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1357" w14:textId="b621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2013 жылғы 03 сәуірдегі № 115 Бұйрығы. Қазақстан Республикасының Әділет министрлігінде 2013 жылы 10 сәуірде № 8424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14) тармақшасына және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06.11.2024 </w:t>
      </w:r>
      <w:r>
        <w:rPr>
          <w:rFonts w:ascii="Times New Roman"/>
          <w:b w:val="false"/>
          <w:i w:val="false"/>
          <w:color w:val="00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Білім және ғылым министрінің 27.11.2020 </w:t>
      </w:r>
      <w:r>
        <w:rPr>
          <w:rFonts w:ascii="Times New Roman"/>
          <w:b w:val="false"/>
          <w:i w:val="false"/>
          <w:color w:val="00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 т</w:t>
      </w:r>
      <w:r>
        <w:rPr>
          <w:rFonts w:ascii="Times New Roman"/>
          <w:b w:val="false"/>
          <w:i w:val="false"/>
          <w:color w:val="ff0000"/>
          <w:sz w:val="28"/>
        </w:rPr>
        <w:t>. қараңыз)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27.11.2020 </w:t>
      </w:r>
      <w:r>
        <w:rPr>
          <w:rFonts w:ascii="Times New Roman"/>
          <w:b w:val="false"/>
          <w:i w:val="false"/>
          <w:color w:val="00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 т</w:t>
      </w:r>
      <w:r>
        <w:rPr>
          <w:rFonts w:ascii="Times New Roman"/>
          <w:b w:val="false"/>
          <w:i w:val="false"/>
          <w:color w:val="ff0000"/>
          <w:sz w:val="28"/>
        </w:rPr>
        <w:t>. қараңыз)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Білім және ғылым министрінің 27.11.2020 </w:t>
      </w:r>
      <w:r>
        <w:rPr>
          <w:rFonts w:ascii="Times New Roman"/>
          <w:b w:val="false"/>
          <w:i w:val="false"/>
          <w:color w:val="00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 т</w:t>
      </w:r>
      <w:r>
        <w:rPr>
          <w:rFonts w:ascii="Times New Roman"/>
          <w:b w:val="false"/>
          <w:i w:val="false"/>
          <w:color w:val="ff0000"/>
          <w:sz w:val="28"/>
        </w:rPr>
        <w:t>. қараңыз)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Оқу-ағарту министрінің 16.09.2022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Оқу-ағарту министрінің 06.11.2024 </w:t>
      </w:r>
      <w:r>
        <w:rPr>
          <w:rFonts w:ascii="Times New Roman"/>
          <w:b w:val="false"/>
          <w:i w:val="false"/>
          <w:color w:val="00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Оқу-ағарту министрінің 16.09.2022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Оқу-ағарту министрінің 16.09.2022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3792" w:id="2"/>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219</w:t>
      </w:r>
      <w:r>
        <w:rPr>
          <w:rFonts w:ascii="Times New Roman"/>
          <w:b w:val="false"/>
          <w:i w:val="false"/>
          <w:color w:val="000000"/>
          <w:sz w:val="28"/>
        </w:rPr>
        <w:t xml:space="preserve"> - </w:t>
      </w:r>
      <w:r>
        <w:rPr>
          <w:rFonts w:ascii="Times New Roman"/>
          <w:b w:val="false"/>
          <w:i w:val="false"/>
          <w:color w:val="000000"/>
          <w:sz w:val="28"/>
        </w:rPr>
        <w:t>323-3 - қосымшаларға</w:t>
      </w:r>
      <w:r>
        <w:rPr>
          <w:rFonts w:ascii="Times New Roman"/>
          <w:b w:val="false"/>
          <w:i w:val="false"/>
          <w:color w:val="000000"/>
          <w:sz w:val="28"/>
        </w:rPr>
        <w:t xml:space="preserve"> сәйкес ерекше білім беруге қажеттілігі бар білім алушыларға арналған жаңартылған мазмұн бойынша бастауыш білім берудің жалпы білім беретін пәндерінің үлгілік оқу бағдарламалары;</w:t>
      </w:r>
    </w:p>
    <w:bookmarkEnd w:id="2"/>
    <w:bookmarkStart w:name="z23793" w:id="3"/>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324</w:t>
      </w:r>
      <w:r>
        <w:rPr>
          <w:rFonts w:ascii="Times New Roman"/>
          <w:b w:val="false"/>
          <w:i w:val="false"/>
          <w:color w:val="000000"/>
          <w:sz w:val="28"/>
        </w:rPr>
        <w:t>-</w:t>
      </w:r>
      <w:r>
        <w:rPr>
          <w:rFonts w:ascii="Times New Roman"/>
          <w:b w:val="false"/>
          <w:i w:val="false"/>
          <w:color w:val="000000"/>
          <w:sz w:val="28"/>
        </w:rPr>
        <w:t>384-қосымшаларға</w:t>
      </w:r>
      <w:r>
        <w:rPr>
          <w:rFonts w:ascii="Times New Roman"/>
          <w:b w:val="false"/>
          <w:i w:val="false"/>
          <w:color w:val="000000"/>
          <w:sz w:val="28"/>
        </w:rPr>
        <w:t xml:space="preserve"> сәйкес ерекше білім беруге қажеттілігі бар білім алушыларға арналған негізгі орта білім берудің жалпы білім беретін пәндерінің үлгілік оқу бағдарламалары;</w:t>
      </w:r>
    </w:p>
    <w:bookmarkEnd w:id="3"/>
    <w:bookmarkStart w:name="z23794" w:id="4"/>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385</w:t>
      </w:r>
      <w:r>
        <w:rPr>
          <w:rFonts w:ascii="Times New Roman"/>
          <w:b w:val="false"/>
          <w:i w:val="false"/>
          <w:color w:val="000000"/>
          <w:sz w:val="28"/>
        </w:rPr>
        <w:t xml:space="preserve"> - </w:t>
      </w:r>
      <w:r>
        <w:rPr>
          <w:rFonts w:ascii="Times New Roman"/>
          <w:b w:val="false"/>
          <w:i w:val="false"/>
          <w:color w:val="000000"/>
          <w:sz w:val="28"/>
        </w:rPr>
        <w:t>390-4 - қосымшаларға</w:t>
      </w:r>
      <w:r>
        <w:rPr>
          <w:rFonts w:ascii="Times New Roman"/>
          <w:b w:val="false"/>
          <w:i w:val="false"/>
          <w:color w:val="000000"/>
          <w:sz w:val="28"/>
        </w:rPr>
        <w:t xml:space="preserve"> сәйкес ерекше білім беруге қажеттілігі бар білім алушыларға арналған жалпы орта білім берудің жалпы білім беретін пәндерінің үлгілік оқу бағдарламалары;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Оқу-ағарту министрінің 16.09.2022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3796" w:id="5"/>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441</w:t>
      </w:r>
      <w:r>
        <w:rPr>
          <w:rFonts w:ascii="Times New Roman"/>
          <w:b w:val="false"/>
          <w:i w:val="false"/>
          <w:color w:val="000000"/>
          <w:sz w:val="28"/>
        </w:rPr>
        <w:t>-</w:t>
      </w:r>
      <w:r>
        <w:rPr>
          <w:rFonts w:ascii="Times New Roman"/>
          <w:b w:val="false"/>
          <w:i w:val="false"/>
          <w:color w:val="000000"/>
          <w:sz w:val="28"/>
        </w:rPr>
        <w:t>545-қосымшаларға</w:t>
      </w:r>
      <w:r>
        <w:rPr>
          <w:rFonts w:ascii="Times New Roman"/>
          <w:b w:val="false"/>
          <w:i w:val="false"/>
          <w:color w:val="000000"/>
          <w:sz w:val="28"/>
        </w:rPr>
        <w:t xml:space="preserve"> сәйкес ерекше білім беруге қажеттілігі бар білім алушыларға арналған жаңартылған мазмұн бойынша негізгі орта білім берудің жалпы білім беретін пәндерінің үлгілік оқу бағдарламалары бекітілсін;</w:t>
      </w:r>
    </w:p>
    <w:bookmarkEnd w:id="5"/>
    <w:bookmarkStart w:name="z23797" w:id="6"/>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546</w:t>
      </w:r>
      <w:r>
        <w:rPr>
          <w:rFonts w:ascii="Times New Roman"/>
          <w:b w:val="false"/>
          <w:i w:val="false"/>
          <w:color w:val="000000"/>
          <w:sz w:val="28"/>
        </w:rPr>
        <w:t>-</w:t>
      </w:r>
      <w:r>
        <w:rPr>
          <w:rFonts w:ascii="Times New Roman"/>
          <w:b w:val="false"/>
          <w:i w:val="false"/>
          <w:color w:val="000000"/>
          <w:sz w:val="28"/>
        </w:rPr>
        <w:t>609-қосымшаларға</w:t>
      </w:r>
      <w:r>
        <w:rPr>
          <w:rFonts w:ascii="Times New Roman"/>
          <w:b w:val="false"/>
          <w:i w:val="false"/>
          <w:color w:val="000000"/>
          <w:sz w:val="28"/>
        </w:rPr>
        <w:t xml:space="preserve"> сәйкес ерекше білім беруге қажеттілігі бар білім алушыларға арналған жаңартылған мазмұн бойынша бастауыш білімнің жалпы білім беретін пәндерінің үлгілік оқу бағдарламалары;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Оқу-ағарту министрінің 16.09.2022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638</w:t>
      </w:r>
      <w:r>
        <w:rPr>
          <w:rFonts w:ascii="Times New Roman"/>
          <w:b w:val="false"/>
          <w:i w:val="false"/>
          <w:color w:val="000000"/>
          <w:sz w:val="28"/>
        </w:rPr>
        <w:t>-</w:t>
      </w:r>
      <w:r>
        <w:rPr>
          <w:rFonts w:ascii="Times New Roman"/>
          <w:b w:val="false"/>
          <w:i w:val="false"/>
          <w:color w:val="000000"/>
          <w:sz w:val="28"/>
        </w:rPr>
        <w:t>713 қосымшаларға</w:t>
      </w:r>
      <w:r>
        <w:rPr>
          <w:rFonts w:ascii="Times New Roman"/>
          <w:b w:val="false"/>
          <w:i w:val="false"/>
          <w:color w:val="000000"/>
          <w:sz w:val="28"/>
        </w:rPr>
        <w:t xml:space="preserve"> сәйкес ерекше білім беруге қажеттілігі бар білім алушыларға арналған жаңартылған мазмұн бойынша негізгі орта білім берудің жалпы білім беретін пәндерінің үлгілік оқу бағдарламалары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алып тасталды - ҚР Оқу-ағарту министрінің 16.09.2022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715</w:t>
      </w:r>
      <w:r>
        <w:rPr>
          <w:rFonts w:ascii="Times New Roman"/>
          <w:b w:val="false"/>
          <w:i w:val="false"/>
          <w:color w:val="000000"/>
          <w:sz w:val="28"/>
        </w:rPr>
        <w:t>-</w:t>
      </w:r>
      <w:r>
        <w:rPr>
          <w:rFonts w:ascii="Times New Roman"/>
          <w:b w:val="false"/>
          <w:i w:val="false"/>
          <w:color w:val="000000"/>
          <w:sz w:val="28"/>
        </w:rPr>
        <w:t>730 қосымшаларға</w:t>
      </w:r>
      <w:r>
        <w:rPr>
          <w:rFonts w:ascii="Times New Roman"/>
          <w:b w:val="false"/>
          <w:i w:val="false"/>
          <w:color w:val="000000"/>
          <w:sz w:val="28"/>
        </w:rPr>
        <w:t xml:space="preserve"> сәйкес ерекше білім беруге қажеттілігі бар білім алушыларға арналған жаңартылған мазмұн бойынша бастауыш білім берудің жалпы білім беретін пәндерінің үлгілік оқу бағдарламалары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05.02.2020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Білім және ғылым министрінің 27.11.2020 </w:t>
      </w:r>
      <w:r>
        <w:rPr>
          <w:rFonts w:ascii="Times New Roman"/>
          <w:b w:val="false"/>
          <w:i w:val="false"/>
          <w:color w:val="00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 т</w:t>
      </w:r>
      <w:r>
        <w:rPr>
          <w:rFonts w:ascii="Times New Roman"/>
          <w:b w:val="false"/>
          <w:i w:val="false"/>
          <w:color w:val="ff0000"/>
          <w:sz w:val="28"/>
        </w:rPr>
        <w:t xml:space="preserve">. қараңыз); 01.04.2022 </w:t>
      </w:r>
      <w:r>
        <w:rPr>
          <w:rFonts w:ascii="Times New Roman"/>
          <w:b w:val="false"/>
          <w:i w:val="false"/>
          <w:color w:val="000000"/>
          <w:sz w:val="28"/>
        </w:rPr>
        <w:t>№ 123</w:t>
      </w:r>
      <w:r>
        <w:rPr>
          <w:rFonts w:ascii="Times New Roman"/>
          <w:b w:val="false"/>
          <w:i w:val="false"/>
          <w:color w:val="ff0000"/>
          <w:sz w:val="28"/>
        </w:rPr>
        <w:t xml:space="preserve"> (алғаш ресми жарияланған күнінен кейін қолданысқа енгізіледі); 16.09.2022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қолданысқа енгізіледі); 06.11.2024 </w:t>
      </w:r>
      <w:r>
        <w:rPr>
          <w:rFonts w:ascii="Times New Roman"/>
          <w:b w:val="false"/>
          <w:i w:val="false"/>
          <w:color w:val="00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3" w:id="7"/>
    <w:p>
      <w:pPr>
        <w:spacing w:after="0"/>
        <w:ind w:left="0"/>
        <w:jc w:val="both"/>
      </w:pPr>
      <w:r>
        <w:rPr>
          <w:rFonts w:ascii="Times New Roman"/>
          <w:b w:val="false"/>
          <w:i w:val="false"/>
          <w:color w:val="000000"/>
          <w:sz w:val="28"/>
        </w:rPr>
        <w:t>
       2. Ы. Алтынсарин атындағы Ұлттық білім академиясы (бұдан әрі - ҰБА) (Ж.О. Жылбаев) осы бұйрықпен бекітілетін бастауыш, негізгі орта, жалпы орта білім берудің жалпы білім беретін пәндерінің, таңдау курстары мен факультативтерінің үлгілік оқу бағдарламаларының Ы. Алтынсарин атындағы ҰБА ресми сайтында жариялануын қамтамасыз етсін.</w:t>
      </w:r>
    </w:p>
    <w:bookmarkEnd w:id="7"/>
    <w:bookmarkStart w:name="z4" w:id="8"/>
    <w:p>
      <w:pPr>
        <w:spacing w:after="0"/>
        <w:ind w:left="0"/>
        <w:jc w:val="both"/>
      </w:pPr>
      <w:r>
        <w:rPr>
          <w:rFonts w:ascii="Times New Roman"/>
          <w:b w:val="false"/>
          <w:i w:val="false"/>
          <w:color w:val="000000"/>
          <w:sz w:val="28"/>
        </w:rPr>
        <w:t>
      3. Мектепке дейінгі және орта білім департаменті (Ж.А. Жонтаева):</w:t>
      </w:r>
    </w:p>
    <w:bookmarkEnd w:id="8"/>
    <w:p>
      <w:pPr>
        <w:spacing w:after="0"/>
        <w:ind w:left="0"/>
        <w:jc w:val="both"/>
      </w:pPr>
      <w:r>
        <w:rPr>
          <w:rFonts w:ascii="Times New Roman"/>
          <w:b w:val="false"/>
          <w:i w:val="false"/>
          <w:color w:val="000000"/>
          <w:sz w:val="28"/>
        </w:rPr>
        <w:t>
      1) осы бұйрықтың Қазақстан Республикасы Әділет министрлігінде белгіленген тәртіппен мемлекеттік тіркелуін қамтамасыз етсін;</w:t>
      </w:r>
    </w:p>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Start w:name="z5" w:id="9"/>
    <w:p>
      <w:pPr>
        <w:spacing w:after="0"/>
        <w:ind w:left="0"/>
        <w:jc w:val="both"/>
      </w:pPr>
      <w:r>
        <w:rPr>
          <w:rFonts w:ascii="Times New Roman"/>
          <w:b w:val="false"/>
          <w:i w:val="false"/>
          <w:color w:val="000000"/>
          <w:sz w:val="28"/>
        </w:rPr>
        <w:t>
      4. Осы бұйрықтың орындалуын бақылау вице-министр М.А. Әбеновке жүктелсін.</w:t>
      </w:r>
    </w:p>
    <w:bookmarkEnd w:id="9"/>
    <w:bookmarkStart w:name="z6" w:id="10"/>
    <w:p>
      <w:pPr>
        <w:spacing w:after="0"/>
        <w:ind w:left="0"/>
        <w:jc w:val="both"/>
      </w:pPr>
      <w:r>
        <w:rPr>
          <w:rFonts w:ascii="Times New Roman"/>
          <w:b w:val="false"/>
          <w:i w:val="false"/>
          <w:color w:val="000000"/>
          <w:sz w:val="28"/>
        </w:rPr>
        <w:t>
      5. Осы бұйрық 2013 жылғы 1 қыркүйектен бастап қолданысқа енеді.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1-қосымша</w:t>
            </w:r>
          </w:p>
        </w:tc>
      </w:tr>
    </w:tbl>
    <w:bookmarkStart w:name="z8" w:id="11"/>
    <w:p>
      <w:pPr>
        <w:spacing w:after="0"/>
        <w:ind w:left="0"/>
        <w:jc w:val="left"/>
      </w:pPr>
      <w:r>
        <w:rPr>
          <w:rFonts w:ascii="Times New Roman"/>
          <w:b/>
          <w:i w:val="false"/>
          <w:color w:val="000000"/>
        </w:rPr>
        <w:t xml:space="preserve"> Бастауыш білім беру деңгейінің 1-сынып үшін "Сауат ашу (оқу, жазу)" пәнінен типтік оқу бағдарламасы</w:t>
      </w:r>
      <w:r>
        <w:br/>
      </w:r>
      <w:r>
        <w:rPr>
          <w:rFonts w:ascii="Times New Roman"/>
          <w:b/>
          <w:i w:val="false"/>
          <w:color w:val="000000"/>
        </w:rPr>
        <w:t>(оқыту қазақ тілінде)</w:t>
      </w:r>
    </w:p>
    <w:bookmarkEnd w:id="11"/>
    <w:p>
      <w:pPr>
        <w:spacing w:after="0"/>
        <w:ind w:left="0"/>
        <w:jc w:val="both"/>
      </w:pPr>
      <w:r>
        <w:rPr>
          <w:rFonts w:ascii="Times New Roman"/>
          <w:b w:val="false"/>
          <w:i w:val="false"/>
          <w:color w:val="ff0000"/>
          <w:sz w:val="28"/>
        </w:rPr>
        <w:t xml:space="preserve">
      Ескерту. Оқу бағдарлама алып тасталды - ҚР Білім және ғылым министрінің 08.04.2016 </w:t>
      </w:r>
      <w:r>
        <w:rPr>
          <w:rFonts w:ascii="Times New Roman"/>
          <w:b w:val="false"/>
          <w:i w:val="false"/>
          <w:color w:val="ff0000"/>
          <w:sz w:val="28"/>
        </w:rPr>
        <w:t>№ 266</w:t>
      </w:r>
      <w:r>
        <w:rPr>
          <w:rFonts w:ascii="Times New Roman"/>
          <w:b w:val="false"/>
          <w:i w:val="false"/>
          <w:color w:val="ff0000"/>
          <w:sz w:val="28"/>
        </w:rPr>
        <w:t xml:space="preserve"> (01.09.2016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2-қосымша</w:t>
            </w:r>
          </w:p>
        </w:tc>
      </w:tr>
    </w:tbl>
    <w:bookmarkStart w:name="z31" w:id="12"/>
    <w:p>
      <w:pPr>
        <w:spacing w:after="0"/>
        <w:ind w:left="0"/>
        <w:jc w:val="left"/>
      </w:pPr>
      <w:r>
        <w:rPr>
          <w:rFonts w:ascii="Times New Roman"/>
          <w:b/>
          <w:i w:val="false"/>
          <w:color w:val="000000"/>
        </w:rPr>
        <w:t xml:space="preserve"> Бастауыш білім беру деңгейінің 2–4-сыныптары үшін "Қазақ тілі" пәнінен типтік оқу бағдарламасы (оқыту қазақ тілінде)</w:t>
      </w:r>
    </w:p>
    <w:bookmarkEnd w:id="12"/>
    <w:p>
      <w:pPr>
        <w:spacing w:after="0"/>
        <w:ind w:left="0"/>
        <w:jc w:val="both"/>
      </w:pPr>
      <w:r>
        <w:rPr>
          <w:rFonts w:ascii="Times New Roman"/>
          <w:b w:val="false"/>
          <w:i w:val="false"/>
          <w:color w:val="ff0000"/>
          <w:sz w:val="28"/>
        </w:rPr>
        <w:t xml:space="preserve">
      Ескерту. Оқу бағдарлама алып тасталды - ҚР Білім және ғылым министрінің 08.04.2016 </w:t>
      </w:r>
      <w:r>
        <w:rPr>
          <w:rFonts w:ascii="Times New Roman"/>
          <w:b w:val="false"/>
          <w:i w:val="false"/>
          <w:color w:val="ff0000"/>
          <w:sz w:val="28"/>
        </w:rPr>
        <w:t>№ 266</w:t>
      </w:r>
      <w:r>
        <w:rPr>
          <w:rFonts w:ascii="Times New Roman"/>
          <w:b w:val="false"/>
          <w:i w:val="false"/>
          <w:color w:val="ff0000"/>
          <w:sz w:val="28"/>
        </w:rPr>
        <w:t xml:space="preserve"> (01.09.2017 бастап 2-сыныптар үшін, 01.09.2018 бастап 3-сыныптар үшін, 01.09.2019 бастап 4-сыныптар үшін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3-қосымша</w:t>
            </w:r>
          </w:p>
        </w:tc>
      </w:tr>
    </w:tbl>
    <w:bookmarkStart w:name="z92" w:id="13"/>
    <w:p>
      <w:pPr>
        <w:spacing w:after="0"/>
        <w:ind w:left="0"/>
        <w:jc w:val="left"/>
      </w:pPr>
      <w:r>
        <w:rPr>
          <w:rFonts w:ascii="Times New Roman"/>
          <w:b/>
          <w:i w:val="false"/>
          <w:color w:val="000000"/>
        </w:rPr>
        <w:t xml:space="preserve"> Бастауыш білім берудің деңгейінің 2–4-сыныптары үшін "Әдебиеттік оқу" пәнінен типтік оқу бағдарламасы</w:t>
      </w:r>
      <w:r>
        <w:br/>
      </w:r>
      <w:r>
        <w:rPr>
          <w:rFonts w:ascii="Times New Roman"/>
          <w:b/>
          <w:i w:val="false"/>
          <w:color w:val="000000"/>
        </w:rPr>
        <w:t>(оқыту қазақ тілінде)</w:t>
      </w:r>
    </w:p>
    <w:bookmarkEnd w:id="13"/>
    <w:p>
      <w:pPr>
        <w:spacing w:after="0"/>
        <w:ind w:left="0"/>
        <w:jc w:val="both"/>
      </w:pPr>
      <w:r>
        <w:rPr>
          <w:rFonts w:ascii="Times New Roman"/>
          <w:b w:val="false"/>
          <w:i w:val="false"/>
          <w:color w:val="ff0000"/>
          <w:sz w:val="28"/>
        </w:rPr>
        <w:t xml:space="preserve">
      Ескерту. Оқу бағдарлама алып тасталды - ҚР Білім және ғылым министрінің 08.04.2016 </w:t>
      </w:r>
      <w:r>
        <w:rPr>
          <w:rFonts w:ascii="Times New Roman"/>
          <w:b w:val="false"/>
          <w:i w:val="false"/>
          <w:color w:val="ff0000"/>
          <w:sz w:val="28"/>
        </w:rPr>
        <w:t>№ 266</w:t>
      </w:r>
      <w:r>
        <w:rPr>
          <w:rFonts w:ascii="Times New Roman"/>
          <w:b w:val="false"/>
          <w:i w:val="false"/>
          <w:color w:val="ff0000"/>
          <w:sz w:val="28"/>
        </w:rPr>
        <w:t xml:space="preserve"> (01.09.2017 бастап 2-сыныптар үшін, 01.09.2018 бастап 3-сыныптар үшін, 01.09.2019 бастап 4-сыныптар үшін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4-қосымша</w:t>
            </w:r>
          </w:p>
        </w:tc>
      </w:tr>
    </w:tbl>
    <w:bookmarkStart w:name="z143" w:id="14"/>
    <w:p>
      <w:pPr>
        <w:spacing w:after="0"/>
        <w:ind w:left="0"/>
        <w:jc w:val="left"/>
      </w:pPr>
      <w:r>
        <w:rPr>
          <w:rFonts w:ascii="Times New Roman"/>
          <w:b/>
          <w:i w:val="false"/>
          <w:color w:val="000000"/>
        </w:rPr>
        <w:t xml:space="preserve"> Бастауыш білім беру деңгейінің 3–4-сыныптары үшін "Орыс тілі" пәнінен типтік оқу бағдарламасы</w:t>
      </w:r>
      <w:r>
        <w:br/>
      </w:r>
      <w:r>
        <w:rPr>
          <w:rFonts w:ascii="Times New Roman"/>
          <w:b/>
          <w:i w:val="false"/>
          <w:color w:val="000000"/>
        </w:rPr>
        <w:t>(орыс тілді емес)</w:t>
      </w:r>
    </w:p>
    <w:bookmarkEnd w:id="14"/>
    <w:p>
      <w:pPr>
        <w:spacing w:after="0"/>
        <w:ind w:left="0"/>
        <w:jc w:val="both"/>
      </w:pPr>
      <w:r>
        <w:rPr>
          <w:rFonts w:ascii="Times New Roman"/>
          <w:b w:val="false"/>
          <w:i w:val="false"/>
          <w:color w:val="ff0000"/>
          <w:sz w:val="28"/>
        </w:rPr>
        <w:t xml:space="preserve">
      Ескерту. Оқу бағдарлама алып тасталды - ҚР Білім және ғылым министрінің 08.04.2016 </w:t>
      </w:r>
      <w:r>
        <w:rPr>
          <w:rFonts w:ascii="Times New Roman"/>
          <w:b w:val="false"/>
          <w:i w:val="false"/>
          <w:color w:val="ff0000"/>
          <w:sz w:val="28"/>
        </w:rPr>
        <w:t>№ 266</w:t>
      </w:r>
      <w:r>
        <w:rPr>
          <w:rFonts w:ascii="Times New Roman"/>
          <w:b w:val="false"/>
          <w:i w:val="false"/>
          <w:color w:val="ff0000"/>
          <w:sz w:val="28"/>
        </w:rPr>
        <w:t xml:space="preserve"> (01.09.2018 бастап 3-сыныптар үшін, 01.09.2019 бастап 4-сыныптар үшін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5-қосымша</w:t>
            </w:r>
          </w:p>
        </w:tc>
      </w:tr>
    </w:tbl>
    <w:bookmarkStart w:name="z183" w:id="15"/>
    <w:p>
      <w:pPr>
        <w:spacing w:after="0"/>
        <w:ind w:left="0"/>
        <w:jc w:val="left"/>
      </w:pPr>
      <w:r>
        <w:rPr>
          <w:rFonts w:ascii="Times New Roman"/>
          <w:b/>
          <w:i w:val="false"/>
          <w:color w:val="000000"/>
        </w:rPr>
        <w:t xml:space="preserve"> Бастауыш білім беру деңгейінің 1-4-сыныптары үшін "Шетел тілі" пәнінен типтік оқу бағдарламасы</w:t>
      </w:r>
    </w:p>
    <w:bookmarkEnd w:id="15"/>
    <w:p>
      <w:pPr>
        <w:spacing w:after="0"/>
        <w:ind w:left="0"/>
        <w:jc w:val="both"/>
      </w:pPr>
      <w:r>
        <w:rPr>
          <w:rFonts w:ascii="Times New Roman"/>
          <w:b w:val="false"/>
          <w:i w:val="false"/>
          <w:color w:val="ff0000"/>
          <w:sz w:val="28"/>
        </w:rPr>
        <w:t xml:space="preserve">
      Ескерту. Оқу бағдарлама алып тасталды - ҚР Білім және ғылым министрінің 08.04.2016 </w:t>
      </w:r>
      <w:r>
        <w:rPr>
          <w:rFonts w:ascii="Times New Roman"/>
          <w:b w:val="false"/>
          <w:i w:val="false"/>
          <w:color w:val="ff0000"/>
          <w:sz w:val="28"/>
        </w:rPr>
        <w:t>№ 266</w:t>
      </w:r>
      <w:r>
        <w:rPr>
          <w:rFonts w:ascii="Times New Roman"/>
          <w:b w:val="false"/>
          <w:i w:val="false"/>
          <w:color w:val="ff0000"/>
          <w:sz w:val="28"/>
        </w:rPr>
        <w:t xml:space="preserve"> (01.09.2016 бастап 1-сыныптар үшін, 01.09.2017 бастап 2-сыныптар үшін, 01.09.2018 бастап 3-сыныптар үшін, 01.09.2019 бастап 4-сыныптар үшін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6-қосымша</w:t>
            </w:r>
          </w:p>
        </w:tc>
      </w:tr>
    </w:tbl>
    <w:bookmarkStart w:name="z240" w:id="16"/>
    <w:p>
      <w:pPr>
        <w:spacing w:after="0"/>
        <w:ind w:left="0"/>
        <w:jc w:val="left"/>
      </w:pPr>
      <w:r>
        <w:rPr>
          <w:rFonts w:ascii="Times New Roman"/>
          <w:b/>
          <w:i w:val="false"/>
          <w:color w:val="000000"/>
        </w:rPr>
        <w:t xml:space="preserve"> Бастауыш білім беру деңгейінің 1-4-сыныптары үшін "Математика" пәнінен типтік оқу бағдарламасы</w:t>
      </w:r>
    </w:p>
    <w:bookmarkEnd w:id="16"/>
    <w:p>
      <w:pPr>
        <w:spacing w:after="0"/>
        <w:ind w:left="0"/>
        <w:jc w:val="both"/>
      </w:pPr>
      <w:r>
        <w:rPr>
          <w:rFonts w:ascii="Times New Roman"/>
          <w:b w:val="false"/>
          <w:i w:val="false"/>
          <w:color w:val="ff0000"/>
          <w:sz w:val="28"/>
        </w:rPr>
        <w:t xml:space="preserve">
      Ескерту. Оқу бағдарлама алып тасталды - ҚР Білім және ғылым министрінің 08.04.2016 </w:t>
      </w:r>
      <w:r>
        <w:rPr>
          <w:rFonts w:ascii="Times New Roman"/>
          <w:b w:val="false"/>
          <w:i w:val="false"/>
          <w:color w:val="ff0000"/>
          <w:sz w:val="28"/>
        </w:rPr>
        <w:t>№ 266</w:t>
      </w:r>
      <w:r>
        <w:rPr>
          <w:rFonts w:ascii="Times New Roman"/>
          <w:b w:val="false"/>
          <w:i w:val="false"/>
          <w:color w:val="ff0000"/>
          <w:sz w:val="28"/>
        </w:rPr>
        <w:t xml:space="preserve"> (01.09.2016 бастап 1-сыныптар үшін, 01.09.2017 бастап 2-сыныптар үшін, 01.09.2018 бастап 3-сыныптар үшін, 01.09.2019 бастап 4-сыныптар үшін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7-қосымша</w:t>
            </w:r>
          </w:p>
        </w:tc>
      </w:tr>
    </w:tbl>
    <w:bookmarkStart w:name="z287" w:id="17"/>
    <w:p>
      <w:pPr>
        <w:spacing w:after="0"/>
        <w:ind w:left="0"/>
        <w:jc w:val="left"/>
      </w:pPr>
      <w:r>
        <w:rPr>
          <w:rFonts w:ascii="Times New Roman"/>
          <w:b/>
          <w:i w:val="false"/>
          <w:color w:val="000000"/>
        </w:rPr>
        <w:t xml:space="preserve"> Бастауыш білім беру деңгейінің 1–4-сыныптары үшін "Дүниетану" пәнінен типтік оқу бағдарламасы</w:t>
      </w:r>
    </w:p>
    <w:bookmarkEnd w:id="17"/>
    <w:p>
      <w:pPr>
        <w:spacing w:after="0"/>
        <w:ind w:left="0"/>
        <w:jc w:val="both"/>
      </w:pPr>
      <w:r>
        <w:rPr>
          <w:rFonts w:ascii="Times New Roman"/>
          <w:b w:val="false"/>
          <w:i w:val="false"/>
          <w:color w:val="ff0000"/>
          <w:sz w:val="28"/>
        </w:rPr>
        <w:t xml:space="preserve">
      Ескерту. Оқу бағдарлама алып тасталды - ҚР Білім және ғылым министрінің 08.04.2016 </w:t>
      </w:r>
      <w:r>
        <w:rPr>
          <w:rFonts w:ascii="Times New Roman"/>
          <w:b w:val="false"/>
          <w:i w:val="false"/>
          <w:color w:val="ff0000"/>
          <w:sz w:val="28"/>
        </w:rPr>
        <w:t>№ 266</w:t>
      </w:r>
      <w:r>
        <w:rPr>
          <w:rFonts w:ascii="Times New Roman"/>
          <w:b w:val="false"/>
          <w:i w:val="false"/>
          <w:color w:val="ff0000"/>
          <w:sz w:val="28"/>
        </w:rPr>
        <w:t xml:space="preserve"> (01.09.2016 бастап 1-сыныптар үшін, 01.09.2017 бастап 2-сыныптар үшін, 01.09.2018 бастап 3-сыныптар үшін, 01.09.2019 бастап 4-сыныптар үшін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8-қосымша</w:t>
            </w:r>
          </w:p>
        </w:tc>
      </w:tr>
    </w:tbl>
    <w:bookmarkStart w:name="z324" w:id="18"/>
    <w:p>
      <w:pPr>
        <w:spacing w:after="0"/>
        <w:ind w:left="0"/>
        <w:jc w:val="left"/>
      </w:pPr>
      <w:r>
        <w:rPr>
          <w:rFonts w:ascii="Times New Roman"/>
          <w:b/>
          <w:i w:val="false"/>
          <w:color w:val="000000"/>
        </w:rPr>
        <w:t xml:space="preserve"> Бастауыш білім беру деңгейінің 1–4-сыныптары үшін "Өзін-өзі тану" пәнінен типтік оқу бағдарламасы</w:t>
      </w:r>
    </w:p>
    <w:bookmarkEnd w:id="18"/>
    <w:p>
      <w:pPr>
        <w:spacing w:after="0"/>
        <w:ind w:left="0"/>
        <w:jc w:val="both"/>
      </w:pPr>
      <w:r>
        <w:rPr>
          <w:rFonts w:ascii="Times New Roman"/>
          <w:b w:val="false"/>
          <w:i w:val="false"/>
          <w:color w:val="ff0000"/>
          <w:sz w:val="28"/>
        </w:rPr>
        <w:t xml:space="preserve">
      Ескерту. Оқу бағдарлама алып тасталды - ҚР Білім және ғылым министрінің 08.04.2016 </w:t>
      </w:r>
      <w:r>
        <w:rPr>
          <w:rFonts w:ascii="Times New Roman"/>
          <w:b w:val="false"/>
          <w:i w:val="false"/>
          <w:color w:val="ff0000"/>
          <w:sz w:val="28"/>
        </w:rPr>
        <w:t>№ 266</w:t>
      </w:r>
      <w:r>
        <w:rPr>
          <w:rFonts w:ascii="Times New Roman"/>
          <w:b w:val="false"/>
          <w:i w:val="false"/>
          <w:color w:val="ff0000"/>
          <w:sz w:val="28"/>
        </w:rPr>
        <w:t xml:space="preserve"> (01.09.2016 бастап 1-сыныптар үшін, 01.09.2017 бастап 2-сыныптар үшін, 01.09.2018 бастап 3-сыныптар үшін, 01.09.2019 бастап 4-сыныптар үшін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9-қосымша</w:t>
            </w:r>
          </w:p>
        </w:tc>
      </w:tr>
    </w:tbl>
    <w:bookmarkStart w:name="z382" w:id="19"/>
    <w:p>
      <w:pPr>
        <w:spacing w:after="0"/>
        <w:ind w:left="0"/>
        <w:jc w:val="left"/>
      </w:pPr>
      <w:r>
        <w:rPr>
          <w:rFonts w:ascii="Times New Roman"/>
          <w:b/>
          <w:i w:val="false"/>
          <w:color w:val="000000"/>
        </w:rPr>
        <w:t xml:space="preserve"> Бастауыш білім беру деңгейінің 1-4 сыныптары үшін "Музыка" пәнінен типтік оқу бағдарламасы</w:t>
      </w:r>
    </w:p>
    <w:bookmarkEnd w:id="19"/>
    <w:p>
      <w:pPr>
        <w:spacing w:after="0"/>
        <w:ind w:left="0"/>
        <w:jc w:val="both"/>
      </w:pPr>
      <w:r>
        <w:rPr>
          <w:rFonts w:ascii="Times New Roman"/>
          <w:b w:val="false"/>
          <w:i w:val="false"/>
          <w:color w:val="ff0000"/>
          <w:sz w:val="28"/>
        </w:rPr>
        <w:t xml:space="preserve">
      Ескерту. Оқу бағдарлама алып тасталды - ҚР Білім және ғылым министрінің 08.04.2016 </w:t>
      </w:r>
      <w:r>
        <w:rPr>
          <w:rFonts w:ascii="Times New Roman"/>
          <w:b w:val="false"/>
          <w:i w:val="false"/>
          <w:color w:val="ff0000"/>
          <w:sz w:val="28"/>
        </w:rPr>
        <w:t>№ 266</w:t>
      </w:r>
      <w:r>
        <w:rPr>
          <w:rFonts w:ascii="Times New Roman"/>
          <w:b w:val="false"/>
          <w:i w:val="false"/>
          <w:color w:val="ff0000"/>
          <w:sz w:val="28"/>
        </w:rPr>
        <w:t xml:space="preserve"> (01.09.2016 бастап 1-сыныптар үшін, 01.09.2017 бастап 2-сыныптар үшін, 01.09.2018 бастап 3-сыныптар үшін, 01.09.2019 бастап 4-сыныптар үшін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10-қосымша</w:t>
            </w:r>
          </w:p>
        </w:tc>
      </w:tr>
    </w:tbl>
    <w:bookmarkStart w:name="z456" w:id="20"/>
    <w:p>
      <w:pPr>
        <w:spacing w:after="0"/>
        <w:ind w:left="0"/>
        <w:jc w:val="left"/>
      </w:pPr>
      <w:r>
        <w:rPr>
          <w:rFonts w:ascii="Times New Roman"/>
          <w:b/>
          <w:i w:val="false"/>
          <w:color w:val="000000"/>
        </w:rPr>
        <w:t xml:space="preserve"> Бастауыш білім беру деңгейінің 1-4–сыныптары үшін "Бейнелеу өнері" пәнінен типтік оқу бағдарламасы</w:t>
      </w:r>
    </w:p>
    <w:bookmarkEnd w:id="20"/>
    <w:p>
      <w:pPr>
        <w:spacing w:after="0"/>
        <w:ind w:left="0"/>
        <w:jc w:val="both"/>
      </w:pPr>
      <w:r>
        <w:rPr>
          <w:rFonts w:ascii="Times New Roman"/>
          <w:b w:val="false"/>
          <w:i w:val="false"/>
          <w:color w:val="ff0000"/>
          <w:sz w:val="28"/>
        </w:rPr>
        <w:t xml:space="preserve">
      Ескерту. Оқу бағдарлама алып тасталды - ҚР Білім және ғылым министрінің 08.04.2016 </w:t>
      </w:r>
      <w:r>
        <w:rPr>
          <w:rFonts w:ascii="Times New Roman"/>
          <w:b w:val="false"/>
          <w:i w:val="false"/>
          <w:color w:val="ff0000"/>
          <w:sz w:val="28"/>
        </w:rPr>
        <w:t>№ 266</w:t>
      </w:r>
      <w:r>
        <w:rPr>
          <w:rFonts w:ascii="Times New Roman"/>
          <w:b w:val="false"/>
          <w:i w:val="false"/>
          <w:color w:val="ff0000"/>
          <w:sz w:val="28"/>
        </w:rPr>
        <w:t xml:space="preserve"> (01.09.2016 бастап 1-сыныптар үшін, 01.09.2017 бастап 2-сыныптар үшін, 01.09.2018 бастап 3-сыныптар үшін, 01.09.2019 бастап 4-сыныптар үшін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11-қосымша</w:t>
            </w:r>
          </w:p>
        </w:tc>
      </w:tr>
    </w:tbl>
    <w:bookmarkStart w:name="z518" w:id="21"/>
    <w:p>
      <w:pPr>
        <w:spacing w:after="0"/>
        <w:ind w:left="0"/>
        <w:jc w:val="left"/>
      </w:pPr>
      <w:r>
        <w:rPr>
          <w:rFonts w:ascii="Times New Roman"/>
          <w:b/>
          <w:i w:val="false"/>
          <w:color w:val="000000"/>
        </w:rPr>
        <w:t xml:space="preserve"> Бастауыш білім беру деңгейінің 1–4-сыныптары үшін "Еңбекке баулу" пәнінен типтік оқу бағдарламасы</w:t>
      </w:r>
    </w:p>
    <w:bookmarkEnd w:id="21"/>
    <w:p>
      <w:pPr>
        <w:spacing w:after="0"/>
        <w:ind w:left="0"/>
        <w:jc w:val="both"/>
      </w:pPr>
      <w:r>
        <w:rPr>
          <w:rFonts w:ascii="Times New Roman"/>
          <w:b w:val="false"/>
          <w:i w:val="false"/>
          <w:color w:val="ff0000"/>
          <w:sz w:val="28"/>
        </w:rPr>
        <w:t xml:space="preserve">
      Ескерту. Оқу бағдарлама алып тасталды - ҚР Білім және ғылым министрінің 08.04.2016 </w:t>
      </w:r>
      <w:r>
        <w:rPr>
          <w:rFonts w:ascii="Times New Roman"/>
          <w:b w:val="false"/>
          <w:i w:val="false"/>
          <w:color w:val="ff0000"/>
          <w:sz w:val="28"/>
        </w:rPr>
        <w:t>№ 266</w:t>
      </w:r>
      <w:r>
        <w:rPr>
          <w:rFonts w:ascii="Times New Roman"/>
          <w:b w:val="false"/>
          <w:i w:val="false"/>
          <w:color w:val="ff0000"/>
          <w:sz w:val="28"/>
        </w:rPr>
        <w:t xml:space="preserve"> (01.09.2016 бастап 1-сыныптар үшін, 01.09.2017 бастап 2-сыныптар үшін, 01.09.2018 бастап 3-сыныптар үшін, 01.09.2019 бастап 4-сыныптар үшін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12-қосымша</w:t>
            </w:r>
          </w:p>
        </w:tc>
      </w:tr>
    </w:tbl>
    <w:bookmarkStart w:name="z593" w:id="22"/>
    <w:p>
      <w:pPr>
        <w:spacing w:after="0"/>
        <w:ind w:left="0"/>
        <w:jc w:val="left"/>
      </w:pPr>
      <w:r>
        <w:rPr>
          <w:rFonts w:ascii="Times New Roman"/>
          <w:b/>
          <w:i w:val="false"/>
          <w:color w:val="000000"/>
        </w:rPr>
        <w:t xml:space="preserve"> Бастауыш білім беру деңгейінің 1-4 сыныптары үшін "Дене шынықтыру" пәнінен типтік оқу бағдарламасы</w:t>
      </w:r>
    </w:p>
    <w:bookmarkEnd w:id="22"/>
    <w:p>
      <w:pPr>
        <w:spacing w:after="0"/>
        <w:ind w:left="0"/>
        <w:jc w:val="both"/>
      </w:pPr>
      <w:r>
        <w:rPr>
          <w:rFonts w:ascii="Times New Roman"/>
          <w:b w:val="false"/>
          <w:i w:val="false"/>
          <w:color w:val="ff0000"/>
          <w:sz w:val="28"/>
        </w:rPr>
        <w:t xml:space="preserve">
      Ескерту. Оқу бағдарлама алып тасталды - ҚР Білім және ғылым министрінің 08.04.2016 </w:t>
      </w:r>
      <w:r>
        <w:rPr>
          <w:rFonts w:ascii="Times New Roman"/>
          <w:b w:val="false"/>
          <w:i w:val="false"/>
          <w:color w:val="ff0000"/>
          <w:sz w:val="28"/>
        </w:rPr>
        <w:t>№ 266</w:t>
      </w:r>
      <w:r>
        <w:rPr>
          <w:rFonts w:ascii="Times New Roman"/>
          <w:b w:val="false"/>
          <w:i w:val="false"/>
          <w:color w:val="ff0000"/>
          <w:sz w:val="28"/>
        </w:rPr>
        <w:t xml:space="preserve"> (01.09.2016 бастап 1-сыныптар үшін, 01.09.2017 бастап 2-сыныптар үшін, 01.09.2018 бастап 3-сыныптар үшін, 01.09.2019 бастап 4-сыныптар үшін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13-қосымша</w:t>
            </w:r>
          </w:p>
        </w:tc>
      </w:tr>
    </w:tbl>
    <w:bookmarkStart w:name="z678" w:id="23"/>
    <w:p>
      <w:pPr>
        <w:spacing w:after="0"/>
        <w:ind w:left="0"/>
        <w:jc w:val="left"/>
      </w:pPr>
      <w:r>
        <w:rPr>
          <w:rFonts w:ascii="Times New Roman"/>
          <w:b/>
          <w:i w:val="false"/>
          <w:color w:val="000000"/>
        </w:rPr>
        <w:t xml:space="preserve"> Бастауыш білім беру деңгейінің 1-сынып үшін "Сауат ашу (оқу, жазу)" пәнінен типтік оқу бағдарламасы (оқыту орыс тілінде)</w:t>
      </w:r>
    </w:p>
    <w:bookmarkEnd w:id="23"/>
    <w:p>
      <w:pPr>
        <w:spacing w:after="0"/>
        <w:ind w:left="0"/>
        <w:jc w:val="both"/>
      </w:pPr>
      <w:r>
        <w:rPr>
          <w:rFonts w:ascii="Times New Roman"/>
          <w:b w:val="false"/>
          <w:i w:val="false"/>
          <w:color w:val="ff0000"/>
          <w:sz w:val="28"/>
        </w:rPr>
        <w:t xml:space="preserve">
      Ескерту. Оқу бағдарлама алып тасталды - ҚР Білім және ғылым министрінің 08.04.2016 </w:t>
      </w:r>
      <w:r>
        <w:rPr>
          <w:rFonts w:ascii="Times New Roman"/>
          <w:b w:val="false"/>
          <w:i w:val="false"/>
          <w:color w:val="ff0000"/>
          <w:sz w:val="28"/>
        </w:rPr>
        <w:t>№ 266</w:t>
      </w:r>
      <w:r>
        <w:rPr>
          <w:rFonts w:ascii="Times New Roman"/>
          <w:b w:val="false"/>
          <w:i w:val="false"/>
          <w:color w:val="ff0000"/>
          <w:sz w:val="28"/>
        </w:rPr>
        <w:t xml:space="preserve"> (01.09.2016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14-қосымша</w:t>
            </w:r>
          </w:p>
        </w:tc>
      </w:tr>
    </w:tbl>
    <w:bookmarkStart w:name="z706" w:id="24"/>
    <w:p>
      <w:pPr>
        <w:spacing w:after="0"/>
        <w:ind w:left="0"/>
        <w:jc w:val="left"/>
      </w:pPr>
      <w:r>
        <w:rPr>
          <w:rFonts w:ascii="Times New Roman"/>
          <w:b/>
          <w:i w:val="false"/>
          <w:color w:val="000000"/>
        </w:rPr>
        <w:t xml:space="preserve"> Бастауыш білім беру деңгейінің 2–4-сыныптары үшін "Орыс тілі" пәнінен типтік оқу бағдарламасы</w:t>
      </w:r>
      <w:r>
        <w:br/>
      </w:r>
      <w:r>
        <w:rPr>
          <w:rFonts w:ascii="Times New Roman"/>
          <w:b/>
          <w:i w:val="false"/>
          <w:color w:val="000000"/>
        </w:rPr>
        <w:t>(оқыту орыс тілінде)</w:t>
      </w:r>
    </w:p>
    <w:bookmarkEnd w:id="24"/>
    <w:p>
      <w:pPr>
        <w:spacing w:after="0"/>
        <w:ind w:left="0"/>
        <w:jc w:val="both"/>
      </w:pPr>
      <w:r>
        <w:rPr>
          <w:rFonts w:ascii="Times New Roman"/>
          <w:b w:val="false"/>
          <w:i w:val="false"/>
          <w:color w:val="ff0000"/>
          <w:sz w:val="28"/>
        </w:rPr>
        <w:t xml:space="preserve">
      Ескерту. Оқу бағдарлама алып тасталды - ҚР Білім және ғылым министрінің 08.04.2016 </w:t>
      </w:r>
      <w:r>
        <w:rPr>
          <w:rFonts w:ascii="Times New Roman"/>
          <w:b w:val="false"/>
          <w:i w:val="false"/>
          <w:color w:val="ff0000"/>
          <w:sz w:val="28"/>
        </w:rPr>
        <w:t>№ 266</w:t>
      </w:r>
      <w:r>
        <w:rPr>
          <w:rFonts w:ascii="Times New Roman"/>
          <w:b w:val="false"/>
          <w:i w:val="false"/>
          <w:color w:val="ff0000"/>
          <w:sz w:val="28"/>
        </w:rPr>
        <w:t xml:space="preserve"> (01.09.2017 бастап 2-сыныптар үшін, 01.09.2018 бастап 3-сыныптар үшін, 01.09.2019 бастап 4-сыныптар үшін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15-қосымша</w:t>
            </w:r>
          </w:p>
        </w:tc>
      </w:tr>
    </w:tbl>
    <w:bookmarkStart w:name="z773" w:id="25"/>
    <w:p>
      <w:pPr>
        <w:spacing w:after="0"/>
        <w:ind w:left="0"/>
        <w:jc w:val="left"/>
      </w:pPr>
      <w:r>
        <w:rPr>
          <w:rFonts w:ascii="Times New Roman"/>
          <w:b/>
          <w:i w:val="false"/>
          <w:color w:val="000000"/>
        </w:rPr>
        <w:t xml:space="preserve"> Бастауыш білім берудің деңгейінің 2–4-сыныптары үшін "Әдебиеттік оқу" пәнінен типтік оқу бағдарламасы</w:t>
      </w:r>
      <w:r>
        <w:br/>
      </w:r>
      <w:r>
        <w:rPr>
          <w:rFonts w:ascii="Times New Roman"/>
          <w:b/>
          <w:i w:val="false"/>
          <w:color w:val="000000"/>
        </w:rPr>
        <w:t>(оқыту орыс тілінде)</w:t>
      </w:r>
    </w:p>
    <w:bookmarkEnd w:id="25"/>
    <w:p>
      <w:pPr>
        <w:spacing w:after="0"/>
        <w:ind w:left="0"/>
        <w:jc w:val="both"/>
      </w:pPr>
      <w:r>
        <w:rPr>
          <w:rFonts w:ascii="Times New Roman"/>
          <w:b w:val="false"/>
          <w:i w:val="false"/>
          <w:color w:val="ff0000"/>
          <w:sz w:val="28"/>
        </w:rPr>
        <w:t xml:space="preserve">
      Ескерту. Оқу бағдарлама алып тасталды - ҚР Білім және ғылым министрінің 08.04.2016 </w:t>
      </w:r>
      <w:r>
        <w:rPr>
          <w:rFonts w:ascii="Times New Roman"/>
          <w:b w:val="false"/>
          <w:i w:val="false"/>
          <w:color w:val="ff0000"/>
          <w:sz w:val="28"/>
        </w:rPr>
        <w:t>№ 266</w:t>
      </w:r>
      <w:r>
        <w:rPr>
          <w:rFonts w:ascii="Times New Roman"/>
          <w:b w:val="false"/>
          <w:i w:val="false"/>
          <w:color w:val="ff0000"/>
          <w:sz w:val="28"/>
        </w:rPr>
        <w:t xml:space="preserve"> (01.09.2017 бастап 2-сыныптар үшін, 01.09.2018 бастап 3-сыныптар үшін, 01.09.2019 бастап 4-сыныптар үшін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16-қосымша</w:t>
            </w:r>
          </w:p>
        </w:tc>
      </w:tr>
    </w:tbl>
    <w:bookmarkStart w:name="z841" w:id="26"/>
    <w:p>
      <w:pPr>
        <w:spacing w:after="0"/>
        <w:ind w:left="0"/>
        <w:jc w:val="left"/>
      </w:pPr>
      <w:r>
        <w:rPr>
          <w:rFonts w:ascii="Times New Roman"/>
          <w:b/>
          <w:i w:val="false"/>
          <w:color w:val="000000"/>
        </w:rPr>
        <w:t xml:space="preserve"> Бастауыш білім беру деңгейінің 1-4-сыныптары үшін "Қазақ тілі" пәнінен типтік оқу бағдарламасы</w:t>
      </w:r>
      <w:r>
        <w:br/>
      </w:r>
      <w:r>
        <w:rPr>
          <w:rFonts w:ascii="Times New Roman"/>
          <w:b/>
          <w:i w:val="false"/>
          <w:color w:val="000000"/>
        </w:rPr>
        <w:t>(қарапайым деңгей)</w:t>
      </w:r>
      <w:r>
        <w:br/>
      </w:r>
      <w:r>
        <w:rPr>
          <w:rFonts w:ascii="Times New Roman"/>
          <w:b/>
          <w:i w:val="false"/>
          <w:color w:val="000000"/>
        </w:rPr>
        <w:t>(оқыту қазақ тілінде емес)</w:t>
      </w:r>
    </w:p>
    <w:bookmarkEnd w:id="26"/>
    <w:p>
      <w:pPr>
        <w:spacing w:after="0"/>
        <w:ind w:left="0"/>
        <w:jc w:val="both"/>
      </w:pPr>
      <w:r>
        <w:rPr>
          <w:rFonts w:ascii="Times New Roman"/>
          <w:b w:val="false"/>
          <w:i w:val="false"/>
          <w:color w:val="ff0000"/>
          <w:sz w:val="28"/>
        </w:rPr>
        <w:t xml:space="preserve">
      Ескерту. Оқу бағдарлама алып тасталды - ҚР Білім және ғылым министрінің 08.04.2016 </w:t>
      </w:r>
      <w:r>
        <w:rPr>
          <w:rFonts w:ascii="Times New Roman"/>
          <w:b w:val="false"/>
          <w:i w:val="false"/>
          <w:color w:val="ff0000"/>
          <w:sz w:val="28"/>
        </w:rPr>
        <w:t>№ 266</w:t>
      </w:r>
      <w:r>
        <w:rPr>
          <w:rFonts w:ascii="Times New Roman"/>
          <w:b w:val="false"/>
          <w:i w:val="false"/>
          <w:color w:val="ff0000"/>
          <w:sz w:val="28"/>
        </w:rPr>
        <w:t xml:space="preserve"> (01.09.2016 бастап 1-сыныптар үшін, 01.09.2017 бастап 2-сыныптар үшін, 01.09.2018 бастап 3-сыныптар үшін, 01.09.2019 бастап 4-сыныптар үшін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17-қосымша</w:t>
            </w:r>
          </w:p>
        </w:tc>
      </w:tr>
    </w:tbl>
    <w:bookmarkStart w:name="z927" w:id="27"/>
    <w:p>
      <w:pPr>
        <w:spacing w:after="0"/>
        <w:ind w:left="0"/>
        <w:jc w:val="left"/>
      </w:pPr>
      <w:r>
        <w:rPr>
          <w:rFonts w:ascii="Times New Roman"/>
          <w:b/>
          <w:i w:val="false"/>
          <w:color w:val="000000"/>
        </w:rPr>
        <w:t xml:space="preserve"> Бастауыш білім беру деңгейінің 1-сынып үшін "Сауат ашу (оқу, жазу)" пәнінен типтік оқу бағдарламасы</w:t>
      </w:r>
      <w:r>
        <w:br/>
      </w:r>
      <w:r>
        <w:rPr>
          <w:rFonts w:ascii="Times New Roman"/>
          <w:b/>
          <w:i w:val="false"/>
          <w:color w:val="000000"/>
        </w:rPr>
        <w:t>(оқыту ұйғыр тілінде)</w:t>
      </w:r>
    </w:p>
    <w:bookmarkEnd w:id="27"/>
    <w:p>
      <w:pPr>
        <w:spacing w:after="0"/>
        <w:ind w:left="0"/>
        <w:jc w:val="both"/>
      </w:pPr>
      <w:r>
        <w:rPr>
          <w:rFonts w:ascii="Times New Roman"/>
          <w:b w:val="false"/>
          <w:i w:val="false"/>
          <w:color w:val="ff0000"/>
          <w:sz w:val="28"/>
        </w:rPr>
        <w:t xml:space="preserve">
      Ескерту. Оқу бағдарлама алып тасталды - ҚР Білім және ғылым министрінің 08.04.2016 </w:t>
      </w:r>
      <w:r>
        <w:rPr>
          <w:rFonts w:ascii="Times New Roman"/>
          <w:b w:val="false"/>
          <w:i w:val="false"/>
          <w:color w:val="ff0000"/>
          <w:sz w:val="28"/>
        </w:rPr>
        <w:t>№ 266</w:t>
      </w:r>
      <w:r>
        <w:rPr>
          <w:rFonts w:ascii="Times New Roman"/>
          <w:b w:val="false"/>
          <w:i w:val="false"/>
          <w:color w:val="ff0000"/>
          <w:sz w:val="28"/>
        </w:rPr>
        <w:t xml:space="preserve"> (01.09.2016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18-қосымша</w:t>
            </w:r>
          </w:p>
        </w:tc>
      </w:tr>
    </w:tbl>
    <w:bookmarkStart w:name="z930" w:id="28"/>
    <w:p>
      <w:pPr>
        <w:spacing w:after="0"/>
        <w:ind w:left="0"/>
        <w:jc w:val="left"/>
      </w:pPr>
      <w:r>
        <w:rPr>
          <w:rFonts w:ascii="Times New Roman"/>
          <w:b/>
          <w:i w:val="false"/>
          <w:color w:val="000000"/>
        </w:rPr>
        <w:t xml:space="preserve"> Бастауыш білім беру деңгейінің 1-сынып үшін "Сауат ашу (оқу, жазу)" пәнінен типтік оқу бағдарламасы</w:t>
      </w:r>
      <w:r>
        <w:br/>
      </w:r>
      <w:r>
        <w:rPr>
          <w:rFonts w:ascii="Times New Roman"/>
          <w:b/>
          <w:i w:val="false"/>
          <w:color w:val="000000"/>
        </w:rPr>
        <w:t>(оқыту өзбек тілінде)</w:t>
      </w:r>
    </w:p>
    <w:bookmarkEnd w:id="28"/>
    <w:bookmarkStart w:name="z931" w:id="29"/>
    <w:p>
      <w:pPr>
        <w:spacing w:after="0"/>
        <w:ind w:left="0"/>
        <w:jc w:val="both"/>
      </w:pPr>
      <w:r>
        <w:rPr>
          <w:rFonts w:ascii="Times New Roman"/>
          <w:b w:val="false"/>
          <w:i w:val="false"/>
          <w:color w:val="ff0000"/>
          <w:sz w:val="28"/>
        </w:rPr>
        <w:t xml:space="preserve">
      Ескерту. Оқу бағдарлама алып тасталды - ҚР Білім және ғылым министрінің 08.04.2016 </w:t>
      </w:r>
      <w:r>
        <w:rPr>
          <w:rFonts w:ascii="Times New Roman"/>
          <w:b w:val="false"/>
          <w:i w:val="false"/>
          <w:color w:val="ff0000"/>
          <w:sz w:val="28"/>
        </w:rPr>
        <w:t>№ 266</w:t>
      </w:r>
      <w:r>
        <w:rPr>
          <w:rFonts w:ascii="Times New Roman"/>
          <w:b w:val="false"/>
          <w:i w:val="false"/>
          <w:color w:val="ff0000"/>
          <w:sz w:val="28"/>
        </w:rPr>
        <w:t xml:space="preserve"> (01.09.2016 бастап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19-қосымша</w:t>
            </w:r>
          </w:p>
        </w:tc>
      </w:tr>
    </w:tbl>
    <w:bookmarkStart w:name="z933" w:id="30"/>
    <w:p>
      <w:pPr>
        <w:spacing w:after="0"/>
        <w:ind w:left="0"/>
        <w:jc w:val="left"/>
      </w:pPr>
      <w:r>
        <w:rPr>
          <w:rFonts w:ascii="Times New Roman"/>
          <w:b/>
          <w:i w:val="false"/>
          <w:color w:val="000000"/>
        </w:rPr>
        <w:t xml:space="preserve"> Бастауыш білім беру деңгейінің 1-сынып үшін "Сауат ашу (оқу, жазу)" пәнінен типтік оқу бағдарламасы</w:t>
      </w:r>
      <w:r>
        <w:br/>
      </w:r>
      <w:r>
        <w:rPr>
          <w:rFonts w:ascii="Times New Roman"/>
          <w:b/>
          <w:i w:val="false"/>
          <w:color w:val="000000"/>
        </w:rPr>
        <w:t>(оқыту тәжік тілінде)</w:t>
      </w:r>
    </w:p>
    <w:bookmarkEnd w:id="30"/>
    <w:p>
      <w:pPr>
        <w:spacing w:after="0"/>
        <w:ind w:left="0"/>
        <w:jc w:val="both"/>
      </w:pPr>
      <w:r>
        <w:rPr>
          <w:rFonts w:ascii="Times New Roman"/>
          <w:b w:val="false"/>
          <w:i w:val="false"/>
          <w:color w:val="ff0000"/>
          <w:sz w:val="28"/>
        </w:rPr>
        <w:t xml:space="preserve">
      Ескерту. Оқу бағдарлама алып тасталды - ҚР Білім және ғылым министрінің 08.04.2016 </w:t>
      </w:r>
      <w:r>
        <w:rPr>
          <w:rFonts w:ascii="Times New Roman"/>
          <w:b w:val="false"/>
          <w:i w:val="false"/>
          <w:color w:val="ff0000"/>
          <w:sz w:val="28"/>
        </w:rPr>
        <w:t>№ 266</w:t>
      </w:r>
      <w:r>
        <w:rPr>
          <w:rFonts w:ascii="Times New Roman"/>
          <w:b w:val="false"/>
          <w:i w:val="false"/>
          <w:color w:val="ff0000"/>
          <w:sz w:val="28"/>
        </w:rPr>
        <w:t xml:space="preserve"> (01.09.2016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20-қосымша</w:t>
            </w:r>
          </w:p>
        </w:tc>
      </w:tr>
    </w:tbl>
    <w:bookmarkStart w:name="z936" w:id="31"/>
    <w:p>
      <w:pPr>
        <w:spacing w:after="0"/>
        <w:ind w:left="0"/>
        <w:jc w:val="left"/>
      </w:pPr>
      <w:r>
        <w:rPr>
          <w:rFonts w:ascii="Times New Roman"/>
          <w:b/>
          <w:i w:val="false"/>
          <w:color w:val="000000"/>
        </w:rPr>
        <w:t xml:space="preserve"> Бастауыш білім беру деңгейінің 2–4-сыныптары үшін "Әдебиеттік оқу" пәнінен типтік оқу бағдарламасы</w:t>
      </w:r>
      <w:r>
        <w:br/>
      </w:r>
      <w:r>
        <w:rPr>
          <w:rFonts w:ascii="Times New Roman"/>
          <w:b/>
          <w:i w:val="false"/>
          <w:color w:val="000000"/>
        </w:rPr>
        <w:t>(оқыту ұйғыр тілінде)</w:t>
      </w:r>
    </w:p>
    <w:bookmarkEnd w:id="31"/>
    <w:p>
      <w:pPr>
        <w:spacing w:after="0"/>
        <w:ind w:left="0"/>
        <w:jc w:val="both"/>
      </w:pPr>
      <w:r>
        <w:rPr>
          <w:rFonts w:ascii="Times New Roman"/>
          <w:b w:val="false"/>
          <w:i w:val="false"/>
          <w:color w:val="ff0000"/>
          <w:sz w:val="28"/>
        </w:rPr>
        <w:t xml:space="preserve">
      Ескерту. Оқу бағдарлама алып тасталды - ҚР Білім және ғылым министрінің 08.04.2016 </w:t>
      </w:r>
      <w:r>
        <w:rPr>
          <w:rFonts w:ascii="Times New Roman"/>
          <w:b w:val="false"/>
          <w:i w:val="false"/>
          <w:color w:val="ff0000"/>
          <w:sz w:val="28"/>
        </w:rPr>
        <w:t>№ 266</w:t>
      </w:r>
      <w:r>
        <w:rPr>
          <w:rFonts w:ascii="Times New Roman"/>
          <w:b w:val="false"/>
          <w:i w:val="false"/>
          <w:color w:val="ff0000"/>
          <w:sz w:val="28"/>
        </w:rPr>
        <w:t xml:space="preserve"> (01.09.2017 бастап 2-сыныптар үшін, 01.09.2018 бастап 3-сыныптар үшін, 01.09.2019 бастап 4-сыныптар үшін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21-қосымша</w:t>
            </w:r>
          </w:p>
        </w:tc>
      </w:tr>
    </w:tbl>
    <w:bookmarkStart w:name="z939" w:id="32"/>
    <w:p>
      <w:pPr>
        <w:spacing w:after="0"/>
        <w:ind w:left="0"/>
        <w:jc w:val="left"/>
      </w:pPr>
      <w:r>
        <w:rPr>
          <w:rFonts w:ascii="Times New Roman"/>
          <w:b/>
          <w:i w:val="false"/>
          <w:color w:val="000000"/>
        </w:rPr>
        <w:t xml:space="preserve"> Бастауыш білім беру деңгейінің 2–4-сыныптары үшін "Әдебиеттік оқу" пәнінен типтік оқу бағдарламасы</w:t>
      </w:r>
      <w:r>
        <w:br/>
      </w:r>
      <w:r>
        <w:rPr>
          <w:rFonts w:ascii="Times New Roman"/>
          <w:b/>
          <w:i w:val="false"/>
          <w:color w:val="000000"/>
        </w:rPr>
        <w:t>(оқыту өзбек тілінде)</w:t>
      </w:r>
    </w:p>
    <w:bookmarkEnd w:id="32"/>
    <w:p>
      <w:pPr>
        <w:spacing w:after="0"/>
        <w:ind w:left="0"/>
        <w:jc w:val="both"/>
      </w:pPr>
      <w:r>
        <w:rPr>
          <w:rFonts w:ascii="Times New Roman"/>
          <w:b w:val="false"/>
          <w:i w:val="false"/>
          <w:color w:val="ff0000"/>
          <w:sz w:val="28"/>
        </w:rPr>
        <w:t xml:space="preserve">
      Ескерту. Оқу бағдарлама алып тасталды - ҚР Білім және ғылым министрінің 08.04.2016 </w:t>
      </w:r>
      <w:r>
        <w:rPr>
          <w:rFonts w:ascii="Times New Roman"/>
          <w:b w:val="false"/>
          <w:i w:val="false"/>
          <w:color w:val="ff0000"/>
          <w:sz w:val="28"/>
        </w:rPr>
        <w:t>№ 266</w:t>
      </w:r>
      <w:r>
        <w:rPr>
          <w:rFonts w:ascii="Times New Roman"/>
          <w:b w:val="false"/>
          <w:i w:val="false"/>
          <w:color w:val="ff0000"/>
          <w:sz w:val="28"/>
        </w:rPr>
        <w:t xml:space="preserve"> (01.09.2017 бастап 2-сыныптар үшін, 01.09.2018 бастап 3-сыныптар үшін, 01.09.2019 бастап 4-сыныптар үшін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22-қосымша</w:t>
            </w:r>
          </w:p>
        </w:tc>
      </w:tr>
    </w:tbl>
    <w:bookmarkStart w:name="z942" w:id="33"/>
    <w:p>
      <w:pPr>
        <w:spacing w:after="0"/>
        <w:ind w:left="0"/>
        <w:jc w:val="left"/>
      </w:pPr>
      <w:r>
        <w:rPr>
          <w:rFonts w:ascii="Times New Roman"/>
          <w:b/>
          <w:i w:val="false"/>
          <w:color w:val="000000"/>
        </w:rPr>
        <w:t xml:space="preserve"> Бастауыш білім беру деңгейінің 2–4-сыныптары үшін "Әдебиеттік оқу" пәнінен типтік оқу бағдарламасы</w:t>
      </w:r>
      <w:r>
        <w:br/>
      </w:r>
      <w:r>
        <w:rPr>
          <w:rFonts w:ascii="Times New Roman"/>
          <w:b/>
          <w:i w:val="false"/>
          <w:color w:val="000000"/>
        </w:rPr>
        <w:t>(оқыту тәжік тілінде)</w:t>
      </w:r>
    </w:p>
    <w:bookmarkEnd w:id="33"/>
    <w:p>
      <w:pPr>
        <w:spacing w:after="0"/>
        <w:ind w:left="0"/>
        <w:jc w:val="both"/>
      </w:pPr>
      <w:r>
        <w:rPr>
          <w:rFonts w:ascii="Times New Roman"/>
          <w:b w:val="false"/>
          <w:i w:val="false"/>
          <w:color w:val="ff0000"/>
          <w:sz w:val="28"/>
        </w:rPr>
        <w:t xml:space="preserve">
      Ескерту. Оқу бағдарлама алып тасталды - ҚР Білім және ғылым министрінің 08.04.2016 </w:t>
      </w:r>
      <w:r>
        <w:rPr>
          <w:rFonts w:ascii="Times New Roman"/>
          <w:b w:val="false"/>
          <w:i w:val="false"/>
          <w:color w:val="ff0000"/>
          <w:sz w:val="28"/>
        </w:rPr>
        <w:t>№ 266</w:t>
      </w:r>
      <w:r>
        <w:rPr>
          <w:rFonts w:ascii="Times New Roman"/>
          <w:b w:val="false"/>
          <w:i w:val="false"/>
          <w:color w:val="ff0000"/>
          <w:sz w:val="28"/>
        </w:rPr>
        <w:t xml:space="preserve"> (01.09.2017 бастап 2-сыныптар үшін, 01.09.2018 бастап 3-сыныптар үшін, 01.09.2019 бастап 4-сыныптар үшін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23-қосымша</w:t>
            </w:r>
          </w:p>
        </w:tc>
      </w:tr>
    </w:tbl>
    <w:bookmarkStart w:name="z945" w:id="34"/>
    <w:p>
      <w:pPr>
        <w:spacing w:after="0"/>
        <w:ind w:left="0"/>
        <w:jc w:val="left"/>
      </w:pPr>
      <w:r>
        <w:rPr>
          <w:rFonts w:ascii="Times New Roman"/>
          <w:b/>
          <w:i w:val="false"/>
          <w:color w:val="000000"/>
        </w:rPr>
        <w:t xml:space="preserve"> Бастауыш білім беру деңгейінің 2–4-сыныптары үшін "Ана (ұйғыр) тілі" пәнінен типтік оқу бағдарламасы</w:t>
      </w:r>
      <w:r>
        <w:br/>
      </w:r>
      <w:r>
        <w:rPr>
          <w:rFonts w:ascii="Times New Roman"/>
          <w:b/>
          <w:i w:val="false"/>
          <w:color w:val="000000"/>
        </w:rPr>
        <w:t>(оқыту ұйғыр тілінде)</w:t>
      </w:r>
    </w:p>
    <w:bookmarkEnd w:id="34"/>
    <w:p>
      <w:pPr>
        <w:spacing w:after="0"/>
        <w:ind w:left="0"/>
        <w:jc w:val="both"/>
      </w:pPr>
      <w:r>
        <w:rPr>
          <w:rFonts w:ascii="Times New Roman"/>
          <w:b w:val="false"/>
          <w:i w:val="false"/>
          <w:color w:val="ff0000"/>
          <w:sz w:val="28"/>
        </w:rPr>
        <w:t xml:space="preserve">
      Ескерту. Оқу бағдарлама алып тасталды - ҚР Білім және ғылым министрінің 08.04.2016 </w:t>
      </w:r>
      <w:r>
        <w:rPr>
          <w:rFonts w:ascii="Times New Roman"/>
          <w:b w:val="false"/>
          <w:i w:val="false"/>
          <w:color w:val="ff0000"/>
          <w:sz w:val="28"/>
        </w:rPr>
        <w:t>№ 266</w:t>
      </w:r>
      <w:r>
        <w:rPr>
          <w:rFonts w:ascii="Times New Roman"/>
          <w:b w:val="false"/>
          <w:i w:val="false"/>
          <w:color w:val="ff0000"/>
          <w:sz w:val="28"/>
        </w:rPr>
        <w:t xml:space="preserve"> (01.09.2017 бастап 2-сыныптар үшін, 01.09.2018 бастап 3-сыныптар үшін, 01.09.2019 бастап 4-сыныптар үшін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24-қосымша</w:t>
            </w:r>
          </w:p>
        </w:tc>
      </w:tr>
    </w:tbl>
    <w:bookmarkStart w:name="z948" w:id="35"/>
    <w:p>
      <w:pPr>
        <w:spacing w:after="0"/>
        <w:ind w:left="0"/>
        <w:jc w:val="left"/>
      </w:pPr>
      <w:r>
        <w:rPr>
          <w:rFonts w:ascii="Times New Roman"/>
          <w:b/>
          <w:i w:val="false"/>
          <w:color w:val="000000"/>
        </w:rPr>
        <w:t xml:space="preserve"> Бастауыш білім беру деңгейінің 2–4-сыныптары үшін "Ана (өзбек) тілі" пәнінен типтік оқу бағдарламасы</w:t>
      </w:r>
      <w:r>
        <w:br/>
      </w:r>
      <w:r>
        <w:rPr>
          <w:rFonts w:ascii="Times New Roman"/>
          <w:b/>
          <w:i w:val="false"/>
          <w:color w:val="000000"/>
        </w:rPr>
        <w:t>(оқыту өзбек тілінде)</w:t>
      </w:r>
    </w:p>
    <w:bookmarkEnd w:id="35"/>
    <w:p>
      <w:pPr>
        <w:spacing w:after="0"/>
        <w:ind w:left="0"/>
        <w:jc w:val="both"/>
      </w:pPr>
      <w:r>
        <w:rPr>
          <w:rFonts w:ascii="Times New Roman"/>
          <w:b w:val="false"/>
          <w:i w:val="false"/>
          <w:color w:val="ff0000"/>
          <w:sz w:val="28"/>
        </w:rPr>
        <w:t xml:space="preserve">
      Ескерту. Оқу бағдарлама алып тасталды - ҚР Білім және ғылым министрінің 08.04.2016 </w:t>
      </w:r>
      <w:r>
        <w:rPr>
          <w:rFonts w:ascii="Times New Roman"/>
          <w:b w:val="false"/>
          <w:i w:val="false"/>
          <w:color w:val="ff0000"/>
          <w:sz w:val="28"/>
        </w:rPr>
        <w:t>№ 266</w:t>
      </w:r>
      <w:r>
        <w:rPr>
          <w:rFonts w:ascii="Times New Roman"/>
          <w:b w:val="false"/>
          <w:i w:val="false"/>
          <w:color w:val="ff0000"/>
          <w:sz w:val="28"/>
        </w:rPr>
        <w:t xml:space="preserve"> (01.09.2017 бастап 2-сыныптар үшін, 01.09.2018 бастап 3-сыныптар үшін, 01.09.2019 бастап 4-сыныптар үшін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25-қосымша</w:t>
            </w:r>
          </w:p>
        </w:tc>
      </w:tr>
    </w:tbl>
    <w:bookmarkStart w:name="z951" w:id="36"/>
    <w:p>
      <w:pPr>
        <w:spacing w:after="0"/>
        <w:ind w:left="0"/>
        <w:jc w:val="left"/>
      </w:pPr>
      <w:r>
        <w:rPr>
          <w:rFonts w:ascii="Times New Roman"/>
          <w:b/>
          <w:i w:val="false"/>
          <w:color w:val="000000"/>
        </w:rPr>
        <w:t xml:space="preserve"> Бастауыш білім беру деңгейінің 2–4-сыныптары үшін "Ана (тәжік) тілі" пәнінен типтік оқу бағдарламасы</w:t>
      </w:r>
      <w:r>
        <w:br/>
      </w:r>
      <w:r>
        <w:rPr>
          <w:rFonts w:ascii="Times New Roman"/>
          <w:b/>
          <w:i w:val="false"/>
          <w:color w:val="000000"/>
        </w:rPr>
        <w:t>(оқыту тәжік тілінде)</w:t>
      </w:r>
    </w:p>
    <w:bookmarkEnd w:id="36"/>
    <w:p>
      <w:pPr>
        <w:spacing w:after="0"/>
        <w:ind w:left="0"/>
        <w:jc w:val="both"/>
      </w:pPr>
      <w:r>
        <w:rPr>
          <w:rFonts w:ascii="Times New Roman"/>
          <w:b w:val="false"/>
          <w:i w:val="false"/>
          <w:color w:val="ff0000"/>
          <w:sz w:val="28"/>
        </w:rPr>
        <w:t xml:space="preserve">
      Ескерту. Оқу бағдарлама алып тасталды - ҚР Білім және ғылым министрінің 08.04.2016 </w:t>
      </w:r>
      <w:r>
        <w:rPr>
          <w:rFonts w:ascii="Times New Roman"/>
          <w:b w:val="false"/>
          <w:i w:val="false"/>
          <w:color w:val="ff0000"/>
          <w:sz w:val="28"/>
        </w:rPr>
        <w:t>№ 266</w:t>
      </w:r>
      <w:r>
        <w:rPr>
          <w:rFonts w:ascii="Times New Roman"/>
          <w:b w:val="false"/>
          <w:i w:val="false"/>
          <w:color w:val="ff0000"/>
          <w:sz w:val="28"/>
        </w:rPr>
        <w:t xml:space="preserve"> (01.09.2017 бастап 2-сыныптар үшін, 01.09.2018 бастап 3-сыныптар үшін, 01.09.2019 бастап 4-сыныптар үшін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26-қосымша</w:t>
            </w:r>
          </w:p>
        </w:tc>
      </w:tr>
    </w:tbl>
    <w:bookmarkStart w:name="z954" w:id="37"/>
    <w:p>
      <w:pPr>
        <w:spacing w:after="0"/>
        <w:ind w:left="0"/>
        <w:jc w:val="left"/>
      </w:pPr>
      <w:r>
        <w:rPr>
          <w:rFonts w:ascii="Times New Roman"/>
          <w:b/>
          <w:i w:val="false"/>
          <w:color w:val="000000"/>
        </w:rPr>
        <w:t xml:space="preserve"> Негізгі орта білім беру деңгейінің 5-9-сыныптары үшін</w:t>
      </w:r>
      <w:r>
        <w:br/>
      </w:r>
      <w:r>
        <w:rPr>
          <w:rFonts w:ascii="Times New Roman"/>
          <w:b/>
          <w:i w:val="false"/>
          <w:color w:val="000000"/>
        </w:rPr>
        <w:t>"Қазақ тілі" пәнінен типтік оқу бағдарламасы</w:t>
      </w:r>
      <w:r>
        <w:br/>
      </w:r>
      <w:r>
        <w:rPr>
          <w:rFonts w:ascii="Times New Roman"/>
          <w:b/>
          <w:i w:val="false"/>
          <w:color w:val="000000"/>
        </w:rPr>
        <w:t>(оқыту қазақ тілінде)</w:t>
      </w:r>
    </w:p>
    <w:bookmarkEnd w:id="37"/>
    <w:bookmarkStart w:name="z1017" w:id="38"/>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27-қосымша</w:t>
            </w:r>
          </w:p>
        </w:tc>
      </w:tr>
    </w:tbl>
    <w:bookmarkStart w:name="z1018" w:id="39"/>
    <w:p>
      <w:pPr>
        <w:spacing w:after="0"/>
        <w:ind w:left="0"/>
        <w:jc w:val="left"/>
      </w:pPr>
      <w:r>
        <w:rPr>
          <w:rFonts w:ascii="Times New Roman"/>
          <w:b/>
          <w:i w:val="false"/>
          <w:color w:val="000000"/>
        </w:rPr>
        <w:t xml:space="preserve"> Негізгі орта білім беру деңгейінің 5-9-сыныптары үшін</w:t>
      </w:r>
      <w:r>
        <w:br/>
      </w:r>
      <w:r>
        <w:rPr>
          <w:rFonts w:ascii="Times New Roman"/>
          <w:b/>
          <w:i w:val="false"/>
          <w:color w:val="000000"/>
        </w:rPr>
        <w:t>"Қазақ әдебиеті" пәнінен типтік оқу бағдарламасы</w:t>
      </w:r>
      <w:r>
        <w:br/>
      </w:r>
      <w:r>
        <w:rPr>
          <w:rFonts w:ascii="Times New Roman"/>
          <w:b/>
          <w:i w:val="false"/>
          <w:color w:val="000000"/>
        </w:rPr>
        <w:t>(оқыту қазақ тілінде)</w:t>
      </w:r>
    </w:p>
    <w:bookmarkEnd w:id="39"/>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28-қосымша</w:t>
            </w:r>
          </w:p>
        </w:tc>
      </w:tr>
    </w:tbl>
    <w:bookmarkStart w:name="z1088" w:id="40"/>
    <w:p>
      <w:pPr>
        <w:spacing w:after="0"/>
        <w:ind w:left="0"/>
        <w:jc w:val="left"/>
      </w:pPr>
      <w:r>
        <w:rPr>
          <w:rFonts w:ascii="Times New Roman"/>
          <w:b/>
          <w:i w:val="false"/>
          <w:color w:val="000000"/>
        </w:rPr>
        <w:t xml:space="preserve"> Негізгі орта білім деңгейінің 5-9-сыныптары үшін</w:t>
      </w:r>
      <w:r>
        <w:br/>
      </w:r>
      <w:r>
        <w:rPr>
          <w:rFonts w:ascii="Times New Roman"/>
          <w:b/>
          <w:i w:val="false"/>
          <w:color w:val="000000"/>
        </w:rPr>
        <w:t>"Орыс тілі" пәнінен типтік оқу бағдарламасы</w:t>
      </w:r>
      <w:r>
        <w:br/>
      </w:r>
      <w:r>
        <w:rPr>
          <w:rFonts w:ascii="Times New Roman"/>
          <w:b/>
          <w:i w:val="false"/>
          <w:color w:val="000000"/>
        </w:rPr>
        <w:t>(оқыту орыс тілінде емес)</w:t>
      </w:r>
    </w:p>
    <w:bookmarkEnd w:id="40"/>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29-қосымша</w:t>
            </w:r>
          </w:p>
        </w:tc>
      </w:tr>
    </w:tbl>
    <w:bookmarkStart w:name="z1150" w:id="41"/>
    <w:p>
      <w:pPr>
        <w:spacing w:after="0"/>
        <w:ind w:left="0"/>
        <w:jc w:val="left"/>
      </w:pPr>
      <w:r>
        <w:rPr>
          <w:rFonts w:ascii="Times New Roman"/>
          <w:b/>
          <w:i w:val="false"/>
          <w:color w:val="000000"/>
        </w:rPr>
        <w:t xml:space="preserve"> Негізгі орта білім деңгейінің 5-9-сыныптары үшін</w:t>
      </w:r>
      <w:r>
        <w:br/>
      </w:r>
      <w:r>
        <w:rPr>
          <w:rFonts w:ascii="Times New Roman"/>
          <w:b/>
          <w:i w:val="false"/>
          <w:color w:val="000000"/>
        </w:rPr>
        <w:t>"Орыс әдебиет" пәнінен типтік оқу бағдарламасы</w:t>
      </w:r>
      <w:r>
        <w:br/>
      </w:r>
      <w:r>
        <w:rPr>
          <w:rFonts w:ascii="Times New Roman"/>
          <w:b/>
          <w:i w:val="false"/>
          <w:color w:val="000000"/>
        </w:rPr>
        <w:t>(оқыту орыс тілінде емес)</w:t>
      </w:r>
    </w:p>
    <w:bookmarkEnd w:id="41"/>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30-қосымша</w:t>
            </w:r>
          </w:p>
        </w:tc>
      </w:tr>
    </w:tbl>
    <w:bookmarkStart w:name="z1210" w:id="42"/>
    <w:p>
      <w:pPr>
        <w:spacing w:after="0"/>
        <w:ind w:left="0"/>
        <w:jc w:val="left"/>
      </w:pPr>
      <w:r>
        <w:rPr>
          <w:rFonts w:ascii="Times New Roman"/>
          <w:b/>
          <w:i w:val="false"/>
          <w:color w:val="000000"/>
        </w:rPr>
        <w:t xml:space="preserve"> Негізгі орта білім беру деңгейінің 5-9 сыныптары үшін</w:t>
      </w:r>
      <w:r>
        <w:br/>
      </w:r>
      <w:r>
        <w:rPr>
          <w:rFonts w:ascii="Times New Roman"/>
          <w:b/>
          <w:i w:val="false"/>
          <w:color w:val="000000"/>
        </w:rPr>
        <w:t>"Шетел тілі" (ағылшын, неміс, француз) пәнінен</w:t>
      </w:r>
      <w:r>
        <w:br/>
      </w:r>
      <w:r>
        <w:rPr>
          <w:rFonts w:ascii="Times New Roman"/>
          <w:b/>
          <w:i w:val="false"/>
          <w:color w:val="000000"/>
        </w:rPr>
        <w:t>типтік оқу бағдарламасы</w:t>
      </w:r>
    </w:p>
    <w:bookmarkEnd w:id="42"/>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31-қосымша</w:t>
            </w:r>
          </w:p>
        </w:tc>
      </w:tr>
    </w:tbl>
    <w:bookmarkStart w:name="z1341" w:id="43"/>
    <w:p>
      <w:pPr>
        <w:spacing w:after="0"/>
        <w:ind w:left="0"/>
        <w:jc w:val="left"/>
      </w:pPr>
      <w:r>
        <w:rPr>
          <w:rFonts w:ascii="Times New Roman"/>
          <w:b/>
          <w:i w:val="false"/>
          <w:color w:val="000000"/>
        </w:rPr>
        <w:t xml:space="preserve"> Негізгі орта білім беру деңгейінің 5-6-сыныптары үшін</w:t>
      </w:r>
      <w:r>
        <w:br/>
      </w:r>
      <w:r>
        <w:rPr>
          <w:rFonts w:ascii="Times New Roman"/>
          <w:b/>
          <w:i w:val="false"/>
          <w:color w:val="000000"/>
        </w:rPr>
        <w:t>"Математика" пәнінен типтік оқу бағдарламасы</w:t>
      </w:r>
    </w:p>
    <w:bookmarkEnd w:id="43"/>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32-қосымша</w:t>
            </w:r>
          </w:p>
        </w:tc>
      </w:tr>
    </w:tbl>
    <w:bookmarkStart w:name="z1371" w:id="44"/>
    <w:p>
      <w:pPr>
        <w:spacing w:after="0"/>
        <w:ind w:left="0"/>
        <w:jc w:val="left"/>
      </w:pPr>
      <w:r>
        <w:rPr>
          <w:rFonts w:ascii="Times New Roman"/>
          <w:b/>
          <w:i w:val="false"/>
          <w:color w:val="000000"/>
        </w:rPr>
        <w:t xml:space="preserve"> Негізгі орта білім беру деңгейінің 7-9-сыныптары үшін</w:t>
      </w:r>
      <w:r>
        <w:br/>
      </w:r>
      <w:r>
        <w:rPr>
          <w:rFonts w:ascii="Times New Roman"/>
          <w:b/>
          <w:i w:val="false"/>
          <w:color w:val="000000"/>
        </w:rPr>
        <w:t>"Алгебра" пәнінен типтік оқу бағдарламасы</w:t>
      </w:r>
    </w:p>
    <w:bookmarkEnd w:id="44"/>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33-қосымша</w:t>
            </w:r>
          </w:p>
        </w:tc>
      </w:tr>
    </w:tbl>
    <w:bookmarkStart w:name="z1410" w:id="45"/>
    <w:p>
      <w:pPr>
        <w:spacing w:after="0"/>
        <w:ind w:left="0"/>
        <w:jc w:val="left"/>
      </w:pPr>
      <w:r>
        <w:rPr>
          <w:rFonts w:ascii="Times New Roman"/>
          <w:b/>
          <w:i w:val="false"/>
          <w:color w:val="000000"/>
        </w:rPr>
        <w:t xml:space="preserve"> Негізгі орта білім беру деңгейінің 7-9 сыныптары үшін</w:t>
      </w:r>
      <w:r>
        <w:br/>
      </w:r>
      <w:r>
        <w:rPr>
          <w:rFonts w:ascii="Times New Roman"/>
          <w:b/>
          <w:i w:val="false"/>
          <w:color w:val="000000"/>
        </w:rPr>
        <w:t>"Геометрия" пәнінен типтік оқу бағдарламасы</w:t>
      </w:r>
    </w:p>
    <w:bookmarkEnd w:id="45"/>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34-қосымша</w:t>
            </w:r>
          </w:p>
        </w:tc>
      </w:tr>
    </w:tbl>
    <w:bookmarkStart w:name="z1468" w:id="46"/>
    <w:p>
      <w:pPr>
        <w:spacing w:after="0"/>
        <w:ind w:left="0"/>
        <w:jc w:val="left"/>
      </w:pPr>
      <w:r>
        <w:rPr>
          <w:rFonts w:ascii="Times New Roman"/>
          <w:b/>
          <w:i w:val="false"/>
          <w:color w:val="000000"/>
        </w:rPr>
        <w:t xml:space="preserve"> Негізгі орта білім беру деңгейінің "Информатика" оқу пәнінен үлгілік оқу бағдарламасы (9 сыныптар үшін)</w:t>
      </w:r>
    </w:p>
    <w:bookmarkEnd w:id="46"/>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35-қосымша</w:t>
            </w:r>
          </w:p>
        </w:tc>
      </w:tr>
    </w:tbl>
    <w:bookmarkStart w:name="z1586" w:id="47"/>
    <w:p>
      <w:pPr>
        <w:spacing w:after="0"/>
        <w:ind w:left="0"/>
        <w:jc w:val="left"/>
      </w:pPr>
      <w:r>
        <w:rPr>
          <w:rFonts w:ascii="Times New Roman"/>
          <w:b/>
          <w:i w:val="false"/>
          <w:color w:val="000000"/>
        </w:rPr>
        <w:t xml:space="preserve"> Негізгі орта білім беру деңгейінің 5-сыныбы үшін</w:t>
      </w:r>
      <w:r>
        <w:br/>
      </w:r>
      <w:r>
        <w:rPr>
          <w:rFonts w:ascii="Times New Roman"/>
          <w:b/>
          <w:i w:val="false"/>
          <w:color w:val="000000"/>
        </w:rPr>
        <w:t>"Жаратылыстану" пәнінен типтік оқу бағдарламасы</w:t>
      </w:r>
    </w:p>
    <w:bookmarkEnd w:id="47"/>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36-қосымша</w:t>
            </w:r>
          </w:p>
        </w:tc>
      </w:tr>
    </w:tbl>
    <w:bookmarkStart w:name="z1607" w:id="48"/>
    <w:p>
      <w:pPr>
        <w:spacing w:after="0"/>
        <w:ind w:left="0"/>
        <w:jc w:val="left"/>
      </w:pPr>
      <w:r>
        <w:rPr>
          <w:rFonts w:ascii="Times New Roman"/>
          <w:b/>
          <w:i w:val="false"/>
          <w:color w:val="000000"/>
        </w:rPr>
        <w:t xml:space="preserve"> Негізгі орта білім беру деңгейінің 6-9-сыныптары үшін</w:t>
      </w:r>
      <w:r>
        <w:br/>
      </w:r>
      <w:r>
        <w:rPr>
          <w:rFonts w:ascii="Times New Roman"/>
          <w:b/>
          <w:i w:val="false"/>
          <w:color w:val="000000"/>
        </w:rPr>
        <w:t>"География" пәнінен типтік оқу бағдарламасы</w:t>
      </w:r>
    </w:p>
    <w:bookmarkEnd w:id="48"/>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37-қосымша</w:t>
            </w:r>
          </w:p>
        </w:tc>
      </w:tr>
    </w:tbl>
    <w:bookmarkStart w:name="z1656" w:id="49"/>
    <w:p>
      <w:pPr>
        <w:spacing w:after="0"/>
        <w:ind w:left="0"/>
        <w:jc w:val="left"/>
      </w:pPr>
      <w:r>
        <w:rPr>
          <w:rFonts w:ascii="Times New Roman"/>
          <w:b/>
          <w:i w:val="false"/>
          <w:color w:val="000000"/>
        </w:rPr>
        <w:t xml:space="preserve"> Негізгі орта білім беру деңгейінің 6-9-сыныптары үшін</w:t>
      </w:r>
      <w:r>
        <w:br/>
      </w:r>
      <w:r>
        <w:rPr>
          <w:rFonts w:ascii="Times New Roman"/>
          <w:b/>
          <w:i w:val="false"/>
          <w:color w:val="000000"/>
        </w:rPr>
        <w:t>"Биология" пәнінен типтік оқу бағдарламасы</w:t>
      </w:r>
    </w:p>
    <w:bookmarkEnd w:id="49"/>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38-қосымша</w:t>
            </w:r>
          </w:p>
        </w:tc>
      </w:tr>
    </w:tbl>
    <w:bookmarkStart w:name="z1214" w:id="50"/>
    <w:p>
      <w:pPr>
        <w:spacing w:after="0"/>
        <w:ind w:left="0"/>
        <w:jc w:val="left"/>
      </w:pPr>
      <w:r>
        <w:rPr>
          <w:rFonts w:ascii="Times New Roman"/>
          <w:b/>
          <w:i w:val="false"/>
          <w:color w:val="000000"/>
        </w:rPr>
        <w:t xml:space="preserve"> Негізгі орта білім беру деңгейінің 7-9 сыныптары үшін "Физика" пәнінен типтік оқу бағдарламасы</w:t>
      </w:r>
    </w:p>
    <w:bookmarkEnd w:id="50"/>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cәуірдегі</w:t>
            </w:r>
            <w:r>
              <w:br/>
            </w:r>
            <w:r>
              <w:rPr>
                <w:rFonts w:ascii="Times New Roman"/>
                <w:b w:val="false"/>
                <w:i w:val="false"/>
                <w:color w:val="000000"/>
                <w:sz w:val="20"/>
              </w:rPr>
              <w:t>№ 115 бұйрығына</w:t>
            </w:r>
            <w:r>
              <w:br/>
            </w:r>
            <w:r>
              <w:rPr>
                <w:rFonts w:ascii="Times New Roman"/>
                <w:b w:val="false"/>
                <w:i w:val="false"/>
                <w:color w:val="000000"/>
                <w:sz w:val="20"/>
              </w:rPr>
              <w:t>39-қосымша</w:t>
            </w:r>
          </w:p>
        </w:tc>
      </w:tr>
    </w:tbl>
    <w:bookmarkStart w:name="z1271" w:id="51"/>
    <w:p>
      <w:pPr>
        <w:spacing w:after="0"/>
        <w:ind w:left="0"/>
        <w:jc w:val="left"/>
      </w:pPr>
      <w:r>
        <w:rPr>
          <w:rFonts w:ascii="Times New Roman"/>
          <w:b/>
          <w:i w:val="false"/>
          <w:color w:val="000000"/>
        </w:rPr>
        <w:t xml:space="preserve"> Негізгі орта білім беру деңгейінің 8-9 сыныптары үшін</w:t>
      </w:r>
      <w:r>
        <w:br/>
      </w:r>
      <w:r>
        <w:rPr>
          <w:rFonts w:ascii="Times New Roman"/>
          <w:b/>
          <w:i w:val="false"/>
          <w:color w:val="000000"/>
        </w:rPr>
        <w:t>"Химия" пәнінен типтік оқу бағдарламасы</w:t>
      </w:r>
    </w:p>
    <w:bookmarkEnd w:id="51"/>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40-қосымша</w:t>
            </w:r>
          </w:p>
        </w:tc>
      </w:tr>
    </w:tbl>
    <w:bookmarkStart w:name="z1302" w:id="52"/>
    <w:p>
      <w:pPr>
        <w:spacing w:after="0"/>
        <w:ind w:left="0"/>
        <w:jc w:val="left"/>
      </w:pPr>
      <w:r>
        <w:rPr>
          <w:rFonts w:ascii="Times New Roman"/>
          <w:b/>
          <w:i w:val="false"/>
          <w:color w:val="000000"/>
        </w:rPr>
        <w:t xml:space="preserve"> Негізгі орта білім беру деңгейінің 5-9 сыныптары үшін</w:t>
      </w:r>
      <w:r>
        <w:br/>
      </w:r>
      <w:r>
        <w:rPr>
          <w:rFonts w:ascii="Times New Roman"/>
          <w:b/>
          <w:i w:val="false"/>
          <w:color w:val="000000"/>
        </w:rPr>
        <w:t>"Қазақстан тарихы" пәнінен типтік оқу бағдарламасы</w:t>
      </w:r>
    </w:p>
    <w:bookmarkEnd w:id="52"/>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cәуірдегі</w:t>
            </w:r>
            <w:r>
              <w:br/>
            </w:r>
            <w:r>
              <w:rPr>
                <w:rFonts w:ascii="Times New Roman"/>
                <w:b w:val="false"/>
                <w:i w:val="false"/>
                <w:color w:val="000000"/>
                <w:sz w:val="20"/>
              </w:rPr>
              <w:t>№ 115 бұйрығына</w:t>
            </w:r>
            <w:r>
              <w:br/>
            </w:r>
            <w:r>
              <w:rPr>
                <w:rFonts w:ascii="Times New Roman"/>
                <w:b w:val="false"/>
                <w:i w:val="false"/>
                <w:color w:val="000000"/>
                <w:sz w:val="20"/>
              </w:rPr>
              <w:t>41-қосымша</w:t>
            </w:r>
          </w:p>
        </w:tc>
      </w:tr>
    </w:tbl>
    <w:bookmarkStart w:name="z1882" w:id="53"/>
    <w:p>
      <w:pPr>
        <w:spacing w:after="0"/>
        <w:ind w:left="0"/>
        <w:jc w:val="left"/>
      </w:pPr>
      <w:r>
        <w:rPr>
          <w:rFonts w:ascii="Times New Roman"/>
          <w:b/>
          <w:i w:val="false"/>
          <w:color w:val="000000"/>
        </w:rPr>
        <w:t xml:space="preserve"> Жалпы орта білім беру деңгейінің 6-9 сыныптары үшін</w:t>
      </w:r>
      <w:r>
        <w:br/>
      </w:r>
      <w:r>
        <w:rPr>
          <w:rFonts w:ascii="Times New Roman"/>
          <w:b/>
          <w:i w:val="false"/>
          <w:color w:val="000000"/>
        </w:rPr>
        <w:t>"Дүниежүзі тарихы" пәнінен типтік оқу бағдарламасы</w:t>
      </w:r>
    </w:p>
    <w:bookmarkEnd w:id="53"/>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42-қосымша</w:t>
            </w:r>
          </w:p>
        </w:tc>
      </w:tr>
    </w:tbl>
    <w:p>
      <w:pPr>
        <w:spacing w:after="0"/>
        <w:ind w:left="0"/>
        <w:jc w:val="left"/>
      </w:pPr>
      <w:r>
        <w:rPr>
          <w:rFonts w:ascii="Times New Roman"/>
          <w:b/>
          <w:i w:val="false"/>
          <w:color w:val="000000"/>
        </w:rPr>
        <w:t xml:space="preserve"> Негізгі орта білім беру деңгейінің 9-сыныптары үшін</w:t>
      </w:r>
      <w:r>
        <w:br/>
      </w:r>
      <w:r>
        <w:rPr>
          <w:rFonts w:ascii="Times New Roman"/>
          <w:b/>
          <w:i w:val="false"/>
          <w:color w:val="000000"/>
        </w:rPr>
        <w:t>"Адам. Қоғам. Құқық" пәнінен типтік оқу бағдарламасы</w:t>
      </w:r>
    </w:p>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43-қосымша</w:t>
            </w:r>
          </w:p>
        </w:tc>
      </w:tr>
    </w:tbl>
    <w:bookmarkStart w:name="z2018" w:id="54"/>
    <w:p>
      <w:pPr>
        <w:spacing w:after="0"/>
        <w:ind w:left="0"/>
        <w:jc w:val="left"/>
      </w:pPr>
      <w:r>
        <w:rPr>
          <w:rFonts w:ascii="Times New Roman"/>
          <w:b/>
          <w:i w:val="false"/>
          <w:color w:val="000000"/>
        </w:rPr>
        <w:t xml:space="preserve"> Негізгі орта білім беру деңгейінің 5-9-сыныптары үшін</w:t>
      </w:r>
      <w:r>
        <w:br/>
      </w:r>
      <w:r>
        <w:rPr>
          <w:rFonts w:ascii="Times New Roman"/>
          <w:b/>
          <w:i w:val="false"/>
          <w:color w:val="000000"/>
        </w:rPr>
        <w:t>"Өзін-өзі тану" пәнінен типтік оқу бағдарламасы</w:t>
      </w:r>
    </w:p>
    <w:bookmarkEnd w:id="54"/>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44-қосымша</w:t>
            </w:r>
          </w:p>
        </w:tc>
      </w:tr>
    </w:tbl>
    <w:bookmarkStart w:name="z2081" w:id="55"/>
    <w:p>
      <w:pPr>
        <w:spacing w:after="0"/>
        <w:ind w:left="0"/>
        <w:jc w:val="left"/>
      </w:pPr>
      <w:r>
        <w:rPr>
          <w:rFonts w:ascii="Times New Roman"/>
          <w:b/>
          <w:i w:val="false"/>
          <w:color w:val="000000"/>
        </w:rPr>
        <w:t xml:space="preserve"> Негізгі орта білім беру деңгейінің 5-6 сыныптары үшін "Музыка"</w:t>
      </w:r>
      <w:r>
        <w:br/>
      </w:r>
      <w:r>
        <w:rPr>
          <w:rFonts w:ascii="Times New Roman"/>
          <w:b/>
          <w:i w:val="false"/>
          <w:color w:val="000000"/>
        </w:rPr>
        <w:t>пәнінен типтік оқу бағдарламасы</w:t>
      </w:r>
    </w:p>
    <w:bookmarkEnd w:id="55"/>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45-қосымша</w:t>
            </w:r>
          </w:p>
        </w:tc>
      </w:tr>
    </w:tbl>
    <w:bookmarkStart w:name="z2123" w:id="56"/>
    <w:p>
      <w:pPr>
        <w:spacing w:after="0"/>
        <w:ind w:left="0"/>
        <w:jc w:val="left"/>
      </w:pPr>
      <w:r>
        <w:rPr>
          <w:rFonts w:ascii="Times New Roman"/>
          <w:b/>
          <w:i w:val="false"/>
          <w:color w:val="000000"/>
        </w:rPr>
        <w:t xml:space="preserve"> Негізгі орта білім беру деңгейінің 5-6–сыныптары үшін</w:t>
      </w:r>
      <w:r>
        <w:br/>
      </w:r>
      <w:r>
        <w:rPr>
          <w:rFonts w:ascii="Times New Roman"/>
          <w:b/>
          <w:i w:val="false"/>
          <w:color w:val="000000"/>
        </w:rPr>
        <w:t>"Бейнелеу өнері" пәнінен типтік оқу бағдарламасы</w:t>
      </w:r>
    </w:p>
    <w:bookmarkEnd w:id="56"/>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46-қосымша</w:t>
            </w:r>
          </w:p>
        </w:tc>
      </w:tr>
    </w:tbl>
    <w:bookmarkStart w:name="z2167" w:id="57"/>
    <w:p>
      <w:pPr>
        <w:spacing w:after="0"/>
        <w:ind w:left="0"/>
        <w:jc w:val="left"/>
      </w:pPr>
      <w:r>
        <w:rPr>
          <w:rFonts w:ascii="Times New Roman"/>
          <w:b/>
          <w:i w:val="false"/>
          <w:color w:val="000000"/>
        </w:rPr>
        <w:t xml:space="preserve"> Негізгі орта білім беру деңгейінің 5-9 сыныптары үшін</w:t>
      </w:r>
      <w:r>
        <w:br/>
      </w:r>
      <w:r>
        <w:rPr>
          <w:rFonts w:ascii="Times New Roman"/>
          <w:b/>
          <w:i w:val="false"/>
          <w:color w:val="000000"/>
        </w:rPr>
        <w:t>"Технология" пәнінен типтік оқу бағдарламасы</w:t>
      </w:r>
    </w:p>
    <w:bookmarkEnd w:id="57"/>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47-қосымша</w:t>
            </w:r>
          </w:p>
        </w:tc>
      </w:tr>
    </w:tbl>
    <w:bookmarkStart w:name="z2279" w:id="58"/>
    <w:p>
      <w:pPr>
        <w:spacing w:after="0"/>
        <w:ind w:left="0"/>
        <w:jc w:val="left"/>
      </w:pPr>
      <w:r>
        <w:rPr>
          <w:rFonts w:ascii="Times New Roman"/>
          <w:b/>
          <w:i w:val="false"/>
          <w:color w:val="000000"/>
        </w:rPr>
        <w:t xml:space="preserve"> Негізгі орта білім беру деңгейінің 9-сыныбы үшін</w:t>
      </w:r>
      <w:r>
        <w:br/>
      </w:r>
      <w:r>
        <w:rPr>
          <w:rFonts w:ascii="Times New Roman"/>
          <w:b/>
          <w:i w:val="false"/>
          <w:color w:val="000000"/>
        </w:rPr>
        <w:t>"Сызу" пәнінен типтік оқу бағдарламасы</w:t>
      </w:r>
    </w:p>
    <w:bookmarkEnd w:id="58"/>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48-қосымша</w:t>
            </w:r>
          </w:p>
        </w:tc>
      </w:tr>
    </w:tbl>
    <w:bookmarkStart w:name="z2314" w:id="59"/>
    <w:p>
      <w:pPr>
        <w:spacing w:after="0"/>
        <w:ind w:left="0"/>
        <w:jc w:val="left"/>
      </w:pPr>
      <w:r>
        <w:rPr>
          <w:rFonts w:ascii="Times New Roman"/>
          <w:b/>
          <w:i w:val="false"/>
          <w:color w:val="000000"/>
        </w:rPr>
        <w:t xml:space="preserve"> Негізгі орта білім беру деңгейінің 5-9 сыныптарына үшін</w:t>
      </w:r>
      <w:r>
        <w:br/>
      </w:r>
      <w:r>
        <w:rPr>
          <w:rFonts w:ascii="Times New Roman"/>
          <w:b/>
          <w:i w:val="false"/>
          <w:color w:val="000000"/>
        </w:rPr>
        <w:t>"Дене шынықтыру" пәнінен типтік оқу бағдарламасы</w:t>
      </w:r>
    </w:p>
    <w:bookmarkEnd w:id="59"/>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49-қосымша</w:t>
            </w:r>
          </w:p>
        </w:tc>
      </w:tr>
    </w:tbl>
    <w:bookmarkStart w:name="z2403" w:id="60"/>
    <w:p>
      <w:pPr>
        <w:spacing w:after="0"/>
        <w:ind w:left="0"/>
        <w:jc w:val="left"/>
      </w:pPr>
      <w:r>
        <w:rPr>
          <w:rFonts w:ascii="Times New Roman"/>
          <w:b/>
          <w:i w:val="false"/>
          <w:color w:val="000000"/>
        </w:rPr>
        <w:t xml:space="preserve"> Негізгі орта білім деңгейінің 5-9-сыныптары үшін "Орыс тілі"</w:t>
      </w:r>
      <w:r>
        <w:br/>
      </w:r>
      <w:r>
        <w:rPr>
          <w:rFonts w:ascii="Times New Roman"/>
          <w:b/>
          <w:i w:val="false"/>
          <w:color w:val="000000"/>
        </w:rPr>
        <w:t>пәнінен типтік оқу бағдарламасы</w:t>
      </w:r>
      <w:r>
        <w:br/>
      </w:r>
      <w:r>
        <w:rPr>
          <w:rFonts w:ascii="Times New Roman"/>
          <w:b/>
          <w:i w:val="false"/>
          <w:color w:val="000000"/>
        </w:rPr>
        <w:t>(оқыту орыс тілінде)</w:t>
      </w:r>
    </w:p>
    <w:bookmarkEnd w:id="60"/>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50-қосымша</w:t>
            </w:r>
          </w:p>
        </w:tc>
      </w:tr>
    </w:tbl>
    <w:bookmarkStart w:name="z2499" w:id="61"/>
    <w:p>
      <w:pPr>
        <w:spacing w:after="0"/>
        <w:ind w:left="0"/>
        <w:jc w:val="left"/>
      </w:pPr>
      <w:r>
        <w:rPr>
          <w:rFonts w:ascii="Times New Roman"/>
          <w:b/>
          <w:i w:val="false"/>
          <w:color w:val="000000"/>
        </w:rPr>
        <w:t xml:space="preserve"> Негізгі орта білім деңгейінің 5-9-сыныптары үшін "Орыс әдебиет"</w:t>
      </w:r>
      <w:r>
        <w:br/>
      </w:r>
      <w:r>
        <w:rPr>
          <w:rFonts w:ascii="Times New Roman"/>
          <w:b/>
          <w:i w:val="false"/>
          <w:color w:val="000000"/>
        </w:rPr>
        <w:t>пәнінен типтік оқу бағдарламасы</w:t>
      </w:r>
      <w:r>
        <w:br/>
      </w:r>
      <w:r>
        <w:rPr>
          <w:rFonts w:ascii="Times New Roman"/>
          <w:b/>
          <w:i w:val="false"/>
          <w:color w:val="000000"/>
        </w:rPr>
        <w:t>(оқыту орыс тілінде)</w:t>
      </w:r>
    </w:p>
    <w:bookmarkEnd w:id="61"/>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51-қосымша</w:t>
            </w:r>
          </w:p>
        </w:tc>
      </w:tr>
    </w:tbl>
    <w:bookmarkStart w:name="z2607" w:id="62"/>
    <w:p>
      <w:pPr>
        <w:spacing w:after="0"/>
        <w:ind w:left="0"/>
        <w:jc w:val="left"/>
      </w:pPr>
      <w:r>
        <w:rPr>
          <w:rFonts w:ascii="Times New Roman"/>
          <w:b/>
          <w:i w:val="false"/>
          <w:color w:val="000000"/>
        </w:rPr>
        <w:t xml:space="preserve"> Негізгі орта білім беру деңгейінің 5-9-сыныптары үшін</w:t>
      </w:r>
      <w:r>
        <w:br/>
      </w:r>
      <w:r>
        <w:rPr>
          <w:rFonts w:ascii="Times New Roman"/>
          <w:b/>
          <w:i w:val="false"/>
          <w:color w:val="000000"/>
        </w:rPr>
        <w:t>"Қазақ тілі" пәнінен типтік оқу бағдарламасы</w:t>
      </w:r>
      <w:r>
        <w:br/>
      </w:r>
      <w:r>
        <w:rPr>
          <w:rFonts w:ascii="Times New Roman"/>
          <w:b/>
          <w:i w:val="false"/>
          <w:color w:val="000000"/>
        </w:rPr>
        <w:t>(негізгі және орта деңгей)</w:t>
      </w:r>
      <w:r>
        <w:br/>
      </w:r>
      <w:r>
        <w:rPr>
          <w:rFonts w:ascii="Times New Roman"/>
          <w:b/>
          <w:i w:val="false"/>
          <w:color w:val="000000"/>
        </w:rPr>
        <w:t>(оқыту қазақ тілді емес)</w:t>
      </w:r>
    </w:p>
    <w:bookmarkEnd w:id="62"/>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cәуірдегі</w:t>
            </w:r>
            <w:r>
              <w:br/>
            </w:r>
            <w:r>
              <w:rPr>
                <w:rFonts w:ascii="Times New Roman"/>
                <w:b w:val="false"/>
                <w:i w:val="false"/>
                <w:color w:val="000000"/>
                <w:sz w:val="20"/>
              </w:rPr>
              <w:t>№ 115 бұйрығына</w:t>
            </w:r>
            <w:r>
              <w:br/>
            </w:r>
            <w:r>
              <w:rPr>
                <w:rFonts w:ascii="Times New Roman"/>
                <w:b w:val="false"/>
                <w:i w:val="false"/>
                <w:color w:val="000000"/>
                <w:sz w:val="20"/>
              </w:rPr>
              <w:t>52-қосымша</w:t>
            </w:r>
          </w:p>
        </w:tc>
      </w:tr>
    </w:tbl>
    <w:bookmarkStart w:name="z2701" w:id="63"/>
    <w:p>
      <w:pPr>
        <w:spacing w:after="0"/>
        <w:ind w:left="0"/>
        <w:jc w:val="left"/>
      </w:pPr>
      <w:r>
        <w:rPr>
          <w:rFonts w:ascii="Times New Roman"/>
          <w:b/>
          <w:i w:val="false"/>
          <w:color w:val="000000"/>
        </w:rPr>
        <w:t xml:space="preserve"> Негізгі орта білім беру деңгейінің 5-9-сыныптары үшін</w:t>
      </w:r>
      <w:r>
        <w:br/>
      </w:r>
      <w:r>
        <w:rPr>
          <w:rFonts w:ascii="Times New Roman"/>
          <w:b/>
          <w:i w:val="false"/>
          <w:color w:val="000000"/>
        </w:rPr>
        <w:t>"Қазақ әдебиеті" пәнінен типтік оқу бағдарламасы</w:t>
      </w:r>
      <w:r>
        <w:br/>
      </w:r>
      <w:r>
        <w:rPr>
          <w:rFonts w:ascii="Times New Roman"/>
          <w:b/>
          <w:i w:val="false"/>
          <w:color w:val="000000"/>
        </w:rPr>
        <w:t>(оқыту қазақ тілді емес)</w:t>
      </w:r>
    </w:p>
    <w:bookmarkEnd w:id="63"/>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cәуірдегі</w:t>
            </w:r>
            <w:r>
              <w:br/>
            </w:r>
            <w:r>
              <w:rPr>
                <w:rFonts w:ascii="Times New Roman"/>
                <w:b w:val="false"/>
                <w:i w:val="false"/>
                <w:color w:val="000000"/>
                <w:sz w:val="20"/>
              </w:rPr>
              <w:t>№ 115 бұйрығына 53-қосымша</w:t>
            </w:r>
          </w:p>
        </w:tc>
      </w:tr>
    </w:tbl>
    <w:bookmarkStart w:name="z2771" w:id="64"/>
    <w:p>
      <w:pPr>
        <w:spacing w:after="0"/>
        <w:ind w:left="0"/>
        <w:jc w:val="left"/>
      </w:pPr>
      <w:r>
        <w:rPr>
          <w:rFonts w:ascii="Times New Roman"/>
          <w:b/>
          <w:i w:val="false"/>
          <w:color w:val="000000"/>
        </w:rPr>
        <w:t xml:space="preserve"> Негізгі орта білім беру деңгейінің 5-9-сыныптары үшін</w:t>
      </w:r>
      <w:r>
        <w:br/>
      </w:r>
      <w:r>
        <w:rPr>
          <w:rFonts w:ascii="Times New Roman"/>
          <w:b/>
          <w:i w:val="false"/>
          <w:color w:val="000000"/>
        </w:rPr>
        <w:t>"Ұйғыр тілі" пәнінен типтік оқу бағдарламасы</w:t>
      </w:r>
    </w:p>
    <w:bookmarkEnd w:id="64"/>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cәуірдегі</w:t>
            </w:r>
            <w:r>
              <w:br/>
            </w:r>
            <w:r>
              <w:rPr>
                <w:rFonts w:ascii="Times New Roman"/>
                <w:b w:val="false"/>
                <w:i w:val="false"/>
                <w:color w:val="000000"/>
                <w:sz w:val="20"/>
              </w:rPr>
              <w:t>№ 115 бұйрығына</w:t>
            </w:r>
            <w:r>
              <w:br/>
            </w:r>
            <w:r>
              <w:rPr>
                <w:rFonts w:ascii="Times New Roman"/>
                <w:b w:val="false"/>
                <w:i w:val="false"/>
                <w:color w:val="000000"/>
                <w:sz w:val="20"/>
              </w:rPr>
              <w:t>54-қосымша</w:t>
            </w:r>
          </w:p>
        </w:tc>
      </w:tr>
    </w:tbl>
    <w:bookmarkStart w:name="z2773" w:id="65"/>
    <w:p>
      <w:pPr>
        <w:spacing w:after="0"/>
        <w:ind w:left="0"/>
        <w:jc w:val="left"/>
      </w:pPr>
      <w:r>
        <w:rPr>
          <w:rFonts w:ascii="Times New Roman"/>
          <w:b/>
          <w:i w:val="false"/>
          <w:color w:val="000000"/>
        </w:rPr>
        <w:t xml:space="preserve"> Негізгі орта білім беру деңгейінің 5-9-сыныптары үшін</w:t>
      </w:r>
      <w:r>
        <w:br/>
      </w:r>
      <w:r>
        <w:rPr>
          <w:rFonts w:ascii="Times New Roman"/>
          <w:b/>
          <w:i w:val="false"/>
          <w:color w:val="000000"/>
        </w:rPr>
        <w:t>"Өзбек тілі" пәнінен типтік оқу бағдарламасы</w:t>
      </w:r>
    </w:p>
    <w:bookmarkEnd w:id="65"/>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cәуірдегі</w:t>
            </w:r>
            <w:r>
              <w:br/>
            </w:r>
            <w:r>
              <w:rPr>
                <w:rFonts w:ascii="Times New Roman"/>
                <w:b w:val="false"/>
                <w:i w:val="false"/>
                <w:color w:val="000000"/>
                <w:sz w:val="20"/>
              </w:rPr>
              <w:t>№ 115 бұйрығына</w:t>
            </w:r>
            <w:r>
              <w:br/>
            </w:r>
            <w:r>
              <w:rPr>
                <w:rFonts w:ascii="Times New Roman"/>
                <w:b w:val="false"/>
                <w:i w:val="false"/>
                <w:color w:val="000000"/>
                <w:sz w:val="20"/>
              </w:rPr>
              <w:t>55-қосымша</w:t>
            </w:r>
          </w:p>
        </w:tc>
      </w:tr>
    </w:tbl>
    <w:bookmarkStart w:name="z2775" w:id="66"/>
    <w:p>
      <w:pPr>
        <w:spacing w:after="0"/>
        <w:ind w:left="0"/>
        <w:jc w:val="left"/>
      </w:pPr>
      <w:r>
        <w:rPr>
          <w:rFonts w:ascii="Times New Roman"/>
          <w:b/>
          <w:i w:val="false"/>
          <w:color w:val="000000"/>
        </w:rPr>
        <w:t xml:space="preserve"> Негізгі орта білім беру деңгейінің 5-9-сыныптары үшін</w:t>
      </w:r>
      <w:r>
        <w:br/>
      </w:r>
      <w:r>
        <w:rPr>
          <w:rFonts w:ascii="Times New Roman"/>
          <w:b/>
          <w:i w:val="false"/>
          <w:color w:val="000000"/>
        </w:rPr>
        <w:t>"Тәжік тілі" пәнінен типтік оқу бағдарламасы</w:t>
      </w:r>
    </w:p>
    <w:bookmarkEnd w:id="66"/>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cәуірдегі</w:t>
            </w:r>
            <w:r>
              <w:br/>
            </w:r>
            <w:r>
              <w:rPr>
                <w:rFonts w:ascii="Times New Roman"/>
                <w:b w:val="false"/>
                <w:i w:val="false"/>
                <w:color w:val="000000"/>
                <w:sz w:val="20"/>
              </w:rPr>
              <w:t>№ 115 бұйрығына</w:t>
            </w:r>
            <w:r>
              <w:br/>
            </w:r>
            <w:r>
              <w:rPr>
                <w:rFonts w:ascii="Times New Roman"/>
                <w:b w:val="false"/>
                <w:i w:val="false"/>
                <w:color w:val="000000"/>
                <w:sz w:val="20"/>
              </w:rPr>
              <w:t>56-қосымша</w:t>
            </w:r>
          </w:p>
        </w:tc>
      </w:tr>
    </w:tbl>
    <w:bookmarkStart w:name="z2777" w:id="67"/>
    <w:p>
      <w:pPr>
        <w:spacing w:after="0"/>
        <w:ind w:left="0"/>
        <w:jc w:val="left"/>
      </w:pPr>
      <w:r>
        <w:rPr>
          <w:rFonts w:ascii="Times New Roman"/>
          <w:b/>
          <w:i w:val="false"/>
          <w:color w:val="000000"/>
        </w:rPr>
        <w:t xml:space="preserve"> Негізгі орта білім беру деңгейінің 5-9-сыныптары үшін</w:t>
      </w:r>
      <w:r>
        <w:br/>
      </w:r>
      <w:r>
        <w:rPr>
          <w:rFonts w:ascii="Times New Roman"/>
          <w:b/>
          <w:i w:val="false"/>
          <w:color w:val="000000"/>
        </w:rPr>
        <w:t>"Ұйғыр әдебиеті" пәнінен типтік оқу бағдарламасы</w:t>
      </w:r>
    </w:p>
    <w:bookmarkEnd w:id="67"/>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cәуірдегі</w:t>
            </w:r>
            <w:r>
              <w:br/>
            </w:r>
            <w:r>
              <w:rPr>
                <w:rFonts w:ascii="Times New Roman"/>
                <w:b w:val="false"/>
                <w:i w:val="false"/>
                <w:color w:val="000000"/>
                <w:sz w:val="20"/>
              </w:rPr>
              <w:t>№ 115 бұйрығына</w:t>
            </w:r>
            <w:r>
              <w:br/>
            </w:r>
            <w:r>
              <w:rPr>
                <w:rFonts w:ascii="Times New Roman"/>
                <w:b w:val="false"/>
                <w:i w:val="false"/>
                <w:color w:val="000000"/>
                <w:sz w:val="20"/>
              </w:rPr>
              <w:t>57-қосымша</w:t>
            </w:r>
          </w:p>
        </w:tc>
      </w:tr>
    </w:tbl>
    <w:bookmarkStart w:name="z2779" w:id="68"/>
    <w:p>
      <w:pPr>
        <w:spacing w:after="0"/>
        <w:ind w:left="0"/>
        <w:jc w:val="left"/>
      </w:pPr>
      <w:r>
        <w:rPr>
          <w:rFonts w:ascii="Times New Roman"/>
          <w:b/>
          <w:i w:val="false"/>
          <w:color w:val="000000"/>
        </w:rPr>
        <w:t xml:space="preserve"> Негізгі орта білім беру деңгейінің 5-9-сыныптары үшін</w:t>
      </w:r>
      <w:r>
        <w:br/>
      </w:r>
      <w:r>
        <w:rPr>
          <w:rFonts w:ascii="Times New Roman"/>
          <w:b/>
          <w:i w:val="false"/>
          <w:color w:val="000000"/>
        </w:rPr>
        <w:t>"Өзбек әдебиеті" пәнінен типтік оқу бағдарламасы</w:t>
      </w:r>
    </w:p>
    <w:bookmarkEnd w:id="68"/>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cәуірдегі</w:t>
            </w:r>
            <w:r>
              <w:br/>
            </w:r>
            <w:r>
              <w:rPr>
                <w:rFonts w:ascii="Times New Roman"/>
                <w:b w:val="false"/>
                <w:i w:val="false"/>
                <w:color w:val="000000"/>
                <w:sz w:val="20"/>
              </w:rPr>
              <w:t>№ 115 бұйрығына</w:t>
            </w:r>
            <w:r>
              <w:br/>
            </w:r>
            <w:r>
              <w:rPr>
                <w:rFonts w:ascii="Times New Roman"/>
                <w:b w:val="false"/>
                <w:i w:val="false"/>
                <w:color w:val="000000"/>
                <w:sz w:val="20"/>
              </w:rPr>
              <w:t>58-қосымша</w:t>
            </w:r>
          </w:p>
        </w:tc>
      </w:tr>
    </w:tbl>
    <w:bookmarkStart w:name="z2781" w:id="69"/>
    <w:p>
      <w:pPr>
        <w:spacing w:after="0"/>
        <w:ind w:left="0"/>
        <w:jc w:val="left"/>
      </w:pPr>
      <w:r>
        <w:rPr>
          <w:rFonts w:ascii="Times New Roman"/>
          <w:b/>
          <w:i w:val="false"/>
          <w:color w:val="000000"/>
        </w:rPr>
        <w:t xml:space="preserve"> Негізгі орта білім беру деңгейінің 5-9-сыныптары үшін</w:t>
      </w:r>
      <w:r>
        <w:br/>
      </w:r>
      <w:r>
        <w:rPr>
          <w:rFonts w:ascii="Times New Roman"/>
          <w:b/>
          <w:i w:val="false"/>
          <w:color w:val="000000"/>
        </w:rPr>
        <w:t>"Тәжік әдебиеті" пәнінен типтік оқу бағдарламасы</w:t>
      </w:r>
    </w:p>
    <w:bookmarkEnd w:id="69"/>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59-қосымша</w:t>
            </w:r>
          </w:p>
        </w:tc>
      </w:tr>
    </w:tbl>
    <w:bookmarkStart w:name="z2783" w:id="70"/>
    <w:p>
      <w:pPr>
        <w:spacing w:after="0"/>
        <w:ind w:left="0"/>
        <w:jc w:val="left"/>
      </w:pPr>
      <w:r>
        <w:rPr>
          <w:rFonts w:ascii="Times New Roman"/>
          <w:b/>
          <w:i w:val="false"/>
          <w:color w:val="000000"/>
        </w:rPr>
        <w:t xml:space="preserve"> Жалпы орта білім беру деңгейінің қоғамдық-гуманитарлық бағыттары 10-11 сыныптары үшін "Қазақ тілі" пәнінен типтік оқу бағдарламасы (оқыту қазақ тілінде)</w:t>
      </w:r>
    </w:p>
    <w:bookmarkEnd w:id="70"/>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60-қосымша</w:t>
            </w:r>
          </w:p>
        </w:tc>
      </w:tr>
    </w:tbl>
    <w:bookmarkStart w:name="z2812" w:id="71"/>
    <w:p>
      <w:pPr>
        <w:spacing w:after="0"/>
        <w:ind w:left="0"/>
        <w:jc w:val="left"/>
      </w:pPr>
      <w:r>
        <w:rPr>
          <w:rFonts w:ascii="Times New Roman"/>
          <w:b/>
          <w:i w:val="false"/>
          <w:color w:val="000000"/>
        </w:rPr>
        <w:t xml:space="preserve"> Жалпы орта білім беру деңгейінің қоғамдық-гуманитарлық</w:t>
      </w:r>
      <w:r>
        <w:br/>
      </w:r>
      <w:r>
        <w:rPr>
          <w:rFonts w:ascii="Times New Roman"/>
          <w:b/>
          <w:i w:val="false"/>
          <w:color w:val="000000"/>
        </w:rPr>
        <w:t>бағыттағы 10-11-сыныптары үшін "Қазақ әдебиеті" пәнінен</w:t>
      </w:r>
      <w:r>
        <w:br/>
      </w:r>
      <w:r>
        <w:rPr>
          <w:rFonts w:ascii="Times New Roman"/>
          <w:b/>
          <w:i w:val="false"/>
          <w:color w:val="000000"/>
        </w:rPr>
        <w:t>типтік оқу бағдарламасы (оқыту қазақ тілінде)</w:t>
      </w:r>
    </w:p>
    <w:bookmarkEnd w:id="71"/>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61-қосымша</w:t>
            </w:r>
          </w:p>
        </w:tc>
      </w:tr>
    </w:tbl>
    <w:bookmarkStart w:name="z2839" w:id="72"/>
    <w:p>
      <w:pPr>
        <w:spacing w:after="0"/>
        <w:ind w:left="0"/>
        <w:jc w:val="left"/>
      </w:pPr>
      <w:r>
        <w:rPr>
          <w:rFonts w:ascii="Times New Roman"/>
          <w:b/>
          <w:i w:val="false"/>
          <w:color w:val="000000"/>
        </w:rPr>
        <w:t xml:space="preserve"> Жалпы орта білім деңгейінің қоғамдық-гуманитарлық бағыттағы</w:t>
      </w:r>
      <w:r>
        <w:br/>
      </w:r>
      <w:r>
        <w:rPr>
          <w:rFonts w:ascii="Times New Roman"/>
          <w:b/>
          <w:i w:val="false"/>
          <w:color w:val="000000"/>
        </w:rPr>
        <w:t>10-11-сыныптары үшін "Орыс тілі" пәнінен типтік оқу</w:t>
      </w:r>
      <w:r>
        <w:br/>
      </w:r>
      <w:r>
        <w:rPr>
          <w:rFonts w:ascii="Times New Roman"/>
          <w:b/>
          <w:i w:val="false"/>
          <w:color w:val="000000"/>
        </w:rPr>
        <w:t>бағдарламасы (оқыту орыс тілінде емес)</w:t>
      </w:r>
    </w:p>
    <w:bookmarkEnd w:id="72"/>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62-қосымша</w:t>
            </w:r>
          </w:p>
        </w:tc>
      </w:tr>
    </w:tbl>
    <w:bookmarkStart w:name="z2925" w:id="73"/>
    <w:p>
      <w:pPr>
        <w:spacing w:after="0"/>
        <w:ind w:left="0"/>
        <w:jc w:val="left"/>
      </w:pPr>
      <w:r>
        <w:rPr>
          <w:rFonts w:ascii="Times New Roman"/>
          <w:b/>
          <w:i w:val="false"/>
          <w:color w:val="000000"/>
        </w:rPr>
        <w:t xml:space="preserve"> Жалпы орта білім деңгейінің қоғамдық-гуманитарлық бағыттағы</w:t>
      </w:r>
      <w:r>
        <w:br/>
      </w:r>
      <w:r>
        <w:rPr>
          <w:rFonts w:ascii="Times New Roman"/>
          <w:b/>
          <w:i w:val="false"/>
          <w:color w:val="000000"/>
        </w:rPr>
        <w:t>10-11-сыныптары үшін "Орыс әдебиет" пәнінен типтік оқу</w:t>
      </w:r>
      <w:r>
        <w:br/>
      </w:r>
      <w:r>
        <w:rPr>
          <w:rFonts w:ascii="Times New Roman"/>
          <w:b/>
          <w:i w:val="false"/>
          <w:color w:val="000000"/>
        </w:rPr>
        <w:t>бағдарламасы (оқыту орыс тілінде емес)</w:t>
      </w:r>
    </w:p>
    <w:bookmarkEnd w:id="73"/>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13 сәуірдегі</w:t>
            </w:r>
            <w:r>
              <w:br/>
            </w:r>
            <w:r>
              <w:rPr>
                <w:rFonts w:ascii="Times New Roman"/>
                <w:b w:val="false"/>
                <w:i w:val="false"/>
                <w:color w:val="000000"/>
                <w:sz w:val="20"/>
              </w:rPr>
              <w:t>№ 115 бұйрығына</w:t>
            </w:r>
            <w:r>
              <w:br/>
            </w:r>
            <w:r>
              <w:rPr>
                <w:rFonts w:ascii="Times New Roman"/>
                <w:b w:val="false"/>
                <w:i w:val="false"/>
                <w:color w:val="000000"/>
                <w:sz w:val="20"/>
              </w:rPr>
              <w:t>63-қосымша</w:t>
            </w:r>
          </w:p>
        </w:tc>
      </w:tr>
    </w:tbl>
    <w:bookmarkStart w:name="z2960" w:id="74"/>
    <w:p>
      <w:pPr>
        <w:spacing w:after="0"/>
        <w:ind w:left="0"/>
        <w:jc w:val="left"/>
      </w:pPr>
      <w:r>
        <w:rPr>
          <w:rFonts w:ascii="Times New Roman"/>
          <w:b/>
          <w:i w:val="false"/>
          <w:color w:val="000000"/>
        </w:rPr>
        <w:t xml:space="preserve"> Жалпы орта білім беру деңгейінің қоғамдық-гуманитарлық және</w:t>
      </w:r>
      <w:r>
        <w:br/>
      </w:r>
      <w:r>
        <w:rPr>
          <w:rFonts w:ascii="Times New Roman"/>
          <w:b/>
          <w:i w:val="false"/>
          <w:color w:val="000000"/>
        </w:rPr>
        <w:t>жаратылыстану-математикалық бағыттағы 10-11 сыныптары үшін</w:t>
      </w:r>
      <w:r>
        <w:br/>
      </w:r>
      <w:r>
        <w:rPr>
          <w:rFonts w:ascii="Times New Roman"/>
          <w:b/>
          <w:i w:val="false"/>
          <w:color w:val="000000"/>
        </w:rPr>
        <w:t>"Шетел тілі" пәнінен типтік оқу бағдарламасы</w:t>
      </w:r>
    </w:p>
    <w:bookmarkEnd w:id="74"/>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03 сәуірдегі</w:t>
            </w:r>
            <w:r>
              <w:br/>
            </w:r>
            <w:r>
              <w:rPr>
                <w:rFonts w:ascii="Times New Roman"/>
                <w:b w:val="false"/>
                <w:i w:val="false"/>
                <w:color w:val="000000"/>
                <w:sz w:val="20"/>
              </w:rPr>
              <w:t>№ 115 бұйрығына 64-қосымша</w:t>
            </w:r>
          </w:p>
        </w:tc>
      </w:tr>
    </w:tbl>
    <w:bookmarkStart w:name="z3099" w:id="75"/>
    <w:p>
      <w:pPr>
        <w:spacing w:after="0"/>
        <w:ind w:left="0"/>
        <w:jc w:val="left"/>
      </w:pPr>
      <w:r>
        <w:rPr>
          <w:rFonts w:ascii="Times New Roman"/>
          <w:b/>
          <w:i w:val="false"/>
          <w:color w:val="000000"/>
        </w:rPr>
        <w:t xml:space="preserve"> Жалпы орта білім беру деңгейінің қоғамдық-гуманитарлық және жаратылыстану-математикалық бағыттағы 10-11 сыныптары үшін "Қазақстан тарихы" пәнінен типтік оқу бағдарламасы</w:t>
      </w:r>
    </w:p>
    <w:bookmarkEnd w:id="75"/>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65-қосымша</w:t>
            </w:r>
          </w:p>
        </w:tc>
      </w:tr>
    </w:tbl>
    <w:bookmarkStart w:name="z3208" w:id="76"/>
    <w:p>
      <w:pPr>
        <w:spacing w:after="0"/>
        <w:ind w:left="0"/>
        <w:jc w:val="left"/>
      </w:pPr>
      <w:r>
        <w:rPr>
          <w:rFonts w:ascii="Times New Roman"/>
          <w:b/>
          <w:i w:val="false"/>
          <w:color w:val="000000"/>
        </w:rPr>
        <w:t xml:space="preserve"> Жалпы білім беру деңгейінің қоғамдық-гуманитарлық және</w:t>
      </w:r>
      <w:r>
        <w:br/>
      </w:r>
      <w:r>
        <w:rPr>
          <w:rFonts w:ascii="Times New Roman"/>
          <w:b/>
          <w:i w:val="false"/>
          <w:color w:val="000000"/>
        </w:rPr>
        <w:t>жаратылыстану-математикалық бағыттағы 10-11-сыныптары үшін</w:t>
      </w:r>
      <w:r>
        <w:br/>
      </w:r>
      <w:r>
        <w:rPr>
          <w:rFonts w:ascii="Times New Roman"/>
          <w:b/>
          <w:i w:val="false"/>
          <w:color w:val="000000"/>
        </w:rPr>
        <w:t>"Дүниежүзі тарихы" пәнінен типтік оқу бағдарламасы</w:t>
      </w:r>
    </w:p>
    <w:bookmarkEnd w:id="76"/>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03 сәуірдегі</w:t>
            </w:r>
            <w:r>
              <w:br/>
            </w:r>
            <w:r>
              <w:rPr>
                <w:rFonts w:ascii="Times New Roman"/>
                <w:b w:val="false"/>
                <w:i w:val="false"/>
                <w:color w:val="000000"/>
                <w:sz w:val="20"/>
              </w:rPr>
              <w:t>№ 115 бұйрығына 66-қосымша</w:t>
            </w:r>
          </w:p>
        </w:tc>
      </w:tr>
    </w:tbl>
    <w:bookmarkStart w:name="z3339" w:id="77"/>
    <w:p>
      <w:pPr>
        <w:spacing w:after="0"/>
        <w:ind w:left="0"/>
        <w:jc w:val="left"/>
      </w:pPr>
      <w:r>
        <w:rPr>
          <w:rFonts w:ascii="Times New Roman"/>
          <w:b/>
          <w:i w:val="false"/>
          <w:color w:val="000000"/>
        </w:rPr>
        <w:t xml:space="preserve"> Жалпы білім беру деңгейінің қоғамдық-гуманитарлық және</w:t>
      </w:r>
      <w:r>
        <w:br/>
      </w:r>
      <w:r>
        <w:rPr>
          <w:rFonts w:ascii="Times New Roman"/>
          <w:b/>
          <w:i w:val="false"/>
          <w:color w:val="000000"/>
        </w:rPr>
        <w:t>жаратылыстану-математикалық бағыттағы 10-11-сыныптары үшін</w:t>
      </w:r>
      <w:r>
        <w:br/>
      </w:r>
      <w:r>
        <w:rPr>
          <w:rFonts w:ascii="Times New Roman"/>
          <w:b/>
          <w:i w:val="false"/>
          <w:color w:val="000000"/>
        </w:rPr>
        <w:t>"Адам. Қоғам. Құқық." пәнінен типтік оқу бағдарламасы</w:t>
      </w:r>
    </w:p>
    <w:bookmarkEnd w:id="77"/>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67-қосымша</w:t>
            </w:r>
          </w:p>
        </w:tc>
      </w:tr>
    </w:tbl>
    <w:bookmarkStart w:name="z3414" w:id="78"/>
    <w:p>
      <w:pPr>
        <w:spacing w:after="0"/>
        <w:ind w:left="0"/>
        <w:jc w:val="left"/>
      </w:pPr>
      <w:r>
        <w:rPr>
          <w:rFonts w:ascii="Times New Roman"/>
          <w:b/>
          <w:i w:val="false"/>
          <w:color w:val="000000"/>
        </w:rPr>
        <w:t xml:space="preserve"> Негізгі орта білім беру деңгейінің 10-11-сыныптары үшін</w:t>
      </w:r>
      <w:r>
        <w:br/>
      </w:r>
      <w:r>
        <w:rPr>
          <w:rFonts w:ascii="Times New Roman"/>
          <w:b/>
          <w:i w:val="false"/>
          <w:color w:val="000000"/>
        </w:rPr>
        <w:t>"Өзін-өзі тану" пәнінен типтік оқу бағдарламасы</w:t>
      </w:r>
    </w:p>
    <w:bookmarkEnd w:id="78"/>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68-қосымша</w:t>
            </w:r>
          </w:p>
        </w:tc>
      </w:tr>
    </w:tbl>
    <w:bookmarkStart w:name="z3461" w:id="79"/>
    <w:p>
      <w:pPr>
        <w:spacing w:after="0"/>
        <w:ind w:left="0"/>
        <w:jc w:val="left"/>
      </w:pPr>
      <w:r>
        <w:rPr>
          <w:rFonts w:ascii="Times New Roman"/>
          <w:b/>
          <w:i w:val="false"/>
          <w:color w:val="000000"/>
        </w:rPr>
        <w:t xml:space="preserve"> Жалпы орта білім беру деңгейінің қоғамдық-гуманитарлық</w:t>
      </w:r>
      <w:r>
        <w:br/>
      </w:r>
      <w:r>
        <w:rPr>
          <w:rFonts w:ascii="Times New Roman"/>
          <w:b/>
          <w:i w:val="false"/>
          <w:color w:val="000000"/>
        </w:rPr>
        <w:t>бағыттағы 10-11-сыныптары үшін "Алгебра және анализ</w:t>
      </w:r>
      <w:r>
        <w:br/>
      </w:r>
      <w:r>
        <w:rPr>
          <w:rFonts w:ascii="Times New Roman"/>
          <w:b/>
          <w:i w:val="false"/>
          <w:color w:val="000000"/>
        </w:rPr>
        <w:t>бастамалары" пәнінен типтік оқу бағдарламасы</w:t>
      </w:r>
    </w:p>
    <w:bookmarkEnd w:id="79"/>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69-қосымша</w:t>
            </w:r>
          </w:p>
        </w:tc>
      </w:tr>
    </w:tbl>
    <w:bookmarkStart w:name="z3491" w:id="80"/>
    <w:p>
      <w:pPr>
        <w:spacing w:after="0"/>
        <w:ind w:left="0"/>
        <w:jc w:val="left"/>
      </w:pPr>
      <w:r>
        <w:rPr>
          <w:rFonts w:ascii="Times New Roman"/>
          <w:b/>
          <w:i w:val="false"/>
          <w:color w:val="000000"/>
        </w:rPr>
        <w:t xml:space="preserve"> Жалпы орта білім беру деңгейінің қоғамдық-гуманитарлық</w:t>
      </w:r>
      <w:r>
        <w:br/>
      </w:r>
      <w:r>
        <w:rPr>
          <w:rFonts w:ascii="Times New Roman"/>
          <w:b/>
          <w:i w:val="false"/>
          <w:color w:val="000000"/>
        </w:rPr>
        <w:t>бағыттағы 10-11 сыныптары үшін "Геометрия" пәнінен</w:t>
      </w:r>
      <w:r>
        <w:br/>
      </w:r>
      <w:r>
        <w:rPr>
          <w:rFonts w:ascii="Times New Roman"/>
          <w:b/>
          <w:i w:val="false"/>
          <w:color w:val="000000"/>
        </w:rPr>
        <w:t>типтік оқу бағдарламасы</w:t>
      </w:r>
    </w:p>
    <w:bookmarkEnd w:id="80"/>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70-қосымша</w:t>
            </w:r>
          </w:p>
        </w:tc>
      </w:tr>
    </w:tbl>
    <w:bookmarkStart w:name="z3535" w:id="81"/>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 үшін "Информатика" пәнінен үлгілік оқу бағдарламасы</w:t>
      </w:r>
    </w:p>
    <w:bookmarkEnd w:id="81"/>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71-қосымша</w:t>
            </w:r>
          </w:p>
        </w:tc>
      </w:tr>
    </w:tbl>
    <w:bookmarkStart w:name="z3574" w:id="82"/>
    <w:p>
      <w:pPr>
        <w:spacing w:after="0"/>
        <w:ind w:left="0"/>
        <w:jc w:val="left"/>
      </w:pPr>
      <w:r>
        <w:rPr>
          <w:rFonts w:ascii="Times New Roman"/>
          <w:b/>
          <w:i w:val="false"/>
          <w:color w:val="000000"/>
        </w:rPr>
        <w:t xml:space="preserve"> Жалпы орта білім беру деңгейінің қоғамдық-гуманитарлық</w:t>
      </w:r>
      <w:r>
        <w:br/>
      </w:r>
      <w:r>
        <w:rPr>
          <w:rFonts w:ascii="Times New Roman"/>
          <w:b/>
          <w:i w:val="false"/>
          <w:color w:val="000000"/>
        </w:rPr>
        <w:t>бағыттағы 10-11-сыныптары үшін "Биология" пәнінен типтік оқу</w:t>
      </w:r>
      <w:r>
        <w:br/>
      </w:r>
      <w:r>
        <w:rPr>
          <w:rFonts w:ascii="Times New Roman"/>
          <w:b/>
          <w:i w:val="false"/>
          <w:color w:val="000000"/>
        </w:rPr>
        <w:t>бағдарламасы</w:t>
      </w:r>
    </w:p>
    <w:bookmarkEnd w:id="82"/>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72-қосымша</w:t>
            </w:r>
          </w:p>
        </w:tc>
      </w:tr>
    </w:tbl>
    <w:bookmarkStart w:name="z3610" w:id="83"/>
    <w:p>
      <w:pPr>
        <w:spacing w:after="0"/>
        <w:ind w:left="0"/>
        <w:jc w:val="left"/>
      </w:pPr>
      <w:r>
        <w:rPr>
          <w:rFonts w:ascii="Times New Roman"/>
          <w:b/>
          <w:i w:val="false"/>
          <w:color w:val="000000"/>
        </w:rPr>
        <w:t xml:space="preserve"> Жалпы білім беру деңгейінің қоғамдық-гуманитарлық бағыттағы</w:t>
      </w:r>
      <w:r>
        <w:br/>
      </w:r>
      <w:r>
        <w:rPr>
          <w:rFonts w:ascii="Times New Roman"/>
          <w:b/>
          <w:i w:val="false"/>
          <w:color w:val="000000"/>
        </w:rPr>
        <w:t>10-11-сыныптары үшін "География" пәнінен типтік оқу</w:t>
      </w:r>
      <w:r>
        <w:br/>
      </w:r>
      <w:r>
        <w:rPr>
          <w:rFonts w:ascii="Times New Roman"/>
          <w:b/>
          <w:i w:val="false"/>
          <w:color w:val="000000"/>
        </w:rPr>
        <w:t>бағдарламасы</w:t>
      </w:r>
    </w:p>
    <w:bookmarkEnd w:id="83"/>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сәуердегі</w:t>
            </w:r>
            <w:r>
              <w:br/>
            </w:r>
            <w:r>
              <w:rPr>
                <w:rFonts w:ascii="Times New Roman"/>
                <w:b w:val="false"/>
                <w:i w:val="false"/>
                <w:color w:val="000000"/>
                <w:sz w:val="20"/>
              </w:rPr>
              <w:t>№ 115 бұйрығына 73-қосымша</w:t>
            </w:r>
          </w:p>
        </w:tc>
      </w:tr>
    </w:tbl>
    <w:bookmarkStart w:name="z3640" w:id="84"/>
    <w:p>
      <w:pPr>
        <w:spacing w:after="0"/>
        <w:ind w:left="0"/>
        <w:jc w:val="left"/>
      </w:pPr>
      <w:r>
        <w:rPr>
          <w:rFonts w:ascii="Times New Roman"/>
          <w:b/>
          <w:i w:val="false"/>
          <w:color w:val="000000"/>
        </w:rPr>
        <w:t xml:space="preserve"> Жалпы орта білім беру деңгейінің қоғамдық-гуманитарлық бағытындағы 10-11 сыныптары үшін "Физика" пәнінен типтік оқу бағдарламасы</w:t>
      </w:r>
    </w:p>
    <w:bookmarkEnd w:id="84"/>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74-қосымша</w:t>
            </w:r>
          </w:p>
        </w:tc>
      </w:tr>
    </w:tbl>
    <w:bookmarkStart w:name="z3672" w:id="85"/>
    <w:p>
      <w:pPr>
        <w:spacing w:after="0"/>
        <w:ind w:left="0"/>
        <w:jc w:val="left"/>
      </w:pPr>
      <w:r>
        <w:rPr>
          <w:rFonts w:ascii="Times New Roman"/>
          <w:b/>
          <w:i w:val="false"/>
          <w:color w:val="000000"/>
        </w:rPr>
        <w:t xml:space="preserve"> Жалпы орта білім беру деңгейінің қоғамдық-гуманитарлық бағыттағы 10-11 сыныптары үшін "Химия" пәнінен типтік оқу бағдарламасы</w:t>
      </w:r>
    </w:p>
    <w:bookmarkEnd w:id="85"/>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75-қосымша</w:t>
            </w:r>
          </w:p>
        </w:tc>
      </w:tr>
    </w:tbl>
    <w:bookmarkStart w:name="z3707" w:id="86"/>
    <w:p>
      <w:pPr>
        <w:spacing w:after="0"/>
        <w:ind w:left="0"/>
        <w:jc w:val="left"/>
      </w:pPr>
      <w:r>
        <w:rPr>
          <w:rFonts w:ascii="Times New Roman"/>
          <w:b/>
          <w:i w:val="false"/>
          <w:color w:val="000000"/>
        </w:rPr>
        <w:t xml:space="preserve"> Жалпы орта білім беру деңгейінің 10-11 сыныптары үшін</w:t>
      </w:r>
      <w:r>
        <w:br/>
      </w:r>
      <w:r>
        <w:rPr>
          <w:rFonts w:ascii="Times New Roman"/>
          <w:b/>
          <w:i w:val="false"/>
          <w:color w:val="000000"/>
        </w:rPr>
        <w:t>"Технология" пәнінен типтік оқу бағдарламасы</w:t>
      </w:r>
    </w:p>
    <w:bookmarkEnd w:id="86"/>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76-қосымша</w:t>
            </w:r>
          </w:p>
        </w:tc>
      </w:tr>
    </w:tbl>
    <w:bookmarkStart w:name="z3755" w:id="87"/>
    <w:p>
      <w:pPr>
        <w:spacing w:after="0"/>
        <w:ind w:left="0"/>
        <w:jc w:val="left"/>
      </w:pPr>
      <w:r>
        <w:rPr>
          <w:rFonts w:ascii="Times New Roman"/>
          <w:b/>
          <w:i w:val="false"/>
          <w:color w:val="000000"/>
        </w:rPr>
        <w:t xml:space="preserve"> Жалпы орта білім беру деңгейінің 10-11 сыныптары үшін</w:t>
      </w:r>
      <w:r>
        <w:br/>
      </w:r>
      <w:r>
        <w:rPr>
          <w:rFonts w:ascii="Times New Roman"/>
          <w:b/>
          <w:i w:val="false"/>
          <w:color w:val="000000"/>
        </w:rPr>
        <w:t>"Дене шынықтыру" пәнінен типтік оқу бағдарламасы</w:t>
      </w:r>
    </w:p>
    <w:bookmarkEnd w:id="87"/>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77-қосымша</w:t>
            </w:r>
          </w:p>
        </w:tc>
      </w:tr>
    </w:tbl>
    <w:bookmarkStart w:name="z3808" w:id="88"/>
    <w:p>
      <w:pPr>
        <w:spacing w:after="0"/>
        <w:ind w:left="0"/>
        <w:jc w:val="left"/>
      </w:pPr>
      <w:r>
        <w:rPr>
          <w:rFonts w:ascii="Times New Roman"/>
          <w:b/>
          <w:i w:val="false"/>
          <w:color w:val="000000"/>
        </w:rPr>
        <w:t xml:space="preserve"> Жалпы орта білім беру деңгейінің 10-11-сыныптары үшін</w:t>
      </w:r>
      <w:r>
        <w:br/>
      </w:r>
      <w:r>
        <w:rPr>
          <w:rFonts w:ascii="Times New Roman"/>
          <w:b/>
          <w:i w:val="false"/>
          <w:color w:val="000000"/>
        </w:rPr>
        <w:t>"Алғашқы әскери дайындық" пәнінен типтік оқу бағдарламасы</w:t>
      </w:r>
    </w:p>
    <w:bookmarkEnd w:id="88"/>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78-қосымша</w:t>
            </w:r>
          </w:p>
        </w:tc>
      </w:tr>
    </w:tbl>
    <w:bookmarkStart w:name="z3857" w:id="89"/>
    <w:p>
      <w:pPr>
        <w:spacing w:after="0"/>
        <w:ind w:left="0"/>
        <w:jc w:val="left"/>
      </w:pPr>
      <w:r>
        <w:rPr>
          <w:rFonts w:ascii="Times New Roman"/>
          <w:b/>
          <w:i w:val="false"/>
          <w:color w:val="000000"/>
        </w:rPr>
        <w:t xml:space="preserve"> Жалпы орта білім деңгейінің қоғамдық-гуманитарлық бағыттағы</w:t>
      </w:r>
      <w:r>
        <w:br/>
      </w:r>
      <w:r>
        <w:rPr>
          <w:rFonts w:ascii="Times New Roman"/>
          <w:b/>
          <w:i w:val="false"/>
          <w:color w:val="000000"/>
        </w:rPr>
        <w:t>10-11-сыныптары үшін "Орыс тілі" пәнінен типтік оқу</w:t>
      </w:r>
      <w:r>
        <w:br/>
      </w:r>
      <w:r>
        <w:rPr>
          <w:rFonts w:ascii="Times New Roman"/>
          <w:b/>
          <w:i w:val="false"/>
          <w:color w:val="000000"/>
        </w:rPr>
        <w:t>бағдарламасы (оқыту орыс тілінде)</w:t>
      </w:r>
    </w:p>
    <w:bookmarkEnd w:id="89"/>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79-қосымша</w:t>
            </w:r>
          </w:p>
        </w:tc>
      </w:tr>
    </w:tbl>
    <w:bookmarkStart w:name="z3971" w:id="90"/>
    <w:p>
      <w:pPr>
        <w:spacing w:after="0"/>
        <w:ind w:left="0"/>
        <w:jc w:val="left"/>
      </w:pPr>
      <w:r>
        <w:rPr>
          <w:rFonts w:ascii="Times New Roman"/>
          <w:b/>
          <w:i w:val="false"/>
          <w:color w:val="000000"/>
        </w:rPr>
        <w:t xml:space="preserve"> Жалпы орта білім деңгейінің қоғамдық-гуманитарлық бағыттағы</w:t>
      </w:r>
      <w:r>
        <w:br/>
      </w:r>
      <w:r>
        <w:rPr>
          <w:rFonts w:ascii="Times New Roman"/>
          <w:b/>
          <w:i w:val="false"/>
          <w:color w:val="000000"/>
        </w:rPr>
        <w:t>10-11-сыныптары үшін "Орыс әдебиет" пәнінен типтік оқу</w:t>
      </w:r>
      <w:r>
        <w:br/>
      </w:r>
      <w:r>
        <w:rPr>
          <w:rFonts w:ascii="Times New Roman"/>
          <w:b/>
          <w:i w:val="false"/>
          <w:color w:val="000000"/>
        </w:rPr>
        <w:t>бағдарламасы (оқыту орыс тілінде)</w:t>
      </w:r>
    </w:p>
    <w:bookmarkEnd w:id="90"/>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80-қосымша</w:t>
            </w:r>
          </w:p>
        </w:tc>
      </w:tr>
    </w:tbl>
    <w:bookmarkStart w:name="z3999" w:id="91"/>
    <w:p>
      <w:pPr>
        <w:spacing w:after="0"/>
        <w:ind w:left="0"/>
        <w:jc w:val="left"/>
      </w:pPr>
      <w:r>
        <w:rPr>
          <w:rFonts w:ascii="Times New Roman"/>
          <w:b/>
          <w:i w:val="false"/>
          <w:color w:val="000000"/>
        </w:rPr>
        <w:t xml:space="preserve"> Жалпы орта білім беру деңгейінің қоғамдық-гуманитарлық</w:t>
      </w:r>
      <w:r>
        <w:br/>
      </w:r>
      <w:r>
        <w:rPr>
          <w:rFonts w:ascii="Times New Roman"/>
          <w:b/>
          <w:i w:val="false"/>
          <w:color w:val="000000"/>
        </w:rPr>
        <w:t>бағыттағы 10-11-сыныптары үшін "Қазақ тілі" пәнінен</w:t>
      </w:r>
      <w:r>
        <w:br/>
      </w:r>
      <w:r>
        <w:rPr>
          <w:rFonts w:ascii="Times New Roman"/>
          <w:b/>
          <w:i w:val="false"/>
          <w:color w:val="000000"/>
        </w:rPr>
        <w:t>типтік оқу бағдарламасы (оқыту қазақ тілінде емес)</w:t>
      </w:r>
    </w:p>
    <w:bookmarkEnd w:id="91"/>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81-қосымша</w:t>
            </w:r>
          </w:p>
        </w:tc>
      </w:tr>
    </w:tbl>
    <w:bookmarkStart w:name="z4069" w:id="92"/>
    <w:p>
      <w:pPr>
        <w:spacing w:after="0"/>
        <w:ind w:left="0"/>
        <w:jc w:val="left"/>
      </w:pPr>
      <w:r>
        <w:rPr>
          <w:rFonts w:ascii="Times New Roman"/>
          <w:b/>
          <w:i w:val="false"/>
          <w:color w:val="000000"/>
        </w:rPr>
        <w:t xml:space="preserve"> Жалпы орта білім беру деңгейінің қоғамдық-гуманитарлық</w:t>
      </w:r>
      <w:r>
        <w:br/>
      </w:r>
      <w:r>
        <w:rPr>
          <w:rFonts w:ascii="Times New Roman"/>
          <w:b/>
          <w:i w:val="false"/>
          <w:color w:val="000000"/>
        </w:rPr>
        <w:t>бағыттағы 10-11-сыныптары үшін "Қазақ әдебиеті" пәнінен типтік</w:t>
      </w:r>
      <w:r>
        <w:br/>
      </w:r>
      <w:r>
        <w:rPr>
          <w:rFonts w:ascii="Times New Roman"/>
          <w:b/>
          <w:i w:val="false"/>
          <w:color w:val="000000"/>
        </w:rPr>
        <w:t>оқу бағдарламасы (оқыту қазақ тілінде емес)</w:t>
      </w:r>
    </w:p>
    <w:bookmarkEnd w:id="92"/>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82-қосымша</w:t>
            </w:r>
          </w:p>
        </w:tc>
      </w:tr>
    </w:tbl>
    <w:bookmarkStart w:name="z4122" w:id="93"/>
    <w:p>
      <w:pPr>
        <w:spacing w:after="0"/>
        <w:ind w:left="0"/>
        <w:jc w:val="left"/>
      </w:pPr>
      <w:r>
        <w:rPr>
          <w:rFonts w:ascii="Times New Roman"/>
          <w:b/>
          <w:i w:val="false"/>
          <w:color w:val="000000"/>
        </w:rPr>
        <w:t xml:space="preserve"> Жалпы орта білім беру деңгейінің қоғамдық-гуманитарлық</w:t>
      </w:r>
      <w:r>
        <w:br/>
      </w:r>
      <w:r>
        <w:rPr>
          <w:rFonts w:ascii="Times New Roman"/>
          <w:b/>
          <w:i w:val="false"/>
          <w:color w:val="000000"/>
        </w:rPr>
        <w:t>бағыттағы 10-11-сыныптары үшін "Ана (ұйғыр) тілі" пәнінен</w:t>
      </w:r>
      <w:r>
        <w:br/>
      </w:r>
      <w:r>
        <w:rPr>
          <w:rFonts w:ascii="Times New Roman"/>
          <w:b/>
          <w:i w:val="false"/>
          <w:color w:val="000000"/>
        </w:rPr>
        <w:t>типтік оқу бағдарламасы</w:t>
      </w:r>
    </w:p>
    <w:bookmarkEnd w:id="93"/>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83-қосымша</w:t>
            </w:r>
          </w:p>
        </w:tc>
      </w:tr>
    </w:tbl>
    <w:bookmarkStart w:name="z4124" w:id="94"/>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 үшін "Ана (өзбек) тілі" пәнінен</w:t>
      </w:r>
      <w:r>
        <w:br/>
      </w:r>
      <w:r>
        <w:rPr>
          <w:rFonts w:ascii="Times New Roman"/>
          <w:b/>
          <w:i w:val="false"/>
          <w:color w:val="000000"/>
        </w:rPr>
        <w:t>типтік оқу бағдарламасы</w:t>
      </w:r>
    </w:p>
    <w:bookmarkEnd w:id="94"/>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84-қосымша</w:t>
            </w:r>
          </w:p>
        </w:tc>
      </w:tr>
    </w:tbl>
    <w:bookmarkStart w:name="z4126" w:id="95"/>
    <w:p>
      <w:pPr>
        <w:spacing w:after="0"/>
        <w:ind w:left="0"/>
        <w:jc w:val="left"/>
      </w:pPr>
      <w:r>
        <w:rPr>
          <w:rFonts w:ascii="Times New Roman"/>
          <w:b/>
          <w:i w:val="false"/>
          <w:color w:val="000000"/>
        </w:rPr>
        <w:t xml:space="preserve"> Жалпы орта білім беру деңгейінің қоғамдық-гуманитарлық</w:t>
      </w:r>
      <w:r>
        <w:br/>
      </w:r>
      <w:r>
        <w:rPr>
          <w:rFonts w:ascii="Times New Roman"/>
          <w:b/>
          <w:i w:val="false"/>
          <w:color w:val="000000"/>
        </w:rPr>
        <w:t>бағыттағы 10-11-сыныптары үшін "Ана (тәжік) тілі" пәнінен</w:t>
      </w:r>
      <w:r>
        <w:br/>
      </w:r>
      <w:r>
        <w:rPr>
          <w:rFonts w:ascii="Times New Roman"/>
          <w:b/>
          <w:i w:val="false"/>
          <w:color w:val="000000"/>
        </w:rPr>
        <w:t>типтік оқу бағдарламасы</w:t>
      </w:r>
    </w:p>
    <w:bookmarkEnd w:id="95"/>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85-қосымша</w:t>
            </w:r>
          </w:p>
        </w:tc>
      </w:tr>
    </w:tbl>
    <w:bookmarkStart w:name="z4128" w:id="96"/>
    <w:p>
      <w:pPr>
        <w:spacing w:after="0"/>
        <w:ind w:left="0"/>
        <w:jc w:val="left"/>
      </w:pPr>
      <w:r>
        <w:rPr>
          <w:rFonts w:ascii="Times New Roman"/>
          <w:b/>
          <w:i w:val="false"/>
          <w:color w:val="000000"/>
        </w:rPr>
        <w:t xml:space="preserve"> Жалпы орта білім беру деңгейінің қоғамдық-гуманитарлық</w:t>
      </w:r>
      <w:r>
        <w:br/>
      </w:r>
      <w:r>
        <w:rPr>
          <w:rFonts w:ascii="Times New Roman"/>
          <w:b/>
          <w:i w:val="false"/>
          <w:color w:val="000000"/>
        </w:rPr>
        <w:t>бағыттағы 10-11-сыныптары үшін "Ұйғыр әдебиеті" пәнінен</w:t>
      </w:r>
      <w:r>
        <w:br/>
      </w:r>
      <w:r>
        <w:rPr>
          <w:rFonts w:ascii="Times New Roman"/>
          <w:b/>
          <w:i w:val="false"/>
          <w:color w:val="000000"/>
        </w:rPr>
        <w:t>типтік оқу бағдарламасы</w:t>
      </w:r>
    </w:p>
    <w:bookmarkEnd w:id="96"/>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86-қосымша</w:t>
            </w:r>
          </w:p>
        </w:tc>
      </w:tr>
    </w:tbl>
    <w:bookmarkStart w:name="z4130" w:id="97"/>
    <w:p>
      <w:pPr>
        <w:spacing w:after="0"/>
        <w:ind w:left="0"/>
        <w:jc w:val="left"/>
      </w:pPr>
      <w:r>
        <w:rPr>
          <w:rFonts w:ascii="Times New Roman"/>
          <w:b/>
          <w:i w:val="false"/>
          <w:color w:val="000000"/>
        </w:rPr>
        <w:t xml:space="preserve"> Жалпы орта білім беру деңгейінің қоғамдық-гуманитарлық</w:t>
      </w:r>
      <w:r>
        <w:br/>
      </w:r>
      <w:r>
        <w:rPr>
          <w:rFonts w:ascii="Times New Roman"/>
          <w:b/>
          <w:i w:val="false"/>
          <w:color w:val="000000"/>
        </w:rPr>
        <w:t>бағыттағы 10-11-сыныптары үшін "Өзбек әдебиеті" пәнінен</w:t>
      </w:r>
      <w:r>
        <w:br/>
      </w:r>
      <w:r>
        <w:rPr>
          <w:rFonts w:ascii="Times New Roman"/>
          <w:b/>
          <w:i w:val="false"/>
          <w:color w:val="000000"/>
        </w:rPr>
        <w:t>типтік оқу бағдарламасы</w:t>
      </w:r>
    </w:p>
    <w:bookmarkEnd w:id="97"/>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87-қосымша</w:t>
            </w:r>
          </w:p>
        </w:tc>
      </w:tr>
    </w:tbl>
    <w:bookmarkStart w:name="z4132" w:id="98"/>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 үшін "Тәжік әдебиеті" пәнінен</w:t>
      </w:r>
      <w:r>
        <w:br/>
      </w:r>
      <w:r>
        <w:rPr>
          <w:rFonts w:ascii="Times New Roman"/>
          <w:b/>
          <w:i w:val="false"/>
          <w:color w:val="000000"/>
        </w:rPr>
        <w:t>типтік оқу бағдарламасы</w:t>
      </w:r>
    </w:p>
    <w:bookmarkEnd w:id="98"/>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88-қосымша</w:t>
            </w:r>
          </w:p>
        </w:tc>
      </w:tr>
    </w:tbl>
    <w:bookmarkStart w:name="z4134" w:id="99"/>
    <w:p>
      <w:pPr>
        <w:spacing w:after="0"/>
        <w:ind w:left="0"/>
        <w:jc w:val="left"/>
      </w:pPr>
      <w:r>
        <w:rPr>
          <w:rFonts w:ascii="Times New Roman"/>
          <w:b/>
          <w:i w:val="false"/>
          <w:color w:val="000000"/>
        </w:rPr>
        <w:t xml:space="preserve"> Жалпы орта білім беру деңгейінің жаратылыстану-математикалық</w:t>
      </w:r>
      <w:r>
        <w:br/>
      </w:r>
      <w:r>
        <w:rPr>
          <w:rFonts w:ascii="Times New Roman"/>
          <w:b/>
          <w:i w:val="false"/>
          <w:color w:val="000000"/>
        </w:rPr>
        <w:t>бағыттағы 10-11-сыныптары үшін "Алгебра және анализ бастамалары" пәнінен типтік оқу бағдарламасы</w:t>
      </w:r>
    </w:p>
    <w:bookmarkEnd w:id="99"/>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89-қосымша</w:t>
            </w:r>
          </w:p>
        </w:tc>
      </w:tr>
    </w:tbl>
    <w:bookmarkStart w:name="z4181" w:id="100"/>
    <w:p>
      <w:pPr>
        <w:spacing w:after="0"/>
        <w:ind w:left="0"/>
        <w:jc w:val="left"/>
      </w:pPr>
      <w:r>
        <w:rPr>
          <w:rFonts w:ascii="Times New Roman"/>
          <w:b/>
          <w:i w:val="false"/>
          <w:color w:val="000000"/>
        </w:rPr>
        <w:t xml:space="preserve"> Жалпы орта білім беру деңгейінің жаратылыстану-математикалық</w:t>
      </w:r>
      <w:r>
        <w:br/>
      </w:r>
      <w:r>
        <w:rPr>
          <w:rFonts w:ascii="Times New Roman"/>
          <w:b/>
          <w:i w:val="false"/>
          <w:color w:val="000000"/>
        </w:rPr>
        <w:t>бағыттағы 10-11 сыныптары үшін "Геометрия" пәнінен</w:t>
      </w:r>
      <w:r>
        <w:br/>
      </w:r>
      <w:r>
        <w:rPr>
          <w:rFonts w:ascii="Times New Roman"/>
          <w:b/>
          <w:i w:val="false"/>
          <w:color w:val="000000"/>
        </w:rPr>
        <w:t>типтік оқу бағдарламасы</w:t>
      </w:r>
    </w:p>
    <w:bookmarkEnd w:id="100"/>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90-қосымша</w:t>
            </w:r>
          </w:p>
        </w:tc>
      </w:tr>
    </w:tbl>
    <w:bookmarkStart w:name="z4226" w:id="101"/>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 үшін "Информатика" пәнінен үлгілік оқу бағдарламасы</w:t>
      </w:r>
    </w:p>
    <w:bookmarkEnd w:id="101"/>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91-қосымша</w:t>
            </w:r>
          </w:p>
        </w:tc>
      </w:tr>
    </w:tbl>
    <w:bookmarkStart w:name="z4268" w:id="102"/>
    <w:p>
      <w:pPr>
        <w:spacing w:after="0"/>
        <w:ind w:left="0"/>
        <w:jc w:val="left"/>
      </w:pPr>
      <w:r>
        <w:rPr>
          <w:rFonts w:ascii="Times New Roman"/>
          <w:b/>
          <w:i w:val="false"/>
          <w:color w:val="000000"/>
        </w:rPr>
        <w:t xml:space="preserve"> Жалпы орта білім беру деңгейінің жаратылыстану-математикалық</w:t>
      </w:r>
      <w:r>
        <w:br/>
      </w:r>
      <w:r>
        <w:rPr>
          <w:rFonts w:ascii="Times New Roman"/>
          <w:b/>
          <w:i w:val="false"/>
          <w:color w:val="000000"/>
        </w:rPr>
        <w:t>бағыттағы 10-11 сыныптары үшін "Биология" пәнінен</w:t>
      </w:r>
      <w:r>
        <w:br/>
      </w:r>
      <w:r>
        <w:rPr>
          <w:rFonts w:ascii="Times New Roman"/>
          <w:b/>
          <w:i w:val="false"/>
          <w:color w:val="000000"/>
        </w:rPr>
        <w:t>типтік оқу бағдарламасы</w:t>
      </w:r>
    </w:p>
    <w:bookmarkEnd w:id="102"/>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92-қосымша</w:t>
            </w:r>
          </w:p>
        </w:tc>
      </w:tr>
    </w:tbl>
    <w:bookmarkStart w:name="z4322" w:id="103"/>
    <w:p>
      <w:pPr>
        <w:spacing w:after="0"/>
        <w:ind w:left="0"/>
        <w:jc w:val="left"/>
      </w:pPr>
      <w:r>
        <w:rPr>
          <w:rFonts w:ascii="Times New Roman"/>
          <w:b/>
          <w:i w:val="false"/>
          <w:color w:val="000000"/>
        </w:rPr>
        <w:t xml:space="preserve"> Жалпы білім беру деңгейінің жаратылыстану-математика</w:t>
      </w:r>
      <w:r>
        <w:br/>
      </w:r>
      <w:r>
        <w:rPr>
          <w:rFonts w:ascii="Times New Roman"/>
          <w:b/>
          <w:i w:val="false"/>
          <w:color w:val="000000"/>
        </w:rPr>
        <w:t>бағытындағы 10-11-сыныптары үшін "География" пәнінен</w:t>
      </w:r>
      <w:r>
        <w:br/>
      </w:r>
      <w:r>
        <w:rPr>
          <w:rFonts w:ascii="Times New Roman"/>
          <w:b/>
          <w:i w:val="false"/>
          <w:color w:val="000000"/>
        </w:rPr>
        <w:t>типтік оқу бағдарламасы</w:t>
      </w:r>
    </w:p>
    <w:bookmarkEnd w:id="103"/>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93-қосымша</w:t>
            </w:r>
          </w:p>
        </w:tc>
      </w:tr>
    </w:tbl>
    <w:bookmarkStart w:name="z4363" w:id="104"/>
    <w:p>
      <w:pPr>
        <w:spacing w:after="0"/>
        <w:ind w:left="0"/>
        <w:jc w:val="left"/>
      </w:pPr>
      <w:r>
        <w:rPr>
          <w:rFonts w:ascii="Times New Roman"/>
          <w:b/>
          <w:i w:val="false"/>
          <w:color w:val="000000"/>
        </w:rPr>
        <w:t xml:space="preserve"> Жалпы орта білім беру деңгейінің жаратылыстану-математикалық</w:t>
      </w:r>
      <w:r>
        <w:br/>
      </w:r>
      <w:r>
        <w:rPr>
          <w:rFonts w:ascii="Times New Roman"/>
          <w:b/>
          <w:i w:val="false"/>
          <w:color w:val="000000"/>
        </w:rPr>
        <w:t>бағытындағы 10-11 сыныптары үшін "Физика" пәнінен</w:t>
      </w:r>
      <w:r>
        <w:br/>
      </w:r>
      <w:r>
        <w:rPr>
          <w:rFonts w:ascii="Times New Roman"/>
          <w:b/>
          <w:i w:val="false"/>
          <w:color w:val="000000"/>
        </w:rPr>
        <w:t>типтік оқу бағдарламасы</w:t>
      </w:r>
    </w:p>
    <w:bookmarkEnd w:id="104"/>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94-қосымша</w:t>
            </w:r>
          </w:p>
        </w:tc>
      </w:tr>
    </w:tbl>
    <w:bookmarkStart w:name="z4397" w:id="105"/>
    <w:p>
      <w:pPr>
        <w:spacing w:after="0"/>
        <w:ind w:left="0"/>
        <w:jc w:val="left"/>
      </w:pPr>
      <w:r>
        <w:rPr>
          <w:rFonts w:ascii="Times New Roman"/>
          <w:b/>
          <w:i w:val="false"/>
          <w:color w:val="000000"/>
        </w:rPr>
        <w:t xml:space="preserve"> Жалпы орта білім беру деңгейінің жаратылыстану-математикалық</w:t>
      </w:r>
      <w:r>
        <w:br/>
      </w:r>
      <w:r>
        <w:rPr>
          <w:rFonts w:ascii="Times New Roman"/>
          <w:b/>
          <w:i w:val="false"/>
          <w:color w:val="000000"/>
        </w:rPr>
        <w:t>бағыттағы 10-11-сыныптары үшін "Химия" пәнінен</w:t>
      </w:r>
      <w:r>
        <w:br/>
      </w:r>
      <w:r>
        <w:rPr>
          <w:rFonts w:ascii="Times New Roman"/>
          <w:b/>
          <w:i w:val="false"/>
          <w:color w:val="000000"/>
        </w:rPr>
        <w:t>типтік оқу бағдарламасы</w:t>
      </w:r>
    </w:p>
    <w:bookmarkEnd w:id="105"/>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95-қосымша</w:t>
            </w:r>
          </w:p>
        </w:tc>
      </w:tr>
    </w:tbl>
    <w:bookmarkStart w:name="z4433" w:id="106"/>
    <w:p>
      <w:pPr>
        <w:spacing w:after="0"/>
        <w:ind w:left="0"/>
        <w:jc w:val="left"/>
      </w:pPr>
      <w:r>
        <w:rPr>
          <w:rFonts w:ascii="Times New Roman"/>
          <w:b/>
          <w:i w:val="false"/>
          <w:color w:val="000000"/>
        </w:rPr>
        <w:t xml:space="preserve"> Жалпы орта білім беру деңгейінің жаратылыстану-математикалық</w:t>
      </w:r>
      <w:r>
        <w:br/>
      </w:r>
      <w:r>
        <w:rPr>
          <w:rFonts w:ascii="Times New Roman"/>
          <w:b/>
          <w:i w:val="false"/>
          <w:color w:val="000000"/>
        </w:rPr>
        <w:t>бағытындағы 10-11 сыныптары үшін "Қазақ тілі" пәнінен</w:t>
      </w:r>
      <w:r>
        <w:br/>
      </w:r>
      <w:r>
        <w:rPr>
          <w:rFonts w:ascii="Times New Roman"/>
          <w:b/>
          <w:i w:val="false"/>
          <w:color w:val="000000"/>
        </w:rPr>
        <w:t>типтік оқу бағдарламасы</w:t>
      </w:r>
      <w:r>
        <w:br/>
      </w:r>
      <w:r>
        <w:rPr>
          <w:rFonts w:ascii="Times New Roman"/>
          <w:b/>
          <w:i w:val="false"/>
          <w:color w:val="000000"/>
        </w:rPr>
        <w:t>(оқыту қазақ тілінде)</w:t>
      </w:r>
    </w:p>
    <w:bookmarkEnd w:id="106"/>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96-қосымша</w:t>
            </w:r>
          </w:p>
        </w:tc>
      </w:tr>
    </w:tbl>
    <w:bookmarkStart w:name="z4465" w:id="107"/>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 үшін "Қазақ әдебиеті" пәнінен</w:t>
      </w:r>
      <w:r>
        <w:br/>
      </w:r>
      <w:r>
        <w:rPr>
          <w:rFonts w:ascii="Times New Roman"/>
          <w:b/>
          <w:i w:val="false"/>
          <w:color w:val="000000"/>
        </w:rPr>
        <w:t>типтік оқу бағдарламасы</w:t>
      </w:r>
      <w:r>
        <w:br/>
      </w:r>
      <w:r>
        <w:rPr>
          <w:rFonts w:ascii="Times New Roman"/>
          <w:b/>
          <w:i w:val="false"/>
          <w:color w:val="000000"/>
        </w:rPr>
        <w:t>(оқыту қазақ тілінде)</w:t>
      </w:r>
    </w:p>
    <w:bookmarkEnd w:id="107"/>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97-қосымша</w:t>
            </w:r>
          </w:p>
        </w:tc>
      </w:tr>
    </w:tbl>
    <w:bookmarkStart w:name="z4489" w:id="108"/>
    <w:p>
      <w:pPr>
        <w:spacing w:after="0"/>
        <w:ind w:left="0"/>
        <w:jc w:val="left"/>
      </w:pPr>
      <w:r>
        <w:rPr>
          <w:rFonts w:ascii="Times New Roman"/>
          <w:b/>
          <w:i w:val="false"/>
          <w:color w:val="000000"/>
        </w:rPr>
        <w:t xml:space="preserve"> Жалпы орта білім деңгейінің жаратылыстану-математикалық</w:t>
      </w:r>
      <w:r>
        <w:br/>
      </w:r>
      <w:r>
        <w:rPr>
          <w:rFonts w:ascii="Times New Roman"/>
          <w:b/>
          <w:i w:val="false"/>
          <w:color w:val="000000"/>
        </w:rPr>
        <w:t>бағыттағы 10-11-сыныптары үшін "Орыс тілі" пәнінен</w:t>
      </w:r>
      <w:r>
        <w:br/>
      </w:r>
      <w:r>
        <w:rPr>
          <w:rFonts w:ascii="Times New Roman"/>
          <w:b/>
          <w:i w:val="false"/>
          <w:color w:val="000000"/>
        </w:rPr>
        <w:t>типтік оқу бағдарламасы</w:t>
      </w:r>
      <w:r>
        <w:br/>
      </w:r>
      <w:r>
        <w:rPr>
          <w:rFonts w:ascii="Times New Roman"/>
          <w:b/>
          <w:i w:val="false"/>
          <w:color w:val="000000"/>
        </w:rPr>
        <w:t>(оқыту орыс тілінде емес)</w:t>
      </w:r>
    </w:p>
    <w:bookmarkEnd w:id="108"/>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98-қосымша</w:t>
            </w:r>
          </w:p>
        </w:tc>
      </w:tr>
    </w:tbl>
    <w:bookmarkStart w:name="z4598" w:id="109"/>
    <w:p>
      <w:pPr>
        <w:spacing w:after="0"/>
        <w:ind w:left="0"/>
        <w:jc w:val="left"/>
      </w:pPr>
      <w:r>
        <w:rPr>
          <w:rFonts w:ascii="Times New Roman"/>
          <w:b/>
          <w:i w:val="false"/>
          <w:color w:val="000000"/>
        </w:rPr>
        <w:t xml:space="preserve"> Жалпы орта білім деңгейінің жаратылыстану-математикалық бағыттағы 10-11-сыныптары үшін "Орыс әдебиеті" пәнінен</w:t>
      </w:r>
      <w:r>
        <w:br/>
      </w:r>
      <w:r>
        <w:rPr>
          <w:rFonts w:ascii="Times New Roman"/>
          <w:b/>
          <w:i w:val="false"/>
          <w:color w:val="000000"/>
        </w:rPr>
        <w:t>типтік оқу бағдарламасы</w:t>
      </w:r>
      <w:r>
        <w:br/>
      </w:r>
      <w:r>
        <w:rPr>
          <w:rFonts w:ascii="Times New Roman"/>
          <w:b/>
          <w:i w:val="false"/>
          <w:color w:val="000000"/>
        </w:rPr>
        <w:t>(оқыту орыс тілінде емес)</w:t>
      </w:r>
    </w:p>
    <w:bookmarkEnd w:id="109"/>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99-қосымша</w:t>
            </w:r>
          </w:p>
        </w:tc>
      </w:tr>
    </w:tbl>
    <w:bookmarkStart w:name="z4632" w:id="110"/>
    <w:p>
      <w:pPr>
        <w:spacing w:after="0"/>
        <w:ind w:left="0"/>
        <w:jc w:val="left"/>
      </w:pPr>
      <w:r>
        <w:rPr>
          <w:rFonts w:ascii="Times New Roman"/>
          <w:b/>
          <w:i w:val="false"/>
          <w:color w:val="000000"/>
        </w:rPr>
        <w:t xml:space="preserve"> Жалпы орта білім деңгейінің жаратылыстану-математикалық</w:t>
      </w:r>
      <w:r>
        <w:br/>
      </w:r>
      <w:r>
        <w:rPr>
          <w:rFonts w:ascii="Times New Roman"/>
          <w:b/>
          <w:i w:val="false"/>
          <w:color w:val="000000"/>
        </w:rPr>
        <w:t>бағыттағы 10-11-сыныптары үшін "Орыс тілі" пәнінен</w:t>
      </w:r>
      <w:r>
        <w:br/>
      </w:r>
      <w:r>
        <w:rPr>
          <w:rFonts w:ascii="Times New Roman"/>
          <w:b/>
          <w:i w:val="false"/>
          <w:color w:val="000000"/>
        </w:rPr>
        <w:t>типтік оқу бағдарламасы</w:t>
      </w:r>
      <w:r>
        <w:br/>
      </w:r>
      <w:r>
        <w:rPr>
          <w:rFonts w:ascii="Times New Roman"/>
          <w:b/>
          <w:i w:val="false"/>
          <w:color w:val="000000"/>
        </w:rPr>
        <w:t>(оқыту орыс тілінде)</w:t>
      </w:r>
    </w:p>
    <w:bookmarkEnd w:id="110"/>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100-қосымша</w:t>
            </w:r>
          </w:p>
        </w:tc>
      </w:tr>
    </w:tbl>
    <w:bookmarkStart w:name="z4708" w:id="111"/>
    <w:p>
      <w:pPr>
        <w:spacing w:after="0"/>
        <w:ind w:left="0"/>
        <w:jc w:val="left"/>
      </w:pPr>
      <w:r>
        <w:rPr>
          <w:rFonts w:ascii="Times New Roman"/>
          <w:b/>
          <w:i w:val="false"/>
          <w:color w:val="000000"/>
        </w:rPr>
        <w:t xml:space="preserve"> Жалпы орта білім деңгейінің жаратылыстану-математикалық</w:t>
      </w:r>
      <w:r>
        <w:br/>
      </w:r>
      <w:r>
        <w:rPr>
          <w:rFonts w:ascii="Times New Roman"/>
          <w:b/>
          <w:i w:val="false"/>
          <w:color w:val="000000"/>
        </w:rPr>
        <w:t>бағыттағы 10-11-сыныптары үшін "Орыс әдебиеті" пәнінен</w:t>
      </w:r>
      <w:r>
        <w:br/>
      </w:r>
      <w:r>
        <w:rPr>
          <w:rFonts w:ascii="Times New Roman"/>
          <w:b/>
          <w:i w:val="false"/>
          <w:color w:val="000000"/>
        </w:rPr>
        <w:t>типтік оқу бағдарламасы</w:t>
      </w:r>
      <w:r>
        <w:br/>
      </w:r>
      <w:r>
        <w:rPr>
          <w:rFonts w:ascii="Times New Roman"/>
          <w:b/>
          <w:i w:val="false"/>
          <w:color w:val="000000"/>
        </w:rPr>
        <w:t>(оқыту орыс тілінде)</w:t>
      </w:r>
    </w:p>
    <w:bookmarkEnd w:id="111"/>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101-қосымша</w:t>
            </w:r>
          </w:p>
        </w:tc>
      </w:tr>
    </w:tbl>
    <w:bookmarkStart w:name="z4859" w:id="112"/>
    <w:p>
      <w:pPr>
        <w:spacing w:after="0"/>
        <w:ind w:left="0"/>
        <w:jc w:val="left"/>
      </w:pPr>
      <w:r>
        <w:rPr>
          <w:rFonts w:ascii="Times New Roman"/>
          <w:b/>
          <w:i w:val="false"/>
          <w:color w:val="000000"/>
        </w:rPr>
        <w:t xml:space="preserve"> Жалпы орта білім беру деңгейінің жаратылыстану-математикалық</w:t>
      </w:r>
      <w:r>
        <w:br/>
      </w:r>
      <w:r>
        <w:rPr>
          <w:rFonts w:ascii="Times New Roman"/>
          <w:b/>
          <w:i w:val="false"/>
          <w:color w:val="000000"/>
        </w:rPr>
        <w:t>бағыттағы 10-11-сыныптары үшін "Қазақ тілі" пәнінен</w:t>
      </w:r>
      <w:r>
        <w:br/>
      </w:r>
      <w:r>
        <w:rPr>
          <w:rFonts w:ascii="Times New Roman"/>
          <w:b/>
          <w:i w:val="false"/>
          <w:color w:val="000000"/>
        </w:rPr>
        <w:t>типтік оқу бағдарламасы (оқыту қазақ тілінде емес)</w:t>
      </w:r>
    </w:p>
    <w:bookmarkEnd w:id="112"/>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102-қосымша</w:t>
            </w:r>
          </w:p>
        </w:tc>
      </w:tr>
    </w:tbl>
    <w:bookmarkStart w:name="z4908" w:id="113"/>
    <w:p>
      <w:pPr>
        <w:spacing w:after="0"/>
        <w:ind w:left="0"/>
        <w:jc w:val="left"/>
      </w:pPr>
      <w:r>
        <w:rPr>
          <w:rFonts w:ascii="Times New Roman"/>
          <w:b/>
          <w:i w:val="false"/>
          <w:color w:val="000000"/>
        </w:rPr>
        <w:t xml:space="preserve"> Жалпы орта білім беру деңгейінің жаратылыстану-математикалық</w:t>
      </w:r>
      <w:r>
        <w:br/>
      </w:r>
      <w:r>
        <w:rPr>
          <w:rFonts w:ascii="Times New Roman"/>
          <w:b/>
          <w:i w:val="false"/>
          <w:color w:val="000000"/>
        </w:rPr>
        <w:t>бағыттағы 10-11-сыныптары үшін "Қазақ әдебиеті" пәнінен</w:t>
      </w:r>
      <w:r>
        <w:br/>
      </w:r>
      <w:r>
        <w:rPr>
          <w:rFonts w:ascii="Times New Roman"/>
          <w:b/>
          <w:i w:val="false"/>
          <w:color w:val="000000"/>
        </w:rPr>
        <w:t>типтік оқу бағдарламасы</w:t>
      </w:r>
      <w:r>
        <w:br/>
      </w:r>
      <w:r>
        <w:rPr>
          <w:rFonts w:ascii="Times New Roman"/>
          <w:b/>
          <w:i w:val="false"/>
          <w:color w:val="000000"/>
        </w:rPr>
        <w:t>(оқыту қазақ тілінде емес)</w:t>
      </w:r>
    </w:p>
    <w:bookmarkEnd w:id="113"/>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103-қосымша</w:t>
            </w:r>
          </w:p>
        </w:tc>
      </w:tr>
    </w:tbl>
    <w:bookmarkStart w:name="z4936" w:id="114"/>
    <w:p>
      <w:pPr>
        <w:spacing w:after="0"/>
        <w:ind w:left="0"/>
        <w:jc w:val="left"/>
      </w:pPr>
      <w:r>
        <w:rPr>
          <w:rFonts w:ascii="Times New Roman"/>
          <w:b/>
          <w:i w:val="false"/>
          <w:color w:val="000000"/>
        </w:rPr>
        <w:t xml:space="preserve"> Жалпы білім беру деңгейінің жаратылыстану-математикалық бағытындағы 10 – 11-сыныптары үшін "Ана (ұйғыр) тілі"</w:t>
      </w:r>
      <w:r>
        <w:br/>
      </w:r>
      <w:r>
        <w:rPr>
          <w:rFonts w:ascii="Times New Roman"/>
          <w:b/>
          <w:i w:val="false"/>
          <w:color w:val="000000"/>
        </w:rPr>
        <w:t>пәнінен типтік оқу бағдарламасы</w:t>
      </w:r>
    </w:p>
    <w:bookmarkEnd w:id="114"/>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104-қосымша</w:t>
            </w:r>
          </w:p>
        </w:tc>
      </w:tr>
    </w:tbl>
    <w:bookmarkStart w:name="z4938" w:id="115"/>
    <w:p>
      <w:pPr>
        <w:spacing w:after="0"/>
        <w:ind w:left="0"/>
        <w:jc w:val="left"/>
      </w:pPr>
      <w:r>
        <w:rPr>
          <w:rFonts w:ascii="Times New Roman"/>
          <w:b/>
          <w:i w:val="false"/>
          <w:color w:val="000000"/>
        </w:rPr>
        <w:t xml:space="preserve"> Жалпы білім беру деңгейінің жаратылыстану-математикалық бағытындағы 10–11-сыныптары үшін "Ана (өзбек) тілі"</w:t>
      </w:r>
      <w:r>
        <w:br/>
      </w:r>
      <w:r>
        <w:rPr>
          <w:rFonts w:ascii="Times New Roman"/>
          <w:b/>
          <w:i w:val="false"/>
          <w:color w:val="000000"/>
        </w:rPr>
        <w:t>пәнінен типтік оқу бағдарламасы</w:t>
      </w:r>
    </w:p>
    <w:bookmarkEnd w:id="115"/>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105-қосымша</w:t>
            </w:r>
          </w:p>
        </w:tc>
      </w:tr>
    </w:tbl>
    <w:bookmarkStart w:name="z4940" w:id="116"/>
    <w:p>
      <w:pPr>
        <w:spacing w:after="0"/>
        <w:ind w:left="0"/>
        <w:jc w:val="left"/>
      </w:pPr>
      <w:r>
        <w:rPr>
          <w:rFonts w:ascii="Times New Roman"/>
          <w:b/>
          <w:i w:val="false"/>
          <w:color w:val="000000"/>
        </w:rPr>
        <w:t xml:space="preserve"> Жалпы білім беру деңгейінің жаратылыстану-математикалық</w:t>
      </w:r>
      <w:r>
        <w:br/>
      </w:r>
      <w:r>
        <w:rPr>
          <w:rFonts w:ascii="Times New Roman"/>
          <w:b/>
          <w:i w:val="false"/>
          <w:color w:val="000000"/>
        </w:rPr>
        <w:t>бағытындағы 10–11-сыныптары үшін "Ана (тәжік) тілі"</w:t>
      </w:r>
      <w:r>
        <w:br/>
      </w:r>
      <w:r>
        <w:rPr>
          <w:rFonts w:ascii="Times New Roman"/>
          <w:b/>
          <w:i w:val="false"/>
          <w:color w:val="000000"/>
        </w:rPr>
        <w:t>пәнінен типтік оқу бағдарламасы</w:t>
      </w:r>
    </w:p>
    <w:bookmarkEnd w:id="116"/>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106-қосымша</w:t>
            </w:r>
          </w:p>
        </w:tc>
      </w:tr>
    </w:tbl>
    <w:bookmarkStart w:name="z4942" w:id="117"/>
    <w:p>
      <w:pPr>
        <w:spacing w:after="0"/>
        <w:ind w:left="0"/>
        <w:jc w:val="left"/>
      </w:pPr>
      <w:r>
        <w:rPr>
          <w:rFonts w:ascii="Times New Roman"/>
          <w:b/>
          <w:i w:val="false"/>
          <w:color w:val="000000"/>
        </w:rPr>
        <w:t xml:space="preserve"> Жалпы білім беру деңгейінің жаратылыстану-математикалық</w:t>
      </w:r>
      <w:r>
        <w:br/>
      </w:r>
      <w:r>
        <w:rPr>
          <w:rFonts w:ascii="Times New Roman"/>
          <w:b/>
          <w:i w:val="false"/>
          <w:color w:val="000000"/>
        </w:rPr>
        <w:t>бағытындағы 10–11-сыныптары үшін "Ұйғыр әдебиеті"</w:t>
      </w:r>
      <w:r>
        <w:br/>
      </w:r>
      <w:r>
        <w:rPr>
          <w:rFonts w:ascii="Times New Roman"/>
          <w:b/>
          <w:i w:val="false"/>
          <w:color w:val="000000"/>
        </w:rPr>
        <w:t>пәнінен типтік оқу бағдарламасы</w:t>
      </w:r>
    </w:p>
    <w:bookmarkEnd w:id="117"/>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107-қосымша</w:t>
            </w:r>
          </w:p>
        </w:tc>
      </w:tr>
    </w:tbl>
    <w:bookmarkStart w:name="z4944" w:id="118"/>
    <w:p>
      <w:pPr>
        <w:spacing w:after="0"/>
        <w:ind w:left="0"/>
        <w:jc w:val="left"/>
      </w:pPr>
      <w:r>
        <w:rPr>
          <w:rFonts w:ascii="Times New Roman"/>
          <w:b/>
          <w:i w:val="false"/>
          <w:color w:val="000000"/>
        </w:rPr>
        <w:t xml:space="preserve"> Жалпы білім беру деңгейінің жаратылыстану-математикалық</w:t>
      </w:r>
      <w:r>
        <w:br/>
      </w:r>
      <w:r>
        <w:rPr>
          <w:rFonts w:ascii="Times New Roman"/>
          <w:b/>
          <w:i w:val="false"/>
          <w:color w:val="000000"/>
        </w:rPr>
        <w:t>бағытындағы 10–11-сыныптары үшін "Өзбек әдебиеті"</w:t>
      </w:r>
      <w:r>
        <w:br/>
      </w:r>
      <w:r>
        <w:rPr>
          <w:rFonts w:ascii="Times New Roman"/>
          <w:b/>
          <w:i w:val="false"/>
          <w:color w:val="000000"/>
        </w:rPr>
        <w:t>пәнінен типтік оқу бағдарламасы</w:t>
      </w:r>
    </w:p>
    <w:bookmarkEnd w:id="118"/>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108-қосымша</w:t>
            </w:r>
          </w:p>
        </w:tc>
      </w:tr>
    </w:tbl>
    <w:bookmarkStart w:name="z4946" w:id="119"/>
    <w:p>
      <w:pPr>
        <w:spacing w:after="0"/>
        <w:ind w:left="0"/>
        <w:jc w:val="left"/>
      </w:pPr>
      <w:r>
        <w:rPr>
          <w:rFonts w:ascii="Times New Roman"/>
          <w:b/>
          <w:i w:val="false"/>
          <w:color w:val="000000"/>
        </w:rPr>
        <w:t xml:space="preserve"> Жалпы білім беру деңгейінің жаратылыстану-математикалық</w:t>
      </w:r>
      <w:r>
        <w:br/>
      </w:r>
      <w:r>
        <w:rPr>
          <w:rFonts w:ascii="Times New Roman"/>
          <w:b/>
          <w:i w:val="false"/>
          <w:color w:val="000000"/>
        </w:rPr>
        <w:t>бағытындағы 10–11-сыныптары үшін "Тәжік әдебиеті"</w:t>
      </w:r>
      <w:r>
        <w:br/>
      </w:r>
      <w:r>
        <w:rPr>
          <w:rFonts w:ascii="Times New Roman"/>
          <w:b/>
          <w:i w:val="false"/>
          <w:color w:val="000000"/>
        </w:rPr>
        <w:t>пәнінен типтік оқу бағдарламасы</w:t>
      </w:r>
    </w:p>
    <w:bookmarkEnd w:id="119"/>
    <w:p>
      <w:pPr>
        <w:spacing w:after="0"/>
        <w:ind w:left="0"/>
        <w:jc w:val="both"/>
      </w:pPr>
      <w:r>
        <w:rPr>
          <w:rFonts w:ascii="Times New Roman"/>
          <w:b w:val="false"/>
          <w:i w:val="false"/>
          <w:color w:val="ff0000"/>
          <w:sz w:val="28"/>
        </w:rPr>
        <w:t xml:space="preserve">
      Ескерту. Оқу бағдарламасы алып тасталды – ҚР Білім және ғылым министрінің 27.11.2020 </w:t>
      </w:r>
      <w:r>
        <w:rPr>
          <w:rFonts w:ascii="Times New Roman"/>
          <w:b w:val="false"/>
          <w:i w:val="false"/>
          <w:color w:val="ff0000"/>
          <w:sz w:val="28"/>
        </w:rPr>
        <w:t>№ 496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109-қосымша</w:t>
            </w:r>
          </w:p>
        </w:tc>
      </w:tr>
    </w:tbl>
    <w:bookmarkStart w:name="z4948" w:id="120"/>
    <w:p>
      <w:pPr>
        <w:spacing w:after="0"/>
        <w:ind w:left="0"/>
        <w:jc w:val="left"/>
      </w:pPr>
      <w:r>
        <w:rPr>
          <w:rFonts w:ascii="Times New Roman"/>
          <w:b/>
          <w:i w:val="false"/>
          <w:color w:val="000000"/>
        </w:rPr>
        <w:t xml:space="preserve"> Негізгі орта білім беру деңгейінің 7-сыныбы үшін</w:t>
      </w:r>
      <w:r>
        <w:br/>
      </w:r>
      <w:r>
        <w:rPr>
          <w:rFonts w:ascii="Times New Roman"/>
          <w:b/>
          <w:i w:val="false"/>
          <w:color w:val="000000"/>
        </w:rPr>
        <w:t>"Өлкетану" курсынан типтік</w:t>
      </w:r>
      <w:r>
        <w:br/>
      </w:r>
      <w:r>
        <w:rPr>
          <w:rFonts w:ascii="Times New Roman"/>
          <w:b/>
          <w:i w:val="false"/>
          <w:color w:val="000000"/>
        </w:rPr>
        <w:t>оқу бағдарламасы</w:t>
      </w:r>
    </w:p>
    <w:bookmarkEnd w:id="120"/>
    <w:p>
      <w:pPr>
        <w:spacing w:after="0"/>
        <w:ind w:left="0"/>
        <w:jc w:val="both"/>
      </w:pPr>
      <w:r>
        <w:rPr>
          <w:rFonts w:ascii="Times New Roman"/>
          <w:b w:val="false"/>
          <w:i w:val="false"/>
          <w:color w:val="ff0000"/>
          <w:sz w:val="28"/>
        </w:rPr>
        <w:t xml:space="preserve">
      Ескерту. 109-қосымша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110-қосымша</w:t>
            </w:r>
          </w:p>
        </w:tc>
      </w:tr>
    </w:tbl>
    <w:bookmarkStart w:name="z4971" w:id="121"/>
    <w:p>
      <w:pPr>
        <w:spacing w:after="0"/>
        <w:ind w:left="0"/>
        <w:jc w:val="left"/>
      </w:pPr>
      <w:r>
        <w:rPr>
          <w:rFonts w:ascii="Times New Roman"/>
          <w:b/>
          <w:i w:val="false"/>
          <w:color w:val="000000"/>
        </w:rPr>
        <w:t xml:space="preserve"> Негізгі орта білім беру деңгейінің 8-сыныбы үшін</w:t>
      </w:r>
      <w:r>
        <w:br/>
      </w:r>
      <w:r>
        <w:rPr>
          <w:rFonts w:ascii="Times New Roman"/>
          <w:b/>
          <w:i w:val="false"/>
          <w:color w:val="000000"/>
        </w:rPr>
        <w:t>"Этносаралық қатынастардың қалыптасу тарихы"</w:t>
      </w:r>
      <w:r>
        <w:br/>
      </w:r>
      <w:r>
        <w:rPr>
          <w:rFonts w:ascii="Times New Roman"/>
          <w:b/>
          <w:i w:val="false"/>
          <w:color w:val="000000"/>
        </w:rPr>
        <w:t>курсының типтік оқу бағдарламасы</w:t>
      </w:r>
    </w:p>
    <w:bookmarkEnd w:id="121"/>
    <w:p>
      <w:pPr>
        <w:spacing w:after="0"/>
        <w:ind w:left="0"/>
        <w:jc w:val="both"/>
      </w:pPr>
      <w:r>
        <w:rPr>
          <w:rFonts w:ascii="Times New Roman"/>
          <w:b w:val="false"/>
          <w:i w:val="false"/>
          <w:color w:val="ff0000"/>
          <w:sz w:val="28"/>
        </w:rPr>
        <w:t xml:space="preserve">
      Ескерту. 110-қосымша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111-қосымша</w:t>
            </w:r>
          </w:p>
        </w:tc>
      </w:tr>
    </w:tbl>
    <w:bookmarkStart w:name="z4994" w:id="122"/>
    <w:p>
      <w:pPr>
        <w:spacing w:after="0"/>
        <w:ind w:left="0"/>
        <w:jc w:val="left"/>
      </w:pPr>
      <w:r>
        <w:rPr>
          <w:rFonts w:ascii="Times New Roman"/>
          <w:b/>
          <w:i w:val="false"/>
          <w:color w:val="000000"/>
        </w:rPr>
        <w:t xml:space="preserve"> Негізгі орта білім беру деңгейінің 9-сыныбына арналған</w:t>
      </w:r>
      <w:r>
        <w:br/>
      </w:r>
      <w:r>
        <w:rPr>
          <w:rFonts w:ascii="Times New Roman"/>
          <w:b/>
          <w:i w:val="false"/>
          <w:color w:val="000000"/>
        </w:rPr>
        <w:t>"Зайырлылық және дінтану негіздері" курсының үлгілік оқу</w:t>
      </w:r>
      <w:r>
        <w:br/>
      </w:r>
      <w:r>
        <w:rPr>
          <w:rFonts w:ascii="Times New Roman"/>
          <w:b/>
          <w:i w:val="false"/>
          <w:color w:val="000000"/>
        </w:rPr>
        <w:t>бағдарламасы</w:t>
      </w:r>
    </w:p>
    <w:bookmarkEnd w:id="122"/>
    <w:p>
      <w:pPr>
        <w:spacing w:after="0"/>
        <w:ind w:left="0"/>
        <w:jc w:val="both"/>
      </w:pPr>
      <w:r>
        <w:rPr>
          <w:rFonts w:ascii="Times New Roman"/>
          <w:b w:val="false"/>
          <w:i w:val="false"/>
          <w:color w:val="ff0000"/>
          <w:sz w:val="28"/>
        </w:rPr>
        <w:t xml:space="preserve">
      Ескерту. 111-қосымша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112-қосымша</w:t>
            </w:r>
          </w:p>
        </w:tc>
      </w:tr>
    </w:tbl>
    <w:bookmarkStart w:name="z5010" w:id="123"/>
    <w:p>
      <w:pPr>
        <w:spacing w:after="0"/>
        <w:ind w:left="0"/>
        <w:jc w:val="left"/>
      </w:pPr>
      <w:r>
        <w:rPr>
          <w:rFonts w:ascii="Times New Roman"/>
          <w:b/>
          <w:i w:val="false"/>
          <w:color w:val="000000"/>
        </w:rPr>
        <w:t xml:space="preserve"> Негізгі орта білім беру деңгейінің 9-сыныбы үшін</w:t>
      </w:r>
      <w:r>
        <w:br/>
      </w:r>
      <w:r>
        <w:rPr>
          <w:rFonts w:ascii="Times New Roman"/>
          <w:b/>
          <w:i w:val="false"/>
          <w:color w:val="000000"/>
        </w:rPr>
        <w:t>"Алаштану" таңдау курсының типтік оқу бағдарламасы</w:t>
      </w:r>
    </w:p>
    <w:bookmarkEnd w:id="123"/>
    <w:p>
      <w:pPr>
        <w:spacing w:after="0"/>
        <w:ind w:left="0"/>
        <w:jc w:val="both"/>
      </w:pPr>
      <w:r>
        <w:rPr>
          <w:rFonts w:ascii="Times New Roman"/>
          <w:b w:val="false"/>
          <w:i w:val="false"/>
          <w:color w:val="ff0000"/>
          <w:sz w:val="28"/>
        </w:rPr>
        <w:t xml:space="preserve">
      Ескерту. 112-қосымша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113-қосымша</w:t>
            </w:r>
          </w:p>
        </w:tc>
      </w:tr>
    </w:tbl>
    <w:bookmarkStart w:name="z5032" w:id="124"/>
    <w:p>
      <w:pPr>
        <w:spacing w:after="0"/>
        <w:ind w:left="0"/>
        <w:jc w:val="left"/>
      </w:pPr>
      <w:r>
        <w:rPr>
          <w:rFonts w:ascii="Times New Roman"/>
          <w:b/>
          <w:i w:val="false"/>
          <w:color w:val="000000"/>
        </w:rPr>
        <w:t xml:space="preserve"> Негізгі орта және жалпы орта білім беру деңгейлерінің 9-11</w:t>
      </w:r>
      <w:r>
        <w:br/>
      </w:r>
      <w:r>
        <w:rPr>
          <w:rFonts w:ascii="Times New Roman"/>
          <w:b/>
          <w:i w:val="false"/>
          <w:color w:val="000000"/>
        </w:rPr>
        <w:t>сыныптары үшін "Абайтану" курсының типтік оқу бағдарламасы</w:t>
      </w:r>
    </w:p>
    <w:bookmarkEnd w:id="124"/>
    <w:p>
      <w:pPr>
        <w:spacing w:after="0"/>
        <w:ind w:left="0"/>
        <w:jc w:val="both"/>
      </w:pPr>
      <w:r>
        <w:rPr>
          <w:rFonts w:ascii="Times New Roman"/>
          <w:b w:val="false"/>
          <w:i w:val="false"/>
          <w:color w:val="ff0000"/>
          <w:sz w:val="28"/>
        </w:rPr>
        <w:t xml:space="preserve">
      Ескерту. 113-қосымша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113-1- қосымша</w:t>
            </w:r>
          </w:p>
        </w:tc>
      </w:tr>
    </w:tbl>
    <w:bookmarkStart w:name="z24038" w:id="125"/>
    <w:p>
      <w:pPr>
        <w:spacing w:after="0"/>
        <w:ind w:left="0"/>
        <w:jc w:val="left"/>
      </w:pPr>
      <w:r>
        <w:rPr>
          <w:rFonts w:ascii="Times New Roman"/>
          <w:b/>
          <w:i w:val="false"/>
          <w:color w:val="000000"/>
        </w:rPr>
        <w:t xml:space="preserve"> Негізгі орта білім беру деңгейінің мамандандырылған қазақ тілі мен әдебиетін тереңдете оқытатын желілік "Абай мектептерінің" 5-9-сыныптарына арналған "Абайтану" пәнінен жаңартылған мазмұндағы үлгілік оқу бағдарламасы (оқыту қазақ тілінде)</w:t>
      </w:r>
    </w:p>
    <w:bookmarkEnd w:id="125"/>
    <w:p>
      <w:pPr>
        <w:spacing w:after="0"/>
        <w:ind w:left="0"/>
        <w:jc w:val="both"/>
      </w:pPr>
      <w:r>
        <w:rPr>
          <w:rFonts w:ascii="Times New Roman"/>
          <w:b w:val="false"/>
          <w:i w:val="false"/>
          <w:color w:val="ff0000"/>
          <w:sz w:val="28"/>
        </w:rPr>
        <w:t xml:space="preserve">
      Ескерту. 113-1-қосымша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113-2 қосымша</w:t>
            </w:r>
          </w:p>
        </w:tc>
      </w:tr>
    </w:tbl>
    <w:bookmarkStart w:name="z24855" w:id="126"/>
    <w:p>
      <w:pPr>
        <w:spacing w:after="0"/>
        <w:ind w:left="0"/>
        <w:jc w:val="left"/>
      </w:pPr>
      <w:r>
        <w:rPr>
          <w:rFonts w:ascii="Times New Roman"/>
          <w:b/>
          <w:i w:val="false"/>
          <w:color w:val="000000"/>
        </w:rPr>
        <w:t xml:space="preserve"> Жалпы орта білім беру деңгейінің қазақ тілі мен әдебиетін тереңдете оқытатын гуманитарлық бағыттағы мамандандырылған желілік "Абай мектептерінің" 10-11-сыныптарына арналған "Абайтану" пәнінен жаңартылған мазмұндағы үлгілік оқу бағдарламасы(оқыту қазақ тілінде)</w:t>
      </w:r>
    </w:p>
    <w:bookmarkEnd w:id="126"/>
    <w:p>
      <w:pPr>
        <w:spacing w:after="0"/>
        <w:ind w:left="0"/>
        <w:jc w:val="both"/>
      </w:pPr>
      <w:r>
        <w:rPr>
          <w:rFonts w:ascii="Times New Roman"/>
          <w:b w:val="false"/>
          <w:i w:val="false"/>
          <w:color w:val="ff0000"/>
          <w:sz w:val="28"/>
        </w:rPr>
        <w:t xml:space="preserve">
      Ескерту. 113-2-қосымша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114-қосымша</w:t>
            </w:r>
          </w:p>
        </w:tc>
      </w:tr>
    </w:tbl>
    <w:bookmarkStart w:name="z4063" w:id="127"/>
    <w:p>
      <w:pPr>
        <w:spacing w:after="0"/>
        <w:ind w:left="0"/>
        <w:jc w:val="left"/>
      </w:pPr>
      <w:r>
        <w:rPr>
          <w:rFonts w:ascii="Times New Roman"/>
          <w:b/>
          <w:i w:val="false"/>
          <w:color w:val="000000"/>
        </w:rPr>
        <w:t xml:space="preserve"> Есту қабілеті бұзылған (естімейтін) оқушыларға арналған</w:t>
      </w:r>
      <w:r>
        <w:br/>
      </w:r>
      <w:r>
        <w:rPr>
          <w:rFonts w:ascii="Times New Roman"/>
          <w:b/>
          <w:i w:val="false"/>
          <w:color w:val="000000"/>
        </w:rPr>
        <w:t>бастауыш білім беру деңгейінің дайындық сыныбы үшін "Сауат ашу</w:t>
      </w:r>
      <w:r>
        <w:br/>
      </w:r>
      <w:r>
        <w:rPr>
          <w:rFonts w:ascii="Times New Roman"/>
          <w:b/>
          <w:i w:val="false"/>
          <w:color w:val="000000"/>
        </w:rPr>
        <w:t>(ана тілі, жазу, ауызекі сөйлеу тілі, дактильді сөйлеу тілі)"</w:t>
      </w:r>
      <w:r>
        <w:br/>
      </w:r>
      <w:r>
        <w:rPr>
          <w:rFonts w:ascii="Times New Roman"/>
          <w:b/>
          <w:i w:val="false"/>
          <w:color w:val="000000"/>
        </w:rPr>
        <w:t>пәнінен типтік оқу бағдарламасы (оқыту қазақ тілінде</w:t>
      </w:r>
      <w:r>
        <w:br/>
      </w:r>
      <w:r>
        <w:rPr>
          <w:rFonts w:ascii="Times New Roman"/>
          <w:b/>
          <w:i w:val="false"/>
          <w:color w:val="000000"/>
        </w:rPr>
        <w:t>жүргізілетін мектептер үшін)</w:t>
      </w:r>
    </w:p>
    <w:bookmarkEnd w:id="127"/>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115-қосымша</w:t>
            </w:r>
          </w:p>
        </w:tc>
      </w:tr>
    </w:tbl>
    <w:bookmarkStart w:name="z4891" w:id="128"/>
    <w:p>
      <w:pPr>
        <w:spacing w:after="0"/>
        <w:ind w:left="0"/>
        <w:jc w:val="left"/>
      </w:pPr>
      <w:r>
        <w:rPr>
          <w:rFonts w:ascii="Times New Roman"/>
          <w:b/>
          <w:i w:val="false"/>
          <w:color w:val="000000"/>
        </w:rPr>
        <w:t xml:space="preserve"> Есту қабілеті бұзылған (естімейтін) оқушыларға арналған бастауыш білім беру деңгейінің дайындық сыныбы үшін "Сауат ашу (ана тілі, жазу, ауызекі сөйлеу тілі, дактильді сөйлеу тілі)" пәнінен типтік оқу бағдарламасы (оқыту орыс тілінде жүргізілетін мектептер үшін)</w:t>
      </w:r>
    </w:p>
    <w:bookmarkEnd w:id="128"/>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116-қосымша</w:t>
            </w:r>
          </w:p>
        </w:tc>
      </w:tr>
    </w:tbl>
    <w:bookmarkStart w:name="z5216" w:id="129"/>
    <w:p>
      <w:pPr>
        <w:spacing w:after="0"/>
        <w:ind w:left="0"/>
        <w:jc w:val="left"/>
      </w:pPr>
      <w:r>
        <w:rPr>
          <w:rFonts w:ascii="Times New Roman"/>
          <w:b/>
          <w:i w:val="false"/>
          <w:color w:val="000000"/>
        </w:rPr>
        <w:t xml:space="preserve"> Есту қабілеті бұзылған (естімейтін) оқушыларға арналған</w:t>
      </w:r>
      <w:r>
        <w:br/>
      </w:r>
      <w:r>
        <w:rPr>
          <w:rFonts w:ascii="Times New Roman"/>
          <w:b/>
          <w:i w:val="false"/>
          <w:color w:val="000000"/>
        </w:rPr>
        <w:t>бастауыш білім беру деңгейінің 1-4 сыныптары үшін "Орыс тілі</w:t>
      </w:r>
      <w:r>
        <w:br/>
      </w:r>
      <w:r>
        <w:rPr>
          <w:rFonts w:ascii="Times New Roman"/>
          <w:b/>
          <w:i w:val="false"/>
          <w:color w:val="000000"/>
        </w:rPr>
        <w:t>және тіл дамыту" пәнінен типтік оқу бағдарламасы</w:t>
      </w:r>
      <w:r>
        <w:br/>
      </w:r>
      <w:r>
        <w:rPr>
          <w:rFonts w:ascii="Times New Roman"/>
          <w:b/>
          <w:i w:val="false"/>
          <w:color w:val="000000"/>
        </w:rPr>
        <w:t>(оқыту орыс тілінде жүргізілетін мектептер үшін)</w:t>
      </w:r>
    </w:p>
    <w:bookmarkEnd w:id="129"/>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117-қосымша</w:t>
            </w:r>
          </w:p>
        </w:tc>
      </w:tr>
    </w:tbl>
    <w:bookmarkStart w:name="z5279" w:id="130"/>
    <w:p>
      <w:pPr>
        <w:spacing w:after="0"/>
        <w:ind w:left="0"/>
        <w:jc w:val="left"/>
      </w:pPr>
      <w:r>
        <w:rPr>
          <w:rFonts w:ascii="Times New Roman"/>
          <w:b/>
          <w:i w:val="false"/>
          <w:color w:val="000000"/>
        </w:rPr>
        <w:t xml:space="preserve"> Есту қабілеті бұзылған (естімейтін) оқушыларға арналған</w:t>
      </w:r>
      <w:r>
        <w:br/>
      </w:r>
      <w:r>
        <w:rPr>
          <w:rFonts w:ascii="Times New Roman"/>
          <w:b/>
          <w:i w:val="false"/>
          <w:color w:val="000000"/>
        </w:rPr>
        <w:t>бастауыш білім беру деңгейінің 1-4 сыныптары үшін "Қазақ тілі</w:t>
      </w:r>
      <w:r>
        <w:br/>
      </w:r>
      <w:r>
        <w:rPr>
          <w:rFonts w:ascii="Times New Roman"/>
          <w:b/>
          <w:i w:val="false"/>
          <w:color w:val="000000"/>
        </w:rPr>
        <w:t>және тіл дамыту" пәнінен типтік оқу бағдарламасы</w:t>
      </w:r>
      <w:r>
        <w:br/>
      </w:r>
      <w:r>
        <w:rPr>
          <w:rFonts w:ascii="Times New Roman"/>
          <w:b/>
          <w:i w:val="false"/>
          <w:color w:val="000000"/>
        </w:rPr>
        <w:t>(оқыту қазақ тілінде жүргізілетін мектептер үшін)</w:t>
      </w:r>
    </w:p>
    <w:bookmarkEnd w:id="130"/>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118-қосымша</w:t>
            </w:r>
          </w:p>
        </w:tc>
      </w:tr>
    </w:tbl>
    <w:bookmarkStart w:name="z5329" w:id="131"/>
    <w:p>
      <w:pPr>
        <w:spacing w:after="0"/>
        <w:ind w:left="0"/>
        <w:jc w:val="left"/>
      </w:pPr>
      <w:r>
        <w:rPr>
          <w:rFonts w:ascii="Times New Roman"/>
          <w:b/>
          <w:i w:val="false"/>
          <w:color w:val="000000"/>
        </w:rPr>
        <w:t xml:space="preserve"> Есту қабілеті бұзылған (естімейтін) оқушыларға арналған бастауыш білім беру деңгейінің 3-4 сыныптары үшін "Қазақ тілі" пәнінен типтік оқу бағдарламасы (оқыту қазақ тілде емес мектептер үшін)</w:t>
      </w:r>
    </w:p>
    <w:bookmarkEnd w:id="131"/>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119-қосымша</w:t>
            </w:r>
          </w:p>
        </w:tc>
      </w:tr>
    </w:tbl>
    <w:bookmarkStart w:name="z5369" w:id="132"/>
    <w:p>
      <w:pPr>
        <w:spacing w:after="0"/>
        <w:ind w:left="0"/>
        <w:jc w:val="left"/>
      </w:pPr>
      <w:r>
        <w:rPr>
          <w:rFonts w:ascii="Times New Roman"/>
          <w:b/>
          <w:i w:val="false"/>
          <w:color w:val="000000"/>
        </w:rPr>
        <w:t xml:space="preserve"> Есту қабілеті бұзылған (естімейтін) оқушыларға арналған бастауыш білім беру деңгейінің 3-4 сыныптары үшін "Орыс тілі" пәнінен типтік оқу бағдарламасы (оқыту орыс тілде емес мектептер үшін)</w:t>
      </w:r>
    </w:p>
    <w:bookmarkEnd w:id="132"/>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120-қосымша</w:t>
            </w:r>
          </w:p>
        </w:tc>
      </w:tr>
    </w:tbl>
    <w:bookmarkStart w:name="z5411" w:id="133"/>
    <w:p>
      <w:pPr>
        <w:spacing w:after="0"/>
        <w:ind w:left="0"/>
        <w:jc w:val="left"/>
      </w:pPr>
      <w:r>
        <w:rPr>
          <w:rFonts w:ascii="Times New Roman"/>
          <w:b/>
          <w:i w:val="false"/>
          <w:color w:val="000000"/>
        </w:rPr>
        <w:t xml:space="preserve"> Есту қабілеті бұзылған (естімейтін) оқушыларға арналған бастауыш білім беру деңгейінің 0-4 сыныптары үшін "Математика" пәнінен типтік оқу бағдарламасы</w:t>
      </w:r>
    </w:p>
    <w:bookmarkEnd w:id="133"/>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121-қосымша</w:t>
            </w:r>
          </w:p>
        </w:tc>
      </w:tr>
    </w:tbl>
    <w:bookmarkStart w:name="z5550" w:id="134"/>
    <w:p>
      <w:pPr>
        <w:spacing w:after="0"/>
        <w:ind w:left="0"/>
        <w:jc w:val="left"/>
      </w:pPr>
      <w:r>
        <w:rPr>
          <w:rFonts w:ascii="Times New Roman"/>
          <w:b/>
          <w:i w:val="false"/>
          <w:color w:val="000000"/>
        </w:rPr>
        <w:t xml:space="preserve"> Есту қабілеті бұзылған (естімейтін) оқушыларға арналған бастауыш білім беру деңгейінің 3-4 сыныптары үшін "Дүниетану" пәнінен типтік оқу бағдарламасы</w:t>
      </w:r>
    </w:p>
    <w:bookmarkEnd w:id="134"/>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122-қосымша</w:t>
            </w:r>
          </w:p>
        </w:tc>
      </w:tr>
    </w:tbl>
    <w:bookmarkStart w:name="z5580" w:id="135"/>
    <w:p>
      <w:pPr>
        <w:spacing w:after="0"/>
        <w:ind w:left="0"/>
        <w:jc w:val="left"/>
      </w:pPr>
      <w:r>
        <w:rPr>
          <w:rFonts w:ascii="Times New Roman"/>
          <w:b/>
          <w:i w:val="false"/>
          <w:color w:val="000000"/>
        </w:rPr>
        <w:t xml:space="preserve"> Есту қабілеті бұзылған (естімейтін) оқушыларға арналған бастауыш білім беру деңгейінің 0-4 сыныптары үшін "Заттық-тәжірибелік оқыту" пәнінен типтік оқу бағдарламасы</w:t>
      </w:r>
    </w:p>
    <w:bookmarkEnd w:id="135"/>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123-қосымша</w:t>
            </w:r>
          </w:p>
        </w:tc>
      </w:tr>
    </w:tbl>
    <w:bookmarkStart w:name="z5712" w:id="136"/>
    <w:p>
      <w:pPr>
        <w:spacing w:after="0"/>
        <w:ind w:left="0"/>
        <w:jc w:val="left"/>
      </w:pPr>
      <w:r>
        <w:rPr>
          <w:rFonts w:ascii="Times New Roman"/>
          <w:b/>
          <w:i w:val="false"/>
          <w:color w:val="000000"/>
        </w:rPr>
        <w:t xml:space="preserve"> Есту қабілеті бұзылған (естімейтін) оқушыларға арналған бастауыш білім беру деңгейінің 0-4 сыныптары үшін "Түзету ырғағы" пәнінен типтік оқу бағдарламасы</w:t>
      </w:r>
    </w:p>
    <w:bookmarkEnd w:id="136"/>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124-қосымша</w:t>
            </w:r>
          </w:p>
        </w:tc>
      </w:tr>
    </w:tbl>
    <w:bookmarkStart w:name="z5760" w:id="137"/>
    <w:p>
      <w:pPr>
        <w:spacing w:after="0"/>
        <w:ind w:left="0"/>
        <w:jc w:val="left"/>
      </w:pPr>
      <w:r>
        <w:rPr>
          <w:rFonts w:ascii="Times New Roman"/>
          <w:b/>
          <w:i w:val="false"/>
          <w:color w:val="000000"/>
        </w:rPr>
        <w:t xml:space="preserve"> Есту қабілеті бұзылған (естімейтін) оқушыларға арналған бастауыш білім беру деңгейінің 0-2 сыныптары үшін "Қоршаған ортамен таныстыру" пәнінен типтік оқу бағдарламасы</w:t>
      </w:r>
    </w:p>
    <w:bookmarkEnd w:id="137"/>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125-қосымша</w:t>
            </w:r>
          </w:p>
        </w:tc>
      </w:tr>
    </w:tbl>
    <w:bookmarkStart w:name="z5798" w:id="138"/>
    <w:p>
      <w:pPr>
        <w:spacing w:after="0"/>
        <w:ind w:left="0"/>
        <w:jc w:val="left"/>
      </w:pPr>
      <w:r>
        <w:rPr>
          <w:rFonts w:ascii="Times New Roman"/>
          <w:b/>
          <w:i w:val="false"/>
          <w:color w:val="000000"/>
        </w:rPr>
        <w:t xml:space="preserve"> Есту қабілеті бұзылған (естімейтін) оқушыларға арналған бастауыш білім беру деңгейінің 0-4 сыныптары үшін "Дыбыстардың айтылуын қалыптастыру және есту қабілетін дамыту" пәнінен типтік оқу бағдарламасы</w:t>
      </w:r>
    </w:p>
    <w:bookmarkEnd w:id="138"/>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126-қосымша</w:t>
            </w:r>
          </w:p>
        </w:tc>
      </w:tr>
    </w:tbl>
    <w:bookmarkStart w:name="z5900" w:id="139"/>
    <w:p>
      <w:pPr>
        <w:spacing w:after="0"/>
        <w:ind w:left="0"/>
        <w:jc w:val="left"/>
      </w:pPr>
      <w:r>
        <w:rPr>
          <w:rFonts w:ascii="Times New Roman"/>
          <w:b/>
          <w:i w:val="false"/>
          <w:color w:val="000000"/>
        </w:rPr>
        <w:t xml:space="preserve"> Есту қабілеті бұзылған (нашар еститін, кейіннен естімей қалған) оқушыларға арналған бастауыш білім беру деңгейінің дайындық сыныбы үшін "Сауат ашу (оқу, жазу)" пәнінен типтік оқу бағдарламасы</w:t>
      </w:r>
      <w:r>
        <w:br/>
      </w:r>
      <w:r>
        <w:rPr>
          <w:rFonts w:ascii="Times New Roman"/>
          <w:b/>
          <w:i w:val="false"/>
          <w:color w:val="000000"/>
        </w:rPr>
        <w:t>(оқыту қазақ тілінде жүргізілетін мектептер үшін)</w:t>
      </w:r>
    </w:p>
    <w:bookmarkEnd w:id="139"/>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127-қосымша</w:t>
            </w:r>
          </w:p>
        </w:tc>
      </w:tr>
    </w:tbl>
    <w:bookmarkStart w:name="z5950" w:id="140"/>
    <w:p>
      <w:pPr>
        <w:spacing w:after="0"/>
        <w:ind w:left="0"/>
        <w:jc w:val="left"/>
      </w:pPr>
      <w:r>
        <w:rPr>
          <w:rFonts w:ascii="Times New Roman"/>
          <w:b/>
          <w:i w:val="false"/>
          <w:color w:val="000000"/>
        </w:rPr>
        <w:t xml:space="preserve"> Есту қабілеті бұзылған (нашар еститін, кейіннен естімей қалған) оқушыларға арналған бастауыш білім беру деңгейінің 0-1 сыныптары үшін "Сауат ашу (оқу, жазу)" пәнінен типтік оқу бағдарламасы</w:t>
      </w:r>
      <w:r>
        <w:br/>
      </w:r>
      <w:r>
        <w:rPr>
          <w:rFonts w:ascii="Times New Roman"/>
          <w:b/>
          <w:i w:val="false"/>
          <w:color w:val="000000"/>
        </w:rPr>
        <w:t>(оқыту орыс тілінде жүргізілетін мектептер үшін)</w:t>
      </w:r>
    </w:p>
    <w:bookmarkEnd w:id="140"/>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128-қосымша</w:t>
            </w:r>
          </w:p>
        </w:tc>
      </w:tr>
    </w:tbl>
    <w:bookmarkStart w:name="z6018" w:id="141"/>
    <w:p>
      <w:pPr>
        <w:spacing w:after="0"/>
        <w:ind w:left="0"/>
        <w:jc w:val="left"/>
      </w:pPr>
      <w:r>
        <w:rPr>
          <w:rFonts w:ascii="Times New Roman"/>
          <w:b/>
          <w:i w:val="false"/>
          <w:color w:val="000000"/>
        </w:rPr>
        <w:t xml:space="preserve"> Есту қабілеті бұзылған (нашар еститін, кейіннен естімей қалған) оқушыларға арналған бастауыш білім беру деңгейінің 2-4 сыныптары үшін "Орыс тілі" пәнінен типтік оқу бағдарламасы</w:t>
      </w:r>
      <w:r>
        <w:br/>
      </w:r>
      <w:r>
        <w:rPr>
          <w:rFonts w:ascii="Times New Roman"/>
          <w:b/>
          <w:i w:val="false"/>
          <w:color w:val="000000"/>
        </w:rPr>
        <w:t>(оқыту орыс тілінде жүргізілетін мектептер үшін)</w:t>
      </w:r>
    </w:p>
    <w:bookmarkEnd w:id="141"/>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129-қосымша</w:t>
            </w:r>
          </w:p>
        </w:tc>
      </w:tr>
    </w:tbl>
    <w:bookmarkStart w:name="z6069" w:id="142"/>
    <w:p>
      <w:pPr>
        <w:spacing w:after="0"/>
        <w:ind w:left="0"/>
        <w:jc w:val="left"/>
      </w:pPr>
      <w:r>
        <w:rPr>
          <w:rFonts w:ascii="Times New Roman"/>
          <w:b/>
          <w:i w:val="false"/>
          <w:color w:val="000000"/>
        </w:rPr>
        <w:t xml:space="preserve"> Есту қабілеті бұзылған (нашар еститін, кейіннен естімей қалған) оқушыларға арналған бастауыш білім беру деңгейінің 1-4 сыныптары үшін "Қазақ тілі" пәнінен типтік оқу бағдарламасы</w:t>
      </w:r>
      <w:r>
        <w:br/>
      </w:r>
      <w:r>
        <w:rPr>
          <w:rFonts w:ascii="Times New Roman"/>
          <w:b/>
          <w:i w:val="false"/>
          <w:color w:val="000000"/>
        </w:rPr>
        <w:t>(оқыту қазақ тілінде жүргізілетін мектептер үшін)</w:t>
      </w:r>
    </w:p>
    <w:bookmarkEnd w:id="142"/>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130-қосымша</w:t>
            </w:r>
          </w:p>
        </w:tc>
      </w:tr>
    </w:tbl>
    <w:bookmarkStart w:name="z6154" w:id="143"/>
    <w:p>
      <w:pPr>
        <w:spacing w:after="0"/>
        <w:ind w:left="0"/>
        <w:jc w:val="left"/>
      </w:pPr>
      <w:r>
        <w:rPr>
          <w:rFonts w:ascii="Times New Roman"/>
          <w:b/>
          <w:i w:val="false"/>
          <w:color w:val="000000"/>
        </w:rPr>
        <w:t xml:space="preserve"> Есту қабілеті бұзылған (нашар еститін, кейіннен естімей қалғандар) оқушыларға арналған бастауыш білім беру деңгейінің 3-4 сыныптары үшін "Қазақ тілі" пәнінен типтік оқу бағдарламасы</w:t>
      </w:r>
      <w:r>
        <w:br/>
      </w:r>
      <w:r>
        <w:rPr>
          <w:rFonts w:ascii="Times New Roman"/>
          <w:b/>
          <w:i w:val="false"/>
          <w:color w:val="000000"/>
        </w:rPr>
        <w:t>(оқыту қазақ тілде емес мектептер үшін)</w:t>
      </w:r>
    </w:p>
    <w:bookmarkEnd w:id="143"/>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131-қосымша</w:t>
            </w:r>
          </w:p>
        </w:tc>
      </w:tr>
    </w:tbl>
    <w:bookmarkStart w:name="z6182" w:id="144"/>
    <w:p>
      <w:pPr>
        <w:spacing w:after="0"/>
        <w:ind w:left="0"/>
        <w:jc w:val="left"/>
      </w:pPr>
      <w:r>
        <w:rPr>
          <w:rFonts w:ascii="Times New Roman"/>
          <w:b/>
          <w:i w:val="false"/>
          <w:color w:val="000000"/>
        </w:rPr>
        <w:t xml:space="preserve"> Есту қабілеті бұзылған (нашар еститін, кейіннен естімей қалған) оқушыларға арналған бастауыш білім беру деңгейінің 3-4 сыныптары үшін "Орыс тілі" пәнінен типтік оқу бағдарламасы</w:t>
      </w:r>
      <w:r>
        <w:br/>
      </w:r>
      <w:r>
        <w:rPr>
          <w:rFonts w:ascii="Times New Roman"/>
          <w:b/>
          <w:i w:val="false"/>
          <w:color w:val="000000"/>
        </w:rPr>
        <w:t>(оқыту орыс тілде емес мектептер үшін)</w:t>
      </w:r>
    </w:p>
    <w:bookmarkEnd w:id="144"/>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132-қосымша</w:t>
            </w:r>
          </w:p>
        </w:tc>
      </w:tr>
    </w:tbl>
    <w:bookmarkStart w:name="z6225" w:id="145"/>
    <w:p>
      <w:pPr>
        <w:spacing w:after="0"/>
        <w:ind w:left="0"/>
        <w:jc w:val="left"/>
      </w:pPr>
      <w:r>
        <w:rPr>
          <w:rFonts w:ascii="Times New Roman"/>
          <w:b/>
          <w:i w:val="false"/>
          <w:color w:val="000000"/>
        </w:rPr>
        <w:t xml:space="preserve"> Есту қабілеті бұзылған (нашар еститін, кейіннен естімей қалған) оқушыларға арналған бастауыш білім беру деңгейінің 0-4 сыныптары үшін "Математика" пәнінен типтік оқу бағдарламасы</w:t>
      </w:r>
    </w:p>
    <w:bookmarkEnd w:id="145"/>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133-қосымша</w:t>
            </w:r>
          </w:p>
        </w:tc>
      </w:tr>
    </w:tbl>
    <w:bookmarkStart w:name="z6276" w:id="146"/>
    <w:p>
      <w:pPr>
        <w:spacing w:after="0"/>
        <w:ind w:left="0"/>
        <w:jc w:val="left"/>
      </w:pPr>
      <w:r>
        <w:rPr>
          <w:rFonts w:ascii="Times New Roman"/>
          <w:b/>
          <w:i w:val="false"/>
          <w:color w:val="000000"/>
        </w:rPr>
        <w:t xml:space="preserve"> Есту қабілеті бұзылған (нашар еститін, кейіннен естімей қалған) оқушыларға арналған бастауыш білім беру деңгейінің 3-4 сыныптары үшін "Дүниетану" пәнінен типтік оқу бағдарламасы</w:t>
      </w:r>
    </w:p>
    <w:bookmarkEnd w:id="146"/>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134-қосымша</w:t>
            </w:r>
          </w:p>
        </w:tc>
      </w:tr>
    </w:tbl>
    <w:bookmarkStart w:name="z6332" w:id="147"/>
    <w:p>
      <w:pPr>
        <w:spacing w:after="0"/>
        <w:ind w:left="0"/>
        <w:jc w:val="left"/>
      </w:pPr>
      <w:r>
        <w:rPr>
          <w:rFonts w:ascii="Times New Roman"/>
          <w:b/>
          <w:i w:val="false"/>
          <w:color w:val="000000"/>
        </w:rPr>
        <w:t xml:space="preserve"> Есту қабілеті бұзылған (нашар еститін, кейіннен естімей қалған) оқушыларға арналған бастауыш білім беру деңгейінің 0-4 сыныптары үшін "Еңбекке баулу" пәнінен типтік оқу бағдарламасы</w:t>
      </w:r>
    </w:p>
    <w:bookmarkEnd w:id="147"/>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135-қосымша</w:t>
            </w:r>
          </w:p>
        </w:tc>
      </w:tr>
    </w:tbl>
    <w:bookmarkStart w:name="z6413" w:id="148"/>
    <w:p>
      <w:pPr>
        <w:spacing w:after="0"/>
        <w:ind w:left="0"/>
        <w:jc w:val="left"/>
      </w:pPr>
      <w:r>
        <w:rPr>
          <w:rFonts w:ascii="Times New Roman"/>
          <w:b/>
          <w:i w:val="false"/>
          <w:color w:val="000000"/>
        </w:rPr>
        <w:t xml:space="preserve"> Есту қабілеті бұзылған (нашар еститін, кейіннен естімей қалғандар) оқушыларға арналған бастауыш білім беру деңгейінің 0-4 сыныптары үшін "Дыбыстардың айтылуын қалыптастыру және</w:t>
      </w:r>
      <w:r>
        <w:br/>
      </w:r>
      <w:r>
        <w:rPr>
          <w:rFonts w:ascii="Times New Roman"/>
          <w:b/>
          <w:i w:val="false"/>
          <w:color w:val="000000"/>
        </w:rPr>
        <w:t>есту қабілетін дамыту" пәнінен типтік оқу бағдарламасы</w:t>
      </w:r>
    </w:p>
    <w:bookmarkEnd w:id="148"/>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136-қосымша</w:t>
            </w:r>
          </w:p>
        </w:tc>
      </w:tr>
    </w:tbl>
    <w:bookmarkStart w:name="z6540" w:id="149"/>
    <w:p>
      <w:pPr>
        <w:spacing w:after="0"/>
        <w:ind w:left="0"/>
        <w:jc w:val="left"/>
      </w:pPr>
      <w:r>
        <w:rPr>
          <w:rFonts w:ascii="Times New Roman"/>
          <w:b/>
          <w:i w:val="false"/>
          <w:color w:val="000000"/>
        </w:rPr>
        <w:t xml:space="preserve"> Есту қабілеті бұзылған (нашар еститін, кейіннен естімей қалған) оқушыларға арналған бастауыш білім беру деңгейінің 0-4 сыныптары үшін "Түзету ырғағы" пәнінен типтік оқу бағдарламасы</w:t>
      </w:r>
    </w:p>
    <w:bookmarkEnd w:id="149"/>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137-қосымша</w:t>
            </w:r>
          </w:p>
        </w:tc>
      </w:tr>
    </w:tbl>
    <w:bookmarkStart w:name="z6582" w:id="150"/>
    <w:p>
      <w:pPr>
        <w:spacing w:after="0"/>
        <w:ind w:left="0"/>
        <w:jc w:val="left"/>
      </w:pPr>
      <w:r>
        <w:rPr>
          <w:rFonts w:ascii="Times New Roman"/>
          <w:b/>
          <w:i w:val="false"/>
          <w:color w:val="000000"/>
        </w:rPr>
        <w:t xml:space="preserve"> Есту қабілеті бұзылған (нашар еститін, кейіннен естімей қалған) оқушыларға арналған бастауыш білім беру деңгейінің 0-2 сыныптары үшін "Қоршаған ортамен таныстыру" пәнінен типтік оқу бағдарламасы</w:t>
      </w:r>
    </w:p>
    <w:bookmarkEnd w:id="150"/>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138-қосымша</w:t>
            </w:r>
          </w:p>
        </w:tc>
      </w:tr>
    </w:tbl>
    <w:bookmarkStart w:name="z6630" w:id="151"/>
    <w:p>
      <w:pPr>
        <w:spacing w:after="0"/>
        <w:ind w:left="0"/>
        <w:jc w:val="left"/>
      </w:pPr>
      <w:r>
        <w:rPr>
          <w:rFonts w:ascii="Times New Roman"/>
          <w:b/>
          <w:i w:val="false"/>
          <w:color w:val="000000"/>
        </w:rPr>
        <w:t xml:space="preserve"> Көру қабілеті бұзылған (көрмейтін және нашар көретін) оқушыларға арналған бастауыш білім беру деңгейінің 0-4 сыныптары үшін "Бейімделген дене шынықтыру" пәнінен типтік оқу бағдарламасы</w:t>
      </w:r>
    </w:p>
    <w:bookmarkEnd w:id="151"/>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139-қосымша</w:t>
            </w:r>
          </w:p>
        </w:tc>
      </w:tr>
    </w:tbl>
    <w:bookmarkStart w:name="z6715" w:id="152"/>
    <w:p>
      <w:pPr>
        <w:spacing w:after="0"/>
        <w:ind w:left="0"/>
        <w:jc w:val="left"/>
      </w:pPr>
      <w:r>
        <w:rPr>
          <w:rFonts w:ascii="Times New Roman"/>
          <w:b/>
          <w:i w:val="false"/>
          <w:color w:val="000000"/>
        </w:rPr>
        <w:t xml:space="preserve"> Көру қабілеті бұзылған (көрмейтін және нашар көретін) оқушыларға арналған бастауыш білім беру деңгейінің 0-4 сыныптары үшін "Түзету ырғағы" пәнінен типтік оқу бағдарламасы</w:t>
      </w:r>
    </w:p>
    <w:bookmarkEnd w:id="152"/>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140-қосымша</w:t>
            </w:r>
          </w:p>
        </w:tc>
      </w:tr>
    </w:tbl>
    <w:bookmarkStart w:name="z6791" w:id="153"/>
    <w:p>
      <w:pPr>
        <w:spacing w:after="0"/>
        <w:ind w:left="0"/>
        <w:jc w:val="left"/>
      </w:pPr>
      <w:r>
        <w:rPr>
          <w:rFonts w:ascii="Times New Roman"/>
          <w:b/>
          <w:i w:val="false"/>
          <w:color w:val="000000"/>
        </w:rPr>
        <w:t xml:space="preserve"> Көру қабілеті бұзылған (көрмейтін және нашар көретін) оқушыларға арналған бастауыш білім беру деңгейінің 0-4 сыныптары үшін "Қалдық көру қабілетін және көру арқылы қабылдауын сақтау және дамыту" пәнінен типтік оқу бағдарламасы</w:t>
      </w:r>
    </w:p>
    <w:bookmarkEnd w:id="153"/>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141-қосымша</w:t>
            </w:r>
          </w:p>
        </w:tc>
      </w:tr>
    </w:tbl>
    <w:bookmarkStart w:name="z6855" w:id="154"/>
    <w:p>
      <w:pPr>
        <w:spacing w:after="0"/>
        <w:ind w:left="0"/>
        <w:jc w:val="left"/>
      </w:pPr>
      <w:r>
        <w:rPr>
          <w:rFonts w:ascii="Times New Roman"/>
          <w:b/>
          <w:i w:val="false"/>
          <w:color w:val="000000"/>
        </w:rPr>
        <w:t xml:space="preserve"> Көру қабілеті бұзылған (көрмейтін және нашар көретін) оқушыларға арналған бастауыш білім беру деңгейінің 0-4 сыныптары үшін "Әлеуметтік-тұрмыстық бағдарлау" пәнінен типтік оқу бағдарламасы</w:t>
      </w:r>
    </w:p>
    <w:bookmarkEnd w:id="154"/>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142-қосымша</w:t>
            </w:r>
          </w:p>
        </w:tc>
      </w:tr>
    </w:tbl>
    <w:bookmarkStart w:name="z6935" w:id="155"/>
    <w:p>
      <w:pPr>
        <w:spacing w:after="0"/>
        <w:ind w:left="0"/>
        <w:jc w:val="left"/>
      </w:pPr>
      <w:r>
        <w:rPr>
          <w:rFonts w:ascii="Times New Roman"/>
          <w:b/>
          <w:i w:val="false"/>
          <w:color w:val="000000"/>
        </w:rPr>
        <w:t xml:space="preserve"> Көру қабілеті бұзылған (көрмейтін және нашар көретін) оқушыларға арналған бастауыш білім беру деңгейінің 0-4 сыныптары үшін "Кеңістікте бағдарлау" пәнінен типтік оқу бағдарламасы</w:t>
      </w:r>
    </w:p>
    <w:bookmarkEnd w:id="155"/>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143-қосымша</w:t>
            </w:r>
          </w:p>
        </w:tc>
      </w:tr>
    </w:tbl>
    <w:bookmarkStart w:name="z7001" w:id="156"/>
    <w:p>
      <w:pPr>
        <w:spacing w:after="0"/>
        <w:ind w:left="0"/>
        <w:jc w:val="left"/>
      </w:pPr>
      <w:r>
        <w:rPr>
          <w:rFonts w:ascii="Times New Roman"/>
          <w:b/>
          <w:i w:val="false"/>
          <w:color w:val="000000"/>
        </w:rPr>
        <w:t xml:space="preserve"> Көру қабілеті бұзылған (көрмейтін және нашар көретін) оқушыларға арналған бастауыш білім беру деңгейінің 1-4 сыныптары үшін "Мимика және пантомимиканы дамыту" пәнінен типтік оқу бағдарламасы</w:t>
      </w:r>
    </w:p>
    <w:bookmarkEnd w:id="156"/>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144-қосымша</w:t>
            </w:r>
          </w:p>
        </w:tc>
      </w:tr>
    </w:tbl>
    <w:bookmarkStart w:name="z7062" w:id="157"/>
    <w:p>
      <w:pPr>
        <w:spacing w:after="0"/>
        <w:ind w:left="0"/>
        <w:jc w:val="left"/>
      </w:pPr>
      <w:r>
        <w:rPr>
          <w:rFonts w:ascii="Times New Roman"/>
          <w:b/>
          <w:i w:val="false"/>
          <w:color w:val="000000"/>
        </w:rPr>
        <w:t xml:space="preserve"> Көру қабілеті бұзылған (көрмейтін және нашар көретін) оқушыларға арналған бастауыш білім беру деңгейінің 0-4 сыныптары үшін "Сөйлеу тіліндегі кемшіліктерді түзету" пәнінен типтік оқу бағдарламасы</w:t>
      </w:r>
    </w:p>
    <w:bookmarkEnd w:id="157"/>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145-қосымша</w:t>
            </w:r>
          </w:p>
        </w:tc>
      </w:tr>
    </w:tbl>
    <w:bookmarkStart w:name="z7122" w:id="158"/>
    <w:p>
      <w:pPr>
        <w:spacing w:after="0"/>
        <w:ind w:left="0"/>
        <w:jc w:val="left"/>
      </w:pPr>
      <w:r>
        <w:rPr>
          <w:rFonts w:ascii="Times New Roman"/>
          <w:b/>
          <w:i w:val="false"/>
          <w:color w:val="000000"/>
        </w:rPr>
        <w:t xml:space="preserve"> Сөйлеу тілінің күрделі бұзылыстары бар оқушыларға арналған бастауыш білім беру деңгейінің 0-4 сыныптары үшін "Түзету ырғағы" пәнінен типтік оқу бағдарламасы</w:t>
      </w:r>
    </w:p>
    <w:bookmarkEnd w:id="158"/>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146-қосымша</w:t>
            </w:r>
          </w:p>
        </w:tc>
      </w:tr>
    </w:tbl>
    <w:bookmarkStart w:name="z7172" w:id="159"/>
    <w:p>
      <w:pPr>
        <w:spacing w:after="0"/>
        <w:ind w:left="0"/>
        <w:jc w:val="left"/>
      </w:pPr>
      <w:r>
        <w:rPr>
          <w:rFonts w:ascii="Times New Roman"/>
          <w:b/>
          <w:i w:val="false"/>
          <w:color w:val="000000"/>
        </w:rPr>
        <w:t xml:space="preserve"> Сөйлеу тілінің күрделі бұзылыстары бар оқушыларға арналған бастауыш білім беру деңгейінің дайындық сыныбы үшін "Айналадағы әлеммен танысу" пәнінен типтік оқу бағдарламасы</w:t>
      </w:r>
    </w:p>
    <w:bookmarkEnd w:id="159"/>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147-қосымша</w:t>
            </w:r>
          </w:p>
        </w:tc>
      </w:tr>
    </w:tbl>
    <w:bookmarkStart w:name="z7195" w:id="160"/>
    <w:p>
      <w:pPr>
        <w:spacing w:after="0"/>
        <w:ind w:left="0"/>
        <w:jc w:val="left"/>
      </w:pPr>
      <w:r>
        <w:rPr>
          <w:rFonts w:ascii="Times New Roman"/>
          <w:b/>
          <w:i w:val="false"/>
          <w:color w:val="000000"/>
        </w:rPr>
        <w:t xml:space="preserve"> Сөйлеу тілінің күрделі бұзылыстары бар оқушыларға арналған бастауыш білім беру деңгейінің 0-4 сыныптары үшін "Тіл дамуының кемшіліктерін түзеу" пәнінен типтік оқу бағдарламасы</w:t>
      </w:r>
    </w:p>
    <w:bookmarkEnd w:id="160"/>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148-қосымша</w:t>
            </w:r>
          </w:p>
        </w:tc>
      </w:tr>
    </w:tbl>
    <w:bookmarkStart w:name="z7304" w:id="161"/>
    <w:p>
      <w:pPr>
        <w:spacing w:after="0"/>
        <w:ind w:left="0"/>
        <w:jc w:val="left"/>
      </w:pPr>
      <w:r>
        <w:rPr>
          <w:rFonts w:ascii="Times New Roman"/>
          <w:b/>
          <w:i w:val="false"/>
          <w:color w:val="000000"/>
        </w:rPr>
        <w:t xml:space="preserve"> Психикалық дамуы тежелген оқушыларға арналған бастауыш білім беру деңгейінің 0-1 сыныптары үшін "Сауат ашу (оқу, жазу)" пәнінен типтік оқу бағдарламасы</w:t>
      </w:r>
      <w:r>
        <w:br/>
      </w:r>
      <w:r>
        <w:rPr>
          <w:rFonts w:ascii="Times New Roman"/>
          <w:b/>
          <w:i w:val="false"/>
          <w:color w:val="000000"/>
        </w:rPr>
        <w:t>(оқыту қазақ тілінде жүргізілетін мектептер үшін)</w:t>
      </w:r>
    </w:p>
    <w:bookmarkEnd w:id="161"/>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149-қосымша</w:t>
            </w:r>
          </w:p>
        </w:tc>
      </w:tr>
    </w:tbl>
    <w:bookmarkStart w:name="z7361" w:id="162"/>
    <w:p>
      <w:pPr>
        <w:spacing w:after="0"/>
        <w:ind w:left="0"/>
        <w:jc w:val="left"/>
      </w:pPr>
      <w:r>
        <w:rPr>
          <w:rFonts w:ascii="Times New Roman"/>
          <w:b/>
          <w:i w:val="false"/>
          <w:color w:val="000000"/>
        </w:rPr>
        <w:t xml:space="preserve"> Психикалық дамуы тежелген оқушыларға арналған бастауыш білім беру деңгейінің 0-1 сыныптары үшін "Сауат ашу (оқу, жазу)" пәнінен типтік оқу бағдарламасы</w:t>
      </w:r>
      <w:r>
        <w:br/>
      </w:r>
      <w:r>
        <w:rPr>
          <w:rFonts w:ascii="Times New Roman"/>
          <w:b/>
          <w:i w:val="false"/>
          <w:color w:val="000000"/>
        </w:rPr>
        <w:t>(оқыту орыс тілінде жүргізілетін мектептер үшін)</w:t>
      </w:r>
    </w:p>
    <w:bookmarkEnd w:id="162"/>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150-қосымша</w:t>
            </w:r>
          </w:p>
        </w:tc>
      </w:tr>
    </w:tbl>
    <w:bookmarkStart w:name="z7394" w:id="163"/>
    <w:p>
      <w:pPr>
        <w:spacing w:after="0"/>
        <w:ind w:left="0"/>
        <w:jc w:val="left"/>
      </w:pPr>
      <w:r>
        <w:rPr>
          <w:rFonts w:ascii="Times New Roman"/>
          <w:b/>
          <w:i w:val="false"/>
          <w:color w:val="000000"/>
        </w:rPr>
        <w:t xml:space="preserve"> Психикалық дамуы тежелген оқушыларға арналған бастауыш</w:t>
      </w:r>
      <w:r>
        <w:br/>
      </w:r>
      <w:r>
        <w:rPr>
          <w:rFonts w:ascii="Times New Roman"/>
          <w:b/>
          <w:i w:val="false"/>
          <w:color w:val="000000"/>
        </w:rPr>
        <w:t>білім беру деңгейінің 2-4 сыныптары үшін "Орыс тілі"</w:t>
      </w:r>
      <w:r>
        <w:br/>
      </w:r>
      <w:r>
        <w:rPr>
          <w:rFonts w:ascii="Times New Roman"/>
          <w:b/>
          <w:i w:val="false"/>
          <w:color w:val="000000"/>
        </w:rPr>
        <w:t>пәнінен типтік оқу бағдарламасы</w:t>
      </w:r>
      <w:r>
        <w:br/>
      </w:r>
      <w:r>
        <w:rPr>
          <w:rFonts w:ascii="Times New Roman"/>
          <w:b/>
          <w:i w:val="false"/>
          <w:color w:val="000000"/>
        </w:rPr>
        <w:t>(оқыту орыс тілінде жүргізілетін мектептер үшін)</w:t>
      </w:r>
    </w:p>
    <w:bookmarkEnd w:id="163"/>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151-қосымша</w:t>
            </w:r>
          </w:p>
        </w:tc>
      </w:tr>
    </w:tbl>
    <w:bookmarkStart w:name="z7455" w:id="164"/>
    <w:p>
      <w:pPr>
        <w:spacing w:after="0"/>
        <w:ind w:left="0"/>
        <w:jc w:val="left"/>
      </w:pPr>
      <w:r>
        <w:rPr>
          <w:rFonts w:ascii="Times New Roman"/>
          <w:b/>
          <w:i w:val="false"/>
          <w:color w:val="000000"/>
        </w:rPr>
        <w:t xml:space="preserve"> Психикалық дамуы тежелген оқушыларға арналған бастауыш</w:t>
      </w:r>
      <w:r>
        <w:br/>
      </w:r>
      <w:r>
        <w:rPr>
          <w:rFonts w:ascii="Times New Roman"/>
          <w:b/>
          <w:i w:val="false"/>
          <w:color w:val="000000"/>
        </w:rPr>
        <w:t>білім беру деңгейінің 2-4 сыныптары үшін "Қазақ тілі"</w:t>
      </w:r>
      <w:r>
        <w:br/>
      </w:r>
      <w:r>
        <w:rPr>
          <w:rFonts w:ascii="Times New Roman"/>
          <w:b/>
          <w:i w:val="false"/>
          <w:color w:val="000000"/>
        </w:rPr>
        <w:t>пәнінен типтік оқу бағдарламасы</w:t>
      </w:r>
      <w:r>
        <w:br/>
      </w:r>
      <w:r>
        <w:rPr>
          <w:rFonts w:ascii="Times New Roman"/>
          <w:b/>
          <w:i w:val="false"/>
          <w:color w:val="000000"/>
        </w:rPr>
        <w:t>(оқыту қазақ тілінде жүргізілетін мектептер үшін)</w:t>
      </w:r>
    </w:p>
    <w:bookmarkEnd w:id="164"/>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152-қосымша</w:t>
            </w:r>
          </w:p>
        </w:tc>
      </w:tr>
    </w:tbl>
    <w:bookmarkStart w:name="z7512" w:id="165"/>
    <w:p>
      <w:pPr>
        <w:spacing w:after="0"/>
        <w:ind w:left="0"/>
        <w:jc w:val="left"/>
      </w:pPr>
      <w:r>
        <w:rPr>
          <w:rFonts w:ascii="Times New Roman"/>
          <w:b/>
          <w:i w:val="false"/>
          <w:color w:val="000000"/>
        </w:rPr>
        <w:t xml:space="preserve"> Психикалық дамуы тежелген оқушыларға арналған бастауыш</w:t>
      </w:r>
      <w:r>
        <w:br/>
      </w:r>
      <w:r>
        <w:rPr>
          <w:rFonts w:ascii="Times New Roman"/>
          <w:b/>
          <w:i w:val="false"/>
          <w:color w:val="000000"/>
        </w:rPr>
        <w:t>білім беру деңгейінің 2-4 сыныптары үшін "Әдебиеттік оқу"</w:t>
      </w:r>
      <w:r>
        <w:br/>
      </w:r>
      <w:r>
        <w:rPr>
          <w:rFonts w:ascii="Times New Roman"/>
          <w:b/>
          <w:i w:val="false"/>
          <w:color w:val="000000"/>
        </w:rPr>
        <w:t>пәнінен типтік оқу бағдарламасы</w:t>
      </w:r>
      <w:r>
        <w:br/>
      </w:r>
      <w:r>
        <w:rPr>
          <w:rFonts w:ascii="Times New Roman"/>
          <w:b/>
          <w:i w:val="false"/>
          <w:color w:val="000000"/>
        </w:rPr>
        <w:t>(оқыту орыс тілінде жүргізілетін мектептер үшін)</w:t>
      </w:r>
    </w:p>
    <w:bookmarkEnd w:id="165"/>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153-қосымша</w:t>
            </w:r>
          </w:p>
        </w:tc>
      </w:tr>
    </w:tbl>
    <w:bookmarkStart w:name="z7576" w:id="166"/>
    <w:p>
      <w:pPr>
        <w:spacing w:after="0"/>
        <w:ind w:left="0"/>
        <w:jc w:val="left"/>
      </w:pPr>
      <w:r>
        <w:rPr>
          <w:rFonts w:ascii="Times New Roman"/>
          <w:b/>
          <w:i w:val="false"/>
          <w:color w:val="000000"/>
        </w:rPr>
        <w:t xml:space="preserve"> Психикалық дамуы тежелген оқушыларға арналған бастауыш</w:t>
      </w:r>
      <w:r>
        <w:br/>
      </w:r>
      <w:r>
        <w:rPr>
          <w:rFonts w:ascii="Times New Roman"/>
          <w:b/>
          <w:i w:val="false"/>
          <w:color w:val="000000"/>
        </w:rPr>
        <w:t>білім беру деңгейінің 2-4 сыныптары үшін "Әдебиеттік оқу"</w:t>
      </w:r>
      <w:r>
        <w:br/>
      </w:r>
      <w:r>
        <w:rPr>
          <w:rFonts w:ascii="Times New Roman"/>
          <w:b/>
          <w:i w:val="false"/>
          <w:color w:val="000000"/>
        </w:rPr>
        <w:t>пәнінен типтік оқу бағдарламасы</w:t>
      </w:r>
      <w:r>
        <w:br/>
      </w:r>
      <w:r>
        <w:rPr>
          <w:rFonts w:ascii="Times New Roman"/>
          <w:b/>
          <w:i w:val="false"/>
          <w:color w:val="000000"/>
        </w:rPr>
        <w:t>(оқыту қазақ тілінде жүргізілетін мектептер үшін)</w:t>
      </w:r>
    </w:p>
    <w:bookmarkEnd w:id="166"/>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154-қосымша</w:t>
            </w:r>
          </w:p>
        </w:tc>
      </w:tr>
    </w:tbl>
    <w:bookmarkStart w:name="z7622" w:id="167"/>
    <w:p>
      <w:pPr>
        <w:spacing w:after="0"/>
        <w:ind w:left="0"/>
        <w:jc w:val="left"/>
      </w:pPr>
      <w:r>
        <w:rPr>
          <w:rFonts w:ascii="Times New Roman"/>
          <w:b/>
          <w:i w:val="false"/>
          <w:color w:val="000000"/>
        </w:rPr>
        <w:t xml:space="preserve"> Психикалық дамуы тежелген оқушыларға арналған бастауыш білім беру деңгейінің 0-4 сыныптары үшін "Математика" пәнінен типтік оқу бағдарламасы</w:t>
      </w:r>
    </w:p>
    <w:bookmarkEnd w:id="167"/>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155-қосымша</w:t>
            </w:r>
          </w:p>
        </w:tc>
      </w:tr>
    </w:tbl>
    <w:bookmarkStart w:name="z7680" w:id="168"/>
    <w:p>
      <w:pPr>
        <w:spacing w:after="0"/>
        <w:ind w:left="0"/>
        <w:jc w:val="left"/>
      </w:pPr>
      <w:r>
        <w:rPr>
          <w:rFonts w:ascii="Times New Roman"/>
          <w:b/>
          <w:i w:val="false"/>
          <w:color w:val="000000"/>
        </w:rPr>
        <w:t xml:space="preserve"> Психикалық дамуы тежелген оқушыларға арналған бастауыш білім беру деңгейінің 0-4 сыныптары үшін "Түзету ырғағы" пәнінен типтік оқу бағдарламасы</w:t>
      </w:r>
    </w:p>
    <w:bookmarkEnd w:id="168"/>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156-қосымша</w:t>
            </w:r>
          </w:p>
        </w:tc>
      </w:tr>
    </w:tbl>
    <w:bookmarkStart w:name="z7740" w:id="169"/>
    <w:p>
      <w:pPr>
        <w:spacing w:after="0"/>
        <w:ind w:left="0"/>
        <w:jc w:val="left"/>
      </w:pPr>
      <w:r>
        <w:rPr>
          <w:rFonts w:ascii="Times New Roman"/>
          <w:b/>
          <w:i w:val="false"/>
          <w:color w:val="000000"/>
        </w:rPr>
        <w:t xml:space="preserve"> Психикалық дамуы тежелген оқушыларға арналған бастауыш білім беру деңгейінің 0-1 сыныптары үшін "Айналамен таныстыру және тіл дамыту" пәнінен типтік оқу бағдарламасы</w:t>
      </w:r>
    </w:p>
    <w:bookmarkEnd w:id="169"/>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157-қосымша</w:t>
            </w:r>
          </w:p>
        </w:tc>
      </w:tr>
    </w:tbl>
    <w:bookmarkStart w:name="z7763" w:id="170"/>
    <w:p>
      <w:pPr>
        <w:spacing w:after="0"/>
        <w:ind w:left="0"/>
        <w:jc w:val="left"/>
      </w:pPr>
      <w:r>
        <w:rPr>
          <w:rFonts w:ascii="Times New Roman"/>
          <w:b/>
          <w:i w:val="false"/>
          <w:color w:val="000000"/>
        </w:rPr>
        <w:t xml:space="preserve"> Жеңіл ақыл-ой кемістігі бар оқушыларға арналған бастауыш</w:t>
      </w:r>
      <w:r>
        <w:br/>
      </w:r>
      <w:r>
        <w:rPr>
          <w:rFonts w:ascii="Times New Roman"/>
          <w:b/>
          <w:i w:val="false"/>
          <w:color w:val="000000"/>
        </w:rPr>
        <w:t>білім беру деңгейінің 0-4 сыныптары үшін "Қазақ тілі"</w:t>
      </w:r>
      <w:r>
        <w:br/>
      </w:r>
      <w:r>
        <w:rPr>
          <w:rFonts w:ascii="Times New Roman"/>
          <w:b/>
          <w:i w:val="false"/>
          <w:color w:val="000000"/>
        </w:rPr>
        <w:t>пәнінен типтік оқу бағдарламасы</w:t>
      </w:r>
      <w:r>
        <w:br/>
      </w:r>
      <w:r>
        <w:rPr>
          <w:rFonts w:ascii="Times New Roman"/>
          <w:b/>
          <w:i w:val="false"/>
          <w:color w:val="000000"/>
        </w:rPr>
        <w:t>(оқыту қазақ тілінде жүргізілетін мектептер үшін)</w:t>
      </w:r>
    </w:p>
    <w:bookmarkEnd w:id="170"/>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158-қосымша</w:t>
            </w:r>
          </w:p>
        </w:tc>
      </w:tr>
    </w:tbl>
    <w:bookmarkStart w:name="z7835" w:id="171"/>
    <w:p>
      <w:pPr>
        <w:spacing w:after="0"/>
        <w:ind w:left="0"/>
        <w:jc w:val="left"/>
      </w:pPr>
      <w:r>
        <w:rPr>
          <w:rFonts w:ascii="Times New Roman"/>
          <w:b/>
          <w:i w:val="false"/>
          <w:color w:val="000000"/>
        </w:rPr>
        <w:t xml:space="preserve"> Жеңіл ақыл-ой кемістігі бар оқушыларға арналған бастауыш</w:t>
      </w:r>
      <w:r>
        <w:br/>
      </w:r>
      <w:r>
        <w:rPr>
          <w:rFonts w:ascii="Times New Roman"/>
          <w:b/>
          <w:i w:val="false"/>
          <w:color w:val="000000"/>
        </w:rPr>
        <w:t>білім беру деңгейінің 0-4 сыныптары үшін "Орыс тілі"</w:t>
      </w:r>
      <w:r>
        <w:br/>
      </w:r>
      <w:r>
        <w:rPr>
          <w:rFonts w:ascii="Times New Roman"/>
          <w:b/>
          <w:i w:val="false"/>
          <w:color w:val="000000"/>
        </w:rPr>
        <w:t>пәнінен типтік оқу бағдарламасы</w:t>
      </w:r>
      <w:r>
        <w:br/>
      </w:r>
      <w:r>
        <w:rPr>
          <w:rFonts w:ascii="Times New Roman"/>
          <w:b/>
          <w:i w:val="false"/>
          <w:color w:val="000000"/>
        </w:rPr>
        <w:t>(оқыту орыс тілінде жүргізілетін мектептер үшін)</w:t>
      </w:r>
    </w:p>
    <w:bookmarkEnd w:id="171"/>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159-қосымша</w:t>
            </w:r>
          </w:p>
        </w:tc>
      </w:tr>
    </w:tbl>
    <w:bookmarkStart w:name="z7940" w:id="172"/>
    <w:p>
      <w:pPr>
        <w:spacing w:after="0"/>
        <w:ind w:left="0"/>
        <w:jc w:val="left"/>
      </w:pPr>
      <w:r>
        <w:rPr>
          <w:rFonts w:ascii="Times New Roman"/>
          <w:b/>
          <w:i w:val="false"/>
          <w:color w:val="000000"/>
        </w:rPr>
        <w:t xml:space="preserve"> Жеңіл ақыл-ой кемістігі бар оқушыларға арналған бастауыш білім беру деңгейінің 0-4 сыныптары үшін "Оқу және тіл дамыту" пәнінен типтік оқу бағдарламасы</w:t>
      </w:r>
      <w:r>
        <w:br/>
      </w:r>
      <w:r>
        <w:rPr>
          <w:rFonts w:ascii="Times New Roman"/>
          <w:b/>
          <w:i w:val="false"/>
          <w:color w:val="000000"/>
        </w:rPr>
        <w:t>(оқыту орыс тілінде жүргізілетін мектептер үшін)</w:t>
      </w:r>
    </w:p>
    <w:bookmarkEnd w:id="172"/>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160-қосымша</w:t>
            </w:r>
          </w:p>
        </w:tc>
      </w:tr>
    </w:tbl>
    <w:bookmarkStart w:name="z8026" w:id="173"/>
    <w:p>
      <w:pPr>
        <w:spacing w:after="0"/>
        <w:ind w:left="0"/>
        <w:jc w:val="left"/>
      </w:pPr>
      <w:r>
        <w:rPr>
          <w:rFonts w:ascii="Times New Roman"/>
          <w:b/>
          <w:i w:val="false"/>
          <w:color w:val="000000"/>
        </w:rPr>
        <w:t xml:space="preserve"> Жеңіл ақыл-ой кемістігі бар оқушыларға арналған бастауыш білім беру деңгейінің 0-4 сыныптары үшін "Оқу және тіл дамыту" пәнінен типтік оқу бағдарламасы</w:t>
      </w:r>
      <w:r>
        <w:br/>
      </w:r>
      <w:r>
        <w:rPr>
          <w:rFonts w:ascii="Times New Roman"/>
          <w:b/>
          <w:i w:val="false"/>
          <w:color w:val="000000"/>
        </w:rPr>
        <w:t>(оқыту қазақ тілінде жүргізілетін мектептер үшін)</w:t>
      </w:r>
    </w:p>
    <w:bookmarkEnd w:id="173"/>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161-қосымша</w:t>
            </w:r>
          </w:p>
        </w:tc>
      </w:tr>
    </w:tbl>
    <w:bookmarkStart w:name="z8088" w:id="174"/>
    <w:p>
      <w:pPr>
        <w:spacing w:after="0"/>
        <w:ind w:left="0"/>
        <w:jc w:val="left"/>
      </w:pPr>
      <w:r>
        <w:rPr>
          <w:rFonts w:ascii="Times New Roman"/>
          <w:b/>
          <w:i w:val="false"/>
          <w:color w:val="000000"/>
        </w:rPr>
        <w:t xml:space="preserve"> Жеңіл ақыл-ой кемістігі бар оқушыларға арналған бастауыш</w:t>
      </w:r>
      <w:r>
        <w:br/>
      </w:r>
      <w:r>
        <w:rPr>
          <w:rFonts w:ascii="Times New Roman"/>
          <w:b/>
          <w:i w:val="false"/>
          <w:color w:val="000000"/>
        </w:rPr>
        <w:t>білім беру деңгейінің 2-4 сыныптары үшін "Қазақ тілі"</w:t>
      </w:r>
      <w:r>
        <w:br/>
      </w:r>
      <w:r>
        <w:rPr>
          <w:rFonts w:ascii="Times New Roman"/>
          <w:b/>
          <w:i w:val="false"/>
          <w:color w:val="000000"/>
        </w:rPr>
        <w:t>пәнінен типтік оқу бағдарламасы</w:t>
      </w:r>
      <w:r>
        <w:br/>
      </w:r>
      <w:r>
        <w:rPr>
          <w:rFonts w:ascii="Times New Roman"/>
          <w:b/>
          <w:i w:val="false"/>
          <w:color w:val="000000"/>
        </w:rPr>
        <w:t>(оқыту қазақ тілде емес мектептер үшін)</w:t>
      </w:r>
    </w:p>
    <w:bookmarkEnd w:id="174"/>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162-қосымша</w:t>
            </w:r>
          </w:p>
        </w:tc>
      </w:tr>
    </w:tbl>
    <w:bookmarkStart w:name="z8162" w:id="175"/>
    <w:p>
      <w:pPr>
        <w:spacing w:after="0"/>
        <w:ind w:left="0"/>
        <w:jc w:val="left"/>
      </w:pPr>
      <w:r>
        <w:rPr>
          <w:rFonts w:ascii="Times New Roman"/>
          <w:b/>
          <w:i w:val="false"/>
          <w:color w:val="000000"/>
        </w:rPr>
        <w:t xml:space="preserve"> Жеңіл ақыл-ой кемістігі бар оқушыларға арналған бастауыш</w:t>
      </w:r>
      <w:r>
        <w:br/>
      </w:r>
      <w:r>
        <w:rPr>
          <w:rFonts w:ascii="Times New Roman"/>
          <w:b/>
          <w:i w:val="false"/>
          <w:color w:val="000000"/>
        </w:rPr>
        <w:t>білім беру деңгейінің 2-4 сыныптары үшін "Орыс тілі"</w:t>
      </w:r>
      <w:r>
        <w:br/>
      </w:r>
      <w:r>
        <w:rPr>
          <w:rFonts w:ascii="Times New Roman"/>
          <w:b/>
          <w:i w:val="false"/>
          <w:color w:val="000000"/>
        </w:rPr>
        <w:t>пәнінен типтік оқу бағдарламасы</w:t>
      </w:r>
      <w:r>
        <w:br/>
      </w:r>
      <w:r>
        <w:rPr>
          <w:rFonts w:ascii="Times New Roman"/>
          <w:b/>
          <w:i w:val="false"/>
          <w:color w:val="000000"/>
        </w:rPr>
        <w:t>(оқыту орыс тілде емес мектептер үшін)</w:t>
      </w:r>
    </w:p>
    <w:bookmarkEnd w:id="175"/>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163-қосымша</w:t>
            </w:r>
          </w:p>
        </w:tc>
      </w:tr>
    </w:tbl>
    <w:bookmarkStart w:name="z8224" w:id="176"/>
    <w:p>
      <w:pPr>
        <w:spacing w:after="0"/>
        <w:ind w:left="0"/>
        <w:jc w:val="left"/>
      </w:pPr>
      <w:r>
        <w:rPr>
          <w:rFonts w:ascii="Times New Roman"/>
          <w:b/>
          <w:i w:val="false"/>
          <w:color w:val="000000"/>
        </w:rPr>
        <w:t xml:space="preserve"> Жеңіл ақыл-ой кемістігі бар оқушыларға арналған бастауыш білім беру деңгейінің 0-4 сыныптары үшін "Математика" пәнінен типтік оқу бағдарламасы</w:t>
      </w:r>
    </w:p>
    <w:bookmarkEnd w:id="176"/>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164-қосымша</w:t>
            </w:r>
          </w:p>
        </w:tc>
      </w:tr>
    </w:tbl>
    <w:bookmarkStart w:name="z8283" w:id="177"/>
    <w:p>
      <w:pPr>
        <w:spacing w:after="0"/>
        <w:ind w:left="0"/>
        <w:jc w:val="left"/>
      </w:pPr>
      <w:r>
        <w:rPr>
          <w:rFonts w:ascii="Times New Roman"/>
          <w:b/>
          <w:i w:val="false"/>
          <w:color w:val="000000"/>
        </w:rPr>
        <w:t xml:space="preserve"> Жеңіл ақыл-ой кемістігі бар оқушыларға арналған бастауыш білім беру деңгейінің 0-4 сыныптары үшін "Айналадағы әлем" пәнінен типтік оқу бағдарламасы</w:t>
      </w:r>
    </w:p>
    <w:bookmarkEnd w:id="177"/>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165-қосымша</w:t>
            </w:r>
          </w:p>
        </w:tc>
      </w:tr>
    </w:tbl>
    <w:bookmarkStart w:name="z8347" w:id="178"/>
    <w:p>
      <w:pPr>
        <w:spacing w:after="0"/>
        <w:ind w:left="0"/>
        <w:jc w:val="left"/>
      </w:pPr>
      <w:r>
        <w:rPr>
          <w:rFonts w:ascii="Times New Roman"/>
          <w:b/>
          <w:i w:val="false"/>
          <w:color w:val="000000"/>
        </w:rPr>
        <w:t xml:space="preserve"> Жеңіл ақыл-ой кемістігі бар оқушыларға арналған бастауыш білім беру деңгейінің 0-4 сыныптары үшін "Бейнелеу өнері" пәнінен типтік оқу бағдарламасы</w:t>
      </w:r>
    </w:p>
    <w:bookmarkEnd w:id="178"/>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166-қосымша</w:t>
            </w:r>
          </w:p>
        </w:tc>
      </w:tr>
    </w:tbl>
    <w:bookmarkStart w:name="z8421" w:id="179"/>
    <w:p>
      <w:pPr>
        <w:spacing w:after="0"/>
        <w:ind w:left="0"/>
        <w:jc w:val="left"/>
      </w:pPr>
      <w:r>
        <w:rPr>
          <w:rFonts w:ascii="Times New Roman"/>
          <w:b/>
          <w:i w:val="false"/>
          <w:color w:val="000000"/>
        </w:rPr>
        <w:t xml:space="preserve"> Жеңіл ақыл-ой кемістігі бар оқушыларға арналған бастауыш білім беру деңгейінің 0-3 сыныптары үшін "Қол еңбегі" пәнінен типтік оқу бағдарламасы</w:t>
      </w:r>
    </w:p>
    <w:bookmarkEnd w:id="179"/>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167-қосымша</w:t>
            </w:r>
          </w:p>
        </w:tc>
      </w:tr>
    </w:tbl>
    <w:bookmarkStart w:name="z8472" w:id="180"/>
    <w:p>
      <w:pPr>
        <w:spacing w:after="0"/>
        <w:ind w:left="0"/>
        <w:jc w:val="left"/>
      </w:pPr>
      <w:r>
        <w:rPr>
          <w:rFonts w:ascii="Times New Roman"/>
          <w:b/>
          <w:i w:val="false"/>
          <w:color w:val="000000"/>
        </w:rPr>
        <w:t xml:space="preserve"> Жеңіл ақыл-ой кемістігі бар оқушыларға арналған бастауыш білім беру деңгейінің 0-4 сыныптары үшін "Түзету ырғағы" пәнінен типтік оқу бағдарламасы</w:t>
      </w:r>
    </w:p>
    <w:bookmarkEnd w:id="180"/>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168-қосымша</w:t>
            </w:r>
          </w:p>
        </w:tc>
      </w:tr>
    </w:tbl>
    <w:bookmarkStart w:name="z8545" w:id="181"/>
    <w:p>
      <w:pPr>
        <w:spacing w:after="0"/>
        <w:ind w:left="0"/>
        <w:jc w:val="left"/>
      </w:pPr>
      <w:r>
        <w:rPr>
          <w:rFonts w:ascii="Times New Roman"/>
          <w:b/>
          <w:i w:val="false"/>
          <w:color w:val="000000"/>
        </w:rPr>
        <w:t xml:space="preserve"> Орташа ақыл-ой кемістігі бар оқушыларға арналған бастауыш білім беру деңгейінің 1-4 сыныптары үшін "Қазақ тілі, оқу және тіл дамыту" пәнінен типтік оқу бағдарламасы</w:t>
      </w:r>
      <w:r>
        <w:br/>
      </w:r>
      <w:r>
        <w:rPr>
          <w:rFonts w:ascii="Times New Roman"/>
          <w:b/>
          <w:i w:val="false"/>
          <w:color w:val="000000"/>
        </w:rPr>
        <w:t>(оқыту қазақ тілінде жүргізілетін мектептер үшін)</w:t>
      </w:r>
    </w:p>
    <w:bookmarkEnd w:id="181"/>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169-қосымша</w:t>
            </w:r>
          </w:p>
        </w:tc>
      </w:tr>
    </w:tbl>
    <w:bookmarkStart w:name="z8624" w:id="182"/>
    <w:p>
      <w:pPr>
        <w:spacing w:after="0"/>
        <w:ind w:left="0"/>
        <w:jc w:val="left"/>
      </w:pPr>
      <w:r>
        <w:rPr>
          <w:rFonts w:ascii="Times New Roman"/>
          <w:b/>
          <w:i w:val="false"/>
          <w:color w:val="000000"/>
        </w:rPr>
        <w:t xml:space="preserve"> Орташа ақыл-ой кемістігі бар оқушыларға арналған бастауыш білім беру деңгейінің 1-4 сыныптары үшін "Қазақ тілі, оқу және тіл дамыту" пәнінен типтік оқу бағдарламасы</w:t>
      </w:r>
      <w:r>
        <w:br/>
      </w:r>
      <w:r>
        <w:rPr>
          <w:rFonts w:ascii="Times New Roman"/>
          <w:b/>
          <w:i w:val="false"/>
          <w:color w:val="000000"/>
        </w:rPr>
        <w:t>(оқыту орыс тілінде жүргізілетін мектептер үшін)</w:t>
      </w:r>
    </w:p>
    <w:bookmarkEnd w:id="182"/>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170-қосымша</w:t>
            </w:r>
          </w:p>
        </w:tc>
      </w:tr>
    </w:tbl>
    <w:bookmarkStart w:name="z8722" w:id="183"/>
    <w:p>
      <w:pPr>
        <w:spacing w:after="0"/>
        <w:ind w:left="0"/>
        <w:jc w:val="left"/>
      </w:pPr>
      <w:r>
        <w:rPr>
          <w:rFonts w:ascii="Times New Roman"/>
          <w:b/>
          <w:i w:val="false"/>
          <w:color w:val="000000"/>
        </w:rPr>
        <w:t xml:space="preserve"> Орташа ақыл-ой кемістігі бар оқушыларға арналған бастауыш білім беру деңгейінің 1-4 сыныптары үшін "Санау" пәнінен типтік оқу бағдарламасы</w:t>
      </w:r>
    </w:p>
    <w:bookmarkEnd w:id="183"/>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171-қосымша</w:t>
            </w:r>
          </w:p>
        </w:tc>
      </w:tr>
    </w:tbl>
    <w:bookmarkStart w:name="z8772" w:id="184"/>
    <w:p>
      <w:pPr>
        <w:spacing w:after="0"/>
        <w:ind w:left="0"/>
        <w:jc w:val="left"/>
      </w:pPr>
      <w:r>
        <w:rPr>
          <w:rFonts w:ascii="Times New Roman"/>
          <w:b/>
          <w:i w:val="false"/>
          <w:color w:val="000000"/>
        </w:rPr>
        <w:t xml:space="preserve"> Орташа ақыл-ой кемістігі бар оқушыларға арналған бастауыш білім беру деңгейінің 1-4 сыныптары үшін "Айналамен танысу" пәнінен типтік оқу бағдарламасы</w:t>
      </w:r>
    </w:p>
    <w:bookmarkEnd w:id="184"/>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172-қосымша</w:t>
            </w:r>
          </w:p>
        </w:tc>
      </w:tr>
    </w:tbl>
    <w:bookmarkStart w:name="z8872" w:id="185"/>
    <w:p>
      <w:pPr>
        <w:spacing w:after="0"/>
        <w:ind w:left="0"/>
        <w:jc w:val="left"/>
      </w:pPr>
      <w:r>
        <w:rPr>
          <w:rFonts w:ascii="Times New Roman"/>
          <w:b/>
          <w:i w:val="false"/>
          <w:color w:val="000000"/>
        </w:rPr>
        <w:t xml:space="preserve"> Орташа ақыл-ой кемістігі бар оқушыларға арналған бастауыш білім беру деңгейінің 1-4 сыныптары үшін "Музыка және ырғақ" пәнінен типтік оқу бағдарламасы</w:t>
      </w:r>
    </w:p>
    <w:bookmarkEnd w:id="185"/>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173-қосымша</w:t>
            </w:r>
          </w:p>
        </w:tc>
      </w:tr>
    </w:tbl>
    <w:bookmarkStart w:name="z8945" w:id="186"/>
    <w:p>
      <w:pPr>
        <w:spacing w:after="0"/>
        <w:ind w:left="0"/>
        <w:jc w:val="left"/>
      </w:pPr>
      <w:r>
        <w:rPr>
          <w:rFonts w:ascii="Times New Roman"/>
          <w:b/>
          <w:i w:val="false"/>
          <w:color w:val="000000"/>
        </w:rPr>
        <w:t xml:space="preserve"> Орташа ақыл-ой кемістігі бар оқушыларға арналған бастауыш білім беру деңгейінің 1-4 сыныптары үшін "Өзіне қызмет көрсету" пәнінен типтік оқу бағдарламасы</w:t>
      </w:r>
    </w:p>
    <w:bookmarkEnd w:id="186"/>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174-қосымша</w:t>
            </w:r>
          </w:p>
        </w:tc>
      </w:tr>
    </w:tbl>
    <w:bookmarkStart w:name="z9019" w:id="187"/>
    <w:p>
      <w:pPr>
        <w:spacing w:after="0"/>
        <w:ind w:left="0"/>
        <w:jc w:val="left"/>
      </w:pPr>
      <w:r>
        <w:rPr>
          <w:rFonts w:ascii="Times New Roman"/>
          <w:b/>
          <w:i w:val="false"/>
          <w:color w:val="000000"/>
        </w:rPr>
        <w:t xml:space="preserve"> Орташа ақыл-ой кемістігі бар оқушыларға арналған бастауыш білім беру деңгейінің 1-4 сыныптары үшін "Психомоториканы және сенсорлы үрдістерді дамыту" пәнінен типтік оқу бағдарламасы</w:t>
      </w:r>
    </w:p>
    <w:bookmarkEnd w:id="187"/>
    <w:p>
      <w:pPr>
        <w:spacing w:after="0"/>
        <w:ind w:left="0"/>
        <w:jc w:val="both"/>
      </w:pPr>
      <w:r>
        <w:rPr>
          <w:rFonts w:ascii="Times New Roman"/>
          <w:b w:val="false"/>
          <w:i w:val="false"/>
          <w:color w:val="ff0000"/>
          <w:sz w:val="28"/>
        </w:rPr>
        <w:t xml:space="preserve">
      Ескерту. Оқу бағдарламасы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175-қосымша</w:t>
            </w:r>
          </w:p>
        </w:tc>
      </w:tr>
    </w:tbl>
    <w:bookmarkStart w:name="z10" w:id="188"/>
    <w:p>
      <w:pPr>
        <w:spacing w:after="0"/>
        <w:ind w:left="0"/>
        <w:jc w:val="left"/>
      </w:pPr>
      <w:r>
        <w:rPr>
          <w:rFonts w:ascii="Times New Roman"/>
          <w:b/>
          <w:i w:val="false"/>
          <w:color w:val="000000"/>
        </w:rPr>
        <w:t xml:space="preserve"> Бастауыш білім беру деңгейінің 1-сыныбына арналған  "Әліппе" пәнінің үлгілік оқу бағдарламасы (оқыту қазақ тілінде)</w:t>
      </w:r>
    </w:p>
    <w:bookmarkEnd w:id="188"/>
    <w:p>
      <w:pPr>
        <w:spacing w:after="0"/>
        <w:ind w:left="0"/>
        <w:jc w:val="both"/>
      </w:pPr>
      <w:r>
        <w:rPr>
          <w:rFonts w:ascii="Times New Roman"/>
          <w:b w:val="false"/>
          <w:i w:val="false"/>
          <w:color w:val="ff0000"/>
          <w:sz w:val="28"/>
        </w:rPr>
        <w:t xml:space="preserve">
      Ескерту. 175-қосымша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175-1-қосымша</w:t>
            </w:r>
          </w:p>
        </w:tc>
      </w:tr>
    </w:tbl>
    <w:bookmarkStart w:name="z23799" w:id="189"/>
    <w:p>
      <w:pPr>
        <w:spacing w:after="0"/>
        <w:ind w:left="0"/>
        <w:jc w:val="left"/>
      </w:pPr>
      <w:r>
        <w:rPr>
          <w:rFonts w:ascii="Times New Roman"/>
          <w:b/>
          <w:i w:val="false"/>
          <w:color w:val="000000"/>
        </w:rPr>
        <w:t xml:space="preserve"> Бастауыш білім беру деңгейінің 1-сыныбына арналған "Ана тілі"пәнінің үлгілік оқу бағдарламасы (оқыту қазақ тілінде)</w:t>
      </w:r>
    </w:p>
    <w:bookmarkEnd w:id="189"/>
    <w:p>
      <w:pPr>
        <w:spacing w:after="0"/>
        <w:ind w:left="0"/>
        <w:jc w:val="both"/>
      </w:pPr>
      <w:r>
        <w:rPr>
          <w:rFonts w:ascii="Times New Roman"/>
          <w:b w:val="false"/>
          <w:i w:val="false"/>
          <w:color w:val="ff0000"/>
          <w:sz w:val="28"/>
        </w:rPr>
        <w:t xml:space="preserve">
      Ескерту. 175-1-қосымша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176-қосымша</w:t>
            </w:r>
          </w:p>
        </w:tc>
      </w:tr>
    </w:tbl>
    <w:bookmarkStart w:name="z9119" w:id="190"/>
    <w:p>
      <w:pPr>
        <w:spacing w:after="0"/>
        <w:ind w:left="0"/>
        <w:jc w:val="left"/>
      </w:pPr>
      <w:r>
        <w:rPr>
          <w:rFonts w:ascii="Times New Roman"/>
          <w:b/>
          <w:i w:val="false"/>
          <w:color w:val="000000"/>
        </w:rPr>
        <w:t xml:space="preserve"> Бастауыш білім беру деңгейінің 1-сыныбына арналған "Букварь" пәнінің үлгілік оқу бағдарламасы (оқыту орыс тілінде)</w:t>
      </w:r>
    </w:p>
    <w:bookmarkEnd w:id="190"/>
    <w:p>
      <w:pPr>
        <w:spacing w:after="0"/>
        <w:ind w:left="0"/>
        <w:jc w:val="both"/>
      </w:pPr>
      <w:r>
        <w:rPr>
          <w:rFonts w:ascii="Times New Roman"/>
          <w:b w:val="false"/>
          <w:i w:val="false"/>
          <w:color w:val="ff0000"/>
          <w:sz w:val="28"/>
        </w:rPr>
        <w:t xml:space="preserve">
      Ескерту. 176-қосымша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176-1-қосымша</w:t>
            </w:r>
          </w:p>
        </w:tc>
      </w:tr>
    </w:tbl>
    <w:p>
      <w:pPr>
        <w:spacing w:after="0"/>
        <w:ind w:left="0"/>
        <w:jc w:val="left"/>
      </w:pPr>
      <w:r>
        <w:rPr>
          <w:rFonts w:ascii="Times New Roman"/>
          <w:b/>
          <w:i w:val="false"/>
          <w:color w:val="000000"/>
        </w:rPr>
        <w:t xml:space="preserve"> Бастауыш білім беру деңгейінің 1-сыныбына арналған "Обучение грамоте" пәнінен үлгілік оқу бағдарламасы (оқыту орыс тілінде)</w:t>
      </w:r>
    </w:p>
    <w:p>
      <w:pPr>
        <w:spacing w:after="0"/>
        <w:ind w:left="0"/>
        <w:jc w:val="both"/>
      </w:pPr>
      <w:r>
        <w:rPr>
          <w:rFonts w:ascii="Times New Roman"/>
          <w:b w:val="false"/>
          <w:i w:val="false"/>
          <w:color w:val="ff0000"/>
          <w:sz w:val="28"/>
        </w:rPr>
        <w:t xml:space="preserve">
      Ескерту. 176-1-қосымша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177-қосымша</w:t>
            </w:r>
          </w:p>
        </w:tc>
      </w:tr>
    </w:tbl>
    <w:bookmarkStart w:name="z9180" w:id="191"/>
    <w:p>
      <w:pPr>
        <w:spacing w:after="0"/>
        <w:ind w:left="0"/>
        <w:jc w:val="left"/>
      </w:pPr>
      <w:r>
        <w:rPr>
          <w:rFonts w:ascii="Times New Roman"/>
          <w:b/>
          <w:i w:val="false"/>
          <w:color w:val="000000"/>
        </w:rPr>
        <w:t xml:space="preserve"> Бастауыш білім беру деңгейінің 1-4-сыныптарына арналған "Қазақ тілі" пәнінен үлгілік оқу бағдарламасы (оқыту қазақ тілінде емес)</w:t>
      </w:r>
    </w:p>
    <w:bookmarkEnd w:id="191"/>
    <w:p>
      <w:pPr>
        <w:spacing w:after="0"/>
        <w:ind w:left="0"/>
        <w:jc w:val="both"/>
      </w:pPr>
      <w:r>
        <w:rPr>
          <w:rFonts w:ascii="Times New Roman"/>
          <w:b w:val="false"/>
          <w:i w:val="false"/>
          <w:color w:val="ff0000"/>
          <w:sz w:val="28"/>
        </w:rPr>
        <w:t xml:space="preserve">
      Ескерту. 177-қосымша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178-қосымша</w:t>
            </w:r>
          </w:p>
        </w:tc>
      </w:tr>
    </w:tbl>
    <w:bookmarkStart w:name="z9233" w:id="192"/>
    <w:p>
      <w:pPr>
        <w:spacing w:after="0"/>
        <w:ind w:left="0"/>
        <w:jc w:val="left"/>
      </w:pPr>
      <w:r>
        <w:rPr>
          <w:rFonts w:ascii="Times New Roman"/>
          <w:b/>
          <w:i w:val="false"/>
          <w:color w:val="000000"/>
        </w:rPr>
        <w:t xml:space="preserve"> Бастауыш білім беру деңгейінің 1-4-сыныптарына арналған "Орыс тілі" пәнінен үлгілік оқу бағдарламасы (оқыту орыс тілінде емес)</w:t>
      </w:r>
    </w:p>
    <w:bookmarkEnd w:id="192"/>
    <w:p>
      <w:pPr>
        <w:spacing w:after="0"/>
        <w:ind w:left="0"/>
        <w:jc w:val="both"/>
      </w:pPr>
      <w:r>
        <w:rPr>
          <w:rFonts w:ascii="Times New Roman"/>
          <w:b w:val="false"/>
          <w:i w:val="false"/>
          <w:color w:val="ff0000"/>
          <w:sz w:val="28"/>
        </w:rPr>
        <w:t xml:space="preserve">
      Ескерту. 178-қосымша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179-қосымша</w:t>
            </w:r>
          </w:p>
        </w:tc>
      </w:tr>
    </w:tbl>
    <w:bookmarkStart w:name="z9291" w:id="193"/>
    <w:p>
      <w:pPr>
        <w:spacing w:after="0"/>
        <w:ind w:left="0"/>
        <w:jc w:val="left"/>
      </w:pPr>
      <w:r>
        <w:rPr>
          <w:rFonts w:ascii="Times New Roman"/>
          <w:b/>
          <w:i w:val="false"/>
          <w:color w:val="000000"/>
        </w:rPr>
        <w:t xml:space="preserve"> Бастауыш білім беру деңгейінің 1-4-сыныптарына арналған "Ағылшын тілі" пәнінен үлгілік оқу бағдарламасы</w:t>
      </w:r>
    </w:p>
    <w:bookmarkEnd w:id="193"/>
    <w:p>
      <w:pPr>
        <w:spacing w:after="0"/>
        <w:ind w:left="0"/>
        <w:jc w:val="both"/>
      </w:pPr>
      <w:r>
        <w:rPr>
          <w:rFonts w:ascii="Times New Roman"/>
          <w:b w:val="false"/>
          <w:i w:val="false"/>
          <w:color w:val="ff0000"/>
          <w:sz w:val="28"/>
        </w:rPr>
        <w:t xml:space="preserve">
      Ескерту. 179-қосымша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180-қосымша</w:t>
            </w:r>
          </w:p>
        </w:tc>
      </w:tr>
    </w:tbl>
    <w:bookmarkStart w:name="z9343" w:id="194"/>
    <w:p>
      <w:pPr>
        <w:spacing w:after="0"/>
        <w:ind w:left="0"/>
        <w:jc w:val="left"/>
      </w:pPr>
      <w:r>
        <w:rPr>
          <w:rFonts w:ascii="Times New Roman"/>
          <w:b/>
          <w:i w:val="false"/>
          <w:color w:val="000000"/>
        </w:rPr>
        <w:t xml:space="preserve"> Бастауыш білім беру деңгейінің 1-4-сыныптарына арналған "Математика" пәнінен үлгілік оқу бағдарламасы</w:t>
      </w:r>
    </w:p>
    <w:bookmarkEnd w:id="194"/>
    <w:p>
      <w:pPr>
        <w:spacing w:after="0"/>
        <w:ind w:left="0"/>
        <w:jc w:val="both"/>
      </w:pPr>
      <w:r>
        <w:rPr>
          <w:rFonts w:ascii="Times New Roman"/>
          <w:b w:val="false"/>
          <w:i w:val="false"/>
          <w:color w:val="ff0000"/>
          <w:sz w:val="28"/>
        </w:rPr>
        <w:t xml:space="preserve">
      Ескерту. 180-қосымша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"Математика" пәнінің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w:t>
      </w:r>
    </w:p>
    <w:p>
      <w:pPr>
        <w:spacing w:after="0"/>
        <w:ind w:left="0"/>
        <w:jc w:val="both"/>
      </w:pPr>
      <w:r>
        <w:rPr>
          <w:rFonts w:ascii="Times New Roman"/>
          <w:b w:val="false"/>
          <w:i w:val="false"/>
          <w:color w:val="000000"/>
          <w:sz w:val="28"/>
        </w:rPr>
        <w:t>
      2. "Математика" оқу курсының негізгі мақсаты – білім алушылардың математикалық таным негіздерін меңгеруіне және тиісті дағдыларын қалыптастыруына мүмкіндік жасау. Бұл оқу пәні қоршаған ортаны бейнелеу мен түсіну тәсілі ретінде қабылдауды дамытуға бағытталған және білім алушылардың қабылдауы мен танымын кеңейтуді, математика ғылымына қызығушылығын талап етеді.</w:t>
      </w:r>
    </w:p>
    <w:p>
      <w:pPr>
        <w:spacing w:after="0"/>
        <w:ind w:left="0"/>
        <w:jc w:val="both"/>
      </w:pPr>
      <w:r>
        <w:rPr>
          <w:rFonts w:ascii="Times New Roman"/>
          <w:b w:val="false"/>
          <w:i w:val="false"/>
          <w:color w:val="000000"/>
          <w:sz w:val="28"/>
        </w:rPr>
        <w:t>
      3. Бастауыш білім беру деңгейінде математикалық білім берудің негізгі мақсатына сәйкес оқу пәні келесі міндеттерді айқындайды:</w:t>
      </w:r>
    </w:p>
    <w:p>
      <w:pPr>
        <w:spacing w:after="0"/>
        <w:ind w:left="0"/>
        <w:jc w:val="both"/>
      </w:pPr>
      <w:r>
        <w:rPr>
          <w:rFonts w:ascii="Times New Roman"/>
          <w:b w:val="false"/>
          <w:i w:val="false"/>
          <w:color w:val="000000"/>
          <w:sz w:val="28"/>
        </w:rPr>
        <w:t>
      1) логикалық ойлауды, кеңістіктік елестетуді және математикалық терминдерді пайдалану біліктілігін дамыту;</w:t>
      </w:r>
    </w:p>
    <w:p>
      <w:pPr>
        <w:spacing w:after="0"/>
        <w:ind w:left="0"/>
        <w:jc w:val="both"/>
      </w:pPr>
      <w:r>
        <w:rPr>
          <w:rFonts w:ascii="Times New Roman"/>
          <w:b w:val="false"/>
          <w:i w:val="false"/>
          <w:color w:val="000000"/>
          <w:sz w:val="28"/>
        </w:rPr>
        <w:t>
      2) оқу және тәжірибелік проблемаларды шешу, арифметикалық алгоритмдерді пайдалану, геометриялық салулар мен математикалық зерттеулер жүргізу қабілеттерін дамыту;</w:t>
      </w:r>
    </w:p>
    <w:p>
      <w:pPr>
        <w:spacing w:after="0"/>
        <w:ind w:left="0"/>
        <w:jc w:val="both"/>
      </w:pPr>
      <w:r>
        <w:rPr>
          <w:rFonts w:ascii="Times New Roman"/>
          <w:b w:val="false"/>
          <w:i w:val="false"/>
          <w:color w:val="000000"/>
          <w:sz w:val="28"/>
        </w:rPr>
        <w:t>
      3) сыни тұрғыдан ойлауды, шығармашылық қабілеттерді дамыту;</w:t>
      </w:r>
    </w:p>
    <w:p>
      <w:pPr>
        <w:spacing w:after="0"/>
        <w:ind w:left="0"/>
        <w:jc w:val="both"/>
      </w:pPr>
      <w:r>
        <w:rPr>
          <w:rFonts w:ascii="Times New Roman"/>
          <w:b w:val="false"/>
          <w:i w:val="false"/>
          <w:color w:val="000000"/>
          <w:sz w:val="28"/>
        </w:rPr>
        <w:t>
      4) өзінің математикалық білімі мен біліктерін басқа пәндерді меңгеруде, сонымен қатар күнделікті өмірде қалай пайдалану керектігін түсіну;</w:t>
      </w:r>
    </w:p>
    <w:p>
      <w:pPr>
        <w:spacing w:after="0"/>
        <w:ind w:left="0"/>
        <w:jc w:val="both"/>
      </w:pPr>
      <w:r>
        <w:rPr>
          <w:rFonts w:ascii="Times New Roman"/>
          <w:b w:val="false"/>
          <w:i w:val="false"/>
          <w:color w:val="000000"/>
          <w:sz w:val="28"/>
        </w:rPr>
        <w:t xml:space="preserve">
      5) тұлғалық қасиеттер: білуге құштарлық, мақсаттылық, жауапкершілік, сенімділік және тәуелсіздікті дамыту; </w:t>
      </w:r>
    </w:p>
    <w:p>
      <w:pPr>
        <w:spacing w:after="0"/>
        <w:ind w:left="0"/>
        <w:jc w:val="both"/>
      </w:pPr>
      <w:r>
        <w:rPr>
          <w:rFonts w:ascii="Times New Roman"/>
          <w:b w:val="false"/>
          <w:i w:val="false"/>
          <w:color w:val="000000"/>
          <w:sz w:val="28"/>
        </w:rPr>
        <w:t>
      6) түсінудің, түсіндірудің, талдаудың, синтездің, жүйелеудің, қолданудың және суреттеудің когнитивтік дағдыларын дамыту; </w:t>
      </w:r>
    </w:p>
    <w:p>
      <w:pPr>
        <w:spacing w:after="0"/>
        <w:ind w:left="0"/>
        <w:jc w:val="both"/>
      </w:pPr>
      <w:r>
        <w:rPr>
          <w:rFonts w:ascii="Times New Roman"/>
          <w:b w:val="false"/>
          <w:i w:val="false"/>
          <w:color w:val="000000"/>
          <w:sz w:val="28"/>
        </w:rPr>
        <w:t>
      7) коммуникативтік және әлеуметтік дағдыларды, топпен жұмыс істеу және өз көзқарасын білдіру, басқа адамдардың пікірін құрметтеу, көшбасшылық қасиеттерді көрсету, өз жұмысын жазбаша және ауызша түрде таныстыру дағдыларын дамыту;</w:t>
      </w:r>
    </w:p>
    <w:p>
      <w:pPr>
        <w:spacing w:after="0"/>
        <w:ind w:left="0"/>
        <w:jc w:val="both"/>
      </w:pPr>
      <w:r>
        <w:rPr>
          <w:rFonts w:ascii="Times New Roman"/>
          <w:b w:val="false"/>
          <w:i w:val="false"/>
          <w:color w:val="000000"/>
          <w:sz w:val="28"/>
        </w:rPr>
        <w:t>
      8) ақпаратты іздестіру және таңдау, өз уақытын басқару, өзін-өзі реттеу дағдыларын дамытуға негізделген.</w:t>
      </w:r>
    </w:p>
    <w:p>
      <w:pPr>
        <w:spacing w:after="0"/>
        <w:ind w:left="0"/>
        <w:jc w:val="both"/>
      </w:pPr>
      <w:r>
        <w:rPr>
          <w:rFonts w:ascii="Times New Roman"/>
          <w:b w:val="false"/>
          <w:i w:val="false"/>
          <w:color w:val="000000"/>
          <w:sz w:val="28"/>
        </w:rPr>
        <w:t>
      4. "Математика" пәнінің оқу бағдарламасында үш тілде білім беруді жүзеге асыру қарастырылған, онда үш тілді меңгертіп қана қоймай, сол сияқты білім алушының сыныптан тыс жұмыстарын да үш (қазақ, орыс және ағылшын тілдерінде) тілде ұйымдастыру қарастырылған.</w:t>
      </w:r>
    </w:p>
    <w:p>
      <w:pPr>
        <w:spacing w:after="0"/>
        <w:ind w:left="0"/>
        <w:jc w:val="both"/>
      </w:pPr>
      <w:r>
        <w:rPr>
          <w:rFonts w:ascii="Times New Roman"/>
          <w:b w:val="false"/>
          <w:i w:val="false"/>
          <w:color w:val="000000"/>
          <w:sz w:val="28"/>
        </w:rPr>
        <w:t>
      5. Жеке тұлғалық қасиеттердің кең ауқымды дағдылармен бірлесе дамытылуы білім берудің "қазақстандық патриотизм мен азаматтық жауапкершілік", "құрмет", "ынтымақтастық", "еңбек пен шығармашылық", "ашықтық", "өмір бойы білім алу" сияқты құндылықтарын бойына сіңіруіне Отанына риясыз қызмет ететін, білімді, білікті, рухани терең азамат болып қалыптасуына негіз болады.</w:t>
      </w:r>
    </w:p>
    <w:p>
      <w:pPr>
        <w:spacing w:after="0"/>
        <w:ind w:left="0"/>
        <w:jc w:val="left"/>
      </w:pPr>
      <w:r>
        <w:rPr>
          <w:rFonts w:ascii="Times New Roman"/>
          <w:b/>
          <w:i w:val="false"/>
          <w:color w:val="000000"/>
        </w:rPr>
        <w:t xml:space="preserve"> 2-тарау. "Математика" оқу пәнінің мазмұнын ұйымдастыру</w:t>
      </w:r>
    </w:p>
    <w:p>
      <w:pPr>
        <w:spacing w:after="0"/>
        <w:ind w:left="0"/>
        <w:jc w:val="both"/>
      </w:pPr>
      <w:r>
        <w:rPr>
          <w:rFonts w:ascii="Times New Roman"/>
          <w:b w:val="false"/>
          <w:i w:val="false"/>
          <w:color w:val="000000"/>
          <w:sz w:val="28"/>
        </w:rPr>
        <w:t>
      6. "Математика" пәні бойынша оқу жүктемесінің көлемі:</w:t>
      </w:r>
    </w:p>
    <w:p>
      <w:pPr>
        <w:spacing w:after="0"/>
        <w:ind w:left="0"/>
        <w:jc w:val="both"/>
      </w:pPr>
      <w:r>
        <w:rPr>
          <w:rFonts w:ascii="Times New Roman"/>
          <w:b w:val="false"/>
          <w:i w:val="false"/>
          <w:color w:val="000000"/>
          <w:sz w:val="28"/>
        </w:rPr>
        <w:t xml:space="preserve">
      1) 1-сыныпта – аптасына 4 сағат, оқу жылында – 132 сағат; </w:t>
      </w:r>
    </w:p>
    <w:p>
      <w:pPr>
        <w:spacing w:after="0"/>
        <w:ind w:left="0"/>
        <w:jc w:val="both"/>
      </w:pPr>
      <w:r>
        <w:rPr>
          <w:rFonts w:ascii="Times New Roman"/>
          <w:b w:val="false"/>
          <w:i w:val="false"/>
          <w:color w:val="000000"/>
          <w:sz w:val="28"/>
        </w:rPr>
        <w:t>
      2) 2-сыныпта – аптасына 4 сағат, оқу жылында – 136 сағат.</w:t>
      </w:r>
    </w:p>
    <w:p>
      <w:pPr>
        <w:spacing w:after="0"/>
        <w:ind w:left="0"/>
        <w:jc w:val="both"/>
      </w:pPr>
      <w:r>
        <w:rPr>
          <w:rFonts w:ascii="Times New Roman"/>
          <w:b w:val="false"/>
          <w:i w:val="false"/>
          <w:color w:val="000000"/>
          <w:sz w:val="28"/>
        </w:rPr>
        <w:t xml:space="preserve">
      3) 3-сыныпта – аптасына 5 сағат, оқу жылында – 170 сағат; </w:t>
      </w:r>
    </w:p>
    <w:p>
      <w:pPr>
        <w:spacing w:after="0"/>
        <w:ind w:left="0"/>
        <w:jc w:val="both"/>
      </w:pPr>
      <w:r>
        <w:rPr>
          <w:rFonts w:ascii="Times New Roman"/>
          <w:b w:val="false"/>
          <w:i w:val="false"/>
          <w:color w:val="000000"/>
          <w:sz w:val="28"/>
        </w:rPr>
        <w:t>
      4) 4-сыныпта – аптасына 5 сағат, оқу жылында – 170 сағатты құрайды.</w:t>
      </w:r>
    </w:p>
    <w:p>
      <w:pPr>
        <w:spacing w:after="0"/>
        <w:ind w:left="0"/>
        <w:jc w:val="both"/>
      </w:pPr>
      <w:r>
        <w:rPr>
          <w:rFonts w:ascii="Times New Roman"/>
          <w:b w:val="false"/>
          <w:i w:val="false"/>
          <w:color w:val="000000"/>
          <w:sz w:val="28"/>
        </w:rPr>
        <w:t xml:space="preserve">
      7. "Математика" оқу пәнінің 1-сыныпқа арналған базалық мазмұны: </w:t>
      </w:r>
    </w:p>
    <w:p>
      <w:pPr>
        <w:spacing w:after="0"/>
        <w:ind w:left="0"/>
        <w:jc w:val="both"/>
      </w:pPr>
      <w:r>
        <w:rPr>
          <w:rFonts w:ascii="Times New Roman"/>
          <w:b w:val="false"/>
          <w:i w:val="false"/>
          <w:color w:val="000000"/>
          <w:sz w:val="28"/>
        </w:rPr>
        <w:t>
      1) "Сандар мен шамалар": натурал сандар және 0 саны, тура, кері және реттік санау, сандарды оқу, жазу және салыстыру, сандар құрамы, разрядтық құрамы, разрядтық қосылғыштар, ондықтар, сандарды топтап санау, сандармен амалдар орындау, сандарды қосу мен азайту, қосу мен азайту өзара кері амалдар, қосудың ауыстырымдылық қасиеті, 1 мен 0-дің қасиеті, сандардың қосу кестесі, шамалар және олардың өлшем бірліктері, ұзындық, масса, көлем (сыйымдылық), уақыт шамалары, шамаларды өлшеу, салыстыру, түрлендіру, циферблат бойынша уақытты анықтау, тиындармен әрекеттер;</w:t>
      </w:r>
    </w:p>
    <w:p>
      <w:pPr>
        <w:spacing w:after="0"/>
        <w:ind w:left="0"/>
        <w:jc w:val="both"/>
      </w:pPr>
      <w:r>
        <w:rPr>
          <w:rFonts w:ascii="Times New Roman"/>
          <w:b w:val="false"/>
          <w:i w:val="false"/>
          <w:color w:val="000000"/>
          <w:sz w:val="28"/>
        </w:rPr>
        <w:t>
      2) "Алгебра элементтері": сандық және әріптік өрнектер, сандық және әріптік өрнектерді құрастыру, жазу және оқу, әріптік өрнектің мәні, теңдік құру үшін әріптік өрнектер түрінде қолдану, өрнектерді салыстыру, теңдіктер мен теңсіздіктер, теңдеулер, тура және тура емес теңдіктер, теңдеулерді шешу;</w:t>
      </w:r>
    </w:p>
    <w:p>
      <w:pPr>
        <w:spacing w:after="0"/>
        <w:ind w:left="0"/>
        <w:jc w:val="both"/>
      </w:pPr>
      <w:r>
        <w:rPr>
          <w:rFonts w:ascii="Times New Roman"/>
          <w:b w:val="false"/>
          <w:i w:val="false"/>
          <w:color w:val="000000"/>
          <w:sz w:val="28"/>
        </w:rPr>
        <w:t>
      3) "Геометрия элементтері": геометриялық фигуралар және олардың жіктелуі, нүкте, түзу, қисық сызық, тұйықталған және тұйықталмаған сызық, кесінді, сәуле, бұрыш, жазық және кеңістік фигуралар, геометриялық фигуралардың қабырғаларын өлшеу және салыстыру, геометриялық фигураларды кескіндеу және салу, түзу, қисық сызық, сынық сызық, кесінді, геометриялық фигуралардан құралған композициялар, нысандардың орналасуы және бағыты, нүктелер координаталары және қозғалыс бағыты, нүктелердің сан сәулесінде орналасуы;</w:t>
      </w:r>
    </w:p>
    <w:p>
      <w:pPr>
        <w:spacing w:after="0"/>
        <w:ind w:left="0"/>
        <w:jc w:val="both"/>
      </w:pPr>
      <w:r>
        <w:rPr>
          <w:rFonts w:ascii="Times New Roman"/>
          <w:b w:val="false"/>
          <w:i w:val="false"/>
          <w:color w:val="000000"/>
          <w:sz w:val="28"/>
        </w:rPr>
        <w:t>
      4) "Жиындар. Логика элементтері": жиындар және оларға амалдар қолдану, жиындар, жиындардың жіктелуі, жиындарды салыстыру, тең жиындар, бос жиын, пікірлер, ақиқат немесе жалған тұжырымдар, ребустар, логикалық есептер, тізбектер, сандар мен амалдар тізбегі, заттар комбинациялары, "екі-екіден" заттар комбинациялары;</w:t>
      </w:r>
    </w:p>
    <w:p>
      <w:pPr>
        <w:spacing w:after="0"/>
        <w:ind w:left="0"/>
        <w:jc w:val="both"/>
      </w:pPr>
      <w:r>
        <w:rPr>
          <w:rFonts w:ascii="Times New Roman"/>
          <w:b w:val="false"/>
          <w:i w:val="false"/>
          <w:color w:val="000000"/>
          <w:sz w:val="28"/>
        </w:rPr>
        <w:t>
      5) "Математикалық моделдеу": есептер және математикалық модель, есептерді кесте, сызба, қысқа жазба түрінде моделдеу, ұғымдар, терминдар, есептерді талдау және шығару, кері есептер, есептерді шығару тәсілдері, математикалық тіл, сандарды бейнелеу, "+", "-", "≠", "=", "&gt;", "&lt;" белгілері, сан сәулесі, қосу және азайту амалдарының компоненттері, деректерді жинақтау, жүйелеу, кестелер, пиктограммалар, диаграммалар.</w:t>
      </w:r>
    </w:p>
    <w:p>
      <w:pPr>
        <w:spacing w:after="0"/>
        <w:ind w:left="0"/>
        <w:jc w:val="both"/>
      </w:pPr>
      <w:r>
        <w:rPr>
          <w:rFonts w:ascii="Times New Roman"/>
          <w:b w:val="false"/>
          <w:i w:val="false"/>
          <w:color w:val="000000"/>
          <w:sz w:val="28"/>
        </w:rPr>
        <w:t>
      8. "Математика" оқу пәнінің 2-сыныпқа арналған базалық мазмұны:</w:t>
      </w:r>
    </w:p>
    <w:p>
      <w:pPr>
        <w:spacing w:after="0"/>
        <w:ind w:left="0"/>
        <w:jc w:val="both"/>
      </w:pPr>
      <w:r>
        <w:rPr>
          <w:rFonts w:ascii="Times New Roman"/>
          <w:b w:val="false"/>
          <w:i w:val="false"/>
          <w:color w:val="000000"/>
          <w:sz w:val="28"/>
        </w:rPr>
        <w:t>
      1) "Сандар мен шамалар": 100 көлемінде сандар, тура, кері және реттік санау, екітаңбалы сандарды оқу, жазу және салыстыру, сандар құрамы, сандарды римше нөмірлеу, 1000 көлемінде сандарды оқу, жазу және салыстыру, тура және кері санау, сандармен амалдар орындау, көбейту және бөлу, қосудың ауыстырымдылық, терімділік қасиеттері, көбейтудің ауыстырымдылық қасиеті, біртаңбалы сандарды ондықтан аттап қосу кестесі, 2, 3, 4, 5-ке көбейту және бөлу кестесі, біртаңбалы сандарды ондықтан аттап қосу және азайту, екітаңбалы сандарды қосу және азайту, шамалар және өлшем бірліктері, өлшеу аспаптар шәкілдері, шамалар: ұзындық, масса, көлем мәндерін салыстыру, ұзындық, масса, көлем уақыт өлшемдерін түрлендіру, монеталармен әрекеттер;</w:t>
      </w:r>
    </w:p>
    <w:p>
      <w:pPr>
        <w:spacing w:after="0"/>
        <w:ind w:left="0"/>
        <w:jc w:val="both"/>
      </w:pPr>
      <w:r>
        <w:rPr>
          <w:rFonts w:ascii="Times New Roman"/>
          <w:b w:val="false"/>
          <w:i w:val="false"/>
          <w:color w:val="000000"/>
          <w:sz w:val="28"/>
        </w:rPr>
        <w:t>
      2) "Алгебра элементтері": сандық және әріптік өрнектер, қосу және көбейту қасиеттері, санды 1-ге көбейту және бөлу, жақшалы және жақшасыз әріптік, сандық өрнектер, теңдіктер мен теңсіздіктер, теңдеулерді шешу, күрделі теңдеулер;</w:t>
      </w:r>
    </w:p>
    <w:p>
      <w:pPr>
        <w:spacing w:after="0"/>
        <w:ind w:left="0"/>
        <w:jc w:val="both"/>
      </w:pPr>
      <w:r>
        <w:rPr>
          <w:rFonts w:ascii="Times New Roman"/>
          <w:b w:val="false"/>
          <w:i w:val="false"/>
          <w:color w:val="000000"/>
          <w:sz w:val="28"/>
        </w:rPr>
        <w:t>
      3) "Геометрия элементтері": геометриялық фигуралар және олардың жіктелуі, бұрыштар түрлері, көпбұрыштардың жіктелуі, тіктөртбұрыш, шаршы, тікбұрышты үшбұрыштың белгілері, геометриялық фигуралардың қабырғаларын табу, периметрді табу формуласы, геометриялық фигураларды кескіндеу және салу, кесінділер мен түзулер, тік бұрыш, жазық фигуралардың моделдері, жазық фигураларды салу, геометриялық фигуралардың орнын, қозғалысын және бағытын анықтау, нүктелер координаталары және қозғалыс бағыты, нүктелердің сызықта орналасуы;</w:t>
      </w:r>
    </w:p>
    <w:p>
      <w:pPr>
        <w:spacing w:after="0"/>
        <w:ind w:left="0"/>
        <w:jc w:val="both"/>
      </w:pPr>
      <w:r>
        <w:rPr>
          <w:rFonts w:ascii="Times New Roman"/>
          <w:b w:val="false"/>
          <w:i w:val="false"/>
          <w:color w:val="000000"/>
          <w:sz w:val="28"/>
        </w:rPr>
        <w:t>
      4) "Жиындар. Логика элементтері": жиындар және оларға амалдар қолдану, жиындарды диаграмма арқылы көрнекі түрде кескіндеу, сандық жиындардың жіктелуі, жиындар элементтері, жиындардың қиылысуы мен бірігуі, пікірлер, ақиқат және жалған тұжырымдар, басқатырғыштар, логикалық есептер, тізбектер, сандар тізбектеріндегі заңдылықтар, заттар комбинациялары, "үш-үштен" заттар комбинациялары;</w:t>
      </w:r>
    </w:p>
    <w:p>
      <w:pPr>
        <w:spacing w:after="0"/>
        <w:ind w:left="0"/>
        <w:jc w:val="both"/>
      </w:pPr>
      <w:r>
        <w:rPr>
          <w:rFonts w:ascii="Times New Roman"/>
          <w:b w:val="false"/>
          <w:i w:val="false"/>
          <w:color w:val="000000"/>
          <w:sz w:val="28"/>
        </w:rPr>
        <w:t>
      5) "Математикалық моделдеу": есептер және математикалық модель, есептерді кесте, сызба, қысқа жазба түрінде моделдеу, есептерді талдау және шығару, шамалар арасындағы байланысқа есептер шығару, тура және жанама сұрақтары болатын есептер, екі амалды есептер, сандық өрнек түрінде берілген есептер, математикалық тіл, екітаңбалы сандардың графикалық моделі, латын алфавитінің бас әріптері, және таңбалары, деректерді жинақтау, кестелер мен диаграммаларды кескіндеу.</w:t>
      </w:r>
    </w:p>
    <w:p>
      <w:pPr>
        <w:spacing w:after="0"/>
        <w:ind w:left="0"/>
        <w:jc w:val="both"/>
      </w:pPr>
      <w:r>
        <w:rPr>
          <w:rFonts w:ascii="Times New Roman"/>
          <w:b w:val="false"/>
          <w:i w:val="false"/>
          <w:color w:val="000000"/>
          <w:sz w:val="28"/>
        </w:rPr>
        <w:t>
      9. "Математика" оқу пәнінің 3-сыныпқа арналған базалық мазмұны:</w:t>
      </w:r>
    </w:p>
    <w:p>
      <w:pPr>
        <w:spacing w:after="0"/>
        <w:ind w:left="0"/>
        <w:jc w:val="both"/>
      </w:pPr>
      <w:r>
        <w:rPr>
          <w:rFonts w:ascii="Times New Roman"/>
          <w:b w:val="false"/>
          <w:i w:val="false"/>
          <w:color w:val="000000"/>
          <w:sz w:val="28"/>
        </w:rPr>
        <w:t>
      1) "Сандар мен шамалар": 1000 көлемінде сандар, тура және кері санау, натурал сандар қатарындағы орын, сандарды оқу, жазу және салыстыру, сандардың разрядтық және кластық құрамы, разрядтық қосылғыштардың қосындысы, мыңдық, үлестер: оқу, жазу және салыстыру, сандармен амалдар орындау, бөлшектер, бөлшектерді салыстыру, санның квадраты және кубы, 1 мен 0-дің көбейту және бөлу қасиеттері, көбейтудің ауыстырымдылық, терімділік, үлестірімділік қасиеттері, 6, 7, 8, 9-ға көбейту және бөлу кестесі, қалдықпен бөлу, кестеден тыс көбейту және бөлу, қосынды мен көбейтіндіні санға бөлу, қосындыны санға көбейту, кестелік көбейту және бөлу, санның үлесі, кері амал, шамалар және өлшем бірліктері, палетка, шамаларды өлшеу, салыстыру түрлендіру, купюралар және олармен әрекеттер жасау, сағаттар түрлері, уақытты анықтау, купюралармен әрекеттер;</w:t>
      </w:r>
    </w:p>
    <w:p>
      <w:pPr>
        <w:spacing w:after="0"/>
        <w:ind w:left="0"/>
        <w:jc w:val="both"/>
      </w:pPr>
      <w:r>
        <w:rPr>
          <w:rFonts w:ascii="Times New Roman"/>
          <w:b w:val="false"/>
          <w:i w:val="false"/>
          <w:color w:val="000000"/>
          <w:sz w:val="28"/>
        </w:rPr>
        <w:t>
      2) "Алгебра элементтері": сандық және әріптік өрнектер, өрнектерді құрастыру, жазу және оқу, өрнектің мәні, әріптік теңдік түрінде берілген көбейтудің ауыстырымдылық, терімділік қасиеттері, сандық өрнектерді салыстыру, жақшалы және жақшасыз өрнектерде амалдардың орындалу тәртібі,теңдіктер мен теңсіздіктер, теңдеулер, теңдеулер мен теңсіздіктерді шешу;</w:t>
      </w:r>
    </w:p>
    <w:p>
      <w:pPr>
        <w:spacing w:after="0"/>
        <w:ind w:left="0"/>
        <w:jc w:val="both"/>
      </w:pPr>
      <w:r>
        <w:rPr>
          <w:rFonts w:ascii="Times New Roman"/>
          <w:b w:val="false"/>
          <w:i w:val="false"/>
          <w:color w:val="000000"/>
          <w:sz w:val="28"/>
        </w:rPr>
        <w:t>
      3) "Геометрия элементтері": геометриялық фигуралар және олардың жіктелуі, шеңбер мен дөңгелек, центр, радиус, диаметр, симметриялы және симметриялы емес фигуралар, тікбұрышты үшбұрыш, шаршы, тіктөртбұрыш аудандары, құрастырылған фигуралардың периметрі, геометриялық фигураларды кескіндеу және салу, параллель және қиылысатын түзулер, шеңбер сызу, кеңістіктік фигуралардың жазбасы, кеңістіктік фигуралардың орналасуы, нүктелер координаталары және қозғалыс бағыты, жазық фигурада белгіленген нүктелер;</w:t>
      </w:r>
    </w:p>
    <w:p>
      <w:pPr>
        <w:spacing w:after="0"/>
        <w:ind w:left="0"/>
        <w:jc w:val="both"/>
      </w:pPr>
      <w:r>
        <w:rPr>
          <w:rFonts w:ascii="Times New Roman"/>
          <w:b w:val="false"/>
          <w:i w:val="false"/>
          <w:color w:val="000000"/>
          <w:sz w:val="28"/>
        </w:rPr>
        <w:t>
      4) "Жиындар. Логика элементтері": жиындар және олармен орындалатын амалдар, ішкі жиынтық, жиындардың қиылысуы мен бірігуі, пікірлер, ақиқат және жалған тұжырымдар, логикалық есептер, кестелер мен графтар, тізбектер, заңдылық, тізбектерді құрастыру, заттардың комбинациялары;</w:t>
      </w:r>
    </w:p>
    <w:p>
      <w:pPr>
        <w:spacing w:after="0"/>
        <w:ind w:left="0"/>
        <w:jc w:val="both"/>
      </w:pPr>
      <w:r>
        <w:rPr>
          <w:rFonts w:ascii="Times New Roman"/>
          <w:b w:val="false"/>
          <w:i w:val="false"/>
          <w:color w:val="000000"/>
          <w:sz w:val="28"/>
        </w:rPr>
        <w:t>
      5) "Математикалық моделдеу": есептер және математикалық модель, есептерді моделдеу, есептерді талдау және шығару, математикалық тіл, көптаңбалы сандардың графикалық моделі, разрядтар және кластар кестесі, жиын белгілерінің атаулары, латын алфавитінің әріптері, амалдар компоненттерінің атаулары, деректерді жинақтау, жүйелеу, салыстыру, диаграммалар мен пиктограммалар.</w:t>
      </w:r>
    </w:p>
    <w:p>
      <w:pPr>
        <w:spacing w:after="0"/>
        <w:ind w:left="0"/>
        <w:jc w:val="both"/>
      </w:pPr>
      <w:r>
        <w:rPr>
          <w:rFonts w:ascii="Times New Roman"/>
          <w:b w:val="false"/>
          <w:i w:val="false"/>
          <w:color w:val="000000"/>
          <w:sz w:val="28"/>
        </w:rPr>
        <w:t>
      10. "Математика" оқу пәнінің 4-сыныпқа арналған базалық мазмұны:</w:t>
      </w:r>
    </w:p>
    <w:p>
      <w:pPr>
        <w:spacing w:after="0"/>
        <w:ind w:left="0"/>
        <w:jc w:val="both"/>
      </w:pPr>
      <w:r>
        <w:rPr>
          <w:rFonts w:ascii="Times New Roman"/>
          <w:b w:val="false"/>
          <w:i w:val="false"/>
          <w:color w:val="000000"/>
          <w:sz w:val="28"/>
        </w:rPr>
        <w:t>
      1) "Сандар мен шамалар": көптаңбалы сандар, натурал сандар қатарындағы санның орны, көптаңбалы сандарды оқу, жазу, салыстыру және дөңгелектеу, көптаңбалы сандардың разрядтық және кластық құрамы, разрядтық қосылғыштардың қосындысы, миллион, бөлшектер, бөлшектерді салыстыру, дұрыс және бұрыс бөлшектер, аралас сандар, пайыз, бүтіннің бөлігін пайызбен көрсету, сандармен амалдар орындау, бөлшектерді қосу және азайту, көбейту мен бөлудің қасиеттері, натурал сандардың жіктелуі, көптаңбалы сандарды қосу және азайту, калькулятор көмегімен есептеулер, 10, 100, 1000-ға бөлу, сандарды көбейту және бөлу, санды қосындыға көбейту, санды көбейтіндіге көбейту және бөлу, көптаңбалы сандарды қалдықпен бөлу, аралас санды бұрыс бөлшекке және бұрыс бөлшекті аралас санға түрлендіру, пайызды бөлшекке, бөлшекті пайызға түрлендіру, шамалар және өлшем бірліктері, шамаларды өлшеу, салыстыру және өрнектеу, шетелдік және ұлттық валюта, олармен әрекеттер;</w:t>
      </w:r>
    </w:p>
    <w:p>
      <w:pPr>
        <w:spacing w:after="0"/>
        <w:ind w:left="0"/>
        <w:jc w:val="both"/>
      </w:pPr>
      <w:r>
        <w:rPr>
          <w:rFonts w:ascii="Times New Roman"/>
          <w:b w:val="false"/>
          <w:i w:val="false"/>
          <w:color w:val="000000"/>
          <w:sz w:val="28"/>
        </w:rPr>
        <w:t>
      2) "Алгебра элементтері": сандық және әріптік өрнектер, өрнектерді құрастыру, бірнеше айнымалысы бар өрнектер, бөлшектерді қосу және азайту, бөлшектері бар өрнектерді салыстыру, жақшалы және жақшасыз өрнектерде амалдардың орындалу тәртібі, қуып жету қозғалысы мен бір бағыттағы қалып қою қозғалысына байланысты формулалар, сандарға қалдықпен бөлу формуласы, теңдіктер мен теңсіздіктер, теңдеулер, қос теңсіздіктер, теңдеулерді шешу;</w:t>
      </w:r>
    </w:p>
    <w:p>
      <w:pPr>
        <w:spacing w:after="0"/>
        <w:ind w:left="0"/>
        <w:jc w:val="both"/>
      </w:pPr>
      <w:r>
        <w:rPr>
          <w:rFonts w:ascii="Times New Roman"/>
          <w:b w:val="false"/>
          <w:i w:val="false"/>
          <w:color w:val="000000"/>
          <w:sz w:val="28"/>
        </w:rPr>
        <w:t>
      3) "Геометрия элементтері": геометриялық фигуралар және олардың жіктелуі, тікбұрышты үшбұрыш, куб, тікбұрышты параллелепипед және оның элементтері, үшбұрыштардың жіктелуі, тікбұрышты параллелепипедтің көлемі, фигуралардың аудандары, геометриялық фигураларды кескіндеу және салу, перпендикуляр түзулер, симметрия осі, симметриялы және симметриялы емес жазық фигуралар, бұрыштың градустық өлшемі, пирамида, цилиндр, конустың жазбасы, нүктелер координаталары және қозғалыс бағыты, нысандардың қозғалыс сызбалары, бастапқы орын және бағыт;</w:t>
      </w:r>
    </w:p>
    <w:p>
      <w:pPr>
        <w:spacing w:after="0"/>
        <w:ind w:left="0"/>
        <w:jc w:val="both"/>
      </w:pPr>
      <w:r>
        <w:rPr>
          <w:rFonts w:ascii="Times New Roman"/>
          <w:b w:val="false"/>
          <w:i w:val="false"/>
          <w:color w:val="000000"/>
          <w:sz w:val="28"/>
        </w:rPr>
        <w:t>
      4) "Жиындар. Логика элементтері": жиындар және оларға амалдар қолдану, жиындар арасындағы қатынас, жиындардың қиылысуы мен бірігу аймақтары, жиындардың ауыстырымдылық және терімділік қасиеттері, пікірлер, математикалық мазмұны бар тұжырымдар, ақиқат және жалған тұжырымдар, логикалық есептер, тізбектер, сандар, бөлшектер тізбектеріндегі заңдылықтар, тізбектерді құрастыру, заттардың комбинациялары, комбинаторика есептері;</w:t>
      </w:r>
    </w:p>
    <w:p>
      <w:pPr>
        <w:spacing w:after="0"/>
        <w:ind w:left="0"/>
        <w:jc w:val="both"/>
      </w:pPr>
      <w:r>
        <w:rPr>
          <w:rFonts w:ascii="Times New Roman"/>
          <w:b w:val="false"/>
          <w:i w:val="false"/>
          <w:color w:val="000000"/>
          <w:sz w:val="28"/>
        </w:rPr>
        <w:t>
      5) "Математикалық моделдеу": есептер және математикалық модель, есептерді моделдеу, есептерді талдау және шығару, есептердің алгебралық және арифметикалық тәсілдері, математикалық тіл, бөлшектерді салыстыру, бөлшектермен амалдар, латын алфавитінің әріптерімен белгілеу және оқу, пайызды % символымен белгілеуді қолдану, бұрыштың градустық өлшемін 0 символымен белгілеуді қолдану, қозғалыс графиктері, сызбалары.</w:t>
      </w:r>
    </w:p>
    <w:p>
      <w:pPr>
        <w:spacing w:after="0"/>
        <w:ind w:left="0"/>
        <w:jc w:val="left"/>
      </w:pPr>
      <w:r>
        <w:rPr>
          <w:rFonts w:ascii="Times New Roman"/>
          <w:b/>
          <w:i w:val="false"/>
          <w:color w:val="000000"/>
        </w:rPr>
        <w:t xml:space="preserve"> 3-тарау. Оқу мақсаттарының жүйесі</w:t>
      </w:r>
    </w:p>
    <w:p>
      <w:pPr>
        <w:spacing w:after="0"/>
        <w:ind w:left="0"/>
        <w:jc w:val="both"/>
      </w:pPr>
      <w:r>
        <w:rPr>
          <w:rFonts w:ascii="Times New Roman"/>
          <w:b w:val="false"/>
          <w:i w:val="false"/>
          <w:color w:val="000000"/>
          <w:sz w:val="28"/>
        </w:rPr>
        <w:t>
      11. Бағдарламада оқу мақсаттары кодтық белгімен белгіленген. Кодтық белгідегі бірінші сан сыныпты, екінші және үшінші сан бөлім және бөлімшенің ретін, төртінші сан оқу мақсатының реттік нөмірін көрсетеді. 1.2.1.1 кодында "1" – сынып,"2.1" – бөлім мен бөлімше, "1" – оқу мақсатының реттік нөмірі.</w:t>
      </w:r>
    </w:p>
    <w:p>
      <w:pPr>
        <w:spacing w:after="0"/>
        <w:ind w:left="0"/>
        <w:jc w:val="both"/>
      </w:pPr>
      <w:r>
        <w:rPr>
          <w:rFonts w:ascii="Times New Roman"/>
          <w:b w:val="false"/>
          <w:i w:val="false"/>
          <w:color w:val="000000"/>
          <w:sz w:val="28"/>
        </w:rPr>
        <w:t>
      12. Оқу мақсаттарының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Сандар мен шамалар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Натурал сандар және 0 саны. Бөлшектер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натурал сандар/ нөл санының құрылу жолын түсіну, 10/11-20 көлемінде тура және кері санау, натурал сандар қатарындағы орнын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2.​1.​1.​1 100-ге дейінгі сандардың құрылу жолын түсіну, 100 көлеміндегі сандарды тура және кері санау, натурал сандар қатарындағы орнын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1000-ға дейінгі сандардың құрылу жолын түсіну, 1000 көлеміндегі сандарды тура және кері санау, натурал сандар қатарындағы орнын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көптаңбалы сандардың құрылу жолын түсіну, натурал сандар қатарындағы 1 000 000 көлеміндегі санның орнын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біртаңбалы сандарды және 10 санын/11-ден 20-ға дейінгі сандарды оқу, жазу және салыстыру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екітаңбалы сандарды оқу, жазу және салыстыру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үштаңбалы сандарды оқу, жазу және салыстыру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көптаңбалы сандарды оқу, жазу және салыстыру/ сандарды берілген разрядқа дейін дөңгелектеу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біртаңбалы сандардың құрамын/ 20 көлемінде сандардың разрядтық құрамын анықтау, разрядтық қосылғыштарға жіктеу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екітаңбалы сандардың разрядтық құрамын анықтау, разрядтық қосылғыштарға жіктеу/12-ге дейінгі рим сандарын оқу, жазу және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үштаңбалы сандардың разрядтық және кластық құрамын және разрядтық бірліктердің жалпы санын анықтау, разрядтық қосылғыштарға жіктеу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көптаңбалы сандардың разрядтық және кластық құрамын және разрядтық бірліктердің жалпы санын анықтау, разрядтық қосылғыштарға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санаудың ірі бірлігі ондықты құрастыру, 100-ге дейін ондықтармен санау, жазу және салыстыру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санаудың ірі бірлігі жүздікті құрастыру, 1000-ға дейін жүздіктермен санау, жазу, салыстыру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санаудың ірі бірлігі мыңдықты құрастыру, 1 000 000-ға дейін мыңдықтармен санау, жазу, салыстыру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санаудың ірі бірлігі миллионды құрастыру, жүз миллион көлемінде санау, жазу,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20-ға дейінгі сандарды 2-ден топтап тура және кері санау/ тәжірибе арқылы 2, 4, 6, 8, 10 заттың жартысын табу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50-ге дейін 3, 4, 5-тен топтап тура және кері санау/ жұп/тақ сандарды ажырату/заттар тобын 6, 7, 8, 9-дан тең бөліктерге бөлуді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үлесті құру жолын көрсетіп беру, оларды оқу, жазу және салыстыру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пайыз бүтіннің жүзден бір бөлігі екенін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 жай бөлшектерді оқу, жазу, бөлімдері бірдей жай бөлшектерді көрнекілік қолдану арқылы салыстыру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 бөлімдері немесе алымдары бірдей жай бөлшектерді салыстыру, сан сәулесінде салыстыру/ дұрыс бөлшек, бұрыс бөлшек, аралас сандарды ажырату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 мен амалдар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қосу амалын ортақ элементтері жоқ жиындардың бірігуі, азайтуды жиынның бөлігін ажыратып алу ретінде түсіну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көбейтуді бірдей қосылғыштардың қосындысын табу, бөлуді заттардың түрлеріне қарай және тең бөліктерге бөлу ретінде түсіну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 бөлшек дегеніміз бір бүтіннің бір не бірнеше бөліктері және екі натурал санның қатынасы екенін түсіну/санның квадратын бірдей екі көбейткіштің, ал санның кубы бірдей үш көбейткіштің көбейтіндісі ретінде түсіну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бөлімдері бірдей жай бөлшектерді қосу және азайтуды бөлімдерін өзгертпей қалдырып, сәйкес алымдарны қосу және азайту деп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қосу және азайту өзара кері амалдар екенін түсіну, қосумен азайту компоненттері мен нәтижелері арасындағы байланысты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көбейту және бөлу өзара кері амалдар екенін түсіну, көбейту мен бөлу компоненттері мен нәтижелері арасындағы байланысты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көбейту және бөлуді орындауда 0 мен1 сандарының қасиеттерін қолдану, санды 0 санына бөлуге болмайтынын білу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көптаңбалы сандармен арифметикалық амалдарды орындауда 0 мен 1 сандарының қасиеттерін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қосудың ауыстырымдылық қасиетін/ 0 мен 1 сандарының қасиетін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қосудың ауыстырымдылық, терімділік қасиеттерін/ көбейтудің ауыстырымдылық қасиетін тиімді есептеулер жүргізу үшін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тиімді есептеу үшін көбейтудің ауыстырымдылық/ үлестірімділік, терімділік қасиеттерін қолдану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көптаңбалы сандармен есептеулер жүргізгенде қосу және көбейтудің қасиеттерін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біртаңбалы сандарды ондықтан аттамай қосу кестесін құру, білу және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біртаңбалы сандарды ондықтан аттап қосу кестесін құру, білу және қолдану/2, 3, 4, 5 сандарына көбейту кестесін құру, білу және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6, 7, 8, 9 сандарына көбейту мен бөлу кестесін құру, білу және қолдану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 2-ге, 5-ке, 10-ға бөлінгіштік белгілерге сүйеніп, натурал сандарды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ондықтан аттамай біртаңбалы сандарды/ 20 көлеміндегі біртаңбалы мен екітаңбалы сандарды/ ондықтарды ауызша қосу және азайтуды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біртаңбалы сандарды ондықтан аттап қосу және азайту/300+200 (3жүзд.+2жүзд.), 170-130 (17онд.-13онд.) түрінде ауызша қосу және азайтуды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 үштаңбалы сандарды/ мыңдықтарды санның ондық құрамы негізінде ауызша қосу және азайтуды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 көптаңбалы сандарды ондық құрамы негізінде ауызша қосу және азайтуды орындау, микрокалькулятордың көмегімен есептеулер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екітаңбалы сандарды: 40+17, 57-40, 57-17, 35±12 жағдайларында ондықтан аттамай ауызша қосу және азайтуды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 біртаңбалы санға қалдықпен бөлуді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 10, 100, 1000 сандарына қалдықсыз және қалдықпен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45±9, 40-14, жағдайларында: ондықтан аттап, ауызша қосу мен азайтуды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 кестеден тыс: 17•5, 96:6, 75:15, 84:4 жағдайларында ауызша көбейту мен бөлуді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 екітаңбалы/ үштаңбалы сандарды біртаңбалы санға ауызша көбейту мен бөлуді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 34+ 23, 57-23, 45±19, 47+33, 80-47, 100-35 жағдайларында: екітаңбалы сандарды қосу және азайту алгоритмдерін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 үштаңбалы сандарды жазбаша қосу және азайту алгоритмдерін қолдану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 көптаңбалы сандарды жазбаша қосу және азайту алгоритмдерін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3.​1.​2.​9 100 көлеміндегі сандарды ауызша көбейту мен бөлуді орындауда қосындыны және көбейтіндіні біртаңбалы санға бөлу, қосындыны санға көбейту ережесін қолдану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 санды қосындыға көбейту, санды көбейтіндіге көбейту және бөлу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 23·2, 123·2, 46:2, 246:2 жағдайларында: екітаңбалы/ үштаңбалы сандарды біртаңбалы санға көбейту мен бөлу алгоритмдерін қолдану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 көптаңбалы сандарды біртаңбалы/ екітаңбалы/ үштаңбалы сандарға қалдықпен бөлуді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3.​1.​2.​11 28·3, 269·2, 84:3, 538:2 жағдайларында: екі/үштаңбалы сандарды біртаңбалы санға көбейту мен бөлу алгоритмдерін қолдану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4.​1.​2.​11 екітаңбалы/ үштаңбалы санға жазбаша көбейту және бөлу алгоритмдерін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 нөлдермен аяқталатын үштаңбалы санды біртаңбалы санға жазбаша көбейту және бөлу тәсілін қолдану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 нөлмен аяқталатын көптаңбалы сандарды біртаңбалы/ екітаңбалы/ үштаңбалы санға жазбаша көбейту және бөлу алгоритмін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 бөліндінің бір разрядында нөл болатын кезде үштаңбалы санды біртаңбалы санға бөлу алгоритмін және кері амал алгоритмін қолдану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4.​1.​2.​13 бөлінді мәнінде нөлдер болатын жағдайда көптаңбалы санды біртаңбалы/ екітаңбалы/ үштаңбалы санға бөлу алгоритмін және кері амал алгоритмін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3.​1.​2.​14 санның/шаманың бөлігін табу және бөлігі бойынша санды/шаманы табу: 100 көлеміндегі сандар мен жүздіктердің жартысын, төрттен бір, оннан бір бөлігін табу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4.​1.​2.​14 аралас санды бұрыс бөлшекке және бұрыс бөлшекті аралас санға айналдыру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4.​1.​2.​15 бөлімдері бірдей жай бөлшектерді қосу және азайту алгоритмін қолдану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Шамалар және 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ұзындық/масса/ көлем (сыйымдылық)/уақыт шамаларын ажырату, оларды өлшеу үшін өлшемдер мен құралдарды таңдау, өлшемдер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әртүрлі өлшеу құралдары шкалаларын бір бірінен ажырату және шамалардың сәйкес мәндерін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ауданы болатын нысандарды атау және ауданды өлшеуге арналған өлшемдер мен құралдарды таңдап алу, палеткамен өлшеу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кеңістік геометриялық фигураларды атау, көлемді өлшеуге арналған өлшемдер мен құралдарды таңдау, текшелермен (кубиктермен) (1 см3)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өлшем бірліктерді: ұзындық (см, дм)/ масса (кг)/ көлем (сыйымдылық) (л), уақыт (сағ) қолданып, шамаларды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ұзындық (м)/ масса (ц) өлшем бірліктерін қолданып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ұзындық (мм, км)/масса (г, т) /аудан (см2, дм2, м2)/уақыт (сек) өлшем бірліктерін қолданып өлшеу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көлем (сыйымдылық) (мм3,см3, дм3, м3), аудан (га, ар) өлшем бірліктерін қолданып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ұзындық (см, дм)/масса (кг)/ көлем (сыйымдылық) (л)/уақыт (сағ) салыстыру және шамалар мәндерімен қосу мен азайту амалдар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 ұзындық (см, дм, м)/масса (кг, ц)/ көлем (сыйымдылық) (л)/ уақыт: (сағ, тәул, апта, ай, жыл) өлшем бірліктерін салыстыру және шамалар мәндерімен қосу/азайту/ көбейту/бөлу амалын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ұзындық (мм, см, дм, м, км)/масса (г, кг, ц, т)/ көлем (сыйымдылық) (л)/аудан (см2, дм2, м2)/уақыт: (сек, мин, сағ, тәул, ай, жыл, ғасыр) өлшем бірліктерін салыстыру және шамалар мәндерімен қосу/азайту/ көбейту/бөлу амалын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 ұзындық (мм, см, дм, м, км)/масса: (г, кг, ц, т)/көлем (сыйымдылық) (л, мм3, см3, дм3, м3)/ аудан: (мм2, см2, дм2, м2, ар, га)/уақыт (сек, мин, сағ, тәул, жыл, ғасыр) өлшем бірліктерін салыстыру және шамалар мәндерімен қосу/азайту/көбейту/ бөлу амалын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p>
            <w:pPr>
              <w:spacing w:after="20"/>
              <w:ind w:left="20"/>
              <w:jc w:val="both"/>
            </w:pPr>
            <w:r>
              <w:rPr>
                <w:rFonts w:ascii="Times New Roman"/>
                <w:b w:val="false"/>
                <w:i w:val="false"/>
                <w:color w:val="000000"/>
                <w:sz w:val="20"/>
              </w:rPr>
              <w:t>
ұзындық өлшем бірліктерін (см, дм) олардың арақатысына сүйеніп түрлендіру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p>
            <w:pPr>
              <w:spacing w:after="20"/>
              <w:ind w:left="20"/>
              <w:jc w:val="both"/>
            </w:pPr>
            <w:r>
              <w:rPr>
                <w:rFonts w:ascii="Times New Roman"/>
                <w:b w:val="false"/>
                <w:i w:val="false"/>
                <w:color w:val="000000"/>
                <w:sz w:val="20"/>
              </w:rPr>
              <w:t>
ұзындық (см, дм, м)/масса (кг, ц)/ уақыт (сағ, мин, тәул, ай, жыл) өлшем бірліктерін олардың арақатысына сүйеніп түрлендіру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p>
            <w:pPr>
              <w:spacing w:after="20"/>
              <w:ind w:left="20"/>
              <w:jc w:val="both"/>
            </w:pPr>
            <w:r>
              <w:rPr>
                <w:rFonts w:ascii="Times New Roman"/>
                <w:b w:val="false"/>
                <w:i w:val="false"/>
                <w:color w:val="000000"/>
                <w:sz w:val="20"/>
              </w:rPr>
              <w:t>
ұзындық (мм, см, дм, м, км)/ масса ( г, кг, ц, т)/аудан (см2, дм2, м2)/уақыт (сек, мин, сағ, тәул, ай, жыл, ғасыр) бірліктерін олардың арақатысына сүйеніп түрлендіру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p>
            <w:pPr>
              <w:spacing w:after="20"/>
              <w:ind w:left="20"/>
              <w:jc w:val="both"/>
            </w:pPr>
            <w:r>
              <w:rPr>
                <w:rFonts w:ascii="Times New Roman"/>
                <w:b w:val="false"/>
                <w:i w:val="false"/>
                <w:color w:val="000000"/>
                <w:sz w:val="20"/>
              </w:rPr>
              <w:t>
ұзындық (мм, см, дм, м, км)/ масса (г, кг, ц, т)/ аудан (мм2, см2, дм2, м2, га, ар)/көлем: (мм3 , см3, дм3, м3)/ уақыт (сек, мин, сағ, тәул, жыл, ғасыр) өлшем бірліктерін олардың арақатысына сүйеніп түрлендіру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уақытты циферблат бойынша 12 сағаттық форматта анықтау/ уақыт өлшем бірліктерін (минут, сағат, күн, апта, ай, жыл) ажырату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 циферблат бойынша уақытты анықтау: сағат және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 әртүрлі сағатпен уақытты анықтау: сағат, минут, секунд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 уақыт өлшем бірлігінің үлесін табу</w:t>
            </w:r>
          </w:p>
          <w:p>
            <w:pPr>
              <w:spacing w:after="20"/>
              <w:ind w:left="20"/>
              <w:jc w:val="both"/>
            </w:pPr>
            <w:r>
              <w:rPr>
                <w:rFonts w:ascii="Times New Roman"/>
                <w:b w:val="false"/>
                <w:i w:val="false"/>
                <w:color w:val="000000"/>
                <w:sz w:val="20"/>
              </w:rPr>
              <w:t>
(1/60 сағ=1 мин, </w:t>
            </w:r>
          </w:p>
          <w:p>
            <w:pPr>
              <w:spacing w:after="20"/>
              <w:ind w:left="20"/>
              <w:jc w:val="both"/>
            </w:pPr>
            <w:r>
              <w:rPr>
                <w:rFonts w:ascii="Times New Roman"/>
                <w:b w:val="false"/>
                <w:i w:val="false"/>
                <w:color w:val="000000"/>
                <w:sz w:val="20"/>
              </w:rPr>
              <w:t>
1/2 сағ=30 мин,</w:t>
            </w:r>
          </w:p>
          <w:p>
            <w:pPr>
              <w:spacing w:after="20"/>
              <w:ind w:left="20"/>
              <w:jc w:val="both"/>
            </w:pPr>
            <w:r>
              <w:rPr>
                <w:rFonts w:ascii="Times New Roman"/>
                <w:b w:val="false"/>
                <w:i w:val="false"/>
                <w:color w:val="000000"/>
                <w:sz w:val="20"/>
              </w:rPr>
              <w:t>
1/7 апта=1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1 тг, 2 тг, 5 тг, 10 тг, 20 тг монеталармен түрліше төлем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 50 тг, 100 тг монеталарды, 200 тг, 500 тг купюраларды ажырату және түрліше төлем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 1000 тг, 2000 тг, 5000 тг купюраларды ажырату және түрліше төлем жасау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 10 000 тг, 20 000 тг купюраларын және түрлі мемлекеттің валюталарын (рубль, евро, доллар) ажырату және түрлі төлем жасау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Алгебра элементтері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Санды және әріпті өрнектер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санды және әріпті өрнектерді (қосынды, айырма)/ теңдік, теңсіздіктерді ажырату, құрастыру, жазу және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санды және әріпті өрнектерді (көбейтінді, бөлінді)/теңдіктер мен теңсіздіктерді ажырату, құрастыру, жазу және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бір/екі әрпі бар әріпті өрнектерді ажырату, құрастыру, жазу және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санды және әріпті өрнектерді түрлендіру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әріптің берілген мәніндегі бір амалды әріпті өрнектің мәнін табу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әріптің берілген мәніндегі екі амалды әріпті өрнектің мәнін табу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әріптердің берілген мәндерінде екі әрпі бар әріпті өрнектің мәнін табу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әріптердің берілген мәндеріндегі бірнеше әрпі бар әріпті өрнектің мәнін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әріпті өрнектерді құру және есептер шығару барысында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қосу мен азайту амалдары арасындағы қатынасты әріпті өрнектер түрінде: а+b=c, c-a=b, c-b=a көрсету және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қосу мен көбейтудің қасиеттерін әріпті теңдік түрінде: a+b=b+a, (a+b)+c=a+(b+c) ab=ba көрсету және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көбейтудің үлестірімділік және терімділік қасиеттерін әріпті теңдік түрінде: (ab)c=a(bc), a(b+c)=ab+ac, a(b-c)=ab-ac көрсету және қолдану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 бөлімдері бірдей жай бөлшектермен қосу және азайту амалдарын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қосу және азайту жағдайында 0-дің қасиетін әріпті өрнек түрінде: a+0=a, a-0=a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санды 1-ге көбейту және бөлу жағдайларын әріпті теңдік түрінде: a·1=a, a:1=a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санды 0-ге көбейту, 0-ге бөлуге болмайтын жағдайларды әріпті теңдік түрінде:</w:t>
            </w:r>
          </w:p>
          <w:p>
            <w:pPr>
              <w:spacing w:after="20"/>
              <w:ind w:left="20"/>
              <w:jc w:val="both"/>
            </w:pPr>
          </w:p>
          <w:p>
            <w:pPr>
              <w:spacing w:after="20"/>
              <w:ind w:left="20"/>
              <w:jc w:val="both"/>
            </w:pPr>
            <w:r>
              <w:drawing>
                <wp:inline distT="0" distB="0" distL="0" distR="0">
                  <wp:extent cx="1130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303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көрсету</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 алымдары бірдей немесе бөлімдері бірдей жай бөлшектерді салыстыру, сан сәулесінде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жақшасыз әріпті/санды өрнектерді салыстыру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екі амалдан артық жақшалы және жақшасыз санды өрнектерді салыстыру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үш амалдан артық санды өрнектерді салыстыру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 бөлімдері бірдей жай бөлшектері бар өрнектердің мәндерін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екі/үш амалды жақшалы және жақшасыз өрнектерде арифметикалық амалдардың орындалу тәртібін анықтау, олардың мәнін табу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 төрт амалды жақшалы және жақшасыз өрнектерде арифметикалық амалдардың орындалу тәртібін анықтау, олардың мәнін табу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 төрт амалдан артық жақшалы және жақшасыз өрнектерде арифметикалық амалдардың орындалу тәртібін анықтау, олардың мәнін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 формулаларды шамалардың арасындағы өзара қатынасты орнатушы теңдік ретінде түсіну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 бірқалыпты түзу сызықты қозғалыстағы арақашықтық формуласын s=v·t, t=s:v, v=s:t/қуып жету қозғалысы мен қалып қою қозғалысына байланысты формулаларды/ қалдықпен бөлу формуласын a=b·c+r/ шығарып алу және қолдану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Теңдіктер мен теңсіздіктер. Теңдеулер.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теңдік және теңсіздікті, теңдеуді тану/ тура және тура емес теңдікті айыра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х &lt; □ және х &gt; □ түріндегі теңсіздіктерге сәйкес келетін сандарды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қарапайым теңсіздіктердің шешімдер жиынын табу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қос теңсіздіктердің шешімдер жиынын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таңдап алу әдісі және қосу мен азайту амалдарының байланысы негізінде теңдеулерді шешу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көбейту мен бөлуге берілген қарапайым теңдеулерді, х+(25-6)=38, (24-3)-х=8, а+6=7+80 түріндегі күрделі теңдеулерді шешу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көбейту мен бөлуге берілген қарапайым теңдеулерді, құрылымы күрделі х·(25:5)=60, (24·3):х=6, х:(17·2)=2, k+124:4=465 түріндегі теңдеулерді шешу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 39+490:k=46, 230·а+40=1000:2 түріндегі теңдеулерді шешу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Геометрия элементтері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Геометриялық фигуралар және олардың классификациясы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геометриялық фигураларды: нүкте, түзу, қисық, сынық сызық, тұйықталған және тұйықталмаған сызықтар, кесінді, сәуле, бұрышты бір бірінен ажырату және атау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бұрыш түрлерін (тік, сүйір, доғал) бір-бірінен ажырату және атау/ тіктөртбұрышты, шаршыны, тікбұрышты үшбұрышты мәнді белгілері бойынша ажырату және атау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шеңбер, дөңгелек және олардың элементтерін (центр, радиус, диаметр) бір бірінен ажырату және атау/симметриялы және симметриялы емес жазық фигураларды айыра білу және оларды қоршаған ортадағы заттармен сәйкестендіру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тікбұрышты үшбұрышты, текше, тікбұрышты параллелепипед және олардың элементтерін (төбесі, қабырғалары, қырлары) бір-бірінен ажырату және атау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жазық фигураларды (үшбұрыш, дөңгелек, шаршы, тіктөртбұрыш) және кеңістік фигураларды (куб, шар, цилиндр, конус, пирамида, тікбұрышты параллепипед) тану және қоршаған ортадағы заттармен сәйкестендіру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көпбұрыштардың классификациясы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геометриялық фигуралардың классификациясы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 үшбұрыштардың классификациясы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геометриялық фигуралардың (үшбұрыш, шаршы, тіктөртбұрыш) қабырғаларын өлшеу және салыстыру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 көпбұрыштардың, қоршаған ортадағы заттар қабырғаларының ұзындығын өлшеу, периметрді табуға арналған формулаларды: Р= (а+в)·2, Р=а·4, Р=а+в+с қорытындылау, құру және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 тіктөртбұрыш S=a·b, шаршы S=a2, тікбұрышты үшбұрыш S=(a.b):2, ауданы формуласын шығарып алу және қолдану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 тікбұрышты параллепипед көлемінің формуласын (V=a∙b∙c) қорытып шығару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 фигураның белгісіз қабырғасын оның периметрі мен белгілі қабырғалары арқылы табу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 суретте кескінделген құрастырылған фигуралардың, қоршаған ортадағы жазық фигуралардың периметрін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 суретте бейнеленген құрама фигуралардың, қоршаған ортадағы жазық фигуралардың ауданын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 берілген периметрі бойынша жазық фигуралар салу, олардың пішіндері өзгеруіне қарай периметрдің қалай өзгеретінін түсіндіру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 берілген ауданы бойынша жазық фигуралар салу, олардың пішіндері өзгеруіне қарай ауданының қалай өзгеретінін түсіндіру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 жазық фигураларды осіне қатысты симметриялы болатын фигуралармен нүктелі қағазда толықтыру, бұрыштың шамасын табу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Геометриялық фигураларды кескіндеу және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түзу, тұйықталған және тұйықталмаған және қисық, сынық сызықты жазықтықта/ қарапайым жазық геометриялық фигураларды (үшбұрыш, төртбұрыш) нүктелі қағазда кескіндеу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нүктелі қағазда кесінділер, түзулер мен геометриялық фигураларды орны, қозғалыс және бағыты бойынша нұсқаулыққа сәйкес сызу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нүктелі қағазда параллель және қиылысатын түзулерді/ қиылысатын геометриялық жазық фигураларды сызу, олардың қиылысу және бірігу аймағын табу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нүктелі қағазда перпендикуляр түзулер, симметриялы және симметриялы емес жазық фигураларды сызу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берілген ұзындығы бойынша кесінді сызу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 тік бұрышты сызу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 (берілген қабырғалары бойынша) тіктөртбұрыш пен шаршы, циркульдің көмегімен шеңбер сызу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градустық өлшемі бойынша бұрыш, тік бұрышқа тиісті екі қабырғасы бойынша тікбұрышты үшбұрыш, шеңбер және дөңгелекті радиусы бойынша, тікбұрышты сызғыштың көмегімен түзуге перпендикуляр түзу сызу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жазық фигуралардың модельдерінен және бөліктерінен композиция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 жазық фигуралардың модельдерін бөлу және олардан композиция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 кеңістік геометриялық фигуралардың (тікбұрышты параллепипед, куб) жазбасын дайындау және олардың моделін құрастыру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 кеңістік геометриялық фигуралардың (пирамида, цилиндр, конус) жазбасын ажырату, фигураларды олардың жазбасымен сәйкестендіру және олардың моделін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геометриялық фигуралар арасындағы негізгі қатынастарды анықтау (үлкен-кіші, жоғары-төмен, кең-тар, жуан-жіңішке, қалың-жұқа)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 бастапқы орнын, бағытын, қозғалысын (оңға, солға, тура, толық бұрылу, сағат тілімен және сағат тіліне кері жартыға, төрттен бірге бұрылу), анықтау айқындайтын нұсқаулыққа сәйкес әрекет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 солға және оңға бұрғанда, үстінен және жанынан қарағанда кеңістік фигуралардың қалпындағы өзгерістерді түсіндіру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 симметриялы және симметриялы емес жазық фигураларды бір бірінен ажырату және оларды қоршаған ортадағы заттармен сәйкестендіру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заттардың кеңістікте (оң жақта, сол жақта, жоғарыда, төменде, үстінде, астында, арасында, алдында, артында) орналасуын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Нүктелер кординаттары және қозғалыс бағыты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сан сәулесінде белгіленген нүктелердің бір-біріне қатысты орналасуын анықтау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сызықта белгіленген нүктелерді бір-біріне қатысты орналасуын анықтау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жазық фигурада белгіленген нүктелердің орнын бір-біріне қатысты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қозғалыстың басталуы мен бағытын пайдалана отырып, нысандар қозғалысы сызбасын құру, сәйкес есептеулер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 нысандардың бастапқы орны мен қозғалыс бағытын (бір-біріне қарама қарсы, біріненбірі қарама-қарсы бағытта) анықтау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Жиындар. Логика элементтері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Жиындар және олармен орындалатын амалдар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екі жиынның бірігуін және жиыннан оның бөлігін айырып алуды көрнекі түрде кескіндеу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тең жиындардың бірігуін және жиыннан оның тең бөліктерін айырып алуды диаграмма арқылы көрнекі түрде кескіндеу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екі жиынның бірігуі мен қиылысуын Эйлер-Венн диаграммасының көмегімен көрнекі түрде кескіндеу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жиындар арасындағы қатынастың (тең, қиылысатын, қиылыспайтын жиындар, ішкі жиын) сипатын анықтай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жиындарды элементерінің белгілері (нысандардың түсі, пішіні, өлшемі, материалы, әрекеті) бойынша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сандардың жазылуындағы цифрлар саны, 2-ге бөлінуі, сандық тізбектегі алатын орындары бойынша сандық жиындар құру және жіктеу (бөліктеу)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 сандардың жиындарын, олардың бірігуі мен қиылысуын элементтердің берілген немесе оқушылардың өздері анықтаған қасиеттері бойынша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түзу сызықтардың, геометриялық фигуралардың қиылысуын көрсету, қиылысу және бірігу аймақтарын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жұп құру арқылы нысандар жиындарын салыстыру/ тең жиындарды, бос жиындарды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жиындар мен олардың элементтерін диаграммада белгілеу, элементтердің жиынға жиындардың бірігуіне және қиылысуына тиістілігін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 сандар жиынының ішкі жиындарын элементтердің берілген немесе оқушылардың өздері анықтаған қасиеттері бойынша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есептерді/ теңдеулер мен теңсіздіктерді шешуде жиындардың қиылысуы мен бірігуінің ауыстырымдылық және терімділік қасиеттерін қолдану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Пікірлер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тұжырымдардың ақиқаттығын немесе ақиқат еместігін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тұжырымдардың ақиқаттығын немесе жалғандығын анықтау, ақиқат немесе жалған тұжырымдар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ақиқат немесе жалған пікірлер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математикалық мазмұндағы пікірлер құру, олардың ақиқаттығын немесе жалғандығын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бірдей цифрлар мен фигуралардан тұратын басқатырғыштар, ребустар шешу, сәйкестік пен ақиқаттықты анықтауға берілген қарапайым логикалық есептерді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 сандық есептерді, әртүрлі сандардан тұратын басқатырғыштарды, ауыстырып құюға және өлшеуге берілген логикалық есептерді зерттеу және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 кестелер және графтар құру әдісімен логикалық пайымдауға берілген есептерді шығару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 кеңістік ойлау қабілетін дамытуға арналған логикалық есептерді шығару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Тізбектер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10-ға дейінгі/ 20-ға дейінгі сандар тізбегін/ ондықтармен 100-ге дейін және кері ретпен сандар тізбегін құрастыру/ 100 көлеміндегі сандар, суреттер, фигуралар, символдардан тұратын тізбектердің заңдылықтарын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2.​4.​3.​1 100-ге дейінгі сандар/1000-ға дейінгі жүздіктер тізбектерінің заңдылығын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1000-ға дейінгі сандар/ мыңдықтармен миллионға дейінгі сандар тізбектерінің заңдылығын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1 000 000-ға дейінгі сандар/алымдары бірдей немесе бөлімдері бірдей жай бөлшектермен өрнектелген сандар тізбектерінің заңдылықтарын анықтау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 іс-әрекет және табиғат күйінің тізбектілігін анықтау/ сандар, фигуралар, ойыншықтар, түрлі-түсті моншақтар тізбектерін құру және тізбектегі заңдылықтың бұзылуын табу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 берілген заңдылық бойынша тізбекті құрастыру, тізбектегі заңдылықтың бұзылуын табу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 өзі таңдаған заңдылық бойынша тізбектер құрастыру, тізбектегі заңдылықтың бұзылуын табу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 заңдылықты немесе ережені өзі таңдап, сандар/сандар тобы тізбектерін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Нысандардың комбинациялары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қоршаған ортадағы заттардан "екі -екіден" комбинациялар жиынын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қоршаған ортадағы заттардан "үш-үштен" комбинациялар жиынын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"мүмкіндік ағашы" туралы түсінігі болу, күнделікті өмірде кездесетін түрлі жағдаяттар мен есеп шығаруда қолдану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таңдап алу әдісімен комбинаторлық есептерді шығару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Математикалық модельдеу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 және математикалық модель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есепті сызба, сурет, қысқаша жазба түрінде модельдеу/ есепті шешу үшін тірек сызбасын таңдау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бір-екі амалмен орындалатын есепті кесте, сызба, қысқаша жазба түрінде модельдеу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екі-үш амалмен орындалатын есепті кесте, сызықтық/бағандық диаграмма, сызба, қысқаша жазба түрінде модельдеу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есепті сызба, алгоритм, дөңгелек диаграмма, график түрінде модельдеу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сандарды, заттарды, тауардың құнын салыстыру кезінде қолданылатын ұғымдарды пайдалану/ заттар арасындағыара- қашықтықты, бағытты, орналасуын анықтайтын терминдер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есептерді шығару барысында баға, мөлшер (сан), құн/ ұзындығы, ені, периметр шамаларының өзара тәуелділігін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есептерді шығаруда бір заттың массасы, саны, жалпы масса/ бір затқа жіберілген шығын, заттардың саны, жалпы шығын/ұзындығы, ені, ауданы ұғымдарының өзара тәуелділігін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есептерді шығаруда жұмысқа жіберілген уақыт, атқарылған жұмыс, өнімділік/ егіннің түсімділігі, ауданы мен массасы/ жылдамдық, арақашықтық, уақыт/биіктік, ені, ұзындық, көлемі шамаларырының өзара тәуелділігін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қосынды және қалдықты табуға берілген есептерді талдау және шығару/кері есеп құрастыру және шығару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бірдей қосылғыштардың қосындысын табуға, мазмұнына қарай және бірдей бөліктерге бөлуге берілген есептерді талдау және шығару, кері есеп құрастыру және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санның және шаманың үлесін табуға берілген есептерді талдау және шығару, кері есеп құрастыру және шығару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бүтіннің бөлігін табуға берілген есептерді талдау және шығару, кері есеп құрастыру,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санды бірнеше бірлікке арттыру, кеміту, айырмалық салыстыруға берілген есептерді талдау және шығару, кері есептер құрастыру және шығару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санды бірнеше есе арттыру/кемітуге, айырмалық салыстыруға, еселік салыстыруға берілген есептерді талдау және шығару, кері есептерді құрастыру және салыстыру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шамалар арасындағы тәуелділікке/ пропорционал бөлуге берілген есептерді талдау және шығару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шамалар арасындағы тәуелділікке/ пропорционал бөлуге/ белгісізді екі айырым бойынша табуға берілген есептерді талдау және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қосу мен азайтудың белгісіз компоненттерін табуға берілген есептерді талдау және шығару, кері есептер құрастыру және шығару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көбейту мен бөлудің белгісіз компоненттерін табуға/тіктөртбұрыштың (шаршының) ұзындығы, ені, периметрін табуға берілген есептерді, тура және жанама тұжырымдармен "бірнеше бірлік артық/кем", "бірнеше есе артық/ кем" берілген есептерді (айырмалық салыстыруға қатысты) талдау және шығару, кері есептерді құрастыру және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жанама сұрақтары болатын есептерді ("бірнеше бірлік артық/кем", "бірнеше есе артық/ кем" қатынастарымен байланысты), тіктөртбұрыштың (шаршының) қабырғалары мен ауданын табуға, еселік салыстыруға берілген есептерді талдау және шығару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тікбұрышты параллелепипедтің (кубтың) көлемі мен қырының ұзындығын табуға берілген есептерді талдау және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қосу мен азайтуға берілген есептерге қатысты таңдаған амалдарын негіздеу, шығару әдісін түсіндіру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көбейту мен бөлуге берілген есептерге қатысты таңдаған амалдарын негіздеу, шығару әдісін түсіндіру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есептеу кезінде жауабын алдын ала болжау, нәтижесін құрама есептің шартына сәйкес түсіндіру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әртүрлі құрама есептерді құрастыру, салыстыру,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екі амалмен орындалатын есептерді (санды бірнеше есе арттыру/кемітуге, еселік салыстыруға берілген жай есептердің түрлі комбинациялары) модельдеу және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үш амалмен шығарылатын есептерді (шамалар арасындағы тәуелділікке құрылған жай есептердің түрлі комбинациялары) модельдеу және шығару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 үш-төрт амалмен шығарылатын есептерді модельдеу және түрлі әдіспен шығару, ең тиімді әдісті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 барлық арифметикалық амалдарға берілген жай есептердің шешуін санды өрнектер және теңдеулер түрінде/ құрама есептердің шешуін санды өрнектер және жекелеген амалдар түрінде модельдеу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 айнымалысы бар өрнектер мен теңдеулер түрінде барлық арифметикалық амалдарға берілген қарапайым есептерді шешуді, қосу мен азайтуға берілген құрама есептерді сандық өрнектер түрінде моделдеу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теңдеу мен сандық өрнек арқылы құрама есепті шығарудың моделін құрастыру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 бір-біріне кездесу және қарама-қарсы бағыттағы қозғалыс, артынан қуып жету, бір бағыттағы қалып қою қозғалысына берілген есептерді арифметикалық және алгебралық әдіспен шешу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Математикалық тіл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цифрды саннан ажырату, бір таңбалы сандарды түрлі тәсілдермен: нүктелер жиынтығымен, таяқшалармен және сан сәулесінде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екітаңбалы сандардың графикалық моделін құру, разрядтық кестені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көптаңбалы сандардың графикалық моделін құру, кластар мен разрядтар кестесін қолдану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жай бөлшектердің құрылуын, салыстыру, қосу және азайтуды бейнелеу үшін жазық фигуралардың бөлігі және сан сәулесін қолдану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 "-", "=", "≠", "&gt;", "&lt;" таңбаларын/ цифрларды, (□) белгісіз сан символын қолдану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жиынды белгілеу үшін латын алфавитінің бас әріптерін, жиын элементтерін белгілеу үшін латын алфавитінің кіші әріптерін, жиынға тиістілігін және тиісті еместігін белгілеу үшін ϵ, және</w:t>
            </w:r>
          </w:p>
          <w:p>
            <w:pPr>
              <w:spacing w:after="20"/>
              <w:ind w:left="20"/>
              <w:jc w:val="both"/>
            </w:pPr>
          </w:p>
          <w:p>
            <w:pPr>
              <w:spacing w:after="20"/>
              <w:ind w:left="20"/>
              <w:jc w:val="both"/>
            </w:pPr>
            <w:r>
              <w:drawing>
                <wp:inline distT="0" distB="0" distL="0" distR="0">
                  <wp:extent cx="2120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209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[MISSING IMAGE: , ]</w:t>
            </w: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екі жиынның қиылысуы ∩, екі жиынның бірігуі U, бос жиын Ø таңбаларын қолдану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 сандардың қосындысы мен айырмасын/сандарды салыстыру (артық/кем)/ көршілес сандарды, сандық аралықтарды, сандар қатарын көрсету үшін сан сәулесін қолдану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бұрыштарды, көпбұрыштарды, шеңбердің центрін, радиусті, диаметрді латын алфавитінің әріптерімен таңбалау, оларды белгіленуі бойынша оқу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бұрыштарды, көпбұрыштарды латын алфавитінің бас әріптерімен таңбалау, оларды таңбалануы бойынша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 текшені, тікбұрышты параллелепипедті латын алфавитінің бас әріптерімен таңбалау, оларды таңбалануы бойынша оқу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 қосу мен азайту амалдарының компоненттері атауларын өрнектерді оқу мен жазуда қолдану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көбейту және бөлу амалдарының компоненттері атауларын өрнектерді оқу мен жазуда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 қосу мен азайту, көбейту және бөлу амалдары компоненттерінің атауларын жақшалы өрнектерді оқу мен жазуда қолдану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 (10 %, 20 %, 25 %, 50 %, 75%, 100 %) пайызды % символымен/ бұрыштың градустық өлшемін 0 символымен белгілеуді қолдану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 деректерді жинақтау, жүйелеу және толықтыру/ қолда бар материалдарды пайдаланып, кестелер, пиктограмма мен диаграммалар құрастыру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 деректерді жинақтау, жүйелеу, кестелер және диаграммалар құрастыру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 деректерді жинақтау, жүйелеу және диаграммалар мен пиктограммалар қолданып салыстыру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 ақпаратты түсіндіру, салыстыру және мәліметтерді жиынтықтау, қозғалыс графиктерін құру, қозғалысқа арналған есептерге сызба құрастыру</w:t>
            </w:r>
          </w:p>
        </w:tc>
      </w:tr>
    </w:tbl>
    <w:p>
      <w:pPr>
        <w:spacing w:after="0"/>
        <w:ind w:left="0"/>
        <w:jc w:val="both"/>
      </w:pPr>
      <w:r>
        <w:rPr>
          <w:rFonts w:ascii="Times New Roman"/>
          <w:b w:val="false"/>
          <w:i w:val="false"/>
          <w:color w:val="000000"/>
          <w:sz w:val="28"/>
        </w:rPr>
        <w:t>
      13. Осы оқу бағдарламасы қосымшада келтірілген бастауыш білім беру деңгейінің 1-4-сыныптарына арналған "Математика" пәнінен үлгілік оқу бағдарламасын жүзеге асыру бойынша ұзақ мерзімді жоспарына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білім беру деңгейінің</w:t>
            </w:r>
            <w:r>
              <w:br/>
            </w:r>
            <w:r>
              <w:rPr>
                <w:rFonts w:ascii="Times New Roman"/>
                <w:b w:val="false"/>
                <w:i w:val="false"/>
                <w:color w:val="000000"/>
                <w:sz w:val="20"/>
              </w:rPr>
              <w:t>1-4-сыныптарына арналған</w:t>
            </w:r>
            <w:r>
              <w:br/>
            </w:r>
            <w:r>
              <w:rPr>
                <w:rFonts w:ascii="Times New Roman"/>
                <w:b w:val="false"/>
                <w:i w:val="false"/>
                <w:color w:val="000000"/>
                <w:sz w:val="20"/>
              </w:rPr>
              <w:t>"Математика" пәнінен үлгілік</w:t>
            </w:r>
            <w:r>
              <w:br/>
            </w:r>
            <w:r>
              <w:rPr>
                <w:rFonts w:ascii="Times New Roman"/>
                <w:b w:val="false"/>
                <w:i w:val="false"/>
                <w:color w:val="000000"/>
                <w:sz w:val="20"/>
              </w:rPr>
              <w:t>оқу 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Бастауыш білім беру деңгейінің 1-4-сыныптарына арналған "Математика" пәнінен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1.Өзім туралы</w:t>
            </w:r>
          </w:p>
          <w:p>
            <w:pPr>
              <w:spacing w:after="20"/>
              <w:ind w:left="20"/>
              <w:jc w:val="both"/>
            </w:pPr>
            <w:r>
              <w:rPr>
                <w:rFonts w:ascii="Times New Roman"/>
                <w:b w:val="false"/>
                <w:i w:val="false"/>
                <w:color w:val="000000"/>
                <w:sz w:val="20"/>
              </w:rPr>
              <w:t>
2.Менің мектебім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p>
            <w:pPr>
              <w:spacing w:after="20"/>
              <w:ind w:left="20"/>
              <w:jc w:val="both"/>
            </w:pPr>
            <w:r>
              <w:rPr>
                <w:rFonts w:ascii="Times New Roman"/>
                <w:b w:val="false"/>
                <w:i w:val="false"/>
                <w:color w:val="000000"/>
                <w:sz w:val="20"/>
              </w:rPr>
              <w:t>
Сандар мен цифрлар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Натурал сандар және 0 саны.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1.1.1.1**натурал сандар құрылу жолын түсіну, 10 көлемінде тура және кері санау, натурал сандар қатарындағы орнын анықтау; </w:t>
            </w:r>
          </w:p>
          <w:p>
            <w:pPr>
              <w:spacing w:after="20"/>
              <w:ind w:left="20"/>
              <w:jc w:val="both"/>
            </w:pPr>
            <w:r>
              <w:rPr>
                <w:rFonts w:ascii="Times New Roman"/>
                <w:b w:val="false"/>
                <w:i w:val="false"/>
                <w:color w:val="000000"/>
                <w:sz w:val="20"/>
              </w:rPr>
              <w:t>
1.1.1.2** біртаңбалы сандарды және 10 санын оқу, жазу және салыстыру;</w:t>
            </w:r>
          </w:p>
          <w:p>
            <w:pPr>
              <w:spacing w:after="20"/>
              <w:ind w:left="20"/>
              <w:jc w:val="both"/>
            </w:pPr>
            <w:r>
              <w:rPr>
                <w:rFonts w:ascii="Times New Roman"/>
                <w:b w:val="false"/>
                <w:i w:val="false"/>
                <w:color w:val="000000"/>
                <w:sz w:val="20"/>
              </w:rPr>
              <w:t>
1.1.1.3** біртаңбалы сандардың құрамын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Геометриялық фигураларды кескіндеу және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заттардың кеңістікте (оң жақта, сол жақта, жоғарыда, төменде, үстінде, астында, арасында, алдында, артында) орналасуын анықтау;</w:t>
            </w:r>
          </w:p>
          <w:p>
            <w:pPr>
              <w:spacing w:after="20"/>
              <w:ind w:left="20"/>
              <w:jc w:val="both"/>
            </w:pPr>
            <w:r>
              <w:rPr>
                <w:rFonts w:ascii="Times New Roman"/>
                <w:b w:val="false"/>
                <w:i w:val="false"/>
                <w:color w:val="000000"/>
                <w:sz w:val="20"/>
              </w:rPr>
              <w:t>
1.3.2.4 геометриялық фигуралар арасындағы негізгі қатынастарды анықтау (үлкен-кіші, жоғары-төмен, кең-тар, жуан-жіңішке, қалың-жұқа)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қосу амалын ортақ элементтері жоқ жиындардың бірігуі, азайтуды жиынның бөлігін ажыратып алу ретінде түсіну;</w:t>
            </w:r>
          </w:p>
          <w:p>
            <w:pPr>
              <w:spacing w:after="20"/>
              <w:ind w:left="20"/>
              <w:jc w:val="both"/>
            </w:pPr>
            <w:r>
              <w:rPr>
                <w:rFonts w:ascii="Times New Roman"/>
                <w:b w:val="false"/>
                <w:i w:val="false"/>
                <w:color w:val="000000"/>
                <w:sz w:val="20"/>
              </w:rPr>
              <w:t>
1.1.2.5** ондықтан аттамай бір таңбалы сандарды ауызша қосу және азайтуды орындау;</w:t>
            </w:r>
          </w:p>
          <w:p>
            <w:pPr>
              <w:spacing w:after="20"/>
              <w:ind w:left="20"/>
              <w:jc w:val="both"/>
            </w:pPr>
            <w:r>
              <w:rPr>
                <w:rFonts w:ascii="Times New Roman"/>
                <w:b w:val="false"/>
                <w:i w:val="false"/>
                <w:color w:val="000000"/>
                <w:sz w:val="20"/>
              </w:rPr>
              <w:t>
1.1.2.3** 1 санының қасиетін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Нүктелер координаттары және қозғалыс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сан сәулесінде белгіленген нүктелердің бір-біріне қатысты орналасуын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Тізбектер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10-ға дейінгі сандар тізбегін және кері ретпен сандар тізбегін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Математикалық тіл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цифрды саннан ажырату, көрнекі түрде бір таңбалы сандарды түрлі тәсілдермен: нүктелер жиынтығымен, таяқшалармен және сан сәулесінде көрсету;</w:t>
            </w:r>
          </w:p>
          <w:p>
            <w:pPr>
              <w:spacing w:after="20"/>
              <w:ind w:left="20"/>
              <w:jc w:val="both"/>
            </w:pPr>
            <w:r>
              <w:rPr>
                <w:rFonts w:ascii="Times New Roman"/>
                <w:b w:val="false"/>
                <w:i w:val="false"/>
                <w:color w:val="000000"/>
                <w:sz w:val="20"/>
              </w:rPr>
              <w:t>
1.5.1.2 ** сандарды, заттарды, тауардың құнын салыстыру кезінде қолданылатын ұғымдарды пайдалану/ заттар арасындағы арақашықтықты, бағытты, орналасуын анықтайтын терминдер пайдалану;</w:t>
            </w:r>
          </w:p>
          <w:p>
            <w:pPr>
              <w:spacing w:after="20"/>
              <w:ind w:left="20"/>
              <w:jc w:val="both"/>
            </w:pPr>
            <w:r>
              <w:rPr>
                <w:rFonts w:ascii="Times New Roman"/>
                <w:b w:val="false"/>
                <w:i w:val="false"/>
                <w:color w:val="000000"/>
                <w:sz w:val="20"/>
              </w:rPr>
              <w:t>
1.5.2.3 сандардың қосындысы мен айырмасын/сандарды салыстыру (артық/кем), көршілес сандарды, сандық аралықтарды, сандар қатарын көрсету үшін сан сәулесін қолдану;</w:t>
            </w:r>
          </w:p>
          <w:p>
            <w:pPr>
              <w:spacing w:after="20"/>
              <w:ind w:left="20"/>
              <w:jc w:val="both"/>
            </w:pPr>
            <w:r>
              <w:rPr>
                <w:rFonts w:ascii="Times New Roman"/>
                <w:b w:val="false"/>
                <w:i w:val="false"/>
                <w:color w:val="000000"/>
                <w:sz w:val="20"/>
              </w:rPr>
              <w:t>
1.5.2.2** "+", "-", "=", "≠", "&gt;", "&lt;" таңбаларын қолдану;</w:t>
            </w:r>
          </w:p>
          <w:p>
            <w:pPr>
              <w:spacing w:after="20"/>
              <w:ind w:left="20"/>
              <w:jc w:val="both"/>
            </w:pPr>
            <w:r>
              <w:rPr>
                <w:rFonts w:ascii="Times New Roman"/>
                <w:b w:val="false"/>
                <w:i w:val="false"/>
                <w:color w:val="000000"/>
                <w:sz w:val="20"/>
              </w:rPr>
              <w:t>
1.5.2.4 қосу мен азайту амалдарының компоненттері атауларын өрнектерді оқу мен жазуда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p>
            <w:pPr>
              <w:spacing w:after="20"/>
              <w:ind w:left="20"/>
              <w:jc w:val="both"/>
            </w:pPr>
            <w:r>
              <w:rPr>
                <w:rFonts w:ascii="Times New Roman"/>
                <w:b w:val="false"/>
                <w:i w:val="false"/>
                <w:color w:val="000000"/>
                <w:sz w:val="20"/>
              </w:rPr>
              <w:t>
Геометриялық фигуралар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Жиындар және олармен орындалатын амалдар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жиындарды элементтерінің белгілері (нысандардың түсі, пішіні, өлшемі, материалы, әрекеті)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Геометриялық фигуралар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геометриялық фигураларды: нүкте, түзу, қисық және сынық сызықтар, тұйықталған және тұйықталмаған сызықтар, кесінді, сәуле, бұрышты бір-бірінен ажырату және атау;</w:t>
            </w:r>
          </w:p>
          <w:p>
            <w:pPr>
              <w:spacing w:after="20"/>
              <w:ind w:left="20"/>
              <w:jc w:val="both"/>
            </w:pPr>
            <w:r>
              <w:rPr>
                <w:rFonts w:ascii="Times New Roman"/>
                <w:b w:val="false"/>
                <w:i w:val="false"/>
                <w:color w:val="000000"/>
                <w:sz w:val="20"/>
              </w:rPr>
              <w:t>
1.3.1.2 жазық фигураларды (үшбұрыш, дөңгелек, шаршы, тіктөртбұрыш)/кеңістік фигураларды (куб, шар, цилиндр, конус, пирамида, тікбұрышты параллепипед) тану және қоршаған ортадағы заттармен сәйкестендіру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Геометриялық фигураларды кескіндеу және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жазық фигуралардың модельдерінен және бөліктерінен композиция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 </w:t>
            </w:r>
          </w:p>
          <w:p>
            <w:pPr>
              <w:spacing w:after="20"/>
              <w:ind w:left="20"/>
              <w:jc w:val="both"/>
            </w:pPr>
            <w:r>
              <w:rPr>
                <w:rFonts w:ascii="Times New Roman"/>
                <w:b w:val="false"/>
                <w:i w:val="false"/>
                <w:color w:val="000000"/>
                <w:sz w:val="20"/>
              </w:rPr>
              <w:t>
Шамалар және өлшем бірліктері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 және математикалық модель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сандарды, заттарды, тауардың құнын салыстыру кезінде қолданылатын ұғымдарды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Шамалар және олардың өлшем бірліктері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ұзындық/масса/көлем (сыйымдылық) шамаларын ажырату, оларды өлшеу үшін өлшемдер мен құралдарды таңдау, өлшемдер жүргізу;</w:t>
            </w:r>
          </w:p>
          <w:p>
            <w:pPr>
              <w:spacing w:after="20"/>
              <w:ind w:left="20"/>
              <w:jc w:val="both"/>
            </w:pPr>
            <w:r>
              <w:rPr>
                <w:rFonts w:ascii="Times New Roman"/>
                <w:b w:val="false"/>
                <w:i w:val="false"/>
                <w:color w:val="000000"/>
                <w:sz w:val="20"/>
              </w:rPr>
              <w:t>
1.1.3.2** өлшем бірліктерін: ұзындық (см, дм)/масса (кг)/көлем (сыйымдылық) (л) қолданып, шамаларды өлшеу;</w:t>
            </w:r>
          </w:p>
          <w:p>
            <w:pPr>
              <w:spacing w:after="20"/>
              <w:ind w:left="20"/>
              <w:jc w:val="both"/>
            </w:pPr>
            <w:r>
              <w:rPr>
                <w:rFonts w:ascii="Times New Roman"/>
                <w:b w:val="false"/>
                <w:i w:val="false"/>
                <w:color w:val="000000"/>
                <w:sz w:val="20"/>
              </w:rPr>
              <w:t>
1.1.3.3** ұзындық (см, дм)/масса (кг)/ көлем (сыйымдылық) (л) салыстыру және шамалар мәндерімен қосу мен азайту амалдар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3.Менің отбасым және достарым</w:t>
            </w:r>
          </w:p>
          <w:p>
            <w:pPr>
              <w:spacing w:after="20"/>
              <w:ind w:left="20"/>
              <w:jc w:val="both"/>
            </w:pPr>
            <w:r>
              <w:rPr>
                <w:rFonts w:ascii="Times New Roman"/>
                <w:b w:val="false"/>
                <w:i w:val="false"/>
                <w:color w:val="000000"/>
                <w:sz w:val="20"/>
              </w:rPr>
              <w:t>
4.Бізді қоршаған әлем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p>
            <w:pPr>
              <w:spacing w:after="20"/>
              <w:ind w:left="20"/>
              <w:jc w:val="both"/>
            </w:pPr>
            <w:r>
              <w:rPr>
                <w:rFonts w:ascii="Times New Roman"/>
                <w:b w:val="false"/>
                <w:i w:val="false"/>
                <w:color w:val="000000"/>
                <w:sz w:val="20"/>
              </w:rPr>
              <w:t>
10 көлеміндегі сандарды қосу және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біртаңбалы сандарды ондықтан аттамай қосу кестесін құру, білу және қолдану;</w:t>
            </w:r>
          </w:p>
          <w:p>
            <w:pPr>
              <w:spacing w:after="20"/>
              <w:ind w:left="20"/>
              <w:jc w:val="both"/>
            </w:pPr>
            <w:r>
              <w:rPr>
                <w:rFonts w:ascii="Times New Roman"/>
                <w:b w:val="false"/>
                <w:i w:val="false"/>
                <w:color w:val="000000"/>
                <w:sz w:val="20"/>
              </w:rPr>
              <w:t>
1.1.2.3 қосудың ауыстырымдылық қасиетін, 0-дің қасиетін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Натурал сандар және 0 саны.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нөл санының құрылу жолын түсіну; </w:t>
            </w:r>
          </w:p>
          <w:p>
            <w:pPr>
              <w:spacing w:after="20"/>
              <w:ind w:left="20"/>
              <w:jc w:val="both"/>
            </w:pPr>
            <w:r>
              <w:rPr>
                <w:rFonts w:ascii="Times New Roman"/>
                <w:b w:val="false"/>
                <w:i w:val="false"/>
                <w:color w:val="000000"/>
                <w:sz w:val="20"/>
              </w:rPr>
              <w:t>
1.1.1.4 санаудың ірі бірлігі ондықты құрастыру, 100-ге дейін ондықтармен санау, жазу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Тізбектер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ондықтармен 100-ге дейін және кері ретпен сандар тізбегін құрастыру, 100 көлеміндегі сандар, суреттер, фигуралар, символдардан тұратын тізбектердің заңдылықтарын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ондықтарды ауызша қосу және азайтуды орындау;</w:t>
            </w:r>
          </w:p>
          <w:p>
            <w:pPr>
              <w:spacing w:after="20"/>
              <w:ind w:left="20"/>
              <w:jc w:val="both"/>
            </w:pPr>
            <w:r>
              <w:rPr>
                <w:rFonts w:ascii="Times New Roman"/>
                <w:b w:val="false"/>
                <w:i w:val="false"/>
                <w:color w:val="000000"/>
                <w:sz w:val="20"/>
              </w:rPr>
              <w:t>
1.1.2.1 қосу амалын ортақ элементтері жоқ жиындардың бірігуі, азайтуды жиынның бөлігін ажыратып алу ретінде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Санды және әріпті өрнектер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санды өрнектерді (қосынды, айырма) ажырату, құрастыру, жазу және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Математикалық тіл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 "-", "=", "&gt;", "&lt;" белгілерін қолдану;</w:t>
            </w:r>
          </w:p>
          <w:p>
            <w:pPr>
              <w:spacing w:after="20"/>
              <w:ind w:left="20"/>
              <w:jc w:val="both"/>
            </w:pPr>
            <w:r>
              <w:rPr>
                <w:rFonts w:ascii="Times New Roman"/>
                <w:b w:val="false"/>
                <w:i w:val="false"/>
                <w:color w:val="000000"/>
                <w:sz w:val="20"/>
              </w:rPr>
              <w:t>
1.5.2.4 қосу мен азайту компоненттері атауларын өрнектерді оқу мен жазуда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w:t>
            </w:r>
          </w:p>
          <w:p>
            <w:pPr>
              <w:spacing w:after="20"/>
              <w:ind w:left="20"/>
              <w:jc w:val="both"/>
            </w:pPr>
            <w:r>
              <w:rPr>
                <w:rFonts w:ascii="Times New Roman"/>
                <w:b w:val="false"/>
                <w:i w:val="false"/>
                <w:color w:val="000000"/>
                <w:sz w:val="20"/>
              </w:rPr>
              <w:t>
Сандар және заңдылықтар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Натурал сандар және 0 саны.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тәжірибе арқылы 2, 4, 6, 8, 10 заттың жартысын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Тізбектер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100 көлеміндегі сандар, суреттер, фигуралар, символдардан тұратын тізбектердің заңдылықтарын анықтау;</w:t>
            </w:r>
          </w:p>
          <w:p>
            <w:pPr>
              <w:spacing w:after="20"/>
              <w:ind w:left="20"/>
              <w:jc w:val="both"/>
            </w:pPr>
            <w:r>
              <w:rPr>
                <w:rFonts w:ascii="Times New Roman"/>
                <w:b w:val="false"/>
                <w:i w:val="false"/>
                <w:color w:val="000000"/>
                <w:sz w:val="20"/>
              </w:rPr>
              <w:t>
1.4.3.2 іс-әрекет және табиғат күйінің тізбектілігін анықтау/сандар, фигуралар, ойыншықтар, түрлі-түсті моншақтар тізбектерін құру және тізбектегі заңдылықтың бұзылуын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Тұжырымдар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бірдей цифрлар мен фигуралардан тұратын басқатырғыштар, есептер, ребустар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w:t>
            </w:r>
          </w:p>
          <w:p>
            <w:pPr>
              <w:spacing w:after="20"/>
              <w:ind w:left="20"/>
              <w:jc w:val="both"/>
            </w:pPr>
            <w:r>
              <w:rPr>
                <w:rFonts w:ascii="Times New Roman"/>
                <w:b w:val="false"/>
                <w:i w:val="false"/>
                <w:color w:val="000000"/>
                <w:sz w:val="20"/>
              </w:rPr>
              <w:t>
Шамалар және өлшем бірліктері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Геометриялық фигуралар және олардың классификациясы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геометриялық фигуралардың (үшбұрыш, шаршы, тіктөртбұрыш) қабырғаларын өлшеу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Геометриялық фигураларды кескіндеу және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берілген ұзындығы бойынша кесінді сызу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Шамалар және олардың өлшем бірліктері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ұзындық/масса/көлем (сыйымдылық) шамаларын ажырату, оларды өлшеу үшін өлшемдер мен құралдарды таңдау, өлшемдер жүргізу;</w:t>
            </w:r>
          </w:p>
          <w:p>
            <w:pPr>
              <w:spacing w:after="20"/>
              <w:ind w:left="20"/>
              <w:jc w:val="both"/>
            </w:pPr>
            <w:r>
              <w:rPr>
                <w:rFonts w:ascii="Times New Roman"/>
                <w:b w:val="false"/>
                <w:i w:val="false"/>
                <w:color w:val="000000"/>
                <w:sz w:val="20"/>
              </w:rPr>
              <w:t>
1.1.3.2** өлшем бірліктерді (ұзындық (см, дм)/масса(кг)/көлем (сыйымдылық) (л) қолданып өлшеу;</w:t>
            </w:r>
          </w:p>
          <w:p>
            <w:pPr>
              <w:spacing w:after="20"/>
              <w:ind w:left="20"/>
              <w:jc w:val="both"/>
            </w:pPr>
            <w:r>
              <w:rPr>
                <w:rFonts w:ascii="Times New Roman"/>
                <w:b w:val="false"/>
                <w:i w:val="false"/>
                <w:color w:val="000000"/>
                <w:sz w:val="20"/>
              </w:rPr>
              <w:t>
1.1.3.3** ұзындық (см, дм)/ масса (кг)/көлем (сыйымдылық) (л) салыстыру және шамалар мәндерімен қосу мен азайту амалдар орындау;</w:t>
            </w:r>
          </w:p>
          <w:p>
            <w:pPr>
              <w:spacing w:after="20"/>
              <w:ind w:left="20"/>
              <w:jc w:val="both"/>
            </w:pPr>
            <w:r>
              <w:rPr>
                <w:rFonts w:ascii="Times New Roman"/>
                <w:b w:val="false"/>
                <w:i w:val="false"/>
                <w:color w:val="000000"/>
                <w:sz w:val="20"/>
              </w:rPr>
              <w:t>
1.1.3.4 ұзындық өлшем бірліктерін: см, дм олардың арақатысына сүйеніп түрлендіру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5.Саяхат</w:t>
            </w:r>
          </w:p>
          <w:p>
            <w:pPr>
              <w:spacing w:after="20"/>
              <w:ind w:left="20"/>
              <w:jc w:val="both"/>
            </w:pPr>
            <w:r>
              <w:rPr>
                <w:rFonts w:ascii="Times New Roman"/>
                <w:b w:val="false"/>
                <w:i w:val="false"/>
                <w:color w:val="000000"/>
                <w:sz w:val="20"/>
              </w:rPr>
              <w:t>
6.Салт-дәстүр және ауыз әдебиеті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Сандармен амалдар орындау.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Натурал сандар және 0 саны. Бөлшектер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біртаңбалы сандарды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 және математикалық модель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1.5.1.1**есепті сызба, сурет, қысқаша жазба түрінде модельдеу/есепті шешу үшін тірек сызбасын таңдау;</w:t>
            </w:r>
          </w:p>
          <w:p>
            <w:pPr>
              <w:spacing w:after="20"/>
              <w:ind w:left="20"/>
              <w:jc w:val="both"/>
            </w:pPr>
            <w:r>
              <w:rPr>
                <w:rFonts w:ascii="Times New Roman"/>
                <w:b w:val="false"/>
                <w:i w:val="false"/>
                <w:color w:val="000000"/>
                <w:sz w:val="20"/>
              </w:rPr>
              <w:t>
1.5.1.3** қосынды және қалдықты табуға берілген есептерді талдау және шығару/кері есеп құрастыру және шығару;</w:t>
            </w:r>
          </w:p>
          <w:p>
            <w:pPr>
              <w:spacing w:after="20"/>
              <w:ind w:left="20"/>
              <w:jc w:val="both"/>
            </w:pPr>
            <w:r>
              <w:rPr>
                <w:rFonts w:ascii="Times New Roman"/>
                <w:b w:val="false"/>
                <w:i w:val="false"/>
                <w:color w:val="000000"/>
                <w:sz w:val="20"/>
              </w:rPr>
              <w:t>
1.5.1.4 санды бірнеше бірлікке арттыру, кеміту, айырмалық салыстыруға берілген есептерді талдау және шығару, кері есептер құрастыру және шығару;</w:t>
            </w:r>
          </w:p>
          <w:p>
            <w:pPr>
              <w:spacing w:after="20"/>
              <w:ind w:left="20"/>
              <w:jc w:val="both"/>
            </w:pPr>
            <w:r>
              <w:rPr>
                <w:rFonts w:ascii="Times New Roman"/>
                <w:b w:val="false"/>
                <w:i w:val="false"/>
                <w:color w:val="000000"/>
                <w:sz w:val="20"/>
              </w:rPr>
              <w:t xml:space="preserve">
1.5.1.5 қосу мен азайтудың белгісіз компоненттерін табуға берілген есептерді талдау және шығару, кері есептер құрастыру және шығару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Математикалық тіл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 "-", "=", "≠", "&gt;", "&lt;" таңбаларын/ цифрларды, (□) белгісіз сан символын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қосу және азайту өзара кері амалдар екенін түсіну, қосу және азайту амалдары компоненттері мен нәтижелері арасындағы байланысты анықтау;</w:t>
            </w:r>
          </w:p>
          <w:p>
            <w:pPr>
              <w:spacing w:after="20"/>
              <w:ind w:left="20"/>
              <w:jc w:val="both"/>
            </w:pPr>
            <w:r>
              <w:rPr>
                <w:rFonts w:ascii="Times New Roman"/>
                <w:b w:val="false"/>
                <w:i w:val="false"/>
                <w:color w:val="000000"/>
                <w:sz w:val="20"/>
              </w:rPr>
              <w:t>
1.1.2.3 қосудың ауыстырымдылық қасиетін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3В </w:t>
            </w:r>
          </w:p>
          <w:p>
            <w:pPr>
              <w:spacing w:after="20"/>
              <w:ind w:left="20"/>
              <w:jc w:val="both"/>
            </w:pPr>
            <w:r>
              <w:rPr>
                <w:rFonts w:ascii="Times New Roman"/>
                <w:b w:val="false"/>
                <w:i w:val="false"/>
                <w:color w:val="000000"/>
                <w:sz w:val="20"/>
              </w:rPr>
              <w:t>
Шамалар.</w:t>
            </w:r>
          </w:p>
          <w:p>
            <w:pPr>
              <w:spacing w:after="20"/>
              <w:ind w:left="20"/>
              <w:jc w:val="both"/>
            </w:pPr>
            <w:r>
              <w:rPr>
                <w:rFonts w:ascii="Times New Roman"/>
                <w:b w:val="false"/>
                <w:i w:val="false"/>
                <w:color w:val="000000"/>
                <w:sz w:val="20"/>
              </w:rPr>
              <w:t>
Уақытты бағдарлау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Шамалар және олардың өлшем бірліктері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уақытты циферблат бойынша 12 сағаттық форматта анықтау/уақыт өлшем бірліктерін (минут, сағат, күн, апта, ай, жыл) ажырату;</w:t>
            </w:r>
          </w:p>
          <w:p>
            <w:pPr>
              <w:spacing w:after="20"/>
              <w:ind w:left="20"/>
              <w:jc w:val="both"/>
            </w:pPr>
            <w:r>
              <w:rPr>
                <w:rFonts w:ascii="Times New Roman"/>
                <w:b w:val="false"/>
                <w:i w:val="false"/>
                <w:color w:val="000000"/>
                <w:sz w:val="20"/>
              </w:rPr>
              <w:t>
1.1.3.1** уақыт шамаларын ажырату, оларды өлшеу үшін өлшемдер мен құралдарды таңдау, өлшемдер жүргізу;</w:t>
            </w:r>
          </w:p>
          <w:p>
            <w:pPr>
              <w:spacing w:after="20"/>
              <w:ind w:left="20"/>
              <w:jc w:val="both"/>
            </w:pPr>
            <w:r>
              <w:rPr>
                <w:rFonts w:ascii="Times New Roman"/>
                <w:b w:val="false"/>
                <w:i w:val="false"/>
                <w:color w:val="000000"/>
                <w:sz w:val="20"/>
              </w:rPr>
              <w:t xml:space="preserve">
1.1.3.2** өлшем бірліктерді: уақыт (сағ) қолданып өлшеу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p>
            <w:pPr>
              <w:spacing w:after="20"/>
              <w:ind w:left="20"/>
              <w:jc w:val="both"/>
            </w:pPr>
            <w:r>
              <w:rPr>
                <w:rFonts w:ascii="Times New Roman"/>
                <w:b w:val="false"/>
                <w:i w:val="false"/>
                <w:color w:val="000000"/>
                <w:sz w:val="20"/>
              </w:rPr>
              <w:t>
Теңдік және теңсіздік. Теңдеу</w:t>
            </w:r>
          </w:p>
          <w:p>
            <w:pPr>
              <w:spacing w:after="20"/>
              <w:ind w:left="20"/>
              <w:jc w:val="both"/>
            </w:pPr>
            <w:r>
              <w:rPr>
                <w:rFonts w:ascii="Times New Roman"/>
                <w:b w:val="false"/>
                <w:i w:val="false"/>
                <w:color w:val="000000"/>
                <w:sz w:val="20"/>
              </w:rPr>
              <w:t>
Қосу кестесін қолдану.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Теңдік және теңсіздік. Теңдеу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теңдік және теңсіздікті, теңдеуді, тура және тура емес теңдік пен теңсіздікті айыра білу;</w:t>
            </w:r>
          </w:p>
          <w:p>
            <w:pPr>
              <w:spacing w:after="20"/>
              <w:ind w:left="20"/>
              <w:jc w:val="both"/>
            </w:pPr>
            <w:r>
              <w:rPr>
                <w:rFonts w:ascii="Times New Roman"/>
                <w:b w:val="false"/>
                <w:i w:val="false"/>
                <w:color w:val="000000"/>
                <w:sz w:val="20"/>
              </w:rPr>
              <w:t>
1.2.2.2 таңдап алу әдісі және қосу мен азайту амалдарының байланысы негізінде теңдеулерді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Санды және әріпті өрнектер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санды және әріпті өрнектерді (қосынды, айырма)/теңдік және теңсіздікті ажырату,құрастыру, жазу және оқу;</w:t>
            </w:r>
          </w:p>
          <w:p>
            <w:pPr>
              <w:spacing w:after="20"/>
              <w:ind w:left="20"/>
              <w:jc w:val="both"/>
            </w:pPr>
            <w:r>
              <w:rPr>
                <w:rFonts w:ascii="Times New Roman"/>
                <w:b w:val="false"/>
                <w:i w:val="false"/>
                <w:color w:val="000000"/>
                <w:sz w:val="20"/>
              </w:rPr>
              <w:t>
1.2.1.2 әріптің берілген мәніндегі бір амалды әріпті өрнектің мәнін табу;</w:t>
            </w:r>
          </w:p>
          <w:p>
            <w:pPr>
              <w:spacing w:after="20"/>
              <w:ind w:left="20"/>
              <w:jc w:val="both"/>
            </w:pPr>
            <w:r>
              <w:rPr>
                <w:rFonts w:ascii="Times New Roman"/>
                <w:b w:val="false"/>
                <w:i w:val="false"/>
                <w:color w:val="000000"/>
                <w:sz w:val="20"/>
              </w:rPr>
              <w:t xml:space="preserve">
1.2.1.3 қосу мен азайту арасындағы қатынасты әріпті өрнектер түрінде: </w:t>
            </w:r>
          </w:p>
          <w:p>
            <w:pPr>
              <w:spacing w:after="20"/>
              <w:ind w:left="20"/>
              <w:jc w:val="both"/>
            </w:pPr>
            <w:r>
              <w:rPr>
                <w:rFonts w:ascii="Times New Roman"/>
                <w:b w:val="false"/>
                <w:i w:val="false"/>
                <w:color w:val="000000"/>
                <w:sz w:val="20"/>
              </w:rPr>
              <w:t>
а+b=c, c-a=b, c-b=a көрсету және қолдану; </w:t>
            </w:r>
          </w:p>
          <w:p>
            <w:pPr>
              <w:spacing w:after="20"/>
              <w:ind w:left="20"/>
              <w:jc w:val="both"/>
            </w:pPr>
            <w:r>
              <w:rPr>
                <w:rFonts w:ascii="Times New Roman"/>
                <w:b w:val="false"/>
                <w:i w:val="false"/>
                <w:color w:val="000000"/>
                <w:sz w:val="20"/>
              </w:rPr>
              <w:t>
1.2.1.4 қосу және азайту жағдайында 0-дің қасиетін әріпті өрнек түрінде: a+0=a, a-0=a көрсету;</w:t>
            </w:r>
          </w:p>
          <w:p>
            <w:pPr>
              <w:spacing w:after="20"/>
              <w:ind w:left="20"/>
              <w:jc w:val="both"/>
            </w:pPr>
            <w:r>
              <w:rPr>
                <w:rFonts w:ascii="Times New Roman"/>
                <w:b w:val="false"/>
                <w:i w:val="false"/>
                <w:color w:val="000000"/>
                <w:sz w:val="20"/>
              </w:rPr>
              <w:t>
1.2.1.5 жақшасыз әріпті/санды өрнектерді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Математикалық тіл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 "-", "=", "&gt;", "&lt;" белгілерін/цифрларды қолдану, (□) белгісіз сан символын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7.Тағам мен сусын</w:t>
            </w:r>
          </w:p>
          <w:p>
            <w:pPr>
              <w:spacing w:after="20"/>
              <w:ind w:left="20"/>
              <w:jc w:val="both"/>
            </w:pPr>
            <w:r>
              <w:rPr>
                <w:rFonts w:ascii="Times New Roman"/>
                <w:b w:val="false"/>
                <w:i w:val="false"/>
                <w:color w:val="000000"/>
                <w:sz w:val="20"/>
              </w:rPr>
              <w:t>
8.Дені саудың жаны 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w:t>
            </w:r>
          </w:p>
          <w:p>
            <w:pPr>
              <w:spacing w:after="20"/>
              <w:ind w:left="20"/>
              <w:jc w:val="both"/>
            </w:pPr>
            <w:r>
              <w:rPr>
                <w:rFonts w:ascii="Times New Roman"/>
                <w:b w:val="false"/>
                <w:i w:val="false"/>
                <w:color w:val="000000"/>
                <w:sz w:val="20"/>
              </w:rPr>
              <w:t>
Күнделікті өмірдегі есептеулер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Натурал сандар және 0 саны.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11-20 көлемінде тура және кері санау, натурал сандар қатарындағы орнын анықтау;</w:t>
            </w:r>
          </w:p>
          <w:p>
            <w:pPr>
              <w:spacing w:after="20"/>
              <w:ind w:left="20"/>
              <w:jc w:val="both"/>
            </w:pPr>
            <w:r>
              <w:rPr>
                <w:rFonts w:ascii="Times New Roman"/>
                <w:b w:val="false"/>
                <w:i w:val="false"/>
                <w:color w:val="000000"/>
                <w:sz w:val="20"/>
              </w:rPr>
              <w:t>
1.1.1.2** 11-ден 20-ға дейінгі сандарды оқу, жазу және салыстыру;</w:t>
            </w:r>
          </w:p>
          <w:p>
            <w:pPr>
              <w:spacing w:after="20"/>
              <w:ind w:left="20"/>
              <w:jc w:val="both"/>
            </w:pPr>
            <w:r>
              <w:rPr>
                <w:rFonts w:ascii="Times New Roman"/>
                <w:b w:val="false"/>
                <w:i w:val="false"/>
                <w:color w:val="000000"/>
                <w:sz w:val="20"/>
              </w:rPr>
              <w:t>
1.1.1.3** 20 көлемінде сандардың разрядтық құрамын анықтау, разрядтық қосылғыштарға жіктеу;</w:t>
            </w:r>
          </w:p>
          <w:p>
            <w:pPr>
              <w:spacing w:after="20"/>
              <w:ind w:left="20"/>
              <w:jc w:val="both"/>
            </w:pPr>
            <w:r>
              <w:rPr>
                <w:rFonts w:ascii="Times New Roman"/>
                <w:b w:val="false"/>
                <w:i w:val="false"/>
                <w:color w:val="000000"/>
                <w:sz w:val="20"/>
              </w:rPr>
              <w:t>
1.1.1.5** 20-ға дейінгі сандарды 2-ден топтап тура және кері санау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20 көлеміндегі біртаңбалы мен екітаңбалы сандарды ауызша қосу және азайтуды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Шамалар және өлшем бірліктер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1 тг, 2 тг, 5 тг, 10 тг, 20 теңгелік тиындармен түрлі төлем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Тізбектер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20-ға дейінгі сандар тізбегін және кері ретпен сандар тізбегін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 және математикалық модель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санды бірнеше бірлікке арттыру, кеміту, айырмалық салыстыруға берілген есептерді талдау және шығару, кері есептер құрастыру және шығару; </w:t>
            </w:r>
          </w:p>
          <w:p>
            <w:pPr>
              <w:spacing w:after="20"/>
              <w:ind w:left="20"/>
              <w:jc w:val="both"/>
            </w:pPr>
            <w:r>
              <w:rPr>
                <w:rFonts w:ascii="Times New Roman"/>
                <w:b w:val="false"/>
                <w:i w:val="false"/>
                <w:color w:val="000000"/>
                <w:sz w:val="20"/>
              </w:rPr>
              <w:t>
1.5.1.3 қосынды және қалдықты табуға берілген есептерді талдау және шығару, кері есеп құрастыру және шығару;</w:t>
            </w:r>
          </w:p>
          <w:p>
            <w:pPr>
              <w:spacing w:after="20"/>
              <w:ind w:left="20"/>
              <w:jc w:val="both"/>
            </w:pPr>
            <w:r>
              <w:rPr>
                <w:rFonts w:ascii="Times New Roman"/>
                <w:b w:val="false"/>
                <w:i w:val="false"/>
                <w:color w:val="000000"/>
                <w:sz w:val="20"/>
              </w:rPr>
              <w:t>
 1.5.1.6 қосу мен азайтуға берілген есептерге қатысты таңдаған амалдарын негіздеу, шығару әдісін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w:t>
            </w:r>
          </w:p>
          <w:p>
            <w:pPr>
              <w:spacing w:after="20"/>
              <w:ind w:left="20"/>
              <w:jc w:val="both"/>
            </w:pPr>
            <w:r>
              <w:rPr>
                <w:rFonts w:ascii="Times New Roman"/>
                <w:b w:val="false"/>
                <w:i w:val="false"/>
                <w:color w:val="000000"/>
                <w:sz w:val="20"/>
              </w:rPr>
              <w:t>
Жиын және логика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Математикалық тіл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 деректерді жинақтау, жүйелеу және толықтыру/қолда бар материалдарды пайдаланып, кестелер, пиктограмма мен диаграммалар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Тұжырымдар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тұжырымдардың ақиқаттығын немесе ақиқат еместігін анықтау;</w:t>
            </w:r>
          </w:p>
          <w:p>
            <w:pPr>
              <w:spacing w:after="20"/>
              <w:ind w:left="20"/>
              <w:jc w:val="both"/>
            </w:pPr>
            <w:r>
              <w:rPr>
                <w:rFonts w:ascii="Times New Roman"/>
                <w:b w:val="false"/>
                <w:i w:val="false"/>
                <w:color w:val="000000"/>
                <w:sz w:val="20"/>
              </w:rPr>
              <w:t>
1.4.2.2** сәйкестік пен ақиқаттықты анықтауға берілген қарапайым логикалық есептерді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Жиындар және олармен орындалатын амалдар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жиындарды элементтерінің белгілері (нысандардың түсі, пішіні, өлшемі, материалы, әрекеті) бойынша құру және олардың классификациясы;</w:t>
            </w:r>
          </w:p>
          <w:p>
            <w:pPr>
              <w:spacing w:after="20"/>
              <w:ind w:left="20"/>
              <w:jc w:val="both"/>
            </w:pPr>
            <w:r>
              <w:rPr>
                <w:rFonts w:ascii="Times New Roman"/>
                <w:b w:val="false"/>
                <w:i w:val="false"/>
                <w:color w:val="000000"/>
                <w:sz w:val="20"/>
              </w:rPr>
              <w:t>
1.4.1.3 жұп құру арқылы нысандар жиындарын салыстыру, тең жиындарды, бос жиындарды анықтау;</w:t>
            </w:r>
          </w:p>
          <w:p>
            <w:pPr>
              <w:spacing w:after="20"/>
              <w:ind w:left="20"/>
              <w:jc w:val="both"/>
            </w:pPr>
            <w:r>
              <w:rPr>
                <w:rFonts w:ascii="Times New Roman"/>
                <w:b w:val="false"/>
                <w:i w:val="false"/>
                <w:color w:val="000000"/>
                <w:sz w:val="20"/>
              </w:rPr>
              <w:t>
1.4.1.1 екі жиынның бірігуін және жиыннан оның бөлігін айырып алуды диаграмма арқылы көрнекі түрде кескіндеу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Нысандардың комбинациялары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қоршаған ортадағы заттардан "екі-екіден" комбинациялар жиынын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Шамалар және олардың өлшем бірліктері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ұзындық/масса/көлем (сыйымдылық)/уақыт шамаларын ажырату, оларды өлшеу үшін өлшемдер мен құралдарды таңдау, өлшемдер жүргізу;</w:t>
            </w:r>
          </w:p>
          <w:p>
            <w:pPr>
              <w:spacing w:after="20"/>
              <w:ind w:left="20"/>
              <w:jc w:val="both"/>
            </w:pPr>
            <w:r>
              <w:rPr>
                <w:rFonts w:ascii="Times New Roman"/>
                <w:b w:val="false"/>
                <w:i w:val="false"/>
                <w:color w:val="000000"/>
                <w:sz w:val="20"/>
              </w:rPr>
              <w:t>
1.1.3.3** ұзындық (см, дм)/ масса (кг)/көлем (сыйымдылық) (л)/ уақыт (сағ) салыстыру және шамалар мәндерімен қосу мен азайту амалдар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w:t>
            </w:r>
          </w:p>
          <w:p>
            <w:pPr>
              <w:spacing w:after="20"/>
              <w:ind w:left="20"/>
              <w:jc w:val="both"/>
            </w:pPr>
            <w:r>
              <w:rPr>
                <w:rFonts w:ascii="Times New Roman"/>
                <w:b w:val="false"/>
                <w:i w:val="false"/>
                <w:color w:val="000000"/>
                <w:sz w:val="20"/>
              </w:rPr>
              <w:t>
Нысандардың орналасуы және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Геометриялық фигуралар және олардың классификациясы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жазық фигураларды (үшбұрыш, дөңгелек, шаршы, тіктөртбұрыш) және кеңістік фигураларды (куб, шар, цилиндр, конус, пирамида, тікбұрышты параллепипед) тану және қоршаған ортадағы заттармен сәйкестендіру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Геометриялық фигураларды кескіндеу және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түзу, тұйықталған және тұйықталмаған және қисық, сынық сызықты жазықтықта/қарапайым жазық геометриялық фигураларды (үшбұрыш, төртбұрыш) нүктелі қағазда кескіндеу;</w:t>
            </w:r>
          </w:p>
          <w:p>
            <w:pPr>
              <w:spacing w:after="20"/>
              <w:ind w:left="20"/>
              <w:jc w:val="both"/>
            </w:pPr>
            <w:r>
              <w:rPr>
                <w:rFonts w:ascii="Times New Roman"/>
                <w:b w:val="false"/>
                <w:i w:val="false"/>
                <w:color w:val="000000"/>
                <w:sz w:val="20"/>
              </w:rPr>
              <w:t>
1.3.2.2 берілген ұзындығы бойынша кесінді сызу;</w:t>
            </w:r>
          </w:p>
          <w:p>
            <w:pPr>
              <w:spacing w:after="20"/>
              <w:ind w:left="20"/>
              <w:jc w:val="both"/>
            </w:pPr>
            <w:r>
              <w:rPr>
                <w:rFonts w:ascii="Times New Roman"/>
                <w:b w:val="false"/>
                <w:i w:val="false"/>
                <w:color w:val="000000"/>
                <w:sz w:val="20"/>
              </w:rPr>
              <w:t>
1.3.2.3 жазық фигуралардың моделдерінен және бөліктерінен композиция құрастыру; </w:t>
            </w:r>
          </w:p>
          <w:p>
            <w:pPr>
              <w:spacing w:after="20"/>
              <w:ind w:left="20"/>
              <w:jc w:val="both"/>
            </w:pPr>
            <w:r>
              <w:rPr>
                <w:rFonts w:ascii="Times New Roman"/>
                <w:b w:val="false"/>
                <w:i w:val="false"/>
                <w:color w:val="000000"/>
                <w:sz w:val="20"/>
              </w:rPr>
              <w:t>
1.3.2.4 геометриялық фигуралар арасындағы негізгі қатынастарды анықтау (үлкен-кіші, жоғары-төмен, кең-тар, жуан-жіңішке, қалың-жұқа)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 және математикалық модель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заттардың орналасуын, арақашықтығын, бағытын анықтайтын терминдерді пайдалану</w:t>
            </w:r>
          </w:p>
        </w:tc>
      </w:tr>
    </w:tbl>
    <w:p>
      <w:pPr>
        <w:spacing w:after="0"/>
        <w:ind w:left="0"/>
        <w:jc w:val="both"/>
      </w:pPr>
      <w:r>
        <w:rPr>
          <w:rFonts w:ascii="Times New Roman"/>
          <w:b w:val="false"/>
          <w:i w:val="false"/>
          <w:color w:val="000000"/>
          <w:sz w:val="28"/>
        </w:rPr>
        <w:t>
      2) 2-сынып: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1.Өзім туралы</w:t>
            </w:r>
          </w:p>
          <w:p>
            <w:pPr>
              <w:spacing w:after="20"/>
              <w:ind w:left="20"/>
              <w:jc w:val="both"/>
            </w:pPr>
            <w:r>
              <w:rPr>
                <w:rFonts w:ascii="Times New Roman"/>
                <w:b w:val="false"/>
                <w:i w:val="false"/>
                <w:color w:val="000000"/>
                <w:sz w:val="20"/>
              </w:rPr>
              <w:t>
2. Менің отбасым және достарым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Екітаңбалы 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Натурал сандар және 0 саны.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2.​1.​1.​1 100-ге дейінгі сандардың құрылу жолын түсіну, 100 көлеміндегі сандарды тура және кері санау, натурал сандар қатарындағы орнын анықтау;</w:t>
            </w:r>
          </w:p>
          <w:p>
            <w:pPr>
              <w:spacing w:after="20"/>
              <w:ind w:left="20"/>
              <w:jc w:val="both"/>
            </w:pPr>
            <w:r>
              <w:rPr>
                <w:rFonts w:ascii="Times New Roman"/>
                <w:b w:val="false"/>
                <w:i w:val="false"/>
                <w:color w:val="000000"/>
                <w:sz w:val="20"/>
              </w:rPr>
              <w:t>
2.​1.​1.​2 екітаңбалы сандарды оқу, жазу және салыстыру;</w:t>
            </w:r>
          </w:p>
          <w:p>
            <w:pPr>
              <w:spacing w:after="20"/>
              <w:ind w:left="20"/>
              <w:jc w:val="both"/>
            </w:pPr>
            <w:r>
              <w:rPr>
                <w:rFonts w:ascii="Times New Roman"/>
                <w:b w:val="false"/>
                <w:i w:val="false"/>
                <w:color w:val="000000"/>
                <w:sz w:val="20"/>
              </w:rPr>
              <w:t>
2.​1.​1.​3** екітаңбалы сандардың разрядтық құрамын анықтау, разрядтық қосылғыштарға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Математикалық тіл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екітаңбалы сандардың графикалық моделін құру, разрядтық кестені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p>
            <w:pPr>
              <w:spacing w:after="20"/>
              <w:ind w:left="20"/>
              <w:jc w:val="both"/>
            </w:pPr>
            <w:r>
              <w:rPr>
                <w:rFonts w:ascii="Times New Roman"/>
                <w:b w:val="false"/>
                <w:i w:val="false"/>
                <w:color w:val="000000"/>
                <w:sz w:val="20"/>
              </w:rPr>
              <w:t>
Сандармен амалдар орындау.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біртаңбалы сандарды ондықтан аттап қосу кестесін құру, білу және қолдану;</w:t>
            </w:r>
          </w:p>
          <w:p>
            <w:pPr>
              <w:spacing w:after="20"/>
              <w:ind w:left="20"/>
              <w:jc w:val="both"/>
            </w:pPr>
            <w:r>
              <w:rPr>
                <w:rFonts w:ascii="Times New Roman"/>
                <w:b w:val="false"/>
                <w:i w:val="false"/>
                <w:color w:val="000000"/>
                <w:sz w:val="20"/>
              </w:rPr>
              <w:t>
2.​1.​2.​5** біртаңбалы сандарды ондықтан аттап қосу және азайтуды орындау;</w:t>
            </w:r>
          </w:p>
          <w:p>
            <w:pPr>
              <w:spacing w:after="20"/>
              <w:ind w:left="20"/>
              <w:jc w:val="both"/>
            </w:pPr>
            <w:r>
              <w:rPr>
                <w:rFonts w:ascii="Times New Roman"/>
                <w:b w:val="false"/>
                <w:i w:val="false"/>
                <w:color w:val="000000"/>
                <w:sz w:val="20"/>
              </w:rPr>
              <w:t>
2.​1.​2.​3** тиімді есептеу үшін қосудың ауыстырымдылық, терімділік қасиеттерін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Санды және әріпті өрнектер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екі-үш амалды жақшалы және жақшасыз өрнектере арифметикалық амалдардың орындалу тәртібін анықтау, олардың мәнін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 және математикалық модель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бір-екі амалмен орындалатын есепті кесте, сызба, қысқаша жазба түрінде модельдеу;</w:t>
            </w:r>
          </w:p>
          <w:p>
            <w:pPr>
              <w:spacing w:after="20"/>
              <w:ind w:left="20"/>
              <w:jc w:val="both"/>
            </w:pPr>
            <w:r>
              <w:rPr>
                <w:rFonts w:ascii="Times New Roman"/>
                <w:b w:val="false"/>
                <w:i w:val="false"/>
                <w:color w:val="000000"/>
                <w:sz w:val="20"/>
              </w:rPr>
              <w:t>
2.​5.​1.​8** барлық арифметикалық амалдарға берілген жай есептердің шешуін санды өрнектер және теңдеулер түрінде модельдеу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 </w:t>
            </w:r>
          </w:p>
          <w:p>
            <w:pPr>
              <w:spacing w:after="20"/>
              <w:ind w:left="20"/>
              <w:jc w:val="both"/>
            </w:pPr>
            <w:r>
              <w:rPr>
                <w:rFonts w:ascii="Times New Roman"/>
                <w:b w:val="false"/>
                <w:i w:val="false"/>
                <w:color w:val="000000"/>
                <w:sz w:val="20"/>
              </w:rPr>
              <w:t>
Шамалар және олардың өлшем бірліктері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Шамалар және өлшем бірліктер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әртүрлі өлшеу құралдары шкалаларын бір бірінен ажырату және шамалардың сәйкес мәндерін анықтау;</w:t>
            </w:r>
          </w:p>
          <w:p>
            <w:pPr>
              <w:spacing w:after="20"/>
              <w:ind w:left="20"/>
              <w:jc w:val="both"/>
            </w:pPr>
            <w:r>
              <w:rPr>
                <w:rFonts w:ascii="Times New Roman"/>
                <w:b w:val="false"/>
                <w:i w:val="false"/>
                <w:color w:val="000000"/>
                <w:sz w:val="20"/>
              </w:rPr>
              <w:t>
2.​1.​3.​2** ұзындық (м)/масса (ц) өлшем бірліктерін қолданып өлшеу;</w:t>
            </w:r>
          </w:p>
          <w:p>
            <w:pPr>
              <w:spacing w:after="20"/>
              <w:ind w:left="20"/>
              <w:jc w:val="both"/>
            </w:pPr>
            <w:r>
              <w:rPr>
                <w:rFonts w:ascii="Times New Roman"/>
                <w:b w:val="false"/>
                <w:i w:val="false"/>
                <w:color w:val="000000"/>
                <w:sz w:val="20"/>
              </w:rPr>
              <w:t>
2.​1.​3.​3** ұзындық (см, дм, м)/ масса (кг, ц) өлшем бірліктерін салыстыру және шамалар мәндерімен амалдар орындау;</w:t>
            </w:r>
          </w:p>
          <w:p>
            <w:pPr>
              <w:spacing w:after="20"/>
              <w:ind w:left="20"/>
              <w:jc w:val="both"/>
            </w:pPr>
            <w:r>
              <w:rPr>
                <w:rFonts w:ascii="Times New Roman"/>
                <w:b w:val="false"/>
                <w:i w:val="false"/>
                <w:color w:val="000000"/>
                <w:sz w:val="20"/>
              </w:rPr>
              <w:t>
2.​1.​3.​4** ұзындық (см, дм, м)/ масса (кг, ц) өлшем бірліктерін олардың арақатысына сүйеніп түрлендіру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Менің мектебім</w:t>
            </w:r>
          </w:p>
          <w:p>
            <w:pPr>
              <w:spacing w:after="20"/>
              <w:ind w:left="20"/>
              <w:jc w:val="both"/>
            </w:pPr>
            <w:r>
              <w:rPr>
                <w:rFonts w:ascii="Times New Roman"/>
                <w:b w:val="false"/>
                <w:i w:val="false"/>
                <w:color w:val="000000"/>
                <w:sz w:val="20"/>
              </w:rPr>
              <w:t>
4. Менің туған өлкем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Екітаңбалы сандарды қосу және азайту. Жүздіктер.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Натурал сандар және 0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санаудың ірі бірлігі – жүздікті құрастыру, 1000-ға дейін жүздіктермен санау, жазу,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қосудың ауыстырымдылық, терімділік қасиеттерін тиімді есептеулер жүргізу үшін қолдану;</w:t>
            </w:r>
          </w:p>
          <w:p>
            <w:pPr>
              <w:spacing w:after="20"/>
              <w:ind w:left="20"/>
              <w:jc w:val="both"/>
            </w:pPr>
            <w:r>
              <w:rPr>
                <w:rFonts w:ascii="Times New Roman"/>
                <w:b w:val="false"/>
                <w:i w:val="false"/>
                <w:color w:val="000000"/>
                <w:sz w:val="20"/>
              </w:rPr>
              <w:t>
2.​1.​2.​5** біртаңбалы сандарды ондықтан аттап қосу және азайту/300+200 (3жүзд.+2жүзд.), 170-130 (17онд.-13 онд) түрінде ауызша қосу және азайтуды орындау;</w:t>
            </w:r>
          </w:p>
          <w:p>
            <w:pPr>
              <w:spacing w:after="20"/>
              <w:ind w:left="20"/>
              <w:jc w:val="both"/>
            </w:pPr>
            <w:r>
              <w:rPr>
                <w:rFonts w:ascii="Times New Roman"/>
                <w:b w:val="false"/>
                <w:i w:val="false"/>
                <w:color w:val="000000"/>
                <w:sz w:val="20"/>
              </w:rPr>
              <w:t>
2.​1.​2.​8 34+ 23, 57-23, 45±19, 47+33, 80-47, 100-35 жағдайларында екітаңбалы сандарды қосу және азайту алгоритмдерін қолдану;</w:t>
            </w:r>
          </w:p>
          <w:p>
            <w:pPr>
              <w:spacing w:after="20"/>
              <w:ind w:left="20"/>
              <w:jc w:val="both"/>
            </w:pPr>
            <w:r>
              <w:rPr>
                <w:rFonts w:ascii="Times New Roman"/>
                <w:b w:val="false"/>
                <w:i w:val="false"/>
                <w:color w:val="000000"/>
                <w:sz w:val="20"/>
              </w:rPr>
              <w:t>
2.​1.​2.​7 45±9, 40-14жағдайларында ондықтан аттап, ауызша қосу мен азайтуды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Тізбектер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2.​4.​3.​1 100-ге дейінгі сандар/ 1000-ға дейінгі жүздіктер тізбектерінің заңдылығын анықтау;</w:t>
            </w:r>
          </w:p>
          <w:p>
            <w:pPr>
              <w:spacing w:after="20"/>
              <w:ind w:left="20"/>
              <w:jc w:val="both"/>
            </w:pPr>
            <w:r>
              <w:rPr>
                <w:rFonts w:ascii="Times New Roman"/>
                <w:b w:val="false"/>
                <w:i w:val="false"/>
                <w:color w:val="000000"/>
                <w:sz w:val="20"/>
              </w:rPr>
              <w:t>
2.​4.​3.​2 берілген заңдылық бойынша тізбекті құрастыру, тізбектегі заңдылықтың бұзылуын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 және математикалық модель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екі амалмен орындалатын есепті кесте, сызба, қысқаша жазба түрінде модельдеу;</w:t>
            </w:r>
          </w:p>
          <w:p>
            <w:pPr>
              <w:spacing w:after="20"/>
              <w:ind w:left="20"/>
              <w:jc w:val="both"/>
            </w:pPr>
            <w:r>
              <w:rPr>
                <w:rFonts w:ascii="Times New Roman"/>
                <w:b w:val="false"/>
                <w:i w:val="false"/>
                <w:color w:val="000000"/>
                <w:sz w:val="20"/>
              </w:rPr>
              <w:t>
2.​5.​1.​7** екі амалмен шешілетін есептерді модельдеу және шығару;</w:t>
            </w:r>
          </w:p>
          <w:p>
            <w:pPr>
              <w:spacing w:after="20"/>
              <w:ind w:left="20"/>
              <w:jc w:val="both"/>
            </w:pPr>
            <w:r>
              <w:rPr>
                <w:rFonts w:ascii="Times New Roman"/>
                <w:b w:val="false"/>
                <w:i w:val="false"/>
                <w:color w:val="000000"/>
                <w:sz w:val="20"/>
              </w:rPr>
              <w:t>
2.​5.​1.​8** құрама есептердің шешуін санды өрнектер және жекелеген амалдар түрінде модельдеу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2B </w:t>
            </w:r>
          </w:p>
          <w:p>
            <w:pPr>
              <w:spacing w:after="20"/>
              <w:ind w:left="20"/>
              <w:jc w:val="both"/>
            </w:pPr>
            <w:r>
              <w:rPr>
                <w:rFonts w:ascii="Times New Roman"/>
                <w:b w:val="false"/>
                <w:i w:val="false"/>
                <w:color w:val="000000"/>
                <w:sz w:val="20"/>
              </w:rPr>
              <w:t>
Шамалар және өлшем бірліктер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Шамалар және өлшем бірліктер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12-ге дейін рим сандарын оқу, жазу және қолдану;</w:t>
            </w:r>
          </w:p>
          <w:p>
            <w:pPr>
              <w:spacing w:after="20"/>
              <w:ind w:left="20"/>
              <w:jc w:val="both"/>
            </w:pPr>
            <w:r>
              <w:rPr>
                <w:rFonts w:ascii="Times New Roman"/>
                <w:b w:val="false"/>
                <w:i w:val="false"/>
                <w:color w:val="000000"/>
                <w:sz w:val="20"/>
              </w:rPr>
              <w:t>
2.​1.​3.​3 ұзындық (см, дм, м)/масса (кг, ц)/көлем (сыйымдылық) (л)/ уақыт (мин, сағ, тәул, апта, ай, жыл) өлшем бірліктерін салыстыру және шамалар мәндерімен қосу/азайту/ көбейту/бөлу амалдарын орындау;</w:t>
            </w:r>
          </w:p>
          <w:p>
            <w:pPr>
              <w:spacing w:after="20"/>
              <w:ind w:left="20"/>
              <w:jc w:val="both"/>
            </w:pPr>
            <w:r>
              <w:rPr>
                <w:rFonts w:ascii="Times New Roman"/>
                <w:b w:val="false"/>
                <w:i w:val="false"/>
                <w:color w:val="000000"/>
                <w:sz w:val="20"/>
              </w:rPr>
              <w:t>
2.​1.​3.​4 ұзындық (см, дм, м)/масса (кг, ц)/уақыт (сағ, мин, ай, жыл) өлшем бірліктерін олардың арақатысына сүйеніп түрлендіру;</w:t>
            </w:r>
          </w:p>
          <w:p>
            <w:pPr>
              <w:spacing w:after="20"/>
              <w:ind w:left="20"/>
              <w:jc w:val="both"/>
            </w:pPr>
            <w:r>
              <w:rPr>
                <w:rFonts w:ascii="Times New Roman"/>
                <w:b w:val="false"/>
                <w:i w:val="false"/>
                <w:color w:val="000000"/>
                <w:sz w:val="20"/>
              </w:rPr>
              <w:t>
2.​1.​3.​5 циферблат бойынша уақытты анықтау: сағат және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 </w:t>
            </w:r>
          </w:p>
          <w:p>
            <w:pPr>
              <w:spacing w:after="20"/>
              <w:ind w:left="20"/>
              <w:jc w:val="both"/>
            </w:pPr>
            <w:r>
              <w:rPr>
                <w:rFonts w:ascii="Times New Roman"/>
                <w:b w:val="false"/>
                <w:i w:val="false"/>
                <w:color w:val="000000"/>
                <w:sz w:val="20"/>
              </w:rPr>
              <w:t>
Жиын және оның элементін белгілеу. ϵ және</w:t>
            </w:r>
          </w:p>
          <w:p>
            <w:pPr>
              <w:spacing w:after="20"/>
              <w:ind w:left="20"/>
              <w:jc w:val="both"/>
            </w:pPr>
          </w:p>
          <w:p>
            <w:pPr>
              <w:spacing w:after="20"/>
              <w:ind w:left="20"/>
              <w:jc w:val="both"/>
            </w:pP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таңбалары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Жиындар және олармен орындалатын амалдар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сандардың жазылуындағы цифрлар саны, 2-ге бөлінуі, сандық тізбектегі алатын орындары бойынша санды жиындар құру және жіктеу (бөліктеу);</w:t>
            </w:r>
          </w:p>
          <w:p>
            <w:pPr>
              <w:spacing w:after="20"/>
              <w:ind w:left="20"/>
              <w:jc w:val="both"/>
            </w:pPr>
            <w:r>
              <w:rPr>
                <w:rFonts w:ascii="Times New Roman"/>
                <w:b w:val="false"/>
                <w:i w:val="false"/>
                <w:color w:val="000000"/>
                <w:sz w:val="20"/>
              </w:rPr>
              <w:t>
2.​4.​1.​3 жиындар мен олардың элементтерін диаграммада белгілеу, элементтердің жиынға жиындардың бірігуіне және қиылысуына тиістілігін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Пікірлер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2.​4.​2.​1тұжырымдардың ақиқаттығын немесе жалғандығын анықтау, ақиқат немесе жалған тұжырымдар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Заттардың комбинациялары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қоршаған ортадағы заттардан "үш-үштен" комбинациялар жиынын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Математикалық тіл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жиынды белгілеу үшін латын алфавитінің бас әріптерін, жиын элементтерін белгілеу үшін латын алфавитінің кіші әріптерін, жиынға тиістілігін және тиісті еместігін белгілеу үшін ϵ және</w:t>
            </w:r>
          </w:p>
          <w:p>
            <w:pPr>
              <w:spacing w:after="20"/>
              <w:ind w:left="20"/>
              <w:jc w:val="both"/>
            </w:pPr>
          </w:p>
          <w:p>
            <w:pPr>
              <w:spacing w:after="20"/>
              <w:ind w:left="20"/>
              <w:jc w:val="both"/>
            </w:pPr>
            <w:r>
              <w:drawing>
                <wp:inline distT="0" distB="0" distL="0" distR="0">
                  <wp:extent cx="2120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209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2.​5.​2.​5 деректерді жинақтау, жүйелеу, кестелер және диаграммалар құрастыр</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Дені саудың жаны сау</w:t>
            </w:r>
          </w:p>
          <w:p>
            <w:pPr>
              <w:spacing w:after="20"/>
              <w:ind w:left="20"/>
              <w:jc w:val="both"/>
            </w:pPr>
            <w:r>
              <w:rPr>
                <w:rFonts w:ascii="Times New Roman"/>
                <w:b w:val="false"/>
                <w:i w:val="false"/>
                <w:color w:val="000000"/>
                <w:sz w:val="20"/>
              </w:rPr>
              <w:t>
6. Салт-дәстүр және ауыз әдебиеті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Геометриялық фигуралар және олардың өзара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Геометриялық фигуралар және олардың классификациясы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бұрыш түрлерін (тік, сүйір, доғал) бірбірінен ажырату және атау/ тіктөртбұрышты, шаршыны, тікбұрышты үшбұрышты мәнді белгілері бойынша ажырату және атау</w:t>
            </w:r>
          </w:p>
          <w:p>
            <w:pPr>
              <w:spacing w:after="20"/>
              <w:ind w:left="20"/>
              <w:jc w:val="both"/>
            </w:pPr>
            <w:r>
              <w:rPr>
                <w:rFonts w:ascii="Times New Roman"/>
                <w:b w:val="false"/>
                <w:i w:val="false"/>
                <w:color w:val="000000"/>
                <w:sz w:val="20"/>
              </w:rPr>
              <w:t>
2.​3.​1.​2 көпбұрыштардың классификациясы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Геометриялық фигураларды кескіндеу және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нүктелі қағазда кесінділер, түзулер мен геометриялық фигураларды орны, қозғалыс және бағыты бойынша нұсқаулыққа сәйкес сызу;</w:t>
            </w:r>
          </w:p>
          <w:p>
            <w:pPr>
              <w:spacing w:after="20"/>
              <w:ind w:left="20"/>
              <w:jc w:val="both"/>
            </w:pPr>
            <w:r>
              <w:rPr>
                <w:rFonts w:ascii="Times New Roman"/>
                <w:b w:val="false"/>
                <w:i w:val="false"/>
                <w:color w:val="000000"/>
                <w:sz w:val="20"/>
              </w:rPr>
              <w:t>
2.​3.​2.​2 тік бұрышты сызу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Тізбектер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 берілген заңдылық бойынша тізбекті құрастыру, тізбектегі заңдылықтың бұзылуын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3В </w:t>
            </w:r>
          </w:p>
          <w:p>
            <w:pPr>
              <w:spacing w:after="20"/>
              <w:ind w:left="20"/>
              <w:jc w:val="both"/>
            </w:pPr>
            <w:r>
              <w:rPr>
                <w:rFonts w:ascii="Times New Roman"/>
                <w:b w:val="false"/>
                <w:i w:val="false"/>
                <w:color w:val="000000"/>
                <w:sz w:val="20"/>
              </w:rPr>
              <w:t>
Көбейту және бөлу.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Натурал сандар және 0 саны.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50-ге дейін 3, 4, 5-тен топтап тура және кері санау, жұп/тақ сандарды ажырату/заттар тобын</w:t>
            </w:r>
          </w:p>
          <w:p>
            <w:pPr>
              <w:spacing w:after="20"/>
              <w:ind w:left="20"/>
              <w:jc w:val="both"/>
            </w:pPr>
            <w:r>
              <w:rPr>
                <w:rFonts w:ascii="Times New Roman"/>
                <w:b w:val="false"/>
                <w:i w:val="false"/>
                <w:color w:val="000000"/>
                <w:sz w:val="20"/>
              </w:rPr>
              <w:t>
6, 7, 8, 9-дан тең бөліктерге бөлуді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көбейтуді бірдей қосылғыштардың қосындысы, бөлуді заттарды түрлеріне қарай және тең бөліктерге бөлу ретінде түсіну;</w:t>
            </w:r>
          </w:p>
          <w:p>
            <w:pPr>
              <w:spacing w:after="20"/>
              <w:ind w:left="20"/>
              <w:jc w:val="both"/>
            </w:pPr>
            <w:r>
              <w:rPr>
                <w:rFonts w:ascii="Times New Roman"/>
                <w:b w:val="false"/>
                <w:i w:val="false"/>
                <w:color w:val="000000"/>
                <w:sz w:val="20"/>
              </w:rPr>
              <w:t>
2.​1.​2.​2 көбейту және бөлу өзара кері амалдар екенін түсіну, көбейту және бөлу амалдарының компоненттері арасындағы байланысты анықтау; </w:t>
            </w:r>
          </w:p>
          <w:p>
            <w:pPr>
              <w:spacing w:after="20"/>
              <w:ind w:left="20"/>
              <w:jc w:val="both"/>
            </w:pPr>
            <w:r>
              <w:rPr>
                <w:rFonts w:ascii="Times New Roman"/>
                <w:b w:val="false"/>
                <w:i w:val="false"/>
                <w:color w:val="000000"/>
                <w:sz w:val="20"/>
              </w:rPr>
              <w:t>
2.​1.​2.​4** 2, 3, 4, 5 сандарына көбейту кестесін құру, білу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Шамалар және өлшем бірліктер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 50 тг, 100 тг монеталарды, 200 теңгелік, 500 теңгелік купюраларды ажырату және түрліше төлем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Жиындар және олармен орындалатын амалдар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тең жиындардың бірігуін және жиыннан оның тең бөліктерін айырып алуды диаграмма арқылы көрнекі түрде кескіндеу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 және математикалық модель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бірдей қосылғыштардың қосындысын табуға, мазмұнына қарай және бірдей бөліктерге бөлуге берілген есептерді талдау және шығару, кері есеп құрастыру және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3С </w:t>
            </w:r>
          </w:p>
          <w:p>
            <w:pPr>
              <w:spacing w:after="20"/>
              <w:ind w:left="20"/>
              <w:jc w:val="both"/>
            </w:pPr>
            <w:r>
              <w:rPr>
                <w:rFonts w:ascii="Times New Roman"/>
                <w:b w:val="false"/>
                <w:i w:val="false"/>
                <w:color w:val="000000"/>
                <w:sz w:val="20"/>
              </w:rPr>
              <w:t>
Санды және әріпті өрнектер. Теңдеулер.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Санды және әріпті өрнектер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санды және әріпті өрнектерді (көбейтінді, бөлінді)/теңдіктер мен теңсіздіктерді ажырату, құрастыру, жазу және оқу;</w:t>
            </w:r>
          </w:p>
          <w:p>
            <w:pPr>
              <w:spacing w:after="20"/>
              <w:ind w:left="20"/>
              <w:jc w:val="both"/>
            </w:pPr>
            <w:r>
              <w:rPr>
                <w:rFonts w:ascii="Times New Roman"/>
                <w:b w:val="false"/>
                <w:i w:val="false"/>
                <w:color w:val="000000"/>
                <w:sz w:val="20"/>
              </w:rPr>
              <w:t>
2.​2.​1.​2 әріптің берілген мәніндегі екі амалды әріпті өрнектің мәнін табу;</w:t>
            </w:r>
          </w:p>
          <w:p>
            <w:pPr>
              <w:spacing w:after="20"/>
              <w:ind w:left="20"/>
              <w:jc w:val="both"/>
            </w:pPr>
            <w:r>
              <w:rPr>
                <w:rFonts w:ascii="Times New Roman"/>
                <w:b w:val="false"/>
                <w:i w:val="false"/>
                <w:color w:val="000000"/>
                <w:sz w:val="20"/>
              </w:rPr>
              <w:t>
2.​2.​1.​3 қосу мен көбейтудің қасиеттерін әріпті теңдік түрінде: a+b=b+a, (a+b)+c=a+(b+c) ab=ba көрсету және қолдану;</w:t>
            </w:r>
          </w:p>
          <w:p>
            <w:pPr>
              <w:spacing w:after="20"/>
              <w:ind w:left="20"/>
              <w:jc w:val="both"/>
            </w:pPr>
            <w:r>
              <w:rPr>
                <w:rFonts w:ascii="Times New Roman"/>
                <w:b w:val="false"/>
                <w:i w:val="false"/>
                <w:color w:val="000000"/>
                <w:sz w:val="20"/>
              </w:rPr>
              <w:t>
2.​2.​1.​4 санды 1-ге көбейту және бөлу жағдайларын әріпті теңдік түрінде: a∙1=a, a:1=a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Теңдік және теңсіздік. Теңдеу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х &lt; □ және х &gt; □ түріндегі теңсіздіктерге сәйкес келетін сандарды анықтау; 2.​2.​2.​2 көбейту мен бөлуге берілген қарапайым теңдеулерді, х+(25-6)=38, (24-3)-х=8, а+6=7+80 түріндегі күрделі теңдеулерді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 және математикалық модель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есептерді шығару барысында баға, мөлшер (сан), құн арасындағы тәуелділігін пайдалану;</w:t>
            </w:r>
          </w:p>
          <w:p>
            <w:pPr>
              <w:spacing w:after="20"/>
              <w:ind w:left="20"/>
              <w:jc w:val="both"/>
            </w:pPr>
            <w:r>
              <w:rPr>
                <w:rFonts w:ascii="Times New Roman"/>
                <w:b w:val="false"/>
                <w:i w:val="false"/>
                <w:color w:val="000000"/>
                <w:sz w:val="20"/>
              </w:rPr>
              <w:t>
2.​5.​1.​4 санды бірнеше есе арттыру/кемітуге, еселік салыстыруға берілген есептерді талдау және шығару, кері есептерді құрастыру және салыстыру;</w:t>
            </w:r>
          </w:p>
          <w:p>
            <w:pPr>
              <w:spacing w:after="20"/>
              <w:ind w:left="20"/>
              <w:jc w:val="both"/>
            </w:pPr>
            <w:r>
              <w:rPr>
                <w:rFonts w:ascii="Times New Roman"/>
                <w:b w:val="false"/>
                <w:i w:val="false"/>
                <w:color w:val="000000"/>
                <w:sz w:val="20"/>
              </w:rPr>
              <w:t>
2.​5.​1.​5** көбейту мен бөлудің белгісіз компоненттерін табуға, кері есептерді құрастыру және шығару, тура және жанама сұрақтары болатын есептерді ("бірнеше бірлік артық/кем" "бірнеше есе есе артық/ кем" қатынастарымен байланысты) бір-бірінен ажырату;</w:t>
            </w:r>
          </w:p>
          <w:p>
            <w:pPr>
              <w:spacing w:after="20"/>
              <w:ind w:left="20"/>
              <w:jc w:val="both"/>
            </w:pPr>
            <w:r>
              <w:rPr>
                <w:rFonts w:ascii="Times New Roman"/>
                <w:b w:val="false"/>
                <w:i w:val="false"/>
                <w:color w:val="000000"/>
                <w:sz w:val="20"/>
              </w:rPr>
              <w:t>
2.​5.​1.​6 көбейту мен бөлуге берілген есептерге қатысты таңдаған амалдарын негіздеу, шығару әдісін түсіндіру;</w:t>
            </w:r>
          </w:p>
          <w:p>
            <w:pPr>
              <w:spacing w:after="20"/>
              <w:ind w:left="20"/>
              <w:jc w:val="both"/>
            </w:pPr>
            <w:r>
              <w:rPr>
                <w:rFonts w:ascii="Times New Roman"/>
                <w:b w:val="false"/>
                <w:i w:val="false"/>
                <w:color w:val="000000"/>
                <w:sz w:val="20"/>
              </w:rPr>
              <w:t>
2.​5.​1.​7 екі амалмен орындалатын есептерді (санды бірнеше есе арттыру/кемітуге, еселік салыстыруға берілген жай есептердің түрлі комбинациялары) модельдеу</w:t>
            </w:r>
          </w:p>
          <w:p>
            <w:pPr>
              <w:spacing w:after="20"/>
              <w:ind w:left="20"/>
              <w:jc w:val="both"/>
            </w:pPr>
            <w:r>
              <w:rPr>
                <w:rFonts w:ascii="Times New Roman"/>
                <w:b w:val="false"/>
                <w:i w:val="false"/>
                <w:color w:val="000000"/>
                <w:sz w:val="20"/>
              </w:rPr>
              <w:t>
2.​5.​1.​8 барлық арифметикалық амалдарға берілген жай есептердің шешуін санды өрнектер және теңдеулер түрінде/құрама есептердің шешуін санды өрнектер, жекелеген амалдар түрінде модельдеу және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Математикалық тіл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көбейту және бөлу амалдарының компоненттері атауларын өрнектерді оқу мен жазуда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Қоршаған орта </w:t>
            </w:r>
          </w:p>
          <w:p>
            <w:pPr>
              <w:spacing w:after="20"/>
              <w:ind w:left="20"/>
              <w:jc w:val="both"/>
            </w:pPr>
            <w:r>
              <w:rPr>
                <w:rFonts w:ascii="Times New Roman"/>
                <w:b w:val="false"/>
                <w:i w:val="false"/>
                <w:color w:val="000000"/>
                <w:sz w:val="20"/>
              </w:rPr>
              <w:t>
8. Саяхат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4A </w:t>
            </w:r>
          </w:p>
          <w:p>
            <w:pPr>
              <w:spacing w:after="20"/>
              <w:ind w:left="20"/>
              <w:jc w:val="both"/>
            </w:pPr>
            <w:r>
              <w:rPr>
                <w:rFonts w:ascii="Times New Roman"/>
                <w:b w:val="false"/>
                <w:i w:val="false"/>
                <w:color w:val="000000"/>
                <w:sz w:val="20"/>
              </w:rPr>
              <w:t>
Тиімді есептеу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қосудың ауыстырымдылық, терімділік қасиеттерін/көбейтудің ауыстырымдылық қасиетін тиімді есептеулер жүргізу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Санды және әріпті өрнектер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екі амалдан артық жақшалы және жақшасыз әріпті, санды өрнектерді салыстыру;</w:t>
            </w:r>
          </w:p>
          <w:p>
            <w:pPr>
              <w:spacing w:after="20"/>
              <w:ind w:left="20"/>
              <w:jc w:val="both"/>
            </w:pPr>
            <w:r>
              <w:rPr>
                <w:rFonts w:ascii="Times New Roman"/>
                <w:b w:val="false"/>
                <w:i w:val="false"/>
                <w:color w:val="000000"/>
                <w:sz w:val="20"/>
              </w:rPr>
              <w:t>
2.​2.​1.​6 екі-үш амалды жақшалы және жақшасыз өрнектере арифметикалық амалдардың орындалу тәртібін анықтау, олардың мәнін табу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181-қосымша</w:t>
            </w:r>
          </w:p>
        </w:tc>
      </w:tr>
    </w:tbl>
    <w:bookmarkStart w:name="z9390" w:id="195"/>
    <w:p>
      <w:pPr>
        <w:spacing w:after="0"/>
        <w:ind w:left="0"/>
        <w:jc w:val="left"/>
      </w:pPr>
      <w:r>
        <w:rPr>
          <w:rFonts w:ascii="Times New Roman"/>
          <w:b/>
          <w:i w:val="false"/>
          <w:color w:val="000000"/>
        </w:rPr>
        <w:t xml:space="preserve"> Бастауыш білім беру деңгейінің 1-4-сыныптарына арналған "Жаратылыстану" пәнінен үлгілік оқу бағдарламасы</w:t>
      </w:r>
    </w:p>
    <w:bookmarkEnd w:id="195"/>
    <w:p>
      <w:pPr>
        <w:spacing w:after="0"/>
        <w:ind w:left="0"/>
        <w:jc w:val="both"/>
      </w:pPr>
      <w:r>
        <w:rPr>
          <w:rFonts w:ascii="Times New Roman"/>
          <w:b w:val="false"/>
          <w:i w:val="false"/>
          <w:color w:val="ff0000"/>
          <w:sz w:val="28"/>
        </w:rPr>
        <w:t xml:space="preserve">
      Ескерту. 181-қосымша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182-қосымша</w:t>
            </w:r>
          </w:p>
        </w:tc>
      </w:tr>
    </w:tbl>
    <w:bookmarkStart w:name="z9441" w:id="196"/>
    <w:p>
      <w:pPr>
        <w:spacing w:after="0"/>
        <w:ind w:left="0"/>
        <w:jc w:val="left"/>
      </w:pPr>
      <w:r>
        <w:rPr>
          <w:rFonts w:ascii="Times New Roman"/>
          <w:b/>
          <w:i w:val="false"/>
          <w:color w:val="000000"/>
        </w:rPr>
        <w:t xml:space="preserve"> Бастауыш білім беру деңгейінің 1-4-сыныптарына арналған "Дүниетану" пәнінен үлгілік оқу бағдарламасы</w:t>
      </w:r>
    </w:p>
    <w:bookmarkEnd w:id="196"/>
    <w:p>
      <w:pPr>
        <w:spacing w:after="0"/>
        <w:ind w:left="0"/>
        <w:jc w:val="both"/>
      </w:pPr>
      <w:r>
        <w:rPr>
          <w:rFonts w:ascii="Times New Roman"/>
          <w:b w:val="false"/>
          <w:i w:val="false"/>
          <w:color w:val="ff0000"/>
          <w:sz w:val="28"/>
        </w:rPr>
        <w:t xml:space="preserve">
      Ескерту. 182-қосымша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183-қосымша</w:t>
            </w:r>
          </w:p>
        </w:tc>
      </w:tr>
    </w:tbl>
    <w:bookmarkStart w:name="z9495" w:id="197"/>
    <w:p>
      <w:pPr>
        <w:spacing w:after="0"/>
        <w:ind w:left="0"/>
        <w:jc w:val="left"/>
      </w:pPr>
      <w:r>
        <w:rPr>
          <w:rFonts w:ascii="Times New Roman"/>
          <w:b/>
          <w:i w:val="false"/>
          <w:color w:val="000000"/>
        </w:rPr>
        <w:t xml:space="preserve"> Бастауыш білім беру деңгейінің 1-4-сыныптары үшін</w:t>
      </w:r>
      <w:r>
        <w:br/>
      </w:r>
      <w:r>
        <w:rPr>
          <w:rFonts w:ascii="Times New Roman"/>
          <w:b/>
          <w:i w:val="false"/>
          <w:color w:val="000000"/>
        </w:rPr>
        <w:t>"Өзін-өзі тану" пәні бойынша үлгілік оқу бағдарламасы</w:t>
      </w:r>
    </w:p>
    <w:bookmarkEnd w:id="197"/>
    <w:p>
      <w:pPr>
        <w:spacing w:after="0"/>
        <w:ind w:left="0"/>
        <w:jc w:val="both"/>
      </w:pPr>
      <w:r>
        <w:rPr>
          <w:rFonts w:ascii="Times New Roman"/>
          <w:b w:val="false"/>
          <w:i w:val="false"/>
          <w:color w:val="ff0000"/>
          <w:sz w:val="28"/>
        </w:rPr>
        <w:t xml:space="preserve">
      Ескерту. 183-қосымша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184-қосымша</w:t>
            </w:r>
          </w:p>
        </w:tc>
      </w:tr>
    </w:tbl>
    <w:bookmarkStart w:name="z9554" w:id="198"/>
    <w:p>
      <w:pPr>
        <w:spacing w:after="0"/>
        <w:ind w:left="0"/>
        <w:jc w:val="left"/>
      </w:pPr>
      <w:r>
        <w:rPr>
          <w:rFonts w:ascii="Times New Roman"/>
          <w:b/>
          <w:i w:val="false"/>
          <w:color w:val="000000"/>
        </w:rPr>
        <w:t xml:space="preserve"> Бастауыш білім беру деңгейінің 1-4-сыныптарына арналған "Музыка" пәнінен үлгілік оқу бағдарламасы</w:t>
      </w:r>
    </w:p>
    <w:bookmarkEnd w:id="198"/>
    <w:p>
      <w:pPr>
        <w:spacing w:after="0"/>
        <w:ind w:left="0"/>
        <w:jc w:val="both"/>
      </w:pPr>
      <w:r>
        <w:rPr>
          <w:rFonts w:ascii="Times New Roman"/>
          <w:b w:val="false"/>
          <w:i w:val="false"/>
          <w:color w:val="ff0000"/>
          <w:sz w:val="28"/>
        </w:rPr>
        <w:t xml:space="preserve">
      Ескерту. 184-қосымша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"Музыка" пәнінің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w:t>
      </w:r>
    </w:p>
    <w:p>
      <w:pPr>
        <w:spacing w:after="0"/>
        <w:ind w:left="0"/>
        <w:jc w:val="both"/>
      </w:pPr>
      <w:r>
        <w:rPr>
          <w:rFonts w:ascii="Times New Roman"/>
          <w:b w:val="false"/>
          <w:i w:val="false"/>
          <w:color w:val="000000"/>
          <w:sz w:val="28"/>
        </w:rPr>
        <w:t>
      2. "Музыка" пәнін оқытудың мақсаты – білім алушылардың музыка бойынша негізгі білімі мен біліктерін, музыкалық іс-әрекеттерінде шығармашылық пен өз ойын жеткізу және қарым-қатынас жасау тәсілдерін меңгеру, ұлттық және жалпыадамзаттық мәдениеттің адамгершілік-эстетикалық құндылықтары туралы түсініктерін қалыптастыру, музыкалық және шығармашылық қабілеттерін дамыту.</w:t>
      </w:r>
    </w:p>
    <w:p>
      <w:pPr>
        <w:spacing w:after="0"/>
        <w:ind w:left="0"/>
        <w:jc w:val="both"/>
      </w:pPr>
      <w:r>
        <w:rPr>
          <w:rFonts w:ascii="Times New Roman"/>
          <w:b w:val="false"/>
          <w:i w:val="false"/>
          <w:color w:val="000000"/>
          <w:sz w:val="28"/>
        </w:rPr>
        <w:t>
      3. "Музыка" пәнін оқытудың міндеттері:</w:t>
      </w:r>
    </w:p>
    <w:p>
      <w:pPr>
        <w:spacing w:after="0"/>
        <w:ind w:left="0"/>
        <w:jc w:val="both"/>
      </w:pPr>
      <w:r>
        <w:rPr>
          <w:rFonts w:ascii="Times New Roman"/>
          <w:b w:val="false"/>
          <w:i w:val="false"/>
          <w:color w:val="000000"/>
          <w:sz w:val="28"/>
        </w:rPr>
        <w:t>
      1) музыкалық сауаттылық негізі бойынша білімдерін қалыптастыру;</w:t>
      </w:r>
    </w:p>
    <w:p>
      <w:pPr>
        <w:spacing w:after="0"/>
        <w:ind w:left="0"/>
        <w:jc w:val="both"/>
      </w:pPr>
      <w:r>
        <w:rPr>
          <w:rFonts w:ascii="Times New Roman"/>
          <w:b w:val="false"/>
          <w:i w:val="false"/>
          <w:color w:val="000000"/>
          <w:sz w:val="28"/>
        </w:rPr>
        <w:t>
      2) стиль, жанр, музыканың көркемдік құралдары туралы түсініктерді қалыптастыру;</w:t>
      </w:r>
    </w:p>
    <w:p>
      <w:pPr>
        <w:spacing w:after="0"/>
        <w:ind w:left="0"/>
        <w:jc w:val="both"/>
      </w:pPr>
      <w:r>
        <w:rPr>
          <w:rFonts w:ascii="Times New Roman"/>
          <w:b w:val="false"/>
          <w:i w:val="false"/>
          <w:color w:val="000000"/>
          <w:sz w:val="28"/>
        </w:rPr>
        <w:t>
      3) музыкалық сауаттылықтың негізгі терминдері мен ұғымдарын меңгеру;</w:t>
      </w:r>
    </w:p>
    <w:p>
      <w:pPr>
        <w:spacing w:after="0"/>
        <w:ind w:left="0"/>
        <w:jc w:val="both"/>
      </w:pPr>
      <w:r>
        <w:rPr>
          <w:rFonts w:ascii="Times New Roman"/>
          <w:b w:val="false"/>
          <w:i w:val="false"/>
          <w:color w:val="000000"/>
          <w:sz w:val="28"/>
        </w:rPr>
        <w:t>
      4) музыкалық іс-әрекет процесінде білімдері мен дағдыларын, сонымен бірге музыканы өнердің басқа да түрлерімен кіріктіре отырып дамыту;</w:t>
      </w:r>
    </w:p>
    <w:p>
      <w:pPr>
        <w:spacing w:after="0"/>
        <w:ind w:left="0"/>
        <w:jc w:val="both"/>
      </w:pPr>
      <w:r>
        <w:rPr>
          <w:rFonts w:ascii="Times New Roman"/>
          <w:b w:val="false"/>
          <w:i w:val="false"/>
          <w:color w:val="000000"/>
          <w:sz w:val="28"/>
        </w:rPr>
        <w:t>
      5) музыкалық орындаушылық дағдыларын, сонымен қатар ақпараттық-коммуникациялық технологияларды қолдану арқылы қалыптастыру; </w:t>
      </w:r>
    </w:p>
    <w:p>
      <w:pPr>
        <w:spacing w:after="0"/>
        <w:ind w:left="0"/>
        <w:jc w:val="both"/>
      </w:pPr>
      <w:r>
        <w:rPr>
          <w:rFonts w:ascii="Times New Roman"/>
          <w:b w:val="false"/>
          <w:i w:val="false"/>
          <w:color w:val="000000"/>
          <w:sz w:val="28"/>
        </w:rPr>
        <w:t>
      6) қазақтың дәстүрлі музыкасы мен фольклорының, әлем халықтарының музыкалық шығармашылығының, классикалық және заманауи композиторлар шығармаларының озық үлгілерін білу;</w:t>
      </w:r>
    </w:p>
    <w:p>
      <w:pPr>
        <w:spacing w:after="0"/>
        <w:ind w:left="0"/>
        <w:jc w:val="both"/>
      </w:pPr>
      <w:r>
        <w:rPr>
          <w:rFonts w:ascii="Times New Roman"/>
          <w:b w:val="false"/>
          <w:i w:val="false"/>
          <w:color w:val="000000"/>
          <w:sz w:val="28"/>
        </w:rPr>
        <w:t>
      7) музыкалық іс-әрекеттер процесінде білім алушылардың көркемдікті қабылдау қабілеттерін қалыптастыру;</w:t>
      </w:r>
    </w:p>
    <w:p>
      <w:pPr>
        <w:spacing w:after="0"/>
        <w:ind w:left="0"/>
        <w:jc w:val="both"/>
      </w:pPr>
      <w:r>
        <w:rPr>
          <w:rFonts w:ascii="Times New Roman"/>
          <w:b w:val="false"/>
          <w:i w:val="false"/>
          <w:color w:val="000000"/>
          <w:sz w:val="28"/>
        </w:rPr>
        <w:t>
      8) музыкалық іс-әрекеттер процесінде зерттеушілік, шығармашылықпен және сыни тұрғыдан ойлау дағдыларын қалыптастыру;</w:t>
      </w:r>
    </w:p>
    <w:p>
      <w:pPr>
        <w:spacing w:after="0"/>
        <w:ind w:left="0"/>
        <w:jc w:val="both"/>
      </w:pPr>
      <w:r>
        <w:rPr>
          <w:rFonts w:ascii="Times New Roman"/>
          <w:b w:val="false"/>
          <w:i w:val="false"/>
          <w:color w:val="000000"/>
          <w:sz w:val="28"/>
        </w:rPr>
        <w:t>
      9) білім алушылардың өмір тәжірибесі негізінде іс-әрекеттерінің танымдық және эмоционалдық өрісін, адамгершілік-эстетикалық сезімдерін, ассоциациялық және бейнелеп ойлау дағдыларын, музыкалық іс-әрекеттер арқылы қоршаған ортаға өзінің қарым-қатынасын білдіруге деген талап-тілектерін қалыптастыру.</w:t>
      </w:r>
    </w:p>
    <w:p>
      <w:pPr>
        <w:spacing w:after="0"/>
        <w:ind w:left="0"/>
        <w:jc w:val="both"/>
      </w:pPr>
      <w:r>
        <w:rPr>
          <w:rFonts w:ascii="Times New Roman"/>
          <w:b w:val="false"/>
          <w:i w:val="false"/>
          <w:color w:val="000000"/>
          <w:sz w:val="28"/>
        </w:rPr>
        <w:t>
      4. Оқу бағдарламасында үш тілде білім беруді жүзеге асыру қарастырылған, онда үш тілді меңгертіп қана қоймай, сол сияқты білім алушылардың сыныптан тыс жұмыстарын да үш (қазақ, орыс және ағылшын тілдерінде) тілде ұйымдастыру қарастырылған.</w:t>
      </w:r>
    </w:p>
    <w:p>
      <w:pPr>
        <w:spacing w:after="0"/>
        <w:ind w:left="0"/>
        <w:jc w:val="both"/>
      </w:pPr>
      <w:r>
        <w:rPr>
          <w:rFonts w:ascii="Times New Roman"/>
          <w:b w:val="false"/>
          <w:i w:val="false"/>
          <w:color w:val="000000"/>
          <w:sz w:val="28"/>
        </w:rPr>
        <w:t>
      5. Жеке тұлғалық қасиеттердің кең ауқымды дағдылармен тығыз байланыста дамытылуы білім берудің "қазақстандық патриотизм мен азаматтық жауапкершілік", "құрмет", "ынтымақтастық", "еңбек пен шығармашылық", "ашықтық", "өмір бойы білім алу" сияқты басты құндылықтарын бойына сіңіруіне негіз болады. Бұл құндылықтар білім алушылардың мінез-құлқы мен күнделікті іс-әрекетіне ықпал ететін тұрақты тұлғалық бағдарына негіз болады.</w:t>
      </w:r>
    </w:p>
    <w:p>
      <w:pPr>
        <w:spacing w:after="0"/>
        <w:ind w:left="0"/>
        <w:jc w:val="left"/>
      </w:pPr>
      <w:r>
        <w:rPr>
          <w:rFonts w:ascii="Times New Roman"/>
          <w:b/>
          <w:i w:val="false"/>
          <w:color w:val="000000"/>
        </w:rPr>
        <w:t xml:space="preserve"> 2-тарау. "Музыка" оқу пәнінің мазмұнын ұйымдастыру</w:t>
      </w:r>
    </w:p>
    <w:p>
      <w:pPr>
        <w:spacing w:after="0"/>
        <w:ind w:left="0"/>
        <w:jc w:val="both"/>
      </w:pPr>
      <w:r>
        <w:rPr>
          <w:rFonts w:ascii="Times New Roman"/>
          <w:b w:val="false"/>
          <w:i w:val="false"/>
          <w:color w:val="000000"/>
          <w:sz w:val="28"/>
        </w:rPr>
        <w:t>
      6. "Музыка" пәні бойынша оқу жүктемесінің көлемі:</w:t>
      </w:r>
    </w:p>
    <w:p>
      <w:pPr>
        <w:spacing w:after="0"/>
        <w:ind w:left="0"/>
        <w:jc w:val="both"/>
      </w:pPr>
      <w:r>
        <w:rPr>
          <w:rFonts w:ascii="Times New Roman"/>
          <w:b w:val="false"/>
          <w:i w:val="false"/>
          <w:color w:val="000000"/>
          <w:sz w:val="28"/>
        </w:rPr>
        <w:t>
      1) 1-сыныпта – аптасына 1 сағат, оқу жылында 33 сағат;</w:t>
      </w:r>
    </w:p>
    <w:p>
      <w:pPr>
        <w:spacing w:after="0"/>
        <w:ind w:left="0"/>
        <w:jc w:val="both"/>
      </w:pPr>
      <w:r>
        <w:rPr>
          <w:rFonts w:ascii="Times New Roman"/>
          <w:b w:val="false"/>
          <w:i w:val="false"/>
          <w:color w:val="000000"/>
          <w:sz w:val="28"/>
        </w:rPr>
        <w:t>
      2) 2-сыныпта – аптасына 1 сағат, оқу жылында 34 сағат;</w:t>
      </w:r>
    </w:p>
    <w:p>
      <w:pPr>
        <w:spacing w:after="0"/>
        <w:ind w:left="0"/>
        <w:jc w:val="both"/>
      </w:pPr>
      <w:r>
        <w:rPr>
          <w:rFonts w:ascii="Times New Roman"/>
          <w:b w:val="false"/>
          <w:i w:val="false"/>
          <w:color w:val="000000"/>
          <w:sz w:val="28"/>
        </w:rPr>
        <w:t>
      3) 3-сыныпта – аптасына 1 сағат, оқу жылында 34 сағат;</w:t>
      </w:r>
    </w:p>
    <w:p>
      <w:pPr>
        <w:spacing w:after="0"/>
        <w:ind w:left="0"/>
        <w:jc w:val="both"/>
      </w:pPr>
      <w:r>
        <w:rPr>
          <w:rFonts w:ascii="Times New Roman"/>
          <w:b w:val="false"/>
          <w:i w:val="false"/>
          <w:color w:val="000000"/>
          <w:sz w:val="28"/>
        </w:rPr>
        <w:t xml:space="preserve">
      4) 4-сыныпта – аптасына 1 сағат, оқу жылында 34 сағатты құрайды. </w:t>
      </w:r>
    </w:p>
    <w:p>
      <w:pPr>
        <w:spacing w:after="0"/>
        <w:ind w:left="0"/>
        <w:jc w:val="both"/>
      </w:pPr>
      <w:r>
        <w:rPr>
          <w:rFonts w:ascii="Times New Roman"/>
          <w:b w:val="false"/>
          <w:i w:val="false"/>
          <w:color w:val="000000"/>
          <w:sz w:val="28"/>
        </w:rPr>
        <w:t>
      7. "Музыка" оқу пәнінің 1-сыныпқа арналған базалық мазмұны келесі бөлімдерден тұрады:</w:t>
      </w:r>
    </w:p>
    <w:p>
      <w:pPr>
        <w:spacing w:after="0"/>
        <w:ind w:left="0"/>
        <w:jc w:val="both"/>
      </w:pPr>
      <w:r>
        <w:rPr>
          <w:rFonts w:ascii="Times New Roman"/>
          <w:b w:val="false"/>
          <w:i w:val="false"/>
          <w:color w:val="000000"/>
          <w:sz w:val="28"/>
        </w:rPr>
        <w:t>
      1) "Музыка тыңдау, талдау және орындау":</w:t>
      </w:r>
    </w:p>
    <w:p>
      <w:pPr>
        <w:spacing w:after="0"/>
        <w:ind w:left="0"/>
        <w:jc w:val="both"/>
      </w:pPr>
      <w:r>
        <w:rPr>
          <w:rFonts w:ascii="Times New Roman"/>
          <w:b w:val="false"/>
          <w:i w:val="false"/>
          <w:color w:val="000000"/>
          <w:sz w:val="28"/>
        </w:rPr>
        <w:t>
      музыкалық сауаттылық. Ұғымдар: ән, би, күй, марш, тыңдаушы, орындаушы, әнші, ақын, күйші, музыкант, композитор, оркестр, дирижер, халық музыкасы, композиторлық музыкасы, нота, нота сызызықтары, скрипка кілті, такт, такт сызығы, төрттік, сегіздік, әуен, жоғары, төмен, бір биіктіктегі әуен, ырғақ, екпін, регистр, динамика, аккомпанемент, әннің құрылымы: шұмақ, шұмақ-қайырма;</w:t>
      </w:r>
    </w:p>
    <w:p>
      <w:pPr>
        <w:spacing w:after="0"/>
        <w:ind w:left="0"/>
        <w:jc w:val="both"/>
      </w:pPr>
      <w:r>
        <w:rPr>
          <w:rFonts w:ascii="Times New Roman"/>
          <w:b w:val="false"/>
          <w:i w:val="false"/>
          <w:color w:val="000000"/>
          <w:sz w:val="28"/>
        </w:rPr>
        <w:t>
      музыканы тыңдау ережесі. Дирижерлық негізгі қимылдар: зейін, тыныс алу, әндетудің аяқталуы. Аспаптардың атаулары: фортепиано, скрипка, домбыра, асатаяқ, қоңырау, тұяқтас, дауылпаз, балаларға арналған шулы аспаптар: ксилофон, металлофон, барабан, үшбұрыш, маракастар, бубен;</w:t>
      </w:r>
    </w:p>
    <w:p>
      <w:pPr>
        <w:spacing w:after="0"/>
        <w:ind w:left="0"/>
        <w:jc w:val="both"/>
      </w:pPr>
      <w:r>
        <w:rPr>
          <w:rFonts w:ascii="Times New Roman"/>
          <w:b w:val="false"/>
          <w:i w:val="false"/>
          <w:color w:val="000000"/>
          <w:sz w:val="28"/>
        </w:rPr>
        <w:t>
      музыканы тыңдау және талқылау. Қоршаған ортадағы дыбыстарды тыңдау және тану (шулы және музыкалық). Музыканың сипатын талқылау: көңілді, мұңды, қуанышты, қайғылы. Музыкалық көркем құралдарды анықтау: регистр, екпін, динамика, әуеннің бағыты;</w:t>
      </w:r>
    </w:p>
    <w:p>
      <w:pPr>
        <w:spacing w:after="0"/>
        <w:ind w:left="0"/>
        <w:jc w:val="both"/>
      </w:pPr>
      <w:r>
        <w:rPr>
          <w:rFonts w:ascii="Times New Roman"/>
          <w:b w:val="false"/>
          <w:i w:val="false"/>
          <w:color w:val="000000"/>
          <w:sz w:val="28"/>
        </w:rPr>
        <w:t xml:space="preserve">
      аспаптарда ойнау және ән айту. Ән айту ережелері, ән салу тәсілдері: дұрыс тыныс алу, дикция, таза орындау. Әнді ән айту ережелеріне сәйкес орындау. Балаларға арналаған, тақырыптық, қазақ халық және әдет-ғұрып әндерін орындау. Әнді дирижерлық қимылдардың көмегімен, бір дауыста орындау. Ре, ля ноталары аралығындагы дыбыс көлеміне қарай карапайым әуендерді таза орындау. Қазақ ұлттық және балаларға арналған шулы музыкалық аспаптарда ойнау; </w:t>
      </w:r>
    </w:p>
    <w:p>
      <w:pPr>
        <w:spacing w:after="0"/>
        <w:ind w:left="0"/>
        <w:jc w:val="both"/>
      </w:pPr>
      <w:r>
        <w:rPr>
          <w:rFonts w:ascii="Times New Roman"/>
          <w:b w:val="false"/>
          <w:i w:val="false"/>
          <w:color w:val="000000"/>
          <w:sz w:val="28"/>
        </w:rPr>
        <w:t xml:space="preserve">
      2) "Музыкалық-шығармашылық жұмыстар құру": </w:t>
      </w:r>
    </w:p>
    <w:p>
      <w:pPr>
        <w:spacing w:after="0"/>
        <w:ind w:left="0"/>
        <w:jc w:val="both"/>
      </w:pPr>
      <w:r>
        <w:rPr>
          <w:rFonts w:ascii="Times New Roman"/>
          <w:b w:val="false"/>
          <w:i w:val="false"/>
          <w:color w:val="000000"/>
          <w:sz w:val="28"/>
        </w:rPr>
        <w:t>
      музыкалық шығарманың сипатын түрлі музыкалық-шығармашылық жұмыстар арқылы көрсету: ән, би, сахналанған ән. Қарапайым музыкалық-шығармашылық жұмыстарды шығару: белгілі мәтінге, тыңдалған музыкаға ырғақтық суреттер;</w:t>
      </w:r>
    </w:p>
    <w:p>
      <w:pPr>
        <w:spacing w:after="0"/>
        <w:ind w:left="0"/>
        <w:jc w:val="both"/>
      </w:pPr>
      <w:r>
        <w:rPr>
          <w:rFonts w:ascii="Times New Roman"/>
          <w:b w:val="false"/>
          <w:i w:val="false"/>
          <w:color w:val="000000"/>
          <w:sz w:val="28"/>
        </w:rPr>
        <w:t>
      3) "Музыкалық-шығармашылық жұмысты көрсету және бағалау":</w:t>
      </w:r>
    </w:p>
    <w:p>
      <w:pPr>
        <w:spacing w:after="0"/>
        <w:ind w:left="0"/>
        <w:jc w:val="both"/>
      </w:pPr>
      <w:r>
        <w:rPr>
          <w:rFonts w:ascii="Times New Roman"/>
          <w:b w:val="false"/>
          <w:i w:val="false"/>
          <w:color w:val="000000"/>
          <w:sz w:val="28"/>
        </w:rPr>
        <w:t xml:space="preserve">
      меңгерілген білімдері мен дағдыларды музыкалық-шығармашылық жұмыстар арқылы көрсету. </w:t>
      </w:r>
    </w:p>
    <w:p>
      <w:pPr>
        <w:spacing w:after="0"/>
        <w:ind w:left="0"/>
        <w:jc w:val="both"/>
      </w:pPr>
      <w:r>
        <w:rPr>
          <w:rFonts w:ascii="Times New Roman"/>
          <w:b w:val="false"/>
          <w:i w:val="false"/>
          <w:color w:val="000000"/>
          <w:sz w:val="28"/>
        </w:rPr>
        <w:t>
      8. "Музыка" оқу пәнінің 2-сыныпқа арналған базалық мазмұны келесі бөлімдерден тұрады:</w:t>
      </w:r>
    </w:p>
    <w:p>
      <w:pPr>
        <w:spacing w:after="0"/>
        <w:ind w:left="0"/>
        <w:jc w:val="both"/>
      </w:pPr>
      <w:r>
        <w:rPr>
          <w:rFonts w:ascii="Times New Roman"/>
          <w:b w:val="false"/>
          <w:i w:val="false"/>
          <w:color w:val="000000"/>
          <w:sz w:val="28"/>
        </w:rPr>
        <w:t>
      1) "Музыка тыңдау, талдау және орындау":</w:t>
      </w:r>
    </w:p>
    <w:p>
      <w:pPr>
        <w:spacing w:after="0"/>
        <w:ind w:left="0"/>
        <w:jc w:val="both"/>
      </w:pPr>
      <w:r>
        <w:rPr>
          <w:rFonts w:ascii="Times New Roman"/>
          <w:b w:val="false"/>
          <w:i w:val="false"/>
          <w:color w:val="000000"/>
          <w:sz w:val="28"/>
        </w:rPr>
        <w:t>
      музыкалық сауаттылық. Ұғымдар: тембр, ырғақ, динамика, темп, лад: мажор, минор, музыкалық (көркем) образ, халық музыкасы, халық әні, халықтық күйші-композитор, композиторлық музыкасы, композиторлық ән. Қазақ халық күйлері және әндерінің жанрлық ерекшеліктері. Ұлттық және классикалық музыкалық аспаптардың дыбыс бояуын анықтау. Музыкалық шығарманың құрылымы: мотив, музыкалық фраза, сөйлем. Ноталардың ұзақтықтары және паузалар: бүтін, жартылық, төрттік, сегіздік;</w:t>
      </w:r>
    </w:p>
    <w:p>
      <w:pPr>
        <w:spacing w:after="0"/>
        <w:ind w:left="0"/>
        <w:jc w:val="both"/>
      </w:pPr>
      <w:r>
        <w:rPr>
          <w:rFonts w:ascii="Times New Roman"/>
          <w:b w:val="false"/>
          <w:i w:val="false"/>
          <w:color w:val="000000"/>
          <w:sz w:val="28"/>
        </w:rPr>
        <w:t xml:space="preserve">
      музыканы тыңдау және талқылау. Музыканы тыңдау және музыкалық көркем құралдардың көмегімен сипатын талқылау (ырғақ, динамика, тембр, лад, көркем образ). Музыкалық жанрларды: ән, күй, би, марш, әуеннің түрлерін: вокалдық, аспаптық анықтау; </w:t>
      </w:r>
    </w:p>
    <w:p>
      <w:pPr>
        <w:spacing w:after="0"/>
        <w:ind w:left="0"/>
        <w:jc w:val="both"/>
      </w:pPr>
      <w:r>
        <w:rPr>
          <w:rFonts w:ascii="Times New Roman"/>
          <w:b w:val="false"/>
          <w:i w:val="false"/>
          <w:color w:val="000000"/>
          <w:sz w:val="28"/>
        </w:rPr>
        <w:t xml:space="preserve">
      аспаптарда ойнау және ән айту. Хор құрамында, ансамбльде, жеке дауыспен түрлі сипаттағы әндерді ән айту ережелеріне сәйкес орындау. Әнді дирижерлық қимылдардың көмегімен орындау. Ре, до ноталары аралығындагы дыбыс көлеміне қарай карапайым әуендерди таза орындау. Аспаптар көмегімен музыкалық шығармаларға қарапайым ырғақтық сүйемелдеуді ансамбльмен орындау (балаларға арналған шулы, ұлттық соқпалы аспаптармен). Қарапайым әуендерді нота арқылы орындау; </w:t>
      </w:r>
    </w:p>
    <w:p>
      <w:pPr>
        <w:spacing w:after="0"/>
        <w:ind w:left="0"/>
        <w:jc w:val="both"/>
      </w:pPr>
      <w:r>
        <w:rPr>
          <w:rFonts w:ascii="Times New Roman"/>
          <w:b w:val="false"/>
          <w:i w:val="false"/>
          <w:color w:val="000000"/>
          <w:sz w:val="28"/>
        </w:rPr>
        <w:t>
      2) "Музыкалық-шығармашылық жұмыстар құру":</w:t>
      </w:r>
    </w:p>
    <w:p>
      <w:pPr>
        <w:spacing w:after="0"/>
        <w:ind w:left="0"/>
        <w:jc w:val="both"/>
      </w:pPr>
      <w:r>
        <w:rPr>
          <w:rFonts w:ascii="Times New Roman"/>
          <w:b w:val="false"/>
          <w:i w:val="false"/>
          <w:color w:val="000000"/>
          <w:sz w:val="28"/>
        </w:rPr>
        <w:t xml:space="preserve">
      музыкалық шығарманың сипатын ырғақтық қимылдармен, шапалақпен, әңгіме, сурет түрінде және басқа да музыкалық-шығармашылық жұмыстар арқылы көрсету. Белгілі мәтінге, музыкаға дауыс көмегімен, музыкалық аспаптар, әсем және би қимылдары арқылы импровизация жасау, </w:t>
      </w:r>
    </w:p>
    <w:p>
      <w:pPr>
        <w:spacing w:after="0"/>
        <w:ind w:left="0"/>
        <w:jc w:val="both"/>
      </w:pPr>
      <w:r>
        <w:rPr>
          <w:rFonts w:ascii="Times New Roman"/>
          <w:b w:val="false"/>
          <w:i w:val="false"/>
          <w:color w:val="000000"/>
          <w:sz w:val="28"/>
        </w:rPr>
        <w:t>
      3) "Музыкалық-шығармашылық жұмысты көрсету және бағалау":</w:t>
      </w:r>
    </w:p>
    <w:p>
      <w:pPr>
        <w:spacing w:after="0"/>
        <w:ind w:left="0"/>
        <w:jc w:val="both"/>
      </w:pPr>
      <w:r>
        <w:rPr>
          <w:rFonts w:ascii="Times New Roman"/>
          <w:b w:val="false"/>
          <w:i w:val="false"/>
          <w:color w:val="000000"/>
          <w:sz w:val="28"/>
        </w:rPr>
        <w:t xml:space="preserve">
      шығармашылық жұмыстарды бағалау және көрсету: ән, би, сурет, импровизация, сахналанған әндер. </w:t>
      </w:r>
    </w:p>
    <w:p>
      <w:pPr>
        <w:spacing w:after="0"/>
        <w:ind w:left="0"/>
        <w:jc w:val="both"/>
      </w:pPr>
      <w:r>
        <w:rPr>
          <w:rFonts w:ascii="Times New Roman"/>
          <w:b w:val="false"/>
          <w:i w:val="false"/>
          <w:color w:val="000000"/>
          <w:sz w:val="28"/>
        </w:rPr>
        <w:t>
      9. "Музыка" оқу пәнінің 3-сыныпқа арналған базалық мазмұны келесі бөлімдерден тұрады:</w:t>
      </w:r>
    </w:p>
    <w:p>
      <w:pPr>
        <w:spacing w:after="0"/>
        <w:ind w:left="0"/>
        <w:jc w:val="both"/>
      </w:pPr>
      <w:r>
        <w:rPr>
          <w:rFonts w:ascii="Times New Roman"/>
          <w:b w:val="false"/>
          <w:i w:val="false"/>
          <w:color w:val="000000"/>
          <w:sz w:val="28"/>
        </w:rPr>
        <w:t>
      1) "Музыка тыңдау, талдау және орындау":</w:t>
      </w:r>
    </w:p>
    <w:p>
      <w:pPr>
        <w:spacing w:after="0"/>
        <w:ind w:left="0"/>
        <w:jc w:val="both"/>
      </w:pPr>
      <w:r>
        <w:rPr>
          <w:rFonts w:ascii="Times New Roman"/>
          <w:b w:val="false"/>
          <w:i w:val="false"/>
          <w:color w:val="000000"/>
          <w:sz w:val="28"/>
        </w:rPr>
        <w:t>
      музыкалық сауаттылық. Ұғымдар: музыкалық лад, музыкалық форма, интонация, музыкалық штрихтар, музыкалық өлшемдер (2/4, 3/4), метр, үлес, әлсіз үлес, екпінді үлес, ансамбль, оркестр, айтыс, терме, халық билері, бал билері, заманауи билері, лирикалық музыка, батырлық музыка, балет, опера, речетатив (тақпақты саз), концерт;</w:t>
      </w:r>
    </w:p>
    <w:p>
      <w:pPr>
        <w:spacing w:after="0"/>
        <w:ind w:left="0"/>
        <w:jc w:val="both"/>
      </w:pPr>
      <w:r>
        <w:rPr>
          <w:rFonts w:ascii="Times New Roman"/>
          <w:b w:val="false"/>
          <w:i w:val="false"/>
          <w:color w:val="000000"/>
          <w:sz w:val="28"/>
        </w:rPr>
        <w:t xml:space="preserve">
      музыканы тыңдау және талқылау. Музыкалық шығармаларды тыңдау және талдау: сипаты (көңілді, мұңды, ойнақы, нәзік), мазмұны, жанр, музыкалық көркем құралдарды (әуен, екпін, динамика, регистр, ырғақ, музыкалық лад, форма, интонация, штрихтар, музыкалық өлшем), көркем образ. Музыкалық шығарманы әуен, интонация арқылы анықтау; </w:t>
      </w:r>
    </w:p>
    <w:p>
      <w:pPr>
        <w:spacing w:after="0"/>
        <w:ind w:left="0"/>
        <w:jc w:val="both"/>
      </w:pPr>
      <w:r>
        <w:rPr>
          <w:rFonts w:ascii="Times New Roman"/>
          <w:b w:val="false"/>
          <w:i w:val="false"/>
          <w:color w:val="000000"/>
          <w:sz w:val="28"/>
        </w:rPr>
        <w:t xml:space="preserve">
      музыкалық жанрлар: ән, марш, би, айтыс, терме, опера, балет, симфония. Дәстүрлі музыка орындаушылары: ақын, термеші, сал, сері. Негізгі музыкалық интонациялар. Музыкалық формалар: шумақты, шумақты-қайырмалы, бір бөлімді, екі бөлімді, музыкалық штрихтар, музыкалық өлшем. Ұлттық, үрмелі, симфониялық оркестрлердің музыкалық аспаптардың топтары. Орындаушылардың саны бойынша ансамбль түрлері; </w:t>
      </w:r>
    </w:p>
    <w:p>
      <w:pPr>
        <w:spacing w:after="0"/>
        <w:ind w:left="0"/>
        <w:jc w:val="both"/>
      </w:pPr>
      <w:r>
        <w:rPr>
          <w:rFonts w:ascii="Times New Roman"/>
          <w:b w:val="false"/>
          <w:i w:val="false"/>
          <w:color w:val="000000"/>
          <w:sz w:val="28"/>
        </w:rPr>
        <w:t>
      аспаптарда ойнау және ән айту. Әнді дирижерлық қимылдардың көмегімен орындау. Ән айту ережелерінің көмегімен түрлі сипаттағы әндерді көркем образдарын көрсете отырып орындау. Қарапайым әуендерді нота арқылы орындау. Соқпалы аспаптарда (балаларға арналған, ұлттық аспаптар) ойнау арқылы дағдыларын көрсету, музыкалық штрихтарды аспапта орындау барысында қолдану;</w:t>
      </w:r>
    </w:p>
    <w:p>
      <w:pPr>
        <w:spacing w:after="0"/>
        <w:ind w:left="0"/>
        <w:jc w:val="both"/>
      </w:pPr>
      <w:r>
        <w:rPr>
          <w:rFonts w:ascii="Times New Roman"/>
          <w:b w:val="false"/>
          <w:i w:val="false"/>
          <w:color w:val="000000"/>
          <w:sz w:val="28"/>
        </w:rPr>
        <w:t>
      2) "Музыкалық-шығармашылық жұмыстар құру":</w:t>
      </w:r>
    </w:p>
    <w:p>
      <w:pPr>
        <w:spacing w:after="0"/>
        <w:ind w:left="0"/>
        <w:jc w:val="both"/>
      </w:pPr>
      <w:r>
        <w:rPr>
          <w:rFonts w:ascii="Times New Roman"/>
          <w:b w:val="false"/>
          <w:i w:val="false"/>
          <w:color w:val="000000"/>
          <w:sz w:val="28"/>
        </w:rPr>
        <w:t xml:space="preserve">
      қарапайым музыкалық шығармаларды шығару және импровизация жасау үшін музыкалық көркем құралдарды қолдану: нота ұзақтықтары, паузалар, екпін, ырғақ; </w:t>
      </w:r>
    </w:p>
    <w:p>
      <w:pPr>
        <w:spacing w:after="0"/>
        <w:ind w:left="0"/>
        <w:jc w:val="both"/>
      </w:pPr>
      <w:r>
        <w:rPr>
          <w:rFonts w:ascii="Times New Roman"/>
          <w:b w:val="false"/>
          <w:i w:val="false"/>
          <w:color w:val="000000"/>
          <w:sz w:val="28"/>
        </w:rPr>
        <w:t>
      3) "Музыкалық-шығармашылық жұмысты көрсету және бағалау":</w:t>
      </w:r>
    </w:p>
    <w:p>
      <w:pPr>
        <w:spacing w:after="0"/>
        <w:ind w:left="0"/>
        <w:jc w:val="both"/>
      </w:pPr>
      <w:r>
        <w:rPr>
          <w:rFonts w:ascii="Times New Roman"/>
          <w:b w:val="false"/>
          <w:i w:val="false"/>
          <w:color w:val="000000"/>
          <w:sz w:val="28"/>
        </w:rPr>
        <w:t xml:space="preserve">
      меңгерілген музыкалық білімдері мен дағдыларын шығармашылық жұмыстар арқылы көрсету. Өзінің және басқалардың шығармашылық жұмыстарын бағалау. </w:t>
      </w:r>
    </w:p>
    <w:p>
      <w:pPr>
        <w:spacing w:after="0"/>
        <w:ind w:left="0"/>
        <w:jc w:val="both"/>
      </w:pPr>
      <w:r>
        <w:rPr>
          <w:rFonts w:ascii="Times New Roman"/>
          <w:b w:val="false"/>
          <w:i w:val="false"/>
          <w:color w:val="000000"/>
          <w:sz w:val="28"/>
        </w:rPr>
        <w:t>
      10. "Музыка" оқу пәнінің 4-сыныпқа арналған базалық мазмұны келесі бөлімдерден тұрады:</w:t>
      </w:r>
    </w:p>
    <w:p>
      <w:pPr>
        <w:spacing w:after="0"/>
        <w:ind w:left="0"/>
        <w:jc w:val="both"/>
      </w:pPr>
      <w:r>
        <w:rPr>
          <w:rFonts w:ascii="Times New Roman"/>
          <w:b w:val="false"/>
          <w:i w:val="false"/>
          <w:color w:val="000000"/>
          <w:sz w:val="28"/>
        </w:rPr>
        <w:t>
      1) "Музыка тыңдау, талдау және орындау":</w:t>
      </w:r>
    </w:p>
    <w:p>
      <w:pPr>
        <w:spacing w:after="0"/>
        <w:ind w:left="0"/>
        <w:jc w:val="both"/>
      </w:pPr>
      <w:r>
        <w:rPr>
          <w:rFonts w:ascii="Times New Roman"/>
          <w:b w:val="false"/>
          <w:i w:val="false"/>
          <w:color w:val="000000"/>
          <w:sz w:val="28"/>
        </w:rPr>
        <w:t>
      музыкалық сауаттылық. Ұғымдар: ұлттық оркестр, үрмелі оркестр, симфониялық оркестр, ұлттық, классикалық аспаптар, аспаптардың топтасуы: ішекті, үрмелі, соқпалы; классикалық музыкалық формалар: соната, рондо, вариация, симфония, музыка стильдері: халықтық, классикалық, заманауи (эстрадалық), жеке әншілік өнер. Музыкалық жанрлар: лирикалық (ән, романс, серенада, элегия, баркарола), қозғалыс әрекет түрлері (би, марш), баяндау түрлері (эпостық жыр, былина), синкреттік жанлар (опера, балет), аспаптық (симфония, рондо, вариация, сюита). Эпостық шығармаларды орындаушылар және шығарушылар: жырау, жыршы, сказитель. Музыка түрлері: вокалдық (жеке дауыспен, хор және ансамбль құрамында), аспаптық (жеке және оркестр құрамында), би музыкасы. Хор құрамындағы дауыс түрлері: ерлер (бас, баритон, тенор), әйелдер (сопрано, альт), балалар (дискант, сопрано);</w:t>
      </w:r>
    </w:p>
    <w:p>
      <w:pPr>
        <w:spacing w:after="0"/>
        <w:ind w:left="0"/>
        <w:jc w:val="both"/>
      </w:pPr>
      <w:r>
        <w:rPr>
          <w:rFonts w:ascii="Times New Roman"/>
          <w:b w:val="false"/>
          <w:i w:val="false"/>
          <w:color w:val="000000"/>
          <w:sz w:val="28"/>
        </w:rPr>
        <w:t xml:space="preserve">
      музыканы тыңдау және талқылау. Түрлі орындаудығы музыкалық шығармаларды тыңдау және талқылау: вокалдық және аспаптық, жеке және оркестр құрамындағы орындау. Музыкалық шығармадағы көркем образдарын және жанр түрлерін анықтау және салыстыру; </w:t>
      </w:r>
    </w:p>
    <w:p>
      <w:pPr>
        <w:spacing w:after="0"/>
        <w:ind w:left="0"/>
        <w:jc w:val="both"/>
      </w:pPr>
      <w:r>
        <w:rPr>
          <w:rFonts w:ascii="Times New Roman"/>
          <w:b w:val="false"/>
          <w:i w:val="false"/>
          <w:color w:val="000000"/>
          <w:sz w:val="28"/>
        </w:rPr>
        <w:t xml:space="preserve">
      аспаптарда ойнау және ән айту. Канонмен, қарапайым екі дауыстағы элементтерімен түрлі сипаттағы әндерді орындау. Ән орындау ережелерін сақтау. Дыбыстардың арасын үзбей жатық, пунктирлі ырғақтағы әндерді орындау, жеке дауыспен, топта, музыкалық аспатың сүйемелдеуімен және сүйемелдеусіз орындау. Қарапайым әуендерді, қайырмаларды нота арқылы орындау. Музыкалық аспаптар көмегімен (балаларға арналған шулы, ұлттық соқпалы аспаптар) өз партиясының ырғақтық сүйемелдеуін ансамбль, оркестр құрамында орындау; </w:t>
      </w:r>
    </w:p>
    <w:p>
      <w:pPr>
        <w:spacing w:after="0"/>
        <w:ind w:left="0"/>
        <w:jc w:val="both"/>
      </w:pPr>
      <w:r>
        <w:rPr>
          <w:rFonts w:ascii="Times New Roman"/>
          <w:b w:val="false"/>
          <w:i w:val="false"/>
          <w:color w:val="000000"/>
          <w:sz w:val="28"/>
        </w:rPr>
        <w:t>
      2) "Музыкалық-шығармашылық жұмыстар құру":</w:t>
      </w:r>
    </w:p>
    <w:p>
      <w:pPr>
        <w:spacing w:after="0"/>
        <w:ind w:left="0"/>
        <w:jc w:val="both"/>
      </w:pPr>
      <w:r>
        <w:rPr>
          <w:rFonts w:ascii="Times New Roman"/>
          <w:b w:val="false"/>
          <w:i w:val="false"/>
          <w:color w:val="000000"/>
          <w:sz w:val="28"/>
        </w:rPr>
        <w:t xml:space="preserve">
      білім алушылардың идеялары негізінде, түрлі материалдар, ресурстар көмегімен музыкалық шығармашылық жұмыстарды құру. Меңгерілген білімдерін және дағдыларын шығармашылық қойылымдарда, ұжыммен ән орындауда, ансамбль құрамында, театрланған сахналауда көрсету; </w:t>
      </w:r>
    </w:p>
    <w:p>
      <w:pPr>
        <w:spacing w:after="0"/>
        <w:ind w:left="0"/>
        <w:jc w:val="both"/>
      </w:pPr>
      <w:r>
        <w:rPr>
          <w:rFonts w:ascii="Times New Roman"/>
          <w:b w:val="false"/>
          <w:i w:val="false"/>
          <w:color w:val="000000"/>
          <w:sz w:val="28"/>
        </w:rPr>
        <w:t xml:space="preserve">
      3) "Музыкалық-шығармашылық жұмысты көрсету және бағалау": </w:t>
      </w:r>
    </w:p>
    <w:p>
      <w:pPr>
        <w:spacing w:after="0"/>
        <w:ind w:left="0"/>
        <w:jc w:val="both"/>
      </w:pPr>
      <w:r>
        <w:rPr>
          <w:rFonts w:ascii="Times New Roman"/>
          <w:b w:val="false"/>
          <w:i w:val="false"/>
          <w:color w:val="000000"/>
          <w:sz w:val="28"/>
        </w:rPr>
        <w:t xml:space="preserve">
      музыкалық шығрмашылық жұмыстарды, бағалау, көрсету, өз жұмыстарын жақсарту мақсатымен ұсыныстар айту. </w:t>
      </w:r>
    </w:p>
    <w:p>
      <w:pPr>
        <w:spacing w:after="0"/>
        <w:ind w:left="0"/>
        <w:jc w:val="left"/>
      </w:pPr>
      <w:r>
        <w:rPr>
          <w:rFonts w:ascii="Times New Roman"/>
          <w:b/>
          <w:i w:val="false"/>
          <w:color w:val="000000"/>
        </w:rPr>
        <w:t xml:space="preserve"> 3-тарау. Оқу мақсаттарының жүйесі</w:t>
      </w:r>
    </w:p>
    <w:p>
      <w:pPr>
        <w:spacing w:after="0"/>
        <w:ind w:left="0"/>
        <w:jc w:val="both"/>
      </w:pPr>
      <w:r>
        <w:rPr>
          <w:rFonts w:ascii="Times New Roman"/>
          <w:b w:val="false"/>
          <w:i w:val="false"/>
          <w:color w:val="000000"/>
          <w:sz w:val="28"/>
        </w:rPr>
        <w:t>
      11. Бағдарламада оқу мақсаттары кодтық белгімен белгіленген. Кодтық белгідегі бірінші сан сыныпты, екінші және үшінші сан бөлім және бөлімшенің ретін, төртінші сан оқу мақсатының реттік нөмірін көрсетеді. 1.2.1.1 кодында: "1" – сынып,"2.1" – бөлім мен бөлімше, "1" – оқу мақсатының реттік нөмірі.</w:t>
      </w:r>
    </w:p>
    <w:p>
      <w:pPr>
        <w:spacing w:after="0"/>
        <w:ind w:left="0"/>
        <w:jc w:val="both"/>
      </w:pPr>
      <w:r>
        <w:rPr>
          <w:rFonts w:ascii="Times New Roman"/>
          <w:b w:val="false"/>
          <w:i w:val="false"/>
          <w:color w:val="000000"/>
          <w:sz w:val="28"/>
        </w:rPr>
        <w:t xml:space="preserve">
      12. Оқу мақсаттарының жүйесі: </w:t>
      </w:r>
    </w:p>
    <w:p>
      <w:pPr>
        <w:spacing w:after="0"/>
        <w:ind w:left="0"/>
        <w:jc w:val="both"/>
      </w:pPr>
      <w:r>
        <w:rPr>
          <w:rFonts w:ascii="Times New Roman"/>
          <w:b w:val="false"/>
          <w:i w:val="false"/>
          <w:color w:val="000000"/>
          <w:sz w:val="28"/>
        </w:rPr>
        <w:t>
      1) 1-бөлім "Музыканы тыңдау, талдау және орындау":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 жүйесінің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 тыңдау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есту қабілетіне сүйеніп таныс дыбыстарды, музыканы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музыкалық көркемдеуші құралдарың көмегімен музыканың сипатын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тыңдалған әуеннің сипатын, мазмұнын, жанрын, көркемдеуші құралдарын анықтаужәне салыстыру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музыкалық көркемдеуші құралдардың көмегімен, әуеннің жанрын, көркемдік образдарын анықтау және салыстыру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шулы және музыкалық дыбыстарды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әуеннің вокалдық, аспаптық түрін ажырату және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музыкалық шығармаларды интонация, әуен арқылы танып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музыкалық шығарманың дыбыстауын түрлі орындауда тыңдатып анықтау және салыстыру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 лық іс- әрекет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ән айтуда оның сипатына және әндету ережелеріне сәйкес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түрлі сипатты әндерді жеке, ансамбль және хор құрамында ән айту ережесін сақтапорындау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көркем образдарды аша отырып,түрлі сипатты әндерді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ән айту ережесін сақтай отырып, түрлі сипаттағы екі дауысты қарапайым элементтері бар әндерді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әнді орындау барысында негізгі дирижерлық қимылдарды түсіну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әнді негізгі дирижерлық қимылдар көмегімен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әнді негізгі дирижерлық қимылдар көмегімен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түрлі сипаттағы әндерді айтуда жеңіл, созып орындау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музыкалық аспаптардың көмегімен шығармаларды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ансамбльде музыкалық аспаптардың көмегімен шығарманы қарапайым ырғақпен сүйемелдеп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музыкалық штрихтарды қолдана отырып, аспаптарда ойнау дағдыларын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 музыкалық көркемдеуші құралдарды қолдана отырып, аспаптарда ойнау дағдыларын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p>
            <w:pPr>
              <w:spacing w:after="20"/>
              <w:ind w:left="20"/>
              <w:jc w:val="both"/>
            </w:pPr>
            <w:r>
              <w:rPr>
                <w:rFonts w:ascii="Times New Roman"/>
                <w:b w:val="false"/>
                <w:i w:val="false"/>
                <w:color w:val="000000"/>
                <w:sz w:val="20"/>
              </w:rPr>
              <w:t>
Музыкалық көркемдеуші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есту қабілетіне сүйене отырып музыкалық көркемдеуші құралдарды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музыкалық көркемдеуші құралдарды анықтау және салыстыру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музыкалық көркемдеуші құралдарды анықтау және оларды орындауда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музыкалық көркемдеуші құралдардың көмегімен шығарманы орындау және импровизациялау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шығарманың құрылымы және формасы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әннің құрылымын ажырату: шұмақ, шумақ - қайырма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музыкалық шығармадағы негізгі әуенді, музыкалық фраза, музыкалық сөйлемді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музыкалық форманың құрылымын анықтау: шумақ, шумақ-қайырма, бір бөлімді, екі бөлімді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музыкалық форманың классикалық түрлерін ажырату:соната, рондо, вариация, симфония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ұғымдар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негізгі музыкалық ұғымдарды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 негізгі музыкалық ұғымдарды анықтау және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музыкалық шығармаларды талдау барысында негізгі музыкалық ұғымдарды анықтау және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 ауызша және жазбаша жұмыстарда негізгі музыкалық ұғымдарды қолдану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Музыканың жанрлары мен стильдері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музыкалық жанрларды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 музыкалық жанрларды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музыкалық жанрлар мен стильдерді анықтау және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 шығармаларды түрлі жанрлармен стильдерде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түрлі музыкалық аспаптардың дыбысталуын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 ұлттық және классикалық аспаптардың дыбысталуын салыстыру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 ұлттық, үрмелі, симфониялық оркестр аспаптарын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 орындау тәсілдеріне қарай музыкалық аспаптардың тобын ажырату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 сауаттылығы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нота сауаттылығының негіздерін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 нотамен қарапайым әуендер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 нотамен қарапайым әуендер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 ауызша және жазбаша жұмыстарды орындау барысында нота сауаттылығының негіздерін қолдану</w:t>
            </w:r>
          </w:p>
        </w:tc>
      </w:tr>
    </w:tbl>
    <w:p>
      <w:pPr>
        <w:spacing w:after="0"/>
        <w:ind w:left="0"/>
        <w:jc w:val="both"/>
      </w:pPr>
      <w:r>
        <w:rPr>
          <w:rFonts w:ascii="Times New Roman"/>
          <w:b w:val="false"/>
          <w:i w:val="false"/>
          <w:color w:val="000000"/>
          <w:sz w:val="28"/>
        </w:rPr>
        <w:t>
      2) 2-бөлім "Музыкалық-шығармашылық жұмыстар құру":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 жүйесінің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музыкалық шығармашылық жұмыс арқылы шығарманың сипатын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музыкалық шығармашылық жұмыс арқылы шығарманың сипатын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музыкалық шығармашылық жұмыстар жасау үшін өз идеясын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музыкалық шығармашылық жұмыстарды жасау үшін өз идеясын ұсыну және түрлі материалдар мен ресурстар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қарапайым музыкалық-шығармашылық жұмыстарды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қарапайым музыкалық-шығармашылық жұмыстарды шығару үшін музыкалық көркемдеуші құралдарды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қарапайым музыкалық-шығармашылық жұмыстарды шығару және импровизация жасау үшін музыкалық көркемдеуші құралдарды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қарапайым музыкалық-шығармашылық жұмыстарды шығару және импровизация жасау үшін музыкалық көркемдеуші құралдарды қолдану</w:t>
            </w:r>
          </w:p>
        </w:tc>
      </w:tr>
    </w:tbl>
    <w:p>
      <w:pPr>
        <w:spacing w:after="0"/>
        <w:ind w:left="0"/>
        <w:jc w:val="both"/>
      </w:pPr>
      <w:r>
        <w:rPr>
          <w:rFonts w:ascii="Times New Roman"/>
          <w:b w:val="false"/>
          <w:i w:val="false"/>
          <w:color w:val="000000"/>
          <w:sz w:val="28"/>
        </w:rPr>
        <w:t>
      3) 3-бөлім "Музыкалық-шығармашылық жұмысты көрсету және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 жүйесінің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өз шығармашылық жұмысын көрсете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өз шығармашылық жұмысын көрсету және бағалай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өз шығармашылық жұмысын көрсету, өзінің және өзгелердің жұмыстарын бағалай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өз шығармашылық жұмысын көрсету және бағалай білу, жұмысын жақсарту үшін ұсыныстар енгізу</w:t>
            </w:r>
          </w:p>
        </w:tc>
      </w:tr>
    </w:tbl>
    <w:p>
      <w:pPr>
        <w:spacing w:after="0"/>
        <w:ind w:left="0"/>
        <w:jc w:val="both"/>
      </w:pPr>
      <w:r>
        <w:rPr>
          <w:rFonts w:ascii="Times New Roman"/>
          <w:b w:val="false"/>
          <w:i w:val="false"/>
          <w:color w:val="000000"/>
          <w:sz w:val="28"/>
        </w:rPr>
        <w:t xml:space="preserve">
      13. Осы оқу бағдарламасы </w:t>
      </w:r>
      <w:r>
        <w:rPr>
          <w:rFonts w:ascii="Times New Roman"/>
          <w:b w:val="false"/>
          <w:i w:val="false"/>
          <w:color w:val="000000"/>
          <w:sz w:val="28"/>
        </w:rPr>
        <w:t>қосымшада</w:t>
      </w:r>
      <w:r>
        <w:rPr>
          <w:rFonts w:ascii="Times New Roman"/>
          <w:b w:val="false"/>
          <w:i w:val="false"/>
          <w:color w:val="000000"/>
          <w:sz w:val="28"/>
        </w:rPr>
        <w:t xml:space="preserve"> келтірілген бастауыш білім беру деңгейінің 1-4-сыныптарына арналған "Музыка" пәнінен үлгілік оқу бағдарламасын жүзеге асыру бойынша ұзақ мерзімді жоспарына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білім беру деңгейінің</w:t>
            </w:r>
            <w:r>
              <w:br/>
            </w:r>
            <w:r>
              <w:rPr>
                <w:rFonts w:ascii="Times New Roman"/>
                <w:b w:val="false"/>
                <w:i w:val="false"/>
                <w:color w:val="000000"/>
                <w:sz w:val="20"/>
              </w:rPr>
              <w:t>сыныптарына арналған</w:t>
            </w:r>
            <w:r>
              <w:br/>
            </w:r>
            <w:r>
              <w:rPr>
                <w:rFonts w:ascii="Times New Roman"/>
                <w:b w:val="false"/>
                <w:i w:val="false"/>
                <w:color w:val="000000"/>
                <w:sz w:val="20"/>
              </w:rPr>
              <w:t>"Музыка" пәнінен үлгілік оқу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Бастауыш білім беру деңгейінің 1-4-сыныптарына арналған "Музыка" пәнінен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мақсаты жүйесінің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мақсаты жүйесінің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Өзім туралы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есту қабілетіне сүйеніп таныс дыбыстарды, музыканы тану;</w:t>
            </w:r>
          </w:p>
          <w:p>
            <w:pPr>
              <w:spacing w:after="20"/>
              <w:ind w:left="20"/>
              <w:jc w:val="both"/>
            </w:pPr>
            <w:r>
              <w:rPr>
                <w:rFonts w:ascii="Times New Roman"/>
                <w:b w:val="false"/>
                <w:i w:val="false"/>
                <w:color w:val="000000"/>
                <w:sz w:val="20"/>
              </w:rPr>
              <w:t>
1.​1.​1.​2 шулы және музыкалық дыбыстарды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 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ән айтуда оның сипатына және әндету ережелеріне сәйкесорындау;</w:t>
            </w:r>
          </w:p>
          <w:p>
            <w:pPr>
              <w:spacing w:after="20"/>
              <w:ind w:left="20"/>
              <w:jc w:val="both"/>
            </w:pPr>
            <w:r>
              <w:rPr>
                <w:rFonts w:ascii="Times New Roman"/>
                <w:b w:val="false"/>
                <w:i w:val="false"/>
                <w:color w:val="000000"/>
                <w:sz w:val="20"/>
              </w:rPr>
              <w:t>
1.​1.​2.​2 әнді орындау барысында негізгі дирижерлық қимылдарды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есту қабілетіне сүйене отырып музыкалық көркемдеуші құралдарды анықтау;</w:t>
            </w:r>
          </w:p>
          <w:p>
            <w:pPr>
              <w:spacing w:after="20"/>
              <w:ind w:left="20"/>
              <w:jc w:val="both"/>
            </w:pPr>
            <w:r>
              <w:rPr>
                <w:rFonts w:ascii="Times New Roman"/>
                <w:b w:val="false"/>
                <w:i w:val="false"/>
                <w:color w:val="000000"/>
                <w:sz w:val="20"/>
              </w:rPr>
              <w:t>
1.​1.​3.​2 әннің құрылымын ажырату: шұмақ, шумақ, қайырма;</w:t>
            </w:r>
          </w:p>
          <w:p>
            <w:pPr>
              <w:spacing w:after="20"/>
              <w:ind w:left="20"/>
              <w:jc w:val="both"/>
            </w:pPr>
            <w:r>
              <w:rPr>
                <w:rFonts w:ascii="Times New Roman"/>
                <w:b w:val="false"/>
                <w:i w:val="false"/>
                <w:color w:val="000000"/>
                <w:sz w:val="20"/>
              </w:rPr>
              <w:t>
1.​1.​3.​5 түрлі музыкалық аспаптардың дыбысталуын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музыкалық шығармашылық жұмыс арқылы шығарманың сипатын жеткізу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Менің мектебім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есту қабілетіне сүйеніп таныс дыбыстарды, музыканы тану;</w:t>
            </w:r>
          </w:p>
          <w:p>
            <w:pPr>
              <w:spacing w:after="20"/>
              <w:ind w:left="20"/>
              <w:jc w:val="both"/>
            </w:pPr>
            <w:r>
              <w:rPr>
                <w:rFonts w:ascii="Times New Roman"/>
                <w:b w:val="false"/>
                <w:i w:val="false"/>
                <w:color w:val="000000"/>
                <w:sz w:val="20"/>
              </w:rPr>
              <w:t>
1.​1.​1.​2 шулы және музыкалық дыбыстарды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 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ән айтуда оның сипатына және әндету ережелеріне сәйкес орындау;</w:t>
            </w:r>
          </w:p>
          <w:p>
            <w:pPr>
              <w:spacing w:after="20"/>
              <w:ind w:left="20"/>
              <w:jc w:val="both"/>
            </w:pPr>
            <w:r>
              <w:rPr>
                <w:rFonts w:ascii="Times New Roman"/>
                <w:b w:val="false"/>
                <w:i w:val="false"/>
                <w:color w:val="000000"/>
                <w:sz w:val="20"/>
              </w:rPr>
              <w:t>
1.​1.​2.​3 музыкалық аспаптардың көмегімен шығармаларды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 Музыкалық көркемдеуші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музыкалық жанрларды білу;</w:t>
            </w:r>
          </w:p>
          <w:p>
            <w:pPr>
              <w:spacing w:after="20"/>
              <w:ind w:left="20"/>
              <w:jc w:val="both"/>
            </w:pPr>
            <w:r>
              <w:rPr>
                <w:rFonts w:ascii="Times New Roman"/>
                <w:b w:val="false"/>
                <w:i w:val="false"/>
                <w:color w:val="000000"/>
                <w:sz w:val="20"/>
              </w:rPr>
              <w:t>
1.​1.​3.​5 түрлі музыкалық аспаптардың дыбысталуын анықтау;</w:t>
            </w:r>
          </w:p>
          <w:p>
            <w:pPr>
              <w:spacing w:after="20"/>
              <w:ind w:left="20"/>
              <w:jc w:val="both"/>
            </w:pPr>
            <w:r>
              <w:rPr>
                <w:rFonts w:ascii="Times New Roman"/>
                <w:b w:val="false"/>
                <w:i w:val="false"/>
                <w:color w:val="000000"/>
                <w:sz w:val="20"/>
              </w:rPr>
              <w:t>
1.​1.​3.​6 нота сауаттылығының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музыкалық шығармашылық жұмыс арқылы шығарманың сипатын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өз шығармашылық жұмысын көрсете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Менің отбасым және достарым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есту қабілетіне сүйеніп таныс дыбыстарды, музыканы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 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ән айтуда оның сипатына және әндету ережелеріне сәйкесорындау;</w:t>
            </w:r>
          </w:p>
          <w:p>
            <w:pPr>
              <w:spacing w:after="20"/>
              <w:ind w:left="20"/>
              <w:jc w:val="both"/>
            </w:pPr>
            <w:r>
              <w:rPr>
                <w:rFonts w:ascii="Times New Roman"/>
                <w:b w:val="false"/>
                <w:i w:val="false"/>
                <w:color w:val="000000"/>
                <w:sz w:val="20"/>
              </w:rPr>
              <w:t>
1.​1.​2.​2 әнді орындау барысында негізгі дирижерлық қимылдарды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есту қабілетіне сүйене отырып музыкалық көркемдеуші құралдарды анықтау;</w:t>
            </w:r>
          </w:p>
          <w:p>
            <w:pPr>
              <w:spacing w:after="20"/>
              <w:ind w:left="20"/>
              <w:jc w:val="both"/>
            </w:pPr>
            <w:r>
              <w:rPr>
                <w:rFonts w:ascii="Times New Roman"/>
                <w:b w:val="false"/>
                <w:i w:val="false"/>
                <w:color w:val="000000"/>
                <w:sz w:val="20"/>
              </w:rPr>
              <w:t>
1.​1.​3.​2 әннің құрылымын ажырату: шұмақ, шумақ, қайырма;</w:t>
            </w:r>
          </w:p>
          <w:p>
            <w:pPr>
              <w:spacing w:after="20"/>
              <w:ind w:left="20"/>
              <w:jc w:val="both"/>
            </w:pPr>
            <w:r>
              <w:rPr>
                <w:rFonts w:ascii="Times New Roman"/>
                <w:b w:val="false"/>
                <w:i w:val="false"/>
                <w:color w:val="000000"/>
                <w:sz w:val="20"/>
              </w:rPr>
              <w:t>
1.​1.​3.​3 негізгі музыкалық ұғымдарды білу;</w:t>
            </w:r>
          </w:p>
          <w:p>
            <w:pPr>
              <w:spacing w:after="20"/>
              <w:ind w:left="20"/>
              <w:jc w:val="both"/>
            </w:pPr>
            <w:r>
              <w:rPr>
                <w:rFonts w:ascii="Times New Roman"/>
                <w:b w:val="false"/>
                <w:i w:val="false"/>
                <w:color w:val="000000"/>
                <w:sz w:val="20"/>
              </w:rPr>
              <w:t>
1.​1.​3.​6 нота сауаттылығының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музыкалық шығармашылық жұмыс арқылы шығарманың сипатын жеткізу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Бізді қоршаған әлем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есту қабілетіне сүйеніп таныс дыбыстарды, музыканы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 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ән айтуда оның сипатына және әндету ережелеріне сәйкес орындау;</w:t>
            </w:r>
          </w:p>
          <w:p>
            <w:pPr>
              <w:spacing w:after="20"/>
              <w:ind w:left="20"/>
              <w:jc w:val="both"/>
            </w:pPr>
            <w:r>
              <w:rPr>
                <w:rFonts w:ascii="Times New Roman"/>
                <w:b w:val="false"/>
                <w:i w:val="false"/>
                <w:color w:val="000000"/>
                <w:sz w:val="20"/>
              </w:rPr>
              <w:t>
1.​1.​2.​3 музыкалық аспаптардың көмегімен шығармаларды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музыкалық жанрларды білу;</w:t>
            </w:r>
          </w:p>
          <w:p>
            <w:pPr>
              <w:spacing w:after="20"/>
              <w:ind w:left="20"/>
              <w:jc w:val="both"/>
            </w:pPr>
            <w:r>
              <w:rPr>
                <w:rFonts w:ascii="Times New Roman"/>
                <w:b w:val="false"/>
                <w:i w:val="false"/>
                <w:color w:val="000000"/>
                <w:sz w:val="20"/>
              </w:rPr>
              <w:t>
1.​1.​3.​5 түрлі музыкалық аспаптардың дыбысталуын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қарапайым музыкалық-шығармашылық жұмыстарды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өз шығармашылық жұмысын көрсете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Саяхат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есту қабілетіне сүйеніп таныс дыбыстарды, музыканы тану;</w:t>
            </w:r>
          </w:p>
          <w:p>
            <w:pPr>
              <w:spacing w:after="20"/>
              <w:ind w:left="20"/>
              <w:jc w:val="both"/>
            </w:pPr>
            <w:r>
              <w:rPr>
                <w:rFonts w:ascii="Times New Roman"/>
                <w:b w:val="false"/>
                <w:i w:val="false"/>
                <w:color w:val="000000"/>
                <w:sz w:val="20"/>
              </w:rPr>
              <w:t>
1.​1.​1.​2 шулы және музыкалық дыбыстарды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ән айтуда оның сипатына және әндету ережелеріне сәйкес орындау;</w:t>
            </w:r>
          </w:p>
          <w:p>
            <w:pPr>
              <w:spacing w:after="20"/>
              <w:ind w:left="20"/>
              <w:jc w:val="both"/>
            </w:pPr>
            <w:r>
              <w:rPr>
                <w:rFonts w:ascii="Times New Roman"/>
                <w:b w:val="false"/>
                <w:i w:val="false"/>
                <w:color w:val="000000"/>
                <w:sz w:val="20"/>
              </w:rPr>
              <w:t>
1.​1.​2.​3 музыкалық аспаптардың көмегімен шығармаларды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есту қабілетіне сүйене отырып музыкалық көркемдеуші құралдарды анықтау;</w:t>
            </w:r>
          </w:p>
          <w:p>
            <w:pPr>
              <w:spacing w:after="20"/>
              <w:ind w:left="20"/>
              <w:jc w:val="both"/>
            </w:pPr>
            <w:r>
              <w:rPr>
                <w:rFonts w:ascii="Times New Roman"/>
                <w:b w:val="false"/>
                <w:i w:val="false"/>
                <w:color w:val="000000"/>
                <w:sz w:val="20"/>
              </w:rPr>
              <w:t>
1.​1.​3.​2 әннің құрылымын ажырату: шұмақ, шумақ, қайырма;</w:t>
            </w:r>
          </w:p>
          <w:p>
            <w:pPr>
              <w:spacing w:after="20"/>
              <w:ind w:left="20"/>
              <w:jc w:val="both"/>
            </w:pPr>
            <w:r>
              <w:rPr>
                <w:rFonts w:ascii="Times New Roman"/>
                <w:b w:val="false"/>
                <w:i w:val="false"/>
                <w:color w:val="000000"/>
                <w:sz w:val="20"/>
              </w:rPr>
              <w:t>
1.​1.​3.​3 негізгі музыкалық ұғымдарды білу;</w:t>
            </w:r>
          </w:p>
          <w:p>
            <w:pPr>
              <w:spacing w:after="20"/>
              <w:ind w:left="20"/>
              <w:jc w:val="both"/>
            </w:pPr>
            <w:r>
              <w:rPr>
                <w:rFonts w:ascii="Times New Roman"/>
                <w:b w:val="false"/>
                <w:i w:val="false"/>
                <w:color w:val="000000"/>
                <w:sz w:val="20"/>
              </w:rPr>
              <w:t>
1.​1.​3.​4 музыкалық жанрларды білу;</w:t>
            </w:r>
          </w:p>
          <w:p>
            <w:pPr>
              <w:spacing w:after="20"/>
              <w:ind w:left="20"/>
              <w:jc w:val="both"/>
            </w:pPr>
            <w:r>
              <w:rPr>
                <w:rFonts w:ascii="Times New Roman"/>
                <w:b w:val="false"/>
                <w:i w:val="false"/>
                <w:color w:val="000000"/>
                <w:sz w:val="20"/>
              </w:rPr>
              <w:t>
1.​1.​3.​6 нота сауаттылығының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музыкалық шығармашылық жұмыс арқылы шығарманың сипатын жеткізу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Салт - дәстүр және ауыз әдебиеті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есту қабілетіне сүйеніп таныс дыбыстарды, музыканы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ән айтуда оның сипатына және әндету ережелеріне сәйкес орындау;</w:t>
            </w:r>
          </w:p>
          <w:p>
            <w:pPr>
              <w:spacing w:after="20"/>
              <w:ind w:left="20"/>
              <w:jc w:val="both"/>
            </w:pPr>
            <w:r>
              <w:rPr>
                <w:rFonts w:ascii="Times New Roman"/>
                <w:b w:val="false"/>
                <w:i w:val="false"/>
                <w:color w:val="000000"/>
                <w:sz w:val="20"/>
              </w:rPr>
              <w:t>
1.​1.​2.​2 әнді орындау барысында негізгі дирижерлық қимылдарды түсіну;</w:t>
            </w:r>
          </w:p>
          <w:p>
            <w:pPr>
              <w:spacing w:after="20"/>
              <w:ind w:left="20"/>
              <w:jc w:val="both"/>
            </w:pPr>
            <w:r>
              <w:rPr>
                <w:rFonts w:ascii="Times New Roman"/>
                <w:b w:val="false"/>
                <w:i w:val="false"/>
                <w:color w:val="000000"/>
                <w:sz w:val="20"/>
              </w:rPr>
              <w:t>
1.​1.​2.​3 музыкалық аспаптардың көмегімен шығармаларды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p>
            <w:pPr>
              <w:spacing w:after="20"/>
              <w:ind w:left="20"/>
              <w:jc w:val="both"/>
            </w:pPr>
            <w:r>
              <w:rPr>
                <w:rFonts w:ascii="Times New Roman"/>
                <w:b w:val="false"/>
                <w:i w:val="false"/>
                <w:color w:val="000000"/>
                <w:sz w:val="20"/>
              </w:rPr>
              <w:t>
Музыканың түрлері, жанрлары, стильдері (бағыттары)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есту қабілетіне сүйене отырып музыкалық көркемдеуші құралдарды анықтау;</w:t>
            </w:r>
          </w:p>
          <w:p>
            <w:pPr>
              <w:spacing w:after="20"/>
              <w:ind w:left="20"/>
              <w:jc w:val="both"/>
            </w:pPr>
            <w:r>
              <w:rPr>
                <w:rFonts w:ascii="Times New Roman"/>
                <w:b w:val="false"/>
                <w:i w:val="false"/>
                <w:color w:val="000000"/>
                <w:sz w:val="20"/>
              </w:rPr>
              <w:t>
1.​1.​3.​2 әннің құрылымын ажырату: шұмақ, шумақ, қайырма;</w:t>
            </w:r>
          </w:p>
          <w:p>
            <w:pPr>
              <w:spacing w:after="20"/>
              <w:ind w:left="20"/>
              <w:jc w:val="both"/>
            </w:pPr>
            <w:r>
              <w:rPr>
                <w:rFonts w:ascii="Times New Roman"/>
                <w:b w:val="false"/>
                <w:i w:val="false"/>
                <w:color w:val="000000"/>
                <w:sz w:val="20"/>
              </w:rPr>
              <w:t>
1.​1.​3.​4 музыкалық жанрларды білу;</w:t>
            </w:r>
          </w:p>
          <w:p>
            <w:pPr>
              <w:spacing w:after="20"/>
              <w:ind w:left="20"/>
              <w:jc w:val="both"/>
            </w:pPr>
            <w:r>
              <w:rPr>
                <w:rFonts w:ascii="Times New Roman"/>
                <w:b w:val="false"/>
                <w:i w:val="false"/>
                <w:color w:val="000000"/>
                <w:sz w:val="20"/>
              </w:rPr>
              <w:t>
1.​1.​3.​5 түрлі музыкалық аспаптардың дыбысталуын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музыкалық шығармашылық жұмыс арқылы шығарманың сипатын жеткізу;</w:t>
            </w:r>
          </w:p>
          <w:p>
            <w:pPr>
              <w:spacing w:after="20"/>
              <w:ind w:left="20"/>
              <w:jc w:val="both"/>
            </w:pPr>
            <w:r>
              <w:rPr>
                <w:rFonts w:ascii="Times New Roman"/>
                <w:b w:val="false"/>
                <w:i w:val="false"/>
                <w:color w:val="000000"/>
                <w:sz w:val="20"/>
              </w:rPr>
              <w:t>
1.​2.​1.​2 қарапайым музыкалық-шығармашылық жұмыстарды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өз шығармашылық жұмысын көрсете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Тағам мен сусын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есту қабілетіне сүйеніп таныс дыбыстарды, музыканы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ән айтуда оның сипатына және әндету ережелеріне сәйкес орындау;</w:t>
            </w:r>
          </w:p>
          <w:p>
            <w:pPr>
              <w:spacing w:after="20"/>
              <w:ind w:left="20"/>
              <w:jc w:val="both"/>
            </w:pPr>
            <w:r>
              <w:rPr>
                <w:rFonts w:ascii="Times New Roman"/>
                <w:b w:val="false"/>
                <w:i w:val="false"/>
                <w:color w:val="000000"/>
                <w:sz w:val="20"/>
              </w:rPr>
              <w:t>
1.​1.​2.​3 музыкалық аспаптардың көмегімен шығармаларды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әннің құрылымын ажырату: шұмақ, шумақ, қайырма;</w:t>
            </w:r>
          </w:p>
          <w:p>
            <w:pPr>
              <w:spacing w:after="20"/>
              <w:ind w:left="20"/>
              <w:jc w:val="both"/>
            </w:pPr>
            <w:r>
              <w:rPr>
                <w:rFonts w:ascii="Times New Roman"/>
                <w:b w:val="false"/>
                <w:i w:val="false"/>
                <w:color w:val="000000"/>
                <w:sz w:val="20"/>
              </w:rPr>
              <w:t>
1.​1.​3.​5 түрлі музыкалық аспаптардың дыбысталуын анықтау;</w:t>
            </w:r>
          </w:p>
          <w:p>
            <w:pPr>
              <w:spacing w:after="20"/>
              <w:ind w:left="20"/>
              <w:jc w:val="both"/>
            </w:pPr>
            <w:r>
              <w:rPr>
                <w:rFonts w:ascii="Times New Roman"/>
                <w:b w:val="false"/>
                <w:i w:val="false"/>
                <w:color w:val="000000"/>
                <w:sz w:val="20"/>
              </w:rPr>
              <w:t>
1.​1.​3.​6 нота сауаттылығының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қарапайым музыкалық-шығармашылық жұмыстарды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Дені саудың жаны 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есту қабілетіне сүйеніп таныс дыбыстарды, музыканы тану;</w:t>
            </w:r>
          </w:p>
          <w:p>
            <w:pPr>
              <w:spacing w:after="20"/>
              <w:ind w:left="20"/>
              <w:jc w:val="both"/>
            </w:pPr>
            <w:r>
              <w:rPr>
                <w:rFonts w:ascii="Times New Roman"/>
                <w:b w:val="false"/>
                <w:i w:val="false"/>
                <w:color w:val="000000"/>
                <w:sz w:val="20"/>
              </w:rPr>
              <w:t>
1.​1.​1.​2 шулы және музыкалық дыбыстарды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 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ән айтуда оның сипатына және әндету ережелеріне сәйкесорындау;</w:t>
            </w:r>
          </w:p>
          <w:p>
            <w:pPr>
              <w:spacing w:after="20"/>
              <w:ind w:left="20"/>
              <w:jc w:val="both"/>
            </w:pPr>
            <w:r>
              <w:rPr>
                <w:rFonts w:ascii="Times New Roman"/>
                <w:b w:val="false"/>
                <w:i w:val="false"/>
                <w:color w:val="000000"/>
                <w:sz w:val="20"/>
              </w:rPr>
              <w:t>
1.​1.​2.​2 әнді орындау барысында негізгі дирижерлық қимылдарды түсіну;</w:t>
            </w:r>
          </w:p>
          <w:p>
            <w:pPr>
              <w:spacing w:after="20"/>
              <w:ind w:left="20"/>
              <w:jc w:val="both"/>
            </w:pPr>
            <w:r>
              <w:rPr>
                <w:rFonts w:ascii="Times New Roman"/>
                <w:b w:val="false"/>
                <w:i w:val="false"/>
                <w:color w:val="000000"/>
                <w:sz w:val="20"/>
              </w:rPr>
              <w:t>
1.​1.​2.​3 музыкалық аспаптардың көмегімен шығармаларды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негізгі музыкалық ұғымдарды білу;</w:t>
            </w:r>
          </w:p>
          <w:p>
            <w:pPr>
              <w:spacing w:after="20"/>
              <w:ind w:left="20"/>
              <w:jc w:val="both"/>
            </w:pPr>
            <w:r>
              <w:rPr>
                <w:rFonts w:ascii="Times New Roman"/>
                <w:b w:val="false"/>
                <w:i w:val="false"/>
                <w:color w:val="000000"/>
                <w:sz w:val="20"/>
              </w:rPr>
              <w:t>
1.​1.​3.​4 музыкалық жанрларды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қарапайым музыкалық-шығармашылық жұмыстарды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өз шығармашылық жұмысын көрсете білу</w:t>
            </w:r>
          </w:p>
        </w:tc>
      </w:tr>
    </w:tbl>
    <w:p>
      <w:pPr>
        <w:spacing w:after="0"/>
        <w:ind w:left="0"/>
        <w:jc w:val="both"/>
      </w:pPr>
      <w:r>
        <w:rPr>
          <w:rFonts w:ascii="Times New Roman"/>
          <w:b w:val="false"/>
          <w:i w:val="false"/>
          <w:color w:val="000000"/>
          <w:sz w:val="28"/>
        </w:rPr>
        <w:t>
      2) 2-сынып: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 жүйесінің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 жүйесінің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Өзім туралы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музыкалық көркемдеуші құралдардың көмегімен музыканың сипатын анықтау;</w:t>
            </w:r>
          </w:p>
          <w:p>
            <w:pPr>
              <w:spacing w:after="20"/>
              <w:ind w:left="20"/>
              <w:jc w:val="both"/>
            </w:pPr>
            <w:r>
              <w:rPr>
                <w:rFonts w:ascii="Times New Roman"/>
                <w:b w:val="false"/>
                <w:i w:val="false"/>
                <w:color w:val="000000"/>
                <w:sz w:val="20"/>
              </w:rPr>
              <w:t>
2.​1.​1.​2 әуеннің вокалдық, аспаптық түрін ажырату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түрлі сипатты әндерді жеке, ансамбль және хор құрамындаән айту ережесін сақтапорындау;</w:t>
            </w:r>
          </w:p>
          <w:p>
            <w:pPr>
              <w:spacing w:after="20"/>
              <w:ind w:left="20"/>
              <w:jc w:val="both"/>
            </w:pPr>
            <w:r>
              <w:rPr>
                <w:rFonts w:ascii="Times New Roman"/>
                <w:b w:val="false"/>
                <w:i w:val="false"/>
                <w:color w:val="000000"/>
                <w:sz w:val="20"/>
              </w:rPr>
              <w:t>
2.​1.​2.​2 әнді негізгі дирижерлық қимылдар көмегімен орындау;</w:t>
            </w:r>
          </w:p>
          <w:p>
            <w:pPr>
              <w:spacing w:after="20"/>
              <w:ind w:left="20"/>
              <w:jc w:val="both"/>
            </w:pPr>
            <w:r>
              <w:rPr>
                <w:rFonts w:ascii="Times New Roman"/>
                <w:b w:val="false"/>
                <w:i w:val="false"/>
                <w:color w:val="000000"/>
                <w:sz w:val="20"/>
              </w:rPr>
              <w:t>
2.​1.​2.​3 ансамбльде музыкалық аспаптардың көмегімен шығарманы қарапайым ырғықпен сүйемелдеп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музыкалық көркемдеуші құралдарды анықтау және салыстыру;</w:t>
            </w:r>
          </w:p>
          <w:p>
            <w:pPr>
              <w:spacing w:after="20"/>
              <w:ind w:left="20"/>
              <w:jc w:val="both"/>
            </w:pPr>
            <w:r>
              <w:rPr>
                <w:rFonts w:ascii="Times New Roman"/>
                <w:b w:val="false"/>
                <w:i w:val="false"/>
                <w:color w:val="000000"/>
                <w:sz w:val="20"/>
              </w:rPr>
              <w:t>
2.​1.​3.​4 музыкалық жанрларды анықтау;</w:t>
            </w:r>
          </w:p>
          <w:p>
            <w:pPr>
              <w:spacing w:after="20"/>
              <w:ind w:left="20"/>
              <w:jc w:val="both"/>
            </w:pPr>
            <w:r>
              <w:rPr>
                <w:rFonts w:ascii="Times New Roman"/>
                <w:b w:val="false"/>
                <w:i w:val="false"/>
                <w:color w:val="000000"/>
                <w:sz w:val="20"/>
              </w:rPr>
              <w:t>
2.​1.​3.​6 нотамен қарапайым әуендер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қарапайым музыкалық-шығармашылық жұмыстарды шығару үшін музыкалық көркемдеуші құралдарды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Менің отбасым және достарым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музыкалық көркемдеуші құралдардың көмегімен музыканың сипатын анықтау;</w:t>
            </w:r>
          </w:p>
          <w:p>
            <w:pPr>
              <w:spacing w:after="20"/>
              <w:ind w:left="20"/>
              <w:jc w:val="both"/>
            </w:pPr>
            <w:r>
              <w:rPr>
                <w:rFonts w:ascii="Times New Roman"/>
                <w:b w:val="false"/>
                <w:i w:val="false"/>
                <w:color w:val="000000"/>
                <w:sz w:val="20"/>
              </w:rPr>
              <w:t>
2.​1.​1.​2 әуеннің вокалдық, аспаптық түрін ажырату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 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түрлі сипатты әндерді жеке, ансамбль және хор құрамында ән айту ережесін сақтап орындау;</w:t>
            </w:r>
          </w:p>
          <w:p>
            <w:pPr>
              <w:spacing w:after="20"/>
              <w:ind w:left="20"/>
              <w:jc w:val="both"/>
            </w:pPr>
            <w:r>
              <w:rPr>
                <w:rFonts w:ascii="Times New Roman"/>
                <w:b w:val="false"/>
                <w:i w:val="false"/>
                <w:color w:val="000000"/>
                <w:sz w:val="20"/>
              </w:rPr>
              <w:t>
2.​1.​2.​2 әнді негізгі дирижерлық қимылдар көмегімен орындау;</w:t>
            </w:r>
          </w:p>
          <w:p>
            <w:pPr>
              <w:spacing w:after="20"/>
              <w:ind w:left="20"/>
              <w:jc w:val="both"/>
            </w:pPr>
            <w:r>
              <w:rPr>
                <w:rFonts w:ascii="Times New Roman"/>
                <w:b w:val="false"/>
                <w:i w:val="false"/>
                <w:color w:val="000000"/>
                <w:sz w:val="20"/>
              </w:rPr>
              <w:t>
2.​1.​2.​3 ансамбльде музыкалық аспаптардың көмегімен шығарманы қарапайым ырғықпен сүйемелдеп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музыкалық шығармадағы негізгі әуенді, музыкалық фраза, музыкалық сөйлемді анықтау;</w:t>
            </w:r>
          </w:p>
          <w:p>
            <w:pPr>
              <w:spacing w:after="20"/>
              <w:ind w:left="20"/>
              <w:jc w:val="both"/>
            </w:pPr>
            <w:r>
              <w:rPr>
                <w:rFonts w:ascii="Times New Roman"/>
                <w:b w:val="false"/>
                <w:i w:val="false"/>
                <w:color w:val="000000"/>
                <w:sz w:val="20"/>
              </w:rPr>
              <w:t>
2.​1.​3.​3 негізгі музыкалық ұғымдарды анықтау және ажырату;</w:t>
            </w:r>
          </w:p>
          <w:p>
            <w:pPr>
              <w:spacing w:after="20"/>
              <w:ind w:left="20"/>
              <w:jc w:val="both"/>
            </w:pPr>
            <w:r>
              <w:rPr>
                <w:rFonts w:ascii="Times New Roman"/>
                <w:b w:val="false"/>
                <w:i w:val="false"/>
                <w:color w:val="000000"/>
                <w:sz w:val="20"/>
              </w:rPr>
              <w:t>
2.​1.​3.​5 ұлттық және классикалық аспаптардың дыбысталуын салыстыру;</w:t>
            </w:r>
          </w:p>
          <w:p>
            <w:pPr>
              <w:spacing w:after="20"/>
              <w:ind w:left="20"/>
              <w:jc w:val="both"/>
            </w:pPr>
            <w:r>
              <w:rPr>
                <w:rFonts w:ascii="Times New Roman"/>
                <w:b w:val="false"/>
                <w:i w:val="false"/>
                <w:color w:val="000000"/>
                <w:sz w:val="20"/>
              </w:rPr>
              <w:t>
2.​1.​3.​6 нотамен қарапайым әуендер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музыкалық шығармашылық жұмыс арқылы шығарманың сипатын жеткізу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өз шығармашылық жұмысын көрсету және бағалай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Менің мектебім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музыкалық көркемдеуші құралдардың көмегімен музыканың сипатын анықтау;</w:t>
            </w:r>
          </w:p>
          <w:p>
            <w:pPr>
              <w:spacing w:after="20"/>
              <w:ind w:left="20"/>
              <w:jc w:val="both"/>
            </w:pPr>
            <w:r>
              <w:rPr>
                <w:rFonts w:ascii="Times New Roman"/>
                <w:b w:val="false"/>
                <w:i w:val="false"/>
                <w:color w:val="000000"/>
                <w:sz w:val="20"/>
              </w:rPr>
              <w:t>
2.​1.​1.​2 әуеннің вокалдық, аспаптық түрін ажырату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 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түрлі сипатты әндерді жеке, ансамбль және хор құрамындаән айту ережесін сақтап орындау;</w:t>
            </w:r>
          </w:p>
          <w:p>
            <w:pPr>
              <w:spacing w:after="20"/>
              <w:ind w:left="20"/>
              <w:jc w:val="both"/>
            </w:pPr>
            <w:r>
              <w:rPr>
                <w:rFonts w:ascii="Times New Roman"/>
                <w:b w:val="false"/>
                <w:i w:val="false"/>
                <w:color w:val="000000"/>
                <w:sz w:val="20"/>
              </w:rPr>
              <w:t>
2.​1.​2.​3 ансамбльде музыкалық аспаптардың көмегімен шығарманы қарапайым ырғықпен сүйемелдеп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музыкалық көркемдеуші құралдарды анықтау және салыстыру;</w:t>
            </w:r>
          </w:p>
          <w:p>
            <w:pPr>
              <w:spacing w:after="20"/>
              <w:ind w:left="20"/>
              <w:jc w:val="both"/>
            </w:pPr>
            <w:r>
              <w:rPr>
                <w:rFonts w:ascii="Times New Roman"/>
                <w:b w:val="false"/>
                <w:i w:val="false"/>
                <w:color w:val="000000"/>
                <w:sz w:val="20"/>
              </w:rPr>
              <w:t>
2.​1.​3.​2 музыкалық шығармадағы негізгі әуенді, музыкалық фраза, музыкалық сөйлемді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музыкалық шығармашылық жұмыс арқылы шығарманың сипатын жеткізу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Менің туған өлкем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музыкалық көркемдеуші құралдардың көмегімен</w:t>
            </w:r>
          </w:p>
          <w:p>
            <w:pPr>
              <w:spacing w:after="20"/>
              <w:ind w:left="20"/>
              <w:jc w:val="both"/>
            </w:pPr>
            <w:r>
              <w:rPr>
                <w:rFonts w:ascii="Times New Roman"/>
                <w:b w:val="false"/>
                <w:i w:val="false"/>
                <w:color w:val="000000"/>
                <w:sz w:val="20"/>
              </w:rPr>
              <w:t>
музыканың сипатын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түрлі сипатты әндерді жеке, ансамбль және хор құрамында ән айту ережесін сақтап орындау;</w:t>
            </w:r>
          </w:p>
          <w:p>
            <w:pPr>
              <w:spacing w:after="20"/>
              <w:ind w:left="20"/>
              <w:jc w:val="both"/>
            </w:pPr>
            <w:r>
              <w:rPr>
                <w:rFonts w:ascii="Times New Roman"/>
                <w:b w:val="false"/>
                <w:i w:val="false"/>
                <w:color w:val="000000"/>
                <w:sz w:val="20"/>
              </w:rPr>
              <w:t>
2.​1.​2.​2 әнді негізгі дирижерлық қимылдар көмегімен орындау;</w:t>
            </w:r>
          </w:p>
          <w:p>
            <w:pPr>
              <w:spacing w:after="20"/>
              <w:ind w:left="20"/>
              <w:jc w:val="both"/>
            </w:pPr>
            <w:r>
              <w:rPr>
                <w:rFonts w:ascii="Times New Roman"/>
                <w:b w:val="false"/>
                <w:i w:val="false"/>
                <w:color w:val="000000"/>
                <w:sz w:val="20"/>
              </w:rPr>
              <w:t>
2.​1.​2.​3 ансамбльде музыкалық аспаптардың көмегімен шығарманы қарапайым ырғықпен сүйемелдеп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музыкалық көркемдеуші құралдарды анықтау және салыстыру;</w:t>
            </w:r>
          </w:p>
          <w:p>
            <w:pPr>
              <w:spacing w:after="20"/>
              <w:ind w:left="20"/>
              <w:jc w:val="both"/>
            </w:pPr>
            <w:r>
              <w:rPr>
                <w:rFonts w:ascii="Times New Roman"/>
                <w:b w:val="false"/>
                <w:i w:val="false"/>
                <w:color w:val="000000"/>
                <w:sz w:val="20"/>
              </w:rPr>
              <w:t>
2.​1.​3.​4 музыкалық жанрларды анықтау;</w:t>
            </w:r>
          </w:p>
          <w:p>
            <w:pPr>
              <w:spacing w:after="20"/>
              <w:ind w:left="20"/>
              <w:jc w:val="both"/>
            </w:pPr>
            <w:r>
              <w:rPr>
                <w:rFonts w:ascii="Times New Roman"/>
                <w:b w:val="false"/>
                <w:i w:val="false"/>
                <w:color w:val="000000"/>
                <w:sz w:val="20"/>
              </w:rPr>
              <w:t>
2.​1.​3.​5 ұлттық және классикалық аспаптардың дыбысталуын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музыкалық шығармашылық жұмыс арқылы шығарманың сипатын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өз шығармашылық жұмысын көрсету және бағалай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Дені саудың жаны 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 тыңдау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музыкалық көркемдеуші құралдардың көмегімен музыканың сипатын анықтау;</w:t>
            </w:r>
          </w:p>
          <w:p>
            <w:pPr>
              <w:spacing w:after="20"/>
              <w:ind w:left="20"/>
              <w:jc w:val="both"/>
            </w:pPr>
            <w:r>
              <w:rPr>
                <w:rFonts w:ascii="Times New Roman"/>
                <w:b w:val="false"/>
                <w:i w:val="false"/>
                <w:color w:val="000000"/>
                <w:sz w:val="20"/>
              </w:rPr>
              <w:t>
2.​1.​1.​2 әуеннің вокалдық, аспаптық түрін ажырату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 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түрлі сипатты әндерді жеке, ансамбль және хор құрамындаән айту ережесін сақтап орындау;</w:t>
            </w:r>
          </w:p>
          <w:p>
            <w:pPr>
              <w:spacing w:after="20"/>
              <w:ind w:left="20"/>
              <w:jc w:val="both"/>
            </w:pPr>
            <w:r>
              <w:rPr>
                <w:rFonts w:ascii="Times New Roman"/>
                <w:b w:val="false"/>
                <w:i w:val="false"/>
                <w:color w:val="000000"/>
                <w:sz w:val="20"/>
              </w:rPr>
              <w:t>
2.​1.​2.​2 әнді негізгі дирижерлық қимылдар көмегімен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музыкалық шығармадағы негізгі әуенді, музыкалық фраза, музыкалық сөйлемді анықтау;</w:t>
            </w:r>
          </w:p>
          <w:p>
            <w:pPr>
              <w:spacing w:after="20"/>
              <w:ind w:left="20"/>
              <w:jc w:val="both"/>
            </w:pPr>
            <w:r>
              <w:rPr>
                <w:rFonts w:ascii="Times New Roman"/>
                <w:b w:val="false"/>
                <w:i w:val="false"/>
                <w:color w:val="000000"/>
                <w:sz w:val="20"/>
              </w:rPr>
              <w:t>
2.​1.​3.​3 негізгі музыкалық ұғымдарды анықтау және ажырату;</w:t>
            </w:r>
          </w:p>
          <w:p>
            <w:pPr>
              <w:spacing w:after="20"/>
              <w:ind w:left="20"/>
              <w:jc w:val="both"/>
            </w:pPr>
            <w:r>
              <w:rPr>
                <w:rFonts w:ascii="Times New Roman"/>
                <w:b w:val="false"/>
                <w:i w:val="false"/>
                <w:color w:val="000000"/>
                <w:sz w:val="20"/>
              </w:rPr>
              <w:t>
2.​1.​3.​6 нотамен қарапайым әуендер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қарапайым музыкалық-шығармашылық жұмыстарды шығару үшін музыкалық көркемдеуші құралдарды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Салт – дәстүр және ауыз әдебиеті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музыкалық көркемдеуші құралдардың көмегімен музыканың сипатын анықтау;</w:t>
            </w:r>
          </w:p>
          <w:p>
            <w:pPr>
              <w:spacing w:after="20"/>
              <w:ind w:left="20"/>
              <w:jc w:val="both"/>
            </w:pPr>
            <w:r>
              <w:rPr>
                <w:rFonts w:ascii="Times New Roman"/>
                <w:b w:val="false"/>
                <w:i w:val="false"/>
                <w:color w:val="000000"/>
                <w:sz w:val="20"/>
              </w:rPr>
              <w:t>
2.​1.​1.​2 әуеннің вокалдық, аспаптық түрін ажырату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 түрлі сипатты әндерді жеке, ансамбль және хор құрамында ән айту ережесін сақтап орындау;</w:t>
            </w:r>
          </w:p>
          <w:p>
            <w:pPr>
              <w:spacing w:after="20"/>
              <w:ind w:left="20"/>
              <w:jc w:val="both"/>
            </w:pPr>
            <w:r>
              <w:rPr>
                <w:rFonts w:ascii="Times New Roman"/>
                <w:b w:val="false"/>
                <w:i w:val="false"/>
                <w:color w:val="000000"/>
                <w:sz w:val="20"/>
              </w:rPr>
              <w:t>
2.​1.​2.​3 ансамбльде музыкалық аспаптардың көмегімен шығарманы қарапайым ырғақпен сүйемелдеп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музыкалық көркемдеуші құралдарды анықтау және салыстыру;</w:t>
            </w:r>
          </w:p>
          <w:p>
            <w:pPr>
              <w:spacing w:after="20"/>
              <w:ind w:left="20"/>
              <w:jc w:val="both"/>
            </w:pPr>
            <w:r>
              <w:rPr>
                <w:rFonts w:ascii="Times New Roman"/>
                <w:b w:val="false"/>
                <w:i w:val="false"/>
                <w:color w:val="000000"/>
                <w:sz w:val="20"/>
              </w:rPr>
              <w:t>
2.​1.​3.​3 негізгі музыкалық ұғымдарды анықтау және ажырату;</w:t>
            </w:r>
          </w:p>
          <w:p>
            <w:pPr>
              <w:spacing w:after="20"/>
              <w:ind w:left="20"/>
              <w:jc w:val="both"/>
            </w:pPr>
            <w:r>
              <w:rPr>
                <w:rFonts w:ascii="Times New Roman"/>
                <w:b w:val="false"/>
                <w:i w:val="false"/>
                <w:color w:val="000000"/>
                <w:sz w:val="20"/>
              </w:rPr>
              <w:t>
2.​1.​3.​4 музыкалық жанрларды анықтау;</w:t>
            </w:r>
          </w:p>
          <w:p>
            <w:pPr>
              <w:spacing w:after="20"/>
              <w:ind w:left="20"/>
              <w:jc w:val="both"/>
            </w:pPr>
            <w:r>
              <w:rPr>
                <w:rFonts w:ascii="Times New Roman"/>
                <w:b w:val="false"/>
                <w:i w:val="false"/>
                <w:color w:val="000000"/>
                <w:sz w:val="20"/>
              </w:rPr>
              <w:t>
2.​1.​3.​5 ұлттық және классикалық аспаптардың дыбысталуын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музыкалық шығармашылық жұмыс арқылы шығарманың сипатын жеткізу;</w:t>
            </w:r>
          </w:p>
          <w:p>
            <w:pPr>
              <w:spacing w:after="20"/>
              <w:ind w:left="20"/>
              <w:jc w:val="both"/>
            </w:pPr>
            <w:r>
              <w:rPr>
                <w:rFonts w:ascii="Times New Roman"/>
                <w:b w:val="false"/>
                <w:i w:val="false"/>
                <w:color w:val="000000"/>
                <w:sz w:val="20"/>
              </w:rPr>
              <w:t>
2.​2.​1.​2 қарапайым музыкалық-шығармашылық жұмыстарды шығару үшін музыкалық көркемдеуші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өз шығармашылық жұмысын көрсету және бағалай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Қоршаған орта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музыкалық көркемдеуші құралдардың көмегімен музыканың сипатын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түрлі сипатты әндерді жеке, ансамбль және хор құрамында ән айту ережесін сақтап орындау;</w:t>
            </w:r>
          </w:p>
          <w:p>
            <w:pPr>
              <w:spacing w:after="20"/>
              <w:ind w:left="20"/>
              <w:jc w:val="both"/>
            </w:pPr>
            <w:r>
              <w:rPr>
                <w:rFonts w:ascii="Times New Roman"/>
                <w:b w:val="false"/>
                <w:i w:val="false"/>
                <w:color w:val="000000"/>
                <w:sz w:val="20"/>
              </w:rPr>
              <w:t>
2.​1.​2.​3 ансамбльде музыкалық аспаптардың көмегімен шығарманы қарапайым ырғықпен сүйемелдеп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музыкалық көркемдеуші құралдарды анықтау және салыстыру;</w:t>
            </w:r>
          </w:p>
          <w:p>
            <w:pPr>
              <w:spacing w:after="20"/>
              <w:ind w:left="20"/>
              <w:jc w:val="both"/>
            </w:pPr>
            <w:r>
              <w:rPr>
                <w:rFonts w:ascii="Times New Roman"/>
                <w:b w:val="false"/>
                <w:i w:val="false"/>
                <w:color w:val="000000"/>
                <w:sz w:val="20"/>
              </w:rPr>
              <w:t>
2.​1.​3.​2 музыкалық шығармадағы негізгі әуенді, музыкалық фраза, музыкалық сөйлемді анықтау;</w:t>
            </w:r>
          </w:p>
          <w:p>
            <w:pPr>
              <w:spacing w:after="20"/>
              <w:ind w:left="20"/>
              <w:jc w:val="both"/>
            </w:pPr>
            <w:r>
              <w:rPr>
                <w:rFonts w:ascii="Times New Roman"/>
                <w:b w:val="false"/>
                <w:i w:val="false"/>
                <w:color w:val="000000"/>
                <w:sz w:val="20"/>
              </w:rPr>
              <w:t>
2.​1.​3.​6 нотамен қарапайым әуендер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музыкалық шығармашылық жұмыс арқылы шығарманың сипатын жеткізу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Саяхат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музыкалық көркемдеуші құралдардың көмегімен музыканың сипатын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 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түрлі сипатты әндерді жеке, ансамбль және хор құрамында ән айту ережесін сақтап орындау;</w:t>
            </w:r>
          </w:p>
          <w:p>
            <w:pPr>
              <w:spacing w:after="20"/>
              <w:ind w:left="20"/>
              <w:jc w:val="both"/>
            </w:pPr>
            <w:r>
              <w:rPr>
                <w:rFonts w:ascii="Times New Roman"/>
                <w:b w:val="false"/>
                <w:i w:val="false"/>
                <w:color w:val="000000"/>
                <w:sz w:val="20"/>
              </w:rPr>
              <w:t>
2.​1.​2.​2 әнді негізгі дирижерлық қимылдар көмегімен орындау;</w:t>
            </w:r>
          </w:p>
          <w:p>
            <w:pPr>
              <w:spacing w:after="20"/>
              <w:ind w:left="20"/>
              <w:jc w:val="both"/>
            </w:pPr>
            <w:r>
              <w:rPr>
                <w:rFonts w:ascii="Times New Roman"/>
                <w:b w:val="false"/>
                <w:i w:val="false"/>
                <w:color w:val="000000"/>
                <w:sz w:val="20"/>
              </w:rPr>
              <w:t>
2.​1.​2.​3 ансамбльде музыкалық аспаптардың көмегімен шығарманы қарапайым ырғықпен сүйемелдеп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музыкалық шығармадағы негізгі әуенді, музыкалық фраза, музыкалық сөйлемді анықтау;</w:t>
            </w:r>
          </w:p>
          <w:p>
            <w:pPr>
              <w:spacing w:after="20"/>
              <w:ind w:left="20"/>
              <w:jc w:val="both"/>
            </w:pPr>
            <w:r>
              <w:rPr>
                <w:rFonts w:ascii="Times New Roman"/>
                <w:b w:val="false"/>
                <w:i w:val="false"/>
                <w:color w:val="000000"/>
                <w:sz w:val="20"/>
              </w:rPr>
              <w:t>
2.​1.​3.​3 негізгі музыкалық ұғымдарды анықтау және ажырату;</w:t>
            </w:r>
          </w:p>
          <w:p>
            <w:pPr>
              <w:spacing w:after="20"/>
              <w:ind w:left="20"/>
              <w:jc w:val="both"/>
            </w:pPr>
            <w:r>
              <w:rPr>
                <w:rFonts w:ascii="Times New Roman"/>
                <w:b w:val="false"/>
                <w:i w:val="false"/>
                <w:color w:val="000000"/>
                <w:sz w:val="20"/>
              </w:rPr>
              <w:t>
2.​1.​3.​5 ұлттық және классикалық аспаптардың дыбысталуын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қарапайым музыкалық-шығармашылық жұмыстарды шығару үшін музыкалық көркемдеуші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өз шығармашылық жұмысын көрсету және бағалай білу</w:t>
            </w:r>
          </w:p>
        </w:tc>
      </w:tr>
    </w:tbl>
    <w:p>
      <w:pPr>
        <w:spacing w:after="0"/>
        <w:ind w:left="0"/>
        <w:jc w:val="both"/>
      </w:pPr>
      <w:r>
        <w:rPr>
          <w:rFonts w:ascii="Times New Roman"/>
          <w:b w:val="false"/>
          <w:i w:val="false"/>
          <w:color w:val="000000"/>
          <w:sz w:val="28"/>
        </w:rPr>
        <w:t>
      3) 3-сынып: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мақсаты жүйесінің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мақсаты жүйесінің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Жанды табиғат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тыңдалған әуеннің сипатын, мазмұнын, жанрын, көркемдеуші құралдарын анықтау және салыстыру;</w:t>
            </w:r>
          </w:p>
          <w:p>
            <w:pPr>
              <w:spacing w:after="20"/>
              <w:ind w:left="20"/>
              <w:jc w:val="both"/>
            </w:pPr>
            <w:r>
              <w:rPr>
                <w:rFonts w:ascii="Times New Roman"/>
                <w:b w:val="false"/>
                <w:i w:val="false"/>
                <w:color w:val="000000"/>
                <w:sz w:val="20"/>
              </w:rPr>
              <w:t>
3.​1.​1.​2 музыкалық шығармаларды интонация, әуен арқылы танып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көркем образдарды аша отырып, түрлі сипатты әндерді орындау;</w:t>
            </w:r>
          </w:p>
          <w:p>
            <w:pPr>
              <w:spacing w:after="20"/>
              <w:ind w:left="20"/>
              <w:jc w:val="both"/>
            </w:pPr>
            <w:r>
              <w:rPr>
                <w:rFonts w:ascii="Times New Roman"/>
                <w:b w:val="false"/>
                <w:i w:val="false"/>
                <w:color w:val="000000"/>
                <w:sz w:val="20"/>
              </w:rPr>
              <w:t>
3.​1.​2.​2 әнді негізгі дирижерлық қимылдар көмегімен орындау;</w:t>
            </w:r>
          </w:p>
          <w:p>
            <w:pPr>
              <w:spacing w:after="20"/>
              <w:ind w:left="20"/>
              <w:jc w:val="both"/>
            </w:pPr>
            <w:r>
              <w:rPr>
                <w:rFonts w:ascii="Times New Roman"/>
                <w:b w:val="false"/>
                <w:i w:val="false"/>
                <w:color w:val="000000"/>
                <w:sz w:val="20"/>
              </w:rPr>
              <w:t>
3.​1.​2.​3 музыкалық штрихтарды қолдана отырып, аспаптарда ойнау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музыкалық көркемдеуші құралдарды анықтау және оларды орындауда қолдану;</w:t>
            </w:r>
          </w:p>
          <w:p>
            <w:pPr>
              <w:spacing w:after="20"/>
              <w:ind w:left="20"/>
              <w:jc w:val="both"/>
            </w:pPr>
            <w:r>
              <w:rPr>
                <w:rFonts w:ascii="Times New Roman"/>
                <w:b w:val="false"/>
                <w:i w:val="false"/>
                <w:color w:val="000000"/>
                <w:sz w:val="20"/>
              </w:rPr>
              <w:t>
3.​1.​3.​3 музыкалық шығармаларды талдау барысында негізгі музыкалық ұғымдарды анықтау және ажырату;</w:t>
            </w:r>
          </w:p>
          <w:p>
            <w:pPr>
              <w:spacing w:after="20"/>
              <w:ind w:left="20"/>
              <w:jc w:val="both"/>
            </w:pPr>
            <w:r>
              <w:rPr>
                <w:rFonts w:ascii="Times New Roman"/>
                <w:b w:val="false"/>
                <w:i w:val="false"/>
                <w:color w:val="000000"/>
                <w:sz w:val="20"/>
              </w:rPr>
              <w:t>
3.​1.​3.​5 ұлттық, үрмелі, симфониялық оркестр аспаптарын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музыкалық шығармашылық жұмыстар жасау үшін өз идеясын ұсыну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Жақсыдан үйрен, жаманнан жирен (жарық пен қараңғы)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тыңдалған әнге және басқа музыкалық шығармаларға байланысты өз идеясын ұсыну және сахналау;</w:t>
            </w:r>
          </w:p>
          <w:p>
            <w:pPr>
              <w:spacing w:after="20"/>
              <w:ind w:left="20"/>
              <w:jc w:val="both"/>
            </w:pPr>
            <w:r>
              <w:rPr>
                <w:rFonts w:ascii="Times New Roman"/>
                <w:b w:val="false"/>
                <w:i w:val="false"/>
                <w:color w:val="000000"/>
                <w:sz w:val="20"/>
              </w:rPr>
              <w:t>
3.​1.​1.​2 музыкалық шығармаларды интонация, әуен арқылы танып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көркем образдарды аша отырып, түрлі сипатты әндерді орындау;</w:t>
            </w:r>
          </w:p>
          <w:p>
            <w:pPr>
              <w:spacing w:after="20"/>
              <w:ind w:left="20"/>
              <w:jc w:val="both"/>
            </w:pPr>
            <w:r>
              <w:rPr>
                <w:rFonts w:ascii="Times New Roman"/>
                <w:b w:val="false"/>
                <w:i w:val="false"/>
                <w:color w:val="000000"/>
                <w:sz w:val="20"/>
              </w:rPr>
              <w:t>
3.​1.​2.​3 музыкалық штрихтарды қолдана отырып, аспаптарда ойнау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музыкалық көркемдеуші құралдарды анықтау және оларды орындауда қолдану;</w:t>
            </w:r>
          </w:p>
          <w:p>
            <w:pPr>
              <w:spacing w:after="20"/>
              <w:ind w:left="20"/>
              <w:jc w:val="both"/>
            </w:pPr>
            <w:r>
              <w:rPr>
                <w:rFonts w:ascii="Times New Roman"/>
                <w:b w:val="false"/>
                <w:i w:val="false"/>
                <w:color w:val="000000"/>
                <w:sz w:val="20"/>
              </w:rPr>
              <w:t>
3.​1.​3.​3 музыкалық шығармаларды талдау барысында негізгі музыкалық ұғымдарды анықтау және ажырату;</w:t>
            </w:r>
          </w:p>
          <w:p>
            <w:pPr>
              <w:spacing w:after="20"/>
              <w:ind w:left="20"/>
              <w:jc w:val="both"/>
            </w:pPr>
            <w:r>
              <w:rPr>
                <w:rFonts w:ascii="Times New Roman"/>
                <w:b w:val="false"/>
                <w:i w:val="false"/>
                <w:color w:val="000000"/>
                <w:sz w:val="20"/>
              </w:rPr>
              <w:t>
3.​1.​3.​4 музыкалық жанрлар мен стильдерді анықтау және ажырату;</w:t>
            </w:r>
          </w:p>
          <w:p>
            <w:pPr>
              <w:spacing w:after="20"/>
              <w:ind w:left="20"/>
              <w:jc w:val="both"/>
            </w:pPr>
            <w:r>
              <w:rPr>
                <w:rFonts w:ascii="Times New Roman"/>
                <w:b w:val="false"/>
                <w:i w:val="false"/>
                <w:color w:val="000000"/>
                <w:sz w:val="20"/>
              </w:rPr>
              <w:t>
3.​1.​3.​6 нотамен қарапайым әуендер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музыкалық шығармашылық жұмыстар жасау үшін өз идеясын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өз шығармашылық жұмысын көрсету, өзінің және өзгелердің жұмыстарын бағалай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тыңдалған әуеннің сипатын, мазмұнын, жанрын, көркемдеуші құралдарын анықтаужәне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көркем образдарды аша отырып, түрлі сипатты әндерді орындау;</w:t>
            </w:r>
          </w:p>
          <w:p>
            <w:pPr>
              <w:spacing w:after="20"/>
              <w:ind w:left="20"/>
              <w:jc w:val="both"/>
            </w:pPr>
            <w:r>
              <w:rPr>
                <w:rFonts w:ascii="Times New Roman"/>
                <w:b w:val="false"/>
                <w:i w:val="false"/>
                <w:color w:val="000000"/>
                <w:sz w:val="20"/>
              </w:rPr>
              <w:t>
3.​1.​2.​3 музыкалық штрихтарды қолдана отырып, аспаптарда ойнау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музыкалық форманың құрылымын анықтау: шумақ, шумақ-қайырма, бір бөлімді, екі бөлімді;</w:t>
            </w:r>
          </w:p>
          <w:p>
            <w:pPr>
              <w:spacing w:after="20"/>
              <w:ind w:left="20"/>
              <w:jc w:val="both"/>
            </w:pPr>
            <w:r>
              <w:rPr>
                <w:rFonts w:ascii="Times New Roman"/>
                <w:b w:val="false"/>
                <w:i w:val="false"/>
                <w:color w:val="000000"/>
                <w:sz w:val="20"/>
              </w:rPr>
              <w:t>
3.​1.​3.​4 музыкалық жанрлар мен стильдерді анықтау және ажырату;</w:t>
            </w:r>
          </w:p>
          <w:p>
            <w:pPr>
              <w:spacing w:after="20"/>
              <w:ind w:left="20"/>
              <w:jc w:val="both"/>
            </w:pPr>
            <w:r>
              <w:rPr>
                <w:rFonts w:ascii="Times New Roman"/>
                <w:b w:val="false"/>
                <w:i w:val="false"/>
                <w:color w:val="000000"/>
                <w:sz w:val="20"/>
              </w:rPr>
              <w:t>
3.​1.​3.​6 нотамен қарапайым әуендер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музыкалық шығармашылық жұмыстар жасау үшін өз идеясын ұсыну;</w:t>
            </w:r>
          </w:p>
          <w:p>
            <w:pPr>
              <w:spacing w:after="20"/>
              <w:ind w:left="20"/>
              <w:jc w:val="both"/>
            </w:pPr>
            <w:r>
              <w:rPr>
                <w:rFonts w:ascii="Times New Roman"/>
                <w:b w:val="false"/>
                <w:i w:val="false"/>
                <w:color w:val="000000"/>
                <w:sz w:val="20"/>
              </w:rPr>
              <w:t>
3.​2.​1.​2 қарапайым музыкалық-шығармашылық жұмыстарды шығару және импровизация жасау үшін музыкалық көркемдеуші құралдарды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Сәулет өнері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тыңдалған әуеннің сипатын, мазмұнын, жанрын, көркемдеуші құралдарын анықтаужәне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көркем образдарды аша отырып, түрлі сипатты әндерді орындау;</w:t>
            </w:r>
          </w:p>
          <w:p>
            <w:pPr>
              <w:spacing w:after="20"/>
              <w:ind w:left="20"/>
              <w:jc w:val="both"/>
            </w:pPr>
            <w:r>
              <w:rPr>
                <w:rFonts w:ascii="Times New Roman"/>
                <w:b w:val="false"/>
                <w:i w:val="false"/>
                <w:color w:val="000000"/>
                <w:sz w:val="20"/>
              </w:rPr>
              <w:t>
3.​1.​2.​2 әнді негізгі дирижерлық қимылдар көмегімен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музыкалық форманың құрылымын анықтау: шумақ, шумақ-қайырма, бір бөлімді, екі бөлімді;</w:t>
            </w:r>
          </w:p>
          <w:p>
            <w:pPr>
              <w:spacing w:after="20"/>
              <w:ind w:left="20"/>
              <w:jc w:val="both"/>
            </w:pPr>
            <w:r>
              <w:rPr>
                <w:rFonts w:ascii="Times New Roman"/>
                <w:b w:val="false"/>
                <w:i w:val="false"/>
                <w:color w:val="000000"/>
                <w:sz w:val="20"/>
              </w:rPr>
              <w:t>
3.​1.​3.​3 музыкалық шығармаларды талдау барысында негізгі музыкалық ұғымдарды анықтау және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қарапайым музыкалық-шығармашылық жұмыстарды шығару және импровизация жасау үшін музыкалық көркемдеуші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өз шығармашылық жұмысын көрсету, өзінің және өзгелердің жұмыстарын бағалай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тыңдалған әуеннің сипатын, мазмұнын, жанрын, көркемдеуші құралдарын анықтаужәне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көркем образдарды аша отырып, түрлі сипатты әндерді орындау;</w:t>
            </w:r>
          </w:p>
          <w:p>
            <w:pPr>
              <w:spacing w:after="20"/>
              <w:ind w:left="20"/>
              <w:jc w:val="both"/>
            </w:pPr>
            <w:r>
              <w:rPr>
                <w:rFonts w:ascii="Times New Roman"/>
                <w:b w:val="false"/>
                <w:i w:val="false"/>
                <w:color w:val="000000"/>
                <w:sz w:val="20"/>
              </w:rPr>
              <w:t>
3.​1.​2.​2 әнді негізгі дирижерлық қимылдар көмегімен орындау;</w:t>
            </w:r>
          </w:p>
          <w:p>
            <w:pPr>
              <w:spacing w:after="20"/>
              <w:ind w:left="20"/>
              <w:jc w:val="both"/>
            </w:pPr>
            <w:r>
              <w:rPr>
                <w:rFonts w:ascii="Times New Roman"/>
                <w:b w:val="false"/>
                <w:i w:val="false"/>
                <w:color w:val="000000"/>
                <w:sz w:val="20"/>
              </w:rPr>
              <w:t>
3.​1.​2.​3 музыкалық штрихтарды қолдана отырып, аспаптарда ойнау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музыкалық форманың құрылымын анықтау: шумақ, шумақ-қайырма, бір бөлімді, екі бөлімді;</w:t>
            </w:r>
          </w:p>
          <w:p>
            <w:pPr>
              <w:spacing w:after="20"/>
              <w:ind w:left="20"/>
              <w:jc w:val="both"/>
            </w:pPr>
            <w:r>
              <w:rPr>
                <w:rFonts w:ascii="Times New Roman"/>
                <w:b w:val="false"/>
                <w:i w:val="false"/>
                <w:color w:val="000000"/>
                <w:sz w:val="20"/>
              </w:rPr>
              <w:t>
3.​1.​3.​3 музыкалық шығармаларды талдау барысында негізгі музыкалық ұғымдарды анықтау және ажырату;</w:t>
            </w:r>
          </w:p>
          <w:p>
            <w:pPr>
              <w:spacing w:after="20"/>
              <w:ind w:left="20"/>
              <w:jc w:val="both"/>
            </w:pPr>
            <w:r>
              <w:rPr>
                <w:rFonts w:ascii="Times New Roman"/>
                <w:b w:val="false"/>
                <w:i w:val="false"/>
                <w:color w:val="000000"/>
                <w:sz w:val="20"/>
              </w:rPr>
              <w:t>
3.​1.​3.​4 музыкалық жанрлар мен стильдерді анықтау және ажырату;</w:t>
            </w:r>
          </w:p>
          <w:p>
            <w:pPr>
              <w:spacing w:after="20"/>
              <w:ind w:left="20"/>
              <w:jc w:val="both"/>
            </w:pPr>
            <w:r>
              <w:rPr>
                <w:rFonts w:ascii="Times New Roman"/>
                <w:b w:val="false"/>
                <w:i w:val="false"/>
                <w:color w:val="000000"/>
                <w:sz w:val="20"/>
              </w:rPr>
              <w:t>
3.​1.​3.​5 ұлттық, үрмелі, симфониялық оркестр аспаптарын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музыкалық шығармашылық жұмыстар жасау үшін өз идеясын ұсыну;</w:t>
            </w:r>
          </w:p>
          <w:p>
            <w:pPr>
              <w:spacing w:after="20"/>
              <w:ind w:left="20"/>
              <w:jc w:val="both"/>
            </w:pPr>
            <w:r>
              <w:rPr>
                <w:rFonts w:ascii="Times New Roman"/>
                <w:b w:val="false"/>
                <w:i w:val="false"/>
                <w:color w:val="000000"/>
                <w:sz w:val="20"/>
              </w:rPr>
              <w:t>
3.​2.​1.​2 қарапайым музыкалық-шығармашылық жұмыстарды шығару және импровизация жасау үшін музыкалық көркемдеуші құралдарды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Атақты тұлғалар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тыңдалған әуеннің сипатын, мазмұнын, жанрын, көркемдеуші құралдарын анықтау және салыстыру;</w:t>
            </w:r>
          </w:p>
          <w:p>
            <w:pPr>
              <w:spacing w:after="20"/>
              <w:ind w:left="20"/>
              <w:jc w:val="both"/>
            </w:pPr>
            <w:r>
              <w:rPr>
                <w:rFonts w:ascii="Times New Roman"/>
                <w:b w:val="false"/>
                <w:i w:val="false"/>
                <w:color w:val="000000"/>
                <w:sz w:val="20"/>
              </w:rPr>
              <w:t>
3.​1.​1.​2 музыкалық шығармаларды интонация, әуен арқылы танып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көркем образдарды аша отырып, түрлі сипатты әндерді орындау;</w:t>
            </w:r>
          </w:p>
          <w:p>
            <w:pPr>
              <w:spacing w:after="20"/>
              <w:ind w:left="20"/>
              <w:jc w:val="both"/>
            </w:pPr>
            <w:r>
              <w:rPr>
                <w:rFonts w:ascii="Times New Roman"/>
                <w:b w:val="false"/>
                <w:i w:val="false"/>
                <w:color w:val="000000"/>
                <w:sz w:val="20"/>
              </w:rPr>
              <w:t>
3.​1.​2.​2 әнді негізгі дирижерлық қимылдар көмегімен орындау;</w:t>
            </w:r>
          </w:p>
          <w:p>
            <w:pPr>
              <w:spacing w:after="20"/>
              <w:ind w:left="20"/>
              <w:jc w:val="both"/>
            </w:pPr>
            <w:r>
              <w:rPr>
                <w:rFonts w:ascii="Times New Roman"/>
                <w:b w:val="false"/>
                <w:i w:val="false"/>
                <w:color w:val="000000"/>
                <w:sz w:val="20"/>
              </w:rPr>
              <w:t>
3.​1.​2.​3 музыкалық штрихтарды қолдана отырып, аспаптарда ойнау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музыкалық көркемдеуші құралдарды анықтау және оларды орындауда қолдану;</w:t>
            </w:r>
          </w:p>
          <w:p>
            <w:pPr>
              <w:spacing w:after="20"/>
              <w:ind w:left="20"/>
              <w:jc w:val="both"/>
            </w:pPr>
            <w:r>
              <w:rPr>
                <w:rFonts w:ascii="Times New Roman"/>
                <w:b w:val="false"/>
                <w:i w:val="false"/>
                <w:color w:val="000000"/>
                <w:sz w:val="20"/>
              </w:rPr>
              <w:t>
3.​1.​3.​3 музыкалық шығармаларды талдау барысында негізгі музыкалық ұғымдарды анықтау және ажырату;</w:t>
            </w:r>
          </w:p>
          <w:p>
            <w:pPr>
              <w:spacing w:after="20"/>
              <w:ind w:left="20"/>
              <w:jc w:val="both"/>
            </w:pPr>
            <w:r>
              <w:rPr>
                <w:rFonts w:ascii="Times New Roman"/>
                <w:b w:val="false"/>
                <w:i w:val="false"/>
                <w:color w:val="000000"/>
                <w:sz w:val="20"/>
              </w:rPr>
              <w:t>
3.​1.​3.​4 музыкалық жанрлар мен стильдерді анықтау және ажырату;</w:t>
            </w:r>
          </w:p>
          <w:p>
            <w:pPr>
              <w:spacing w:after="20"/>
              <w:ind w:left="20"/>
              <w:jc w:val="both"/>
            </w:pPr>
            <w:r>
              <w:rPr>
                <w:rFonts w:ascii="Times New Roman"/>
                <w:b w:val="false"/>
                <w:i w:val="false"/>
                <w:color w:val="000000"/>
                <w:sz w:val="20"/>
              </w:rPr>
              <w:t>
3.​1.​3.​5 ұлттық, үрмелі, симфониялық оркестр аспаптарын ажырату;</w:t>
            </w:r>
          </w:p>
          <w:p>
            <w:pPr>
              <w:spacing w:after="20"/>
              <w:ind w:left="20"/>
              <w:jc w:val="both"/>
            </w:pPr>
            <w:r>
              <w:rPr>
                <w:rFonts w:ascii="Times New Roman"/>
                <w:b w:val="false"/>
                <w:i w:val="false"/>
                <w:color w:val="000000"/>
                <w:sz w:val="20"/>
              </w:rPr>
              <w:t>
3.​1.​3.​6 нотамен қарапайым әуендер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қарапайым музыкалық-шығармашылық жұмыстарды шығару және импровизация жасау үшін музыкалық көркемдеуші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өз шығармашылық жұмысын көрсету, өзінің және өзгелердің жұмыстарын бағалай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 – тіршілік көзі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тыңдалған әуеннің сипатын, мазмұнын, жанрын, көркемдеуші құралдарын анықтау және салыстыру;</w:t>
            </w:r>
          </w:p>
          <w:p>
            <w:pPr>
              <w:spacing w:after="20"/>
              <w:ind w:left="20"/>
              <w:jc w:val="both"/>
            </w:pPr>
            <w:r>
              <w:rPr>
                <w:rFonts w:ascii="Times New Roman"/>
                <w:b w:val="false"/>
                <w:i w:val="false"/>
                <w:color w:val="000000"/>
                <w:sz w:val="20"/>
              </w:rPr>
              <w:t>
3.​1.​1.​2 музыкалық шығармаларды интонация, әуен арқылы танып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көркем образдарды аша отырып, түрлі сипатты әндерді орындау;</w:t>
            </w:r>
          </w:p>
          <w:p>
            <w:pPr>
              <w:spacing w:after="20"/>
              <w:ind w:left="20"/>
              <w:jc w:val="both"/>
            </w:pPr>
            <w:r>
              <w:rPr>
                <w:rFonts w:ascii="Times New Roman"/>
                <w:b w:val="false"/>
                <w:i w:val="false"/>
                <w:color w:val="000000"/>
                <w:sz w:val="20"/>
              </w:rPr>
              <w:t>
3.​1.​2.​2 әнді негізгі дирижерлық қимылдар көмегімен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музыкалық көркемдеуші құралдарды анықтау және оларды орындауда қолдану;</w:t>
            </w:r>
          </w:p>
          <w:p>
            <w:pPr>
              <w:spacing w:after="20"/>
              <w:ind w:left="20"/>
              <w:jc w:val="both"/>
            </w:pPr>
            <w:r>
              <w:rPr>
                <w:rFonts w:ascii="Times New Roman"/>
                <w:b w:val="false"/>
                <w:i w:val="false"/>
                <w:color w:val="000000"/>
                <w:sz w:val="20"/>
              </w:rPr>
              <w:t>
3.​1.​3.​3 музыкалық шығармаларды талдау барысында негізгі музыкалық ұғымдарды анықтау және ажырату;</w:t>
            </w:r>
          </w:p>
          <w:p>
            <w:pPr>
              <w:spacing w:after="20"/>
              <w:ind w:left="20"/>
              <w:jc w:val="both"/>
            </w:pPr>
            <w:r>
              <w:rPr>
                <w:rFonts w:ascii="Times New Roman"/>
                <w:b w:val="false"/>
                <w:i w:val="false"/>
                <w:color w:val="000000"/>
                <w:sz w:val="20"/>
              </w:rPr>
              <w:t>
3.​1.​3.​4 музыкалық жанрлар мен стильдерді анықтау және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қарапайым музыкалық-шығармашылық жұмыстарды шығару және импровизация жасау үшін музыкалық көркемдеуші құралдарды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Демалыс мәдениеті. Мерекелер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тыңдалған әуеннің сипатын, мазмұнын, жанрын, көркемдеуші құралдарын анықтаужәне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көркем образдарды аша отырып, түрлі сипатты әндерді орындау;</w:t>
            </w:r>
          </w:p>
          <w:p>
            <w:pPr>
              <w:spacing w:after="20"/>
              <w:ind w:left="20"/>
              <w:jc w:val="both"/>
            </w:pPr>
            <w:r>
              <w:rPr>
                <w:rFonts w:ascii="Times New Roman"/>
                <w:b w:val="false"/>
                <w:i w:val="false"/>
                <w:color w:val="000000"/>
                <w:sz w:val="20"/>
              </w:rPr>
              <w:t>
3.​1.​2.​2 әнді негізгі дирижерлық қимылдар көмегімен орындау;</w:t>
            </w:r>
          </w:p>
          <w:p>
            <w:pPr>
              <w:spacing w:after="20"/>
              <w:ind w:left="20"/>
              <w:jc w:val="both"/>
            </w:pPr>
            <w:r>
              <w:rPr>
                <w:rFonts w:ascii="Times New Roman"/>
                <w:b w:val="false"/>
                <w:i w:val="false"/>
                <w:color w:val="000000"/>
                <w:sz w:val="20"/>
              </w:rPr>
              <w:t>
3.​1.​2.​3 музыкалық штрихтарды қолдана отырып, аспаптарда ойнау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музыкалық жанрлар мен стильдерді анықтау және ажырату;</w:t>
            </w:r>
          </w:p>
          <w:p>
            <w:pPr>
              <w:spacing w:after="20"/>
              <w:ind w:left="20"/>
              <w:jc w:val="both"/>
            </w:pPr>
            <w:r>
              <w:rPr>
                <w:rFonts w:ascii="Times New Roman"/>
                <w:b w:val="false"/>
                <w:i w:val="false"/>
                <w:color w:val="000000"/>
                <w:sz w:val="20"/>
              </w:rPr>
              <w:t>
3.​1.​3.​5 ұлттық, үрмелі, симфониялық оркестр аспаптарын ажырату;</w:t>
            </w:r>
          </w:p>
          <w:p>
            <w:pPr>
              <w:spacing w:after="20"/>
              <w:ind w:left="20"/>
              <w:jc w:val="both"/>
            </w:pPr>
            <w:r>
              <w:rPr>
                <w:rFonts w:ascii="Times New Roman"/>
                <w:b w:val="false"/>
                <w:i w:val="false"/>
                <w:color w:val="000000"/>
                <w:sz w:val="20"/>
              </w:rPr>
              <w:t>
3.​1.​3.​6 нотамен қарапайым әуендер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музыкалық шығармашылық жұмыстар жасау үшін өз идеясын ұсыну;</w:t>
            </w:r>
          </w:p>
          <w:p>
            <w:pPr>
              <w:spacing w:after="20"/>
              <w:ind w:left="20"/>
              <w:jc w:val="both"/>
            </w:pPr>
            <w:r>
              <w:rPr>
                <w:rFonts w:ascii="Times New Roman"/>
                <w:b w:val="false"/>
                <w:i w:val="false"/>
                <w:color w:val="000000"/>
                <w:sz w:val="20"/>
              </w:rPr>
              <w:t>
3.​2.​1.​2 қарапайым музыкалық-шығармашылық жұмыстарды шығару және импровизация жасау үшін музыкалық көркемдеуші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өз шығармашылық жұмысын көрсету, өзінің және өзгелердің жұмыстарын бағалай білу</w:t>
            </w:r>
          </w:p>
        </w:tc>
      </w:tr>
    </w:tbl>
    <w:p>
      <w:pPr>
        <w:spacing w:after="0"/>
        <w:ind w:left="0"/>
        <w:jc w:val="both"/>
      </w:pPr>
      <w:r>
        <w:rPr>
          <w:rFonts w:ascii="Times New Roman"/>
          <w:b w:val="false"/>
          <w:i w:val="false"/>
          <w:color w:val="000000"/>
          <w:sz w:val="28"/>
        </w:rPr>
        <w:t>
      4) 4-сынып: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мақсаты жүйесінің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мақсаты жүйесінің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Отаным - Қазақстан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музыкалық көркемдеуші құралдардың көмегімен, әуеннің жанрын, көркемдік образдарын анықтау және салыстыру;</w:t>
            </w:r>
          </w:p>
          <w:p>
            <w:pPr>
              <w:spacing w:after="20"/>
              <w:ind w:left="20"/>
              <w:jc w:val="both"/>
            </w:pPr>
            <w:r>
              <w:rPr>
                <w:rFonts w:ascii="Times New Roman"/>
                <w:b w:val="false"/>
                <w:i w:val="false"/>
                <w:color w:val="000000"/>
                <w:sz w:val="20"/>
              </w:rPr>
              <w:t>
4.​1.​1.​2 музыкалық шығарманың дыбыстауын түрлі орындауда тыңдатып анықтау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ән айту ережесін сақтай отырып, түрлі сипаттағы екі дауысты қарапайым элементтері бар әндерді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музыкалық көркемдеуші құралдардың көмегімен шығарманы орындау және импровизациялау;</w:t>
            </w:r>
          </w:p>
          <w:p>
            <w:pPr>
              <w:spacing w:after="20"/>
              <w:ind w:left="20"/>
              <w:jc w:val="both"/>
            </w:pPr>
            <w:r>
              <w:rPr>
                <w:rFonts w:ascii="Times New Roman"/>
                <w:b w:val="false"/>
                <w:i w:val="false"/>
                <w:color w:val="000000"/>
                <w:sz w:val="20"/>
              </w:rPr>
              <w:t>
4.​1.​3.​3 ауызша және жазбаша жұмыстарда негізгі музыкалық ұғымдардықолдану;</w:t>
            </w:r>
          </w:p>
          <w:p>
            <w:pPr>
              <w:spacing w:after="20"/>
              <w:ind w:left="20"/>
              <w:jc w:val="both"/>
            </w:pPr>
            <w:r>
              <w:rPr>
                <w:rFonts w:ascii="Times New Roman"/>
                <w:b w:val="false"/>
                <w:i w:val="false"/>
                <w:color w:val="000000"/>
                <w:sz w:val="20"/>
              </w:rPr>
              <w:t>
4.​1.​3.​4 шығармаларды түрлі жанрлар мен стильдерде орындау;</w:t>
            </w:r>
          </w:p>
          <w:p>
            <w:pPr>
              <w:spacing w:after="20"/>
              <w:ind w:left="20"/>
              <w:jc w:val="both"/>
            </w:pPr>
            <w:r>
              <w:rPr>
                <w:rFonts w:ascii="Times New Roman"/>
                <w:b w:val="false"/>
                <w:i w:val="false"/>
                <w:color w:val="000000"/>
                <w:sz w:val="20"/>
              </w:rPr>
              <w:t>
4.​1.​3.​5 орындау тәсілдеріне қарай музыкалық аспаптардың тобын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музыкалық шығармашылық жұмыстарды жасау үшін өз идеясын ұсыну және түрлі материалдар мен ресурстар таңдау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Құндылықтар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музыкалық көркемдеуші құралдардың көмегімен әуеннің жанрын, көркемдік образдарын анықтау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ән айту ережесін сақтай отырып, түрлі сипаттағы екі дауысты қарапайым элементтері бар әндерді орындау;</w:t>
            </w:r>
          </w:p>
          <w:p>
            <w:pPr>
              <w:spacing w:after="20"/>
              <w:ind w:left="20"/>
              <w:jc w:val="both"/>
            </w:pPr>
            <w:r>
              <w:rPr>
                <w:rFonts w:ascii="Times New Roman"/>
                <w:b w:val="false"/>
                <w:i w:val="false"/>
                <w:color w:val="000000"/>
                <w:sz w:val="20"/>
              </w:rPr>
              <w:t>
4.​1.​2.​2 түрлі сипаттағы әндерді айтуда жеңіл, созып орындау дағдыларын көрсету;</w:t>
            </w:r>
          </w:p>
          <w:p>
            <w:pPr>
              <w:spacing w:after="20"/>
              <w:ind w:left="20"/>
              <w:jc w:val="both"/>
            </w:pPr>
            <w:r>
              <w:rPr>
                <w:rFonts w:ascii="Times New Roman"/>
                <w:b w:val="false"/>
                <w:i w:val="false"/>
                <w:color w:val="000000"/>
                <w:sz w:val="20"/>
              </w:rPr>
              <w:t>
4.​1.​2.​3 музыкалық көркемдеуші құралдарды қолдана отырып, аспаптарда ойнау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музыкалық форманың классикалық түрлерін ажырату: соната, рондо, вариация, симфония;</w:t>
            </w:r>
          </w:p>
          <w:p>
            <w:pPr>
              <w:spacing w:after="20"/>
              <w:ind w:left="20"/>
              <w:jc w:val="both"/>
            </w:pPr>
            <w:r>
              <w:rPr>
                <w:rFonts w:ascii="Times New Roman"/>
                <w:b w:val="false"/>
                <w:i w:val="false"/>
                <w:color w:val="000000"/>
                <w:sz w:val="20"/>
              </w:rPr>
              <w:t>
4.​1.​3.​3 ауызша және жазбаша жұмыстарда негізгі музыкалық ұғымдарды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музыкалық шығармашылық жұмыстарды жасау үшін өз идеясын ұсыну және түрлі материалдар мен ресурстар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өз шығармашылық жұмысын көрсету және бағалай білу, жұмысын жақсарту үшін ұсыныстар енгізу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Мәдени мұра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музыкалық көркемдеуші құралдардың көмегімен, әуеннің жанрын, көркемдік образдарын анықтау және салыстыру;</w:t>
            </w:r>
          </w:p>
          <w:p>
            <w:pPr>
              <w:spacing w:after="20"/>
              <w:ind w:left="20"/>
              <w:jc w:val="both"/>
            </w:pPr>
            <w:r>
              <w:rPr>
                <w:rFonts w:ascii="Times New Roman"/>
                <w:b w:val="false"/>
                <w:i w:val="false"/>
                <w:color w:val="000000"/>
                <w:sz w:val="20"/>
              </w:rPr>
              <w:t>
4.​1.​1.​2 музыкалық шығарманың дыбыстауын түрлі орындауда тыңдатып анықтау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ән айту ережесін сақтай отырып, түрлі сипаттағы екі дауысты қарапайым элементтері бар әндерді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музыкалық көркемдеуші құралдардың көмегімен шығарманы орындау және импровизациялау;</w:t>
            </w:r>
          </w:p>
          <w:p>
            <w:pPr>
              <w:spacing w:after="20"/>
              <w:ind w:left="20"/>
              <w:jc w:val="both"/>
            </w:pPr>
            <w:r>
              <w:rPr>
                <w:rFonts w:ascii="Times New Roman"/>
                <w:b w:val="false"/>
                <w:i w:val="false"/>
                <w:color w:val="000000"/>
                <w:sz w:val="20"/>
              </w:rPr>
              <w:t>
4.​1.​3.​2 музыкалық форманың классикалық түрлерін ажырату: соната, рондо, вариация, симфония;</w:t>
            </w:r>
          </w:p>
          <w:p>
            <w:pPr>
              <w:spacing w:after="20"/>
              <w:ind w:left="20"/>
              <w:jc w:val="both"/>
            </w:pPr>
            <w:r>
              <w:rPr>
                <w:rFonts w:ascii="Times New Roman"/>
                <w:b w:val="false"/>
                <w:i w:val="false"/>
                <w:color w:val="000000"/>
                <w:sz w:val="20"/>
              </w:rPr>
              <w:t>
4.​1.​3.​3 ауызша және жазбаша жұмыстарда негізгі музыкалық ұғымдарды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музыкалық шығармашылық жұмыстарды жасау үшін өз идеясын ұсыну және түрлі материалдар мен ресурстар таңдау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Мамандықтар әлемі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 тыңдау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музыкалық көркемдеуші құралдардың көмегімен, әуеннің жанрын, көркемдік образдарын анықтау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 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ән айту ережесін сақтай отырып, түрлі сипаттағы екі дауысты қарапайым элементтері бар әндерді орындау;</w:t>
            </w:r>
          </w:p>
          <w:p>
            <w:pPr>
              <w:spacing w:after="20"/>
              <w:ind w:left="20"/>
              <w:jc w:val="both"/>
            </w:pPr>
            <w:r>
              <w:rPr>
                <w:rFonts w:ascii="Times New Roman"/>
                <w:b w:val="false"/>
                <w:i w:val="false"/>
                <w:color w:val="000000"/>
                <w:sz w:val="20"/>
              </w:rPr>
              <w:t>
4.​1.​2.​3 музыкалық көркемдеуші құралдарды қолдана отырып, аспаптарда ойнау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 ауызша және жазбаша жұмыстарда негізгі музыкалық ұғымдарды қолдану;</w:t>
            </w:r>
          </w:p>
          <w:p>
            <w:pPr>
              <w:spacing w:after="20"/>
              <w:ind w:left="20"/>
              <w:jc w:val="both"/>
            </w:pPr>
            <w:r>
              <w:rPr>
                <w:rFonts w:ascii="Times New Roman"/>
                <w:b w:val="false"/>
                <w:i w:val="false"/>
                <w:color w:val="000000"/>
                <w:sz w:val="20"/>
              </w:rPr>
              <w:t>
4.​1.​3.​6 ауызша және жазбаша жұмыстарды орындау барысында нота сауаттылығының негіздерін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қарапайым музыкалық-шығармашылық жұмыстарды шығару және импровизация жасау үшін музыкалық көркемдеуші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өз шығармашылық жұмысын көрсету және бағалай білу, жұмысын жақсарту үшін ұсыныстар енгізу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құбылыстары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музыкалық көркемдеуші құралдардың көмегімен әуеннің жанрын, көркемдік образдарын анықтау және салыстыру;</w:t>
            </w:r>
          </w:p>
          <w:p>
            <w:pPr>
              <w:spacing w:after="20"/>
              <w:ind w:left="20"/>
              <w:jc w:val="both"/>
            </w:pPr>
            <w:r>
              <w:rPr>
                <w:rFonts w:ascii="Times New Roman"/>
                <w:b w:val="false"/>
                <w:i w:val="false"/>
                <w:color w:val="000000"/>
                <w:sz w:val="20"/>
              </w:rPr>
              <w:t>
4.​1.​1.​2 музыкалық шығарманың дыбыстауын түрлі орындауда тыңдатып анықтау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ән айту ережесін сақтай отырып, түрлі сипаттағы екі дауысты қарапайым элементтері бар әндерді орындау;</w:t>
            </w:r>
          </w:p>
          <w:p>
            <w:pPr>
              <w:spacing w:after="20"/>
              <w:ind w:left="20"/>
              <w:jc w:val="both"/>
            </w:pPr>
            <w:r>
              <w:rPr>
                <w:rFonts w:ascii="Times New Roman"/>
                <w:b w:val="false"/>
                <w:i w:val="false"/>
                <w:color w:val="000000"/>
                <w:sz w:val="20"/>
              </w:rPr>
              <w:t>
4.​1.​2.​2 түрлі сипаттағы әндерді айтуда жеңіл, созып орындау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музыкалық көркемдеуші құралдардың көмегімен шығарманы орындау және импровизациялау;</w:t>
            </w:r>
          </w:p>
          <w:p>
            <w:pPr>
              <w:spacing w:after="20"/>
              <w:ind w:left="20"/>
              <w:jc w:val="both"/>
            </w:pPr>
            <w:r>
              <w:rPr>
                <w:rFonts w:ascii="Times New Roman"/>
                <w:b w:val="false"/>
                <w:i w:val="false"/>
                <w:color w:val="000000"/>
                <w:sz w:val="20"/>
              </w:rPr>
              <w:t>
4.​1.​3.​2 музыкалық форманың классикалық түрлерін ажырату: соната, рондо, вариация, симфония;</w:t>
            </w:r>
          </w:p>
          <w:p>
            <w:pPr>
              <w:spacing w:after="20"/>
              <w:ind w:left="20"/>
              <w:jc w:val="both"/>
            </w:pPr>
            <w:r>
              <w:rPr>
                <w:rFonts w:ascii="Times New Roman"/>
                <w:b w:val="false"/>
                <w:i w:val="false"/>
                <w:color w:val="000000"/>
                <w:sz w:val="20"/>
              </w:rPr>
              <w:t>
4.​1.​3.​3 ауызша және жазбаша жұмыстарда негізгі музыкалық ұғымдарды қолдану;</w:t>
            </w:r>
          </w:p>
          <w:p>
            <w:pPr>
              <w:spacing w:after="20"/>
              <w:ind w:left="20"/>
              <w:jc w:val="both"/>
            </w:pPr>
            <w:r>
              <w:rPr>
                <w:rFonts w:ascii="Times New Roman"/>
                <w:b w:val="false"/>
                <w:i w:val="false"/>
                <w:color w:val="000000"/>
                <w:sz w:val="20"/>
              </w:rPr>
              <w:t>
4.​1.​3.​4 шығармаларды түрлі жанрлар мен стильдерде орындау;</w:t>
            </w:r>
          </w:p>
          <w:p>
            <w:pPr>
              <w:spacing w:after="20"/>
              <w:ind w:left="20"/>
              <w:jc w:val="both"/>
            </w:pPr>
            <w:r>
              <w:rPr>
                <w:rFonts w:ascii="Times New Roman"/>
                <w:b w:val="false"/>
                <w:i w:val="false"/>
                <w:color w:val="000000"/>
                <w:sz w:val="20"/>
              </w:rPr>
              <w:t>
4.​1.​3.​6 ауызша және жазбаша жұмыстарды орындау барысында нота сауаттылығының негіздерін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музыкалық шығармашылық жұмыстарды жасау үшін өз идеясын ұсыну және түрлі материалдар мен ресурстар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қарапайым музыкалық-шығармашылық жұмыстарды шығару және импровизация жасау үшін музыкалық көркемдеуші құралдарды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ортаны қорғау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музыкалық көркемдеуші құралдардың көмегімен әуеннің жанрын, көркемдік образдарын анықтау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ән айту ережесін сақтай отырып, түрлі сипаттағы екі дауысты қарапайым элементтері бар әндерді орындау;</w:t>
            </w:r>
          </w:p>
          <w:p>
            <w:pPr>
              <w:spacing w:after="20"/>
              <w:ind w:left="20"/>
              <w:jc w:val="both"/>
            </w:pPr>
            <w:r>
              <w:rPr>
                <w:rFonts w:ascii="Times New Roman"/>
                <w:b w:val="false"/>
                <w:i w:val="false"/>
                <w:color w:val="000000"/>
                <w:sz w:val="20"/>
              </w:rPr>
              <w:t>
4.​1.​2.​2 түрлі сипаттағы әндерді айтуда жеңіл, созып орындау дағдыларын көрсету;</w:t>
            </w:r>
          </w:p>
          <w:p>
            <w:pPr>
              <w:spacing w:after="20"/>
              <w:ind w:left="20"/>
              <w:jc w:val="both"/>
            </w:pPr>
            <w:r>
              <w:rPr>
                <w:rFonts w:ascii="Times New Roman"/>
                <w:b w:val="false"/>
                <w:i w:val="false"/>
                <w:color w:val="000000"/>
                <w:sz w:val="20"/>
              </w:rPr>
              <w:t>
4.​1.​2.​3 музыкалық көркемдеуші құралдарды қолдана отырып, аспаптарда ойнау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 орындау тәсілдеріне қарай музыкалық аспаптардың тобын ажырату;</w:t>
            </w:r>
          </w:p>
          <w:p>
            <w:pPr>
              <w:spacing w:after="20"/>
              <w:ind w:left="20"/>
              <w:jc w:val="both"/>
            </w:pPr>
            <w:r>
              <w:rPr>
                <w:rFonts w:ascii="Times New Roman"/>
                <w:b w:val="false"/>
                <w:i w:val="false"/>
                <w:color w:val="000000"/>
                <w:sz w:val="20"/>
              </w:rPr>
              <w:t>
4.​1.​3.​6 ауызша және жазбаша жұмыстарды орындау барысында нота сауаттылығының негіздерін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музыкалық шығармашылық жұмыстарды жасау үшін өз идеясын ұсыну және түрлі материалдар мен ресурстар таңдау;</w:t>
            </w:r>
          </w:p>
          <w:p>
            <w:pPr>
              <w:spacing w:after="20"/>
              <w:ind w:left="20"/>
              <w:jc w:val="both"/>
            </w:pPr>
            <w:r>
              <w:rPr>
                <w:rFonts w:ascii="Times New Roman"/>
                <w:b w:val="false"/>
                <w:i w:val="false"/>
                <w:color w:val="000000"/>
                <w:sz w:val="20"/>
              </w:rPr>
              <w:t>
4.​2.​1.​2 қарапайым музыкалық-шығармашылық жұмыстарды шығару және импровизация жасау үшін музыкалық көркемдеуші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өз шығармашылық жұмысын көрсету және бағалай білу, жұмысын жақсарту үшін ұсыныстар енгізу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185-қосымша</w:t>
            </w:r>
          </w:p>
        </w:tc>
      </w:tr>
    </w:tbl>
    <w:bookmarkStart w:name="z9606" w:id="199"/>
    <w:p>
      <w:pPr>
        <w:spacing w:after="0"/>
        <w:ind w:left="0"/>
        <w:jc w:val="left"/>
      </w:pPr>
      <w:r>
        <w:rPr>
          <w:rFonts w:ascii="Times New Roman"/>
          <w:b/>
          <w:i w:val="false"/>
          <w:color w:val="000000"/>
        </w:rPr>
        <w:t xml:space="preserve"> Бастауыш білім беру деңгейінің 1-4-сыныптарына арналған "Көркем еңбек" пәнінен үлгілік оқу бағдарламасы</w:t>
      </w:r>
    </w:p>
    <w:bookmarkEnd w:id="199"/>
    <w:p>
      <w:pPr>
        <w:spacing w:after="0"/>
        <w:ind w:left="0"/>
        <w:jc w:val="both"/>
      </w:pPr>
      <w:r>
        <w:rPr>
          <w:rFonts w:ascii="Times New Roman"/>
          <w:b w:val="false"/>
          <w:i w:val="false"/>
          <w:color w:val="ff0000"/>
          <w:sz w:val="28"/>
        </w:rPr>
        <w:t xml:space="preserve">
      Ескерту. 185-қосымша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186-қосымша</w:t>
            </w:r>
          </w:p>
        </w:tc>
      </w:tr>
    </w:tbl>
    <w:bookmarkStart w:name="z9660" w:id="200"/>
    <w:p>
      <w:pPr>
        <w:spacing w:after="0"/>
        <w:ind w:left="0"/>
        <w:jc w:val="left"/>
      </w:pPr>
      <w:r>
        <w:rPr>
          <w:rFonts w:ascii="Times New Roman"/>
          <w:b/>
          <w:i w:val="false"/>
          <w:color w:val="000000"/>
        </w:rPr>
        <w:t xml:space="preserve"> Бастауыш білім беру деңгейінің 1-4-сыныптарына арналған"Дене шынықтыру" пәнінен үлгілік оқу бағдарламасы</w:t>
      </w:r>
    </w:p>
    <w:bookmarkEnd w:id="200"/>
    <w:p>
      <w:pPr>
        <w:spacing w:after="0"/>
        <w:ind w:left="0"/>
        <w:jc w:val="both"/>
      </w:pPr>
      <w:r>
        <w:rPr>
          <w:rFonts w:ascii="Times New Roman"/>
          <w:b w:val="false"/>
          <w:i w:val="false"/>
          <w:color w:val="ff0000"/>
          <w:sz w:val="28"/>
        </w:rPr>
        <w:t xml:space="preserve">
      Ескерту. 186-қосымша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187-қосымша</w:t>
            </w:r>
          </w:p>
        </w:tc>
      </w:tr>
    </w:tbl>
    <w:bookmarkStart w:name="z18877" w:id="201"/>
    <w:p>
      <w:pPr>
        <w:spacing w:after="0"/>
        <w:ind w:left="0"/>
        <w:jc w:val="left"/>
      </w:pPr>
      <w:r>
        <w:rPr>
          <w:rFonts w:ascii="Times New Roman"/>
          <w:b/>
          <w:i w:val="false"/>
          <w:color w:val="000000"/>
        </w:rPr>
        <w:t xml:space="preserve"> Бастауыш білім беру деңгейінің 2-4-сыныптарына арналған "Қазақ тілі" пәнінен үлгілік оқу бағдарламасы (оқыту қазақ тілінде)</w:t>
      </w:r>
    </w:p>
    <w:bookmarkEnd w:id="201"/>
    <w:p>
      <w:pPr>
        <w:spacing w:after="0"/>
        <w:ind w:left="0"/>
        <w:jc w:val="both"/>
      </w:pPr>
      <w:r>
        <w:rPr>
          <w:rFonts w:ascii="Times New Roman"/>
          <w:b w:val="false"/>
          <w:i w:val="false"/>
          <w:color w:val="ff0000"/>
          <w:sz w:val="28"/>
        </w:rPr>
        <w:t xml:space="preserve">
      Ескерту. 187-қосымша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187-1-қосымша</w:t>
            </w:r>
          </w:p>
        </w:tc>
      </w:tr>
    </w:tbl>
    <w:bookmarkStart w:name="z20628" w:id="202"/>
    <w:p>
      <w:pPr>
        <w:spacing w:after="0"/>
        <w:ind w:left="0"/>
        <w:jc w:val="left"/>
      </w:pPr>
      <w:r>
        <w:rPr>
          <w:rFonts w:ascii="Times New Roman"/>
          <w:b/>
          <w:i w:val="false"/>
          <w:color w:val="000000"/>
        </w:rPr>
        <w:t xml:space="preserve"> Бастауыш білім беру деңгейінің 2-4-сыныптарына арналған "Әдебиеттік оқу" пәнінен үлгілік оқу бағдарламасы (оқыту қазақ тілінде)</w:t>
      </w:r>
    </w:p>
    <w:bookmarkEnd w:id="202"/>
    <w:p>
      <w:pPr>
        <w:spacing w:after="0"/>
        <w:ind w:left="0"/>
        <w:jc w:val="both"/>
      </w:pPr>
      <w:r>
        <w:rPr>
          <w:rFonts w:ascii="Times New Roman"/>
          <w:b w:val="false"/>
          <w:i w:val="false"/>
          <w:color w:val="ff0000"/>
          <w:sz w:val="28"/>
        </w:rPr>
        <w:t xml:space="preserve">
      Ескерту. 187-1-қосымша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188-қосымша</w:t>
            </w:r>
          </w:p>
        </w:tc>
      </w:tr>
    </w:tbl>
    <w:bookmarkStart w:name="z22032" w:id="203"/>
    <w:p>
      <w:pPr>
        <w:spacing w:after="0"/>
        <w:ind w:left="0"/>
        <w:jc w:val="left"/>
      </w:pPr>
      <w:r>
        <w:rPr>
          <w:rFonts w:ascii="Times New Roman"/>
          <w:b/>
          <w:i w:val="false"/>
          <w:color w:val="000000"/>
        </w:rPr>
        <w:t xml:space="preserve"> Бастауыш білім беру деңгейінің 2-4-сыныптарына арналған "Орыс тілі" пәнінен үлгілік оқу бағдарламасы (оқыту орыс тілінде)</w:t>
      </w:r>
    </w:p>
    <w:bookmarkEnd w:id="203"/>
    <w:p>
      <w:pPr>
        <w:spacing w:after="0"/>
        <w:ind w:left="0"/>
        <w:jc w:val="both"/>
      </w:pPr>
      <w:r>
        <w:rPr>
          <w:rFonts w:ascii="Times New Roman"/>
          <w:b w:val="false"/>
          <w:i w:val="false"/>
          <w:color w:val="ff0000"/>
          <w:sz w:val="28"/>
        </w:rPr>
        <w:t xml:space="preserve">
      Ескерту. 188-қосымша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188-1-қосымша</w:t>
            </w:r>
          </w:p>
        </w:tc>
      </w:tr>
    </w:tbl>
    <w:bookmarkStart w:name="z23235" w:id="204"/>
    <w:p>
      <w:pPr>
        <w:spacing w:after="0"/>
        <w:ind w:left="0"/>
        <w:jc w:val="left"/>
      </w:pPr>
      <w:r>
        <w:rPr>
          <w:rFonts w:ascii="Times New Roman"/>
          <w:b/>
          <w:i w:val="false"/>
          <w:color w:val="000000"/>
        </w:rPr>
        <w:t xml:space="preserve"> Бастауыш білім беру деңгейінің 2-4-сыныптарына арналған "Әдебиеттік оқу" пәнінен үлгілік оқу бағдарламасы (оқыту орыс тілінде)</w:t>
      </w:r>
    </w:p>
    <w:bookmarkEnd w:id="204"/>
    <w:p>
      <w:pPr>
        <w:spacing w:after="0"/>
        <w:ind w:left="0"/>
        <w:jc w:val="both"/>
      </w:pPr>
      <w:r>
        <w:rPr>
          <w:rFonts w:ascii="Times New Roman"/>
          <w:b w:val="false"/>
          <w:i w:val="false"/>
          <w:color w:val="ff0000"/>
          <w:sz w:val="28"/>
        </w:rPr>
        <w:t xml:space="preserve">
      Ескерту. 188-1-қосымша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188-2-қосымша</w:t>
            </w:r>
          </w:p>
        </w:tc>
      </w:tr>
    </w:tbl>
    <w:bookmarkStart w:name="z23237" w:id="205"/>
    <w:p>
      <w:pPr>
        <w:spacing w:after="0"/>
        <w:ind w:left="0"/>
        <w:jc w:val="left"/>
      </w:pPr>
      <w:r>
        <w:rPr>
          <w:rFonts w:ascii="Times New Roman"/>
          <w:b/>
          <w:i w:val="false"/>
          <w:color w:val="000000"/>
        </w:rPr>
        <w:t xml:space="preserve"> Бастауыш білім беру деңгейінің 1-4-сыныптарына арналған "Цифрлық сауаттылық" оқу пәнінен жаңартылған мазмұн бойынша үлгілік оқу бағдарламасы</w:t>
      </w:r>
    </w:p>
    <w:bookmarkEnd w:id="205"/>
    <w:p>
      <w:pPr>
        <w:spacing w:after="0"/>
        <w:ind w:left="0"/>
        <w:jc w:val="both"/>
      </w:pPr>
      <w:r>
        <w:rPr>
          <w:rFonts w:ascii="Times New Roman"/>
          <w:b w:val="false"/>
          <w:i w:val="false"/>
          <w:color w:val="ff0000"/>
          <w:sz w:val="28"/>
        </w:rPr>
        <w:t xml:space="preserve">
      Ескерту. 188-2-қосымша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189-қосымша</w:t>
            </w:r>
          </w:p>
        </w:tc>
      </w:tr>
    </w:tbl>
    <w:bookmarkStart w:name="z9835" w:id="206"/>
    <w:p>
      <w:pPr>
        <w:spacing w:after="0"/>
        <w:ind w:left="0"/>
        <w:jc w:val="left"/>
      </w:pPr>
      <w:r>
        <w:rPr>
          <w:rFonts w:ascii="Times New Roman"/>
          <w:b/>
          <w:i w:val="false"/>
          <w:color w:val="000000"/>
        </w:rPr>
        <w:t xml:space="preserve"> Бастауыш білім беру деңгейінің 1 сыныбы үшін</w:t>
      </w:r>
      <w:r>
        <w:br/>
      </w:r>
      <w:r>
        <w:rPr>
          <w:rFonts w:ascii="Times New Roman"/>
          <w:b/>
          <w:i w:val="false"/>
          <w:color w:val="000000"/>
        </w:rPr>
        <w:t>"Сауат ашу" пәні бойынша үлгілік оқу бағдарламасы</w:t>
      </w:r>
      <w:r>
        <w:br/>
      </w:r>
      <w:r>
        <w:rPr>
          <w:rFonts w:ascii="Times New Roman"/>
          <w:b/>
          <w:i w:val="false"/>
          <w:color w:val="000000"/>
        </w:rPr>
        <w:t>(оқыту ұйғыр тілінде)</w:t>
      </w:r>
    </w:p>
    <w:bookmarkEnd w:id="206"/>
    <w:p>
      <w:pPr>
        <w:spacing w:after="0"/>
        <w:ind w:left="0"/>
        <w:jc w:val="both"/>
      </w:pPr>
      <w:r>
        <w:rPr>
          <w:rFonts w:ascii="Times New Roman"/>
          <w:b w:val="false"/>
          <w:i w:val="false"/>
          <w:color w:val="ff0000"/>
          <w:sz w:val="28"/>
        </w:rPr>
        <w:t xml:space="preserve">
      Ескерту. 189-қосымша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190-қосымша</w:t>
            </w:r>
          </w:p>
        </w:tc>
      </w:tr>
    </w:tbl>
    <w:bookmarkStart w:name="z9884" w:id="207"/>
    <w:p>
      <w:pPr>
        <w:spacing w:after="0"/>
        <w:ind w:left="0"/>
        <w:jc w:val="left"/>
      </w:pPr>
      <w:r>
        <w:rPr>
          <w:rFonts w:ascii="Times New Roman"/>
          <w:b/>
          <w:i w:val="false"/>
          <w:color w:val="000000"/>
        </w:rPr>
        <w:t xml:space="preserve"> Бастауыш білім беру деңгейінің 1 сыныбы үшін</w:t>
      </w:r>
      <w:r>
        <w:br/>
      </w:r>
      <w:r>
        <w:rPr>
          <w:rFonts w:ascii="Times New Roman"/>
          <w:b/>
          <w:i w:val="false"/>
          <w:color w:val="000000"/>
        </w:rPr>
        <w:t>"Сауат ашу" пәні бойынша үлгілік оқу бағдарламасы</w:t>
      </w:r>
      <w:r>
        <w:br/>
      </w:r>
      <w:r>
        <w:rPr>
          <w:rFonts w:ascii="Times New Roman"/>
          <w:b/>
          <w:i w:val="false"/>
          <w:color w:val="000000"/>
        </w:rPr>
        <w:t>(оқыту өзбек тілінде)</w:t>
      </w:r>
    </w:p>
    <w:bookmarkEnd w:id="20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190-қосымша алып тасталды - ҚР Оқу-ағарту министрінің 16.09.2022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жалғасын </w:t>
      </w:r>
      <w:r>
        <w:rPr>
          <w:rFonts w:ascii="Times New Roman"/>
          <w:b w:val="false"/>
          <w:i w:val="false"/>
          <w:color w:val="ff0000"/>
          <w:sz w:val="28"/>
        </w:rPr>
        <w:t>V13008424_0</w:t>
      </w:r>
      <w:r>
        <w:rPr>
          <w:rFonts w:ascii="Times New Roman"/>
          <w:b w:val="false"/>
          <w:i w:val="false"/>
          <w:color w:val="ff0000"/>
          <w:sz w:val="28"/>
        </w:rPr>
        <w:t xml:space="preserve">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