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6bad" w14:textId="d876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 деректерді жинауға арналған нысандарды келісу жөніндегі нұсқаулықты бекіту туралы" Қазақстан Республикасы Статистика агенттігі төрағасының 2012 жылғы 13 сәуірдегі № 89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2013 жылғы 01 сәуірдегі № 87 Бұйрығы. Қазақстан Республикасының Әділет министрлігінде 2013 жылы 10 сәуірде № 8426 тіркелді. Күші жойылды - Қазақстан Республикасы Ұлттық экономика министрлігі статистика комитеті төрағасының м.а. 2016 жылғы 17 мамырдағы № 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Ұлттық экономика министрлігі статистика комитеті төрағасының м.а. 17.05.2016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Әкімшілік дереккөздердің әкімшілік деректерін жинауға арналған нысандарды келісу рәсімдерін жетілдіру мақсатында, "Мемлекеттік статистика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"Әкімшілік деректерді жинауға арналған нысандарды келісу жөніндегі нұсқаулықты бекіту туралы" Қазақстан Республикасы Статистика агенттігі төрағасының 2012 жылғы 13 сәуірдегі № 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2012 жылғы 16 мамырдағы № 7658 болып тіркелген, 2012 жылғы 23 маусымдағы № 339-345 (27419) "Егемен Қазақстан"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көрсетілген бұйрықпен бекітілген Әкімшілік деректерді жинауға арналған нысандарды келісу жөніндегі нұсқаулықта: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Әкімшілік дереккөздер әкімшілік деректерді жинауға арналған нысандарды бекіту туралы актінің жобасын уәкілетті органға келісуге жолдау кезінде мыналарды қамтамасыз етсін: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әкімшілік деректерді жинауға арналған нысандардың титулдық бетінің мазмұнын осы Нұсқаулықтың қосымшасына сәйкес;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әкімшілік деректерді жинауға арналған нысанды толтыру жөніндегі түсінікті;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Әкімшілік деректерді жинауға арналған нысандардың қолданылуын.".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бөлімі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"Статистикалық ақпаратты түзу үшін әкімшілік деректерді пайдалануда уәкілетті органның салалық департаменттері уәкілетті департаментке қажетті әкімшілік деректердің тізбесін ұсынады.".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бөлімі жаңа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"Жобада осы нұсқаулықтың 5, 9, 10-тармақтарына сәйкес келмейтін шарттар анықталған жағдайда уәкілетті департамент әкімшілік дереккөзге Жобаны келісуден бас тартатындығы туралы жазбаша негіздеме дайындайды.".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бұйрықпен бекітілген Әкімшілік деректерді жинауға арналған нысандарды келісу жөніндегі нұсқаулықтың қосымшасы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Статистика агенттігінің Заң департаменті (С.С. Жасұзақов) заңнамада белгіленген тәртіпте: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мемлекеттік тіркеуді;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Қазақстан Республикасы Статистика агенттігінің жауапты хатшысы Н.С. Айдапкеловке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бастап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"Әкімшілік деректерді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нысандарды келісу жөніндегі нұсқаулықты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бұйрығына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2013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бұйрыққа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нысандарды келісу 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нысандарға</w:t>
      </w:r>
      <w:r>
        <w:br/>
      </w:r>
      <w:r>
        <w:rPr>
          <w:rFonts w:ascii="Times New Roman"/>
          <w:b/>
          <w:i w:val="false"/>
          <w:color w:val="000000"/>
        </w:rPr>
        <w:t>титулдық бетінің мазмұны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Әкімшілік деректерді жинауға арналған нысан мыналар көрсетілген титулдық беттен тұруы тиіс: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 бекітілген бұйрықтың күні мен нөмірі;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 кімге ұсынылады;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ақпаратты ұсыну кезеңділігі;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ақпаратты ұсынатын тұлғалар тобы;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 атауы;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нысанның индексі (нысан атауының әріптік-сандық қысқаша көрінісі);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нысанды ұсыну мерзімі;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есептік кезең;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Нысанның жауапты лауазымды тұлғамен қол қойылып, мөрмен бекітілуі тиіс үлгілік мекенжайлық бөлігі.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