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c002" w14:textId="c33c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алушыларға қаржы ұйымдары беретін білім беру кредиттері бойынша кепілдік мөлшерін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19 наурыздағы № 97 бұйрығы. Қазақстан Республикасының Әділет министрлігінде 2013 жылы 23 сәуірде № 8434 тіркелді. Күші жойылды - Қазақстан Республикасы Ғылым және жоғары білім министрінің 2023 жылғы 27 сәуірдегі № 189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27.04.2023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"Қаржы ұйымдары беретін білім беру кредиттерін кепілдендіру қағидаларын бекіту туралы" Қазақстан Республикасы Үкіметінің 2012 жылғы 21 ақпандағы № 248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алушыларға қаржы ұйымдары беретін білім беру кредиттері бойынша кепілдік мөлшерін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және инвестициялық жобалар департаменті (Нұрғожаева Т. А.):</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жариялансын.</w:t>
      </w:r>
    </w:p>
    <w:bookmarkStart w:name="z4" w:id="3"/>
    <w:p>
      <w:pPr>
        <w:spacing w:after="0"/>
        <w:ind w:left="0"/>
        <w:jc w:val="both"/>
      </w:pPr>
      <w:r>
        <w:rPr>
          <w:rFonts w:ascii="Times New Roman"/>
          <w:b w:val="false"/>
          <w:i w:val="false"/>
          <w:color w:val="000000"/>
          <w:sz w:val="28"/>
        </w:rPr>
        <w:t>
      3. Осы бұйрықтың орындалуын бақылау Қаржы және инвестициялық жобалар департаментінің директоры (Нұрғожаева Т.А.)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он күнтізбелік күннен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19 наурыздағы</w:t>
            </w:r>
            <w:r>
              <w:br/>
            </w:r>
            <w:r>
              <w:rPr>
                <w:rFonts w:ascii="Times New Roman"/>
                <w:b w:val="false"/>
                <w:i w:val="false"/>
                <w:color w:val="000000"/>
                <w:sz w:val="20"/>
              </w:rPr>
              <w:t>№ 97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Білім алушыларға қаржы ұйымдары беретін білім беру кредиттері</w:t>
      </w:r>
      <w:r>
        <w:br/>
      </w:r>
      <w:r>
        <w:rPr>
          <w:rFonts w:ascii="Times New Roman"/>
          <w:b/>
          <w:i w:val="false"/>
          <w:color w:val="000000"/>
        </w:rPr>
        <w:t>бойынша кепілдік мөлшерін белгілеу</w:t>
      </w:r>
      <w:r>
        <w:br/>
      </w:r>
      <w:r>
        <w:rPr>
          <w:rFonts w:ascii="Times New Roman"/>
          <w:b/>
          <w:i w:val="false"/>
          <w:color w:val="000000"/>
        </w:rPr>
        <w:t>ҚАҒИДАЛАРЫ</w:t>
      </w:r>
      <w:r>
        <w:br/>
      </w:r>
      <w:r>
        <w:rPr>
          <w:rFonts w:ascii="Times New Roman"/>
          <w:b/>
          <w:i w:val="false"/>
          <w:color w:val="000000"/>
        </w:rPr>
        <w:t>1. Жалпы қағидалар</w:t>
      </w:r>
    </w:p>
    <w:bookmarkEnd w:id="5"/>
    <w:bookmarkStart w:name="z9" w:id="6"/>
    <w:p>
      <w:pPr>
        <w:spacing w:after="0"/>
        <w:ind w:left="0"/>
        <w:jc w:val="both"/>
      </w:pPr>
      <w:r>
        <w:rPr>
          <w:rFonts w:ascii="Times New Roman"/>
          <w:b w:val="false"/>
          <w:i w:val="false"/>
          <w:color w:val="000000"/>
          <w:sz w:val="28"/>
        </w:rPr>
        <w:t xml:space="preserve">
      1. Осы білім алушыларға қаржы ұйымдары беретін білім беру кредиттері бойынша кепілдік мөлшерін белгілеу Қағидалары (бұдан әрі - Қағидалар) "Қаржы ұйымдары беретін білім беру кредиттерін кепілдендіру қағидаларын бекіту туралы" Қазақстан Республикасы Үкіметінің 2012 жылғы 21 ақпандағы № 248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қаржы ұйымдары беретін білім беру кредиттері бойынша кепілдік мөлшерін анықтау тәртібін (бұдан әрі – кепілдік мөлшерін анықтау) белгілейді.</w:t>
      </w:r>
    </w:p>
    <w:bookmarkEnd w:id="6"/>
    <w:bookmarkStart w:name="z31" w:id="7"/>
    <w:p>
      <w:pPr>
        <w:spacing w:after="0"/>
        <w:ind w:left="0"/>
        <w:jc w:val="both"/>
      </w:pPr>
      <w:r>
        <w:rPr>
          <w:rFonts w:ascii="Times New Roman"/>
          <w:b w:val="false"/>
          <w:i w:val="false"/>
          <w:color w:val="000000"/>
          <w:sz w:val="28"/>
        </w:rPr>
        <w:t>
      2. Қағидаларда пайдаланылатын ұғымдар:</w:t>
      </w:r>
    </w:p>
    <w:bookmarkEnd w:id="7"/>
    <w:bookmarkStart w:name="z35"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кепілдікті міндеттеме</w:t>
      </w:r>
      <w:r>
        <w:rPr>
          <w:rFonts w:ascii="Times New Roman"/>
          <w:b w:val="false"/>
          <w:i w:val="false"/>
          <w:color w:val="000000"/>
          <w:sz w:val="28"/>
        </w:rPr>
        <w:t xml:space="preserve"> – ұйымның кредитор алдында келісімде көзделген тәртіп пен шарттарда айқындалған кепiлдiк мөлшерi шегiнде кредит шарты бойынша қарыз алушының мiндеттемелердi орындағаны үшін жауап беру мiндеттемесi;</w:t>
      </w:r>
    </w:p>
    <w:bookmarkEnd w:id="8"/>
    <w:bookmarkStart w:name="z32" w:id="9"/>
    <w:p>
      <w:pPr>
        <w:spacing w:after="0"/>
        <w:ind w:left="0"/>
        <w:jc w:val="both"/>
      </w:pPr>
      <w:r>
        <w:rPr>
          <w:rFonts w:ascii="Times New Roman"/>
          <w:b w:val="false"/>
          <w:i w:val="false"/>
          <w:color w:val="000000"/>
          <w:sz w:val="28"/>
        </w:rPr>
        <w:t>
      2) қарыз алушы - кредитор тарапынан кредит берілген жеке тұлға;</w:t>
      </w:r>
    </w:p>
    <w:bookmarkEnd w:id="9"/>
    <w:bookmarkStart w:name="z33" w:id="10"/>
    <w:p>
      <w:pPr>
        <w:spacing w:after="0"/>
        <w:ind w:left="0"/>
        <w:jc w:val="both"/>
      </w:pPr>
      <w:r>
        <w:rPr>
          <w:rFonts w:ascii="Times New Roman"/>
          <w:b w:val="false"/>
          <w:i w:val="false"/>
          <w:color w:val="000000"/>
          <w:sz w:val="28"/>
        </w:rPr>
        <w:t>
      3) білім беру кредиті - қаржы ұйымдары мерзімділік, ақылылық және қайтарымдылық шарттарында оқу ақысын төлеу үшін қарыз алушыға беретін ақша;</w:t>
      </w:r>
    </w:p>
    <w:bookmarkEnd w:id="10"/>
    <w:bookmarkStart w:name="z34" w:id="11"/>
    <w:p>
      <w:pPr>
        <w:spacing w:after="0"/>
        <w:ind w:left="0"/>
        <w:jc w:val="both"/>
      </w:pPr>
      <w:r>
        <w:rPr>
          <w:rFonts w:ascii="Times New Roman"/>
          <w:b w:val="false"/>
          <w:i w:val="false"/>
          <w:color w:val="000000"/>
          <w:sz w:val="28"/>
        </w:rPr>
        <w:t>
      4) қаржы ұйымы - қарыз операцияларын жүргiзуге лицензиясы бар заңды тұлға (бұдан әрі - кредитор);</w:t>
      </w:r>
    </w:p>
    <w:bookmarkEnd w:id="11"/>
    <w:p>
      <w:pPr>
        <w:spacing w:after="0"/>
        <w:ind w:left="0"/>
        <w:jc w:val="both"/>
      </w:pPr>
      <w:r>
        <w:rPr>
          <w:rFonts w:ascii="Times New Roman"/>
          <w:b w:val="false"/>
          <w:i w:val="false"/>
          <w:color w:val="000000"/>
          <w:sz w:val="28"/>
        </w:rPr>
        <w:t>
      5) Мемлекеттік білім беру жинақтау жүйесі - Қазақстан Республикасының заңнамасымен реттелетін және қатысушы банктердің халықтың салымдарын тартуына және оларға сыйақылар мен мемлекет сыйлықақыларын есепке жазуға негізделген, білім беру қызметтеріне ақы төлеуге арналған ақшалай жинақтар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30.12.2013 </w:t>
      </w:r>
      <w:r>
        <w:rPr>
          <w:rFonts w:ascii="Times New Roman"/>
          <w:b w:val="false"/>
          <w:i w:val="false"/>
          <w:color w:val="000000"/>
          <w:sz w:val="28"/>
        </w:rPr>
        <w:t>№ 517</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0" w:id="12"/>
    <w:p>
      <w:pPr>
        <w:spacing w:after="0"/>
        <w:ind w:left="0"/>
        <w:jc w:val="left"/>
      </w:pPr>
      <w:r>
        <w:rPr>
          <w:rFonts w:ascii="Times New Roman"/>
          <w:b/>
          <w:i w:val="false"/>
          <w:color w:val="000000"/>
        </w:rPr>
        <w:t xml:space="preserve">  2. Білім беру кредиттері бойынша кепілдіктің мөлшерін анықтау тәртібі</w:t>
      </w:r>
    </w:p>
    <w:bookmarkEnd w:id="12"/>
    <w:bookmarkStart w:name="z11" w:id="13"/>
    <w:p>
      <w:pPr>
        <w:spacing w:after="0"/>
        <w:ind w:left="0"/>
        <w:jc w:val="both"/>
      </w:pPr>
      <w:r>
        <w:rPr>
          <w:rFonts w:ascii="Times New Roman"/>
          <w:b w:val="false"/>
          <w:i w:val="false"/>
          <w:color w:val="000000"/>
          <w:sz w:val="28"/>
        </w:rPr>
        <w:t xml:space="preserve">
      3. Кепілдік мөлшері Кепілдік туралы өтінім берілген күнге дейінгі академиялық мерзімдегі (семестр) білім алушының үлгеріміне байланысты. Егер бұрынғы академиялық мерзімдегі (семестр) үлгерім туралы ақпарат болмаған жағдайда қабылдау емтихандарының қорытындысы не ұлттық бірыңғай тестілеу (бұдан әрі - ҰБТ) немесе </w:t>
      </w:r>
      <w:r>
        <w:rPr>
          <w:rFonts w:ascii="Times New Roman"/>
          <w:b w:val="false"/>
          <w:i w:val="false"/>
          <w:color w:val="000000"/>
          <w:sz w:val="28"/>
        </w:rPr>
        <w:t>кешенді тестілеудің</w:t>
      </w:r>
      <w:r>
        <w:rPr>
          <w:rFonts w:ascii="Times New Roman"/>
          <w:b w:val="false"/>
          <w:i w:val="false"/>
          <w:color w:val="000000"/>
          <w:sz w:val="28"/>
        </w:rPr>
        <w:t xml:space="preserve"> (бұдан әрі - КТ) нәтижелері пайдаланады. Егер білім алушының бұрынғы академиялық мерзім (семестр) үшін немесе бірнеше бұрынғы академиялық мерзімдер (семестр) үшін оқу ақысы бойынша қарыздары бар болса, оның үлгерімі кепілдік алуға өтініш түскен күнге соңғы академиялық мерзімнің (семестр) қорытындылары бойынша есептеледі.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30.12.2013 </w:t>
      </w:r>
      <w:r>
        <w:rPr>
          <w:rFonts w:ascii="Times New Roman"/>
          <w:b w:val="false"/>
          <w:i w:val="false"/>
          <w:color w:val="000000"/>
          <w:sz w:val="28"/>
        </w:rPr>
        <w:t>№ 517</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4. Есепке төмендегі үлгерім алынады:</w:t>
      </w:r>
    </w:p>
    <w:bookmarkEnd w:id="14"/>
    <w:p>
      <w:pPr>
        <w:spacing w:after="0"/>
        <w:ind w:left="0"/>
        <w:jc w:val="both"/>
      </w:pPr>
      <w:r>
        <w:rPr>
          <w:rFonts w:ascii="Times New Roman"/>
          <w:b w:val="false"/>
          <w:i w:val="false"/>
          <w:color w:val="000000"/>
          <w:sz w:val="28"/>
        </w:rPr>
        <w:t>
      1) техникалық, кәсіптік және орта білімнен кейінгі білім беру оқу бағдарламалары бойынша:</w:t>
      </w:r>
    </w:p>
    <w:p>
      <w:pPr>
        <w:spacing w:after="0"/>
        <w:ind w:left="0"/>
        <w:jc w:val="both"/>
      </w:pPr>
      <w:r>
        <w:rPr>
          <w:rFonts w:ascii="Times New Roman"/>
          <w:b w:val="false"/>
          <w:i w:val="false"/>
          <w:color w:val="000000"/>
          <w:sz w:val="28"/>
        </w:rPr>
        <w:t>
      оқуға түсушілер (талапкерлер) үшін ҰБТ/КТ сертификатына немесе оқуға түсу емтихандарының нәтижелеріне сәйкес;</w:t>
      </w:r>
    </w:p>
    <w:p>
      <w:pPr>
        <w:spacing w:after="0"/>
        <w:ind w:left="0"/>
        <w:jc w:val="both"/>
      </w:pPr>
      <w:r>
        <w:rPr>
          <w:rFonts w:ascii="Times New Roman"/>
          <w:b w:val="false"/>
          <w:i w:val="false"/>
          <w:color w:val="000000"/>
          <w:sz w:val="28"/>
        </w:rPr>
        <w:t>
      білім алушылар (студенттер) үшін транскрипте белгіленген Grade Point Average (бұдан әрі - GPA) негізінде соңғы академиялық мерзім (семестр) бойынша жоғары оқу орны берген анықтамаға сәйкес.</w:t>
      </w:r>
    </w:p>
    <w:p>
      <w:pPr>
        <w:spacing w:after="0"/>
        <w:ind w:left="0"/>
        <w:jc w:val="both"/>
      </w:pPr>
      <w:r>
        <w:rPr>
          <w:rFonts w:ascii="Times New Roman"/>
          <w:b w:val="false"/>
          <w:i w:val="false"/>
          <w:color w:val="000000"/>
          <w:sz w:val="28"/>
        </w:rPr>
        <w:t>
      2) жоғары білім берудің білім беру оқу бағдарламалары бойынша:</w:t>
      </w:r>
    </w:p>
    <w:p>
      <w:pPr>
        <w:spacing w:after="0"/>
        <w:ind w:left="0"/>
        <w:jc w:val="both"/>
      </w:pPr>
      <w:r>
        <w:rPr>
          <w:rFonts w:ascii="Times New Roman"/>
          <w:b w:val="false"/>
          <w:i w:val="false"/>
          <w:color w:val="000000"/>
          <w:sz w:val="28"/>
        </w:rPr>
        <w:t>
      оқуға түсушілер (талапкерлер) үшін ҰБТ/КТ сертификатына сәйкес;</w:t>
      </w:r>
    </w:p>
    <w:p>
      <w:pPr>
        <w:spacing w:after="0"/>
        <w:ind w:left="0"/>
        <w:jc w:val="both"/>
      </w:pPr>
      <w:r>
        <w:rPr>
          <w:rFonts w:ascii="Times New Roman"/>
          <w:b w:val="false"/>
          <w:i w:val="false"/>
          <w:color w:val="000000"/>
          <w:sz w:val="28"/>
        </w:rPr>
        <w:t>
      білім алушылар үшін жоғары оқу орынның соңғы академиялық мерзім (семестр) бойынша транскрипте белгіленген Grade Point Average (бұдан әрі - GPA) негізіндегі анықтамасына сәйкес. GPA болмаған жағдайда бес балдық жүйе бойынша үлгерімнің орташа арифметикалық балы есепке алынады.</w:t>
      </w:r>
    </w:p>
    <w:bookmarkStart w:name="z13" w:id="15"/>
    <w:p>
      <w:pPr>
        <w:spacing w:after="0"/>
        <w:ind w:left="0"/>
        <w:jc w:val="both"/>
      </w:pPr>
      <w:r>
        <w:rPr>
          <w:rFonts w:ascii="Times New Roman"/>
          <w:b w:val="false"/>
          <w:i w:val="false"/>
          <w:color w:val="000000"/>
          <w:sz w:val="28"/>
        </w:rPr>
        <w:t>
      5. Арнайы немесе шығармашылық дайындықты қажет ететін мамандықтарға оқуға түсушілердің үлгерімі ҰБТ/КТ нәтижелері бойынша (екі пән бойынша: қазақ немесе орыс тілі және Қазақстан тарихы) арнайы (шығармашылық) емтихандардың қорытындылары есепке алына отырып есептеледі. Арнайы (шығармашылық) емтихандардың саны – екі.</w:t>
      </w:r>
    </w:p>
    <w:bookmarkEnd w:id="15"/>
    <w:bookmarkStart w:name="z14" w:id="16"/>
    <w:p>
      <w:pPr>
        <w:spacing w:after="0"/>
        <w:ind w:left="0"/>
        <w:jc w:val="both"/>
      </w:pPr>
      <w:r>
        <w:rPr>
          <w:rFonts w:ascii="Times New Roman"/>
          <w:b w:val="false"/>
          <w:i w:val="false"/>
          <w:color w:val="000000"/>
          <w:sz w:val="28"/>
        </w:rPr>
        <w:t>
      6. Қазақстан Республикасы жоғары оқу орындарына (бұдан әрі - ЖОО) магистратураға оқуға түсушілердің үлгерімі қабылдау емтихандары қорытындыларының пайыздық мазмұндағы орташа арифметикалық мағынасын шығару арқылы есептеледі. Қабылдау емтихандары әртүрлі білімді бағалау жүйелері (әріптік жүйе, пайыздық мазмұнда, дәстүрлі жүйе, балдардың цифрлік баламасы) бойынша бағаланған жағдайда үлгерім әр емтихан бойынша пайыздық мазмұнда бөлек есептеліп, алынған қорытындылардың орташа арифметикалық мәні анықталады.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30.12.2013 </w:t>
      </w:r>
      <w:r>
        <w:rPr>
          <w:rFonts w:ascii="Times New Roman"/>
          <w:b w:val="false"/>
          <w:i w:val="false"/>
          <w:color w:val="000000"/>
          <w:sz w:val="28"/>
        </w:rPr>
        <w:t>№ 517</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7. Жоғары білімі бар азаматтар қысқа мерзімді оқу түрлеріне түсетін жағдайда үлгерім жоғары білім туралы дипломға қосымшадағы қорытынды бағалардың арифметикалық мағынасын шығару арқылы есептеледі.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30.12.2013 </w:t>
      </w:r>
      <w:r>
        <w:rPr>
          <w:rFonts w:ascii="Times New Roman"/>
          <w:b w:val="false"/>
          <w:i w:val="false"/>
          <w:color w:val="000000"/>
          <w:sz w:val="28"/>
        </w:rPr>
        <w:t>№ 517</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8. Техникалық, кәсіптік және орта білімнен кейінгі білімі бар азаматтар жоғары оқу орындарына ақылы негізде қысқа мерзімді оқу бағдарламалары бойынша мәндес мамандықтарға түсетін жағдайда үлгерім кешенді тестілеудің қорытындылары бойынша есептеледі.</w:t>
      </w:r>
    </w:p>
    <w:bookmarkEnd w:id="18"/>
    <w:bookmarkStart w:name="z17" w:id="19"/>
    <w:p>
      <w:pPr>
        <w:spacing w:after="0"/>
        <w:ind w:left="0"/>
        <w:jc w:val="both"/>
      </w:pPr>
      <w:r>
        <w:rPr>
          <w:rFonts w:ascii="Times New Roman"/>
          <w:b w:val="false"/>
          <w:i w:val="false"/>
          <w:color w:val="000000"/>
          <w:sz w:val="28"/>
        </w:rPr>
        <w:t xml:space="preserve">
      9. Білім алушылардың (студенттердің) оқу жетістіктері (білімі, қабілеті, дағдылары мен біліктілігі) осы Қағидаларға "Төрт балдық жүйе бойынша цифрлік баламаға сай білім алушылардың оқу жетістіктерін бағалаудың әріптік жүйесі" </w:t>
      </w:r>
      <w:r>
        <w:rPr>
          <w:rFonts w:ascii="Times New Roman"/>
          <w:b w:val="false"/>
          <w:i w:val="false"/>
          <w:color w:val="000000"/>
          <w:sz w:val="28"/>
        </w:rPr>
        <w:t>1-қосымшаға</w:t>
      </w:r>
      <w:r>
        <w:rPr>
          <w:rFonts w:ascii="Times New Roman"/>
          <w:b w:val="false"/>
          <w:i w:val="false"/>
          <w:color w:val="000000"/>
          <w:sz w:val="28"/>
        </w:rPr>
        <w:t xml:space="preserve"> сәйкес кестенің негізінде бағаланады.</w:t>
      </w:r>
    </w:p>
    <w:bookmarkEnd w:id="19"/>
    <w:bookmarkStart w:name="z18" w:id="20"/>
    <w:p>
      <w:pPr>
        <w:spacing w:after="0"/>
        <w:ind w:left="0"/>
        <w:jc w:val="both"/>
      </w:pPr>
      <w:r>
        <w:rPr>
          <w:rFonts w:ascii="Times New Roman"/>
          <w:b w:val="false"/>
          <w:i w:val="false"/>
          <w:color w:val="000000"/>
          <w:sz w:val="28"/>
        </w:rPr>
        <w:t xml:space="preserve">
      10. Кепілік мөлшері білім беру кредиттеріне кепілдік берудің тиісті бағдарламаларына байланысты осы Қағидаларға "Негізгі қарыз сомасынан есептелетін кепілдік мөлшерін анықтау" </w:t>
      </w:r>
      <w:r>
        <w:rPr>
          <w:rFonts w:ascii="Times New Roman"/>
          <w:b w:val="false"/>
          <w:i w:val="false"/>
          <w:color w:val="000000"/>
          <w:sz w:val="28"/>
        </w:rPr>
        <w:t>2-қосымшаға</w:t>
      </w:r>
      <w:r>
        <w:rPr>
          <w:rFonts w:ascii="Times New Roman"/>
          <w:b w:val="false"/>
          <w:i w:val="false"/>
          <w:color w:val="000000"/>
          <w:sz w:val="28"/>
        </w:rPr>
        <w:t xml:space="preserve"> сәйкес 1-8 кестелері негізінде анықталады.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30.12.2013 </w:t>
      </w:r>
      <w:r>
        <w:rPr>
          <w:rFonts w:ascii="Times New Roman"/>
          <w:b w:val="false"/>
          <w:i w:val="false"/>
          <w:color w:val="000000"/>
          <w:sz w:val="28"/>
        </w:rPr>
        <w:t>№ 517</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11. Қаржы ұйымдары беретін білім беру кредиттерін кепілдендіру бағдарламалары мынадай төлемдерді көздейді:</w:t>
      </w:r>
    </w:p>
    <w:bookmarkEnd w:id="21"/>
    <w:p>
      <w:pPr>
        <w:spacing w:after="0"/>
        <w:ind w:left="0"/>
        <w:jc w:val="both"/>
      </w:pPr>
      <w:r>
        <w:rPr>
          <w:rFonts w:ascii="Times New Roman"/>
          <w:b w:val="false"/>
          <w:i w:val="false"/>
          <w:color w:val="000000"/>
          <w:sz w:val="28"/>
        </w:rPr>
        <w:t>
      1) Қазақстан Республикасы аумағында қызмет ететін ЖОО-ларда және жоғары оқу орындарынан кейінгі білім беру ұйымдарында білім беру қызметтері үшін;</w:t>
      </w:r>
    </w:p>
    <w:p>
      <w:pPr>
        <w:spacing w:after="0"/>
        <w:ind w:left="0"/>
        <w:jc w:val="both"/>
      </w:pPr>
      <w:r>
        <w:rPr>
          <w:rFonts w:ascii="Times New Roman"/>
          <w:b w:val="false"/>
          <w:i w:val="false"/>
          <w:color w:val="000000"/>
          <w:sz w:val="28"/>
        </w:rPr>
        <w:t>
      2) Қазақстан Республикасы аумағынан тыс жерде қызмет ететін білім беру курстары және/немесе шетелдік ЖОО-лардың қызметтері үшін;</w:t>
      </w:r>
    </w:p>
    <w:p>
      <w:pPr>
        <w:spacing w:after="0"/>
        <w:ind w:left="0"/>
        <w:jc w:val="both"/>
      </w:pPr>
      <w:r>
        <w:rPr>
          <w:rFonts w:ascii="Times New Roman"/>
          <w:b w:val="false"/>
          <w:i w:val="false"/>
          <w:color w:val="000000"/>
          <w:sz w:val="28"/>
        </w:rPr>
        <w:t>
      3) Қазақстан Республикасы аумағында қызмет ететін техникалық, кәсіптік және орта білімнен кейінгі білім беру қызметтері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Білім және ғылым министрінің 30.12.2013 </w:t>
      </w:r>
      <w:r>
        <w:rPr>
          <w:rFonts w:ascii="Times New Roman"/>
          <w:b w:val="false"/>
          <w:i w:val="false"/>
          <w:color w:val="000000"/>
          <w:sz w:val="28"/>
        </w:rPr>
        <w:t>№ 517</w:t>
      </w:r>
      <w:r>
        <w:rPr>
          <w:rFonts w:ascii="Times New Roman"/>
          <w:b w:val="false"/>
          <w:i w:val="false"/>
          <w:color w:val="000000"/>
          <w:sz w:val="28"/>
        </w:rPr>
        <w:t xml:space="preserve"> бұйрығымен (алғаш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5) Қазақстан Республикасы аумағында қызмет ететін ЖОО-ларда үлгерімі жоғары студенттерге білім беру қызметтері үшін жүзпайыздық кепілдікпен;</w:t>
      </w:r>
    </w:p>
    <w:p>
      <w:pPr>
        <w:spacing w:after="0"/>
        <w:ind w:left="0"/>
        <w:jc w:val="both"/>
      </w:pPr>
      <w:r>
        <w:rPr>
          <w:rFonts w:ascii="Times New Roman"/>
          <w:b w:val="false"/>
          <w:i w:val="false"/>
          <w:color w:val="000000"/>
          <w:sz w:val="28"/>
        </w:rPr>
        <w:t>
      6) ЖОО-лардың қатысуымен жүзпайыздық кепілдікпен Қазақстан Республикасы аумағында қызмет ететін ЖОО-ларда білім беру қызметтері үшін;</w:t>
      </w:r>
    </w:p>
    <w:p>
      <w:pPr>
        <w:spacing w:after="0"/>
        <w:ind w:left="0"/>
        <w:jc w:val="both"/>
      </w:pPr>
      <w:r>
        <w:rPr>
          <w:rFonts w:ascii="Times New Roman"/>
          <w:b w:val="false"/>
          <w:i w:val="false"/>
          <w:color w:val="000000"/>
          <w:sz w:val="28"/>
        </w:rPr>
        <w:t>
      7) Қазақстан Республикасының техникалық және кәсіби, орта білімнен кейінгі, жоғары және жоғары оқу орыннан кейінгі (магистратура) білім беру ұйымдарында білім беру қызметтерін Мемлекеттік білім беру жинақтау жүйесі шеңберінде жүз пайыздық кепілдікпен;</w:t>
      </w:r>
    </w:p>
    <w:p>
      <w:pPr>
        <w:spacing w:after="0"/>
        <w:ind w:left="0"/>
        <w:jc w:val="both"/>
      </w:pPr>
      <w:r>
        <w:rPr>
          <w:rFonts w:ascii="Times New Roman"/>
          <w:b w:val="false"/>
          <w:i w:val="false"/>
          <w:color w:val="000000"/>
          <w:sz w:val="28"/>
        </w:rPr>
        <w:t>
      8) Қазақстан Республикасы аумағында өз қызметін жүзеге асыратын ЖОО-ларда білім беру қызметтерін көп балалы, толық емес және тұрмысы төмен отбасылардағы, жетім және ата-ананың қамқорынсыз қалған, мүгедек не ата-анасы мүгедек немесе зейнеткерлік жасқа жеткен студенттер мен магистранттар үшін жеңілдікті шарттармен жүз пайыздық кепілдікпен.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Білім және ғылым министрінің 30.12.2013 </w:t>
      </w:r>
      <w:r>
        <w:rPr>
          <w:rFonts w:ascii="Times New Roman"/>
          <w:b w:val="false"/>
          <w:i w:val="false"/>
          <w:color w:val="000000"/>
          <w:sz w:val="28"/>
        </w:rPr>
        <w:t>№ 517</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1)-7) тармақшаларында көрсетілген білім беру кредиттерін кепілдендіру бағдарламалары бойынша білім беру кредиті қарыз алушыға әр қайсысы бір академиялық кезең (семестр немесе жыл) үшін оқудың құнынан аспайтын бөлек транштармен беріледі, білім беру кредиті қолма-қол ақшасыз тәртіппен оқу орынның есепшотына аударылады. Осы қағидалардың 11-тармағының 8) тармақшасында көрсетілген білім беру кредиттерін кепілдендіру бағдарламасы бойынша білім беру кредиті қарыз алушыға ЖОО-да оқудың барлық кезеңіне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30.12.2013 </w:t>
      </w:r>
      <w:r>
        <w:rPr>
          <w:rFonts w:ascii="Times New Roman"/>
          <w:b w:val="false"/>
          <w:i w:val="false"/>
          <w:color w:val="000000"/>
          <w:sz w:val="28"/>
        </w:rPr>
        <w:t>№ 517</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тармақшасында қарастырылған жағдайда кепілдік мөлшері кепілгердің кредитордың алдындағы кепілдікті міндеттемесінде әр қарыз алушы бойынша осы Қағидаларға 2-қосымшаға сәйкес негізгі қарыз сомасынан есептелетін кепілдік мөлшерін анықтау 1-кестенің негізінде белгіленеді.</w:t>
      </w:r>
    </w:p>
    <w:bookmarkEnd w:id="23"/>
    <w:bookmarkStart w:name="z22" w:id="24"/>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 тармақшасында қарастырылған жағдайда кепілдік мөлшері кепілгердің кредитордың алдындағы кепілдікті міндеттемесінде әр қарыз алушы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қарыз сомасынан есептелетін кепілдік мөлшерін анықтау 2-кестенің негізінде белгіленеді.</w:t>
      </w:r>
    </w:p>
    <w:bookmarkEnd w:id="24"/>
    <w:p>
      <w:pPr>
        <w:spacing w:after="0"/>
        <w:ind w:left="0"/>
        <w:jc w:val="both"/>
      </w:pPr>
      <w:r>
        <w:rPr>
          <w:rFonts w:ascii="Times New Roman"/>
          <w:b w:val="false"/>
          <w:i w:val="false"/>
          <w:color w:val="000000"/>
          <w:sz w:val="28"/>
        </w:rPr>
        <w:t>
      Осы кепілдік беру бағдарламасы бойынша білім беру қызметтерінің құнына анықтама-шотта (инвойста) шығын туралы мәліметтер көрсетілген жағдайда оқу орнында тұру және тамақтану, сақтандыру шығындары кіреді.</w:t>
      </w:r>
    </w:p>
    <w:bookmarkStart w:name="z23" w:id="25"/>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тармақшасында қарастырылған жағдайда кепілдік мөлшері кепілгердің кредитордың алдындағы кепілдікті міндеттемесінде әр қарыз алушы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қарыз сомасынан есептелетін кепілдік мөлшерін анықтау 3-кестенің негізінде белгіленеді.</w:t>
      </w:r>
    </w:p>
    <w:bookmarkEnd w:id="25"/>
    <w:bookmarkStart w:name="z24"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Алынып тасталды - ҚР Білім және ғылым министрінің 30.12.2013 </w:t>
      </w:r>
      <w:r>
        <w:rPr>
          <w:rFonts w:ascii="Times New Roman"/>
          <w:b w:val="false"/>
          <w:i w:val="false"/>
          <w:color w:val="000000"/>
          <w:sz w:val="28"/>
        </w:rPr>
        <w:t>№ 517</w:t>
      </w:r>
      <w:r>
        <w:rPr>
          <w:rFonts w:ascii="Times New Roman"/>
          <w:b w:val="false"/>
          <w:i w:val="false"/>
          <w:color w:val="000000"/>
          <w:sz w:val="28"/>
        </w:rPr>
        <w:t xml:space="preserve"> бұйрығымен (алғаш ресми жарияланған күнінен бастап күнтізбелік он күн өткен соң қолданысқа енгізіледі).</w:t>
      </w:r>
    </w:p>
    <w:bookmarkEnd w:id="26"/>
    <w:bookmarkStart w:name="z25" w:id="27"/>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тармақшасында қарастырылған жағдайда кепілдік мөлшері тұрақты шама болып табылады және білім беру кредиті сомасының 100 % (жүз пайызын) құрайды.</w:t>
      </w:r>
    </w:p>
    <w:bookmarkEnd w:id="27"/>
    <w:p>
      <w:pPr>
        <w:spacing w:after="0"/>
        <w:ind w:left="0"/>
        <w:jc w:val="both"/>
      </w:pPr>
      <w:r>
        <w:rPr>
          <w:rFonts w:ascii="Times New Roman"/>
          <w:b w:val="false"/>
          <w:i w:val="false"/>
          <w:color w:val="000000"/>
          <w:sz w:val="28"/>
        </w:rPr>
        <w:t xml:space="preserve">
      Білім беру кредитінің мөлшері тұрақсыз шама болып табылады және қарыз алушының үлгеріміне қарай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қарыз сомасынан есептелетін кепілдік мөлшерін анықтау 5-кестенің негізінде өзгереді.</w:t>
      </w:r>
    </w:p>
    <w:bookmarkStart w:name="z26" w:id="28"/>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тармақшасында қарастырылған жағдайда кепілдік мөлшері осы Қағидаларға негізгі қарыз сомасынан есептелетін кепілдік мөлшерін анықтау </w:t>
      </w:r>
      <w:r>
        <w:rPr>
          <w:rFonts w:ascii="Times New Roman"/>
          <w:b w:val="false"/>
          <w:i w:val="false"/>
          <w:color w:val="000000"/>
          <w:sz w:val="28"/>
        </w:rPr>
        <w:t>2-қосымшасына</w:t>
      </w:r>
      <w:r>
        <w:rPr>
          <w:rFonts w:ascii="Times New Roman"/>
          <w:b w:val="false"/>
          <w:i w:val="false"/>
          <w:color w:val="000000"/>
          <w:sz w:val="28"/>
        </w:rPr>
        <w:t xml:space="preserve"> сәйкес 6-кестенің негізінде тиісті транш бойынша негізгі қарыз сомасының 100 % (жүз пайызын) құрайды.</w:t>
      </w:r>
    </w:p>
    <w:bookmarkEnd w:id="28"/>
    <w:bookmarkStart w:name="z36" w:id="29"/>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тармақшасында қарастырылған жағдайда кепілдік мөлшері осы Қағидаларға "Негізгі қарыз сомасынан есептелетін кепілдік мөлшерін анықтау" 2-қосымшаға сәйкес 7-кестенің негізінде негізгі қарыз сомасынан 100% (жүз пайызды) құрайды.</w:t>
      </w:r>
    </w:p>
    <w:bookmarkEnd w:id="29"/>
    <w:p>
      <w:pPr>
        <w:spacing w:after="0"/>
        <w:ind w:left="0"/>
        <w:jc w:val="both"/>
      </w:pPr>
      <w:r>
        <w:rPr>
          <w:rFonts w:ascii="Times New Roman"/>
          <w:b w:val="false"/>
          <w:i w:val="false"/>
          <w:color w:val="000000"/>
          <w:sz w:val="28"/>
        </w:rPr>
        <w:t>
      Бұл бағдарлама Мемлекеттік білім беру жинақтау жүйесі шеңберінде шарт жасасқан және жинақтаған сомасы оқудың ақысын толық төлеуге қажетті соманың кемінде елу пайызын құрайтын қарыз алушыларға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19-тармақпен толықтырылды - ҚР Білім және ғылым министрінің 30.12.2013 </w:t>
      </w:r>
      <w:r>
        <w:rPr>
          <w:rFonts w:ascii="Times New Roman"/>
          <w:b w:val="false"/>
          <w:i w:val="false"/>
          <w:color w:val="000000"/>
          <w:sz w:val="28"/>
        </w:rPr>
        <w:t>№ 517</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20. Осы Қағидалардың 11-тармағының 8) тармақшасында қарастырылған жағдайда кепілдік мөлшері осы Қағидаларға "Негізгі қарыз сомасынан есептелетін кепілдік мөлшерін анықтау" 2-қосымшаға сәйкес 8-кестенің негізінде білім беру кредитін нақты пайдалану мерзімі ішінде аударылған кредиттік желі мен сыйақының сомасынан 100% (жүз пайызды) құрайды.</w:t>
      </w:r>
    </w:p>
    <w:bookmarkEnd w:id="30"/>
    <w:p>
      <w:pPr>
        <w:spacing w:after="0"/>
        <w:ind w:left="0"/>
        <w:jc w:val="both"/>
      </w:pPr>
      <w:r>
        <w:rPr>
          <w:rFonts w:ascii="Times New Roman"/>
          <w:b w:val="false"/>
          <w:i w:val="false"/>
          <w:color w:val="000000"/>
          <w:sz w:val="28"/>
        </w:rPr>
        <w:t>
      Жеңілдікті білім беру кредиттері Қазақстан Республикасының білім беру ұйымдарында күндізгі оқу бөлімінде ақылы негізде оқитын және жоғары білім берудің кәсіби оқу бағдарламасын меңгеріп жүрген, оның ішінде базалық медициналық білім, сондай-ақ магистратура бағдарламалары бойынша оқитын Қазақстан Республикасының азаматтарына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20-тармақпен толықтырылды - ҚР Білім және ғылым министрінің 30.12.2013 </w:t>
      </w:r>
      <w:r>
        <w:rPr>
          <w:rFonts w:ascii="Times New Roman"/>
          <w:b w:val="false"/>
          <w:i w:val="false"/>
          <w:color w:val="000000"/>
          <w:sz w:val="28"/>
        </w:rPr>
        <w:t>№ 517</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Қаржы ұйымдары тарапынан білім</w:t>
            </w:r>
            <w:r>
              <w:br/>
            </w:r>
            <w:r>
              <w:rPr>
                <w:rFonts w:ascii="Times New Roman"/>
                <w:b w:val="false"/>
                <w:i w:val="false"/>
                <w:color w:val="000000"/>
                <w:sz w:val="20"/>
              </w:rPr>
              <w:t>алушыларға ұсынылатын білім беру</w:t>
            </w:r>
            <w:r>
              <w:br/>
            </w:r>
            <w:r>
              <w:rPr>
                <w:rFonts w:ascii="Times New Roman"/>
                <w:b w:val="false"/>
                <w:i w:val="false"/>
                <w:color w:val="000000"/>
                <w:sz w:val="20"/>
              </w:rPr>
              <w:t>кредиттері бойынша кепілдеменің</w:t>
            </w:r>
            <w:r>
              <w:br/>
            </w:r>
            <w:r>
              <w:rPr>
                <w:rFonts w:ascii="Times New Roman"/>
                <w:b w:val="false"/>
                <w:i w:val="false"/>
                <w:color w:val="000000"/>
                <w:sz w:val="20"/>
              </w:rPr>
              <w:t>мөлшерін анықтау қағидаларына</w:t>
            </w:r>
            <w:r>
              <w:br/>
            </w:r>
            <w:r>
              <w:rPr>
                <w:rFonts w:ascii="Times New Roman"/>
                <w:b w:val="false"/>
                <w:i w:val="false"/>
                <w:color w:val="000000"/>
                <w:sz w:val="20"/>
              </w:rPr>
              <w:t>1-қосымша</w:t>
            </w:r>
          </w:p>
        </w:tc>
      </w:tr>
    </w:tbl>
    <w:bookmarkStart w:name="z28" w:id="31"/>
    <w:p>
      <w:pPr>
        <w:spacing w:after="0"/>
        <w:ind w:left="0"/>
        <w:jc w:val="left"/>
      </w:pPr>
      <w:r>
        <w:rPr>
          <w:rFonts w:ascii="Times New Roman"/>
          <w:b/>
          <w:i w:val="false"/>
          <w:color w:val="000000"/>
        </w:rPr>
        <w:t xml:space="preserve"> Төрт балдық жүйе бойынша цифрлік баламасына сай келетін білім</w:t>
      </w:r>
      <w:r>
        <w:br/>
      </w:r>
      <w:r>
        <w:rPr>
          <w:rFonts w:ascii="Times New Roman"/>
          <w:b/>
          <w:i w:val="false"/>
          <w:color w:val="000000"/>
        </w:rPr>
        <w:t>алушылардың оқудағы жетістіктерін бағалаудың әріптік жүйесі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цифрлік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жүйе бойынша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 тарапынан білім</w:t>
            </w:r>
            <w:r>
              <w:br/>
            </w:r>
            <w:r>
              <w:rPr>
                <w:rFonts w:ascii="Times New Roman"/>
                <w:b w:val="false"/>
                <w:i w:val="false"/>
                <w:color w:val="000000"/>
                <w:sz w:val="20"/>
              </w:rPr>
              <w:t>алушыларға ұсынылатын білім беру</w:t>
            </w:r>
            <w:r>
              <w:br/>
            </w:r>
            <w:r>
              <w:rPr>
                <w:rFonts w:ascii="Times New Roman"/>
                <w:b w:val="false"/>
                <w:i w:val="false"/>
                <w:color w:val="000000"/>
                <w:sz w:val="20"/>
              </w:rPr>
              <w:t>кредиттері бойынша кепілдеменің</w:t>
            </w:r>
            <w:r>
              <w:br/>
            </w:r>
            <w:r>
              <w:rPr>
                <w:rFonts w:ascii="Times New Roman"/>
                <w:b w:val="false"/>
                <w:i w:val="false"/>
                <w:color w:val="000000"/>
                <w:sz w:val="20"/>
              </w:rPr>
              <w:t>мөлшерін анықтау қағидаларына</w:t>
            </w:r>
            <w:r>
              <w:br/>
            </w:r>
            <w:r>
              <w:rPr>
                <w:rFonts w:ascii="Times New Roman"/>
                <w:b w:val="false"/>
                <w:i w:val="false"/>
                <w:color w:val="000000"/>
                <w:sz w:val="20"/>
              </w:rPr>
              <w:t>2-қосымша</w:t>
            </w:r>
          </w:p>
        </w:tc>
      </w:tr>
    </w:tbl>
    <w:bookmarkStart w:name="z30" w:id="32"/>
    <w:p>
      <w:pPr>
        <w:spacing w:after="0"/>
        <w:ind w:left="0"/>
        <w:jc w:val="left"/>
      </w:pPr>
      <w:r>
        <w:rPr>
          <w:rFonts w:ascii="Times New Roman"/>
          <w:b/>
          <w:i w:val="false"/>
          <w:color w:val="000000"/>
        </w:rPr>
        <w:t xml:space="preserve"> Негізгі қарыз сомасынан есептелетін кепілдік мөлшерін анықтау</w:t>
      </w:r>
    </w:p>
    <w:bookmarkEnd w:id="32"/>
    <w:p>
      <w:pPr>
        <w:spacing w:after="0"/>
        <w:ind w:left="0"/>
        <w:jc w:val="both"/>
      </w:pPr>
      <w:r>
        <w:rPr>
          <w:rFonts w:ascii="Times New Roman"/>
          <w:b w:val="false"/>
          <w:i w:val="false"/>
          <w:color w:val="ff0000"/>
          <w:sz w:val="28"/>
        </w:rPr>
        <w:t xml:space="preserve">
      Ескерту. 2-қосымшаға өзгеріс енгізілді - ҚР Білім және ғылым министрінің 30.12.2013 </w:t>
      </w:r>
      <w:r>
        <w:rPr>
          <w:rFonts w:ascii="Times New Roman"/>
          <w:b w:val="false"/>
          <w:i w:val="false"/>
          <w:color w:val="ff0000"/>
          <w:sz w:val="28"/>
        </w:rPr>
        <w:t>№ 517</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1-кесте. ЖОО-ларда және жоғары оқу орнынан кейін білім беретін ұйымдарда оқу ақысын төлеу мақсатында қаржы ұйымдары тарапынан ұсынылатын білім беру кредиттерін кепілдендіру бағдарламасы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пайыз мөлшерін анықтау параметрлері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(қазақ немесе орыс тілдері (білім алу тілі), Қазақстан тарихы, математика және таңдау бойынша пән) /кешенді тест нәтижелері бойынша үлгерім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65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66-тен 80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81-нен 90-ға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балдан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нәтижелері бойынша ағымдағы үлгерім (бес балдық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3,5-нан 3,8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3,9-ден 4,2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4,3-ден 4,5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балдан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1,33-тен 1,99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2,66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2,67-ден 3,66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балдан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мазмұндағы үлгерім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64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74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89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100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Шетелдік ЖОО-ларда және білім беру курстарында білім беру қызметтерінің ақысын төлеу үшін қаржы ұйымдары тарапынан ұсынылатын білім беру кредиттерін кепілдендіру бағдарламасы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Кепілдендіру пайызының мөлшерін анықтау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ЖОО-ларға оқуға түсетіндер үшін ҰБТ/КТ нәтижелері бойынша үлгерім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4,24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4,25-тен 4,74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және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2,67-тен 2,9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3,33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және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жүйе бойынша пайыздық мазмұндағы үлгерім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84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85-тен 89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және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балдық жүйе бойынша үлгерім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4,24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4,25-тен 4,74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және жоғары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Техникалық, кәсіптік және орта білімнен кейінгі білім беретін ұйымдарда білім беру қызметтерінің ақысын төлеу үшін қаржы ұйымдары тарапынан ұсынылатын білім беру кредиттерін кепілдендіру бағдарламасы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Кепілдендіру пайызының мөлшерін анықтау параметрлері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пән бойынша – қазақ немесе орыс тілі және мамандық профилі бойынша қабылдау емтихандары нәтижесіндегі үлгерім (жалпы орта білім негізінде оқуға түсушілер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26-тен 30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31-тан 35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құқықтану, экономика, медицина және фармацевтика мамандықтары бойынша талапкерлер үшін 2 пән бойынша – қазақ немесе орыс тілі және мамандық профилі бойынша қабылдау емтихандары нәтижесіндегі үлгерім (жалпы орта білім негізінде оқуға түсушілер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25-дан 30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41-тан 45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45-ен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пән бойынша – қазақ немесе орыс тілі, Қазақстан тарихы және мамандық профилі бойынша қабылдау емтихандары нәтижесіндегі үлгерім (жалпы орта білім негізінде оқуға түсушілер)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41-тан 50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құқықтану, экономика, медицина және фармацевтика мамандықтары бойынша талапкерлер үшін 3 пән бойынша – қазақ немесе орыс тілі, Қазақстан тарихы және мамандық профилі бойынша қабылдау емтихандары нәтижесінде үлгерім (жалпы орта білім негізінде оқуға түсушілер),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45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46-тен 55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56-тен 65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ҰБТ/КТ нәтижелері бойынша үлгерім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46-тен 55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56-тен 65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балдан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бойынша ағымдағы үлгерім (бес балдық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3,8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3,9-ден 4,2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4,3-ден 4,5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балдан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1,33-тен 1,99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2,66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2,67-ден 3,66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балдан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жүйеге сәйкес пайыздық мазмұндағы емтихан сессиясының нәтижелері бойынша үлгерім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64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74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89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100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4-кесте. </w:t>
      </w:r>
      <w:r>
        <w:rPr>
          <w:rFonts w:ascii="Times New Roman"/>
          <w:b w:val="false"/>
          <w:i/>
          <w:color w:val="000000"/>
          <w:sz w:val="28"/>
        </w:rPr>
        <w:t>Алынып тасталды -</w:t>
      </w:r>
      <w:r>
        <w:rPr>
          <w:rFonts w:ascii="Times New Roman"/>
          <w:b w:val="false"/>
          <w:i w:val="false"/>
          <w:color w:val="000000"/>
          <w:sz w:val="28"/>
        </w:rPr>
        <w:t xml:space="preserve"> </w:t>
      </w:r>
      <w:r>
        <w:rPr>
          <w:rFonts w:ascii="Times New Roman"/>
          <w:b w:val="false"/>
          <w:i/>
          <w:color w:val="000000"/>
          <w:sz w:val="28"/>
        </w:rPr>
        <w:t>ҚР Білім және ғылым министрінің 30.12.2013</w:t>
      </w:r>
      <w:r>
        <w:rPr>
          <w:rFonts w:ascii="Times New Roman"/>
          <w:b w:val="false"/>
          <w:i w:val="false"/>
          <w:color w:val="000000"/>
          <w:sz w:val="28"/>
        </w:rPr>
        <w:t xml:space="preserve"> </w:t>
      </w:r>
      <w:r>
        <w:rPr>
          <w:rFonts w:ascii="Times New Roman"/>
          <w:b w:val="false"/>
          <w:i w:val="false"/>
          <w:color w:val="000000"/>
          <w:sz w:val="28"/>
        </w:rPr>
        <w:t>№ 517</w:t>
      </w:r>
      <w:r>
        <w:rPr>
          <w:rFonts w:ascii="Times New Roman"/>
          <w:b w:val="false"/>
          <w:i w:val="false"/>
          <w:color w:val="000000"/>
          <w:sz w:val="28"/>
        </w:rPr>
        <w:t xml:space="preserve"> </w:t>
      </w:r>
      <w:r>
        <w:rPr>
          <w:rFonts w:ascii="Times New Roman"/>
          <w:b w:val="false"/>
          <w:i/>
          <w:color w:val="000000"/>
          <w:sz w:val="28"/>
        </w:rPr>
        <w:t>бұйрығымен (алғаш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5-кесте. Қазақстан Республикасының ЖОО-ларында білім беру қызметтерінің ақысын төлеу үшін қаржы ұйымдары тарапынан 100 % кепілдемемен үлгерімі жоғары студенттерге берілетін білім беру кредиттерін кепілдендіру бағдарламасы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пайызының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Үлгерімге байланысты кредит сомасының мөлшері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ЖОО-ларға талапкерлер үшін ҰБТ (қазақ тілі немесе орыс тілі (білім алған тіл), Қазақстан тарихы, математика және таңдау бойынша пән)/кешенді тест нәтижелері бойынша үлгерім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79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89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және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2,66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2,67-ден 3,33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және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жүйе бойынша ЖОО-ларда білім алушылардың пайыздық мазмұндағы үлгерімі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79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89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және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ЖОО-ларда білім алушылардың бес балдық жүйе бойынша үлгерімі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3,75-тен 4,24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4,25-тен 4,74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және жоғары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Қазақстан Республикасының ЖОО-ларында білім беру қызметтерінің ақысын төлеу үшін қаржы ұйымдары тарапынан ЖОО-ның қатысуымен 100 % кепілдемемен үлгерімі жоғары студенттерге берілетін білім беру кредиттерін кепілдендіру бағдарламасы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Кепілдендіру пайызының мөлшерін анықтау параментрлері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ЖОО кепілдемесі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ЖОО кепілдемесі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ҰБТ (қазақ немесе орыс тілі (білім алу тілі), Қазақстан тарихы, математика және таңдау бойынша пән/кешенді тест бойынша үлгерім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90 балға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балдан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нәтижелері бойынша ағымдағы үлгерім (бес балдық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4,2-ден 4,5 балға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балдан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2,67-ден 3,66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балдан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Пайыздық мазмұндағы үлгерім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89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100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Қазақстан Республикасының техникалық және кәсіптік, орта білімнен кейінгі, жоғары және жоғары оқу орыннан кейінгі (магистратура) білім беру ұйымдарында білім беру қызметтерінің ақысын төлеу үшін қаржы ұйымдары тарапынан Мемлекеттік білім беру жинақтау жүйесі шеңберінде берілетін білім беру кредиттерін кепілдендіру бағдарламасы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Кепілдендіру пайызының мөлшерін анықтау параметрлері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түсетіндер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(қазақ немесе орыс тілі (білім алу тілі), Қазақстан тарихы, математика және таңдау бойынша пән) /КТ қорытындылары бойынша үлгерім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пән – қазақ немесе орыс тілі және мамандық профилі бойынша қабылдау емтихандарының қорытындыларына сәйкес үлгерім (негізгі орта білім негізінде оқуға түсушілер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құқықтану, экономика, медицина және фармацевтика мамандықтары бойынша түсушілер үшін 2 пән – қазақ немесе орыс тілі және мамандық профилі бойынша қабылдау емтихандарының қорытындыларына сәйкес үлгерім (жалпы орта білім негізінде оқуға түсушілер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пән – қазақ немесе орыс тілі, Қазақстан тарихы және мамандық профилі бойынша қабылдау емтихандарының қорытындыларына сәйкес үлгерім (жалпы орта білім негізінде оқуға түсушілер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құқықтану, экономика, медицина және фармацевтика мамандықтары бойынша талапкерлер үшін 3 пән – қазақ немесе орыс тілі, Қазақстан тарихы және мамандық профилі бойынша қабылдау емтихандарының қорытындыларына сәйкес үлгерім (жалпы орта білім негізінде оқуға түсушілер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орыннан кейінгі (магистратура) білім беру ұйымдарына түсушілер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(қазақ немесе орыс тілі (білім алу тілі), Қазақстан тарихы, математика және таңдау бойынша пән) /КТ қорытындылары бойынша үлгерім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емтихандарының қорытындысы бойынша үлгерім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үлгерім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 (бес балдық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 қорытындысы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мазмұнда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балдан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8-кесте. Жеңілдікті шарттарда көп балалы, толық емес және тұрмысы төмен отбасылардан шыққан, жетім және ата-анасының қамқорынсыз қалған, мүгедек не ата-анасы мүгедек болып табылатын немесе зейнеткерлік жасқа жеткен студенттер мен магистранттарға Қазақстан Республикасы аумағында өз қызметін жүзеге асыратын ЖОО-ларда білім беру қызметінің ақысын төлеу үшін қаржы ұйымдары тарапынан берілетін білім беру кредиттерін кепілдендіру бағдарламасы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Кепілдендіру пайызының мөлшерін анықтау параметрлері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(қазақ немесе орыс тілі (білім алу тілі), Қазақстан тарихы, математика және таңдау бойынша пән) /КТ қорытындылары бойынша үлгерім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балдан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қорытындысы бойынша ағымдағы үлгерім (бес балдық жүйе)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 кезеңі үшін "жақсы" "өте жақсы" бағаларына сәйкес балама бағалар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мазмұндағы үлгерім</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