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47de" w14:textId="bec4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қолхатының нысанын (үлгісін) және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18 сәуірдегі № 15-07/185 бұйрығы. Қазақстан Республикасының Әділет министрлігінде 2013 жылы 13 мамырда № 8465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Қазақстан Республикасы Заңының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мақта қолхатының нысаны (үлгісі) және сипаттамасы бекітілсін.</w:t>
      </w:r>
    </w:p>
    <w:bookmarkEnd w:id="1"/>
    <w:bookmarkStart w:name="z3" w:id="2"/>
    <w:p>
      <w:pPr>
        <w:spacing w:after="0"/>
        <w:ind w:left="0"/>
        <w:jc w:val="both"/>
      </w:pPr>
      <w:r>
        <w:rPr>
          <w:rFonts w:ascii="Times New Roman"/>
          <w:b w:val="false"/>
          <w:i w:val="false"/>
          <w:color w:val="000000"/>
          <w:sz w:val="28"/>
        </w:rPr>
        <w:t>
      2. Агроөнеркәсіптік кешендегі мемлекеттік инспекция комитеті (Хасенов С.С.)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18 сәуірдегі</w:t>
            </w:r>
            <w:r>
              <w:br/>
            </w:r>
            <w:r>
              <w:rPr>
                <w:rFonts w:ascii="Times New Roman"/>
                <w:b w:val="false"/>
                <w:i w:val="false"/>
                <w:color w:val="000000"/>
                <w:sz w:val="20"/>
              </w:rPr>
              <w:t>№ 15-07/185 бұйрығына</w:t>
            </w:r>
            <w:r>
              <w:br/>
            </w:r>
            <w:r>
              <w:rPr>
                <w:rFonts w:ascii="Times New Roman"/>
                <w:b w:val="false"/>
                <w:i w:val="false"/>
                <w:color w:val="000000"/>
                <w:sz w:val="20"/>
              </w:rPr>
              <w:t>қосымша</w:t>
            </w:r>
          </w:p>
        </w:tc>
      </w:tr>
    </w:tbl>
    <w:bookmarkStart w:name="z41" w:id="4"/>
    <w:p>
      <w:pPr>
        <w:spacing w:after="0"/>
        <w:ind w:left="0"/>
        <w:jc w:val="both"/>
      </w:pPr>
      <w:r>
        <w:rPr>
          <w:rFonts w:ascii="Times New Roman"/>
          <w:b w:val="false"/>
          <w:i w:val="false"/>
          <w:color w:val="000000"/>
          <w:sz w:val="28"/>
        </w:rPr>
        <w:t>
      Нысан</w:t>
      </w:r>
    </w:p>
    <w:bookmarkEnd w:id="4"/>
    <w:p>
      <w:pPr>
        <w:spacing w:after="0"/>
        <w:ind w:left="0"/>
        <w:jc w:val="both"/>
      </w:pPr>
      <w:r>
        <w:rPr>
          <w:rFonts w:ascii="Times New Roman"/>
          <w:b w:val="false"/>
          <w:i w:val="false"/>
          <w:color w:val="000000"/>
          <w:sz w:val="28"/>
        </w:rPr>
        <w:t>
      Коды/Код                                  Сериясы/Серия № ________</w:t>
      </w:r>
    </w:p>
    <w:bookmarkStart w:name="z6" w:id="5"/>
    <w:p>
      <w:pPr>
        <w:spacing w:after="0"/>
        <w:ind w:left="0"/>
        <w:jc w:val="left"/>
      </w:pPr>
      <w:r>
        <w:rPr>
          <w:rFonts w:ascii="Times New Roman"/>
          <w:b/>
          <w:i w:val="false"/>
          <w:color w:val="000000"/>
        </w:rPr>
        <w:t xml:space="preserve"> МАҚТА ҚОЛХАТЫ/ХЛОПКОВАЯ РАСПИСКА № ______</w:t>
      </w:r>
    </w:p>
    <w:bookmarkEnd w:id="5"/>
    <w:p>
      <w:pPr>
        <w:spacing w:after="0"/>
        <w:ind w:left="0"/>
        <w:jc w:val="both"/>
      </w:pPr>
      <w:r>
        <w:rPr>
          <w:rFonts w:ascii="Times New Roman"/>
          <w:b w:val="false"/>
          <w:i w:val="false"/>
          <w:color w:val="000000"/>
          <w:sz w:val="28"/>
        </w:rPr>
        <w:t>
      20___ жылғы "_" __________/от "__" ________ 20__года</w:t>
      </w:r>
    </w:p>
    <w:p>
      <w:pPr>
        <w:spacing w:after="0"/>
        <w:ind w:left="0"/>
        <w:jc w:val="left"/>
      </w:pPr>
      <w:r>
        <w:rPr>
          <w:rFonts w:ascii="Times New Roman"/>
          <w:b/>
          <w:i w:val="false"/>
          <w:color w:val="000000"/>
        </w:rPr>
        <w:t xml:space="preserve"> ҚОЙМА КУӘЛIГI/СКЛАДСКОЕ СВИДЕТЕЛЬСТВО</w:t>
      </w:r>
    </w:p>
    <w:p>
      <w:pPr>
        <w:spacing w:after="0"/>
        <w:ind w:left="0"/>
        <w:jc w:val="both"/>
      </w:pPr>
      <w:r>
        <w:rPr>
          <w:rFonts w:ascii="Times New Roman"/>
          <w:b w:val="false"/>
          <w:i w:val="false"/>
          <w:color w:val="ff0000"/>
          <w:sz w:val="28"/>
        </w:rPr>
        <w:t xml:space="preserve">
      Ескерту. Қосымшаға өзгеріс енгізілді - ҚР Ауыл шаруашылығы министрінің 28.03.2016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өңдеу ұйымының атауы/ наименование хлопкоперерабатывающей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тұрған жерi (облыс, аудан, қала/кент)/местонахождение (область, район, город/поселок)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нөмірі/индивидуальный номер/бизнес сәйкестендіру</w:t>
      </w:r>
    </w:p>
    <w:p>
      <w:pPr>
        <w:spacing w:after="0"/>
        <w:ind w:left="0"/>
        <w:jc w:val="both"/>
      </w:pPr>
      <w:r>
        <w:rPr>
          <w:rFonts w:ascii="Times New Roman"/>
          <w:b w:val="false"/>
          <w:i w:val="false"/>
          <w:color w:val="000000"/>
          <w:sz w:val="28"/>
        </w:rPr>
        <w:t>
      нөмірі/бизнес идентификационный номер</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мақта иесінің тегі, аты және әкесінің аты (бар болған жағдайда)/Ұйымның атауы/</w:t>
      </w:r>
    </w:p>
    <w:p>
      <w:pPr>
        <w:spacing w:after="0"/>
        <w:ind w:left="0"/>
        <w:jc w:val="both"/>
      </w:pPr>
      <w:r>
        <w:rPr>
          <w:rFonts w:ascii="Times New Roman"/>
          <w:b w:val="false"/>
          <w:i w:val="false"/>
          <w:color w:val="000000"/>
          <w:sz w:val="28"/>
        </w:rPr>
        <w:t>
      Фамилия, имя и отчество (при наличии) владельца хлопка/Наименование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тұрған жерi/местонахождение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 куәландыратын құжат/документ, удостоверяющий личность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мемлекеттiк тiркеу (қайта тiркеу) туралы куәлiктiң* немесе анықтаманың нөмiрi</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номер свидетельства* или справки о государственной регистрации (перерегистрации)</w:t>
      </w:r>
    </w:p>
    <w:p>
      <w:pPr>
        <w:spacing w:after="0"/>
        <w:ind w:left="0"/>
        <w:jc w:val="both"/>
      </w:pP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нөмірі/бизнес идентификационный номер</w:t>
      </w:r>
    </w:p>
    <w:p>
      <w:pPr>
        <w:spacing w:after="0"/>
        <w:ind w:left="0"/>
        <w:jc w:val="both"/>
      </w:pPr>
      <w:r>
        <w:rPr>
          <w:rFonts w:ascii="Times New Roman"/>
          <w:b w:val="false"/>
          <w:i w:val="false"/>
          <w:color w:val="000000"/>
          <w:sz w:val="28"/>
        </w:rPr>
        <w:t>
      Өнiм түрi/Вид продукции ________ ____________________________________</w:t>
      </w:r>
    </w:p>
    <w:p>
      <w:pPr>
        <w:spacing w:after="0"/>
        <w:ind w:left="0"/>
        <w:jc w:val="both"/>
      </w:pPr>
      <w:r>
        <w:rPr>
          <w:rFonts w:ascii="Times New Roman"/>
          <w:b w:val="false"/>
          <w:i w:val="false"/>
          <w:color w:val="000000"/>
          <w:sz w:val="28"/>
        </w:rPr>
        <w:t>
                               куәлiгi/свидетельство, аттестаты/аттестат</w:t>
      </w:r>
    </w:p>
    <w:p>
      <w:pPr>
        <w:spacing w:after="0"/>
        <w:ind w:left="0"/>
        <w:jc w:val="both"/>
      </w:pPr>
      <w:r>
        <w:rPr>
          <w:rFonts w:ascii="Times New Roman"/>
          <w:b w:val="false"/>
          <w:i w:val="false"/>
          <w:color w:val="000000"/>
          <w:sz w:val="28"/>
        </w:rPr>
        <w:t>
      № _____ 20___жыл _____________/________________ 20___год</w:t>
      </w:r>
    </w:p>
    <w:p>
      <w:pPr>
        <w:spacing w:after="0"/>
        <w:ind w:left="0"/>
        <w:jc w:val="both"/>
      </w:pPr>
      <w:r>
        <w:rPr>
          <w:rFonts w:ascii="Times New Roman"/>
          <w:b w:val="false"/>
          <w:i w:val="false"/>
          <w:color w:val="000000"/>
          <w:sz w:val="28"/>
        </w:rPr>
        <w:t xml:space="preserve">
      Нақты салмағы/Физический вес _____________ киллограмм (сандармен, жазумен)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сұрып/селекционный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сұрып/Промышленный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Ластанғандығы/Засоренность,</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Ылғалдылығы/Влажность,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Штапельдiк ұзындығы/Штапельная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көрсеткiшi/Показатель микронейр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Кондициялық салмағы/Кондиционная </w:t>
            </w:r>
          </w:p>
          <w:p>
            <w:pPr>
              <w:spacing w:after="20"/>
              <w:ind w:left="20"/>
              <w:jc w:val="both"/>
            </w:pPr>
            <w:r>
              <w:rPr>
                <w:rFonts w:ascii="Times New Roman"/>
                <w:b w:val="false"/>
                <w:i w:val="false"/>
                <w:color w:val="000000"/>
                <w:sz w:val="20"/>
              </w:rPr>
              <w:t>
масса, киллограмм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Зақымдалуы Пораженность,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Мақтаны сақтау орны/Место хранения хлопка _______________________</w:t>
      </w:r>
    </w:p>
    <w:p>
      <w:pPr>
        <w:spacing w:after="0"/>
        <w:ind w:left="0"/>
        <w:jc w:val="both"/>
      </w:pPr>
      <w:r>
        <w:rPr>
          <w:rFonts w:ascii="Times New Roman"/>
          <w:b w:val="false"/>
          <w:i w:val="false"/>
          <w:color w:val="000000"/>
          <w:sz w:val="28"/>
        </w:rPr>
        <w:t>
      Шиттi мақтаны өндеу мерзiмi/Срок переработки хлопка-сырца</w:t>
      </w:r>
    </w:p>
    <w:p>
      <w:pPr>
        <w:spacing w:after="0"/>
        <w:ind w:left="0"/>
        <w:jc w:val="both"/>
      </w:pPr>
      <w:r>
        <w:rPr>
          <w:rFonts w:ascii="Times New Roman"/>
          <w:b w:val="false"/>
          <w:i w:val="false"/>
          <w:color w:val="000000"/>
          <w:sz w:val="28"/>
        </w:rPr>
        <w:t>
      20__жыл _________ 20__жыл_________/________20__год_______20__год</w:t>
      </w:r>
    </w:p>
    <w:p>
      <w:pPr>
        <w:spacing w:after="0"/>
        <w:ind w:left="0"/>
        <w:jc w:val="both"/>
      </w:pPr>
      <w:r>
        <w:rPr>
          <w:rFonts w:ascii="Times New Roman"/>
          <w:b w:val="false"/>
          <w:i w:val="false"/>
          <w:color w:val="000000"/>
          <w:sz w:val="28"/>
        </w:rPr>
        <w:t>
      Өңдеу шарты/Договор переработки №___20__жыл________/от___20__год</w:t>
      </w:r>
    </w:p>
    <w:p>
      <w:pPr>
        <w:spacing w:after="0"/>
        <w:ind w:left="0"/>
        <w:jc w:val="both"/>
      </w:pPr>
      <w:r>
        <w:rPr>
          <w:rFonts w:ascii="Times New Roman"/>
          <w:b w:val="false"/>
          <w:i w:val="false"/>
          <w:color w:val="000000"/>
          <w:sz w:val="28"/>
        </w:rPr>
        <w:t>
      Мақтаны сақтау мерзiмi/Срок хранения хлопка 20__жыл______20__жыл</w:t>
      </w:r>
    </w:p>
    <w:p>
      <w:pPr>
        <w:spacing w:after="0"/>
        <w:ind w:left="0"/>
        <w:jc w:val="both"/>
      </w:pPr>
      <w:r>
        <w:rPr>
          <w:rFonts w:ascii="Times New Roman"/>
          <w:b w:val="false"/>
          <w:i w:val="false"/>
          <w:color w:val="000000"/>
          <w:sz w:val="28"/>
        </w:rPr>
        <w:t>
      _____/________________20__год________________20__год</w:t>
      </w:r>
    </w:p>
    <w:p>
      <w:pPr>
        <w:spacing w:after="0"/>
        <w:ind w:left="0"/>
        <w:jc w:val="both"/>
      </w:pPr>
      <w:r>
        <w:rPr>
          <w:rFonts w:ascii="Times New Roman"/>
          <w:b w:val="false"/>
          <w:i w:val="false"/>
          <w:color w:val="000000"/>
          <w:sz w:val="28"/>
        </w:rPr>
        <w:t>
      Сақтау шарты/Договор хранения №__20__жыл_______/от_____20__год</w:t>
      </w:r>
    </w:p>
    <w:p>
      <w:pPr>
        <w:spacing w:after="0"/>
        <w:ind w:left="0"/>
        <w:jc w:val="both"/>
      </w:pPr>
      <w:r>
        <w:rPr>
          <w:rFonts w:ascii="Times New Roman"/>
          <w:b w:val="false"/>
          <w:i w:val="false"/>
          <w:color w:val="000000"/>
          <w:sz w:val="28"/>
        </w:rPr>
        <w:t xml:space="preserve">
      Сақтау төлемi туралы белгi/Отметка об уплате за хранение________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атауы/Наименование фонда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Кепiлдiк беру мерзiмi/ Период</w:t>
            </w:r>
          </w:p>
          <w:p>
            <w:pPr>
              <w:spacing w:after="20"/>
              <w:ind w:left="20"/>
              <w:jc w:val="both"/>
            </w:pPr>
            <w:r>
              <w:rPr>
                <w:rFonts w:ascii="Times New Roman"/>
                <w:b w:val="false"/>
                <w:i w:val="false"/>
                <w:color w:val="000000"/>
                <w:sz w:val="20"/>
              </w:rPr>
              <w:t>
гарантирования________________</w:t>
            </w:r>
          </w:p>
          <w:p>
            <w:pPr>
              <w:spacing w:after="20"/>
              <w:ind w:left="20"/>
              <w:jc w:val="both"/>
            </w:pPr>
            <w:r>
              <w:rPr>
                <w:rFonts w:ascii="Times New Roman"/>
                <w:b w:val="false"/>
                <w:i w:val="false"/>
                <w:color w:val="000000"/>
                <w:sz w:val="20"/>
              </w:rPr>
              <w:t>
Уәкiлеттi тұлғаның қолы/ Подпись</w:t>
            </w:r>
          </w:p>
          <w:p>
            <w:pPr>
              <w:spacing w:after="20"/>
              <w:ind w:left="20"/>
              <w:jc w:val="both"/>
            </w:pPr>
            <w:r>
              <w:rPr>
                <w:rFonts w:ascii="Times New Roman"/>
                <w:b w:val="false"/>
                <w:i w:val="false"/>
                <w:color w:val="000000"/>
                <w:sz w:val="20"/>
              </w:rPr>
              <w:t>
уполномоченного лица__________ ______________________________</w:t>
            </w:r>
          </w:p>
          <w:p>
            <w:pPr>
              <w:spacing w:after="20"/>
              <w:ind w:left="20"/>
              <w:jc w:val="both"/>
            </w:pPr>
            <w:r>
              <w:rPr>
                <w:rFonts w:ascii="Times New Roman"/>
                <w:b w:val="false"/>
                <w:i w:val="false"/>
                <w:color w:val="000000"/>
                <w:sz w:val="20"/>
              </w:rPr>
              <w:t>
қор толтырады/заполняется фондом</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Уәкiлеттi тұлғаның тегі, аты және</w:t>
            </w:r>
          </w:p>
          <w:p>
            <w:pPr>
              <w:spacing w:after="20"/>
              <w:ind w:left="20"/>
              <w:jc w:val="both"/>
            </w:pPr>
            <w:r>
              <w:rPr>
                <w:rFonts w:ascii="Times New Roman"/>
                <w:b w:val="false"/>
                <w:i w:val="false"/>
                <w:color w:val="000000"/>
                <w:sz w:val="20"/>
              </w:rPr>
              <w:t>
әкесінің аты (бар болған жағдайда)</w:t>
            </w:r>
          </w:p>
          <w:p>
            <w:pPr>
              <w:spacing w:after="20"/>
              <w:ind w:left="20"/>
              <w:jc w:val="both"/>
            </w:pPr>
            <w:r>
              <w:rPr>
                <w:rFonts w:ascii="Times New Roman"/>
                <w:b w:val="false"/>
                <w:i w:val="false"/>
                <w:color w:val="000000"/>
                <w:sz w:val="20"/>
              </w:rPr>
              <w:t>
және қолы/___________</w:t>
            </w:r>
          </w:p>
          <w:p>
            <w:pPr>
              <w:spacing w:after="20"/>
              <w:ind w:left="20"/>
              <w:jc w:val="both"/>
            </w:pPr>
            <w:r>
              <w:rPr>
                <w:rFonts w:ascii="Times New Roman"/>
                <w:b w:val="false"/>
                <w:i w:val="false"/>
                <w:color w:val="000000"/>
                <w:sz w:val="20"/>
              </w:rPr>
              <w:t>
фамилия, имя и отчество (при наличии) и</w:t>
            </w:r>
          </w:p>
          <w:p>
            <w:pPr>
              <w:spacing w:after="20"/>
              <w:ind w:left="20"/>
              <w:jc w:val="both"/>
            </w:pPr>
            <w:r>
              <w:rPr>
                <w:rFonts w:ascii="Times New Roman"/>
                <w:b w:val="false"/>
                <w:i w:val="false"/>
                <w:color w:val="000000"/>
                <w:sz w:val="20"/>
              </w:rPr>
              <w:t>
подпись уполномоченного лица</w:t>
            </w:r>
          </w:p>
          <w:p>
            <w:pPr>
              <w:spacing w:after="20"/>
              <w:ind w:left="20"/>
              <w:jc w:val="both"/>
            </w:pPr>
            <w:r>
              <w:rPr>
                <w:rFonts w:ascii="Times New Roman"/>
                <w:b w:val="false"/>
                <w:i w:val="false"/>
                <w:color w:val="000000"/>
                <w:sz w:val="20"/>
              </w:rPr>
              <w:t>
Мөр орны/Место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Кепiлмен қамтамасыз етiлген</w:t>
            </w:r>
          </w:p>
          <w:p>
            <w:pPr>
              <w:spacing w:after="20"/>
              <w:ind w:left="20"/>
              <w:jc w:val="both"/>
            </w:pPr>
            <w:r>
              <w:rPr>
                <w:rFonts w:ascii="Times New Roman"/>
                <w:b w:val="false"/>
                <w:i w:val="false"/>
                <w:color w:val="000000"/>
                <w:sz w:val="20"/>
              </w:rPr>
              <w:t>
мiндеттеменiң мәнi мен мөлшерi/ Существо</w:t>
            </w:r>
          </w:p>
          <w:p>
            <w:pPr>
              <w:spacing w:after="20"/>
              <w:ind w:left="20"/>
              <w:jc w:val="both"/>
            </w:pPr>
            <w:r>
              <w:rPr>
                <w:rFonts w:ascii="Times New Roman"/>
                <w:b w:val="false"/>
                <w:i w:val="false"/>
                <w:color w:val="000000"/>
                <w:sz w:val="20"/>
              </w:rPr>
              <w:t>
и размер обязательства, обеспеченного</w:t>
            </w:r>
          </w:p>
          <w:p>
            <w:pPr>
              <w:spacing w:after="20"/>
              <w:ind w:left="20"/>
              <w:jc w:val="both"/>
            </w:pPr>
            <w:r>
              <w:rPr>
                <w:rFonts w:ascii="Times New Roman"/>
                <w:b w:val="false"/>
                <w:i w:val="false"/>
                <w:color w:val="000000"/>
                <w:sz w:val="20"/>
              </w:rPr>
              <w:t>
залогом_________</w:t>
            </w:r>
          </w:p>
          <w:p>
            <w:pPr>
              <w:spacing w:after="20"/>
              <w:ind w:left="20"/>
              <w:jc w:val="both"/>
            </w:pPr>
            <w:r>
              <w:rPr>
                <w:rFonts w:ascii="Times New Roman"/>
                <w:b w:val="false"/>
                <w:i w:val="false"/>
                <w:color w:val="000000"/>
                <w:sz w:val="20"/>
              </w:rPr>
              <w:t>
Сыйақы мөлшерлемесі/Ставка</w:t>
            </w:r>
          </w:p>
          <w:p>
            <w:pPr>
              <w:spacing w:after="20"/>
              <w:ind w:left="20"/>
              <w:jc w:val="both"/>
            </w:pPr>
            <w:r>
              <w:rPr>
                <w:rFonts w:ascii="Times New Roman"/>
                <w:b w:val="false"/>
                <w:i w:val="false"/>
                <w:color w:val="000000"/>
                <w:sz w:val="20"/>
              </w:rPr>
              <w:t>
вознаграждения, %_____________</w:t>
            </w:r>
          </w:p>
          <w:p>
            <w:pPr>
              <w:spacing w:after="20"/>
              <w:ind w:left="20"/>
              <w:jc w:val="both"/>
            </w:pPr>
            <w:r>
              <w:rPr>
                <w:rFonts w:ascii="Times New Roman"/>
                <w:b w:val="false"/>
                <w:i w:val="false"/>
                <w:color w:val="000000"/>
                <w:sz w:val="20"/>
              </w:rPr>
              <w:t>
Мiндеттеменiң орындалу мерзiмi/ Срок</w:t>
            </w:r>
          </w:p>
          <w:p>
            <w:pPr>
              <w:spacing w:after="20"/>
              <w:ind w:left="20"/>
              <w:jc w:val="both"/>
            </w:pPr>
            <w:r>
              <w:rPr>
                <w:rFonts w:ascii="Times New Roman"/>
                <w:b w:val="false"/>
                <w:i w:val="false"/>
                <w:color w:val="000000"/>
                <w:sz w:val="20"/>
              </w:rPr>
              <w:t>
исполнения обязательства ______________________________</w:t>
            </w:r>
          </w:p>
          <w:p>
            <w:pPr>
              <w:spacing w:after="20"/>
              <w:ind w:left="20"/>
              <w:jc w:val="both"/>
            </w:pPr>
            <w:r>
              <w:rPr>
                <w:rFonts w:ascii="Times New Roman"/>
                <w:b w:val="false"/>
                <w:i w:val="false"/>
                <w:color w:val="000000"/>
                <w:sz w:val="20"/>
              </w:rPr>
              <w:t>
Кепiл куәлiгiнiң бөлiнген күнi/ Дата</w:t>
            </w:r>
          </w:p>
          <w:p>
            <w:pPr>
              <w:spacing w:after="20"/>
              <w:ind w:left="20"/>
              <w:jc w:val="both"/>
            </w:pPr>
            <w:r>
              <w:rPr>
                <w:rFonts w:ascii="Times New Roman"/>
                <w:b w:val="false"/>
                <w:i w:val="false"/>
                <w:color w:val="000000"/>
                <w:sz w:val="20"/>
              </w:rPr>
              <w:t>
отделения залогового свидетельства_________________</w:t>
            </w:r>
          </w:p>
          <w:p>
            <w:pPr>
              <w:spacing w:after="20"/>
              <w:ind w:left="20"/>
              <w:jc w:val="both"/>
            </w:pPr>
            <w:r>
              <w:rPr>
                <w:rFonts w:ascii="Times New Roman"/>
                <w:b w:val="false"/>
                <w:i w:val="false"/>
                <w:color w:val="000000"/>
                <w:sz w:val="20"/>
              </w:rPr>
              <w:t>
Индоссаттың атауы/ Наименование</w:t>
            </w:r>
          </w:p>
          <w:p>
            <w:pPr>
              <w:spacing w:after="20"/>
              <w:ind w:left="20"/>
              <w:jc w:val="both"/>
            </w:pPr>
            <w:r>
              <w:rPr>
                <w:rFonts w:ascii="Times New Roman"/>
                <w:b w:val="false"/>
                <w:i w:val="false"/>
                <w:color w:val="000000"/>
                <w:sz w:val="20"/>
              </w:rPr>
              <w:t>
индоссата 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қолы/подпись __________________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кепiл куәлiгi бөлiп алынған жағдайда</w:t>
            </w:r>
          </w:p>
          <w:p>
            <w:pPr>
              <w:spacing w:after="20"/>
              <w:ind w:left="20"/>
              <w:jc w:val="both"/>
            </w:pPr>
            <w:r>
              <w:rPr>
                <w:rFonts w:ascii="Times New Roman"/>
                <w:b w:val="false"/>
                <w:i w:val="false"/>
                <w:color w:val="000000"/>
                <w:sz w:val="20"/>
              </w:rPr>
              <w:t>
толтырылады/заполняется в случае</w:t>
            </w:r>
          </w:p>
          <w:p>
            <w:pPr>
              <w:spacing w:after="20"/>
              <w:ind w:left="20"/>
              <w:jc w:val="both"/>
            </w:pPr>
            <w:r>
              <w:rPr>
                <w:rFonts w:ascii="Times New Roman"/>
                <w:b w:val="false"/>
                <w:i w:val="false"/>
                <w:color w:val="000000"/>
                <w:sz w:val="20"/>
              </w:rPr>
              <w:t xml:space="preserve">
отделения залогового свидетельства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Коды/Код                                  Сериясы/Серия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 беремiн</w:t>
            </w:r>
          </w:p>
          <w:p>
            <w:pPr>
              <w:spacing w:after="20"/>
              <w:ind w:left="20"/>
              <w:jc w:val="both"/>
            </w:pPr>
            <w:r>
              <w:rPr>
                <w:rFonts w:ascii="Times New Roman"/>
                <w:b w:val="false"/>
                <w:i w:val="false"/>
                <w:color w:val="000000"/>
                <w:sz w:val="20"/>
              </w:rPr>
              <w:t>
/Передаю требование по складскому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складскому свидетельству Индоссаттың</w:t>
            </w:r>
          </w:p>
          <w:p>
            <w:pPr>
              <w:spacing w:after="20"/>
              <w:ind w:left="20"/>
              <w:jc w:val="both"/>
            </w:pPr>
            <w:r>
              <w:rPr>
                <w:rFonts w:ascii="Times New Roman"/>
                <w:b w:val="false"/>
                <w:i w:val="false"/>
                <w:color w:val="000000"/>
                <w:sz w:val="20"/>
              </w:rPr>
              <w:t>
атауы/Наименование индоссата</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 беремiн</w:t>
            </w:r>
          </w:p>
          <w:p>
            <w:pPr>
              <w:spacing w:after="20"/>
              <w:ind w:left="20"/>
              <w:jc w:val="both"/>
            </w:pPr>
            <w:r>
              <w:rPr>
                <w:rFonts w:ascii="Times New Roman"/>
                <w:b w:val="false"/>
                <w:i w:val="false"/>
                <w:color w:val="000000"/>
                <w:sz w:val="20"/>
              </w:rPr>
              <w:t>
/Передаю требование по складскому</w:t>
            </w:r>
          </w:p>
          <w:p>
            <w:pPr>
              <w:spacing w:after="20"/>
              <w:ind w:left="20"/>
              <w:jc w:val="both"/>
            </w:pPr>
            <w:r>
              <w:rPr>
                <w:rFonts w:ascii="Times New Roman"/>
                <w:b w:val="false"/>
                <w:i w:val="false"/>
                <w:color w:val="000000"/>
                <w:sz w:val="20"/>
              </w:rPr>
              <w:t>
свидетельству Индоссанттың атауы</w:t>
            </w:r>
          </w:p>
          <w:p>
            <w:pPr>
              <w:spacing w:after="20"/>
              <w:ind w:left="20"/>
              <w:jc w:val="both"/>
            </w:pPr>
            <w:r>
              <w:rPr>
                <w:rFonts w:ascii="Times New Roman"/>
                <w:b w:val="false"/>
                <w:i w:val="false"/>
                <w:color w:val="000000"/>
                <w:sz w:val="20"/>
              </w:rPr>
              <w:t>
/Наименование индоссанта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 Жеке тұлғаны</w:t>
            </w:r>
          </w:p>
          <w:p>
            <w:pPr>
              <w:spacing w:after="20"/>
              <w:ind w:left="20"/>
              <w:jc w:val="both"/>
            </w:pPr>
            <w:r>
              <w:rPr>
                <w:rFonts w:ascii="Times New Roman"/>
                <w:b w:val="false"/>
                <w:i w:val="false"/>
                <w:color w:val="000000"/>
                <w:sz w:val="20"/>
              </w:rPr>
              <w:t>
куәландыратын құжат/Документ,</w:t>
            </w:r>
          </w:p>
          <w:p>
            <w:pPr>
              <w:spacing w:after="20"/>
              <w:ind w:left="20"/>
              <w:jc w:val="both"/>
            </w:pPr>
            <w:r>
              <w:rPr>
                <w:rFonts w:ascii="Times New Roman"/>
                <w:b w:val="false"/>
                <w:i w:val="false"/>
                <w:color w:val="000000"/>
                <w:sz w:val="20"/>
              </w:rPr>
              <w:t>
удостоверяющий личность физического</w:t>
            </w:r>
          </w:p>
          <w:p>
            <w:pPr>
              <w:spacing w:after="20"/>
              <w:ind w:left="20"/>
              <w:jc w:val="both"/>
            </w:pPr>
            <w:r>
              <w:rPr>
                <w:rFonts w:ascii="Times New Roman"/>
                <w:b w:val="false"/>
                <w:i w:val="false"/>
                <w:color w:val="000000"/>
                <w:sz w:val="20"/>
              </w:rPr>
              <w:t>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складскому свидетельству</w:t>
            </w:r>
          </w:p>
          <w:p>
            <w:pPr>
              <w:spacing w:after="20"/>
              <w:ind w:left="20"/>
              <w:jc w:val="both"/>
            </w:pPr>
            <w:r>
              <w:rPr>
                <w:rFonts w:ascii="Times New Roman"/>
                <w:b w:val="false"/>
                <w:i w:val="false"/>
                <w:color w:val="000000"/>
                <w:sz w:val="20"/>
              </w:rPr>
              <w:t>
Индоссаттың атауы/Наименование</w:t>
            </w:r>
          </w:p>
          <w:p>
            <w:pPr>
              <w:spacing w:after="20"/>
              <w:ind w:left="20"/>
              <w:jc w:val="both"/>
            </w:pPr>
            <w:r>
              <w:rPr>
                <w:rFonts w:ascii="Times New Roman"/>
                <w:b w:val="false"/>
                <w:i w:val="false"/>
                <w:color w:val="000000"/>
                <w:sz w:val="20"/>
              </w:rPr>
              <w:t>
индоссата______________________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 беремiн</w:t>
            </w:r>
          </w:p>
          <w:p>
            <w:pPr>
              <w:spacing w:after="20"/>
              <w:ind w:left="20"/>
              <w:jc w:val="both"/>
            </w:pPr>
            <w:r>
              <w:rPr>
                <w:rFonts w:ascii="Times New Roman"/>
                <w:b w:val="false"/>
                <w:i w:val="false"/>
                <w:color w:val="000000"/>
                <w:sz w:val="20"/>
              </w:rPr>
              <w:t>
/Передаю требование по складскому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складскому свидетельству Индоссаттың</w:t>
            </w:r>
          </w:p>
          <w:p>
            <w:pPr>
              <w:spacing w:after="20"/>
              <w:ind w:left="20"/>
              <w:jc w:val="both"/>
            </w:pPr>
            <w:r>
              <w:rPr>
                <w:rFonts w:ascii="Times New Roman"/>
                <w:b w:val="false"/>
                <w:i w:val="false"/>
                <w:color w:val="000000"/>
                <w:sz w:val="20"/>
              </w:rPr>
              <w:t>
атауы /Наименование индоссата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 беремiн</w:t>
            </w:r>
          </w:p>
          <w:p>
            <w:pPr>
              <w:spacing w:after="20"/>
              <w:ind w:left="20"/>
              <w:jc w:val="both"/>
            </w:pPr>
            <w:r>
              <w:rPr>
                <w:rFonts w:ascii="Times New Roman"/>
                <w:b w:val="false"/>
                <w:i w:val="false"/>
                <w:color w:val="000000"/>
                <w:sz w:val="20"/>
              </w:rPr>
              <w:t>
/Передаю требование по складскому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w:t>
            </w:r>
          </w:p>
          <w:p>
            <w:pPr>
              <w:spacing w:after="20"/>
              <w:ind w:left="20"/>
              <w:jc w:val="both"/>
            </w:pPr>
            <w:r>
              <w:rPr>
                <w:rFonts w:ascii="Times New Roman"/>
                <w:b w:val="false"/>
                <w:i w:val="false"/>
                <w:color w:val="000000"/>
                <w:sz w:val="20"/>
              </w:rPr>
              <w:t>
Тұрған жерi/Местонахождение 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складскому свидетельству</w:t>
            </w:r>
          </w:p>
          <w:p>
            <w:pPr>
              <w:spacing w:after="20"/>
              <w:ind w:left="20"/>
              <w:jc w:val="both"/>
            </w:pPr>
            <w:r>
              <w:rPr>
                <w:rFonts w:ascii="Times New Roman"/>
                <w:b w:val="false"/>
                <w:i w:val="false"/>
                <w:color w:val="000000"/>
                <w:sz w:val="20"/>
              </w:rPr>
              <w:t>
Индоссаттың атауы/Наименование</w:t>
            </w:r>
          </w:p>
          <w:p>
            <w:pPr>
              <w:spacing w:after="20"/>
              <w:ind w:left="20"/>
              <w:jc w:val="both"/>
            </w:pPr>
            <w:r>
              <w:rPr>
                <w:rFonts w:ascii="Times New Roman"/>
                <w:b w:val="false"/>
                <w:i w:val="false"/>
                <w:color w:val="000000"/>
                <w:sz w:val="20"/>
              </w:rPr>
              <w:t>
индоссата______________________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Коды/Код                                 Сериясы/Серия № ______</w:t>
      </w:r>
    </w:p>
    <w:bookmarkStart w:name="z7" w:id="6"/>
    <w:p>
      <w:pPr>
        <w:spacing w:after="0"/>
        <w:ind w:left="0"/>
        <w:jc w:val="both"/>
      </w:pPr>
      <w:r>
        <w:rPr>
          <w:rFonts w:ascii="Times New Roman"/>
          <w:b w:val="false"/>
          <w:i w:val="false"/>
          <w:color w:val="000000"/>
          <w:sz w:val="28"/>
        </w:rPr>
        <w:t>
      МАҚТА ҚОЛХАТЫ/ХЛОПКОВАЯ РАСПИСКА № ______</w:t>
      </w:r>
    </w:p>
    <w:bookmarkEnd w:id="6"/>
    <w:p>
      <w:pPr>
        <w:spacing w:after="0"/>
        <w:ind w:left="0"/>
        <w:jc w:val="both"/>
      </w:pPr>
      <w:r>
        <w:rPr>
          <w:rFonts w:ascii="Times New Roman"/>
          <w:b w:val="false"/>
          <w:i w:val="false"/>
          <w:color w:val="000000"/>
          <w:sz w:val="28"/>
        </w:rPr>
        <w:t>
      20___жылғы "__"___________/от "__"___________20___года</w:t>
      </w:r>
    </w:p>
    <w:p>
      <w:pPr>
        <w:spacing w:after="0"/>
        <w:ind w:left="0"/>
        <w:jc w:val="both"/>
      </w:pPr>
      <w:r>
        <w:rPr>
          <w:rFonts w:ascii="Times New Roman"/>
          <w:b w:val="false"/>
          <w:i w:val="false"/>
          <w:color w:val="000000"/>
          <w:sz w:val="28"/>
        </w:rPr>
        <w:t>
      КЕПIЛ КУӘЛIГI/ЗАЛОГОВОЕ СВИДЕТЕЛЬСТВО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өңдеу ұйымының атауы/наименование хлопкоперерабатывающей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тұрған жерi (облыс, аудан, қала/кент)/ место нахождения (область, район, город/поселок)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нөмірі/индивидуальный идентификационный</w:t>
      </w:r>
    </w:p>
    <w:p>
      <w:pPr>
        <w:spacing w:after="0"/>
        <w:ind w:left="0"/>
        <w:jc w:val="both"/>
      </w:pPr>
      <w:r>
        <w:rPr>
          <w:rFonts w:ascii="Times New Roman"/>
          <w:b w:val="false"/>
          <w:i w:val="false"/>
          <w:color w:val="000000"/>
          <w:sz w:val="28"/>
        </w:rPr>
        <w:t>
      номер/бизнес сәйкестендіру нөмірі/бизнес идентификационный номер</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мақта иесінің тегі, аты және әкесінің аты (бар болған жағдайда)</w:t>
      </w:r>
    </w:p>
    <w:p>
      <w:pPr>
        <w:spacing w:after="0"/>
        <w:ind w:left="0"/>
        <w:jc w:val="both"/>
      </w:pPr>
      <w:r>
        <w:rPr>
          <w:rFonts w:ascii="Times New Roman"/>
          <w:b w:val="false"/>
          <w:i w:val="false"/>
          <w:color w:val="000000"/>
          <w:sz w:val="28"/>
        </w:rPr>
        <w:t>
      /Ұйымның атауы/Фамилия, имя и отчество (при наличии) владельца хлопка/Наименование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тұрған жерi/местонахождение жеке тұлғаны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куәландыратын құжат/документ, удостоверяющий личность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мемлекеттiк тiркеу (қайта тiркеу) туралы куәлiктiң нөмiрi</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________________________________________________________ берiлдi</w:t>
      </w:r>
    </w:p>
    <w:p>
      <w:pPr>
        <w:spacing w:after="0"/>
        <w:ind w:left="0"/>
        <w:jc w:val="both"/>
      </w:pPr>
      <w:r>
        <w:rPr>
          <w:rFonts w:ascii="Times New Roman"/>
          <w:b w:val="false"/>
          <w:i w:val="false"/>
          <w:color w:val="000000"/>
          <w:sz w:val="28"/>
        </w:rPr>
        <w:t>
      номер свидетельства* или справки о государственной регистрации (перерегистрации)</w:t>
      </w:r>
    </w:p>
    <w:p>
      <w:pPr>
        <w:spacing w:after="0"/>
        <w:ind w:left="0"/>
        <w:jc w:val="both"/>
      </w:pP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нөмірі/бизнес идентификационный номер</w:t>
      </w:r>
    </w:p>
    <w:p>
      <w:pPr>
        <w:spacing w:after="0"/>
        <w:ind w:left="0"/>
        <w:jc w:val="both"/>
      </w:pPr>
      <w:r>
        <w:rPr>
          <w:rFonts w:ascii="Times New Roman"/>
          <w:b w:val="false"/>
          <w:i w:val="false"/>
          <w:color w:val="000000"/>
          <w:sz w:val="28"/>
        </w:rPr>
        <w:t>
      Өнiм түрi/Вид продукции ________ ____________________________________</w:t>
      </w:r>
    </w:p>
    <w:p>
      <w:pPr>
        <w:spacing w:after="0"/>
        <w:ind w:left="0"/>
        <w:jc w:val="both"/>
      </w:pPr>
      <w:r>
        <w:rPr>
          <w:rFonts w:ascii="Times New Roman"/>
          <w:b w:val="false"/>
          <w:i w:val="false"/>
          <w:color w:val="000000"/>
          <w:sz w:val="28"/>
        </w:rPr>
        <w:t>
                               куәлiгi/свидетельство, аттестаты/аттестат</w:t>
      </w:r>
    </w:p>
    <w:p>
      <w:pPr>
        <w:spacing w:after="0"/>
        <w:ind w:left="0"/>
        <w:jc w:val="both"/>
      </w:pPr>
      <w:r>
        <w:rPr>
          <w:rFonts w:ascii="Times New Roman"/>
          <w:b w:val="false"/>
          <w:i w:val="false"/>
          <w:color w:val="000000"/>
          <w:sz w:val="28"/>
        </w:rPr>
        <w:t>
      № _____ 20__жыл____________/_______________200___год</w:t>
      </w:r>
    </w:p>
    <w:p>
      <w:pPr>
        <w:spacing w:after="0"/>
        <w:ind w:left="0"/>
        <w:jc w:val="both"/>
      </w:pPr>
      <w:r>
        <w:rPr>
          <w:rFonts w:ascii="Times New Roman"/>
          <w:b w:val="false"/>
          <w:i w:val="false"/>
          <w:color w:val="000000"/>
          <w:sz w:val="28"/>
        </w:rPr>
        <w:t>
      Нақты салмағы/Физический вес______________киллограмм (сандармен,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сұрып/селекционный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сұрып/Промышленный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Ластанғандығы/Засоренность,</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Ылғалдылығы/Влажность,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Штапельдiк ұзындығы/Штапельная длина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көрсеткiшi/Показатель микронейр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Кондициялық салмағы/Кондиционная </w:t>
            </w:r>
          </w:p>
          <w:p>
            <w:pPr>
              <w:spacing w:after="20"/>
              <w:ind w:left="20"/>
              <w:jc w:val="both"/>
            </w:pPr>
            <w:r>
              <w:rPr>
                <w:rFonts w:ascii="Times New Roman"/>
                <w:b w:val="false"/>
                <w:i w:val="false"/>
                <w:color w:val="000000"/>
                <w:sz w:val="20"/>
              </w:rPr>
              <w:t>
масса, киллограмм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Зақымдалуы/ Пораженность,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Мақтаны сақтау орны/Место хранения хлопка _______________________</w:t>
      </w:r>
    </w:p>
    <w:p>
      <w:pPr>
        <w:spacing w:after="0"/>
        <w:ind w:left="0"/>
        <w:jc w:val="both"/>
      </w:pPr>
      <w:r>
        <w:rPr>
          <w:rFonts w:ascii="Times New Roman"/>
          <w:b w:val="false"/>
          <w:i w:val="false"/>
          <w:color w:val="000000"/>
          <w:sz w:val="28"/>
        </w:rPr>
        <w:t>
      Шиттi мақтаны өндеу мерзiмi/Срок переработки хлопка-сырца</w:t>
      </w:r>
    </w:p>
    <w:p>
      <w:pPr>
        <w:spacing w:after="0"/>
        <w:ind w:left="0"/>
        <w:jc w:val="both"/>
      </w:pPr>
      <w:r>
        <w:rPr>
          <w:rFonts w:ascii="Times New Roman"/>
          <w:b w:val="false"/>
          <w:i w:val="false"/>
          <w:color w:val="000000"/>
          <w:sz w:val="28"/>
        </w:rPr>
        <w:t>
      20__жыл _______ 20__жыл ________/________20__год________20__ год</w:t>
      </w:r>
    </w:p>
    <w:p>
      <w:pPr>
        <w:spacing w:after="0"/>
        <w:ind w:left="0"/>
        <w:jc w:val="both"/>
      </w:pPr>
      <w:r>
        <w:rPr>
          <w:rFonts w:ascii="Times New Roman"/>
          <w:b w:val="false"/>
          <w:i w:val="false"/>
          <w:color w:val="000000"/>
          <w:sz w:val="28"/>
        </w:rPr>
        <w:t>
      Өңдеу шарты/Договор переработки № ____20__жыл_____/от___20__ год</w:t>
      </w:r>
    </w:p>
    <w:p>
      <w:pPr>
        <w:spacing w:after="0"/>
        <w:ind w:left="0"/>
        <w:jc w:val="both"/>
      </w:pPr>
      <w:r>
        <w:rPr>
          <w:rFonts w:ascii="Times New Roman"/>
          <w:b w:val="false"/>
          <w:i w:val="false"/>
          <w:color w:val="000000"/>
          <w:sz w:val="28"/>
        </w:rPr>
        <w:t>
      Мақтаны сақтау мерзiмi/Срок хранения хлопка 20__жыл_____20__ жыл</w:t>
      </w:r>
    </w:p>
    <w:p>
      <w:pPr>
        <w:spacing w:after="0"/>
        <w:ind w:left="0"/>
        <w:jc w:val="both"/>
      </w:pPr>
      <w:r>
        <w:rPr>
          <w:rFonts w:ascii="Times New Roman"/>
          <w:b w:val="false"/>
          <w:i w:val="false"/>
          <w:color w:val="000000"/>
          <w:sz w:val="28"/>
        </w:rPr>
        <w:t>
      ______/________________ 20__год________________20__год</w:t>
      </w:r>
    </w:p>
    <w:p>
      <w:pPr>
        <w:spacing w:after="0"/>
        <w:ind w:left="0"/>
        <w:jc w:val="both"/>
      </w:pPr>
      <w:r>
        <w:rPr>
          <w:rFonts w:ascii="Times New Roman"/>
          <w:b w:val="false"/>
          <w:i w:val="false"/>
          <w:color w:val="000000"/>
          <w:sz w:val="28"/>
        </w:rPr>
        <w:t>
      Сақтау шарты/Договор хранения №__20__жыл_______/от______20__ год</w:t>
      </w:r>
    </w:p>
    <w:p>
      <w:pPr>
        <w:spacing w:after="0"/>
        <w:ind w:left="0"/>
        <w:jc w:val="both"/>
      </w:pPr>
      <w:r>
        <w:rPr>
          <w:rFonts w:ascii="Times New Roman"/>
          <w:b w:val="false"/>
          <w:i w:val="false"/>
          <w:color w:val="000000"/>
          <w:sz w:val="28"/>
        </w:rPr>
        <w:t>
      Сақтау төлемi туралы белгi/Отметка об уплате за хранение________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атауы/Наименование фонда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Кепiлдiк беру мерзiмi/ Период</w:t>
            </w:r>
          </w:p>
          <w:p>
            <w:pPr>
              <w:spacing w:after="20"/>
              <w:ind w:left="20"/>
              <w:jc w:val="both"/>
            </w:pPr>
            <w:r>
              <w:rPr>
                <w:rFonts w:ascii="Times New Roman"/>
                <w:b w:val="false"/>
                <w:i w:val="false"/>
                <w:color w:val="000000"/>
                <w:sz w:val="20"/>
              </w:rPr>
              <w:t>
гарантирования________________</w:t>
            </w:r>
          </w:p>
          <w:p>
            <w:pPr>
              <w:spacing w:after="20"/>
              <w:ind w:left="20"/>
              <w:jc w:val="both"/>
            </w:pPr>
            <w:r>
              <w:rPr>
                <w:rFonts w:ascii="Times New Roman"/>
                <w:b w:val="false"/>
                <w:i w:val="false"/>
                <w:color w:val="000000"/>
                <w:sz w:val="20"/>
              </w:rPr>
              <w:t>
Уәкiлеттi тұлғаның қолы/ Подпись</w:t>
            </w:r>
          </w:p>
          <w:p>
            <w:pPr>
              <w:spacing w:after="20"/>
              <w:ind w:left="20"/>
              <w:jc w:val="both"/>
            </w:pPr>
            <w:r>
              <w:rPr>
                <w:rFonts w:ascii="Times New Roman"/>
                <w:b w:val="false"/>
                <w:i w:val="false"/>
                <w:color w:val="000000"/>
                <w:sz w:val="20"/>
              </w:rPr>
              <w:t>
уполномоченного лица__________ ______________________________</w:t>
            </w:r>
          </w:p>
          <w:p>
            <w:pPr>
              <w:spacing w:after="20"/>
              <w:ind w:left="20"/>
              <w:jc w:val="both"/>
            </w:pPr>
            <w:r>
              <w:rPr>
                <w:rFonts w:ascii="Times New Roman"/>
                <w:b w:val="false"/>
                <w:i w:val="false"/>
                <w:color w:val="000000"/>
                <w:sz w:val="20"/>
              </w:rPr>
              <w:t>
қор толтырады/заполняется фондом</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Уәкiлеттi тұлғаның тегі, аты және</w:t>
            </w:r>
          </w:p>
          <w:p>
            <w:pPr>
              <w:spacing w:after="20"/>
              <w:ind w:left="20"/>
              <w:jc w:val="both"/>
            </w:pPr>
            <w:r>
              <w:rPr>
                <w:rFonts w:ascii="Times New Roman"/>
                <w:b w:val="false"/>
                <w:i w:val="false"/>
                <w:color w:val="000000"/>
                <w:sz w:val="20"/>
              </w:rPr>
              <w:t>
әкесінің аты (бар болған жағдайда) және</w:t>
            </w:r>
          </w:p>
          <w:p>
            <w:pPr>
              <w:spacing w:after="20"/>
              <w:ind w:left="20"/>
              <w:jc w:val="both"/>
            </w:pPr>
            <w:r>
              <w:rPr>
                <w:rFonts w:ascii="Times New Roman"/>
                <w:b w:val="false"/>
                <w:i w:val="false"/>
                <w:color w:val="000000"/>
                <w:sz w:val="20"/>
              </w:rPr>
              <w:t>
қолы/___________</w:t>
            </w:r>
          </w:p>
          <w:p>
            <w:pPr>
              <w:spacing w:after="20"/>
              <w:ind w:left="20"/>
              <w:jc w:val="both"/>
            </w:pPr>
            <w:r>
              <w:rPr>
                <w:rFonts w:ascii="Times New Roman"/>
                <w:b w:val="false"/>
                <w:i w:val="false"/>
                <w:color w:val="000000"/>
                <w:sz w:val="20"/>
              </w:rPr>
              <w:t>
фамилия, имя и отчество (при наличии) и</w:t>
            </w:r>
          </w:p>
          <w:p>
            <w:pPr>
              <w:spacing w:after="20"/>
              <w:ind w:left="20"/>
              <w:jc w:val="both"/>
            </w:pPr>
            <w:r>
              <w:rPr>
                <w:rFonts w:ascii="Times New Roman"/>
                <w:b w:val="false"/>
                <w:i w:val="false"/>
                <w:color w:val="000000"/>
                <w:sz w:val="20"/>
              </w:rPr>
              <w:t>
подпись уполномоченного лица</w:t>
            </w:r>
          </w:p>
          <w:p>
            <w:pPr>
              <w:spacing w:after="20"/>
              <w:ind w:left="20"/>
              <w:jc w:val="both"/>
            </w:pPr>
            <w:r>
              <w:rPr>
                <w:rFonts w:ascii="Times New Roman"/>
                <w:b w:val="false"/>
                <w:i w:val="false"/>
                <w:color w:val="000000"/>
                <w:sz w:val="20"/>
              </w:rPr>
              <w:t>
Мөр орны/Место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Кепiлмен қамтамасыз етiлген</w:t>
            </w:r>
          </w:p>
          <w:p>
            <w:pPr>
              <w:spacing w:after="20"/>
              <w:ind w:left="20"/>
              <w:jc w:val="both"/>
            </w:pPr>
            <w:r>
              <w:rPr>
                <w:rFonts w:ascii="Times New Roman"/>
                <w:b w:val="false"/>
                <w:i w:val="false"/>
                <w:color w:val="000000"/>
                <w:sz w:val="20"/>
              </w:rPr>
              <w:t>
мiндеттеменiң мәнi мен мөлшерi/ Существо</w:t>
            </w:r>
          </w:p>
          <w:p>
            <w:pPr>
              <w:spacing w:after="20"/>
              <w:ind w:left="20"/>
              <w:jc w:val="both"/>
            </w:pPr>
            <w:r>
              <w:rPr>
                <w:rFonts w:ascii="Times New Roman"/>
                <w:b w:val="false"/>
                <w:i w:val="false"/>
                <w:color w:val="000000"/>
                <w:sz w:val="20"/>
              </w:rPr>
              <w:t>
и размер обязательства, обеспеченного</w:t>
            </w:r>
          </w:p>
          <w:p>
            <w:pPr>
              <w:spacing w:after="20"/>
              <w:ind w:left="20"/>
              <w:jc w:val="both"/>
            </w:pPr>
            <w:r>
              <w:rPr>
                <w:rFonts w:ascii="Times New Roman"/>
                <w:b w:val="false"/>
                <w:i w:val="false"/>
                <w:color w:val="000000"/>
                <w:sz w:val="20"/>
              </w:rPr>
              <w:t>
залогом_________</w:t>
            </w:r>
          </w:p>
          <w:p>
            <w:pPr>
              <w:spacing w:after="20"/>
              <w:ind w:left="20"/>
              <w:jc w:val="both"/>
            </w:pPr>
            <w:r>
              <w:rPr>
                <w:rFonts w:ascii="Times New Roman"/>
                <w:b w:val="false"/>
                <w:i w:val="false"/>
                <w:color w:val="000000"/>
                <w:sz w:val="20"/>
              </w:rPr>
              <w:t>
Сыйақы мөлшерлемесі/Ставка</w:t>
            </w:r>
          </w:p>
          <w:p>
            <w:pPr>
              <w:spacing w:after="20"/>
              <w:ind w:left="20"/>
              <w:jc w:val="both"/>
            </w:pPr>
            <w:r>
              <w:rPr>
                <w:rFonts w:ascii="Times New Roman"/>
                <w:b w:val="false"/>
                <w:i w:val="false"/>
                <w:color w:val="000000"/>
                <w:sz w:val="20"/>
              </w:rPr>
              <w:t>
вознаграждения, %_____________</w:t>
            </w:r>
          </w:p>
          <w:p>
            <w:pPr>
              <w:spacing w:after="20"/>
              <w:ind w:left="20"/>
              <w:jc w:val="both"/>
            </w:pPr>
            <w:r>
              <w:rPr>
                <w:rFonts w:ascii="Times New Roman"/>
                <w:b w:val="false"/>
                <w:i w:val="false"/>
                <w:color w:val="000000"/>
                <w:sz w:val="20"/>
              </w:rPr>
              <w:t>
Мiндеттеменiң орындалу мерзiмi/ Срок</w:t>
            </w:r>
          </w:p>
          <w:p>
            <w:pPr>
              <w:spacing w:after="20"/>
              <w:ind w:left="20"/>
              <w:jc w:val="both"/>
            </w:pPr>
            <w:r>
              <w:rPr>
                <w:rFonts w:ascii="Times New Roman"/>
                <w:b w:val="false"/>
                <w:i w:val="false"/>
                <w:color w:val="000000"/>
                <w:sz w:val="20"/>
              </w:rPr>
              <w:t>
исполнения обязательства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Кепiл куәлiгiнiң бөлiнген күнi/ Дата</w:t>
            </w:r>
          </w:p>
          <w:p>
            <w:pPr>
              <w:spacing w:after="20"/>
              <w:ind w:left="20"/>
              <w:jc w:val="both"/>
            </w:pPr>
            <w:r>
              <w:rPr>
                <w:rFonts w:ascii="Times New Roman"/>
                <w:b w:val="false"/>
                <w:i w:val="false"/>
                <w:color w:val="000000"/>
                <w:sz w:val="20"/>
              </w:rPr>
              <w:t>
отделения залогового</w:t>
            </w:r>
          </w:p>
          <w:p>
            <w:pPr>
              <w:spacing w:after="20"/>
              <w:ind w:left="20"/>
              <w:jc w:val="both"/>
            </w:pPr>
            <w:r>
              <w:rPr>
                <w:rFonts w:ascii="Times New Roman"/>
                <w:b w:val="false"/>
                <w:i w:val="false"/>
                <w:color w:val="000000"/>
                <w:sz w:val="20"/>
              </w:rPr>
              <w:t>
свидетельства_________________</w:t>
            </w:r>
          </w:p>
          <w:p>
            <w:pPr>
              <w:spacing w:after="20"/>
              <w:ind w:left="20"/>
              <w:jc w:val="both"/>
            </w:pPr>
            <w:r>
              <w:rPr>
                <w:rFonts w:ascii="Times New Roman"/>
                <w:b w:val="false"/>
                <w:i w:val="false"/>
                <w:color w:val="000000"/>
                <w:sz w:val="20"/>
              </w:rPr>
              <w:t>
Индоссаттың атауы/ Наименование</w:t>
            </w:r>
          </w:p>
          <w:p>
            <w:pPr>
              <w:spacing w:after="20"/>
              <w:ind w:left="20"/>
              <w:jc w:val="both"/>
            </w:pPr>
            <w:r>
              <w:rPr>
                <w:rFonts w:ascii="Times New Roman"/>
                <w:b w:val="false"/>
                <w:i w:val="false"/>
                <w:color w:val="000000"/>
                <w:sz w:val="20"/>
              </w:rPr>
              <w:t>
индоссата 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қолы/подпись __________________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кепiл куәлiгi бөлiп алынған жағдайда</w:t>
            </w:r>
          </w:p>
          <w:p>
            <w:pPr>
              <w:spacing w:after="20"/>
              <w:ind w:left="20"/>
              <w:jc w:val="both"/>
            </w:pPr>
            <w:r>
              <w:rPr>
                <w:rFonts w:ascii="Times New Roman"/>
                <w:b w:val="false"/>
                <w:i w:val="false"/>
                <w:color w:val="000000"/>
                <w:sz w:val="20"/>
              </w:rPr>
              <w:t>
толтырылады/заполняется в случае</w:t>
            </w:r>
          </w:p>
          <w:p>
            <w:pPr>
              <w:spacing w:after="20"/>
              <w:ind w:left="20"/>
              <w:jc w:val="both"/>
            </w:pPr>
            <w:r>
              <w:rPr>
                <w:rFonts w:ascii="Times New Roman"/>
                <w:b w:val="false"/>
                <w:i w:val="false"/>
                <w:color w:val="000000"/>
                <w:sz w:val="20"/>
              </w:rPr>
              <w:t xml:space="preserve">
отделения залогового свидетельства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Коды/Код                                Сериясы/Серия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 беремiн</w:t>
            </w:r>
          </w:p>
          <w:p>
            <w:pPr>
              <w:spacing w:after="20"/>
              <w:ind w:left="20"/>
              <w:jc w:val="both"/>
            </w:pPr>
            <w:r>
              <w:rPr>
                <w:rFonts w:ascii="Times New Roman"/>
                <w:b w:val="false"/>
                <w:i w:val="false"/>
                <w:color w:val="000000"/>
                <w:sz w:val="20"/>
              </w:rPr>
              <w:t>
/Передаю требование по залоговому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залоговому свидетельству</w:t>
            </w:r>
          </w:p>
          <w:p>
            <w:pPr>
              <w:spacing w:after="20"/>
              <w:ind w:left="20"/>
              <w:jc w:val="both"/>
            </w:pPr>
            <w:r>
              <w:rPr>
                <w:rFonts w:ascii="Times New Roman"/>
                <w:b w:val="false"/>
                <w:i w:val="false"/>
                <w:color w:val="000000"/>
                <w:sz w:val="20"/>
              </w:rPr>
              <w:t>
Индоссаттың атауы/Наименование</w:t>
            </w:r>
          </w:p>
          <w:p>
            <w:pPr>
              <w:spacing w:after="20"/>
              <w:ind w:left="20"/>
              <w:jc w:val="both"/>
            </w:pPr>
            <w:r>
              <w:rPr>
                <w:rFonts w:ascii="Times New Roman"/>
                <w:b w:val="false"/>
                <w:i w:val="false"/>
                <w:color w:val="000000"/>
                <w:sz w:val="20"/>
              </w:rPr>
              <w:t>
индоссата______________________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номер________</w:t>
            </w:r>
          </w:p>
          <w:p>
            <w:pPr>
              <w:spacing w:after="20"/>
              <w:ind w:left="20"/>
              <w:jc w:val="both"/>
            </w:pPr>
            <w:r>
              <w:rPr>
                <w:rFonts w:ascii="Times New Roman"/>
                <w:b w:val="false"/>
                <w:i w:val="false"/>
                <w:color w:val="000000"/>
                <w:sz w:val="20"/>
              </w:rPr>
              <w:t>
Индоссамент жасалған күн 20__жылғы "__"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 фамилия, имя и</w:t>
            </w:r>
          </w:p>
          <w:p>
            <w:pPr>
              <w:spacing w:after="20"/>
              <w:ind w:left="20"/>
              <w:jc w:val="both"/>
            </w:pPr>
            <w:r>
              <w:rPr>
                <w:rFonts w:ascii="Times New Roman"/>
                <w:b w:val="false"/>
                <w:i w:val="false"/>
                <w:color w:val="000000"/>
                <w:sz w:val="20"/>
              </w:rPr>
              <w:t>
отчество (при наличии) и</w:t>
            </w:r>
          </w:p>
          <w:p>
            <w:pPr>
              <w:spacing w:after="20"/>
              <w:ind w:left="20"/>
              <w:jc w:val="both"/>
            </w:pPr>
            <w:r>
              <w:rPr>
                <w:rFonts w:ascii="Times New Roman"/>
                <w:b w:val="false"/>
                <w:i w:val="false"/>
                <w:color w:val="000000"/>
                <w:sz w:val="20"/>
              </w:rPr>
              <w:t>
подпись_____________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 беремiн</w:t>
            </w:r>
          </w:p>
          <w:p>
            <w:pPr>
              <w:spacing w:after="20"/>
              <w:ind w:left="20"/>
              <w:jc w:val="both"/>
            </w:pPr>
            <w:r>
              <w:rPr>
                <w:rFonts w:ascii="Times New Roman"/>
                <w:b w:val="false"/>
                <w:i w:val="false"/>
                <w:color w:val="000000"/>
                <w:sz w:val="20"/>
              </w:rPr>
              <w:t>
/Передаю требование по залоговому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куәлiгi бойынша талапты </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залоговому свидетельству</w:t>
            </w:r>
          </w:p>
          <w:p>
            <w:pPr>
              <w:spacing w:after="20"/>
              <w:ind w:left="20"/>
              <w:jc w:val="both"/>
            </w:pPr>
            <w:r>
              <w:rPr>
                <w:rFonts w:ascii="Times New Roman"/>
                <w:b w:val="false"/>
                <w:i w:val="false"/>
                <w:color w:val="000000"/>
                <w:sz w:val="20"/>
              </w:rPr>
              <w:t>
Индоссаттың атауы/Наименование</w:t>
            </w:r>
          </w:p>
          <w:p>
            <w:pPr>
              <w:spacing w:after="20"/>
              <w:ind w:left="20"/>
              <w:jc w:val="both"/>
            </w:pPr>
            <w:r>
              <w:rPr>
                <w:rFonts w:ascii="Times New Roman"/>
                <w:b w:val="false"/>
                <w:i w:val="false"/>
                <w:color w:val="000000"/>
                <w:sz w:val="20"/>
              </w:rPr>
              <w:t>
индоссата_____________________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 беремiн</w:t>
            </w:r>
          </w:p>
          <w:p>
            <w:pPr>
              <w:spacing w:after="20"/>
              <w:ind w:left="20"/>
              <w:jc w:val="both"/>
            </w:pPr>
            <w:r>
              <w:rPr>
                <w:rFonts w:ascii="Times New Roman"/>
                <w:b w:val="false"/>
                <w:i w:val="false"/>
                <w:color w:val="000000"/>
                <w:sz w:val="20"/>
              </w:rPr>
              <w:t>
/Передаю требование по залоговому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 "__"</w:t>
            </w:r>
          </w:p>
          <w:p>
            <w:pPr>
              <w:spacing w:after="20"/>
              <w:ind w:left="20"/>
              <w:jc w:val="both"/>
            </w:pPr>
            <w:r>
              <w:rPr>
                <w:rFonts w:ascii="Times New Roman"/>
                <w:b w:val="false"/>
                <w:i w:val="false"/>
                <w:color w:val="000000"/>
                <w:sz w:val="20"/>
              </w:rPr>
              <w:t>
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w:t>
            </w:r>
          </w:p>
          <w:p>
            <w:pPr>
              <w:spacing w:after="20"/>
              <w:ind w:left="20"/>
              <w:jc w:val="both"/>
            </w:pPr>
            <w:r>
              <w:rPr>
                <w:rFonts w:ascii="Times New Roman"/>
                <w:b w:val="false"/>
                <w:i w:val="false"/>
                <w:color w:val="000000"/>
                <w:sz w:val="20"/>
              </w:rPr>
              <w:t>
қабылдаймын/Принимаю требование по</w:t>
            </w:r>
          </w:p>
          <w:p>
            <w:pPr>
              <w:spacing w:after="20"/>
              <w:ind w:left="20"/>
              <w:jc w:val="both"/>
            </w:pPr>
            <w:r>
              <w:rPr>
                <w:rFonts w:ascii="Times New Roman"/>
                <w:b w:val="false"/>
                <w:i w:val="false"/>
                <w:color w:val="000000"/>
                <w:sz w:val="20"/>
              </w:rPr>
              <w:t>
залоговому свидетельству</w:t>
            </w:r>
          </w:p>
          <w:p>
            <w:pPr>
              <w:spacing w:after="20"/>
              <w:ind w:left="20"/>
              <w:jc w:val="both"/>
            </w:pPr>
            <w:r>
              <w:rPr>
                <w:rFonts w:ascii="Times New Roman"/>
                <w:b w:val="false"/>
                <w:i w:val="false"/>
                <w:color w:val="000000"/>
                <w:sz w:val="20"/>
              </w:rPr>
              <w:t>
Индоссаттың атауы/Наименование</w:t>
            </w:r>
          </w:p>
          <w:p>
            <w:pPr>
              <w:spacing w:after="20"/>
              <w:ind w:left="20"/>
              <w:jc w:val="both"/>
            </w:pPr>
            <w:r>
              <w:rPr>
                <w:rFonts w:ascii="Times New Roman"/>
                <w:b w:val="false"/>
                <w:i w:val="false"/>
                <w:color w:val="000000"/>
                <w:sz w:val="20"/>
              </w:rPr>
              <w:t>
индоссата______________________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 беремiн</w:t>
            </w:r>
          </w:p>
          <w:p>
            <w:pPr>
              <w:spacing w:after="20"/>
              <w:ind w:left="20"/>
              <w:jc w:val="both"/>
            </w:pPr>
            <w:r>
              <w:rPr>
                <w:rFonts w:ascii="Times New Roman"/>
                <w:b w:val="false"/>
                <w:i w:val="false"/>
                <w:color w:val="000000"/>
                <w:sz w:val="20"/>
              </w:rPr>
              <w:t>
/Передаю требование по залоговому</w:t>
            </w:r>
          </w:p>
          <w:p>
            <w:pPr>
              <w:spacing w:after="20"/>
              <w:ind w:left="20"/>
              <w:jc w:val="both"/>
            </w:pPr>
            <w:r>
              <w:rPr>
                <w:rFonts w:ascii="Times New Roman"/>
                <w:b w:val="false"/>
                <w:i w:val="false"/>
                <w:color w:val="000000"/>
                <w:sz w:val="20"/>
              </w:rPr>
              <w:t>
свидетельству</w:t>
            </w:r>
          </w:p>
          <w:p>
            <w:pPr>
              <w:spacing w:after="20"/>
              <w:ind w:left="20"/>
              <w:jc w:val="both"/>
            </w:pPr>
            <w:r>
              <w:rPr>
                <w:rFonts w:ascii="Times New Roman"/>
                <w:b w:val="false"/>
                <w:i w:val="false"/>
                <w:color w:val="000000"/>
                <w:sz w:val="20"/>
              </w:rPr>
              <w:t>
Индоссанттың атауы/Наименование</w:t>
            </w:r>
          </w:p>
          <w:p>
            <w:pPr>
              <w:spacing w:after="20"/>
              <w:ind w:left="20"/>
              <w:jc w:val="both"/>
            </w:pPr>
            <w:r>
              <w:rPr>
                <w:rFonts w:ascii="Times New Roman"/>
                <w:b w:val="false"/>
                <w:i w:val="false"/>
                <w:color w:val="000000"/>
                <w:sz w:val="20"/>
              </w:rPr>
              <w:t>
индоссанта___________________</w:t>
            </w:r>
          </w:p>
          <w:p>
            <w:pPr>
              <w:spacing w:after="20"/>
              <w:ind w:left="20"/>
              <w:jc w:val="both"/>
            </w:pPr>
            <w:r>
              <w:rPr>
                <w:rFonts w:ascii="Times New Roman"/>
                <w:b w:val="false"/>
                <w:i w:val="false"/>
                <w:color w:val="000000"/>
                <w:sz w:val="20"/>
              </w:rPr>
              <w:t>
Тұрған жерi/Местонахождение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куәлiгi бойынша талапты</w:t>
            </w:r>
          </w:p>
          <w:p>
            <w:pPr>
              <w:spacing w:after="20"/>
              <w:ind w:left="20"/>
              <w:jc w:val="both"/>
            </w:pPr>
            <w:r>
              <w:rPr>
                <w:rFonts w:ascii="Times New Roman"/>
                <w:b w:val="false"/>
                <w:i w:val="false"/>
                <w:color w:val="000000"/>
                <w:sz w:val="20"/>
              </w:rPr>
              <w:t>
қабылдаймын/ Принимаю требование по</w:t>
            </w:r>
          </w:p>
          <w:p>
            <w:pPr>
              <w:spacing w:after="20"/>
              <w:ind w:left="20"/>
              <w:jc w:val="both"/>
            </w:pPr>
            <w:r>
              <w:rPr>
                <w:rFonts w:ascii="Times New Roman"/>
                <w:b w:val="false"/>
                <w:i w:val="false"/>
                <w:color w:val="000000"/>
                <w:sz w:val="20"/>
              </w:rPr>
              <w:t>
залоговому свидетельству</w:t>
            </w:r>
          </w:p>
          <w:p>
            <w:pPr>
              <w:spacing w:after="20"/>
              <w:ind w:left="20"/>
              <w:jc w:val="both"/>
            </w:pPr>
            <w:r>
              <w:rPr>
                <w:rFonts w:ascii="Times New Roman"/>
                <w:b w:val="false"/>
                <w:i w:val="false"/>
                <w:color w:val="000000"/>
                <w:sz w:val="20"/>
              </w:rPr>
              <w:t>
Индоссаттың атауы/Наименование индоссата_____________________</w:t>
            </w:r>
          </w:p>
          <w:p>
            <w:pPr>
              <w:spacing w:after="20"/>
              <w:ind w:left="20"/>
              <w:jc w:val="both"/>
            </w:pPr>
            <w:r>
              <w:rPr>
                <w:rFonts w:ascii="Times New Roman"/>
                <w:b w:val="false"/>
                <w:i w:val="false"/>
                <w:color w:val="000000"/>
                <w:sz w:val="20"/>
              </w:rPr>
              <w:t>
Тұрған жерi/Место нахождение ______________________________</w:t>
            </w:r>
          </w:p>
          <w:p>
            <w:pPr>
              <w:spacing w:after="20"/>
              <w:ind w:left="20"/>
              <w:jc w:val="both"/>
            </w:pPr>
            <w:r>
              <w:rPr>
                <w:rFonts w:ascii="Times New Roman"/>
                <w:b w:val="false"/>
                <w:i w:val="false"/>
                <w:color w:val="000000"/>
                <w:sz w:val="20"/>
              </w:rPr>
              <w:t>
Жеке сәйкестендіру нөмірі/Индивидуальный</w:t>
            </w:r>
          </w:p>
          <w:p>
            <w:pPr>
              <w:spacing w:after="20"/>
              <w:ind w:left="20"/>
              <w:jc w:val="both"/>
            </w:pPr>
            <w:r>
              <w:rPr>
                <w:rFonts w:ascii="Times New Roman"/>
                <w:b w:val="false"/>
                <w:i w:val="false"/>
                <w:color w:val="000000"/>
                <w:sz w:val="20"/>
              </w:rPr>
              <w:t>
идентификационный номер_______</w:t>
            </w:r>
          </w:p>
          <w:p>
            <w:pPr>
              <w:spacing w:after="20"/>
              <w:ind w:left="20"/>
              <w:jc w:val="both"/>
            </w:pPr>
            <w:r>
              <w:rPr>
                <w:rFonts w:ascii="Times New Roman"/>
                <w:b w:val="false"/>
                <w:i w:val="false"/>
                <w:color w:val="000000"/>
                <w:sz w:val="20"/>
              </w:rPr>
              <w:t>
Индоссамент жасалған күн 20__ жылғы "__"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Дата совершения индоссамента</w:t>
            </w:r>
          </w:p>
          <w:p>
            <w:pPr>
              <w:spacing w:after="20"/>
              <w:ind w:left="20"/>
              <w:jc w:val="both"/>
            </w:pPr>
            <w:r>
              <w:rPr>
                <w:rFonts w:ascii="Times New Roman"/>
                <w:b w:val="false"/>
                <w:i w:val="false"/>
                <w:color w:val="000000"/>
                <w:sz w:val="20"/>
              </w:rPr>
              <w:t>
"__"_______________ 20__ года</w:t>
            </w:r>
          </w:p>
          <w:p>
            <w:pPr>
              <w:spacing w:after="20"/>
              <w:ind w:left="20"/>
              <w:jc w:val="both"/>
            </w:pPr>
            <w:r>
              <w:rPr>
                <w:rFonts w:ascii="Times New Roman"/>
                <w:b w:val="false"/>
                <w:i w:val="false"/>
                <w:color w:val="000000"/>
                <w:sz w:val="20"/>
              </w:rPr>
              <w:t>
тегі, аты және әкесінің аты (бар болған</w:t>
            </w:r>
          </w:p>
          <w:p>
            <w:pPr>
              <w:spacing w:after="20"/>
              <w:ind w:left="20"/>
              <w:jc w:val="both"/>
            </w:pPr>
            <w:r>
              <w:rPr>
                <w:rFonts w:ascii="Times New Roman"/>
                <w:b w:val="false"/>
                <w:i w:val="false"/>
                <w:color w:val="000000"/>
                <w:sz w:val="20"/>
              </w:rPr>
              <w:t>
жағдайда) және қолы/фамилия, имя и</w:t>
            </w:r>
          </w:p>
          <w:p>
            <w:pPr>
              <w:spacing w:after="20"/>
              <w:ind w:left="20"/>
              <w:jc w:val="both"/>
            </w:pPr>
            <w:r>
              <w:rPr>
                <w:rFonts w:ascii="Times New Roman"/>
                <w:b w:val="false"/>
                <w:i w:val="false"/>
                <w:color w:val="000000"/>
                <w:sz w:val="20"/>
              </w:rPr>
              <w:t>
отчество (при наличии) и подпись________</w:t>
            </w:r>
          </w:p>
          <w:p>
            <w:pPr>
              <w:spacing w:after="20"/>
              <w:ind w:left="20"/>
              <w:jc w:val="both"/>
            </w:pPr>
            <w:r>
              <w:rPr>
                <w:rFonts w:ascii="Times New Roman"/>
                <w:b w:val="false"/>
                <w:i w:val="false"/>
                <w:color w:val="000000"/>
                <w:sz w:val="20"/>
              </w:rPr>
              <w:t>
Мөр орны/Место печати</w:t>
            </w:r>
          </w:p>
          <w:p>
            <w:pPr>
              <w:spacing w:after="20"/>
              <w:ind w:left="20"/>
              <w:jc w:val="both"/>
            </w:pPr>
            <w:r>
              <w:rPr>
                <w:rFonts w:ascii="Times New Roman"/>
                <w:b w:val="false"/>
                <w:i w:val="false"/>
                <w:color w:val="000000"/>
                <w:sz w:val="20"/>
              </w:rPr>
              <w:t>
Жеке тұлғаны куәландыратын құжат</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физического лица______</w:t>
            </w:r>
          </w:p>
        </w:tc>
      </w:tr>
    </w:tbl>
    <w:bookmarkStart w:name="z8" w:id="7"/>
    <w:p>
      <w:pPr>
        <w:spacing w:after="0"/>
        <w:ind w:left="0"/>
        <w:jc w:val="left"/>
      </w:pPr>
      <w:r>
        <w:rPr>
          <w:rFonts w:ascii="Times New Roman"/>
          <w:b/>
          <w:i w:val="false"/>
          <w:color w:val="000000"/>
        </w:rPr>
        <w:t xml:space="preserve"> Мақта қолхатының жазылуы</w:t>
      </w:r>
    </w:p>
    <w:bookmarkEnd w:id="7"/>
    <w:bookmarkStart w:name="z9" w:id="8"/>
    <w:p>
      <w:pPr>
        <w:spacing w:after="0"/>
        <w:ind w:left="0"/>
        <w:jc w:val="both"/>
      </w:pPr>
      <w:r>
        <w:rPr>
          <w:rFonts w:ascii="Times New Roman"/>
          <w:b w:val="false"/>
          <w:i w:val="false"/>
          <w:color w:val="000000"/>
          <w:sz w:val="28"/>
        </w:rPr>
        <w:t>
      1. Мақта қолхаты екі бөліктен тұрады – қажет болған жағдайда бір-бірінен бөлуге мүмкін болатын қойма куәлігі мен кепіл куәлігі. Мақта қолхаты және оның әр бөлігі ордерлік эмиссиялық емес бағалы қағаздар болып табылады.</w:t>
      </w:r>
    </w:p>
    <w:bookmarkEnd w:id="8"/>
    <w:bookmarkStart w:name="z10" w:id="9"/>
    <w:p>
      <w:pPr>
        <w:spacing w:after="0"/>
        <w:ind w:left="0"/>
        <w:jc w:val="both"/>
      </w:pPr>
      <w:r>
        <w:rPr>
          <w:rFonts w:ascii="Times New Roman"/>
          <w:b w:val="false"/>
          <w:i w:val="false"/>
          <w:color w:val="000000"/>
          <w:sz w:val="28"/>
        </w:rPr>
        <w:t>
      2. Мақта қолхаттарының бланкілері қатаң есепке алынған бланкілер болып табылады, Қазақстан Республикасы Ұлттық Банкінің филиалында – Банкнот фабрикасында мақта өңдеу ұйымдарының тапсырысы бойынша дайындалады.</w:t>
      </w:r>
    </w:p>
    <w:bookmarkEnd w:id="9"/>
    <w:bookmarkStart w:name="z11" w:id="10"/>
    <w:p>
      <w:pPr>
        <w:spacing w:after="0"/>
        <w:ind w:left="0"/>
        <w:jc w:val="both"/>
      </w:pPr>
      <w:r>
        <w:rPr>
          <w:rFonts w:ascii="Times New Roman"/>
          <w:b w:val="false"/>
          <w:i w:val="false"/>
          <w:color w:val="000000"/>
          <w:sz w:val="28"/>
        </w:rPr>
        <w:t>
      3. Шығарылатын мақта қолхаттарының бланкілерін есепке алу мақсатында оларға код, серия және нөмір беріледі. Код – облыстың жергілікті атқарушы органмен мақта өңдеу ұйымына берілетін тіркеу нөмірі. Мақта қолхаты бланкісінің сериясы мен нөмірін Қазақстан Республикасы Ұлттық Банкінің Банкноттық фабрикасы береді.</w:t>
      </w:r>
    </w:p>
    <w:bookmarkEnd w:id="10"/>
    <w:bookmarkStart w:name="z12" w:id="11"/>
    <w:p>
      <w:pPr>
        <w:spacing w:after="0"/>
        <w:ind w:left="0"/>
        <w:jc w:val="both"/>
      </w:pPr>
      <w:r>
        <w:rPr>
          <w:rFonts w:ascii="Times New Roman"/>
          <w:b w:val="false"/>
          <w:i w:val="false"/>
          <w:color w:val="000000"/>
          <w:sz w:val="28"/>
        </w:rPr>
        <w:t>
      4. Мақта қолхаты бланкісінің коды, сериясы және нөмірі қойма және кепіл куәліктерінде бірдей болуы және типографиялық тәсілмен жазылған.</w:t>
      </w:r>
    </w:p>
    <w:bookmarkEnd w:id="11"/>
    <w:bookmarkStart w:name="z13" w:id="12"/>
    <w:p>
      <w:pPr>
        <w:spacing w:after="0"/>
        <w:ind w:left="0"/>
        <w:jc w:val="both"/>
      </w:pPr>
      <w:r>
        <w:rPr>
          <w:rFonts w:ascii="Times New Roman"/>
          <w:b w:val="false"/>
          <w:i w:val="false"/>
          <w:color w:val="000000"/>
          <w:sz w:val="28"/>
        </w:rPr>
        <w:t>
      5. Мақта қолхаттарының бланкілері жасыл түспен шығарылады.</w:t>
      </w:r>
    </w:p>
    <w:bookmarkEnd w:id="12"/>
    <w:bookmarkStart w:name="z14" w:id="13"/>
    <w:p>
      <w:pPr>
        <w:spacing w:after="0"/>
        <w:ind w:left="0"/>
        <w:jc w:val="both"/>
      </w:pPr>
      <w:r>
        <w:rPr>
          <w:rFonts w:ascii="Times New Roman"/>
          <w:b w:val="false"/>
          <w:i w:val="false"/>
          <w:color w:val="000000"/>
          <w:sz w:val="28"/>
        </w:rPr>
        <w:t>
      6. Мақта қолхатында мынадай қорғау деңгейлері бар:</w:t>
      </w:r>
    </w:p>
    <w:bookmarkEnd w:id="13"/>
    <w:bookmarkStart w:name="z15" w:id="14"/>
    <w:p>
      <w:pPr>
        <w:spacing w:after="0"/>
        <w:ind w:left="0"/>
        <w:jc w:val="both"/>
      </w:pPr>
      <w:r>
        <w:rPr>
          <w:rFonts w:ascii="Times New Roman"/>
          <w:b w:val="false"/>
          <w:i w:val="false"/>
          <w:color w:val="000000"/>
          <w:sz w:val="28"/>
        </w:rPr>
        <w:t>
      1) офсеттік әдіспен орындалған екі жақ бетіндегі гильоширлық рамка;</w:t>
      </w:r>
    </w:p>
    <w:bookmarkEnd w:id="14"/>
    <w:bookmarkStart w:name="z16" w:id="15"/>
    <w:p>
      <w:pPr>
        <w:spacing w:after="0"/>
        <w:ind w:left="0"/>
        <w:jc w:val="both"/>
      </w:pPr>
      <w:r>
        <w:rPr>
          <w:rFonts w:ascii="Times New Roman"/>
          <w:b w:val="false"/>
          <w:i w:val="false"/>
          <w:color w:val="000000"/>
          <w:sz w:val="28"/>
        </w:rPr>
        <w:t>
      2) екі түрлі тангирлік тор;</w:t>
      </w:r>
    </w:p>
    <w:bookmarkEnd w:id="15"/>
    <w:bookmarkStart w:name="z17" w:id="16"/>
    <w:p>
      <w:pPr>
        <w:spacing w:after="0"/>
        <w:ind w:left="0"/>
        <w:jc w:val="both"/>
      </w:pPr>
      <w:r>
        <w:rPr>
          <w:rFonts w:ascii="Times New Roman"/>
          <w:b w:val="false"/>
          <w:i w:val="false"/>
          <w:color w:val="000000"/>
          <w:sz w:val="28"/>
        </w:rPr>
        <w:t>
      3) гравюралық сурет;</w:t>
      </w:r>
    </w:p>
    <w:bookmarkEnd w:id="16"/>
    <w:bookmarkStart w:name="z18" w:id="17"/>
    <w:p>
      <w:pPr>
        <w:spacing w:after="0"/>
        <w:ind w:left="0"/>
        <w:jc w:val="both"/>
      </w:pPr>
      <w:r>
        <w:rPr>
          <w:rFonts w:ascii="Times New Roman"/>
          <w:b w:val="false"/>
          <w:i w:val="false"/>
          <w:color w:val="000000"/>
          <w:sz w:val="28"/>
        </w:rPr>
        <w:t>
      4) ультракүлгін сәулелері астында жарық беріп тұрған бояу қосылған нөмірлеу;</w:t>
      </w:r>
    </w:p>
    <w:bookmarkEnd w:id="17"/>
    <w:bookmarkStart w:name="z19" w:id="18"/>
    <w:p>
      <w:pPr>
        <w:spacing w:after="0"/>
        <w:ind w:left="0"/>
        <w:jc w:val="both"/>
      </w:pPr>
      <w:r>
        <w:rPr>
          <w:rFonts w:ascii="Times New Roman"/>
          <w:b w:val="false"/>
          <w:i w:val="false"/>
          <w:color w:val="000000"/>
          <w:sz w:val="28"/>
        </w:rPr>
        <w:t>
      5) микротекст;</w:t>
      </w:r>
    </w:p>
    <w:bookmarkEnd w:id="18"/>
    <w:bookmarkStart w:name="z20" w:id="19"/>
    <w:p>
      <w:pPr>
        <w:spacing w:after="0"/>
        <w:ind w:left="0"/>
        <w:jc w:val="both"/>
      </w:pPr>
      <w:r>
        <w:rPr>
          <w:rFonts w:ascii="Times New Roman"/>
          <w:b w:val="false"/>
          <w:i w:val="false"/>
          <w:color w:val="000000"/>
          <w:sz w:val="28"/>
        </w:rPr>
        <w:t>
      6) көрінбейтін мөр (бояуы бар мөр кәдімгі жарықтандыру жағдайында көрінбейді, ультракүлгін сәулелендіру астында "мақта" сөзі сарғылт жасыл түспен жылтырайды);</w:t>
      </w:r>
    </w:p>
    <w:bookmarkEnd w:id="19"/>
    <w:bookmarkStart w:name="z21" w:id="20"/>
    <w:p>
      <w:pPr>
        <w:spacing w:after="0"/>
        <w:ind w:left="0"/>
        <w:jc w:val="both"/>
      </w:pPr>
      <w:r>
        <w:rPr>
          <w:rFonts w:ascii="Times New Roman"/>
          <w:b w:val="false"/>
          <w:i w:val="false"/>
          <w:color w:val="000000"/>
          <w:sz w:val="28"/>
        </w:rPr>
        <w:t>
      7) ирис (түрлі-түсті) мөр;</w:t>
      </w:r>
    </w:p>
    <w:bookmarkEnd w:id="20"/>
    <w:bookmarkStart w:name="z22" w:id="21"/>
    <w:p>
      <w:pPr>
        <w:spacing w:after="0"/>
        <w:ind w:left="0"/>
        <w:jc w:val="both"/>
      </w:pPr>
      <w:r>
        <w:rPr>
          <w:rFonts w:ascii="Times New Roman"/>
          <w:b w:val="false"/>
          <w:i w:val="false"/>
          <w:color w:val="000000"/>
          <w:sz w:val="28"/>
        </w:rPr>
        <w:t>
      8) диметаллизді голографиялық тіке сызықты "КАЗ-КАЗ" сулы белгілері бар құжатты қағаз.</w:t>
      </w:r>
    </w:p>
    <w:bookmarkEnd w:id="21"/>
    <w:bookmarkStart w:name="z23" w:id="22"/>
    <w:p>
      <w:pPr>
        <w:spacing w:after="0"/>
        <w:ind w:left="0"/>
        <w:jc w:val="both"/>
      </w:pPr>
      <w:r>
        <w:rPr>
          <w:rFonts w:ascii="Times New Roman"/>
          <w:b w:val="false"/>
          <w:i w:val="false"/>
          <w:color w:val="000000"/>
          <w:sz w:val="28"/>
        </w:rPr>
        <w:t>
      7. Сатып алынған бланкілердің қорғау деңгейлерін өзгертуге немесе толықтыруға тыйым салынады.</w:t>
      </w:r>
    </w:p>
    <w:bookmarkEnd w:id="22"/>
    <w:bookmarkStart w:name="z24" w:id="23"/>
    <w:p>
      <w:pPr>
        <w:spacing w:after="0"/>
        <w:ind w:left="0"/>
        <w:jc w:val="both"/>
      </w:pPr>
      <w:r>
        <w:rPr>
          <w:rFonts w:ascii="Times New Roman"/>
          <w:b w:val="false"/>
          <w:i w:val="false"/>
          <w:color w:val="000000"/>
          <w:sz w:val="28"/>
        </w:rPr>
        <w:t>
      8. Осы бұйрыққа қосымшадағы нысандарға сәйкес мақта қолхатын мақта өңдеу ұйымы мақта қолхаты (қойма және кепіл куәліктері) бланкісінің тиісті бөліктерінің бет жағын толтыру жолымен ресімдейді.</w:t>
      </w:r>
    </w:p>
    <w:bookmarkEnd w:id="23"/>
    <w:p>
      <w:pPr>
        <w:spacing w:after="0"/>
        <w:ind w:left="0"/>
        <w:jc w:val="both"/>
      </w:pPr>
      <w:r>
        <w:rPr>
          <w:rFonts w:ascii="Times New Roman"/>
          <w:b w:val="false"/>
          <w:i w:val="false"/>
          <w:color w:val="000000"/>
          <w:sz w:val="28"/>
        </w:rPr>
        <w:t>
      Мақта қолхатының бланкісі қолмен шарикті немесе қаламұшты қаламмен көк немесе қара түспен немесе машинажазба тәсілімен толтырылады. Мақта қолхаты бланкісін толтыру кезінде түзетулерге жол берілмейді.</w:t>
      </w:r>
    </w:p>
    <w:bookmarkStart w:name="z25" w:id="24"/>
    <w:p>
      <w:pPr>
        <w:spacing w:after="0"/>
        <w:ind w:left="0"/>
        <w:jc w:val="both"/>
      </w:pPr>
      <w:r>
        <w:rPr>
          <w:rFonts w:ascii="Times New Roman"/>
          <w:b w:val="false"/>
          <w:i w:val="false"/>
          <w:color w:val="000000"/>
          <w:sz w:val="28"/>
        </w:rPr>
        <w:t>
      9. Қойма және кепіл куәліктерінің бет жағы мынадай тәртіппен толтырылады:</w:t>
      </w:r>
    </w:p>
    <w:bookmarkEnd w:id="24"/>
    <w:bookmarkStart w:name="z26" w:id="25"/>
    <w:p>
      <w:pPr>
        <w:spacing w:after="0"/>
        <w:ind w:left="0"/>
        <w:jc w:val="both"/>
      </w:pPr>
      <w:r>
        <w:rPr>
          <w:rFonts w:ascii="Times New Roman"/>
          <w:b w:val="false"/>
          <w:i w:val="false"/>
          <w:color w:val="000000"/>
          <w:sz w:val="28"/>
        </w:rPr>
        <w:t>
      1) "№_____" деген жолында мақта қолхатының тізілімі бойынша жазудың ағымдағы нөмірі көрсетіледі;</w:t>
      </w:r>
    </w:p>
    <w:bookmarkEnd w:id="25"/>
    <w:bookmarkStart w:name="z27" w:id="26"/>
    <w:p>
      <w:pPr>
        <w:spacing w:after="0"/>
        <w:ind w:left="0"/>
        <w:jc w:val="both"/>
      </w:pPr>
      <w:r>
        <w:rPr>
          <w:rFonts w:ascii="Times New Roman"/>
          <w:b w:val="false"/>
          <w:i w:val="false"/>
          <w:color w:val="000000"/>
          <w:sz w:val="28"/>
        </w:rPr>
        <w:t>
      2) "20_ жылғы" "___" ___________" деген жолында мақта қолхатының берілген күні көрсетіледі;</w:t>
      </w:r>
    </w:p>
    <w:bookmarkEnd w:id="26"/>
    <w:bookmarkStart w:name="z28" w:id="27"/>
    <w:p>
      <w:pPr>
        <w:spacing w:after="0"/>
        <w:ind w:left="0"/>
        <w:jc w:val="both"/>
      </w:pPr>
      <w:r>
        <w:rPr>
          <w:rFonts w:ascii="Times New Roman"/>
          <w:b w:val="false"/>
          <w:i w:val="false"/>
          <w:color w:val="000000"/>
          <w:sz w:val="28"/>
        </w:rPr>
        <w:t>
      3) "мақта өңдеу ұйымының атауы..." деген жолында мынадай мәліметтер көрсетіледі:</w:t>
      </w:r>
    </w:p>
    <w:bookmarkEnd w:id="27"/>
    <w:p>
      <w:pPr>
        <w:spacing w:after="0"/>
        <w:ind w:left="0"/>
        <w:jc w:val="both"/>
      </w:pPr>
      <w:r>
        <w:rPr>
          <w:rFonts w:ascii="Times New Roman"/>
          <w:b w:val="false"/>
          <w:i w:val="false"/>
          <w:color w:val="000000"/>
          <w:sz w:val="28"/>
        </w:rPr>
        <w:t>
      мақта қабылдаған мақта өңдеу ұйымының атауы;</w:t>
      </w:r>
    </w:p>
    <w:p>
      <w:pPr>
        <w:spacing w:after="0"/>
        <w:ind w:left="0"/>
        <w:jc w:val="both"/>
      </w:pPr>
      <w:r>
        <w:rPr>
          <w:rFonts w:ascii="Times New Roman"/>
          <w:b w:val="false"/>
          <w:i w:val="false"/>
          <w:color w:val="000000"/>
          <w:sz w:val="28"/>
        </w:rPr>
        <w:t>
      мақта өңдеу ұйымының орналасқан жері (облыс, аудан, қала/кент);</w:t>
      </w:r>
    </w:p>
    <w:p>
      <w:pPr>
        <w:spacing w:after="0"/>
        <w:ind w:left="0"/>
        <w:jc w:val="both"/>
      </w:pPr>
      <w:r>
        <w:rPr>
          <w:rFonts w:ascii="Times New Roman"/>
          <w:b w:val="false"/>
          <w:i w:val="false"/>
          <w:color w:val="000000"/>
          <w:sz w:val="28"/>
        </w:rPr>
        <w:t>
      мақта өңдеу ұйымының жеке сәйкестендіру нөмірі;</w:t>
      </w:r>
    </w:p>
    <w:p>
      <w:pPr>
        <w:spacing w:after="0"/>
        <w:ind w:left="0"/>
        <w:jc w:val="both"/>
      </w:pPr>
      <w:r>
        <w:rPr>
          <w:rFonts w:ascii="Times New Roman"/>
          <w:b w:val="false"/>
          <w:i w:val="false"/>
          <w:color w:val="000000"/>
          <w:sz w:val="28"/>
        </w:rPr>
        <w:t>
      мақта өңдеу ұйымының бизнес сәйкестендіру нөмірі;</w:t>
      </w:r>
    </w:p>
    <w:bookmarkStart w:name="z29" w:id="28"/>
    <w:p>
      <w:pPr>
        <w:spacing w:after="0"/>
        <w:ind w:left="0"/>
        <w:jc w:val="both"/>
      </w:pPr>
      <w:r>
        <w:rPr>
          <w:rFonts w:ascii="Times New Roman"/>
          <w:b w:val="false"/>
          <w:i w:val="false"/>
          <w:color w:val="000000"/>
          <w:sz w:val="28"/>
        </w:rPr>
        <w:t>
      4) "______________ берілді" деген жолында мынадай мәліметтер көрсетіледі:</w:t>
      </w:r>
    </w:p>
    <w:bookmarkEnd w:id="28"/>
    <w:p>
      <w:pPr>
        <w:spacing w:after="0"/>
        <w:ind w:left="0"/>
        <w:jc w:val="both"/>
      </w:pPr>
      <w:r>
        <w:rPr>
          <w:rFonts w:ascii="Times New Roman"/>
          <w:b w:val="false"/>
          <w:i w:val="false"/>
          <w:color w:val="000000"/>
          <w:sz w:val="28"/>
        </w:rPr>
        <w:t>
      тегі, аты және әкесінің аты (бар болған жағдайда)/мақта ұйымы иесінің атауы: жеке тұлғаның тегі, аты-жөні, әкесінің аты (бар болған жағдайда) немесе заңды тұлғаның атауы;</w:t>
      </w:r>
    </w:p>
    <w:p>
      <w:pPr>
        <w:spacing w:after="0"/>
        <w:ind w:left="0"/>
        <w:jc w:val="both"/>
      </w:pPr>
      <w:r>
        <w:rPr>
          <w:rFonts w:ascii="Times New Roman"/>
          <w:b w:val="false"/>
          <w:i w:val="false"/>
          <w:color w:val="000000"/>
          <w:sz w:val="28"/>
        </w:rPr>
        <w:t>
      мақта иесінің тұрған жері: жеке тұлғаның тұрғылықты немесе заңды тұлғаның тұрған жері;</w:t>
      </w:r>
    </w:p>
    <w:p>
      <w:pPr>
        <w:spacing w:after="0"/>
        <w:ind w:left="0"/>
        <w:jc w:val="both"/>
      </w:pPr>
      <w:r>
        <w:rPr>
          <w:rFonts w:ascii="Times New Roman"/>
          <w:b w:val="false"/>
          <w:i w:val="false"/>
          <w:color w:val="000000"/>
          <w:sz w:val="28"/>
        </w:rPr>
        <w:t>
      жеке тұлғаны куәландыратын құжаттың нөмірі немесе заңды тұлғаны мемлекеттік тіркеу (қайта тіркеу) туралы куәлігінің* немесе анықтаманың нөмірі;</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мақта иесінің жеке сәйкестендіру нөмірі.</w:t>
      </w:r>
    </w:p>
    <w:p>
      <w:pPr>
        <w:spacing w:after="0"/>
        <w:ind w:left="0"/>
        <w:jc w:val="both"/>
      </w:pPr>
      <w:r>
        <w:rPr>
          <w:rFonts w:ascii="Times New Roman"/>
          <w:b w:val="false"/>
          <w:i w:val="false"/>
          <w:color w:val="000000"/>
          <w:sz w:val="28"/>
        </w:rPr>
        <w:t>
      Егер мақта иесі мақта өңдеу ұйымының өзі болған жағдайда, онда осы жолда мақта өңдеу ұйымы туралы мәліметтер көрсетіледі;</w:t>
      </w:r>
    </w:p>
    <w:bookmarkStart w:name="z30" w:id="29"/>
    <w:p>
      <w:pPr>
        <w:spacing w:after="0"/>
        <w:ind w:left="0"/>
        <w:jc w:val="both"/>
      </w:pPr>
      <w:r>
        <w:rPr>
          <w:rFonts w:ascii="Times New Roman"/>
          <w:b w:val="false"/>
          <w:i w:val="false"/>
          <w:color w:val="000000"/>
          <w:sz w:val="28"/>
        </w:rPr>
        <w:t>
      5) "Дақыл түрі _____" деген жолында мақта қолхаты берілетін дақылдың түрі: шитті мақта, мақта талшығы немесе мақта тұқымы көрсетіледі:</w:t>
      </w:r>
    </w:p>
    <w:bookmarkEnd w:id="29"/>
    <w:p>
      <w:pPr>
        <w:spacing w:after="0"/>
        <w:ind w:left="0"/>
        <w:jc w:val="both"/>
      </w:pPr>
      <w:r>
        <w:rPr>
          <w:rFonts w:ascii="Times New Roman"/>
          <w:b w:val="false"/>
          <w:i w:val="false"/>
          <w:color w:val="000000"/>
          <w:sz w:val="28"/>
        </w:rPr>
        <w:t>
      Егер арнайы көзделген орындарда мақта тұқымын сақтауға қабылдаған жағдайда келесі мәліметтер бірізділікпен көрсетіледі:</w:t>
      </w:r>
    </w:p>
    <w:p>
      <w:pPr>
        <w:spacing w:after="0"/>
        <w:ind w:left="0"/>
        <w:jc w:val="both"/>
      </w:pPr>
      <w:r>
        <w:rPr>
          <w:rFonts w:ascii="Times New Roman"/>
          <w:b w:val="false"/>
          <w:i w:val="false"/>
          <w:color w:val="000000"/>
          <w:sz w:val="28"/>
        </w:rPr>
        <w:t>
      мақта тұқымының сұрыптық және егіндік сапасын куәландыратын құжаттың атауы;</w:t>
      </w:r>
    </w:p>
    <w:p>
      <w:pPr>
        <w:spacing w:after="0"/>
        <w:ind w:left="0"/>
        <w:jc w:val="both"/>
      </w:pPr>
      <w:r>
        <w:rPr>
          <w:rFonts w:ascii="Times New Roman"/>
          <w:b w:val="false"/>
          <w:i w:val="false"/>
          <w:color w:val="000000"/>
          <w:sz w:val="28"/>
        </w:rPr>
        <w:t>
      мақта тұқымының сұрыптық және егіндік сапасын куәландыратын құжаттың берілген нөмірі, күні, айы және жылы.</w:t>
      </w:r>
    </w:p>
    <w:bookmarkStart w:name="z31" w:id="30"/>
    <w:p>
      <w:pPr>
        <w:spacing w:after="0"/>
        <w:ind w:left="0"/>
        <w:jc w:val="both"/>
      </w:pPr>
      <w:r>
        <w:rPr>
          <w:rFonts w:ascii="Times New Roman"/>
          <w:b w:val="false"/>
          <w:i w:val="false"/>
          <w:color w:val="000000"/>
          <w:sz w:val="28"/>
        </w:rPr>
        <w:t>
      6) "Нақты салмағы ____ килограмм" деген жолда мақтаның нақты салмағы араб сандарымен килограммда және сөзбен 1 килограммға дейінгі дәлдікпен көрсетіледі;</w:t>
      </w:r>
    </w:p>
    <w:bookmarkEnd w:id="30"/>
    <w:bookmarkStart w:name="z32" w:id="31"/>
    <w:p>
      <w:pPr>
        <w:spacing w:after="0"/>
        <w:ind w:left="0"/>
        <w:jc w:val="both"/>
      </w:pPr>
      <w:r>
        <w:rPr>
          <w:rFonts w:ascii="Times New Roman"/>
          <w:b w:val="false"/>
          <w:i w:val="false"/>
          <w:color w:val="000000"/>
          <w:sz w:val="28"/>
        </w:rPr>
        <w:t>
      7) кестеде шитті мақтаның сапалық және сандық көрсеткіштері көрсетіледі:</w:t>
      </w:r>
    </w:p>
    <w:bookmarkEnd w:id="31"/>
    <w:p>
      <w:pPr>
        <w:spacing w:after="0"/>
        <w:ind w:left="0"/>
        <w:jc w:val="both"/>
      </w:pPr>
      <w:r>
        <w:rPr>
          <w:rFonts w:ascii="Times New Roman"/>
          <w:b w:val="false"/>
          <w:i w:val="false"/>
          <w:color w:val="000000"/>
          <w:sz w:val="28"/>
        </w:rPr>
        <w:t>
      "Селекциялық сорты" деген бірінші бағанда мақтаның селекциялық сұрыпы көрсетіледі;</w:t>
      </w:r>
    </w:p>
    <w:p>
      <w:pPr>
        <w:spacing w:after="0"/>
        <w:ind w:left="0"/>
        <w:jc w:val="both"/>
      </w:pPr>
      <w:r>
        <w:rPr>
          <w:rFonts w:ascii="Times New Roman"/>
          <w:b w:val="false"/>
          <w:i w:val="false"/>
          <w:color w:val="000000"/>
          <w:sz w:val="28"/>
        </w:rPr>
        <w:t>
      "Өнеркәсіптік сорты" деген екінші бағанда рим сандарымен мақтаның өнеркәсіптік сұрыпы көрсетіледі;</w:t>
      </w:r>
    </w:p>
    <w:p>
      <w:pPr>
        <w:spacing w:after="0"/>
        <w:ind w:left="0"/>
        <w:jc w:val="both"/>
      </w:pPr>
      <w:r>
        <w:rPr>
          <w:rFonts w:ascii="Times New Roman"/>
          <w:b w:val="false"/>
          <w:i w:val="false"/>
          <w:color w:val="000000"/>
          <w:sz w:val="28"/>
        </w:rPr>
        <w:t>
      "Типі" деген үшінші бағанда араб сандармен мақта типінің нөмірі көрсетіледі;</w:t>
      </w:r>
    </w:p>
    <w:p>
      <w:pPr>
        <w:spacing w:after="0"/>
        <w:ind w:left="0"/>
        <w:jc w:val="both"/>
      </w:pPr>
      <w:r>
        <w:rPr>
          <w:rFonts w:ascii="Times New Roman"/>
          <w:b w:val="false"/>
          <w:i w:val="false"/>
          <w:color w:val="000000"/>
          <w:sz w:val="28"/>
        </w:rPr>
        <w:t>
      "Сынып" деген төртінші бағаншада мақтаның сыныбы көрсетіледі;</w:t>
      </w:r>
    </w:p>
    <w:p>
      <w:pPr>
        <w:spacing w:after="0"/>
        <w:ind w:left="0"/>
        <w:jc w:val="both"/>
      </w:pPr>
      <w:r>
        <w:rPr>
          <w:rFonts w:ascii="Times New Roman"/>
          <w:b w:val="false"/>
          <w:i w:val="false"/>
          <w:color w:val="000000"/>
          <w:sz w:val="28"/>
        </w:rPr>
        <w:t>
      "Ластанғандығы, %" деген бесінші бағанда шитті мақта құрамындағы нақты арамшөпті қоспалар араб сандарымен пайызда 0,1%-ға дейінгі дәлдікпен көрсетіледі. Мақта талшығы мен мақта тұқымы үшін сызықша қойылады;</w:t>
      </w:r>
    </w:p>
    <w:p>
      <w:pPr>
        <w:spacing w:after="0"/>
        <w:ind w:left="0"/>
        <w:jc w:val="both"/>
      </w:pPr>
      <w:r>
        <w:rPr>
          <w:rFonts w:ascii="Times New Roman"/>
          <w:b w:val="false"/>
          <w:i w:val="false"/>
          <w:color w:val="000000"/>
          <w:sz w:val="28"/>
        </w:rPr>
        <w:t>
      "Ылғалдылығы, %" деген алтыншы бағаншада мақтаның нақты ылғалдылығы араб сандарымен пайызда 0,1%-ға дейінгі дәлдікпен көрсетіледі;</w:t>
      </w:r>
    </w:p>
    <w:p>
      <w:pPr>
        <w:spacing w:after="0"/>
        <w:ind w:left="0"/>
        <w:jc w:val="both"/>
      </w:pPr>
      <w:r>
        <w:rPr>
          <w:rFonts w:ascii="Times New Roman"/>
          <w:b w:val="false"/>
          <w:i w:val="false"/>
          <w:color w:val="000000"/>
          <w:sz w:val="28"/>
        </w:rPr>
        <w:t>
      "Штапельдік ұзындығы" деген жетінші бағаншада мақта талшығының ұзындығы 1/32 дюймде көрсетіледі. Шитті мақта мен мақта тұқымы үшін сызықша қойылады;</w:t>
      </w:r>
    </w:p>
    <w:p>
      <w:pPr>
        <w:spacing w:after="0"/>
        <w:ind w:left="0"/>
        <w:jc w:val="both"/>
      </w:pPr>
      <w:r>
        <w:rPr>
          <w:rFonts w:ascii="Times New Roman"/>
          <w:b w:val="false"/>
          <w:i w:val="false"/>
          <w:color w:val="000000"/>
          <w:sz w:val="28"/>
        </w:rPr>
        <w:t>
      "Микронейр көрсеткіші" деген сегізінші бағаншада мақта талшығындағы микронейр көрсеткіші микронейр құралының өлшем бірлігімен 0,1 дейінгі дәлдікпен көрсетіледі. Шитті мақта мен мақтаның тұқымы үшін сызықша қойылады;</w:t>
      </w:r>
    </w:p>
    <w:p>
      <w:pPr>
        <w:spacing w:after="0"/>
        <w:ind w:left="0"/>
        <w:jc w:val="both"/>
      </w:pPr>
      <w:r>
        <w:rPr>
          <w:rFonts w:ascii="Times New Roman"/>
          <w:b w:val="false"/>
          <w:i w:val="false"/>
          <w:color w:val="000000"/>
          <w:sz w:val="28"/>
        </w:rPr>
        <w:t>
      "Кондициялық салмағы, кг" деген тоғызыншы бағаншада мақтаның кондициялық салмағы, ылғалдылықтың және ластанудың бірыңғай нормаларына келтірілген 1 киллограмға дейін дәлдікпен көрсетіледі:</w:t>
      </w:r>
    </w:p>
    <w:p>
      <w:pPr>
        <w:spacing w:after="0"/>
        <w:ind w:left="0"/>
        <w:jc w:val="both"/>
      </w:pPr>
      <w:r>
        <w:rPr>
          <w:rFonts w:ascii="Times New Roman"/>
          <w:b w:val="false"/>
          <w:i w:val="false"/>
          <w:color w:val="000000"/>
          <w:sz w:val="28"/>
        </w:rPr>
        <w:t>
      шитті мақта үшін ылғалдылық нормасы – 9,0 %, ластану нормасы – 2,0 %;</w:t>
      </w:r>
    </w:p>
    <w:p>
      <w:pPr>
        <w:spacing w:after="0"/>
        <w:ind w:left="0"/>
        <w:jc w:val="both"/>
      </w:pPr>
      <w:r>
        <w:rPr>
          <w:rFonts w:ascii="Times New Roman"/>
          <w:b w:val="false"/>
          <w:i w:val="false"/>
          <w:color w:val="000000"/>
          <w:sz w:val="28"/>
        </w:rPr>
        <w:t>
      мақта тұқымы үшін ылғалдылық нормасы – 8,5 %, ластану нормасы – 0 %;</w:t>
      </w:r>
    </w:p>
    <w:p>
      <w:pPr>
        <w:spacing w:after="0"/>
        <w:ind w:left="0"/>
        <w:jc w:val="both"/>
      </w:pPr>
      <w:r>
        <w:rPr>
          <w:rFonts w:ascii="Times New Roman"/>
          <w:b w:val="false"/>
          <w:i w:val="false"/>
          <w:color w:val="000000"/>
          <w:sz w:val="28"/>
        </w:rPr>
        <w:t>
      мақта талшығы үшін ылғалдылық нормасы – 8,5 %, ластану – 0 %;</w:t>
      </w:r>
    </w:p>
    <w:p>
      <w:pPr>
        <w:spacing w:after="0"/>
        <w:ind w:left="0"/>
        <w:jc w:val="both"/>
      </w:pPr>
      <w:r>
        <w:rPr>
          <w:rFonts w:ascii="Times New Roman"/>
          <w:b w:val="false"/>
          <w:i w:val="false"/>
          <w:color w:val="000000"/>
          <w:sz w:val="28"/>
        </w:rPr>
        <w:t>
      "Зақымдалуы, %" деген оныншы бағанда бактериялы-саңырауқұлақты ауруларымен зақымдану деңгейі араб сандарымен пайызда көрсетіледі. Зақымдану болмаған жағдайда сызықша қойылады;</w:t>
      </w:r>
    </w:p>
    <w:bookmarkStart w:name="z33" w:id="32"/>
    <w:p>
      <w:pPr>
        <w:spacing w:after="0"/>
        <w:ind w:left="0"/>
        <w:jc w:val="both"/>
      </w:pPr>
      <w:r>
        <w:rPr>
          <w:rFonts w:ascii="Times New Roman"/>
          <w:b w:val="false"/>
          <w:i w:val="false"/>
          <w:color w:val="000000"/>
          <w:sz w:val="28"/>
        </w:rPr>
        <w:t>
      8) "Мақтаны сақтау орны _________" деген жолында мақта тазарту зауыты орналасқан жерден тыс орналасқан мақта тазарту зауытының және (немесе) мақта қабылдау пунктінің орналасқан жері көрсетіледі;</w:t>
      </w:r>
    </w:p>
    <w:bookmarkEnd w:id="32"/>
    <w:bookmarkStart w:name="z34" w:id="33"/>
    <w:p>
      <w:pPr>
        <w:spacing w:after="0"/>
        <w:ind w:left="0"/>
        <w:jc w:val="both"/>
      </w:pPr>
      <w:r>
        <w:rPr>
          <w:rFonts w:ascii="Times New Roman"/>
          <w:b w:val="false"/>
          <w:i w:val="false"/>
          <w:color w:val="000000"/>
          <w:sz w:val="28"/>
        </w:rPr>
        <w:t>
      9) "Шитті мақтаны өндеу мерзімі..." деген жолында мақта өңдеу ұйымының шитті мақтаны мақта талшығына өңдеуді бастау және аяқтау мерзімі көрсетіледі. Көрсетілген тармақ мақта қолхатын мақта талшығына және мақта тұқымына берген жағдайда толтырылады;</w:t>
      </w:r>
    </w:p>
    <w:bookmarkEnd w:id="33"/>
    <w:bookmarkStart w:name="z35" w:id="34"/>
    <w:p>
      <w:pPr>
        <w:spacing w:after="0"/>
        <w:ind w:left="0"/>
        <w:jc w:val="both"/>
      </w:pPr>
      <w:r>
        <w:rPr>
          <w:rFonts w:ascii="Times New Roman"/>
          <w:b w:val="false"/>
          <w:i w:val="false"/>
          <w:color w:val="000000"/>
          <w:sz w:val="28"/>
        </w:rPr>
        <w:t>
      10) "Өңдеу шарты..." деген жолында бірізділікпен мақта иесі мен мақта өңдеу ұйымы арасында жасалған жариялы өңдеу шартының нөмірі, күні, айы және жылы көрсетіледі;</w:t>
      </w:r>
    </w:p>
    <w:bookmarkEnd w:id="34"/>
    <w:bookmarkStart w:name="z36" w:id="35"/>
    <w:p>
      <w:pPr>
        <w:spacing w:after="0"/>
        <w:ind w:left="0"/>
        <w:jc w:val="both"/>
      </w:pPr>
      <w:r>
        <w:rPr>
          <w:rFonts w:ascii="Times New Roman"/>
          <w:b w:val="false"/>
          <w:i w:val="false"/>
          <w:color w:val="000000"/>
          <w:sz w:val="28"/>
        </w:rPr>
        <w:t>
      11) "Мақтаны сақтау мерзімі..." деген жолында мақта өңдеу ұйымымен мақтаны сақтау мерзімінің басталуы мен аяқталуы көрсетіледі;</w:t>
      </w:r>
    </w:p>
    <w:bookmarkEnd w:id="35"/>
    <w:bookmarkStart w:name="z37" w:id="36"/>
    <w:p>
      <w:pPr>
        <w:spacing w:after="0"/>
        <w:ind w:left="0"/>
        <w:jc w:val="both"/>
      </w:pPr>
      <w:r>
        <w:rPr>
          <w:rFonts w:ascii="Times New Roman"/>
          <w:b w:val="false"/>
          <w:i w:val="false"/>
          <w:color w:val="000000"/>
          <w:sz w:val="28"/>
        </w:rPr>
        <w:t>
      12) "Сақтау шарты..." деген жолында бірізділікпен мақта иесі мен мақта өңдеу ұйымы арасында жасалған жариялы өңдеу шартының нөмірі, күні, айы, және жылы көрсетіледі;</w:t>
      </w:r>
    </w:p>
    <w:bookmarkEnd w:id="36"/>
    <w:bookmarkStart w:name="z38" w:id="37"/>
    <w:p>
      <w:pPr>
        <w:spacing w:after="0"/>
        <w:ind w:left="0"/>
        <w:jc w:val="both"/>
      </w:pPr>
      <w:r>
        <w:rPr>
          <w:rFonts w:ascii="Times New Roman"/>
          <w:b w:val="false"/>
          <w:i w:val="false"/>
          <w:color w:val="000000"/>
          <w:sz w:val="28"/>
        </w:rPr>
        <w:t>
      13) "Сақтау төлемі туралы белгі ______" деген жолында "Мақтаны сақтаған қызметі үшін төленген" деп көрсетіледі;</w:t>
      </w:r>
    </w:p>
    <w:bookmarkEnd w:id="37"/>
    <w:bookmarkStart w:name="z39" w:id="38"/>
    <w:p>
      <w:pPr>
        <w:spacing w:after="0"/>
        <w:ind w:left="0"/>
        <w:jc w:val="both"/>
      </w:pPr>
      <w:r>
        <w:rPr>
          <w:rFonts w:ascii="Times New Roman"/>
          <w:b w:val="false"/>
          <w:i w:val="false"/>
          <w:color w:val="000000"/>
          <w:sz w:val="28"/>
        </w:rPr>
        <w:t>
      14) астыңғы сол жағындағы бұрышында арнайы көзделген орында мақта өңдеу ұйымы қатысушы болып табылатын мақта қолхаттары бойынша міндеттемелерді орындауға кепілдік беру қорымен келесідей мәліметтері бар белгі жасалады:</w:t>
      </w:r>
    </w:p>
    <w:bookmarkEnd w:id="38"/>
    <w:p>
      <w:pPr>
        <w:spacing w:after="0"/>
        <w:ind w:left="0"/>
        <w:jc w:val="both"/>
      </w:pP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кепілдік беру мерзімі;</w:t>
      </w:r>
    </w:p>
    <w:p>
      <w:pPr>
        <w:spacing w:after="0"/>
        <w:ind w:left="0"/>
        <w:jc w:val="both"/>
      </w:pPr>
      <w:r>
        <w:rPr>
          <w:rFonts w:ascii="Times New Roman"/>
          <w:b w:val="false"/>
          <w:i w:val="false"/>
          <w:color w:val="000000"/>
          <w:sz w:val="28"/>
        </w:rPr>
        <w:t>
      қордың уәкілетті тұлғасының қолы.</w:t>
      </w:r>
    </w:p>
    <w:bookmarkStart w:name="z40" w:id="39"/>
    <w:p>
      <w:pPr>
        <w:spacing w:after="0"/>
        <w:ind w:left="0"/>
        <w:jc w:val="both"/>
      </w:pPr>
      <w:r>
        <w:rPr>
          <w:rFonts w:ascii="Times New Roman"/>
          <w:b w:val="false"/>
          <w:i w:val="false"/>
          <w:color w:val="000000"/>
          <w:sz w:val="28"/>
        </w:rPr>
        <w:t xml:space="preserve">
      14) тармақша мақта қолхаттарын ұстаушы "Қазақстан Республикасы Ауыл шаруашылығы министрінің 2015 жылғы 26 маусымдағы № 4-5/575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12035 болып тіркелген) Мақта қолхаттары бойынша міндеттемелердің орындалуына кепілдік беру қорларының кепілдіктерін алу қағидаларында көзделген тәртіпте мақта қолхаттары бойынша міндеттемелердің орындалуына кепілдік беру қорларынан кепілдік алған жағдайда толтырылады.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