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6b97" w14:textId="8576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ұйымдар түрлері қызметінің үлгілік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29 мамырдағы № 206 бұйрығы. Қазақстан Республикасының Әділет министрлігінде 2013 жылы 21 маусымда № 8520 тіркелді. Күші жойылды - Қазақстан Республикасы Білім және ғылым министрінің м.а. 2021 жылғы 29 желтоқсандағы № 614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м.а.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44-5)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Мектепке дейінгі білім беру ұйымдары қызметі түрлерінің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министрінің "Отбасылық балабақшалардың, "мектеп - балабақша" кешендерінің, мектеп жасына дейінгі балалардың түзеу және инклюзивті білім беру кабинеттерінің, ата-аналарға арналған консультациялық пункттерінің қызметін ұйымдастырудың үлгі ережелерін бекіту туралы" 2009 жылғы 28 қаңтардағы № 27 (2009 жылғы 27 ақпандағы № 31 (1628) "Заң газетінде" жарияланған, нормативтік құқықтық актілерді мемлекеттік тіркеу тізілімінде № 5550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Мектепке дейінгі және орта білім департаменті (Ж.А. Жонтаева):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белгіленген тәртіпте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жариялануын;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білім беру ұйымдарының назарына жеткізілуін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М.А. Әбеновке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ұйымдар түрлері қызметінің үлгілік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Білім және ғылым министрінің 28.02.2017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Мектепке дейінгі ұйымдар түрлері қызметінің үлгілік қағидалары (бұдан әрi — Үлгілік қағидалар) "Білім туралы" 2007 жылғы 27 шілдедегі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44-5)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мектепке дейінгі ұйымдардың түрлері қызметінің тәртібін айқындайды.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білім берудің қолжетімдігін және вариативтігін қамтамасыз ету, балаларды дамыту, тәрбиелеу мен оқыту үшін қолайлы жағдайлар жасау үшін Қазақстан Республикасы Білім және ғылым министрінің 2013 жылғы 22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Білім беру ұйымдары түрлерінің номенклатурасында (Нормативтік құқықтық актілерді мемлекеттік тіркеу тізілімінде № 8390 болып тіркелген) қарастырылған мектепке дейінгі ұйымдардың түрлері құрылады.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Мектепке дейінгі ұйымдар түрлері қызметінің тәртібi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Мектепке дейінгі ұйымдардың қызметі олардың жарғысына, "Тиісті үлгідегі білім беру ұйымдары қызметінің үлгілік қағидаларын бекіту туралы" Қазақстан Республикасы Білім және ғылым министрінің 2018 жылғы 30 қазандағы № 595 бұйрығымен (Қазақстан Республикасының нормативтік құқықтық актілерін мемлекеттік тіркеу тізілімінде № 17657 болып тіркелген) бекітілген Мектепке дейінгі ұйымдар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министрінің 2017 жылғы 17 тамыздағы № 615 бұйрығымен (Қазақстан Республикасының нормативтік құқықтық актілерін мемлекеттік тіркеу тізілімінде № 15893 болып тіркелген) бекітілген "Мектепке дейінгі ұйымдарға және сәбилер үйлеріне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Білім және ғылым министрінің 02.10.2019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Мектепке дейінгі ұйымдардың білім беру қызметі оқыту тіліне қарамастан: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"Білім берудің барлық деңгейлерінің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бұйрығымен (Қазақстан Республикасының нормативтік құқықтық актілерін мемлекеттік тіркеу тізілімінде № 17669 болып тіркелген) бекітілген Мектепке дейінгі тәрбие мен оқытудың мемлекеттік жалпыға міндетті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8275 болып тіркелген) бекітілген 1 жастан 6 (7) жасқа дейінгі балаларды мектепке дейінгі тәрбиелеу мен оқытудың үлгілік оқу жоспарларына;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Республикасында мектепке дейінгі тәрбие мен оқытудың үлгілік оқу бағдарламаларын бекіту туралы" Қазақстан Республикасы Білім және ғылым министрінің міндетін атқарушының 2016 жылғы 12 тамыздағы № 499 бұйрығымен (Нормативтік құқықтық актілерді мемлекеттік тіркеу тізілімінде № 14235 болып тіркелген) бекітілген Мектепке дейінгі тәрбие мен оқытудың үлгілік оқу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Білім және ғылым министрінің 02.10.2019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Мектепке дейінгі ұйымдарды жабдықтармен және жиһазбен қамтамасыз ету Қазақстан Республикасы Білім және ғылым министрінің 2016 жылғы 22 қаңтардағы № 70 бұйрығымен бекітілген Мектепке дейінгі, орта білім беру ұйымдарын, сондай-ақ арнайы білім беру ұйымдарын жабдықтармен және жиһазбен жарақтандыру </w:t>
      </w:r>
      <w:r>
        <w:rPr>
          <w:rFonts w:ascii="Times New Roman"/>
          <w:b w:val="false"/>
          <w:i w:val="false"/>
          <w:color w:val="000000"/>
          <w:sz w:val="28"/>
        </w:rPr>
        <w:t>нормаларына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13272 болып тіркелген) сәйкес жүзеге асырылады.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Мектепке дейінгі ұйымдардың түрлері жұмыс режимі бойынша және түрлі жас топтарының болуымен ерекшеленеді.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Мектепке дейінгі ұйымдар: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 күндік (алты күндік) жұмыс аптасы режимінде;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толық күн, толық емес күн, тәулік бойы болатын режим бойынша жұмыс істейді.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Бөбекжай-бақша бір жастан бастап алты (жеті) жасқа дейінгі балаларға арналған бөбек жастағы және мектеп жасына дейінгі топтардың болуын қарастырады.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Балабақша үш жастан бастап алты (жеті) жасқа дейінгі балаларға арналған мектеп жасына дейінгі топтардың болуын қарастырады.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Отбасылық бөбекжай отбасы мүшелерінің тікелей қатысуымен құрылады және әртүрлі жастағы топтардың (бір жастан үш жасқа дейінгі балалар, үш жастан алты (жеті) жасқа дейінгі балалар) болуын қарастырады.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Санаторлық бөбекжай-бақша бір жастан бастап алты (жеті) жасқа дейінгі балалар ауруларының диагнозына байланысты дәрілік және физиотерапиялық емдеуді, шынықтыруды, емдік дене шынықтыруды және массажды жүргізеді.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"Мектеп-бөбекжай-бақша" кешені (бұдан әрі - кешен) мектепке дейінгі топтардың және бастауыш, негізгі орта және жалпы орта білім беру сыныптарының болуын қарастырады.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Кешеннің мектепке дейінгі топтарына бір жастан алты (жеті) жасқа дейінгі балалар қабылданады.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Мектепке дейінгі шағын орталық бір жастан бастап алты (жеті) жасқа дейінгі балаларға арналған бөбек жастағы және мектеп жасына дейінгі топтардың болуын қарастырады.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шағын орталық икемді режимде аптасына екі күннен жеті күнге дейін жұмыс істейді.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