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5100" w14:textId="bcb5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жылғы 3 тоқсанға арналған кедейлік шегін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м.а. 2013 жылғы 26 маусымдағы № 274-Ө-М бұйрығы. Қазақстан Республикасының Әділет министрлігінде 2013 жылы 27 маусымда № 8529 тіркелді. Күші жойылды - Қазақстан Республикасы Еңбек және халықты әлеуметтік қорғау министрінің 2013 жылғы 26 қыркүйектегі № 462-Ө-М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Еңбек және халықты әлеуметтік қорғау министрінің 26.09.2013 </w:t>
      </w:r>
      <w:r>
        <w:rPr>
          <w:rFonts w:ascii="Times New Roman"/>
          <w:b w:val="false"/>
          <w:i w:val="false"/>
          <w:color w:val="ff0000"/>
          <w:sz w:val="28"/>
        </w:rPr>
        <w:t>№ 462-Ө-М</w:t>
      </w:r>
      <w:r>
        <w:rPr>
          <w:rFonts w:ascii="Times New Roman"/>
          <w:b w:val="false"/>
          <w:i w:val="false"/>
          <w:color w:val="ff0000"/>
          <w:sz w:val="28"/>
        </w:rPr>
        <w:t> 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2000 жылғы 8 сәуірдегі № 537 қаулысымен бекітілген Кедейлік шегін анықтау ережесінің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атаулы әлеуметтік көмектің мөлшерін анықтау үшін Қазақстан Республикасының күнкөрісі төмен азаматтарына әлеуметтік көмек көрсету өлшемдерін белгілеу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бойынша 2013 жылғы 3 тоқсанға арналған кедейлік шегі Қазақстан Республикасының Статистика агенттігі өткен тоқсанға есептеген ең төменгі күнкөріс деңгейінің 40 пайызы мөлшерінде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министрінің «2013 жылдың 2 тоқсанына арналған кедейлік шегін анықтау туралы» 2012 жылғы 28 наурыздағы № 125-Ө-М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тіркеудің мемлекеттік тізілімінде № 8394 тіркелген және 2013 жылғы 6 сәуірдегі «Казахстанская правда» № 121-122, 2013 жылғы 6 сәуірдегі «Егемен Қазақстан» № 101 газеттерінде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департаменті (Н.А. Крюкова) осы бұйрықтың: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Қазақстан Республикасы Әділет министрлігінде мемлекеттік тіркелуін және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облыстық, Астана және Алматы қалаларының жұмыспен қамтуды үйлестіру және әлеуметтік бағдарламалар басқармасына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Еңбек және халықты әлеуметтік қорғау вице-министрі Т.Б. Дүйсеноваға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күшiне енедi және 2013 жылғы 1 шілдеден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 Дүйсенова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