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3877" w14:textId="1213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"С.Ж. Асфендияров атындағы Қазақ ұлттық медицина университеті", "Оңтүстік Қазақстан мемлекеттік фармацевтика академиясы" шаруашылық жүргізу құқығындағы республикалық мемлекеттік
кәсіпорындарында, "Астана медицина университеті" акционерлік қоғамында жоғары медициналық және фармацевтикалық білімі бар мамандарды даярлауға 2013-2014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2013 жылғы 18 маусымдағы № 352 бұйрығы. Қазақстан Республикасының Әділет министрлігінде 2013 жылы 02 шілдеде № 8541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15) тармақшасын</w:t>
      </w:r>
      <w:r>
        <w:rPr>
          <w:rFonts w:ascii="Times New Roman"/>
          <w:b w:val="false"/>
          <w:i w:val="false"/>
          <w:color w:val="000000"/>
          <w:sz w:val="28"/>
        </w:rPr>
        <w:t xml:space="preserve"> іске асыру мақсатында, «Республикалық бюджеттен қаржыландырылатын білім беру ұйымдарында (Қазақстан Республикасы Ұлттық қауіпсіздік комитетінің білім беру ұйымдарында мамандар даярлауды қоспағанда) жоғары және жоғары оқу орнынан кейінгі білімі бар, сондай-ақ техникалық және кәсіптік білімі бар мамандар даярлауға 2013/2014 оқу жылына арналған мемлекеттік білім беру тапсырысын бекіту туралы Қазақстан Республикасы Үкіметінің 2013 жылғы 20 мамырдағы № 500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бюджеттен қаржыландырылатын «С.Ж. Асфендияров атындағы Қазақ ұлттық медицина университеті» мен «Оңтүстік Қазақстан мемлекеттік фармацевтика академиясы» шаруашылық жүргізу құқығындағы республикалық мемлекеттік кәсіпорындарында, «Астана медицина университеті» акционерлік қоғамында жоғары медициналық және фармацевтикалық білімі бар мамандарды даярлауға 2013-2014 оқу жылына арналған мемлекеттік білім беру тапсырысы орналастырылсын.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(А.Ә. Сыздықова):</w:t>
      </w:r>
      <w:r>
        <w:br/>
      </w:r>
      <w:r>
        <w:rPr>
          <w:rFonts w:ascii="Times New Roman"/>
          <w:b w:val="false"/>
          <w:i w:val="false"/>
          <w:color w:val="000000"/>
          <w:sz w:val="28"/>
        </w:rPr>
        <w:t>
</w:t>
      </w:r>
      <w:r>
        <w:rPr>
          <w:rFonts w:ascii="Times New Roman"/>
          <w:b w:val="false"/>
          <w:i w:val="false"/>
          <w:color w:val="000000"/>
          <w:sz w:val="28"/>
        </w:rPr>
        <w:t>
      1) осы бұйрықты осы бұйрыққа қосымшада көзделген денсаулық сақтау саласындағы білім беру ұйымдарына жеткізсін және олармен шарт жасасуды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заңнамада белгіленген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Экономика және қаржы департаменті (Г.Р. Сүйінтаева) осы бұйрыққа қосымшада көзделген денсаулық сақтау саласындағы білім беру ұйымдарын жасалған шарттар негізінде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қызметі департаменті (Д.Е. Асаинова) осы бұйрықтың мемлекеттік тіркелгеннен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2013 жылғы 18 маусымдағы </w:t>
      </w:r>
      <w:r>
        <w:br/>
      </w:r>
      <w:r>
        <w:rPr>
          <w:rFonts w:ascii="Times New Roman"/>
          <w:b w:val="false"/>
          <w:i w:val="false"/>
          <w:color w:val="000000"/>
          <w:sz w:val="28"/>
        </w:rPr>
        <w:t xml:space="preserve">
№ 352 бұйрығына    </w:t>
      </w:r>
      <w:r>
        <w:br/>
      </w:r>
      <w:r>
        <w:rPr>
          <w:rFonts w:ascii="Times New Roman"/>
          <w:b w:val="false"/>
          <w:i w:val="false"/>
          <w:color w:val="000000"/>
          <w:sz w:val="28"/>
        </w:rPr>
        <w:t xml:space="preserve">
қосымша         </w:t>
      </w:r>
    </w:p>
    <w:bookmarkEnd w:id="1"/>
    <w:bookmarkStart w:name="z11" w:id="2"/>
    <w:p>
      <w:pPr>
        <w:spacing w:after="0"/>
        <w:ind w:left="0"/>
        <w:jc w:val="left"/>
      </w:pPr>
      <w:r>
        <w:rPr>
          <w:rFonts w:ascii="Times New Roman"/>
          <w:b/>
          <w:i w:val="false"/>
          <w:color w:val="000000"/>
        </w:rPr>
        <w:t xml:space="preserve"> 
Республикалық бюджеттен қаржыландырылатын «С.Ж. Асфендияров</w:t>
      </w:r>
      <w:r>
        <w:br/>
      </w:r>
      <w:r>
        <w:rPr>
          <w:rFonts w:ascii="Times New Roman"/>
          <w:b/>
          <w:i w:val="false"/>
          <w:color w:val="000000"/>
        </w:rPr>
        <w:t>
атындағы Қазақ ұлттық медицина университеті» мен «Оңтүстік</w:t>
      </w:r>
      <w:r>
        <w:br/>
      </w:r>
      <w:r>
        <w:rPr>
          <w:rFonts w:ascii="Times New Roman"/>
          <w:b/>
          <w:i w:val="false"/>
          <w:color w:val="000000"/>
        </w:rPr>
        <w:t>
Қазақстан мемлекеттік фармацевтика академиясы» шаруашылық</w:t>
      </w:r>
      <w:r>
        <w:br/>
      </w:r>
      <w:r>
        <w:rPr>
          <w:rFonts w:ascii="Times New Roman"/>
          <w:b/>
          <w:i w:val="false"/>
          <w:color w:val="000000"/>
        </w:rPr>
        <w:t>
жүргізу құқығындағы республикалық мемлекеттік кәсіпорындарында,</w:t>
      </w:r>
      <w:r>
        <w:br/>
      </w:r>
      <w:r>
        <w:rPr>
          <w:rFonts w:ascii="Times New Roman"/>
          <w:b/>
          <w:i w:val="false"/>
          <w:color w:val="000000"/>
        </w:rPr>
        <w:t>
«Астана медицина университеті» акционерлік қоғамында жоғары</w:t>
      </w:r>
      <w:r>
        <w:br/>
      </w:r>
      <w:r>
        <w:rPr>
          <w:rFonts w:ascii="Times New Roman"/>
          <w:b/>
          <w:i w:val="false"/>
          <w:color w:val="000000"/>
        </w:rPr>
        <w:t>
медициналық және фармацевтикалық білімі бар мамандарды</w:t>
      </w:r>
      <w:r>
        <w:br/>
      </w:r>
      <w:r>
        <w:rPr>
          <w:rFonts w:ascii="Times New Roman"/>
          <w:b/>
          <w:i w:val="false"/>
          <w:color w:val="000000"/>
        </w:rPr>
        <w:t>
даярлауға 2013-2014 оқу жылына арналған мемлекеттік білім беру</w:t>
      </w:r>
      <w:r>
        <w:br/>
      </w:r>
      <w:r>
        <w:rPr>
          <w:rFonts w:ascii="Times New Roman"/>
          <w:b/>
          <w:i w:val="false"/>
          <w:color w:val="000000"/>
        </w:rPr>
        <w:t>
тапсырысын орналастыру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377"/>
        <w:gridCol w:w="2132"/>
        <w:gridCol w:w="3378"/>
        <w:gridCol w:w="387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саласындағы білім</w:t>
            </w:r>
            <w:r>
              <w:br/>
            </w:r>
            <w:r>
              <w:rPr>
                <w:rFonts w:ascii="Times New Roman"/>
                <w:b w:val="false"/>
                <w:i w:val="false"/>
                <w:color w:val="000000"/>
                <w:sz w:val="20"/>
              </w:rPr>
              <w:t>
</w:t>
            </w:r>
            <w:r>
              <w:rPr>
                <w:rFonts w:ascii="Times New Roman"/>
                <w:b w:val="false"/>
                <w:i w:val="false"/>
                <w:color w:val="000000"/>
                <w:sz w:val="20"/>
              </w:rPr>
              <w:t>беру ұйымдары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r>
              <w:br/>
            </w:r>
            <w:r>
              <w:rPr>
                <w:rFonts w:ascii="Times New Roman"/>
                <w:b w:val="false"/>
                <w:i w:val="false"/>
                <w:color w:val="000000"/>
                <w:sz w:val="20"/>
              </w:rPr>
              <w:t>
</w:t>
            </w:r>
            <w:r>
              <w:rPr>
                <w:rFonts w:ascii="Times New Roman"/>
                <w:b w:val="false"/>
                <w:i w:val="false"/>
                <w:color w:val="000000"/>
                <w:sz w:val="20"/>
              </w:rPr>
              <w:t>орындардың</w:t>
            </w:r>
            <w:r>
              <w:br/>
            </w:r>
            <w:r>
              <w:rPr>
                <w:rFonts w:ascii="Times New Roman"/>
                <w:b w:val="false"/>
                <w:i w:val="false"/>
                <w:color w:val="000000"/>
                <w:sz w:val="20"/>
              </w:rPr>
              <w:t>
</w:t>
            </w:r>
            <w:r>
              <w:rPr>
                <w:rFonts w:ascii="Times New Roman"/>
                <w:b w:val="false"/>
                <w:i w:val="false"/>
                <w:color w:val="000000"/>
                <w:sz w:val="20"/>
              </w:rPr>
              <w:t>саны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w:t>
            </w:r>
            <w:r>
              <w:br/>
            </w:r>
            <w:r>
              <w:rPr>
                <w:rFonts w:ascii="Times New Roman"/>
                <w:b w:val="false"/>
                <w:i w:val="false"/>
                <w:color w:val="000000"/>
                <w:sz w:val="20"/>
              </w:rPr>
              <w:t>
</w:t>
            </w:r>
            <w:r>
              <w:rPr>
                <w:rFonts w:ascii="Times New Roman"/>
                <w:b w:val="false"/>
                <w:i w:val="false"/>
                <w:color w:val="000000"/>
                <w:sz w:val="20"/>
              </w:rPr>
              <w:t>бөлінген орындардың</w:t>
            </w:r>
            <w:r>
              <w:br/>
            </w:r>
            <w:r>
              <w:rPr>
                <w:rFonts w:ascii="Times New Roman"/>
                <w:b w:val="false"/>
                <w:i w:val="false"/>
                <w:color w:val="000000"/>
                <w:sz w:val="20"/>
              </w:rPr>
              <w:t>
</w:t>
            </w:r>
            <w:r>
              <w:rPr>
                <w:rFonts w:ascii="Times New Roman"/>
                <w:b w:val="false"/>
                <w:i w:val="false"/>
                <w:color w:val="000000"/>
                <w:sz w:val="20"/>
              </w:rPr>
              <w:t>саны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оның ішінде 635 қазақ тілінде білім алушылар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оның ішінде 500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оның ішінде 25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оның ішінде 15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оның ішінде 25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оның ішінде 45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оның ішінде 30 қазақ тілінде білім алушылар</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акционерлік қоғамы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оның ішінде 432 қазақ тілінде оқитындар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оның ішінде 372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оның ішінде 15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оның ішінде 9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оның ішінде, 12 қазақ тілінде білім алушылар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оның ішінде 9 қазақ тілінде білім алушылар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оның ішінде 9 қазақ тілінде білім алушылар</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оның ішінде 315 қазақ тілінде білім алушылар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оның ішінде 90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оның ішінде 55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оның ішінде, 90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оның ішінде 80 қазақ тілінде білім алушылар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