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6062" w14:textId="b8a6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ұйымдарға қатысты бәсекелес ортаның жай-күйіне талдау және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2013 жылғы 31 мамырдағы № 148-НҚ бұйрығы. Қазақстан Республикасының Әділет министрлігінде 2013 жылы 02 шілдеде № 8542 тіркелді. Күші жойылды - Қазақстан Республикасы Ұлттық экономика министрінің 2015 жылғы 30 қаңтардағы № 62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30.01.2015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Қазақстан Республикасы Заңының 39-бабы </w:t>
      </w:r>
      <w:r>
        <w:rPr>
          <w:rFonts w:ascii="Times New Roman"/>
          <w:b w:val="false"/>
          <w:i w:val="false"/>
          <w:color w:val="000000"/>
          <w:sz w:val="28"/>
        </w:rPr>
        <w:t>14)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Қаржылық ұйымдарға қатысты бәсекелес ортаның жай-күйіне талдау және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Агенттіктің жауапты хатшысы Н.Ә. Әбдіге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Төраға                                         Б. Қуандықов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Банкінің төрағасы</w:t>
      </w:r>
      <w:r>
        <w:br/>
      </w:r>
      <w:r>
        <w:rPr>
          <w:rFonts w:ascii="Times New Roman"/>
          <w:b w:val="false"/>
          <w:i w:val="false"/>
          <w:color w:val="000000"/>
          <w:sz w:val="28"/>
        </w:rPr>
        <w:t>
      ___________ Г. Марченко</w:t>
      </w:r>
      <w:r>
        <w:br/>
      </w:r>
      <w:r>
        <w:rPr>
          <w:rFonts w:ascii="Times New Roman"/>
          <w:b w:val="false"/>
          <w:i w:val="false"/>
          <w:color w:val="000000"/>
          <w:sz w:val="28"/>
        </w:rPr>
        <w:t>
      2013 жылғы 31 мамыр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31 мамырдағы     </w:t>
      </w:r>
      <w:r>
        <w:br/>
      </w:r>
      <w:r>
        <w:rPr>
          <w:rFonts w:ascii="Times New Roman"/>
          <w:b w:val="false"/>
          <w:i w:val="false"/>
          <w:color w:val="000000"/>
          <w:sz w:val="28"/>
        </w:rPr>
        <w:t xml:space="preserve">
№ 148-НҚ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Қаржылық ұйымдарға қатысты бәсекелес ортаның жай-күйіне</w:t>
      </w:r>
      <w:r>
        <w:br/>
      </w:r>
      <w:r>
        <w:rPr>
          <w:rFonts w:ascii="Times New Roman"/>
          <w:b/>
          <w:i w:val="false"/>
          <w:color w:val="000000"/>
        </w:rPr>
        <w:t>
талдау және бағалау жүргізу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Қаржылық ұйымдарға қатысты бәсекелес ортаның жай-күйіне талдау және бағалау жүргізу әдістемесі (бұдан әрі – Әдістеме) «Бәсекелестік туралы» Қазақстан Республикасы Заңының (бұдан әрі – Заң) 39-бабының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негізгі ережелерді іске асыру мақсатында әзірленді, қаржы ұйымдары көрсететін қаржы қызметтері (бұдан әрі – Қаржы қызметтері) нарығындағы бәсекелес ортаның жай-күйіне талдау және бағалау жүргізу рәсімін айқындайды және мынадай:</w:t>
      </w:r>
      <w:r>
        <w:br/>
      </w:r>
      <w:r>
        <w:rPr>
          <w:rFonts w:ascii="Times New Roman"/>
          <w:b w:val="false"/>
          <w:i w:val="false"/>
          <w:color w:val="000000"/>
          <w:sz w:val="28"/>
        </w:rPr>
        <w:t>
</w:t>
      </w:r>
      <w:r>
        <w:rPr>
          <w:rFonts w:ascii="Times New Roman"/>
          <w:b w:val="false"/>
          <w:i w:val="false"/>
          <w:color w:val="000000"/>
          <w:sz w:val="28"/>
        </w:rPr>
        <w:t>
      1) осы нарықтардағы бәсекелестіктің жай-күйін (экономикалық шоғырлануды) айқындау мақсатында қаржы қызметтері нарығына талдау жүргізу және Үстем немесе монополиялық жағдайға ие нарық субъектілерінің мемлекеттік тізілімін (бұдан әрі - Тізілім) қалыптастыру кезінде;</w:t>
      </w:r>
      <w:r>
        <w:br/>
      </w:r>
      <w:r>
        <w:rPr>
          <w:rFonts w:ascii="Times New Roman"/>
          <w:b w:val="false"/>
          <w:i w:val="false"/>
          <w:color w:val="000000"/>
          <w:sz w:val="28"/>
        </w:rPr>
        <w:t>
</w:t>
      </w:r>
      <w:r>
        <w:rPr>
          <w:rFonts w:ascii="Times New Roman"/>
          <w:b w:val="false"/>
          <w:i w:val="false"/>
          <w:color w:val="000000"/>
          <w:sz w:val="28"/>
        </w:rPr>
        <w:t>
      2) экономикалық шоғырлануға мемлекеттік бақылау кезінде;</w:t>
      </w:r>
      <w:r>
        <w:br/>
      </w:r>
      <w:r>
        <w:rPr>
          <w:rFonts w:ascii="Times New Roman"/>
          <w:b w:val="false"/>
          <w:i w:val="false"/>
          <w:color w:val="000000"/>
          <w:sz w:val="28"/>
        </w:rPr>
        <w:t>
</w:t>
      </w:r>
      <w:r>
        <w:rPr>
          <w:rFonts w:ascii="Times New Roman"/>
          <w:b w:val="false"/>
          <w:i w:val="false"/>
          <w:color w:val="000000"/>
          <w:sz w:val="28"/>
        </w:rPr>
        <w:t>
      3) үстем немесе монополиялық жағдайға ие нарық субъектілерін мәжбүрлеп бөлу (бөліп шығару) туралы сотқа жүгінген кезде жағдайда қолданылады.</w:t>
      </w:r>
      <w:r>
        <w:br/>
      </w:r>
      <w:r>
        <w:rPr>
          <w:rFonts w:ascii="Times New Roman"/>
          <w:b w:val="false"/>
          <w:i w:val="false"/>
          <w:color w:val="000000"/>
          <w:sz w:val="28"/>
        </w:rPr>
        <w:t>
</w:t>
      </w:r>
      <w:r>
        <w:rPr>
          <w:rFonts w:ascii="Times New Roman"/>
          <w:b w:val="false"/>
          <w:i w:val="false"/>
          <w:color w:val="000000"/>
          <w:sz w:val="28"/>
        </w:rPr>
        <w:t>
      2. Осы Әдістемеде «Бәсекелестік туралы» және «Қаржы нарығы мен қаржы ұйымдарын мемлекеттік реттеу, бақылау және қадағалау туралы» Қазақстан Республикасының заңдарында, сондай-ақ қаржы нарығын реттеу саласындағы Қазақстан Республикасының тиісті заңнамалық актілерінде айқындалған ұғымдар пайдаланылады.</w:t>
      </w:r>
      <w:r>
        <w:br/>
      </w:r>
      <w:r>
        <w:rPr>
          <w:rFonts w:ascii="Times New Roman"/>
          <w:b w:val="false"/>
          <w:i w:val="false"/>
          <w:color w:val="000000"/>
          <w:sz w:val="28"/>
        </w:rPr>
        <w:t>
</w:t>
      </w:r>
      <w:r>
        <w:rPr>
          <w:rFonts w:ascii="Times New Roman"/>
          <w:b w:val="false"/>
          <w:i w:val="false"/>
          <w:color w:val="000000"/>
          <w:sz w:val="28"/>
        </w:rPr>
        <w:t>
      3. Қаржы қызметтері нарығындағы бәсекелес ортаның жай-күйіне талдау және бағалау жүргізу мынадай кезеңдерді қамтиды:</w:t>
      </w:r>
      <w:r>
        <w:br/>
      </w:r>
      <w:r>
        <w:rPr>
          <w:rFonts w:ascii="Times New Roman"/>
          <w:b w:val="false"/>
          <w:i w:val="false"/>
          <w:color w:val="000000"/>
          <w:sz w:val="28"/>
        </w:rPr>
        <w:t>
</w:t>
      </w:r>
      <w:r>
        <w:rPr>
          <w:rFonts w:ascii="Times New Roman"/>
          <w:b w:val="false"/>
          <w:i w:val="false"/>
          <w:color w:val="000000"/>
          <w:sz w:val="28"/>
        </w:rPr>
        <w:t>
      1) қаржы қызметтерінің бірін-бірі алмастыру критерийлерін айқындау;</w:t>
      </w:r>
      <w:r>
        <w:br/>
      </w:r>
      <w:r>
        <w:rPr>
          <w:rFonts w:ascii="Times New Roman"/>
          <w:b w:val="false"/>
          <w:i w:val="false"/>
          <w:color w:val="000000"/>
          <w:sz w:val="28"/>
        </w:rPr>
        <w:t>
</w:t>
      </w:r>
      <w:r>
        <w:rPr>
          <w:rFonts w:ascii="Times New Roman"/>
          <w:b w:val="false"/>
          <w:i w:val="false"/>
          <w:color w:val="000000"/>
          <w:sz w:val="28"/>
        </w:rPr>
        <w:t>
      2) қаржы қызметтері нарығының шекараларын айқындау;</w:t>
      </w:r>
      <w:r>
        <w:br/>
      </w:r>
      <w:r>
        <w:rPr>
          <w:rFonts w:ascii="Times New Roman"/>
          <w:b w:val="false"/>
          <w:i w:val="false"/>
          <w:color w:val="000000"/>
          <w:sz w:val="28"/>
        </w:rPr>
        <w:t>
</w:t>
      </w:r>
      <w:r>
        <w:rPr>
          <w:rFonts w:ascii="Times New Roman"/>
          <w:b w:val="false"/>
          <w:i w:val="false"/>
          <w:color w:val="000000"/>
          <w:sz w:val="28"/>
        </w:rPr>
        <w:t>
      3) қаржы қызметтері нарығын зерттеудің уақыт аралығын айқындау;</w:t>
      </w:r>
      <w:r>
        <w:br/>
      </w:r>
      <w:r>
        <w:rPr>
          <w:rFonts w:ascii="Times New Roman"/>
          <w:b w:val="false"/>
          <w:i w:val="false"/>
          <w:color w:val="000000"/>
          <w:sz w:val="28"/>
        </w:rPr>
        <w:t>
</w:t>
      </w:r>
      <w:r>
        <w:rPr>
          <w:rFonts w:ascii="Times New Roman"/>
          <w:b w:val="false"/>
          <w:i w:val="false"/>
          <w:color w:val="000000"/>
          <w:sz w:val="28"/>
        </w:rPr>
        <w:t>
      4) қаржы қызметтері нарығында жұмыс істейтін нарық субъектілерінің құрамын айқындау;</w:t>
      </w:r>
      <w:r>
        <w:br/>
      </w:r>
      <w:r>
        <w:rPr>
          <w:rFonts w:ascii="Times New Roman"/>
          <w:b w:val="false"/>
          <w:i w:val="false"/>
          <w:color w:val="000000"/>
          <w:sz w:val="28"/>
        </w:rPr>
        <w:t>
</w:t>
      </w:r>
      <w:r>
        <w:rPr>
          <w:rFonts w:ascii="Times New Roman"/>
          <w:b w:val="false"/>
          <w:i w:val="false"/>
          <w:color w:val="000000"/>
          <w:sz w:val="28"/>
        </w:rPr>
        <w:t>
      5) қаржы қызметтері нарығының көлемі мен нарық субъектілерінің үлесін есептеу;</w:t>
      </w:r>
      <w:r>
        <w:br/>
      </w:r>
      <w:r>
        <w:rPr>
          <w:rFonts w:ascii="Times New Roman"/>
          <w:b w:val="false"/>
          <w:i w:val="false"/>
          <w:color w:val="000000"/>
          <w:sz w:val="28"/>
        </w:rPr>
        <w:t>
</w:t>
      </w:r>
      <w:r>
        <w:rPr>
          <w:rFonts w:ascii="Times New Roman"/>
          <w:b w:val="false"/>
          <w:i w:val="false"/>
          <w:color w:val="000000"/>
          <w:sz w:val="28"/>
        </w:rPr>
        <w:t>
      6) қаржы қызметтері нарығының шоғырлану деңгейін айқындау;</w:t>
      </w:r>
      <w:r>
        <w:br/>
      </w:r>
      <w:r>
        <w:rPr>
          <w:rFonts w:ascii="Times New Roman"/>
          <w:b w:val="false"/>
          <w:i w:val="false"/>
          <w:color w:val="000000"/>
          <w:sz w:val="28"/>
        </w:rPr>
        <w:t>
</w:t>
      </w:r>
      <w:r>
        <w:rPr>
          <w:rFonts w:ascii="Times New Roman"/>
          <w:b w:val="false"/>
          <w:i w:val="false"/>
          <w:color w:val="000000"/>
          <w:sz w:val="28"/>
        </w:rPr>
        <w:t>
      7) қаржы қызметтері нарығына кіру тосқауылдарын айқындау;</w:t>
      </w:r>
      <w:r>
        <w:br/>
      </w:r>
      <w:r>
        <w:rPr>
          <w:rFonts w:ascii="Times New Roman"/>
          <w:b w:val="false"/>
          <w:i w:val="false"/>
          <w:color w:val="000000"/>
          <w:sz w:val="28"/>
        </w:rPr>
        <w:t>
</w:t>
      </w:r>
      <w:r>
        <w:rPr>
          <w:rFonts w:ascii="Times New Roman"/>
          <w:b w:val="false"/>
          <w:i w:val="false"/>
          <w:color w:val="000000"/>
          <w:sz w:val="28"/>
        </w:rPr>
        <w:t>
      8) қаржы қызметтері нарығындағы бәсекелес ортаның жай-күйін бағалау;</w:t>
      </w:r>
      <w:r>
        <w:br/>
      </w:r>
      <w:r>
        <w:rPr>
          <w:rFonts w:ascii="Times New Roman"/>
          <w:b w:val="false"/>
          <w:i w:val="false"/>
          <w:color w:val="000000"/>
          <w:sz w:val="28"/>
        </w:rPr>
        <w:t>
</w:t>
      </w:r>
      <w:r>
        <w:rPr>
          <w:rFonts w:ascii="Times New Roman"/>
          <w:b w:val="false"/>
          <w:i w:val="false"/>
          <w:color w:val="000000"/>
          <w:sz w:val="28"/>
        </w:rPr>
        <w:t>
      9) қаржы қызметтері нарығындағы бәсекелес ортаның жай-күйін талдау және бағалау нәтижелері бойынша талдамалық есепті жасау.</w:t>
      </w:r>
      <w:r>
        <w:br/>
      </w:r>
      <w:r>
        <w:rPr>
          <w:rFonts w:ascii="Times New Roman"/>
          <w:b w:val="false"/>
          <w:i w:val="false"/>
          <w:color w:val="000000"/>
          <w:sz w:val="28"/>
        </w:rPr>
        <w:t>
</w:t>
      </w:r>
      <w:r>
        <w:rPr>
          <w:rFonts w:ascii="Times New Roman"/>
          <w:b w:val="false"/>
          <w:i w:val="false"/>
          <w:color w:val="000000"/>
          <w:sz w:val="28"/>
        </w:rPr>
        <w:t>
      4. Қаржы қызметтері нарығындағы бәсекелес ортаның жай-күйін талдау және бағалау кезінде бастапқы ақпарат ретінде мыналар қолданылуы мүмкін:</w:t>
      </w:r>
      <w:r>
        <w:br/>
      </w:r>
      <w:r>
        <w:rPr>
          <w:rFonts w:ascii="Times New Roman"/>
          <w:b w:val="false"/>
          <w:i w:val="false"/>
          <w:color w:val="000000"/>
          <w:sz w:val="28"/>
        </w:rPr>
        <w:t>
</w:t>
      </w:r>
      <w:r>
        <w:rPr>
          <w:rFonts w:ascii="Times New Roman"/>
          <w:b w:val="false"/>
          <w:i w:val="false"/>
          <w:color w:val="000000"/>
          <w:sz w:val="28"/>
        </w:rPr>
        <w:t>
      1) нарық субъектілерінің қызметін сипаттайтын мемлекеттік статистикалық есептіліктің деректері;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мен оның аумақтық органдарынан Қазақстан Республикасының заңнамалық актілерінде белгіленген тәртіппен алынған мәліметтер;</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әділет органдары мен оның аумақтық органдарынан алынған мәліметтер;</w:t>
      </w:r>
      <w:r>
        <w:br/>
      </w:r>
      <w:r>
        <w:rPr>
          <w:rFonts w:ascii="Times New Roman"/>
          <w:b w:val="false"/>
          <w:i w:val="false"/>
          <w:color w:val="000000"/>
          <w:sz w:val="28"/>
        </w:rPr>
        <w:t>
</w:t>
      </w:r>
      <w:r>
        <w:rPr>
          <w:rFonts w:ascii="Times New Roman"/>
          <w:b w:val="false"/>
          <w:i w:val="false"/>
          <w:color w:val="000000"/>
          <w:sz w:val="28"/>
        </w:rPr>
        <w:t>
      5) монополияға қарсы органның Заңда белгіленген тәртіппен қаржы қызметтерінің көлемі туралы қаржы нарығы субъектілерінен алған мәліметтері;</w:t>
      </w:r>
      <w:r>
        <w:br/>
      </w:r>
      <w:r>
        <w:rPr>
          <w:rFonts w:ascii="Times New Roman"/>
          <w:b w:val="false"/>
          <w:i w:val="false"/>
          <w:color w:val="000000"/>
          <w:sz w:val="28"/>
        </w:rPr>
        <w:t>
</w:t>
      </w:r>
      <w:r>
        <w:rPr>
          <w:rFonts w:ascii="Times New Roman"/>
          <w:b w:val="false"/>
          <w:i w:val="false"/>
          <w:color w:val="000000"/>
          <w:sz w:val="28"/>
        </w:rPr>
        <w:t>
      6) қаржы ұйымдарының Заңға сәйкес ұсынған бухгалтерлік және өзге де есептіліктерінің деректері.</w:t>
      </w:r>
    </w:p>
    <w:bookmarkEnd w:id="4"/>
    <w:bookmarkStart w:name="z31" w:id="5"/>
    <w:p>
      <w:pPr>
        <w:spacing w:after="0"/>
        <w:ind w:left="0"/>
        <w:jc w:val="left"/>
      </w:pPr>
      <w:r>
        <w:rPr>
          <w:rFonts w:ascii="Times New Roman"/>
          <w:b/>
          <w:i w:val="false"/>
          <w:color w:val="000000"/>
        </w:rPr>
        <w:t xml:space="preserve"> 
2. Қаржы қызметтерінің бірін-бірі алмастыру критерийлерін айқындау</w:t>
      </w:r>
    </w:p>
    <w:bookmarkEnd w:id="5"/>
    <w:bookmarkStart w:name="z32" w:id="6"/>
    <w:p>
      <w:pPr>
        <w:spacing w:after="0"/>
        <w:ind w:left="0"/>
        <w:jc w:val="both"/>
      </w:pPr>
      <w:r>
        <w:rPr>
          <w:rFonts w:ascii="Times New Roman"/>
          <w:b w:val="false"/>
          <w:i w:val="false"/>
          <w:color w:val="000000"/>
          <w:sz w:val="28"/>
        </w:rPr>
        <w:t>
      5. Нақ сол бір нарықта көрсетілетін, алмастырушысы немесе бірін-бірі алмастыратын қызметтері жоқ қаржы қызметінің бірін-бірі алмасымдылығының критерийлерін айқындау рәсімі мыналарды қамтиды:</w:t>
      </w:r>
      <w:r>
        <w:br/>
      </w:r>
      <w:r>
        <w:rPr>
          <w:rFonts w:ascii="Times New Roman"/>
          <w:b w:val="false"/>
          <w:i w:val="false"/>
          <w:color w:val="000000"/>
          <w:sz w:val="28"/>
        </w:rPr>
        <w:t>
</w:t>
      </w:r>
      <w:r>
        <w:rPr>
          <w:rFonts w:ascii="Times New Roman"/>
          <w:b w:val="false"/>
          <w:i w:val="false"/>
          <w:color w:val="000000"/>
          <w:sz w:val="28"/>
        </w:rPr>
        <w:t>
      1) қаржы қызметін алдын ала айқындау;</w:t>
      </w:r>
      <w:r>
        <w:br/>
      </w:r>
      <w:r>
        <w:rPr>
          <w:rFonts w:ascii="Times New Roman"/>
          <w:b w:val="false"/>
          <w:i w:val="false"/>
          <w:color w:val="000000"/>
          <w:sz w:val="28"/>
        </w:rPr>
        <w:t>
</w:t>
      </w:r>
      <w:r>
        <w:rPr>
          <w:rFonts w:ascii="Times New Roman"/>
          <w:b w:val="false"/>
          <w:i w:val="false"/>
          <w:color w:val="000000"/>
          <w:sz w:val="28"/>
        </w:rPr>
        <w:t>
      2) тұтынушының таңдауын айқындайтын қаржы қызметінің тұтынушылық қасиеттерін және осы қаржы қызметі үшін әлеуетті бірін-бірі алмастыратын болып табылатын қызметтерді айқындау;</w:t>
      </w:r>
      <w:r>
        <w:br/>
      </w:r>
      <w:r>
        <w:rPr>
          <w:rFonts w:ascii="Times New Roman"/>
          <w:b w:val="false"/>
          <w:i w:val="false"/>
          <w:color w:val="000000"/>
          <w:sz w:val="28"/>
        </w:rPr>
        <w:t>
</w:t>
      </w:r>
      <w:r>
        <w:rPr>
          <w:rFonts w:ascii="Times New Roman"/>
          <w:b w:val="false"/>
          <w:i w:val="false"/>
          <w:color w:val="000000"/>
          <w:sz w:val="28"/>
        </w:rPr>
        <w:t>
      3) бірін-бірі алмастыратын қызметтерді айқындау.</w:t>
      </w:r>
      <w:r>
        <w:br/>
      </w:r>
      <w:r>
        <w:rPr>
          <w:rFonts w:ascii="Times New Roman"/>
          <w:b w:val="false"/>
          <w:i w:val="false"/>
          <w:color w:val="000000"/>
          <w:sz w:val="28"/>
        </w:rPr>
        <w:t>
</w:t>
      </w:r>
      <w:r>
        <w:rPr>
          <w:rFonts w:ascii="Times New Roman"/>
          <w:b w:val="false"/>
          <w:i w:val="false"/>
          <w:color w:val="000000"/>
          <w:sz w:val="28"/>
        </w:rPr>
        <w:t>
      6. Қаржы қызметін алдын ала айқындау мыналардың:</w:t>
      </w:r>
      <w:r>
        <w:br/>
      </w:r>
      <w:r>
        <w:rPr>
          <w:rFonts w:ascii="Times New Roman"/>
          <w:b w:val="false"/>
          <w:i w:val="false"/>
          <w:color w:val="000000"/>
          <w:sz w:val="28"/>
        </w:rPr>
        <w:t>
</w:t>
      </w:r>
      <w:r>
        <w:rPr>
          <w:rFonts w:ascii="Times New Roman"/>
          <w:b w:val="false"/>
          <w:i w:val="false"/>
          <w:color w:val="000000"/>
          <w:sz w:val="28"/>
        </w:rPr>
        <w:t>
      1) қаралатын қаржы қызметі оның мәні болып табылатын қаржы қызметін көрсету шарттарының;</w:t>
      </w:r>
      <w:r>
        <w:br/>
      </w:r>
      <w:r>
        <w:rPr>
          <w:rFonts w:ascii="Times New Roman"/>
          <w:b w:val="false"/>
          <w:i w:val="false"/>
          <w:color w:val="000000"/>
          <w:sz w:val="28"/>
        </w:rPr>
        <w:t>
</w:t>
      </w:r>
      <w:r>
        <w:rPr>
          <w:rFonts w:ascii="Times New Roman"/>
          <w:b w:val="false"/>
          <w:i w:val="false"/>
          <w:color w:val="000000"/>
          <w:sz w:val="28"/>
        </w:rPr>
        <w:t>
      2) лицензия беру туралы шешімнің; лицензияның болуын растайтын құжаттардың;</w:t>
      </w:r>
      <w:r>
        <w:br/>
      </w:r>
      <w:r>
        <w:rPr>
          <w:rFonts w:ascii="Times New Roman"/>
          <w:b w:val="false"/>
          <w:i w:val="false"/>
          <w:color w:val="000000"/>
          <w:sz w:val="28"/>
        </w:rPr>
        <w:t>
</w:t>
      </w:r>
      <w:r>
        <w:rPr>
          <w:rFonts w:ascii="Times New Roman"/>
          <w:b w:val="false"/>
          <w:i w:val="false"/>
          <w:color w:val="000000"/>
          <w:sz w:val="28"/>
        </w:rPr>
        <w:t>
      3) тиісті қызметті реттейтін нормативтік құқықтық актілердің;</w:t>
      </w:r>
      <w:r>
        <w:br/>
      </w:r>
      <w:r>
        <w:rPr>
          <w:rFonts w:ascii="Times New Roman"/>
          <w:b w:val="false"/>
          <w:i w:val="false"/>
          <w:color w:val="000000"/>
          <w:sz w:val="28"/>
        </w:rPr>
        <w:t>
</w:t>
      </w:r>
      <w:r>
        <w:rPr>
          <w:rFonts w:ascii="Times New Roman"/>
          <w:b w:val="false"/>
          <w:i w:val="false"/>
          <w:color w:val="000000"/>
          <w:sz w:val="28"/>
        </w:rPr>
        <w:t>
      4) өнімнің, жұмыстардың, көрсетілетін қызметтердің экономикалық қызмет түрлерінің қазақстандық жіктеуіштерінің;</w:t>
      </w:r>
      <w:r>
        <w:br/>
      </w:r>
      <w:r>
        <w:rPr>
          <w:rFonts w:ascii="Times New Roman"/>
          <w:b w:val="false"/>
          <w:i w:val="false"/>
          <w:color w:val="000000"/>
          <w:sz w:val="28"/>
        </w:rPr>
        <w:t>
</w:t>
      </w:r>
      <w:r>
        <w:rPr>
          <w:rFonts w:ascii="Times New Roman"/>
          <w:b w:val="false"/>
          <w:i w:val="false"/>
          <w:color w:val="000000"/>
          <w:sz w:val="28"/>
        </w:rPr>
        <w:t>
      5) қаржы сөздіктерінің және осы бағытқа сәйкес келетін өзге де анықтамалық әдебиеттің;</w:t>
      </w:r>
      <w:r>
        <w:br/>
      </w:r>
      <w:r>
        <w:rPr>
          <w:rFonts w:ascii="Times New Roman"/>
          <w:b w:val="false"/>
          <w:i w:val="false"/>
          <w:color w:val="000000"/>
          <w:sz w:val="28"/>
        </w:rPr>
        <w:t>
</w:t>
      </w:r>
      <w:r>
        <w:rPr>
          <w:rFonts w:ascii="Times New Roman"/>
          <w:b w:val="false"/>
          <w:i w:val="false"/>
          <w:color w:val="000000"/>
          <w:sz w:val="28"/>
        </w:rPr>
        <w:t>
      6) қаржы ұйымдарының қауымдастықтары (қоғамдық бірлестіктері) қорытындыларының негізінде жүргізілуі мүмкін.</w:t>
      </w:r>
      <w:r>
        <w:br/>
      </w:r>
      <w:r>
        <w:rPr>
          <w:rFonts w:ascii="Times New Roman"/>
          <w:b w:val="false"/>
          <w:i w:val="false"/>
          <w:color w:val="000000"/>
          <w:sz w:val="28"/>
        </w:rPr>
        <w:t>
</w:t>
      </w:r>
      <w:r>
        <w:rPr>
          <w:rFonts w:ascii="Times New Roman"/>
          <w:b w:val="false"/>
          <w:i w:val="false"/>
          <w:color w:val="000000"/>
          <w:sz w:val="28"/>
        </w:rPr>
        <w:t>
      7. Тұтынушының таңдауын айқындайтын қаржы қызметінің тұтынушылық қасиетін анықтау кезінде мыналар талданады:</w:t>
      </w:r>
      <w:r>
        <w:br/>
      </w:r>
      <w:r>
        <w:rPr>
          <w:rFonts w:ascii="Times New Roman"/>
          <w:b w:val="false"/>
          <w:i w:val="false"/>
          <w:color w:val="000000"/>
          <w:sz w:val="28"/>
        </w:rPr>
        <w:t>
</w:t>
      </w:r>
      <w:r>
        <w:rPr>
          <w:rFonts w:ascii="Times New Roman"/>
          <w:b w:val="false"/>
          <w:i w:val="false"/>
          <w:color w:val="000000"/>
          <w:sz w:val="28"/>
        </w:rPr>
        <w:t>
      1) функционалдық міндеті, оның ішінде қаржы қызметін тұтынудың мақсаты және оның негізгі тұтынушылық қасиеттері;</w:t>
      </w:r>
      <w:r>
        <w:br/>
      </w:r>
      <w:r>
        <w:rPr>
          <w:rFonts w:ascii="Times New Roman"/>
          <w:b w:val="false"/>
          <w:i w:val="false"/>
          <w:color w:val="000000"/>
          <w:sz w:val="28"/>
        </w:rPr>
        <w:t>
</w:t>
      </w:r>
      <w:r>
        <w:rPr>
          <w:rFonts w:ascii="Times New Roman"/>
          <w:b w:val="false"/>
          <w:i w:val="false"/>
          <w:color w:val="000000"/>
          <w:sz w:val="28"/>
        </w:rPr>
        <w:t>
      2) алынған қаржы қызметін қолдану (оның ішінде қайта сату немесе жеке тұтыну не кәсіби пайдалану);</w:t>
      </w:r>
      <w:r>
        <w:br/>
      </w:r>
      <w:r>
        <w:rPr>
          <w:rFonts w:ascii="Times New Roman"/>
          <w:b w:val="false"/>
          <w:i w:val="false"/>
          <w:color w:val="000000"/>
          <w:sz w:val="28"/>
        </w:rPr>
        <w:t>
</w:t>
      </w:r>
      <w:r>
        <w:rPr>
          <w:rFonts w:ascii="Times New Roman"/>
          <w:b w:val="false"/>
          <w:i w:val="false"/>
          <w:color w:val="000000"/>
          <w:sz w:val="28"/>
        </w:rPr>
        <w:t>
      3) қаржы қызметін көрсету жүйесіндегі сапалық ерекшеліктер;</w:t>
      </w:r>
      <w:r>
        <w:br/>
      </w:r>
      <w:r>
        <w:rPr>
          <w:rFonts w:ascii="Times New Roman"/>
          <w:b w:val="false"/>
          <w:i w:val="false"/>
          <w:color w:val="000000"/>
          <w:sz w:val="28"/>
        </w:rPr>
        <w:t>
</w:t>
      </w:r>
      <w:r>
        <w:rPr>
          <w:rFonts w:ascii="Times New Roman"/>
          <w:b w:val="false"/>
          <w:i w:val="false"/>
          <w:color w:val="000000"/>
          <w:sz w:val="28"/>
        </w:rPr>
        <w:t>
      4) қаржы қызметін жеткізудің шарттары;</w:t>
      </w:r>
      <w:r>
        <w:br/>
      </w:r>
      <w:r>
        <w:rPr>
          <w:rFonts w:ascii="Times New Roman"/>
          <w:b w:val="false"/>
          <w:i w:val="false"/>
          <w:color w:val="000000"/>
          <w:sz w:val="28"/>
        </w:rPr>
        <w:t>
</w:t>
      </w:r>
      <w:r>
        <w:rPr>
          <w:rFonts w:ascii="Times New Roman"/>
          <w:b w:val="false"/>
          <w:i w:val="false"/>
          <w:color w:val="000000"/>
          <w:sz w:val="28"/>
        </w:rPr>
        <w:t>
      5) қаржы қызметінің бағасы (сыйақының тиімді ставкасы, тариф, комиссия);</w:t>
      </w:r>
      <w:r>
        <w:br/>
      </w:r>
      <w:r>
        <w:rPr>
          <w:rFonts w:ascii="Times New Roman"/>
          <w:b w:val="false"/>
          <w:i w:val="false"/>
          <w:color w:val="000000"/>
          <w:sz w:val="28"/>
        </w:rPr>
        <w:t>
</w:t>
      </w:r>
      <w:r>
        <w:rPr>
          <w:rFonts w:ascii="Times New Roman"/>
          <w:b w:val="false"/>
          <w:i w:val="false"/>
          <w:color w:val="000000"/>
          <w:sz w:val="28"/>
        </w:rPr>
        <w:t>
      6) қаржы қызметтерін өткізудің шарттары мен тәсілдері.</w:t>
      </w:r>
      <w:r>
        <w:br/>
      </w:r>
      <w:r>
        <w:rPr>
          <w:rFonts w:ascii="Times New Roman"/>
          <w:b w:val="false"/>
          <w:i w:val="false"/>
          <w:color w:val="000000"/>
          <w:sz w:val="28"/>
        </w:rPr>
        <w:t>
</w:t>
      </w:r>
      <w:r>
        <w:rPr>
          <w:rFonts w:ascii="Times New Roman"/>
          <w:b w:val="false"/>
          <w:i w:val="false"/>
          <w:color w:val="000000"/>
          <w:sz w:val="28"/>
        </w:rPr>
        <w:t>
      Тұтынушының таңдауын айқындайтын қаржы қызметінің тұтынушылық қасиетінің құрамы және қаржы қызметінің сипаттамасын бөлудің қажетті дәрежесі жүргізілетін зерттеудің мақсатына, сондай-ақ талданатын нарықтың ерекшелігіне байланысты болады.</w:t>
      </w:r>
      <w:r>
        <w:br/>
      </w:r>
      <w:r>
        <w:rPr>
          <w:rFonts w:ascii="Times New Roman"/>
          <w:b w:val="false"/>
          <w:i w:val="false"/>
          <w:color w:val="000000"/>
          <w:sz w:val="28"/>
        </w:rPr>
        <w:t>
</w:t>
      </w:r>
      <w:r>
        <w:rPr>
          <w:rFonts w:ascii="Times New Roman"/>
          <w:b w:val="false"/>
          <w:i w:val="false"/>
          <w:color w:val="000000"/>
          <w:sz w:val="28"/>
        </w:rPr>
        <w:t>
      8. Осы қаржы қызметі үшін әлеуетті бірін-бірі алмастыратын болып табылатын қызметтерді айқындау мыналар:</w:t>
      </w:r>
      <w:r>
        <w:br/>
      </w:r>
      <w:r>
        <w:rPr>
          <w:rFonts w:ascii="Times New Roman"/>
          <w:b w:val="false"/>
          <w:i w:val="false"/>
          <w:color w:val="000000"/>
          <w:sz w:val="28"/>
        </w:rPr>
        <w:t>
</w:t>
      </w:r>
      <w:r>
        <w:rPr>
          <w:rFonts w:ascii="Times New Roman"/>
          <w:b w:val="false"/>
          <w:i w:val="false"/>
          <w:color w:val="000000"/>
          <w:sz w:val="28"/>
        </w:rPr>
        <w:t>
      1) сарапшылар қорытындыларын пайдалану;</w:t>
      </w:r>
      <w:r>
        <w:br/>
      </w:r>
      <w:r>
        <w:rPr>
          <w:rFonts w:ascii="Times New Roman"/>
          <w:b w:val="false"/>
          <w:i w:val="false"/>
          <w:color w:val="000000"/>
          <w:sz w:val="28"/>
        </w:rPr>
        <w:t>
</w:t>
      </w:r>
      <w:r>
        <w:rPr>
          <w:rFonts w:ascii="Times New Roman"/>
          <w:b w:val="false"/>
          <w:i w:val="false"/>
          <w:color w:val="000000"/>
          <w:sz w:val="28"/>
        </w:rPr>
        <w:t>
      2) қаралатын қаржы қызметімен бірге экономикалық қызмет түрінің қазақстандық жіктеуішінің бір жіктеуіш тобына кіретін қызметтердің елеулі қасиеттері бойынша салыстырылатын талдау арқылы жүзеге асырылады.</w:t>
      </w:r>
      <w:r>
        <w:br/>
      </w:r>
      <w:r>
        <w:rPr>
          <w:rFonts w:ascii="Times New Roman"/>
          <w:b w:val="false"/>
          <w:i w:val="false"/>
          <w:color w:val="000000"/>
          <w:sz w:val="28"/>
        </w:rPr>
        <w:t>
</w:t>
      </w:r>
      <w:r>
        <w:rPr>
          <w:rFonts w:ascii="Times New Roman"/>
          <w:b w:val="false"/>
          <w:i w:val="false"/>
          <w:color w:val="000000"/>
          <w:sz w:val="28"/>
        </w:rPr>
        <w:t>
      Осы қызметке тиісті дәл жіктеуіш ұстанымын белгілеу мүмкін болмаған жағдайда, жіктеуіш ұстанымдарының тобы қарастырылады.</w:t>
      </w:r>
      <w:r>
        <w:br/>
      </w:r>
      <w:r>
        <w:rPr>
          <w:rFonts w:ascii="Times New Roman"/>
          <w:b w:val="false"/>
          <w:i w:val="false"/>
          <w:color w:val="000000"/>
          <w:sz w:val="28"/>
        </w:rPr>
        <w:t>
</w:t>
      </w:r>
      <w:r>
        <w:rPr>
          <w:rFonts w:ascii="Times New Roman"/>
          <w:b w:val="false"/>
          <w:i w:val="false"/>
          <w:color w:val="000000"/>
          <w:sz w:val="28"/>
        </w:rPr>
        <w:t>
      9. Бірін-бірі алмастыратын қаржы қызметтерін айқындау олардың функционалдық міндетін, қолдануды, сапалық сипаттамаларын, бағасын және басқа да өлшемдерін ескере отырып, тұтынушының қызметтерді нақты ауыстыруына немесе тұтынушының тұтыну үдерісінде бір қаржы қызметтерін басқасымен алмастыруға әзірлігіне негізделеді.</w:t>
      </w:r>
      <w:r>
        <w:br/>
      </w:r>
      <w:r>
        <w:rPr>
          <w:rFonts w:ascii="Times New Roman"/>
          <w:b w:val="false"/>
          <w:i w:val="false"/>
          <w:color w:val="000000"/>
          <w:sz w:val="28"/>
        </w:rPr>
        <w:t>
</w:t>
      </w:r>
      <w:r>
        <w:rPr>
          <w:rFonts w:ascii="Times New Roman"/>
          <w:b w:val="false"/>
          <w:i w:val="false"/>
          <w:color w:val="000000"/>
          <w:sz w:val="28"/>
        </w:rPr>
        <w:t>
      Егер тұтыну үдерісінде қаржы қызметін басқа да қызметтермен ауыстыру үшін тұтынушының елеулі шығындары (қызмет бағасының 10 пайызынан асатын) болса, онда мұндай қызметтер бірін-бірі алмастыратын түрге жатқызылмауға тиіс.</w:t>
      </w:r>
      <w:r>
        <w:br/>
      </w:r>
      <w:r>
        <w:rPr>
          <w:rFonts w:ascii="Times New Roman"/>
          <w:b w:val="false"/>
          <w:i w:val="false"/>
          <w:color w:val="000000"/>
          <w:sz w:val="28"/>
        </w:rPr>
        <w:t>
</w:t>
      </w:r>
      <w:r>
        <w:rPr>
          <w:rFonts w:ascii="Times New Roman"/>
          <w:b w:val="false"/>
          <w:i w:val="false"/>
          <w:color w:val="000000"/>
          <w:sz w:val="28"/>
        </w:rPr>
        <w:t>
      10. Бірін-бірі алмастыратын қаржы қызметтерін айқындау кезінде тұтынушылардың түрлі топтары пікірлерінің сәйкес келмеуі ескеріледі.</w:t>
      </w:r>
      <w:r>
        <w:br/>
      </w:r>
      <w:r>
        <w:rPr>
          <w:rFonts w:ascii="Times New Roman"/>
          <w:b w:val="false"/>
          <w:i w:val="false"/>
          <w:color w:val="000000"/>
          <w:sz w:val="28"/>
        </w:rPr>
        <w:t>
</w:t>
      </w:r>
      <w:r>
        <w:rPr>
          <w:rFonts w:ascii="Times New Roman"/>
          <w:b w:val="false"/>
          <w:i w:val="false"/>
          <w:color w:val="000000"/>
          <w:sz w:val="28"/>
        </w:rPr>
        <w:t>
      Тұтынушылардың топтары мыналар:</w:t>
      </w:r>
      <w:r>
        <w:br/>
      </w:r>
      <w:r>
        <w:rPr>
          <w:rFonts w:ascii="Times New Roman"/>
          <w:b w:val="false"/>
          <w:i w:val="false"/>
          <w:color w:val="000000"/>
          <w:sz w:val="28"/>
        </w:rPr>
        <w:t>
</w:t>
      </w:r>
      <w:r>
        <w:rPr>
          <w:rFonts w:ascii="Times New Roman"/>
          <w:b w:val="false"/>
          <w:i w:val="false"/>
          <w:color w:val="000000"/>
          <w:sz w:val="28"/>
        </w:rPr>
        <w:t>
      1) қаржы ұйымдары клиенттерінің құрамы бойынша;</w:t>
      </w:r>
      <w:r>
        <w:br/>
      </w:r>
      <w:r>
        <w:rPr>
          <w:rFonts w:ascii="Times New Roman"/>
          <w:b w:val="false"/>
          <w:i w:val="false"/>
          <w:color w:val="000000"/>
          <w:sz w:val="28"/>
        </w:rPr>
        <w:t>
</w:t>
      </w:r>
      <w:r>
        <w:rPr>
          <w:rFonts w:ascii="Times New Roman"/>
          <w:b w:val="false"/>
          <w:i w:val="false"/>
          <w:color w:val="000000"/>
          <w:sz w:val="28"/>
        </w:rPr>
        <w:t>
      2) қаржы қызметін алу орны бойынша;</w:t>
      </w:r>
      <w:r>
        <w:br/>
      </w:r>
      <w:r>
        <w:rPr>
          <w:rFonts w:ascii="Times New Roman"/>
          <w:b w:val="false"/>
          <w:i w:val="false"/>
          <w:color w:val="000000"/>
          <w:sz w:val="28"/>
        </w:rPr>
        <w:t>
</w:t>
      </w:r>
      <w:r>
        <w:rPr>
          <w:rFonts w:ascii="Times New Roman"/>
          <w:b w:val="false"/>
          <w:i w:val="false"/>
          <w:color w:val="000000"/>
          <w:sz w:val="28"/>
        </w:rPr>
        <w:t>
      3) қаржы қызметіне қойылатын талаптар бойынша бөлінеді.</w:t>
      </w:r>
      <w:r>
        <w:br/>
      </w:r>
      <w:r>
        <w:rPr>
          <w:rFonts w:ascii="Times New Roman"/>
          <w:b w:val="false"/>
          <w:i w:val="false"/>
          <w:color w:val="000000"/>
          <w:sz w:val="28"/>
        </w:rPr>
        <w:t>
</w:t>
      </w:r>
      <w:r>
        <w:rPr>
          <w:rFonts w:ascii="Times New Roman"/>
          <w:b w:val="false"/>
          <w:i w:val="false"/>
          <w:color w:val="000000"/>
          <w:sz w:val="28"/>
        </w:rPr>
        <w:t>
      11. Қаржы қызметтері нарығын бақылау және нәтижелерінің негізінде шекаралар айқындалатын экономикалық - статистикалық есептеулер мыналарды:</w:t>
      </w:r>
      <w:r>
        <w:br/>
      </w:r>
      <w:r>
        <w:rPr>
          <w:rFonts w:ascii="Times New Roman"/>
          <w:b w:val="false"/>
          <w:i w:val="false"/>
          <w:color w:val="000000"/>
          <w:sz w:val="28"/>
        </w:rPr>
        <w:t>
</w:t>
      </w:r>
      <w:r>
        <w:rPr>
          <w:rFonts w:ascii="Times New Roman"/>
          <w:b w:val="false"/>
          <w:i w:val="false"/>
          <w:color w:val="000000"/>
          <w:sz w:val="28"/>
        </w:rPr>
        <w:t>
      1) «гипотетикалық монополистің тесті» рәсімін;</w:t>
      </w:r>
      <w:r>
        <w:br/>
      </w:r>
      <w:r>
        <w:rPr>
          <w:rFonts w:ascii="Times New Roman"/>
          <w:b w:val="false"/>
          <w:i w:val="false"/>
          <w:color w:val="000000"/>
          <w:sz w:val="28"/>
        </w:rPr>
        <w:t>
</w:t>
      </w:r>
      <w:r>
        <w:rPr>
          <w:rFonts w:ascii="Times New Roman"/>
          <w:b w:val="false"/>
          <w:i w:val="false"/>
          <w:color w:val="000000"/>
          <w:sz w:val="28"/>
        </w:rPr>
        <w:t>
      2) баға белгілеу және бағалар серпінін талдауды, қаралатын қызметке бағалардың өзгеруі кезінде сұраныс көлемінің өзгеруін қамтиды.</w:t>
      </w:r>
      <w:r>
        <w:br/>
      </w:r>
      <w:r>
        <w:rPr>
          <w:rFonts w:ascii="Times New Roman"/>
          <w:b w:val="false"/>
          <w:i w:val="false"/>
          <w:color w:val="000000"/>
          <w:sz w:val="28"/>
        </w:rPr>
        <w:t>
</w:t>
      </w:r>
      <w:r>
        <w:rPr>
          <w:rFonts w:ascii="Times New Roman"/>
          <w:b w:val="false"/>
          <w:i w:val="false"/>
          <w:color w:val="000000"/>
          <w:sz w:val="28"/>
        </w:rPr>
        <w:t>
      12. «Гипотетикалық монополистің тестін» өткізу кезінде (қаржы қызметтері нарығының шекараларын анықтау үшін) қаралатын қаржы қызметіне азғана, бірақ елеулі және ұзақ уақыт бағаның артуының болуы болжанады. Зерделеудің уақыт аралығы бойына одан әрі сақталатын, бәсекенің өзге тең шарттарында (бұл ретте инфляцияның әсері алынып тасталуы тиіс) бағаның 5-10 пайызға артуы осындай деп танылады.</w:t>
      </w:r>
      <w:r>
        <w:br/>
      </w:r>
      <w:r>
        <w:rPr>
          <w:rFonts w:ascii="Times New Roman"/>
          <w:b w:val="false"/>
          <w:i w:val="false"/>
          <w:color w:val="000000"/>
          <w:sz w:val="28"/>
        </w:rPr>
        <w:t>
</w:t>
      </w:r>
      <w:r>
        <w:rPr>
          <w:rFonts w:ascii="Times New Roman"/>
          <w:b w:val="false"/>
          <w:i w:val="false"/>
          <w:color w:val="000000"/>
          <w:sz w:val="28"/>
        </w:rPr>
        <w:t>
      Мыналар айқындалады:</w:t>
      </w:r>
      <w:r>
        <w:br/>
      </w:r>
      <w:r>
        <w:rPr>
          <w:rFonts w:ascii="Times New Roman"/>
          <w:b w:val="false"/>
          <w:i w:val="false"/>
          <w:color w:val="000000"/>
          <w:sz w:val="28"/>
        </w:rPr>
        <w:t>
</w:t>
      </w:r>
      <w:r>
        <w:rPr>
          <w:rFonts w:ascii="Times New Roman"/>
          <w:b w:val="false"/>
          <w:i w:val="false"/>
          <w:color w:val="000000"/>
          <w:sz w:val="28"/>
        </w:rPr>
        <w:t>
      1) көрсетілген бағаның өсу нәтижесінде тұтынушы (тұтынушылар) қаралатын қаржы қызметін басқа қызметтермен алмастыра ма (алмастыруға дайын ба);</w:t>
      </w:r>
      <w:r>
        <w:br/>
      </w:r>
      <w:r>
        <w:rPr>
          <w:rFonts w:ascii="Times New Roman"/>
          <w:b w:val="false"/>
          <w:i w:val="false"/>
          <w:color w:val="000000"/>
          <w:sz w:val="28"/>
        </w:rPr>
        <w:t>
</w:t>
      </w:r>
      <w:r>
        <w:rPr>
          <w:rFonts w:ascii="Times New Roman"/>
          <w:b w:val="false"/>
          <w:i w:val="false"/>
          <w:color w:val="000000"/>
          <w:sz w:val="28"/>
        </w:rPr>
        <w:t>
      2) мұндай бағаны арттыруды қаржы ұйымдары мен тұтынушы (тұтынушылар) үшін тиімсіз ететін, қызметтер көрсету көлемінің азаюы болып жатыр ма (болады ма).</w:t>
      </w:r>
      <w:r>
        <w:br/>
      </w:r>
      <w:r>
        <w:rPr>
          <w:rFonts w:ascii="Times New Roman"/>
          <w:b w:val="false"/>
          <w:i w:val="false"/>
          <w:color w:val="000000"/>
          <w:sz w:val="28"/>
        </w:rPr>
        <w:t>
</w:t>
      </w:r>
      <w:r>
        <w:rPr>
          <w:rFonts w:ascii="Times New Roman"/>
          <w:b w:val="false"/>
          <w:i w:val="false"/>
          <w:color w:val="000000"/>
          <w:sz w:val="28"/>
        </w:rPr>
        <w:t>
      Егер көрсетілген шарттар орындалса, онда қаралатын қаржы қызметіне қасиеттері бойынша неғұрлым жақын болып табылатын қаржы қызметтерін бірін-бірі алмастыратын тауарлар тобының құрамына енгізу қажет.</w:t>
      </w:r>
      <w:r>
        <w:br/>
      </w:r>
      <w:r>
        <w:rPr>
          <w:rFonts w:ascii="Times New Roman"/>
          <w:b w:val="false"/>
          <w:i w:val="false"/>
          <w:color w:val="000000"/>
          <w:sz w:val="28"/>
        </w:rPr>
        <w:t>
</w:t>
      </w:r>
      <w:r>
        <w:rPr>
          <w:rFonts w:ascii="Times New Roman"/>
          <w:b w:val="false"/>
          <w:i w:val="false"/>
          <w:color w:val="000000"/>
          <w:sz w:val="28"/>
        </w:rPr>
        <w:t>
      Көрсетілген рәсім оларға баға жеткізуші үшін пайда шегерілмей 5-10 пайызға артуы мүмкін қызметтер тобы анықталғанға дейін жүзеге асырылады. Мұндай топқа кіретін қаржы қызметтері бірін-бірі алмастыратын қызметтер деп танылады.</w:t>
      </w:r>
      <w:r>
        <w:br/>
      </w:r>
      <w:r>
        <w:rPr>
          <w:rFonts w:ascii="Times New Roman"/>
          <w:b w:val="false"/>
          <w:i w:val="false"/>
          <w:color w:val="000000"/>
          <w:sz w:val="28"/>
        </w:rPr>
        <w:t>
</w:t>
      </w:r>
      <w:r>
        <w:rPr>
          <w:rFonts w:ascii="Times New Roman"/>
          <w:b w:val="false"/>
          <w:i w:val="false"/>
          <w:color w:val="000000"/>
          <w:sz w:val="28"/>
        </w:rPr>
        <w:t>
      «Гипотетикалық монополистің тестін» бірін-бірі алмастыратын қызметтер тобы ретінде жүргізген кезде осы үшін қаржы ұйымы көрсетілген бағаны арттыруды жүзеге асыра алатын қызметтердің ең кіші жиынтығын қарастыру қажет.</w:t>
      </w:r>
      <w:r>
        <w:br/>
      </w:r>
      <w:r>
        <w:rPr>
          <w:rFonts w:ascii="Times New Roman"/>
          <w:b w:val="false"/>
          <w:i w:val="false"/>
          <w:color w:val="000000"/>
          <w:sz w:val="28"/>
        </w:rPr>
        <w:t>
</w:t>
      </w:r>
      <w:r>
        <w:rPr>
          <w:rFonts w:ascii="Times New Roman"/>
          <w:b w:val="false"/>
          <w:i w:val="false"/>
          <w:color w:val="000000"/>
          <w:sz w:val="28"/>
        </w:rPr>
        <w:t>
      13. Қаржы қызметтері нарығындағы бәсекелес ортаның жай-күйіне перспективалық талдау және бағалау жүргізу кезінде зерттеу жүргізу сәтіне қалыптасқан нарықтық бағалар қолданылуы мүмкін.</w:t>
      </w:r>
      <w:r>
        <w:br/>
      </w:r>
      <w:r>
        <w:rPr>
          <w:rFonts w:ascii="Times New Roman"/>
          <w:b w:val="false"/>
          <w:i w:val="false"/>
          <w:color w:val="000000"/>
          <w:sz w:val="28"/>
        </w:rPr>
        <w:t>
</w:t>
      </w:r>
      <w:r>
        <w:rPr>
          <w:rFonts w:ascii="Times New Roman"/>
          <w:b w:val="false"/>
          <w:i w:val="false"/>
          <w:color w:val="000000"/>
          <w:sz w:val="28"/>
        </w:rPr>
        <w:t>
      14. Нарықты сұраныс тарапынан зерделеу нақты қаржы ұйымының клиенттер тобын - қаржы қызметтерін тұтынушыларды айқындауды қамтиды.</w:t>
      </w:r>
      <w:r>
        <w:br/>
      </w:r>
      <w:r>
        <w:rPr>
          <w:rFonts w:ascii="Times New Roman"/>
          <w:b w:val="false"/>
          <w:i w:val="false"/>
          <w:color w:val="000000"/>
          <w:sz w:val="28"/>
        </w:rPr>
        <w:t>
</w:t>
      </w:r>
      <w:r>
        <w:rPr>
          <w:rFonts w:ascii="Times New Roman"/>
          <w:b w:val="false"/>
          <w:i w:val="false"/>
          <w:color w:val="000000"/>
          <w:sz w:val="28"/>
        </w:rPr>
        <w:t>
      Нарықты ұсыныс тарапынан зерделеу талданатын нарық шекараларында қызметтер көрсететін бәсекелестерді - қаржы ұйымдарын айқындауды қамтиды.</w:t>
      </w:r>
      <w:r>
        <w:br/>
      </w:r>
      <w:r>
        <w:rPr>
          <w:rFonts w:ascii="Times New Roman"/>
          <w:b w:val="false"/>
          <w:i w:val="false"/>
          <w:color w:val="000000"/>
          <w:sz w:val="28"/>
        </w:rPr>
        <w:t>
</w:t>
      </w:r>
      <w:r>
        <w:rPr>
          <w:rFonts w:ascii="Times New Roman"/>
          <w:b w:val="false"/>
          <w:i w:val="false"/>
          <w:color w:val="000000"/>
          <w:sz w:val="28"/>
        </w:rPr>
        <w:t>
      Белгілі бір бірін-бірі алмастыратын қаржы қызметтерін нақтылау мақсатында қаржы ұйымдарының клиенттері мен бәсекелестеріне (іріктеп және (немесе) жаппай) сауал жүргізу, сондай-ақ сарапшыларды тарту жүргізілуі мүмкін. Алайда, осы сауалдар клиенттер мен бәсекелестердің қаржы қызметіне субъективтік талаптарының әртүрлілігін көрсетуі және қаржы қызметін шектен тыс сегменттеуге әкелуі мүмкін екендігін ескере отырып, қаржы қызметтері нарығының тауар шекаралары туралы түпкілікті шешім (сегменттеу және агрегаттау дәрежесі) нарық талдауын салалық реттеуішпен келісе отырып жүргізетін монополияға қарсы органның шешіміне қалдырылады.</w:t>
      </w:r>
      <w:r>
        <w:br/>
      </w:r>
      <w:r>
        <w:rPr>
          <w:rFonts w:ascii="Times New Roman"/>
          <w:b w:val="false"/>
          <w:i w:val="false"/>
          <w:color w:val="000000"/>
          <w:sz w:val="28"/>
        </w:rPr>
        <w:t>
</w:t>
      </w:r>
      <w:r>
        <w:rPr>
          <w:rFonts w:ascii="Times New Roman"/>
          <w:b w:val="false"/>
          <w:i w:val="false"/>
          <w:color w:val="000000"/>
          <w:sz w:val="28"/>
        </w:rPr>
        <w:t>
      15. Қаржы қызметтері нарығындағы бәсекелес ортаның жай-күйіне талдау мен бағалау жүргізу кезінде тиісті қаржы қызметтері нарығына операцияларды жүзеге асыратын қаржы ұйымдарының қызметтері ескеріледі.</w:t>
      </w:r>
    </w:p>
    <w:bookmarkEnd w:id="6"/>
    <w:bookmarkStart w:name="z77" w:id="7"/>
    <w:p>
      <w:pPr>
        <w:spacing w:after="0"/>
        <w:ind w:left="0"/>
        <w:jc w:val="left"/>
      </w:pPr>
      <w:r>
        <w:rPr>
          <w:rFonts w:ascii="Times New Roman"/>
          <w:b/>
          <w:i w:val="false"/>
          <w:color w:val="000000"/>
        </w:rPr>
        <w:t xml:space="preserve"> 
3. Қаржы қызметтері нарығының географиялық шекараларын айқындау</w:t>
      </w:r>
    </w:p>
    <w:bookmarkEnd w:id="7"/>
    <w:bookmarkStart w:name="z78" w:id="8"/>
    <w:p>
      <w:pPr>
        <w:spacing w:after="0"/>
        <w:ind w:left="0"/>
        <w:jc w:val="both"/>
      </w:pPr>
      <w:r>
        <w:rPr>
          <w:rFonts w:ascii="Times New Roman"/>
          <w:b w:val="false"/>
          <w:i w:val="false"/>
          <w:color w:val="000000"/>
          <w:sz w:val="28"/>
        </w:rPr>
        <w:t>
      16. Қаржы қызметтері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қаржы қызметін немесе бiрiн-бiрi алмастыратын қызметтерді сатып алатын аумақты айқындайды.</w:t>
      </w:r>
      <w:r>
        <w:br/>
      </w:r>
      <w:r>
        <w:rPr>
          <w:rFonts w:ascii="Times New Roman"/>
          <w:b w:val="false"/>
          <w:i w:val="false"/>
          <w:color w:val="000000"/>
          <w:sz w:val="28"/>
        </w:rPr>
        <w:t>
</w:t>
      </w:r>
      <w:r>
        <w:rPr>
          <w:rFonts w:ascii="Times New Roman"/>
          <w:b w:val="false"/>
          <w:i w:val="false"/>
          <w:color w:val="000000"/>
          <w:sz w:val="28"/>
        </w:rPr>
        <w:t>
      17. Қаржы қызметтеріне талдау жүргізу кезінде нарық шекаралары болып Қазақстан Республикасының аумағы айқындалады.</w:t>
      </w:r>
      <w:r>
        <w:br/>
      </w:r>
      <w:r>
        <w:rPr>
          <w:rFonts w:ascii="Times New Roman"/>
          <w:b w:val="false"/>
          <w:i w:val="false"/>
          <w:color w:val="000000"/>
          <w:sz w:val="28"/>
        </w:rPr>
        <w:t>
</w:t>
      </w:r>
      <w:r>
        <w:rPr>
          <w:rFonts w:ascii="Times New Roman"/>
          <w:b w:val="false"/>
          <w:i w:val="false"/>
          <w:color w:val="000000"/>
          <w:sz w:val="28"/>
        </w:rPr>
        <w:t>
      18. Қаржы қызметтері нарығының шекаралары қаржы қызметтерін сатып алудың қолжетімділігі ескеріле отырып, мынадай:</w:t>
      </w:r>
      <w:r>
        <w:br/>
      </w:r>
      <w:r>
        <w:rPr>
          <w:rFonts w:ascii="Times New Roman"/>
          <w:b w:val="false"/>
          <w:i w:val="false"/>
          <w:color w:val="000000"/>
          <w:sz w:val="28"/>
        </w:rPr>
        <w:t>
</w:t>
      </w:r>
      <w:r>
        <w:rPr>
          <w:rFonts w:ascii="Times New Roman"/>
          <w:b w:val="false"/>
          <w:i w:val="false"/>
          <w:color w:val="000000"/>
          <w:sz w:val="28"/>
        </w:rPr>
        <w:t>
      1) тиісті аумақта қаржы қызметін сатып алудың мүмкіндігі;</w:t>
      </w:r>
      <w:r>
        <w:br/>
      </w:r>
      <w:r>
        <w:rPr>
          <w:rFonts w:ascii="Times New Roman"/>
          <w:b w:val="false"/>
          <w:i w:val="false"/>
          <w:color w:val="000000"/>
          <w:sz w:val="28"/>
        </w:rPr>
        <w:t>
</w:t>
      </w:r>
      <w:r>
        <w:rPr>
          <w:rFonts w:ascii="Times New Roman"/>
          <w:b w:val="false"/>
          <w:i w:val="false"/>
          <w:color w:val="000000"/>
          <w:sz w:val="28"/>
        </w:rPr>
        <w:t>
      2) қаржы қызметінің құнына қатысты шығындардың негізділігі мен өзін ақтайтындығы;</w:t>
      </w:r>
      <w:r>
        <w:br/>
      </w:r>
      <w:r>
        <w:rPr>
          <w:rFonts w:ascii="Times New Roman"/>
          <w:b w:val="false"/>
          <w:i w:val="false"/>
          <w:color w:val="000000"/>
          <w:sz w:val="28"/>
        </w:rPr>
        <w:t>
</w:t>
      </w:r>
      <w:r>
        <w:rPr>
          <w:rFonts w:ascii="Times New Roman"/>
          <w:b w:val="false"/>
          <w:i w:val="false"/>
          <w:color w:val="000000"/>
          <w:sz w:val="28"/>
        </w:rPr>
        <w:t>
      3) осы қызметті көрсету/алу кезінде қаржы қызметінің тұтынушылық қасиеттері мен шарттарының сақталуы;</w:t>
      </w:r>
      <w:r>
        <w:br/>
      </w:r>
      <w:r>
        <w:rPr>
          <w:rFonts w:ascii="Times New Roman"/>
          <w:b w:val="false"/>
          <w:i w:val="false"/>
          <w:color w:val="000000"/>
          <w:sz w:val="28"/>
        </w:rPr>
        <w:t>
</w:t>
      </w:r>
      <w:r>
        <w:rPr>
          <w:rFonts w:ascii="Times New Roman"/>
          <w:b w:val="false"/>
          <w:i w:val="false"/>
          <w:color w:val="000000"/>
          <w:sz w:val="28"/>
        </w:rPr>
        <w:t>
      4) қаржы қызметін өткізу жүзеге асырылатын аумақта бәсекелестікке тең жағдайдың болуы критерийлері бойынша айқындалады.</w:t>
      </w:r>
      <w:r>
        <w:br/>
      </w:r>
      <w:r>
        <w:rPr>
          <w:rFonts w:ascii="Times New Roman"/>
          <w:b w:val="false"/>
          <w:i w:val="false"/>
          <w:color w:val="000000"/>
          <w:sz w:val="28"/>
        </w:rPr>
        <w:t>
</w:t>
      </w:r>
      <w:r>
        <w:rPr>
          <w:rFonts w:ascii="Times New Roman"/>
          <w:b w:val="false"/>
          <w:i w:val="false"/>
          <w:color w:val="000000"/>
          <w:sz w:val="28"/>
        </w:rPr>
        <w:t>
      19. Қаржы қызметтерінің шекараларын айқындау кезінде оларды қызмет түрлеріне байланысты бөлу қажет.</w:t>
      </w:r>
      <w:r>
        <w:br/>
      </w:r>
      <w:r>
        <w:rPr>
          <w:rFonts w:ascii="Times New Roman"/>
          <w:b w:val="false"/>
          <w:i w:val="false"/>
          <w:color w:val="000000"/>
          <w:sz w:val="28"/>
        </w:rPr>
        <w:t>
</w:t>
      </w:r>
      <w:r>
        <w:rPr>
          <w:rFonts w:ascii="Times New Roman"/>
          <w:b w:val="false"/>
          <w:i w:val="false"/>
          <w:color w:val="000000"/>
          <w:sz w:val="28"/>
        </w:rPr>
        <w:t>
      20. Бұл ретте қаржы қызметтері нарығы мынадай негізгі секторларға бөлінеді:</w:t>
      </w:r>
      <w:r>
        <w:br/>
      </w:r>
      <w:r>
        <w:rPr>
          <w:rFonts w:ascii="Times New Roman"/>
          <w:b w:val="false"/>
          <w:i w:val="false"/>
          <w:color w:val="000000"/>
          <w:sz w:val="28"/>
        </w:rPr>
        <w:t>
</w:t>
      </w:r>
      <w:r>
        <w:rPr>
          <w:rFonts w:ascii="Times New Roman"/>
          <w:b w:val="false"/>
          <w:i w:val="false"/>
          <w:color w:val="000000"/>
          <w:sz w:val="28"/>
        </w:rPr>
        <w:t>
      1) екінші деңгейдегі банктер және банктік операциялардың жекелеген түрлерін жүзеге асыратын ұйымдар көрсететін қаржы қызметтері нарығы;</w:t>
      </w:r>
      <w:r>
        <w:br/>
      </w:r>
      <w:r>
        <w:rPr>
          <w:rFonts w:ascii="Times New Roman"/>
          <w:b w:val="false"/>
          <w:i w:val="false"/>
          <w:color w:val="000000"/>
          <w:sz w:val="28"/>
        </w:rPr>
        <w:t>
</w:t>
      </w:r>
      <w:r>
        <w:rPr>
          <w:rFonts w:ascii="Times New Roman"/>
          <w:b w:val="false"/>
          <w:i w:val="false"/>
          <w:color w:val="000000"/>
          <w:sz w:val="28"/>
        </w:rPr>
        <w:t>
      2) сақтандыру ұйымдары көрсететін қаржы қызметтері нарығы;</w:t>
      </w:r>
      <w:r>
        <w:br/>
      </w:r>
      <w:r>
        <w:rPr>
          <w:rFonts w:ascii="Times New Roman"/>
          <w:b w:val="false"/>
          <w:i w:val="false"/>
          <w:color w:val="000000"/>
          <w:sz w:val="28"/>
        </w:rPr>
        <w:t>
</w:t>
      </w:r>
      <w:r>
        <w:rPr>
          <w:rFonts w:ascii="Times New Roman"/>
          <w:b w:val="false"/>
          <w:i w:val="false"/>
          <w:color w:val="000000"/>
          <w:sz w:val="28"/>
        </w:rPr>
        <w:t>
      3) бағалы қағаздар нарығында қаржы ұйымдары көрсететін қаржы қызметтері нарығы.</w:t>
      </w:r>
    </w:p>
    <w:bookmarkEnd w:id="8"/>
    <w:bookmarkStart w:name="z90" w:id="9"/>
    <w:p>
      <w:pPr>
        <w:spacing w:after="0"/>
        <w:ind w:left="0"/>
        <w:jc w:val="left"/>
      </w:pPr>
      <w:r>
        <w:rPr>
          <w:rFonts w:ascii="Times New Roman"/>
          <w:b/>
          <w:i w:val="false"/>
          <w:color w:val="000000"/>
        </w:rPr>
        <w:t xml:space="preserve"> 
4. Қаржы қызметтері нарығын зерттеудің уақыт аралығын айқындау</w:t>
      </w:r>
    </w:p>
    <w:bookmarkEnd w:id="9"/>
    <w:bookmarkStart w:name="z91" w:id="10"/>
    <w:p>
      <w:pPr>
        <w:spacing w:after="0"/>
        <w:ind w:left="0"/>
        <w:jc w:val="both"/>
      </w:pPr>
      <w:r>
        <w:rPr>
          <w:rFonts w:ascii="Times New Roman"/>
          <w:b w:val="false"/>
          <w:i w:val="false"/>
          <w:color w:val="000000"/>
          <w:sz w:val="28"/>
        </w:rPr>
        <w:t>
      21. Қаржы қызметтері нарығын зерттеудің уақыт аралығы зерттеу мақсатына, нарықтың ерекшеліктеріне және ақпараттың қолжетімділігіне байланысты айқындалады.</w:t>
      </w:r>
      <w:r>
        <w:br/>
      </w:r>
      <w:r>
        <w:rPr>
          <w:rFonts w:ascii="Times New Roman"/>
          <w:b w:val="false"/>
          <w:i w:val="false"/>
          <w:color w:val="000000"/>
          <w:sz w:val="28"/>
        </w:rPr>
        <w:t>
</w:t>
      </w:r>
      <w:r>
        <w:rPr>
          <w:rFonts w:ascii="Times New Roman"/>
          <w:b w:val="false"/>
          <w:i w:val="false"/>
          <w:color w:val="000000"/>
          <w:sz w:val="28"/>
        </w:rPr>
        <w:t>
      22. Қаржы қызметтері нарығын зерделеу кезінде қаржы қызметтері нарығында монополияға қарсы заңнаманың және бәсекелестікті қорғау туралы өзге де құқықтық актілердің бұзылуына байланысты, өтініште мазмұндалған, немесе осындай бұзушылық туралы өтінішті алу күніне оқиғаның (фактінің) алдындағы кезеңді айқындау ұсынылады.</w:t>
      </w:r>
      <w:r>
        <w:br/>
      </w:r>
      <w:r>
        <w:rPr>
          <w:rFonts w:ascii="Times New Roman"/>
          <w:b w:val="false"/>
          <w:i w:val="false"/>
          <w:color w:val="000000"/>
          <w:sz w:val="28"/>
        </w:rPr>
        <w:t>
</w:t>
      </w:r>
      <w:r>
        <w:rPr>
          <w:rFonts w:ascii="Times New Roman"/>
          <w:b w:val="false"/>
          <w:i w:val="false"/>
          <w:color w:val="000000"/>
          <w:sz w:val="28"/>
        </w:rPr>
        <w:t>
      Қаржы қызметтері нарығының сипаттамалары айқындалатын уақыттың бөлігі ретінде күнтізбелік жыл қабылдануы мүмкін. Өзге де уақыт аралықтарын таңдау мүмкіндігіне жол беріледі.</w:t>
      </w:r>
      <w:r>
        <w:br/>
      </w:r>
      <w:r>
        <w:rPr>
          <w:rFonts w:ascii="Times New Roman"/>
          <w:b w:val="false"/>
          <w:i w:val="false"/>
          <w:color w:val="000000"/>
          <w:sz w:val="28"/>
        </w:rPr>
        <w:t>
</w:t>
      </w:r>
      <w:r>
        <w:rPr>
          <w:rFonts w:ascii="Times New Roman"/>
          <w:b w:val="false"/>
          <w:i w:val="false"/>
          <w:color w:val="000000"/>
          <w:sz w:val="28"/>
        </w:rPr>
        <w:t>
      Қаржы қызметтері нарығының факт бойынша барлық сипаттамалары бір уақыт аралығы үшін айқындалады. Қаржы қызметтері нарығының даму перспективаларын зерделеуде барлық сипаттамалар алдағы бір уақыт аралығы үшін дәл осылай айқындалады.</w:t>
      </w:r>
      <w:r>
        <w:br/>
      </w:r>
      <w:r>
        <w:rPr>
          <w:rFonts w:ascii="Times New Roman"/>
          <w:b w:val="false"/>
          <w:i w:val="false"/>
          <w:color w:val="000000"/>
          <w:sz w:val="28"/>
        </w:rPr>
        <w:t>
</w:t>
      </w:r>
      <w:r>
        <w:rPr>
          <w:rFonts w:ascii="Times New Roman"/>
          <w:b w:val="false"/>
          <w:i w:val="false"/>
          <w:color w:val="000000"/>
          <w:sz w:val="28"/>
        </w:rPr>
        <w:t>
      Қаржы қызметтері нарығындағы бәсекелес ортаның жай-күйін сипаттайтын көрсеткіштерді есептеу кезінде нақты уақыт аралығына қатысты деректер пайдалануға тиіс. Уақыт аралығын таңдау зерттеу мақсатына, зерделенетін қаржы қызметтері нарығының тұрақтылығына, бастапқы деректердің болуына және басқа факторларға байланысты болады.</w:t>
      </w:r>
      <w:r>
        <w:br/>
      </w:r>
      <w:r>
        <w:rPr>
          <w:rFonts w:ascii="Times New Roman"/>
          <w:b w:val="false"/>
          <w:i w:val="false"/>
          <w:color w:val="000000"/>
          <w:sz w:val="28"/>
        </w:rPr>
        <w:t>
</w:t>
      </w:r>
      <w:r>
        <w:rPr>
          <w:rFonts w:ascii="Times New Roman"/>
          <w:b w:val="false"/>
          <w:i w:val="false"/>
          <w:color w:val="000000"/>
          <w:sz w:val="28"/>
        </w:rPr>
        <w:t>
      23. Осы Әдістеменің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w:t>
      </w:r>
      <w:r>
        <w:rPr>
          <w:rFonts w:ascii="Times New Roman"/>
          <w:b w:val="false"/>
          <w:i w:val="false"/>
          <w:color w:val="000000"/>
          <w:sz w:val="28"/>
        </w:rPr>
        <w:t xml:space="preserve"> бойынша қаралатын тауар нарығындағы бәсекелес ортаның жай-күйіне талдау, сондай-ақ мемлекеттік бақылау жүзеге асырылатын іс-әрекеттер жасалғаннан кейінгі бәсекелес ортаның жай-күйін ескеруі тиіс перспективалық талдау жүргізіледі.</w:t>
      </w:r>
      <w:r>
        <w:br/>
      </w:r>
      <w:r>
        <w:rPr>
          <w:rFonts w:ascii="Times New Roman"/>
          <w:b w:val="false"/>
          <w:i w:val="false"/>
          <w:color w:val="000000"/>
          <w:sz w:val="28"/>
        </w:rPr>
        <w:t>
</w:t>
      </w:r>
      <w:r>
        <w:rPr>
          <w:rFonts w:ascii="Times New Roman"/>
          <w:b w:val="false"/>
          <w:i w:val="false"/>
          <w:color w:val="000000"/>
          <w:sz w:val="28"/>
        </w:rPr>
        <w:t>
      24. Егер тұтынушылар уақыттың бір кезеңінде сатып алынатын қаржы қызметін тұтынуда уақыттың басқа кезеңінде сатып алынатын сол қызметпен ауыстырмаса және ауыстыруға дайын болмаса, онда уақыт аралығын таңдау кезінде нарық сипаттамасының осы таңдауына себеп болатын, оның ішінде:</w:t>
      </w:r>
      <w:r>
        <w:br/>
      </w:r>
      <w:r>
        <w:rPr>
          <w:rFonts w:ascii="Times New Roman"/>
          <w:b w:val="false"/>
          <w:i w:val="false"/>
          <w:color w:val="000000"/>
          <w:sz w:val="28"/>
        </w:rPr>
        <w:t>
</w:t>
      </w:r>
      <w:r>
        <w:rPr>
          <w:rFonts w:ascii="Times New Roman"/>
          <w:b w:val="false"/>
          <w:i w:val="false"/>
          <w:color w:val="000000"/>
          <w:sz w:val="28"/>
        </w:rPr>
        <w:t>
      1) жыл ішінде қаржы қызметтерін көрсетудің маусымдылығы;</w:t>
      </w:r>
      <w:r>
        <w:br/>
      </w:r>
      <w:r>
        <w:rPr>
          <w:rFonts w:ascii="Times New Roman"/>
          <w:b w:val="false"/>
          <w:i w:val="false"/>
          <w:color w:val="000000"/>
          <w:sz w:val="28"/>
        </w:rPr>
        <w:t>
</w:t>
      </w:r>
      <w:r>
        <w:rPr>
          <w:rFonts w:ascii="Times New Roman"/>
          <w:b w:val="false"/>
          <w:i w:val="false"/>
          <w:color w:val="000000"/>
          <w:sz w:val="28"/>
        </w:rPr>
        <w:t>
      2) жыл ішінде қаржы қызметтерін көрсетудің тұрақтылығы;</w:t>
      </w:r>
      <w:r>
        <w:br/>
      </w:r>
      <w:r>
        <w:rPr>
          <w:rFonts w:ascii="Times New Roman"/>
          <w:b w:val="false"/>
          <w:i w:val="false"/>
          <w:color w:val="000000"/>
          <w:sz w:val="28"/>
        </w:rPr>
        <w:t>
</w:t>
      </w:r>
      <w:r>
        <w:rPr>
          <w:rFonts w:ascii="Times New Roman"/>
          <w:b w:val="false"/>
          <w:i w:val="false"/>
          <w:color w:val="000000"/>
          <w:sz w:val="28"/>
        </w:rPr>
        <w:t>
      3) ең үлкен және ең кіші сұраныс кезеңдері мен шарттары (оның ішінде қысқа мерзімді), осы кезеңде тұтынушылар саны арасындағы арақатынас;</w:t>
      </w:r>
      <w:r>
        <w:br/>
      </w:r>
      <w:r>
        <w:rPr>
          <w:rFonts w:ascii="Times New Roman"/>
          <w:b w:val="false"/>
          <w:i w:val="false"/>
          <w:color w:val="000000"/>
          <w:sz w:val="28"/>
        </w:rPr>
        <w:t>
</w:t>
      </w:r>
      <w:r>
        <w:rPr>
          <w:rFonts w:ascii="Times New Roman"/>
          <w:b w:val="false"/>
          <w:i w:val="false"/>
          <w:color w:val="000000"/>
          <w:sz w:val="28"/>
        </w:rPr>
        <w:t>
      4) тұтынушылардың түрлі уақыт кезеңдерінде әртүрлі бағалар белгілеу мүмкіндігі;</w:t>
      </w:r>
      <w:r>
        <w:br/>
      </w:r>
      <w:r>
        <w:rPr>
          <w:rFonts w:ascii="Times New Roman"/>
          <w:b w:val="false"/>
          <w:i w:val="false"/>
          <w:color w:val="000000"/>
          <w:sz w:val="28"/>
        </w:rPr>
        <w:t>
</w:t>
      </w:r>
      <w:r>
        <w:rPr>
          <w:rFonts w:ascii="Times New Roman"/>
          <w:b w:val="false"/>
          <w:i w:val="false"/>
          <w:color w:val="000000"/>
          <w:sz w:val="28"/>
        </w:rPr>
        <w:t>
      5) келісімшарттардың жарамдылық мерзімдері;</w:t>
      </w:r>
      <w:r>
        <w:br/>
      </w:r>
      <w:r>
        <w:rPr>
          <w:rFonts w:ascii="Times New Roman"/>
          <w:b w:val="false"/>
          <w:i w:val="false"/>
          <w:color w:val="000000"/>
          <w:sz w:val="28"/>
        </w:rPr>
        <w:t>
</w:t>
      </w:r>
      <w:r>
        <w:rPr>
          <w:rFonts w:ascii="Times New Roman"/>
          <w:b w:val="false"/>
          <w:i w:val="false"/>
          <w:color w:val="000000"/>
          <w:sz w:val="28"/>
        </w:rPr>
        <w:t>
      6) нарықта қаржы қызметінің пайда болу уақыты ескеріледі.</w:t>
      </w:r>
      <w:r>
        <w:br/>
      </w:r>
      <w:r>
        <w:rPr>
          <w:rFonts w:ascii="Times New Roman"/>
          <w:b w:val="false"/>
          <w:i w:val="false"/>
          <w:color w:val="000000"/>
          <w:sz w:val="28"/>
        </w:rPr>
        <w:t>
</w:t>
      </w:r>
      <w:r>
        <w:rPr>
          <w:rFonts w:ascii="Times New Roman"/>
          <w:b w:val="false"/>
          <w:i w:val="false"/>
          <w:color w:val="000000"/>
          <w:sz w:val="28"/>
        </w:rPr>
        <w:t>
      25. Қаржы қызметтері нарығының барлық сипаттамалары белгіленген уақыт аралығының шегінде айқындалады.</w:t>
      </w:r>
      <w:r>
        <w:br/>
      </w:r>
      <w:r>
        <w:rPr>
          <w:rFonts w:ascii="Times New Roman"/>
          <w:b w:val="false"/>
          <w:i w:val="false"/>
          <w:color w:val="000000"/>
          <w:sz w:val="28"/>
        </w:rPr>
        <w:t>
</w:t>
      </w:r>
      <w:r>
        <w:rPr>
          <w:rFonts w:ascii="Times New Roman"/>
          <w:b w:val="false"/>
          <w:i w:val="false"/>
          <w:color w:val="000000"/>
          <w:sz w:val="28"/>
        </w:rPr>
        <w:t>
      Қаржы қызметтері нарығында жұмыс істейтін нарық субъектілерінің құрамын айқындау.</w:t>
      </w:r>
      <w:r>
        <w:br/>
      </w:r>
      <w:r>
        <w:rPr>
          <w:rFonts w:ascii="Times New Roman"/>
          <w:b w:val="false"/>
          <w:i w:val="false"/>
          <w:color w:val="000000"/>
          <w:sz w:val="28"/>
        </w:rPr>
        <w:t>
</w:t>
      </w:r>
      <w:r>
        <w:rPr>
          <w:rFonts w:ascii="Times New Roman"/>
          <w:b w:val="false"/>
          <w:i w:val="false"/>
          <w:color w:val="000000"/>
          <w:sz w:val="28"/>
        </w:rPr>
        <w:t>
      26. Қаржы қызметтері нарығында жұмыс істейтін нарық субъектілерінің құрамына оның шекараларында белгілі уақыт аралығы шеңберінде қызмет көрсететін барлық нарық субъектілері енгізіледі.</w:t>
      </w:r>
      <w:r>
        <w:br/>
      </w:r>
      <w:r>
        <w:rPr>
          <w:rFonts w:ascii="Times New Roman"/>
          <w:b w:val="false"/>
          <w:i w:val="false"/>
          <w:color w:val="000000"/>
          <w:sz w:val="28"/>
        </w:rPr>
        <w:t>
</w:t>
      </w:r>
      <w:r>
        <w:rPr>
          <w:rFonts w:ascii="Times New Roman"/>
          <w:b w:val="false"/>
          <w:i w:val="false"/>
          <w:color w:val="000000"/>
          <w:sz w:val="28"/>
        </w:rPr>
        <w:t>
      27. Қаржы қызметтері нарығында жұмыс істейтін және тұлғалар тобын құрайтын нарық субъектілері бір нарық субъектісі ретінде қаралады.</w:t>
      </w:r>
      <w:r>
        <w:br/>
      </w:r>
      <w:r>
        <w:rPr>
          <w:rFonts w:ascii="Times New Roman"/>
          <w:b w:val="false"/>
          <w:i w:val="false"/>
          <w:color w:val="000000"/>
          <w:sz w:val="28"/>
        </w:rPr>
        <w:t>
</w:t>
      </w:r>
      <w:r>
        <w:rPr>
          <w:rFonts w:ascii="Times New Roman"/>
          <w:b w:val="false"/>
          <w:i w:val="false"/>
          <w:color w:val="000000"/>
          <w:sz w:val="28"/>
        </w:rPr>
        <w:t>
      28. Зерттеудің уақыт аралығын анықтау кезінде, бірін-бірі алмастыру критерийлерін анықтау кезінде және қаржы қызметтері нарығының шекараларын анықтау кезінде алынған ақпараттың негізінде мыналарды:</w:t>
      </w:r>
      <w:r>
        <w:br/>
      </w:r>
      <w:r>
        <w:rPr>
          <w:rFonts w:ascii="Times New Roman"/>
          <w:b w:val="false"/>
          <w:i w:val="false"/>
          <w:color w:val="000000"/>
          <w:sz w:val="28"/>
        </w:rPr>
        <w:t>
</w:t>
      </w:r>
      <w:r>
        <w:rPr>
          <w:rFonts w:ascii="Times New Roman"/>
          <w:b w:val="false"/>
          <w:i w:val="false"/>
          <w:color w:val="000000"/>
          <w:sz w:val="28"/>
        </w:rPr>
        <w:t>
      1) толық атауын (ұйымдық-құқықтық нысанын көрсете отырып);</w:t>
      </w:r>
      <w:r>
        <w:br/>
      </w:r>
      <w:r>
        <w:rPr>
          <w:rFonts w:ascii="Times New Roman"/>
          <w:b w:val="false"/>
          <w:i w:val="false"/>
          <w:color w:val="000000"/>
          <w:sz w:val="28"/>
        </w:rPr>
        <w:t>
</w:t>
      </w:r>
      <w:r>
        <w:rPr>
          <w:rFonts w:ascii="Times New Roman"/>
          <w:b w:val="false"/>
          <w:i w:val="false"/>
          <w:color w:val="000000"/>
          <w:sz w:val="28"/>
        </w:rPr>
        <w:t>
      2) мекен-жайын (орналасқан орнын);</w:t>
      </w:r>
      <w:r>
        <w:br/>
      </w:r>
      <w:r>
        <w:rPr>
          <w:rFonts w:ascii="Times New Roman"/>
          <w:b w:val="false"/>
          <w:i w:val="false"/>
          <w:color w:val="000000"/>
          <w:sz w:val="28"/>
        </w:rPr>
        <w:t>
</w:t>
      </w:r>
      <w:r>
        <w:rPr>
          <w:rFonts w:ascii="Times New Roman"/>
          <w:b w:val="false"/>
          <w:i w:val="false"/>
          <w:color w:val="000000"/>
          <w:sz w:val="28"/>
        </w:rPr>
        <w:t>
      3) тұлғалар тобына тиесілігін;</w:t>
      </w:r>
      <w:r>
        <w:br/>
      </w:r>
      <w:r>
        <w:rPr>
          <w:rFonts w:ascii="Times New Roman"/>
          <w:b w:val="false"/>
          <w:i w:val="false"/>
          <w:color w:val="000000"/>
          <w:sz w:val="28"/>
        </w:rPr>
        <w:t>
</w:t>
      </w:r>
      <w:r>
        <w:rPr>
          <w:rFonts w:ascii="Times New Roman"/>
          <w:b w:val="false"/>
          <w:i w:val="false"/>
          <w:color w:val="000000"/>
          <w:sz w:val="28"/>
        </w:rPr>
        <w:t>
      4) осы қызметті тұтынушылар немесе тауар шекаралары деректерін сәйкестендіруге мүмкіндік беретін, қаралатын тауар нарығында жұмыс істейтін нарық субъектілері айқындалады.</w:t>
      </w:r>
      <w:r>
        <w:br/>
      </w:r>
      <w:r>
        <w:rPr>
          <w:rFonts w:ascii="Times New Roman"/>
          <w:b w:val="false"/>
          <w:i w:val="false"/>
          <w:color w:val="000000"/>
          <w:sz w:val="28"/>
        </w:rPr>
        <w:t>
</w:t>
      </w:r>
      <w:r>
        <w:rPr>
          <w:rFonts w:ascii="Times New Roman"/>
          <w:b w:val="false"/>
          <w:i w:val="false"/>
          <w:color w:val="000000"/>
          <w:sz w:val="28"/>
        </w:rPr>
        <w:t>
      29. Қаржы қызметтері нарығында жұмыс істейтін нарық субъектілерінің құрамын айқындау кезінде қаралатын нарықта жұмыс істейтін жеткізушілерден қызметті сатып алатын тұтынушылар тобының құрамы (саны) нақтылануы мүмкін.</w:t>
      </w:r>
      <w:r>
        <w:br/>
      </w:r>
      <w:r>
        <w:rPr>
          <w:rFonts w:ascii="Times New Roman"/>
          <w:b w:val="false"/>
          <w:i w:val="false"/>
          <w:color w:val="000000"/>
          <w:sz w:val="28"/>
        </w:rPr>
        <w:t>
</w:t>
      </w:r>
      <w:r>
        <w:rPr>
          <w:rFonts w:ascii="Times New Roman"/>
          <w:b w:val="false"/>
          <w:i w:val="false"/>
          <w:color w:val="000000"/>
          <w:sz w:val="28"/>
        </w:rPr>
        <w:t>
      Егер қаржы қызметтері нарығында негізгі тұтынушылардың азғана саны (15-тен кем) жұмыс істейтін болса, онда тұтынушылардың қызметтерді негізгі жеткізушілермен бір тұлғалар тобына кіретіні айқындалады.</w:t>
      </w:r>
      <w:r>
        <w:br/>
      </w:r>
      <w:r>
        <w:rPr>
          <w:rFonts w:ascii="Times New Roman"/>
          <w:b w:val="false"/>
          <w:i w:val="false"/>
          <w:color w:val="000000"/>
          <w:sz w:val="28"/>
        </w:rPr>
        <w:t>
</w:t>
      </w:r>
      <w:r>
        <w:rPr>
          <w:rFonts w:ascii="Times New Roman"/>
          <w:b w:val="false"/>
          <w:i w:val="false"/>
          <w:color w:val="000000"/>
          <w:sz w:val="28"/>
        </w:rPr>
        <w:t>
      30. Егер қаржы нарығының субъектісі қаржы нарығында Қазақстан Республикасының заңнамасында белгіленген тәртіппен бірнеше лицензияланатын қызмет түрін жүзеге асырса, онда қаржы қызметтері нарығын талдау кезінде ол ең алдымен негізгі қызмет көрсетілетін сектор субъектісі (банк, сақтандыру, бағалы қағаздар) ретінде қаралады.</w:t>
      </w:r>
      <w:r>
        <w:br/>
      </w:r>
      <w:r>
        <w:rPr>
          <w:rFonts w:ascii="Times New Roman"/>
          <w:b w:val="false"/>
          <w:i w:val="false"/>
          <w:color w:val="000000"/>
          <w:sz w:val="28"/>
        </w:rPr>
        <w:t>
</w:t>
      </w:r>
      <w:r>
        <w:rPr>
          <w:rFonts w:ascii="Times New Roman"/>
          <w:b w:val="false"/>
          <w:i w:val="false"/>
          <w:color w:val="000000"/>
          <w:sz w:val="28"/>
        </w:rPr>
        <w:t>
      Бұл ретте, егер түрлі сектор субъектілері нақ сол бір қызмет түрін, мысалы банктер мен банк болып табылмайтын брокерлер және (немесе) дилерлер бағалы қағаздар нарығында брокерлік және (немесе) дилерлік қызметті жүзеге асырса, тиісті қызметтер нарығы жекелеген қаржы қызметтері нарықтары ретінде қаралады, тиісінше бір қаржы қызметтері нарығындағы көрсеткіштер (көлем және бағалар және т.б.) басқа қаржы қызметтері нарығын талдау кезінде ескерілмейді.</w:t>
      </w:r>
      <w:r>
        <w:br/>
      </w:r>
      <w:r>
        <w:rPr>
          <w:rFonts w:ascii="Times New Roman"/>
          <w:b w:val="false"/>
          <w:i w:val="false"/>
          <w:color w:val="000000"/>
          <w:sz w:val="28"/>
        </w:rPr>
        <w:t>
</w:t>
      </w:r>
      <w:r>
        <w:rPr>
          <w:rFonts w:ascii="Times New Roman"/>
          <w:b w:val="false"/>
          <w:i w:val="false"/>
          <w:color w:val="000000"/>
          <w:sz w:val="28"/>
        </w:rPr>
        <w:t>
      31. Қаржы қызметтері нарығының құрылымы мен қаржы ұйымдары клиенттерінің құрамы қаржы қызметтері нарығының анықталған шекаралары шеңберінде айқындалады.</w:t>
      </w:r>
      <w:r>
        <w:br/>
      </w:r>
      <w:r>
        <w:rPr>
          <w:rFonts w:ascii="Times New Roman"/>
          <w:b w:val="false"/>
          <w:i w:val="false"/>
          <w:color w:val="000000"/>
          <w:sz w:val="28"/>
        </w:rPr>
        <w:t>
</w:t>
      </w:r>
      <w:r>
        <w:rPr>
          <w:rFonts w:ascii="Times New Roman"/>
          <w:b w:val="false"/>
          <w:i w:val="false"/>
          <w:color w:val="000000"/>
          <w:sz w:val="28"/>
        </w:rPr>
        <w:t>
      Қаржы қызметтері нарығының құрылымын айқындау үшін олардың қызмет түріне байланысты қаржы ұйымдарының саны мен құрамы анықталады.</w:t>
      </w:r>
      <w:r>
        <w:br/>
      </w:r>
      <w:r>
        <w:rPr>
          <w:rFonts w:ascii="Times New Roman"/>
          <w:b w:val="false"/>
          <w:i w:val="false"/>
          <w:color w:val="000000"/>
          <w:sz w:val="28"/>
        </w:rPr>
        <w:t>
</w:t>
      </w:r>
      <w:r>
        <w:rPr>
          <w:rFonts w:ascii="Times New Roman"/>
          <w:b w:val="false"/>
          <w:i w:val="false"/>
          <w:color w:val="000000"/>
          <w:sz w:val="28"/>
        </w:rPr>
        <w:t>
      Қаржы қызметтері нарығында, оның ішінде өз филиалдары арқылы қызметтер көрсететін қаржы ұйымдары анықталады.</w:t>
      </w:r>
      <w:r>
        <w:br/>
      </w:r>
      <w:r>
        <w:rPr>
          <w:rFonts w:ascii="Times New Roman"/>
          <w:b w:val="false"/>
          <w:i w:val="false"/>
          <w:color w:val="000000"/>
          <w:sz w:val="28"/>
        </w:rPr>
        <w:t>
</w:t>
      </w:r>
      <w:r>
        <w:rPr>
          <w:rFonts w:ascii="Times New Roman"/>
          <w:b w:val="false"/>
          <w:i w:val="false"/>
          <w:color w:val="000000"/>
          <w:sz w:val="28"/>
        </w:rPr>
        <w:t>
      Қажеттілік құрылымын саралаудың негізінде қызметті нақты қаржы ұйымынан сатып алатын клиенттердің (тұтынушылардың) негізгі топтары айқындалады.</w:t>
      </w:r>
      <w:r>
        <w:br/>
      </w:r>
      <w:r>
        <w:rPr>
          <w:rFonts w:ascii="Times New Roman"/>
          <w:b w:val="false"/>
          <w:i w:val="false"/>
          <w:color w:val="000000"/>
          <w:sz w:val="28"/>
        </w:rPr>
        <w:t>
</w:t>
      </w:r>
      <w:r>
        <w:rPr>
          <w:rFonts w:ascii="Times New Roman"/>
          <w:b w:val="false"/>
          <w:i w:val="false"/>
          <w:color w:val="000000"/>
          <w:sz w:val="28"/>
        </w:rPr>
        <w:t>
      Егер зерттеу міндетіне қаржы қызметтері нарығының даму перспективаларын айқындау кіретін болса, қаржы ұйымдарының саны мен құрамының және олардың клиенттерінің ықтимал өзгеруін ескеру қажет.</w:t>
      </w:r>
      <w:r>
        <w:br/>
      </w:r>
      <w:r>
        <w:rPr>
          <w:rFonts w:ascii="Times New Roman"/>
          <w:b w:val="false"/>
          <w:i w:val="false"/>
          <w:color w:val="000000"/>
          <w:sz w:val="28"/>
        </w:rPr>
        <w:t>
</w:t>
      </w:r>
      <w:r>
        <w:rPr>
          <w:rFonts w:ascii="Times New Roman"/>
          <w:b w:val="false"/>
          <w:i w:val="false"/>
          <w:color w:val="000000"/>
          <w:sz w:val="28"/>
        </w:rPr>
        <w:t>
      Осы географиялық нарықта жұмыс істейтін қаржы ұйымдарының белгілі бір қаржы қызметін көрсетуінің әлеуетті мүмкіндіктері анықталады. Осы нарыққа басқа қаржы ұйымдары мен тұтынушылардың кіруінің әлеуетті мүмкіндігі айқындалады.</w:t>
      </w:r>
      <w:r>
        <w:br/>
      </w:r>
      <w:r>
        <w:rPr>
          <w:rFonts w:ascii="Times New Roman"/>
          <w:b w:val="false"/>
          <w:i w:val="false"/>
          <w:color w:val="000000"/>
          <w:sz w:val="28"/>
        </w:rPr>
        <w:t>
</w:t>
      </w:r>
      <w:r>
        <w:rPr>
          <w:rFonts w:ascii="Times New Roman"/>
          <w:b w:val="false"/>
          <w:i w:val="false"/>
          <w:color w:val="000000"/>
          <w:sz w:val="28"/>
        </w:rPr>
        <w:t>
      Әлеуетті бәсекелестерге мыналар жатады:</w:t>
      </w:r>
      <w:r>
        <w:br/>
      </w:r>
      <w:r>
        <w:rPr>
          <w:rFonts w:ascii="Times New Roman"/>
          <w:b w:val="false"/>
          <w:i w:val="false"/>
          <w:color w:val="000000"/>
          <w:sz w:val="28"/>
        </w:rPr>
        <w:t>
</w:t>
      </w:r>
      <w:r>
        <w:rPr>
          <w:rFonts w:ascii="Times New Roman"/>
          <w:b w:val="false"/>
          <w:i w:val="false"/>
          <w:color w:val="000000"/>
          <w:sz w:val="28"/>
        </w:rPr>
        <w:t>
      1) қаралатын қаржы қызметтері нарығының шекараларында жұмыс істейтін қаржы ұйымдары;</w:t>
      </w:r>
      <w:r>
        <w:br/>
      </w:r>
      <w:r>
        <w:rPr>
          <w:rFonts w:ascii="Times New Roman"/>
          <w:b w:val="false"/>
          <w:i w:val="false"/>
          <w:color w:val="000000"/>
          <w:sz w:val="28"/>
        </w:rPr>
        <w:t>
</w:t>
      </w:r>
      <w:r>
        <w:rPr>
          <w:rFonts w:ascii="Times New Roman"/>
          <w:b w:val="false"/>
          <w:i w:val="false"/>
          <w:color w:val="000000"/>
          <w:sz w:val="28"/>
        </w:rPr>
        <w:t>
      2) қаржы қызметтері нарығында қызметті жүзеге асыруға тиісті лицензиясы жоқ, бірақ мұндай лицензияны алуға тең бәсекелестік мүмкіндігі бар қаржы қызметтерінің қаралатын шекараларында жұмыс істейтін ұйымдар;</w:t>
      </w:r>
      <w:r>
        <w:br/>
      </w:r>
      <w:r>
        <w:rPr>
          <w:rFonts w:ascii="Times New Roman"/>
          <w:b w:val="false"/>
          <w:i w:val="false"/>
          <w:color w:val="000000"/>
          <w:sz w:val="28"/>
        </w:rPr>
        <w:t>
</w:t>
      </w:r>
      <w:r>
        <w:rPr>
          <w:rFonts w:ascii="Times New Roman"/>
          <w:b w:val="false"/>
          <w:i w:val="false"/>
          <w:color w:val="000000"/>
          <w:sz w:val="28"/>
        </w:rPr>
        <w:t>
      3) қаржы қызметтері нарығында жұмыс істейтін және Қазақстан Республикасы заңнамасының негізінде қаржы нарықтарында қызметін жүзеге асыруға лицензия алуға мүмкіндігі бар ұйымдар.</w:t>
      </w:r>
    </w:p>
    <w:bookmarkEnd w:id="10"/>
    <w:bookmarkStart w:name="z127" w:id="11"/>
    <w:p>
      <w:pPr>
        <w:spacing w:after="0"/>
        <w:ind w:left="0"/>
        <w:jc w:val="left"/>
      </w:pPr>
      <w:r>
        <w:rPr>
          <w:rFonts w:ascii="Times New Roman"/>
          <w:b/>
          <w:i w:val="false"/>
          <w:color w:val="000000"/>
        </w:rPr>
        <w:t xml:space="preserve"> 
6. Қаржы қызметтерінің көлемін және нарық субъектілерінің</w:t>
      </w:r>
      <w:r>
        <w:br/>
      </w:r>
      <w:r>
        <w:rPr>
          <w:rFonts w:ascii="Times New Roman"/>
          <w:b/>
          <w:i w:val="false"/>
          <w:color w:val="000000"/>
        </w:rPr>
        <w:t>
үлестерін есептеу</w:t>
      </w:r>
    </w:p>
    <w:bookmarkEnd w:id="11"/>
    <w:bookmarkStart w:name="z128" w:id="12"/>
    <w:p>
      <w:pPr>
        <w:spacing w:after="0"/>
        <w:ind w:left="0"/>
        <w:jc w:val="both"/>
      </w:pPr>
      <w:r>
        <w:rPr>
          <w:rFonts w:ascii="Times New Roman"/>
          <w:b w:val="false"/>
          <w:i w:val="false"/>
          <w:color w:val="000000"/>
          <w:sz w:val="28"/>
        </w:rPr>
        <w:t>
      32. Қаржы қызметтері нарығының сыйымдылығы және қаржы ұйымының үлесі қаржы қызметтері нарығының анықталған шекаралары, клиенттер (тұтынушылар) және бәсекелестер құрамы шеңберінде айқындалады.</w:t>
      </w:r>
      <w:r>
        <w:br/>
      </w:r>
      <w:r>
        <w:rPr>
          <w:rFonts w:ascii="Times New Roman"/>
          <w:b w:val="false"/>
          <w:i w:val="false"/>
          <w:color w:val="000000"/>
          <w:sz w:val="28"/>
        </w:rPr>
        <w:t>
      Қаржы нарығының сыйымдылығы белгілі бір кезеңде барлық қаржы ұйымдары жүзеге асыратын қаржы қызметтері көлемінің сомасы ретінде айқындалуы мүмкін:</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n</w:t>
      </w:r>
      <w:r>
        <w:br/>
      </w:r>
      <w:r>
        <w:rPr>
          <w:rFonts w:ascii="Times New Roman"/>
          <w:b w:val="false"/>
          <w:i w:val="false"/>
          <w:color w:val="000000"/>
          <w:sz w:val="28"/>
        </w:rPr>
        <w:t>
</w:t>
      </w:r>
      <w:r>
        <w:rPr>
          <w:rFonts w:ascii="Times New Roman"/>
          <w:b/>
          <w:i w:val="false"/>
          <w:color w:val="000000"/>
          <w:sz w:val="28"/>
        </w:rPr>
        <w:t>      Vfr = SUM Vi,</w:t>
      </w:r>
      <w:r>
        <w:br/>
      </w:r>
      <w:r>
        <w:rPr>
          <w:rFonts w:ascii="Times New Roman"/>
          <w:b w:val="false"/>
          <w:i w:val="false"/>
          <w:color w:val="000000"/>
          <w:sz w:val="28"/>
        </w:rPr>
        <w:t>
</w:t>
      </w:r>
      <w:r>
        <w:rPr>
          <w:rFonts w:ascii="Times New Roman"/>
          <w:b/>
          <w:i w:val="false"/>
          <w:color w:val="000000"/>
          <w:sz w:val="28"/>
        </w:rPr>
        <w:t>             i=1</w:t>
      </w:r>
    </w:p>
    <w:bookmarkStart w:name="z129" w:id="13"/>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rPr>
          <w:rFonts w:ascii="Times New Roman"/>
          <w:b w:val="false"/>
          <w:i w:val="false"/>
          <w:color w:val="000000"/>
          <w:sz w:val="28"/>
        </w:rPr>
        <w:t>
      Vfr - қаржы қызметтері нарығының сыйымдылығы;</w:t>
      </w:r>
      <w:r>
        <w:br/>
      </w:r>
      <w:r>
        <w:rPr>
          <w:rFonts w:ascii="Times New Roman"/>
          <w:b w:val="false"/>
          <w:i w:val="false"/>
          <w:color w:val="000000"/>
          <w:sz w:val="28"/>
        </w:rPr>
        <w:t>
</w:t>
      </w:r>
      <w:r>
        <w:rPr>
          <w:rFonts w:ascii="Times New Roman"/>
          <w:b w:val="false"/>
          <w:i w:val="false"/>
          <w:color w:val="000000"/>
          <w:sz w:val="28"/>
        </w:rPr>
        <w:t>
      Vi – қаржы қызметтерінің көлемі i-ші қаржы ұйымының;</w:t>
      </w:r>
      <w:r>
        <w:br/>
      </w:r>
      <w:r>
        <w:rPr>
          <w:rFonts w:ascii="Times New Roman"/>
          <w:b w:val="false"/>
          <w:i w:val="false"/>
          <w:color w:val="000000"/>
          <w:sz w:val="28"/>
        </w:rPr>
        <w:t>
</w:t>
      </w:r>
      <w:r>
        <w:rPr>
          <w:rFonts w:ascii="Times New Roman"/>
          <w:b w:val="false"/>
          <w:i w:val="false"/>
          <w:color w:val="000000"/>
          <w:sz w:val="28"/>
        </w:rPr>
        <w:t>
      i = 1, 2,..., n - қаржы қызметтері нарығында жұмыс істейтін қаржы ұйымдарының саны.</w:t>
      </w:r>
      <w:r>
        <w:br/>
      </w:r>
      <w:r>
        <w:rPr>
          <w:rFonts w:ascii="Times New Roman"/>
          <w:b w:val="false"/>
          <w:i w:val="false"/>
          <w:color w:val="000000"/>
          <w:sz w:val="28"/>
        </w:rPr>
        <w:t>
</w:t>
      </w:r>
      <w:r>
        <w:rPr>
          <w:rFonts w:ascii="Times New Roman"/>
          <w:b w:val="false"/>
          <w:i w:val="false"/>
          <w:color w:val="000000"/>
          <w:sz w:val="28"/>
        </w:rPr>
        <w:t>
      Қаржы қызметтері нарығының сыйымдылығын есептеуде пайдаланылатын көрсеткіштер заттай да, құндық та мәнде өлшенеді.</w:t>
      </w:r>
      <w:r>
        <w:br/>
      </w:r>
      <w:r>
        <w:rPr>
          <w:rFonts w:ascii="Times New Roman"/>
          <w:b w:val="false"/>
          <w:i w:val="false"/>
          <w:color w:val="000000"/>
          <w:sz w:val="28"/>
        </w:rPr>
        <w:t>
</w:t>
      </w:r>
      <w:r>
        <w:rPr>
          <w:rFonts w:ascii="Times New Roman"/>
          <w:b w:val="false"/>
          <w:i w:val="false"/>
          <w:color w:val="000000"/>
          <w:sz w:val="28"/>
        </w:rPr>
        <w:t>
      33. Қаралатын қаржы қызметтері нарығындағы қаржы ұйымының үлесі ол көрсеткен белгілі бір қаржы қызметі түрінің белгілі бір кезеңде қызметтердің белгілі түрі нарығының жалпы сыйымдылығына пайыздық қатынасы ретінде айқындалады</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Di = Vi / Vfr*100</w:t>
      </w:r>
    </w:p>
    <w:bookmarkStart w:name="z135" w:id="14"/>
    <w:p>
      <w:pPr>
        <w:spacing w:after="0"/>
        <w:ind w:left="0"/>
        <w:jc w:val="both"/>
      </w:pPr>
      <w:r>
        <w:rPr>
          <w:rFonts w:ascii="Times New Roman"/>
          <w:b w:val="false"/>
          <w:i w:val="false"/>
          <w:color w:val="000000"/>
          <w:sz w:val="28"/>
        </w:rPr>
        <w:t>
      Нарық субъектісінің үлесін есептеуде пайдаланылатын көрсеткіштер нарық көлемін есептеудегі өлшем бірліктерінде келтіріледі.</w:t>
      </w:r>
      <w:r>
        <w:br/>
      </w:r>
      <w:r>
        <w:rPr>
          <w:rFonts w:ascii="Times New Roman"/>
          <w:b w:val="false"/>
          <w:i w:val="false"/>
          <w:color w:val="000000"/>
          <w:sz w:val="28"/>
        </w:rPr>
        <w:t>
</w:t>
      </w:r>
      <w:r>
        <w:rPr>
          <w:rFonts w:ascii="Times New Roman"/>
          <w:b w:val="false"/>
          <w:i w:val="false"/>
          <w:color w:val="000000"/>
          <w:sz w:val="28"/>
        </w:rPr>
        <w:t>
      Қаржы қызметтері нарығының көлемін анықтау кезінде талданатын нарықты қызметтерді тұтынушылар тобы бойынша бөлуге болады.</w:t>
      </w:r>
      <w:r>
        <w:br/>
      </w:r>
      <w:r>
        <w:rPr>
          <w:rFonts w:ascii="Times New Roman"/>
          <w:b w:val="false"/>
          <w:i w:val="false"/>
          <w:color w:val="000000"/>
          <w:sz w:val="28"/>
        </w:rPr>
        <w:t>
</w:t>
      </w:r>
      <w:r>
        <w:rPr>
          <w:rFonts w:ascii="Times New Roman"/>
          <w:b w:val="false"/>
          <w:i w:val="false"/>
          <w:color w:val="000000"/>
          <w:sz w:val="28"/>
        </w:rPr>
        <w:t>
      Бұдан басқа, жекелеген жағдайларда банк секторы қызметтерін зерттеу кезінде клиенттер мынадай топтар бойынша жіктеледі: шағын, орта және ірі бизнес субъектілері.</w:t>
      </w:r>
      <w:r>
        <w:br/>
      </w:r>
      <w:r>
        <w:rPr>
          <w:rFonts w:ascii="Times New Roman"/>
          <w:b w:val="false"/>
          <w:i w:val="false"/>
          <w:color w:val="000000"/>
          <w:sz w:val="28"/>
        </w:rPr>
        <w:t>
</w:t>
      </w:r>
      <w:r>
        <w:rPr>
          <w:rFonts w:ascii="Times New Roman"/>
          <w:b w:val="false"/>
          <w:i w:val="false"/>
          <w:color w:val="000000"/>
          <w:sz w:val="28"/>
        </w:rPr>
        <w:t>
      34. Бір тұлғалар тобына кіретін, нақ сол бір қаржы қызметтері нарығында жұмыс істейтін қаржы ұйымдарының нарықтағы үлесі тұлғалар тобы үшін жиынтығында айқындалады. Осылайша, шешім қабылдауда тәуелсіз, дербес қаржы ұйымдарының құрамын анықтауда нарықта жұмыс істейтін қаржы ұйымдарының жалпы саны азаяды және біріктірілген қатысушылар пайда болады.</w:t>
      </w:r>
      <w:r>
        <w:br/>
      </w:r>
      <w:r>
        <w:rPr>
          <w:rFonts w:ascii="Times New Roman"/>
          <w:b w:val="false"/>
          <w:i w:val="false"/>
          <w:color w:val="000000"/>
          <w:sz w:val="28"/>
        </w:rPr>
        <w:t>
</w:t>
      </w:r>
      <w:r>
        <w:rPr>
          <w:rFonts w:ascii="Times New Roman"/>
          <w:b w:val="false"/>
          <w:i w:val="false"/>
          <w:color w:val="000000"/>
          <w:sz w:val="28"/>
        </w:rPr>
        <w:t>
      Қаржы қызметтері нарығының тәуелсіз қатысушыларының белгілі бір санынан шыға келе, нарықтың шоғырлану көрсеткішін есептеу қажет.</w:t>
      </w:r>
      <w:r>
        <w:br/>
      </w:r>
      <w:r>
        <w:rPr>
          <w:rFonts w:ascii="Times New Roman"/>
          <w:b w:val="false"/>
          <w:i w:val="false"/>
          <w:color w:val="000000"/>
          <w:sz w:val="28"/>
        </w:rPr>
        <w:t>
</w:t>
      </w:r>
      <w:r>
        <w:rPr>
          <w:rFonts w:ascii="Times New Roman"/>
          <w:b w:val="false"/>
          <w:i w:val="false"/>
          <w:color w:val="000000"/>
          <w:sz w:val="28"/>
        </w:rPr>
        <w:t>
      Қаржы қызметтері нарығындағы нарық субъектісінің (тұлғалар тобының) үлесі белгіленген уақыт аралығына, қаралатын қаржы қызметтері нарығының шекараларына қатысты айқындалады.</w:t>
      </w:r>
      <w:r>
        <w:br/>
      </w:r>
      <w:r>
        <w:rPr>
          <w:rFonts w:ascii="Times New Roman"/>
          <w:b w:val="false"/>
          <w:i w:val="false"/>
          <w:color w:val="000000"/>
          <w:sz w:val="28"/>
        </w:rPr>
        <w:t>
</w:t>
      </w:r>
      <w:r>
        <w:rPr>
          <w:rFonts w:ascii="Times New Roman"/>
          <w:b w:val="false"/>
          <w:i w:val="false"/>
          <w:color w:val="000000"/>
          <w:sz w:val="28"/>
        </w:rPr>
        <w:t>
      35. Екінші деңгейдегі банктер және банктік операциялардың жекелеген түрлерін жүзеге асыратын ұйымдар көрсететін қаржы қызметтері нарығы.</w:t>
      </w:r>
      <w:r>
        <w:br/>
      </w:r>
      <w:r>
        <w:rPr>
          <w:rFonts w:ascii="Times New Roman"/>
          <w:b w:val="false"/>
          <w:i w:val="false"/>
          <w:color w:val="000000"/>
          <w:sz w:val="28"/>
        </w:rPr>
        <w:t>
</w:t>
      </w:r>
      <w:r>
        <w:rPr>
          <w:rFonts w:ascii="Times New Roman"/>
          <w:b w:val="false"/>
          <w:i w:val="false"/>
          <w:color w:val="000000"/>
          <w:sz w:val="28"/>
        </w:rPr>
        <w:t>
      Егер банктер де, банктік емес ұйымдар да көрсететін қызмет тұтынушы үшін бірін-бірі алмастыратын болып табылса, онда мұндай қызмет біртұтас нарық ретінде айқындалады.</w:t>
      </w:r>
      <w:r>
        <w:br/>
      </w:r>
      <w:r>
        <w:rPr>
          <w:rFonts w:ascii="Times New Roman"/>
          <w:b w:val="false"/>
          <w:i w:val="false"/>
          <w:color w:val="000000"/>
          <w:sz w:val="28"/>
        </w:rPr>
        <w:t>
</w:t>
      </w:r>
      <w:r>
        <w:rPr>
          <w:rFonts w:ascii="Times New Roman"/>
          <w:b w:val="false"/>
          <w:i w:val="false"/>
          <w:color w:val="000000"/>
          <w:sz w:val="28"/>
        </w:rPr>
        <w:t>
      Көрсетілетін банк қызметтерінің негізгі түрлерінің көлемін есептеу кезінде мынадай шарттар қабылданады.</w:t>
      </w:r>
      <w:r>
        <w:br/>
      </w:r>
      <w:r>
        <w:rPr>
          <w:rFonts w:ascii="Times New Roman"/>
          <w:b w:val="false"/>
          <w:i w:val="false"/>
          <w:color w:val="000000"/>
          <w:sz w:val="28"/>
        </w:rPr>
        <w:t>
</w:t>
      </w:r>
      <w:r>
        <w:rPr>
          <w:rFonts w:ascii="Times New Roman"/>
          <w:b w:val="false"/>
          <w:i w:val="false"/>
          <w:color w:val="000000"/>
          <w:sz w:val="28"/>
        </w:rPr>
        <w:t>
      1) банктік қарыз операциялары: баға көрсеткіші – сыйақының жылдық орташа тиімді ставкасы (бұдан әрі – СЖТС), үлес көрсеткіші (Vi) – құндық мәнде берілген кредиттер көлемі және жасалған шарттар саны;</w:t>
      </w:r>
      <w:r>
        <w:br/>
      </w:r>
      <w:r>
        <w:rPr>
          <w:rFonts w:ascii="Times New Roman"/>
          <w:b w:val="false"/>
          <w:i w:val="false"/>
          <w:color w:val="000000"/>
          <w:sz w:val="28"/>
        </w:rPr>
        <w:t>
</w:t>
      </w:r>
      <w:r>
        <w:rPr>
          <w:rFonts w:ascii="Times New Roman"/>
          <w:b w:val="false"/>
          <w:i w:val="false"/>
          <w:color w:val="000000"/>
          <w:sz w:val="28"/>
        </w:rPr>
        <w:t>
      2) аударым операциялары: жеке және заңды тұлғалардың төлем және ақша аударымы бойынша тапсырмаларын орындау: баға көрсеткіші – тарифтерге сәйкес аударымдар құны, үлес көрсеткіші (Vi) – аударым сомалары және операциялар саны.</w:t>
      </w:r>
      <w:r>
        <w:br/>
      </w:r>
      <w:r>
        <w:rPr>
          <w:rFonts w:ascii="Times New Roman"/>
          <w:b w:val="false"/>
          <w:i w:val="false"/>
          <w:color w:val="000000"/>
          <w:sz w:val="28"/>
        </w:rPr>
        <w:t>
</w:t>
      </w:r>
      <w:r>
        <w:rPr>
          <w:rFonts w:ascii="Times New Roman"/>
          <w:b w:val="false"/>
          <w:i w:val="false"/>
          <w:color w:val="000000"/>
          <w:sz w:val="28"/>
        </w:rPr>
        <w:t>
      36. Сақтандыру ұйымдары көрсететін қаржы қызметтері нарығы.</w:t>
      </w:r>
      <w:r>
        <w:br/>
      </w:r>
      <w:r>
        <w:rPr>
          <w:rFonts w:ascii="Times New Roman"/>
          <w:b w:val="false"/>
          <w:i w:val="false"/>
          <w:color w:val="000000"/>
          <w:sz w:val="28"/>
        </w:rPr>
        <w:t>
</w:t>
      </w:r>
      <w:r>
        <w:rPr>
          <w:rFonts w:ascii="Times New Roman"/>
          <w:b w:val="false"/>
          <w:i w:val="false"/>
          <w:color w:val="000000"/>
          <w:sz w:val="28"/>
        </w:rPr>
        <w:t>
      Сақтандыру қызметтері нарығын талдау сақтандыру сыныптары бөлінісінде егжей-тегжейлі өткізіледі.</w:t>
      </w:r>
      <w:r>
        <w:br/>
      </w:r>
      <w:r>
        <w:rPr>
          <w:rFonts w:ascii="Times New Roman"/>
          <w:b w:val="false"/>
          <w:i w:val="false"/>
          <w:color w:val="000000"/>
          <w:sz w:val="28"/>
        </w:rPr>
        <w:t>
</w:t>
      </w:r>
      <w:r>
        <w:rPr>
          <w:rFonts w:ascii="Times New Roman"/>
          <w:b w:val="false"/>
          <w:i w:val="false"/>
          <w:color w:val="000000"/>
          <w:sz w:val="28"/>
        </w:rPr>
        <w:t>
      Сақтандыру ұйымдары және сақтандыру брокерлері қызметтері жеке нарық ретінде қаралады.</w:t>
      </w:r>
      <w:r>
        <w:br/>
      </w:r>
      <w:r>
        <w:rPr>
          <w:rFonts w:ascii="Times New Roman"/>
          <w:b w:val="false"/>
          <w:i w:val="false"/>
          <w:color w:val="000000"/>
          <w:sz w:val="28"/>
        </w:rPr>
        <w:t>
</w:t>
      </w:r>
      <w:r>
        <w:rPr>
          <w:rFonts w:ascii="Times New Roman"/>
          <w:b w:val="false"/>
          <w:i w:val="false"/>
          <w:color w:val="000000"/>
          <w:sz w:val="28"/>
        </w:rPr>
        <w:t>
      Сақтандыру қызметтерінің негізгі түрлерінің көлемін есептеу кезінде мынадай шарттар қабылданады.</w:t>
      </w:r>
      <w:r>
        <w:br/>
      </w:r>
      <w:r>
        <w:rPr>
          <w:rFonts w:ascii="Times New Roman"/>
          <w:b w:val="false"/>
          <w:i w:val="false"/>
          <w:color w:val="000000"/>
          <w:sz w:val="28"/>
        </w:rPr>
        <w:t>
</w:t>
      </w:r>
      <w:r>
        <w:rPr>
          <w:rFonts w:ascii="Times New Roman"/>
          <w:b w:val="false"/>
          <w:i w:val="false"/>
          <w:color w:val="000000"/>
          <w:sz w:val="28"/>
        </w:rPr>
        <w:t>
      1) баға көрсеткіші – сақтандыру тарифтері (сақтандыру сыйақысының сақтандыру сомасына қатынасы), үлес көрсеткіші (Vi) – сақтандыру сыйақыларының көлемі;</w:t>
      </w:r>
      <w:r>
        <w:br/>
      </w:r>
      <w:r>
        <w:rPr>
          <w:rFonts w:ascii="Times New Roman"/>
          <w:b w:val="false"/>
          <w:i w:val="false"/>
          <w:color w:val="000000"/>
          <w:sz w:val="28"/>
        </w:rPr>
        <w:t>
</w:t>
      </w:r>
      <w:r>
        <w:rPr>
          <w:rFonts w:ascii="Times New Roman"/>
          <w:b w:val="false"/>
          <w:i w:val="false"/>
          <w:color w:val="000000"/>
          <w:sz w:val="28"/>
        </w:rPr>
        <w:t>
      2) сақтандырудың бірнеше сыныптарын біріктіретін сақтандыру өнімдері тауар нарықтарында сақтандырудың әрбір сыныбы бойынша ескеріледі.</w:t>
      </w:r>
      <w:r>
        <w:br/>
      </w:r>
      <w:r>
        <w:rPr>
          <w:rFonts w:ascii="Times New Roman"/>
          <w:b w:val="false"/>
          <w:i w:val="false"/>
          <w:color w:val="000000"/>
          <w:sz w:val="28"/>
        </w:rPr>
        <w:t>
</w:t>
      </w:r>
      <w:r>
        <w:rPr>
          <w:rFonts w:ascii="Times New Roman"/>
          <w:b w:val="false"/>
          <w:i w:val="false"/>
          <w:color w:val="000000"/>
          <w:sz w:val="28"/>
        </w:rPr>
        <w:t>
      Міндетті сақтандыру қызметтерін көрсетудің (оның ішінде олардың баға белгілеуі) дәл регламенттелгенін және уәкілетті мемлекеттік органдар реттейтінін ескере отырып, монополияға қарсы орган мемлекеттік реттеу кезінде олар бойынша монополиялық жоғары және төмен бағаларды есептеуді жүргізбейді.</w:t>
      </w:r>
      <w:r>
        <w:br/>
      </w:r>
      <w:r>
        <w:rPr>
          <w:rFonts w:ascii="Times New Roman"/>
          <w:b w:val="false"/>
          <w:i w:val="false"/>
          <w:color w:val="000000"/>
          <w:sz w:val="28"/>
        </w:rPr>
        <w:t>
</w:t>
      </w:r>
      <w:r>
        <w:rPr>
          <w:rFonts w:ascii="Times New Roman"/>
          <w:b w:val="false"/>
          <w:i w:val="false"/>
          <w:color w:val="000000"/>
          <w:sz w:val="28"/>
        </w:rPr>
        <w:t>
      37. Бағалы қағаздар нарығында қаржы ұйымдары көрсететін қаржы қызметтері нарығы.</w:t>
      </w:r>
      <w:r>
        <w:br/>
      </w:r>
      <w:r>
        <w:rPr>
          <w:rFonts w:ascii="Times New Roman"/>
          <w:b w:val="false"/>
          <w:i w:val="false"/>
          <w:color w:val="000000"/>
          <w:sz w:val="28"/>
        </w:rPr>
        <w:t>
</w:t>
      </w:r>
      <w:r>
        <w:rPr>
          <w:rFonts w:ascii="Times New Roman"/>
          <w:b w:val="false"/>
          <w:i w:val="false"/>
          <w:color w:val="000000"/>
          <w:sz w:val="28"/>
        </w:rPr>
        <w:t>
      Бағалы қағаздар нарығында қаржы ұйымдары көрсететін қаржы қызметтері нарығы қызметтің лицензияланатын түрлері бойынша сегменттеледі.</w:t>
      </w:r>
      <w:r>
        <w:br/>
      </w:r>
      <w:r>
        <w:rPr>
          <w:rFonts w:ascii="Times New Roman"/>
          <w:b w:val="false"/>
          <w:i w:val="false"/>
          <w:color w:val="000000"/>
          <w:sz w:val="28"/>
        </w:rPr>
        <w:t>
</w:t>
      </w:r>
      <w:r>
        <w:rPr>
          <w:rFonts w:ascii="Times New Roman"/>
          <w:b w:val="false"/>
          <w:i w:val="false"/>
          <w:color w:val="000000"/>
          <w:sz w:val="28"/>
        </w:rPr>
        <w:t>
      Бағалы қағаздар нарығы қызметтерінің негізгі түрлері көлемін есептеуде мынадай шарттар қабылданады.</w:t>
      </w:r>
      <w:r>
        <w:br/>
      </w:r>
      <w:r>
        <w:rPr>
          <w:rFonts w:ascii="Times New Roman"/>
          <w:b w:val="false"/>
          <w:i w:val="false"/>
          <w:color w:val="000000"/>
          <w:sz w:val="28"/>
        </w:rPr>
        <w:t>
</w:t>
      </w:r>
      <w:r>
        <w:rPr>
          <w:rFonts w:ascii="Times New Roman"/>
          <w:b w:val="false"/>
          <w:i w:val="false"/>
          <w:color w:val="000000"/>
          <w:sz w:val="28"/>
        </w:rPr>
        <w:t>
      1) брокерлер қызметтері үшін – баға көрсеткіші – жасалған мәмілелер комиссиялары; көрсетілген қызметтер көлемінің көрсеткіші (Vi) – жасалған мәмілелер көлемі және брокерлік қызметтер көрсету туралы жасалған шарттардың саны.</w:t>
      </w:r>
      <w:r>
        <w:br/>
      </w:r>
      <w:r>
        <w:rPr>
          <w:rFonts w:ascii="Times New Roman"/>
          <w:b w:val="false"/>
          <w:i w:val="false"/>
          <w:color w:val="000000"/>
          <w:sz w:val="28"/>
        </w:rPr>
        <w:t>
</w:t>
      </w:r>
      <w:r>
        <w:rPr>
          <w:rFonts w:ascii="Times New Roman"/>
          <w:b w:val="false"/>
          <w:i w:val="false"/>
          <w:color w:val="000000"/>
          <w:sz w:val="28"/>
        </w:rPr>
        <w:t>
      Дилерлік операцияларды брокер-дилерлер тек өз есебінен және өз мүддесі үшін жүзеге асыратынын ескере келе, монополияға қарсы орган мемлекеттік реттеу кезінде олар бойынша монополиялық жоғары және төмен бағаларды есептеуді жүргізбейді;</w:t>
      </w:r>
      <w:r>
        <w:br/>
      </w:r>
      <w:r>
        <w:rPr>
          <w:rFonts w:ascii="Times New Roman"/>
          <w:b w:val="false"/>
          <w:i w:val="false"/>
          <w:color w:val="000000"/>
          <w:sz w:val="28"/>
        </w:rPr>
        <w:t>
</w:t>
      </w:r>
      <w:r>
        <w:rPr>
          <w:rFonts w:ascii="Times New Roman"/>
          <w:b w:val="false"/>
          <w:i w:val="false"/>
          <w:color w:val="000000"/>
          <w:sz w:val="28"/>
        </w:rPr>
        <w:t>
      2) инвестициялық портфельді басқарушылардың қызметтері үшін – баға көрсеткіші – кіріс комиссиясы; көрсетілген қызметтер көлемінің көрсеткіші (Vi) – басқарудағы активтер көлемі және активтерді басқаруға жасалған шарттар саны;</w:t>
      </w:r>
      <w:r>
        <w:br/>
      </w:r>
      <w:r>
        <w:rPr>
          <w:rFonts w:ascii="Times New Roman"/>
          <w:b w:val="false"/>
          <w:i w:val="false"/>
          <w:color w:val="000000"/>
          <w:sz w:val="28"/>
        </w:rPr>
        <w:t>
</w:t>
      </w:r>
      <w:r>
        <w:rPr>
          <w:rFonts w:ascii="Times New Roman"/>
          <w:b w:val="false"/>
          <w:i w:val="false"/>
          <w:color w:val="000000"/>
          <w:sz w:val="28"/>
        </w:rPr>
        <w:t>
      3) кастодиан қызметтері үшін – баға көрсеткіші – операциялар комиссиясы (тарифтері); көрсетілген қызметтер көлемінің көрсеткіші (Vi) – кастодиандық қызмет көрсету үшін жасалған шарттардың саны;</w:t>
      </w:r>
      <w:r>
        <w:br/>
      </w:r>
      <w:r>
        <w:rPr>
          <w:rFonts w:ascii="Times New Roman"/>
          <w:b w:val="false"/>
          <w:i w:val="false"/>
          <w:color w:val="000000"/>
          <w:sz w:val="28"/>
        </w:rPr>
        <w:t>
</w:t>
      </w:r>
      <w:r>
        <w:rPr>
          <w:rFonts w:ascii="Times New Roman"/>
          <w:b w:val="false"/>
          <w:i w:val="false"/>
          <w:color w:val="000000"/>
          <w:sz w:val="28"/>
        </w:rPr>
        <w:t>
      4) тіркеуші қызметтері үшін – баға көрсеткіші – операциялар комиссиясы (тарифтері); көрсетілген қызметтер көлемінің көрсеткіші (Vi) – бағалы қағаздар ұстаушыларының тізілімін жүргізуге жасалған шарттар саны;</w:t>
      </w:r>
      <w:r>
        <w:br/>
      </w:r>
      <w:r>
        <w:rPr>
          <w:rFonts w:ascii="Times New Roman"/>
          <w:b w:val="false"/>
          <w:i w:val="false"/>
          <w:color w:val="000000"/>
          <w:sz w:val="28"/>
        </w:rPr>
        <w:t>
</w:t>
      </w:r>
      <w:r>
        <w:rPr>
          <w:rFonts w:ascii="Times New Roman"/>
          <w:b w:val="false"/>
          <w:i w:val="false"/>
          <w:color w:val="000000"/>
          <w:sz w:val="28"/>
        </w:rPr>
        <w:t>
      5) трансфер-агенттер қызметтері үшін – баға көрсеткіші – құжаттарды (ақпаратты) кабылдап алу-беру комиссиясы (тарифтері); көрсетілген қызметтер көлемінің көрсеткіші (Vi) – трансфер-агенттік қызмет көрсетуге жасалған шарттар саны;</w:t>
      </w:r>
      <w:r>
        <w:br/>
      </w:r>
      <w:r>
        <w:rPr>
          <w:rFonts w:ascii="Times New Roman"/>
          <w:b w:val="false"/>
          <w:i w:val="false"/>
          <w:color w:val="000000"/>
          <w:sz w:val="28"/>
        </w:rPr>
        <w:t>
</w:t>
      </w:r>
      <w:r>
        <w:rPr>
          <w:rFonts w:ascii="Times New Roman"/>
          <w:b w:val="false"/>
          <w:i w:val="false"/>
          <w:color w:val="000000"/>
          <w:sz w:val="28"/>
        </w:rPr>
        <w:t>
      6) орталық депозитарий қызметтері үшін – баға көрсеткіші – жасалған операциялар комиссиясы (тарифтері); көрсетілген қызметтер көлемінің көрсеткіші (Vi) – орталық депозитарий есебі жүйесінде номиналды ұстаушылар жеке шоттарының саны.</w:t>
      </w:r>
      <w:r>
        <w:br/>
      </w:r>
      <w:r>
        <w:rPr>
          <w:rFonts w:ascii="Times New Roman"/>
          <w:b w:val="false"/>
          <w:i w:val="false"/>
          <w:color w:val="000000"/>
          <w:sz w:val="28"/>
        </w:rPr>
        <w:t>
</w:t>
      </w:r>
      <w:r>
        <w:rPr>
          <w:rFonts w:ascii="Times New Roman"/>
          <w:b w:val="false"/>
          <w:i w:val="false"/>
          <w:color w:val="000000"/>
          <w:sz w:val="28"/>
        </w:rPr>
        <w:t>
      7) қор биржасы қызметтері үшін - баға көрсеткіші - жасалған мәмілелер комиссиясы (тарифтері); көрсетілген қызмет көлемінің көрсеткіші (Vi)- сауда-саттық (жасалған мәмілелер) көлемі және қор биржасының сауда жүйесінде айналымға жіберілген бағалы қағаздар эминентінің саны;</w:t>
      </w:r>
      <w:r>
        <w:br/>
      </w:r>
      <w:r>
        <w:rPr>
          <w:rFonts w:ascii="Times New Roman"/>
          <w:b w:val="false"/>
          <w:i w:val="false"/>
          <w:color w:val="000000"/>
          <w:sz w:val="28"/>
        </w:rPr>
        <w:t>
</w:t>
      </w:r>
      <w:r>
        <w:rPr>
          <w:rFonts w:ascii="Times New Roman"/>
          <w:b w:val="false"/>
          <w:i w:val="false"/>
          <w:color w:val="000000"/>
          <w:sz w:val="28"/>
        </w:rPr>
        <w:t>
      8) ерікті зейнетақы жарналарын тарту құқығымен инвестициялық портфельдерді басқарушылардың қызметтері үшін – баға көрсеткіші – операциялар комиссиясы (тарифтері); көрсетілген қызметтер көлемінің көрсеткіші (Vi) – салымшылардың жеке зейнетақы шоттарының саны және зейнетақы жинақтарының көлемі.</w:t>
      </w:r>
      <w:r>
        <w:br/>
      </w:r>
      <w:r>
        <w:rPr>
          <w:rFonts w:ascii="Times New Roman"/>
          <w:b w:val="false"/>
          <w:i w:val="false"/>
          <w:color w:val="000000"/>
          <w:sz w:val="28"/>
        </w:rPr>
        <w:t>
</w:t>
      </w:r>
      <w:r>
        <w:rPr>
          <w:rFonts w:ascii="Times New Roman"/>
          <w:b w:val="false"/>
          <w:i w:val="false"/>
          <w:color w:val="000000"/>
          <w:sz w:val="28"/>
        </w:rPr>
        <w:t>
      38. Қалған қаржы қызметтері нарығын талдау жалпы ережелерге сәйкес жүргізіледі және қажет болған жағдайда қаржы нарығы мен қаржы ұйымдарын реттеу, бақылау және қадағалау жөніндегі уәкілетті органның келісімі бойынша осы қызметтер нарығын зерттеудің жеке әдістемесі әзірленеді.</w:t>
      </w:r>
    </w:p>
    <w:bookmarkEnd w:id="14"/>
    <w:bookmarkStart w:name="z166" w:id="15"/>
    <w:p>
      <w:pPr>
        <w:spacing w:after="0"/>
        <w:ind w:left="0"/>
        <w:jc w:val="left"/>
      </w:pPr>
      <w:r>
        <w:rPr>
          <w:rFonts w:ascii="Times New Roman"/>
          <w:b/>
          <w:i w:val="false"/>
          <w:color w:val="000000"/>
        </w:rPr>
        <w:t xml:space="preserve"> 
7. Қаржы қызметтері нарығының шоғырлану деңгейін айқындау</w:t>
      </w:r>
    </w:p>
    <w:bookmarkEnd w:id="15"/>
    <w:bookmarkStart w:name="z167" w:id="16"/>
    <w:p>
      <w:pPr>
        <w:spacing w:after="0"/>
        <w:ind w:left="0"/>
        <w:jc w:val="both"/>
      </w:pPr>
      <w:r>
        <w:rPr>
          <w:rFonts w:ascii="Times New Roman"/>
          <w:b w:val="false"/>
          <w:i w:val="false"/>
          <w:color w:val="000000"/>
          <w:sz w:val="28"/>
        </w:rPr>
        <w:t>
      39. Нарықтың шоғырлану деңгейін айқындау үшін:</w:t>
      </w:r>
      <w:r>
        <w:br/>
      </w:r>
      <w:r>
        <w:rPr>
          <w:rFonts w:ascii="Times New Roman"/>
          <w:b w:val="false"/>
          <w:i w:val="false"/>
          <w:color w:val="000000"/>
          <w:sz w:val="28"/>
        </w:rPr>
        <w:t>
</w:t>
      </w:r>
      <w:r>
        <w:rPr>
          <w:rFonts w:ascii="Times New Roman"/>
          <w:b w:val="false"/>
          <w:i w:val="false"/>
          <w:color w:val="000000"/>
          <w:sz w:val="28"/>
        </w:rPr>
        <w:t>
      1) нарықтық шоғырлану коэффициенті (CR) қолданылады. Қызметті өткізу (жеткізу) көлемінің ірі жеткізушілердің белгілі бір санымен осы қаржы қызметтері нарығындағы барлық жеткізушілердің тауарды өткізудің (жеткізудің) жалпы көлеміне пайыздық қатынасы ретінде есептеледі.</w:t>
      </w:r>
      <w:r>
        <w:br/>
      </w:r>
      <w:r>
        <w:rPr>
          <w:rFonts w:ascii="Times New Roman"/>
          <w:b w:val="false"/>
          <w:i w:val="false"/>
          <w:color w:val="000000"/>
          <w:sz w:val="28"/>
        </w:rPr>
        <w:t>
</w:t>
      </w:r>
      <w:r>
        <w:rPr>
          <w:rFonts w:ascii="Times New Roman"/>
          <w:b w:val="false"/>
          <w:i w:val="false"/>
          <w:color w:val="000000"/>
          <w:sz w:val="28"/>
        </w:rPr>
        <w:t>
      Үш (CR - 3) ірі жеткізушілердің шоғырлану деңгейін пайдалану ұсынылады.</w:t>
      </w:r>
      <w:r>
        <w:br/>
      </w:r>
      <w:r>
        <w:rPr>
          <w:rFonts w:ascii="Times New Roman"/>
          <w:b w:val="false"/>
          <w:i w:val="false"/>
          <w:color w:val="000000"/>
          <w:sz w:val="28"/>
        </w:rPr>
        <w:t>
</w:t>
      </w:r>
      <w:r>
        <w:rPr>
          <w:rFonts w:ascii="Times New Roman"/>
          <w:b w:val="false"/>
          <w:i w:val="false"/>
          <w:color w:val="000000"/>
          <w:sz w:val="28"/>
        </w:rPr>
        <w:t>
      2) Герфиндаль – Гиршман нарықтық шоғырлану индексі (НН) нарықта жұмыс істеп тұрған барлық жеткізушілер иеленетін үлестердің квадраттары сомалары ретінде есептеледі.</w:t>
      </w:r>
      <w:r>
        <w:br/>
      </w:r>
      <w:r>
        <w:rPr>
          <w:rFonts w:ascii="Times New Roman"/>
          <w:b w:val="false"/>
          <w:i w:val="false"/>
          <w:color w:val="000000"/>
          <w:sz w:val="28"/>
        </w:rPr>
        <w:t>
</w:t>
      </w:r>
      <w:r>
        <w:rPr>
          <w:rFonts w:ascii="Times New Roman"/>
          <w:b w:val="false"/>
          <w:i w:val="false"/>
          <w:color w:val="000000"/>
          <w:sz w:val="28"/>
        </w:rPr>
        <w:t>
      40. Герфиндаль – Гиршман шоғырлану коэффициенттері мен индекстерінің түрлі мағыналарына сәйкес үш нарық түрі бөлінеді:</w:t>
      </w:r>
      <w:r>
        <w:br/>
      </w:r>
      <w:r>
        <w:rPr>
          <w:rFonts w:ascii="Times New Roman"/>
          <w:b w:val="false"/>
          <w:i w:val="false"/>
          <w:color w:val="000000"/>
          <w:sz w:val="28"/>
        </w:rPr>
        <w:t>
</w:t>
      </w:r>
      <w:r>
        <w:rPr>
          <w:rFonts w:ascii="Times New Roman"/>
          <w:b w:val="false"/>
          <w:i w:val="false"/>
          <w:color w:val="000000"/>
          <w:sz w:val="28"/>
        </w:rPr>
        <w:t>
      1) 1 түр - жоғары шоғырланған нарықтар:</w:t>
      </w:r>
      <w:r>
        <w:br/>
      </w:r>
      <w:r>
        <w:rPr>
          <w:rFonts w:ascii="Times New Roman"/>
          <w:b w:val="false"/>
          <w:i w:val="false"/>
          <w:color w:val="000000"/>
          <w:sz w:val="28"/>
        </w:rPr>
        <w:t>
</w:t>
      </w:r>
      <w:r>
        <w:rPr>
          <w:rFonts w:ascii="Times New Roman"/>
          <w:b w:val="false"/>
          <w:i w:val="false"/>
          <w:color w:val="000000"/>
          <w:sz w:val="28"/>
        </w:rPr>
        <w:t>
      70% &lt; CR – 3 &lt; 100 %; 2000 &lt; НН &lt; 10 000, немесе НН = 10 000 мәндер саласын қамтиды.</w:t>
      </w:r>
      <w:r>
        <w:br/>
      </w:r>
      <w:r>
        <w:rPr>
          <w:rFonts w:ascii="Times New Roman"/>
          <w:b w:val="false"/>
          <w:i w:val="false"/>
          <w:color w:val="000000"/>
          <w:sz w:val="28"/>
        </w:rPr>
        <w:t>
</w:t>
      </w:r>
      <w:r>
        <w:rPr>
          <w:rFonts w:ascii="Times New Roman"/>
          <w:b w:val="false"/>
          <w:i w:val="false"/>
          <w:color w:val="000000"/>
          <w:sz w:val="28"/>
        </w:rPr>
        <w:t>
      Бұл нарықтар бәсекелестік дамымаған немесе жоқ нарықтар ретінде сипатталады, нарық субъектілерінің үстем немесе монополиялық жағдайы орын алады. Нарықтың монополиялану дәрежесі жоғары.</w:t>
      </w:r>
      <w:r>
        <w:br/>
      </w:r>
      <w:r>
        <w:rPr>
          <w:rFonts w:ascii="Times New Roman"/>
          <w:b w:val="false"/>
          <w:i w:val="false"/>
          <w:color w:val="000000"/>
          <w:sz w:val="28"/>
        </w:rPr>
        <w:t>
</w:t>
      </w:r>
      <w:r>
        <w:rPr>
          <w:rFonts w:ascii="Times New Roman"/>
          <w:b w:val="false"/>
          <w:i w:val="false"/>
          <w:color w:val="000000"/>
          <w:sz w:val="28"/>
        </w:rPr>
        <w:t>
      2) 2 түр - орташа шоғырланған нарықтар:</w:t>
      </w:r>
      <w:r>
        <w:br/>
      </w:r>
      <w:r>
        <w:rPr>
          <w:rFonts w:ascii="Times New Roman"/>
          <w:b w:val="false"/>
          <w:i w:val="false"/>
          <w:color w:val="000000"/>
          <w:sz w:val="28"/>
        </w:rPr>
        <w:t>
</w:t>
      </w:r>
      <w:r>
        <w:rPr>
          <w:rFonts w:ascii="Times New Roman"/>
          <w:b w:val="false"/>
          <w:i w:val="false"/>
          <w:color w:val="000000"/>
          <w:sz w:val="28"/>
        </w:rPr>
        <w:t>
      45 % &lt; CR – 3 &lt; 70 %; 1000 &lt; НН &lt; 2000.</w:t>
      </w:r>
      <w:r>
        <w:br/>
      </w:r>
      <w:r>
        <w:rPr>
          <w:rFonts w:ascii="Times New Roman"/>
          <w:b w:val="false"/>
          <w:i w:val="false"/>
          <w:color w:val="000000"/>
          <w:sz w:val="28"/>
        </w:rPr>
        <w:t>
</w:t>
      </w:r>
      <w:r>
        <w:rPr>
          <w:rFonts w:ascii="Times New Roman"/>
          <w:b w:val="false"/>
          <w:i w:val="false"/>
          <w:color w:val="000000"/>
          <w:sz w:val="28"/>
        </w:rPr>
        <w:t>
      Нарықта бәсекелестік бар, бірақ ол жеткіліксіз дамыған, онда нарық субъектілерінің болуының біркелкі еместігі орын алады.</w:t>
      </w:r>
      <w:r>
        <w:br/>
      </w:r>
      <w:r>
        <w:rPr>
          <w:rFonts w:ascii="Times New Roman"/>
          <w:b w:val="false"/>
          <w:i w:val="false"/>
          <w:color w:val="000000"/>
          <w:sz w:val="28"/>
        </w:rPr>
        <w:t>
</w:t>
      </w:r>
      <w:r>
        <w:rPr>
          <w:rFonts w:ascii="Times New Roman"/>
          <w:b w:val="false"/>
          <w:i w:val="false"/>
          <w:color w:val="000000"/>
          <w:sz w:val="28"/>
        </w:rPr>
        <w:t>
      3) 3 түр - төмен шоғырланған нарықтар:</w:t>
      </w:r>
      <w:r>
        <w:br/>
      </w:r>
      <w:r>
        <w:rPr>
          <w:rFonts w:ascii="Times New Roman"/>
          <w:b w:val="false"/>
          <w:i w:val="false"/>
          <w:color w:val="000000"/>
          <w:sz w:val="28"/>
        </w:rPr>
        <w:t>
</w:t>
      </w:r>
      <w:r>
        <w:rPr>
          <w:rFonts w:ascii="Times New Roman"/>
          <w:b w:val="false"/>
          <w:i w:val="false"/>
          <w:color w:val="000000"/>
          <w:sz w:val="28"/>
        </w:rPr>
        <w:t>
      CR – 3 &lt; 45 %; НН &lt; 1000.</w:t>
      </w:r>
      <w:r>
        <w:br/>
      </w:r>
      <w:r>
        <w:rPr>
          <w:rFonts w:ascii="Times New Roman"/>
          <w:b w:val="false"/>
          <w:i w:val="false"/>
          <w:color w:val="000000"/>
          <w:sz w:val="28"/>
        </w:rPr>
        <w:t>
</w:t>
      </w:r>
      <w:r>
        <w:rPr>
          <w:rFonts w:ascii="Times New Roman"/>
          <w:b w:val="false"/>
          <w:i w:val="false"/>
          <w:color w:val="000000"/>
          <w:sz w:val="28"/>
        </w:rPr>
        <w:t>
      Аталған нарықтар бәсекелестік дамыған нарықтар деп сипатталады, әдетте нарықта үстем немесе монополиялық жағдайға ие субъектілер жоқ. Нарықтың монополиялану дәрежесі төмен.</w:t>
      </w:r>
      <w:r>
        <w:br/>
      </w:r>
      <w:r>
        <w:rPr>
          <w:rFonts w:ascii="Times New Roman"/>
          <w:b w:val="false"/>
          <w:i w:val="false"/>
          <w:color w:val="000000"/>
          <w:sz w:val="28"/>
        </w:rPr>
        <w:t>
</w:t>
      </w:r>
      <w:r>
        <w:rPr>
          <w:rFonts w:ascii="Times New Roman"/>
          <w:b w:val="false"/>
          <w:i w:val="false"/>
          <w:color w:val="000000"/>
          <w:sz w:val="28"/>
        </w:rPr>
        <w:t>
      Осылайша, нарықтың шоғырлану көрсеткіштері нарықтың монополиялану дәрежесін, онда нарық субъектілерінің болуының бір деңгейлігін (немесе түрлі деңгейлігін) алдын ала бағалауға мүмкіндік береді. Тиісті тауар нарығында түрлі ауқымды қызмет көрсетумен өнім берушілер неғұрлым көп болса, санамаланған көрсеткіштердің мәні соғұрлым аз болады.</w:t>
      </w:r>
      <w:r>
        <w:br/>
      </w:r>
      <w:r>
        <w:rPr>
          <w:rFonts w:ascii="Times New Roman"/>
          <w:b w:val="false"/>
          <w:i w:val="false"/>
          <w:color w:val="000000"/>
          <w:sz w:val="28"/>
        </w:rPr>
        <w:t>
</w:t>
      </w:r>
      <w:r>
        <w:rPr>
          <w:rFonts w:ascii="Times New Roman"/>
          <w:b w:val="false"/>
          <w:i w:val="false"/>
          <w:color w:val="000000"/>
          <w:sz w:val="28"/>
        </w:rPr>
        <w:t>
      Бір тұлғалар тобына кіретін нарық субъектілерінің үлестері қосылады және бір нарық субъектісінің үлесі ретінде есептеледі.</w:t>
      </w:r>
      <w:r>
        <w:br/>
      </w:r>
      <w:r>
        <w:rPr>
          <w:rFonts w:ascii="Times New Roman"/>
          <w:b w:val="false"/>
          <w:i w:val="false"/>
          <w:color w:val="000000"/>
          <w:sz w:val="28"/>
        </w:rPr>
        <w:t>
</w:t>
      </w:r>
      <w:r>
        <w:rPr>
          <w:rFonts w:ascii="Times New Roman"/>
          <w:b w:val="false"/>
          <w:i w:val="false"/>
          <w:color w:val="000000"/>
          <w:sz w:val="28"/>
        </w:rPr>
        <w:t>
      41. Нарықтың нарықтық шоғырлануын айқындау кезінде тиісті тауар нарығындағы тұлғалар тобын, атап айтқанда оларға қатысты Заңда көзделген шарттар орындалатын жеке және (немесе) заңды тұлғалардың жиынтығын белгілеу жөнінде жұмыстар жүргізіледі.</w:t>
      </w:r>
    </w:p>
    <w:bookmarkEnd w:id="16"/>
    <w:bookmarkStart w:name="z184" w:id="17"/>
    <w:p>
      <w:pPr>
        <w:spacing w:after="0"/>
        <w:ind w:left="0"/>
        <w:jc w:val="left"/>
      </w:pPr>
      <w:r>
        <w:rPr>
          <w:rFonts w:ascii="Times New Roman"/>
          <w:b/>
          <w:i w:val="false"/>
          <w:color w:val="000000"/>
        </w:rPr>
        <w:t xml:space="preserve"> 
8. Қаржы қызметтері нарығына кіру тосқауылдарын айқындау</w:t>
      </w:r>
    </w:p>
    <w:bookmarkEnd w:id="17"/>
    <w:bookmarkStart w:name="z185" w:id="18"/>
    <w:p>
      <w:pPr>
        <w:spacing w:after="0"/>
        <w:ind w:left="0"/>
        <w:jc w:val="both"/>
      </w:pPr>
      <w:r>
        <w:rPr>
          <w:rFonts w:ascii="Times New Roman"/>
          <w:b w:val="false"/>
          <w:i w:val="false"/>
          <w:color w:val="000000"/>
          <w:sz w:val="28"/>
        </w:rPr>
        <w:t>
      42. Қаржы қызметтері нарығының құрылымын сипаттайтын сапалық көрсеткіштер мыналар болып табылады:</w:t>
      </w:r>
      <w:r>
        <w:br/>
      </w:r>
      <w:r>
        <w:rPr>
          <w:rFonts w:ascii="Times New Roman"/>
          <w:b w:val="false"/>
          <w:i w:val="false"/>
          <w:color w:val="000000"/>
          <w:sz w:val="28"/>
        </w:rPr>
        <w:t>
</w:t>
      </w:r>
      <w:r>
        <w:rPr>
          <w:rFonts w:ascii="Times New Roman"/>
          <w:b w:val="false"/>
          <w:i w:val="false"/>
          <w:color w:val="000000"/>
          <w:sz w:val="28"/>
        </w:rPr>
        <w:t>
      1) әлеуетті бәсекелестер үшін нарыққа кіру тосқауылдарының болуы (немесе болмауы), оларды еңсеру мүмкіндігі;</w:t>
      </w:r>
      <w:r>
        <w:br/>
      </w:r>
      <w:r>
        <w:rPr>
          <w:rFonts w:ascii="Times New Roman"/>
          <w:b w:val="false"/>
          <w:i w:val="false"/>
          <w:color w:val="000000"/>
          <w:sz w:val="28"/>
        </w:rPr>
        <w:t>
</w:t>
      </w:r>
      <w:r>
        <w:rPr>
          <w:rFonts w:ascii="Times New Roman"/>
          <w:b w:val="false"/>
          <w:i w:val="false"/>
          <w:color w:val="000000"/>
          <w:sz w:val="28"/>
        </w:rPr>
        <w:t>
      2) нарықта жұмыс істейтін бәсекелестер үшін нарықтан шығу тосқауылдарының болуы (немесе болмауы);</w:t>
      </w:r>
      <w:r>
        <w:br/>
      </w:r>
      <w:r>
        <w:rPr>
          <w:rFonts w:ascii="Times New Roman"/>
          <w:b w:val="false"/>
          <w:i w:val="false"/>
          <w:color w:val="000000"/>
          <w:sz w:val="28"/>
        </w:rPr>
        <w:t>
</w:t>
      </w:r>
      <w:r>
        <w:rPr>
          <w:rFonts w:ascii="Times New Roman"/>
          <w:b w:val="false"/>
          <w:i w:val="false"/>
          <w:color w:val="000000"/>
          <w:sz w:val="28"/>
        </w:rPr>
        <w:t>
      3) қаржы ұйымдары мен клиенттердің (тұтынушылардың) тік және көлденең интеграциясы, қаржы қызметтері нарығына қатысушылардың аффилиирленуі;</w:t>
      </w:r>
      <w:r>
        <w:br/>
      </w:r>
      <w:r>
        <w:rPr>
          <w:rFonts w:ascii="Times New Roman"/>
          <w:b w:val="false"/>
          <w:i w:val="false"/>
          <w:color w:val="000000"/>
          <w:sz w:val="28"/>
        </w:rPr>
        <w:t>
</w:t>
      </w:r>
      <w:r>
        <w:rPr>
          <w:rFonts w:ascii="Times New Roman"/>
          <w:b w:val="false"/>
          <w:i w:val="false"/>
          <w:color w:val="000000"/>
          <w:sz w:val="28"/>
        </w:rPr>
        <w:t>
      4) ақпараттың баламалығы (ақпараттық қолжетімділік дәрежесі, ақпарат көздері).</w:t>
      </w:r>
      <w:r>
        <w:br/>
      </w:r>
      <w:r>
        <w:rPr>
          <w:rFonts w:ascii="Times New Roman"/>
          <w:b w:val="false"/>
          <w:i w:val="false"/>
          <w:color w:val="000000"/>
          <w:sz w:val="28"/>
        </w:rPr>
        <w:t>
</w:t>
      </w:r>
      <w:r>
        <w:rPr>
          <w:rFonts w:ascii="Times New Roman"/>
          <w:b w:val="false"/>
          <w:i w:val="false"/>
          <w:color w:val="000000"/>
          <w:sz w:val="28"/>
        </w:rPr>
        <w:t>
      43. Нарық субъектілеріне қаржы қызметтері нарығында қызметті бастауға кедергі келтіретін немесе қиындық тудыратын және шектейтін мән-жайларды немесе іс-қимылдарды анықтау рәсімі мыналарды қамтиды:</w:t>
      </w:r>
      <w:r>
        <w:br/>
      </w:r>
      <w:r>
        <w:rPr>
          <w:rFonts w:ascii="Times New Roman"/>
          <w:b w:val="false"/>
          <w:i w:val="false"/>
          <w:color w:val="000000"/>
          <w:sz w:val="28"/>
        </w:rPr>
        <w:t>
</w:t>
      </w:r>
      <w:r>
        <w:rPr>
          <w:rFonts w:ascii="Times New Roman"/>
          <w:b w:val="false"/>
          <w:i w:val="false"/>
          <w:color w:val="000000"/>
          <w:sz w:val="28"/>
        </w:rPr>
        <w:t>
      1) қаралатын қызметтер нарығына кіру тосқауылдарының болуын (немесе болмауын) анықтау;</w:t>
      </w:r>
      <w:r>
        <w:br/>
      </w:r>
      <w:r>
        <w:rPr>
          <w:rFonts w:ascii="Times New Roman"/>
          <w:b w:val="false"/>
          <w:i w:val="false"/>
          <w:color w:val="000000"/>
          <w:sz w:val="28"/>
        </w:rPr>
        <w:t>
</w:t>
      </w:r>
      <w:r>
        <w:rPr>
          <w:rFonts w:ascii="Times New Roman"/>
          <w:b w:val="false"/>
          <w:i w:val="false"/>
          <w:color w:val="000000"/>
          <w:sz w:val="28"/>
        </w:rPr>
        <w:t>
      2) қаралатын қызметтер нарығына кірудің анықталған кедергілерінің еңсерілуін айқындау.</w:t>
      </w:r>
      <w:r>
        <w:br/>
      </w:r>
      <w:r>
        <w:rPr>
          <w:rFonts w:ascii="Times New Roman"/>
          <w:b w:val="false"/>
          <w:i w:val="false"/>
          <w:color w:val="000000"/>
          <w:sz w:val="28"/>
        </w:rPr>
        <w:t>
</w:t>
      </w:r>
      <w:r>
        <w:rPr>
          <w:rFonts w:ascii="Times New Roman"/>
          <w:b w:val="false"/>
          <w:i w:val="false"/>
          <w:color w:val="000000"/>
          <w:sz w:val="28"/>
        </w:rPr>
        <w:t>
      44. Қаржы қызметтері нарығына кіру тосқауылдарына мыналар жатады:</w:t>
      </w:r>
      <w:r>
        <w:br/>
      </w:r>
      <w:r>
        <w:rPr>
          <w:rFonts w:ascii="Times New Roman"/>
          <w:b w:val="false"/>
          <w:i w:val="false"/>
          <w:color w:val="000000"/>
          <w:sz w:val="28"/>
        </w:rPr>
        <w:t>
</w:t>
      </w:r>
      <w:r>
        <w:rPr>
          <w:rFonts w:ascii="Times New Roman"/>
          <w:b w:val="false"/>
          <w:i w:val="false"/>
          <w:color w:val="000000"/>
          <w:sz w:val="28"/>
        </w:rPr>
        <w:t>
      1) осы нарықтың құрылымдық ерекшеліктері (бастапқы және ағымдағы шығындар, сұраныс көлемі, нарықтың дамығандығы, бәсекелестіктің түрі);</w:t>
      </w:r>
      <w:r>
        <w:br/>
      </w:r>
      <w:r>
        <w:rPr>
          <w:rFonts w:ascii="Times New Roman"/>
          <w:b w:val="false"/>
          <w:i w:val="false"/>
          <w:color w:val="000000"/>
          <w:sz w:val="28"/>
        </w:rPr>
        <w:t>
</w:t>
      </w:r>
      <w:r>
        <w:rPr>
          <w:rFonts w:ascii="Times New Roman"/>
          <w:b w:val="false"/>
          <w:i w:val="false"/>
          <w:color w:val="000000"/>
          <w:sz w:val="28"/>
        </w:rPr>
        <w:t>
      2) мемлекеттік реттеу үдерісіндегі мемлекеттік билік органдарының іс-әрекеттері (лицензиялау, салық салу және басқалар);</w:t>
      </w:r>
      <w:r>
        <w:br/>
      </w:r>
      <w:r>
        <w:rPr>
          <w:rFonts w:ascii="Times New Roman"/>
          <w:b w:val="false"/>
          <w:i w:val="false"/>
          <w:color w:val="000000"/>
          <w:sz w:val="28"/>
        </w:rPr>
        <w:t>
</w:t>
      </w:r>
      <w:r>
        <w:rPr>
          <w:rFonts w:ascii="Times New Roman"/>
          <w:b w:val="false"/>
          <w:i w:val="false"/>
          <w:color w:val="000000"/>
          <w:sz w:val="28"/>
        </w:rPr>
        <w:t>
      3) нарықта жұмыс істеп жатқан ұйымдар тарапынан келісімдер мен іс-әрекеттер.</w:t>
      </w:r>
      <w:r>
        <w:br/>
      </w:r>
      <w:r>
        <w:rPr>
          <w:rFonts w:ascii="Times New Roman"/>
          <w:b w:val="false"/>
          <w:i w:val="false"/>
          <w:color w:val="000000"/>
          <w:sz w:val="28"/>
        </w:rPr>
        <w:t>
</w:t>
      </w:r>
      <w:r>
        <w:rPr>
          <w:rFonts w:ascii="Times New Roman"/>
          <w:b w:val="false"/>
          <w:i w:val="false"/>
          <w:color w:val="000000"/>
          <w:sz w:val="28"/>
        </w:rPr>
        <w:t>
      Қаржы нарығының құрылымдық ерекшелеріне және мемлекеттік реттеу үдерісіндегі мемлекеттік билік органдарының іс-әрекеттеріне негізделген тосқауылдарға мыналар жатады:</w:t>
      </w:r>
      <w:r>
        <w:br/>
      </w:r>
      <w:r>
        <w:rPr>
          <w:rFonts w:ascii="Times New Roman"/>
          <w:b w:val="false"/>
          <w:i w:val="false"/>
          <w:color w:val="000000"/>
          <w:sz w:val="28"/>
        </w:rPr>
        <w:t>
</w:t>
      </w:r>
      <w:r>
        <w:rPr>
          <w:rFonts w:ascii="Times New Roman"/>
          <w:b w:val="false"/>
          <w:i w:val="false"/>
          <w:color w:val="000000"/>
          <w:sz w:val="28"/>
        </w:rPr>
        <w:t>
      1) нарықтың сыйымдылығын шектеу - нарықтың жоғары толыққанын да, тұтынушының төмен төлеу қабілеттілігін де көрсететін сұранысты қанағаттандырудың жоғары дәрежесі нарықты әлеуетті бәсекелестердің игеруі үшін едәуір кедергі болып табылады және осы нарықты жаңа қаржы ұйымдары үшін тартымдылығы аз етеді;</w:t>
      </w:r>
      <w:r>
        <w:br/>
      </w:r>
      <w:r>
        <w:rPr>
          <w:rFonts w:ascii="Times New Roman"/>
          <w:b w:val="false"/>
          <w:i w:val="false"/>
          <w:color w:val="000000"/>
          <w:sz w:val="28"/>
        </w:rPr>
        <w:t>
</w:t>
      </w:r>
      <w:r>
        <w:rPr>
          <w:rFonts w:ascii="Times New Roman"/>
          <w:b w:val="false"/>
          <w:i w:val="false"/>
          <w:color w:val="000000"/>
          <w:sz w:val="28"/>
        </w:rPr>
        <w:t>
      2) бастапқы шығындардың жоғары дәрежесі – нарыққа кіру мүмкіндігінің шешуші шектеулерінің бірі;</w:t>
      </w:r>
      <w:r>
        <w:br/>
      </w:r>
      <w:r>
        <w:rPr>
          <w:rFonts w:ascii="Times New Roman"/>
          <w:b w:val="false"/>
          <w:i w:val="false"/>
          <w:color w:val="000000"/>
          <w:sz w:val="28"/>
        </w:rPr>
        <w:t>
</w:t>
      </w:r>
      <w:r>
        <w:rPr>
          <w:rFonts w:ascii="Times New Roman"/>
          <w:b w:val="false"/>
          <w:i w:val="false"/>
          <w:color w:val="000000"/>
          <w:sz w:val="28"/>
        </w:rPr>
        <w:t>
      3) шығындар деңгейіндегі артықшылық - қаржы ұйымдары нарығына қайта кірген ұйымдарға қарағанда жұмыс істеп жатқан қаржы ұйымдарының қаржы қызметтерін жүзеге асыруға шығындары; мыналардың салдарынан:</w:t>
      </w:r>
      <w:r>
        <w:br/>
      </w:r>
      <w:r>
        <w:rPr>
          <w:rFonts w:ascii="Times New Roman"/>
          <w:b w:val="false"/>
          <w:i w:val="false"/>
          <w:color w:val="000000"/>
          <w:sz w:val="28"/>
        </w:rPr>
        <w:t>
</w:t>
      </w:r>
      <w:r>
        <w:rPr>
          <w:rFonts w:ascii="Times New Roman"/>
          <w:b w:val="false"/>
          <w:i w:val="false"/>
          <w:color w:val="000000"/>
          <w:sz w:val="28"/>
        </w:rPr>
        <w:t>
      4) нарықтағы бастапқы шарттардың теңсіздігі;</w:t>
      </w:r>
      <w:r>
        <w:br/>
      </w:r>
      <w:r>
        <w:rPr>
          <w:rFonts w:ascii="Times New Roman"/>
          <w:b w:val="false"/>
          <w:i w:val="false"/>
          <w:color w:val="000000"/>
          <w:sz w:val="28"/>
        </w:rPr>
        <w:t>
</w:t>
      </w:r>
      <w:r>
        <w:rPr>
          <w:rFonts w:ascii="Times New Roman"/>
          <w:b w:val="false"/>
          <w:i w:val="false"/>
          <w:color w:val="000000"/>
          <w:sz w:val="28"/>
        </w:rPr>
        <w:t>
      5) нарықта жұмыс істейтін қаржы ұйымдарының әлеуетті бәсекелестер алдында технологиялық артықшылықтары;</w:t>
      </w:r>
      <w:r>
        <w:br/>
      </w:r>
      <w:r>
        <w:rPr>
          <w:rFonts w:ascii="Times New Roman"/>
          <w:b w:val="false"/>
          <w:i w:val="false"/>
          <w:color w:val="000000"/>
          <w:sz w:val="28"/>
        </w:rPr>
        <w:t>
</w:t>
      </w:r>
      <w:r>
        <w:rPr>
          <w:rFonts w:ascii="Times New Roman"/>
          <w:b w:val="false"/>
          <w:i w:val="false"/>
          <w:color w:val="000000"/>
          <w:sz w:val="28"/>
        </w:rPr>
        <w:t>
      6) жарнама мен филиал желісін дамытуға шығындар;</w:t>
      </w:r>
      <w:r>
        <w:br/>
      </w:r>
      <w:r>
        <w:rPr>
          <w:rFonts w:ascii="Times New Roman"/>
          <w:b w:val="false"/>
          <w:i w:val="false"/>
          <w:color w:val="000000"/>
          <w:sz w:val="28"/>
        </w:rPr>
        <w:t>
</w:t>
      </w:r>
      <w:r>
        <w:rPr>
          <w:rFonts w:ascii="Times New Roman"/>
          <w:b w:val="false"/>
          <w:i w:val="false"/>
          <w:color w:val="000000"/>
          <w:sz w:val="28"/>
        </w:rPr>
        <w:t>
      7) ауқым әсері - егер осы нарықта қызметтің ең жоғары тиімді ауқымы жоғары болса, онда нарыққа қайта кірген қаржы ұйымдарының бастапқы кезеңде нарықта жұмыс істейтін қаржы ұйымдарынан гөрі неғұрлым жоғары үлес шығындары болуы мүмкін, осыған орай бәсекелестікке қабілеттілігі төмен болады;</w:t>
      </w:r>
      <w:r>
        <w:br/>
      </w:r>
      <w:r>
        <w:rPr>
          <w:rFonts w:ascii="Times New Roman"/>
          <w:b w:val="false"/>
          <w:i w:val="false"/>
          <w:color w:val="000000"/>
          <w:sz w:val="28"/>
        </w:rPr>
        <w:t>
</w:t>
      </w:r>
      <w:r>
        <w:rPr>
          <w:rFonts w:ascii="Times New Roman"/>
          <w:b w:val="false"/>
          <w:i w:val="false"/>
          <w:color w:val="000000"/>
          <w:sz w:val="28"/>
        </w:rPr>
        <w:t>
      8) нарықта жұмыс істейтін қаржы ұйымдарының тік және көлденең интеграциясы. Тік немесе көлденең құрылымдарға интеграцияланған қаржы ұйымдары жиынтық инвестициялық, қаржы және ақпарат ресурстарына қолжетімділігі түрінде ішкі корпоративтік байланыстың барлық артықшылықтарын пайдаланады;</w:t>
      </w:r>
      <w:r>
        <w:br/>
      </w:r>
      <w:r>
        <w:rPr>
          <w:rFonts w:ascii="Times New Roman"/>
          <w:b w:val="false"/>
          <w:i w:val="false"/>
          <w:color w:val="000000"/>
          <w:sz w:val="28"/>
        </w:rPr>
        <w:t>
</w:t>
      </w:r>
      <w:r>
        <w:rPr>
          <w:rFonts w:ascii="Times New Roman"/>
          <w:b w:val="false"/>
          <w:i w:val="false"/>
          <w:color w:val="000000"/>
          <w:sz w:val="28"/>
        </w:rPr>
        <w:t>
      9) экономикалық және ұйымдық шектеулер - мемлекеттің инвестициялық, кредиттік, салықтық, бағалық, кедендік саясаты.</w:t>
      </w:r>
      <w:r>
        <w:br/>
      </w:r>
      <w:r>
        <w:rPr>
          <w:rFonts w:ascii="Times New Roman"/>
          <w:b w:val="false"/>
          <w:i w:val="false"/>
          <w:color w:val="000000"/>
          <w:sz w:val="28"/>
        </w:rPr>
        <w:t>
</w:t>
      </w:r>
      <w:r>
        <w:rPr>
          <w:rFonts w:ascii="Times New Roman"/>
          <w:b w:val="false"/>
          <w:i w:val="false"/>
          <w:color w:val="000000"/>
          <w:sz w:val="28"/>
        </w:rPr>
        <w:t>
      Салық салу қағидалары осылайша тұтынушының түрлі қаржы ұйымдарының салыстырмалы артықшылықтарына әсер ете отырып, тұтынушы (клиент) үшін түрлі қаржы қызметтерінің салыстырмалы тиімділігіне әсер етеді.</w:t>
      </w:r>
      <w:r>
        <w:br/>
      </w:r>
      <w:r>
        <w:rPr>
          <w:rFonts w:ascii="Times New Roman"/>
          <w:b w:val="false"/>
          <w:i w:val="false"/>
          <w:color w:val="000000"/>
          <w:sz w:val="28"/>
        </w:rPr>
        <w:t>
</w:t>
      </w:r>
      <w:r>
        <w:rPr>
          <w:rFonts w:ascii="Times New Roman"/>
          <w:b w:val="false"/>
          <w:i w:val="false"/>
          <w:color w:val="000000"/>
          <w:sz w:val="28"/>
        </w:rPr>
        <w:t>
      10) әкімшілік шектеулер - қаржы ұйымдарын лицензиялау (қаржы қызметтері нарығында реттеуді, бақылауды және қадағалауды жүзеге асыратын мемлекеттік орган белгілейтін шектеулер мен қағидалар), тіркеудің күрделенген тәртібі және басқалар.</w:t>
      </w:r>
      <w:r>
        <w:br/>
      </w:r>
      <w:r>
        <w:rPr>
          <w:rFonts w:ascii="Times New Roman"/>
          <w:b w:val="false"/>
          <w:i w:val="false"/>
          <w:color w:val="000000"/>
          <w:sz w:val="28"/>
        </w:rPr>
        <w:t>
</w:t>
      </w:r>
      <w:r>
        <w:rPr>
          <w:rFonts w:ascii="Times New Roman"/>
          <w:b w:val="false"/>
          <w:i w:val="false"/>
          <w:color w:val="000000"/>
          <w:sz w:val="28"/>
        </w:rPr>
        <w:t>
      Тауар нарықтарымен салыстырғанда реттеуші органдар сұранысқа және қаржы нарықтарындағы бәсекелестер санына елеулі әсер етеді. Қаржы ұйымдарына қойылатын лицензиялық талаптар нарықтың шоғырлану деңгейі мен қатысушылар құрамына әсер ете отырып, қаржы нарықтарына кіру тосқауылдарының биіктігін көрсетеді.</w:t>
      </w:r>
      <w:r>
        <w:br/>
      </w:r>
      <w:r>
        <w:rPr>
          <w:rFonts w:ascii="Times New Roman"/>
          <w:b w:val="false"/>
          <w:i w:val="false"/>
          <w:color w:val="000000"/>
          <w:sz w:val="28"/>
        </w:rPr>
        <w:t>
</w:t>
      </w:r>
      <w:r>
        <w:rPr>
          <w:rFonts w:ascii="Times New Roman"/>
          <w:b w:val="false"/>
          <w:i w:val="false"/>
          <w:color w:val="000000"/>
          <w:sz w:val="28"/>
        </w:rPr>
        <w:t>
      45. Нарықта жұмыс істейтін қаржы ұйымдарының қызметіне негізделген, оған жаңа бәсекелестердің кіруінің алдын алу бойынша тосқауылдар, оның ішінде:</w:t>
      </w:r>
      <w:r>
        <w:br/>
      </w:r>
      <w:r>
        <w:rPr>
          <w:rFonts w:ascii="Times New Roman"/>
          <w:b w:val="false"/>
          <w:i w:val="false"/>
          <w:color w:val="000000"/>
          <w:sz w:val="28"/>
        </w:rPr>
        <w:t>
</w:t>
      </w:r>
      <w:r>
        <w:rPr>
          <w:rFonts w:ascii="Times New Roman"/>
          <w:b w:val="false"/>
          <w:i w:val="false"/>
          <w:color w:val="000000"/>
          <w:sz w:val="28"/>
        </w:rPr>
        <w:t>
      1) нарықта жұмыс істейтін қаржы ұйымының жаңа бәсекелестің пайда болуына, мысалы пайыз ставкалары саясатындағы өзгерістерге жауап ретінде қабылдайтын шаралары;</w:t>
      </w:r>
      <w:r>
        <w:br/>
      </w:r>
      <w:r>
        <w:rPr>
          <w:rFonts w:ascii="Times New Roman"/>
          <w:b w:val="false"/>
          <w:i w:val="false"/>
          <w:color w:val="000000"/>
          <w:sz w:val="28"/>
        </w:rPr>
        <w:t>
</w:t>
      </w:r>
      <w:r>
        <w:rPr>
          <w:rFonts w:ascii="Times New Roman"/>
          <w:b w:val="false"/>
          <w:i w:val="false"/>
          <w:color w:val="000000"/>
          <w:sz w:val="28"/>
        </w:rPr>
        <w:t>
      2) қаржы ұйымдарының, оның ішінде мемлекеттік билік пен жергілікті өзін-өзі басқару органдарымен бәсекелестікке қарсы келісімдері және келісілген іс-әрекеттері;</w:t>
      </w:r>
      <w:r>
        <w:br/>
      </w:r>
      <w:r>
        <w:rPr>
          <w:rFonts w:ascii="Times New Roman"/>
          <w:b w:val="false"/>
          <w:i w:val="false"/>
          <w:color w:val="000000"/>
          <w:sz w:val="28"/>
        </w:rPr>
        <w:t>
</w:t>
      </w:r>
      <w:r>
        <w:rPr>
          <w:rFonts w:ascii="Times New Roman"/>
          <w:b w:val="false"/>
          <w:i w:val="false"/>
          <w:color w:val="000000"/>
          <w:sz w:val="28"/>
        </w:rPr>
        <w:t>
      3) мемлекеттік билік органдарында нарыққа әлеуетті бәсекелестердің кіруін шектейтін, қаржы нарығының сол және өзге де секторына лицензиялау критерийлерін немесе өзге де критерийлерді жылжыту.</w:t>
      </w:r>
      <w:r>
        <w:br/>
      </w:r>
      <w:r>
        <w:rPr>
          <w:rFonts w:ascii="Times New Roman"/>
          <w:b w:val="false"/>
          <w:i w:val="false"/>
          <w:color w:val="000000"/>
          <w:sz w:val="28"/>
        </w:rPr>
        <w:t>
</w:t>
      </w:r>
      <w:r>
        <w:rPr>
          <w:rFonts w:ascii="Times New Roman"/>
          <w:b w:val="false"/>
          <w:i w:val="false"/>
          <w:color w:val="000000"/>
          <w:sz w:val="28"/>
        </w:rPr>
        <w:t>
      46. Осы қаржы нарығына кіру тосқауылдарын анықтау үдерісінде талданатын факторлар тізбесі қаржы ұйымдары қызметінің негізгі түрлерінің ерекшеліктеріне және өңірдің өзгешелігіне байланысты санамаланғаннан кеңдеу (немесе тарлау) болуы, ерекшеленуі мүмкін.</w:t>
      </w:r>
      <w:r>
        <w:br/>
      </w:r>
      <w:r>
        <w:rPr>
          <w:rFonts w:ascii="Times New Roman"/>
          <w:b w:val="false"/>
          <w:i w:val="false"/>
          <w:color w:val="000000"/>
          <w:sz w:val="28"/>
        </w:rPr>
        <w:t>
</w:t>
      </w:r>
      <w:r>
        <w:rPr>
          <w:rFonts w:ascii="Times New Roman"/>
          <w:b w:val="false"/>
          <w:i w:val="false"/>
          <w:color w:val="000000"/>
          <w:sz w:val="28"/>
        </w:rPr>
        <w:t>
      47. Қаржы қызметтері нарығына кіру тосқауылдарының еңсерілуі осы тосқауылдарды еңсеру мерзімі мен мөлшерінің негізінде бағаланады.</w:t>
      </w:r>
      <w:r>
        <w:br/>
      </w:r>
      <w:r>
        <w:rPr>
          <w:rFonts w:ascii="Times New Roman"/>
          <w:b w:val="false"/>
          <w:i w:val="false"/>
          <w:color w:val="000000"/>
          <w:sz w:val="28"/>
        </w:rPr>
        <w:t>
</w:t>
      </w:r>
      <w:r>
        <w:rPr>
          <w:rFonts w:ascii="Times New Roman"/>
          <w:b w:val="false"/>
          <w:i w:val="false"/>
          <w:color w:val="000000"/>
          <w:sz w:val="28"/>
        </w:rPr>
        <w:t>
      Егер қаралатын нарыққа кіру тосқауылдарын еңсеру шығындары осы нарыққа кіретін нарық субъектісі алатын (алуды болжайтын) кірістермен (артықшылықтармен) экономикалық түрде ақталса, нарыққа кіру тосқауылдары еңсеріледі деп есептеледі.</w:t>
      </w:r>
      <w:r>
        <w:br/>
      </w:r>
      <w:r>
        <w:rPr>
          <w:rFonts w:ascii="Times New Roman"/>
          <w:b w:val="false"/>
          <w:i w:val="false"/>
          <w:color w:val="000000"/>
          <w:sz w:val="28"/>
        </w:rPr>
        <w:t>
</w:t>
      </w:r>
      <w:r>
        <w:rPr>
          <w:rFonts w:ascii="Times New Roman"/>
          <w:b w:val="false"/>
          <w:i w:val="false"/>
          <w:color w:val="000000"/>
          <w:sz w:val="28"/>
        </w:rPr>
        <w:t>
      48. Қаржы қызметтері нарығына кіру тосқауылдарының еңсерілу дәрежесін бағалау кезінде тосқауылдың әрбір қаржы ұйымы үшін әртүрлілігін, оның уақытша немесе тұрақты сипатын ескеру қажет.</w:t>
      </w:r>
      <w:r>
        <w:br/>
      </w:r>
      <w:r>
        <w:rPr>
          <w:rFonts w:ascii="Times New Roman"/>
          <w:b w:val="false"/>
          <w:i w:val="false"/>
          <w:color w:val="000000"/>
          <w:sz w:val="28"/>
        </w:rPr>
        <w:t>
</w:t>
      </w:r>
      <w:r>
        <w:rPr>
          <w:rFonts w:ascii="Times New Roman"/>
          <w:b w:val="false"/>
          <w:i w:val="false"/>
          <w:color w:val="000000"/>
          <w:sz w:val="28"/>
        </w:rPr>
        <w:t>
      49. Қаржы қызметтері нарығын талдау нарықтан жұмыс істеп тұрған қаржы ұйымдарының шығуын, оның ішінде:</w:t>
      </w:r>
      <w:r>
        <w:br/>
      </w:r>
      <w:r>
        <w:rPr>
          <w:rFonts w:ascii="Times New Roman"/>
          <w:b w:val="false"/>
          <w:i w:val="false"/>
          <w:color w:val="000000"/>
          <w:sz w:val="28"/>
        </w:rPr>
        <w:t>
</w:t>
      </w:r>
      <w:r>
        <w:rPr>
          <w:rFonts w:ascii="Times New Roman"/>
          <w:b w:val="false"/>
          <w:i w:val="false"/>
          <w:color w:val="000000"/>
          <w:sz w:val="28"/>
        </w:rPr>
        <w:t>
      1) нарықта сұранысты қанағаттандыру және қаржы ұйымын сақтау қажеттілігіне байланысты;</w:t>
      </w:r>
      <w:r>
        <w:br/>
      </w:r>
      <w:r>
        <w:rPr>
          <w:rFonts w:ascii="Times New Roman"/>
          <w:b w:val="false"/>
          <w:i w:val="false"/>
          <w:color w:val="000000"/>
          <w:sz w:val="28"/>
        </w:rPr>
        <w:t>
</w:t>
      </w:r>
      <w:r>
        <w:rPr>
          <w:rFonts w:ascii="Times New Roman"/>
          <w:b w:val="false"/>
          <w:i w:val="false"/>
          <w:color w:val="000000"/>
          <w:sz w:val="28"/>
        </w:rPr>
        <w:t>
      2) қызметті тоқтату немесе оның бағытын өзгерту және т.б. үшін елеулі қаржы ресурстарын тарту қажеттілігімен байланысты тосқауылдарды талдауды қамтиды.</w:t>
      </w:r>
      <w:r>
        <w:br/>
      </w:r>
      <w:r>
        <w:rPr>
          <w:rFonts w:ascii="Times New Roman"/>
          <w:b w:val="false"/>
          <w:i w:val="false"/>
          <w:color w:val="000000"/>
          <w:sz w:val="28"/>
        </w:rPr>
        <w:t>
</w:t>
      </w:r>
      <w:r>
        <w:rPr>
          <w:rFonts w:ascii="Times New Roman"/>
          <w:b w:val="false"/>
          <w:i w:val="false"/>
          <w:color w:val="000000"/>
          <w:sz w:val="28"/>
        </w:rPr>
        <w:t>
      50. Қаржы ұйымдары мен тұтынушылардың тік және көлденең интеграциясын анықтау нарыққа қатысушылардың аффилиирленген тұлғаларын талдауға негізделеді.</w:t>
      </w:r>
      <w:r>
        <w:br/>
      </w:r>
      <w:r>
        <w:rPr>
          <w:rFonts w:ascii="Times New Roman"/>
          <w:b w:val="false"/>
          <w:i w:val="false"/>
          <w:color w:val="000000"/>
          <w:sz w:val="28"/>
        </w:rPr>
        <w:t>
</w:t>
      </w:r>
      <w:r>
        <w:rPr>
          <w:rFonts w:ascii="Times New Roman"/>
          <w:b w:val="false"/>
          <w:i w:val="false"/>
          <w:color w:val="000000"/>
          <w:sz w:val="28"/>
        </w:rPr>
        <w:t>
      Аффилиирленуді талдау заңды тұлғаны басқару органдарының қызметіне, сондай-ақ кәсіпкерлік қызмет субъектісі ретінде заңды тұлғаға сол немесе өзге дәрежеде әсер ететін экономикалық айналым субъектілері арасындағы мүліктік және басқарушылық тәуелділікті анықтауды болжайды.</w:t>
      </w:r>
      <w:r>
        <w:br/>
      </w:r>
      <w:r>
        <w:rPr>
          <w:rFonts w:ascii="Times New Roman"/>
          <w:b w:val="false"/>
          <w:i w:val="false"/>
          <w:color w:val="000000"/>
          <w:sz w:val="28"/>
        </w:rPr>
        <w:t>
</w:t>
      </w:r>
      <w:r>
        <w:rPr>
          <w:rFonts w:ascii="Times New Roman"/>
          <w:b w:val="false"/>
          <w:i w:val="false"/>
          <w:color w:val="000000"/>
          <w:sz w:val="28"/>
        </w:rPr>
        <w:t>
      Қаржы ұйымдарының аффилиирленуін, тұлғалар тобын сәйкестендіруді талдау негізінде қаржы қызметі нарығындағы шоғырлану көрсеткіштерінің есебі нақтыланады, қаржы ұйымының әлеуеті негізделеді.</w:t>
      </w:r>
      <w:r>
        <w:br/>
      </w:r>
      <w:r>
        <w:rPr>
          <w:rFonts w:ascii="Times New Roman"/>
          <w:b w:val="false"/>
          <w:i w:val="false"/>
          <w:color w:val="000000"/>
          <w:sz w:val="28"/>
        </w:rPr>
        <w:t>
</w:t>
      </w:r>
      <w:r>
        <w:rPr>
          <w:rFonts w:ascii="Times New Roman"/>
          <w:b w:val="false"/>
          <w:i w:val="false"/>
          <w:color w:val="000000"/>
          <w:sz w:val="28"/>
        </w:rPr>
        <w:t>
      51. Қаржы ұйымдарының арасындағы бәсекелестікке әсер ететін маңызды фактор ақпараттың баламалылығы болып табылады. Әлеуетті клиенттің (тұтынушының) қаржы қызметін алумен байланысты қатерлерді бағалауға мүмкіндік беретін ақпарат көлемі болуы тиіс. Осы қаржы қызметімен байланысты күтілетін кiрiстiлiк және тәуекелді бағалау нарықты жалпы бағалау мен онда жұмыс істейтін қаржы ұйымдарының сипатына тәуелді болады.</w:t>
      </w:r>
      <w:r>
        <w:br/>
      </w:r>
      <w:r>
        <w:rPr>
          <w:rFonts w:ascii="Times New Roman"/>
          <w:b w:val="false"/>
          <w:i w:val="false"/>
          <w:color w:val="000000"/>
          <w:sz w:val="28"/>
        </w:rPr>
        <w:t>
</w:t>
      </w:r>
      <w:r>
        <w:rPr>
          <w:rFonts w:ascii="Times New Roman"/>
          <w:b w:val="false"/>
          <w:i w:val="false"/>
          <w:color w:val="000000"/>
          <w:sz w:val="28"/>
        </w:rPr>
        <w:t>
      Ақпарат баламалығына зерттеу жүргізген кезде ақпарат көздерінің болуын анықтау және оларды қаржы қызметтерін тұтынушылардың түрлі топтарына қолжетімділігі тұрғысынан саралау, ақпараттың сапасы мен уақтылығын бағалау қажет.</w:t>
      </w:r>
    </w:p>
    <w:bookmarkEnd w:id="18"/>
    <w:bookmarkStart w:name="z226" w:id="19"/>
    <w:p>
      <w:pPr>
        <w:spacing w:after="0"/>
        <w:ind w:left="0"/>
        <w:jc w:val="left"/>
      </w:pPr>
      <w:r>
        <w:rPr>
          <w:rFonts w:ascii="Times New Roman"/>
          <w:b/>
          <w:i w:val="false"/>
          <w:color w:val="000000"/>
        </w:rPr>
        <w:t xml:space="preserve"> 
9. Қаржы қызметтері нарығындағы бәсекелес ортаның жай-күйін бағалау</w:t>
      </w:r>
    </w:p>
    <w:bookmarkEnd w:id="19"/>
    <w:bookmarkStart w:name="z227" w:id="20"/>
    <w:p>
      <w:pPr>
        <w:spacing w:after="0"/>
        <w:ind w:left="0"/>
        <w:jc w:val="both"/>
      </w:pPr>
      <w:r>
        <w:rPr>
          <w:rFonts w:ascii="Times New Roman"/>
          <w:b w:val="false"/>
          <w:i w:val="false"/>
          <w:color w:val="000000"/>
          <w:sz w:val="28"/>
        </w:rPr>
        <w:t>
      52. Қаржы қызметтері нарығындағы бәсекелес ортаның жай-күйін бағалау мыналарды:</w:t>
      </w:r>
      <w:r>
        <w:br/>
      </w:r>
      <w:r>
        <w:rPr>
          <w:rFonts w:ascii="Times New Roman"/>
          <w:b w:val="false"/>
          <w:i w:val="false"/>
          <w:color w:val="000000"/>
          <w:sz w:val="28"/>
        </w:rPr>
        <w:t>
</w:t>
      </w:r>
      <w:r>
        <w:rPr>
          <w:rFonts w:ascii="Times New Roman"/>
          <w:b w:val="false"/>
          <w:i w:val="false"/>
          <w:color w:val="000000"/>
          <w:sz w:val="28"/>
        </w:rPr>
        <w:t>
      1) қаралатын нарықтың қаржы қызметтері нарығының қай түріне: бәсекелестік дамыған нарыққа, бәсекелестік жеткіліксіз дамыған нарыққа немесе бәсекелестік дамымаған нарыққа жататындығы туралы қорытындыны;</w:t>
      </w:r>
      <w:r>
        <w:br/>
      </w:r>
      <w:r>
        <w:rPr>
          <w:rFonts w:ascii="Times New Roman"/>
          <w:b w:val="false"/>
          <w:i w:val="false"/>
          <w:color w:val="000000"/>
          <w:sz w:val="28"/>
        </w:rPr>
        <w:t>
</w:t>
      </w:r>
      <w:r>
        <w:rPr>
          <w:rFonts w:ascii="Times New Roman"/>
          <w:b w:val="false"/>
          <w:i w:val="false"/>
          <w:color w:val="000000"/>
          <w:sz w:val="28"/>
        </w:rPr>
        <w:t>
      2) қаралатын нарықта бәсекелес ортаның өзгеру перспективаларының бағасын (осы әдістемелік ұсынымдардың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w:t>
      </w:r>
      <w:r>
        <w:br/>
      </w:r>
      <w:r>
        <w:rPr>
          <w:rFonts w:ascii="Times New Roman"/>
          <w:b w:val="false"/>
          <w:i w:val="false"/>
          <w:color w:val="000000"/>
          <w:sz w:val="28"/>
        </w:rPr>
        <w:t>
</w:t>
      </w:r>
      <w:r>
        <w:rPr>
          <w:rFonts w:ascii="Times New Roman"/>
          <w:b w:val="false"/>
          <w:i w:val="false"/>
          <w:color w:val="000000"/>
          <w:sz w:val="28"/>
        </w:rPr>
        <w:t>
      3) қаралатын нарықта бәсекелестікті дамыту жөнінде мемлекеттік органдарға ұсынымдарды (қажет болған жағдайда) қамтиды.</w:t>
      </w:r>
      <w:r>
        <w:br/>
      </w:r>
      <w:r>
        <w:rPr>
          <w:rFonts w:ascii="Times New Roman"/>
          <w:b w:val="false"/>
          <w:i w:val="false"/>
          <w:color w:val="000000"/>
          <w:sz w:val="28"/>
        </w:rPr>
        <w:t>
</w:t>
      </w:r>
      <w:r>
        <w:rPr>
          <w:rFonts w:ascii="Times New Roman"/>
          <w:b w:val="false"/>
          <w:i w:val="false"/>
          <w:color w:val="000000"/>
          <w:sz w:val="28"/>
        </w:rPr>
        <w:t>
      53. Қаралатын қаржы қызметтері нарығының қаржы қызметтері нарықтарының қай түріне жататыны туралы қорытынды нарықтың шоғырлану деңгейінің көрсеткішіне, нарыққа кіру тосқауылдарының болуы мен еңсерілуінің негізінде беріледі.</w:t>
      </w:r>
      <w:r>
        <w:br/>
      </w:r>
      <w:r>
        <w:rPr>
          <w:rFonts w:ascii="Times New Roman"/>
          <w:b w:val="false"/>
          <w:i w:val="false"/>
          <w:color w:val="000000"/>
          <w:sz w:val="28"/>
        </w:rPr>
        <w:t>
</w:t>
      </w:r>
      <w:r>
        <w:rPr>
          <w:rFonts w:ascii="Times New Roman"/>
          <w:b w:val="false"/>
          <w:i w:val="false"/>
          <w:color w:val="000000"/>
          <w:sz w:val="28"/>
        </w:rPr>
        <w:t>
      Егер көрсетілген сипаттамалар қаралатын қаржы қызметтері нарығының қаржы қызметтері нарықтарының қай түріне жататыны туралы қорытынды үшін жеткіліксіз болса, онда нарық субъектілерінің мінез-құлқы және шаруашылық қызметінің нәтижелері, сондай-ақ бәсекелестікті шектейтін факторлардың болуы талданады.</w:t>
      </w:r>
      <w:r>
        <w:br/>
      </w:r>
      <w:r>
        <w:rPr>
          <w:rFonts w:ascii="Times New Roman"/>
          <w:b w:val="false"/>
          <w:i w:val="false"/>
          <w:color w:val="000000"/>
          <w:sz w:val="28"/>
        </w:rPr>
        <w:t>
</w:t>
      </w:r>
      <w:r>
        <w:rPr>
          <w:rFonts w:ascii="Times New Roman"/>
          <w:b w:val="false"/>
          <w:i w:val="false"/>
          <w:color w:val="000000"/>
          <w:sz w:val="28"/>
        </w:rPr>
        <w:t>
      54. Қаралатын қаржы қызметтері нарығындағы нарық субъектілерінің мінез-құлқын талдау, оның ішінде:</w:t>
      </w:r>
      <w:r>
        <w:br/>
      </w:r>
      <w:r>
        <w:rPr>
          <w:rFonts w:ascii="Times New Roman"/>
          <w:b w:val="false"/>
          <w:i w:val="false"/>
          <w:color w:val="000000"/>
          <w:sz w:val="28"/>
        </w:rPr>
        <w:t>
</w:t>
      </w:r>
      <w:r>
        <w:rPr>
          <w:rFonts w:ascii="Times New Roman"/>
          <w:b w:val="false"/>
          <w:i w:val="false"/>
          <w:color w:val="000000"/>
          <w:sz w:val="28"/>
        </w:rPr>
        <w:t>
      1) жеткізушілердің инновациялық қызметі мен маркетингтік стратегиясын зерделеуді;</w:t>
      </w:r>
      <w:r>
        <w:br/>
      </w:r>
      <w:r>
        <w:rPr>
          <w:rFonts w:ascii="Times New Roman"/>
          <w:b w:val="false"/>
          <w:i w:val="false"/>
          <w:color w:val="000000"/>
          <w:sz w:val="28"/>
        </w:rPr>
        <w:t>
</w:t>
      </w:r>
      <w:r>
        <w:rPr>
          <w:rFonts w:ascii="Times New Roman"/>
          <w:b w:val="false"/>
          <w:i w:val="false"/>
          <w:color w:val="000000"/>
          <w:sz w:val="28"/>
        </w:rPr>
        <w:t>
      2) бәсекелесетін нарық субъектілерінің өзара тәуелділік дәрежесін анықтауды;</w:t>
      </w:r>
      <w:r>
        <w:br/>
      </w:r>
      <w:r>
        <w:rPr>
          <w:rFonts w:ascii="Times New Roman"/>
          <w:b w:val="false"/>
          <w:i w:val="false"/>
          <w:color w:val="000000"/>
          <w:sz w:val="28"/>
        </w:rPr>
        <w:t>
</w:t>
      </w:r>
      <w:r>
        <w:rPr>
          <w:rFonts w:ascii="Times New Roman"/>
          <w:b w:val="false"/>
          <w:i w:val="false"/>
          <w:color w:val="000000"/>
          <w:sz w:val="28"/>
        </w:rPr>
        <w:t>
      3) жеткізушілердің жекелеген тұтынушыларға (тұтынушылар тобына) жеңілдіктер беру фактілерін белгілеуді;</w:t>
      </w:r>
      <w:r>
        <w:br/>
      </w:r>
      <w:r>
        <w:rPr>
          <w:rFonts w:ascii="Times New Roman"/>
          <w:b w:val="false"/>
          <w:i w:val="false"/>
          <w:color w:val="000000"/>
          <w:sz w:val="28"/>
        </w:rPr>
        <w:t>
</w:t>
      </w:r>
      <w:r>
        <w:rPr>
          <w:rFonts w:ascii="Times New Roman"/>
          <w:b w:val="false"/>
          <w:i w:val="false"/>
          <w:color w:val="000000"/>
          <w:sz w:val="28"/>
        </w:rPr>
        <w:t>
      4) қаржы қызметтері нарығында жұмыс істейтін нарық субъектілерінің келісімдерін анықтауды қамтиды.</w:t>
      </w:r>
      <w:r>
        <w:br/>
      </w:r>
      <w:r>
        <w:rPr>
          <w:rFonts w:ascii="Times New Roman"/>
          <w:b w:val="false"/>
          <w:i w:val="false"/>
          <w:color w:val="000000"/>
          <w:sz w:val="28"/>
        </w:rPr>
        <w:t>
</w:t>
      </w:r>
      <w:r>
        <w:rPr>
          <w:rFonts w:ascii="Times New Roman"/>
          <w:b w:val="false"/>
          <w:i w:val="false"/>
          <w:color w:val="000000"/>
          <w:sz w:val="28"/>
        </w:rPr>
        <w:t>
      55. Шаруашылық қызмет нәтижелерін талдау кезінде:</w:t>
      </w:r>
      <w:r>
        <w:br/>
      </w:r>
      <w:r>
        <w:rPr>
          <w:rFonts w:ascii="Times New Roman"/>
          <w:b w:val="false"/>
          <w:i w:val="false"/>
          <w:color w:val="000000"/>
          <w:sz w:val="28"/>
        </w:rPr>
        <w:t>
</w:t>
      </w:r>
      <w:r>
        <w:rPr>
          <w:rFonts w:ascii="Times New Roman"/>
          <w:b w:val="false"/>
          <w:i w:val="false"/>
          <w:color w:val="000000"/>
          <w:sz w:val="28"/>
        </w:rPr>
        <w:t>
      1) қаралатын қаржы қызметтері нарығында 35 пайыздан астам үлесі бар нарық субъектілері үшін капитал тартуға пайда мен шығыс мөлшерінің арақатынасы;</w:t>
      </w:r>
      <w:r>
        <w:br/>
      </w:r>
      <w:r>
        <w:rPr>
          <w:rFonts w:ascii="Times New Roman"/>
          <w:b w:val="false"/>
          <w:i w:val="false"/>
          <w:color w:val="000000"/>
          <w:sz w:val="28"/>
        </w:rPr>
        <w:t>
</w:t>
      </w:r>
      <w:r>
        <w:rPr>
          <w:rFonts w:ascii="Times New Roman"/>
          <w:b w:val="false"/>
          <w:i w:val="false"/>
          <w:color w:val="000000"/>
          <w:sz w:val="28"/>
        </w:rPr>
        <w:t>
      2) қаралатын қаржы қызметтері нарығындағы бағалар серпіні;</w:t>
      </w:r>
      <w:r>
        <w:br/>
      </w:r>
      <w:r>
        <w:rPr>
          <w:rFonts w:ascii="Times New Roman"/>
          <w:b w:val="false"/>
          <w:i w:val="false"/>
          <w:color w:val="000000"/>
          <w:sz w:val="28"/>
        </w:rPr>
        <w:t>
</w:t>
      </w:r>
      <w:r>
        <w:rPr>
          <w:rFonts w:ascii="Times New Roman"/>
          <w:b w:val="false"/>
          <w:i w:val="false"/>
          <w:color w:val="000000"/>
          <w:sz w:val="28"/>
        </w:rPr>
        <w:t>
      3) қаралатын қаржы қызметтері нарығының көлемі мен сұраныстың серпіні;</w:t>
      </w:r>
      <w:r>
        <w:br/>
      </w:r>
      <w:r>
        <w:rPr>
          <w:rFonts w:ascii="Times New Roman"/>
          <w:b w:val="false"/>
          <w:i w:val="false"/>
          <w:color w:val="000000"/>
          <w:sz w:val="28"/>
        </w:rPr>
        <w:t>
</w:t>
      </w:r>
      <w:r>
        <w:rPr>
          <w:rFonts w:ascii="Times New Roman"/>
          <w:b w:val="false"/>
          <w:i w:val="false"/>
          <w:color w:val="000000"/>
          <w:sz w:val="28"/>
        </w:rPr>
        <w:t>
      4) қаралатын қаржы қызметтері нарығының өңіраралық және халықаралық сауда үшін ашықтығы;</w:t>
      </w:r>
      <w:r>
        <w:br/>
      </w:r>
      <w:r>
        <w:rPr>
          <w:rFonts w:ascii="Times New Roman"/>
          <w:b w:val="false"/>
          <w:i w:val="false"/>
          <w:color w:val="000000"/>
          <w:sz w:val="28"/>
        </w:rPr>
        <w:t>
</w:t>
      </w:r>
      <w:r>
        <w:rPr>
          <w:rFonts w:ascii="Times New Roman"/>
          <w:b w:val="false"/>
          <w:i w:val="false"/>
          <w:color w:val="000000"/>
          <w:sz w:val="28"/>
        </w:rPr>
        <w:t>
      5) қаралатын қаржы қызметтері нарығында жаңа жеткізушілердің пайда болу жиілігі;</w:t>
      </w:r>
      <w:r>
        <w:br/>
      </w:r>
      <w:r>
        <w:rPr>
          <w:rFonts w:ascii="Times New Roman"/>
          <w:b w:val="false"/>
          <w:i w:val="false"/>
          <w:color w:val="000000"/>
          <w:sz w:val="28"/>
        </w:rPr>
        <w:t>
</w:t>
      </w:r>
      <w:r>
        <w:rPr>
          <w:rFonts w:ascii="Times New Roman"/>
          <w:b w:val="false"/>
          <w:i w:val="false"/>
          <w:color w:val="000000"/>
          <w:sz w:val="28"/>
        </w:rPr>
        <w:t>
      6) қаралатын қаржы қызметтері нарығында жұмыс істейтін нарық субъектілерінің техникалық даму деңгейі қаралуы мүмкін.</w:t>
      </w:r>
      <w:r>
        <w:br/>
      </w:r>
      <w:r>
        <w:rPr>
          <w:rFonts w:ascii="Times New Roman"/>
          <w:b w:val="false"/>
          <w:i w:val="false"/>
          <w:color w:val="000000"/>
          <w:sz w:val="28"/>
        </w:rPr>
        <w:t>
</w:t>
      </w:r>
      <w:r>
        <w:rPr>
          <w:rFonts w:ascii="Times New Roman"/>
          <w:b w:val="false"/>
          <w:i w:val="false"/>
          <w:color w:val="000000"/>
          <w:sz w:val="28"/>
        </w:rPr>
        <w:t>
      56. Нарықтың бәсекелес ортасының өзгеру перспективаларын бағалауда оларды жасау нәтижесінде:</w:t>
      </w:r>
      <w:r>
        <w:br/>
      </w:r>
      <w:r>
        <w:rPr>
          <w:rFonts w:ascii="Times New Roman"/>
          <w:b w:val="false"/>
          <w:i w:val="false"/>
          <w:color w:val="000000"/>
          <w:sz w:val="28"/>
        </w:rPr>
        <w:t>
</w:t>
      </w:r>
      <w:r>
        <w:rPr>
          <w:rFonts w:ascii="Times New Roman"/>
          <w:b w:val="false"/>
          <w:i w:val="false"/>
          <w:color w:val="000000"/>
          <w:sz w:val="28"/>
        </w:rPr>
        <w:t>
      1) Заңда белгіленген тыйым салуларды бұзу үшін мүмкіндік жасалса;</w:t>
      </w:r>
      <w:r>
        <w:br/>
      </w:r>
      <w:r>
        <w:rPr>
          <w:rFonts w:ascii="Times New Roman"/>
          <w:b w:val="false"/>
          <w:i w:val="false"/>
          <w:color w:val="000000"/>
          <w:sz w:val="28"/>
        </w:rPr>
        <w:t>
</w:t>
      </w:r>
      <w:r>
        <w:rPr>
          <w:rFonts w:ascii="Times New Roman"/>
          <w:b w:val="false"/>
          <w:i w:val="false"/>
          <w:color w:val="000000"/>
          <w:sz w:val="28"/>
        </w:rPr>
        <w:t>
      2) қаралатын нарықтың шоғырлану деңгейі орташадан жоғары деңгейге көтерілсе;</w:t>
      </w:r>
      <w:r>
        <w:br/>
      </w:r>
      <w:r>
        <w:rPr>
          <w:rFonts w:ascii="Times New Roman"/>
          <w:b w:val="false"/>
          <w:i w:val="false"/>
          <w:color w:val="000000"/>
          <w:sz w:val="28"/>
        </w:rPr>
        <w:t>
</w:t>
      </w:r>
      <w:r>
        <w:rPr>
          <w:rFonts w:ascii="Times New Roman"/>
          <w:b w:val="false"/>
          <w:i w:val="false"/>
          <w:color w:val="000000"/>
          <w:sz w:val="28"/>
        </w:rPr>
        <w:t>
      3) шоғырлану деңгейі жоғары немесе орташа тауар нарығына кіру тосқауылдары еңсерілмейтін болса;</w:t>
      </w:r>
      <w:r>
        <w:br/>
      </w:r>
      <w:r>
        <w:rPr>
          <w:rFonts w:ascii="Times New Roman"/>
          <w:b w:val="false"/>
          <w:i w:val="false"/>
          <w:color w:val="000000"/>
          <w:sz w:val="28"/>
        </w:rPr>
        <w:t>
</w:t>
      </w:r>
      <w:r>
        <w:rPr>
          <w:rFonts w:ascii="Times New Roman"/>
          <w:b w:val="false"/>
          <w:i w:val="false"/>
          <w:color w:val="000000"/>
          <w:sz w:val="28"/>
        </w:rPr>
        <w:t>
      4) қаралатын қаржы қызметтері нарығындағы нарық субъектілерінің іс-әрекеттерін үйлестіру үшін қолайлы алғышарттар жасалса;</w:t>
      </w:r>
      <w:r>
        <w:br/>
      </w:r>
      <w:r>
        <w:rPr>
          <w:rFonts w:ascii="Times New Roman"/>
          <w:b w:val="false"/>
          <w:i w:val="false"/>
          <w:color w:val="000000"/>
          <w:sz w:val="28"/>
        </w:rPr>
        <w:t>
</w:t>
      </w:r>
      <w:r>
        <w:rPr>
          <w:rFonts w:ascii="Times New Roman"/>
          <w:b w:val="false"/>
          <w:i w:val="false"/>
          <w:color w:val="000000"/>
          <w:sz w:val="28"/>
        </w:rPr>
        <w:t>
      5) осы қызметтердің шектеулі ұсынысында тұтынушының (тұтынушылардың) бір қызметті басқаларымен (бірін-бірі алмастыратын тауарлар тобынан) алмастыру мүмкіндігі төмендесе;</w:t>
      </w:r>
      <w:r>
        <w:br/>
      </w:r>
      <w:r>
        <w:rPr>
          <w:rFonts w:ascii="Times New Roman"/>
          <w:b w:val="false"/>
          <w:i w:val="false"/>
          <w:color w:val="000000"/>
          <w:sz w:val="28"/>
        </w:rPr>
        <w:t>
</w:t>
      </w:r>
      <w:r>
        <w:rPr>
          <w:rFonts w:ascii="Times New Roman"/>
          <w:b w:val="false"/>
          <w:i w:val="false"/>
          <w:color w:val="000000"/>
          <w:sz w:val="28"/>
        </w:rPr>
        <w:t>
      6) табиғи монополия субъектісінің оның жеткізушілері немесе тұтынушылары болып табылатын нарық субъектілерімен тік интеграциясы туындаса, мәмілелер, актілер және іс-әрекеттер бәсекелестікті шектейді деп танылуы мүмкін.</w:t>
      </w:r>
      <w:r>
        <w:br/>
      </w:r>
      <w:r>
        <w:rPr>
          <w:rFonts w:ascii="Times New Roman"/>
          <w:b w:val="false"/>
          <w:i w:val="false"/>
          <w:color w:val="000000"/>
          <w:sz w:val="28"/>
        </w:rPr>
        <w:t>
</w:t>
      </w:r>
      <w:r>
        <w:rPr>
          <w:rFonts w:ascii="Times New Roman"/>
          <w:b w:val="false"/>
          <w:i w:val="false"/>
          <w:color w:val="000000"/>
          <w:sz w:val="28"/>
        </w:rPr>
        <w:t>
      57. Жасалатын мәмілелерден оң әсерді алу кезінде оның ішінде мынадай өзгерістер қаралады:</w:t>
      </w:r>
      <w:r>
        <w:br/>
      </w:r>
      <w:r>
        <w:rPr>
          <w:rFonts w:ascii="Times New Roman"/>
          <w:b w:val="false"/>
          <w:i w:val="false"/>
          <w:color w:val="000000"/>
          <w:sz w:val="28"/>
        </w:rPr>
        <w:t>
</w:t>
      </w:r>
      <w:r>
        <w:rPr>
          <w:rFonts w:ascii="Times New Roman"/>
          <w:b w:val="false"/>
          <w:i w:val="false"/>
          <w:color w:val="000000"/>
          <w:sz w:val="28"/>
        </w:rPr>
        <w:t>
      1) осы қаржы қызметін көрсетудің пайдасы мен шығыстары (тиімділіктің, рентабельділіктің көрсеткіштері);</w:t>
      </w:r>
      <w:r>
        <w:br/>
      </w:r>
      <w:r>
        <w:rPr>
          <w:rFonts w:ascii="Times New Roman"/>
          <w:b w:val="false"/>
          <w:i w:val="false"/>
          <w:color w:val="000000"/>
          <w:sz w:val="28"/>
        </w:rPr>
        <w:t>
</w:t>
      </w:r>
      <w:r>
        <w:rPr>
          <w:rFonts w:ascii="Times New Roman"/>
          <w:b w:val="false"/>
          <w:i w:val="false"/>
          <w:color w:val="000000"/>
          <w:sz w:val="28"/>
        </w:rPr>
        <w:t>
      2) осы қызметті іске асырудың көлемі;</w:t>
      </w:r>
      <w:r>
        <w:br/>
      </w:r>
      <w:r>
        <w:rPr>
          <w:rFonts w:ascii="Times New Roman"/>
          <w:b w:val="false"/>
          <w:i w:val="false"/>
          <w:color w:val="000000"/>
          <w:sz w:val="28"/>
        </w:rPr>
        <w:t>
</w:t>
      </w:r>
      <w:r>
        <w:rPr>
          <w:rFonts w:ascii="Times New Roman"/>
          <w:b w:val="false"/>
          <w:i w:val="false"/>
          <w:color w:val="000000"/>
          <w:sz w:val="28"/>
        </w:rPr>
        <w:t>
      3) сұраныстың қамтамасыз етілуі;</w:t>
      </w:r>
      <w:r>
        <w:br/>
      </w:r>
      <w:r>
        <w:rPr>
          <w:rFonts w:ascii="Times New Roman"/>
          <w:b w:val="false"/>
          <w:i w:val="false"/>
          <w:color w:val="000000"/>
          <w:sz w:val="28"/>
        </w:rPr>
        <w:t>
</w:t>
      </w:r>
      <w:r>
        <w:rPr>
          <w:rFonts w:ascii="Times New Roman"/>
          <w:b w:val="false"/>
          <w:i w:val="false"/>
          <w:color w:val="000000"/>
          <w:sz w:val="28"/>
        </w:rPr>
        <w:t>
      4) осы қызметті жеткізушілердің техникалық және ұйымдастырушылық даму деңгейі;</w:t>
      </w:r>
      <w:r>
        <w:br/>
      </w:r>
      <w:r>
        <w:rPr>
          <w:rFonts w:ascii="Times New Roman"/>
          <w:b w:val="false"/>
          <w:i w:val="false"/>
          <w:color w:val="000000"/>
          <w:sz w:val="28"/>
        </w:rPr>
        <w:t>
</w:t>
      </w:r>
      <w:r>
        <w:rPr>
          <w:rFonts w:ascii="Times New Roman"/>
          <w:b w:val="false"/>
          <w:i w:val="false"/>
          <w:color w:val="000000"/>
          <w:sz w:val="28"/>
        </w:rPr>
        <w:t>
      5) осы қызметтің сапасы;</w:t>
      </w:r>
      <w:r>
        <w:br/>
      </w:r>
      <w:r>
        <w:rPr>
          <w:rFonts w:ascii="Times New Roman"/>
          <w:b w:val="false"/>
          <w:i w:val="false"/>
          <w:color w:val="000000"/>
          <w:sz w:val="28"/>
        </w:rPr>
        <w:t>
</w:t>
      </w:r>
      <w:r>
        <w:rPr>
          <w:rFonts w:ascii="Times New Roman"/>
          <w:b w:val="false"/>
          <w:i w:val="false"/>
          <w:color w:val="000000"/>
          <w:sz w:val="28"/>
        </w:rPr>
        <w:t>
      6) қаралатын нарықта осы қызметті жеткізушілер саны;</w:t>
      </w:r>
      <w:r>
        <w:br/>
      </w:r>
      <w:r>
        <w:rPr>
          <w:rFonts w:ascii="Times New Roman"/>
          <w:b w:val="false"/>
          <w:i w:val="false"/>
          <w:color w:val="000000"/>
          <w:sz w:val="28"/>
        </w:rPr>
        <w:t>
</w:t>
      </w:r>
      <w:r>
        <w:rPr>
          <w:rFonts w:ascii="Times New Roman"/>
          <w:b w:val="false"/>
          <w:i w:val="false"/>
          <w:color w:val="000000"/>
          <w:sz w:val="28"/>
        </w:rPr>
        <w:t>
      7) осы қызметті көрсету кезіндегі жұмыс орындарының саны.</w:t>
      </w:r>
      <w:r>
        <w:br/>
      </w:r>
      <w:r>
        <w:rPr>
          <w:rFonts w:ascii="Times New Roman"/>
          <w:b w:val="false"/>
          <w:i w:val="false"/>
          <w:color w:val="000000"/>
          <w:sz w:val="28"/>
        </w:rPr>
        <w:t>
</w:t>
      </w:r>
      <w:r>
        <w:rPr>
          <w:rFonts w:ascii="Times New Roman"/>
          <w:b w:val="false"/>
          <w:i w:val="false"/>
          <w:color w:val="000000"/>
          <w:sz w:val="28"/>
        </w:rPr>
        <w:t>
      Жасалатын мәмілелердің оң әсері ұзақ мерзімді (екі жылдан кем емес) сипатта болуы және мәміле жасалған кезден бастап бір жыл ішінде алынуы тиіс.</w:t>
      </w:r>
      <w:r>
        <w:br/>
      </w:r>
      <w:r>
        <w:rPr>
          <w:rFonts w:ascii="Times New Roman"/>
          <w:b w:val="false"/>
          <w:i w:val="false"/>
          <w:color w:val="000000"/>
          <w:sz w:val="28"/>
        </w:rPr>
        <w:t>
</w:t>
      </w:r>
      <w:r>
        <w:rPr>
          <w:rFonts w:ascii="Times New Roman"/>
          <w:b w:val="false"/>
          <w:i w:val="false"/>
          <w:color w:val="000000"/>
          <w:sz w:val="28"/>
        </w:rPr>
        <w:t>
      Жасалатын мәмілелердің оң әсері тұтынушыларға іріктеп сауал жүргізудің және сараптамалық бағалардың негізінде анықталуы мүмкін.</w:t>
      </w:r>
      <w:r>
        <w:br/>
      </w:r>
      <w:r>
        <w:rPr>
          <w:rFonts w:ascii="Times New Roman"/>
          <w:b w:val="false"/>
          <w:i w:val="false"/>
          <w:color w:val="000000"/>
          <w:sz w:val="28"/>
        </w:rPr>
        <w:t>
</w:t>
      </w:r>
      <w:r>
        <w:rPr>
          <w:rFonts w:ascii="Times New Roman"/>
          <w:b w:val="false"/>
          <w:i w:val="false"/>
          <w:color w:val="000000"/>
          <w:sz w:val="28"/>
        </w:rPr>
        <w:t>
      Әрбір нақты жағдайда бәсекелес ортаның жай-күйін бағалау рәсімі қаржы нарығының ерекшелігіне, талдау мақсатына байланысты түрлі көлемде және реттілікте жүзеге асырылуы мүмкін. Сондай-ақ жекелеген кезеңдерге жол берілуі мүмкін (егер қаржы қызметтері нарығының бірін-бірі алмастыру критерийлері және шекаралары анықталған болса).</w:t>
      </w:r>
      <w:r>
        <w:br/>
      </w:r>
      <w:r>
        <w:rPr>
          <w:rFonts w:ascii="Times New Roman"/>
          <w:b w:val="false"/>
          <w:i w:val="false"/>
          <w:color w:val="000000"/>
          <w:sz w:val="28"/>
        </w:rPr>
        <w:t>
</w:t>
      </w:r>
      <w:r>
        <w:rPr>
          <w:rFonts w:ascii="Times New Roman"/>
          <w:b w:val="false"/>
          <w:i w:val="false"/>
          <w:color w:val="000000"/>
          <w:sz w:val="28"/>
        </w:rPr>
        <w:t>
      Әрбір кезең өткеннен кейін қажет болған жағдайда алдыңғы кезеңде анықталған көрсеткіштерді түзету жүзеге асырылады.</w:t>
      </w:r>
      <w:r>
        <w:br/>
      </w:r>
      <w:r>
        <w:rPr>
          <w:rFonts w:ascii="Times New Roman"/>
          <w:b w:val="false"/>
          <w:i w:val="false"/>
          <w:color w:val="000000"/>
          <w:sz w:val="28"/>
        </w:rPr>
        <w:t>
</w:t>
      </w:r>
      <w:r>
        <w:rPr>
          <w:rFonts w:ascii="Times New Roman"/>
          <w:b w:val="false"/>
          <w:i w:val="false"/>
          <w:color w:val="000000"/>
          <w:sz w:val="28"/>
        </w:rPr>
        <w:t>
      Жүргізілген зерттеулер нәтижелері бойынша нарықтың құрылымы туралы, қаржы қызметтері нарығындағы бәсекелестіктің дамуы немесе дамымауы, жағдайдың өзгеруіне монополияға қарсы органның ықпал етуінің орындылығы мен нысандары туралы қорытынды шығарылады.</w:t>
      </w:r>
    </w:p>
    <w:bookmarkEnd w:id="20"/>
    <w:bookmarkStart w:name="z265" w:id="21"/>
    <w:p>
      <w:pPr>
        <w:spacing w:after="0"/>
        <w:ind w:left="0"/>
        <w:jc w:val="left"/>
      </w:pPr>
      <w:r>
        <w:rPr>
          <w:rFonts w:ascii="Times New Roman"/>
          <w:b/>
          <w:i w:val="false"/>
          <w:color w:val="000000"/>
        </w:rPr>
        <w:t xml:space="preserve"> 
10. Қаржы қызметтері нарығындағы бәсекелес ортаның жай-күйін</w:t>
      </w:r>
      <w:r>
        <w:br/>
      </w:r>
      <w:r>
        <w:rPr>
          <w:rFonts w:ascii="Times New Roman"/>
          <w:b/>
          <w:i w:val="false"/>
          <w:color w:val="000000"/>
        </w:rPr>
        <w:t>
талдау және бағалау нәтижелері бойынша талдамалық есепті жасау</w:t>
      </w:r>
    </w:p>
    <w:bookmarkEnd w:id="21"/>
    <w:bookmarkStart w:name="z266" w:id="22"/>
    <w:p>
      <w:pPr>
        <w:spacing w:after="0"/>
        <w:ind w:left="0"/>
        <w:jc w:val="both"/>
      </w:pPr>
      <w:r>
        <w:rPr>
          <w:rFonts w:ascii="Times New Roman"/>
          <w:b w:val="false"/>
          <w:i w:val="false"/>
          <w:color w:val="000000"/>
          <w:sz w:val="28"/>
        </w:rPr>
        <w:t>
      58. Талдамалық есепте осы тауар нарығындағы бәсекелес орта жай-күйінің негізделген бағаны қоса алғанда, қаржы қызметтері нарығына жүргізілген талдаудың нәтижелері келтіріледі.</w:t>
      </w:r>
      <w:r>
        <w:br/>
      </w:r>
      <w:r>
        <w:rPr>
          <w:rFonts w:ascii="Times New Roman"/>
          <w:b w:val="false"/>
          <w:i w:val="false"/>
          <w:color w:val="000000"/>
          <w:sz w:val="28"/>
        </w:rPr>
        <w:t>
</w:t>
      </w:r>
      <w:r>
        <w:rPr>
          <w:rFonts w:ascii="Times New Roman"/>
          <w:b w:val="false"/>
          <w:i w:val="false"/>
          <w:color w:val="000000"/>
          <w:sz w:val="28"/>
        </w:rPr>
        <w:t>
      Талдамалық есеп мыналарды қамтиды:</w:t>
      </w:r>
      <w:r>
        <w:br/>
      </w:r>
      <w:r>
        <w:rPr>
          <w:rFonts w:ascii="Times New Roman"/>
          <w:b w:val="false"/>
          <w:i w:val="false"/>
          <w:color w:val="000000"/>
          <w:sz w:val="28"/>
        </w:rPr>
        <w:t>
</w:t>
      </w:r>
      <w:r>
        <w:rPr>
          <w:rFonts w:ascii="Times New Roman"/>
          <w:b w:val="false"/>
          <w:i w:val="false"/>
          <w:color w:val="000000"/>
          <w:sz w:val="28"/>
        </w:rPr>
        <w:t>
      1) зерттеудің уақыт аралығын;</w:t>
      </w:r>
      <w:r>
        <w:br/>
      </w:r>
      <w:r>
        <w:rPr>
          <w:rFonts w:ascii="Times New Roman"/>
          <w:b w:val="false"/>
          <w:i w:val="false"/>
          <w:color w:val="000000"/>
          <w:sz w:val="28"/>
        </w:rPr>
        <w:t>
</w:t>
      </w:r>
      <w:r>
        <w:rPr>
          <w:rFonts w:ascii="Times New Roman"/>
          <w:b w:val="false"/>
          <w:i w:val="false"/>
          <w:color w:val="000000"/>
          <w:sz w:val="28"/>
        </w:rPr>
        <w:t>
      2) нарықтың бірін-бірі алмастыру критерийлерін;</w:t>
      </w:r>
      <w:r>
        <w:br/>
      </w:r>
      <w:r>
        <w:rPr>
          <w:rFonts w:ascii="Times New Roman"/>
          <w:b w:val="false"/>
          <w:i w:val="false"/>
          <w:color w:val="000000"/>
          <w:sz w:val="28"/>
        </w:rPr>
        <w:t>
</w:t>
      </w:r>
      <w:r>
        <w:rPr>
          <w:rFonts w:ascii="Times New Roman"/>
          <w:b w:val="false"/>
          <w:i w:val="false"/>
          <w:color w:val="000000"/>
          <w:sz w:val="28"/>
        </w:rPr>
        <w:t>
      3) нарық шекараларын;</w:t>
      </w:r>
      <w:r>
        <w:br/>
      </w:r>
      <w:r>
        <w:rPr>
          <w:rFonts w:ascii="Times New Roman"/>
          <w:b w:val="false"/>
          <w:i w:val="false"/>
          <w:color w:val="000000"/>
          <w:sz w:val="28"/>
        </w:rPr>
        <w:t>
</w:t>
      </w:r>
      <w:r>
        <w:rPr>
          <w:rFonts w:ascii="Times New Roman"/>
          <w:b w:val="false"/>
          <w:i w:val="false"/>
          <w:color w:val="000000"/>
          <w:sz w:val="28"/>
        </w:rPr>
        <w:t>
      4) қаралатын нарықта жұмыс істейтін нарық субъектілерінің құрамын;</w:t>
      </w:r>
      <w:r>
        <w:br/>
      </w:r>
      <w:r>
        <w:rPr>
          <w:rFonts w:ascii="Times New Roman"/>
          <w:b w:val="false"/>
          <w:i w:val="false"/>
          <w:color w:val="000000"/>
          <w:sz w:val="28"/>
        </w:rPr>
        <w:t>
</w:t>
      </w:r>
      <w:r>
        <w:rPr>
          <w:rFonts w:ascii="Times New Roman"/>
          <w:b w:val="false"/>
          <w:i w:val="false"/>
          <w:color w:val="000000"/>
          <w:sz w:val="28"/>
        </w:rPr>
        <w:t>
      5) нарықтың көлемін және нарық субъектілерінің үлесін;</w:t>
      </w:r>
      <w:r>
        <w:br/>
      </w:r>
      <w:r>
        <w:rPr>
          <w:rFonts w:ascii="Times New Roman"/>
          <w:b w:val="false"/>
          <w:i w:val="false"/>
          <w:color w:val="000000"/>
          <w:sz w:val="28"/>
        </w:rPr>
        <w:t>
</w:t>
      </w:r>
      <w:r>
        <w:rPr>
          <w:rFonts w:ascii="Times New Roman"/>
          <w:b w:val="false"/>
          <w:i w:val="false"/>
          <w:color w:val="000000"/>
          <w:sz w:val="28"/>
        </w:rPr>
        <w:t>
      6) нарықтың шоғырлану деңгейін;</w:t>
      </w:r>
      <w:r>
        <w:br/>
      </w:r>
      <w:r>
        <w:rPr>
          <w:rFonts w:ascii="Times New Roman"/>
          <w:b w:val="false"/>
          <w:i w:val="false"/>
          <w:color w:val="000000"/>
          <w:sz w:val="28"/>
        </w:rPr>
        <w:t>
</w:t>
      </w:r>
      <w:r>
        <w:rPr>
          <w:rFonts w:ascii="Times New Roman"/>
          <w:b w:val="false"/>
          <w:i w:val="false"/>
          <w:color w:val="000000"/>
          <w:sz w:val="28"/>
        </w:rPr>
        <w:t>
      7) нарыққа кіру тосқауылдарын;</w:t>
      </w:r>
      <w:r>
        <w:br/>
      </w:r>
      <w:r>
        <w:rPr>
          <w:rFonts w:ascii="Times New Roman"/>
          <w:b w:val="false"/>
          <w:i w:val="false"/>
          <w:color w:val="000000"/>
          <w:sz w:val="28"/>
        </w:rPr>
        <w:t>
</w:t>
      </w:r>
      <w:r>
        <w:rPr>
          <w:rFonts w:ascii="Times New Roman"/>
          <w:b w:val="false"/>
          <w:i w:val="false"/>
          <w:color w:val="000000"/>
          <w:sz w:val="28"/>
        </w:rPr>
        <w:t>
      8) қаржы қызметтері нарығындағы бәсекелес ортаның жай-күйін бағалауды қамтиды.</w:t>
      </w:r>
      <w:r>
        <w:br/>
      </w:r>
      <w:r>
        <w:rPr>
          <w:rFonts w:ascii="Times New Roman"/>
          <w:b w:val="false"/>
          <w:i w:val="false"/>
          <w:color w:val="000000"/>
          <w:sz w:val="28"/>
        </w:rPr>
        <w:t>
</w:t>
      </w:r>
      <w:r>
        <w:rPr>
          <w:rFonts w:ascii="Times New Roman"/>
          <w:b w:val="false"/>
          <w:i w:val="false"/>
          <w:color w:val="000000"/>
          <w:sz w:val="28"/>
        </w:rPr>
        <w:t>
      59. Егер қаржы қызметтері нарығындағы бәсекелес ортаның жай-күйіне талдау және бағалау жүргізген кезде жекелеген кезеңдер өткізілмесе, онда талдамалық есепке тиісті бөлімдер енгізілмейді.</w:t>
      </w:r>
      <w:r>
        <w:br/>
      </w:r>
      <w:r>
        <w:rPr>
          <w:rFonts w:ascii="Times New Roman"/>
          <w:b w:val="false"/>
          <w:i w:val="false"/>
          <w:color w:val="000000"/>
          <w:sz w:val="28"/>
        </w:rPr>
        <w:t>
</w:t>
      </w:r>
      <w:r>
        <w:rPr>
          <w:rFonts w:ascii="Times New Roman"/>
          <w:b w:val="false"/>
          <w:i w:val="false"/>
          <w:color w:val="000000"/>
          <w:sz w:val="28"/>
        </w:rPr>
        <w:t>
      60. Нарықтың бәсекелес ортасының жай-күйіне, оның ішінде талдаудың жекелеген кезеңдерінің құрамында жүргізілген талдау мен бағалаудың нәтижелері бойынша нарықтың жай-күйінің және ондағы бәсекелестікті дамытудың қысқаша сипаттамасы (тауар нарығындағы бәсекелес ортаның жай-күйіне шолу) жасалуы мүмкін.</w:t>
      </w:r>
      <w:r>
        <w:br/>
      </w:r>
      <w:r>
        <w:rPr>
          <w:rFonts w:ascii="Times New Roman"/>
          <w:b w:val="false"/>
          <w:i w:val="false"/>
          <w:color w:val="000000"/>
          <w:sz w:val="28"/>
        </w:rPr>
        <w:t>
</w:t>
      </w:r>
      <w:r>
        <w:rPr>
          <w:rFonts w:ascii="Times New Roman"/>
          <w:b w:val="false"/>
          <w:i w:val="false"/>
          <w:color w:val="000000"/>
          <w:sz w:val="28"/>
        </w:rPr>
        <w:t>
      61. Қаржы қызметтері нарығындағы бәсекелес ортаның жай-күйін қорытынды бағалау зерделенетін қаржы қызметтері нарығының қаржы құрылымының қай түріне жататынын, осы қаржы қызметтері нарығындағы бәсекелестіктің даму (дамымау) дәрежесін бағалауға мүмкіндік беретін қаржы қызметтері нарығының сандық және сапалық сипаттамаларын салыстыру және талдауды қамтиды.</w:t>
      </w:r>
      <w:r>
        <w:br/>
      </w:r>
      <w:r>
        <w:rPr>
          <w:rFonts w:ascii="Times New Roman"/>
          <w:b w:val="false"/>
          <w:i w:val="false"/>
          <w:color w:val="000000"/>
          <w:sz w:val="28"/>
        </w:rPr>
        <w:t>
</w:t>
      </w:r>
      <w:r>
        <w:rPr>
          <w:rFonts w:ascii="Times New Roman"/>
          <w:b w:val="false"/>
          <w:i w:val="false"/>
          <w:color w:val="000000"/>
          <w:sz w:val="28"/>
        </w:rPr>
        <w:t>
      Қаржы қызметтері нарығының алынған сипаттамасының негізінде бәсекелестіктің дамуының жай-күйі және перспективалары туралы, нарыққа мемлекеттік ықпал етудің орындылығы мен нысандары туралы қорытынды шығарылады.</w:t>
      </w:r>
      <w:r>
        <w:br/>
      </w:r>
      <w:r>
        <w:rPr>
          <w:rFonts w:ascii="Times New Roman"/>
          <w:b w:val="false"/>
          <w:i w:val="false"/>
          <w:color w:val="000000"/>
          <w:sz w:val="28"/>
        </w:rPr>
        <w:t>
</w:t>
      </w:r>
      <w:r>
        <w:rPr>
          <w:rFonts w:ascii="Times New Roman"/>
          <w:b w:val="false"/>
          <w:i w:val="false"/>
          <w:color w:val="000000"/>
          <w:sz w:val="28"/>
        </w:rPr>
        <w:t>
      62. Қаржы қызметтері нарығының шоғырлану дәрежесіне байланысты түрлі нарықтарға және онда жұмыс істейтін қаржы ұйымдарына қатысты монополияға қарсы органның іс-әрекеті сараланады.</w:t>
      </w:r>
      <w:r>
        <w:br/>
      </w:r>
      <w:r>
        <w:rPr>
          <w:rFonts w:ascii="Times New Roman"/>
          <w:b w:val="false"/>
          <w:i w:val="false"/>
          <w:color w:val="000000"/>
          <w:sz w:val="28"/>
        </w:rPr>
        <w:t>
</w:t>
      </w:r>
      <w:r>
        <w:rPr>
          <w:rFonts w:ascii="Times New Roman"/>
          <w:b w:val="false"/>
          <w:i w:val="false"/>
          <w:color w:val="000000"/>
          <w:sz w:val="28"/>
        </w:rPr>
        <w:t>
      Жоғары шоғырланған нарықтар үшін мынадай шаралар орынды:</w:t>
      </w:r>
      <w:r>
        <w:br/>
      </w:r>
      <w:r>
        <w:rPr>
          <w:rFonts w:ascii="Times New Roman"/>
          <w:b w:val="false"/>
          <w:i w:val="false"/>
          <w:color w:val="000000"/>
          <w:sz w:val="28"/>
        </w:rPr>
        <w:t>
</w:t>
      </w:r>
      <w:r>
        <w:rPr>
          <w:rFonts w:ascii="Times New Roman"/>
          <w:b w:val="false"/>
          <w:i w:val="false"/>
          <w:color w:val="000000"/>
          <w:sz w:val="28"/>
        </w:rPr>
        <w:t>
      1) қаржы қызметтері нарығында үстем немесе монополиялық жағдайға ие қаржы ұйымдарының нарықтық мінез-құлқын бақылау;</w:t>
      </w:r>
      <w:r>
        <w:br/>
      </w:r>
      <w:r>
        <w:rPr>
          <w:rFonts w:ascii="Times New Roman"/>
          <w:b w:val="false"/>
          <w:i w:val="false"/>
          <w:color w:val="000000"/>
          <w:sz w:val="28"/>
        </w:rPr>
        <w:t>
</w:t>
      </w:r>
      <w:r>
        <w:rPr>
          <w:rFonts w:ascii="Times New Roman"/>
          <w:b w:val="false"/>
          <w:i w:val="false"/>
          <w:color w:val="000000"/>
          <w:sz w:val="28"/>
        </w:rPr>
        <w:t>
      2) қаржы қызметтері нарығына кіру тосқауылдарын төмендету жөніндегі, қызметтің тең шарттарын құру жөніндегі іс-әрекеттер;</w:t>
      </w:r>
      <w:r>
        <w:br/>
      </w:r>
      <w:r>
        <w:rPr>
          <w:rFonts w:ascii="Times New Roman"/>
          <w:b w:val="false"/>
          <w:i w:val="false"/>
          <w:color w:val="000000"/>
          <w:sz w:val="28"/>
        </w:rPr>
        <w:t>
</w:t>
      </w:r>
      <w:r>
        <w:rPr>
          <w:rFonts w:ascii="Times New Roman"/>
          <w:b w:val="false"/>
          <w:i w:val="false"/>
          <w:color w:val="000000"/>
          <w:sz w:val="28"/>
        </w:rPr>
        <w:t>
      3) қаржы ұйымының үстем жағдайын теріс пайдалануының алдын алу және жолын кесу;</w:t>
      </w:r>
      <w:r>
        <w:br/>
      </w:r>
      <w:r>
        <w:rPr>
          <w:rFonts w:ascii="Times New Roman"/>
          <w:b w:val="false"/>
          <w:i w:val="false"/>
          <w:color w:val="000000"/>
          <w:sz w:val="28"/>
        </w:rPr>
        <w:t>
</w:t>
      </w:r>
      <w:r>
        <w:rPr>
          <w:rFonts w:ascii="Times New Roman"/>
          <w:b w:val="false"/>
          <w:i w:val="false"/>
          <w:color w:val="000000"/>
          <w:sz w:val="28"/>
        </w:rPr>
        <w:t>
      4) қаржы ұйымдарын біріктіруге, қосуға және қаржы ұйымдарының жарғылық капиталындағы шектеуші және бақылаушы акциялар пакетін сатып алуға тыйым салу;</w:t>
      </w:r>
      <w:r>
        <w:br/>
      </w:r>
      <w:r>
        <w:rPr>
          <w:rFonts w:ascii="Times New Roman"/>
          <w:b w:val="false"/>
          <w:i w:val="false"/>
          <w:color w:val="000000"/>
          <w:sz w:val="28"/>
        </w:rPr>
        <w:t>
</w:t>
      </w:r>
      <w:r>
        <w:rPr>
          <w:rFonts w:ascii="Times New Roman"/>
          <w:b w:val="false"/>
          <w:i w:val="false"/>
          <w:color w:val="000000"/>
          <w:sz w:val="28"/>
        </w:rPr>
        <w:t>
      5) тиісті мемлекеттік органдарға қаржы қызметтері нарығында бәсекелестікті дамытуға бағытталған іс-шараларды өткізу жөнінде ұсынымдар.</w:t>
      </w:r>
      <w:r>
        <w:br/>
      </w:r>
      <w:r>
        <w:rPr>
          <w:rFonts w:ascii="Times New Roman"/>
          <w:b w:val="false"/>
          <w:i w:val="false"/>
          <w:color w:val="000000"/>
          <w:sz w:val="28"/>
        </w:rPr>
        <w:t>
</w:t>
      </w:r>
      <w:r>
        <w:rPr>
          <w:rFonts w:ascii="Times New Roman"/>
          <w:b w:val="false"/>
          <w:i w:val="false"/>
          <w:color w:val="000000"/>
          <w:sz w:val="28"/>
        </w:rPr>
        <w:t>
      Орташа шоғырланған нарықтар үшін мынадай шаралар орынды:</w:t>
      </w:r>
      <w:r>
        <w:br/>
      </w:r>
      <w:r>
        <w:rPr>
          <w:rFonts w:ascii="Times New Roman"/>
          <w:b w:val="false"/>
          <w:i w:val="false"/>
          <w:color w:val="000000"/>
          <w:sz w:val="28"/>
        </w:rPr>
        <w:t>
</w:t>
      </w:r>
      <w:r>
        <w:rPr>
          <w:rFonts w:ascii="Times New Roman"/>
          <w:b w:val="false"/>
          <w:i w:val="false"/>
          <w:color w:val="000000"/>
          <w:sz w:val="28"/>
        </w:rPr>
        <w:t>
      1) шоғырлану көрсеткіштері серпінін бақылау. Шоғырлану үдерісі күшейген кезде жоғары шоғырланған нарықтар үшін көзделген шараларға өту қажет;</w:t>
      </w:r>
      <w:r>
        <w:br/>
      </w:r>
      <w:r>
        <w:rPr>
          <w:rFonts w:ascii="Times New Roman"/>
          <w:b w:val="false"/>
          <w:i w:val="false"/>
          <w:color w:val="000000"/>
          <w:sz w:val="28"/>
        </w:rPr>
        <w:t>
</w:t>
      </w:r>
      <w:r>
        <w:rPr>
          <w:rFonts w:ascii="Times New Roman"/>
          <w:b w:val="false"/>
          <w:i w:val="false"/>
          <w:color w:val="000000"/>
          <w:sz w:val="28"/>
        </w:rPr>
        <w:t>
      2) қаржы қызметтері нарығында үстем жағдайға ие қаржы ұйымдарының нарықтық мінез-құлқын бақылау.</w:t>
      </w:r>
      <w:r>
        <w:br/>
      </w:r>
      <w:r>
        <w:rPr>
          <w:rFonts w:ascii="Times New Roman"/>
          <w:b w:val="false"/>
          <w:i w:val="false"/>
          <w:color w:val="000000"/>
          <w:sz w:val="28"/>
        </w:rPr>
        <w:t>
</w:t>
      </w:r>
      <w:r>
        <w:rPr>
          <w:rFonts w:ascii="Times New Roman"/>
          <w:b w:val="false"/>
          <w:i w:val="false"/>
          <w:color w:val="000000"/>
          <w:sz w:val="28"/>
        </w:rPr>
        <w:t>
      63. Талдамалық есепке қаралатын нарықтың сипаттамаларын анықтау үшін пайдаланылған құжаттар тізбесі қоса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