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c6e3" w14:textId="89e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денсаулық сақтау саласындағы білім беру ұйымдарында техникалық және кәсіптік білімі бар мамандарды
даярлауға 2013-2014 оқу жылына арналған мемлекеттік білім беру тапсырысын 
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18 маусымдағы № 353 бұйрығы. Қазақстан Республикасының Әділет министрлігінде 2013 жылы 02 шілдеде № 8545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2013/2014 оқу жылына арналған мемлекеттік білім беру тапсырысын бекіту туралы» Қазақстан Республикасы Үкіметінің 2013 жылғы 20 мамырдағы № 500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2013-2014 оқу жылына арналған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(А.Ә. Сыздықова):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осы бұйрыққа қосымшада көзделген денсаулық сақтау саласындағы білім беру ұйымдарына жеткізсін және олармен шарт жасасуды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Экономика және қаржы департаменті (Г.Р. Сүйінтаева) осы бұйрыққа қосымшада көзделген денсаулық сақтау саласындағы білім беру ұйымдарын жасалған шарттар негізінде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Заң қызметі департаменті (Д.Е. Асаинова) осы бұйрықтың мемлекеттік тіркелгеннен кейін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 саласындағы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білімі бар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
2013-2014 оқу жылына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 орналастыру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416"/>
        <w:gridCol w:w="2490"/>
        <w:gridCol w:w="2986"/>
        <w:gridCol w:w="3762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 беру ұйымдары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орта медицина және фармацевтика қызметкерлерін даярлау және қайта даярлау колледж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 оның ішінде 150 қазақ тілінде білім алушылар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оның ішінде 50 қазақ тілінде білім алушылар, 10 - Ауғанстаннан келген тыңдаушылар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стоматология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25 қазақ тілінде білім алушылар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оның ішінде 25 қазақ тілінде білім алушылар, оның ішінде «Массаж» біліктілігі бойынша мейіргер ісі 16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оның ішінде 25 қазақ тілінде білім алушылар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білім алушылар</w:t>
            </w:r>
          </w:p>
        </w:tc>
      </w:tr>
      <w:tr>
        <w:trPr>
          <w:trHeight w:val="36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  университеті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оның ішінде 50 қазақ тілінде оқитындар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25 қазақ тілінде білім алушылар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білім алушылар</w:t>
            </w:r>
          </w:p>
        </w:tc>
      </w:tr>
      <w:tr>
        <w:trPr>
          <w:trHeight w:val="24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оның ішінде 100 қазақ тілінде білім алушылар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50 қазақ тілінде білім алушылар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білім алушылар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«Эмили» медициналық орталығы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25 қазақ тілінде білім алушылар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25 қазақ тілінде білім алушылар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