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a99c" w14:textId="888a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мамырдағы № 130 қаулысы. Қазақстан Республикасының Әділет министрлігінде 2013 жылы 12 шілдеде № 8571 тіркелді. Күші жойылды - Қазақстан Республикасы Ұлттық Банкі Басқармасының 2016 жылғы 28 қаңтардағы № 41 бұйрығымен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сәйкес, қаржы ұйымдарының, арнайы қаржы компанияларының, исламдық арнайы қаржы компанияларының, микроқаржы ұйымдарының, «</w:t>
      </w:r>
      <w:r>
        <w:rPr>
          <w:rFonts w:ascii="Times New Roman"/>
          <w:b w:val="false"/>
          <w:i w:val="false"/>
          <w:color w:val="000000"/>
          <w:sz w:val="28"/>
        </w:rPr>
        <w:t>Қазақстанның Даму Банкі</w:t>
      </w:r>
      <w:r>
        <w:rPr>
          <w:rFonts w:ascii="Times New Roman"/>
          <w:b w:val="false"/>
          <w:i w:val="false"/>
          <w:color w:val="000000"/>
          <w:sz w:val="28"/>
        </w:rPr>
        <w:t xml:space="preserve">» акционерлік қоғамының және инвестициялық қорлардың қаржылық есептілікті ұсыну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 қаржылық есептілік нысандары бекітілсін: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бөлінген активтер мен облигациялар бойынша бухгалтерлік баланс (арнайы қаржы компаниялары ұсынады);</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бөлінген активтер бойынша бухгалтерлік баланс (исламдық арнайы қаржы компаниялары ұсынады);</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бөлінген активтер бойынша пайда мен зиян туралы есеп (исламдық арнайы қаржы компаниялары ұсынады);</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бухгалтерлік баланс (бірыңғай жинақтаушы зейнетақы қоры ұсынады, ерікті жинақтаушы зейнетақы қорлары ұсынады);</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пайда мен зиян туралы есеп (бірыңғай жинақтаушы зейнетақы қоры ұсынады, ерікті жинақтаушы зейнетақы қорлары ұсынады);</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зейнетақы активтері бойынша бухгалтерлік баланс (бірыңғай жинақтаушы зейнетақы қоры, ерікті жинақтаушы зейнетақы қорлары ұсынады);</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зейнетақы активтері бойынша пайда мен зиян туралы есеп (бірыңғай жинақтаушы зейнетақы қоры, ерікті жинақтаушы зейнетақы қорлары ұсынады);</w:t>
      </w:r>
      <w:r>
        <w:br/>
      </w:r>
      <w:r>
        <w:rPr>
          <w:rFonts w:ascii="Times New Roman"/>
          <w:b w:val="false"/>
          <w:i w:val="false"/>
          <w:color w:val="000000"/>
          <w:sz w:val="28"/>
        </w:rPr>
        <w:t>
</w:t>
      </w:r>
      <w:r>
        <w:rPr>
          <w:rFonts w:ascii="Times New Roman"/>
          <w:b w:val="false"/>
          <w:i w:val="false"/>
          <w:color w:val="000000"/>
          <w:sz w:val="28"/>
        </w:rPr>
        <w:t>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бухгалтерлік баланс (сақтандыру (қайта сақтандыру) ұйымдары, сақтандыру брокерлері ұсынады);</w:t>
      </w:r>
      <w:r>
        <w:br/>
      </w:r>
      <w:r>
        <w:rPr>
          <w:rFonts w:ascii="Times New Roman"/>
          <w:b w:val="false"/>
          <w:i w:val="false"/>
          <w:color w:val="000000"/>
          <w:sz w:val="28"/>
        </w:rPr>
        <w:t>
</w:t>
      </w:r>
      <w:r>
        <w:rPr>
          <w:rFonts w:ascii="Times New Roman"/>
          <w:b w:val="false"/>
          <w:i w:val="false"/>
          <w:color w:val="000000"/>
          <w:sz w:val="28"/>
        </w:rPr>
        <w:t>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пайда мен зиян туралы есеп (сақтандыру (қайта сақтандыру) ұйымдары, сақтандыру брокерлері ұсынады);</w:t>
      </w:r>
      <w:r>
        <w:br/>
      </w:r>
      <w:r>
        <w:rPr>
          <w:rFonts w:ascii="Times New Roman"/>
          <w:b w:val="false"/>
          <w:i w:val="false"/>
          <w:color w:val="000000"/>
          <w:sz w:val="28"/>
        </w:rPr>
        <w:t>
</w:t>
      </w:r>
      <w:r>
        <w:rPr>
          <w:rFonts w:ascii="Times New Roman"/>
          <w:b w:val="false"/>
          <w:i w:val="false"/>
          <w:color w:val="000000"/>
          <w:sz w:val="28"/>
        </w:rPr>
        <w:t>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бухгалтерлік баланс (Ұлттық почта операторы, бағалы қағаздар нарығында брокерлік және дилерлік қызметті жүзеге асыратын ұйымдар, тіркеуші, банк операцияларының жекелеген түрлерін жүзеге асыратын ұйымдар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инвестициялық портфельді басқарушылар, микроқаржы ұйымдары ұсынады);</w:t>
      </w:r>
      <w:r>
        <w:br/>
      </w:r>
      <w:r>
        <w:rPr>
          <w:rFonts w:ascii="Times New Roman"/>
          <w:b w:val="false"/>
          <w:i w:val="false"/>
          <w:color w:val="000000"/>
          <w:sz w:val="28"/>
        </w:rPr>
        <w:t>
</w:t>
      </w:r>
      <w:r>
        <w:rPr>
          <w:rFonts w:ascii="Times New Roman"/>
          <w:b w:val="false"/>
          <w:i w:val="false"/>
          <w:color w:val="000000"/>
          <w:sz w:val="28"/>
        </w:rPr>
        <w:t>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пайда мен зиян туралы есеп (бағалы қағаздар нарығында брокерлік және дилерлік қызметті жүзеге асыратын ұйымдар, тіркеуші, банк операцияларының жекелеген түрлерін жүзеге асыратын ұйымдар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инвестициялық портфельді басқарушылар, микроқаржы ұйымдары ұсынады);</w:t>
      </w:r>
      <w:r>
        <w:br/>
      </w:r>
      <w:r>
        <w:rPr>
          <w:rFonts w:ascii="Times New Roman"/>
          <w:b w:val="false"/>
          <w:i w:val="false"/>
          <w:color w:val="000000"/>
          <w:sz w:val="28"/>
        </w:rPr>
        <w:t>
</w:t>
      </w:r>
      <w:r>
        <w:rPr>
          <w:rFonts w:ascii="Times New Roman"/>
          <w:b w:val="false"/>
          <w:i w:val="false"/>
          <w:color w:val="000000"/>
          <w:sz w:val="28"/>
        </w:rPr>
        <w:t>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пайда мен зиян туралы есеп (Ұлттық почта операторы ұсынады);</w:t>
      </w:r>
      <w:r>
        <w:br/>
      </w:r>
      <w:r>
        <w:rPr>
          <w:rFonts w:ascii="Times New Roman"/>
          <w:b w:val="false"/>
          <w:i w:val="false"/>
          <w:color w:val="000000"/>
          <w:sz w:val="28"/>
        </w:rPr>
        <w:t>
</w:t>
      </w:r>
      <w:r>
        <w:rPr>
          <w:rFonts w:ascii="Times New Roman"/>
          <w:b w:val="false"/>
          <w:i w:val="false"/>
          <w:color w:val="000000"/>
          <w:sz w:val="28"/>
        </w:rPr>
        <w:t>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инвестициялық қордың (басқа да клиенттердің) активтері бойынша бухгалтерлік баланс (инвестициялық портфельді басқарушылар ұсынады, әрбір инвестициялық қор бойынша бөлек және басқа да клиенттер бойынша жиынтықпен толтырылады);</w:t>
      </w:r>
      <w:r>
        <w:br/>
      </w:r>
      <w:r>
        <w:rPr>
          <w:rFonts w:ascii="Times New Roman"/>
          <w:b w:val="false"/>
          <w:i w:val="false"/>
          <w:color w:val="000000"/>
          <w:sz w:val="28"/>
        </w:rPr>
        <w:t>
</w:t>
      </w:r>
      <w:r>
        <w:rPr>
          <w:rFonts w:ascii="Times New Roman"/>
          <w:b w:val="false"/>
          <w:i w:val="false"/>
          <w:color w:val="000000"/>
          <w:sz w:val="28"/>
        </w:rPr>
        <w:t>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инвестициялық қордың активтері бойынша пайда мен зиян туралы есеп (инвестициялық портфельді басқарушылар ұсынады, әрбір инвестициялық қор бойынша бөлек толтырылады);</w:t>
      </w:r>
      <w:r>
        <w:br/>
      </w:r>
      <w:r>
        <w:rPr>
          <w:rFonts w:ascii="Times New Roman"/>
          <w:b w:val="false"/>
          <w:i w:val="false"/>
          <w:color w:val="000000"/>
          <w:sz w:val="28"/>
        </w:rPr>
        <w:t>
</w:t>
      </w:r>
      <w:r>
        <w:rPr>
          <w:rFonts w:ascii="Times New Roman"/>
          <w:b w:val="false"/>
          <w:i w:val="false"/>
          <w:color w:val="000000"/>
          <w:sz w:val="28"/>
        </w:rPr>
        <w:t>
      15) осы қаулының </w:t>
      </w:r>
      <w:r>
        <w:rPr>
          <w:rFonts w:ascii="Times New Roman"/>
          <w:b w:val="false"/>
          <w:i w:val="false"/>
          <w:color w:val="000000"/>
          <w:sz w:val="28"/>
        </w:rPr>
        <w:t>14-1-қосымшасына</w:t>
      </w:r>
      <w:r>
        <w:rPr>
          <w:rFonts w:ascii="Times New Roman"/>
          <w:b w:val="false"/>
          <w:i w:val="false"/>
          <w:color w:val="000000"/>
          <w:sz w:val="28"/>
        </w:rPr>
        <w:t xml:space="preserve"> сәйкес бухгалтерлік баланс (жинақтаушы зейнетақы қоры ұсынады);</w:t>
      </w:r>
      <w:r>
        <w:br/>
      </w:r>
      <w:r>
        <w:rPr>
          <w:rFonts w:ascii="Times New Roman"/>
          <w:b w:val="false"/>
          <w:i w:val="false"/>
          <w:color w:val="000000"/>
          <w:sz w:val="28"/>
        </w:rPr>
        <w:t>
</w:t>
      </w:r>
      <w:r>
        <w:rPr>
          <w:rFonts w:ascii="Times New Roman"/>
          <w:b w:val="false"/>
          <w:i w:val="false"/>
          <w:color w:val="000000"/>
          <w:sz w:val="28"/>
        </w:rPr>
        <w:t>
      16) осы қаулының </w:t>
      </w:r>
      <w:r>
        <w:rPr>
          <w:rFonts w:ascii="Times New Roman"/>
          <w:b w:val="false"/>
          <w:i w:val="false"/>
          <w:color w:val="000000"/>
          <w:sz w:val="28"/>
        </w:rPr>
        <w:t>14-2-қосымшасына</w:t>
      </w:r>
      <w:r>
        <w:rPr>
          <w:rFonts w:ascii="Times New Roman"/>
          <w:b w:val="false"/>
          <w:i w:val="false"/>
          <w:color w:val="000000"/>
          <w:sz w:val="28"/>
        </w:rPr>
        <w:t xml:space="preserve"> сәйкес пайда мен зиян туралы есеп (жинақтаушы зейнетақы қоры ұсынады);</w:t>
      </w:r>
      <w:r>
        <w:br/>
      </w:r>
      <w:r>
        <w:rPr>
          <w:rFonts w:ascii="Times New Roman"/>
          <w:b w:val="false"/>
          <w:i w:val="false"/>
          <w:color w:val="000000"/>
          <w:sz w:val="28"/>
        </w:rPr>
        <w:t>
</w:t>
      </w:r>
      <w:r>
        <w:rPr>
          <w:rFonts w:ascii="Times New Roman"/>
          <w:b w:val="false"/>
          <w:i w:val="false"/>
          <w:color w:val="000000"/>
          <w:sz w:val="28"/>
        </w:rPr>
        <w:t>
      17) осы қаулының </w:t>
      </w:r>
      <w:r>
        <w:rPr>
          <w:rFonts w:ascii="Times New Roman"/>
          <w:b w:val="false"/>
          <w:i w:val="false"/>
          <w:color w:val="000000"/>
          <w:sz w:val="28"/>
        </w:rPr>
        <w:t>14-3-қосымшасына</w:t>
      </w:r>
      <w:r>
        <w:rPr>
          <w:rFonts w:ascii="Times New Roman"/>
          <w:b w:val="false"/>
          <w:i w:val="false"/>
          <w:color w:val="000000"/>
          <w:sz w:val="28"/>
        </w:rPr>
        <w:t xml:space="preserve"> сәйкес зейнетақы активтері бойынша бухгалтерлік баланс (жинақтаушы зейнетақы қоры ұсынады);</w:t>
      </w:r>
      <w:r>
        <w:br/>
      </w:r>
      <w:r>
        <w:rPr>
          <w:rFonts w:ascii="Times New Roman"/>
          <w:b w:val="false"/>
          <w:i w:val="false"/>
          <w:color w:val="000000"/>
          <w:sz w:val="28"/>
        </w:rPr>
        <w:t>
</w:t>
      </w:r>
      <w:r>
        <w:rPr>
          <w:rFonts w:ascii="Times New Roman"/>
          <w:b w:val="false"/>
          <w:i w:val="false"/>
          <w:color w:val="000000"/>
          <w:sz w:val="28"/>
        </w:rPr>
        <w:t>
      18) осы қаулының </w:t>
      </w:r>
      <w:r>
        <w:rPr>
          <w:rFonts w:ascii="Times New Roman"/>
          <w:b w:val="false"/>
          <w:i w:val="false"/>
          <w:color w:val="000000"/>
          <w:sz w:val="28"/>
        </w:rPr>
        <w:t>14-4-қосымшасына</w:t>
      </w:r>
      <w:r>
        <w:rPr>
          <w:rFonts w:ascii="Times New Roman"/>
          <w:b w:val="false"/>
          <w:i w:val="false"/>
          <w:color w:val="000000"/>
          <w:sz w:val="28"/>
        </w:rPr>
        <w:t xml:space="preserve"> сәйкес зейнетақы активтері бойынша пайда мен зиян туралы есеп (жинақтаушы зейнетақы қоры ұсынады);</w:t>
      </w:r>
      <w:r>
        <w:br/>
      </w:r>
      <w:r>
        <w:rPr>
          <w:rFonts w:ascii="Times New Roman"/>
          <w:b w:val="false"/>
          <w:i w:val="false"/>
          <w:color w:val="000000"/>
          <w:sz w:val="28"/>
        </w:rPr>
        <w:t>
</w:t>
      </w:r>
      <w:r>
        <w:rPr>
          <w:rFonts w:ascii="Times New Roman"/>
          <w:b w:val="false"/>
          <w:i w:val="false"/>
          <w:color w:val="000000"/>
          <w:sz w:val="28"/>
        </w:rPr>
        <w:t>
      19) осы қаулының </w:t>
      </w:r>
      <w:r>
        <w:rPr>
          <w:rFonts w:ascii="Times New Roman"/>
          <w:b w:val="false"/>
          <w:i w:val="false"/>
          <w:color w:val="000000"/>
          <w:sz w:val="28"/>
        </w:rPr>
        <w:t>14-5-қосымшасына</w:t>
      </w:r>
      <w:r>
        <w:rPr>
          <w:rFonts w:ascii="Times New Roman"/>
          <w:b w:val="false"/>
          <w:i w:val="false"/>
          <w:color w:val="000000"/>
          <w:sz w:val="28"/>
        </w:rPr>
        <w:t xml:space="preserve"> сәйкес бухгалтерлік баланс (зейнетақы активтерін инвестициялық басқаруды жүзеге асыратын ұйымдар ұсынады);</w:t>
      </w:r>
      <w:r>
        <w:br/>
      </w:r>
      <w:r>
        <w:rPr>
          <w:rFonts w:ascii="Times New Roman"/>
          <w:b w:val="false"/>
          <w:i w:val="false"/>
          <w:color w:val="000000"/>
          <w:sz w:val="28"/>
        </w:rPr>
        <w:t>
</w:t>
      </w:r>
      <w:r>
        <w:rPr>
          <w:rFonts w:ascii="Times New Roman"/>
          <w:b w:val="false"/>
          <w:i w:val="false"/>
          <w:color w:val="000000"/>
          <w:sz w:val="28"/>
        </w:rPr>
        <w:t>
      20) осы қаулының </w:t>
      </w:r>
      <w:r>
        <w:rPr>
          <w:rFonts w:ascii="Times New Roman"/>
          <w:b w:val="false"/>
          <w:i w:val="false"/>
          <w:color w:val="000000"/>
          <w:sz w:val="28"/>
        </w:rPr>
        <w:t>14-6-қосымшасына</w:t>
      </w:r>
      <w:r>
        <w:rPr>
          <w:rFonts w:ascii="Times New Roman"/>
          <w:b w:val="false"/>
          <w:i w:val="false"/>
          <w:color w:val="000000"/>
          <w:sz w:val="28"/>
        </w:rPr>
        <w:t xml:space="preserve"> сәйкес пайда мен зиян туралы есеп (зейнетақы активтерін инвестициялық басқаруды жүзеге асыратын ұйымдар ұсынады).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есептілікті ұсыну қағидалары бекітілсін.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Қазақстан Республикасы Ұлттық Банкінің Басқармасы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Төраға _____Ә.А. Смайылов</w:t>
      </w:r>
      <w:r>
        <w:br/>
      </w:r>
      <w:r>
        <w:rPr>
          <w:rFonts w:ascii="Times New Roman"/>
          <w:b w:val="false"/>
          <w:i w:val="false"/>
          <w:color w:val="000000"/>
          <w:sz w:val="28"/>
        </w:rPr>
        <w:t>
      2013 жылғы 27 маусым</w:t>
      </w:r>
    </w:p>
    <w:bookmarkStart w:name="z2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Бөлінген активтер мен облигациялар бойынша бухгалтерлік баланс</w:t>
      </w:r>
    </w:p>
    <w:p>
      <w:pPr>
        <w:spacing w:after="0"/>
        <w:ind w:left="0"/>
        <w:jc w:val="both"/>
      </w:pPr>
      <w:r>
        <w:rPr>
          <w:rFonts w:ascii="Times New Roman"/>
          <w:b w:val="false"/>
          <w:i w:val="false"/>
          <w:color w:val="000000"/>
          <w:sz w:val="28"/>
        </w:rPr>
        <w:t>Есепті кезең: 01.01.20 __ жыл</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03.02.2014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Нысанның индексі: Н1-АҚК</w:t>
      </w:r>
    </w:p>
    <w:p>
      <w:pPr>
        <w:spacing w:after="0"/>
        <w:ind w:left="0"/>
        <w:jc w:val="both"/>
      </w:pPr>
      <w:r>
        <w:rPr>
          <w:rFonts w:ascii="Times New Roman"/>
          <w:b w:val="false"/>
          <w:i w:val="false"/>
          <w:color w:val="000000"/>
          <w:sz w:val="28"/>
        </w:rPr>
        <w:t>      Ақпаратты жинақтау кезеңділігі: жыл сайын</w:t>
      </w:r>
    </w:p>
    <w:p>
      <w:pPr>
        <w:spacing w:after="0"/>
        <w:ind w:left="0"/>
        <w:jc w:val="both"/>
      </w:pPr>
      <w:r>
        <w:rPr>
          <w:rFonts w:ascii="Times New Roman"/>
          <w:b w:val="false"/>
          <w:i w:val="false"/>
          <w:color w:val="000000"/>
          <w:sz w:val="28"/>
        </w:rPr>
        <w:t>      Ақпаратты ұсынатын тұлғалар аясы: арнайы қаржы компаниялары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есепті жылдан кейінгі жылдың 30 сәуіріне дейін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0"/>
        <w:gridCol w:w="1526"/>
        <w:gridCol w:w="1804"/>
        <w:gridCol w:w="2360"/>
      </w:tblGrid>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соңында</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құқықтары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банктің шоттарындағы бөлінген 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салымдар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бағалы қағаздар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облигациялар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купон бойынша кредиторлық берешек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Арнайы қаржы компаниясының толық атауы</w:t>
      </w:r>
    </w:p>
    <w:p>
      <w:pPr>
        <w:spacing w:after="0"/>
        <w:ind w:left="0"/>
        <w:jc w:val="both"/>
      </w:pPr>
      <w:r>
        <w:rPr>
          <w:rFonts w:ascii="Times New Roman"/>
          <w:b w:val="false"/>
          <w:i w:val="false"/>
          <w:color w:val="000000"/>
          <w:sz w:val="28"/>
        </w:rPr>
        <w:t>      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адам) _________________ күні ________________________</w:t>
      </w:r>
    </w:p>
    <w:p>
      <w:pPr>
        <w:spacing w:after="0"/>
        <w:ind w:left="0"/>
        <w:jc w:val="both"/>
      </w:pPr>
      <w:r>
        <w:rPr>
          <w:rFonts w:ascii="Times New Roman"/>
          <w:b w:val="false"/>
          <w:i w:val="false"/>
          <w:color w:val="000000"/>
          <w:sz w:val="28"/>
        </w:rPr>
        <w:t>      Бас бухгалтер ___________________ күні ________________________</w:t>
      </w:r>
    </w:p>
    <w:p>
      <w:pPr>
        <w:spacing w:after="0"/>
        <w:ind w:left="0"/>
        <w:jc w:val="both"/>
      </w:pPr>
      <w:r>
        <w:rPr>
          <w:rFonts w:ascii="Times New Roman"/>
          <w:b w:val="false"/>
          <w:i w:val="false"/>
          <w:color w:val="000000"/>
          <w:sz w:val="28"/>
        </w:rPr>
        <w:t>      Орындаушы _______________________ күні 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Мөр орны</w:t>
      </w:r>
    </w:p>
    <w:bookmarkStart w:name="z21" w:id="2"/>
    <w:p>
      <w:pPr>
        <w:spacing w:after="0"/>
        <w:ind w:left="0"/>
        <w:jc w:val="left"/>
      </w:pPr>
      <w:r>
        <w:rPr>
          <w:rFonts w:ascii="Times New Roman"/>
          <w:b/>
          <w:i w:val="false"/>
          <w:color w:val="000000"/>
        </w:rPr>
        <w:t xml:space="preserve"> 
Әкімшілік деректерді жинақтауға арналған</w:t>
      </w:r>
      <w:r>
        <w:br/>
      </w:r>
      <w:r>
        <w:rPr>
          <w:rFonts w:ascii="Times New Roman"/>
          <w:b/>
          <w:i w:val="false"/>
          <w:color w:val="000000"/>
        </w:rPr>
        <w:t>
«Бөлінген активтер мен облигациялар бойынша бухгалтерлік</w:t>
      </w:r>
      <w:r>
        <w:br/>
      </w:r>
      <w:r>
        <w:rPr>
          <w:rFonts w:ascii="Times New Roman"/>
          <w:b/>
          <w:i w:val="false"/>
          <w:color w:val="000000"/>
        </w:rPr>
        <w:t>
баланс» нысанын толтыру жөніндегі түсіндіру</w:t>
      </w:r>
    </w:p>
    <w:bookmarkEnd w:id="2"/>
    <w:bookmarkStart w:name="z81" w:id="3"/>
    <w:p>
      <w:pPr>
        <w:spacing w:after="0"/>
        <w:ind w:left="0"/>
        <w:jc w:val="left"/>
      </w:pPr>
      <w:r>
        <w:rPr>
          <w:rFonts w:ascii="Times New Roman"/>
          <w:b/>
          <w:i w:val="false"/>
          <w:color w:val="000000"/>
        </w:rPr>
        <w:t xml:space="preserve"> 
1. Жалпы ережелер</w:t>
      </w:r>
    </w:p>
    <w:bookmarkEnd w:id="3"/>
    <w:bookmarkStart w:name="z82" w:id="4"/>
    <w:p>
      <w:pPr>
        <w:spacing w:after="0"/>
        <w:ind w:left="0"/>
        <w:jc w:val="both"/>
      </w:pPr>
      <w:r>
        <w:rPr>
          <w:rFonts w:ascii="Times New Roman"/>
          <w:b w:val="false"/>
          <w:i w:val="false"/>
          <w:color w:val="000000"/>
          <w:sz w:val="28"/>
        </w:rPr>
        <w:t>
      1. Осы түсіндіру «Бөлінген активтер мен облигациялар бойынша бухгалтерлік баланс» нысанын (бұдан әрі – Нысан) толтыру жөніндегі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Есептің нысанын арнайы қаржы компаниясы жыл сайын жасайды және есепті жылдың соңындағы жағдай бойынша бөлінген активтер мен облигациялар бойынша толтырады.</w:t>
      </w:r>
      <w:r>
        <w:br/>
      </w:r>
      <w:r>
        <w:rPr>
          <w:rFonts w:ascii="Times New Roman"/>
          <w:b w:val="false"/>
          <w:i w:val="false"/>
          <w:color w:val="000000"/>
          <w:sz w:val="28"/>
        </w:rPr>
        <w:t>
</w:t>
      </w:r>
      <w:r>
        <w:rPr>
          <w:rFonts w:ascii="Times New Roman"/>
          <w:b w:val="false"/>
          <w:i w:val="false"/>
          <w:color w:val="000000"/>
          <w:sz w:val="28"/>
        </w:rPr>
        <w:t>
      4. Қаржы есептілігін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4"/>
    <w:bookmarkStart w:name="z243" w:id="5"/>
    <w:p>
      <w:pPr>
        <w:spacing w:after="0"/>
        <w:ind w:left="0"/>
        <w:jc w:val="left"/>
      </w:pPr>
      <w:r>
        <w:rPr>
          <w:rFonts w:ascii="Times New Roman"/>
          <w:b/>
          <w:i w:val="false"/>
          <w:color w:val="000000"/>
        </w:rPr>
        <w:t xml:space="preserve"> 
2. Есеп нысанын толтыру жөніндегі түсіндіру</w:t>
      </w:r>
    </w:p>
    <w:bookmarkEnd w:id="5"/>
    <w:bookmarkStart w:name="z244" w:id="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7. 4-бағанды толтыру кезінде алдыңғы есепті кезеңнің соңғы күнін қоса алғанда, алдыңғы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8. 1 – 11-жолдар аралығында бас кітаптан немесе деректер базасынан алынған ақпарат негізіндегі және Халықаралық қаржылық есептілік стандарттарының талаптары ескеріле отырып топтастырылған деректер көрсетіледі.</w:t>
      </w:r>
    </w:p>
    <w:bookmarkEnd w:id="6"/>
    <w:bookmarkStart w:name="z22"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Бөлінген активтер бойынша бухгалтерлік баланс</w:t>
      </w:r>
    </w:p>
    <w:p>
      <w:pPr>
        <w:spacing w:after="0"/>
        <w:ind w:left="0"/>
        <w:jc w:val="both"/>
      </w:pPr>
      <w:r>
        <w:rPr>
          <w:rFonts w:ascii="Times New Roman"/>
          <w:b w:val="false"/>
          <w:i w:val="false"/>
          <w:color w:val="000000"/>
          <w:sz w:val="28"/>
        </w:rPr>
        <w:t>Есепті кезең: 01.01.20 __ жыл</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03.02.2014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Нысанның индексі: Н1-ИАҚК</w:t>
      </w:r>
    </w:p>
    <w:p>
      <w:pPr>
        <w:spacing w:after="0"/>
        <w:ind w:left="0"/>
        <w:jc w:val="both"/>
      </w:pPr>
      <w:r>
        <w:rPr>
          <w:rFonts w:ascii="Times New Roman"/>
          <w:b w:val="false"/>
          <w:i w:val="false"/>
          <w:color w:val="000000"/>
          <w:sz w:val="28"/>
        </w:rPr>
        <w:t>      Ақпаратты жинақтау кезеңділігі: жыл сайын</w:t>
      </w:r>
    </w:p>
    <w:p>
      <w:pPr>
        <w:spacing w:after="0"/>
        <w:ind w:left="0"/>
        <w:jc w:val="both"/>
      </w:pPr>
      <w:r>
        <w:rPr>
          <w:rFonts w:ascii="Times New Roman"/>
          <w:b w:val="false"/>
          <w:i w:val="false"/>
          <w:color w:val="000000"/>
          <w:sz w:val="28"/>
        </w:rPr>
        <w:t>      Ақпаратты ұсынатын тұлғалар аясы: исламдық арнайы қаржы компаниялары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есепті жылдан кейінгі жылдың 30 сәуіріне дейін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8"/>
        <w:gridCol w:w="1526"/>
        <w:gridCol w:w="1665"/>
        <w:gridCol w:w="2361"/>
      </w:tblGrid>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соңында</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шоттарындағы ақша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салымдар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(қатысу үлестері)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бөлінген 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исламдық жалдау сертификаттары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исламдық қатысу сертификаттары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бағалы қағаздар бойынша кірісті төлеуге байланысты кредиторлық берешек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жалдау сертификаттары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қатысу сертификаттары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 бойынша кредиторлық берешек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міндеттемелер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Исламдық арнайы қаржы компаниясының атауы</w:t>
      </w:r>
    </w:p>
    <w:p>
      <w:pPr>
        <w:spacing w:after="0"/>
        <w:ind w:left="0"/>
        <w:jc w:val="both"/>
      </w:pPr>
      <w:r>
        <w:rPr>
          <w:rFonts w:ascii="Times New Roman"/>
          <w:b w:val="false"/>
          <w:i w:val="false"/>
          <w:color w:val="000000"/>
          <w:sz w:val="28"/>
        </w:rPr>
        <w:t>      Бірінші басшы</w:t>
      </w:r>
      <w:r>
        <w:br/>
      </w:r>
      <w:r>
        <w:rPr>
          <w:rFonts w:ascii="Times New Roman"/>
          <w:b w:val="false"/>
          <w:i w:val="false"/>
          <w:color w:val="000000"/>
          <w:sz w:val="28"/>
        </w:rPr>
        <w:t>
      (ол болмаған кезеңде –</w:t>
      </w:r>
      <w:r>
        <w:br/>
      </w:r>
      <w:r>
        <w:rPr>
          <w:rFonts w:ascii="Times New Roman"/>
          <w:b w:val="false"/>
          <w:i w:val="false"/>
          <w:color w:val="000000"/>
          <w:sz w:val="28"/>
        </w:rPr>
        <w:t>
      оның орнындағы адам) _____________________ күні _______________</w:t>
      </w:r>
    </w:p>
    <w:p>
      <w:pPr>
        <w:spacing w:after="0"/>
        <w:ind w:left="0"/>
        <w:jc w:val="both"/>
      </w:pPr>
      <w:r>
        <w:rPr>
          <w:rFonts w:ascii="Times New Roman"/>
          <w:b w:val="false"/>
          <w:i w:val="false"/>
          <w:color w:val="000000"/>
          <w:sz w:val="28"/>
        </w:rPr>
        <w:t>      Бас бухгалтер ____________________________ күні _______________</w:t>
      </w:r>
    </w:p>
    <w:p>
      <w:pPr>
        <w:spacing w:after="0"/>
        <w:ind w:left="0"/>
        <w:jc w:val="both"/>
      </w:pPr>
      <w:r>
        <w:rPr>
          <w:rFonts w:ascii="Times New Roman"/>
          <w:b w:val="false"/>
          <w:i w:val="false"/>
          <w:color w:val="000000"/>
          <w:sz w:val="28"/>
        </w:rPr>
        <w:t>      Орындаушы ________________________________ күні 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Мөр орны</w:t>
      </w:r>
    </w:p>
    <w:bookmarkStart w:name="z23" w:id="8"/>
    <w:p>
      <w:pPr>
        <w:spacing w:after="0"/>
        <w:ind w:left="0"/>
        <w:jc w:val="left"/>
      </w:pPr>
      <w:r>
        <w:rPr>
          <w:rFonts w:ascii="Times New Roman"/>
          <w:b/>
          <w:i w:val="false"/>
          <w:color w:val="000000"/>
        </w:rPr>
        <w:t xml:space="preserve"> 
Әкімшілік деректерді жинақтауға арналған</w:t>
      </w:r>
      <w:r>
        <w:br/>
      </w:r>
      <w:r>
        <w:rPr>
          <w:rFonts w:ascii="Times New Roman"/>
          <w:b/>
          <w:i w:val="false"/>
          <w:color w:val="000000"/>
        </w:rPr>
        <w:t>
«Бөлінген активтер бойынша бухгалтерлік баланс» нысанын толтыру</w:t>
      </w:r>
      <w:r>
        <w:br/>
      </w:r>
      <w:r>
        <w:rPr>
          <w:rFonts w:ascii="Times New Roman"/>
          <w:b/>
          <w:i w:val="false"/>
          <w:color w:val="000000"/>
        </w:rPr>
        <w:t>
жөніндегі түсіндіру</w:t>
      </w:r>
    </w:p>
    <w:bookmarkEnd w:id="8"/>
    <w:bookmarkStart w:name="z86" w:id="9"/>
    <w:p>
      <w:pPr>
        <w:spacing w:after="0"/>
        <w:ind w:left="0"/>
        <w:jc w:val="left"/>
      </w:pPr>
      <w:r>
        <w:rPr>
          <w:rFonts w:ascii="Times New Roman"/>
          <w:b/>
          <w:i w:val="false"/>
          <w:color w:val="000000"/>
        </w:rPr>
        <w:t xml:space="preserve"> 
1. Жалпы ережелер</w:t>
      </w:r>
    </w:p>
    <w:bookmarkEnd w:id="9"/>
    <w:bookmarkStart w:name="z87" w:id="10"/>
    <w:p>
      <w:pPr>
        <w:spacing w:after="0"/>
        <w:ind w:left="0"/>
        <w:jc w:val="both"/>
      </w:pPr>
      <w:r>
        <w:rPr>
          <w:rFonts w:ascii="Times New Roman"/>
          <w:b w:val="false"/>
          <w:i w:val="false"/>
          <w:color w:val="000000"/>
          <w:sz w:val="28"/>
        </w:rPr>
        <w:t>
      1. Осы түсіндіру «Бөлінген активтер бойынша бухгалтерлік баланс» нысанын (бұдан әрі – Нысан) толтыру жөніндегі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xml:space="preserve">
      3. Есептің нысанын исламдық арнайы қаржы компаниялары жыл сайын жасайды және есепті жылдың соңындағы жағдай бойынша бөлінген активтер бойынша толтырады. </w:t>
      </w:r>
      <w:r>
        <w:br/>
      </w:r>
      <w:r>
        <w:rPr>
          <w:rFonts w:ascii="Times New Roman"/>
          <w:b w:val="false"/>
          <w:i w:val="false"/>
          <w:color w:val="000000"/>
          <w:sz w:val="28"/>
        </w:rPr>
        <w:t>
</w:t>
      </w:r>
      <w:r>
        <w:rPr>
          <w:rFonts w:ascii="Times New Roman"/>
          <w:b w:val="false"/>
          <w:i w:val="false"/>
          <w:color w:val="000000"/>
          <w:sz w:val="28"/>
        </w:rPr>
        <w:t>
      4. Қаржы есептілігін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0"/>
    <w:bookmarkStart w:name="z248" w:id="11"/>
    <w:p>
      <w:pPr>
        <w:spacing w:after="0"/>
        <w:ind w:left="0"/>
        <w:jc w:val="left"/>
      </w:pPr>
      <w:r>
        <w:rPr>
          <w:rFonts w:ascii="Times New Roman"/>
          <w:b/>
          <w:i w:val="false"/>
          <w:color w:val="000000"/>
        </w:rPr>
        <w:t xml:space="preserve"> 
2. Есеп нысанын толтыру жөніндегі түсіндіру</w:t>
      </w:r>
    </w:p>
    <w:bookmarkEnd w:id="11"/>
    <w:bookmarkStart w:name="z249" w:id="1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7. 4-бағанды толтыру кезінде алдыңғы есепті кезеңнің соңғы күнін қоса алғанда, алдыңғы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8. 1 – 12-жолдар аралығында бас кітаптан немесе деректер базасынан алынған ақпарат негізіндегі және Халықаралық қаржылық есептілік стандарттарының талаптары ескеріле отырып топтастырылған деректер көрсетіледі.</w:t>
      </w:r>
    </w:p>
    <w:bookmarkEnd w:id="12"/>
    <w:bookmarkStart w:name="z24"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Бөлінген активтер бойынша пайда мен зиян туралы есеп</w:t>
      </w:r>
    </w:p>
    <w:p>
      <w:pPr>
        <w:spacing w:after="0"/>
        <w:ind w:left="0"/>
        <w:jc w:val="both"/>
      </w:pPr>
      <w:r>
        <w:rPr>
          <w:rFonts w:ascii="Times New Roman"/>
          <w:b w:val="false"/>
          <w:i w:val="false"/>
          <w:color w:val="000000"/>
          <w:sz w:val="28"/>
        </w:rPr>
        <w:t>Есепті кезең: 01.01.20 __ жыл</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03.02.2014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Нысан индексі: Н2-ИАҚК</w:t>
      </w:r>
    </w:p>
    <w:p>
      <w:pPr>
        <w:spacing w:after="0"/>
        <w:ind w:left="0"/>
        <w:jc w:val="both"/>
      </w:pPr>
      <w:r>
        <w:rPr>
          <w:rFonts w:ascii="Times New Roman"/>
          <w:b w:val="false"/>
          <w:i w:val="false"/>
          <w:color w:val="000000"/>
          <w:sz w:val="28"/>
        </w:rPr>
        <w:t>      Ақпаратты жинақтау кезеңділігі: жыл сайын</w:t>
      </w:r>
    </w:p>
    <w:p>
      <w:pPr>
        <w:spacing w:after="0"/>
        <w:ind w:left="0"/>
        <w:jc w:val="both"/>
      </w:pPr>
      <w:r>
        <w:rPr>
          <w:rFonts w:ascii="Times New Roman"/>
          <w:b w:val="false"/>
          <w:i w:val="false"/>
          <w:color w:val="000000"/>
          <w:sz w:val="28"/>
        </w:rPr>
        <w:t>      Ақпаратты ұсынатын тұлғалар аясы: исламдық арнайы қаржы компаниялары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есепті жылдан кейінгі жылдың 30 сәуіріне дейін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8"/>
        <w:gridCol w:w="1526"/>
        <w:gridCol w:w="1665"/>
        <w:gridCol w:w="2361"/>
      </w:tblGrid>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жалдаудан түскен кірістер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жалдаудан түскен кірістер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 бойынша кірістер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түрінде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бағалы қағаздар бойынша кірістерді төлеуге байланысты шығыстар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жалдау сертификаттары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қатысу сертификаттары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 және тозу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салықтар және бюджетке төленетін басқа да міндетті төлемдер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қорды құрғанға дейінгі таза пайда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қорды қалыптастыру (қалпына келтіру) бойынша шығыстар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пайданың (зиянның) жиынтығы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Исламдық арнайы қаржы компаниясының толық атауы</w:t>
      </w:r>
    </w:p>
    <w:p>
      <w:pPr>
        <w:spacing w:after="0"/>
        <w:ind w:left="0"/>
        <w:jc w:val="both"/>
      </w:pPr>
      <w:r>
        <w:rPr>
          <w:rFonts w:ascii="Times New Roman"/>
          <w:b w:val="false"/>
          <w:i w:val="false"/>
          <w:color w:val="000000"/>
          <w:sz w:val="28"/>
        </w:rPr>
        <w:t>      Бірінші басшы</w:t>
      </w:r>
      <w:r>
        <w:br/>
      </w:r>
      <w:r>
        <w:rPr>
          <w:rFonts w:ascii="Times New Roman"/>
          <w:b w:val="false"/>
          <w:i w:val="false"/>
          <w:color w:val="000000"/>
          <w:sz w:val="28"/>
        </w:rPr>
        <w:t xml:space="preserve">
      (ол болмаған кезеңде – </w:t>
      </w:r>
      <w:r>
        <w:br/>
      </w:r>
      <w:r>
        <w:rPr>
          <w:rFonts w:ascii="Times New Roman"/>
          <w:b w:val="false"/>
          <w:i w:val="false"/>
          <w:color w:val="000000"/>
          <w:sz w:val="28"/>
        </w:rPr>
        <w:t>
      оның орнындағы адам) _____________________ күні _______________</w:t>
      </w:r>
    </w:p>
    <w:p>
      <w:pPr>
        <w:spacing w:after="0"/>
        <w:ind w:left="0"/>
        <w:jc w:val="both"/>
      </w:pPr>
      <w:r>
        <w:rPr>
          <w:rFonts w:ascii="Times New Roman"/>
          <w:b w:val="false"/>
          <w:i w:val="false"/>
          <w:color w:val="000000"/>
          <w:sz w:val="28"/>
        </w:rPr>
        <w:t>      Бас бухгалтер ____________________________ күні _______________</w:t>
      </w:r>
    </w:p>
    <w:p>
      <w:pPr>
        <w:spacing w:after="0"/>
        <w:ind w:left="0"/>
        <w:jc w:val="both"/>
      </w:pPr>
      <w:r>
        <w:rPr>
          <w:rFonts w:ascii="Times New Roman"/>
          <w:b w:val="false"/>
          <w:i w:val="false"/>
          <w:color w:val="000000"/>
          <w:sz w:val="28"/>
        </w:rPr>
        <w:t>      Орындаушы ________________________________ күні 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Мөр орны</w:t>
      </w:r>
    </w:p>
    <w:bookmarkStart w:name="z25" w:id="14"/>
    <w:p>
      <w:pPr>
        <w:spacing w:after="0"/>
        <w:ind w:left="0"/>
        <w:jc w:val="left"/>
      </w:pPr>
      <w:r>
        <w:rPr>
          <w:rFonts w:ascii="Times New Roman"/>
          <w:b/>
          <w:i w:val="false"/>
          <w:color w:val="000000"/>
        </w:rPr>
        <w:t xml:space="preserve"> 
Әкімшілік деректерді жинақтауға арналған</w:t>
      </w:r>
      <w:r>
        <w:br/>
      </w:r>
      <w:r>
        <w:rPr>
          <w:rFonts w:ascii="Times New Roman"/>
          <w:b/>
          <w:i w:val="false"/>
          <w:color w:val="000000"/>
        </w:rPr>
        <w:t>
«Бөлінген активтер бойынша пайда мен зиян туралы есеп»</w:t>
      </w:r>
      <w:r>
        <w:br/>
      </w:r>
      <w:r>
        <w:rPr>
          <w:rFonts w:ascii="Times New Roman"/>
          <w:b/>
          <w:i w:val="false"/>
          <w:color w:val="000000"/>
        </w:rPr>
        <w:t>
нысанын толтыру жөніндегі түсіндіру</w:t>
      </w:r>
    </w:p>
    <w:bookmarkEnd w:id="14"/>
    <w:bookmarkStart w:name="z91" w:id="15"/>
    <w:p>
      <w:pPr>
        <w:spacing w:after="0"/>
        <w:ind w:left="0"/>
        <w:jc w:val="left"/>
      </w:pPr>
      <w:r>
        <w:rPr>
          <w:rFonts w:ascii="Times New Roman"/>
          <w:b/>
          <w:i w:val="false"/>
          <w:color w:val="000000"/>
        </w:rPr>
        <w:t xml:space="preserve"> 
1. Жалпы ережелер</w:t>
      </w:r>
    </w:p>
    <w:bookmarkEnd w:id="15"/>
    <w:bookmarkStart w:name="z92" w:id="16"/>
    <w:p>
      <w:pPr>
        <w:spacing w:after="0"/>
        <w:ind w:left="0"/>
        <w:jc w:val="both"/>
      </w:pPr>
      <w:r>
        <w:rPr>
          <w:rFonts w:ascii="Times New Roman"/>
          <w:b w:val="false"/>
          <w:i w:val="false"/>
          <w:color w:val="000000"/>
          <w:sz w:val="28"/>
        </w:rPr>
        <w:t>
      1. Осы түсіндіру «Бөлінген активтер бойынша пайда мен зиян туралы есеп» нысанын (бұдан әрі – Нысан) толтыру жөніндегі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Есептің нысанын исламдық арнайы қаржы компаниялары жыл сайын жасайды және есепті жылдың соңындағы жағдай бойынша бөлінген активтер бойынша толтырады.</w:t>
      </w:r>
      <w:r>
        <w:br/>
      </w:r>
      <w:r>
        <w:rPr>
          <w:rFonts w:ascii="Times New Roman"/>
          <w:b w:val="false"/>
          <w:i w:val="false"/>
          <w:color w:val="000000"/>
          <w:sz w:val="28"/>
        </w:rPr>
        <w:t>
</w:t>
      </w:r>
      <w:r>
        <w:rPr>
          <w:rFonts w:ascii="Times New Roman"/>
          <w:b w:val="false"/>
          <w:i w:val="false"/>
          <w:color w:val="000000"/>
          <w:sz w:val="28"/>
        </w:rPr>
        <w:t>
      4. Қаржы есептілігін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6"/>
    <w:bookmarkStart w:name="z253" w:id="17"/>
    <w:p>
      <w:pPr>
        <w:spacing w:after="0"/>
        <w:ind w:left="0"/>
        <w:jc w:val="left"/>
      </w:pPr>
      <w:r>
        <w:rPr>
          <w:rFonts w:ascii="Times New Roman"/>
          <w:b/>
          <w:i w:val="false"/>
          <w:color w:val="000000"/>
        </w:rPr>
        <w:t xml:space="preserve"> 
2. Есеп нысанын толтыру жөніндегі түсіндіру</w:t>
      </w:r>
    </w:p>
    <w:bookmarkEnd w:id="17"/>
    <w:bookmarkStart w:name="z254" w:id="1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r>
        <w:br/>
      </w:r>
      <w:r>
        <w:rPr>
          <w:rFonts w:ascii="Times New Roman"/>
          <w:b w:val="false"/>
          <w:i w:val="false"/>
          <w:color w:val="000000"/>
          <w:sz w:val="28"/>
        </w:rPr>
        <w:t>
</w:t>
      </w:r>
      <w:r>
        <w:rPr>
          <w:rFonts w:ascii="Times New Roman"/>
          <w:b w:val="false"/>
          <w:i w:val="false"/>
          <w:color w:val="000000"/>
          <w:sz w:val="28"/>
        </w:rPr>
        <w:t>
      7. 4-бағанда өткен кезеңдегі деректер көрсетіледі.</w:t>
      </w:r>
      <w:r>
        <w:br/>
      </w:r>
      <w:r>
        <w:rPr>
          <w:rFonts w:ascii="Times New Roman"/>
          <w:b w:val="false"/>
          <w:i w:val="false"/>
          <w:color w:val="000000"/>
          <w:sz w:val="28"/>
        </w:rPr>
        <w:t>
</w:t>
      </w:r>
      <w:r>
        <w:rPr>
          <w:rFonts w:ascii="Times New Roman"/>
          <w:b w:val="false"/>
          <w:i w:val="false"/>
          <w:color w:val="000000"/>
          <w:sz w:val="28"/>
        </w:rPr>
        <w:t>
      8. 1 – 13-жолдар аралығында бас кітаптан немесе деректер базасынан алынған ақпарат негізіндегі және Халықаралық қаржылық есептілік стандарттарының талаптары ескеріле отырып топтастырылған деректер көрсетіледі.</w:t>
      </w:r>
    </w:p>
    <w:bookmarkEnd w:id="18"/>
    <w:bookmarkStart w:name="z26"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4-қосымша        </w:t>
      </w:r>
    </w:p>
    <w:bookmarkEnd w:id="19"/>
    <w:p>
      <w:pPr>
        <w:spacing w:after="0"/>
        <w:ind w:left="0"/>
        <w:jc w:val="left"/>
      </w:pPr>
      <w:r>
        <w:rPr>
          <w:rFonts w:ascii="Times New Roman"/>
          <w:b/>
          <w:i w:val="false"/>
          <w:color w:val="000000"/>
        </w:rPr>
        <w:t xml:space="preserve"> Әкімшілік деректер жинауға арналған нысан Бухгалтерлік баланс</w:t>
      </w:r>
    </w:p>
    <w:p>
      <w:pPr>
        <w:spacing w:after="0"/>
        <w:ind w:left="0"/>
        <w:jc w:val="both"/>
      </w:pPr>
      <w:r>
        <w:rPr>
          <w:rFonts w:ascii="Times New Roman"/>
          <w:b w:val="false"/>
          <w:i w:val="false"/>
          <w:color w:val="000000"/>
          <w:sz w:val="28"/>
        </w:rPr>
        <w:t>Есепті кезең: 01.01.20 __ жыл</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Н1-БжЕЖЗҚ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бірыңғай жинақтаушы зейнетақы қоры - есепті айдан кейінгі айдың жиырмасынан кешіктірмей; ерікті жинақтаушы зейнетақы қоры - есепті айдан кейінгі айдың бесінші жұмыс күнінен кешіктірмей</w:t>
      </w:r>
    </w:p>
    <w:bookmarkStart w:name="z27"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(бірыңғай жинақтаушы зейнетақы қорының, ерікті жинақтаушы</w:t>
      </w:r>
      <w:r>
        <w:br/>
      </w:r>
      <w:r>
        <w:rPr>
          <w:rFonts w:ascii="Times New Roman"/>
          <w:b w:val="false"/>
          <w:i w:val="false"/>
          <w:color w:val="000000"/>
          <w:sz w:val="28"/>
        </w:rPr>
        <w:t>
зейнетақы қорының толық атауы)</w:t>
      </w:r>
    </w:p>
    <w:p>
      <w:pPr>
        <w:spacing w:after="0"/>
        <w:ind w:left="0"/>
        <w:jc w:val="both"/>
      </w:pPr>
      <w:r>
        <w:rPr>
          <w:rFonts w:ascii="Times New Roman"/>
          <w:b w:val="false"/>
          <w:i w:val="false"/>
          <w:color w:val="000000"/>
          <w:sz w:val="28"/>
        </w:rPr>
        <w:t>20___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5"/>
        <w:gridCol w:w="1916"/>
        <w:gridCol w:w="2169"/>
        <w:gridCol w:w="2340"/>
      </w:tblGrid>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аяғында</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ақша қаражатының баламалары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шоттарындағы ақша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зиянның құрамында көрсетілетін әділ құн бойынша бағаланатын бағалы қағаздар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(шығатын топтар)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зияндарды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(амортизацияны және құнсызданудан болған зияндарды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бюджетке талаптар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акциялар бойынша есеп айырысулар бойынша есептелген шығыстар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 бойынша есептелген шығыстар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бюджет алдындағы міндеттеме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Сыйлықақылар (қосымша төленген капитал)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резервтер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міндеттемелердің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96" w:id="21"/>
    <w:p>
      <w:pPr>
        <w:spacing w:after="0"/>
        <w:ind w:left="0"/>
        <w:jc w:val="both"/>
      </w:pPr>
      <w:r>
        <w:rPr>
          <w:rFonts w:ascii="Times New Roman"/>
          <w:b w:val="false"/>
          <w:i w:val="false"/>
          <w:color w:val="000000"/>
          <w:sz w:val="28"/>
        </w:rPr>
        <w:t xml:space="preserve">
Әкімшілік деректер жинауға </w:t>
      </w:r>
      <w:r>
        <w:br/>
      </w:r>
      <w:r>
        <w:rPr>
          <w:rFonts w:ascii="Times New Roman"/>
          <w:b w:val="false"/>
          <w:i w:val="false"/>
          <w:color w:val="000000"/>
          <w:sz w:val="28"/>
        </w:rPr>
        <w:t xml:space="preserve">
арналған «Бухгалтерлік баланс </w:t>
      </w:r>
      <w:r>
        <w:br/>
      </w:r>
      <w:r>
        <w:rPr>
          <w:rFonts w:ascii="Times New Roman"/>
          <w:b w:val="false"/>
          <w:i w:val="false"/>
          <w:color w:val="000000"/>
          <w:sz w:val="28"/>
        </w:rPr>
        <w:t xml:space="preserve">
нысанына қосымша     </w:t>
      </w:r>
    </w:p>
    <w:bookmarkEnd w:id="21"/>
    <w:bookmarkStart w:name="z97" w:id="22"/>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
толтыру бойынша түсіндірме</w:t>
      </w:r>
    </w:p>
    <w:bookmarkEnd w:id="22"/>
    <w:bookmarkStart w:name="z98" w:id="23"/>
    <w:p>
      <w:pPr>
        <w:spacing w:after="0"/>
        <w:ind w:left="0"/>
        <w:jc w:val="left"/>
      </w:pPr>
      <w:r>
        <w:rPr>
          <w:rFonts w:ascii="Times New Roman"/>
          <w:b/>
          <w:i w:val="false"/>
          <w:color w:val="000000"/>
        </w:rPr>
        <w:t xml:space="preserve"> 
Бухгалтерлік баланс</w:t>
      </w:r>
    </w:p>
    <w:bookmarkEnd w:id="23"/>
    <w:bookmarkStart w:name="z99" w:id="24"/>
    <w:p>
      <w:pPr>
        <w:spacing w:after="0"/>
        <w:ind w:left="0"/>
        <w:jc w:val="left"/>
      </w:pPr>
      <w:r>
        <w:rPr>
          <w:rFonts w:ascii="Times New Roman"/>
          <w:b/>
          <w:i w:val="false"/>
          <w:color w:val="000000"/>
        </w:rPr>
        <w:t xml:space="preserve"> 
1. Жалпы ережелер</w:t>
      </w:r>
    </w:p>
    <w:bookmarkEnd w:id="24"/>
    <w:p>
      <w:pPr>
        <w:spacing w:after="0"/>
        <w:ind w:left="0"/>
        <w:jc w:val="both"/>
      </w:pPr>
      <w:r>
        <w:rPr>
          <w:rFonts w:ascii="Times New Roman"/>
          <w:b w:val="false"/>
          <w:i w:val="false"/>
          <w:color w:val="000000"/>
          <w:sz w:val="28"/>
        </w:rPr>
        <w:t>      1. Осы түсіндірме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Бірыңғай жинақтаушы зейнетақы қоры, ерікті жинақтаушы зейнетақы қорлары есеп нысанын ай сайын жасайды және меншікті қаражат жөнінде есепті кезеңнің аяғындағы жағдай бойынша толтырады.</w:t>
      </w:r>
      <w:r>
        <w:br/>
      </w:r>
      <w:r>
        <w:rPr>
          <w:rFonts w:ascii="Times New Roman"/>
          <w:b w:val="false"/>
          <w:i w:val="false"/>
          <w:color w:val="000000"/>
          <w:sz w:val="28"/>
        </w:rPr>
        <w:t>
      4. Қаржылық есептілікті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00" w:id="25"/>
    <w:p>
      <w:pPr>
        <w:spacing w:after="0"/>
        <w:ind w:left="0"/>
        <w:jc w:val="left"/>
      </w:pPr>
      <w:r>
        <w:rPr>
          <w:rFonts w:ascii="Times New Roman"/>
          <w:b/>
          <w:i w:val="false"/>
          <w:color w:val="000000"/>
        </w:rPr>
        <w:t xml:space="preserve"> 
2. Есеп нысанын толтыру бойынша түсіндірме</w:t>
      </w:r>
    </w:p>
    <w:bookmarkEnd w:id="2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аяғындағы деректер көрсетіледі.</w:t>
      </w:r>
      <w:r>
        <w:br/>
      </w:r>
      <w:r>
        <w:rPr>
          <w:rFonts w:ascii="Times New Roman"/>
          <w:b w:val="false"/>
          <w:i w:val="false"/>
          <w:color w:val="000000"/>
          <w:sz w:val="28"/>
        </w:rPr>
        <w:t>
      7. 4-бағанда алдыңғы жылдың аяғындағы деректер көрсетіледі.</w:t>
      </w:r>
      <w:r>
        <w:br/>
      </w:r>
      <w:r>
        <w:rPr>
          <w:rFonts w:ascii="Times New Roman"/>
          <w:b w:val="false"/>
          <w:i w:val="false"/>
          <w:color w:val="000000"/>
          <w:sz w:val="28"/>
        </w:rPr>
        <w:t>
      8. 1-ден бастап 45-ке дейінгі 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 негізіндегі деректер көрсетіледі.</w:t>
      </w:r>
    </w:p>
    <w:bookmarkStart w:name="z28"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5-қосымша        </w:t>
      </w:r>
    </w:p>
    <w:bookmarkEnd w:id="26"/>
    <w:p>
      <w:pPr>
        <w:spacing w:after="0"/>
        <w:ind w:left="0"/>
        <w:jc w:val="left"/>
      </w:pPr>
      <w:r>
        <w:rPr>
          <w:rFonts w:ascii="Times New Roman"/>
          <w:b/>
          <w:i w:val="false"/>
          <w:color w:val="000000"/>
        </w:rPr>
        <w:t xml:space="preserve"> Әкімшілік деректер жинауға арналған нысан Пайда мен зиян туралы есеп</w:t>
      </w:r>
    </w:p>
    <w:p>
      <w:pPr>
        <w:spacing w:after="0"/>
        <w:ind w:left="0"/>
        <w:jc w:val="both"/>
      </w:pPr>
      <w:r>
        <w:rPr>
          <w:rFonts w:ascii="Times New Roman"/>
          <w:b w:val="false"/>
          <w:i w:val="false"/>
          <w:color w:val="000000"/>
          <w:sz w:val="28"/>
        </w:rPr>
        <w:t>Есепті кезең: 01.01.20 __ жыл</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Н2-БжЕЖЗҚ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бірыңғай жинақтаушы зейнетақы қоры - есепті айдан кейінгі айдың жиырмасынан кешіктірмей; ерікті жинақтаушы зейнетақы қоры - есепті айдан кейінгі айдың бесінші жұмыс күнінен кешіктірмей</w:t>
      </w:r>
    </w:p>
    <w:bookmarkStart w:name="z29" w:id="27"/>
    <w:p>
      <w:pPr>
        <w:spacing w:after="0"/>
        <w:ind w:left="0"/>
        <w:jc w:val="both"/>
      </w:pPr>
      <w:r>
        <w:rPr>
          <w:rFonts w:ascii="Times New Roman"/>
          <w:b w:val="false"/>
          <w:i w:val="false"/>
          <w:color w:val="000000"/>
          <w:sz w:val="28"/>
        </w:rPr>
        <w:t>
Нысан</w:t>
      </w:r>
    </w:p>
    <w:bookmarkEnd w:id="27"/>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(бірыңғай жинақтаушы зейнетақы қорының, ерікті жинақтаушы зейнетақы</w:t>
      </w:r>
      <w:r>
        <w:br/>
      </w: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4"/>
        <w:gridCol w:w="1157"/>
        <w:gridCol w:w="1157"/>
        <w:gridCol w:w="1412"/>
        <w:gridCol w:w="1158"/>
        <w:gridCol w:w="1582"/>
      </w:tblGrid>
      <w:tr>
        <w:trPr>
          <w:trHeight w:val="297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жиынтығымен)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осындай кезеңінде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басынан бергі осындай кезеңде (өспелі жиынтығымен)</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(зияннан)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мен орналастырылған салымдар бойынша сыйақы түріндегі кірістер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(купон және (немесе) дисконт) түріндегі кірістер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болған кірістер (шығыстар) (нетто)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зиянның құрамында көрсетілетін әділ құн бойынша бағаланатын бағалы қағаздар құнының өзгеруінен болған кірістер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металдармен операциялардан болған кірістер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активтерді сатудан және алудан болған кірістер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ұйымдарға сыйақы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банктерге сыйақы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(сыйлықақы) түріндегі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мен қаржылық жалдау бойынша сыйақы түріндегі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әкімшілік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 және тозу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жалдау бойынша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бюджетке төленетін басқа да міндетті төлемдерді төлеу бойынша шығыстар (корпоративтік табыс салығынан басқа)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әкімшілік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активтерді сатудан және активтерді өткізуден болған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(зиян)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ықтимал ысырапқа арналған резервтер (резервтерді қалпына келтіру)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кіріс</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пайда (зиян)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(зиян)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таза пайда (зиян)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болған пайда (зиян)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пайда (зиян)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01" w:id="28"/>
    <w:p>
      <w:pPr>
        <w:spacing w:after="0"/>
        <w:ind w:left="0"/>
        <w:jc w:val="both"/>
      </w:pPr>
      <w:r>
        <w:rPr>
          <w:rFonts w:ascii="Times New Roman"/>
          <w:b w:val="false"/>
          <w:i w:val="false"/>
          <w:color w:val="000000"/>
          <w:sz w:val="28"/>
        </w:rPr>
        <w:t>
Әкімшілік деректер жинауға</w:t>
      </w:r>
      <w:r>
        <w:br/>
      </w:r>
      <w:r>
        <w:rPr>
          <w:rFonts w:ascii="Times New Roman"/>
          <w:b w:val="false"/>
          <w:i w:val="false"/>
          <w:color w:val="000000"/>
          <w:sz w:val="28"/>
        </w:rPr>
        <w:t xml:space="preserve">
арналған «Пайда мен    </w:t>
      </w:r>
      <w:r>
        <w:br/>
      </w:r>
      <w:r>
        <w:rPr>
          <w:rFonts w:ascii="Times New Roman"/>
          <w:b w:val="false"/>
          <w:i w:val="false"/>
          <w:color w:val="000000"/>
          <w:sz w:val="28"/>
        </w:rPr>
        <w:t xml:space="preserve">
зиян туралы есеп»     </w:t>
      </w:r>
      <w:r>
        <w:br/>
      </w:r>
      <w:r>
        <w:rPr>
          <w:rFonts w:ascii="Times New Roman"/>
          <w:b w:val="false"/>
          <w:i w:val="false"/>
          <w:color w:val="000000"/>
          <w:sz w:val="28"/>
        </w:rPr>
        <w:t xml:space="preserve">
нысанына қосымша      </w:t>
      </w:r>
    </w:p>
    <w:bookmarkEnd w:id="28"/>
    <w:bookmarkStart w:name="z102" w:id="29"/>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
толтыру бойынша түсіндірме</w:t>
      </w:r>
    </w:p>
    <w:bookmarkEnd w:id="29"/>
    <w:bookmarkStart w:name="z103" w:id="30"/>
    <w:p>
      <w:pPr>
        <w:spacing w:after="0"/>
        <w:ind w:left="0"/>
        <w:jc w:val="left"/>
      </w:pPr>
      <w:r>
        <w:rPr>
          <w:rFonts w:ascii="Times New Roman"/>
          <w:b/>
          <w:i w:val="false"/>
          <w:color w:val="000000"/>
        </w:rPr>
        <w:t xml:space="preserve"> 
Пайда мен зиян туралы есеп</w:t>
      </w:r>
    </w:p>
    <w:bookmarkEnd w:id="30"/>
    <w:bookmarkStart w:name="z104" w:id="31"/>
    <w:p>
      <w:pPr>
        <w:spacing w:after="0"/>
        <w:ind w:left="0"/>
        <w:jc w:val="left"/>
      </w:pPr>
      <w:r>
        <w:rPr>
          <w:rFonts w:ascii="Times New Roman"/>
          <w:b/>
          <w:i w:val="false"/>
          <w:color w:val="000000"/>
        </w:rPr>
        <w:t xml:space="preserve"> 
1. Жалпы ережелер</w:t>
      </w:r>
    </w:p>
    <w:bookmarkEnd w:id="31"/>
    <w:p>
      <w:pPr>
        <w:spacing w:after="0"/>
        <w:ind w:left="0"/>
        <w:jc w:val="both"/>
      </w:pPr>
      <w:r>
        <w:rPr>
          <w:rFonts w:ascii="Times New Roman"/>
          <w:b w:val="false"/>
          <w:i w:val="false"/>
          <w:color w:val="000000"/>
          <w:sz w:val="28"/>
        </w:rPr>
        <w:t>      1. Осы түсіндірме «Пайда мен зиян туралы есеп»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Бірыңғай жинақтаушы зейнетақы қоры, ерікті жинақтаушы зейнетақы қорлары есеп нысанын ай сайын жасайды және меншікті қаражат жөнінде есепті кезеңнің аяғындағы жағдай бойынша толтырады.</w:t>
      </w:r>
      <w:r>
        <w:br/>
      </w:r>
      <w:r>
        <w:rPr>
          <w:rFonts w:ascii="Times New Roman"/>
          <w:b w:val="false"/>
          <w:i w:val="false"/>
          <w:color w:val="000000"/>
          <w:sz w:val="28"/>
        </w:rPr>
        <w:t>
      4. Қаржылық есептілікті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05" w:id="32"/>
    <w:p>
      <w:pPr>
        <w:spacing w:after="0"/>
        <w:ind w:left="0"/>
        <w:jc w:val="left"/>
      </w:pPr>
      <w:r>
        <w:rPr>
          <w:rFonts w:ascii="Times New Roman"/>
          <w:b/>
          <w:i w:val="false"/>
          <w:color w:val="000000"/>
        </w:rPr>
        <w:t xml:space="preserve"> 
2. Есеп нысанын толтыру бойынша түсіндірме</w:t>
      </w:r>
    </w:p>
    <w:bookmarkEnd w:id="3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 ішіндегі деректер көрсетіледі.</w:t>
      </w:r>
      <w:r>
        <w:br/>
      </w:r>
      <w:r>
        <w:rPr>
          <w:rFonts w:ascii="Times New Roman"/>
          <w:b w:val="false"/>
          <w:i w:val="false"/>
          <w:color w:val="000000"/>
          <w:sz w:val="28"/>
        </w:rPr>
        <w:t>
      7. 4-бағанда ағымдағы жылдың басынан бергі кезеңдегі деректер (өспелі жиынтығымен) көрсетіледі.</w:t>
      </w:r>
      <w:r>
        <w:br/>
      </w:r>
      <w:r>
        <w:rPr>
          <w:rFonts w:ascii="Times New Roman"/>
          <w:b w:val="false"/>
          <w:i w:val="false"/>
          <w:color w:val="000000"/>
          <w:sz w:val="28"/>
        </w:rPr>
        <w:t>
      8. 5-бағанда алдыңғы жылдың ұқсас кезеңіндегі деректер көрсетіледі.</w:t>
      </w:r>
      <w:r>
        <w:br/>
      </w:r>
      <w:r>
        <w:rPr>
          <w:rFonts w:ascii="Times New Roman"/>
          <w:b w:val="false"/>
          <w:i w:val="false"/>
          <w:color w:val="000000"/>
          <w:sz w:val="28"/>
        </w:rPr>
        <w:t>
      9. 6-бағанда алдыңғы жылдың ұқсас кезеңіндегі деректер (өспелі жиынтығымен) көрсетіледі.</w:t>
      </w:r>
      <w:r>
        <w:br/>
      </w:r>
      <w:r>
        <w:rPr>
          <w:rFonts w:ascii="Times New Roman"/>
          <w:b w:val="false"/>
          <w:i w:val="false"/>
          <w:color w:val="000000"/>
          <w:sz w:val="28"/>
        </w:rPr>
        <w:t>
      10. 1-ден бастап 29-ға дейінгі 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 негізіндегі деректер көрсетіледі.</w:t>
      </w:r>
    </w:p>
    <w:bookmarkStart w:name="z30"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6-қосымша         </w:t>
      </w:r>
    </w:p>
    <w:bookmarkEnd w:id="33"/>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Зейнетақы активтері бойынша бухгалтерлік баланс</w:t>
      </w:r>
    </w:p>
    <w:p>
      <w:pPr>
        <w:spacing w:after="0"/>
        <w:ind w:left="0"/>
        <w:jc w:val="both"/>
      </w:pPr>
      <w:r>
        <w:rPr>
          <w:rFonts w:ascii="Times New Roman"/>
          <w:b w:val="false"/>
          <w:i w:val="false"/>
          <w:color w:val="000000"/>
          <w:sz w:val="28"/>
        </w:rPr>
        <w:t>Есепті кезең: 01.01.20 __ жыл</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Н1ЗейнАктив-БжЕЖЗҚ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Ұсыну мерзімі – бірыңғай жинақтаушы зейнетақы қоры - есепті айдан кейінгі айдың жиырмасынан кешіктірмей; ерікті жинақтаушы зейнетақы қоры - есепті айдан кейінгі айдың бесінші жұмыс күнінен кешіктірмей      </w:t>
      </w:r>
    </w:p>
    <w:bookmarkStart w:name="z31"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(бірыңғай жинақтаушы зейнетақы қорының, ерікті жинақтаушы зейнетақы</w:t>
      </w:r>
      <w:r>
        <w:br/>
      </w: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20___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0"/>
        <w:gridCol w:w="1980"/>
        <w:gridCol w:w="1980"/>
        <w:gridCol w:w="2680"/>
      </w:tblGrid>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аяғында</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және банк операцияларының жекелеген түрлерін жүзеге асыратын ұйымдардың шоттарындағы ақша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және екінші деңгейдегі банктердегі салымдар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бойынша бағаланатын бағалы қағаздар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 бойынша талаптар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басқарудағы активтер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құны бойынша бағаланатын бағалы қағаздар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зейнетақы төлемдері бойынша талаптары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 бойынша кредиторлық берешек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(зияннан)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төлемдерінен алынатын жеке табыс салығы бойынша кредиторлық берешек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34" w:id="35"/>
    <w:p>
      <w:pPr>
        <w:spacing w:after="0"/>
        <w:ind w:left="0"/>
        <w:jc w:val="both"/>
      </w:pPr>
      <w:r>
        <w:rPr>
          <w:rFonts w:ascii="Times New Roman"/>
          <w:b w:val="false"/>
          <w:i w:val="false"/>
          <w:color w:val="000000"/>
          <w:sz w:val="28"/>
        </w:rPr>
        <w:t xml:space="preserve">
Әкімшілік деректер жинауға </w:t>
      </w:r>
      <w:r>
        <w:br/>
      </w:r>
      <w:r>
        <w:rPr>
          <w:rFonts w:ascii="Times New Roman"/>
          <w:b w:val="false"/>
          <w:i w:val="false"/>
          <w:color w:val="000000"/>
          <w:sz w:val="28"/>
        </w:rPr>
        <w:t>
арналған «Зейнетақы активтері</w:t>
      </w:r>
      <w:r>
        <w:br/>
      </w:r>
      <w:r>
        <w:rPr>
          <w:rFonts w:ascii="Times New Roman"/>
          <w:b w:val="false"/>
          <w:i w:val="false"/>
          <w:color w:val="000000"/>
          <w:sz w:val="28"/>
        </w:rPr>
        <w:t>
бойынша бухгалтерлік баланс»</w:t>
      </w:r>
      <w:r>
        <w:br/>
      </w:r>
      <w:r>
        <w:rPr>
          <w:rFonts w:ascii="Times New Roman"/>
          <w:b w:val="false"/>
          <w:i w:val="false"/>
          <w:color w:val="000000"/>
          <w:sz w:val="28"/>
        </w:rPr>
        <w:t xml:space="preserve">
нысанына қосымша   </w:t>
      </w:r>
    </w:p>
    <w:bookmarkEnd w:id="35"/>
    <w:bookmarkStart w:name="z106" w:id="36"/>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
толтыру бойынша түсіндірме</w:t>
      </w:r>
    </w:p>
    <w:bookmarkEnd w:id="36"/>
    <w:bookmarkStart w:name="z107" w:id="37"/>
    <w:p>
      <w:pPr>
        <w:spacing w:after="0"/>
        <w:ind w:left="0"/>
        <w:jc w:val="left"/>
      </w:pPr>
      <w:r>
        <w:rPr>
          <w:rFonts w:ascii="Times New Roman"/>
          <w:b/>
          <w:i w:val="false"/>
          <w:color w:val="000000"/>
        </w:rPr>
        <w:t xml:space="preserve"> 
Зейнетақы активтері бойынша бухгалтерлік баланс</w:t>
      </w:r>
    </w:p>
    <w:bookmarkEnd w:id="37"/>
    <w:bookmarkStart w:name="z108" w:id="38"/>
    <w:p>
      <w:pPr>
        <w:spacing w:after="0"/>
        <w:ind w:left="0"/>
        <w:jc w:val="left"/>
      </w:pPr>
      <w:r>
        <w:rPr>
          <w:rFonts w:ascii="Times New Roman"/>
          <w:b/>
          <w:i w:val="false"/>
          <w:color w:val="000000"/>
        </w:rPr>
        <w:t xml:space="preserve"> 
1. Жалпы ережелер</w:t>
      </w:r>
    </w:p>
    <w:bookmarkEnd w:id="38"/>
    <w:p>
      <w:pPr>
        <w:spacing w:after="0"/>
        <w:ind w:left="0"/>
        <w:jc w:val="both"/>
      </w:pPr>
      <w:r>
        <w:rPr>
          <w:rFonts w:ascii="Times New Roman"/>
          <w:b w:val="false"/>
          <w:i w:val="false"/>
          <w:color w:val="000000"/>
          <w:sz w:val="28"/>
        </w:rPr>
        <w:t>      1. Осы түсіндірме «Зейнетақы активтері бойынша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Есеп нысанын ай сайын бірыңғай жинақтаушы зейнетақы қоры, ерікті жинақтаушы зейнетақы қорлары жасайды және есепті кезеңнің аяғындағы жағдай бойынша зейнетақы активтері бойынша толтырылады.</w:t>
      </w:r>
      <w:r>
        <w:br/>
      </w:r>
      <w:r>
        <w:rPr>
          <w:rFonts w:ascii="Times New Roman"/>
          <w:b w:val="false"/>
          <w:i w:val="false"/>
          <w:color w:val="000000"/>
          <w:sz w:val="28"/>
        </w:rPr>
        <w:t>
      4. Қаржылық есептілікті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09" w:id="39"/>
    <w:p>
      <w:pPr>
        <w:spacing w:after="0"/>
        <w:ind w:left="0"/>
        <w:jc w:val="left"/>
      </w:pPr>
      <w:r>
        <w:rPr>
          <w:rFonts w:ascii="Times New Roman"/>
          <w:b/>
          <w:i w:val="false"/>
          <w:color w:val="000000"/>
        </w:rPr>
        <w:t xml:space="preserve"> 
2. Есеп нысанын толтыру бойынша түсіндірме</w:t>
      </w:r>
    </w:p>
    <w:bookmarkEnd w:id="3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7. 4-бағанда өткен жылдың соңындағы деректер көрсетіледі.</w:t>
      </w:r>
      <w:r>
        <w:br/>
      </w:r>
      <w:r>
        <w:rPr>
          <w:rFonts w:ascii="Times New Roman"/>
          <w:b w:val="false"/>
          <w:i w:val="false"/>
          <w:color w:val="000000"/>
          <w:sz w:val="28"/>
        </w:rPr>
        <w:t>
      8. 1-18 жолдарда бас кітаптан немесе деректер базасынан алынған ақпарат негізінде және 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8765 тіркелген) «Зейнетақы активтері бойынша операциялар туралы ақпаратты есепке алу және жария ету» қаржылық есептілік стандартының талаптарын ескере отырып топтастырылған деректер көрсетіледі.</w:t>
      </w:r>
    </w:p>
    <w:bookmarkStart w:name="z32"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7-қосымша        </w:t>
      </w:r>
    </w:p>
    <w:bookmarkEnd w:id="40"/>
    <w:p>
      <w:pPr>
        <w:spacing w:after="0"/>
        <w:ind w:left="0"/>
        <w:jc w:val="left"/>
      </w:pPr>
      <w:r>
        <w:rPr>
          <w:rFonts w:ascii="Times New Roman"/>
          <w:b/>
          <w:i w:val="false"/>
          <w:color w:val="000000"/>
        </w:rPr>
        <w:t xml:space="preserve"> Әкімшілік деректер жинауға арналған нысан Зейнетақы активтері бойынша пайда мен зиян туралы есеп</w:t>
      </w:r>
    </w:p>
    <w:p>
      <w:pPr>
        <w:spacing w:after="0"/>
        <w:ind w:left="0"/>
        <w:jc w:val="both"/>
      </w:pPr>
      <w:r>
        <w:rPr>
          <w:rFonts w:ascii="Times New Roman"/>
          <w:b w:val="false"/>
          <w:i w:val="false"/>
          <w:color w:val="000000"/>
          <w:sz w:val="28"/>
        </w:rPr>
        <w:t>Есепті кезең: 20 __ жылғы «___» «___________» жағдай бойынша</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2НЗейнетАктив - БжәнеЕЖЗҚ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бірыңғай жинақтаушы зейнетақы қоры - есепті айдан кейінгі айдың жиырмасынан кешіктірмей; ерікті жинақтаушы зейнетақы қорлары - есепті айдан кейінгі айдың бесінші жұмыс күнінен кешіктірмей.</w:t>
      </w:r>
    </w:p>
    <w:bookmarkStart w:name="z33" w:id="41"/>
    <w:p>
      <w:pPr>
        <w:spacing w:after="0"/>
        <w:ind w:left="0"/>
        <w:jc w:val="both"/>
      </w:pPr>
      <w:r>
        <w:rPr>
          <w:rFonts w:ascii="Times New Roman"/>
          <w:b w:val="false"/>
          <w:i w:val="false"/>
          <w:color w:val="000000"/>
          <w:sz w:val="28"/>
        </w:rPr>
        <w:t>
нысан</w:t>
      </w:r>
    </w:p>
    <w:bookmarkEnd w:id="41"/>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(бірыңғай жинақтаушы зейнетақы қорының, ерікті жинақтаушы зейнетақы</w:t>
      </w:r>
      <w:r>
        <w:br/>
      </w: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20___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1371"/>
        <w:gridCol w:w="3264"/>
        <w:gridCol w:w="3204"/>
      </w:tblGrid>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таза зейнетақы активтері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кәсіби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жинақтаушы зейнетақы қорларынан түскен зейнетақы жинақтары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немесе дисконт) түріндегі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түріндегі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болған кіріс (шығыс) (нетто)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болған кірістер (шығыстар) (нетто)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бағалы қағаздардың әділ құнының өзгеруінен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активтерді қайта бағалаудан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басқарудағы активтер бойынша кірістер (шығыстар)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қаржылық активтер бойынша сыйақы түріндегі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Өсімпұлдар және айыппұлдар түріндегі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уақтылы аудармағаны үшін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кәсіби зейнетақы жарналарын уақтылы аудармағаны үшін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 аударуды уақтылы жүзеге асырмағаны үшін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тиісінше басқармағаны үшін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сыйақыны өтеу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басқа кірістер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түсімдер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немесе төленуге тиісті зейнетақылар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жерге тұрақты тұруға кетуі бойынша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мұрагерлерге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жылдар бойынша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ұйымдарына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жеке табыс салығы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тиесілі комиссиялық сыйақы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зейнетақы активтері бойынша инвестициялық кірістен (зияннан)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жинақтаушы зейнетақы қорларына зейнетақы жинақтарын аудару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болған басқа шығыстар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сомалар (қате есептелген)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сомаларды қайтару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таза активтер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активтеріне өзгерістер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10" w:id="42"/>
    <w:p>
      <w:pPr>
        <w:spacing w:after="0"/>
        <w:ind w:left="0"/>
        <w:jc w:val="both"/>
      </w:pPr>
      <w:r>
        <w:rPr>
          <w:rFonts w:ascii="Times New Roman"/>
          <w:b w:val="false"/>
          <w:i w:val="false"/>
          <w:color w:val="000000"/>
          <w:sz w:val="28"/>
        </w:rPr>
        <w:t xml:space="preserve">
Әкімшілік деректер   </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«Зейнетақы активтері </w:t>
      </w:r>
      <w:r>
        <w:br/>
      </w:r>
      <w:r>
        <w:rPr>
          <w:rFonts w:ascii="Times New Roman"/>
          <w:b w:val="false"/>
          <w:i w:val="false"/>
          <w:color w:val="000000"/>
          <w:sz w:val="28"/>
        </w:rPr>
        <w:t>
бойынша пайда мен зиян</w:t>
      </w:r>
      <w:r>
        <w:br/>
      </w:r>
      <w:r>
        <w:rPr>
          <w:rFonts w:ascii="Times New Roman"/>
          <w:b w:val="false"/>
          <w:i w:val="false"/>
          <w:color w:val="000000"/>
          <w:sz w:val="28"/>
        </w:rPr>
        <w:t xml:space="preserve">
туралы есеп» нысанына </w:t>
      </w:r>
      <w:r>
        <w:br/>
      </w:r>
      <w:r>
        <w:rPr>
          <w:rFonts w:ascii="Times New Roman"/>
          <w:b w:val="false"/>
          <w:i w:val="false"/>
          <w:color w:val="000000"/>
          <w:sz w:val="28"/>
        </w:rPr>
        <w:t xml:space="preserve">
қосымша        </w:t>
      </w:r>
    </w:p>
    <w:bookmarkEnd w:id="42"/>
    <w:bookmarkStart w:name="z111" w:id="43"/>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
толтыру бойынша түсіндірме</w:t>
      </w:r>
    </w:p>
    <w:bookmarkEnd w:id="43"/>
    <w:bookmarkStart w:name="z112" w:id="44"/>
    <w:p>
      <w:pPr>
        <w:spacing w:after="0"/>
        <w:ind w:left="0"/>
        <w:jc w:val="left"/>
      </w:pPr>
      <w:r>
        <w:rPr>
          <w:rFonts w:ascii="Times New Roman"/>
          <w:b/>
          <w:i w:val="false"/>
          <w:color w:val="000000"/>
        </w:rPr>
        <w:t xml:space="preserve"> 
Зейнетақы активтері бойынша пайда мен зиян туралы есеп</w:t>
      </w:r>
    </w:p>
    <w:bookmarkEnd w:id="44"/>
    <w:bookmarkStart w:name="z113" w:id="45"/>
    <w:p>
      <w:pPr>
        <w:spacing w:after="0"/>
        <w:ind w:left="0"/>
        <w:jc w:val="left"/>
      </w:pPr>
      <w:r>
        <w:rPr>
          <w:rFonts w:ascii="Times New Roman"/>
          <w:b/>
          <w:i w:val="false"/>
          <w:color w:val="000000"/>
        </w:rPr>
        <w:t xml:space="preserve"> 
1. Жалпы ережелер</w:t>
      </w:r>
    </w:p>
    <w:bookmarkEnd w:id="45"/>
    <w:p>
      <w:pPr>
        <w:spacing w:after="0"/>
        <w:ind w:left="0"/>
        <w:jc w:val="both"/>
      </w:pPr>
      <w:r>
        <w:rPr>
          <w:rFonts w:ascii="Times New Roman"/>
          <w:b w:val="false"/>
          <w:i w:val="false"/>
          <w:color w:val="000000"/>
          <w:sz w:val="28"/>
        </w:rPr>
        <w:t>      1. Осы түсіндірме «Зейнетақы активтері бойынша пайда мен зиян туралы есеп»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3. Есеп нысанын ай сайын бірыңғай жинақтаушы зейнетақы қоры, ерікті жинақтаушы зейнетақы қорлары жасайды және есепті кезеңнің аяғындағы жағдай бойынша зейнетақы активтері бойынша толтырылады. </w:t>
      </w:r>
      <w:r>
        <w:br/>
      </w:r>
      <w:r>
        <w:rPr>
          <w:rFonts w:ascii="Times New Roman"/>
          <w:b w:val="false"/>
          <w:i w:val="false"/>
          <w:color w:val="000000"/>
          <w:sz w:val="28"/>
        </w:rPr>
        <w:t>
      4. Қаржылық есептілікті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14" w:id="46"/>
    <w:p>
      <w:pPr>
        <w:spacing w:after="0"/>
        <w:ind w:left="0"/>
        <w:jc w:val="left"/>
      </w:pPr>
      <w:r>
        <w:rPr>
          <w:rFonts w:ascii="Times New Roman"/>
          <w:b/>
          <w:i w:val="false"/>
          <w:color w:val="000000"/>
        </w:rPr>
        <w:t xml:space="preserve"> 
2. Есеп нысанын толтыру бойынша түсіндірме</w:t>
      </w:r>
    </w:p>
    <w:bookmarkEnd w:id="46"/>
    <w:p>
      <w:pPr>
        <w:spacing w:after="0"/>
        <w:ind w:left="0"/>
        <w:jc w:val="both"/>
      </w:pPr>
      <w:r>
        <w:rPr>
          <w:rFonts w:ascii="Times New Roman"/>
          <w:b w:val="false"/>
          <w:i w:val="false"/>
          <w:color w:val="000000"/>
          <w:sz w:val="28"/>
        </w:rPr>
        <w:t>      6. 3-бағанды толтыру кезінде ескертпе көрсетіледі.</w:t>
      </w:r>
      <w:r>
        <w:br/>
      </w:r>
      <w:r>
        <w:rPr>
          <w:rFonts w:ascii="Times New Roman"/>
          <w:b w:val="false"/>
          <w:i w:val="false"/>
          <w:color w:val="000000"/>
          <w:sz w:val="28"/>
        </w:rPr>
        <w:t>
      7. 4-бағанды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8. 5-бағанда алдыңғы жылдың соңындағы деректер көрсетіледі.</w:t>
      </w:r>
      <w:r>
        <w:br/>
      </w:r>
      <w:r>
        <w:rPr>
          <w:rFonts w:ascii="Times New Roman"/>
          <w:b w:val="false"/>
          <w:i w:val="false"/>
          <w:color w:val="000000"/>
          <w:sz w:val="28"/>
        </w:rPr>
        <w:t>
      9. 1-26 жолдарда бас кітаптан немесе деректер базасынан алынған ақпарат негізінде және 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8765 тіркелген) «Зейнетақы активтері бойынша операциялар туралы ақпаратты есепке алу және жария ету» қаржылық есептілік стандартының талаптарын ескере отырып топтастырылған деректер көрсетіледі.</w:t>
      </w:r>
    </w:p>
    <w:bookmarkStart w:name="z35"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8-қосымша         </w:t>
      </w:r>
    </w:p>
    <w:bookmarkEnd w:id="47"/>
    <w:p>
      <w:pPr>
        <w:spacing w:after="0"/>
        <w:ind w:left="0"/>
        <w:jc w:val="left"/>
      </w:pPr>
      <w:r>
        <w:rPr>
          <w:rFonts w:ascii="Times New Roman"/>
          <w:b/>
          <w:i w:val="false"/>
          <w:color w:val="000000"/>
        </w:rPr>
        <w:t xml:space="preserve"> Әкімшілік деректер жинауға арналған нысан Бухгалтерлік баланс</w:t>
      </w:r>
    </w:p>
    <w:p>
      <w:pPr>
        <w:spacing w:after="0"/>
        <w:ind w:left="0"/>
        <w:jc w:val="both"/>
      </w:pPr>
      <w:r>
        <w:rPr>
          <w:rFonts w:ascii="Times New Roman"/>
          <w:b w:val="false"/>
          <w:i w:val="false"/>
          <w:color w:val="000000"/>
          <w:sz w:val="28"/>
        </w:rPr>
        <w:t>Есепті кезең: 20 __ жылғы «___» «___________» жағдай бойынша</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1Н-СҰ, СБ</w:t>
      </w:r>
    </w:p>
    <w:p>
      <w:pPr>
        <w:spacing w:after="0"/>
        <w:ind w:left="0"/>
        <w:jc w:val="both"/>
      </w:pPr>
      <w:r>
        <w:rPr>
          <w:rFonts w:ascii="Times New Roman"/>
          <w:b w:val="false"/>
          <w:i w:val="false"/>
          <w:color w:val="000000"/>
          <w:sz w:val="28"/>
        </w:rPr>
        <w:t>Кезеңділігі: ай сайын, тоқсан сайын</w:t>
      </w:r>
    </w:p>
    <w:p>
      <w:pPr>
        <w:spacing w:after="0"/>
        <w:ind w:left="0"/>
        <w:jc w:val="both"/>
      </w:pPr>
      <w:r>
        <w:rPr>
          <w:rFonts w:ascii="Times New Roman"/>
          <w:b w:val="false"/>
          <w:i w:val="false"/>
          <w:color w:val="000000"/>
          <w:sz w:val="28"/>
        </w:rPr>
        <w:t>Ұсынатындар: сақтандыру (қайта сақтандыру) ұйымдары, сақтандыру брокерлері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сақтандыру (қайта сақтандыру) ұйымдары - есепті айдан кейінгі айдың бесінші жұмыс күнінен кешіктірмей; тоқсан сайын: сақтандыру брокерлері – есепті тоқсаннан кейінгі айдың бесінші жұмыс күнінен кешіктірмей.</w:t>
      </w:r>
    </w:p>
    <w:bookmarkStart w:name="z36" w:id="48"/>
    <w:p>
      <w:pPr>
        <w:spacing w:after="0"/>
        <w:ind w:left="0"/>
        <w:jc w:val="both"/>
      </w:pPr>
      <w:r>
        <w:rPr>
          <w:rFonts w:ascii="Times New Roman"/>
          <w:b w:val="false"/>
          <w:i w:val="false"/>
          <w:color w:val="000000"/>
          <w:sz w:val="28"/>
        </w:rPr>
        <w:t>
нысан</w:t>
      </w:r>
    </w:p>
    <w:bookmarkEnd w:id="48"/>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w:t>
      </w:r>
      <w:r>
        <w:br/>
      </w: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20___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9"/>
        <w:gridCol w:w="1662"/>
        <w:gridCol w:w="1916"/>
        <w:gridCol w:w="2593"/>
      </w:tblGrid>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баламалары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бойынша қайта сақтандыру активтері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бойынша қайта сақтандыру активтері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бойынша қайта сақтандыру активтері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бойынша қайта сақтандыру активтері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бойынша қайта сақтандыру активтері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Сақтандырушылардан (қайта сақтандырушылардан) және делдалдардан алынатын сақтандыру сыйақылары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бойынша есептелген комиссиялық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Сақтандырушыларға берілген қарыздар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активі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талабы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(құнсыздануға арналған резервтерді шегергенде)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салынатын инвестициялар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(нетто)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(нетто)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сақтандырушылармен есеп айырысулар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қызметі бойынша делдалдармен есеп айырысулар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дивидендтер бойынша есеп айырысулар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шарттары бойынша төленуге тиіс шоттар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кредиторлық берешек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облигациялар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міндеттемесі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(құрылтайшылардың жарналары)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қойылған капитал (құрылтайшылардың жарналары)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тәуекелдердің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нәтижелері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(өтелмеген зиян)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және міндеттемелердің жиынтығы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15" w:id="49"/>
    <w:p>
      <w:pPr>
        <w:spacing w:after="0"/>
        <w:ind w:left="0"/>
        <w:jc w:val="both"/>
      </w:pPr>
      <w:r>
        <w:rPr>
          <w:rFonts w:ascii="Times New Roman"/>
          <w:b w:val="false"/>
          <w:i w:val="false"/>
          <w:color w:val="000000"/>
          <w:sz w:val="28"/>
        </w:rPr>
        <w:t xml:space="preserve">
Әкімшілік деректер   </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нысанына қосымша    </w:t>
      </w:r>
    </w:p>
    <w:bookmarkEnd w:id="49"/>
    <w:bookmarkStart w:name="z116" w:id="50"/>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
толтыру бойынша түсіндірме</w:t>
      </w:r>
    </w:p>
    <w:bookmarkEnd w:id="50"/>
    <w:bookmarkStart w:name="z117" w:id="51"/>
    <w:p>
      <w:pPr>
        <w:spacing w:after="0"/>
        <w:ind w:left="0"/>
        <w:jc w:val="left"/>
      </w:pPr>
      <w:r>
        <w:rPr>
          <w:rFonts w:ascii="Times New Roman"/>
          <w:b/>
          <w:i w:val="false"/>
          <w:color w:val="000000"/>
        </w:rPr>
        <w:t xml:space="preserve"> 
Бухгалтерлік баланс</w:t>
      </w:r>
    </w:p>
    <w:bookmarkEnd w:id="51"/>
    <w:bookmarkStart w:name="z118" w:id="52"/>
    <w:p>
      <w:pPr>
        <w:spacing w:after="0"/>
        <w:ind w:left="0"/>
        <w:jc w:val="left"/>
      </w:pPr>
      <w:r>
        <w:rPr>
          <w:rFonts w:ascii="Times New Roman"/>
          <w:b/>
          <w:i w:val="false"/>
          <w:color w:val="000000"/>
        </w:rPr>
        <w:t xml:space="preserve"> 
1. Жалпы ережелер</w:t>
      </w:r>
    </w:p>
    <w:bookmarkEnd w:id="52"/>
    <w:p>
      <w:pPr>
        <w:spacing w:after="0"/>
        <w:ind w:left="0"/>
        <w:jc w:val="both"/>
      </w:pPr>
      <w:r>
        <w:rPr>
          <w:rFonts w:ascii="Times New Roman"/>
          <w:b w:val="false"/>
          <w:i w:val="false"/>
          <w:color w:val="000000"/>
          <w:sz w:val="28"/>
        </w:rPr>
        <w:t>      1. Осы түсіндірме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Есеп нысанын ай сайын сақтандыру (қайта сақтандыру) ұйымдары және тоқсан сайын сақтандыру брокерлері жасайды және есепті кезеңнің аяғындағы жағдай бойынша толтырылады.</w:t>
      </w:r>
      <w:r>
        <w:br/>
      </w:r>
      <w:r>
        <w:rPr>
          <w:rFonts w:ascii="Times New Roman"/>
          <w:b w:val="false"/>
          <w:i w:val="false"/>
          <w:color w:val="000000"/>
          <w:sz w:val="28"/>
        </w:rPr>
        <w:t xml:space="preserve">
      4. Қаржылық есептілікті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19" w:id="53"/>
    <w:p>
      <w:pPr>
        <w:spacing w:after="0"/>
        <w:ind w:left="0"/>
        <w:jc w:val="left"/>
      </w:pPr>
      <w:r>
        <w:rPr>
          <w:rFonts w:ascii="Times New Roman"/>
          <w:b/>
          <w:i w:val="false"/>
          <w:color w:val="000000"/>
        </w:rPr>
        <w:t xml:space="preserve"> 
2. Есеп нысанын толтыру бойынша түсіндірме</w:t>
      </w:r>
    </w:p>
    <w:bookmarkEnd w:id="5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7. 4-бағанда өткен жылдың соңындағы деректер көрсетіледі.</w:t>
      </w:r>
      <w:r>
        <w:br/>
      </w:r>
      <w:r>
        <w:rPr>
          <w:rFonts w:ascii="Times New Roman"/>
          <w:b w:val="false"/>
          <w:i w:val="false"/>
          <w:color w:val="000000"/>
          <w:sz w:val="28"/>
        </w:rPr>
        <w:t>
      8. 1-58 жолдарда бас кітаптан немесе деректер базасынан алынған ақпарат негізінде және Халықаралық қаржылық есептілік стандартының талаптарын ескере отырып топтастырылған деректер көрсетіледі.</w:t>
      </w:r>
    </w:p>
    <w:bookmarkStart w:name="z37"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9-қосымша        </w:t>
      </w:r>
    </w:p>
    <w:bookmarkEnd w:id="54"/>
    <w:p>
      <w:pPr>
        <w:spacing w:after="0"/>
        <w:ind w:left="0"/>
        <w:jc w:val="left"/>
      </w:pPr>
      <w:r>
        <w:rPr>
          <w:rFonts w:ascii="Times New Roman"/>
          <w:b/>
          <w:i w:val="false"/>
          <w:color w:val="000000"/>
        </w:rPr>
        <w:t xml:space="preserve"> Әкімшілік деректер жинауға арналған нысан Пайда мен зиян туралы есеп</w:t>
      </w:r>
    </w:p>
    <w:p>
      <w:pPr>
        <w:spacing w:after="0"/>
        <w:ind w:left="0"/>
        <w:jc w:val="both"/>
      </w:pPr>
      <w:r>
        <w:rPr>
          <w:rFonts w:ascii="Times New Roman"/>
          <w:b w:val="false"/>
          <w:i w:val="false"/>
          <w:color w:val="000000"/>
          <w:sz w:val="28"/>
        </w:rPr>
        <w:t>Есепті кезең: 20 __ жылғы «01» «_______________» жағдай бойынша</w:t>
      </w:r>
    </w:p>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2Н- СҰ, СБ</w:t>
      </w:r>
    </w:p>
    <w:p>
      <w:pPr>
        <w:spacing w:after="0"/>
        <w:ind w:left="0"/>
        <w:jc w:val="both"/>
      </w:pPr>
      <w:r>
        <w:rPr>
          <w:rFonts w:ascii="Times New Roman"/>
          <w:b w:val="false"/>
          <w:i w:val="false"/>
          <w:color w:val="000000"/>
          <w:sz w:val="28"/>
        </w:rPr>
        <w:t>Кезеңділігі: ай сайын, тоқсан сайын</w:t>
      </w:r>
    </w:p>
    <w:p>
      <w:pPr>
        <w:spacing w:after="0"/>
        <w:ind w:left="0"/>
        <w:jc w:val="both"/>
      </w:pPr>
      <w:r>
        <w:rPr>
          <w:rFonts w:ascii="Times New Roman"/>
          <w:b w:val="false"/>
          <w:i w:val="false"/>
          <w:color w:val="000000"/>
          <w:sz w:val="28"/>
        </w:rPr>
        <w:t>Ұсынатындар: сақтандыру (қайта сақтандыру) ұйымдары, сақтандыру брокерлері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сақтандыру (қайта сақтандыру) ұйымдары - есепті айдан кейінгі айдың бесінші жұмыс күнінен кешіктірмей; тоқсан сайын: сақтандыру брокерлері – есепті тоқсаннан кейінгі айдың бесінші жұмыс күнінен кешіктірмей.</w:t>
      </w:r>
    </w:p>
    <w:bookmarkStart w:name="z38" w:id="55"/>
    <w:p>
      <w:pPr>
        <w:spacing w:after="0"/>
        <w:ind w:left="0"/>
        <w:jc w:val="both"/>
      </w:pPr>
      <w:r>
        <w:rPr>
          <w:rFonts w:ascii="Times New Roman"/>
          <w:b w:val="false"/>
          <w:i w:val="false"/>
          <w:color w:val="000000"/>
          <w:sz w:val="28"/>
        </w:rPr>
        <w:t>
нысан</w:t>
      </w:r>
    </w:p>
    <w:bookmarkEnd w:id="55"/>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(сақтандыру (қайта сақтандыру) ұйымының, сақтандыру брокерінің</w:t>
      </w:r>
      <w:r>
        <w:br/>
      </w: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1175"/>
        <w:gridCol w:w="1175"/>
        <w:gridCol w:w="1433"/>
        <w:gridCol w:w="1175"/>
        <w:gridCol w:w="1607"/>
      </w:tblGrid>
      <w:tr>
        <w:trPr>
          <w:trHeight w:val="297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 үшін (өспелі жиынтығымен)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осындай кезеңі үшін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басынан бергі осындай кезең үшін (өспелі жиынтығымен)</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қызметінен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қабылданған сақтандыру сыйлықақылары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шарттары бойынша қабылданған сақтандыру сыйлықақылары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сақтандыру сыйлықақылары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сыйлықақыларының таза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резервінің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сіңірілген сақтандыру сыйлықақыларының таза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түріндегі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қызметінен болған 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кіріс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немесе дисконт) түріндегі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жүргізілетін операциялар бойынша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сатып алу-сатудан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операцияларынан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металдармен операциялардан болған кірістер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операциялардан болған кірістер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 құнының өзгеруінен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металдарды қайта бағалаудан болған кірістер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қайта бағалаудан болған кірістер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және активтерді алудан (беруден) болған кірістер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қызметтен болған 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сақтандыру төлемдерін жүзеге асыру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қабылданған шарттар бойынша сақтандыру төлемдерін жүзеге асыру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тәуекелдер бойынша шығыстарды өтеу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Регрестік талап бойынша өтем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жүзеге асыру бойынша таза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зияндарын реттеу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резервінің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бойынша қайта сақтандыру активтерінің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резервінің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бойынша қайта сақтандыру активтерінің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резервінің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бойынша қайта сақтандыру активтерінің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резервінің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бойынша қайта сақтандыру активтерінің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бойынша қайта сақтандыру активтерінің өзгеруі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төлеу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сыйлықақы түріндегі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бойынша резервтерге арналған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бойынша резервтерді қалпына келтіру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бойынша резервтерге арналған таза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қоспағанда, бюджетке төленетін ағымдағы салықтар және басқа да міндетті төлемдер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жалдау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ақша аударымдары және тозу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пайда (зиян)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болған пайда (зиян)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төлегенге дейінгі таза пайда (зиян)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төлегеннен кейінгі таза пайда (зиян)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20" w:id="56"/>
    <w:p>
      <w:pPr>
        <w:spacing w:after="0"/>
        <w:ind w:left="0"/>
        <w:jc w:val="both"/>
      </w:pPr>
      <w:r>
        <w:rPr>
          <w:rFonts w:ascii="Times New Roman"/>
          <w:b w:val="false"/>
          <w:i w:val="false"/>
          <w:color w:val="000000"/>
          <w:sz w:val="28"/>
        </w:rPr>
        <w:t xml:space="preserve">
Әкімшілік деректер    </w:t>
      </w:r>
      <w:r>
        <w:br/>
      </w:r>
      <w:r>
        <w:rPr>
          <w:rFonts w:ascii="Times New Roman"/>
          <w:b w:val="false"/>
          <w:i w:val="false"/>
          <w:color w:val="000000"/>
          <w:sz w:val="28"/>
        </w:rPr>
        <w:t xml:space="preserve">
жинауға арналған     </w:t>
      </w:r>
      <w:r>
        <w:br/>
      </w:r>
      <w:r>
        <w:rPr>
          <w:rFonts w:ascii="Times New Roman"/>
          <w:b w:val="false"/>
          <w:i w:val="false"/>
          <w:color w:val="000000"/>
          <w:sz w:val="28"/>
        </w:rPr>
        <w:t xml:space="preserve">
«Пайда мен зиян туралы  </w:t>
      </w:r>
      <w:r>
        <w:br/>
      </w:r>
      <w:r>
        <w:rPr>
          <w:rFonts w:ascii="Times New Roman"/>
          <w:b w:val="false"/>
          <w:i w:val="false"/>
          <w:color w:val="000000"/>
          <w:sz w:val="28"/>
        </w:rPr>
        <w:t xml:space="preserve">
есеп» нысанына қосымша  </w:t>
      </w:r>
    </w:p>
    <w:bookmarkEnd w:id="56"/>
    <w:bookmarkStart w:name="z121" w:id="57"/>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
толтыру бойынша түсіндірме</w:t>
      </w:r>
    </w:p>
    <w:bookmarkEnd w:id="57"/>
    <w:bookmarkStart w:name="z122" w:id="58"/>
    <w:p>
      <w:pPr>
        <w:spacing w:after="0"/>
        <w:ind w:left="0"/>
        <w:jc w:val="left"/>
      </w:pPr>
      <w:r>
        <w:rPr>
          <w:rFonts w:ascii="Times New Roman"/>
          <w:b/>
          <w:i w:val="false"/>
          <w:color w:val="000000"/>
        </w:rPr>
        <w:t xml:space="preserve"> 
Пайда мен зиян туралы есеп</w:t>
      </w:r>
    </w:p>
    <w:bookmarkEnd w:id="58"/>
    <w:bookmarkStart w:name="z123" w:id="59"/>
    <w:p>
      <w:pPr>
        <w:spacing w:after="0"/>
        <w:ind w:left="0"/>
        <w:jc w:val="left"/>
      </w:pPr>
      <w:r>
        <w:rPr>
          <w:rFonts w:ascii="Times New Roman"/>
          <w:b/>
          <w:i w:val="false"/>
          <w:color w:val="000000"/>
        </w:rPr>
        <w:t xml:space="preserve"> 
1. Жалпы ережелер</w:t>
      </w:r>
    </w:p>
    <w:bookmarkEnd w:id="59"/>
    <w:p>
      <w:pPr>
        <w:spacing w:after="0"/>
        <w:ind w:left="0"/>
        <w:jc w:val="both"/>
      </w:pPr>
      <w:r>
        <w:rPr>
          <w:rFonts w:ascii="Times New Roman"/>
          <w:b w:val="false"/>
          <w:i w:val="false"/>
          <w:color w:val="000000"/>
          <w:sz w:val="28"/>
        </w:rPr>
        <w:t>      1. Осы түсіндірме «Пайда мен зиян туралы есеп»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Есеп нысанын ай сайын сақтандыру (қайта сақтандыру) ұйымдары және тоқсан сайын сақтандыру брокерлері жасайды және есепті кезеңнің аяғындағы жағдай бойынша толтырылады.</w:t>
      </w:r>
      <w:r>
        <w:br/>
      </w:r>
      <w:r>
        <w:rPr>
          <w:rFonts w:ascii="Times New Roman"/>
          <w:b w:val="false"/>
          <w:i w:val="false"/>
          <w:color w:val="000000"/>
          <w:sz w:val="28"/>
        </w:rPr>
        <w:t>
      4. Қаржылық есептілікті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24" w:id="60"/>
    <w:p>
      <w:pPr>
        <w:spacing w:after="0"/>
        <w:ind w:left="0"/>
        <w:jc w:val="left"/>
      </w:pPr>
      <w:r>
        <w:rPr>
          <w:rFonts w:ascii="Times New Roman"/>
          <w:b/>
          <w:i w:val="false"/>
          <w:color w:val="000000"/>
        </w:rPr>
        <w:t xml:space="preserve"> 
2. Есеп нысанын толтыру бойынша түсіндірме</w:t>
      </w:r>
    </w:p>
    <w:bookmarkEnd w:id="6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r>
        <w:br/>
      </w:r>
      <w:r>
        <w:rPr>
          <w:rFonts w:ascii="Times New Roman"/>
          <w:b w:val="false"/>
          <w:i w:val="false"/>
          <w:color w:val="000000"/>
          <w:sz w:val="28"/>
        </w:rPr>
        <w:t>
      7. 4-бағанда ағымдағы жылдың басынан басталған кезеңдегі деректер көрсетіледі (өспелі жиынтығымен).</w:t>
      </w:r>
      <w:r>
        <w:br/>
      </w:r>
      <w:r>
        <w:rPr>
          <w:rFonts w:ascii="Times New Roman"/>
          <w:b w:val="false"/>
          <w:i w:val="false"/>
          <w:color w:val="000000"/>
          <w:sz w:val="28"/>
        </w:rPr>
        <w:t>
      8. 5-бағанда алдыңғы жылдың осындай кезеңіндегі деректер көрсетіледі.</w:t>
      </w:r>
      <w:r>
        <w:br/>
      </w:r>
      <w:r>
        <w:rPr>
          <w:rFonts w:ascii="Times New Roman"/>
          <w:b w:val="false"/>
          <w:i w:val="false"/>
          <w:color w:val="000000"/>
          <w:sz w:val="28"/>
        </w:rPr>
        <w:t>
      9. 6-бағанда өткен жылдың басынан бастап осындай кезеңдегі деректер көрсетіледі (өспелі жиынтығымен).</w:t>
      </w:r>
      <w:r>
        <w:br/>
      </w:r>
      <w:r>
        <w:rPr>
          <w:rFonts w:ascii="Times New Roman"/>
          <w:b w:val="false"/>
          <w:i w:val="false"/>
          <w:color w:val="000000"/>
          <w:sz w:val="28"/>
        </w:rPr>
        <w:t>
      10. 1-48 жолдарда бас кітаптан немесе деректер базасынан алынған ақпарат негізінде және Халықаралық қаржылық есептілік стандартының талаптарын ескере отырып топтастырылған деректер көрсетіледі.</w:t>
      </w:r>
    </w:p>
    <w:bookmarkStart w:name="z39" w:id="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10-қосымша        </w:t>
      </w:r>
    </w:p>
    <w:bookmarkEnd w:id="61"/>
    <w:p>
      <w:pPr>
        <w:spacing w:after="0"/>
        <w:ind w:left="0"/>
        <w:jc w:val="left"/>
      </w:pPr>
      <w:r>
        <w:rPr>
          <w:rFonts w:ascii="Times New Roman"/>
          <w:b/>
          <w:i w:val="false"/>
          <w:color w:val="000000"/>
        </w:rPr>
        <w:t xml:space="preserve"> Әкімшілік деректер жинауға арналған нысан Бухгалтерлік баланс</w:t>
      </w:r>
    </w:p>
    <w:p>
      <w:pPr>
        <w:spacing w:after="0"/>
        <w:ind w:left="0"/>
        <w:jc w:val="both"/>
      </w:pPr>
      <w:r>
        <w:rPr>
          <w:rFonts w:ascii="Times New Roman"/>
          <w:b w:val="false"/>
          <w:i w:val="false"/>
          <w:color w:val="000000"/>
          <w:sz w:val="28"/>
        </w:rPr>
        <w:t>Есепті кезең: 20 __ жылғы «01» «___________» жағдай бойынша</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1Н-БҚН және МҚҰ</w:t>
      </w:r>
    </w:p>
    <w:p>
      <w:pPr>
        <w:spacing w:after="0"/>
        <w:ind w:left="0"/>
        <w:jc w:val="both"/>
      </w:pPr>
      <w:r>
        <w:rPr>
          <w:rFonts w:ascii="Times New Roman"/>
          <w:b w:val="false"/>
          <w:i w:val="false"/>
          <w:color w:val="000000"/>
          <w:sz w:val="28"/>
        </w:rPr>
        <w:t>Кезеңділігі: ай сайын, тоқсан сайын</w:t>
      </w:r>
    </w:p>
    <w:p>
      <w:pPr>
        <w:spacing w:after="0"/>
        <w:ind w:left="0"/>
        <w:jc w:val="both"/>
      </w:pPr>
      <w:r>
        <w:rPr>
          <w:rFonts w:ascii="Times New Roman"/>
          <w:b w:val="false"/>
          <w:i w:val="false"/>
          <w:color w:val="000000"/>
          <w:sz w:val="28"/>
        </w:rPr>
        <w:t>      Ұсынатындар: Ұлттық почта операторы, бағалы қағаздар нарығында брокерлік және дилерлік қызметті жүзеге асыратын ұйымдар, тіркеуші, банк операцияларының жекелеген түрлерін жүзеге асыратын ұйымдар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инвестициялық портфельді басқарушылар, микроқаржы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 Ұлттық Банктің аумақтық филиалы</w:t>
      </w:r>
    </w:p>
    <w:p>
      <w:pPr>
        <w:spacing w:after="0"/>
        <w:ind w:left="0"/>
        <w:jc w:val="both"/>
      </w:pPr>
      <w:r>
        <w:rPr>
          <w:rFonts w:ascii="Times New Roman"/>
          <w:b w:val="false"/>
          <w:i w:val="false"/>
          <w:color w:val="000000"/>
          <w:sz w:val="28"/>
        </w:rPr>
        <w:t>      Ұсыну мерзімі – ай сайын: 1) Ұлттық почта операторы – есепті айдан кейінгі айдың жиырма бесінен кешіктірмей; 2) бағалы қағаздар нарығында брокерлік және дилерлік қызметті жүзеге асыратын ұйымдар – есепті айдан кейінгі айдың бесінші жұмыс күнінен кешіктірмей; 3) инвестициялық портфельді басқарушылар, – есепті айдан кейінгі айдың бесінші жұмыс күнінен кешіктірмей; тоқсан сайын:</w:t>
      </w:r>
      <w:r>
        <w:br/>
      </w:r>
      <w:r>
        <w:rPr>
          <w:rFonts w:ascii="Times New Roman"/>
          <w:b w:val="false"/>
          <w:i w:val="false"/>
          <w:color w:val="000000"/>
          <w:sz w:val="28"/>
        </w:rPr>
        <w:t>
      1) тіркеуші, банк операцияларының жекелеген түрлерін жүзеге асыратын ұйымдар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 есепті айдан кейінгі айдың бесінші жұмыс күнінен кешіктірмей; 2) микроқаржы ұйымдары – есепті айдан кейінгі айдың жиырмасынан кешіктірмей.</w:t>
      </w:r>
    </w:p>
    <w:bookmarkStart w:name="z40" w:id="62"/>
    <w:p>
      <w:pPr>
        <w:spacing w:after="0"/>
        <w:ind w:left="0"/>
        <w:jc w:val="both"/>
      </w:pPr>
      <w:r>
        <w:rPr>
          <w:rFonts w:ascii="Times New Roman"/>
          <w:b w:val="false"/>
          <w:i w:val="false"/>
          <w:color w:val="000000"/>
          <w:sz w:val="28"/>
        </w:rPr>
        <w:t>
нысан</w:t>
      </w:r>
    </w:p>
    <w:bookmarkEnd w:id="62"/>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20 ___ жылғы «___» ____________ жағдай бойынша</w:t>
      </w:r>
      <w:r>
        <w:br/>
      </w:r>
      <w:r>
        <w:rPr>
          <w:rFonts w:ascii="Times New Roman"/>
          <w:b w:val="false"/>
          <w:i w:val="false"/>
          <w:color w:val="000000"/>
          <w:sz w:val="28"/>
        </w:rPr>
        <w:t>
бухгалтерлік балансы</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6"/>
        <w:gridCol w:w="1282"/>
        <w:gridCol w:w="1874"/>
        <w:gridCol w:w="2318"/>
      </w:tblGrid>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ақша қаражатының баламалары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және банк операцияларының жекелеген түрлерін жүзеге асыратын ұйымдардағы шоттардағы ақша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(микрокредиттер)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 және реттелген борыш</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(шығарылатын топтар)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зияндарды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(амортизацияны және құнсызданудан болған зияндарды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талабы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борыштық бағалы қағаздар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акциялар бойынша есеп айырысулар бойынша есептелген шығыстар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міндеттемесі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(қосымша төленген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резервтер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міндеттемелердің жиынтығы (35-жол+44-жол)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63"/>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bookmarkEnd w:id="63"/>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26" w:id="64"/>
    <w:p>
      <w:pPr>
        <w:spacing w:after="0"/>
        <w:ind w:left="0"/>
        <w:jc w:val="both"/>
      </w:pPr>
      <w:r>
        <w:rPr>
          <w:rFonts w:ascii="Times New Roman"/>
          <w:b w:val="false"/>
          <w:i w:val="false"/>
          <w:color w:val="000000"/>
          <w:sz w:val="28"/>
        </w:rPr>
        <w:t xml:space="preserve">
Әкімшілік деректерді жинауға </w:t>
      </w:r>
      <w:r>
        <w:br/>
      </w:r>
      <w:r>
        <w:rPr>
          <w:rFonts w:ascii="Times New Roman"/>
          <w:b w:val="false"/>
          <w:i w:val="false"/>
          <w:color w:val="000000"/>
          <w:sz w:val="28"/>
        </w:rPr>
        <w:t>
арналған «Бухгалтерлік баланс»</w:t>
      </w:r>
      <w:r>
        <w:br/>
      </w:r>
      <w:r>
        <w:rPr>
          <w:rFonts w:ascii="Times New Roman"/>
          <w:b w:val="false"/>
          <w:i w:val="false"/>
          <w:color w:val="000000"/>
          <w:sz w:val="28"/>
        </w:rPr>
        <w:t xml:space="preserve">
нысанына қосымша       </w:t>
      </w:r>
    </w:p>
    <w:bookmarkEnd w:id="64"/>
    <w:bookmarkStart w:name="z127" w:id="65"/>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
түсіндірме</w:t>
      </w:r>
    </w:p>
    <w:bookmarkEnd w:id="65"/>
    <w:bookmarkStart w:name="z128" w:id="66"/>
    <w:p>
      <w:pPr>
        <w:spacing w:after="0"/>
        <w:ind w:left="0"/>
        <w:jc w:val="left"/>
      </w:pPr>
      <w:r>
        <w:rPr>
          <w:rFonts w:ascii="Times New Roman"/>
          <w:b/>
          <w:i w:val="false"/>
          <w:color w:val="000000"/>
        </w:rPr>
        <w:t xml:space="preserve"> 
Бухгалтерлік баланс</w:t>
      </w:r>
    </w:p>
    <w:bookmarkEnd w:id="66"/>
    <w:bookmarkStart w:name="z129" w:id="67"/>
    <w:p>
      <w:pPr>
        <w:spacing w:after="0"/>
        <w:ind w:left="0"/>
        <w:jc w:val="left"/>
      </w:pPr>
      <w:r>
        <w:rPr>
          <w:rFonts w:ascii="Times New Roman"/>
          <w:b/>
          <w:i w:val="false"/>
          <w:color w:val="000000"/>
        </w:rPr>
        <w:t xml:space="preserve"> 
1. Жалпы ережелер</w:t>
      </w:r>
    </w:p>
    <w:bookmarkEnd w:id="67"/>
    <w:p>
      <w:pPr>
        <w:spacing w:after="0"/>
        <w:ind w:left="0"/>
        <w:jc w:val="both"/>
      </w:pPr>
      <w:r>
        <w:rPr>
          <w:rFonts w:ascii="Times New Roman"/>
          <w:b w:val="false"/>
          <w:i w:val="false"/>
          <w:color w:val="000000"/>
          <w:sz w:val="28"/>
        </w:rPr>
        <w:t>      1. Осы түсіндірме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Есеп нысанын ай сайын Ұлттық почта операторы, бағалы қағаздар нарығында брокерлік және дилерлік қызметті жүзеге асыратын, инвестициялық портфельді басқаруды жүзеге асыратын ұйым және тоқсан сайын тіркеуші, банк операцияларының жекелеген түрлерін жүзеге асыратын ұйым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микроқаржы ұйымы жасайды және ол есепті кезең соңындағы жағдай бойынша толтырылады.</w:t>
      </w:r>
      <w:r>
        <w:br/>
      </w:r>
      <w:r>
        <w:rPr>
          <w:rFonts w:ascii="Times New Roman"/>
          <w:b w:val="false"/>
          <w:i w:val="false"/>
          <w:color w:val="000000"/>
          <w:sz w:val="28"/>
        </w:rPr>
        <w:t>
      4. Қаржылық есептілікті жасаған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жағдайда – оның орнындағы адам), бас бухгалтер және орындаушы қол қояды.</w:t>
      </w:r>
    </w:p>
    <w:bookmarkStart w:name="z130" w:id="68"/>
    <w:p>
      <w:pPr>
        <w:spacing w:after="0"/>
        <w:ind w:left="0"/>
        <w:jc w:val="left"/>
      </w:pPr>
      <w:r>
        <w:rPr>
          <w:rFonts w:ascii="Times New Roman"/>
          <w:b/>
          <w:i w:val="false"/>
          <w:color w:val="000000"/>
        </w:rPr>
        <w:t xml:space="preserve"> 
2. Есеп нысанын толтыру бойынша түсіндірме</w:t>
      </w:r>
    </w:p>
    <w:bookmarkEnd w:id="68"/>
    <w:p>
      <w:pPr>
        <w:spacing w:after="0"/>
        <w:ind w:left="0"/>
        <w:jc w:val="both"/>
      </w:pPr>
      <w:r>
        <w:rPr>
          <w:rFonts w:ascii="Times New Roman"/>
          <w:b w:val="false"/>
          <w:i w:val="false"/>
          <w:color w:val="000000"/>
          <w:sz w:val="28"/>
        </w:rPr>
        <w:t>      6. 3-бағанды толтырған кезде, есепті кезеңнің соңғы күнін қоса алғанда, есепті кезең соңындағы деректер көрсетіледі.</w:t>
      </w:r>
      <w:r>
        <w:br/>
      </w:r>
      <w:r>
        <w:rPr>
          <w:rFonts w:ascii="Times New Roman"/>
          <w:b w:val="false"/>
          <w:i w:val="false"/>
          <w:color w:val="000000"/>
          <w:sz w:val="28"/>
        </w:rPr>
        <w:t>
      7. 4-бағанда алдыңғы жылдың соңындағы деректер көрсетіледі.</w:t>
      </w:r>
      <w:r>
        <w:br/>
      </w:r>
      <w:r>
        <w:rPr>
          <w:rFonts w:ascii="Times New Roman"/>
          <w:b w:val="false"/>
          <w:i w:val="false"/>
          <w:color w:val="000000"/>
          <w:sz w:val="28"/>
        </w:rPr>
        <w:t>
      8. 1-44-жолдарда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ақпараттың негізіндегі деректер көрсетіледі.</w:t>
      </w:r>
    </w:p>
    <w:bookmarkStart w:name="z41" w:id="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11-қосымша         </w:t>
      </w:r>
    </w:p>
    <w:bookmarkEnd w:id="69"/>
    <w:p>
      <w:pPr>
        <w:spacing w:after="0"/>
        <w:ind w:left="0"/>
        <w:jc w:val="left"/>
      </w:pPr>
      <w:r>
        <w:rPr>
          <w:rFonts w:ascii="Times New Roman"/>
          <w:b/>
          <w:i w:val="false"/>
          <w:color w:val="000000"/>
        </w:rPr>
        <w:t xml:space="preserve"> Әкімшілік деректерді жинауға арналған нысан Пайда мен шығындар туралы есеп</w:t>
      </w:r>
    </w:p>
    <w:p>
      <w:pPr>
        <w:spacing w:after="0"/>
        <w:ind w:left="0"/>
        <w:jc w:val="both"/>
      </w:pPr>
      <w:r>
        <w:rPr>
          <w:rFonts w:ascii="Times New Roman"/>
          <w:b w:val="false"/>
          <w:i w:val="false"/>
          <w:color w:val="000000"/>
          <w:sz w:val="28"/>
        </w:rPr>
        <w:t>Есепті кезең: 20 __ жылғы 01.__</w:t>
      </w:r>
    </w:p>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Ф2-БҚН және ХҚЕ</w:t>
      </w:r>
    </w:p>
    <w:p>
      <w:pPr>
        <w:spacing w:after="0"/>
        <w:ind w:left="0"/>
        <w:jc w:val="both"/>
      </w:pPr>
      <w:r>
        <w:rPr>
          <w:rFonts w:ascii="Times New Roman"/>
          <w:b w:val="false"/>
          <w:i w:val="false"/>
          <w:color w:val="000000"/>
          <w:sz w:val="28"/>
        </w:rPr>
        <w:t>Кезеңділігі: ай сайын, тоқсан сайын</w:t>
      </w:r>
    </w:p>
    <w:p>
      <w:pPr>
        <w:spacing w:after="0"/>
        <w:ind w:left="0"/>
        <w:jc w:val="both"/>
      </w:pPr>
      <w:r>
        <w:rPr>
          <w:rFonts w:ascii="Times New Roman"/>
          <w:b w:val="false"/>
          <w:i w:val="false"/>
          <w:color w:val="000000"/>
          <w:sz w:val="28"/>
        </w:rPr>
        <w:t>      Ұсынатындар: бағалы қағаздар нарығында брокерлік және дилерлік қызметті жүзеге асыратын ұйымдар, тіркеуші, банк операцияларының жекелеген түрлерін жүзеге асыратын ұйымдар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инвестициялық портфельді басқарушылар, микроқаржы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 1) бағалы қағаздар нарығында брокерлік және дилерлік қызметті жүзеге асыратын ұйымдар; 2) инвестициялық портфельді басқарушылар; тоқсан сайын: 1) тіркеуші, банк операцияларының жекелеген түрлерін жүзеге асыратын ұйымдар,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 есепті тоқсаннан кейінгі айдың бесінші жұмыс күнінен кешіктірмей; 2) микроқаржы ұйымдары – есепті тоқсанынан кейінгі айдың жиырмасыншы күнінен кешіктірмей.</w:t>
      </w:r>
    </w:p>
    <w:bookmarkStart w:name="z42" w:id="70"/>
    <w:p>
      <w:pPr>
        <w:spacing w:after="0"/>
        <w:ind w:left="0"/>
        <w:jc w:val="both"/>
      </w:pPr>
      <w:r>
        <w:rPr>
          <w:rFonts w:ascii="Times New Roman"/>
          <w:b w:val="false"/>
          <w:i w:val="false"/>
          <w:color w:val="000000"/>
          <w:sz w:val="28"/>
        </w:rPr>
        <w:t>
Нысан</w:t>
      </w:r>
    </w:p>
    <w:bookmarkEnd w:id="70"/>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20___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1175"/>
        <w:gridCol w:w="1175"/>
        <w:gridCol w:w="1433"/>
        <w:gridCol w:w="1175"/>
        <w:gridCol w:w="1607"/>
      </w:tblGrid>
      <w:tr>
        <w:trPr>
          <w:trHeight w:val="297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жиынтығымен)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жылдың осындай кезеңінде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басынан бергі осындай кезеңде (өспелі жиынтығымен)</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және ағымдағы шоттар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(микрокредиттер)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 жалдау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от инвестициялық кірістің (шығынның)</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алумен байланысты банктік және өзге де қызметті жүзеге асырудан түскен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операцияларды жүзеге асырудан түскен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 операцияларын жүзеге асырудан түскен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түскен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сейфтік операцияларды жүзеге асырудан түскен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инкассациядан түскен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алумен байланысты емес банктік және өзге де қызметті жүзеге асырудан түскен 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бойынша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алу-сатудан түскен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 немесе шығынның құрамында көрсетілетін әділ құны бойынша бағаланатын қаржы активтерінің өзгеруінен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 ұйымдарға қатысумен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(шығарудан)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жиынтығы (1- 9-жолдары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төлеумен байланысты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қаржылық жалдау бойынша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бағалы қағаздар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төлеумен байланысты басқа да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агентке сыйақы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үшін сыйақы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төлеумен байланысты емес банктік және өзге де қызмет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операцияларын жүзеге асырудан шығыстар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 операцияларын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сейфтік операцияларды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инкассацияны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және іссапар ақысын төлеуге шығыстар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қоспағанда, салықтарды және бюджетке төленетін, басқа да міндетті төлемдерін төлеу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немесе өтеусіз беруден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 (11-16 жолдары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(шығын) (10-жол – 17-жол)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ықтимал шығындарға арналған резервтер (резервтерді қалпына келтіру)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төлегенге дейінгі таза пайда (шығын) (18-жол–19-жол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төлегеннен кейінгі таза пайда (шығын) (20-жол – 21-жол)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пайда (шығын)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пайда (шығын) жиынтығы (22-жол +/- 23-жол – 24-жол)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«Азшылық үлесі» бабы шоғырландырылған қаржылық есептілікті жасаған кезде толтырылады.</w:t>
      </w:r>
    </w:p>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31" w:id="71"/>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арналған «Пайда мен шығындар</w:t>
      </w:r>
      <w:r>
        <w:br/>
      </w:r>
      <w:r>
        <w:rPr>
          <w:rFonts w:ascii="Times New Roman"/>
          <w:b w:val="false"/>
          <w:i w:val="false"/>
          <w:color w:val="000000"/>
          <w:sz w:val="28"/>
        </w:rPr>
        <w:t xml:space="preserve">
туралы есеп» нысанына    </w:t>
      </w:r>
      <w:r>
        <w:br/>
      </w:r>
      <w:r>
        <w:rPr>
          <w:rFonts w:ascii="Times New Roman"/>
          <w:b w:val="false"/>
          <w:i w:val="false"/>
          <w:color w:val="000000"/>
          <w:sz w:val="28"/>
        </w:rPr>
        <w:t xml:space="preserve">
қосымша           </w:t>
      </w:r>
    </w:p>
    <w:bookmarkEnd w:id="71"/>
    <w:bookmarkStart w:name="z132" w:id="72"/>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
түсіндірме</w:t>
      </w:r>
    </w:p>
    <w:bookmarkEnd w:id="72"/>
    <w:bookmarkStart w:name="z133" w:id="73"/>
    <w:p>
      <w:pPr>
        <w:spacing w:after="0"/>
        <w:ind w:left="0"/>
        <w:jc w:val="left"/>
      </w:pPr>
      <w:r>
        <w:rPr>
          <w:rFonts w:ascii="Times New Roman"/>
          <w:b/>
          <w:i w:val="false"/>
          <w:color w:val="000000"/>
        </w:rPr>
        <w:t xml:space="preserve"> 
Пайда және шығындар туралы есеп</w:t>
      </w:r>
    </w:p>
    <w:bookmarkEnd w:id="73"/>
    <w:bookmarkStart w:name="z134"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Осы түсіндірме «Пайда және шығындар туралы есеп»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Есеп нысанын ай сайын бағалы қағаздар нарығында брокерлік және дилерлік қызметті жүзеге асыратын ұйым, инвестициялық портфельді басқарушы және тоқсан сайын тіркеуші, банк операцияларының жекелеген түрлерін жүзеге асыратын ұйым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микроқаржы ұйымы және жасайды және ол есепті кезең соңындағы жағдай бойынша толтырылады.</w:t>
      </w:r>
      <w:r>
        <w:br/>
      </w:r>
      <w:r>
        <w:rPr>
          <w:rFonts w:ascii="Times New Roman"/>
          <w:b w:val="false"/>
          <w:i w:val="false"/>
          <w:color w:val="000000"/>
          <w:sz w:val="28"/>
        </w:rPr>
        <w:t>
      4. Қаржылық есептілікті жасаған кезде пайдаланылатын өлшем бірлігі мың теңгемен белгіленеді. Бес жүз теңгеден кем сома нөлге дейін дөңгелектенеді,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кезде – оның орнындағы адам), бас бухгалтер және орындаушы қол қояды.</w:t>
      </w:r>
    </w:p>
    <w:bookmarkStart w:name="z135" w:id="75"/>
    <w:p>
      <w:pPr>
        <w:spacing w:after="0"/>
        <w:ind w:left="0"/>
        <w:jc w:val="left"/>
      </w:pPr>
      <w:r>
        <w:rPr>
          <w:rFonts w:ascii="Times New Roman"/>
          <w:b/>
          <w:i w:val="false"/>
          <w:color w:val="000000"/>
        </w:rPr>
        <w:t xml:space="preserve"> 
2. Есеп нысанын толтыру бойынша түсіндірме</w:t>
      </w:r>
    </w:p>
    <w:bookmarkEnd w:id="75"/>
    <w:p>
      <w:pPr>
        <w:spacing w:after="0"/>
        <w:ind w:left="0"/>
        <w:jc w:val="both"/>
      </w:pPr>
      <w:r>
        <w:rPr>
          <w:rFonts w:ascii="Times New Roman"/>
          <w:b w:val="false"/>
          <w:i w:val="false"/>
          <w:color w:val="000000"/>
          <w:sz w:val="28"/>
        </w:rPr>
        <w:t>      6. 3-бағанды толтырған кезде есепті кезеңнің соңғы күнді қоса алғанда есепті кезеңдегі деректер көрсетіледі.</w:t>
      </w:r>
      <w:r>
        <w:br/>
      </w:r>
      <w:r>
        <w:rPr>
          <w:rFonts w:ascii="Times New Roman"/>
          <w:b w:val="false"/>
          <w:i w:val="false"/>
          <w:color w:val="000000"/>
          <w:sz w:val="28"/>
        </w:rPr>
        <w:t>
      7. 4-бағанда ағымдағы жыл басынан бергі кезең ішіндегі деректер (өспелі жиынтығымен) көрсетіледі.</w:t>
      </w:r>
      <w:r>
        <w:br/>
      </w:r>
      <w:r>
        <w:rPr>
          <w:rFonts w:ascii="Times New Roman"/>
          <w:b w:val="false"/>
          <w:i w:val="false"/>
          <w:color w:val="000000"/>
          <w:sz w:val="28"/>
        </w:rPr>
        <w:t>
      8. 5-бағанда алдыңғы жылдың осындай кезең ішіндегі деректер көрсетіледі.</w:t>
      </w:r>
      <w:r>
        <w:br/>
      </w:r>
      <w:r>
        <w:rPr>
          <w:rFonts w:ascii="Times New Roman"/>
          <w:b w:val="false"/>
          <w:i w:val="false"/>
          <w:color w:val="000000"/>
          <w:sz w:val="28"/>
        </w:rPr>
        <w:t>
      9. 6-бағанда алдыңғы жылдың басынан бергі осындай кезең ішіндегі деректер (өспелі жиынтығымен) көрсетіледі.</w:t>
      </w:r>
      <w:r>
        <w:br/>
      </w:r>
      <w:r>
        <w:rPr>
          <w:rFonts w:ascii="Times New Roman"/>
          <w:b w:val="false"/>
          <w:i w:val="false"/>
          <w:color w:val="000000"/>
          <w:sz w:val="28"/>
        </w:rPr>
        <w:t>
      10. 1-25-жолдарда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ақпараттың негізіндегі деректер көрсетіледі.</w:t>
      </w:r>
    </w:p>
    <w:bookmarkStart w:name="z43"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12-қосымша         </w:t>
      </w:r>
    </w:p>
    <w:bookmarkEnd w:id="76"/>
    <w:p>
      <w:pPr>
        <w:spacing w:after="0"/>
        <w:ind w:left="0"/>
        <w:jc w:val="left"/>
      </w:pPr>
      <w:r>
        <w:rPr>
          <w:rFonts w:ascii="Times New Roman"/>
          <w:b/>
          <w:i w:val="false"/>
          <w:color w:val="000000"/>
        </w:rPr>
        <w:t xml:space="preserve"> Әкімшілік деректерді жинауға арналған нысан Пайда мен шығындар туралы есеп</w:t>
      </w:r>
    </w:p>
    <w:p>
      <w:pPr>
        <w:spacing w:after="0"/>
        <w:ind w:left="0"/>
        <w:jc w:val="both"/>
      </w:pPr>
      <w:r>
        <w:rPr>
          <w:rFonts w:ascii="Times New Roman"/>
          <w:b w:val="false"/>
          <w:i w:val="false"/>
          <w:color w:val="000000"/>
          <w:sz w:val="28"/>
        </w:rPr>
        <w:t>Есепті кезең: 20 __ жылғы 01.__.</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Ф2-Ұлттық почта</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Ұлттық почта операторы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есепті айдан кейінгі айдың жиырма бесінен кешіктірмей</w:t>
      </w:r>
    </w:p>
    <w:bookmarkStart w:name="z44" w:id="77"/>
    <w:p>
      <w:pPr>
        <w:spacing w:after="0"/>
        <w:ind w:left="0"/>
        <w:jc w:val="both"/>
      </w:pPr>
      <w:r>
        <w:rPr>
          <w:rFonts w:ascii="Times New Roman"/>
          <w:b w:val="false"/>
          <w:i w:val="false"/>
          <w:color w:val="000000"/>
          <w:sz w:val="28"/>
        </w:rPr>
        <w:t>
Нысан</w:t>
      </w:r>
    </w:p>
    <w:bookmarkEnd w:id="77"/>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(Ұлттық почта операторының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1175"/>
        <w:gridCol w:w="1175"/>
        <w:gridCol w:w="1433"/>
        <w:gridCol w:w="1175"/>
        <w:gridCol w:w="1607"/>
      </w:tblGrid>
      <w:tr>
        <w:trPr>
          <w:trHeight w:val="297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жиынтығымен)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осындай кезеңінде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басынан бергі осындай кезеңде (өспелі жиынтығымен)</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(жұмыстарды, қызметтерді) сатудан кіріс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(жұмыстардың, қызметтердің) өзіндік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және іссапар ақыларын төлеуге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 (1-жол – 2-жол)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қызметке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және ағымдағы шоттар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алумен байланысты емес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 операцияларын жүзеге асырудан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инкассацияны жүзеге асырудан кірістер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қызметпен байланысты 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бойынша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алу-сатудан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бойынша бағаланатын қаржы активтері құнының өзгеруінен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қызметімен байланысты емес 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(есептен шығарудан)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жиынтығы (3–12-жолдарының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(жұмыстарды, қызметтерді) сатумен байланысты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және іссапар ақыларын төлеуге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бюджетке басқа да міндетті төлемдерді (корпоративтік табыс салығынан басқа) төлеу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қызметпен байланысты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қаржылық жалдау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бағалы қағаздар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басқа да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емес қаржылық қызмет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 операцияларын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инкассацияны жүзеге асырудан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 (14- 18-жолдары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төлегенге дейін таза пайда (шығын) (13-жол–19-жол)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төлегеннен кейін таза пайда (шығын) (20-жол–21-жол)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пайда (зиян)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 жиынтығы (22-жол +/– 23-жол–24-жол)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«Азшылық үлесі» бабы шоғырландырылған қаржылық есептілікті жасаған кезде толтырылады.</w:t>
      </w:r>
    </w:p>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36" w:id="78"/>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арналған «Пайда мен шығындар</w:t>
      </w:r>
      <w:r>
        <w:br/>
      </w:r>
      <w:r>
        <w:rPr>
          <w:rFonts w:ascii="Times New Roman"/>
          <w:b w:val="false"/>
          <w:i w:val="false"/>
          <w:color w:val="000000"/>
          <w:sz w:val="28"/>
        </w:rPr>
        <w:t xml:space="preserve">
туралы есеп» нысанына    </w:t>
      </w:r>
      <w:r>
        <w:br/>
      </w:r>
      <w:r>
        <w:rPr>
          <w:rFonts w:ascii="Times New Roman"/>
          <w:b w:val="false"/>
          <w:i w:val="false"/>
          <w:color w:val="000000"/>
          <w:sz w:val="28"/>
        </w:rPr>
        <w:t xml:space="preserve">
қосымша            </w:t>
      </w:r>
    </w:p>
    <w:bookmarkEnd w:id="78"/>
    <w:bookmarkStart w:name="z137" w:id="79"/>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
түсіндірме</w:t>
      </w:r>
    </w:p>
    <w:bookmarkEnd w:id="79"/>
    <w:bookmarkStart w:name="z138" w:id="80"/>
    <w:p>
      <w:pPr>
        <w:spacing w:after="0"/>
        <w:ind w:left="0"/>
        <w:jc w:val="left"/>
      </w:pPr>
      <w:r>
        <w:rPr>
          <w:rFonts w:ascii="Times New Roman"/>
          <w:b/>
          <w:i w:val="false"/>
          <w:color w:val="000000"/>
        </w:rPr>
        <w:t xml:space="preserve"> 
Пайда мен шығындар туралы есеп</w:t>
      </w:r>
    </w:p>
    <w:bookmarkEnd w:id="80"/>
    <w:bookmarkStart w:name="z139"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Осы түсіндірме «пайда мен шығындар туралы есеп» нысанын (бұдан әрі – Нысан) толтыру бойынша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Ұлттық почта операторы есеп нысанын ай сайын жасайды және есепті кезең соңындағы жағдай бойынша толтырады.</w:t>
      </w:r>
      <w:r>
        <w:br/>
      </w:r>
      <w:r>
        <w:rPr>
          <w:rFonts w:ascii="Times New Roman"/>
          <w:b w:val="false"/>
          <w:i w:val="false"/>
          <w:color w:val="000000"/>
          <w:sz w:val="28"/>
        </w:rPr>
        <w:t>
      4. Қаржылық есептілікті жасаған кезде пайдаланылатын өлшем бірлігі мың теңгемен белгіленеді. Бес жүз теңгеден кем сома нөлге дейін дөңгелектенеді, ал бес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кезде – оның орнындағы адам), бас бухгалтер және орындаушы қол қояды.</w:t>
      </w:r>
    </w:p>
    <w:bookmarkStart w:name="z140" w:id="82"/>
    <w:p>
      <w:pPr>
        <w:spacing w:after="0"/>
        <w:ind w:left="0"/>
        <w:jc w:val="left"/>
      </w:pPr>
      <w:r>
        <w:rPr>
          <w:rFonts w:ascii="Times New Roman"/>
          <w:b/>
          <w:i w:val="false"/>
          <w:color w:val="000000"/>
        </w:rPr>
        <w:t xml:space="preserve"> 
2. Есеп нысанын толтыру бойынша түсіндірме</w:t>
      </w:r>
    </w:p>
    <w:bookmarkEnd w:id="82"/>
    <w:p>
      <w:pPr>
        <w:spacing w:after="0"/>
        <w:ind w:left="0"/>
        <w:jc w:val="both"/>
      </w:pPr>
      <w:r>
        <w:rPr>
          <w:rFonts w:ascii="Times New Roman"/>
          <w:b w:val="false"/>
          <w:i w:val="false"/>
          <w:color w:val="000000"/>
          <w:sz w:val="28"/>
        </w:rPr>
        <w:t>      6. 3-бағанды толтырған кезде есепті кезеңнің соңғы күнін қоса алғанда есепті кезеңдегі деректер көрсетіледі.</w:t>
      </w:r>
      <w:r>
        <w:br/>
      </w:r>
      <w:r>
        <w:rPr>
          <w:rFonts w:ascii="Times New Roman"/>
          <w:b w:val="false"/>
          <w:i w:val="false"/>
          <w:color w:val="000000"/>
          <w:sz w:val="28"/>
        </w:rPr>
        <w:t>
      7. 4-бағанда ағымдағы жыл басынан бергі кезең ішіндегі деректер (өспелі жиынтығымен) көрсетіледі.</w:t>
      </w:r>
      <w:r>
        <w:br/>
      </w:r>
      <w:r>
        <w:rPr>
          <w:rFonts w:ascii="Times New Roman"/>
          <w:b w:val="false"/>
          <w:i w:val="false"/>
          <w:color w:val="000000"/>
          <w:sz w:val="28"/>
        </w:rPr>
        <w:t>
      8. 5-бағанда алдыңғы жылдың осындай кезең ішіндегі деректер көрсетіледі.</w:t>
      </w:r>
      <w:r>
        <w:br/>
      </w:r>
      <w:r>
        <w:rPr>
          <w:rFonts w:ascii="Times New Roman"/>
          <w:b w:val="false"/>
          <w:i w:val="false"/>
          <w:color w:val="000000"/>
          <w:sz w:val="28"/>
        </w:rPr>
        <w:t>
      9. 6-бағанда алдыңғы жылдың басынан бергі осындай кезең ішіндегі деректер (өспелі жиынтығымен) көрсетіледі.</w:t>
      </w:r>
      <w:r>
        <w:br/>
      </w:r>
      <w:r>
        <w:rPr>
          <w:rFonts w:ascii="Times New Roman"/>
          <w:b w:val="false"/>
          <w:i w:val="false"/>
          <w:color w:val="000000"/>
          <w:sz w:val="28"/>
        </w:rPr>
        <w:t>
      10. 1-25-жолдарда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ақпараттың негізіндегі деректер көрсетіледі.</w:t>
      </w:r>
    </w:p>
    <w:bookmarkStart w:name="z45"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13-қосымша       </w:t>
      </w:r>
    </w:p>
    <w:bookmarkEnd w:id="83"/>
    <w:p>
      <w:pPr>
        <w:spacing w:after="0"/>
        <w:ind w:left="0"/>
        <w:jc w:val="left"/>
      </w:pPr>
      <w:r>
        <w:rPr>
          <w:rFonts w:ascii="Times New Roman"/>
          <w:b/>
          <w:i w:val="false"/>
          <w:color w:val="000000"/>
        </w:rPr>
        <w:t xml:space="preserve"> Әкімшілік деректерді жинауға арналған нысан Инвестициялық қордың (басқа клиенттердің) активтері бойынша</w:t>
      </w:r>
      <w:r>
        <w:br/>
      </w:r>
      <w:r>
        <w:rPr>
          <w:rFonts w:ascii="Times New Roman"/>
          <w:b/>
          <w:i w:val="false"/>
          <w:color w:val="000000"/>
        </w:rPr>
        <w:t>
бухгалтерлік баланс</w:t>
      </w:r>
    </w:p>
    <w:p>
      <w:pPr>
        <w:spacing w:after="0"/>
        <w:ind w:left="0"/>
        <w:jc w:val="both"/>
      </w:pPr>
      <w:r>
        <w:rPr>
          <w:rFonts w:ascii="Times New Roman"/>
          <w:b w:val="false"/>
          <w:i w:val="false"/>
          <w:color w:val="000000"/>
          <w:sz w:val="28"/>
        </w:rPr>
        <w:t>Есепті кезең: 20 __ жылғы 01.__.</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Ф1-ИПБ</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инвестициялық портфельді басқарушылар</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есепті айдан кейінгі айдың бесінші жұмыс күнінен кешіктірмей</w:t>
      </w:r>
    </w:p>
    <w:bookmarkStart w:name="z46" w:id="84"/>
    <w:p>
      <w:pPr>
        <w:spacing w:after="0"/>
        <w:ind w:left="0"/>
        <w:jc w:val="both"/>
      </w:pPr>
      <w:r>
        <w:rPr>
          <w:rFonts w:ascii="Times New Roman"/>
          <w:b w:val="false"/>
          <w:i w:val="false"/>
          <w:color w:val="000000"/>
          <w:sz w:val="28"/>
        </w:rPr>
        <w:t>
Нысан</w:t>
      </w:r>
    </w:p>
    <w:bookmarkEnd w:id="84"/>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(инвестициялық портфельді басқарушының толық атауы)</w:t>
      </w:r>
      <w:r>
        <w:br/>
      </w:r>
      <w:r>
        <w:rPr>
          <w:rFonts w:ascii="Times New Roman"/>
          <w:b w:val="false"/>
          <w:i w:val="false"/>
          <w:color w:val="000000"/>
          <w:sz w:val="28"/>
        </w:rPr>
        <w:t>
__________________________________</w:t>
      </w:r>
      <w:r>
        <w:br/>
      </w:r>
      <w:r>
        <w:rPr>
          <w:rFonts w:ascii="Times New Roman"/>
          <w:b w:val="false"/>
          <w:i w:val="false"/>
          <w:color w:val="000000"/>
          <w:sz w:val="28"/>
        </w:rPr>
        <w:t>
(инвестициялық қордың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4"/>
        <w:gridCol w:w="1789"/>
        <w:gridCol w:w="2270"/>
        <w:gridCol w:w="2297"/>
      </w:tblGrid>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шоттардағы ақша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салымдар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эмитенттерінің мемлекеттік емес бағалы қағаздары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мемлекеттерінің бағалы қағаздары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эмитенттерінің мемлекеттік емес бағалы қағаздары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бағалы қағаздар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Депозитарлық қолхаттар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қорларының пайлары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заңды тұлғалардың капиталына инвестициялар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талаптар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активтері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және қайта құрылатын жылжымайтын мүлік объектілерi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жер қойнауын пайдалану құқығы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жиынтығы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бағалы қағаздарын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Төленуі тиіс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 міндеттемелер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міндеттемелер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жиынтығы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 жиынтығы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41" w:id="85"/>
    <w:p>
      <w:pPr>
        <w:spacing w:after="0"/>
        <w:ind w:left="0"/>
        <w:jc w:val="both"/>
      </w:pPr>
      <w:r>
        <w:rPr>
          <w:rFonts w:ascii="Times New Roman"/>
          <w:b w:val="false"/>
          <w:i w:val="false"/>
          <w:color w:val="000000"/>
          <w:sz w:val="28"/>
        </w:rPr>
        <w:t xml:space="preserve">
Әкімшілік деректерді жинауға </w:t>
      </w:r>
      <w:r>
        <w:br/>
      </w:r>
      <w:r>
        <w:rPr>
          <w:rFonts w:ascii="Times New Roman"/>
          <w:b w:val="false"/>
          <w:i w:val="false"/>
          <w:color w:val="000000"/>
          <w:sz w:val="28"/>
        </w:rPr>
        <w:t xml:space="preserve">
арналған «Инвестициялық    </w:t>
      </w:r>
      <w:r>
        <w:br/>
      </w:r>
      <w:r>
        <w:rPr>
          <w:rFonts w:ascii="Times New Roman"/>
          <w:b w:val="false"/>
          <w:i w:val="false"/>
          <w:color w:val="000000"/>
          <w:sz w:val="28"/>
        </w:rPr>
        <w:t>
қордың (басқа да клиенттердің)</w:t>
      </w:r>
      <w:r>
        <w:br/>
      </w:r>
      <w:r>
        <w:rPr>
          <w:rFonts w:ascii="Times New Roman"/>
          <w:b w:val="false"/>
          <w:i w:val="false"/>
          <w:color w:val="000000"/>
          <w:sz w:val="28"/>
        </w:rPr>
        <w:t>
активтері бойынша бухгалтерлік</w:t>
      </w:r>
      <w:r>
        <w:br/>
      </w:r>
      <w:r>
        <w:rPr>
          <w:rFonts w:ascii="Times New Roman"/>
          <w:b w:val="false"/>
          <w:i w:val="false"/>
          <w:color w:val="000000"/>
          <w:sz w:val="28"/>
        </w:rPr>
        <w:t xml:space="preserve">
баланс» нысанына қосымша  </w:t>
      </w:r>
    </w:p>
    <w:bookmarkEnd w:id="85"/>
    <w:bookmarkStart w:name="z142" w:id="86"/>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
түсіндірме</w:t>
      </w:r>
    </w:p>
    <w:bookmarkEnd w:id="86"/>
    <w:bookmarkStart w:name="z143" w:id="87"/>
    <w:p>
      <w:pPr>
        <w:spacing w:after="0"/>
        <w:ind w:left="0"/>
        <w:jc w:val="left"/>
      </w:pPr>
      <w:r>
        <w:rPr>
          <w:rFonts w:ascii="Times New Roman"/>
          <w:b/>
          <w:i w:val="false"/>
          <w:color w:val="000000"/>
        </w:rPr>
        <w:t xml:space="preserve"> 
Инвестициялық қордың (басқа да клиенттердің) активтері бойынша</w:t>
      </w:r>
      <w:r>
        <w:br/>
      </w:r>
      <w:r>
        <w:rPr>
          <w:rFonts w:ascii="Times New Roman"/>
          <w:b/>
          <w:i w:val="false"/>
          <w:color w:val="000000"/>
        </w:rPr>
        <w:t>
бухгалтерлік баланс</w:t>
      </w:r>
    </w:p>
    <w:bookmarkEnd w:id="87"/>
    <w:bookmarkStart w:name="z144" w:id="88"/>
    <w:p>
      <w:pPr>
        <w:spacing w:after="0"/>
        <w:ind w:left="0"/>
        <w:jc w:val="left"/>
      </w:pPr>
      <w:r>
        <w:rPr>
          <w:rFonts w:ascii="Times New Roman"/>
          <w:b/>
          <w:i w:val="false"/>
          <w:color w:val="000000"/>
        </w:rPr>
        <w:t xml:space="preserve"> 
1. Жалпы ережелер</w:t>
      </w:r>
    </w:p>
    <w:bookmarkEnd w:id="88"/>
    <w:p>
      <w:pPr>
        <w:spacing w:after="0"/>
        <w:ind w:left="0"/>
        <w:jc w:val="both"/>
      </w:pPr>
      <w:r>
        <w:rPr>
          <w:rFonts w:ascii="Times New Roman"/>
          <w:b w:val="false"/>
          <w:i w:val="false"/>
          <w:color w:val="000000"/>
          <w:sz w:val="28"/>
        </w:rPr>
        <w:t>      1. Осы түсіндірме «Инвестициялық қордың (басқа да клиенттердің) активтері бойынша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Инвестициялық портфельді басқарушы есеп нысанын тоқсан сайын жасайды және есепті кезең соңындағы жағдай бойынша толтырады.</w:t>
      </w:r>
      <w:r>
        <w:br/>
      </w:r>
      <w:r>
        <w:rPr>
          <w:rFonts w:ascii="Times New Roman"/>
          <w:b w:val="false"/>
          <w:i w:val="false"/>
          <w:color w:val="000000"/>
          <w:sz w:val="28"/>
        </w:rPr>
        <w:t>
      4. Қаржылық есептілікті жасаған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кезде – оның орнындағы адам), бас бухгалтер және орындаушы қол қояды.</w:t>
      </w:r>
    </w:p>
    <w:bookmarkStart w:name="z145" w:id="89"/>
    <w:p>
      <w:pPr>
        <w:spacing w:after="0"/>
        <w:ind w:left="0"/>
        <w:jc w:val="left"/>
      </w:pPr>
      <w:r>
        <w:rPr>
          <w:rFonts w:ascii="Times New Roman"/>
          <w:b/>
          <w:i w:val="false"/>
          <w:color w:val="000000"/>
        </w:rPr>
        <w:t xml:space="preserve"> 
2. Есеп нысанын толтыру бойынша түсіндірме</w:t>
      </w:r>
    </w:p>
    <w:bookmarkEnd w:id="89"/>
    <w:p>
      <w:pPr>
        <w:spacing w:after="0"/>
        <w:ind w:left="0"/>
        <w:jc w:val="both"/>
      </w:pPr>
      <w:r>
        <w:rPr>
          <w:rFonts w:ascii="Times New Roman"/>
          <w:b w:val="false"/>
          <w:i w:val="false"/>
          <w:color w:val="000000"/>
          <w:sz w:val="28"/>
        </w:rPr>
        <w:t>      6. 3-баған толтырылған кезде ескертулер көрсетіледі.</w:t>
      </w:r>
      <w:r>
        <w:br/>
      </w:r>
      <w:r>
        <w:rPr>
          <w:rFonts w:ascii="Times New Roman"/>
          <w:b w:val="false"/>
          <w:i w:val="false"/>
          <w:color w:val="000000"/>
          <w:sz w:val="28"/>
        </w:rPr>
        <w:t>
      7. 4-бағанда есепті кезеңнің соңғы күнін қоса алғанда, есепті кезең соңындағы деректер көрсетіледі.</w:t>
      </w:r>
      <w:r>
        <w:br/>
      </w:r>
      <w:r>
        <w:rPr>
          <w:rFonts w:ascii="Times New Roman"/>
          <w:b w:val="false"/>
          <w:i w:val="false"/>
          <w:color w:val="000000"/>
          <w:sz w:val="28"/>
        </w:rPr>
        <w:t>
      8. 5-бағанда есепті кезең басындағы деректер көрсетіледі.</w:t>
      </w:r>
      <w:r>
        <w:br/>
      </w:r>
      <w:r>
        <w:rPr>
          <w:rFonts w:ascii="Times New Roman"/>
          <w:b w:val="false"/>
          <w:i w:val="false"/>
          <w:color w:val="000000"/>
          <w:sz w:val="28"/>
        </w:rPr>
        <w:t>
      9. 1–18-жолдарда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ақпараттың негізіндегі деректер көрсетіледі.</w:t>
      </w:r>
    </w:p>
    <w:bookmarkStart w:name="z47" w:id="9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14-қосымша       </w:t>
      </w:r>
    </w:p>
    <w:bookmarkEnd w:id="90"/>
    <w:p>
      <w:pPr>
        <w:spacing w:after="0"/>
        <w:ind w:left="0"/>
        <w:jc w:val="left"/>
      </w:pPr>
      <w:r>
        <w:rPr>
          <w:rFonts w:ascii="Times New Roman"/>
          <w:b/>
          <w:i w:val="false"/>
          <w:color w:val="000000"/>
        </w:rPr>
        <w:t xml:space="preserve"> Әкімшілік деректерді жинауға арналған нысан Инвестициялық қордың активтері бойынша пайда мен шығындар туралы есеп</w:t>
      </w:r>
    </w:p>
    <w:p>
      <w:pPr>
        <w:spacing w:after="0"/>
        <w:ind w:left="0"/>
        <w:jc w:val="both"/>
      </w:pPr>
      <w:r>
        <w:rPr>
          <w:rFonts w:ascii="Times New Roman"/>
          <w:b w:val="false"/>
          <w:i w:val="false"/>
          <w:color w:val="000000"/>
          <w:sz w:val="28"/>
        </w:rPr>
        <w:t>Есепті кезең: 20 __ жылғы 01.__.</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Ф2-ИПБ</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инвестициялық портфельді басқарушы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есепті айдан кейінгі айдың бесінші жұмыс күнінен кешіктірмей</w:t>
      </w:r>
    </w:p>
    <w:bookmarkStart w:name="z48" w:id="91"/>
    <w:p>
      <w:pPr>
        <w:spacing w:after="0"/>
        <w:ind w:left="0"/>
        <w:jc w:val="both"/>
      </w:pPr>
      <w:r>
        <w:rPr>
          <w:rFonts w:ascii="Times New Roman"/>
          <w:b w:val="false"/>
          <w:i w:val="false"/>
          <w:color w:val="000000"/>
          <w:sz w:val="28"/>
        </w:rPr>
        <w:t>
Нысан</w:t>
      </w:r>
    </w:p>
    <w:bookmarkEnd w:id="91"/>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(инвестициялық портфельді басқарушының толық атауы)</w:t>
      </w:r>
      <w:r>
        <w:br/>
      </w:r>
      <w:r>
        <w:rPr>
          <w:rFonts w:ascii="Times New Roman"/>
          <w:b w:val="false"/>
          <w:i w:val="false"/>
          <w:color w:val="000000"/>
          <w:sz w:val="28"/>
        </w:rPr>
        <w:t>
__________________________________</w:t>
      </w:r>
      <w:r>
        <w:br/>
      </w:r>
      <w:r>
        <w:rPr>
          <w:rFonts w:ascii="Times New Roman"/>
          <w:b w:val="false"/>
          <w:i w:val="false"/>
          <w:color w:val="000000"/>
          <w:sz w:val="28"/>
        </w:rPr>
        <w:t>
(инвестициялық қордың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7"/>
        <w:gridCol w:w="1539"/>
        <w:gridCol w:w="2503"/>
        <w:gridCol w:w="2301"/>
      </w:tblGrid>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есепті күнге дейінгі кезеңде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инвестициялық қордың таза активтері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бағалы қағаздарын (пайларын) орналастырудан түсімдер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және (немесе) дисконт) түріндегі кірістер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эмитенттерінің мемлекеттік емес бағалы қағаздары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мемлекеттерінің бағалы қағаздары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эмитенттерінің мемлекеттік емес бағалы қағаздары бойынша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бағалы қағаздар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бойынша кірістер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түскен кірістер (шығыстар) (нетто)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кірістер (шығыстар) (нетто)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әділ құнының өзгеруінен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басқа да кірістер (шығыстар)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активтері бойынша сыйақы түріндегі кірістер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сатып алынған бағалы қағаздар (пайлар)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бағалы қағаздары бойынша төленген дивидендтер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басқарушыға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брокерге және дилерге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кастодианға және тіркеушіге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тұлғаларға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(қате есепке алынған) сомалар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(қате есепке алынған) сомаларды қайтару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таза активтер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өзгерістер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46" w:id="92"/>
    <w:p>
      <w:pPr>
        <w:spacing w:after="0"/>
        <w:ind w:left="0"/>
        <w:jc w:val="both"/>
      </w:pP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«Инвестициялық   </w:t>
      </w:r>
      <w:r>
        <w:br/>
      </w:r>
      <w:r>
        <w:rPr>
          <w:rFonts w:ascii="Times New Roman"/>
          <w:b w:val="false"/>
          <w:i w:val="false"/>
          <w:color w:val="000000"/>
          <w:sz w:val="28"/>
        </w:rPr>
        <w:t xml:space="preserve">
қордың активтері бойынша   </w:t>
      </w:r>
      <w:r>
        <w:br/>
      </w:r>
      <w:r>
        <w:rPr>
          <w:rFonts w:ascii="Times New Roman"/>
          <w:b w:val="false"/>
          <w:i w:val="false"/>
          <w:color w:val="000000"/>
          <w:sz w:val="28"/>
        </w:rPr>
        <w:t xml:space="preserve">
пайда мен шығындар туралы  </w:t>
      </w:r>
      <w:r>
        <w:br/>
      </w:r>
      <w:r>
        <w:rPr>
          <w:rFonts w:ascii="Times New Roman"/>
          <w:b w:val="false"/>
          <w:i w:val="false"/>
          <w:color w:val="000000"/>
          <w:sz w:val="28"/>
        </w:rPr>
        <w:t xml:space="preserve">
есеп» нысанына қосымша    </w:t>
      </w:r>
    </w:p>
    <w:bookmarkEnd w:id="92"/>
    <w:bookmarkStart w:name="z147" w:id="93"/>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
түсіндірме</w:t>
      </w:r>
    </w:p>
    <w:bookmarkEnd w:id="93"/>
    <w:bookmarkStart w:name="z148" w:id="94"/>
    <w:p>
      <w:pPr>
        <w:spacing w:after="0"/>
        <w:ind w:left="0"/>
        <w:jc w:val="left"/>
      </w:pPr>
      <w:r>
        <w:rPr>
          <w:rFonts w:ascii="Times New Roman"/>
          <w:b/>
          <w:i w:val="false"/>
          <w:color w:val="000000"/>
        </w:rPr>
        <w:t xml:space="preserve"> 
Инвестициялық қордың активтері бойынша пайда мен шығындар туралы есеп</w:t>
      </w:r>
    </w:p>
    <w:bookmarkEnd w:id="94"/>
    <w:bookmarkStart w:name="z149" w:id="95"/>
    <w:p>
      <w:pPr>
        <w:spacing w:after="0"/>
        <w:ind w:left="0"/>
        <w:jc w:val="left"/>
      </w:pPr>
      <w:r>
        <w:rPr>
          <w:rFonts w:ascii="Times New Roman"/>
          <w:b/>
          <w:i w:val="false"/>
          <w:color w:val="000000"/>
        </w:rPr>
        <w:t xml:space="preserve"> 
1. Жалпы ережелер</w:t>
      </w:r>
    </w:p>
    <w:bookmarkEnd w:id="95"/>
    <w:p>
      <w:pPr>
        <w:spacing w:after="0"/>
        <w:ind w:left="0"/>
        <w:jc w:val="both"/>
      </w:pPr>
      <w:r>
        <w:rPr>
          <w:rFonts w:ascii="Times New Roman"/>
          <w:b w:val="false"/>
          <w:i w:val="false"/>
          <w:color w:val="000000"/>
          <w:sz w:val="28"/>
        </w:rPr>
        <w:t>      1. Осы түсіндірме «Инвестициялық қордың активтері бойынша пайда мен шығындар туралы есеп» нысанын (бұдан әрі – Нысан)толтыру бойынша бірыңғай талаптарды айқындайды.</w:t>
      </w:r>
      <w:r>
        <w:br/>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Инвестициялық портфельді басқарушы есеп нысанын тоқсан сайын жасайды және ол есепті кезең соңындағы жағдай бойынша толтырылады.</w:t>
      </w:r>
      <w:r>
        <w:br/>
      </w:r>
      <w:r>
        <w:rPr>
          <w:rFonts w:ascii="Times New Roman"/>
          <w:b w:val="false"/>
          <w:i w:val="false"/>
          <w:color w:val="000000"/>
          <w:sz w:val="28"/>
        </w:rPr>
        <w:t>
      4. Қаржылық есептілікті жасаған кезде пайдаланылатын өлшем бірлігі мың теңгемен белгіленеді. Бес жүз теңгеден кем сома нөлге дейін дөңгелектенеді, бес жүз теңгеге тең және одан жоғары сома мың теңгеге дейін дөңгелектенеді.</w:t>
      </w:r>
      <w:r>
        <w:br/>
      </w:r>
      <w:r>
        <w:rPr>
          <w:rFonts w:ascii="Times New Roman"/>
          <w:b w:val="false"/>
          <w:i w:val="false"/>
          <w:color w:val="000000"/>
          <w:sz w:val="28"/>
        </w:rPr>
        <w:t>
      5. Есеп нысанына бірінші басшы (ол болмаған кезде – оның орнындағы адам), бас бухгалтер және орындаушы қол қояды.</w:t>
      </w:r>
    </w:p>
    <w:bookmarkStart w:name="z150" w:id="96"/>
    <w:p>
      <w:pPr>
        <w:spacing w:after="0"/>
        <w:ind w:left="0"/>
        <w:jc w:val="left"/>
      </w:pPr>
      <w:r>
        <w:rPr>
          <w:rFonts w:ascii="Times New Roman"/>
          <w:b/>
          <w:i w:val="false"/>
          <w:color w:val="000000"/>
        </w:rPr>
        <w:t xml:space="preserve"> 
2. Есеп нысанын толтыру бойынша түсіндірме</w:t>
      </w:r>
    </w:p>
    <w:bookmarkEnd w:id="96"/>
    <w:p>
      <w:pPr>
        <w:spacing w:after="0"/>
        <w:ind w:left="0"/>
        <w:jc w:val="both"/>
      </w:pPr>
      <w:r>
        <w:rPr>
          <w:rFonts w:ascii="Times New Roman"/>
          <w:b w:val="false"/>
          <w:i w:val="false"/>
          <w:color w:val="000000"/>
          <w:sz w:val="28"/>
        </w:rPr>
        <w:t>      6. 3-бағанды толтырған кезде ескертулер көрсетіледі.</w:t>
      </w:r>
      <w:r>
        <w:br/>
      </w:r>
      <w:r>
        <w:rPr>
          <w:rFonts w:ascii="Times New Roman"/>
          <w:b w:val="false"/>
          <w:i w:val="false"/>
          <w:color w:val="000000"/>
          <w:sz w:val="28"/>
        </w:rPr>
        <w:t>
      7. 4-бағанда есепті кезеңнің соңғы күнін қоса алғанда, ағымдағы жыл басынан бастап есепті күнге дейінгі кезеңдегі деректер көрсетіледі.</w:t>
      </w:r>
      <w:r>
        <w:br/>
      </w:r>
      <w:r>
        <w:rPr>
          <w:rFonts w:ascii="Times New Roman"/>
          <w:b w:val="false"/>
          <w:i w:val="false"/>
          <w:color w:val="000000"/>
          <w:sz w:val="28"/>
        </w:rPr>
        <w:t>
      8. 5-бағанда есепті кезеңнің соңғы күнін қоса алғанда, есепті кезеңдегі деректер көрсетіледі.</w:t>
      </w:r>
      <w:r>
        <w:br/>
      </w:r>
      <w:r>
        <w:rPr>
          <w:rFonts w:ascii="Times New Roman"/>
          <w:b w:val="false"/>
          <w:i w:val="false"/>
          <w:color w:val="000000"/>
          <w:sz w:val="28"/>
        </w:rPr>
        <w:t>
      9. 1-20-жолдарда бас кітаптан немесе деректер базасынан алынған және Халықаралық қаржылық есептілік стандарттарының талаптарын ескере отырып топтастырылған ақпараттың негізіндегі деректер көрсетіледі.</w:t>
      </w:r>
    </w:p>
    <w:bookmarkStart w:name="z151" w:id="9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14-1-қосымша       </w:t>
      </w:r>
    </w:p>
    <w:bookmarkEnd w:id="97"/>
    <w:p>
      <w:pPr>
        <w:spacing w:after="0"/>
        <w:ind w:left="0"/>
        <w:jc w:val="left"/>
      </w:pPr>
      <w:r>
        <w:rPr>
          <w:rFonts w:ascii="Times New Roman"/>
          <w:b/>
          <w:i w:val="false"/>
          <w:color w:val="000000"/>
        </w:rPr>
        <w:t xml:space="preserve"> Әкімшілік деректерді жинауға арналған нысан Бухгалтерлік баланс</w:t>
      </w:r>
    </w:p>
    <w:p>
      <w:pPr>
        <w:spacing w:after="0"/>
        <w:ind w:left="0"/>
        <w:jc w:val="both"/>
      </w:pPr>
      <w:r>
        <w:rPr>
          <w:rFonts w:ascii="Times New Roman"/>
          <w:b w:val="false"/>
          <w:i w:val="false"/>
          <w:color w:val="000000"/>
          <w:sz w:val="28"/>
        </w:rPr>
        <w:t>Есепті кезең: 20 __ жылғы 01.__.</w:t>
      </w:r>
    </w:p>
    <w:p>
      <w:pPr>
        <w:spacing w:after="0"/>
        <w:ind w:left="0"/>
        <w:jc w:val="both"/>
      </w:pPr>
      <w:r>
        <w:rPr>
          <w:rFonts w:ascii="Times New Roman"/>
          <w:b w:val="false"/>
          <w:i w:val="false"/>
          <w:color w:val="ff0000"/>
          <w:sz w:val="28"/>
        </w:rPr>
        <w:t xml:space="preserve">      Ескерту. Қаулы 14-1-қосымшамен толықтырылды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Ф1-ЖЗҚ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1 қаңтардағы жағдай бойынша қаржылық есептілікті қоспағанда, есепті айдан кейінгі айдың бесінші жұмыс күнінен кешіктірмей; 1 қаңтардағы жағдай бойынша – он сегізінші қаңтардан кешіктірмей.</w:t>
      </w:r>
    </w:p>
    <w:bookmarkStart w:name="z152" w:id="98"/>
    <w:p>
      <w:pPr>
        <w:spacing w:after="0"/>
        <w:ind w:left="0"/>
        <w:jc w:val="both"/>
      </w:pPr>
      <w:r>
        <w:rPr>
          <w:rFonts w:ascii="Times New Roman"/>
          <w:b w:val="false"/>
          <w:i w:val="false"/>
          <w:color w:val="000000"/>
          <w:sz w:val="28"/>
        </w:rPr>
        <w:t>
Нысан</w:t>
      </w:r>
    </w:p>
    <w:bookmarkEnd w:id="98"/>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(жинақтаушы зейнетақы қорының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0"/>
        <w:gridCol w:w="1980"/>
        <w:gridCol w:w="2242"/>
        <w:gridCol w:w="2418"/>
      </w:tblGrid>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соңында</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ақшалай қаражаттың баламалары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және банк операцияларының жекелеген түрлерін жүзеге асыратын ұйымдардағы шоттардағы ақша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 мен шығын құрамында көрсетілетін, әділ құны бойынша бағаланатын бағалы қағаздар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кезеңдердегі шығыстар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(шығыннан)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(шығарылатын топтар)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шығындарды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(амортизацияны және құнсызданудан болған шығындарды шегергенде)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 берешек (құнсыздануға арналған резервтерді шегергенде)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басқа да міндетті төлемдер бойынша бюджетке талаптар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 көрсеткіші мен кірістіліктің ең төменгі мәні арасындағы айырманы өтеу бойынша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акционерлермен есеп айырысулар бойынша есептелген шығыстар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 бойынша есептелген шығыстар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кезеңдердегі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басқа да міндетті төлемдер бойынша бюджет алдындағы міндеттеме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 бойынша кредиторлық берешек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міндеттемелер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Сыйлықақылар (қосымша төленген капитал)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тұрақтылықты қамтамасыз етуге арналған резерв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резервтер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жылдардың</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міндеттемелердің жиынтығы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53" w:id="99"/>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нысанға</w:t>
      </w:r>
      <w:r>
        <w:br/>
      </w:r>
      <w:r>
        <w:rPr>
          <w:rFonts w:ascii="Times New Roman"/>
          <w:b w:val="false"/>
          <w:i w:val="false"/>
          <w:color w:val="000000"/>
          <w:sz w:val="28"/>
        </w:rPr>
        <w:t xml:space="preserve">
қосымша       </w:t>
      </w:r>
    </w:p>
    <w:bookmarkEnd w:id="99"/>
    <w:bookmarkStart w:name="z154" w:id="100"/>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түсіндірме Бухгалтерлік баланс</w:t>
      </w:r>
    </w:p>
    <w:bookmarkEnd w:id="100"/>
    <w:bookmarkStart w:name="z155" w:id="101"/>
    <w:p>
      <w:pPr>
        <w:spacing w:after="0"/>
        <w:ind w:left="0"/>
        <w:jc w:val="left"/>
      </w:pPr>
      <w:r>
        <w:rPr>
          <w:rFonts w:ascii="Times New Roman"/>
          <w:b/>
          <w:i w:val="false"/>
          <w:color w:val="000000"/>
        </w:rPr>
        <w:t xml:space="preserve"> 
1. Жалпы ережелер</w:t>
      </w:r>
    </w:p>
    <w:bookmarkEnd w:id="101"/>
    <w:bookmarkStart w:name="z156" w:id="102"/>
    <w:p>
      <w:pPr>
        <w:spacing w:after="0"/>
        <w:ind w:left="0"/>
        <w:jc w:val="both"/>
      </w:pPr>
      <w:r>
        <w:rPr>
          <w:rFonts w:ascii="Times New Roman"/>
          <w:b w:val="false"/>
          <w:i w:val="false"/>
          <w:color w:val="000000"/>
          <w:sz w:val="28"/>
        </w:rPr>
        <w:t>
      1. Осы түсіндірме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Жинақтаушы зейнетақы қоры есептің Нысанын ай сайын жасайды және есепті кезеңнің аяғындағы жағдай бойынша меншікті қаражаты бойынша толтырады.</w:t>
      </w:r>
      <w:r>
        <w:br/>
      </w:r>
      <w:r>
        <w:rPr>
          <w:rFonts w:ascii="Times New Roman"/>
          <w:b w:val="false"/>
          <w:i w:val="false"/>
          <w:color w:val="000000"/>
          <w:sz w:val="28"/>
        </w:rPr>
        <w:t>
</w:t>
      </w:r>
      <w:r>
        <w:rPr>
          <w:rFonts w:ascii="Times New Roman"/>
          <w:b w:val="false"/>
          <w:i w:val="false"/>
          <w:color w:val="000000"/>
          <w:sz w:val="28"/>
        </w:rPr>
        <w:t>
      4. Қаржылық есептілікті жасау кезінде қолданылатын өлшем бірлігі мың теңгемен белгіленеді. Есепте бес жүз теңгеден кем сома нөлге дейін дөңгелектенеді, ал бес жүз теңгеге тең және одан астам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02"/>
    <w:bookmarkStart w:name="z161" w:id="103"/>
    <w:p>
      <w:pPr>
        <w:spacing w:after="0"/>
        <w:ind w:left="0"/>
        <w:jc w:val="left"/>
      </w:pPr>
      <w:r>
        <w:rPr>
          <w:rFonts w:ascii="Times New Roman"/>
          <w:b/>
          <w:i w:val="false"/>
          <w:color w:val="000000"/>
        </w:rPr>
        <w:t xml:space="preserve"> 
2. Есеп нысанын толтыру бойынша түсіндірме</w:t>
      </w:r>
    </w:p>
    <w:bookmarkEnd w:id="103"/>
    <w:bookmarkStart w:name="z162" w:id="10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7. 4-бағанда алдыңғы есепті кезеңнің соңғы күнін қоса алғанда, алдыңғы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8. 1-47 аралығындағы жолдарда бас кітап және деректер базасынан алынған ақпарат негізінде және Халықаралық қаржылық есептілік стандарттарының талаптарын ескеріп топтарға бөлінген деректер көрсетіледі.</w:t>
      </w:r>
    </w:p>
    <w:bookmarkEnd w:id="104"/>
    <w:bookmarkStart w:name="z165" w:id="1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14-2-қосымша       </w:t>
      </w:r>
    </w:p>
    <w:bookmarkEnd w:id="105"/>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w:t>
      </w:r>
    </w:p>
    <w:p>
      <w:pPr>
        <w:spacing w:after="0"/>
        <w:ind w:left="0"/>
        <w:jc w:val="both"/>
      </w:pPr>
      <w:r>
        <w:rPr>
          <w:rFonts w:ascii="Times New Roman"/>
          <w:b w:val="false"/>
          <w:i w:val="false"/>
          <w:color w:val="000000"/>
          <w:sz w:val="28"/>
        </w:rPr>
        <w:t>Есепті кезең: 20 __ жылғы 01 __________ жағдай бойынша</w:t>
      </w:r>
    </w:p>
    <w:p>
      <w:pPr>
        <w:spacing w:after="0"/>
        <w:ind w:left="0"/>
        <w:jc w:val="both"/>
      </w:pPr>
      <w:r>
        <w:rPr>
          <w:rFonts w:ascii="Times New Roman"/>
          <w:b w:val="false"/>
          <w:i w:val="false"/>
          <w:color w:val="ff0000"/>
          <w:sz w:val="28"/>
        </w:rPr>
        <w:t xml:space="preserve">      Ескерту. Қаулы 14-2-қосымшамен толықтырылды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Ф2-ЖЗҚ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1 қаңтардағы жағдай бойынша қаржылық есептілікті қоспағанда, есепті айдан кейінгі айдың бесінші жұмыс күнінен кешіктірмей; 1 қаңтардағы жағдай бойынша он сегізінші қаңтардан кешіктірмей</w:t>
      </w:r>
    </w:p>
    <w:bookmarkStart w:name="z166" w:id="106"/>
    <w:p>
      <w:pPr>
        <w:spacing w:after="0"/>
        <w:ind w:left="0"/>
        <w:jc w:val="both"/>
      </w:pPr>
      <w:r>
        <w:rPr>
          <w:rFonts w:ascii="Times New Roman"/>
          <w:b w:val="false"/>
          <w:i w:val="false"/>
          <w:color w:val="000000"/>
          <w:sz w:val="28"/>
        </w:rPr>
        <w:t>
Нысан</w:t>
      </w:r>
    </w:p>
    <w:bookmarkEnd w:id="106"/>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(жинақтаушы зейнетақы қорының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5"/>
        <w:gridCol w:w="1214"/>
        <w:gridCol w:w="1214"/>
        <w:gridCol w:w="1481"/>
        <w:gridCol w:w="1215"/>
        <w:gridCol w:w="1661"/>
      </w:tblGrid>
      <w:tr>
        <w:trPr>
          <w:trHeight w:val="297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жиынтығымен)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осындай кезеңінде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басынан бергі осындай кезеңде (өспелі жиынтығымен</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(зияннан)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мен орналастырылған салымдар бойынша сыйақы түріндегі кірістер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(купон және (немесе) дисконт) түріндегі кірістер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болған кірістер (шығыстар) (нетто)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Өзгерісі пайданың немесе зиянның құрамында көрсетілетін әділ құны бойынша бағаланатын бағалы қағаздар құнының өзгеруінен болған кірістер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металдармен операциялардан болған кірістер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активтерді сатудан және активтерді алудан болған кірістер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ұйымдарға сыйақы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банктерге сыйақы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сыйақыны өтеу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(сыйлықақы) түріндегі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мен қаржылық жалдау бойынша сыйақы түріндегі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әкімшілік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 және тозу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жалдау бойынша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бюджетке төленетін басқа да міндетті төлемдерді төлеу бойынша шығыстар (корпоративтік табыс салығынан басқа)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әкімшілік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активтерді сатудан және активтерді өткізуден болған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(зиян)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ықтимал ысырапқа арналған резервтер (резервтерді қалпына келтіру)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кірістіліктің көрсеткіші мен кірістіліктің ең аз мәні арасындағы айырманы өтеуге арналған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кіріс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пайда (зиян)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(зиян)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таза пайда (зиян)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болған пайда (зиян)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пайда (зиян)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67" w:id="107"/>
    <w:p>
      <w:pPr>
        <w:spacing w:after="0"/>
        <w:ind w:left="0"/>
        <w:jc w:val="both"/>
      </w:pPr>
      <w:r>
        <w:rPr>
          <w:rFonts w:ascii="Times New Roman"/>
          <w:b w:val="false"/>
          <w:i w:val="false"/>
          <w:color w:val="000000"/>
          <w:sz w:val="28"/>
        </w:rPr>
        <w:t>
«Пайда мен зиян туралы есеп»</w:t>
      </w:r>
      <w:r>
        <w:br/>
      </w: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07"/>
    <w:bookmarkStart w:name="z168" w:id="108"/>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түсіндірме Пайда мен зиян туралы есеп</w:t>
      </w:r>
    </w:p>
    <w:bookmarkEnd w:id="108"/>
    <w:bookmarkStart w:name="z169" w:id="109"/>
    <w:p>
      <w:pPr>
        <w:spacing w:after="0"/>
        <w:ind w:left="0"/>
        <w:jc w:val="left"/>
      </w:pPr>
      <w:r>
        <w:rPr>
          <w:rFonts w:ascii="Times New Roman"/>
          <w:b/>
          <w:i w:val="false"/>
          <w:color w:val="000000"/>
        </w:rPr>
        <w:t xml:space="preserve"> 
1. Жалпы ережелер</w:t>
      </w:r>
    </w:p>
    <w:bookmarkEnd w:id="109"/>
    <w:bookmarkStart w:name="z170" w:id="110"/>
    <w:p>
      <w:pPr>
        <w:spacing w:after="0"/>
        <w:ind w:left="0"/>
        <w:jc w:val="both"/>
      </w:pPr>
      <w:r>
        <w:rPr>
          <w:rFonts w:ascii="Times New Roman"/>
          <w:b w:val="false"/>
          <w:i w:val="false"/>
          <w:color w:val="000000"/>
          <w:sz w:val="28"/>
        </w:rPr>
        <w:t>
      1. Осы түсіндірме «Пайда мен зиян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3. Жинақтаушы зейнетақы қоры есептің Нысанын ай сайын жасайды және есепті кезеңнің аяғындағы жағдай бойынша меншікті қаражаты бойынша толтырады. </w:t>
      </w:r>
      <w:r>
        <w:br/>
      </w:r>
      <w:r>
        <w:rPr>
          <w:rFonts w:ascii="Times New Roman"/>
          <w:b w:val="false"/>
          <w:i w:val="false"/>
          <w:color w:val="000000"/>
          <w:sz w:val="28"/>
        </w:rPr>
        <w:t>
</w:t>
      </w:r>
      <w:r>
        <w:rPr>
          <w:rFonts w:ascii="Times New Roman"/>
          <w:b w:val="false"/>
          <w:i w:val="false"/>
          <w:color w:val="000000"/>
          <w:sz w:val="28"/>
        </w:rPr>
        <w:t>
      4. Қаржылық есептілікті жасау кезінде қолданылатын өлшем бірлігі мың теңгемен белгіленеді. Есепте бес жүз теңгеден кем сома нөлге дейін дөңгелектенеді, ал бес жүз теңгеге тең және одан астам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10"/>
    <w:bookmarkStart w:name="z175" w:id="111"/>
    <w:p>
      <w:pPr>
        <w:spacing w:after="0"/>
        <w:ind w:left="0"/>
        <w:jc w:val="left"/>
      </w:pPr>
      <w:r>
        <w:rPr>
          <w:rFonts w:ascii="Times New Roman"/>
          <w:b/>
          <w:i w:val="false"/>
          <w:color w:val="000000"/>
        </w:rPr>
        <w:t xml:space="preserve"> 
2. Есеп нысанын толтыру бойынша түсіндірме</w:t>
      </w:r>
    </w:p>
    <w:bookmarkEnd w:id="111"/>
    <w:bookmarkStart w:name="z176" w:id="11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r>
        <w:br/>
      </w:r>
      <w:r>
        <w:rPr>
          <w:rFonts w:ascii="Times New Roman"/>
          <w:b w:val="false"/>
          <w:i w:val="false"/>
          <w:color w:val="000000"/>
          <w:sz w:val="28"/>
        </w:rPr>
        <w:t>
</w:t>
      </w:r>
      <w:r>
        <w:rPr>
          <w:rFonts w:ascii="Times New Roman"/>
          <w:b w:val="false"/>
          <w:i w:val="false"/>
          <w:color w:val="000000"/>
          <w:sz w:val="28"/>
        </w:rPr>
        <w:t>
      7. 4-бағанда ағымдағы жылдың басындағы кезеңдегі деректер көрсетіледі (өсу жиынтығымен).</w:t>
      </w:r>
      <w:r>
        <w:br/>
      </w:r>
      <w:r>
        <w:rPr>
          <w:rFonts w:ascii="Times New Roman"/>
          <w:b w:val="false"/>
          <w:i w:val="false"/>
          <w:color w:val="000000"/>
          <w:sz w:val="28"/>
        </w:rPr>
        <w:t>
</w:t>
      </w:r>
      <w:r>
        <w:rPr>
          <w:rFonts w:ascii="Times New Roman"/>
          <w:b w:val="false"/>
          <w:i w:val="false"/>
          <w:color w:val="000000"/>
          <w:sz w:val="28"/>
        </w:rPr>
        <w:t>
      8. 5-бағанда алдыңғы жылдың ұқсас кезеңіндегі деректер көрсетіледі.</w:t>
      </w:r>
      <w:r>
        <w:br/>
      </w:r>
      <w:r>
        <w:rPr>
          <w:rFonts w:ascii="Times New Roman"/>
          <w:b w:val="false"/>
          <w:i w:val="false"/>
          <w:color w:val="000000"/>
          <w:sz w:val="28"/>
        </w:rPr>
        <w:t>
</w:t>
      </w:r>
      <w:r>
        <w:rPr>
          <w:rFonts w:ascii="Times New Roman"/>
          <w:b w:val="false"/>
          <w:i w:val="false"/>
          <w:color w:val="000000"/>
          <w:sz w:val="28"/>
        </w:rPr>
        <w:t>
      9. 6-бағанда алдыңғы жылдың басынан бастап ұқсас кезеңіндегі деректер көрсетіледі (өсу жиынтығымен).</w:t>
      </w:r>
      <w:r>
        <w:br/>
      </w:r>
      <w:r>
        <w:rPr>
          <w:rFonts w:ascii="Times New Roman"/>
          <w:b w:val="false"/>
          <w:i w:val="false"/>
          <w:color w:val="000000"/>
          <w:sz w:val="28"/>
        </w:rPr>
        <w:t>
</w:t>
      </w:r>
      <w:r>
        <w:rPr>
          <w:rFonts w:ascii="Times New Roman"/>
          <w:b w:val="false"/>
          <w:i w:val="false"/>
          <w:color w:val="000000"/>
          <w:sz w:val="28"/>
        </w:rPr>
        <w:t>
      10. 1-30 аралығындағы жолдарда бас кітап және деректер базасынан алынған ақпарат негізінде және Халықаралық қаржылық есептілік стандарттарының талаптарын ескеріп топтарға бөлінген деректер көрсетіледі.</w:t>
      </w:r>
    </w:p>
    <w:bookmarkEnd w:id="112"/>
    <w:bookmarkStart w:name="z181" w:id="1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14-3-қосымша        </w:t>
      </w:r>
    </w:p>
    <w:bookmarkEnd w:id="113"/>
    <w:p>
      <w:pPr>
        <w:spacing w:after="0"/>
        <w:ind w:left="0"/>
        <w:jc w:val="left"/>
      </w:pPr>
      <w:r>
        <w:rPr>
          <w:rFonts w:ascii="Times New Roman"/>
          <w:b/>
          <w:i w:val="false"/>
          <w:color w:val="000000"/>
        </w:rPr>
        <w:t xml:space="preserve"> Әкімшілік деректерді жинауға арналған нысан Зейнетақы активтері бойынша бухгалтерлік баланс</w:t>
      </w:r>
    </w:p>
    <w:p>
      <w:pPr>
        <w:spacing w:after="0"/>
        <w:ind w:left="0"/>
        <w:jc w:val="both"/>
      </w:pPr>
      <w:r>
        <w:rPr>
          <w:rFonts w:ascii="Times New Roman"/>
          <w:b w:val="false"/>
          <w:i w:val="false"/>
          <w:color w:val="000000"/>
          <w:sz w:val="28"/>
        </w:rPr>
        <w:t>Есепті кезең: 20 __ жылғы 01 __________ жағдай бойынша</w:t>
      </w:r>
    </w:p>
    <w:p>
      <w:pPr>
        <w:spacing w:after="0"/>
        <w:ind w:left="0"/>
        <w:jc w:val="both"/>
      </w:pPr>
      <w:r>
        <w:rPr>
          <w:rFonts w:ascii="Times New Roman"/>
          <w:b w:val="false"/>
          <w:i w:val="false"/>
          <w:color w:val="ff0000"/>
          <w:sz w:val="28"/>
        </w:rPr>
        <w:t xml:space="preserve">      Ескерту. Қаулы 14-3-қосымшамен толықтырылды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Ф1ЗейнетАктиві-ЖЗҚ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1 қаңтардағы жағдай бойынша қаржылық есептілікті қоспағанда, есепті айдан кейінгі айдың бесінші жұмыс күнінен кешіктірмей; 1 қаңтардағы жағдай бойынша он сегізінші қаңтардан кешіктірмей.</w:t>
      </w:r>
    </w:p>
    <w:bookmarkStart w:name="z182" w:id="114"/>
    <w:p>
      <w:pPr>
        <w:spacing w:after="0"/>
        <w:ind w:left="0"/>
        <w:jc w:val="both"/>
      </w:pPr>
      <w:r>
        <w:rPr>
          <w:rFonts w:ascii="Times New Roman"/>
          <w:b w:val="false"/>
          <w:i w:val="false"/>
          <w:color w:val="000000"/>
          <w:sz w:val="28"/>
        </w:rPr>
        <w:t>
Нысан</w:t>
      </w:r>
    </w:p>
    <w:bookmarkEnd w:id="114"/>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(жинақтаушы зейнетақы қорының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5"/>
        <w:gridCol w:w="1916"/>
        <w:gridCol w:w="1916"/>
        <w:gridCol w:w="2593"/>
      </w:tblGrid>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жылдың соңында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және банк операцияларының жекелеген түрлерін жүзеге асыратын ұйымдардағы шоттардағы ақша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Банкіндегі және екінші деңгейдегі банктердегі салымдар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қолда бар бағалы қағаздар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Өзгерісі пайда мен зиянның құрамында көрсетілетін әділ құны бойынша бағаланатын бағалы қағаздар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талаптар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 бойынша талаптар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кірістіліктің көрсеткіші мен кірістіліктің ең аз мәні арасындағы айырманы алу бойынша талаптар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(құнсыздануға арналған резервтерді шегергенде)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зейнетақы төлемдері бойынша талаптары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 бойынша кредиторлық берешек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(зияннан)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төлемдерінен жеке табыс салығы бойынша кредиторлық берешек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жиынтығы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83" w:id="115"/>
    <w:p>
      <w:pPr>
        <w:spacing w:after="0"/>
        <w:ind w:left="0"/>
        <w:jc w:val="both"/>
      </w:pPr>
      <w:r>
        <w:rPr>
          <w:rFonts w:ascii="Times New Roman"/>
          <w:b w:val="false"/>
          <w:i w:val="false"/>
          <w:color w:val="000000"/>
          <w:sz w:val="28"/>
        </w:rPr>
        <w:t xml:space="preserve">
«Зейнетақы активтері   </w:t>
      </w:r>
      <w:r>
        <w:br/>
      </w:r>
      <w:r>
        <w:rPr>
          <w:rFonts w:ascii="Times New Roman"/>
          <w:b w:val="false"/>
          <w:i w:val="false"/>
          <w:color w:val="000000"/>
          <w:sz w:val="28"/>
        </w:rPr>
        <w:t xml:space="preserve">
бойынша бухгалтерлік   </w:t>
      </w:r>
      <w:r>
        <w:br/>
      </w:r>
      <w:r>
        <w:rPr>
          <w:rFonts w:ascii="Times New Roman"/>
          <w:b w:val="false"/>
          <w:i w:val="false"/>
          <w:color w:val="000000"/>
          <w:sz w:val="28"/>
        </w:rPr>
        <w:t xml:space="preserve">
баланс» әкімшілік    </w:t>
      </w:r>
      <w:r>
        <w:br/>
      </w:r>
      <w:r>
        <w:rPr>
          <w:rFonts w:ascii="Times New Roman"/>
          <w:b w:val="false"/>
          <w:i w:val="false"/>
          <w:color w:val="000000"/>
          <w:sz w:val="28"/>
        </w:rPr>
        <w:t>
деректерді жинауға арналған</w:t>
      </w:r>
      <w:r>
        <w:br/>
      </w:r>
      <w:r>
        <w:rPr>
          <w:rFonts w:ascii="Times New Roman"/>
          <w:b w:val="false"/>
          <w:i w:val="false"/>
          <w:color w:val="000000"/>
          <w:sz w:val="28"/>
        </w:rPr>
        <w:t xml:space="preserve">
нысанға қосымша    </w:t>
      </w:r>
    </w:p>
    <w:bookmarkEnd w:id="115"/>
    <w:bookmarkStart w:name="z184" w:id="116"/>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түсіндірме Зейнетақы активтері бойынша бухгалтерлік баланс</w:t>
      </w:r>
    </w:p>
    <w:bookmarkEnd w:id="116"/>
    <w:bookmarkStart w:name="z185" w:id="117"/>
    <w:p>
      <w:pPr>
        <w:spacing w:after="0"/>
        <w:ind w:left="0"/>
        <w:jc w:val="left"/>
      </w:pPr>
      <w:r>
        <w:rPr>
          <w:rFonts w:ascii="Times New Roman"/>
          <w:b/>
          <w:i w:val="false"/>
          <w:color w:val="000000"/>
        </w:rPr>
        <w:t xml:space="preserve"> 
1. Жалпы ережелер</w:t>
      </w:r>
    </w:p>
    <w:bookmarkEnd w:id="117"/>
    <w:bookmarkStart w:name="z186" w:id="118"/>
    <w:p>
      <w:pPr>
        <w:spacing w:after="0"/>
        <w:ind w:left="0"/>
        <w:jc w:val="both"/>
      </w:pPr>
      <w:r>
        <w:rPr>
          <w:rFonts w:ascii="Times New Roman"/>
          <w:b w:val="false"/>
          <w:i w:val="false"/>
          <w:color w:val="000000"/>
          <w:sz w:val="28"/>
        </w:rPr>
        <w:t>
      1. Осы түсіндірме «Зейнетақы активтері бойынша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Жинақтаушы зейнетақы қоры есептің Нысанын ай сайын жасайды және есепті кезеңнің аяғындағы жағдай бойынша зейнетақы активтері бойынша толтырады.</w:t>
      </w:r>
      <w:r>
        <w:br/>
      </w:r>
      <w:r>
        <w:rPr>
          <w:rFonts w:ascii="Times New Roman"/>
          <w:b w:val="false"/>
          <w:i w:val="false"/>
          <w:color w:val="000000"/>
          <w:sz w:val="28"/>
        </w:rPr>
        <w:t>
</w:t>
      </w:r>
      <w:r>
        <w:rPr>
          <w:rFonts w:ascii="Times New Roman"/>
          <w:b w:val="false"/>
          <w:i w:val="false"/>
          <w:color w:val="000000"/>
          <w:sz w:val="28"/>
        </w:rPr>
        <w:t>
      4. Қаржылық есептілікті жасау кезінде қолданылатын өлшем бірлігі мың теңгемен белгіленеді. Есепте бес жүз теңгеден кем сома нөлге дейін дөңгелектенеді, ал бес жүз теңгеге тең және одан астам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18"/>
    <w:bookmarkStart w:name="z191" w:id="119"/>
    <w:p>
      <w:pPr>
        <w:spacing w:after="0"/>
        <w:ind w:left="0"/>
        <w:jc w:val="left"/>
      </w:pPr>
      <w:r>
        <w:rPr>
          <w:rFonts w:ascii="Times New Roman"/>
          <w:b/>
          <w:i w:val="false"/>
          <w:color w:val="000000"/>
        </w:rPr>
        <w:t xml:space="preserve"> 
2. Есеп нысанын толтыру бойынша түсіндірме</w:t>
      </w:r>
    </w:p>
    <w:bookmarkEnd w:id="119"/>
    <w:bookmarkStart w:name="z192" w:id="12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7. 4-бағанда алдыңғы есепті кезеңнің соңғы күнін қоса алғанда, алдыңғы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8. 1-20 аралығындағы жолдарда бас кітап және деректер базасынан алынған ақпарат негізінде және Халықаралық қаржылық есептілік стандарттарының талаптарын ескеріп топтарға бөлінген деректер көрсетіледі.</w:t>
      </w:r>
    </w:p>
    <w:bookmarkEnd w:id="120"/>
    <w:bookmarkStart w:name="z195" w:id="1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14-4-қосымша       </w:t>
      </w:r>
    </w:p>
    <w:bookmarkEnd w:id="121"/>
    <w:p>
      <w:pPr>
        <w:spacing w:after="0"/>
        <w:ind w:left="0"/>
        <w:jc w:val="left"/>
      </w:pPr>
      <w:r>
        <w:rPr>
          <w:rFonts w:ascii="Times New Roman"/>
          <w:b/>
          <w:i w:val="false"/>
          <w:color w:val="000000"/>
        </w:rPr>
        <w:t xml:space="preserve"> Әкімшілік деректерді жинауға арналған нысан Зейнетақы активтері бойынша пайда мен зиян туралы есеп</w:t>
      </w:r>
    </w:p>
    <w:p>
      <w:pPr>
        <w:spacing w:after="0"/>
        <w:ind w:left="0"/>
        <w:jc w:val="both"/>
      </w:pPr>
      <w:r>
        <w:rPr>
          <w:rFonts w:ascii="Times New Roman"/>
          <w:b w:val="false"/>
          <w:i w:val="false"/>
          <w:color w:val="000000"/>
          <w:sz w:val="28"/>
        </w:rPr>
        <w:t>Есепті кезең: 20 __ жылғы 01 __________ жағдай бойынша</w:t>
      </w:r>
    </w:p>
    <w:p>
      <w:pPr>
        <w:spacing w:after="0"/>
        <w:ind w:left="0"/>
        <w:jc w:val="both"/>
      </w:pPr>
      <w:r>
        <w:rPr>
          <w:rFonts w:ascii="Times New Roman"/>
          <w:b w:val="false"/>
          <w:i w:val="false"/>
          <w:color w:val="ff0000"/>
          <w:sz w:val="28"/>
        </w:rPr>
        <w:t xml:space="preserve">      Ескерту. Қаулы 14-4-қосымшамен толықтырылды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Ф2ЗейнетАктиві-ЖЗҚ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жинақтаушы зейнетақы қорлары</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bookmarkStart w:name="z196" w:id="122"/>
    <w:p>
      <w:pPr>
        <w:spacing w:after="0"/>
        <w:ind w:left="0"/>
        <w:jc w:val="both"/>
      </w:pPr>
      <w:r>
        <w:rPr>
          <w:rFonts w:ascii="Times New Roman"/>
          <w:b w:val="false"/>
          <w:i w:val="false"/>
          <w:color w:val="000000"/>
          <w:sz w:val="28"/>
        </w:rPr>
        <w:t>
Ұсыну мерзімі – 1 қаңтардағы жағдай бойынша қаржылық есептілікті қоспағанда, есепті айдан кейінгі айдың бесінші жұмыс күнінен кешіктірмей; 1 қаңтардағы жағдай бойынша он сегізінші қаңтардан кешіктірмей</w:t>
      </w:r>
    </w:p>
    <w:bookmarkEnd w:id="122"/>
    <w:bookmarkStart w:name="z197" w:id="123"/>
    <w:p>
      <w:pPr>
        <w:spacing w:after="0"/>
        <w:ind w:left="0"/>
        <w:jc w:val="both"/>
      </w:pPr>
      <w:r>
        <w:rPr>
          <w:rFonts w:ascii="Times New Roman"/>
          <w:b w:val="false"/>
          <w:i w:val="false"/>
          <w:color w:val="000000"/>
          <w:sz w:val="28"/>
        </w:rPr>
        <w:t>
Нысан</w:t>
      </w:r>
    </w:p>
    <w:bookmarkEnd w:id="123"/>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
(жинақтаушы зейнетақы қорының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7"/>
        <w:gridCol w:w="1725"/>
        <w:gridCol w:w="2635"/>
        <w:gridCol w:w="2213"/>
      </w:tblGrid>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таза зейнетақы активтері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кәсіптік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жинақтаушы зейнетақы қорларынан түскен зейнетақы жинақтары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немесе дисконт) түріндегі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түріндегі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болған кіріс (шығыс) (нетто)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болған кірістер (шығыстар) (нетто)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зиянның құрамында көрсетілетін әділ құны бойынша бағаланатын бағалы қағаздардың әділ құнының өзгеруінен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қағаздардың әділ құны өзгеруінен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активтерді қайта бағалаудан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 активтері бойынша сыйақы түріндегі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Өсімпұлдар және айыппұлдар түріндегі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уақтылы аудармағаны үшін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 аударуды уақтылы жүзеге асырмағаны үшін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тиісінше басқармағаны үшін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сыйақыны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басқа кірістер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түсімдер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немесе төленуге тиісті зейнетақылар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жерге тұрақты тұруға кетуі бойынша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мұрагерлерге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жылдар бойынша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ұйымдарына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жеке табыс салығы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тиесілі комиссиялық сыйақы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зейнетақы активтері бойынша инвестициялық кірістен (зияннан)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жинақтаушы зейнетақы қорларына зейнетақы жинақтарын аудару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болған басқа шығыстар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сомалар (қате есептелген)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сомаларды қайтару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таза активтер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активтеріндегі өзгерістер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198" w:id="124"/>
    <w:p>
      <w:pPr>
        <w:spacing w:after="0"/>
        <w:ind w:left="0"/>
        <w:jc w:val="both"/>
      </w:pPr>
      <w:r>
        <w:rPr>
          <w:rFonts w:ascii="Times New Roman"/>
          <w:b w:val="false"/>
          <w:i w:val="false"/>
          <w:color w:val="000000"/>
          <w:sz w:val="28"/>
        </w:rPr>
        <w:t>
«Зейнетақы активтері бойынша</w:t>
      </w:r>
      <w:r>
        <w:br/>
      </w:r>
      <w:r>
        <w:rPr>
          <w:rFonts w:ascii="Times New Roman"/>
          <w:b w:val="false"/>
          <w:i w:val="false"/>
          <w:color w:val="000000"/>
          <w:sz w:val="28"/>
        </w:rPr>
        <w:t>
пайда мен зиян туралы есеп»</w:t>
      </w:r>
      <w:r>
        <w:br/>
      </w: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қосымша  </w:t>
      </w:r>
    </w:p>
    <w:bookmarkEnd w:id="124"/>
    <w:bookmarkStart w:name="z199" w:id="125"/>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түсіндірме Зейнетақы активтері бойынша пайда мен зиян туралы есеп</w:t>
      </w:r>
    </w:p>
    <w:bookmarkEnd w:id="125"/>
    <w:bookmarkStart w:name="z200" w:id="126"/>
    <w:p>
      <w:pPr>
        <w:spacing w:after="0"/>
        <w:ind w:left="0"/>
        <w:jc w:val="left"/>
      </w:pPr>
      <w:r>
        <w:rPr>
          <w:rFonts w:ascii="Times New Roman"/>
          <w:b/>
          <w:i w:val="false"/>
          <w:color w:val="000000"/>
        </w:rPr>
        <w:t xml:space="preserve"> 
1. Жалпы ережелер</w:t>
      </w:r>
    </w:p>
    <w:bookmarkEnd w:id="126"/>
    <w:bookmarkStart w:name="z201" w:id="127"/>
    <w:p>
      <w:pPr>
        <w:spacing w:after="0"/>
        <w:ind w:left="0"/>
        <w:jc w:val="both"/>
      </w:pPr>
      <w:r>
        <w:rPr>
          <w:rFonts w:ascii="Times New Roman"/>
          <w:b w:val="false"/>
          <w:i w:val="false"/>
          <w:color w:val="000000"/>
          <w:sz w:val="28"/>
        </w:rPr>
        <w:t>
      1. Осы түсіндірме «Зейнетақы активтері бойынша пайда мен зиян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3. Жинақтаушы зейнетақы қоры есептің Нысанын ай сайын жасайды және есепті кезеңнің аяғындағы жағдай бойынша зейнетақы активтері бойынша толтырады. </w:t>
      </w:r>
      <w:r>
        <w:br/>
      </w:r>
      <w:r>
        <w:rPr>
          <w:rFonts w:ascii="Times New Roman"/>
          <w:b w:val="false"/>
          <w:i w:val="false"/>
          <w:color w:val="000000"/>
          <w:sz w:val="28"/>
        </w:rPr>
        <w:t>
</w:t>
      </w:r>
      <w:r>
        <w:rPr>
          <w:rFonts w:ascii="Times New Roman"/>
          <w:b w:val="false"/>
          <w:i w:val="false"/>
          <w:color w:val="000000"/>
          <w:sz w:val="28"/>
        </w:rPr>
        <w:t>
      4. Қаржылық есептілікті жасау кезінде қолданылатын өлшем бірлігі мың теңгемен белгіленеді. Есепте бес жүз теңгеден кем сома нөлге дейін дөңгелектенеді, ал бес жүз теңгеге тең және одан астам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27"/>
    <w:bookmarkStart w:name="z206" w:id="128"/>
    <w:p>
      <w:pPr>
        <w:spacing w:after="0"/>
        <w:ind w:left="0"/>
        <w:jc w:val="left"/>
      </w:pPr>
      <w:r>
        <w:rPr>
          <w:rFonts w:ascii="Times New Roman"/>
          <w:b/>
          <w:i w:val="false"/>
          <w:color w:val="000000"/>
        </w:rPr>
        <w:t xml:space="preserve"> 
2. Есеп нысанын толтыру бойынша түсіндірме</w:t>
      </w:r>
    </w:p>
    <w:bookmarkEnd w:id="128"/>
    <w:bookmarkStart w:name="z207" w:id="129"/>
    <w:p>
      <w:pPr>
        <w:spacing w:after="0"/>
        <w:ind w:left="0"/>
        <w:jc w:val="both"/>
      </w:pPr>
      <w:r>
        <w:rPr>
          <w:rFonts w:ascii="Times New Roman"/>
          <w:b w:val="false"/>
          <w:i w:val="false"/>
          <w:color w:val="000000"/>
          <w:sz w:val="28"/>
        </w:rPr>
        <w:t>
      6. 3-бағанды толтыру кезінде ескертулер көрсетіледі.</w:t>
      </w:r>
      <w:r>
        <w:br/>
      </w:r>
      <w:r>
        <w:rPr>
          <w:rFonts w:ascii="Times New Roman"/>
          <w:b w:val="false"/>
          <w:i w:val="false"/>
          <w:color w:val="000000"/>
          <w:sz w:val="28"/>
        </w:rPr>
        <w:t>
</w:t>
      </w:r>
      <w:r>
        <w:rPr>
          <w:rFonts w:ascii="Times New Roman"/>
          <w:b w:val="false"/>
          <w:i w:val="false"/>
          <w:color w:val="000000"/>
          <w:sz w:val="28"/>
        </w:rPr>
        <w:t>
      7. 4-бағанды толтыру кезінде есепті кезеңнің соңғы күнін қоса алғанда, есепті кезеңдегі деректер көрсетіледі.</w:t>
      </w:r>
      <w:r>
        <w:br/>
      </w:r>
      <w:r>
        <w:rPr>
          <w:rFonts w:ascii="Times New Roman"/>
          <w:b w:val="false"/>
          <w:i w:val="false"/>
          <w:color w:val="000000"/>
          <w:sz w:val="28"/>
        </w:rPr>
        <w:t>
</w:t>
      </w:r>
      <w:r>
        <w:rPr>
          <w:rFonts w:ascii="Times New Roman"/>
          <w:b w:val="false"/>
          <w:i w:val="false"/>
          <w:color w:val="000000"/>
          <w:sz w:val="28"/>
        </w:rPr>
        <w:t>
      8. 5-бағанда алдыңғы жылдың соңғы күнін қоса алғанда, алдыңғы есепті кезеңдегі деректер көрсетіледі.</w:t>
      </w:r>
      <w:r>
        <w:br/>
      </w:r>
      <w:r>
        <w:rPr>
          <w:rFonts w:ascii="Times New Roman"/>
          <w:b w:val="false"/>
          <w:i w:val="false"/>
          <w:color w:val="000000"/>
          <w:sz w:val="28"/>
        </w:rPr>
        <w:t>
</w:t>
      </w:r>
      <w:r>
        <w:rPr>
          <w:rFonts w:ascii="Times New Roman"/>
          <w:b w:val="false"/>
          <w:i w:val="false"/>
          <w:color w:val="000000"/>
          <w:sz w:val="28"/>
        </w:rPr>
        <w:t>
      9. 1-26 аралығындағы жолдарда бас кітап және деректер базасынан алынған ақпарат негізінде және Халықаралық қаржылық есептілік стандарттарының талаптарын ескеріп топтарға бөлінген деректер көрсетіледі.</w:t>
      </w:r>
    </w:p>
    <w:bookmarkEnd w:id="129"/>
    <w:bookmarkStart w:name="z211" w:id="1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14-5-қосымша       </w:t>
      </w:r>
    </w:p>
    <w:bookmarkEnd w:id="130"/>
    <w:p>
      <w:pPr>
        <w:spacing w:after="0"/>
        <w:ind w:left="0"/>
        <w:jc w:val="left"/>
      </w:pPr>
      <w:r>
        <w:rPr>
          <w:rFonts w:ascii="Times New Roman"/>
          <w:b/>
          <w:i w:val="false"/>
          <w:color w:val="000000"/>
        </w:rPr>
        <w:t xml:space="preserve"> Әкімшілік деректерді жинауға арналған нысан Бухгалтерлік баланс</w:t>
      </w:r>
    </w:p>
    <w:p>
      <w:pPr>
        <w:spacing w:after="0"/>
        <w:ind w:left="0"/>
        <w:jc w:val="both"/>
      </w:pPr>
      <w:r>
        <w:rPr>
          <w:rFonts w:ascii="Times New Roman"/>
          <w:b w:val="false"/>
          <w:i w:val="false"/>
          <w:color w:val="000000"/>
          <w:sz w:val="28"/>
        </w:rPr>
        <w:t>Есепті кезең: 20 __ жылғы 01 __________ жағдай бойынша</w:t>
      </w:r>
    </w:p>
    <w:p>
      <w:pPr>
        <w:spacing w:after="0"/>
        <w:ind w:left="0"/>
        <w:jc w:val="both"/>
      </w:pPr>
      <w:r>
        <w:rPr>
          <w:rFonts w:ascii="Times New Roman"/>
          <w:b w:val="false"/>
          <w:i w:val="false"/>
          <w:color w:val="ff0000"/>
          <w:sz w:val="28"/>
        </w:rPr>
        <w:t xml:space="preserve">      Ескерту. Қаулы 14-5-қосымшамен толықтырылды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Ф1-ЗАИБЖҰ</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зейнетақы активтерін инвестициялық басқаруды жүзеге асыратын ұйымдар</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1 қаңтардағы жағдай бойынша қаржылық есептілікті қоспағанда, есепті айдан кейінгі айдың бесінші жұмыс күнінен кешіктірмей; 1 қаңтардағы жағдай бойынша он сегізінші қаңтардан кешіктірмей</w:t>
      </w:r>
    </w:p>
    <w:bookmarkStart w:name="z212" w:id="131"/>
    <w:p>
      <w:pPr>
        <w:spacing w:after="0"/>
        <w:ind w:left="0"/>
        <w:jc w:val="both"/>
      </w:pPr>
      <w:r>
        <w:rPr>
          <w:rFonts w:ascii="Times New Roman"/>
          <w:b w:val="false"/>
          <w:i w:val="false"/>
          <w:color w:val="000000"/>
          <w:sz w:val="28"/>
        </w:rPr>
        <w:t>
Нысан</w:t>
      </w:r>
    </w:p>
    <w:bookmarkEnd w:id="131"/>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(жинақтаушы зейнетақы қорының толық атауы)</w:t>
      </w:r>
    </w:p>
    <w:p>
      <w:pPr>
        <w:spacing w:after="0"/>
        <w:ind w:left="0"/>
        <w:jc w:val="both"/>
      </w:pPr>
      <w:r>
        <w:rPr>
          <w:rFonts w:ascii="Times New Roman"/>
          <w:b w:val="false"/>
          <w:i w:val="false"/>
          <w:color w:val="000000"/>
          <w:sz w:val="28"/>
        </w:rPr>
        <w:t>20 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6"/>
        <w:gridCol w:w="1282"/>
        <w:gridCol w:w="1874"/>
        <w:gridCol w:w="2318"/>
      </w:tblGrid>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құралдары және ақша құралдарының баламалары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зиянның құрамында көрсетілетін әділ құны бойынша бағаланатын бағалы қағаздар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(микрокредиттер) (құнсыздануға арналған резервтерді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 және реттелген борыш</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(шығарылатын топтар)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зияндарды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(амортизацияны және құнсызданудан болған зияндарды шегергенде)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талабы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борыштық бағалы қағаздар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кірістіліктің көрсеткіші мен кірістіліктің ең аз мәні арасындағы айырманы өтеу бойынша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акциялар бойынша есеп айырысулар бойынша есептелген шығыстар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міндеттемесі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Сыйлықақылар (қосымша төленген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тұрақтылықты қамтамасыз ету үшін арналған резерв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резервтер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міндеттемелердің жиынтығы (35-жол+44-жол)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213" w:id="132"/>
    <w:p>
      <w:pPr>
        <w:spacing w:after="0"/>
        <w:ind w:left="0"/>
        <w:jc w:val="both"/>
      </w:pPr>
      <w:r>
        <w:rPr>
          <w:rFonts w:ascii="Times New Roman"/>
          <w:b w:val="false"/>
          <w:i w:val="false"/>
          <w:color w:val="000000"/>
          <w:sz w:val="28"/>
        </w:rPr>
        <w:t>
«Бухгалтерлік баланс» әкімшілік</w:t>
      </w:r>
      <w:r>
        <w:br/>
      </w:r>
      <w:r>
        <w:rPr>
          <w:rFonts w:ascii="Times New Roman"/>
          <w:b w:val="false"/>
          <w:i w:val="false"/>
          <w:color w:val="000000"/>
          <w:sz w:val="28"/>
        </w:rPr>
        <w:t xml:space="preserve">
деректерді жинауға арналған  </w:t>
      </w:r>
      <w:r>
        <w:br/>
      </w:r>
      <w:r>
        <w:rPr>
          <w:rFonts w:ascii="Times New Roman"/>
          <w:b w:val="false"/>
          <w:i w:val="false"/>
          <w:color w:val="000000"/>
          <w:sz w:val="28"/>
        </w:rPr>
        <w:t xml:space="preserve">
нысанға қосымша       </w:t>
      </w:r>
    </w:p>
    <w:bookmarkEnd w:id="132"/>
    <w:bookmarkStart w:name="z214" w:id="133"/>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түсіндірме Бухгалтерлік баланс</w:t>
      </w:r>
    </w:p>
    <w:bookmarkEnd w:id="133"/>
    <w:bookmarkStart w:name="z215" w:id="134"/>
    <w:p>
      <w:pPr>
        <w:spacing w:after="0"/>
        <w:ind w:left="0"/>
        <w:jc w:val="left"/>
      </w:pPr>
      <w:r>
        <w:rPr>
          <w:rFonts w:ascii="Times New Roman"/>
          <w:b/>
          <w:i w:val="false"/>
          <w:color w:val="000000"/>
        </w:rPr>
        <w:t xml:space="preserve"> 
1. Жалпы ережелер</w:t>
      </w:r>
    </w:p>
    <w:bookmarkEnd w:id="134"/>
    <w:bookmarkStart w:name="z216" w:id="135"/>
    <w:p>
      <w:pPr>
        <w:spacing w:after="0"/>
        <w:ind w:left="0"/>
        <w:jc w:val="both"/>
      </w:pPr>
      <w:r>
        <w:rPr>
          <w:rFonts w:ascii="Times New Roman"/>
          <w:b w:val="false"/>
          <w:i w:val="false"/>
          <w:color w:val="000000"/>
          <w:sz w:val="28"/>
        </w:rPr>
        <w:t>
      1. Осы түсіндірме «Бухгалтерлік баланс»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Зейнетақы активтерін инвестициялық басқаруды жүзеге асыратын ұйым есептің Нысанын ай сайын жасайды және есепті кезеңнің аяғындағы жағдай бойынша толтырады.</w:t>
      </w:r>
      <w:r>
        <w:br/>
      </w:r>
      <w:r>
        <w:rPr>
          <w:rFonts w:ascii="Times New Roman"/>
          <w:b w:val="false"/>
          <w:i w:val="false"/>
          <w:color w:val="000000"/>
          <w:sz w:val="28"/>
        </w:rPr>
        <w:t>
</w:t>
      </w:r>
      <w:r>
        <w:rPr>
          <w:rFonts w:ascii="Times New Roman"/>
          <w:b w:val="false"/>
          <w:i w:val="false"/>
          <w:color w:val="000000"/>
          <w:sz w:val="28"/>
        </w:rPr>
        <w:t>
      4. Қаржылық есептілікті жасау кезінде қолданылатын өлшем бірлігі мың теңгемен белгіленеді. Есепте бес жүз теңгеден кем сома нөлге дейін дөңгелектенеді, ал бес жүз теңгеге тең және одан астам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35"/>
    <w:bookmarkStart w:name="z221" w:id="136"/>
    <w:p>
      <w:pPr>
        <w:spacing w:after="0"/>
        <w:ind w:left="0"/>
        <w:jc w:val="left"/>
      </w:pPr>
      <w:r>
        <w:rPr>
          <w:rFonts w:ascii="Times New Roman"/>
          <w:b/>
          <w:i w:val="false"/>
          <w:color w:val="000000"/>
        </w:rPr>
        <w:t xml:space="preserve"> 
2. Есеп нысанын толтыру бойынша түсіндірме</w:t>
      </w:r>
    </w:p>
    <w:bookmarkEnd w:id="136"/>
    <w:bookmarkStart w:name="z222" w:id="13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7. 4-бағанды толтыру кезінде алдыңғы есепті кезеңнің соңғы күнін қоса алғанда, алдыңғы жылдың соңындағы деректер көрсетіледі.</w:t>
      </w:r>
      <w:r>
        <w:br/>
      </w:r>
      <w:r>
        <w:rPr>
          <w:rFonts w:ascii="Times New Roman"/>
          <w:b w:val="false"/>
          <w:i w:val="false"/>
          <w:color w:val="000000"/>
          <w:sz w:val="28"/>
        </w:rPr>
        <w:t>
</w:t>
      </w:r>
      <w:r>
        <w:rPr>
          <w:rFonts w:ascii="Times New Roman"/>
          <w:b w:val="false"/>
          <w:i w:val="false"/>
          <w:color w:val="000000"/>
          <w:sz w:val="28"/>
        </w:rPr>
        <w:t>
      8. 1-45 аралығындағы жолдарда бас кітап және деректер базасынан алынған ақпарат негізінде және Халықаралық қаржылық есептілік стандарттарының талаптарын ескеріп топтарға бөлінген деректер көрсетіледі.</w:t>
      </w:r>
    </w:p>
    <w:bookmarkEnd w:id="137"/>
    <w:bookmarkStart w:name="z225" w:id="1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14-6-қосымша       </w:t>
      </w:r>
    </w:p>
    <w:bookmarkEnd w:id="138"/>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w:t>
      </w:r>
    </w:p>
    <w:p>
      <w:pPr>
        <w:spacing w:after="0"/>
        <w:ind w:left="0"/>
        <w:jc w:val="both"/>
      </w:pPr>
      <w:r>
        <w:rPr>
          <w:rFonts w:ascii="Times New Roman"/>
          <w:b w:val="false"/>
          <w:i w:val="false"/>
          <w:color w:val="000000"/>
          <w:sz w:val="28"/>
        </w:rPr>
        <w:t>Есепті кезең: 20 __ жылғы 01 __________ жағдай бойынша</w:t>
      </w:r>
    </w:p>
    <w:p>
      <w:pPr>
        <w:spacing w:after="0"/>
        <w:ind w:left="0"/>
        <w:jc w:val="both"/>
      </w:pPr>
      <w:r>
        <w:rPr>
          <w:rFonts w:ascii="Times New Roman"/>
          <w:b w:val="false"/>
          <w:i w:val="false"/>
          <w:color w:val="ff0000"/>
          <w:sz w:val="28"/>
        </w:rPr>
        <w:t xml:space="preserve">      Ескерту. Қаулы 14-6-қосымшамен толықтырылды - ҚР Ұлттық Банкі Басқармасының 23.09.2013 </w:t>
      </w:r>
      <w:r>
        <w:rPr>
          <w:rFonts w:ascii="Times New Roman"/>
          <w:b w:val="false"/>
          <w:i w:val="false"/>
          <w:color w:val="ff0000"/>
          <w:sz w:val="28"/>
        </w:rPr>
        <w:t>№ 250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Индекс: Ф2-ЗАИБЖҰ</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зейнетақы активтерін инвестициялық басқаруды жүзеге асыратын ұйымдар</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1 қаңтардағы жағдай бойынша қаржылық есептілікті қоспағанда, есепті айдан кейінгі айдың бесінші жұмыс күнінен кешіктірмей; 1 қаңтардағы жағдай бойынша он сегізінші қаңтардан кешіктірмей</w:t>
      </w:r>
    </w:p>
    <w:bookmarkStart w:name="z226" w:id="139"/>
    <w:p>
      <w:pPr>
        <w:spacing w:after="0"/>
        <w:ind w:left="0"/>
        <w:jc w:val="both"/>
      </w:pPr>
      <w:r>
        <w:rPr>
          <w:rFonts w:ascii="Times New Roman"/>
          <w:b w:val="false"/>
          <w:i w:val="false"/>
          <w:color w:val="000000"/>
          <w:sz w:val="28"/>
        </w:rPr>
        <w:t>
Нысан</w:t>
      </w:r>
    </w:p>
    <w:bookmarkEnd w:id="139"/>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20___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1175"/>
        <w:gridCol w:w="1175"/>
        <w:gridCol w:w="1433"/>
        <w:gridCol w:w="1175"/>
        <w:gridCol w:w="1607"/>
      </w:tblGrid>
      <w:tr>
        <w:trPr>
          <w:trHeight w:val="297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жиынтықпен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осындай кезеңінде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басынан бергі осындай кезеңде (өспелі жиынтықпен)</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және ағымдағы шоттар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(микрокредиттер)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бойынша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алумен байланысты емес банктік және өзге де қызметті жүзеге асырудан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операцияларды жүзеге асырудан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операцияларын жүзеге асырудан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алумен байланысты емес банктік және өзге де қызметтен болған 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бойынша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алу-сатудан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зиянның құрамында көрсетілетін әділ құны бойынша бағаланатын қаржылық активтер құнының өзгеруінен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ұйымдарға қатысумен байланысты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(шығарудан) болған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 (1-9 аралығындағы жолдардың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төлеумен байланысты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қаржылық жалдау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бағалы қағаздар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басқа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агентке сыйақы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көрсету үшін сыйақы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төлеумен байланысты емес банктік және өзге де қызмет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болған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операцияларды жүзеге асырудан болған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болған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операцияларын жүзеге асырудан болған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инкассациялауды жүзеге асырудан болған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жасалған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қоспағанда, салықтарды және бюджетке төленетін басқа да міндетті төлемдерді төлеу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немесе өтеусіз беруден болған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 (11-16 аралығындағы жолдардың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(зиян) (10-жол-17-жол)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бойынша ықтимал шығындарға арналған резервтер (резервтерді қалпына келтіру)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кірістіліктің көрсеткіші мен кірістіліктің ең аз мәні арасындағы айырманы өтеуге арналған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төлегенге дейінгі таза пайда (зиян) (18-жол-19-жол)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төленгеннен кейінгі таза пайда (зиян) (20-жол-21-жол)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пайда (зиян)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пайданың (зиянның) жиынтығы (22-жол+/-23-жол-24-жол)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40"/>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bookmarkEnd w:id="140"/>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(ол болмаған кезеңде – оның</w:t>
      </w:r>
      <w:r>
        <w:br/>
      </w:r>
      <w:r>
        <w:rPr>
          <w:rFonts w:ascii="Times New Roman"/>
          <w:b w:val="false"/>
          <w:i w:val="false"/>
          <w:color w:val="000000"/>
          <w:sz w:val="28"/>
        </w:rPr>
        <w:t>
орнындағы тұлға)             ________________   күні  _______________</w:t>
      </w:r>
      <w:r>
        <w:br/>
      </w:r>
      <w:r>
        <w:rPr>
          <w:rFonts w:ascii="Times New Roman"/>
          <w:b w:val="false"/>
          <w:i w:val="false"/>
          <w:color w:val="000000"/>
          <w:sz w:val="28"/>
        </w:rPr>
        <w:t>
Бас бухгалтер                ________________   күні  _______________</w:t>
      </w:r>
      <w:r>
        <w:br/>
      </w:r>
      <w:r>
        <w:rPr>
          <w:rFonts w:ascii="Times New Roman"/>
          <w:b w:val="false"/>
          <w:i w:val="false"/>
          <w:color w:val="000000"/>
          <w:sz w:val="28"/>
        </w:rPr>
        <w:t>
Орындаушы                    ________________   күні  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Мөрдің орны</w:t>
      </w:r>
    </w:p>
    <w:bookmarkStart w:name="z228" w:id="141"/>
    <w:p>
      <w:pPr>
        <w:spacing w:after="0"/>
        <w:ind w:left="0"/>
        <w:jc w:val="both"/>
      </w:pPr>
      <w:r>
        <w:rPr>
          <w:rFonts w:ascii="Times New Roman"/>
          <w:b w:val="false"/>
          <w:i w:val="false"/>
          <w:color w:val="000000"/>
          <w:sz w:val="28"/>
        </w:rPr>
        <w:t>
«Пайда мен зиян туралы есеп»</w:t>
      </w:r>
      <w:r>
        <w:br/>
      </w:r>
      <w:r>
        <w:rPr>
          <w:rFonts w:ascii="Times New Roman"/>
          <w:b w:val="false"/>
          <w:i w:val="false"/>
          <w:color w:val="000000"/>
          <w:sz w:val="28"/>
        </w:rPr>
        <w:t>
әкімшілік деректерді жинауға</w:t>
      </w:r>
      <w:r>
        <w:br/>
      </w:r>
      <w:r>
        <w:rPr>
          <w:rFonts w:ascii="Times New Roman"/>
          <w:b w:val="false"/>
          <w:i w:val="false"/>
          <w:color w:val="000000"/>
          <w:sz w:val="28"/>
        </w:rPr>
        <w:t>
арналған нысанға қосымша</w:t>
      </w:r>
    </w:p>
    <w:bookmarkEnd w:id="141"/>
    <w:bookmarkStart w:name="z229" w:id="142"/>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түсіндірме Пайда мен зиян туралы есеп</w:t>
      </w:r>
    </w:p>
    <w:bookmarkEnd w:id="142"/>
    <w:bookmarkStart w:name="z230" w:id="143"/>
    <w:p>
      <w:pPr>
        <w:spacing w:after="0"/>
        <w:ind w:left="0"/>
        <w:jc w:val="left"/>
      </w:pPr>
      <w:r>
        <w:rPr>
          <w:rFonts w:ascii="Times New Roman"/>
          <w:b/>
          <w:i w:val="false"/>
          <w:color w:val="000000"/>
        </w:rPr>
        <w:t xml:space="preserve"> 
1. Жалпы ережелер</w:t>
      </w:r>
    </w:p>
    <w:bookmarkEnd w:id="143"/>
    <w:bookmarkStart w:name="z231" w:id="144"/>
    <w:p>
      <w:pPr>
        <w:spacing w:after="0"/>
        <w:ind w:left="0"/>
        <w:jc w:val="both"/>
      </w:pPr>
      <w:r>
        <w:rPr>
          <w:rFonts w:ascii="Times New Roman"/>
          <w:b w:val="false"/>
          <w:i w:val="false"/>
          <w:color w:val="000000"/>
          <w:sz w:val="28"/>
        </w:rPr>
        <w:t>
      1. Осы түсіндірме «Зейнетақы активтері бойынша пайда мен зиян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Зейнетақы активтерін инвестициялық басқаруды жүзеге асыратын ұйым есептің Нысанын ай сайын жасайды және есепті кезеңнің аяғындағы жағдай бойынша толтырады. Есеп мың теңгемен ұсынылады.</w:t>
      </w:r>
      <w:r>
        <w:br/>
      </w:r>
      <w:r>
        <w:rPr>
          <w:rFonts w:ascii="Times New Roman"/>
          <w:b w:val="false"/>
          <w:i w:val="false"/>
          <w:color w:val="000000"/>
          <w:sz w:val="28"/>
        </w:rPr>
        <w:t>
</w:t>
      </w:r>
      <w:r>
        <w:rPr>
          <w:rFonts w:ascii="Times New Roman"/>
          <w:b w:val="false"/>
          <w:i w:val="false"/>
          <w:color w:val="000000"/>
          <w:sz w:val="28"/>
        </w:rPr>
        <w:t>
      4. Қаржылық есептілікті жасау кезінде қолданылатын өлшем бірлігі мың теңгемен белгіленеді. Есепте бес жүз теңгеден кем сома нөлге дейін дөңгелектенеді, ал бес жүз теңгеге тең және одан астам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5. Есептің Нысанына бірінші басшы (ол болмаған кезеңде – оның орнындағы адам), бас бухгалтер және орындаушы қол қояды.</w:t>
      </w:r>
    </w:p>
    <w:bookmarkEnd w:id="144"/>
    <w:bookmarkStart w:name="z236" w:id="145"/>
    <w:p>
      <w:pPr>
        <w:spacing w:after="0"/>
        <w:ind w:left="0"/>
        <w:jc w:val="left"/>
      </w:pPr>
      <w:r>
        <w:rPr>
          <w:rFonts w:ascii="Times New Roman"/>
          <w:b/>
          <w:i w:val="false"/>
          <w:color w:val="000000"/>
        </w:rPr>
        <w:t xml:space="preserve"> 
2. Есеп нысанын толтыру бойынша түсіндірме</w:t>
      </w:r>
    </w:p>
    <w:bookmarkEnd w:id="145"/>
    <w:bookmarkStart w:name="z237" w:id="14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r>
        <w:br/>
      </w:r>
      <w:r>
        <w:rPr>
          <w:rFonts w:ascii="Times New Roman"/>
          <w:b w:val="false"/>
          <w:i w:val="false"/>
          <w:color w:val="000000"/>
          <w:sz w:val="28"/>
        </w:rPr>
        <w:t>
</w:t>
      </w:r>
      <w:r>
        <w:rPr>
          <w:rFonts w:ascii="Times New Roman"/>
          <w:b w:val="false"/>
          <w:i w:val="false"/>
          <w:color w:val="000000"/>
          <w:sz w:val="28"/>
        </w:rPr>
        <w:t>
      7. 4-бағанда ағымдағы жылдың басынан басталған кезеңдегі деректер (өсу жиынтығымен) көрсетіледі.</w:t>
      </w:r>
      <w:r>
        <w:br/>
      </w:r>
      <w:r>
        <w:rPr>
          <w:rFonts w:ascii="Times New Roman"/>
          <w:b w:val="false"/>
          <w:i w:val="false"/>
          <w:color w:val="000000"/>
          <w:sz w:val="28"/>
        </w:rPr>
        <w:t>
</w:t>
      </w:r>
      <w:r>
        <w:rPr>
          <w:rFonts w:ascii="Times New Roman"/>
          <w:b w:val="false"/>
          <w:i w:val="false"/>
          <w:color w:val="000000"/>
          <w:sz w:val="28"/>
        </w:rPr>
        <w:t>
      8. 5-бағанда алдыңғы жылдың ұқсас кезеңіндегі деректер көрсетіледі.</w:t>
      </w:r>
      <w:r>
        <w:br/>
      </w:r>
      <w:r>
        <w:rPr>
          <w:rFonts w:ascii="Times New Roman"/>
          <w:b w:val="false"/>
          <w:i w:val="false"/>
          <w:color w:val="000000"/>
          <w:sz w:val="28"/>
        </w:rPr>
        <w:t>
</w:t>
      </w:r>
      <w:r>
        <w:rPr>
          <w:rFonts w:ascii="Times New Roman"/>
          <w:b w:val="false"/>
          <w:i w:val="false"/>
          <w:color w:val="000000"/>
          <w:sz w:val="28"/>
        </w:rPr>
        <w:t>
      9. 6-бағанда алдыңғы жылдың басынан бастап ұқсас кезеңдегі деректер (өсу жиынтығымен) көрсетіледі.</w:t>
      </w:r>
      <w:r>
        <w:br/>
      </w:r>
      <w:r>
        <w:rPr>
          <w:rFonts w:ascii="Times New Roman"/>
          <w:b w:val="false"/>
          <w:i w:val="false"/>
          <w:color w:val="000000"/>
          <w:sz w:val="28"/>
        </w:rPr>
        <w:t>
</w:t>
      </w:r>
      <w:r>
        <w:rPr>
          <w:rFonts w:ascii="Times New Roman"/>
          <w:b w:val="false"/>
          <w:i w:val="false"/>
          <w:color w:val="000000"/>
          <w:sz w:val="28"/>
        </w:rPr>
        <w:t>
      10. 1-25 аралығындағы жолдарда бас кітап және деректер базасынан алынған ақпарат негізінде және Халықаралық қаржылық есептілік стандарттарының талаптарын ескеріп топтарға бөлінген деректер көрсетіледі.</w:t>
      </w:r>
    </w:p>
    <w:bookmarkEnd w:id="146"/>
    <w:bookmarkStart w:name="z49" w:id="1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15-қосымша       </w:t>
      </w:r>
    </w:p>
    <w:bookmarkEnd w:id="147"/>
    <w:bookmarkStart w:name="z50" w:id="148"/>
    <w:p>
      <w:pPr>
        <w:spacing w:after="0"/>
        <w:ind w:left="0"/>
        <w:jc w:val="left"/>
      </w:pPr>
      <w:r>
        <w:rPr>
          <w:rFonts w:ascii="Times New Roman"/>
          <w:b/>
          <w:i w:val="false"/>
          <w:color w:val="000000"/>
        </w:rPr>
        <w:t xml:space="preserve"> 
Қаржы ұйымдарының, арнайы қаржы компанияларының, исламдық</w:t>
      </w:r>
      <w:r>
        <w:br/>
      </w:r>
      <w:r>
        <w:rPr>
          <w:rFonts w:ascii="Times New Roman"/>
          <w:b/>
          <w:i w:val="false"/>
          <w:color w:val="000000"/>
        </w:rPr>
        <w:t>
арнайы қаржы компанияларының, микроқаржы ұйымдарының,</w:t>
      </w:r>
      <w:r>
        <w:br/>
      </w:r>
      <w:r>
        <w:rPr>
          <w:rFonts w:ascii="Times New Roman"/>
          <w:b/>
          <w:i w:val="false"/>
          <w:color w:val="000000"/>
        </w:rPr>
        <w:t>
«Қазақстанның Даму Банкі» акционерлік қоғамының және</w:t>
      </w:r>
      <w:r>
        <w:br/>
      </w:r>
      <w:r>
        <w:rPr>
          <w:rFonts w:ascii="Times New Roman"/>
          <w:b/>
          <w:i w:val="false"/>
          <w:color w:val="000000"/>
        </w:rPr>
        <w:t>
инвестициялық қорлардың қаржылық есептілікті ұсыну</w:t>
      </w:r>
      <w:r>
        <w:br/>
      </w:r>
      <w:r>
        <w:rPr>
          <w:rFonts w:ascii="Times New Roman"/>
          <w:b/>
          <w:i w:val="false"/>
          <w:color w:val="000000"/>
        </w:rPr>
        <w:t>
қағидалары</w:t>
      </w:r>
    </w:p>
    <w:bookmarkEnd w:id="148"/>
    <w:bookmarkStart w:name="z51" w:id="149"/>
    <w:p>
      <w:pPr>
        <w:spacing w:after="0"/>
        <w:ind w:left="0"/>
        <w:jc w:val="left"/>
      </w:pPr>
      <w:r>
        <w:rPr>
          <w:rFonts w:ascii="Times New Roman"/>
          <w:b/>
          <w:i w:val="false"/>
          <w:color w:val="000000"/>
        </w:rPr>
        <w:t xml:space="preserve"> 
1. Жылдық қаржылық есептілікті ұсыну тәртібі</w:t>
      </w:r>
    </w:p>
    <w:bookmarkEnd w:id="149"/>
    <w:bookmarkStart w:name="z52" w:id="150"/>
    <w:p>
      <w:pPr>
        <w:spacing w:after="0"/>
        <w:ind w:left="0"/>
        <w:jc w:val="both"/>
      </w:pPr>
      <w:r>
        <w:rPr>
          <w:rFonts w:ascii="Times New Roman"/>
          <w:b w:val="false"/>
          <w:i w:val="false"/>
          <w:color w:val="000000"/>
          <w:sz w:val="28"/>
        </w:rPr>
        <w:t>
      1. «Қазақстанның Даму Банкі» акционерлік қоғамы және мынадай қаржы ұйымдары Қазақстан Республикасының Ұлттық Банкіне (бұдан әрі – Ұлттық Банк) жыл сайын, есепті жылдан кейінгі жылдың 30 сәуіріне дейінгі мерзімде халықаралық қаржылық есептілік стандарттарына сәйкес жасалған және аудиторлық ұйым растаған жылдық қаржылық есептілікті, ал еншілес ұйымы (ұйымдары) болған жағдайда – шоғырландырылған және жеке жылдық қаржылық есептілікті қағаз тасымалдағышта ұсынады:</w:t>
      </w:r>
      <w:r>
        <w:br/>
      </w:r>
      <w:r>
        <w:rPr>
          <w:rFonts w:ascii="Times New Roman"/>
          <w:b w:val="false"/>
          <w:i w:val="false"/>
          <w:color w:val="000000"/>
          <w:sz w:val="28"/>
        </w:rPr>
        <w:t>
</w:t>
      </w:r>
      <w:r>
        <w:rPr>
          <w:rFonts w:ascii="Times New Roman"/>
          <w:b w:val="false"/>
          <w:i w:val="false"/>
          <w:color w:val="000000"/>
          <w:sz w:val="28"/>
        </w:rPr>
        <w:t>
      1) екінші деңгейдегі банктер;</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 және сақтандыру брокерлері;</w:t>
      </w:r>
      <w:r>
        <w:br/>
      </w:r>
      <w:r>
        <w:rPr>
          <w:rFonts w:ascii="Times New Roman"/>
          <w:b w:val="false"/>
          <w:i w:val="false"/>
          <w:color w:val="000000"/>
          <w:sz w:val="28"/>
        </w:rPr>
        <w:t>
</w:t>
      </w:r>
      <w:r>
        <w:rPr>
          <w:rFonts w:ascii="Times New Roman"/>
          <w:b w:val="false"/>
          <w:i w:val="false"/>
          <w:color w:val="000000"/>
          <w:sz w:val="28"/>
        </w:rPr>
        <w:t>
      3) жинақтаушы зейнетақы қорлары;</w:t>
      </w:r>
      <w:r>
        <w:br/>
      </w:r>
      <w:r>
        <w:rPr>
          <w:rFonts w:ascii="Times New Roman"/>
          <w:b w:val="false"/>
          <w:i w:val="false"/>
          <w:color w:val="000000"/>
          <w:sz w:val="28"/>
        </w:rPr>
        <w:t>
</w:t>
      </w:r>
      <w:r>
        <w:rPr>
          <w:rFonts w:ascii="Times New Roman"/>
          <w:b w:val="false"/>
          <w:i w:val="false"/>
          <w:color w:val="000000"/>
          <w:sz w:val="28"/>
        </w:rPr>
        <w:t>
      4) бірыңғай жинақтаушы зейнетақы қоры;</w:t>
      </w:r>
      <w:r>
        <w:br/>
      </w:r>
      <w:r>
        <w:rPr>
          <w:rFonts w:ascii="Times New Roman"/>
          <w:b w:val="false"/>
          <w:i w:val="false"/>
          <w:color w:val="000000"/>
          <w:sz w:val="28"/>
        </w:rPr>
        <w:t>
</w:t>
      </w:r>
      <w:r>
        <w:rPr>
          <w:rFonts w:ascii="Times New Roman"/>
          <w:b w:val="false"/>
          <w:i w:val="false"/>
          <w:color w:val="000000"/>
          <w:sz w:val="28"/>
        </w:rPr>
        <w:t>
      5) ерікті жинақтаушы зейнетақы қорлары;</w:t>
      </w:r>
      <w:r>
        <w:br/>
      </w:r>
      <w:r>
        <w:rPr>
          <w:rFonts w:ascii="Times New Roman"/>
          <w:b w:val="false"/>
          <w:i w:val="false"/>
          <w:color w:val="000000"/>
          <w:sz w:val="28"/>
        </w:rPr>
        <w:t>
</w:t>
      </w:r>
      <w:r>
        <w:rPr>
          <w:rFonts w:ascii="Times New Roman"/>
          <w:b w:val="false"/>
          <w:i w:val="false"/>
          <w:color w:val="000000"/>
          <w:sz w:val="28"/>
        </w:rPr>
        <w:t>
      6) бағалы қағаздар нарығында брокерлік және дилерлік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7) тіркеуші;</w:t>
      </w:r>
      <w:r>
        <w:br/>
      </w:r>
      <w:r>
        <w:rPr>
          <w:rFonts w:ascii="Times New Roman"/>
          <w:b w:val="false"/>
          <w:i w:val="false"/>
          <w:color w:val="000000"/>
          <w:sz w:val="28"/>
        </w:rPr>
        <w:t>
</w:t>
      </w:r>
      <w:r>
        <w:rPr>
          <w:rFonts w:ascii="Times New Roman"/>
          <w:b w:val="false"/>
          <w:i w:val="false"/>
          <w:color w:val="000000"/>
          <w:sz w:val="28"/>
        </w:rPr>
        <w:t>
      8) инвестициялық портфельді басқарушылар;</w:t>
      </w:r>
      <w:r>
        <w:br/>
      </w:r>
      <w:r>
        <w:rPr>
          <w:rFonts w:ascii="Times New Roman"/>
          <w:b w:val="false"/>
          <w:i w:val="false"/>
          <w:color w:val="000000"/>
          <w:sz w:val="28"/>
        </w:rPr>
        <w:t>
</w:t>
      </w:r>
      <w:r>
        <w:rPr>
          <w:rFonts w:ascii="Times New Roman"/>
          <w:b w:val="false"/>
          <w:i w:val="false"/>
          <w:color w:val="000000"/>
          <w:sz w:val="28"/>
        </w:rPr>
        <w:t>
      9) зейнетақы активтерін инвестициялық басқаруды жүзеге асыратын ұйымдар;</w:t>
      </w:r>
      <w:r>
        <w:br/>
      </w:r>
      <w:r>
        <w:rPr>
          <w:rFonts w:ascii="Times New Roman"/>
          <w:b w:val="false"/>
          <w:i w:val="false"/>
          <w:color w:val="000000"/>
          <w:sz w:val="28"/>
        </w:rPr>
        <w:t>
</w:t>
      </w:r>
      <w:r>
        <w:rPr>
          <w:rFonts w:ascii="Times New Roman"/>
          <w:b w:val="false"/>
          <w:i w:val="false"/>
          <w:color w:val="000000"/>
          <w:sz w:val="28"/>
        </w:rPr>
        <w:t>
      10) бағалы қағаздар нарығында трансфер-агенттік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11) қызметінің ерекше түрі шетел валютасымен айырбастау операцияларын ұйымдастыру болып табылатын заңды тұлғаларды және ерекше қызметі банкноттарды, монеталарды және құндылықтарды инкассациялау болып табылатын заңды тұлғаларды қоспағанда,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Өзара сақтандыру ұйымдары жыл сайын, есепті жылдан кейінгі жылдың 30 сәуіріне дейінгі мерзімде Ұлттық Банкке халықаралық қаржылық есептілік стандарттарына сәйкес жасалған жылдық қаржылық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Арнайы қаржы компаниялары және исламдық арнайы қаржы компаниялары жыл сайын, есепті жылдан кейінгі жылдың 30 сәуіріне дейінгі мерзімде Ұлттық Банкке халықаралық қаржылық есептілік стандарттарына сәйкес жасалған меншікті қаражаты бойынша жылдық қаржылық есептілікті қағаз тасымалдағышта ұсынады. </w:t>
      </w:r>
      <w:r>
        <w:br/>
      </w:r>
      <w:r>
        <w:rPr>
          <w:rFonts w:ascii="Times New Roman"/>
          <w:b w:val="false"/>
          <w:i w:val="false"/>
          <w:color w:val="000000"/>
          <w:sz w:val="28"/>
        </w:rPr>
        <w:t>
</w:t>
      </w:r>
      <w:r>
        <w:rPr>
          <w:rFonts w:ascii="Times New Roman"/>
          <w:b w:val="false"/>
          <w:i w:val="false"/>
          <w:color w:val="000000"/>
          <w:sz w:val="28"/>
        </w:rPr>
        <w:t>
      Арнайы қаржы компаниясы меншікті қаражаты бойынша жылдық қаржылық есептілікке қоса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бөлінген активтер мен облигациялар бойынша бухгалтерлік балансты ұсынады.</w:t>
      </w:r>
      <w:r>
        <w:br/>
      </w:r>
      <w:r>
        <w:rPr>
          <w:rFonts w:ascii="Times New Roman"/>
          <w:b w:val="false"/>
          <w:i w:val="false"/>
          <w:color w:val="000000"/>
          <w:sz w:val="28"/>
        </w:rPr>
        <w:t>
</w:t>
      </w:r>
      <w:r>
        <w:rPr>
          <w:rFonts w:ascii="Times New Roman"/>
          <w:b w:val="false"/>
          <w:i w:val="false"/>
          <w:color w:val="000000"/>
          <w:sz w:val="28"/>
        </w:rPr>
        <w:t>
      Исламдық арнайы қаржы компаниясы меншікті қаражаты бойынша жылдық қаржылық есептілікке қоса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нысандар бойынша бөлінген активтер бойынша бухгалтерлік балансты және бөлінген активтер бойынша пайда мен зиян туралы есепті ұсынады.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Микроқаржы ұйымдары жыл сайын есепті жылдан кейінгі жылдың 30 сәуіріне дейінгі мерзімде орналасқан жері бойынша Ұлттық Банктің аумақтық филиалына жылдық қаржылық есептілікті қағаз тасымалдағышта ұсынады.</w:t>
      </w:r>
      <w:r>
        <w:br/>
      </w:r>
      <w:r>
        <w:rPr>
          <w:rFonts w:ascii="Times New Roman"/>
          <w:b w:val="false"/>
          <w:i w:val="false"/>
          <w:color w:val="000000"/>
          <w:sz w:val="28"/>
        </w:rPr>
        <w:t>
</w:t>
      </w:r>
      <w:r>
        <w:rPr>
          <w:rFonts w:ascii="Times New Roman"/>
          <w:b w:val="false"/>
          <w:i w:val="false"/>
          <w:color w:val="000000"/>
          <w:sz w:val="28"/>
        </w:rPr>
        <w:t>
      5. Айрықша қызметі банкноттарды, монеталарды және құндылықтарды инкассациялау болып табылатын заңды тұлғалар жыл сайын есепті жылдан кейінгі жылдың 30 сәуіріне дейінгі мерзімде Қазақстан Республикасы Ұлттық Банкінің (бұдан әрі – Ұлттық Банк) орталық аппаратына халықаралық қаржылық есептілік стандарттарына сәйкес жасалған жылдық қаржылық есептілікті, ал еншілес ұйымы (ұйымдары) болған жағдайда жеке және шоғырландырылған жылдық қаржылық есептіліктерді қағаз тасымалдағышпен ұсынады.</w:t>
      </w:r>
      <w:r>
        <w:br/>
      </w:r>
      <w:r>
        <w:rPr>
          <w:rFonts w:ascii="Times New Roman"/>
          <w:b w:val="false"/>
          <w:i w:val="false"/>
          <w:color w:val="000000"/>
          <w:sz w:val="28"/>
        </w:rPr>
        <w:t>
      Айрықша қызметі банкноттарды, монеталарды және құндылықтарды инкассациялау болып табылатын, банк және (немесе) банк холдингі ірі қатысушылары болып табылатын заңды тұлғалар ұсынатын жылдық қаржылық есептілікке аудиторлық ұйымның растауы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ұйымдар Ұлттық Банкке бұрын ұсынылған қаржылық есептілікке оны жоғарғы орган бекіту кезінде түзетулер енгізген жағдайда, ол жарияланған күннен кейін күнтізбелік он күннен кешіктірмей Ұлттық Банкке түзетілген қаржылық есептілікті ұсынады.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Екінші деңгейдегі банктердің және «Қазақстанның Даму Банкі» акционерлік қоғамының ақша қозғалысы туралы есебі халықаралық қаржылық есептілік стандарттарына сәйкес тікелей әдіс бойынша жасалады.</w:t>
      </w:r>
    </w:p>
    <w:bookmarkEnd w:id="150"/>
    <w:bookmarkStart w:name="z59" w:id="151"/>
    <w:p>
      <w:pPr>
        <w:spacing w:after="0"/>
        <w:ind w:left="0"/>
        <w:jc w:val="left"/>
      </w:pPr>
      <w:r>
        <w:rPr>
          <w:rFonts w:ascii="Times New Roman"/>
          <w:b/>
          <w:i w:val="false"/>
          <w:color w:val="000000"/>
        </w:rPr>
        <w:t xml:space="preserve"> 
2. Ай сайынғы және тоқсан сайынғы қаржылық есептілікті ұсыну</w:t>
      </w:r>
    </w:p>
    <w:bookmarkEnd w:id="151"/>
    <w:bookmarkStart w:name="z60" w:id="152"/>
    <w:p>
      <w:pPr>
        <w:spacing w:after="0"/>
        <w:ind w:left="0"/>
        <w:jc w:val="both"/>
      </w:pPr>
      <w:r>
        <w:rPr>
          <w:rFonts w:ascii="Times New Roman"/>
          <w:b w:val="false"/>
          <w:i w:val="false"/>
          <w:color w:val="000000"/>
          <w:sz w:val="28"/>
        </w:rPr>
        <w:t>
      8. Ұлттық Банкке ай сайынғы қаржылық есептілікті:</w:t>
      </w:r>
      <w:r>
        <w:br/>
      </w:r>
      <w:r>
        <w:rPr>
          <w:rFonts w:ascii="Times New Roman"/>
          <w:b w:val="false"/>
          <w:i w:val="false"/>
          <w:color w:val="000000"/>
          <w:sz w:val="28"/>
        </w:rPr>
        <w:t>
      1) жинақтаушы зейнетақы қорлары осы қаулының 14-1, 14-2, 14-3 және 14-4-қосымшаларында белгіленген нысандар бойынша:</w:t>
      </w:r>
      <w:r>
        <w:br/>
      </w:r>
      <w:r>
        <w:rPr>
          <w:rFonts w:ascii="Times New Roman"/>
          <w:b w:val="false"/>
          <w:i w:val="false"/>
          <w:color w:val="000000"/>
          <w:sz w:val="28"/>
        </w:rPr>
        <w:t>
      1 қаңтардағы жағдай бойынша қаржылық есептілікті қоспағанда, есепті айдан кейінгі айдың бесінші жұмыс күнінен кешіктірмей;</w:t>
      </w:r>
      <w:r>
        <w:br/>
      </w:r>
      <w:r>
        <w:rPr>
          <w:rFonts w:ascii="Times New Roman"/>
          <w:b w:val="false"/>
          <w:i w:val="false"/>
          <w:color w:val="000000"/>
          <w:sz w:val="28"/>
        </w:rPr>
        <w:t>
      1 қаңтардағы жағдай бойынша, он сегізінші қаңтардан кешіктірмей;</w:t>
      </w:r>
      <w:r>
        <w:br/>
      </w:r>
      <w:r>
        <w:rPr>
          <w:rFonts w:ascii="Times New Roman"/>
          <w:b w:val="false"/>
          <w:i w:val="false"/>
          <w:color w:val="000000"/>
          <w:sz w:val="28"/>
        </w:rPr>
        <w:t>
      2) бірыңғай жинақтаушы зейнетақы қоры осы қаулының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7-қосымшаларында</w:t>
      </w:r>
      <w:r>
        <w:rPr>
          <w:rFonts w:ascii="Times New Roman"/>
          <w:b w:val="false"/>
          <w:i w:val="false"/>
          <w:color w:val="000000"/>
          <w:sz w:val="28"/>
        </w:rPr>
        <w:t> белгіленген нысандар бойынша есепті айдан кейінгі айдың жиырмасыншы күнінен кешіктірмей;</w:t>
      </w:r>
      <w:r>
        <w:br/>
      </w:r>
      <w:r>
        <w:rPr>
          <w:rFonts w:ascii="Times New Roman"/>
          <w:b w:val="false"/>
          <w:i w:val="false"/>
          <w:color w:val="000000"/>
          <w:sz w:val="28"/>
        </w:rPr>
        <w:t>
      3) ерікті жинақтаушы зейнетақы қорлары осы қаулының 4, 5, 6 және 7-қосымшаларында белгіленген нысандар бойынша есепті айдан кейінгі айдың бесінші жұмыс күнінен кешіктірмей;</w:t>
      </w:r>
      <w:r>
        <w:br/>
      </w:r>
      <w:r>
        <w:rPr>
          <w:rFonts w:ascii="Times New Roman"/>
          <w:b w:val="false"/>
          <w:i w:val="false"/>
          <w:color w:val="000000"/>
          <w:sz w:val="28"/>
        </w:rPr>
        <w:t>
      4) сақтандыру (қайта сақтандыру) ұйымдары осы қаулының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9-қосымшаларда</w:t>
      </w:r>
      <w:r>
        <w:rPr>
          <w:rFonts w:ascii="Times New Roman"/>
          <w:b w:val="false"/>
          <w:i w:val="false"/>
          <w:color w:val="000000"/>
          <w:sz w:val="28"/>
        </w:rPr>
        <w:t> белгіленген нысандар бойынша, есепті айдан кейінгі айдың бесінші жұмыс күнінен кешіктірмей;</w:t>
      </w:r>
      <w:r>
        <w:br/>
      </w:r>
      <w:r>
        <w:rPr>
          <w:rFonts w:ascii="Times New Roman"/>
          <w:b w:val="false"/>
          <w:i w:val="false"/>
          <w:color w:val="000000"/>
          <w:sz w:val="28"/>
        </w:rPr>
        <w:t>
      5) зейнетақы активтерін инвестициялық басқаруды жүзеге асыратын ұйымдар осы қаулының 14-5 және 14-6-қосымшаларында белгіленген нысандар бойынша:</w:t>
      </w:r>
      <w:r>
        <w:br/>
      </w:r>
      <w:r>
        <w:rPr>
          <w:rFonts w:ascii="Times New Roman"/>
          <w:b w:val="false"/>
          <w:i w:val="false"/>
          <w:color w:val="000000"/>
          <w:sz w:val="28"/>
        </w:rPr>
        <w:t>
      1 қаңтардағы жағдай бойынша қаржылық есептілікті қоспағанда, есепті айдан кейінгі айдың бесінші жұмыс күнінен кешіктірмей;</w:t>
      </w:r>
      <w:r>
        <w:br/>
      </w:r>
      <w:r>
        <w:rPr>
          <w:rFonts w:ascii="Times New Roman"/>
          <w:b w:val="false"/>
          <w:i w:val="false"/>
          <w:color w:val="000000"/>
          <w:sz w:val="28"/>
        </w:rPr>
        <w:t>
      1 қаңтардағы жағдай бойынша, он сегізінші қаңтардан кешіктірмей;</w:t>
      </w:r>
      <w:r>
        <w:br/>
      </w:r>
      <w:r>
        <w:rPr>
          <w:rFonts w:ascii="Times New Roman"/>
          <w:b w:val="false"/>
          <w:i w:val="false"/>
          <w:color w:val="000000"/>
          <w:sz w:val="28"/>
        </w:rPr>
        <w:t>
      6) Ұлттық почта операторы осы қаулының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12-қосымшаларында</w:t>
      </w:r>
      <w:r>
        <w:rPr>
          <w:rFonts w:ascii="Times New Roman"/>
          <w:b w:val="false"/>
          <w:i w:val="false"/>
          <w:color w:val="000000"/>
          <w:sz w:val="28"/>
        </w:rPr>
        <w:t xml:space="preserve"> белгіленген нысандар бойынша, есепті айдан кейінгі айдың жиырма бесінен кешіктірмей;</w:t>
      </w:r>
      <w:r>
        <w:br/>
      </w:r>
      <w:r>
        <w:rPr>
          <w:rFonts w:ascii="Times New Roman"/>
          <w:b w:val="false"/>
          <w:i w:val="false"/>
          <w:color w:val="000000"/>
          <w:sz w:val="28"/>
        </w:rPr>
        <w:t>
      7) бағалы қағаздар нарығында брокерлік және дилерлік қызметті жүзеге асыратын ұйымдар осы қаулының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11-қосымшаларында</w:t>
      </w:r>
      <w:r>
        <w:rPr>
          <w:rFonts w:ascii="Times New Roman"/>
          <w:b w:val="false"/>
          <w:i w:val="false"/>
          <w:color w:val="000000"/>
          <w:sz w:val="28"/>
        </w:rPr>
        <w:t xml:space="preserve"> белгіленген нысандар бойынша, есепті айдан кейінгі айдың бесінші жұмыс күнінен кешіктірмей;</w:t>
      </w:r>
      <w:r>
        <w:br/>
      </w:r>
      <w:r>
        <w:rPr>
          <w:rFonts w:ascii="Times New Roman"/>
          <w:b w:val="false"/>
          <w:i w:val="false"/>
          <w:color w:val="000000"/>
          <w:sz w:val="28"/>
        </w:rPr>
        <w:t>
      8) инвестициялық портфельді басқарушылар осы қаулының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14-қосымшаларында</w:t>
      </w:r>
      <w:r>
        <w:rPr>
          <w:rFonts w:ascii="Times New Roman"/>
          <w:b w:val="false"/>
          <w:i w:val="false"/>
          <w:color w:val="000000"/>
          <w:sz w:val="28"/>
        </w:rPr>
        <w:t xml:space="preserve"> белгіленген нысандар бойынша есепті айдан кейінгі айдың бесінші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басқарушылар осы қаулының 13-қосымшасында белгіленген нысанды толтыру кезінде сенімгерлікпен басқаруға берілген Қазақстан Республикасы Ұлттық Банкінің алтынвалюта активтерін және Қазақстан Республикасы Ұлттық қорының активтерін көрсетпейді.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Ұлттық Банкке тоқсан сайынғы қаржылық есептілікті:</w:t>
      </w:r>
      <w:r>
        <w:br/>
      </w:r>
      <w:r>
        <w:rPr>
          <w:rFonts w:ascii="Times New Roman"/>
          <w:b w:val="false"/>
          <w:i w:val="false"/>
          <w:color w:val="000000"/>
          <w:sz w:val="28"/>
        </w:rPr>
        <w:t>
      1) тіркеуші, банк операцияларының жекелеген түрлерін жүзеге асыратын ұйымдар (Ұлттық почта операторын, қызметінің айрықша түрі шетел валютасымен айырбастау операцияларын ұйымдастыру болып табылатын заңды тұлғаларды және айрықша қызметі банкноттарды, монеталарды және құндылықтарды инкассациялау болып табылатын заңды тұлғаларды қоспағанда) осы қаулының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11-қосымшаларында</w:t>
      </w:r>
      <w:r>
        <w:rPr>
          <w:rFonts w:ascii="Times New Roman"/>
          <w:b w:val="false"/>
          <w:i w:val="false"/>
          <w:color w:val="000000"/>
          <w:sz w:val="28"/>
        </w:rPr>
        <w:t xml:space="preserve"> белгіленген нысандар бойынша, есепті тоқсаннан кейінгі айдың бесінші жұмыс күнінен кешіктірмей;</w:t>
      </w:r>
      <w:r>
        <w:br/>
      </w:r>
      <w:r>
        <w:rPr>
          <w:rFonts w:ascii="Times New Roman"/>
          <w:b w:val="false"/>
          <w:i w:val="false"/>
          <w:color w:val="000000"/>
          <w:sz w:val="28"/>
        </w:rPr>
        <w:t>
      2) сақтандыру брокерлері осы қаулының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9-қосымшаларында</w:t>
      </w:r>
      <w:r>
        <w:rPr>
          <w:rFonts w:ascii="Times New Roman"/>
          <w:b w:val="false"/>
          <w:i w:val="false"/>
          <w:color w:val="000000"/>
          <w:sz w:val="28"/>
        </w:rPr>
        <w:t xml:space="preserve"> белгіленген нысандар бойынша, есепті тоқсаннан кейінгі айдың бесінші жұмыс күнінен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Ұлттық Банкі Басқармасының 23.09.2013 </w:t>
      </w:r>
      <w:r>
        <w:rPr>
          <w:rFonts w:ascii="Times New Roman"/>
          <w:b w:val="false"/>
          <w:i w:val="false"/>
          <w:color w:val="000000"/>
          <w:sz w:val="28"/>
        </w:rPr>
        <w:t>№ 250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Микроқаржы ұйымдары тоқсан сайынғы қаржылық есептілікті осы қаулының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11-қосымшаларында</w:t>
      </w:r>
      <w:r>
        <w:rPr>
          <w:rFonts w:ascii="Times New Roman"/>
          <w:b w:val="false"/>
          <w:i w:val="false"/>
          <w:color w:val="000000"/>
          <w:sz w:val="28"/>
        </w:rPr>
        <w:t xml:space="preserve"> белгіленген нысандар бойынша есепті тоқсаннан кейінгі айдың жиырмасыншы күнінен кешіктірмей орналасқан жері бойынша Ұлттық Банктің аумақтық филиалына ұсынады.</w:t>
      </w:r>
      <w:r>
        <w:br/>
      </w:r>
      <w:r>
        <w:rPr>
          <w:rFonts w:ascii="Times New Roman"/>
          <w:b w:val="false"/>
          <w:i w:val="false"/>
          <w:color w:val="000000"/>
          <w:sz w:val="28"/>
        </w:rPr>
        <w:t>
</w:t>
      </w:r>
      <w:r>
        <w:rPr>
          <w:rFonts w:ascii="Times New Roman"/>
          <w:b w:val="false"/>
          <w:i w:val="false"/>
          <w:color w:val="000000"/>
          <w:sz w:val="28"/>
        </w:rPr>
        <w:t>
      11. Қаржылық есептілікті жасаған кезде қолданылатын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r>
        <w:br/>
      </w:r>
      <w:r>
        <w:rPr>
          <w:rFonts w:ascii="Times New Roman"/>
          <w:b w:val="false"/>
          <w:i w:val="false"/>
          <w:color w:val="000000"/>
          <w:sz w:val="28"/>
        </w:rPr>
        <w:t>
</w:t>
      </w:r>
      <w:r>
        <w:rPr>
          <w:rFonts w:ascii="Times New Roman"/>
          <w:b w:val="false"/>
          <w:i w:val="false"/>
          <w:color w:val="000000"/>
          <w:sz w:val="28"/>
        </w:rPr>
        <w:t>
      12. Ай сайынғы және тоқсан сайынғы қаржылық есептілік ұсынылатын деректердің конфиденциалдылығын және түзетілмейтіндігін қамтамасыз ететін криптографиялық қорғау құралдары бар ақпаратты кепілдік бере отырып жеткізудің тасымалдау жүйесін пайдалана отырып, электрондық тасымалдауыштармен ұсынылады.</w:t>
      </w:r>
      <w:r>
        <w:br/>
      </w:r>
      <w:r>
        <w:rPr>
          <w:rFonts w:ascii="Times New Roman"/>
          <w:b w:val="false"/>
          <w:i w:val="false"/>
          <w:color w:val="000000"/>
          <w:sz w:val="28"/>
        </w:rPr>
        <w:t>
</w:t>
      </w:r>
      <w:r>
        <w:rPr>
          <w:rFonts w:ascii="Times New Roman"/>
          <w:b w:val="false"/>
          <w:i w:val="false"/>
          <w:color w:val="000000"/>
          <w:sz w:val="28"/>
        </w:rPr>
        <w:t>
      13. Қағаз тасымалдағыштағы қаржылық есептілікке бірінші басшы (ол болмаған кезеңде - оның орнындағы адам) және бас бухгалтер қол қойып, мөрмен куәландырылады және ұйымда сақталады. Ұлттық Банктің және (немесе) Ұлттық Банктің аумақтық филиалының талап етуі бойынша ұйым сұратуды алған күннен бастап екі жұмыс күнінен кешіктірмей түзетілген және өшірілген жерлері болмауы тиіс қағаз тасымалдағыштағы қаржылық есептілікті ұсынады.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Электрондық тасымалдауышта ұсынылған қаржылық есептілік қағаз тасымалдауыштағы қаржылық есептілікке сәйкес келуі тиіс. Электрондық тасымалдауышта ұсынылған деректердің қағаз тасымалдауыштағы деректермен бірдейлігін ұйымның бірінші басшысы (ол болмаған кезеңде - оның орнындағы тұлға) қамтамасыз етеді.</w:t>
      </w:r>
      <w:r>
        <w:br/>
      </w:r>
      <w:r>
        <w:rPr>
          <w:rFonts w:ascii="Times New Roman"/>
          <w:b w:val="false"/>
          <w:i w:val="false"/>
          <w:color w:val="000000"/>
          <w:sz w:val="28"/>
        </w:rPr>
        <w:t>
</w:t>
      </w:r>
      <w:r>
        <w:rPr>
          <w:rFonts w:ascii="Times New Roman"/>
          <w:b w:val="false"/>
          <w:i w:val="false"/>
          <w:color w:val="000000"/>
          <w:sz w:val="28"/>
        </w:rPr>
        <w:t>
      15. Қаржылық есептілікке өзгерістер және (немесе) толықтырулар енгізу қажет болған жағдайда ұйым қаржылық есептілік ұсынылған күннен бастап үш жұмыс күні ішінде Ұлттық Банкке және (немесе) Ұлттық Банктің аумақтық филиалына өзгерістер және (немесе) толықтырулар енгізу қажеттігінің себептерін түсіндіре отырып жазбаша өтініш ұсынады.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Алып тасталды - ҚР Ұлттық Банкі Басқармасының 23.09.2013 </w:t>
      </w:r>
      <w:r>
        <w:rPr>
          <w:rFonts w:ascii="Times New Roman"/>
          <w:b w:val="false"/>
          <w:i w:val="false"/>
          <w:color w:val="000000"/>
          <w:sz w:val="28"/>
        </w:rPr>
        <w:t>№ 250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152"/>
    <w:bookmarkStart w:name="z69" w:id="1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мамырдағы  </w:t>
      </w:r>
      <w:r>
        <w:br/>
      </w:r>
      <w:r>
        <w:rPr>
          <w:rFonts w:ascii="Times New Roman"/>
          <w:b w:val="false"/>
          <w:i w:val="false"/>
          <w:color w:val="000000"/>
          <w:sz w:val="28"/>
        </w:rPr>
        <w:t xml:space="preserve">
№ 130 қаулысына     </w:t>
      </w:r>
      <w:r>
        <w:br/>
      </w:r>
      <w:r>
        <w:rPr>
          <w:rFonts w:ascii="Times New Roman"/>
          <w:b w:val="false"/>
          <w:i w:val="false"/>
          <w:color w:val="000000"/>
          <w:sz w:val="28"/>
        </w:rPr>
        <w:t xml:space="preserve">
16-қосымша        </w:t>
      </w:r>
    </w:p>
    <w:bookmarkEnd w:id="153"/>
    <w:bookmarkStart w:name="z70" w:id="154"/>
    <w:p>
      <w:pPr>
        <w:spacing w:after="0"/>
        <w:ind w:left="0"/>
        <w:jc w:val="left"/>
      </w:pPr>
      <w:r>
        <w:rPr>
          <w:rFonts w:ascii="Times New Roman"/>
          <w:b/>
          <w:i w:val="false"/>
          <w:color w:val="000000"/>
        </w:rPr>
        <w:t xml:space="preserve"> 
Қазақстан Республикасының Ұлттық Банкі Басқармасының күші</w:t>
      </w:r>
      <w:r>
        <w:br/>
      </w:r>
      <w:r>
        <w:rPr>
          <w:rFonts w:ascii="Times New Roman"/>
          <w:b/>
          <w:i w:val="false"/>
          <w:color w:val="000000"/>
        </w:rPr>
        <w:t>
жойылды деп танылатын қаулыларының тізбесі</w:t>
      </w:r>
    </w:p>
    <w:bookmarkEnd w:id="154"/>
    <w:bookmarkStart w:name="z71" w:id="155"/>
    <w:p>
      <w:pPr>
        <w:spacing w:after="0"/>
        <w:ind w:left="0"/>
        <w:jc w:val="both"/>
      </w:pPr>
      <w:r>
        <w:rPr>
          <w:rFonts w:ascii="Times New Roman"/>
          <w:b w:val="false"/>
          <w:i w:val="false"/>
          <w:color w:val="000000"/>
          <w:sz w:val="28"/>
        </w:rPr>
        <w:t>
      1. Қазақстан Республикасының Ұлттық Банкі Басқармасының «Қаржы ұйымдарының, арнайы қаржы компанияларының, исламдық арнайы қаржы компанияларының, «Қазақстан Даму Банкі» акционерлік қоғамының, инвестициялық қорлардың және микроқаржы ұйымдарының қаржылық есептілігінің нысандары, тізбесі, ұсыну мерзімдері мен тәртібі туралы нұсқаулықты бекіту туралы» 2011 жылғы 25 ақпандағы № 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6890 тіркелген, 2011 жылғы 14 қарашада Қазақстан Республикасының орталық атқарушы және өзге орталық мемлекеттік органдарының актілері жинағының № 17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«Қаржы ұйымдарының және «Қазақстан Даму Банкі» акционерлік қоғамының қаржылық есептілігінің тізбесі, нысандары және ұсыну мерзімдері туралы нұсқаулықты бекіту туралы» 2011 жылғы 25 ақпандағы № 11 қаулысына өзгерістер енгізу туралы» 2012 жылғы 30 қаңтардағы № 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7501 тіркелген, 2012 жылғы 28 сәуірде «Егемен Қазақстан» газетінде № 195-200 (27274)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 Ұлттық Банкінің кейбір нормативтік құқықтық актілеріне өзгерістер мен толықтырулар енгізу және күші жойылды деп тану туралы» 2012 жылғы 24 тамыздағы № 271 қаулысына қоса беріліп отырған Қазақстан Республикасы Ұлттық Банкінің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7976 тіркелген, 2012 жылғы 12 желтоқсанда «Егемен Қазақстан» газетінде № 818-823 (27894)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өзгерістер мен толықтырулар енгізу туралы» 2012 жылғы 24 желтоқсандағы № 388 қаулысына қосымшаның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8350 тіркелген, 2013 жылғы 5 маусымда «Егемен Қазақстан» газетінде № 141 (28080) жарияланған).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