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39ce7" w14:textId="4c39c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Аудандардың (облыстық маңызы бар қалалардың) жергілікті атқарушы органдарын құқықтық қамтамасыз етудің тиімділігін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2013 жылғы 15 шілдедегі № 251 бұйрығы. Қазақстан Республикасының Әділет министрлігінде 2013 жылы 17 шілдеде № 8572 тіркелді. Күші жойылды - Қазақстан Республикасы Әділет министрінің 2014 жылғы 5 мамырдағы № 157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05.05.2014 </w:t>
      </w:r>
      <w:r>
        <w:rPr>
          <w:rFonts w:ascii="Times New Roman"/>
          <w:b w:val="false"/>
          <w:i w:val="false"/>
          <w:color w:val="ff0000"/>
          <w:sz w:val="28"/>
        </w:rPr>
        <w:t>№ 157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2010 жылғы 14 маусымдағы № 573 қаулысымен бекітілген Облыстық бюджеттен, республикалық маңызы бар қаланың, астананың, аудандардың (облыстық маңызы бар қалалардың) жергілікті атқарушы органдарының бюджеттерінен қаржыландырылатын атқарушы органдар қызметінің тиімділігіне бағалау жүргізу ережесінің </w:t>
      </w:r>
      <w:r>
        <w:rPr>
          <w:rFonts w:ascii="Times New Roman"/>
          <w:b w:val="false"/>
          <w:i w:val="false"/>
          <w:color w:val="000000"/>
          <w:sz w:val="28"/>
        </w:rPr>
        <w:t>40-3-тармағына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Аудандардың (облыстық маңызы бар қалалардың) жергілікті атқарушы органдарын құқықтық қамтамасыз етудің тиімділігін бағалау </w:t>
      </w:r>
      <w:r>
        <w:rPr>
          <w:rFonts w:ascii="Times New Roman"/>
          <w:b w:val="false"/>
          <w:i w:val="false"/>
          <w:color w:val="000000"/>
          <w:sz w:val="28"/>
        </w:rPr>
        <w:t>әдiстемесi</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Нормативтік құқықтық актілерді тіркеу департаменті осы бұйрықтың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оның мемлекеттік тіркелген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w:t>
      </w:r>
      <w:r>
        <w:rPr>
          <w:rFonts w:ascii="Times New Roman"/>
          <w:b w:val="false"/>
          <w:i/>
          <w:color w:val="000000"/>
          <w:sz w:val="28"/>
        </w:rPr>
        <w:t>                                      Б. Имашев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2013 жылғы 15 шілдедегі</w:t>
      </w:r>
      <w:r>
        <w:br/>
      </w:r>
      <w:r>
        <w:rPr>
          <w:rFonts w:ascii="Times New Roman"/>
          <w:b w:val="false"/>
          <w:i w:val="false"/>
          <w:color w:val="000000"/>
          <w:sz w:val="28"/>
        </w:rPr>
        <w:t xml:space="preserve">
№ 251 бұйрығымен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Аудандардың (облыстық маңызы бар қалалардың) жергілікті</w:t>
      </w:r>
      <w:r>
        <w:br/>
      </w:r>
      <w:r>
        <w:rPr>
          <w:rFonts w:ascii="Times New Roman"/>
          <w:b/>
          <w:i w:val="false"/>
          <w:color w:val="000000"/>
        </w:rPr>
        <w:t>
атқарушы органдарын құқықтық қамтамасыз етудің тиімділігін</w:t>
      </w:r>
      <w:r>
        <w:br/>
      </w:r>
      <w:r>
        <w:rPr>
          <w:rFonts w:ascii="Times New Roman"/>
          <w:b/>
          <w:i w:val="false"/>
          <w:color w:val="000000"/>
        </w:rPr>
        <w:t>
бағалау әдiстемесi</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Аудандардың (облыстық маңызы бар қалалардың) жергілікті атқарушы органдарын құқықтық қамтамасыз етудің тиімділігін бағалау әдiстемесi (бұдан әрі - Әдістеме) бағаланатын аудандардың (облыстық маңызы бар қалалардың) жергілікті атқарушы органдарының (бұдан әрі – мемлекеттік органдар) құқықтық қамтамасыз етілуіндегі қызметінің тиімділігін анықтауға арналған.</w:t>
      </w:r>
      <w:r>
        <w:br/>
      </w:r>
      <w:r>
        <w:rPr>
          <w:rFonts w:ascii="Times New Roman"/>
          <w:b w:val="false"/>
          <w:i w:val="false"/>
          <w:color w:val="000000"/>
          <w:sz w:val="28"/>
        </w:rPr>
        <w:t>
</w:t>
      </w:r>
      <w:r>
        <w:rPr>
          <w:rFonts w:ascii="Times New Roman"/>
          <w:b w:val="false"/>
          <w:i w:val="false"/>
          <w:color w:val="000000"/>
          <w:sz w:val="28"/>
        </w:rPr>
        <w:t>
      2. Мемлекеттік органдардың құқықтық қамтамасыз етілуіндегі тиімділігін бағалауды (бұдан әрі - Бағалау) облыс әкімінің аппараты (бұдан әрі – Аппарат) жүргізеді.</w:t>
      </w:r>
      <w:r>
        <w:br/>
      </w:r>
      <w:r>
        <w:rPr>
          <w:rFonts w:ascii="Times New Roman"/>
          <w:b w:val="false"/>
          <w:i w:val="false"/>
          <w:color w:val="000000"/>
          <w:sz w:val="28"/>
        </w:rPr>
        <w:t>
</w:t>
      </w:r>
      <w:r>
        <w:rPr>
          <w:rFonts w:ascii="Times New Roman"/>
          <w:b w:val="false"/>
          <w:i w:val="false"/>
          <w:color w:val="000000"/>
          <w:sz w:val="28"/>
        </w:rPr>
        <w:t>
      Бағалауды жүргізу үшін Аппарат лауазымды тұлғалар арасынан Жұмыс тобын құрады.</w:t>
      </w:r>
      <w:r>
        <w:br/>
      </w:r>
      <w:r>
        <w:rPr>
          <w:rFonts w:ascii="Times New Roman"/>
          <w:b w:val="false"/>
          <w:i w:val="false"/>
          <w:color w:val="000000"/>
          <w:sz w:val="28"/>
        </w:rPr>
        <w:t>
</w:t>
      </w:r>
      <w:r>
        <w:rPr>
          <w:rFonts w:ascii="Times New Roman"/>
          <w:b w:val="false"/>
          <w:i w:val="false"/>
          <w:color w:val="000000"/>
          <w:sz w:val="28"/>
        </w:rPr>
        <w:t>
      3. Бағалау жыл сайын облыс әкімдігі бекітетін тиімділікке жыл сайынғы бағалау жүргізу кестесіне (бұдан әрі – Бағалау кестесі) сәйкес есептiк (күнтiзбелiк) жылдың қорытындылары бойынша жүзеге асырылады.</w:t>
      </w:r>
      <w:r>
        <w:br/>
      </w:r>
      <w:r>
        <w:rPr>
          <w:rFonts w:ascii="Times New Roman"/>
          <w:b w:val="false"/>
          <w:i w:val="false"/>
          <w:color w:val="000000"/>
          <w:sz w:val="28"/>
        </w:rPr>
        <w:t>
</w:t>
      </w:r>
      <w:r>
        <w:rPr>
          <w:rFonts w:ascii="Times New Roman"/>
          <w:b w:val="false"/>
          <w:i w:val="false"/>
          <w:color w:val="000000"/>
          <w:sz w:val="28"/>
        </w:rPr>
        <w:t>
      4. Бағалау жүргізу үшін ақпаратты Бағалау кестесіне сәйкес мемлекеттік органдар Аппаратқа электрондық және қағаз тасымалдағышта ұсынады.</w:t>
      </w:r>
      <w:r>
        <w:br/>
      </w:r>
      <w:r>
        <w:rPr>
          <w:rFonts w:ascii="Times New Roman"/>
          <w:b w:val="false"/>
          <w:i w:val="false"/>
          <w:color w:val="000000"/>
          <w:sz w:val="28"/>
        </w:rPr>
        <w:t>
</w:t>
      </w:r>
      <w:r>
        <w:rPr>
          <w:rFonts w:ascii="Times New Roman"/>
          <w:b w:val="false"/>
          <w:i w:val="false"/>
          <w:color w:val="000000"/>
          <w:sz w:val="28"/>
        </w:rPr>
        <w:t>
      5. Бағалау Әдістеменің қосымшаларына сәйкес ұсынылған ақпаратты талдау нәтижелері бойынша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органдарды құқықтық қамтамасыз ету тиімділігін бағалау нәтижелері туралы қорытынды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дайындалады.</w:t>
      </w:r>
      <w:r>
        <w:br/>
      </w:r>
      <w:r>
        <w:rPr>
          <w:rFonts w:ascii="Times New Roman"/>
          <w:b w:val="false"/>
          <w:i w:val="false"/>
          <w:color w:val="000000"/>
          <w:sz w:val="28"/>
        </w:rPr>
        <w:t>
</w:t>
      </w:r>
      <w:r>
        <w:rPr>
          <w:rFonts w:ascii="Times New Roman"/>
          <w:b w:val="false"/>
          <w:i w:val="false"/>
          <w:color w:val="000000"/>
          <w:sz w:val="28"/>
        </w:rPr>
        <w:t>
      7. Мемлекеттік органдардың бағалау нәтижелері туралы қорытындылары облыстың, республикалық маңызы бар қаланың, астананың мемлекеттік жоспарлау жөніндегі уәкілетті органына ұсынылады.</w:t>
      </w:r>
    </w:p>
    <w:bookmarkEnd w:id="4"/>
    <w:bookmarkStart w:name="z16" w:id="5"/>
    <w:p>
      <w:pPr>
        <w:spacing w:after="0"/>
        <w:ind w:left="0"/>
        <w:jc w:val="left"/>
      </w:pPr>
      <w:r>
        <w:rPr>
          <w:rFonts w:ascii="Times New Roman"/>
          <w:b/>
          <w:i w:val="false"/>
          <w:color w:val="000000"/>
        </w:rPr>
        <w:t xml:space="preserve"> 
2. Бағалау жүргізу әдістемесі</w:t>
      </w:r>
    </w:p>
    <w:bookmarkEnd w:id="5"/>
    <w:bookmarkStart w:name="z17" w:id="6"/>
    <w:p>
      <w:pPr>
        <w:spacing w:after="0"/>
        <w:ind w:left="0"/>
        <w:jc w:val="both"/>
      </w:pPr>
      <w:r>
        <w:rPr>
          <w:rFonts w:ascii="Times New Roman"/>
          <w:b w:val="false"/>
          <w:i w:val="false"/>
          <w:color w:val="000000"/>
          <w:sz w:val="28"/>
        </w:rPr>
        <w:t>
      8. Бағалау мынадай өлшемдер бойынша жүзеге асырылады:</w:t>
      </w:r>
      <w:r>
        <w:br/>
      </w:r>
      <w:r>
        <w:rPr>
          <w:rFonts w:ascii="Times New Roman"/>
          <w:b w:val="false"/>
          <w:i w:val="false"/>
          <w:color w:val="000000"/>
          <w:sz w:val="28"/>
        </w:rPr>
        <w:t>
</w:t>
      </w:r>
      <w:r>
        <w:rPr>
          <w:rFonts w:ascii="Times New Roman"/>
          <w:b w:val="false"/>
          <w:i w:val="false"/>
          <w:color w:val="000000"/>
          <w:sz w:val="28"/>
        </w:rPr>
        <w:t>
      1) мемлекеттік органдардың заңға тәуелді нормативтік құқықтық актілері (бұдан әрі - НҚА) бойынша норма шығармашылығы қызметі;</w:t>
      </w:r>
      <w:r>
        <w:br/>
      </w:r>
      <w:r>
        <w:rPr>
          <w:rFonts w:ascii="Times New Roman"/>
          <w:b w:val="false"/>
          <w:i w:val="false"/>
          <w:color w:val="000000"/>
          <w:sz w:val="28"/>
        </w:rPr>
        <w:t>
</w:t>
      </w:r>
      <w:r>
        <w:rPr>
          <w:rFonts w:ascii="Times New Roman"/>
          <w:b w:val="false"/>
          <w:i w:val="false"/>
          <w:color w:val="000000"/>
          <w:sz w:val="28"/>
        </w:rPr>
        <w:t>
      2) НҚА-ның </w:t>
      </w:r>
      <w:r>
        <w:rPr>
          <w:rFonts w:ascii="Times New Roman"/>
          <w:b w:val="false"/>
          <w:i w:val="false"/>
          <w:color w:val="000000"/>
          <w:sz w:val="28"/>
        </w:rPr>
        <w:t>құқықтық мониторингі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мемлекеттік органдардың наразылық-талап-арыз жұмысы.</w:t>
      </w:r>
      <w:r>
        <w:br/>
      </w:r>
      <w:r>
        <w:rPr>
          <w:rFonts w:ascii="Times New Roman"/>
          <w:b w:val="false"/>
          <w:i w:val="false"/>
          <w:color w:val="000000"/>
          <w:sz w:val="28"/>
        </w:rPr>
        <w:t>
</w:t>
      </w:r>
      <w:r>
        <w:rPr>
          <w:rFonts w:ascii="Times New Roman"/>
          <w:b w:val="false"/>
          <w:i w:val="false"/>
          <w:color w:val="000000"/>
          <w:sz w:val="28"/>
        </w:rPr>
        <w:t>
      9. Әр өлшем бойынша көрсеткіштер анықталады, оларға сәйкес тиісті балл қойылады. Өлшемдер мен көрсеткіштердің әрқайсысының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анықталған тиісті балдары бар.</w:t>
      </w:r>
      <w:r>
        <w:br/>
      </w:r>
      <w:r>
        <w:rPr>
          <w:rFonts w:ascii="Times New Roman"/>
          <w:b w:val="false"/>
          <w:i w:val="false"/>
          <w:color w:val="000000"/>
          <w:sz w:val="28"/>
        </w:rPr>
        <w:t>
</w:t>
      </w:r>
      <w:r>
        <w:rPr>
          <w:rFonts w:ascii="Times New Roman"/>
          <w:b w:val="false"/>
          <w:i w:val="false"/>
          <w:color w:val="000000"/>
          <w:sz w:val="28"/>
        </w:rPr>
        <w:t>
      Балдар мемлекеттік органдардың құқықтық қамтамасыз етілуі бойынша өлшемдердің маңыздылығы дәрежесін ескере отырып қойылған.</w:t>
      </w:r>
      <w:r>
        <w:br/>
      </w:r>
      <w:r>
        <w:rPr>
          <w:rFonts w:ascii="Times New Roman"/>
          <w:b w:val="false"/>
          <w:i w:val="false"/>
          <w:color w:val="000000"/>
          <w:sz w:val="28"/>
        </w:rPr>
        <w:t>
</w:t>
      </w:r>
      <w:r>
        <w:rPr>
          <w:rFonts w:ascii="Times New Roman"/>
          <w:b w:val="false"/>
          <w:i w:val="false"/>
          <w:color w:val="000000"/>
          <w:sz w:val="28"/>
        </w:rPr>
        <w:t>
      10. «Мемлекеттік органдардың заңға тәуелді НҚА бойынша норма шығармашылығы қызметі» өлшемдерін бағалау кезінде мыналар:</w:t>
      </w:r>
      <w:r>
        <w:br/>
      </w:r>
      <w:r>
        <w:rPr>
          <w:rFonts w:ascii="Times New Roman"/>
          <w:b w:val="false"/>
          <w:i w:val="false"/>
          <w:color w:val="000000"/>
          <w:sz w:val="28"/>
        </w:rPr>
        <w:t>
</w:t>
      </w:r>
      <w:r>
        <w:rPr>
          <w:rFonts w:ascii="Times New Roman"/>
          <w:b w:val="false"/>
          <w:i w:val="false"/>
          <w:color w:val="000000"/>
          <w:sz w:val="28"/>
        </w:rPr>
        <w:t>
      1) заңға тәуелді НҚА жобалары бойынша ғылыми сыбайлас </w:t>
      </w:r>
      <w:r>
        <w:rPr>
          <w:rFonts w:ascii="Times New Roman"/>
          <w:b w:val="false"/>
          <w:i w:val="false"/>
          <w:color w:val="000000"/>
          <w:sz w:val="28"/>
        </w:rPr>
        <w:t>жемқорлыққа қарсы сараптаманың</w:t>
      </w:r>
      <w:r>
        <w:rPr>
          <w:rFonts w:ascii="Times New Roman"/>
          <w:b w:val="false"/>
          <w:i w:val="false"/>
          <w:color w:val="000000"/>
          <w:sz w:val="28"/>
        </w:rPr>
        <w:t xml:space="preserve"> негізді ескертулерін ескеру;</w:t>
      </w:r>
      <w:r>
        <w:br/>
      </w:r>
      <w:r>
        <w:rPr>
          <w:rFonts w:ascii="Times New Roman"/>
          <w:b w:val="false"/>
          <w:i w:val="false"/>
          <w:color w:val="000000"/>
          <w:sz w:val="28"/>
        </w:rPr>
        <w:t>
</w:t>
      </w:r>
      <w:r>
        <w:rPr>
          <w:rFonts w:ascii="Times New Roman"/>
          <w:b w:val="false"/>
          <w:i w:val="false"/>
          <w:color w:val="000000"/>
          <w:sz w:val="28"/>
        </w:rPr>
        <w:t>
      2) әділет органдары заң сараптамасы нәтижелері бойынша мемлекеттік </w:t>
      </w:r>
      <w:r>
        <w:rPr>
          <w:rFonts w:ascii="Times New Roman"/>
          <w:b w:val="false"/>
          <w:i w:val="false"/>
          <w:color w:val="000000"/>
          <w:sz w:val="28"/>
        </w:rPr>
        <w:t>тіркеуден</w:t>
      </w:r>
      <w:r>
        <w:rPr>
          <w:rFonts w:ascii="Times New Roman"/>
          <w:b w:val="false"/>
          <w:i w:val="false"/>
          <w:color w:val="000000"/>
          <w:sz w:val="28"/>
        </w:rPr>
        <w:t xml:space="preserve"> бас тартқан және заң сараптамасын жүргізбестен қайтарылған мемлекеттік органдардың НҚА үлесі ескеріледі.</w:t>
      </w:r>
      <w:r>
        <w:br/>
      </w:r>
      <w:r>
        <w:rPr>
          <w:rFonts w:ascii="Times New Roman"/>
          <w:b w:val="false"/>
          <w:i w:val="false"/>
          <w:color w:val="000000"/>
          <w:sz w:val="28"/>
        </w:rPr>
        <w:t>
</w:t>
      </w:r>
      <w:r>
        <w:rPr>
          <w:rFonts w:ascii="Times New Roman"/>
          <w:b w:val="false"/>
          <w:i w:val="false"/>
          <w:color w:val="000000"/>
          <w:sz w:val="28"/>
        </w:rPr>
        <w:t>
      11. «НҚА-ның құқықтық мониторингі» өлшемін бағалау кезінде мыналар:</w:t>
      </w:r>
      <w:r>
        <w:br/>
      </w:r>
      <w:r>
        <w:rPr>
          <w:rFonts w:ascii="Times New Roman"/>
          <w:b w:val="false"/>
          <w:i w:val="false"/>
          <w:color w:val="000000"/>
          <w:sz w:val="28"/>
        </w:rPr>
        <w:t>
</w:t>
      </w:r>
      <w:r>
        <w:rPr>
          <w:rFonts w:ascii="Times New Roman"/>
          <w:b w:val="false"/>
          <w:i w:val="false"/>
          <w:color w:val="000000"/>
          <w:sz w:val="28"/>
        </w:rPr>
        <w:t>
      1) НҚА-ның құқықтық мониторингі барысында анықталған, қайшы келетін, тиімсіз іске асырылатын, ескірген нормалардың, соның ішінде коллизиялар, олқылықтар, бланкеттік және сілтемелік нормалардың орын алғандығы анықталған НҚА үлесі;</w:t>
      </w:r>
      <w:r>
        <w:br/>
      </w:r>
      <w:r>
        <w:rPr>
          <w:rFonts w:ascii="Times New Roman"/>
          <w:b w:val="false"/>
          <w:i w:val="false"/>
          <w:color w:val="000000"/>
          <w:sz w:val="28"/>
        </w:rPr>
        <w:t>
</w:t>
      </w:r>
      <w:r>
        <w:rPr>
          <w:rFonts w:ascii="Times New Roman"/>
          <w:b w:val="false"/>
          <w:i w:val="false"/>
          <w:color w:val="000000"/>
          <w:sz w:val="28"/>
        </w:rPr>
        <w:t>
      2) Құқықтық мониторинг </w:t>
      </w:r>
      <w:r>
        <w:rPr>
          <w:rFonts w:ascii="Times New Roman"/>
          <w:b w:val="false"/>
          <w:i w:val="false"/>
          <w:color w:val="000000"/>
          <w:sz w:val="28"/>
        </w:rPr>
        <w:t>қағидасын</w:t>
      </w:r>
      <w:r>
        <w:rPr>
          <w:rFonts w:ascii="Times New Roman"/>
          <w:b w:val="false"/>
          <w:i w:val="false"/>
          <w:color w:val="000000"/>
          <w:sz w:val="28"/>
        </w:rPr>
        <w:t xml:space="preserve"> сақтау шеңберінде қолданыстағы заңнамаға НҚА-ны уақтылы сәйкестікке келтіру бойынша қабылданған шаралар;</w:t>
      </w:r>
      <w:r>
        <w:br/>
      </w:r>
      <w:r>
        <w:rPr>
          <w:rFonts w:ascii="Times New Roman"/>
          <w:b w:val="false"/>
          <w:i w:val="false"/>
          <w:color w:val="000000"/>
          <w:sz w:val="28"/>
        </w:rPr>
        <w:t>
</w:t>
      </w:r>
      <w:r>
        <w:rPr>
          <w:rFonts w:ascii="Times New Roman"/>
          <w:b w:val="false"/>
          <w:i w:val="false"/>
          <w:color w:val="000000"/>
          <w:sz w:val="28"/>
        </w:rPr>
        <w:t>
      3) прокурорлық ден қою актілері, сот шешімдері бойынша өзгертілген, күші жойылған НҚА үлесі;</w:t>
      </w:r>
      <w:r>
        <w:br/>
      </w:r>
      <w:r>
        <w:rPr>
          <w:rFonts w:ascii="Times New Roman"/>
          <w:b w:val="false"/>
          <w:i w:val="false"/>
          <w:color w:val="000000"/>
          <w:sz w:val="28"/>
        </w:rPr>
        <w:t>
</w:t>
      </w:r>
      <w:r>
        <w:rPr>
          <w:rFonts w:ascii="Times New Roman"/>
          <w:b w:val="false"/>
          <w:i w:val="false"/>
          <w:color w:val="000000"/>
          <w:sz w:val="28"/>
        </w:rPr>
        <w:t>
      4) әділет органдарының заң бұзушылықтарды жою туралы уақтылы орындалмаған ұсыныстарының саны ескеріледі.</w:t>
      </w:r>
      <w:r>
        <w:br/>
      </w:r>
      <w:r>
        <w:rPr>
          <w:rFonts w:ascii="Times New Roman"/>
          <w:b w:val="false"/>
          <w:i w:val="false"/>
          <w:color w:val="000000"/>
          <w:sz w:val="28"/>
        </w:rPr>
        <w:t>
</w:t>
      </w:r>
      <w:r>
        <w:rPr>
          <w:rFonts w:ascii="Times New Roman"/>
          <w:b w:val="false"/>
          <w:i w:val="false"/>
          <w:color w:val="000000"/>
          <w:sz w:val="28"/>
        </w:rPr>
        <w:t>
     12. «Мемлекеттік органдардың наразылық-талап-арыз жұмысы» өлшемін бағалау кезінде мына көрсеткіштер ескеріледі:</w:t>
      </w:r>
      <w:r>
        <w:br/>
      </w:r>
      <w:r>
        <w:rPr>
          <w:rFonts w:ascii="Times New Roman"/>
          <w:b w:val="false"/>
          <w:i w:val="false"/>
          <w:color w:val="000000"/>
          <w:sz w:val="28"/>
        </w:rPr>
        <w:t>
</w:t>
      </w:r>
      <w:r>
        <w:rPr>
          <w:rFonts w:ascii="Times New Roman"/>
          <w:b w:val="false"/>
          <w:i w:val="false"/>
          <w:color w:val="000000"/>
          <w:sz w:val="28"/>
        </w:rPr>
        <w:t>
      1) мемлекеттік бюджетке әсер ету тиімділігі;</w:t>
      </w:r>
      <w:r>
        <w:br/>
      </w:r>
      <w:r>
        <w:rPr>
          <w:rFonts w:ascii="Times New Roman"/>
          <w:b w:val="false"/>
          <w:i w:val="false"/>
          <w:color w:val="000000"/>
          <w:sz w:val="28"/>
        </w:rPr>
        <w:t>
</w:t>
      </w:r>
      <w:r>
        <w:rPr>
          <w:rFonts w:ascii="Times New Roman"/>
          <w:b w:val="false"/>
          <w:i w:val="false"/>
          <w:color w:val="000000"/>
          <w:sz w:val="28"/>
        </w:rPr>
        <w:t>
      2) талап-арыздар бойынша жалпы балл.</w:t>
      </w:r>
    </w:p>
    <w:bookmarkEnd w:id="6"/>
    <w:bookmarkStart w:name="z34" w:id="7"/>
    <w:p>
      <w:pPr>
        <w:spacing w:after="0"/>
        <w:ind w:left="0"/>
        <w:jc w:val="left"/>
      </w:pPr>
      <w:r>
        <w:rPr>
          <w:rFonts w:ascii="Times New Roman"/>
          <w:b/>
          <w:i w:val="false"/>
          <w:color w:val="000000"/>
        </w:rPr>
        <w:t xml:space="preserve"> 
3. «Мемлекеттік органдардың заңға тәуелді НҚА бойынша норма</w:t>
      </w:r>
      <w:r>
        <w:br/>
      </w:r>
      <w:r>
        <w:rPr>
          <w:rFonts w:ascii="Times New Roman"/>
          <w:b/>
          <w:i w:val="false"/>
          <w:color w:val="000000"/>
        </w:rPr>
        <w:t>
шығармашылығы қызметі» өлшемі бойынша бағалау</w:t>
      </w:r>
    </w:p>
    <w:bookmarkEnd w:id="7"/>
    <w:bookmarkStart w:name="z35" w:id="8"/>
    <w:p>
      <w:pPr>
        <w:spacing w:after="0"/>
        <w:ind w:left="0"/>
        <w:jc w:val="both"/>
      </w:pPr>
      <w:r>
        <w:rPr>
          <w:rFonts w:ascii="Times New Roman"/>
          <w:b w:val="false"/>
          <w:i w:val="false"/>
          <w:color w:val="000000"/>
          <w:sz w:val="28"/>
        </w:rPr>
        <w:t>
      13. Осы өлшем бойынша бағалау мемлекеттік органдар осы Әдiстемеге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нысан бойынша ұсынатын ақпарат негiзiнде жүргiзiледi.</w:t>
      </w:r>
      <w:r>
        <w:br/>
      </w:r>
      <w:r>
        <w:rPr>
          <w:rFonts w:ascii="Times New Roman"/>
          <w:b w:val="false"/>
          <w:i w:val="false"/>
          <w:color w:val="000000"/>
          <w:sz w:val="28"/>
        </w:rPr>
        <w:t>
</w:t>
      </w:r>
      <w:r>
        <w:rPr>
          <w:rFonts w:ascii="Times New Roman"/>
          <w:b w:val="false"/>
          <w:i w:val="false"/>
          <w:color w:val="000000"/>
          <w:sz w:val="28"/>
        </w:rPr>
        <w:t>
      14. Баға мынадай формула бойынша есептеледi:</w:t>
      </w:r>
    </w:p>
    <w:bookmarkEnd w:id="8"/>
    <w:p>
      <w:pPr>
        <w:spacing w:after="0"/>
        <w:ind w:left="0"/>
        <w:jc w:val="both"/>
      </w:pPr>
      <w:r>
        <w:drawing>
          <wp:inline distT="0" distB="0" distL="0" distR="0">
            <wp:extent cx="1371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71600" cy="508000"/>
                    </a:xfrm>
                    <a:prstGeom prst="rect">
                      <a:avLst/>
                    </a:prstGeom>
                  </pic:spPr>
                </pic:pic>
              </a:graphicData>
            </a:graphic>
          </wp:inline>
        </w:drawing>
      </w:r>
    </w:p>
    <w:bookmarkStart w:name="z37" w:id="9"/>
    <w:p>
      <w:pPr>
        <w:spacing w:after="0"/>
        <w:ind w:left="0"/>
        <w:jc w:val="both"/>
      </w:pPr>
      <w:r>
        <w:rPr>
          <w:rFonts w:ascii="Times New Roman"/>
          <w:b w:val="false"/>
          <w:i w:val="false"/>
          <w:color w:val="000000"/>
          <w:sz w:val="28"/>
        </w:rPr>
        <w:t>
      бұл жерде К1 – осы өлшем бойынша мемлекеттiк органның бағасы;</w:t>
      </w:r>
      <w:r>
        <w:br/>
      </w:r>
      <w:r>
        <w:rPr>
          <w:rFonts w:ascii="Times New Roman"/>
          <w:b w:val="false"/>
          <w:i w:val="false"/>
          <w:color w:val="000000"/>
          <w:sz w:val="28"/>
        </w:rPr>
        <w:t>
</w:t>
      </w:r>
      <w:r>
        <w:rPr>
          <w:rFonts w:ascii="Times New Roman"/>
          <w:b w:val="false"/>
          <w:i w:val="false"/>
          <w:color w:val="000000"/>
          <w:sz w:val="28"/>
        </w:rPr>
        <w:t>
      Р1 – «Заңға тәуелді НҚА жобалары бойынша ғылыми сыбайлас жемқорлыққа қарсы сараптаманың негізді ескертулерін ескеру» көрсеткіші;</w:t>
      </w:r>
      <w:r>
        <w:br/>
      </w:r>
      <w:r>
        <w:rPr>
          <w:rFonts w:ascii="Times New Roman"/>
          <w:b w:val="false"/>
          <w:i w:val="false"/>
          <w:color w:val="000000"/>
          <w:sz w:val="28"/>
        </w:rPr>
        <w:t>
</w:t>
      </w:r>
      <w:r>
        <w:rPr>
          <w:rFonts w:ascii="Times New Roman"/>
          <w:b w:val="false"/>
          <w:i w:val="false"/>
          <w:color w:val="000000"/>
          <w:sz w:val="28"/>
        </w:rPr>
        <w:t>
      Р2 – «Әділет органдары заң сараптамасы нәтижелері бойынша мемлекеттік тіркеуден бас тартқан және заң сараптамасын жүргізбестен қайтарылған мемлекеттік органдардың НҚА үлесі» көрсеткіші.</w:t>
      </w:r>
      <w:r>
        <w:br/>
      </w:r>
      <w:r>
        <w:rPr>
          <w:rFonts w:ascii="Times New Roman"/>
          <w:b w:val="false"/>
          <w:i w:val="false"/>
          <w:color w:val="000000"/>
          <w:sz w:val="28"/>
        </w:rPr>
        <w:t>
</w:t>
      </w:r>
      <w:r>
        <w:rPr>
          <w:rFonts w:ascii="Times New Roman"/>
          <w:b w:val="false"/>
          <w:i w:val="false"/>
          <w:color w:val="000000"/>
          <w:sz w:val="28"/>
        </w:rPr>
        <w:t>
      Осы өлшем бойынша ең жоғары мән 31 балды құрайды.</w:t>
      </w:r>
      <w:r>
        <w:br/>
      </w:r>
      <w:r>
        <w:rPr>
          <w:rFonts w:ascii="Times New Roman"/>
          <w:b w:val="false"/>
          <w:i w:val="false"/>
          <w:color w:val="000000"/>
          <w:sz w:val="28"/>
        </w:rPr>
        <w:t>
</w:t>
      </w:r>
      <w:r>
        <w:rPr>
          <w:rFonts w:ascii="Times New Roman"/>
          <w:b w:val="false"/>
          <w:i w:val="false"/>
          <w:color w:val="000000"/>
          <w:sz w:val="28"/>
        </w:rPr>
        <w:t>
      15. «Заңға тәуелді НҚА жобалары бойынша ғылыми сыбайлас жемқорлыққа қарсы сараптаманың негізді ескертулерін ескеру» көрсеткішінің мәні мынадай формула бойынша айқындалады:</w:t>
      </w:r>
    </w:p>
    <w:bookmarkEnd w:id="9"/>
    <w:p>
      <w:pPr>
        <w:spacing w:after="0"/>
        <w:ind w:left="0"/>
        <w:jc w:val="both"/>
      </w:pPr>
      <w:r>
        <w:drawing>
          <wp:inline distT="0" distB="0" distL="0" distR="0">
            <wp:extent cx="18161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16100" cy="711200"/>
                    </a:xfrm>
                    <a:prstGeom prst="rect">
                      <a:avLst/>
                    </a:prstGeom>
                  </pic:spPr>
                </pic:pic>
              </a:graphicData>
            </a:graphic>
          </wp:inline>
        </w:drawing>
      </w:r>
    </w:p>
    <w:bookmarkStart w:name="z42" w:id="10"/>
    <w:p>
      <w:pPr>
        <w:spacing w:after="0"/>
        <w:ind w:left="0"/>
        <w:jc w:val="both"/>
      </w:pPr>
      <w:r>
        <w:rPr>
          <w:rFonts w:ascii="Times New Roman"/>
          <w:b w:val="false"/>
          <w:i w:val="false"/>
          <w:color w:val="000000"/>
          <w:sz w:val="28"/>
        </w:rPr>
        <w:t>
      бұл жерде Р1 – осы көрсеткіштің мәні;</w:t>
      </w:r>
      <w:r>
        <w:br/>
      </w:r>
      <w:r>
        <w:rPr>
          <w:rFonts w:ascii="Times New Roman"/>
          <w:b w:val="false"/>
          <w:i w:val="false"/>
          <w:color w:val="000000"/>
          <w:sz w:val="28"/>
        </w:rPr>
        <w:t>
</w:t>
      </w:r>
      <w:r>
        <w:rPr>
          <w:rFonts w:ascii="Times New Roman"/>
          <w:b w:val="false"/>
          <w:i w:val="false"/>
          <w:color w:val="000000"/>
          <w:sz w:val="28"/>
        </w:rPr>
        <w:t>
      k – 14-ке тең, алынған нәтижелерді үлестік мәнге келтіру коэффициенті;</w:t>
      </w:r>
      <w:r>
        <w:br/>
      </w:r>
      <w:r>
        <w:rPr>
          <w:rFonts w:ascii="Times New Roman"/>
          <w:b w:val="false"/>
          <w:i w:val="false"/>
          <w:color w:val="000000"/>
          <w:sz w:val="28"/>
        </w:rPr>
        <w:t>
</w:t>
      </w:r>
      <w:r>
        <w:rPr>
          <w:rFonts w:ascii="Times New Roman"/>
          <w:b w:val="false"/>
          <w:i w:val="false"/>
          <w:color w:val="000000"/>
          <w:sz w:val="28"/>
        </w:rPr>
        <w:t>
      а – ғылыми сыбайлас жемқорлыққа қарсы сараптаманың негізді ескертулері болған заңға тәуелді НҚА жобаларының саны;</w:t>
      </w:r>
      <w:r>
        <w:br/>
      </w:r>
      <w:r>
        <w:rPr>
          <w:rFonts w:ascii="Times New Roman"/>
          <w:b w:val="false"/>
          <w:i w:val="false"/>
          <w:color w:val="000000"/>
          <w:sz w:val="28"/>
        </w:rPr>
        <w:t>
</w:t>
      </w:r>
      <w:r>
        <w:rPr>
          <w:rFonts w:ascii="Times New Roman"/>
          <w:b w:val="false"/>
          <w:i w:val="false"/>
          <w:color w:val="000000"/>
          <w:sz w:val="28"/>
        </w:rPr>
        <w:t>
      b – заңға тәуелді НҚА жобаларының жалпы саны.</w:t>
      </w:r>
      <w:r>
        <w:br/>
      </w:r>
      <w:r>
        <w:rPr>
          <w:rFonts w:ascii="Times New Roman"/>
          <w:b w:val="false"/>
          <w:i w:val="false"/>
          <w:color w:val="000000"/>
          <w:sz w:val="28"/>
        </w:rPr>
        <w:t>
</w:t>
      </w:r>
      <w:r>
        <w:rPr>
          <w:rFonts w:ascii="Times New Roman"/>
          <w:b w:val="false"/>
          <w:i w:val="false"/>
          <w:color w:val="000000"/>
          <w:sz w:val="28"/>
        </w:rPr>
        <w:t>
      16. Осы көрсеткішті бағалау кезінде, заңға тәуелді НҚА жобалары санының, ол бойынша ғылыми сыбайлас жемқорлыққа қарсы сараптаманың негізді ескертуі бар бағаланатын жылда әзірленген заңға тәуелді НҚА жобаларының жалпы санына арақатынасы анықталады.</w:t>
      </w:r>
      <w:r>
        <w:br/>
      </w:r>
      <w:r>
        <w:rPr>
          <w:rFonts w:ascii="Times New Roman"/>
          <w:b w:val="false"/>
          <w:i w:val="false"/>
          <w:color w:val="000000"/>
          <w:sz w:val="28"/>
        </w:rPr>
        <w:t>
</w:t>
      </w:r>
      <w:r>
        <w:rPr>
          <w:rFonts w:ascii="Times New Roman"/>
          <w:b w:val="false"/>
          <w:i w:val="false"/>
          <w:color w:val="000000"/>
          <w:sz w:val="28"/>
        </w:rPr>
        <w:t>
      Ғылыми сыбайлас жемқорлыққа қарсы сараптаманың ескертулері болмаған жағдайда көрсеткіш бойынша 14-ке тең болатын балл қойылады.</w:t>
      </w:r>
      <w:r>
        <w:br/>
      </w:r>
      <w:r>
        <w:rPr>
          <w:rFonts w:ascii="Times New Roman"/>
          <w:b w:val="false"/>
          <w:i w:val="false"/>
          <w:color w:val="000000"/>
          <w:sz w:val="28"/>
        </w:rPr>
        <w:t>
</w:t>
      </w:r>
      <w:r>
        <w:rPr>
          <w:rFonts w:ascii="Times New Roman"/>
          <w:b w:val="false"/>
          <w:i w:val="false"/>
          <w:color w:val="000000"/>
          <w:sz w:val="28"/>
        </w:rPr>
        <w:t>
      17. Ғылыми сыбайлас жемқорлыққа қарсы сараптама жүргізетін тиісті бейіндегі ғылыми ұйымдар мен жоғары оқу орындарының қорытындылары және мемлекеттік органдардың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ұсынатын есепті деректері көрсеткішті бағалау үшін ақпарат көзі болып табылады.</w:t>
      </w:r>
      <w:r>
        <w:br/>
      </w:r>
      <w:r>
        <w:rPr>
          <w:rFonts w:ascii="Times New Roman"/>
          <w:b w:val="false"/>
          <w:i w:val="false"/>
          <w:color w:val="000000"/>
          <w:sz w:val="28"/>
        </w:rPr>
        <w:t>
</w:t>
      </w:r>
      <w:r>
        <w:rPr>
          <w:rFonts w:ascii="Times New Roman"/>
          <w:b w:val="false"/>
          <w:i w:val="false"/>
          <w:color w:val="000000"/>
          <w:sz w:val="28"/>
        </w:rPr>
        <w:t>
      18. «Әділет органдары заң сараптамасы нәтижелері бойынша мемлекеттік тіркеуден бас тартқан және заң сараптамасын жүргізбестен қайтарылған мемлекеттік органдардың НҚА үлесі» көрсеткішінің мәні мынадай формула бойынша есептеледі:</w:t>
      </w:r>
    </w:p>
    <w:bookmarkEnd w:id="10"/>
    <w:p>
      <w:pPr>
        <w:spacing w:after="0"/>
        <w:ind w:left="0"/>
        <w:jc w:val="both"/>
      </w:pPr>
      <w:r>
        <w:drawing>
          <wp:inline distT="0" distB="0" distL="0" distR="0">
            <wp:extent cx="18542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54200" cy="800100"/>
                    </a:xfrm>
                    <a:prstGeom prst="rect">
                      <a:avLst/>
                    </a:prstGeom>
                  </pic:spPr>
                </pic:pic>
              </a:graphicData>
            </a:graphic>
          </wp:inline>
        </w:drawing>
      </w:r>
    </w:p>
    <w:bookmarkStart w:name="z50" w:id="11"/>
    <w:p>
      <w:pPr>
        <w:spacing w:after="0"/>
        <w:ind w:left="0"/>
        <w:jc w:val="both"/>
      </w:pPr>
      <w:r>
        <w:rPr>
          <w:rFonts w:ascii="Times New Roman"/>
          <w:b w:val="false"/>
          <w:i w:val="false"/>
          <w:color w:val="000000"/>
          <w:sz w:val="28"/>
        </w:rPr>
        <w:t>
      бұл жерде Р2 – осы көрсеткіштің мәні;</w:t>
      </w:r>
      <w:r>
        <w:br/>
      </w:r>
      <w:r>
        <w:rPr>
          <w:rFonts w:ascii="Times New Roman"/>
          <w:b w:val="false"/>
          <w:i w:val="false"/>
          <w:color w:val="000000"/>
          <w:sz w:val="28"/>
        </w:rPr>
        <w:t>
</w:t>
      </w:r>
      <w:r>
        <w:rPr>
          <w:rFonts w:ascii="Times New Roman"/>
          <w:b w:val="false"/>
          <w:i w:val="false"/>
          <w:color w:val="000000"/>
          <w:sz w:val="28"/>
        </w:rPr>
        <w:t>
      k – 17-ге тең, алынған нәтижелерді үлестік мәнге келтіру коэффициенті;</w:t>
      </w:r>
      <w:r>
        <w:br/>
      </w:r>
      <w:r>
        <w:rPr>
          <w:rFonts w:ascii="Times New Roman"/>
          <w:b w:val="false"/>
          <w:i w:val="false"/>
          <w:color w:val="000000"/>
          <w:sz w:val="28"/>
        </w:rPr>
        <w:t>
</w:t>
      </w:r>
      <w:r>
        <w:rPr>
          <w:rFonts w:ascii="Times New Roman"/>
          <w:b w:val="false"/>
          <w:i w:val="false"/>
          <w:color w:val="000000"/>
          <w:sz w:val="28"/>
        </w:rPr>
        <w:t>
      а – мемлекеттік органдардың мемлекеттік тіркеуден бас тартылған және заң сараптамасын жүргізбестен қайтарылған НҚА саны;</w:t>
      </w:r>
      <w:r>
        <w:br/>
      </w:r>
      <w:r>
        <w:rPr>
          <w:rFonts w:ascii="Times New Roman"/>
          <w:b w:val="false"/>
          <w:i w:val="false"/>
          <w:color w:val="000000"/>
          <w:sz w:val="28"/>
        </w:rPr>
        <w:t>
</w:t>
      </w:r>
      <w:r>
        <w:rPr>
          <w:rFonts w:ascii="Times New Roman"/>
          <w:b w:val="false"/>
          <w:i w:val="false"/>
          <w:color w:val="000000"/>
          <w:sz w:val="28"/>
        </w:rPr>
        <w:t>
      b – мемлекеттік органдардың мемлекеттік тіркеуге түскен актілерінің жалпы саны.</w:t>
      </w:r>
      <w:r>
        <w:br/>
      </w:r>
      <w:r>
        <w:rPr>
          <w:rFonts w:ascii="Times New Roman"/>
          <w:b w:val="false"/>
          <w:i w:val="false"/>
          <w:color w:val="000000"/>
          <w:sz w:val="28"/>
        </w:rPr>
        <w:t>
</w:t>
      </w:r>
      <w:r>
        <w:rPr>
          <w:rFonts w:ascii="Times New Roman"/>
          <w:b w:val="false"/>
          <w:i w:val="false"/>
          <w:color w:val="000000"/>
          <w:sz w:val="28"/>
        </w:rPr>
        <w:t>
      19. Мемлекеттік органдардың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ұсынатын есепті ақпараты көрсеткішті бағалау үшін ақпарат көзі болып табылады.</w:t>
      </w:r>
    </w:p>
    <w:bookmarkEnd w:id="11"/>
    <w:bookmarkStart w:name="z55" w:id="12"/>
    <w:p>
      <w:pPr>
        <w:spacing w:after="0"/>
        <w:ind w:left="0"/>
        <w:jc w:val="left"/>
      </w:pPr>
      <w:r>
        <w:rPr>
          <w:rFonts w:ascii="Times New Roman"/>
          <w:b/>
          <w:i w:val="false"/>
          <w:color w:val="000000"/>
        </w:rPr>
        <w:t xml:space="preserve"> 
4. «НҚА-ның құқықтық мониторингі» өлшемі бойынша бағалау</w:t>
      </w:r>
    </w:p>
    <w:bookmarkEnd w:id="12"/>
    <w:bookmarkStart w:name="z57" w:id="13"/>
    <w:p>
      <w:pPr>
        <w:spacing w:after="0"/>
        <w:ind w:left="0"/>
        <w:jc w:val="both"/>
      </w:pPr>
      <w:r>
        <w:rPr>
          <w:rFonts w:ascii="Times New Roman"/>
          <w:b w:val="false"/>
          <w:i w:val="false"/>
          <w:color w:val="000000"/>
          <w:sz w:val="28"/>
        </w:rPr>
        <w:t>
      20. Осы өлшем бойынша бағалау мынадай формуламен есептеледі:</w:t>
      </w:r>
    </w:p>
    <w:bookmarkEnd w:id="13"/>
    <w:p>
      <w:pPr>
        <w:spacing w:after="0"/>
        <w:ind w:left="0"/>
        <w:jc w:val="both"/>
      </w:pPr>
      <w:r>
        <w:drawing>
          <wp:inline distT="0" distB="0" distL="0" distR="0">
            <wp:extent cx="2070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70100" cy="279400"/>
                    </a:xfrm>
                    <a:prstGeom prst="rect">
                      <a:avLst/>
                    </a:prstGeom>
                  </pic:spPr>
                </pic:pic>
              </a:graphicData>
            </a:graphic>
          </wp:inline>
        </w:drawing>
      </w:r>
    </w:p>
    <w:bookmarkStart w:name="z56" w:id="14"/>
    <w:p>
      <w:pPr>
        <w:spacing w:after="0"/>
        <w:ind w:left="0"/>
        <w:jc w:val="both"/>
      </w:pPr>
      <w:r>
        <w:rPr>
          <w:rFonts w:ascii="Times New Roman"/>
          <w:b w:val="false"/>
          <w:i w:val="false"/>
          <w:color w:val="000000"/>
          <w:sz w:val="28"/>
        </w:rPr>
        <w:t>
      бұл жерде К2 – осы өлшем бойынша мемлекеттiк органның бағасы;</w:t>
      </w:r>
      <w:r>
        <w:br/>
      </w:r>
      <w:r>
        <w:rPr>
          <w:rFonts w:ascii="Times New Roman"/>
          <w:b w:val="false"/>
          <w:i w:val="false"/>
          <w:color w:val="000000"/>
          <w:sz w:val="28"/>
        </w:rPr>
        <w:t>
      Р1 – «НҚА-ның құқықтық мониторингі барысында анықталған, қайшы келетін, тиімсіз іске асырылатын, ескірген нормалардың, соның ішінде коллизиялар, олқылықтар, бланкеттік және сілтемелік нормалардың орын алғандығы анықталған НҚА үлесі» көрсеткіші;</w:t>
      </w:r>
      <w:r>
        <w:br/>
      </w:r>
      <w:r>
        <w:rPr>
          <w:rFonts w:ascii="Times New Roman"/>
          <w:b w:val="false"/>
          <w:i w:val="false"/>
          <w:color w:val="000000"/>
          <w:sz w:val="28"/>
        </w:rPr>
        <w:t>
</w:t>
      </w:r>
      <w:r>
        <w:rPr>
          <w:rFonts w:ascii="Times New Roman"/>
          <w:b w:val="false"/>
          <w:i w:val="false"/>
          <w:color w:val="000000"/>
          <w:sz w:val="28"/>
        </w:rPr>
        <w:t>
      Р2 – «Құқықтық мониторинг </w:t>
      </w:r>
      <w:r>
        <w:rPr>
          <w:rFonts w:ascii="Times New Roman"/>
          <w:b w:val="false"/>
          <w:i w:val="false"/>
          <w:color w:val="000000"/>
          <w:sz w:val="28"/>
        </w:rPr>
        <w:t>қағидасын</w:t>
      </w:r>
      <w:r>
        <w:rPr>
          <w:rFonts w:ascii="Times New Roman"/>
          <w:b w:val="false"/>
          <w:i w:val="false"/>
          <w:color w:val="000000"/>
          <w:sz w:val="28"/>
        </w:rPr>
        <w:t xml:space="preserve"> сақтау шеңберінде қолданыстағы заңнамаға НҚА-ны уақтылы сәйкестікке келтіру бойынша қабылданған шаралар» көрсеткіші;</w:t>
      </w:r>
      <w:r>
        <w:br/>
      </w:r>
      <w:r>
        <w:rPr>
          <w:rFonts w:ascii="Times New Roman"/>
          <w:b w:val="false"/>
          <w:i w:val="false"/>
          <w:color w:val="000000"/>
          <w:sz w:val="28"/>
        </w:rPr>
        <w:t>
      Р3 – «Прокурорлық ден қою актілері, сот шешімдері бойынша өзгертілген, күші жойылған НҚА үлесі» көрсеткіші;</w:t>
      </w:r>
      <w:r>
        <w:br/>
      </w:r>
      <w:r>
        <w:rPr>
          <w:rFonts w:ascii="Times New Roman"/>
          <w:b w:val="false"/>
          <w:i w:val="false"/>
          <w:color w:val="000000"/>
          <w:sz w:val="28"/>
        </w:rPr>
        <w:t>
</w:t>
      </w:r>
      <w:r>
        <w:rPr>
          <w:rFonts w:ascii="Times New Roman"/>
          <w:b w:val="false"/>
          <w:i w:val="false"/>
          <w:color w:val="000000"/>
          <w:sz w:val="28"/>
        </w:rPr>
        <w:t>
      Р4 – «Әділет органдарының заң бұзушылықтарды жою туралы уақтылы орындалмаған ұсыныстарының саны» көрсеткіші.</w:t>
      </w:r>
      <w:r>
        <w:br/>
      </w:r>
      <w:r>
        <w:rPr>
          <w:rFonts w:ascii="Times New Roman"/>
          <w:b w:val="false"/>
          <w:i w:val="false"/>
          <w:color w:val="000000"/>
          <w:sz w:val="28"/>
        </w:rPr>
        <w:t>
</w:t>
      </w:r>
      <w:r>
        <w:rPr>
          <w:rFonts w:ascii="Times New Roman"/>
          <w:b w:val="false"/>
          <w:i w:val="false"/>
          <w:color w:val="000000"/>
          <w:sz w:val="28"/>
        </w:rPr>
        <w:t>
      Осы өлшем бойынша ең жоғары мән 41 балды құрайды.</w:t>
      </w:r>
      <w:r>
        <w:br/>
      </w:r>
      <w:r>
        <w:rPr>
          <w:rFonts w:ascii="Times New Roman"/>
          <w:b w:val="false"/>
          <w:i w:val="false"/>
          <w:color w:val="000000"/>
          <w:sz w:val="28"/>
        </w:rPr>
        <w:t>
</w:t>
      </w:r>
      <w:r>
        <w:rPr>
          <w:rFonts w:ascii="Times New Roman"/>
          <w:b w:val="false"/>
          <w:i w:val="false"/>
          <w:color w:val="000000"/>
          <w:sz w:val="28"/>
        </w:rPr>
        <w:t>
      21. «НҚА-ның құқықтық мониторингі барысында анықталған, қайшы келетін, тиімсіз іске асырылатын, ескірген нормалардың, соның ішінде коллизиялар, олқылықтар, бланкеттік және сілтемелік нормалардың орын алғандығы анықталған НҚА үлесі» көрсеткішінің мәні мынадай формула бойынша есептеледі:</w:t>
      </w:r>
    </w:p>
    <w:bookmarkEnd w:id="14"/>
    <w:p>
      <w:pPr>
        <w:spacing w:after="0"/>
        <w:ind w:left="0"/>
        <w:jc w:val="both"/>
      </w:pPr>
      <w:r>
        <w:drawing>
          <wp:inline distT="0" distB="0" distL="0" distR="0">
            <wp:extent cx="20066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06600" cy="876300"/>
                    </a:xfrm>
                    <a:prstGeom prst="rect">
                      <a:avLst/>
                    </a:prstGeom>
                  </pic:spPr>
                </pic:pic>
              </a:graphicData>
            </a:graphic>
          </wp:inline>
        </w:drawing>
      </w:r>
    </w:p>
    <w:bookmarkStart w:name="z62" w:id="15"/>
    <w:p>
      <w:pPr>
        <w:spacing w:after="0"/>
        <w:ind w:left="0"/>
        <w:jc w:val="both"/>
      </w:pPr>
      <w:r>
        <w:rPr>
          <w:rFonts w:ascii="Times New Roman"/>
          <w:b w:val="false"/>
          <w:i w:val="false"/>
          <w:color w:val="000000"/>
          <w:sz w:val="28"/>
        </w:rPr>
        <w:t>
      бұл жерде Р1 – осы көрсеткіштің мәні;</w:t>
      </w:r>
      <w:r>
        <w:br/>
      </w:r>
      <w:r>
        <w:rPr>
          <w:rFonts w:ascii="Times New Roman"/>
          <w:b w:val="false"/>
          <w:i w:val="false"/>
          <w:color w:val="000000"/>
          <w:sz w:val="28"/>
        </w:rPr>
        <w:t>
</w:t>
      </w:r>
      <w:r>
        <w:rPr>
          <w:rFonts w:ascii="Times New Roman"/>
          <w:b w:val="false"/>
          <w:i w:val="false"/>
          <w:color w:val="000000"/>
          <w:sz w:val="28"/>
        </w:rPr>
        <w:t>
      k – 13-ке тең, алынған нәтижелерді үлестік мәнге келтіру коэффициенті;</w:t>
      </w:r>
      <w:r>
        <w:br/>
      </w:r>
      <w:r>
        <w:rPr>
          <w:rFonts w:ascii="Times New Roman"/>
          <w:b w:val="false"/>
          <w:i w:val="false"/>
          <w:color w:val="000000"/>
          <w:sz w:val="28"/>
        </w:rPr>
        <w:t>
</w:t>
      </w:r>
      <w:r>
        <w:rPr>
          <w:rFonts w:ascii="Times New Roman"/>
          <w:b w:val="false"/>
          <w:i w:val="false"/>
          <w:color w:val="000000"/>
          <w:sz w:val="28"/>
        </w:rPr>
        <w:t>
      а – қайшы келетін, тиімді іске асырылмайтын, ескірген нормалардың, соның ішінде коллизиялар, олқылықтар, артық бланкеттік және сілтеме нормалардың болуы анықталған НҚА саны;</w:t>
      </w:r>
      <w:r>
        <w:br/>
      </w:r>
      <w:r>
        <w:rPr>
          <w:rFonts w:ascii="Times New Roman"/>
          <w:b w:val="false"/>
          <w:i w:val="false"/>
          <w:color w:val="000000"/>
          <w:sz w:val="28"/>
        </w:rPr>
        <w:t>
</w:t>
      </w:r>
      <w:r>
        <w:rPr>
          <w:rFonts w:ascii="Times New Roman"/>
          <w:b w:val="false"/>
          <w:i w:val="false"/>
          <w:color w:val="000000"/>
          <w:sz w:val="28"/>
        </w:rPr>
        <w:t>
      b – оларға қатысты құқықтық мониторинг жүргізілген, реттелетін саладағы НҚА-ның жалпы саны.</w:t>
      </w:r>
      <w:r>
        <w:br/>
      </w:r>
      <w:r>
        <w:rPr>
          <w:rFonts w:ascii="Times New Roman"/>
          <w:b w:val="false"/>
          <w:i w:val="false"/>
          <w:color w:val="000000"/>
          <w:sz w:val="28"/>
        </w:rPr>
        <w:t>
</w:t>
      </w:r>
      <w:r>
        <w:rPr>
          <w:rFonts w:ascii="Times New Roman"/>
          <w:b w:val="false"/>
          <w:i w:val="false"/>
          <w:color w:val="000000"/>
          <w:sz w:val="28"/>
        </w:rPr>
        <w:t>
      22. Көрсеткішті бағалауға арналған ақпарат көзі құқықтық мониторинг жүргізудің нәтижелері бойынша мемлекеттік органдар ұсынған талдамалық анықтамалар, үкіметтік емес ұйымдардың және мүдделі мемлекеттік және мемлекеттік емес ұйымдардың ақпараты болып табылады.</w:t>
      </w:r>
      <w:r>
        <w:br/>
      </w:r>
      <w:r>
        <w:rPr>
          <w:rFonts w:ascii="Times New Roman"/>
          <w:b w:val="false"/>
          <w:i w:val="false"/>
          <w:color w:val="000000"/>
          <w:sz w:val="28"/>
        </w:rPr>
        <w:t>
</w:t>
      </w:r>
      <w:r>
        <w:rPr>
          <w:rFonts w:ascii="Times New Roman"/>
          <w:b w:val="false"/>
          <w:i w:val="false"/>
          <w:color w:val="000000"/>
          <w:sz w:val="28"/>
        </w:rPr>
        <w:t>
      Ақпарат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23. «Құқықтық мониторинг </w:t>
      </w:r>
      <w:r>
        <w:rPr>
          <w:rFonts w:ascii="Times New Roman"/>
          <w:b w:val="false"/>
          <w:i w:val="false"/>
          <w:color w:val="000000"/>
          <w:sz w:val="28"/>
        </w:rPr>
        <w:t>қағидасын</w:t>
      </w:r>
      <w:r>
        <w:rPr>
          <w:rFonts w:ascii="Times New Roman"/>
          <w:b w:val="false"/>
          <w:i w:val="false"/>
          <w:color w:val="000000"/>
          <w:sz w:val="28"/>
        </w:rPr>
        <w:t xml:space="preserve"> сақтау шеңберінде қолданыстағы заңнамаға НҚА-ны уақтылы сәйкестікке келтіру бойынша қабылданған шаралар» көрсеткішінің мәні мынадай формула бойынша есептеледі:</w:t>
      </w:r>
    </w:p>
    <w:bookmarkEnd w:id="15"/>
    <w:p>
      <w:pPr>
        <w:spacing w:after="0"/>
        <w:ind w:left="0"/>
        <w:jc w:val="both"/>
      </w:pPr>
      <w:r>
        <w:drawing>
          <wp:inline distT="0" distB="0" distL="0" distR="0">
            <wp:extent cx="2413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13000" cy="800100"/>
                    </a:xfrm>
                    <a:prstGeom prst="rect">
                      <a:avLst/>
                    </a:prstGeom>
                  </pic:spPr>
                </pic:pic>
              </a:graphicData>
            </a:graphic>
          </wp:inline>
        </w:drawing>
      </w:r>
    </w:p>
    <w:bookmarkStart w:name="z69" w:id="16"/>
    <w:p>
      <w:pPr>
        <w:spacing w:after="0"/>
        <w:ind w:left="0"/>
        <w:jc w:val="both"/>
      </w:pPr>
      <w:r>
        <w:rPr>
          <w:rFonts w:ascii="Times New Roman"/>
          <w:b w:val="false"/>
          <w:i w:val="false"/>
          <w:color w:val="000000"/>
          <w:sz w:val="28"/>
        </w:rPr>
        <w:t>
      бұл жерде Р2 – осы көрсеткіштің мәні;</w:t>
      </w:r>
      <w:r>
        <w:br/>
      </w:r>
      <w:r>
        <w:rPr>
          <w:rFonts w:ascii="Times New Roman"/>
          <w:b w:val="false"/>
          <w:i w:val="false"/>
          <w:color w:val="000000"/>
          <w:sz w:val="28"/>
        </w:rPr>
        <w:t>
</w:t>
      </w:r>
      <w:r>
        <w:rPr>
          <w:rFonts w:ascii="Times New Roman"/>
          <w:b w:val="false"/>
          <w:i w:val="false"/>
          <w:color w:val="000000"/>
          <w:sz w:val="28"/>
        </w:rPr>
        <w:t>
      k – 13-ке тең, алынған нәтижелерді үлестік мәнге келтіру коэффициенті;</w:t>
      </w:r>
      <w:r>
        <w:br/>
      </w:r>
      <w:r>
        <w:rPr>
          <w:rFonts w:ascii="Times New Roman"/>
          <w:b w:val="false"/>
          <w:i w:val="false"/>
          <w:color w:val="000000"/>
          <w:sz w:val="28"/>
        </w:rPr>
        <w:t>
</w:t>
      </w:r>
      <w:r>
        <w:rPr>
          <w:rFonts w:ascii="Times New Roman"/>
          <w:b w:val="false"/>
          <w:i w:val="false"/>
          <w:color w:val="000000"/>
          <w:sz w:val="28"/>
        </w:rPr>
        <w:t>
      а – құқықтық мониторинг барысында анықталғандардың ішінен қабылданған НҚА-ның саны;</w:t>
      </w:r>
      <w:r>
        <w:br/>
      </w:r>
      <w:r>
        <w:rPr>
          <w:rFonts w:ascii="Times New Roman"/>
          <w:b w:val="false"/>
          <w:i w:val="false"/>
          <w:color w:val="000000"/>
          <w:sz w:val="28"/>
        </w:rPr>
        <w:t>
</w:t>
      </w:r>
      <w:r>
        <w:rPr>
          <w:rFonts w:ascii="Times New Roman"/>
          <w:b w:val="false"/>
          <w:i w:val="false"/>
          <w:color w:val="000000"/>
          <w:sz w:val="28"/>
        </w:rPr>
        <w:t>
      b – құқықтық мониторинг барысында анықталғандардың ішінен әзірленген және әділет органдарына жолданған НҚА саны;</w:t>
      </w:r>
      <w:r>
        <w:br/>
      </w:r>
      <w:r>
        <w:rPr>
          <w:rFonts w:ascii="Times New Roman"/>
          <w:b w:val="false"/>
          <w:i w:val="false"/>
          <w:color w:val="000000"/>
          <w:sz w:val="28"/>
        </w:rPr>
        <w:t>
</w:t>
      </w:r>
      <w:r>
        <w:rPr>
          <w:rFonts w:ascii="Times New Roman"/>
          <w:b w:val="false"/>
          <w:i w:val="false"/>
          <w:color w:val="000000"/>
          <w:sz w:val="28"/>
        </w:rPr>
        <w:t>
      с – мониторинг барысында анықталған НҚА-ның жалпы саны;</w:t>
      </w:r>
      <w:r>
        <w:br/>
      </w:r>
      <w:r>
        <w:rPr>
          <w:rFonts w:ascii="Times New Roman"/>
          <w:b w:val="false"/>
          <w:i w:val="false"/>
          <w:color w:val="000000"/>
          <w:sz w:val="28"/>
        </w:rPr>
        <w:t>
</w:t>
      </w:r>
      <w:r>
        <w:rPr>
          <w:rFonts w:ascii="Times New Roman"/>
          <w:b w:val="false"/>
          <w:i w:val="false"/>
          <w:color w:val="000000"/>
          <w:sz w:val="28"/>
        </w:rPr>
        <w:t>
      0,5 – осы өлшемнің көрсеткіші бойынша үлестік коэффициент.</w:t>
      </w:r>
      <w:r>
        <w:br/>
      </w:r>
      <w:r>
        <w:rPr>
          <w:rFonts w:ascii="Times New Roman"/>
          <w:b w:val="false"/>
          <w:i w:val="false"/>
          <w:color w:val="000000"/>
          <w:sz w:val="28"/>
        </w:rPr>
        <w:t>
</w:t>
      </w:r>
      <w:r>
        <w:rPr>
          <w:rFonts w:ascii="Times New Roman"/>
          <w:b w:val="false"/>
          <w:i w:val="false"/>
          <w:color w:val="000000"/>
          <w:sz w:val="28"/>
        </w:rPr>
        <w:t>
      24. Осы көрсеткішті есептеу кезінде, НҚА құқықтық мониторинг жүргізу барысында анықталған, қайта қабылданған жоғары тұрған НҚА сәйкес келтірілгендердің, соның ішінде оларға қатысты НҚА қабылданған және әзірлеу мен әділет органдарына жіберу жөнінде шаралар қабылданғандардың саны ескеріледі.</w:t>
      </w:r>
      <w:r>
        <w:br/>
      </w:r>
      <w:r>
        <w:rPr>
          <w:rFonts w:ascii="Times New Roman"/>
          <w:b w:val="false"/>
          <w:i w:val="false"/>
          <w:color w:val="000000"/>
          <w:sz w:val="28"/>
        </w:rPr>
        <w:t>
</w:t>
      </w:r>
      <w:r>
        <w:rPr>
          <w:rFonts w:ascii="Times New Roman"/>
          <w:b w:val="false"/>
          <w:i w:val="false"/>
          <w:color w:val="000000"/>
          <w:sz w:val="28"/>
        </w:rPr>
        <w:t>
      25. Мемлекеттік органдар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ұсынатын есептік ақпарат көрсеткішті бағалау үшін ақпарат көзі болып табылады.</w:t>
      </w:r>
      <w:r>
        <w:br/>
      </w:r>
      <w:r>
        <w:rPr>
          <w:rFonts w:ascii="Times New Roman"/>
          <w:b w:val="false"/>
          <w:i w:val="false"/>
          <w:color w:val="000000"/>
          <w:sz w:val="28"/>
        </w:rPr>
        <w:t>
</w:t>
      </w:r>
      <w:r>
        <w:rPr>
          <w:rFonts w:ascii="Times New Roman"/>
          <w:b w:val="false"/>
          <w:i w:val="false"/>
          <w:color w:val="000000"/>
          <w:sz w:val="28"/>
        </w:rPr>
        <w:t>
      26. Қайшы келетін, тиімді іске асырылмайтын, ескірген нормалардың, соның ішінде коллизиялар, олқылықтар, артық бланкеттік және сілтеме нормалардың болуы анықталған НҚА болмаған жағдайда көрсеткіш бойынша 13-ке тең балл қойылады.</w:t>
      </w:r>
      <w:r>
        <w:br/>
      </w:r>
      <w:r>
        <w:rPr>
          <w:rFonts w:ascii="Times New Roman"/>
          <w:b w:val="false"/>
          <w:i w:val="false"/>
          <w:color w:val="000000"/>
          <w:sz w:val="28"/>
        </w:rPr>
        <w:t>
</w:t>
      </w:r>
      <w:r>
        <w:rPr>
          <w:rFonts w:ascii="Times New Roman"/>
          <w:b w:val="false"/>
          <w:i w:val="false"/>
          <w:color w:val="000000"/>
          <w:sz w:val="28"/>
        </w:rPr>
        <w:t>
      27. «Прокурорлық ден қою актілері, сот шешімдері бойынша өзгертілген, күші жойылған НҚА үлесі» көрсеткішінің мәні мынадай формула бойынша айқындалады:</w:t>
      </w:r>
    </w:p>
    <w:bookmarkEnd w:id="16"/>
    <w:p>
      <w:pPr>
        <w:spacing w:after="0"/>
        <w:ind w:left="0"/>
        <w:jc w:val="both"/>
      </w:pPr>
      <w:r>
        <w:drawing>
          <wp:inline distT="0" distB="0" distL="0" distR="0">
            <wp:extent cx="21336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33600" cy="787400"/>
                    </a:xfrm>
                    <a:prstGeom prst="rect">
                      <a:avLst/>
                    </a:prstGeom>
                  </pic:spPr>
                </pic:pic>
              </a:graphicData>
            </a:graphic>
          </wp:inline>
        </w:drawing>
      </w:r>
    </w:p>
    <w:bookmarkStart w:name="z79" w:id="17"/>
    <w:p>
      <w:pPr>
        <w:spacing w:after="0"/>
        <w:ind w:left="0"/>
        <w:jc w:val="both"/>
      </w:pPr>
      <w:r>
        <w:rPr>
          <w:rFonts w:ascii="Times New Roman"/>
          <w:b w:val="false"/>
          <w:i w:val="false"/>
          <w:color w:val="000000"/>
          <w:sz w:val="28"/>
        </w:rPr>
        <w:t>
      бұл жерде Р3 – осы көрсеткіштің мәні;</w:t>
      </w:r>
      <w:r>
        <w:br/>
      </w:r>
      <w:r>
        <w:rPr>
          <w:rFonts w:ascii="Times New Roman"/>
          <w:b w:val="false"/>
          <w:i w:val="false"/>
          <w:color w:val="000000"/>
          <w:sz w:val="28"/>
        </w:rPr>
        <w:t>
</w:t>
      </w:r>
      <w:r>
        <w:rPr>
          <w:rFonts w:ascii="Times New Roman"/>
          <w:b w:val="false"/>
          <w:i w:val="false"/>
          <w:color w:val="000000"/>
          <w:sz w:val="28"/>
        </w:rPr>
        <w:t>
      k – 8-ге тең, алынған нәтижелерді үлестік мәнге келтіру коэффициенті;</w:t>
      </w:r>
      <w:r>
        <w:br/>
      </w:r>
      <w:r>
        <w:rPr>
          <w:rFonts w:ascii="Times New Roman"/>
          <w:b w:val="false"/>
          <w:i w:val="false"/>
          <w:color w:val="000000"/>
          <w:sz w:val="28"/>
        </w:rPr>
        <w:t>
</w:t>
      </w:r>
      <w:r>
        <w:rPr>
          <w:rFonts w:ascii="Times New Roman"/>
          <w:b w:val="false"/>
          <w:i w:val="false"/>
          <w:color w:val="000000"/>
          <w:sz w:val="28"/>
        </w:rPr>
        <w:t>
      а – прокурорлық ден қою актілері, сот шешімдері бойынша өзгертілген, күшін жойған актілер бойынша мемлекеттік органның НҚА саны;</w:t>
      </w:r>
      <w:r>
        <w:br/>
      </w:r>
      <w:r>
        <w:rPr>
          <w:rFonts w:ascii="Times New Roman"/>
          <w:b w:val="false"/>
          <w:i w:val="false"/>
          <w:color w:val="000000"/>
          <w:sz w:val="28"/>
        </w:rPr>
        <w:t>
</w:t>
      </w:r>
      <w:r>
        <w:rPr>
          <w:rFonts w:ascii="Times New Roman"/>
          <w:b w:val="false"/>
          <w:i w:val="false"/>
          <w:color w:val="000000"/>
          <w:sz w:val="28"/>
        </w:rPr>
        <w:t>
      b – мемлекеттік орган әзірлеген (қабылдаған) қолданылатын заңға тәуелді НҚА-ның жалпы саны (негізгі актілерге өзгерістер мен толықтырулар енгізетін НҚА-ны қоспағанда).</w:t>
      </w:r>
      <w:r>
        <w:br/>
      </w:r>
      <w:r>
        <w:rPr>
          <w:rFonts w:ascii="Times New Roman"/>
          <w:b w:val="false"/>
          <w:i w:val="false"/>
          <w:color w:val="000000"/>
          <w:sz w:val="28"/>
        </w:rPr>
        <w:t>
</w:t>
      </w:r>
      <w:r>
        <w:rPr>
          <w:rFonts w:ascii="Times New Roman"/>
          <w:b w:val="false"/>
          <w:i w:val="false"/>
          <w:color w:val="000000"/>
          <w:sz w:val="28"/>
        </w:rPr>
        <w:t>
      28. Прокуратура органдарының және соттың актілері, осы Әдістеменің </w:t>
      </w:r>
      <w:r>
        <w:rPr>
          <w:rFonts w:ascii="Times New Roman"/>
          <w:b w:val="false"/>
          <w:i w:val="false"/>
          <w:color w:val="000000"/>
          <w:sz w:val="28"/>
        </w:rPr>
        <w:t>7-қосымшасына</w:t>
      </w:r>
      <w:r>
        <w:rPr>
          <w:rFonts w:ascii="Times New Roman"/>
          <w:b w:val="false"/>
          <w:i w:val="false"/>
          <w:color w:val="000000"/>
          <w:sz w:val="28"/>
        </w:rPr>
        <w:t xml:space="preserve"> сәйкес бағаланатын мемлекеттік органдардың есептік ақпараты көрсеткішті бағалау үшін ақпарат көзі болып табылады.</w:t>
      </w:r>
      <w:r>
        <w:br/>
      </w:r>
      <w:r>
        <w:rPr>
          <w:rFonts w:ascii="Times New Roman"/>
          <w:b w:val="false"/>
          <w:i w:val="false"/>
          <w:color w:val="000000"/>
          <w:sz w:val="28"/>
        </w:rPr>
        <w:t>
</w:t>
      </w:r>
      <w:r>
        <w:rPr>
          <w:rFonts w:ascii="Times New Roman"/>
          <w:b w:val="false"/>
          <w:i w:val="false"/>
          <w:color w:val="000000"/>
          <w:sz w:val="28"/>
        </w:rPr>
        <w:t>
      29. Прокурорлық ден қою актілері бойынша, сот шешімдері бойынша өзгертілген, күшін жойған НҚА болмаған жағдайда көрсеткіш бойынша 8-ге тең балл қойылады.</w:t>
      </w:r>
      <w:r>
        <w:br/>
      </w:r>
      <w:r>
        <w:rPr>
          <w:rFonts w:ascii="Times New Roman"/>
          <w:b w:val="false"/>
          <w:i w:val="false"/>
          <w:color w:val="000000"/>
          <w:sz w:val="28"/>
        </w:rPr>
        <w:t>
</w:t>
      </w:r>
      <w:r>
        <w:rPr>
          <w:rFonts w:ascii="Times New Roman"/>
          <w:b w:val="false"/>
          <w:i w:val="false"/>
          <w:color w:val="000000"/>
          <w:sz w:val="28"/>
        </w:rPr>
        <w:t>
      30. «Әділет органдарының заң бұзушылықтарды жою туралы уақтылы орындалмаған ұсыныстарының саны» көрсеткішінің мәні мынадай формула бойынша айқындалады:</w:t>
      </w:r>
    </w:p>
    <w:bookmarkEnd w:id="17"/>
    <w:p>
      <w:pPr>
        <w:spacing w:after="0"/>
        <w:ind w:left="0"/>
        <w:jc w:val="both"/>
      </w:pPr>
      <w:r>
        <w:drawing>
          <wp:inline distT="0" distB="0" distL="0" distR="0">
            <wp:extent cx="2082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82800" cy="800100"/>
                    </a:xfrm>
                    <a:prstGeom prst="rect">
                      <a:avLst/>
                    </a:prstGeom>
                  </pic:spPr>
                </pic:pic>
              </a:graphicData>
            </a:graphic>
          </wp:inline>
        </w:drawing>
      </w:r>
    </w:p>
    <w:bookmarkStart w:name="z86" w:id="18"/>
    <w:p>
      <w:pPr>
        <w:spacing w:after="0"/>
        <w:ind w:left="0"/>
        <w:jc w:val="both"/>
      </w:pPr>
      <w:r>
        <w:rPr>
          <w:rFonts w:ascii="Times New Roman"/>
          <w:b w:val="false"/>
          <w:i w:val="false"/>
          <w:color w:val="000000"/>
          <w:sz w:val="28"/>
        </w:rPr>
        <w:t>
      бұл жерде Р4 – осы көрсеткіштің мәні;</w:t>
      </w:r>
      <w:r>
        <w:br/>
      </w:r>
      <w:r>
        <w:rPr>
          <w:rFonts w:ascii="Times New Roman"/>
          <w:b w:val="false"/>
          <w:i w:val="false"/>
          <w:color w:val="000000"/>
          <w:sz w:val="28"/>
        </w:rPr>
        <w:t>
</w:t>
      </w:r>
      <w:r>
        <w:rPr>
          <w:rFonts w:ascii="Times New Roman"/>
          <w:b w:val="false"/>
          <w:i w:val="false"/>
          <w:color w:val="000000"/>
          <w:sz w:val="28"/>
        </w:rPr>
        <w:t>
      k – 7-ге тең, алынған нәтижелерді үлестік мәнге келтіру коэффициенті;</w:t>
      </w:r>
      <w:r>
        <w:br/>
      </w:r>
      <w:r>
        <w:rPr>
          <w:rFonts w:ascii="Times New Roman"/>
          <w:b w:val="false"/>
          <w:i w:val="false"/>
          <w:color w:val="000000"/>
          <w:sz w:val="28"/>
        </w:rPr>
        <w:t>
</w:t>
      </w:r>
      <w:r>
        <w:rPr>
          <w:rFonts w:ascii="Times New Roman"/>
          <w:b w:val="false"/>
          <w:i w:val="false"/>
          <w:color w:val="000000"/>
          <w:sz w:val="28"/>
        </w:rPr>
        <w:t>
      а – әділет органдарының заң бұзушылықтарды жою туралы уақтылы орындалмаған ұсыныстарының саны;</w:t>
      </w:r>
      <w:r>
        <w:br/>
      </w:r>
      <w:r>
        <w:rPr>
          <w:rFonts w:ascii="Times New Roman"/>
          <w:b w:val="false"/>
          <w:i w:val="false"/>
          <w:color w:val="000000"/>
          <w:sz w:val="28"/>
        </w:rPr>
        <w:t>
</w:t>
      </w:r>
      <w:r>
        <w:rPr>
          <w:rFonts w:ascii="Times New Roman"/>
          <w:b w:val="false"/>
          <w:i w:val="false"/>
          <w:color w:val="000000"/>
          <w:sz w:val="28"/>
        </w:rPr>
        <w:t>
      b – әділет органдарының НҚА-ға қатысты заң бұзушылықтарды жою туралы енгізген ұсыныстарының жалпы саны.</w:t>
      </w:r>
      <w:r>
        <w:br/>
      </w:r>
      <w:r>
        <w:rPr>
          <w:rFonts w:ascii="Times New Roman"/>
          <w:b w:val="false"/>
          <w:i w:val="false"/>
          <w:color w:val="000000"/>
          <w:sz w:val="28"/>
        </w:rPr>
        <w:t>
</w:t>
      </w:r>
      <w:r>
        <w:rPr>
          <w:rFonts w:ascii="Times New Roman"/>
          <w:b w:val="false"/>
          <w:i w:val="false"/>
          <w:color w:val="000000"/>
          <w:sz w:val="28"/>
        </w:rPr>
        <w:t>
      31. Әділет органдарының заң бұзушылықтарды жою туралы енгізген ұсыныстары, осы Әдістеменің </w:t>
      </w:r>
      <w:r>
        <w:rPr>
          <w:rFonts w:ascii="Times New Roman"/>
          <w:b w:val="false"/>
          <w:i w:val="false"/>
          <w:color w:val="000000"/>
          <w:sz w:val="28"/>
        </w:rPr>
        <w:t>8-қосымшасына</w:t>
      </w:r>
      <w:r>
        <w:rPr>
          <w:rFonts w:ascii="Times New Roman"/>
          <w:b w:val="false"/>
          <w:i w:val="false"/>
          <w:color w:val="000000"/>
          <w:sz w:val="28"/>
        </w:rPr>
        <w:t xml:space="preserve"> сәйкес бағаланатын мемлекеттік органдардың есептік ақпараты көрсеткішті бағалау үшін ақпарат көзі болып табылады.</w:t>
      </w:r>
      <w:r>
        <w:br/>
      </w:r>
      <w:r>
        <w:rPr>
          <w:rFonts w:ascii="Times New Roman"/>
          <w:b w:val="false"/>
          <w:i w:val="false"/>
          <w:color w:val="000000"/>
          <w:sz w:val="28"/>
        </w:rPr>
        <w:t>
</w:t>
      </w:r>
      <w:r>
        <w:rPr>
          <w:rFonts w:ascii="Times New Roman"/>
          <w:b w:val="false"/>
          <w:i w:val="false"/>
          <w:color w:val="000000"/>
          <w:sz w:val="28"/>
        </w:rPr>
        <w:t>
      32. Әділет органдарының заң бұзушылықтарды жою туралы ұсыныстарын енгізу фактілері болмаған жағдайда көрсеткіш бойынша 7-ге тең балл қойылады.</w:t>
      </w:r>
    </w:p>
    <w:bookmarkEnd w:id="18"/>
    <w:bookmarkStart w:name="z92" w:id="19"/>
    <w:p>
      <w:pPr>
        <w:spacing w:after="0"/>
        <w:ind w:left="0"/>
        <w:jc w:val="left"/>
      </w:pPr>
      <w:r>
        <w:rPr>
          <w:rFonts w:ascii="Times New Roman"/>
          <w:b/>
          <w:i w:val="false"/>
          <w:color w:val="000000"/>
        </w:rPr>
        <w:t xml:space="preserve"> 
5. «Мемлекеттік органдардың наразылық-талап-арыз жұмысы»</w:t>
      </w:r>
      <w:r>
        <w:br/>
      </w:r>
      <w:r>
        <w:rPr>
          <w:rFonts w:ascii="Times New Roman"/>
          <w:b/>
          <w:i w:val="false"/>
          <w:color w:val="000000"/>
        </w:rPr>
        <w:t>
өлшемі бойынша бағалау</w:t>
      </w:r>
    </w:p>
    <w:bookmarkEnd w:id="19"/>
    <w:bookmarkStart w:name="z93" w:id="20"/>
    <w:p>
      <w:pPr>
        <w:spacing w:after="0"/>
        <w:ind w:left="0"/>
        <w:jc w:val="both"/>
      </w:pPr>
      <w:r>
        <w:rPr>
          <w:rFonts w:ascii="Times New Roman"/>
          <w:b w:val="false"/>
          <w:i w:val="false"/>
          <w:color w:val="000000"/>
          <w:sz w:val="28"/>
        </w:rPr>
        <w:t>
      33. Осы өлшем бойынша бағалау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мемлекеттік органдар ұсынатын ақпарат негізінде жүргізіледі.</w:t>
      </w:r>
      <w:r>
        <w:br/>
      </w:r>
      <w:r>
        <w:rPr>
          <w:rFonts w:ascii="Times New Roman"/>
          <w:b w:val="false"/>
          <w:i w:val="false"/>
          <w:color w:val="000000"/>
          <w:sz w:val="28"/>
        </w:rPr>
        <w:t>
</w:t>
      </w:r>
      <w:r>
        <w:rPr>
          <w:rFonts w:ascii="Times New Roman"/>
          <w:b w:val="false"/>
          <w:i w:val="false"/>
          <w:color w:val="000000"/>
          <w:sz w:val="28"/>
        </w:rPr>
        <w:t>
      Осы өлшем бойынша ең жоғары мән 28 балды құрайды.</w:t>
      </w:r>
      <w:r>
        <w:br/>
      </w:r>
      <w:r>
        <w:rPr>
          <w:rFonts w:ascii="Times New Roman"/>
          <w:b w:val="false"/>
          <w:i w:val="false"/>
          <w:color w:val="000000"/>
          <w:sz w:val="28"/>
        </w:rPr>
        <w:t>
</w:t>
      </w:r>
      <w:r>
        <w:rPr>
          <w:rFonts w:ascii="Times New Roman"/>
          <w:b w:val="false"/>
          <w:i w:val="false"/>
          <w:color w:val="000000"/>
          <w:sz w:val="28"/>
        </w:rPr>
        <w:t>
      34. Бағалау мынадай формула бойынша есептеледі:</w:t>
      </w:r>
    </w:p>
    <w:bookmarkEnd w:id="20"/>
    <w:bookmarkStart w:name="z96" w:id="21"/>
    <w:p>
      <w:pPr>
        <w:spacing w:after="0"/>
        <w:ind w:left="0"/>
        <w:jc w:val="both"/>
      </w:pPr>
      <w:r>
        <w:rPr>
          <w:rFonts w:ascii="Times New Roman"/>
          <w:b w:val="false"/>
          <w:i w:val="false"/>
          <w:color w:val="000000"/>
          <w:sz w:val="28"/>
        </w:rPr>
        <w:t>                          
К3=Р1+Р2,</w:t>
      </w:r>
    </w:p>
    <w:bookmarkEnd w:id="21"/>
    <w:bookmarkStart w:name="z97" w:id="22"/>
    <w:p>
      <w:pPr>
        <w:spacing w:after="0"/>
        <w:ind w:left="0"/>
        <w:jc w:val="both"/>
      </w:pPr>
      <w:r>
        <w:rPr>
          <w:rFonts w:ascii="Times New Roman"/>
          <w:b w:val="false"/>
          <w:i w:val="false"/>
          <w:color w:val="000000"/>
          <w:sz w:val="28"/>
        </w:rPr>
        <w:t>
      бұл жерде К3 – осы өлшем бойынша мемлекеттiк органның бағасы;</w:t>
      </w:r>
      <w:r>
        <w:br/>
      </w:r>
      <w:r>
        <w:rPr>
          <w:rFonts w:ascii="Times New Roman"/>
          <w:b w:val="false"/>
          <w:i w:val="false"/>
          <w:color w:val="000000"/>
          <w:sz w:val="28"/>
        </w:rPr>
        <w:t>
</w:t>
      </w:r>
      <w:r>
        <w:rPr>
          <w:rFonts w:ascii="Times New Roman"/>
          <w:b w:val="false"/>
          <w:i w:val="false"/>
          <w:color w:val="000000"/>
          <w:sz w:val="28"/>
        </w:rPr>
        <w:t>
      Р1 – мемлекет пайдасына берілген ақшалай қаражаттың жалпы сомасына қатысты (a), мемлекетке қарсы берілген ақшалай қаражаттың жалпы сомасына (b) есептелетін «Мемлекеттік бюджетке әсер ету тиімділігі» көрсеткіші (толық және ішінара қанағаттандырылатын талап қою ескеріледі) мынадай формула бойынша:</w:t>
      </w:r>
    </w:p>
    <w:bookmarkEnd w:id="22"/>
    <w:p>
      <w:pPr>
        <w:spacing w:after="0"/>
        <w:ind w:left="0"/>
        <w:jc w:val="both"/>
      </w:pPr>
      <w:r>
        <w:drawing>
          <wp:inline distT="0" distB="0" distL="0" distR="0">
            <wp:extent cx="13589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58900" cy="787400"/>
                    </a:xfrm>
                    <a:prstGeom prst="rect">
                      <a:avLst/>
                    </a:prstGeom>
                  </pic:spPr>
                </pic:pic>
              </a:graphicData>
            </a:graphic>
          </wp:inline>
        </w:drawing>
      </w:r>
    </w:p>
    <w:bookmarkStart w:name="z99" w:id="23"/>
    <w:p>
      <w:pPr>
        <w:spacing w:after="0"/>
        <w:ind w:left="0"/>
        <w:jc w:val="both"/>
      </w:pPr>
      <w:r>
        <w:rPr>
          <w:rFonts w:ascii="Times New Roman"/>
          <w:b w:val="false"/>
          <w:i w:val="false"/>
          <w:color w:val="000000"/>
          <w:sz w:val="28"/>
        </w:rPr>
        <w:t>
      бұл жерде:</w:t>
      </w:r>
      <w:r>
        <w:br/>
      </w:r>
      <w:r>
        <w:rPr>
          <w:rFonts w:ascii="Times New Roman"/>
          <w:b w:val="false"/>
          <w:i w:val="false"/>
          <w:color w:val="000000"/>
          <w:sz w:val="28"/>
        </w:rPr>
        <w:t>
</w:t>
      </w:r>
      <w:r>
        <w:rPr>
          <w:rFonts w:ascii="Times New Roman"/>
          <w:b w:val="false"/>
          <w:i w:val="false"/>
          <w:color w:val="000000"/>
          <w:sz w:val="28"/>
        </w:rPr>
        <w:t>
      а – есепті жылда мемлекет пайдасына берілген ақшалай қаражаттың жалпы сомасы;</w:t>
      </w:r>
      <w:r>
        <w:br/>
      </w:r>
      <w:r>
        <w:rPr>
          <w:rFonts w:ascii="Times New Roman"/>
          <w:b w:val="false"/>
          <w:i w:val="false"/>
          <w:color w:val="000000"/>
          <w:sz w:val="28"/>
        </w:rPr>
        <w:t>
</w:t>
      </w:r>
      <w:r>
        <w:rPr>
          <w:rFonts w:ascii="Times New Roman"/>
          <w:b w:val="false"/>
          <w:i w:val="false"/>
          <w:color w:val="000000"/>
          <w:sz w:val="28"/>
        </w:rPr>
        <w:t>
      b – есепті жылда мемлекетке қарсы берілген ақшалай қаражаттың жалпы сомасы.</w:t>
      </w:r>
      <w:r>
        <w:br/>
      </w:r>
      <w:r>
        <w:rPr>
          <w:rFonts w:ascii="Times New Roman"/>
          <w:b w:val="false"/>
          <w:i w:val="false"/>
          <w:color w:val="000000"/>
          <w:sz w:val="28"/>
        </w:rPr>
        <w:t>
</w:t>
      </w:r>
      <w:r>
        <w:rPr>
          <w:rFonts w:ascii="Times New Roman"/>
          <w:b w:val="false"/>
          <w:i w:val="false"/>
          <w:color w:val="000000"/>
          <w:sz w:val="28"/>
        </w:rPr>
        <w:t>
      Мемлекеттік бюджетке әсер ету тиімділігі көрсеткіші бойынша балдар мынадай шкала бойынша 0-ден 8-ге дейін бағаланды: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5"/>
        <w:gridCol w:w="1245"/>
      </w:tblGrid>
      <w:tr>
        <w:trPr>
          <w:trHeight w:val="60" w:hRule="atLeast"/>
        </w:trPr>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көрсеткіші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r>
      <w:tr>
        <w:trPr>
          <w:trHeight w:val="75" w:hRule="atLeast"/>
        </w:trPr>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аз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дейін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 w:hRule="atLeast"/>
        </w:trPr>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10-ға дейін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50-ге дейін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60" w:hRule="atLeast"/>
        </w:trPr>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100-ге дейін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500-ге дейін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500-ден 1000-ға дейін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 w:hRule="atLeast"/>
        </w:trPr>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жоғары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03" w:id="24"/>
    <w:p>
      <w:pPr>
        <w:spacing w:after="0"/>
        <w:ind w:left="0"/>
        <w:jc w:val="both"/>
      </w:pPr>
      <w:r>
        <w:rPr>
          <w:rFonts w:ascii="Times New Roman"/>
          <w:b w:val="false"/>
          <w:i w:val="false"/>
          <w:color w:val="000000"/>
          <w:sz w:val="28"/>
        </w:rPr>
        <w:t>
      Егер, мынадай жағдайларда:</w:t>
      </w:r>
      <w:r>
        <w:br/>
      </w:r>
      <w:r>
        <w:rPr>
          <w:rFonts w:ascii="Times New Roman"/>
          <w:b w:val="false"/>
          <w:i w:val="false"/>
          <w:color w:val="000000"/>
          <w:sz w:val="28"/>
        </w:rPr>
        <w:t>
</w:t>
      </w:r>
      <w:r>
        <w:rPr>
          <w:rFonts w:ascii="Times New Roman"/>
          <w:b w:val="false"/>
          <w:i w:val="false"/>
          <w:color w:val="000000"/>
          <w:sz w:val="28"/>
        </w:rPr>
        <w:t>
      1) а = 0 – осы көрсеткіш мәні 0-ге тең;</w:t>
      </w:r>
      <w:r>
        <w:br/>
      </w:r>
      <w:r>
        <w:rPr>
          <w:rFonts w:ascii="Times New Roman"/>
          <w:b w:val="false"/>
          <w:i w:val="false"/>
          <w:color w:val="000000"/>
          <w:sz w:val="28"/>
        </w:rPr>
        <w:t>
</w:t>
      </w:r>
      <w:r>
        <w:rPr>
          <w:rFonts w:ascii="Times New Roman"/>
          <w:b w:val="false"/>
          <w:i w:val="false"/>
          <w:color w:val="000000"/>
          <w:sz w:val="28"/>
        </w:rPr>
        <w:t>
      2) b = 0 - осы көрсеткіш мәні 8-ге тең;</w:t>
      </w:r>
      <w:r>
        <w:br/>
      </w:r>
      <w:r>
        <w:rPr>
          <w:rFonts w:ascii="Times New Roman"/>
          <w:b w:val="false"/>
          <w:i w:val="false"/>
          <w:color w:val="000000"/>
          <w:sz w:val="28"/>
        </w:rPr>
        <w:t>
</w:t>
      </w:r>
      <w:r>
        <w:rPr>
          <w:rFonts w:ascii="Times New Roman"/>
          <w:b w:val="false"/>
          <w:i w:val="false"/>
          <w:color w:val="000000"/>
          <w:sz w:val="28"/>
        </w:rPr>
        <w:t>
      а = 0 бір уақытылы мәнде және b = 0 - осы көрсеткіш мәні 8-ге тең.</w:t>
      </w:r>
      <w:r>
        <w:br/>
      </w:r>
      <w:r>
        <w:rPr>
          <w:rFonts w:ascii="Times New Roman"/>
          <w:b w:val="false"/>
          <w:i w:val="false"/>
          <w:color w:val="000000"/>
          <w:sz w:val="28"/>
        </w:rPr>
        <w:t>
</w:t>
      </w:r>
      <w:r>
        <w:rPr>
          <w:rFonts w:ascii="Times New Roman"/>
          <w:b w:val="false"/>
          <w:i w:val="false"/>
          <w:color w:val="000000"/>
          <w:sz w:val="28"/>
        </w:rPr>
        <w:t>
      Р2 – «Талап-арыздар бойынша жалпы балл» көрсеткіші.</w:t>
      </w:r>
      <w:r>
        <w:br/>
      </w:r>
      <w:r>
        <w:rPr>
          <w:rFonts w:ascii="Times New Roman"/>
          <w:b w:val="false"/>
          <w:i w:val="false"/>
          <w:color w:val="000000"/>
          <w:sz w:val="28"/>
        </w:rPr>
        <w:t>
</w:t>
      </w:r>
      <w:r>
        <w:rPr>
          <w:rFonts w:ascii="Times New Roman"/>
          <w:b w:val="false"/>
          <w:i w:val="false"/>
          <w:color w:val="000000"/>
          <w:sz w:val="28"/>
        </w:rPr>
        <w:t>
      «Талап-арыздар бойынша жалпы балл» көрсеткіш мәні мынадай формула бойынша есептеледі:</w:t>
      </w:r>
      <w:r>
        <w:br/>
      </w:r>
      <w:r>
        <w:rPr>
          <w:rFonts w:ascii="Times New Roman"/>
          <w:b w:val="false"/>
          <w:i w:val="false"/>
          <w:color w:val="000000"/>
          <w:sz w:val="28"/>
        </w:rPr>
        <w:t>
</w:t>
      </w:r>
      <w:r>
        <w:rPr>
          <w:rFonts w:ascii="Times New Roman"/>
          <w:b w:val="false"/>
          <w:i w:val="false"/>
          <w:color w:val="000000"/>
          <w:sz w:val="28"/>
        </w:rPr>
        <w:t>
                        Р2 = D1+D2+D3+D4,</w:t>
      </w:r>
      <w:r>
        <w:br/>
      </w:r>
      <w:r>
        <w:rPr>
          <w:rFonts w:ascii="Times New Roman"/>
          <w:b w:val="false"/>
          <w:i w:val="false"/>
          <w:color w:val="000000"/>
          <w:sz w:val="28"/>
        </w:rPr>
        <w:t>
</w:t>
      </w:r>
      <w:r>
        <w:rPr>
          <w:rFonts w:ascii="Times New Roman"/>
          <w:b w:val="false"/>
          <w:i w:val="false"/>
          <w:color w:val="000000"/>
          <w:sz w:val="28"/>
        </w:rPr>
        <w:t>
      бұл жерде:</w:t>
      </w:r>
      <w:r>
        <w:br/>
      </w:r>
      <w:r>
        <w:rPr>
          <w:rFonts w:ascii="Times New Roman"/>
          <w:b w:val="false"/>
          <w:i w:val="false"/>
          <w:color w:val="000000"/>
          <w:sz w:val="28"/>
        </w:rPr>
        <w:t>
</w:t>
      </w:r>
      <w:r>
        <w:rPr>
          <w:rFonts w:ascii="Times New Roman"/>
          <w:b w:val="false"/>
          <w:i w:val="false"/>
          <w:color w:val="000000"/>
          <w:sz w:val="28"/>
        </w:rPr>
        <w:t>
      D1 – «Мемлекеттік орган қозғаған қанағаттандырылған талап-арыздардың үлесі» көрсеткіші;</w:t>
      </w:r>
      <w:r>
        <w:br/>
      </w:r>
      <w:r>
        <w:rPr>
          <w:rFonts w:ascii="Times New Roman"/>
          <w:b w:val="false"/>
          <w:i w:val="false"/>
          <w:color w:val="000000"/>
          <w:sz w:val="28"/>
        </w:rPr>
        <w:t>
</w:t>
      </w:r>
      <w:r>
        <w:rPr>
          <w:rFonts w:ascii="Times New Roman"/>
          <w:b w:val="false"/>
          <w:i w:val="false"/>
          <w:color w:val="000000"/>
          <w:sz w:val="28"/>
        </w:rPr>
        <w:t>
      D2 – «Мемлекеттік органға қарсы қозғалған қанағаттандырылған талап-арыздардың үлесі» көрсеткіші;</w:t>
      </w:r>
      <w:r>
        <w:br/>
      </w:r>
      <w:r>
        <w:rPr>
          <w:rFonts w:ascii="Times New Roman"/>
          <w:b w:val="false"/>
          <w:i w:val="false"/>
          <w:color w:val="000000"/>
          <w:sz w:val="28"/>
        </w:rPr>
        <w:t>
</w:t>
      </w:r>
      <w:r>
        <w:rPr>
          <w:rFonts w:ascii="Times New Roman"/>
          <w:b w:val="false"/>
          <w:i w:val="false"/>
          <w:color w:val="000000"/>
          <w:sz w:val="28"/>
        </w:rPr>
        <w:t>
      D3 – «Мемлекеттік орган қозғаған ішінара қанағаттандырылған талап-арыздардың үлесі» көрсеткіші;</w:t>
      </w:r>
      <w:r>
        <w:br/>
      </w:r>
      <w:r>
        <w:rPr>
          <w:rFonts w:ascii="Times New Roman"/>
          <w:b w:val="false"/>
          <w:i w:val="false"/>
          <w:color w:val="000000"/>
          <w:sz w:val="28"/>
        </w:rPr>
        <w:t>
</w:t>
      </w:r>
      <w:r>
        <w:rPr>
          <w:rFonts w:ascii="Times New Roman"/>
          <w:b w:val="false"/>
          <w:i w:val="false"/>
          <w:color w:val="000000"/>
          <w:sz w:val="28"/>
        </w:rPr>
        <w:t>
      D4 – «Мемлекеттік органға қарсы қозғалған ішінара қанағаттандырылған талап-арыздардың үлесі» көрсеткіші.</w:t>
      </w:r>
      <w:r>
        <w:br/>
      </w:r>
      <w:r>
        <w:rPr>
          <w:rFonts w:ascii="Times New Roman"/>
          <w:b w:val="false"/>
          <w:i w:val="false"/>
          <w:color w:val="000000"/>
          <w:sz w:val="28"/>
        </w:rPr>
        <w:t>
</w:t>
      </w:r>
      <w:r>
        <w:rPr>
          <w:rFonts w:ascii="Times New Roman"/>
          <w:b w:val="false"/>
          <w:i w:val="false"/>
          <w:color w:val="000000"/>
          <w:sz w:val="28"/>
        </w:rPr>
        <w:t>
      35. «Мемлекеттік орган қозғаған қанағаттандырылған талап-арыздардың үлесі» көрсеткіш мәні мынадай формула бойынша айқындалады:</w:t>
      </w:r>
    </w:p>
    <w:bookmarkEnd w:id="24"/>
    <w:p>
      <w:pPr>
        <w:spacing w:after="0"/>
        <w:ind w:left="0"/>
        <w:jc w:val="both"/>
      </w:pPr>
      <w:r>
        <w:drawing>
          <wp:inline distT="0" distB="0" distL="0" distR="0">
            <wp:extent cx="2082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82800" cy="800100"/>
                    </a:xfrm>
                    <a:prstGeom prst="rect">
                      <a:avLst/>
                    </a:prstGeom>
                  </pic:spPr>
                </pic:pic>
              </a:graphicData>
            </a:graphic>
          </wp:inline>
        </w:drawing>
      </w:r>
    </w:p>
    <w:bookmarkStart w:name="z116" w:id="25"/>
    <w:p>
      <w:pPr>
        <w:spacing w:after="0"/>
        <w:ind w:left="0"/>
        <w:jc w:val="both"/>
      </w:pPr>
      <w:r>
        <w:rPr>
          <w:rFonts w:ascii="Times New Roman"/>
          <w:b w:val="false"/>
          <w:i w:val="false"/>
          <w:color w:val="000000"/>
          <w:sz w:val="28"/>
        </w:rPr>
        <w:t>
      бұл жерде D1 – осы көрсеткіштің мәні;</w:t>
      </w:r>
      <w:r>
        <w:br/>
      </w:r>
      <w:r>
        <w:rPr>
          <w:rFonts w:ascii="Times New Roman"/>
          <w:b w:val="false"/>
          <w:i w:val="false"/>
          <w:color w:val="000000"/>
          <w:sz w:val="28"/>
        </w:rPr>
        <w:t>
</w:t>
      </w:r>
      <w:r>
        <w:rPr>
          <w:rFonts w:ascii="Times New Roman"/>
          <w:b w:val="false"/>
          <w:i w:val="false"/>
          <w:color w:val="000000"/>
          <w:sz w:val="28"/>
        </w:rPr>
        <w:t>
      k – 5-ке тең, алынған нәтижелерді үлестік мәнге келтіру коэффициенті;</w:t>
      </w:r>
      <w:r>
        <w:br/>
      </w:r>
      <w:r>
        <w:rPr>
          <w:rFonts w:ascii="Times New Roman"/>
          <w:b w:val="false"/>
          <w:i w:val="false"/>
          <w:color w:val="000000"/>
          <w:sz w:val="28"/>
        </w:rPr>
        <w:t>
</w:t>
      </w:r>
      <w:r>
        <w:rPr>
          <w:rFonts w:ascii="Times New Roman"/>
          <w:b w:val="false"/>
          <w:i w:val="false"/>
          <w:color w:val="000000"/>
          <w:sz w:val="28"/>
        </w:rPr>
        <w:t>
      а – есепті жылда шешімі заңды күшіне енген, мемлекеттік орган қозғаған, қанағаттандырылған талап-арыздардың саны (соның ішінде, соттың қадағалау сатысында қаралғандары);</w:t>
      </w:r>
      <w:r>
        <w:br/>
      </w:r>
      <w:r>
        <w:rPr>
          <w:rFonts w:ascii="Times New Roman"/>
          <w:b w:val="false"/>
          <w:i w:val="false"/>
          <w:color w:val="000000"/>
          <w:sz w:val="28"/>
        </w:rPr>
        <w:t>
</w:t>
      </w:r>
      <w:r>
        <w:rPr>
          <w:rFonts w:ascii="Times New Roman"/>
          <w:b w:val="false"/>
          <w:i w:val="false"/>
          <w:color w:val="000000"/>
          <w:sz w:val="28"/>
        </w:rPr>
        <w:t>
      b – есепті жылда мемлекеттік орган қозғаған талап-арыздардың жалпы саны.</w:t>
      </w:r>
      <w:r>
        <w:br/>
      </w:r>
      <w:r>
        <w:rPr>
          <w:rFonts w:ascii="Times New Roman"/>
          <w:b w:val="false"/>
          <w:i w:val="false"/>
          <w:color w:val="000000"/>
          <w:sz w:val="28"/>
        </w:rPr>
        <w:t>
</w:t>
      </w:r>
      <w:r>
        <w:rPr>
          <w:rFonts w:ascii="Times New Roman"/>
          <w:b w:val="false"/>
          <w:i w:val="false"/>
          <w:color w:val="000000"/>
          <w:sz w:val="28"/>
        </w:rPr>
        <w:t>
      Есепке есепті жылда шешімі заңды күшіне енген, мемлекеттік орган қозғаған, соның ішінде, қадағалау сатысынан өткен талап-арыздар алынады.</w:t>
      </w:r>
      <w:r>
        <w:br/>
      </w:r>
      <w:r>
        <w:rPr>
          <w:rFonts w:ascii="Times New Roman"/>
          <w:b w:val="false"/>
          <w:i w:val="false"/>
          <w:color w:val="000000"/>
          <w:sz w:val="28"/>
        </w:rPr>
        <w:t>
</w:t>
      </w:r>
      <w:r>
        <w:rPr>
          <w:rFonts w:ascii="Times New Roman"/>
          <w:b w:val="false"/>
          <w:i w:val="false"/>
          <w:color w:val="000000"/>
          <w:sz w:val="28"/>
        </w:rPr>
        <w:t>
      Жүргізілген істер болмаған жағдайда (есепті жылда күшіне енген шешімдер) осы көрсеткіштің мәні 5-ке тең.</w:t>
      </w:r>
      <w:r>
        <w:br/>
      </w:r>
      <w:r>
        <w:rPr>
          <w:rFonts w:ascii="Times New Roman"/>
          <w:b w:val="false"/>
          <w:i w:val="false"/>
          <w:color w:val="000000"/>
          <w:sz w:val="28"/>
        </w:rPr>
        <w:t>
</w:t>
      </w:r>
      <w:r>
        <w:rPr>
          <w:rFonts w:ascii="Times New Roman"/>
          <w:b w:val="false"/>
          <w:i w:val="false"/>
          <w:color w:val="000000"/>
          <w:sz w:val="28"/>
        </w:rPr>
        <w:t>
      36. «Мемлекеттік органға қарсы қозғалған қанағаттандырылған талап-арыздардың үлесі» көрсеткішінің мәні мынадай формула бойынша айқындалды:</w:t>
      </w:r>
    </w:p>
    <w:bookmarkEnd w:id="25"/>
    <w:p>
      <w:pPr>
        <w:spacing w:after="0"/>
        <w:ind w:left="0"/>
        <w:jc w:val="both"/>
      </w:pPr>
      <w:r>
        <w:drawing>
          <wp:inline distT="0" distB="0" distL="0" distR="0">
            <wp:extent cx="2476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76500" cy="787400"/>
                    </a:xfrm>
                    <a:prstGeom prst="rect">
                      <a:avLst/>
                    </a:prstGeom>
                  </pic:spPr>
                </pic:pic>
              </a:graphicData>
            </a:graphic>
          </wp:inline>
        </w:drawing>
      </w:r>
    </w:p>
    <w:bookmarkStart w:name="z123" w:id="26"/>
    <w:p>
      <w:pPr>
        <w:spacing w:after="0"/>
        <w:ind w:left="0"/>
        <w:jc w:val="both"/>
      </w:pPr>
      <w:r>
        <w:rPr>
          <w:rFonts w:ascii="Times New Roman"/>
          <w:b w:val="false"/>
          <w:i w:val="false"/>
          <w:color w:val="000000"/>
          <w:sz w:val="28"/>
        </w:rPr>
        <w:t>
      бұл жерде D2 – осы көрсеткіштің мәні;</w:t>
      </w:r>
      <w:r>
        <w:br/>
      </w:r>
      <w:r>
        <w:rPr>
          <w:rFonts w:ascii="Times New Roman"/>
          <w:b w:val="false"/>
          <w:i w:val="false"/>
          <w:color w:val="000000"/>
          <w:sz w:val="28"/>
        </w:rPr>
        <w:t>
</w:t>
      </w:r>
      <w:r>
        <w:rPr>
          <w:rFonts w:ascii="Times New Roman"/>
          <w:b w:val="false"/>
          <w:i w:val="false"/>
          <w:color w:val="000000"/>
          <w:sz w:val="28"/>
        </w:rPr>
        <w:t>
      k – 5-ке тең, алынған нәтижелерді үлестік мәнге келтіру коэффициенті;</w:t>
      </w:r>
      <w:r>
        <w:br/>
      </w:r>
      <w:r>
        <w:rPr>
          <w:rFonts w:ascii="Times New Roman"/>
          <w:b w:val="false"/>
          <w:i w:val="false"/>
          <w:color w:val="000000"/>
          <w:sz w:val="28"/>
        </w:rPr>
        <w:t>
</w:t>
      </w:r>
      <w:r>
        <w:rPr>
          <w:rFonts w:ascii="Times New Roman"/>
          <w:b w:val="false"/>
          <w:i w:val="false"/>
          <w:color w:val="000000"/>
          <w:sz w:val="28"/>
        </w:rPr>
        <w:t>
      а – есепті жылда шешімі заңды күшіне енген, мемлекеттік органға қарсы қозғалған, қанағаттандырылған талап-арыздардың саны (соның ішінде, соттың қадағалау сатысында қаралғандары);</w:t>
      </w:r>
      <w:r>
        <w:br/>
      </w:r>
      <w:r>
        <w:rPr>
          <w:rFonts w:ascii="Times New Roman"/>
          <w:b w:val="false"/>
          <w:i w:val="false"/>
          <w:color w:val="000000"/>
          <w:sz w:val="28"/>
        </w:rPr>
        <w:t>
</w:t>
      </w:r>
      <w:r>
        <w:rPr>
          <w:rFonts w:ascii="Times New Roman"/>
          <w:b w:val="false"/>
          <w:i w:val="false"/>
          <w:color w:val="000000"/>
          <w:sz w:val="28"/>
        </w:rPr>
        <w:t>
      b – есепті жылда мемлекеттік органға қарсы қозғалған талап қоюлардың жалпы саны.</w:t>
      </w:r>
      <w:r>
        <w:br/>
      </w:r>
      <w:r>
        <w:rPr>
          <w:rFonts w:ascii="Times New Roman"/>
          <w:b w:val="false"/>
          <w:i w:val="false"/>
          <w:color w:val="000000"/>
          <w:sz w:val="28"/>
        </w:rPr>
        <w:t>
</w:t>
      </w:r>
      <w:r>
        <w:rPr>
          <w:rFonts w:ascii="Times New Roman"/>
          <w:b w:val="false"/>
          <w:i w:val="false"/>
          <w:color w:val="000000"/>
          <w:sz w:val="28"/>
        </w:rPr>
        <w:t>
      Есепке есепті жылда шешімі заңды күшіне енген, мемлекеттік органға қарсы қозғалған, соның ішінде, қадағалау сатысынан өткен талап-арыздар алынады.</w:t>
      </w:r>
      <w:r>
        <w:br/>
      </w:r>
      <w:r>
        <w:rPr>
          <w:rFonts w:ascii="Times New Roman"/>
          <w:b w:val="false"/>
          <w:i w:val="false"/>
          <w:color w:val="000000"/>
          <w:sz w:val="28"/>
        </w:rPr>
        <w:t>
</w:t>
      </w:r>
      <w:r>
        <w:rPr>
          <w:rFonts w:ascii="Times New Roman"/>
          <w:b w:val="false"/>
          <w:i w:val="false"/>
          <w:color w:val="000000"/>
          <w:sz w:val="28"/>
        </w:rPr>
        <w:t>
      Жүргізілген істер болмаған жағдайда (есепті жылда күшіне енген шешімдер) осы көрсеткіштің мәні 5-ке тең.</w:t>
      </w:r>
      <w:r>
        <w:br/>
      </w:r>
      <w:r>
        <w:rPr>
          <w:rFonts w:ascii="Times New Roman"/>
          <w:b w:val="false"/>
          <w:i w:val="false"/>
          <w:color w:val="000000"/>
          <w:sz w:val="28"/>
        </w:rPr>
        <w:t>
</w:t>
      </w:r>
      <w:r>
        <w:rPr>
          <w:rFonts w:ascii="Times New Roman"/>
          <w:b w:val="false"/>
          <w:i w:val="false"/>
          <w:color w:val="000000"/>
          <w:sz w:val="28"/>
        </w:rPr>
        <w:t>
      37. «Мемлекеттік орган қозғаған ішінара қанағаттандырылған талап-арыздардың үлесі» көрсеткішінің мәні мынадай формула бойынша айқындалады:</w:t>
      </w:r>
    </w:p>
    <w:bookmarkEnd w:id="26"/>
    <w:p>
      <w:pPr>
        <w:spacing w:after="0"/>
        <w:ind w:left="0"/>
        <w:jc w:val="both"/>
      </w:pPr>
      <w:r>
        <w:drawing>
          <wp:inline distT="0" distB="0" distL="0" distR="0">
            <wp:extent cx="18796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879600" cy="889000"/>
                    </a:xfrm>
                    <a:prstGeom prst="rect">
                      <a:avLst/>
                    </a:prstGeom>
                  </pic:spPr>
                </pic:pic>
              </a:graphicData>
            </a:graphic>
          </wp:inline>
        </w:drawing>
      </w:r>
    </w:p>
    <w:bookmarkStart w:name="z130" w:id="27"/>
    <w:p>
      <w:pPr>
        <w:spacing w:after="0"/>
        <w:ind w:left="0"/>
        <w:jc w:val="both"/>
      </w:pPr>
      <w:r>
        <w:rPr>
          <w:rFonts w:ascii="Times New Roman"/>
          <w:b w:val="false"/>
          <w:i w:val="false"/>
          <w:color w:val="000000"/>
          <w:sz w:val="28"/>
        </w:rPr>
        <w:t>
      бұл жерде D3 – осы көрсеткіштің мәні;</w:t>
      </w:r>
      <w:r>
        <w:br/>
      </w:r>
      <w:r>
        <w:rPr>
          <w:rFonts w:ascii="Times New Roman"/>
          <w:b w:val="false"/>
          <w:i w:val="false"/>
          <w:color w:val="000000"/>
          <w:sz w:val="28"/>
        </w:rPr>
        <w:t>
</w:t>
      </w:r>
      <w:r>
        <w:rPr>
          <w:rFonts w:ascii="Times New Roman"/>
          <w:b w:val="false"/>
          <w:i w:val="false"/>
          <w:color w:val="000000"/>
          <w:sz w:val="28"/>
        </w:rPr>
        <w:t>
      k – 5-ке тең, алынған нәтижелерді үлестік мәнге келтіру коэффициенті;</w:t>
      </w:r>
      <w:r>
        <w:br/>
      </w:r>
      <w:r>
        <w:rPr>
          <w:rFonts w:ascii="Times New Roman"/>
          <w:b w:val="false"/>
          <w:i w:val="false"/>
          <w:color w:val="000000"/>
          <w:sz w:val="28"/>
        </w:rPr>
        <w:t>
</w:t>
      </w:r>
      <w:r>
        <w:rPr>
          <w:rFonts w:ascii="Times New Roman"/>
          <w:b w:val="false"/>
          <w:i w:val="false"/>
          <w:color w:val="000000"/>
          <w:sz w:val="28"/>
        </w:rPr>
        <w:t>
      а – есепті жылда шешімі заңды күшіне енген, мемлекеттік орган қозғаған, ішінара қанағаттандырылған талап-арыздардың саны (соның ішінде, соттың қадағалау сатысында қаралғандары);</w:t>
      </w:r>
      <w:r>
        <w:br/>
      </w:r>
      <w:r>
        <w:rPr>
          <w:rFonts w:ascii="Times New Roman"/>
          <w:b w:val="false"/>
          <w:i w:val="false"/>
          <w:color w:val="000000"/>
          <w:sz w:val="28"/>
        </w:rPr>
        <w:t>
</w:t>
      </w:r>
      <w:r>
        <w:rPr>
          <w:rFonts w:ascii="Times New Roman"/>
          <w:b w:val="false"/>
          <w:i w:val="false"/>
          <w:color w:val="000000"/>
          <w:sz w:val="28"/>
        </w:rPr>
        <w:t>
      b – есепті жылда мемлекеттік орган қозғаған талап-арыздардың жалпы саны.</w:t>
      </w:r>
      <w:r>
        <w:br/>
      </w:r>
      <w:r>
        <w:rPr>
          <w:rFonts w:ascii="Times New Roman"/>
          <w:b w:val="false"/>
          <w:i w:val="false"/>
          <w:color w:val="000000"/>
          <w:sz w:val="28"/>
        </w:rPr>
        <w:t>
</w:t>
      </w:r>
      <w:r>
        <w:rPr>
          <w:rFonts w:ascii="Times New Roman"/>
          <w:b w:val="false"/>
          <w:i w:val="false"/>
          <w:color w:val="000000"/>
          <w:sz w:val="28"/>
        </w:rPr>
        <w:t>
      Есепке есепті жылда шешімі заңды күшіне енген, мемлекеттік орган қозғаған, соның ішінде, қадағалау сатысынан өткен талап-арыздар алынады.</w:t>
      </w:r>
      <w:r>
        <w:br/>
      </w:r>
      <w:r>
        <w:rPr>
          <w:rFonts w:ascii="Times New Roman"/>
          <w:b w:val="false"/>
          <w:i w:val="false"/>
          <w:color w:val="000000"/>
          <w:sz w:val="28"/>
        </w:rPr>
        <w:t>
</w:t>
      </w:r>
      <w:r>
        <w:rPr>
          <w:rFonts w:ascii="Times New Roman"/>
          <w:b w:val="false"/>
          <w:i w:val="false"/>
          <w:color w:val="000000"/>
          <w:sz w:val="28"/>
        </w:rPr>
        <w:t>
      Жүргізілген істер болмаған жағдайда (есепті жылда күшіне енген шешімдер) осы көрсеткіштің мәні 5-ке тең.</w:t>
      </w:r>
      <w:r>
        <w:br/>
      </w:r>
      <w:r>
        <w:rPr>
          <w:rFonts w:ascii="Times New Roman"/>
          <w:b w:val="false"/>
          <w:i w:val="false"/>
          <w:color w:val="000000"/>
          <w:sz w:val="28"/>
        </w:rPr>
        <w:t>
</w:t>
      </w:r>
      <w:r>
        <w:rPr>
          <w:rFonts w:ascii="Times New Roman"/>
          <w:b w:val="false"/>
          <w:i w:val="false"/>
          <w:color w:val="000000"/>
          <w:sz w:val="28"/>
        </w:rPr>
        <w:t>
      38. «Мемлекеттік органға қарсы қозғалған ішінара қанағаттандырылған талап-арыздардың үлесі» көрсеткішінің мәні мынадай формула бойынша айқындалады:</w:t>
      </w:r>
    </w:p>
    <w:bookmarkEnd w:id="27"/>
    <w:p>
      <w:pPr>
        <w:spacing w:after="0"/>
        <w:ind w:left="0"/>
        <w:jc w:val="both"/>
      </w:pPr>
      <w:r>
        <w:drawing>
          <wp:inline distT="0" distB="0" distL="0" distR="0">
            <wp:extent cx="2095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95500" cy="787400"/>
                    </a:xfrm>
                    <a:prstGeom prst="rect">
                      <a:avLst/>
                    </a:prstGeom>
                  </pic:spPr>
                </pic:pic>
              </a:graphicData>
            </a:graphic>
          </wp:inline>
        </w:drawing>
      </w:r>
    </w:p>
    <w:bookmarkStart w:name="z137" w:id="28"/>
    <w:p>
      <w:pPr>
        <w:spacing w:after="0"/>
        <w:ind w:left="0"/>
        <w:jc w:val="both"/>
      </w:pPr>
      <w:r>
        <w:rPr>
          <w:rFonts w:ascii="Times New Roman"/>
          <w:b w:val="false"/>
          <w:i w:val="false"/>
          <w:color w:val="000000"/>
          <w:sz w:val="28"/>
        </w:rPr>
        <w:t>
      бұл жерде D4 – осы көрсеткіштің мәні;</w:t>
      </w:r>
      <w:r>
        <w:br/>
      </w:r>
      <w:r>
        <w:rPr>
          <w:rFonts w:ascii="Times New Roman"/>
          <w:b w:val="false"/>
          <w:i w:val="false"/>
          <w:color w:val="000000"/>
          <w:sz w:val="28"/>
        </w:rPr>
        <w:t>
</w:t>
      </w:r>
      <w:r>
        <w:rPr>
          <w:rFonts w:ascii="Times New Roman"/>
          <w:b w:val="false"/>
          <w:i w:val="false"/>
          <w:color w:val="000000"/>
          <w:sz w:val="28"/>
        </w:rPr>
        <w:t>
      k – 5-ке тең, алынған нәтижелерді үлестік мәнге келтіру коэффициенті;</w:t>
      </w:r>
      <w:r>
        <w:br/>
      </w:r>
      <w:r>
        <w:rPr>
          <w:rFonts w:ascii="Times New Roman"/>
          <w:b w:val="false"/>
          <w:i w:val="false"/>
          <w:color w:val="000000"/>
          <w:sz w:val="28"/>
        </w:rPr>
        <w:t>
</w:t>
      </w:r>
      <w:r>
        <w:rPr>
          <w:rFonts w:ascii="Times New Roman"/>
          <w:b w:val="false"/>
          <w:i w:val="false"/>
          <w:color w:val="000000"/>
          <w:sz w:val="28"/>
        </w:rPr>
        <w:t>
      а – есепті жылда шешімдері заңды күшіне енген мемлекеттік органға қарсы қозғалып, ішінара қанағаттандырылған талап-арыздар саны (соның ішінде, соттың қадағалау сатысында қаралғандары);</w:t>
      </w:r>
      <w:r>
        <w:br/>
      </w:r>
      <w:r>
        <w:rPr>
          <w:rFonts w:ascii="Times New Roman"/>
          <w:b w:val="false"/>
          <w:i w:val="false"/>
          <w:color w:val="000000"/>
          <w:sz w:val="28"/>
        </w:rPr>
        <w:t>
</w:t>
      </w:r>
      <w:r>
        <w:rPr>
          <w:rFonts w:ascii="Times New Roman"/>
          <w:b w:val="false"/>
          <w:i w:val="false"/>
          <w:color w:val="000000"/>
          <w:sz w:val="28"/>
        </w:rPr>
        <w:t>
      b – есепті жылда мемлекеттік органға қарсы қозғалған талап-арыздардың жалпы саны.</w:t>
      </w:r>
      <w:r>
        <w:br/>
      </w:r>
      <w:r>
        <w:rPr>
          <w:rFonts w:ascii="Times New Roman"/>
          <w:b w:val="false"/>
          <w:i w:val="false"/>
          <w:color w:val="000000"/>
          <w:sz w:val="28"/>
        </w:rPr>
        <w:t>
</w:t>
      </w:r>
      <w:r>
        <w:rPr>
          <w:rFonts w:ascii="Times New Roman"/>
          <w:b w:val="false"/>
          <w:i w:val="false"/>
          <w:color w:val="000000"/>
          <w:sz w:val="28"/>
        </w:rPr>
        <w:t>
      Есепті жылда шешімдері заңды күшіне енген мемлекеттік органға қарсы қозғалған, соның ішінде қадағалау сатысынан өткен талап-арыздар есепке алынады.</w:t>
      </w:r>
      <w:r>
        <w:br/>
      </w:r>
      <w:r>
        <w:rPr>
          <w:rFonts w:ascii="Times New Roman"/>
          <w:b w:val="false"/>
          <w:i w:val="false"/>
          <w:color w:val="000000"/>
          <w:sz w:val="28"/>
        </w:rPr>
        <w:t>
</w:t>
      </w:r>
      <w:r>
        <w:rPr>
          <w:rFonts w:ascii="Times New Roman"/>
          <w:b w:val="false"/>
          <w:i w:val="false"/>
          <w:color w:val="000000"/>
          <w:sz w:val="28"/>
        </w:rPr>
        <w:t>
      Жүргізілген істер болмаған жағдайда (есепті жылда күшіне енген шешімдер бойынша) аталған көрсеткіштің мәні 5-ке тең.</w:t>
      </w:r>
      <w:r>
        <w:br/>
      </w:r>
      <w:r>
        <w:rPr>
          <w:rFonts w:ascii="Times New Roman"/>
          <w:b w:val="false"/>
          <w:i w:val="false"/>
          <w:color w:val="000000"/>
          <w:sz w:val="28"/>
        </w:rPr>
        <w:t>
</w:t>
      </w:r>
      <w:r>
        <w:rPr>
          <w:rFonts w:ascii="Times New Roman"/>
          <w:b w:val="false"/>
          <w:i w:val="false"/>
          <w:color w:val="000000"/>
          <w:sz w:val="28"/>
        </w:rPr>
        <w:t>
      39. Заңды күшіне енген сот шешімдерінің негізінде, мемлекеттік органдардың осы Әдістеменің 9-қосымшасына сәйкес ұсынатын есептік ақпараты «Мемлекеттік органдардың наразылық-талап-арыз жұмысы» өлшемін бағалау үшін ақпарат көзі болып табылады.</w:t>
      </w:r>
    </w:p>
    <w:bookmarkEnd w:id="28"/>
    <w:bookmarkStart w:name="z144" w:id="29"/>
    <w:p>
      <w:pPr>
        <w:spacing w:after="0"/>
        <w:ind w:left="0"/>
        <w:jc w:val="left"/>
      </w:pPr>
      <w:r>
        <w:rPr>
          <w:rFonts w:ascii="Times New Roman"/>
          <w:b/>
          <w:i w:val="false"/>
          <w:color w:val="000000"/>
        </w:rPr>
        <w:t xml:space="preserve"> 
6. Қорытынды бағалау</w:t>
      </w:r>
    </w:p>
    <w:bookmarkEnd w:id="29"/>
    <w:bookmarkStart w:name="z145" w:id="30"/>
    <w:p>
      <w:pPr>
        <w:spacing w:after="0"/>
        <w:ind w:left="0"/>
        <w:jc w:val="both"/>
      </w:pPr>
      <w:r>
        <w:rPr>
          <w:rFonts w:ascii="Times New Roman"/>
          <w:b w:val="false"/>
          <w:i w:val="false"/>
          <w:color w:val="000000"/>
          <w:sz w:val="28"/>
        </w:rPr>
        <w:t>
      40. Қорытынды бағалау барлық өлшемдер бойынша есептеулердің алынған нәтижелерін қосу арқылы анықталады:</w:t>
      </w:r>
      <w:r>
        <w:br/>
      </w:r>
      <w:r>
        <w:rPr>
          <w:rFonts w:ascii="Times New Roman"/>
          <w:b w:val="false"/>
          <w:i w:val="false"/>
          <w:color w:val="000000"/>
          <w:sz w:val="28"/>
        </w:rPr>
        <w:t>
</w:t>
      </w:r>
      <w:r>
        <w:rPr>
          <w:rFonts w:ascii="Times New Roman"/>
          <w:b w:val="false"/>
          <w:i w:val="false"/>
          <w:color w:val="000000"/>
          <w:sz w:val="28"/>
        </w:rPr>
        <w:t>
                       О1=К1+К2+К3,</w:t>
      </w:r>
      <w:r>
        <w:br/>
      </w:r>
      <w:r>
        <w:rPr>
          <w:rFonts w:ascii="Times New Roman"/>
          <w:b w:val="false"/>
          <w:i w:val="false"/>
          <w:color w:val="000000"/>
          <w:sz w:val="28"/>
        </w:rPr>
        <w:t>
</w:t>
      </w:r>
      <w:r>
        <w:rPr>
          <w:rFonts w:ascii="Times New Roman"/>
          <w:b w:val="false"/>
          <w:i w:val="false"/>
          <w:color w:val="000000"/>
          <w:sz w:val="28"/>
        </w:rPr>
        <w:t>
      бұл жерде О1 – құқықтық қамтамасыз ету тиімділігі бойынша мемлекеттік органның қорытынды бағалауы.</w:t>
      </w:r>
      <w:r>
        <w:br/>
      </w:r>
      <w:r>
        <w:rPr>
          <w:rFonts w:ascii="Times New Roman"/>
          <w:b w:val="false"/>
          <w:i w:val="false"/>
          <w:color w:val="000000"/>
          <w:sz w:val="28"/>
        </w:rPr>
        <w:t>
</w:t>
      </w:r>
      <w:r>
        <w:rPr>
          <w:rFonts w:ascii="Times New Roman"/>
          <w:b w:val="false"/>
          <w:i w:val="false"/>
          <w:color w:val="000000"/>
          <w:sz w:val="28"/>
        </w:rPr>
        <w:t>
      41. Бағалау нәтижелері туралы қорытынды:</w:t>
      </w:r>
      <w:r>
        <w:br/>
      </w:r>
      <w:r>
        <w:rPr>
          <w:rFonts w:ascii="Times New Roman"/>
          <w:b w:val="false"/>
          <w:i w:val="false"/>
          <w:color w:val="000000"/>
          <w:sz w:val="28"/>
        </w:rPr>
        <w:t>
</w:t>
      </w:r>
      <w:r>
        <w:rPr>
          <w:rFonts w:ascii="Times New Roman"/>
          <w:b w:val="false"/>
          <w:i w:val="false"/>
          <w:color w:val="000000"/>
          <w:sz w:val="28"/>
        </w:rPr>
        <w:t>
      бағаланатын мемлекеттік органның атауын;</w:t>
      </w:r>
      <w:r>
        <w:br/>
      </w:r>
      <w:r>
        <w:rPr>
          <w:rFonts w:ascii="Times New Roman"/>
          <w:b w:val="false"/>
          <w:i w:val="false"/>
          <w:color w:val="000000"/>
          <w:sz w:val="28"/>
        </w:rPr>
        <w:t>
</w:t>
      </w:r>
      <w:r>
        <w:rPr>
          <w:rFonts w:ascii="Times New Roman"/>
          <w:b w:val="false"/>
          <w:i w:val="false"/>
          <w:color w:val="000000"/>
          <w:sz w:val="28"/>
        </w:rPr>
        <w:t>
      барлық өлшемдер бойынша бағалау кестесін;</w:t>
      </w:r>
      <w:r>
        <w:br/>
      </w:r>
      <w:r>
        <w:rPr>
          <w:rFonts w:ascii="Times New Roman"/>
          <w:b w:val="false"/>
          <w:i w:val="false"/>
          <w:color w:val="000000"/>
          <w:sz w:val="28"/>
        </w:rPr>
        <w:t>
</w:t>
      </w:r>
      <w:r>
        <w:rPr>
          <w:rFonts w:ascii="Times New Roman"/>
          <w:b w:val="false"/>
          <w:i w:val="false"/>
          <w:color w:val="000000"/>
          <w:sz w:val="28"/>
        </w:rPr>
        <w:t>
      өлшемдер бойынша мемлекеттік орган қызметінің тиімділігін талдауды;</w:t>
      </w:r>
      <w:r>
        <w:br/>
      </w:r>
      <w:r>
        <w:rPr>
          <w:rFonts w:ascii="Times New Roman"/>
          <w:b w:val="false"/>
          <w:i w:val="false"/>
          <w:color w:val="000000"/>
          <w:sz w:val="28"/>
        </w:rPr>
        <w:t>
</w:t>
      </w:r>
      <w:r>
        <w:rPr>
          <w:rFonts w:ascii="Times New Roman"/>
          <w:b w:val="false"/>
          <w:i w:val="false"/>
          <w:color w:val="000000"/>
          <w:sz w:val="28"/>
        </w:rPr>
        <w:t>
      тұжырымдар мен ұсыныстарды қамтиды.</w:t>
      </w:r>
    </w:p>
    <w:bookmarkEnd w:id="30"/>
    <w:bookmarkStart w:name="z153" w:id="31"/>
    <w:p>
      <w:pPr>
        <w:spacing w:after="0"/>
        <w:ind w:left="0"/>
        <w:jc w:val="left"/>
      </w:pPr>
      <w:r>
        <w:rPr>
          <w:rFonts w:ascii="Times New Roman"/>
          <w:b/>
          <w:i w:val="false"/>
          <w:color w:val="000000"/>
        </w:rPr>
        <w:t xml:space="preserve"> 
7. Қайта ұйымдастырылған және таратылған мемлекеттік</w:t>
      </w:r>
      <w:r>
        <w:br/>
      </w:r>
      <w:r>
        <w:rPr>
          <w:rFonts w:ascii="Times New Roman"/>
          <w:b/>
          <w:i w:val="false"/>
          <w:color w:val="000000"/>
        </w:rPr>
        <w:t>
органдарды бағалау</w:t>
      </w:r>
    </w:p>
    <w:bookmarkEnd w:id="31"/>
    <w:bookmarkStart w:name="z154" w:id="32"/>
    <w:p>
      <w:pPr>
        <w:spacing w:after="0"/>
        <w:ind w:left="0"/>
        <w:jc w:val="both"/>
      </w:pPr>
      <w:r>
        <w:rPr>
          <w:rFonts w:ascii="Times New Roman"/>
          <w:b w:val="false"/>
          <w:i w:val="false"/>
          <w:color w:val="000000"/>
          <w:sz w:val="28"/>
        </w:rPr>
        <w:t>
      42. Бағаланатын мемлекеттік орган бағаланатын жылдың бірінші жарты жылдығында қайта ұйымдастырылған немесе таратылған жағдайда аталған мемлекеттік органды бағалау құқықтық мирасқор - мемлекеттік органды бағалау шеңберінде жүзеге асырылады және есептеу кезінде құқықтық мирасқор - мемлекеттік органды бағалаудың қорытынды балы ескеріледі.</w:t>
      </w:r>
      <w:r>
        <w:br/>
      </w:r>
      <w:r>
        <w:rPr>
          <w:rFonts w:ascii="Times New Roman"/>
          <w:b w:val="false"/>
          <w:i w:val="false"/>
          <w:color w:val="000000"/>
          <w:sz w:val="28"/>
        </w:rPr>
        <w:t>
</w:t>
      </w:r>
      <w:r>
        <w:rPr>
          <w:rFonts w:ascii="Times New Roman"/>
          <w:b w:val="false"/>
          <w:i w:val="false"/>
          <w:color w:val="000000"/>
          <w:sz w:val="28"/>
        </w:rPr>
        <w:t>
      43. Бағаланатын мемлекеттік орган бағаланатын жылдың екінші жарты жылдығында қайта ұйымдастырылған немесе таратылған кезде аталған органды бағалау жүзеге асырылмайды. Бағаланатын жылдың екінші жарты жылдығында қайта ұйымдастырылған немесе таратылған мемлекеттік органның қызметін талдау құқықтық мирасқор - мемлекеттік органды бағалау шеңберінде ескеріледі және ұсынымдар ретінде пайдаланылады.</w:t>
      </w:r>
      <w:r>
        <w:br/>
      </w:r>
      <w:r>
        <w:rPr>
          <w:rFonts w:ascii="Times New Roman"/>
          <w:b w:val="false"/>
          <w:i w:val="false"/>
          <w:color w:val="000000"/>
          <w:sz w:val="28"/>
        </w:rPr>
        <w:t>
</w:t>
      </w:r>
      <w:r>
        <w:rPr>
          <w:rFonts w:ascii="Times New Roman"/>
          <w:b w:val="false"/>
          <w:i w:val="false"/>
          <w:color w:val="000000"/>
          <w:sz w:val="28"/>
        </w:rPr>
        <w:t>
      44. Бағаланатын мемлекеттік орган бағаланатын кезеңнен кейінгі жылдың басынан бастап, мемлекеттік органдардың есепті деректерді беру мерзімдері бағалау кестесінде белгіленгенге дейінгі кезеңде қайта ұйымдастырылған немесе таратылған кезде аталған мемлекеттік органды бағалау бағаланатын кезеңдегі нәтижелер ескеріле отырып жүзеге асырылады. Берілген функциялар мен өкілеттіктер бойынша бағалау нәтижелері құқықтық мирасқор - мемлекеттік органға ұсынымдар ретінде беріледі.</w:t>
      </w:r>
    </w:p>
    <w:bookmarkEnd w:id="32"/>
    <w:bookmarkStart w:name="z157" w:id="33"/>
    <w:p>
      <w:pPr>
        <w:spacing w:after="0"/>
        <w:ind w:left="0"/>
        <w:jc w:val="left"/>
      </w:pPr>
      <w:r>
        <w:rPr>
          <w:rFonts w:ascii="Times New Roman"/>
          <w:b/>
          <w:i w:val="false"/>
          <w:color w:val="000000"/>
        </w:rPr>
        <w:t xml:space="preserve"> 
8. Бағалау нәтижелерін қайта тексеру</w:t>
      </w:r>
    </w:p>
    <w:bookmarkEnd w:id="33"/>
    <w:bookmarkStart w:name="z158" w:id="34"/>
    <w:p>
      <w:pPr>
        <w:spacing w:after="0"/>
        <w:ind w:left="0"/>
        <w:jc w:val="both"/>
      </w:pPr>
      <w:r>
        <w:rPr>
          <w:rFonts w:ascii="Times New Roman"/>
          <w:b w:val="false"/>
          <w:i w:val="false"/>
          <w:color w:val="000000"/>
          <w:sz w:val="28"/>
        </w:rPr>
        <w:t>
      45. Аппаратқа мемлекеттік органдар бағалау жүргізу үшін ұсынатын ақпараттың дұрыстығын тікелей өздері қамтамасыз етеді.</w:t>
      </w:r>
      <w:r>
        <w:br/>
      </w:r>
      <w:r>
        <w:rPr>
          <w:rFonts w:ascii="Times New Roman"/>
          <w:b w:val="false"/>
          <w:i w:val="false"/>
          <w:color w:val="000000"/>
          <w:sz w:val="28"/>
        </w:rPr>
        <w:t>
</w:t>
      </w:r>
      <w:r>
        <w:rPr>
          <w:rFonts w:ascii="Times New Roman"/>
          <w:b w:val="false"/>
          <w:i w:val="false"/>
          <w:color w:val="000000"/>
          <w:sz w:val="28"/>
        </w:rPr>
        <w:t>
      46. Аппарат бағаланатын мемлекеттік органдардың есептік ақпаратында қамтылған деректерді қайта тексеру бойынша (жинау, растайтын құжаттарды талдау және т.б.) ұйымдастыру шаралар кешенін қабылдайды.</w:t>
      </w:r>
      <w:r>
        <w:br/>
      </w:r>
      <w:r>
        <w:rPr>
          <w:rFonts w:ascii="Times New Roman"/>
          <w:b w:val="false"/>
          <w:i w:val="false"/>
          <w:color w:val="000000"/>
          <w:sz w:val="28"/>
        </w:rPr>
        <w:t>
</w:t>
      </w:r>
      <w:r>
        <w:rPr>
          <w:rFonts w:ascii="Times New Roman"/>
          <w:b w:val="false"/>
          <w:i w:val="false"/>
          <w:color w:val="000000"/>
          <w:sz w:val="28"/>
        </w:rPr>
        <w:t>
      47. Бағаланатын мемлекеттік орган бағалау нәтижелерін алған сәттен бастап, бес жұмыс күні ішінде бағалау нәтижелерімен келіспеген жағдайда, Аппаратқа растайтын құжаттармен бірге қарсылықтар не қарсылық жоқ екендігі туралы хабарлама жібереді. Белгіленген мерзім біткен соң бағаланатын мемлекеттік органдардың қарсылықтары қабылданбайды.</w:t>
      </w:r>
      <w:r>
        <w:br/>
      </w:r>
      <w:r>
        <w:rPr>
          <w:rFonts w:ascii="Times New Roman"/>
          <w:b w:val="false"/>
          <w:i w:val="false"/>
          <w:color w:val="000000"/>
          <w:sz w:val="28"/>
        </w:rPr>
        <w:t>
</w:t>
      </w:r>
      <w:r>
        <w:rPr>
          <w:rFonts w:ascii="Times New Roman"/>
          <w:b w:val="false"/>
          <w:i w:val="false"/>
          <w:color w:val="000000"/>
          <w:sz w:val="28"/>
        </w:rPr>
        <w:t>
      48. Аппарат қарсылықтарды қарау үшін бағалаудың объективтілігі мен ашықтығын қамтамасыз ету мақсатында арнайы комиссия (бұдан әрі – Комиссия) құрады, оның құрамына мемлекеттік органдарды бағалауға қатысқан қызметкерлер кірмейді. Аппарат құрамы бес адамнан кем емес Комиссия саны мен құрамын өзі айқындайды.</w:t>
      </w:r>
      <w:r>
        <w:br/>
      </w:r>
      <w:r>
        <w:rPr>
          <w:rFonts w:ascii="Times New Roman"/>
          <w:b w:val="false"/>
          <w:i w:val="false"/>
          <w:color w:val="000000"/>
          <w:sz w:val="28"/>
        </w:rPr>
        <w:t>
</w:t>
      </w:r>
      <w:r>
        <w:rPr>
          <w:rFonts w:ascii="Times New Roman"/>
          <w:b w:val="false"/>
          <w:i w:val="false"/>
          <w:color w:val="000000"/>
          <w:sz w:val="28"/>
        </w:rPr>
        <w:t>
      Бағаланатын мемлекеттік органдардан қарсылықтар алған сәттен бастап Аппарат Комиссияның қарауына күнтізбелік үш күн ішінде Аппарат пен бағаланатын мемлекеттік органның ұстанымдары көрсетілетін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келіспеушіліктер кестесін енгізеді.</w:t>
      </w:r>
      <w:r>
        <w:br/>
      </w:r>
      <w:r>
        <w:rPr>
          <w:rFonts w:ascii="Times New Roman"/>
          <w:b w:val="false"/>
          <w:i w:val="false"/>
          <w:color w:val="000000"/>
          <w:sz w:val="28"/>
        </w:rPr>
        <w:t>
</w:t>
      </w:r>
      <w:r>
        <w:rPr>
          <w:rFonts w:ascii="Times New Roman"/>
          <w:b w:val="false"/>
          <w:i w:val="false"/>
          <w:color w:val="000000"/>
          <w:sz w:val="28"/>
        </w:rPr>
        <w:t>
      49. Комиссия қарсылықтар берген бағаланатын мемлекеттік органдардың өкілдері шақырылатын қарсылықтарды қарау және бағалау нәтижелерінің объективтілігін анықтау жөніндегі отырыстар өткізеді.</w:t>
      </w:r>
      <w:r>
        <w:br/>
      </w:r>
      <w:r>
        <w:rPr>
          <w:rFonts w:ascii="Times New Roman"/>
          <w:b w:val="false"/>
          <w:i w:val="false"/>
          <w:color w:val="000000"/>
          <w:sz w:val="28"/>
        </w:rPr>
        <w:t>
</w:t>
      </w:r>
      <w:r>
        <w:rPr>
          <w:rFonts w:ascii="Times New Roman"/>
          <w:b w:val="false"/>
          <w:i w:val="false"/>
          <w:color w:val="000000"/>
          <w:sz w:val="28"/>
        </w:rPr>
        <w:t>
      50. Комиссия отырысының нәтижелері мен қарсылықтарды қарау қорытындылары туралы алқа шешімін қабылдау бойынша келіспеушіліктер кестесі пысықталады және Комиссия төрағасы мен бағаланатын мемлекеттік органның өкілі қол қояды.</w:t>
      </w:r>
      <w:r>
        <w:br/>
      </w:r>
      <w:r>
        <w:rPr>
          <w:rFonts w:ascii="Times New Roman"/>
          <w:b w:val="false"/>
          <w:i w:val="false"/>
          <w:color w:val="000000"/>
          <w:sz w:val="28"/>
        </w:rPr>
        <w:t>
</w:t>
      </w:r>
      <w:r>
        <w:rPr>
          <w:rFonts w:ascii="Times New Roman"/>
          <w:b w:val="false"/>
          <w:i w:val="false"/>
          <w:color w:val="000000"/>
          <w:sz w:val="28"/>
        </w:rPr>
        <w:t>
      51. Аппарат қайта тексеру нәтижелері бойынша қарсылықтарды қабылдау не қабылдамау туралы негізделген қорытындыларды Өңірлік сараптау комиссиясының жұмыс органына және бағаланатын мемлекеттік органдарға бес жұмыс күні ішінде жібереді. Қарсылықтар қабылданған жағдайда түзету енгізілген Қорытындылар бір мезгілде жолданады.</w:t>
      </w:r>
    </w:p>
    <w:bookmarkEnd w:id="34"/>
    <w:bookmarkStart w:name="z166" w:id="35"/>
    <w:p>
      <w:pPr>
        <w:spacing w:after="0"/>
        <w:ind w:left="0"/>
        <w:jc w:val="left"/>
      </w:pPr>
      <w:r>
        <w:rPr>
          <w:rFonts w:ascii="Times New Roman"/>
          <w:b/>
          <w:i w:val="false"/>
          <w:color w:val="000000"/>
        </w:rPr>
        <w:t xml:space="preserve"> 
9. Мемлекеттік органдардың толық емес және сапасыз</w:t>
      </w:r>
      <w:r>
        <w:br/>
      </w:r>
      <w:r>
        <w:rPr>
          <w:rFonts w:ascii="Times New Roman"/>
          <w:b/>
          <w:i w:val="false"/>
          <w:color w:val="000000"/>
        </w:rPr>
        <w:t>
ақпарат ұсынуы</w:t>
      </w:r>
    </w:p>
    <w:bookmarkEnd w:id="35"/>
    <w:bookmarkStart w:name="z167" w:id="36"/>
    <w:p>
      <w:pPr>
        <w:spacing w:after="0"/>
        <w:ind w:left="0"/>
        <w:jc w:val="both"/>
      </w:pPr>
      <w:r>
        <w:rPr>
          <w:rFonts w:ascii="Times New Roman"/>
          <w:b w:val="false"/>
          <w:i w:val="false"/>
          <w:color w:val="000000"/>
          <w:sz w:val="28"/>
        </w:rPr>
        <w:t>
      52. Бағаланатын мемлекеттік орган Аппаратқа толық және анық есептік ақпаратты Әдістеменің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9-қосымшаларына</w:t>
      </w:r>
      <w:r>
        <w:rPr>
          <w:rFonts w:ascii="Times New Roman"/>
          <w:b w:val="false"/>
          <w:i w:val="false"/>
          <w:color w:val="000000"/>
          <w:sz w:val="28"/>
        </w:rPr>
        <w:t xml:space="preserve"> сәйкес Бағалау кестесінде белгіленген мерзімде ұсынады.</w:t>
      </w:r>
      <w:r>
        <w:br/>
      </w:r>
      <w:r>
        <w:rPr>
          <w:rFonts w:ascii="Times New Roman"/>
          <w:b w:val="false"/>
          <w:i w:val="false"/>
          <w:color w:val="000000"/>
          <w:sz w:val="28"/>
        </w:rPr>
        <w:t>
</w:t>
      </w:r>
      <w:r>
        <w:rPr>
          <w:rFonts w:ascii="Times New Roman"/>
          <w:b w:val="false"/>
          <w:i w:val="false"/>
          <w:color w:val="000000"/>
          <w:sz w:val="28"/>
        </w:rPr>
        <w:t>
      Есептік ақпарат уақтылы, толық немесе шынайы емес күйінде ұсынылған жағдайда, мемлекеттік органның қорытынды бағалауынан осы бағытта сөгістің әрбір түрі үшін айыптық балдар шегеріледі.</w:t>
      </w:r>
      <w:r>
        <w:br/>
      </w:r>
      <w:r>
        <w:rPr>
          <w:rFonts w:ascii="Times New Roman"/>
          <w:b w:val="false"/>
          <w:i w:val="false"/>
          <w:color w:val="000000"/>
          <w:sz w:val="28"/>
        </w:rPr>
        <w:t>
</w:t>
      </w:r>
      <w:r>
        <w:rPr>
          <w:rFonts w:ascii="Times New Roman"/>
          <w:b w:val="false"/>
          <w:i w:val="false"/>
          <w:color w:val="000000"/>
          <w:sz w:val="28"/>
        </w:rPr>
        <w:t>
      53. Аппаратқа Бағалау кестесінде көзделген мерзімінен кеш ұсынылған есептік ақпарат уақтылы емес деп танылады.</w:t>
      </w:r>
      <w:r>
        <w:br/>
      </w:r>
      <w:r>
        <w:rPr>
          <w:rFonts w:ascii="Times New Roman"/>
          <w:b w:val="false"/>
          <w:i w:val="false"/>
          <w:color w:val="000000"/>
          <w:sz w:val="28"/>
        </w:rPr>
        <w:t>
</w:t>
      </w:r>
      <w:r>
        <w:rPr>
          <w:rFonts w:ascii="Times New Roman"/>
          <w:b w:val="false"/>
          <w:i w:val="false"/>
          <w:color w:val="000000"/>
          <w:sz w:val="28"/>
        </w:rPr>
        <w:t>
      Мемлекеттік органның кешіктірілген есептік ақпарат ұсынғаны үшін 1,5 айыптық балл шегеру көзделеді.</w:t>
      </w:r>
      <w:r>
        <w:br/>
      </w:r>
      <w:r>
        <w:rPr>
          <w:rFonts w:ascii="Times New Roman"/>
          <w:b w:val="false"/>
          <w:i w:val="false"/>
          <w:color w:val="000000"/>
          <w:sz w:val="28"/>
        </w:rPr>
        <w:t>
</w:t>
      </w:r>
      <w:r>
        <w:rPr>
          <w:rFonts w:ascii="Times New Roman"/>
          <w:b w:val="false"/>
          <w:i w:val="false"/>
          <w:color w:val="000000"/>
          <w:sz w:val="28"/>
        </w:rPr>
        <w:t>
      54. Әдістеменің қосымшаларына сәйкес есептік ақпарат құрылымының белгіленген талаптарында көзделген элементтер (қосымшалар, тараулар, кестелер, көрсеткіштер мәндері және т.б.) жоқ есептік ақпарат толық емес деп танылады.</w:t>
      </w:r>
      <w:r>
        <w:br/>
      </w:r>
      <w:r>
        <w:rPr>
          <w:rFonts w:ascii="Times New Roman"/>
          <w:b w:val="false"/>
          <w:i w:val="false"/>
          <w:color w:val="000000"/>
          <w:sz w:val="28"/>
        </w:rPr>
        <w:t>
</w:t>
      </w:r>
      <w:r>
        <w:rPr>
          <w:rFonts w:ascii="Times New Roman"/>
          <w:b w:val="false"/>
          <w:i w:val="false"/>
          <w:color w:val="000000"/>
          <w:sz w:val="28"/>
        </w:rPr>
        <w:t>
      Мемлекеттік органның толық емес есептік ақпарат ұсынғаны үшін 2 айыптық балл шегеру көзделеді.</w:t>
      </w:r>
      <w:r>
        <w:br/>
      </w:r>
      <w:r>
        <w:rPr>
          <w:rFonts w:ascii="Times New Roman"/>
          <w:b w:val="false"/>
          <w:i w:val="false"/>
          <w:color w:val="000000"/>
          <w:sz w:val="28"/>
        </w:rPr>
        <w:t>
</w:t>
      </w:r>
      <w:r>
        <w:rPr>
          <w:rFonts w:ascii="Times New Roman"/>
          <w:b w:val="false"/>
          <w:i w:val="false"/>
          <w:color w:val="000000"/>
          <w:sz w:val="28"/>
        </w:rPr>
        <w:t>
      55. Қайта тексеру барысында шындыққа сәйкес емес фактілер анықталған есептік ақпарат шынайы емес деп танылады.</w:t>
      </w:r>
      <w:r>
        <w:br/>
      </w:r>
      <w:r>
        <w:rPr>
          <w:rFonts w:ascii="Times New Roman"/>
          <w:b w:val="false"/>
          <w:i w:val="false"/>
          <w:color w:val="000000"/>
          <w:sz w:val="28"/>
        </w:rPr>
        <w:t>
</w:t>
      </w:r>
      <w:r>
        <w:rPr>
          <w:rFonts w:ascii="Times New Roman"/>
          <w:b w:val="false"/>
          <w:i w:val="false"/>
          <w:color w:val="000000"/>
          <w:sz w:val="28"/>
        </w:rPr>
        <w:t>
      Көрсетілген фактілер бағаланатын мемлекеттік органдардың есептік ақпаратында қамтылған деректерді қайта тексеру қорытындылары бойынша жасалатын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салыстыру актісінде тіркелуі тиіс.</w:t>
      </w:r>
      <w:r>
        <w:br/>
      </w:r>
      <w:r>
        <w:rPr>
          <w:rFonts w:ascii="Times New Roman"/>
          <w:b w:val="false"/>
          <w:i w:val="false"/>
          <w:color w:val="000000"/>
          <w:sz w:val="28"/>
        </w:rPr>
        <w:t>
</w:t>
      </w:r>
      <w:r>
        <w:rPr>
          <w:rFonts w:ascii="Times New Roman"/>
          <w:b w:val="false"/>
          <w:i w:val="false"/>
          <w:color w:val="000000"/>
          <w:sz w:val="28"/>
        </w:rPr>
        <w:t>
      Мемлекеттік органның шынайы емес есептік ақпарат ұсынғаны үшін әрбір тіркелген фактіге 0,2 айыптық балл шегеру көзделеді. Шынайы емес ақпарат ұсынғаны үшін алынатын айыптық балл сомасы 5 балдан аспауы тиіс.</w:t>
      </w:r>
      <w:r>
        <w:br/>
      </w:r>
      <w:r>
        <w:rPr>
          <w:rFonts w:ascii="Times New Roman"/>
          <w:b w:val="false"/>
          <w:i w:val="false"/>
          <w:color w:val="000000"/>
          <w:sz w:val="28"/>
        </w:rPr>
        <w:t>
</w:t>
      </w:r>
      <w:r>
        <w:rPr>
          <w:rFonts w:ascii="Times New Roman"/>
          <w:b w:val="false"/>
          <w:i w:val="false"/>
          <w:color w:val="000000"/>
          <w:sz w:val="28"/>
        </w:rPr>
        <w:t>
      Анықталған фактілер жөніндегі ақпарат мемлекеттік орган қызметінің тиімділігін бағалау нәтижелері туралы қорытындының «Тұжырымдар мен ұсыныстар» бөлімінде сипатталады.</w:t>
      </w:r>
    </w:p>
    <w:bookmarkEnd w:id="36"/>
    <w:bookmarkStart w:name="z177" w:id="37"/>
    <w:p>
      <w:pPr>
        <w:spacing w:after="0"/>
        <w:ind w:left="0"/>
        <w:jc w:val="both"/>
      </w:pPr>
      <w:r>
        <w:rPr>
          <w:rFonts w:ascii="Times New Roman"/>
          <w:b w:val="false"/>
          <w:i w:val="false"/>
          <w:color w:val="000000"/>
          <w:sz w:val="28"/>
        </w:rPr>
        <w:t>
Аудандардың (облыстық маңызы бар</w:t>
      </w:r>
      <w:r>
        <w:br/>
      </w:r>
      <w:r>
        <w:rPr>
          <w:rFonts w:ascii="Times New Roman"/>
          <w:b w:val="false"/>
          <w:i w:val="false"/>
          <w:color w:val="000000"/>
          <w:sz w:val="28"/>
        </w:rPr>
        <w:t>
қалалардың) жергілікті атқарушы</w:t>
      </w:r>
      <w:r>
        <w:br/>
      </w:r>
      <w:r>
        <w:rPr>
          <w:rFonts w:ascii="Times New Roman"/>
          <w:b w:val="false"/>
          <w:i w:val="false"/>
          <w:color w:val="000000"/>
          <w:sz w:val="28"/>
        </w:rPr>
        <w:t>
органдарын құқықтық қамтамасыз</w:t>
      </w:r>
      <w:r>
        <w:br/>
      </w:r>
      <w:r>
        <w:rPr>
          <w:rFonts w:ascii="Times New Roman"/>
          <w:b w:val="false"/>
          <w:i w:val="false"/>
          <w:color w:val="000000"/>
          <w:sz w:val="28"/>
        </w:rPr>
        <w:t xml:space="preserve">
етудің тиімділігін бағалау   </w:t>
      </w:r>
      <w:r>
        <w:br/>
      </w:r>
      <w:r>
        <w:rPr>
          <w:rFonts w:ascii="Times New Roman"/>
          <w:b w:val="false"/>
          <w:i w:val="false"/>
          <w:color w:val="000000"/>
          <w:sz w:val="28"/>
        </w:rPr>
        <w:t xml:space="preserve">
әдістемесіне          </w:t>
      </w:r>
      <w:r>
        <w:br/>
      </w:r>
      <w:r>
        <w:rPr>
          <w:rFonts w:ascii="Times New Roman"/>
          <w:b w:val="false"/>
          <w:i w:val="false"/>
          <w:color w:val="000000"/>
          <w:sz w:val="28"/>
        </w:rPr>
        <w:t xml:space="preserve">
1-қосымша            </w:t>
      </w:r>
    </w:p>
    <w:bookmarkEnd w:id="37"/>
    <w:bookmarkStart w:name="z184" w:id="38"/>
    <w:p>
      <w:pPr>
        <w:spacing w:after="0"/>
        <w:ind w:left="0"/>
        <w:jc w:val="both"/>
      </w:pPr>
      <w:r>
        <w:rPr>
          <w:rFonts w:ascii="Times New Roman"/>
          <w:b w:val="false"/>
          <w:i w:val="false"/>
          <w:color w:val="000000"/>
          <w:sz w:val="28"/>
        </w:rPr>
        <w:t>
                                                                Нысан</w:t>
      </w:r>
    </w:p>
    <w:bookmarkEnd w:id="38"/>
    <w:bookmarkStart w:name="z178" w:id="39"/>
    <w:p>
      <w:pPr>
        <w:spacing w:after="0"/>
        <w:ind w:left="0"/>
        <w:jc w:val="left"/>
      </w:pPr>
      <w:r>
        <w:rPr>
          <w:rFonts w:ascii="Times New Roman"/>
          <w:b/>
          <w:i w:val="false"/>
          <w:color w:val="000000"/>
        </w:rPr>
        <w:t xml:space="preserve"> 
Аудандардың (облыстық маңызы бар қалалардың) жергілікті</w:t>
      </w:r>
      <w:r>
        <w:br/>
      </w:r>
      <w:r>
        <w:rPr>
          <w:rFonts w:ascii="Times New Roman"/>
          <w:b/>
          <w:i w:val="false"/>
          <w:color w:val="000000"/>
        </w:rPr>
        <w:t>
атқарушы органдарын құқықтық қамтамасыз етудің тиімділігін</w:t>
      </w:r>
      <w:r>
        <w:br/>
      </w:r>
      <w:r>
        <w:rPr>
          <w:rFonts w:ascii="Times New Roman"/>
          <w:b/>
          <w:i w:val="false"/>
          <w:color w:val="000000"/>
        </w:rPr>
        <w:t>
бағалау нәтижелері туралы қорытынды</w:t>
      </w:r>
    </w:p>
    <w:bookmarkEnd w:id="39"/>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0088"/>
        <w:gridCol w:w="3373"/>
      </w:tblGrid>
      <w:tr>
        <w:trPr>
          <w:trHeight w:val="5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өлшемдері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өлшемді бағалау балы</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заңға тәуелді НҚА бойынша норма шығармашылығы қызметі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НҚА-ның құқықтық мониторингі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наразылық-талап-арыз жұмысы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бағалау*: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Айыптық балл шегеру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Айыптық балды шегеруді ескере отырып қорытынды бағалау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Бағалау өлшемдері бойынша мемлекеттік орган қызметінің тиімділігін талдау:</w:t>
      </w:r>
    </w:p>
    <w:p>
      <w:pPr>
        <w:spacing w:after="0"/>
        <w:ind w:left="0"/>
        <w:jc w:val="both"/>
      </w:pPr>
      <w:r>
        <w:rPr>
          <w:rFonts w:ascii="Times New Roman"/>
          <w:b w:val="false"/>
          <w:i w:val="false"/>
          <w:color w:val="000000"/>
          <w:sz w:val="28"/>
        </w:rPr>
        <w:t>Тұжырымдар мен ұсыныстар:</w:t>
      </w:r>
    </w:p>
    <w:p>
      <w:pPr>
        <w:spacing w:after="0"/>
        <w:ind w:left="0"/>
        <w:jc w:val="both"/>
      </w:pPr>
      <w:r>
        <w:rPr>
          <w:rFonts w:ascii="Times New Roman"/>
          <w:b w:val="false"/>
          <w:i w:val="false"/>
          <w:color w:val="000000"/>
          <w:sz w:val="28"/>
        </w:rPr>
        <w:t>Аппарат басшысы</w:t>
      </w:r>
      <w:r>
        <w:br/>
      </w:r>
      <w:r>
        <w:rPr>
          <w:rFonts w:ascii="Times New Roman"/>
          <w:b w:val="false"/>
          <w:i w:val="false"/>
          <w:color w:val="000000"/>
          <w:sz w:val="28"/>
        </w:rPr>
        <w:t>
_______________________________________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Аудан (облыстық маңызы бар қала) әкімдігінің аппарат басшысы</w:t>
      </w:r>
      <w:r>
        <w:br/>
      </w:r>
      <w:r>
        <w:rPr>
          <w:rFonts w:ascii="Times New Roman"/>
          <w:b w:val="false"/>
          <w:i w:val="false"/>
          <w:color w:val="000000"/>
          <w:sz w:val="28"/>
        </w:rPr>
        <w:t>
_________ ______________________________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20___ жылғы «____» ______________</w:t>
      </w:r>
    </w:p>
    <w:bookmarkStart w:name="z179" w:id="40"/>
    <w:p>
      <w:pPr>
        <w:spacing w:after="0"/>
        <w:ind w:left="0"/>
        <w:jc w:val="both"/>
      </w:pPr>
      <w:r>
        <w:rPr>
          <w:rFonts w:ascii="Times New Roman"/>
          <w:b w:val="false"/>
          <w:i w:val="false"/>
          <w:color w:val="000000"/>
          <w:sz w:val="28"/>
        </w:rPr>
        <w:t>
Аудандардың (облыстық маңызы бар</w:t>
      </w:r>
      <w:r>
        <w:br/>
      </w:r>
      <w:r>
        <w:rPr>
          <w:rFonts w:ascii="Times New Roman"/>
          <w:b w:val="false"/>
          <w:i w:val="false"/>
          <w:color w:val="000000"/>
          <w:sz w:val="28"/>
        </w:rPr>
        <w:t>
қалалардың) жергілікті атқарушы</w:t>
      </w:r>
      <w:r>
        <w:br/>
      </w:r>
      <w:r>
        <w:rPr>
          <w:rFonts w:ascii="Times New Roman"/>
          <w:b w:val="false"/>
          <w:i w:val="false"/>
          <w:color w:val="000000"/>
          <w:sz w:val="28"/>
        </w:rPr>
        <w:t>
органдарын құқықтық қамтамасыз</w:t>
      </w:r>
      <w:r>
        <w:br/>
      </w:r>
      <w:r>
        <w:rPr>
          <w:rFonts w:ascii="Times New Roman"/>
          <w:b w:val="false"/>
          <w:i w:val="false"/>
          <w:color w:val="000000"/>
          <w:sz w:val="28"/>
        </w:rPr>
        <w:t xml:space="preserve">
етудің тиімділігін бағалау   </w:t>
      </w:r>
      <w:r>
        <w:br/>
      </w:r>
      <w:r>
        <w:rPr>
          <w:rFonts w:ascii="Times New Roman"/>
          <w:b w:val="false"/>
          <w:i w:val="false"/>
          <w:color w:val="000000"/>
          <w:sz w:val="28"/>
        </w:rPr>
        <w:t xml:space="preserve">
әдістемесіне          </w:t>
      </w:r>
      <w:r>
        <w:br/>
      </w:r>
      <w:r>
        <w:rPr>
          <w:rFonts w:ascii="Times New Roman"/>
          <w:b w:val="false"/>
          <w:i w:val="false"/>
          <w:color w:val="000000"/>
          <w:sz w:val="28"/>
        </w:rPr>
        <w:t xml:space="preserve">
2-қосымша            </w:t>
      </w:r>
    </w:p>
    <w:bookmarkEnd w:id="40"/>
    <w:bookmarkStart w:name="z180" w:id="41"/>
    <w:p>
      <w:pPr>
        <w:spacing w:after="0"/>
        <w:ind w:left="0"/>
        <w:jc w:val="left"/>
      </w:pPr>
      <w:r>
        <w:rPr>
          <w:rFonts w:ascii="Times New Roman"/>
          <w:b/>
          <w:i w:val="false"/>
          <w:color w:val="000000"/>
        </w:rPr>
        <w:t xml:space="preserve"> 
Мемлекеттік органдардың құқықтық қамтамасыз ету</w:t>
      </w:r>
      <w:r>
        <w:br/>
      </w:r>
      <w:r>
        <w:rPr>
          <w:rFonts w:ascii="Times New Roman"/>
          <w:b/>
          <w:i w:val="false"/>
          <w:color w:val="000000"/>
        </w:rPr>
        <w:t>
тиімділігін бағалау өлшемдері мен көрсеткіштері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10177"/>
        <w:gridCol w:w="2922"/>
      </w:tblGrid>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/көрсеткіш атауы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Маңыздылық мәні (көрсеткіштерге арналған балдар)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заңға тәуелді НҚА бойынша норма шығармашылығы қызметі</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 тәуелді НҚА жобалары бойынша ғылыми сыбайлас жемқорлыққа қарсы сараптаманың негізді ескертулерін ескеру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 заң сараптамасы нәтижелері бойынша мемлекеттік тіркеуден бас тартқан және заң сараптамасын жүргізбестен қайтарылған мемлекеттік органдардың НҚА үлесі</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НҚА-ның құқықтық мониторингі</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9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НҚА-ның құқықтық мониторингі барысында анықталған, қайшы келетін, тиімсіз іске асырылатын, ескірген нормалардың, соның ішінде коллизиялар, олқылықтар, бланкеттік және сілтемелік нормалардың орын алғандығы анықталған НҚА үлесі</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мониторинг қағидасын сақтау шеңберінде қолданыстағы заңнамаға НҚА-ны уақтылы сәйкестікке келтіру бойынша қабылданған шаралар</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Прокурорлық ден қою актілері, сот шешімдері бойынша өзгертілген, күші жойылған НҚА үлесі</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органдарының заң бұзушылықтарды жою туралы уақтылы орындалмаған ұсыныстарының саны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наразылық-талап-арыз жұмысы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1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бюджетке әсер ету тиімділігі</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Талап-арыздар бойынша жалпы балл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81" w:id="42"/>
    <w:p>
      <w:pPr>
        <w:spacing w:after="0"/>
        <w:ind w:left="0"/>
        <w:jc w:val="both"/>
      </w:pPr>
      <w:r>
        <w:rPr>
          <w:rFonts w:ascii="Times New Roman"/>
          <w:b w:val="false"/>
          <w:i w:val="false"/>
          <w:color w:val="000000"/>
          <w:sz w:val="28"/>
        </w:rPr>
        <w:t>
Аудандардың (облыстық маңызы бар</w:t>
      </w:r>
      <w:r>
        <w:br/>
      </w:r>
      <w:r>
        <w:rPr>
          <w:rFonts w:ascii="Times New Roman"/>
          <w:b w:val="false"/>
          <w:i w:val="false"/>
          <w:color w:val="000000"/>
          <w:sz w:val="28"/>
        </w:rPr>
        <w:t>
қалалардың) жергілікті атқарушы</w:t>
      </w:r>
      <w:r>
        <w:br/>
      </w:r>
      <w:r>
        <w:rPr>
          <w:rFonts w:ascii="Times New Roman"/>
          <w:b w:val="false"/>
          <w:i w:val="false"/>
          <w:color w:val="000000"/>
          <w:sz w:val="28"/>
        </w:rPr>
        <w:t>
органдарын құқықтық қамтамасыз</w:t>
      </w:r>
      <w:r>
        <w:br/>
      </w:r>
      <w:r>
        <w:rPr>
          <w:rFonts w:ascii="Times New Roman"/>
          <w:b w:val="false"/>
          <w:i w:val="false"/>
          <w:color w:val="000000"/>
          <w:sz w:val="28"/>
        </w:rPr>
        <w:t xml:space="preserve">
етудің тиімділігін бағалау   </w:t>
      </w:r>
      <w:r>
        <w:br/>
      </w:r>
      <w:r>
        <w:rPr>
          <w:rFonts w:ascii="Times New Roman"/>
          <w:b w:val="false"/>
          <w:i w:val="false"/>
          <w:color w:val="000000"/>
          <w:sz w:val="28"/>
        </w:rPr>
        <w:t xml:space="preserve">
әдістемесіне          </w:t>
      </w:r>
      <w:r>
        <w:br/>
      </w:r>
      <w:r>
        <w:rPr>
          <w:rFonts w:ascii="Times New Roman"/>
          <w:b w:val="false"/>
          <w:i w:val="false"/>
          <w:color w:val="000000"/>
          <w:sz w:val="28"/>
        </w:rPr>
        <w:t xml:space="preserve">
3-қосымша            </w:t>
      </w:r>
    </w:p>
    <w:bookmarkEnd w:id="42"/>
    <w:bookmarkStart w:name="z182" w:id="43"/>
    <w:p>
      <w:pPr>
        <w:spacing w:after="0"/>
        <w:ind w:left="0"/>
        <w:jc w:val="both"/>
      </w:pPr>
      <w:r>
        <w:rPr>
          <w:rFonts w:ascii="Times New Roman"/>
          <w:b w:val="false"/>
          <w:i w:val="false"/>
          <w:color w:val="000000"/>
          <w:sz w:val="28"/>
        </w:rPr>
        <w:t>
                                                                Нысан</w:t>
      </w:r>
    </w:p>
    <w:bookmarkEnd w:id="43"/>
    <w:bookmarkStart w:name="z185" w:id="44"/>
    <w:p>
      <w:pPr>
        <w:spacing w:after="0"/>
        <w:ind w:left="0"/>
        <w:jc w:val="left"/>
      </w:pPr>
      <w:r>
        <w:rPr>
          <w:rFonts w:ascii="Times New Roman"/>
          <w:b/>
          <w:i w:val="false"/>
          <w:color w:val="000000"/>
        </w:rPr>
        <w:t xml:space="preserve"> 
«Заңға тәуелді НҚА жобалары бойынша ғылыми сыбайлас жемқорлыққа</w:t>
      </w:r>
      <w:r>
        <w:br/>
      </w:r>
      <w:r>
        <w:rPr>
          <w:rFonts w:ascii="Times New Roman"/>
          <w:b/>
          <w:i w:val="false"/>
          <w:color w:val="000000"/>
        </w:rPr>
        <w:t>
қарсы сараптаманың негізді ескертулерін ескеру»</w:t>
      </w:r>
      <w:r>
        <w:br/>
      </w:r>
      <w:r>
        <w:rPr>
          <w:rFonts w:ascii="Times New Roman"/>
          <w:b/>
          <w:i w:val="false"/>
          <w:color w:val="000000"/>
        </w:rPr>
        <w:t>
көрсеткіші бойынша есептік ақпарат</w:t>
      </w:r>
      <w:r>
        <w:br/>
      </w:r>
      <w:r>
        <w:rPr>
          <w:rFonts w:ascii="Times New Roman"/>
          <w:b/>
          <w:i w:val="false"/>
          <w:color w:val="000000"/>
        </w:rPr>
        <w:t>
______________________________________________________________</w:t>
      </w:r>
      <w:r>
        <w:br/>
      </w:r>
      <w:r>
        <w:rPr>
          <w:rFonts w:ascii="Times New Roman"/>
          <w:b/>
          <w:i w:val="false"/>
          <w:color w:val="000000"/>
        </w:rPr>
        <w:t>
(мемлекеттік органның атауы)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5000"/>
        <w:gridCol w:w="3142"/>
        <w:gridCol w:w="2714"/>
        <w:gridCol w:w="2430"/>
      </w:tblGrid>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нысаны мен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 саны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ескерілген негізді ескертулер саны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ескерілмеген</w:t>
            </w:r>
            <w:r>
              <w:br/>
            </w:r>
            <w:r>
              <w:rPr>
                <w:rFonts w:ascii="Times New Roman"/>
                <w:b w:val="false"/>
                <w:i w:val="false"/>
                <w:color w:val="000000"/>
                <w:sz w:val="20"/>
              </w:rPr>
              <w:t>
</w:t>
            </w:r>
            <w:r>
              <w:rPr>
                <w:rFonts w:ascii="Times New Roman"/>
                <w:b w:val="false"/>
                <w:i w:val="false"/>
                <w:color w:val="000000"/>
                <w:sz w:val="20"/>
              </w:rPr>
              <w:t>ескертулер саны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Аудан (облыстық маңызы бар қаланың)</w:t>
      </w:r>
      <w:r>
        <w:br/>
      </w:r>
      <w:r>
        <w:rPr>
          <w:rFonts w:ascii="Times New Roman"/>
          <w:b w:val="false"/>
          <w:i w:val="false"/>
          <w:color w:val="000000"/>
          <w:sz w:val="28"/>
        </w:rPr>
        <w:t>
әкім аппаратының басшысы          _____ __________________________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Аудан (облыстық маңызы бар қаланың)</w:t>
      </w:r>
      <w:r>
        <w:br/>
      </w:r>
      <w:r>
        <w:rPr>
          <w:rFonts w:ascii="Times New Roman"/>
          <w:b w:val="false"/>
          <w:i w:val="false"/>
          <w:color w:val="000000"/>
          <w:sz w:val="28"/>
        </w:rPr>
        <w:t>
әкімдігінің заң қызметінің басшысы</w:t>
      </w:r>
      <w:r>
        <w:br/>
      </w:r>
      <w:r>
        <w:rPr>
          <w:rFonts w:ascii="Times New Roman"/>
          <w:b w:val="false"/>
          <w:i w:val="false"/>
          <w:color w:val="000000"/>
          <w:sz w:val="28"/>
        </w:rPr>
        <w:t>
(заң қызметі болмаған жағдайда, заңгер</w:t>
      </w:r>
      <w:r>
        <w:br/>
      </w:r>
      <w:r>
        <w:rPr>
          <w:rFonts w:ascii="Times New Roman"/>
          <w:b w:val="false"/>
          <w:i w:val="false"/>
          <w:color w:val="000000"/>
          <w:sz w:val="28"/>
        </w:rPr>
        <w:t>
қызметін атқаратын тұлға)          ________ 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                                          20___ж. «___» _____________</w:t>
      </w:r>
    </w:p>
    <w:bookmarkStart w:name="z186" w:id="45"/>
    <w:p>
      <w:pPr>
        <w:spacing w:after="0"/>
        <w:ind w:left="0"/>
        <w:jc w:val="both"/>
      </w:pPr>
      <w:r>
        <w:rPr>
          <w:rFonts w:ascii="Times New Roman"/>
          <w:b w:val="false"/>
          <w:i w:val="false"/>
          <w:color w:val="000000"/>
          <w:sz w:val="28"/>
        </w:rPr>
        <w:t>
Аудандардың (облыстық маңызы бар</w:t>
      </w:r>
      <w:r>
        <w:br/>
      </w:r>
      <w:r>
        <w:rPr>
          <w:rFonts w:ascii="Times New Roman"/>
          <w:b w:val="false"/>
          <w:i w:val="false"/>
          <w:color w:val="000000"/>
          <w:sz w:val="28"/>
        </w:rPr>
        <w:t>
қалалардың) жергілікті атқарушы</w:t>
      </w:r>
      <w:r>
        <w:br/>
      </w:r>
      <w:r>
        <w:rPr>
          <w:rFonts w:ascii="Times New Roman"/>
          <w:b w:val="false"/>
          <w:i w:val="false"/>
          <w:color w:val="000000"/>
          <w:sz w:val="28"/>
        </w:rPr>
        <w:t>
органдарын құқықтық қамтамасыз</w:t>
      </w:r>
      <w:r>
        <w:br/>
      </w:r>
      <w:r>
        <w:rPr>
          <w:rFonts w:ascii="Times New Roman"/>
          <w:b w:val="false"/>
          <w:i w:val="false"/>
          <w:color w:val="000000"/>
          <w:sz w:val="28"/>
        </w:rPr>
        <w:t xml:space="preserve">
етудің тиімділігін бағалау   </w:t>
      </w:r>
      <w:r>
        <w:br/>
      </w:r>
      <w:r>
        <w:rPr>
          <w:rFonts w:ascii="Times New Roman"/>
          <w:b w:val="false"/>
          <w:i w:val="false"/>
          <w:color w:val="000000"/>
          <w:sz w:val="28"/>
        </w:rPr>
        <w:t xml:space="preserve">
әдістемесіне          </w:t>
      </w:r>
      <w:r>
        <w:br/>
      </w:r>
      <w:r>
        <w:rPr>
          <w:rFonts w:ascii="Times New Roman"/>
          <w:b w:val="false"/>
          <w:i w:val="false"/>
          <w:color w:val="000000"/>
          <w:sz w:val="28"/>
        </w:rPr>
        <w:t xml:space="preserve">
4-қосымша            </w:t>
      </w:r>
    </w:p>
    <w:bookmarkEnd w:id="45"/>
    <w:bookmarkStart w:name="z187" w:id="46"/>
    <w:p>
      <w:pPr>
        <w:spacing w:after="0"/>
        <w:ind w:left="0"/>
        <w:jc w:val="both"/>
      </w:pPr>
      <w:r>
        <w:rPr>
          <w:rFonts w:ascii="Times New Roman"/>
          <w:b w:val="false"/>
          <w:i w:val="false"/>
          <w:color w:val="000000"/>
          <w:sz w:val="28"/>
        </w:rPr>
        <w:t>
                                                                Нысан</w:t>
      </w:r>
    </w:p>
    <w:bookmarkEnd w:id="46"/>
    <w:bookmarkStart w:name="z188" w:id="47"/>
    <w:p>
      <w:pPr>
        <w:spacing w:after="0"/>
        <w:ind w:left="0"/>
        <w:jc w:val="left"/>
      </w:pPr>
      <w:r>
        <w:rPr>
          <w:rFonts w:ascii="Times New Roman"/>
          <w:b/>
          <w:i w:val="false"/>
          <w:color w:val="000000"/>
        </w:rPr>
        <w:t xml:space="preserve"> 
«Әділет органдары заң сараптамасы нәтижелері бойынша</w:t>
      </w:r>
      <w:r>
        <w:br/>
      </w:r>
      <w:r>
        <w:rPr>
          <w:rFonts w:ascii="Times New Roman"/>
          <w:b/>
          <w:i w:val="false"/>
          <w:color w:val="000000"/>
        </w:rPr>
        <w:t>
мемлекеттік тіркеуден бас тартқан және заң сараптамасын</w:t>
      </w:r>
      <w:r>
        <w:br/>
      </w:r>
      <w:r>
        <w:rPr>
          <w:rFonts w:ascii="Times New Roman"/>
          <w:b/>
          <w:i w:val="false"/>
          <w:color w:val="000000"/>
        </w:rPr>
        <w:t xml:space="preserve">
жүргізбестен қайтарылған мемлекеттік органдардың НҚА үлесі» </w:t>
      </w:r>
      <w:r>
        <w:br/>
      </w:r>
      <w:r>
        <w:rPr>
          <w:rFonts w:ascii="Times New Roman"/>
          <w:b/>
          <w:i w:val="false"/>
          <w:color w:val="000000"/>
        </w:rPr>
        <w:t>
көрсеткіші бойынша есептік ақпарат</w:t>
      </w:r>
      <w:r>
        <w:br/>
      </w:r>
      <w:r>
        <w:rPr>
          <w:rFonts w:ascii="Times New Roman"/>
          <w:b/>
          <w:i w:val="false"/>
          <w:color w:val="000000"/>
        </w:rPr>
        <w:t>
___________________________________________________________</w:t>
      </w:r>
      <w:r>
        <w:br/>
      </w:r>
      <w:r>
        <w:rPr>
          <w:rFonts w:ascii="Times New Roman"/>
          <w:b/>
          <w:i w:val="false"/>
          <w:color w:val="000000"/>
        </w:rPr>
        <w:t>
(мемлекеттік органның атауы)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2857"/>
        <w:gridCol w:w="2714"/>
        <w:gridCol w:w="2714"/>
        <w:gridCol w:w="2714"/>
        <w:gridCol w:w="2430"/>
      </w:tblGrid>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нысаны, күні және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тіркелуге жіберілген (күні, нөмірі)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(мемлекеттік тіркеу күні, нөмірі)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тіркеуден бас тартылған (күні, нөмірі)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сараптамасын</w:t>
            </w:r>
            <w:r>
              <w:br/>
            </w:r>
            <w:r>
              <w:rPr>
                <w:rFonts w:ascii="Times New Roman"/>
                <w:b w:val="false"/>
                <w:i w:val="false"/>
                <w:color w:val="000000"/>
                <w:sz w:val="20"/>
              </w:rPr>
              <w:t>
</w:t>
            </w:r>
            <w:r>
              <w:rPr>
                <w:rFonts w:ascii="Times New Roman"/>
                <w:b w:val="false"/>
                <w:i w:val="false"/>
                <w:color w:val="000000"/>
                <w:sz w:val="20"/>
              </w:rPr>
              <w:t>жүргізбестен қайтарылған (күні, нөмірі)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Аудан (облыстық маңызы бар қаланың)</w:t>
      </w:r>
      <w:r>
        <w:br/>
      </w:r>
      <w:r>
        <w:rPr>
          <w:rFonts w:ascii="Times New Roman"/>
          <w:b w:val="false"/>
          <w:i w:val="false"/>
          <w:color w:val="000000"/>
          <w:sz w:val="28"/>
        </w:rPr>
        <w:t>
әкім аппаратының басшысы                _______ 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Аудан (облыстық маңызы бар қаланың)</w:t>
      </w:r>
      <w:r>
        <w:br/>
      </w:r>
      <w:r>
        <w:rPr>
          <w:rFonts w:ascii="Times New Roman"/>
          <w:b w:val="false"/>
          <w:i w:val="false"/>
          <w:color w:val="000000"/>
          <w:sz w:val="28"/>
        </w:rPr>
        <w:t>
әкімдігінің заң қызметінің басшысы</w:t>
      </w:r>
      <w:r>
        <w:br/>
      </w:r>
      <w:r>
        <w:rPr>
          <w:rFonts w:ascii="Times New Roman"/>
          <w:b w:val="false"/>
          <w:i w:val="false"/>
          <w:color w:val="000000"/>
          <w:sz w:val="28"/>
        </w:rPr>
        <w:t>
(заң қызметі болмаған жағдайда,</w:t>
      </w:r>
      <w:r>
        <w:br/>
      </w:r>
      <w:r>
        <w:rPr>
          <w:rFonts w:ascii="Times New Roman"/>
          <w:b w:val="false"/>
          <w:i w:val="false"/>
          <w:color w:val="000000"/>
          <w:sz w:val="28"/>
        </w:rPr>
        <w:t>
заңгер қызметін атқаратын тұлға)    _____ 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                                               20___ж. «___» ________</w:t>
      </w:r>
    </w:p>
    <w:bookmarkStart w:name="z189" w:id="48"/>
    <w:p>
      <w:pPr>
        <w:spacing w:after="0"/>
        <w:ind w:left="0"/>
        <w:jc w:val="both"/>
      </w:pPr>
      <w:r>
        <w:rPr>
          <w:rFonts w:ascii="Times New Roman"/>
          <w:b w:val="false"/>
          <w:i w:val="false"/>
          <w:color w:val="000000"/>
          <w:sz w:val="28"/>
        </w:rPr>
        <w:t>
Аудандардың (облыстық маңызы бар</w:t>
      </w:r>
      <w:r>
        <w:br/>
      </w:r>
      <w:r>
        <w:rPr>
          <w:rFonts w:ascii="Times New Roman"/>
          <w:b w:val="false"/>
          <w:i w:val="false"/>
          <w:color w:val="000000"/>
          <w:sz w:val="28"/>
        </w:rPr>
        <w:t>
қалалардың) жергілікті атқарушы</w:t>
      </w:r>
      <w:r>
        <w:br/>
      </w:r>
      <w:r>
        <w:rPr>
          <w:rFonts w:ascii="Times New Roman"/>
          <w:b w:val="false"/>
          <w:i w:val="false"/>
          <w:color w:val="000000"/>
          <w:sz w:val="28"/>
        </w:rPr>
        <w:t>
органдарын құқықтық қамтамасыз</w:t>
      </w:r>
      <w:r>
        <w:br/>
      </w:r>
      <w:r>
        <w:rPr>
          <w:rFonts w:ascii="Times New Roman"/>
          <w:b w:val="false"/>
          <w:i w:val="false"/>
          <w:color w:val="000000"/>
          <w:sz w:val="28"/>
        </w:rPr>
        <w:t xml:space="preserve">
етудің тиімділігін бағалау   </w:t>
      </w:r>
      <w:r>
        <w:br/>
      </w:r>
      <w:r>
        <w:rPr>
          <w:rFonts w:ascii="Times New Roman"/>
          <w:b w:val="false"/>
          <w:i w:val="false"/>
          <w:color w:val="000000"/>
          <w:sz w:val="28"/>
        </w:rPr>
        <w:t xml:space="preserve">
әдістемесіне          </w:t>
      </w:r>
      <w:r>
        <w:br/>
      </w:r>
      <w:r>
        <w:rPr>
          <w:rFonts w:ascii="Times New Roman"/>
          <w:b w:val="false"/>
          <w:i w:val="false"/>
          <w:color w:val="000000"/>
          <w:sz w:val="28"/>
        </w:rPr>
        <w:t xml:space="preserve">
5-қосымша            </w:t>
      </w:r>
    </w:p>
    <w:bookmarkEnd w:id="48"/>
    <w:bookmarkStart w:name="z190" w:id="49"/>
    <w:p>
      <w:pPr>
        <w:spacing w:after="0"/>
        <w:ind w:left="0"/>
        <w:jc w:val="both"/>
      </w:pPr>
      <w:r>
        <w:rPr>
          <w:rFonts w:ascii="Times New Roman"/>
          <w:b w:val="false"/>
          <w:i w:val="false"/>
          <w:color w:val="000000"/>
          <w:sz w:val="28"/>
        </w:rPr>
        <w:t>
                                                                Нысан</w:t>
      </w:r>
    </w:p>
    <w:bookmarkEnd w:id="49"/>
    <w:bookmarkStart w:name="z191" w:id="50"/>
    <w:p>
      <w:pPr>
        <w:spacing w:after="0"/>
        <w:ind w:left="0"/>
        <w:jc w:val="left"/>
      </w:pPr>
      <w:r>
        <w:rPr>
          <w:rFonts w:ascii="Times New Roman"/>
          <w:b/>
          <w:i w:val="false"/>
          <w:color w:val="000000"/>
        </w:rPr>
        <w:t xml:space="preserve"> 
«НҚА-ның құқықтық мониторингі барысында анықталған, қайшы</w:t>
      </w:r>
      <w:r>
        <w:br/>
      </w:r>
      <w:r>
        <w:rPr>
          <w:rFonts w:ascii="Times New Roman"/>
          <w:b/>
          <w:i w:val="false"/>
          <w:color w:val="000000"/>
        </w:rPr>
        <w:t xml:space="preserve">
келетін, тиімсіз іске асырылатын, ескірген нормалардың, соның </w:t>
      </w:r>
      <w:r>
        <w:br/>
      </w:r>
      <w:r>
        <w:rPr>
          <w:rFonts w:ascii="Times New Roman"/>
          <w:b/>
          <w:i w:val="false"/>
          <w:color w:val="000000"/>
        </w:rPr>
        <w:t>
ішінде коллизиялар, олқылықтар, бланкеттік және сілтемелік</w:t>
      </w:r>
      <w:r>
        <w:br/>
      </w:r>
      <w:r>
        <w:rPr>
          <w:rFonts w:ascii="Times New Roman"/>
          <w:b/>
          <w:i w:val="false"/>
          <w:color w:val="000000"/>
        </w:rPr>
        <w:t xml:space="preserve">
нормалардың орын алғандығы анықталған НҚА үлесі» </w:t>
      </w:r>
      <w:r>
        <w:br/>
      </w:r>
      <w:r>
        <w:rPr>
          <w:rFonts w:ascii="Times New Roman"/>
          <w:b/>
          <w:i w:val="false"/>
          <w:color w:val="000000"/>
        </w:rPr>
        <w:t>
көрсеткіші бойынша есептік ақпарат</w:t>
      </w:r>
      <w:r>
        <w:br/>
      </w:r>
      <w:r>
        <w:rPr>
          <w:rFonts w:ascii="Times New Roman"/>
          <w:b/>
          <w:i w:val="false"/>
          <w:color w:val="000000"/>
        </w:rPr>
        <w:t>
_____________________________________________________________________</w:t>
      </w:r>
      <w:r>
        <w:br/>
      </w:r>
      <w:r>
        <w:rPr>
          <w:rFonts w:ascii="Times New Roman"/>
          <w:b/>
          <w:i w:val="false"/>
          <w:color w:val="000000"/>
        </w:rPr>
        <w:t>
(мемлекеттік органның атауы)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6646"/>
        <w:gridCol w:w="6506"/>
      </w:tblGrid>
      <w:tr>
        <w:trPr>
          <w:trHeight w:val="142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Оларға қатысты құқықтық мониторинг жүргізілген, реттелетін саладағы НҚА-ның жалпы саны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Қайшы келетін, тиімсіз іске асырылатын, ескірген нормалардың, соның ішінде коллизиялар, олқылықтар, артық бланкеттік және сілтеме нормалардың болуы анықталған НҚА саны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Аудан (облыстық маңызы бар қаланың)</w:t>
      </w:r>
      <w:r>
        <w:br/>
      </w:r>
      <w:r>
        <w:rPr>
          <w:rFonts w:ascii="Times New Roman"/>
          <w:b w:val="false"/>
          <w:i w:val="false"/>
          <w:color w:val="000000"/>
          <w:sz w:val="28"/>
        </w:rPr>
        <w:t>
әкім аппаратының басшысы         _______ 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Аудан (облыстық маңызы бар қаланың)</w:t>
      </w:r>
      <w:r>
        <w:br/>
      </w:r>
      <w:r>
        <w:rPr>
          <w:rFonts w:ascii="Times New Roman"/>
          <w:b w:val="false"/>
          <w:i w:val="false"/>
          <w:color w:val="000000"/>
          <w:sz w:val="28"/>
        </w:rPr>
        <w:t>
әкімдігінің заң қызметінің басшысы</w:t>
      </w:r>
      <w:r>
        <w:br/>
      </w:r>
      <w:r>
        <w:rPr>
          <w:rFonts w:ascii="Times New Roman"/>
          <w:b w:val="false"/>
          <w:i w:val="false"/>
          <w:color w:val="000000"/>
          <w:sz w:val="28"/>
        </w:rPr>
        <w:t>
(заң қызметі болмаған жағдайда,</w:t>
      </w:r>
      <w:r>
        <w:br/>
      </w:r>
      <w:r>
        <w:rPr>
          <w:rFonts w:ascii="Times New Roman"/>
          <w:b w:val="false"/>
          <w:i w:val="false"/>
          <w:color w:val="000000"/>
          <w:sz w:val="28"/>
        </w:rPr>
        <w:t>
заңгер қызметін атқаратын тұлға)  _____ 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                                          20___ж. «___» _____________</w:t>
      </w:r>
    </w:p>
    <w:bookmarkStart w:name="z192" w:id="51"/>
    <w:p>
      <w:pPr>
        <w:spacing w:after="0"/>
        <w:ind w:left="0"/>
        <w:jc w:val="both"/>
      </w:pPr>
      <w:r>
        <w:rPr>
          <w:rFonts w:ascii="Times New Roman"/>
          <w:b w:val="false"/>
          <w:i w:val="false"/>
          <w:color w:val="000000"/>
          <w:sz w:val="28"/>
        </w:rPr>
        <w:t>
Аудандардың (облыстық маңызы бар</w:t>
      </w:r>
      <w:r>
        <w:br/>
      </w:r>
      <w:r>
        <w:rPr>
          <w:rFonts w:ascii="Times New Roman"/>
          <w:b w:val="false"/>
          <w:i w:val="false"/>
          <w:color w:val="000000"/>
          <w:sz w:val="28"/>
        </w:rPr>
        <w:t>
қалалардың) жергілікті атқарушы</w:t>
      </w:r>
      <w:r>
        <w:br/>
      </w:r>
      <w:r>
        <w:rPr>
          <w:rFonts w:ascii="Times New Roman"/>
          <w:b w:val="false"/>
          <w:i w:val="false"/>
          <w:color w:val="000000"/>
          <w:sz w:val="28"/>
        </w:rPr>
        <w:t>
органдарын құқықтық қамтамасыз</w:t>
      </w:r>
      <w:r>
        <w:br/>
      </w:r>
      <w:r>
        <w:rPr>
          <w:rFonts w:ascii="Times New Roman"/>
          <w:b w:val="false"/>
          <w:i w:val="false"/>
          <w:color w:val="000000"/>
          <w:sz w:val="28"/>
        </w:rPr>
        <w:t xml:space="preserve">
етудің тиімділігін бағалау   </w:t>
      </w:r>
      <w:r>
        <w:br/>
      </w:r>
      <w:r>
        <w:rPr>
          <w:rFonts w:ascii="Times New Roman"/>
          <w:b w:val="false"/>
          <w:i w:val="false"/>
          <w:color w:val="000000"/>
          <w:sz w:val="28"/>
        </w:rPr>
        <w:t xml:space="preserve">
әдістемесіне          </w:t>
      </w:r>
      <w:r>
        <w:br/>
      </w:r>
      <w:r>
        <w:rPr>
          <w:rFonts w:ascii="Times New Roman"/>
          <w:b w:val="false"/>
          <w:i w:val="false"/>
          <w:color w:val="000000"/>
          <w:sz w:val="28"/>
        </w:rPr>
        <w:t xml:space="preserve">
6-қосымша            </w:t>
      </w:r>
    </w:p>
    <w:bookmarkEnd w:id="51"/>
    <w:bookmarkStart w:name="z193" w:id="52"/>
    <w:p>
      <w:pPr>
        <w:spacing w:after="0"/>
        <w:ind w:left="0"/>
        <w:jc w:val="both"/>
      </w:pPr>
      <w:r>
        <w:rPr>
          <w:rFonts w:ascii="Times New Roman"/>
          <w:b w:val="false"/>
          <w:i w:val="false"/>
          <w:color w:val="000000"/>
          <w:sz w:val="28"/>
        </w:rPr>
        <w:t>
                                                                Нысан</w:t>
      </w:r>
    </w:p>
    <w:bookmarkEnd w:id="52"/>
    <w:bookmarkStart w:name="z194" w:id="53"/>
    <w:p>
      <w:pPr>
        <w:spacing w:after="0"/>
        <w:ind w:left="0"/>
        <w:jc w:val="left"/>
      </w:pPr>
      <w:r>
        <w:rPr>
          <w:rFonts w:ascii="Times New Roman"/>
          <w:b/>
          <w:i w:val="false"/>
          <w:color w:val="000000"/>
        </w:rPr>
        <w:t xml:space="preserve"> 
«Құқықтық мониторинг қағидасын сақтау шеңберінде</w:t>
      </w:r>
      <w:r>
        <w:br/>
      </w:r>
      <w:r>
        <w:rPr>
          <w:rFonts w:ascii="Times New Roman"/>
          <w:b/>
          <w:i w:val="false"/>
          <w:color w:val="000000"/>
        </w:rPr>
        <w:t>
қолданыстағы заңнамаға НҚА-ны уақтылы сәйкестікке</w:t>
      </w:r>
      <w:r>
        <w:br/>
      </w:r>
      <w:r>
        <w:rPr>
          <w:rFonts w:ascii="Times New Roman"/>
          <w:b/>
          <w:i w:val="false"/>
          <w:color w:val="000000"/>
        </w:rPr>
        <w:t>
келтіру бойынша қабылданған шаралар»</w:t>
      </w:r>
      <w:r>
        <w:br/>
      </w:r>
      <w:r>
        <w:rPr>
          <w:rFonts w:ascii="Times New Roman"/>
          <w:b/>
          <w:i w:val="false"/>
          <w:color w:val="000000"/>
        </w:rPr>
        <w:t>
көрсеткіші бойынша есептік ақпарат</w:t>
      </w:r>
      <w:r>
        <w:br/>
      </w:r>
      <w:r>
        <w:rPr>
          <w:rFonts w:ascii="Times New Roman"/>
          <w:b/>
          <w:i w:val="false"/>
          <w:color w:val="000000"/>
        </w:rPr>
        <w:t>
___________________________________________________________</w:t>
      </w:r>
      <w:r>
        <w:br/>
      </w:r>
      <w:r>
        <w:rPr>
          <w:rFonts w:ascii="Times New Roman"/>
          <w:b/>
          <w:i w:val="false"/>
          <w:color w:val="000000"/>
        </w:rPr>
        <w:t>
(мемлекеттік органның атауы)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4185"/>
        <w:gridCol w:w="3175"/>
        <w:gridCol w:w="3465"/>
        <w:gridCol w:w="2310"/>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мониторинг жүргізу барысында анықталған реттелетін саладағы НҚА-ның нысаны, күні және атауы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қайта қабылданған жоғары тұрған НҚА сәйкес келтіру мақсатында қабылданған НҚА туралы мәлімет</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мониторинг барысында анықталғандардың</w:t>
            </w:r>
            <w:r>
              <w:br/>
            </w:r>
            <w:r>
              <w:rPr>
                <w:rFonts w:ascii="Times New Roman"/>
                <w:b w:val="false"/>
                <w:i w:val="false"/>
                <w:color w:val="000000"/>
                <w:sz w:val="20"/>
              </w:rPr>
              <w:t>
</w:t>
            </w:r>
            <w:r>
              <w:rPr>
                <w:rFonts w:ascii="Times New Roman"/>
                <w:b w:val="false"/>
                <w:i w:val="false"/>
                <w:color w:val="000000"/>
                <w:sz w:val="20"/>
              </w:rPr>
              <w:t>ішінен әзірленген және әділет органдарына жіберілген НҚА туралы мәлімет</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мерзімдері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Аудан (облыстық маңызы бар қаланың)</w:t>
      </w:r>
      <w:r>
        <w:br/>
      </w:r>
      <w:r>
        <w:rPr>
          <w:rFonts w:ascii="Times New Roman"/>
          <w:b w:val="false"/>
          <w:i w:val="false"/>
          <w:color w:val="000000"/>
          <w:sz w:val="28"/>
        </w:rPr>
        <w:t>
әкім аппаратының басшысы         _______    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Аудан (облыстық маңызы бар қаланың)</w:t>
      </w:r>
      <w:r>
        <w:br/>
      </w:r>
      <w:r>
        <w:rPr>
          <w:rFonts w:ascii="Times New Roman"/>
          <w:b w:val="false"/>
          <w:i w:val="false"/>
          <w:color w:val="000000"/>
          <w:sz w:val="28"/>
        </w:rPr>
        <w:t>
әкімдігінің заң қызметінің басшысы</w:t>
      </w:r>
      <w:r>
        <w:br/>
      </w:r>
      <w:r>
        <w:rPr>
          <w:rFonts w:ascii="Times New Roman"/>
          <w:b w:val="false"/>
          <w:i w:val="false"/>
          <w:color w:val="000000"/>
          <w:sz w:val="28"/>
        </w:rPr>
        <w:t>
(заң қызметі болмаған жағдайда,</w:t>
      </w:r>
      <w:r>
        <w:br/>
      </w:r>
      <w:r>
        <w:rPr>
          <w:rFonts w:ascii="Times New Roman"/>
          <w:b w:val="false"/>
          <w:i w:val="false"/>
          <w:color w:val="000000"/>
          <w:sz w:val="28"/>
        </w:rPr>
        <w:t>
заңгер қызметін атқаратын тұлға)  _____     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                                            20___ж. «___» __________</w:t>
      </w:r>
    </w:p>
    <w:bookmarkStart w:name="z195" w:id="54"/>
    <w:p>
      <w:pPr>
        <w:spacing w:after="0"/>
        <w:ind w:left="0"/>
        <w:jc w:val="both"/>
      </w:pPr>
      <w:r>
        <w:rPr>
          <w:rFonts w:ascii="Times New Roman"/>
          <w:b w:val="false"/>
          <w:i w:val="false"/>
          <w:color w:val="000000"/>
          <w:sz w:val="28"/>
        </w:rPr>
        <w:t>
Аудандардың (облыстық маңызы бар</w:t>
      </w:r>
      <w:r>
        <w:br/>
      </w:r>
      <w:r>
        <w:rPr>
          <w:rFonts w:ascii="Times New Roman"/>
          <w:b w:val="false"/>
          <w:i w:val="false"/>
          <w:color w:val="000000"/>
          <w:sz w:val="28"/>
        </w:rPr>
        <w:t>
қалалардың) жергілікті атқарушы</w:t>
      </w:r>
      <w:r>
        <w:br/>
      </w:r>
      <w:r>
        <w:rPr>
          <w:rFonts w:ascii="Times New Roman"/>
          <w:b w:val="false"/>
          <w:i w:val="false"/>
          <w:color w:val="000000"/>
          <w:sz w:val="28"/>
        </w:rPr>
        <w:t>
органдарын құқықтық қамтамасыз</w:t>
      </w:r>
      <w:r>
        <w:br/>
      </w:r>
      <w:r>
        <w:rPr>
          <w:rFonts w:ascii="Times New Roman"/>
          <w:b w:val="false"/>
          <w:i w:val="false"/>
          <w:color w:val="000000"/>
          <w:sz w:val="28"/>
        </w:rPr>
        <w:t xml:space="preserve">
етудің тиімділігін бағалау   </w:t>
      </w:r>
      <w:r>
        <w:br/>
      </w:r>
      <w:r>
        <w:rPr>
          <w:rFonts w:ascii="Times New Roman"/>
          <w:b w:val="false"/>
          <w:i w:val="false"/>
          <w:color w:val="000000"/>
          <w:sz w:val="28"/>
        </w:rPr>
        <w:t xml:space="preserve">
әдістемесіне          </w:t>
      </w:r>
      <w:r>
        <w:br/>
      </w:r>
      <w:r>
        <w:rPr>
          <w:rFonts w:ascii="Times New Roman"/>
          <w:b w:val="false"/>
          <w:i w:val="false"/>
          <w:color w:val="000000"/>
          <w:sz w:val="28"/>
        </w:rPr>
        <w:t xml:space="preserve">
7-қосымша            </w:t>
      </w:r>
    </w:p>
    <w:bookmarkEnd w:id="54"/>
    <w:bookmarkStart w:name="z196" w:id="55"/>
    <w:p>
      <w:pPr>
        <w:spacing w:after="0"/>
        <w:ind w:left="0"/>
        <w:jc w:val="both"/>
      </w:pPr>
      <w:r>
        <w:rPr>
          <w:rFonts w:ascii="Times New Roman"/>
          <w:b w:val="false"/>
          <w:i w:val="false"/>
          <w:color w:val="000000"/>
          <w:sz w:val="28"/>
        </w:rPr>
        <w:t>
                                                                Нысан</w:t>
      </w:r>
    </w:p>
    <w:bookmarkEnd w:id="55"/>
    <w:bookmarkStart w:name="z197" w:id="56"/>
    <w:p>
      <w:pPr>
        <w:spacing w:after="0"/>
        <w:ind w:left="0"/>
        <w:jc w:val="left"/>
      </w:pPr>
      <w:r>
        <w:rPr>
          <w:rFonts w:ascii="Times New Roman"/>
          <w:b/>
          <w:i w:val="false"/>
          <w:color w:val="000000"/>
        </w:rPr>
        <w:t xml:space="preserve"> 
«Прокурорлық ден қою актілері, сот шешімдері бойынша</w:t>
      </w:r>
      <w:r>
        <w:br/>
      </w:r>
      <w:r>
        <w:rPr>
          <w:rFonts w:ascii="Times New Roman"/>
          <w:b/>
          <w:i w:val="false"/>
          <w:color w:val="000000"/>
        </w:rPr>
        <w:t>
өзгертілген, күші жойылған НҚА үлесі» көрсеткішіне</w:t>
      </w:r>
      <w:r>
        <w:br/>
      </w:r>
      <w:r>
        <w:rPr>
          <w:rFonts w:ascii="Times New Roman"/>
          <w:b/>
          <w:i w:val="false"/>
          <w:color w:val="000000"/>
        </w:rPr>
        <w:t>
есептік кесте</w:t>
      </w:r>
      <w:r>
        <w:br/>
      </w:r>
      <w:r>
        <w:rPr>
          <w:rFonts w:ascii="Times New Roman"/>
          <w:b/>
          <w:i w:val="false"/>
          <w:color w:val="000000"/>
        </w:rPr>
        <w:t>
___________________________________________________________</w:t>
      </w:r>
      <w:r>
        <w:br/>
      </w:r>
      <w:r>
        <w:rPr>
          <w:rFonts w:ascii="Times New Roman"/>
          <w:b/>
          <w:i w:val="false"/>
          <w:color w:val="000000"/>
        </w:rPr>
        <w:t>
(мемлекеттік органның атауы)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3516"/>
        <w:gridCol w:w="2629"/>
        <w:gridCol w:w="2629"/>
        <w:gridCol w:w="2630"/>
        <w:gridCol w:w="1866"/>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қолданыстағы заңға тәуелді НҚА жалпы саны (негізгі актілерге өзгеріс және толықтыру енгізетін НҚА қоспағанда)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оларға қатысты прокурорлардың актілері шығарылған НҚА саны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оларға қатысты сот шешімі шығарылған НҚА саны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қарау (орындау) нәтижелері туралы мәлімет</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Аудан (облыстық маңызы бар қаланың)</w:t>
      </w:r>
      <w:r>
        <w:br/>
      </w:r>
      <w:r>
        <w:rPr>
          <w:rFonts w:ascii="Times New Roman"/>
          <w:b w:val="false"/>
          <w:i w:val="false"/>
          <w:color w:val="000000"/>
          <w:sz w:val="28"/>
        </w:rPr>
        <w:t>
әкім аппаратының басшысы           _____     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Аудан (облыстық маңызы бар қаланың)</w:t>
      </w:r>
      <w:r>
        <w:br/>
      </w:r>
      <w:r>
        <w:rPr>
          <w:rFonts w:ascii="Times New Roman"/>
          <w:b w:val="false"/>
          <w:i w:val="false"/>
          <w:color w:val="000000"/>
          <w:sz w:val="28"/>
        </w:rPr>
        <w:t>
әкімдігінің заң қызметінің басшысы</w:t>
      </w:r>
      <w:r>
        <w:br/>
      </w:r>
      <w:r>
        <w:rPr>
          <w:rFonts w:ascii="Times New Roman"/>
          <w:b w:val="false"/>
          <w:i w:val="false"/>
          <w:color w:val="000000"/>
          <w:sz w:val="28"/>
        </w:rPr>
        <w:t>
(заң қызметі болмаған жағдайда,</w:t>
      </w:r>
      <w:r>
        <w:br/>
      </w:r>
      <w:r>
        <w:rPr>
          <w:rFonts w:ascii="Times New Roman"/>
          <w:b w:val="false"/>
          <w:i w:val="false"/>
          <w:color w:val="000000"/>
          <w:sz w:val="28"/>
        </w:rPr>
        <w:t>
заңгер қызметін атқаратын тұлға)   _____     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                                                20__ж. «___» _______</w:t>
      </w:r>
    </w:p>
    <w:bookmarkStart w:name="z198" w:id="57"/>
    <w:p>
      <w:pPr>
        <w:spacing w:after="0"/>
        <w:ind w:left="0"/>
        <w:jc w:val="both"/>
      </w:pPr>
      <w:r>
        <w:rPr>
          <w:rFonts w:ascii="Times New Roman"/>
          <w:b w:val="false"/>
          <w:i w:val="false"/>
          <w:color w:val="000000"/>
          <w:sz w:val="28"/>
        </w:rPr>
        <w:t>
Аудандардың (облыстық маңызы бар</w:t>
      </w:r>
      <w:r>
        <w:br/>
      </w:r>
      <w:r>
        <w:rPr>
          <w:rFonts w:ascii="Times New Roman"/>
          <w:b w:val="false"/>
          <w:i w:val="false"/>
          <w:color w:val="000000"/>
          <w:sz w:val="28"/>
        </w:rPr>
        <w:t>
қалалардың) жергілікті атқарушы</w:t>
      </w:r>
      <w:r>
        <w:br/>
      </w:r>
      <w:r>
        <w:rPr>
          <w:rFonts w:ascii="Times New Roman"/>
          <w:b w:val="false"/>
          <w:i w:val="false"/>
          <w:color w:val="000000"/>
          <w:sz w:val="28"/>
        </w:rPr>
        <w:t>
органдарын құқықтық қамтамасыз</w:t>
      </w:r>
      <w:r>
        <w:br/>
      </w:r>
      <w:r>
        <w:rPr>
          <w:rFonts w:ascii="Times New Roman"/>
          <w:b w:val="false"/>
          <w:i w:val="false"/>
          <w:color w:val="000000"/>
          <w:sz w:val="28"/>
        </w:rPr>
        <w:t xml:space="preserve">
етудің тиімділігін бағалау   </w:t>
      </w:r>
      <w:r>
        <w:br/>
      </w:r>
      <w:r>
        <w:rPr>
          <w:rFonts w:ascii="Times New Roman"/>
          <w:b w:val="false"/>
          <w:i w:val="false"/>
          <w:color w:val="000000"/>
          <w:sz w:val="28"/>
        </w:rPr>
        <w:t xml:space="preserve">
әдістемесіне          </w:t>
      </w:r>
      <w:r>
        <w:br/>
      </w:r>
      <w:r>
        <w:rPr>
          <w:rFonts w:ascii="Times New Roman"/>
          <w:b w:val="false"/>
          <w:i w:val="false"/>
          <w:color w:val="000000"/>
          <w:sz w:val="28"/>
        </w:rPr>
        <w:t xml:space="preserve">
8-қосымша            </w:t>
      </w:r>
    </w:p>
    <w:bookmarkEnd w:id="57"/>
    <w:bookmarkStart w:name="z199" w:id="58"/>
    <w:p>
      <w:pPr>
        <w:spacing w:after="0"/>
        <w:ind w:left="0"/>
        <w:jc w:val="both"/>
      </w:pPr>
      <w:r>
        <w:rPr>
          <w:rFonts w:ascii="Times New Roman"/>
          <w:b w:val="false"/>
          <w:i w:val="false"/>
          <w:color w:val="000000"/>
          <w:sz w:val="28"/>
        </w:rPr>
        <w:t>
                                                                Нысан</w:t>
      </w:r>
    </w:p>
    <w:bookmarkEnd w:id="58"/>
    <w:bookmarkStart w:name="z200" w:id="59"/>
    <w:p>
      <w:pPr>
        <w:spacing w:after="0"/>
        <w:ind w:left="0"/>
        <w:jc w:val="left"/>
      </w:pPr>
      <w:r>
        <w:rPr>
          <w:rFonts w:ascii="Times New Roman"/>
          <w:b/>
          <w:i w:val="false"/>
          <w:color w:val="000000"/>
        </w:rPr>
        <w:t xml:space="preserve"> 
«Әділет органдарының заң бұзушылықтарды жою</w:t>
      </w:r>
      <w:r>
        <w:br/>
      </w:r>
      <w:r>
        <w:rPr>
          <w:rFonts w:ascii="Times New Roman"/>
          <w:b/>
          <w:i w:val="false"/>
          <w:color w:val="000000"/>
        </w:rPr>
        <w:t>
туралы уақтылы орындалмаған ұсыныстарының саны»</w:t>
      </w:r>
      <w:r>
        <w:br/>
      </w:r>
      <w:r>
        <w:rPr>
          <w:rFonts w:ascii="Times New Roman"/>
          <w:b/>
          <w:i w:val="false"/>
          <w:color w:val="000000"/>
        </w:rPr>
        <w:t>
көрсеткішіне есептік кесте</w:t>
      </w:r>
      <w:r>
        <w:br/>
      </w:r>
      <w:r>
        <w:rPr>
          <w:rFonts w:ascii="Times New Roman"/>
          <w:b/>
          <w:i w:val="false"/>
          <w:color w:val="000000"/>
        </w:rPr>
        <w:t>
___________________________________________________________</w:t>
      </w:r>
      <w:r>
        <w:br/>
      </w:r>
      <w:r>
        <w:rPr>
          <w:rFonts w:ascii="Times New Roman"/>
          <w:b/>
          <w:i w:val="false"/>
          <w:color w:val="000000"/>
        </w:rPr>
        <w:t>
(мемлекеттік органның атауы)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4436"/>
        <w:gridCol w:w="4605"/>
        <w:gridCol w:w="4364"/>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органдарының ұсыныстарының жалпы саны</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орындалған ұсыныстардың саны</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орындалмаған ұсыныстардың саны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Аудан (облыстық маңызы бар қаланың)</w:t>
      </w:r>
      <w:r>
        <w:br/>
      </w:r>
      <w:r>
        <w:rPr>
          <w:rFonts w:ascii="Times New Roman"/>
          <w:b w:val="false"/>
          <w:i w:val="false"/>
          <w:color w:val="000000"/>
          <w:sz w:val="28"/>
        </w:rPr>
        <w:t>
әкім аппаратының басшысы           _____     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Аудан (облыстық маңызы бар қаланың)</w:t>
      </w:r>
      <w:r>
        <w:br/>
      </w:r>
      <w:r>
        <w:rPr>
          <w:rFonts w:ascii="Times New Roman"/>
          <w:b w:val="false"/>
          <w:i w:val="false"/>
          <w:color w:val="000000"/>
          <w:sz w:val="28"/>
        </w:rPr>
        <w:t>
әкімдігінің заң қызметінің басшысы</w:t>
      </w:r>
      <w:r>
        <w:br/>
      </w:r>
      <w:r>
        <w:rPr>
          <w:rFonts w:ascii="Times New Roman"/>
          <w:b w:val="false"/>
          <w:i w:val="false"/>
          <w:color w:val="000000"/>
          <w:sz w:val="28"/>
        </w:rPr>
        <w:t>
(заң қызметі болмаған жағдайда,</w:t>
      </w:r>
      <w:r>
        <w:br/>
      </w:r>
      <w:r>
        <w:rPr>
          <w:rFonts w:ascii="Times New Roman"/>
          <w:b w:val="false"/>
          <w:i w:val="false"/>
          <w:color w:val="000000"/>
          <w:sz w:val="28"/>
        </w:rPr>
        <w:t>
заңгер қызметін атқаратын тұлға)  _____     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                                               20__ж. «___» ________</w:t>
      </w:r>
    </w:p>
    <w:bookmarkStart w:name="z201" w:id="60"/>
    <w:p>
      <w:pPr>
        <w:spacing w:after="0"/>
        <w:ind w:left="0"/>
        <w:jc w:val="both"/>
      </w:pPr>
      <w:r>
        <w:rPr>
          <w:rFonts w:ascii="Times New Roman"/>
          <w:b w:val="false"/>
          <w:i w:val="false"/>
          <w:color w:val="000000"/>
          <w:sz w:val="28"/>
        </w:rPr>
        <w:t>
Аудандардың (облыстық маңызы бар</w:t>
      </w:r>
      <w:r>
        <w:br/>
      </w:r>
      <w:r>
        <w:rPr>
          <w:rFonts w:ascii="Times New Roman"/>
          <w:b w:val="false"/>
          <w:i w:val="false"/>
          <w:color w:val="000000"/>
          <w:sz w:val="28"/>
        </w:rPr>
        <w:t>
қалалардың) жергілікті атқарушы</w:t>
      </w:r>
      <w:r>
        <w:br/>
      </w:r>
      <w:r>
        <w:rPr>
          <w:rFonts w:ascii="Times New Roman"/>
          <w:b w:val="false"/>
          <w:i w:val="false"/>
          <w:color w:val="000000"/>
          <w:sz w:val="28"/>
        </w:rPr>
        <w:t>
органдарын құқықтық қамтамасыз</w:t>
      </w:r>
      <w:r>
        <w:br/>
      </w:r>
      <w:r>
        <w:rPr>
          <w:rFonts w:ascii="Times New Roman"/>
          <w:b w:val="false"/>
          <w:i w:val="false"/>
          <w:color w:val="000000"/>
          <w:sz w:val="28"/>
        </w:rPr>
        <w:t xml:space="preserve">
етудің тиімділігін бағалау   </w:t>
      </w:r>
      <w:r>
        <w:br/>
      </w:r>
      <w:r>
        <w:rPr>
          <w:rFonts w:ascii="Times New Roman"/>
          <w:b w:val="false"/>
          <w:i w:val="false"/>
          <w:color w:val="000000"/>
          <w:sz w:val="28"/>
        </w:rPr>
        <w:t xml:space="preserve">
әдістемесіне          </w:t>
      </w:r>
      <w:r>
        <w:br/>
      </w:r>
      <w:r>
        <w:rPr>
          <w:rFonts w:ascii="Times New Roman"/>
          <w:b w:val="false"/>
          <w:i w:val="false"/>
          <w:color w:val="000000"/>
          <w:sz w:val="28"/>
        </w:rPr>
        <w:t xml:space="preserve">
9-қосымша            </w:t>
      </w:r>
    </w:p>
    <w:bookmarkEnd w:id="60"/>
    <w:bookmarkStart w:name="z202" w:id="61"/>
    <w:p>
      <w:pPr>
        <w:spacing w:after="0"/>
        <w:ind w:left="0"/>
        <w:jc w:val="both"/>
      </w:pPr>
      <w:r>
        <w:rPr>
          <w:rFonts w:ascii="Times New Roman"/>
          <w:b w:val="false"/>
          <w:i w:val="false"/>
          <w:color w:val="000000"/>
          <w:sz w:val="28"/>
        </w:rPr>
        <w:t>
                                                                Нысан</w:t>
      </w:r>
    </w:p>
    <w:bookmarkEnd w:id="61"/>
    <w:bookmarkStart w:name="z203" w:id="62"/>
    <w:p>
      <w:pPr>
        <w:spacing w:after="0"/>
        <w:ind w:left="0"/>
        <w:jc w:val="left"/>
      </w:pPr>
      <w:r>
        <w:rPr>
          <w:rFonts w:ascii="Times New Roman"/>
          <w:b/>
          <w:i w:val="false"/>
          <w:color w:val="000000"/>
        </w:rPr>
        <w:t xml:space="preserve"> 
«Мемлекеттік органдардың наразылық-талап-арыз жұмысы» өлшемі бойынша есептік ақпарат</w:t>
      </w:r>
      <w:r>
        <w:br/>
      </w:r>
      <w:r>
        <w:rPr>
          <w:rFonts w:ascii="Times New Roman"/>
          <w:b/>
          <w:i w:val="false"/>
          <w:color w:val="000000"/>
        </w:rPr>
        <w:t>
______________________________________________________</w:t>
      </w:r>
      <w:r>
        <w:br/>
      </w:r>
      <w:r>
        <w:rPr>
          <w:rFonts w:ascii="Times New Roman"/>
          <w:b/>
          <w:i w:val="false"/>
          <w:color w:val="000000"/>
        </w:rPr>
        <w:t>
(мемлекеттік органның атауы)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847"/>
        <w:gridCol w:w="1061"/>
        <w:gridCol w:w="1061"/>
        <w:gridCol w:w="1090"/>
        <w:gridCol w:w="890"/>
        <w:gridCol w:w="1317"/>
        <w:gridCol w:w="1317"/>
        <w:gridCol w:w="1517"/>
        <w:gridCol w:w="1370"/>
        <w:gridCol w:w="1569"/>
        <w:gridCol w:w="1570"/>
      </w:tblGrid>
      <w:tr>
        <w:trPr>
          <w:trHeight w:val="318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сатыдағы соттың атауы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Даудың мәні (заңнама саласын көрсету және дауға қатысты қысқаша ақпарат беру)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дауда: талапкер, жауапкер, үшінші тұлға ретінде қатысады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тараптың атауы және дауда кім: талапкер, жауапкер, үшінші тұлға ретінде қатысады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сатыдағы сотта істі қарау нәтижесі және күні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сатыдағы соттың атауы, қарау күні және нәтижесі (қажет болған жағдайда толтырылады)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Кассациялық сатыдағы соттың атауы, қарау күні және нәтижесі (қажет болған жағдайда толтырылады)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сатысындағы соттың атауы, қарау күні және нәтижесі (қажет болған жағдайда толтырылады)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соңғы шешімі (заңды күшіне енген) шешім шығарылған күн және заңды күшіне енген күн</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төленген сома (мың теңгеде), олардың ішінде нақты өндірілгендері және қалған соманың өндірілмеу себебі (заңнамадағы коллизия және т.б.)</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төленген сома (мың теңгеде), олардың ішінде нақты өндірілгендері және қалған соманың өндірілмеу себебі (заңнамадағы коллизия және т.б.)</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Аудан (облыстық маңызы бар қаланың)</w:t>
      </w:r>
      <w:r>
        <w:br/>
      </w:r>
      <w:r>
        <w:rPr>
          <w:rFonts w:ascii="Times New Roman"/>
          <w:b w:val="false"/>
          <w:i w:val="false"/>
          <w:color w:val="000000"/>
          <w:sz w:val="28"/>
        </w:rPr>
        <w:t>
әкім аппаратының басшысы           _____     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Аудан (облыстық маңызы бар қаланың)</w:t>
      </w:r>
      <w:r>
        <w:br/>
      </w:r>
      <w:r>
        <w:rPr>
          <w:rFonts w:ascii="Times New Roman"/>
          <w:b w:val="false"/>
          <w:i w:val="false"/>
          <w:color w:val="000000"/>
          <w:sz w:val="28"/>
        </w:rPr>
        <w:t>
әкімдігінің заң қызметінің басшысы</w:t>
      </w:r>
      <w:r>
        <w:br/>
      </w:r>
      <w:r>
        <w:rPr>
          <w:rFonts w:ascii="Times New Roman"/>
          <w:b w:val="false"/>
          <w:i w:val="false"/>
          <w:color w:val="000000"/>
          <w:sz w:val="28"/>
        </w:rPr>
        <w:t>
(заң қызметі болмаған жағдайда,</w:t>
      </w:r>
      <w:r>
        <w:br/>
      </w:r>
      <w:r>
        <w:rPr>
          <w:rFonts w:ascii="Times New Roman"/>
          <w:b w:val="false"/>
          <w:i w:val="false"/>
          <w:color w:val="000000"/>
          <w:sz w:val="28"/>
        </w:rPr>
        <w:t>
заңгер қызметін атқаратын тұлға)   _____     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                                             20___ж. «___» __________</w:t>
      </w:r>
    </w:p>
    <w:bookmarkStart w:name="z204" w:id="63"/>
    <w:p>
      <w:pPr>
        <w:spacing w:after="0"/>
        <w:ind w:left="0"/>
        <w:jc w:val="both"/>
      </w:pPr>
      <w:r>
        <w:rPr>
          <w:rFonts w:ascii="Times New Roman"/>
          <w:b w:val="false"/>
          <w:i w:val="false"/>
          <w:color w:val="000000"/>
          <w:sz w:val="28"/>
        </w:rPr>
        <w:t>
Аудандардың (облыстық маңызы бар</w:t>
      </w:r>
      <w:r>
        <w:br/>
      </w:r>
      <w:r>
        <w:rPr>
          <w:rFonts w:ascii="Times New Roman"/>
          <w:b w:val="false"/>
          <w:i w:val="false"/>
          <w:color w:val="000000"/>
          <w:sz w:val="28"/>
        </w:rPr>
        <w:t>
қалалардың) жергілікті атқарушы</w:t>
      </w:r>
      <w:r>
        <w:br/>
      </w:r>
      <w:r>
        <w:rPr>
          <w:rFonts w:ascii="Times New Roman"/>
          <w:b w:val="false"/>
          <w:i w:val="false"/>
          <w:color w:val="000000"/>
          <w:sz w:val="28"/>
        </w:rPr>
        <w:t>
органдарын құқықтық қамтамасыз</w:t>
      </w:r>
      <w:r>
        <w:br/>
      </w:r>
      <w:r>
        <w:rPr>
          <w:rFonts w:ascii="Times New Roman"/>
          <w:b w:val="false"/>
          <w:i w:val="false"/>
          <w:color w:val="000000"/>
          <w:sz w:val="28"/>
        </w:rPr>
        <w:t xml:space="preserve">
етудің тиімділігін бағалау   </w:t>
      </w:r>
      <w:r>
        <w:br/>
      </w:r>
      <w:r>
        <w:rPr>
          <w:rFonts w:ascii="Times New Roman"/>
          <w:b w:val="false"/>
          <w:i w:val="false"/>
          <w:color w:val="000000"/>
          <w:sz w:val="28"/>
        </w:rPr>
        <w:t xml:space="preserve">
әдістемесіне          </w:t>
      </w:r>
      <w:r>
        <w:br/>
      </w:r>
      <w:r>
        <w:rPr>
          <w:rFonts w:ascii="Times New Roman"/>
          <w:b w:val="false"/>
          <w:i w:val="false"/>
          <w:color w:val="000000"/>
          <w:sz w:val="28"/>
        </w:rPr>
        <w:t xml:space="preserve">
10-қосымша            </w:t>
      </w:r>
    </w:p>
    <w:bookmarkEnd w:id="63"/>
    <w:bookmarkStart w:name="z205" w:id="64"/>
    <w:p>
      <w:pPr>
        <w:spacing w:after="0"/>
        <w:ind w:left="0"/>
        <w:jc w:val="both"/>
      </w:pPr>
      <w:r>
        <w:rPr>
          <w:rFonts w:ascii="Times New Roman"/>
          <w:b w:val="false"/>
          <w:i w:val="false"/>
          <w:color w:val="000000"/>
          <w:sz w:val="28"/>
        </w:rPr>
        <w:t>
                                                                Нысан</w:t>
      </w:r>
    </w:p>
    <w:bookmarkEnd w:id="64"/>
    <w:bookmarkStart w:name="z206" w:id="65"/>
    <w:p>
      <w:pPr>
        <w:spacing w:after="0"/>
        <w:ind w:left="0"/>
        <w:jc w:val="left"/>
      </w:pPr>
      <w:r>
        <w:rPr>
          <w:rFonts w:ascii="Times New Roman"/>
          <w:b/>
          <w:i w:val="false"/>
          <w:color w:val="000000"/>
        </w:rPr>
        <w:t xml:space="preserve"> 
Келіспеушіліктер кестесі</w:t>
      </w:r>
      <w:r>
        <w:br/>
      </w:r>
      <w:r>
        <w:rPr>
          <w:rFonts w:ascii="Times New Roman"/>
          <w:b/>
          <w:i w:val="false"/>
          <w:color w:val="000000"/>
        </w:rPr>
        <w:t>
___________________________________________________________</w:t>
      </w:r>
      <w:r>
        <w:br/>
      </w:r>
      <w:r>
        <w:rPr>
          <w:rFonts w:ascii="Times New Roman"/>
          <w:b/>
          <w:i w:val="false"/>
          <w:color w:val="000000"/>
        </w:rPr>
        <w:t>
(мемлекеттік органның атауы)</w:t>
      </w:r>
    </w:p>
    <w:bookmarkEnd w:id="65"/>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2249"/>
        <w:gridCol w:w="5233"/>
        <w:gridCol w:w="4120"/>
        <w:gridCol w:w="1992"/>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Аппараттың қорытындысы</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Бағаланатын мемлекеттік органның қарсылығы</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жасау қорытындылары бойынша шешім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Шағым жасау қорытындыларын есепке алғанда жалпы балл ___ құрады.</w:t>
      </w:r>
    </w:p>
    <w:p>
      <w:pPr>
        <w:spacing w:after="0"/>
        <w:ind w:left="0"/>
        <w:jc w:val="both"/>
      </w:pPr>
      <w:r>
        <w:rPr>
          <w:rFonts w:ascii="Times New Roman"/>
          <w:b w:val="false"/>
          <w:i w:val="false"/>
          <w:color w:val="000000"/>
          <w:sz w:val="28"/>
        </w:rPr>
        <w:t>Комиссия төрағасы, лауазымы ________ ______________________________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Шағым жасау қорытындыларымен таныстым,</w:t>
      </w:r>
      <w:r>
        <w:br/>
      </w:r>
      <w:r>
        <w:rPr>
          <w:rFonts w:ascii="Times New Roman"/>
          <w:b w:val="false"/>
          <w:i w:val="false"/>
          <w:color w:val="000000"/>
          <w:sz w:val="28"/>
        </w:rPr>
        <w:t>
қарсылығым жоқ.</w:t>
      </w:r>
    </w:p>
    <w:p>
      <w:pPr>
        <w:spacing w:after="0"/>
        <w:ind w:left="0"/>
        <w:jc w:val="both"/>
      </w:pPr>
      <w:r>
        <w:rPr>
          <w:rFonts w:ascii="Times New Roman"/>
          <w:b w:val="false"/>
          <w:i w:val="false"/>
          <w:color w:val="000000"/>
          <w:sz w:val="28"/>
        </w:rPr>
        <w:t xml:space="preserve">Мемлекеттік органның өкілі, лауазымы </w:t>
      </w:r>
      <w:r>
        <w:br/>
      </w:r>
      <w:r>
        <w:rPr>
          <w:rFonts w:ascii="Times New Roman"/>
          <w:b w:val="false"/>
          <w:i w:val="false"/>
          <w:color w:val="000000"/>
          <w:sz w:val="28"/>
        </w:rPr>
        <w:t xml:space="preserve">
                              ________     ____________________ </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                                                20__ ж. «___» _______</w:t>
      </w:r>
    </w:p>
    <w:bookmarkStart w:name="z207" w:id="66"/>
    <w:p>
      <w:pPr>
        <w:spacing w:after="0"/>
        <w:ind w:left="0"/>
        <w:jc w:val="both"/>
      </w:pPr>
      <w:r>
        <w:rPr>
          <w:rFonts w:ascii="Times New Roman"/>
          <w:b w:val="false"/>
          <w:i w:val="false"/>
          <w:color w:val="000000"/>
          <w:sz w:val="28"/>
        </w:rPr>
        <w:t>
Аудандардың (облыстық маңызы бар</w:t>
      </w:r>
      <w:r>
        <w:br/>
      </w:r>
      <w:r>
        <w:rPr>
          <w:rFonts w:ascii="Times New Roman"/>
          <w:b w:val="false"/>
          <w:i w:val="false"/>
          <w:color w:val="000000"/>
          <w:sz w:val="28"/>
        </w:rPr>
        <w:t>
қалалардың) жергілікті атқарушы</w:t>
      </w:r>
      <w:r>
        <w:br/>
      </w:r>
      <w:r>
        <w:rPr>
          <w:rFonts w:ascii="Times New Roman"/>
          <w:b w:val="false"/>
          <w:i w:val="false"/>
          <w:color w:val="000000"/>
          <w:sz w:val="28"/>
        </w:rPr>
        <w:t>
органдарын құқықтық қамтамасыз</w:t>
      </w:r>
      <w:r>
        <w:br/>
      </w:r>
      <w:r>
        <w:rPr>
          <w:rFonts w:ascii="Times New Roman"/>
          <w:b w:val="false"/>
          <w:i w:val="false"/>
          <w:color w:val="000000"/>
          <w:sz w:val="28"/>
        </w:rPr>
        <w:t xml:space="preserve">
етудің тиімділігін бағалау   </w:t>
      </w:r>
      <w:r>
        <w:br/>
      </w:r>
      <w:r>
        <w:rPr>
          <w:rFonts w:ascii="Times New Roman"/>
          <w:b w:val="false"/>
          <w:i w:val="false"/>
          <w:color w:val="000000"/>
          <w:sz w:val="28"/>
        </w:rPr>
        <w:t xml:space="preserve">
әдістемесіне          </w:t>
      </w:r>
      <w:r>
        <w:br/>
      </w:r>
      <w:r>
        <w:rPr>
          <w:rFonts w:ascii="Times New Roman"/>
          <w:b w:val="false"/>
          <w:i w:val="false"/>
          <w:color w:val="000000"/>
          <w:sz w:val="28"/>
        </w:rPr>
        <w:t xml:space="preserve">
11-қосымша           </w:t>
      </w:r>
    </w:p>
    <w:bookmarkEnd w:id="66"/>
    <w:bookmarkStart w:name="z208" w:id="67"/>
    <w:p>
      <w:pPr>
        <w:spacing w:after="0"/>
        <w:ind w:left="0"/>
        <w:jc w:val="left"/>
      </w:pPr>
      <w:r>
        <w:rPr>
          <w:rFonts w:ascii="Times New Roman"/>
          <w:b/>
          <w:i w:val="false"/>
          <w:color w:val="000000"/>
        </w:rPr>
        <w:t xml:space="preserve"> 
20__ жылдың қорытындылары бойынша мемлекеттік органдарды</w:t>
      </w:r>
      <w:r>
        <w:br/>
      </w:r>
      <w:r>
        <w:rPr>
          <w:rFonts w:ascii="Times New Roman"/>
          <w:b/>
          <w:i w:val="false"/>
          <w:color w:val="000000"/>
        </w:rPr>
        <w:t>
құқықтық қамтамасыз ету тиімділігін бағалау үшін</w:t>
      </w:r>
      <w:r>
        <w:br/>
      </w:r>
      <w:r>
        <w:rPr>
          <w:rFonts w:ascii="Times New Roman"/>
          <w:b/>
          <w:i w:val="false"/>
          <w:color w:val="000000"/>
        </w:rPr>
        <w:t>
_____________________________</w:t>
      </w:r>
      <w:r>
        <w:br/>
      </w:r>
      <w:r>
        <w:rPr>
          <w:rFonts w:ascii="Times New Roman"/>
          <w:b/>
          <w:i w:val="false"/>
          <w:color w:val="000000"/>
        </w:rPr>
        <w:t>
(мемлекеттік органның атауы)</w:t>
      </w:r>
    </w:p>
    <w:bookmarkEnd w:id="67"/>
    <w:p>
      <w:pPr>
        <w:spacing w:after="0"/>
        <w:ind w:left="0"/>
        <w:jc w:val="both"/>
      </w:pPr>
      <w:r>
        <w:rPr>
          <w:rFonts w:ascii="Times New Roman"/>
          <w:b w:val="false"/>
          <w:i w:val="false"/>
          <w:color w:val="000000"/>
          <w:sz w:val="28"/>
        </w:rPr>
        <w:t>Аппаратқа ұсынған деректерді салыстыру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10315"/>
        <w:gridCol w:w="3293"/>
      </w:tblGrid>
      <w:tr>
        <w:trPr>
          <w:trHeight w:val="5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түрлері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Шегеру балдары</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есептік ақпаратты уақтылы ұсынбауы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ақпаратты толық ұсынбауы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дәйексіз ақпаратты ұсынуы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 Бағалау кестесіне сәйкес мемлекеттік органның есептік ақпаратты</w:t>
      </w:r>
      <w:r>
        <w:br/>
      </w:r>
      <w:r>
        <w:rPr>
          <w:rFonts w:ascii="Times New Roman"/>
          <w:b w:val="false"/>
          <w:i w:val="false"/>
          <w:color w:val="000000"/>
          <w:sz w:val="28"/>
        </w:rPr>
        <w:t>
ұсыну мерзімі: 20___ жылғы «___» ____________ Есептік ақпаратты нақты</w:t>
      </w:r>
      <w:r>
        <w:br/>
      </w:r>
      <w:r>
        <w:rPr>
          <w:rFonts w:ascii="Times New Roman"/>
          <w:b w:val="false"/>
          <w:i w:val="false"/>
          <w:color w:val="000000"/>
          <w:sz w:val="28"/>
        </w:rPr>
        <w:t>
ұсынған күн: 20___ жылғы «___» ____________.</w:t>
      </w:r>
      <w:r>
        <w:br/>
      </w:r>
      <w:r>
        <w:rPr>
          <w:rFonts w:ascii="Times New Roman"/>
          <w:b w:val="false"/>
          <w:i w:val="false"/>
          <w:color w:val="000000"/>
          <w:sz w:val="28"/>
        </w:rPr>
        <w:t>
Шегеру: ______ балл құрайды.</w:t>
      </w:r>
    </w:p>
    <w:p>
      <w:pPr>
        <w:spacing w:after="0"/>
        <w:ind w:left="0"/>
        <w:jc w:val="both"/>
      </w:pPr>
      <w:r>
        <w:rPr>
          <w:rFonts w:ascii="Times New Roman"/>
          <w:b w:val="false"/>
          <w:i w:val="false"/>
          <w:color w:val="000000"/>
          <w:sz w:val="28"/>
        </w:rPr>
        <w:t>2. Толық емес ақпарат ұсынған, соның ішінде есептік ақпараттың</w:t>
      </w:r>
      <w:r>
        <w:br/>
      </w:r>
      <w:r>
        <w:rPr>
          <w:rFonts w:ascii="Times New Roman"/>
          <w:b w:val="false"/>
          <w:i w:val="false"/>
          <w:color w:val="000000"/>
          <w:sz w:val="28"/>
        </w:rPr>
        <w:t>
құрылымында белгіленген талаптармен көзделген мынадай элементтер жоқ</w:t>
      </w:r>
      <w:r>
        <w:br/>
      </w:r>
      <w:r>
        <w:rPr>
          <w:rFonts w:ascii="Times New Roman"/>
          <w:b w:val="false"/>
          <w:i w:val="false"/>
          <w:color w:val="000000"/>
          <w:sz w:val="28"/>
        </w:rPr>
        <w:t>
(қосымшалар, бөлімдер, кестелер, көрсеткіштердің мәндері және т.б.):</w:t>
      </w:r>
      <w:r>
        <w:br/>
      </w:r>
      <w:r>
        <w:rPr>
          <w:rFonts w:ascii="Times New Roman"/>
          <w:b w:val="false"/>
          <w:i w:val="false"/>
          <w:color w:val="000000"/>
          <w:sz w:val="28"/>
        </w:rPr>
        <w:t>
1)__________________________________________________________________</w:t>
      </w:r>
      <w:r>
        <w:br/>
      </w:r>
      <w:r>
        <w:rPr>
          <w:rFonts w:ascii="Times New Roman"/>
          <w:b w:val="false"/>
          <w:i w:val="false"/>
          <w:color w:val="000000"/>
          <w:sz w:val="28"/>
        </w:rPr>
        <w:t>
2)__________________________________________________________________</w:t>
      </w:r>
      <w:r>
        <w:br/>
      </w:r>
      <w:r>
        <w:rPr>
          <w:rFonts w:ascii="Times New Roman"/>
          <w:b w:val="false"/>
          <w:i w:val="false"/>
          <w:color w:val="000000"/>
          <w:sz w:val="28"/>
        </w:rPr>
        <w:t>
Шегеру: ______ балл құрады.</w:t>
      </w:r>
    </w:p>
    <w:p>
      <w:pPr>
        <w:spacing w:after="0"/>
        <w:ind w:left="0"/>
        <w:jc w:val="both"/>
      </w:pPr>
      <w:r>
        <w:rPr>
          <w:rFonts w:ascii="Times New Roman"/>
          <w:b w:val="false"/>
          <w:i w:val="false"/>
          <w:color w:val="000000"/>
          <w:sz w:val="28"/>
        </w:rPr>
        <w:t>3. Шынайы емес ақпарат ұсынылған. Қайта тексеру барысында шындыққа</w:t>
      </w:r>
      <w:r>
        <w:br/>
      </w:r>
      <w:r>
        <w:rPr>
          <w:rFonts w:ascii="Times New Roman"/>
          <w:b w:val="false"/>
          <w:i w:val="false"/>
          <w:color w:val="000000"/>
          <w:sz w:val="28"/>
        </w:rPr>
        <w:t>
сай келмейтін мынадай фактілер анықталды:</w:t>
      </w:r>
      <w:r>
        <w:br/>
      </w:r>
      <w:r>
        <w:rPr>
          <w:rFonts w:ascii="Times New Roman"/>
          <w:b w:val="false"/>
          <w:i w:val="false"/>
          <w:color w:val="000000"/>
          <w:sz w:val="28"/>
        </w:rPr>
        <w:t>
1)__________________________________________________________________</w:t>
      </w:r>
      <w:r>
        <w:br/>
      </w:r>
      <w:r>
        <w:rPr>
          <w:rFonts w:ascii="Times New Roman"/>
          <w:b w:val="false"/>
          <w:i w:val="false"/>
          <w:color w:val="000000"/>
          <w:sz w:val="28"/>
        </w:rPr>
        <w:t>
2)__________________________________________________________________</w:t>
      </w:r>
      <w:r>
        <w:br/>
      </w:r>
      <w:r>
        <w:rPr>
          <w:rFonts w:ascii="Times New Roman"/>
          <w:b w:val="false"/>
          <w:i w:val="false"/>
          <w:color w:val="000000"/>
          <w:sz w:val="28"/>
        </w:rPr>
        <w:t>
Шегеру: ______ балл құрады.</w:t>
      </w:r>
    </w:p>
    <w:p>
      <w:pPr>
        <w:spacing w:after="0"/>
        <w:ind w:left="0"/>
        <w:jc w:val="both"/>
      </w:pPr>
      <w:r>
        <w:rPr>
          <w:rFonts w:ascii="Times New Roman"/>
          <w:b w:val="false"/>
          <w:i w:val="false"/>
          <w:color w:val="000000"/>
          <w:sz w:val="28"/>
        </w:rPr>
        <w:t>4. Шынайы емес ақпарат ұсынылған. Қайта тексеру барысында шындыққа</w:t>
      </w:r>
      <w:r>
        <w:br/>
      </w:r>
      <w:r>
        <w:rPr>
          <w:rFonts w:ascii="Times New Roman"/>
          <w:b w:val="false"/>
          <w:i w:val="false"/>
          <w:color w:val="000000"/>
          <w:sz w:val="28"/>
        </w:rPr>
        <w:t>
сай келмейтін мынадай фактілер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7292"/>
        <w:gridCol w:w="3071"/>
        <w:gridCol w:w="2899"/>
      </w:tblGrid>
      <w:tr>
        <w:trPr>
          <w:trHeight w:val="7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7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Өлшемнің/көрсеткіштің атауы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деректері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деректер</w:t>
            </w:r>
          </w:p>
        </w:tc>
      </w:tr>
      <w:tr>
        <w:trPr>
          <w:trHeight w:val="735"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өлшем</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Көрсеткіш</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Көрсеткіш</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өлшем</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Көрсеткіш</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Көрсеткіш</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Шегеру: ______ балл құрайды.</w:t>
      </w:r>
      <w:r>
        <w:br/>
      </w:r>
      <w:r>
        <w:rPr>
          <w:rFonts w:ascii="Times New Roman"/>
          <w:b w:val="false"/>
          <w:i w:val="false"/>
          <w:color w:val="000000"/>
          <w:sz w:val="28"/>
        </w:rPr>
        <w:t>
Есептік ақпаратты қайта қарау нәтижелерін есепке алғанда жалпы балл _______ құрады.</w:t>
      </w:r>
    </w:p>
    <w:p>
      <w:pPr>
        <w:spacing w:after="0"/>
        <w:ind w:left="0"/>
        <w:jc w:val="both"/>
      </w:pPr>
      <w:r>
        <w:rPr>
          <w:rFonts w:ascii="Times New Roman"/>
          <w:b w:val="false"/>
          <w:i w:val="false"/>
          <w:color w:val="000000"/>
          <w:sz w:val="28"/>
        </w:rPr>
        <w:t>Салыстыруды жүзеге асырған Аппараттың қызметкері</w:t>
      </w:r>
      <w:r>
        <w:br/>
      </w:r>
      <w:r>
        <w:rPr>
          <w:rFonts w:ascii="Times New Roman"/>
          <w:b w:val="false"/>
          <w:i w:val="false"/>
          <w:color w:val="000000"/>
          <w:sz w:val="28"/>
        </w:rPr>
        <w:t>
_______  ____________________________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Аппарат басшысы _______ ______________________________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Заң қызметінің басшысы _______ _____________________________</w:t>
      </w:r>
      <w:r>
        <w:br/>
      </w:r>
      <w:r>
        <w:rPr>
          <w:rFonts w:ascii="Times New Roman"/>
          <w:b w:val="false"/>
          <w:i w:val="false"/>
          <w:color w:val="000000"/>
          <w:sz w:val="28"/>
        </w:rPr>
        <w:t>
                        (қолы) (қойылған қолды ашып көрсету)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