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f101a" w14:textId="10f101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қызметтің кадр резерві туралы" Қазақстан Республикасы Президентінің 2003 жылғы 4 желтоқсандағы № 1243 Жарлығын іске асырудың кейбір мәселелері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Мемлекеттік қызмет істері агенттігі төрағасының 2013 жылғы 25 маусымдағы № 06-7/90 бұйрығы. Қазақстан Республикасының Әділет министрлігінде 2013 жылы 25 шілдеде № 8578 тіркелді. Күші жойылды - Қазақстан Республикасының Мемлекеттік қызмет істері агенттігі Төрағасының 2020 жылғы 13 қазандағы № 158 бұйрығымен.</w:t>
      </w:r>
    </w:p>
    <w:p>
      <w:pPr>
        <w:spacing w:after="0"/>
        <w:ind w:left="0"/>
        <w:jc w:val="both"/>
      </w:pPr>
      <w:r>
        <w:rPr>
          <w:rFonts w:ascii="Times New Roman"/>
          <w:b w:val="false"/>
          <w:i w:val="false"/>
          <w:color w:val="ff0000"/>
          <w:sz w:val="28"/>
        </w:rPr>
        <w:t xml:space="preserve">
      Ескерту. Күші жойылды – ҚР Мемлекеттік қызмет істері агенттігі Төрағасының 13.10.2020 </w:t>
      </w:r>
      <w:r>
        <w:rPr>
          <w:rFonts w:ascii="Times New Roman"/>
          <w:b w:val="false"/>
          <w:i w:val="false"/>
          <w:color w:val="ff0000"/>
          <w:sz w:val="28"/>
        </w:rPr>
        <w:t>№ 158</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қызметтің кадрлық резерві туралы" Қазақстан Республикасы Президентінің 2003 жылғы 4 желтоқсандағы № 1243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Қоса берілген:</w:t>
      </w:r>
    </w:p>
    <w:bookmarkEnd w:id="1"/>
    <w:bookmarkStart w:name="z3" w:id="2"/>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әкімшілік мемлекеттік қызметтің "Б" корпусының кадр резервіне алу туралы өтініш нысаны;</w:t>
      </w:r>
    </w:p>
    <w:bookmarkEnd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"Б" корпусының конкурстық іріктеуіне қатысқан және мемлекеттік органның конкурстық комиссиясы кадр резервіне алу үшін ұсыным берген тұлғалар үшін анкетаның нысаны;</w:t>
      </w:r>
    </w:p>
    <w:bookmarkStart w:name="z4" w:id="3"/>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Қазақстан Республикасы Президентінің жанындағы білім беру ұйымдарында мемлекеттік тапсырыс негізінде жоғары оқу орнынан кейінгі бағдарламалары бойынша оқудан өткен немесе басым мамандықтар бойынша шетелдің жоғары оқу орындарын аяқтаған тұлғалар үшін анкетаның нысаны;</w:t>
      </w:r>
    </w:p>
    <w:bookmarkEnd w:id="3"/>
    <w:bookmarkStart w:name="z5" w:id="4"/>
    <w:p>
      <w:pPr>
        <w:spacing w:after="0"/>
        <w:ind w:left="0"/>
        <w:jc w:val="both"/>
      </w:pPr>
      <w:r>
        <w:rPr>
          <w:rFonts w:ascii="Times New Roman"/>
          <w:b w:val="false"/>
          <w:i w:val="false"/>
          <w:color w:val="000000"/>
          <w:sz w:val="28"/>
        </w:rPr>
        <w:t xml:space="preserve">
      4) осы бұйрықтың </w:t>
      </w:r>
      <w:r>
        <w:rPr>
          <w:rFonts w:ascii="Times New Roman"/>
          <w:b w:val="false"/>
          <w:i w:val="false"/>
          <w:color w:val="000000"/>
          <w:sz w:val="28"/>
        </w:rPr>
        <w:t>4-қосымшасына</w:t>
      </w:r>
      <w:r>
        <w:rPr>
          <w:rFonts w:ascii="Times New Roman"/>
          <w:b w:val="false"/>
          <w:i w:val="false"/>
          <w:color w:val="000000"/>
          <w:sz w:val="28"/>
        </w:rPr>
        <w:t xml:space="preserve"> сәйкес мемлекеттік органдар халықаралық ұйымдарға немесе басқа мемлекеттерге жұмысқа жіберген тұлғалар үшін анкетаның нысаны;</w:t>
      </w:r>
    </w:p>
    <w:bookmarkEnd w:id="4"/>
    <w:bookmarkStart w:name="z6" w:id="5"/>
    <w:p>
      <w:pPr>
        <w:spacing w:after="0"/>
        <w:ind w:left="0"/>
        <w:jc w:val="both"/>
      </w:pPr>
      <w:r>
        <w:rPr>
          <w:rFonts w:ascii="Times New Roman"/>
          <w:b w:val="false"/>
          <w:i w:val="false"/>
          <w:color w:val="000000"/>
          <w:sz w:val="28"/>
        </w:rPr>
        <w:t xml:space="preserve">
      5) осы бұйрықтың </w:t>
      </w:r>
      <w:r>
        <w:rPr>
          <w:rFonts w:ascii="Times New Roman"/>
          <w:b w:val="false"/>
          <w:i w:val="false"/>
          <w:color w:val="000000"/>
          <w:sz w:val="28"/>
        </w:rPr>
        <w:t>5-қосымшасына</w:t>
      </w:r>
      <w:r>
        <w:rPr>
          <w:rFonts w:ascii="Times New Roman"/>
          <w:b w:val="false"/>
          <w:i w:val="false"/>
          <w:color w:val="000000"/>
          <w:sz w:val="28"/>
        </w:rPr>
        <w:t xml:space="preserve"> сәйкес "Б" корпусының кадр резервінде тұрған тұлға туралы мәліметтер тіркеу нысаны;</w:t>
      </w:r>
    </w:p>
    <w:bookmarkEnd w:id="5"/>
    <w:bookmarkStart w:name="z7" w:id="6"/>
    <w:p>
      <w:pPr>
        <w:spacing w:after="0"/>
        <w:ind w:left="0"/>
        <w:jc w:val="both"/>
      </w:pPr>
      <w:r>
        <w:rPr>
          <w:rFonts w:ascii="Times New Roman"/>
          <w:b w:val="false"/>
          <w:i w:val="false"/>
          <w:color w:val="000000"/>
          <w:sz w:val="28"/>
        </w:rPr>
        <w:t xml:space="preserve">
      6) осы бұйрықтың </w:t>
      </w:r>
      <w:r>
        <w:rPr>
          <w:rFonts w:ascii="Times New Roman"/>
          <w:b w:val="false"/>
          <w:i w:val="false"/>
          <w:color w:val="000000"/>
          <w:sz w:val="28"/>
        </w:rPr>
        <w:t>6-қосымшасына</w:t>
      </w:r>
      <w:r>
        <w:rPr>
          <w:rFonts w:ascii="Times New Roman"/>
          <w:b w:val="false"/>
          <w:i w:val="false"/>
          <w:color w:val="000000"/>
          <w:sz w:val="28"/>
        </w:rPr>
        <w:t xml:space="preserve"> сәйкес "Б" корпусы резервшілердің тізімін беру туралы сұрату нысаны бекітілсін.</w:t>
      </w:r>
    </w:p>
    <w:bookmarkEnd w:id="6"/>
    <w:bookmarkStart w:name="z8" w:id="7"/>
    <w:p>
      <w:pPr>
        <w:spacing w:after="0"/>
        <w:ind w:left="0"/>
        <w:jc w:val="both"/>
      </w:pPr>
      <w:r>
        <w:rPr>
          <w:rFonts w:ascii="Times New Roman"/>
          <w:b w:val="false"/>
          <w:i w:val="false"/>
          <w:color w:val="000000"/>
          <w:sz w:val="28"/>
        </w:rPr>
        <w:t>
      2. Агенттіктің Мемлекеттік қызметі персоналды басқару бөлімі (Т.Қ. Жұмағұлов) осы бұйрықты Қазақстан Республикасының Әділет министрлігінде мемлекеттік тіркеуді және Қазақстан Республикасының заңнамасымен белгіленген тәртіпте ресми жариялауды қамтамасыз етсін.</w:t>
      </w:r>
    </w:p>
    <w:bookmarkEnd w:id="7"/>
    <w:p>
      <w:pPr>
        <w:spacing w:after="0"/>
        <w:ind w:left="0"/>
        <w:jc w:val="both"/>
      </w:pPr>
      <w:r>
        <w:rPr>
          <w:rFonts w:ascii="Times New Roman"/>
          <w:b w:val="false"/>
          <w:i w:val="false"/>
          <w:color w:val="000000"/>
          <w:sz w:val="28"/>
        </w:rPr>
        <w:t>
      3. Осы бұйрық алғашқы ресми жариялау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3590"/>
        <w:gridCol w:w="8710"/>
      </w:tblGrid>
      <w:tr>
        <w:trPr>
          <w:trHeight w:val="30" w:hRule="atLeast"/>
        </w:trPr>
        <w:tc>
          <w:tcPr>
            <w:tcW w:w="35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w:t>
            </w:r>
          </w:p>
        </w:tc>
        <w:tc>
          <w:tcPr>
            <w:tcW w:w="87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Байменов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агенттігі</w:t>
            </w:r>
            <w:r>
              <w:br/>
            </w:r>
            <w:r>
              <w:rPr>
                <w:rFonts w:ascii="Times New Roman"/>
                <w:b w:val="false"/>
                <w:i w:val="false"/>
                <w:color w:val="000000"/>
                <w:sz w:val="20"/>
              </w:rPr>
              <w:t>Төрағасының 2013 жылғы 25 маусымдағы</w:t>
            </w:r>
            <w:r>
              <w:br/>
            </w:r>
            <w:r>
              <w:rPr>
                <w:rFonts w:ascii="Times New Roman"/>
                <w:b w:val="false"/>
                <w:i w:val="false"/>
                <w:color w:val="000000"/>
                <w:sz w:val="20"/>
              </w:rPr>
              <w:t>№ 06-7/90 бұйрығына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0" w:id="8"/>
    <w:p>
      <w:pPr>
        <w:spacing w:after="0"/>
        <w:ind w:left="0"/>
        <w:jc w:val="both"/>
      </w:pPr>
      <w:r>
        <w:rPr>
          <w:rFonts w:ascii="Times New Roman"/>
          <w:b w:val="false"/>
          <w:i w:val="false"/>
          <w:color w:val="000000"/>
          <w:sz w:val="28"/>
        </w:rPr>
        <w:t xml:space="preserve">
      Қазақстан Республикасы   </w:t>
      </w:r>
    </w:p>
    <w:bookmarkEnd w:id="8"/>
    <w:p>
      <w:pPr>
        <w:spacing w:after="0"/>
        <w:ind w:left="0"/>
        <w:jc w:val="both"/>
      </w:pPr>
      <w:r>
        <w:rPr>
          <w:rFonts w:ascii="Times New Roman"/>
          <w:b w:val="false"/>
          <w:i w:val="false"/>
          <w:color w:val="000000"/>
          <w:sz w:val="28"/>
        </w:rPr>
        <w:t>
      Мемлекеттік қызмет істері</w:t>
      </w:r>
    </w:p>
    <w:p>
      <w:pPr>
        <w:spacing w:after="0"/>
        <w:ind w:left="0"/>
        <w:jc w:val="both"/>
      </w:pPr>
      <w:r>
        <w:rPr>
          <w:rFonts w:ascii="Times New Roman"/>
          <w:b w:val="false"/>
          <w:i w:val="false"/>
          <w:color w:val="000000"/>
          <w:sz w:val="28"/>
        </w:rPr>
        <w:t xml:space="preserve">
      агенттігі                </w:t>
      </w:r>
    </w:p>
    <w:bookmarkStart w:name="z11" w:id="9"/>
    <w:p>
      <w:pPr>
        <w:spacing w:after="0"/>
        <w:ind w:left="0"/>
        <w:jc w:val="left"/>
      </w:pPr>
      <w:r>
        <w:rPr>
          <w:rFonts w:ascii="Times New Roman"/>
          <w:b/>
          <w:i w:val="false"/>
          <w:color w:val="000000"/>
        </w:rPr>
        <w:t xml:space="preserve"> Әкімшілік мемлекеттік қызметтің "Б" корпусының кадр резервіне</w:t>
      </w:r>
      <w:r>
        <w:br/>
      </w:r>
      <w:r>
        <w:rPr>
          <w:rFonts w:ascii="Times New Roman"/>
          <w:b/>
          <w:i w:val="false"/>
          <w:color w:val="000000"/>
        </w:rPr>
        <w:t>алу туралы өтініш</w:t>
      </w:r>
    </w:p>
    <w:bookmarkEnd w:id="9"/>
    <w:p>
      <w:pPr>
        <w:spacing w:after="0"/>
        <w:ind w:left="0"/>
        <w:jc w:val="both"/>
      </w:pPr>
      <w:r>
        <w:rPr>
          <w:rFonts w:ascii="Times New Roman"/>
          <w:b w:val="false"/>
          <w:i w:val="false"/>
          <w:color w:val="000000"/>
          <w:sz w:val="28"/>
        </w:rPr>
        <w:t>
      Мені әкімшілік мемлекеттік қызметтің "Б" корпусының кадр</w:t>
      </w:r>
    </w:p>
    <w:p>
      <w:pPr>
        <w:spacing w:after="0"/>
        <w:ind w:left="0"/>
        <w:jc w:val="both"/>
      </w:pPr>
      <w:r>
        <w:rPr>
          <w:rFonts w:ascii="Times New Roman"/>
          <w:b w:val="false"/>
          <w:i w:val="false"/>
          <w:color w:val="000000"/>
          <w:sz w:val="28"/>
        </w:rPr>
        <w:t>
      резервіне_______санаты (санаттары) бойынша______негізінде алуды сұраймын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"Мемлекеттік қызметтің кадрлық резерві туралы" Қазақстан Республикасы</w:t>
      </w:r>
    </w:p>
    <w:p>
      <w:pPr>
        <w:spacing w:after="0"/>
        <w:ind w:left="0"/>
        <w:jc w:val="both"/>
      </w:pPr>
      <w:r>
        <w:rPr>
          <w:rFonts w:ascii="Times New Roman"/>
          <w:b w:val="false"/>
          <w:i w:val="false"/>
          <w:color w:val="000000"/>
          <w:sz w:val="28"/>
        </w:rPr>
        <w:t xml:space="preserve">
      Президентінің 2003 жылғы 4 желтоқсандағы № 1243 </w:t>
      </w:r>
      <w:r>
        <w:rPr>
          <w:rFonts w:ascii="Times New Roman"/>
          <w:b w:val="false"/>
          <w:i w:val="false"/>
          <w:color w:val="000000"/>
          <w:sz w:val="28"/>
        </w:rPr>
        <w:t>Жарлығымен</w:t>
      </w:r>
      <w:r>
        <w:rPr>
          <w:rFonts w:ascii="Times New Roman"/>
          <w:b w:val="false"/>
          <w:i w:val="false"/>
          <w:color w:val="000000"/>
          <w:sz w:val="28"/>
        </w:rPr>
        <w:t>cf1  бекітілген</w:t>
      </w:r>
    </w:p>
    <w:p>
      <w:pPr>
        <w:spacing w:after="0"/>
        <w:ind w:left="0"/>
        <w:jc w:val="both"/>
      </w:pPr>
      <w:r>
        <w:rPr>
          <w:rFonts w:ascii="Times New Roman"/>
          <w:b w:val="false"/>
          <w:i w:val="false"/>
          <w:color w:val="000000"/>
          <w:sz w:val="28"/>
        </w:rPr>
        <w:t>
      Мемлекеттік қызметтің кадр резерві туралы Ережесімен таныстым.</w:t>
      </w:r>
    </w:p>
    <w:p>
      <w:pPr>
        <w:spacing w:after="0"/>
        <w:ind w:left="0"/>
        <w:jc w:val="both"/>
      </w:pPr>
      <w:r>
        <w:rPr>
          <w:rFonts w:ascii="Times New Roman"/>
          <w:b w:val="false"/>
          <w:i w:val="false"/>
          <w:color w:val="000000"/>
          <w:sz w:val="28"/>
        </w:rPr>
        <w:t>
            Әкімшілік мемлекеттік қызметтің "Б" корпусының кадр резервін</w:t>
      </w:r>
    </w:p>
    <w:p>
      <w:pPr>
        <w:spacing w:after="0"/>
        <w:ind w:left="0"/>
        <w:jc w:val="both"/>
      </w:pPr>
      <w:r>
        <w:rPr>
          <w:rFonts w:ascii="Times New Roman"/>
          <w:b w:val="false"/>
          <w:i w:val="false"/>
          <w:color w:val="000000"/>
          <w:sz w:val="28"/>
        </w:rPr>
        <w:t>
      қалыптастыру және пайдалану кезінде менің жеке мәліметтерімді</w:t>
      </w:r>
    </w:p>
    <w:p>
      <w:pPr>
        <w:spacing w:after="0"/>
        <w:ind w:left="0"/>
        <w:jc w:val="both"/>
      </w:pPr>
      <w:r>
        <w:rPr>
          <w:rFonts w:ascii="Times New Roman"/>
          <w:b w:val="false"/>
          <w:i w:val="false"/>
          <w:color w:val="000000"/>
          <w:sz w:val="28"/>
        </w:rPr>
        <w:t>
      қолдануға қарсылық білдірмеймін.</w:t>
      </w:r>
    </w:p>
    <w:p>
      <w:pPr>
        <w:spacing w:after="0"/>
        <w:ind w:left="0"/>
        <w:jc w:val="both"/>
      </w:pPr>
      <w:r>
        <w:rPr>
          <w:rFonts w:ascii="Times New Roman"/>
          <w:b w:val="false"/>
          <w:i w:val="false"/>
          <w:color w:val="000000"/>
          <w:sz w:val="28"/>
        </w:rPr>
        <w:t>
            Қосымша құжаттар:___________________________________________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             _____________________________________</w:t>
      </w:r>
    </w:p>
    <w:p>
      <w:pPr>
        <w:spacing w:after="0"/>
        <w:ind w:left="0"/>
        <w:jc w:val="both"/>
      </w:pPr>
      <w:r>
        <w:rPr>
          <w:rFonts w:ascii="Times New Roman"/>
          <w:b w:val="false"/>
          <w:i w:val="false"/>
          <w:color w:val="000000"/>
          <w:sz w:val="28"/>
        </w:rPr>
        <w:t>
             (қолы)                              (Т.А.Ә.)</w:t>
      </w:r>
    </w:p>
    <w:p>
      <w:pPr>
        <w:spacing w:after="0"/>
        <w:ind w:left="0"/>
        <w:jc w:val="both"/>
      </w:pPr>
      <w:r>
        <w:rPr>
          <w:rFonts w:ascii="Times New Roman"/>
          <w:b w:val="false"/>
          <w:i w:val="false"/>
          <w:color w:val="000000"/>
          <w:sz w:val="28"/>
        </w:rPr>
        <w:t>
                                                Күні "__" __________20__ж.</w:t>
      </w:r>
    </w:p>
    <w:p>
      <w:pPr>
        <w:spacing w:after="0"/>
        <w:ind w:left="0"/>
        <w:jc w:val="both"/>
      </w:pPr>
      <w:r>
        <w:rPr>
          <w:rFonts w:ascii="Times New Roman"/>
          <w:b w:val="false"/>
          <w:i w:val="false"/>
          <w:color w:val="000000"/>
          <w:sz w:val="28"/>
        </w:rPr>
        <w:t>
            * келесі негіздердің біреуі көрсетіледі:</w:t>
      </w:r>
    </w:p>
    <w:p>
      <w:pPr>
        <w:spacing w:after="0"/>
        <w:ind w:left="0"/>
        <w:jc w:val="both"/>
      </w:pPr>
      <w:r>
        <w:rPr>
          <w:rFonts w:ascii="Times New Roman"/>
          <w:b w:val="false"/>
          <w:i w:val="false"/>
          <w:color w:val="000000"/>
          <w:sz w:val="28"/>
        </w:rPr>
        <w:t>
      ) "Б" корпусының конкурстық іріктеуге қатысу және мемлекеттік органның конкурстық комиссиясы кадр резервіне алу үшін ұсыным берген (ұсыным берген мемлекеттік орган көрсетіледі);</w:t>
      </w:r>
    </w:p>
    <w:p>
      <w:pPr>
        <w:spacing w:after="0"/>
        <w:ind w:left="0"/>
        <w:jc w:val="both"/>
      </w:pPr>
      <w:r>
        <w:rPr>
          <w:rFonts w:ascii="Times New Roman"/>
          <w:b w:val="false"/>
          <w:i w:val="false"/>
          <w:color w:val="000000"/>
          <w:sz w:val="28"/>
        </w:rPr>
        <w:t>
      2) Қазақстан Республикасы Президентінің жанындағы білім беру ұйымдарында мемлекеттік тапсырыс негізінде жоғары оқу орнынан кейінгі бағдарламалары бойынша оқу;</w:t>
      </w:r>
    </w:p>
    <w:p>
      <w:pPr>
        <w:spacing w:after="0"/>
        <w:ind w:left="0"/>
        <w:jc w:val="both"/>
      </w:pPr>
      <w:r>
        <w:rPr>
          <w:rFonts w:ascii="Times New Roman"/>
          <w:b w:val="false"/>
          <w:i w:val="false"/>
          <w:color w:val="000000"/>
          <w:sz w:val="28"/>
        </w:rPr>
        <w:t>
      3) басым мамандықтар бойынша шетелдің жоғары оқу орындарын аяқтау;</w:t>
      </w:r>
    </w:p>
    <w:p>
      <w:pPr>
        <w:spacing w:after="0"/>
        <w:ind w:left="0"/>
        <w:jc w:val="both"/>
      </w:pPr>
      <w:r>
        <w:rPr>
          <w:rFonts w:ascii="Times New Roman"/>
          <w:b w:val="false"/>
          <w:i w:val="false"/>
          <w:color w:val="000000"/>
          <w:sz w:val="28"/>
        </w:rPr>
        <w:t>
      4) Мемлекеттік органдар халықаралық ұйымдарға немесе басқа мемлекеттерге жұмысқа жіберу.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агенттігі</w:t>
            </w:r>
            <w:r>
              <w:br/>
            </w:r>
            <w:r>
              <w:rPr>
                <w:rFonts w:ascii="Times New Roman"/>
                <w:b w:val="false"/>
                <w:i w:val="false"/>
                <w:color w:val="000000"/>
                <w:sz w:val="20"/>
              </w:rPr>
              <w:t>Төрағасының 2013 жылғы 25 маусымдағы</w:t>
            </w:r>
            <w:r>
              <w:br/>
            </w:r>
            <w:r>
              <w:rPr>
                <w:rFonts w:ascii="Times New Roman"/>
                <w:b w:val="false"/>
                <w:i w:val="false"/>
                <w:color w:val="000000"/>
                <w:sz w:val="20"/>
              </w:rPr>
              <w:t>№ 06-7/90 бұйрығына 2-қосымша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орны (4x6)</w:t>
            </w:r>
          </w:p>
        </w:tc>
      </w:tr>
    </w:tbl>
    <w:bookmarkStart w:name="z13" w:id="10"/>
    <w:p>
      <w:pPr>
        <w:spacing w:after="0"/>
        <w:ind w:left="0"/>
        <w:jc w:val="left"/>
      </w:pPr>
      <w:r>
        <w:rPr>
          <w:rFonts w:ascii="Times New Roman"/>
          <w:b/>
          <w:i w:val="false"/>
          <w:color w:val="000000"/>
        </w:rPr>
        <w:t xml:space="preserve"> "Б" корпусының конкурстық іріктеуіне қатысқан және мемлекеттік</w:t>
      </w:r>
      <w:r>
        <w:br/>
      </w:r>
      <w:r>
        <w:rPr>
          <w:rFonts w:ascii="Times New Roman"/>
          <w:b/>
          <w:i w:val="false"/>
          <w:color w:val="000000"/>
        </w:rPr>
        <w:t>органның конкурстық комиссиясы кадр резервіне алу үшін ұсыным берген тұлғалар үшін анкетасы</w:t>
      </w:r>
    </w:p>
    <w:bookmarkEnd w:id="10"/>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өз</w:t>
      </w:r>
      <w:r>
        <w:rPr>
          <w:rFonts w:ascii="Times New Roman"/>
          <w:b w:val="false"/>
          <w:i w:val="false"/>
          <w:color w:val="000000"/>
          <w:sz w:val="28"/>
        </w:rPr>
        <w:t xml:space="preserve"> </w:t>
      </w:r>
      <w:r>
        <w:rPr>
          <w:rFonts w:ascii="Times New Roman"/>
          <w:b w:val="false"/>
          <w:i/>
          <w:color w:val="000000"/>
          <w:sz w:val="28"/>
        </w:rPr>
        <w:t>қолымен</w:t>
      </w:r>
      <w:r>
        <w:rPr>
          <w:rFonts w:ascii="Times New Roman"/>
          <w:b w:val="false"/>
          <w:i w:val="false"/>
          <w:color w:val="000000"/>
          <w:sz w:val="28"/>
        </w:rPr>
        <w:t xml:space="preserve"> </w:t>
      </w:r>
      <w:r>
        <w:rPr>
          <w:rFonts w:ascii="Times New Roman"/>
          <w:b w:val="false"/>
          <w:i/>
          <w:color w:val="000000"/>
          <w:sz w:val="28"/>
        </w:rPr>
        <w:t>толтырылады</w:t>
      </w:r>
      <w:r>
        <w:rPr>
          <w:rFonts w:ascii="Times New Roman"/>
          <w:b w:val="false"/>
          <w:i/>
          <w:color w:val="000000"/>
          <w:sz w:val="28"/>
        </w:rPr>
        <w:t>)</w:t>
      </w:r>
    </w:p>
    <w:p>
      <w:pPr>
        <w:spacing w:after="0"/>
        <w:ind w:left="0"/>
        <w:jc w:val="both"/>
      </w:pPr>
      <w:r>
        <w:rPr>
          <w:rFonts w:ascii="Times New Roman"/>
          <w:b w:val="false"/>
          <w:i w:val="false"/>
          <w:color w:val="000000"/>
          <w:sz w:val="28"/>
        </w:rPr>
        <w:t>
      1. Тегі 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___________________________________</w:t>
      </w:r>
    </w:p>
    <w:p>
      <w:pPr>
        <w:spacing w:after="0"/>
        <w:ind w:left="0"/>
        <w:jc w:val="both"/>
      </w:pPr>
      <w:r>
        <w:rPr>
          <w:rFonts w:ascii="Times New Roman"/>
          <w:b w:val="false"/>
          <w:i w:val="false"/>
          <w:color w:val="000000"/>
          <w:sz w:val="28"/>
        </w:rPr>
        <w:t>
      2. ЖИН____________________________________________________________</w:t>
      </w:r>
    </w:p>
    <w:p>
      <w:pPr>
        <w:spacing w:after="0"/>
        <w:ind w:left="0"/>
        <w:jc w:val="both"/>
      </w:pPr>
      <w:r>
        <w:rPr>
          <w:rFonts w:ascii="Times New Roman"/>
          <w:b w:val="false"/>
          <w:i w:val="false"/>
          <w:color w:val="000000"/>
          <w:sz w:val="28"/>
        </w:rPr>
        <w:t>
      3. Азаматтығы_____________________________________________________</w:t>
      </w:r>
    </w:p>
    <w:p>
      <w:pPr>
        <w:spacing w:after="0"/>
        <w:ind w:left="0"/>
        <w:jc w:val="both"/>
      </w:pPr>
      <w:r>
        <w:rPr>
          <w:rFonts w:ascii="Times New Roman"/>
          <w:b w:val="false"/>
          <w:i w:val="false"/>
          <w:color w:val="000000"/>
          <w:sz w:val="28"/>
        </w:rPr>
        <w:t>
      егер өзгертілсе, уақытын көрсетіңіз ______________________________</w:t>
      </w:r>
    </w:p>
    <w:p>
      <w:pPr>
        <w:spacing w:after="0"/>
        <w:ind w:left="0"/>
        <w:jc w:val="both"/>
      </w:pPr>
      <w:r>
        <w:rPr>
          <w:rFonts w:ascii="Times New Roman"/>
          <w:b w:val="false"/>
          <w:i w:val="false"/>
          <w:color w:val="000000"/>
          <w:sz w:val="28"/>
        </w:rPr>
        <w:t>
      4. Бұрын сотталғансыз ба, қашан және не үшін _____________________</w:t>
      </w:r>
    </w:p>
    <w:p>
      <w:pPr>
        <w:spacing w:after="0"/>
        <w:ind w:left="0"/>
        <w:jc w:val="both"/>
      </w:pPr>
      <w:r>
        <w:rPr>
          <w:rFonts w:ascii="Times New Roman"/>
          <w:b w:val="false"/>
          <w:i w:val="false"/>
          <w:color w:val="000000"/>
          <w:sz w:val="28"/>
        </w:rPr>
        <w:t>
      5. Соттың шешімімен жұмыс істеу қабілетіңіз төмен немесе шектелген</w:t>
      </w:r>
    </w:p>
    <w:p>
      <w:pPr>
        <w:spacing w:after="0"/>
        <w:ind w:left="0"/>
        <w:jc w:val="both"/>
      </w:pPr>
      <w:r>
        <w:rPr>
          <w:rFonts w:ascii="Times New Roman"/>
          <w:b w:val="false"/>
          <w:i w:val="false"/>
          <w:color w:val="000000"/>
          <w:sz w:val="28"/>
        </w:rPr>
        <w:t>
      деп танылдыңыз ба, қашан және не үшін ____________________________</w:t>
      </w:r>
    </w:p>
    <w:p>
      <w:pPr>
        <w:spacing w:after="0"/>
        <w:ind w:left="0"/>
        <w:jc w:val="both"/>
      </w:pPr>
      <w:r>
        <w:rPr>
          <w:rFonts w:ascii="Times New Roman"/>
          <w:b w:val="false"/>
          <w:i w:val="false"/>
          <w:color w:val="000000"/>
          <w:sz w:val="28"/>
        </w:rPr>
        <w:t>
      6. Белгілі бір мерзімге мемлекеттік қызметті атқару құқынан</w:t>
      </w:r>
    </w:p>
    <w:p>
      <w:pPr>
        <w:spacing w:after="0"/>
        <w:ind w:left="0"/>
        <w:jc w:val="both"/>
      </w:pPr>
      <w:r>
        <w:rPr>
          <w:rFonts w:ascii="Times New Roman"/>
          <w:b w:val="false"/>
          <w:i w:val="false"/>
          <w:color w:val="000000"/>
          <w:sz w:val="28"/>
        </w:rPr>
        <w:t>
      айырылдыңыз ба, қашан және не үшін _______________________________</w:t>
      </w:r>
    </w:p>
    <w:p>
      <w:pPr>
        <w:spacing w:after="0"/>
        <w:ind w:left="0"/>
        <w:jc w:val="both"/>
      </w:pPr>
      <w:r>
        <w:rPr>
          <w:rFonts w:ascii="Times New Roman"/>
          <w:b w:val="false"/>
          <w:i w:val="false"/>
          <w:color w:val="000000"/>
          <w:sz w:val="28"/>
        </w:rPr>
        <w:t>
      7. Сізді кадр резервіне алу үшін ұсынылған конкурстық комиссиясының</w:t>
      </w:r>
    </w:p>
    <w:p>
      <w:pPr>
        <w:spacing w:after="0"/>
        <w:ind w:left="0"/>
        <w:jc w:val="both"/>
      </w:pPr>
      <w:r>
        <w:rPr>
          <w:rFonts w:ascii="Times New Roman"/>
          <w:b w:val="false"/>
          <w:i w:val="false"/>
          <w:color w:val="000000"/>
          <w:sz w:val="28"/>
        </w:rPr>
        <w:t>
      мемлекеттік орган ________________________________________________</w:t>
      </w:r>
    </w:p>
    <w:p>
      <w:pPr>
        <w:spacing w:after="0"/>
        <w:ind w:left="0"/>
        <w:jc w:val="both"/>
      </w:pPr>
      <w:r>
        <w:rPr>
          <w:rFonts w:ascii="Times New Roman"/>
          <w:b w:val="false"/>
          <w:i w:val="false"/>
          <w:color w:val="000000"/>
          <w:sz w:val="28"/>
        </w:rPr>
        <w:t>
      8. Тілдерді білу _________________________________________________</w:t>
      </w:r>
    </w:p>
    <w:p>
      <w:pPr>
        <w:spacing w:after="0"/>
        <w:ind w:left="0"/>
        <w:jc w:val="both"/>
      </w:pPr>
      <w:r>
        <w:rPr>
          <w:rFonts w:ascii="Times New Roman"/>
          <w:b w:val="false"/>
          <w:i w:val="false"/>
          <w:color w:val="000000"/>
          <w:sz w:val="28"/>
        </w:rPr>
        <w:t>
      9. Мекен-жай және байланыс телефоны ______________________________</w:t>
      </w:r>
    </w:p>
    <w:p>
      <w:pPr>
        <w:spacing w:after="0"/>
        <w:ind w:left="0"/>
        <w:jc w:val="both"/>
      </w:pPr>
      <w:r>
        <w:rPr>
          <w:rFonts w:ascii="Times New Roman"/>
          <w:b w:val="false"/>
          <w:i w:val="false"/>
          <w:color w:val="000000"/>
          <w:sz w:val="28"/>
        </w:rPr>
        <w:t>
      10. Электрондық пошта_____________________________________________</w:t>
      </w:r>
    </w:p>
    <w:p>
      <w:pPr>
        <w:spacing w:after="0"/>
        <w:ind w:left="0"/>
        <w:jc w:val="both"/>
      </w:pPr>
      <w:r>
        <w:rPr>
          <w:rFonts w:ascii="Times New Roman"/>
          <w:b w:val="false"/>
          <w:i w:val="false"/>
          <w:color w:val="000000"/>
          <w:sz w:val="28"/>
        </w:rPr>
        <w:t>
                                                         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"___"___________20__ ж.</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агенттігі</w:t>
            </w:r>
            <w:r>
              <w:br/>
            </w:r>
            <w:r>
              <w:rPr>
                <w:rFonts w:ascii="Times New Roman"/>
                <w:b w:val="false"/>
                <w:i w:val="false"/>
                <w:color w:val="000000"/>
                <w:sz w:val="20"/>
              </w:rPr>
              <w:t>Төрағасының 2013 жылғы 25 маусымдағы</w:t>
            </w:r>
            <w:r>
              <w:br/>
            </w:r>
            <w:r>
              <w:rPr>
                <w:rFonts w:ascii="Times New Roman"/>
                <w:b w:val="false"/>
                <w:i w:val="false"/>
                <w:color w:val="000000"/>
                <w:sz w:val="20"/>
              </w:rPr>
              <w:t>№ 06-7/90 бұйрығына 3-қосымша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орны</w:t>
            </w:r>
          </w:p>
        </w:tc>
      </w:tr>
    </w:tbl>
    <w:bookmarkStart w:name="z15" w:id="11"/>
    <w:p>
      <w:pPr>
        <w:spacing w:after="0"/>
        <w:ind w:left="0"/>
        <w:jc w:val="left"/>
      </w:pPr>
      <w:r>
        <w:rPr>
          <w:rFonts w:ascii="Times New Roman"/>
          <w:b/>
          <w:i w:val="false"/>
          <w:color w:val="000000"/>
        </w:rPr>
        <w:t xml:space="preserve"> Қазақстан Республикасы Президентінің жанындағы білім беру</w:t>
      </w:r>
      <w:r>
        <w:br/>
      </w:r>
      <w:r>
        <w:rPr>
          <w:rFonts w:ascii="Times New Roman"/>
          <w:b/>
          <w:i w:val="false"/>
          <w:color w:val="000000"/>
        </w:rPr>
        <w:t>ұйымдарында мемлекеттік тапсырыс негізінде жоғары оқу орнынан</w:t>
      </w:r>
      <w:r>
        <w:br/>
      </w:r>
      <w:r>
        <w:rPr>
          <w:rFonts w:ascii="Times New Roman"/>
          <w:b/>
          <w:i w:val="false"/>
          <w:color w:val="000000"/>
        </w:rPr>
        <w:t>кейінгі бағдарламалары бойынша оқудан өткен немесе басым</w:t>
      </w:r>
      <w:r>
        <w:br/>
      </w:r>
      <w:r>
        <w:rPr>
          <w:rFonts w:ascii="Times New Roman"/>
          <w:b/>
          <w:i w:val="false"/>
          <w:color w:val="000000"/>
        </w:rPr>
        <w:t>мамандықтар бойынша шетелдің жоғары оқу орындарын аяқтаған тұлғалар үшін анкетасы</w:t>
      </w:r>
    </w:p>
    <w:bookmarkEnd w:id="11"/>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өз</w:t>
      </w:r>
      <w:r>
        <w:rPr>
          <w:rFonts w:ascii="Times New Roman"/>
          <w:b w:val="false"/>
          <w:i w:val="false"/>
          <w:color w:val="000000"/>
          <w:sz w:val="28"/>
        </w:rPr>
        <w:t xml:space="preserve"> </w:t>
      </w:r>
      <w:r>
        <w:rPr>
          <w:rFonts w:ascii="Times New Roman"/>
          <w:b w:val="false"/>
          <w:i/>
          <w:color w:val="000000"/>
          <w:sz w:val="28"/>
        </w:rPr>
        <w:t>қолымен</w:t>
      </w:r>
      <w:r>
        <w:rPr>
          <w:rFonts w:ascii="Times New Roman"/>
          <w:b w:val="false"/>
          <w:i w:val="false"/>
          <w:color w:val="000000"/>
          <w:sz w:val="28"/>
        </w:rPr>
        <w:t xml:space="preserve"> </w:t>
      </w:r>
      <w:r>
        <w:rPr>
          <w:rFonts w:ascii="Times New Roman"/>
          <w:b w:val="false"/>
          <w:i/>
          <w:color w:val="000000"/>
          <w:sz w:val="28"/>
        </w:rPr>
        <w:t>толтырылады</w:t>
      </w:r>
      <w:r>
        <w:rPr>
          <w:rFonts w:ascii="Times New Roman"/>
          <w:b w:val="false"/>
          <w:i/>
          <w:color w:val="000000"/>
          <w:sz w:val="28"/>
        </w:rPr>
        <w:t>)</w:t>
      </w:r>
    </w:p>
    <w:p>
      <w:pPr>
        <w:spacing w:after="0"/>
        <w:ind w:left="0"/>
        <w:jc w:val="both"/>
      </w:pPr>
      <w:r>
        <w:rPr>
          <w:rFonts w:ascii="Times New Roman"/>
          <w:b w:val="false"/>
          <w:i w:val="false"/>
          <w:color w:val="000000"/>
          <w:sz w:val="28"/>
        </w:rPr>
        <w:t>
      1. Тегі __________________________________________________________</w:t>
      </w:r>
    </w:p>
    <w:p>
      <w:pPr>
        <w:spacing w:after="0"/>
        <w:ind w:left="0"/>
        <w:jc w:val="both"/>
      </w:pPr>
      <w:r>
        <w:rPr>
          <w:rFonts w:ascii="Times New Roman"/>
          <w:b w:val="false"/>
          <w:i w:val="false"/>
          <w:color w:val="000000"/>
          <w:sz w:val="28"/>
        </w:rPr>
        <w:t>
      Аты_______________________________________________________________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___________________________________</w:t>
      </w:r>
    </w:p>
    <w:p>
      <w:pPr>
        <w:spacing w:after="0"/>
        <w:ind w:left="0"/>
        <w:jc w:val="both"/>
      </w:pPr>
      <w:r>
        <w:rPr>
          <w:rFonts w:ascii="Times New Roman"/>
          <w:b w:val="false"/>
          <w:i w:val="false"/>
          <w:color w:val="000000"/>
          <w:sz w:val="28"/>
        </w:rPr>
        <w:t>
      2. ЖИН 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w:t>
      </w:r>
    </w:p>
    <w:p>
      <w:pPr>
        <w:spacing w:after="0"/>
        <w:ind w:left="0"/>
        <w:jc w:val="both"/>
      </w:pPr>
      <w:r>
        <w:rPr>
          <w:rFonts w:ascii="Times New Roman"/>
          <w:b w:val="false"/>
          <w:i w:val="false"/>
          <w:color w:val="000000"/>
          <w:sz w:val="28"/>
        </w:rPr>
        <w:t>
      егер өзгертілсе, уақытын көрсетіңіз ______________________________</w:t>
      </w:r>
    </w:p>
    <w:p>
      <w:pPr>
        <w:spacing w:after="0"/>
        <w:ind w:left="0"/>
        <w:jc w:val="both"/>
      </w:pPr>
      <w:r>
        <w:rPr>
          <w:rFonts w:ascii="Times New Roman"/>
          <w:b w:val="false"/>
          <w:i w:val="false"/>
          <w:color w:val="000000"/>
          <w:sz w:val="28"/>
        </w:rPr>
        <w:t>
      4. Бұрын сотталғансыз ба, қашан және не үшін _____________________</w:t>
      </w:r>
    </w:p>
    <w:p>
      <w:pPr>
        <w:spacing w:after="0"/>
        <w:ind w:left="0"/>
        <w:jc w:val="both"/>
      </w:pPr>
      <w:r>
        <w:rPr>
          <w:rFonts w:ascii="Times New Roman"/>
          <w:b w:val="false"/>
          <w:i w:val="false"/>
          <w:color w:val="000000"/>
          <w:sz w:val="28"/>
        </w:rPr>
        <w:t>
      5. Соттың шешімімен жұмыс істеу қабілетіңіз төмен немесе шектелген</w:t>
      </w:r>
    </w:p>
    <w:p>
      <w:pPr>
        <w:spacing w:after="0"/>
        <w:ind w:left="0"/>
        <w:jc w:val="both"/>
      </w:pPr>
      <w:r>
        <w:rPr>
          <w:rFonts w:ascii="Times New Roman"/>
          <w:b w:val="false"/>
          <w:i w:val="false"/>
          <w:color w:val="000000"/>
          <w:sz w:val="28"/>
        </w:rPr>
        <w:t>
      деп танылдыңыз ба, қашан және не үшін ____________________________</w:t>
      </w:r>
    </w:p>
    <w:p>
      <w:pPr>
        <w:spacing w:after="0"/>
        <w:ind w:left="0"/>
        <w:jc w:val="both"/>
      </w:pPr>
      <w:r>
        <w:rPr>
          <w:rFonts w:ascii="Times New Roman"/>
          <w:b w:val="false"/>
          <w:i w:val="false"/>
          <w:color w:val="000000"/>
          <w:sz w:val="28"/>
        </w:rPr>
        <w:t>
      Белгілі бір мерзімге мемлекеттік қызметті атқару құқынан айырылдыңыз</w:t>
      </w:r>
    </w:p>
    <w:p>
      <w:pPr>
        <w:spacing w:after="0"/>
        <w:ind w:left="0"/>
        <w:jc w:val="both"/>
      </w:pPr>
      <w:r>
        <w:rPr>
          <w:rFonts w:ascii="Times New Roman"/>
          <w:b w:val="false"/>
          <w:i w:val="false"/>
          <w:color w:val="000000"/>
          <w:sz w:val="28"/>
        </w:rPr>
        <w:t>
      ба, қашан және не үшін ___________________________________________</w:t>
      </w:r>
    </w:p>
    <w:p>
      <w:pPr>
        <w:spacing w:after="0"/>
        <w:ind w:left="0"/>
        <w:jc w:val="both"/>
      </w:pPr>
      <w:r>
        <w:rPr>
          <w:rFonts w:ascii="Times New Roman"/>
          <w:b w:val="false"/>
          <w:i w:val="false"/>
          <w:color w:val="000000"/>
          <w:sz w:val="28"/>
        </w:rPr>
        <w:t>
      7. Шет елде оқыған және оқыған білім беру орнының атауы 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Оқу бітірген жылы _____________________________________________</w:t>
      </w:r>
    </w:p>
    <w:p>
      <w:pPr>
        <w:spacing w:after="0"/>
        <w:ind w:left="0"/>
        <w:jc w:val="both"/>
      </w:pPr>
      <w:r>
        <w:rPr>
          <w:rFonts w:ascii="Times New Roman"/>
          <w:b w:val="false"/>
          <w:i w:val="false"/>
          <w:color w:val="000000"/>
          <w:sz w:val="28"/>
        </w:rPr>
        <w:t>
      9. Мамандығы _____________________________________________________</w:t>
      </w:r>
    </w:p>
    <w:p>
      <w:pPr>
        <w:spacing w:after="0"/>
        <w:ind w:left="0"/>
        <w:jc w:val="both"/>
      </w:pPr>
      <w:r>
        <w:rPr>
          <w:rFonts w:ascii="Times New Roman"/>
          <w:b w:val="false"/>
          <w:i w:val="false"/>
          <w:color w:val="000000"/>
          <w:sz w:val="28"/>
        </w:rPr>
        <w:t>
      10. Тілдерді білу ________________________________________________</w:t>
      </w:r>
    </w:p>
    <w:p>
      <w:pPr>
        <w:spacing w:after="0"/>
        <w:ind w:left="0"/>
        <w:jc w:val="both"/>
      </w:pPr>
      <w:r>
        <w:rPr>
          <w:rFonts w:ascii="Times New Roman"/>
          <w:b w:val="false"/>
          <w:i w:val="false"/>
          <w:color w:val="000000"/>
          <w:sz w:val="28"/>
        </w:rPr>
        <w:t>
      11. Мекен-жай және байланыс телефоны _____________________________</w:t>
      </w:r>
    </w:p>
    <w:p>
      <w:pPr>
        <w:spacing w:after="0"/>
        <w:ind w:left="0"/>
        <w:jc w:val="both"/>
      </w:pPr>
      <w:r>
        <w:rPr>
          <w:rFonts w:ascii="Times New Roman"/>
          <w:b w:val="false"/>
          <w:i w:val="false"/>
          <w:color w:val="000000"/>
          <w:sz w:val="28"/>
        </w:rPr>
        <w:t>
      12. Электрондық пошта ____________________________________________</w:t>
      </w:r>
    </w:p>
    <w:p>
      <w:pPr>
        <w:spacing w:after="0"/>
        <w:ind w:left="0"/>
        <w:jc w:val="both"/>
      </w:pPr>
      <w:r>
        <w:rPr>
          <w:rFonts w:ascii="Times New Roman"/>
          <w:b w:val="false"/>
          <w:i w:val="false"/>
          <w:color w:val="000000"/>
          <w:sz w:val="28"/>
        </w:rPr>
        <w:t>
                                                          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"__"____________20__ ж.</w:t>
      </w:r>
    </w:p>
    <w:p>
      <w:pPr>
        <w:spacing w:after="0"/>
        <w:ind w:left="0"/>
        <w:jc w:val="both"/>
      </w:pPr>
      <w:r>
        <w:rPr>
          <w:rFonts w:ascii="Times New Roman"/>
          <w:b w:val="false"/>
          <w:i w:val="false"/>
          <w:color w:val="000000"/>
          <w:sz w:val="28"/>
        </w:rPr>
        <w:t>
                                                   (толтырылған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агенттігі</w:t>
            </w:r>
            <w:r>
              <w:br/>
            </w:r>
            <w:r>
              <w:rPr>
                <w:rFonts w:ascii="Times New Roman"/>
                <w:b w:val="false"/>
                <w:i w:val="false"/>
                <w:color w:val="000000"/>
                <w:sz w:val="20"/>
              </w:rPr>
              <w:t>Төрағасының 2013 жылғы 25 маусымдағы</w:t>
            </w:r>
            <w:r>
              <w:br/>
            </w:r>
            <w:r>
              <w:rPr>
                <w:rFonts w:ascii="Times New Roman"/>
                <w:b w:val="false"/>
                <w:i w:val="false"/>
                <w:color w:val="000000"/>
                <w:sz w:val="20"/>
              </w:rPr>
              <w:t>№ 06-7/90 бұйрығына 4-қосымша</w:t>
            </w:r>
          </w:p>
        </w:tc>
      </w:tr>
    </w:tbl>
    <w:p>
      <w:pPr>
        <w:spacing w:after="0"/>
        <w:ind w:left="0"/>
        <w:jc w:val="both"/>
      </w:pPr>
      <w:r>
        <w:rPr>
          <w:rFonts w:ascii="Times New Roman"/>
          <w:b w:val="false"/>
          <w:i w:val="false"/>
          <w:color w:val="000000"/>
          <w:sz w:val="28"/>
        </w:rPr>
        <w:t>
      Нысан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Фотосурет</w:t>
            </w:r>
          </w:p>
          <w:p>
            <w:pPr>
              <w:spacing w:after="20"/>
              <w:ind w:left="20"/>
              <w:jc w:val="both"/>
            </w:pPr>
            <w:r>
              <w:rPr>
                <w:rFonts w:ascii="Times New Roman"/>
                <w:b w:val="false"/>
                <w:i w:val="false"/>
                <w:color w:val="000000"/>
                <w:sz w:val="20"/>
              </w:rPr>
              <w:t>
орны (4x6)</w:t>
            </w:r>
          </w:p>
        </w:tc>
      </w:tr>
    </w:tbl>
    <w:bookmarkStart w:name="z17" w:id="12"/>
    <w:p>
      <w:pPr>
        <w:spacing w:after="0"/>
        <w:ind w:left="0"/>
        <w:jc w:val="left"/>
      </w:pPr>
      <w:r>
        <w:rPr>
          <w:rFonts w:ascii="Times New Roman"/>
          <w:b/>
          <w:i w:val="false"/>
          <w:color w:val="000000"/>
        </w:rPr>
        <w:t xml:space="preserve"> Мемлекеттік органдар халықаралық ұйымдарға немесе басқа</w:t>
      </w:r>
      <w:r>
        <w:br/>
      </w:r>
      <w:r>
        <w:rPr>
          <w:rFonts w:ascii="Times New Roman"/>
          <w:b/>
          <w:i w:val="false"/>
          <w:color w:val="000000"/>
        </w:rPr>
        <w:t>мемлекеттерге жұмысқа жіберген тұлғалар үшін анкетасы</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w:t>
      </w:r>
      <w:r>
        <w:rPr>
          <w:rFonts w:ascii="Times New Roman"/>
          <w:b w:val="false"/>
          <w:i/>
          <w:color w:val="000000"/>
          <w:sz w:val="28"/>
        </w:rPr>
        <w:t>өз</w:t>
      </w:r>
      <w:r>
        <w:rPr>
          <w:rFonts w:ascii="Times New Roman"/>
          <w:b w:val="false"/>
          <w:i w:val="false"/>
          <w:color w:val="000000"/>
          <w:sz w:val="28"/>
        </w:rPr>
        <w:t xml:space="preserve"> </w:t>
      </w:r>
      <w:r>
        <w:rPr>
          <w:rFonts w:ascii="Times New Roman"/>
          <w:b w:val="false"/>
          <w:i/>
          <w:color w:val="000000"/>
          <w:sz w:val="28"/>
        </w:rPr>
        <w:t>қолымен</w:t>
      </w:r>
      <w:r>
        <w:rPr>
          <w:rFonts w:ascii="Times New Roman"/>
          <w:b w:val="false"/>
          <w:i w:val="false"/>
          <w:color w:val="000000"/>
          <w:sz w:val="28"/>
        </w:rPr>
        <w:t xml:space="preserve"> </w:t>
      </w:r>
      <w:r>
        <w:rPr>
          <w:rFonts w:ascii="Times New Roman"/>
          <w:b w:val="false"/>
          <w:i/>
          <w:color w:val="000000"/>
          <w:sz w:val="28"/>
        </w:rPr>
        <w:t>толтырылады</w:t>
      </w:r>
      <w:r>
        <w:rPr>
          <w:rFonts w:ascii="Times New Roman"/>
          <w:b w:val="false"/>
          <w:i/>
          <w:color w:val="000000"/>
          <w:sz w:val="28"/>
        </w:rPr>
        <w:t>)</w:t>
      </w:r>
    </w:p>
    <w:p>
      <w:pPr>
        <w:spacing w:after="0"/>
        <w:ind w:left="0"/>
        <w:jc w:val="both"/>
      </w:pPr>
      <w:r>
        <w:rPr>
          <w:rFonts w:ascii="Times New Roman"/>
          <w:b w:val="false"/>
          <w:i w:val="false"/>
          <w:color w:val="000000"/>
          <w:sz w:val="28"/>
        </w:rPr>
        <w:t>
      1. Тегі __________________________________________________________</w:t>
      </w:r>
    </w:p>
    <w:p>
      <w:pPr>
        <w:spacing w:after="0"/>
        <w:ind w:left="0"/>
        <w:jc w:val="both"/>
      </w:pPr>
      <w:r>
        <w:rPr>
          <w:rFonts w:ascii="Times New Roman"/>
          <w:b w:val="false"/>
          <w:i w:val="false"/>
          <w:color w:val="000000"/>
          <w:sz w:val="28"/>
        </w:rPr>
        <w:t>
      Аты ______________________________________________________________</w:t>
      </w:r>
    </w:p>
    <w:p>
      <w:pPr>
        <w:spacing w:after="0"/>
        <w:ind w:left="0"/>
        <w:jc w:val="both"/>
      </w:pPr>
      <w:r>
        <w:rPr>
          <w:rFonts w:ascii="Times New Roman"/>
          <w:b w:val="false"/>
          <w:i w:val="false"/>
          <w:color w:val="000000"/>
          <w:sz w:val="28"/>
        </w:rPr>
        <w:t>
      Әкесінің аты (болған жағдайда) ___________________________________</w:t>
      </w:r>
    </w:p>
    <w:p>
      <w:pPr>
        <w:spacing w:after="0"/>
        <w:ind w:left="0"/>
        <w:jc w:val="both"/>
      </w:pPr>
      <w:r>
        <w:rPr>
          <w:rFonts w:ascii="Times New Roman"/>
          <w:b w:val="false"/>
          <w:i w:val="false"/>
          <w:color w:val="000000"/>
          <w:sz w:val="28"/>
        </w:rPr>
        <w:t>
      2. ЖИН____________________________________________________________</w:t>
      </w:r>
    </w:p>
    <w:p>
      <w:pPr>
        <w:spacing w:after="0"/>
        <w:ind w:left="0"/>
        <w:jc w:val="both"/>
      </w:pPr>
      <w:r>
        <w:rPr>
          <w:rFonts w:ascii="Times New Roman"/>
          <w:b w:val="false"/>
          <w:i w:val="false"/>
          <w:color w:val="000000"/>
          <w:sz w:val="28"/>
        </w:rPr>
        <w:t>
      3. Азаматтығы ____________________________________________________</w:t>
      </w:r>
    </w:p>
    <w:p>
      <w:pPr>
        <w:spacing w:after="0"/>
        <w:ind w:left="0"/>
        <w:jc w:val="both"/>
      </w:pPr>
      <w:r>
        <w:rPr>
          <w:rFonts w:ascii="Times New Roman"/>
          <w:b w:val="false"/>
          <w:i w:val="false"/>
          <w:color w:val="000000"/>
          <w:sz w:val="28"/>
        </w:rPr>
        <w:t>
      егер өзгертілсе, уақытын көрсетіңіз_______________________________</w:t>
      </w:r>
    </w:p>
    <w:p>
      <w:pPr>
        <w:spacing w:after="0"/>
        <w:ind w:left="0"/>
        <w:jc w:val="both"/>
      </w:pPr>
      <w:r>
        <w:rPr>
          <w:rFonts w:ascii="Times New Roman"/>
          <w:b w:val="false"/>
          <w:i w:val="false"/>
          <w:color w:val="000000"/>
          <w:sz w:val="28"/>
        </w:rPr>
        <w:t>
      4. Бұрын сотталғансыз ба, қашан және не үшін______________________</w:t>
      </w:r>
    </w:p>
    <w:p>
      <w:pPr>
        <w:spacing w:after="0"/>
        <w:ind w:left="0"/>
        <w:jc w:val="both"/>
      </w:pPr>
      <w:r>
        <w:rPr>
          <w:rFonts w:ascii="Times New Roman"/>
          <w:b w:val="false"/>
          <w:i w:val="false"/>
          <w:color w:val="000000"/>
          <w:sz w:val="28"/>
        </w:rPr>
        <w:t>
      5. Соттың шешімімен жұмыс істеу қабілетіңіз төмен немесе шектелген</w:t>
      </w:r>
    </w:p>
    <w:p>
      <w:pPr>
        <w:spacing w:after="0"/>
        <w:ind w:left="0"/>
        <w:jc w:val="both"/>
      </w:pPr>
      <w:r>
        <w:rPr>
          <w:rFonts w:ascii="Times New Roman"/>
          <w:b w:val="false"/>
          <w:i w:val="false"/>
          <w:color w:val="000000"/>
          <w:sz w:val="28"/>
        </w:rPr>
        <w:t>
      деп танылдыңыз ба, қашан және не үшін ____________________________</w:t>
      </w:r>
    </w:p>
    <w:p>
      <w:pPr>
        <w:spacing w:after="0"/>
        <w:ind w:left="0"/>
        <w:jc w:val="both"/>
      </w:pPr>
      <w:r>
        <w:rPr>
          <w:rFonts w:ascii="Times New Roman"/>
          <w:b w:val="false"/>
          <w:i w:val="false"/>
          <w:color w:val="000000"/>
          <w:sz w:val="28"/>
        </w:rPr>
        <w:t>
      6. Белгілі бір мерзімге мемлекеттік қызметті атқару қүқынан</w:t>
      </w:r>
    </w:p>
    <w:p>
      <w:pPr>
        <w:spacing w:after="0"/>
        <w:ind w:left="0"/>
        <w:jc w:val="both"/>
      </w:pPr>
      <w:r>
        <w:rPr>
          <w:rFonts w:ascii="Times New Roman"/>
          <w:b w:val="false"/>
          <w:i w:val="false"/>
          <w:color w:val="000000"/>
          <w:sz w:val="28"/>
        </w:rPr>
        <w:t>
      айырылдыңыз ба, қашан және не үшін _______________________________</w:t>
      </w:r>
    </w:p>
    <w:p>
      <w:pPr>
        <w:spacing w:after="0"/>
        <w:ind w:left="0"/>
        <w:jc w:val="both"/>
      </w:pPr>
      <w:r>
        <w:rPr>
          <w:rFonts w:ascii="Times New Roman"/>
          <w:b w:val="false"/>
          <w:i w:val="false"/>
          <w:color w:val="000000"/>
          <w:sz w:val="28"/>
        </w:rPr>
        <w:t>
      7. Сізді жұмысқа жіберген мемлекет немесе халықаралық ұйым________</w:t>
      </w:r>
    </w:p>
    <w:p>
      <w:pPr>
        <w:spacing w:after="0"/>
        <w:ind w:left="0"/>
        <w:jc w:val="both"/>
      </w:pPr>
      <w:r>
        <w:rPr>
          <w:rFonts w:ascii="Times New Roman"/>
          <w:b w:val="false"/>
          <w:i w:val="false"/>
          <w:color w:val="000000"/>
          <w:sz w:val="28"/>
        </w:rPr>
        <w:t>
      8. Жұмысқа жіберілген күні _______________________________________</w:t>
      </w:r>
    </w:p>
    <w:p>
      <w:pPr>
        <w:spacing w:after="0"/>
        <w:ind w:left="0"/>
        <w:jc w:val="both"/>
      </w:pPr>
      <w:r>
        <w:rPr>
          <w:rFonts w:ascii="Times New Roman"/>
          <w:b w:val="false"/>
          <w:i w:val="false"/>
          <w:color w:val="000000"/>
          <w:sz w:val="28"/>
        </w:rPr>
        <w:t>
      9. Тілдерді білу _________________________________________________</w:t>
      </w:r>
    </w:p>
    <w:p>
      <w:pPr>
        <w:spacing w:after="0"/>
        <w:ind w:left="0"/>
        <w:jc w:val="both"/>
      </w:pPr>
      <w:r>
        <w:rPr>
          <w:rFonts w:ascii="Times New Roman"/>
          <w:b w:val="false"/>
          <w:i w:val="false"/>
          <w:color w:val="000000"/>
          <w:sz w:val="28"/>
        </w:rPr>
        <w:t>
      10. Мекен-жай және байланыс телефоны _____________________________</w:t>
      </w:r>
    </w:p>
    <w:p>
      <w:pPr>
        <w:spacing w:after="0"/>
        <w:ind w:left="0"/>
        <w:jc w:val="both"/>
      </w:pPr>
      <w:r>
        <w:rPr>
          <w:rFonts w:ascii="Times New Roman"/>
          <w:b w:val="false"/>
          <w:i w:val="false"/>
          <w:color w:val="000000"/>
          <w:sz w:val="28"/>
        </w:rPr>
        <w:t>
      11. Электрондық пошта ____________________________________________</w:t>
      </w:r>
    </w:p>
    <w:p>
      <w:pPr>
        <w:spacing w:after="0"/>
        <w:ind w:left="0"/>
        <w:jc w:val="both"/>
      </w:pPr>
      <w:r>
        <w:rPr>
          <w:rFonts w:ascii="Times New Roman"/>
          <w:b w:val="false"/>
          <w:i w:val="false"/>
          <w:color w:val="000000"/>
          <w:sz w:val="28"/>
        </w:rPr>
        <w:t>
      12. Халықаралық ұйымдардан немесе басқа мемлекеттерден жұмыстан оралу</w:t>
      </w:r>
    </w:p>
    <w:p>
      <w:pPr>
        <w:spacing w:after="0"/>
        <w:ind w:left="0"/>
        <w:jc w:val="both"/>
      </w:pPr>
      <w:r>
        <w:rPr>
          <w:rFonts w:ascii="Times New Roman"/>
          <w:b w:val="false"/>
          <w:i w:val="false"/>
          <w:color w:val="000000"/>
          <w:sz w:val="28"/>
        </w:rPr>
        <w:t>
      мерзімі __________________________________________________________</w:t>
      </w:r>
    </w:p>
    <w:p>
      <w:pPr>
        <w:spacing w:after="0"/>
        <w:ind w:left="0"/>
        <w:jc w:val="both"/>
      </w:pPr>
      <w:r>
        <w:rPr>
          <w:rFonts w:ascii="Times New Roman"/>
          <w:b w:val="false"/>
          <w:i w:val="false"/>
          <w:color w:val="000000"/>
          <w:sz w:val="28"/>
        </w:rPr>
        <w:t>
                                                     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 ______________ 20__ ж.</w:t>
      </w:r>
    </w:p>
    <w:p>
      <w:pPr>
        <w:spacing w:after="0"/>
        <w:ind w:left="0"/>
        <w:jc w:val="both"/>
      </w:pPr>
      <w:r>
        <w:rPr>
          <w:rFonts w:ascii="Times New Roman"/>
          <w:b w:val="false"/>
          <w:i w:val="false"/>
          <w:color w:val="000000"/>
          <w:sz w:val="28"/>
        </w:rPr>
        <w:t xml:space="preserve">
                                               (толтырылған күні)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агенттігі</w:t>
            </w:r>
            <w:r>
              <w:br/>
            </w:r>
            <w:r>
              <w:rPr>
                <w:rFonts w:ascii="Times New Roman"/>
                <w:b w:val="false"/>
                <w:i w:val="false"/>
                <w:color w:val="000000"/>
                <w:sz w:val="20"/>
              </w:rPr>
              <w:t>Төрағасының 2013 жылғы 25 маусымдағы</w:t>
            </w:r>
            <w:r>
              <w:br/>
            </w:r>
            <w:r>
              <w:rPr>
                <w:rFonts w:ascii="Times New Roman"/>
                <w:b w:val="false"/>
                <w:i w:val="false"/>
                <w:color w:val="000000"/>
                <w:sz w:val="20"/>
              </w:rPr>
              <w:t>№ 06-7/90 бұйрығына 5-қосымша</w:t>
            </w:r>
          </w:p>
        </w:tc>
      </w:tr>
    </w:tbl>
    <w:p>
      <w:pPr>
        <w:spacing w:after="0"/>
        <w:ind w:left="0"/>
        <w:jc w:val="both"/>
      </w:pPr>
      <w:r>
        <w:rPr>
          <w:rFonts w:ascii="Times New Roman"/>
          <w:b w:val="false"/>
          <w:i w:val="false"/>
          <w:color w:val="000000"/>
          <w:sz w:val="28"/>
        </w:rPr>
        <w:t>
      Нысан</w:t>
      </w:r>
    </w:p>
    <w:bookmarkStart w:name="z19" w:id="13"/>
    <w:p>
      <w:pPr>
        <w:spacing w:after="0"/>
        <w:ind w:left="0"/>
        <w:jc w:val="left"/>
      </w:pPr>
      <w:r>
        <w:rPr>
          <w:rFonts w:ascii="Times New Roman"/>
          <w:b/>
          <w:i w:val="false"/>
          <w:color w:val="000000"/>
        </w:rPr>
        <w:t xml:space="preserve"> "Б" корпусының кадр резервінде</w:t>
      </w:r>
      <w:r>
        <w:br/>
      </w:r>
      <w:r>
        <w:rPr>
          <w:rFonts w:ascii="Times New Roman"/>
          <w:b/>
          <w:i w:val="false"/>
          <w:color w:val="000000"/>
        </w:rPr>
        <w:t>тұрған тұлға туралы мәліметтер тіркеу нысаны</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4"/>
        <w:gridCol w:w="837"/>
        <w:gridCol w:w="290"/>
        <w:gridCol w:w="472"/>
        <w:gridCol w:w="655"/>
        <w:gridCol w:w="1747"/>
        <w:gridCol w:w="473"/>
        <w:gridCol w:w="1019"/>
        <w:gridCol w:w="2778"/>
        <w:gridCol w:w="1566"/>
        <w:gridCol w:w="1809"/>
      </w:tblGrid>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Дипломға сәйкес мамандығы</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резервіне алу кезіндегі жұмыс істейтін орны мен лауазымы</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Тілдерді білуі</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резервіне алу үшін негіз</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Ұсыным берген мемлекеттік орган (мемлекеттік органның ұсынымы негізінде кадр резервіне алынған жағдайда)</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 резервіне алу туралы бұйрықтың нөмірі мен күні</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 және байланыс телефоны, электронд ық пошта</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Мемлекеттік қызмет істері агенттігі</w:t>
            </w:r>
            <w:r>
              <w:br/>
            </w:r>
            <w:r>
              <w:rPr>
                <w:rFonts w:ascii="Times New Roman"/>
                <w:b w:val="false"/>
                <w:i w:val="false"/>
                <w:color w:val="000000"/>
                <w:sz w:val="20"/>
              </w:rPr>
              <w:t>Төрағасының 2013 жылғы 25 маусымдағы</w:t>
            </w:r>
            <w:r>
              <w:br/>
            </w:r>
            <w:r>
              <w:rPr>
                <w:rFonts w:ascii="Times New Roman"/>
                <w:b w:val="false"/>
                <w:i w:val="false"/>
                <w:color w:val="000000"/>
                <w:sz w:val="20"/>
              </w:rPr>
              <w:t>№ 06-7/90 бұйрығына 6-қосымша</w:t>
            </w:r>
          </w:p>
        </w:tc>
      </w:tr>
    </w:tbl>
    <w:p>
      <w:pPr>
        <w:spacing w:after="0"/>
        <w:ind w:left="0"/>
        <w:jc w:val="both"/>
      </w:pPr>
      <w:r>
        <w:rPr>
          <w:rFonts w:ascii="Times New Roman"/>
          <w:b w:val="false"/>
          <w:i w:val="false"/>
          <w:color w:val="000000"/>
          <w:sz w:val="28"/>
        </w:rPr>
        <w:t>
      Нысан</w:t>
      </w:r>
    </w:p>
    <w:bookmarkStart w:name="z21" w:id="14"/>
    <w:p>
      <w:pPr>
        <w:spacing w:after="0"/>
        <w:ind w:left="0"/>
        <w:jc w:val="left"/>
      </w:pPr>
      <w:r>
        <w:rPr>
          <w:rFonts w:ascii="Times New Roman"/>
          <w:b/>
          <w:i w:val="false"/>
          <w:color w:val="000000"/>
        </w:rPr>
        <w:t xml:space="preserve"> "Б" корпусы</w:t>
      </w:r>
      <w:r>
        <w:br/>
      </w:r>
      <w:r>
        <w:rPr>
          <w:rFonts w:ascii="Times New Roman"/>
          <w:b/>
          <w:i w:val="false"/>
          <w:color w:val="000000"/>
        </w:rPr>
        <w:t>резервшілердің тізімін беру туралы сұрату нысаны бекітілсін.</w:t>
      </w:r>
      <w:r>
        <w:br/>
      </w:r>
      <w:r>
        <w:rPr>
          <w:rFonts w:ascii="Times New Roman"/>
          <w:b/>
          <w:i w:val="false"/>
          <w:color w:val="000000"/>
        </w:rPr>
        <w:t>(мемлекеттік органның бланкі)</w:t>
      </w:r>
    </w:p>
    <w:bookmarkEnd w:id="14"/>
    <w:bookmarkStart w:name="z22" w:id="15"/>
    <w:p>
      <w:pPr>
        <w:spacing w:after="0"/>
        <w:ind w:left="0"/>
        <w:jc w:val="both"/>
      </w:pPr>
      <w:r>
        <w:rPr>
          <w:rFonts w:ascii="Times New Roman"/>
          <w:b w:val="false"/>
          <w:i w:val="false"/>
          <w:color w:val="000000"/>
          <w:sz w:val="28"/>
        </w:rPr>
        <w:t xml:space="preserve">
      Қазақстан Республикасы      </w:t>
      </w:r>
    </w:p>
    <w:bookmarkEnd w:id="15"/>
    <w:p>
      <w:pPr>
        <w:spacing w:after="0"/>
        <w:ind w:left="0"/>
        <w:jc w:val="both"/>
      </w:pPr>
      <w:r>
        <w:rPr>
          <w:rFonts w:ascii="Times New Roman"/>
          <w:b w:val="false"/>
          <w:i w:val="false"/>
          <w:color w:val="000000"/>
          <w:sz w:val="28"/>
        </w:rPr>
        <w:t xml:space="preserve">
      Мемлекеттік қызмет          </w:t>
      </w:r>
    </w:p>
    <w:p>
      <w:pPr>
        <w:spacing w:after="0"/>
        <w:ind w:left="0"/>
        <w:jc w:val="both"/>
      </w:pPr>
      <w:r>
        <w:rPr>
          <w:rFonts w:ascii="Times New Roman"/>
          <w:b w:val="false"/>
          <w:i w:val="false"/>
          <w:color w:val="000000"/>
          <w:sz w:val="28"/>
        </w:rPr>
        <w:t xml:space="preserve">
      істері агенттігі            </w:t>
      </w:r>
    </w:p>
    <w:p>
      <w:pPr>
        <w:spacing w:after="0"/>
        <w:ind w:left="0"/>
        <w:jc w:val="both"/>
      </w:pPr>
      <w:r>
        <w:rPr>
          <w:rFonts w:ascii="Times New Roman"/>
          <w:b w:val="false"/>
          <w:i w:val="false"/>
          <w:color w:val="000000"/>
          <w:sz w:val="28"/>
        </w:rPr>
        <w:t xml:space="preserve">
      (оның аумақтық департаменті) </w:t>
      </w:r>
    </w:p>
    <w:bookmarkStart w:name="z23" w:id="16"/>
    <w:p>
      <w:pPr>
        <w:spacing w:after="0"/>
        <w:ind w:left="0"/>
        <w:jc w:val="both"/>
      </w:pPr>
      <w:r>
        <w:rPr>
          <w:rFonts w:ascii="Times New Roman"/>
          <w:b w:val="false"/>
          <w:i w:val="false"/>
          <w:color w:val="000000"/>
          <w:sz w:val="28"/>
        </w:rPr>
        <w:t>
      Бос мемлекеттік әкімшілік лауазымға тағайындау мүмкіндігін</w:t>
      </w:r>
    </w:p>
    <w:bookmarkEnd w:id="16"/>
    <w:p>
      <w:pPr>
        <w:spacing w:after="0"/>
        <w:ind w:left="0"/>
        <w:jc w:val="both"/>
      </w:pPr>
      <w:r>
        <w:rPr>
          <w:rFonts w:ascii="Times New Roman"/>
          <w:b w:val="false"/>
          <w:i w:val="false"/>
          <w:color w:val="000000"/>
          <w:sz w:val="28"/>
        </w:rPr>
        <w:t>
      қарау үшін, резервшілердің тізімін______санаты бойынша ұсынуыңызды сұраймыз.</w:t>
      </w:r>
    </w:p>
    <w:p>
      <w:pPr>
        <w:spacing w:after="0"/>
        <w:ind w:left="0"/>
        <w:jc w:val="left"/>
      </w:pPr>
      <w:r>
        <w:rPr>
          <w:rFonts w:ascii="Times New Roman"/>
          <w:b/>
          <w:i w:val="false"/>
          <w:color w:val="000000"/>
        </w:rPr>
        <w:t xml:space="preserve"> Бос мемлекеттік әкімшілік лауазымның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6"/>
        <w:gridCol w:w="4684"/>
      </w:tblGrid>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Өлшемдер</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Талаптар</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деңгейі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білім</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міндеттері</w:t>
            </w:r>
          </w:p>
        </w:tc>
        <w:tc>
          <w:tcPr>
            <w:tcW w:w="4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Қол қойылатын тұлға       (қолы)              Т.А.Ә. </w:t>
      </w:r>
    </w:p>
    <w:p>
      <w:pPr>
        <w:spacing w:after="0"/>
        <w:ind w:left="0"/>
        <w:jc w:val="both"/>
      </w:pPr>
      <w:r>
        <w:rPr>
          <w:rFonts w:ascii="Times New Roman"/>
          <w:b w:val="false"/>
          <w:i w:val="false"/>
          <w:color w:val="000000"/>
          <w:sz w:val="28"/>
        </w:rPr>
        <w:t>
      Орынд. Т.А.Ә.</w:t>
      </w:r>
    </w:p>
    <w:p>
      <w:pPr>
        <w:spacing w:after="0"/>
        <w:ind w:left="0"/>
        <w:jc w:val="both"/>
      </w:pPr>
      <w:r>
        <w:rPr>
          <w:rFonts w:ascii="Times New Roman"/>
          <w:b w:val="false"/>
          <w:i w:val="false"/>
          <w:color w:val="000000"/>
          <w:sz w:val="28"/>
        </w:rPr>
        <w:t>
      байланыс телефон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