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7e708" w14:textId="d27e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"Поездар қозғалысымен тікелей байланысты темір жол көлігі қызметкерінің жұмыс уақыты мен демалыс уақытын есепке алуының ерекшеліктерін бекіту туралы" Қазақстан Республикасы Көлік және коммуникация министрінің 2011 жылғы 17 ақпандағы № 74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22 шілдедегі № 556 бұйрығы. Қазақстан Республикасының Әділет министрлігінде 2013 жылы 05 тамызда № 8603 тіркелді</w:t>
      </w:r>
    </w:p>
    <w:p>
      <w:pPr>
        <w:spacing w:after="0"/>
        <w:ind w:left="0"/>
        <w:jc w:val="both"/>
      </w:pPr>
      <w:bookmarkStart w:name="z1" w:id="0"/>
      <w:r>
        <w:rPr>
          <w:rFonts w:ascii="Times New Roman"/>
          <w:b w:val="false"/>
          <w:i w:val="false"/>
          <w:color w:val="000000"/>
          <w:sz w:val="28"/>
        </w:rPr>
        <w:t>
      «Темір жол көлігі туралы» 2001 жылғы 8 желтоқсандағы Қазақстан Республикасы Заңының 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поездардың қозғалыс қауіпсіздігі мен теміржол көлігінің үздіксіз жұмыстары, сондай-ақ Қазақстан Республикасының еңбек заңнамасы талаптарының орындалуын қамтамасыз ету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«Поездар қозғалысымен тікелей байланысты темір жол көлігі қызметкерінің жұмыс уақыты мен демалыс уақытын есепке алуының ерекшеліктерін бекіту туралы» Қазақстан Республикасы Көлік және коммуникация министрінің 2011 жылғы 17 ақпандағы № 74 (Нормативтік құқықтық актілерді мемлекеттік тіркеу тізілімінде № 6859 болып тіркелген, 2011 жылғы 31 мамырда «Казахстанская правда» газетінде жарияланған, (26593)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поездар қозғалысымен тікелей байланысты темір жол көлігі қызметкерінің жұмыс уақыты мен демалыс уақытын есепке алуының </w:t>
      </w:r>
      <w:r>
        <w:rPr>
          <w:rFonts w:ascii="Times New Roman"/>
          <w:b w:val="false"/>
          <w:i w:val="false"/>
          <w:color w:val="000000"/>
          <w:sz w:val="28"/>
        </w:rPr>
        <w:t>ерекшеліктерінде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«Жолаушылар вагондары жолсеріктерінің жұмыс және демалу кестелерін жасау кезінде олардың рейстағы үздіксіз жұмысының ұзақтығы 12 сағаттан аспау керек, жолаушылар вагондарының жолсеріктері жұмысының аяқталуы мен оның келесі күні басталуы (жұмыс ауысымы) арасындағы күнделікті (ауысымаралық) тынығуының ұзақтығы он екі сағаттан кем болмауға тиіс.».</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(Н.И. Қилыбай):</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тіркелуден кейін оның бұқаралық ақпарат құралдарында және Қазақстан Республикасы Көлік және коммуникация министрлігінің интернет ресурсында ресми жариялансын.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Р.В. Склярға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қорғау министрі</w:t>
      </w:r>
      <w:r>
        <w:br/>
      </w:r>
      <w:r>
        <w:rPr>
          <w:rFonts w:ascii="Times New Roman"/>
          <w:b w:val="false"/>
          <w:i w:val="false"/>
          <w:color w:val="000000"/>
          <w:sz w:val="28"/>
        </w:rPr>
        <w:t>
      __________ Т.Б. Дүйсенова</w:t>
      </w:r>
      <w:r>
        <w:br/>
      </w:r>
      <w:r>
        <w:rPr>
          <w:rFonts w:ascii="Times New Roman"/>
          <w:b w:val="false"/>
          <w:i w:val="false"/>
          <w:color w:val="000000"/>
          <w:sz w:val="28"/>
        </w:rPr>
        <w:t>
      2013 жылғы 24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