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5f7a" w14:textId="4575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мамандардың біліктілік сәйкестігін растау және біліктілігін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10 шілдедегі № 264 бұйрығы. Қазақстан Республикасының Әділет министрлігінде 2013 жылы 08 тамызда № 8612 тіркелді. Күші жойылды - Қазақстан Республикасы Білім және ғылым министрінің 2017 жылғы 3 тамыздағы № 384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03.08.2017 </w:t>
      </w:r>
      <w:r>
        <w:rPr>
          <w:rFonts w:ascii="Times New Roman"/>
          <w:b w:val="false"/>
          <w:i w:val="false"/>
          <w:color w:val="ff0000"/>
          <w:sz w:val="28"/>
        </w:rPr>
        <w:t>№ 384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Тақырып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138-6-бабына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Білім және ғылым саласындағы мамандардың біліктілік сәйкестігін растау және біліктілігін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Техникалық және кәсіптік білім департаменті (Қ.Қ. Бөрібеков):</w:t>
      </w:r>
    </w:p>
    <w:bookmarkEnd w:id="1"/>
    <w:bookmarkStart w:name="z4"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мемлекеттік тіркеуден өткеннен кейін оны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Білім және ғылым вице-министрі М.К. Орынхановқа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10 шілдедегі</w:t>
            </w:r>
            <w:r>
              <w:br/>
            </w:r>
            <w:r>
              <w:rPr>
                <w:rFonts w:ascii="Times New Roman"/>
                <w:b w:val="false"/>
                <w:i w:val="false"/>
                <w:color w:val="000000"/>
                <w:sz w:val="20"/>
              </w:rPr>
              <w:t>№ 264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Білім және ғылым саласындағы мамандардың біліктілік</w:t>
      </w:r>
      <w:r>
        <w:br/>
      </w:r>
      <w:r>
        <w:rPr>
          <w:rFonts w:ascii="Times New Roman"/>
          <w:b/>
          <w:i w:val="false"/>
          <w:color w:val="000000"/>
        </w:rPr>
        <w:t>сәйкестігін растау және біліктілігін беру қағидаларын</w:t>
      </w:r>
      <w:r>
        <w:br/>
      </w:r>
      <w:r>
        <w:rPr>
          <w:rFonts w:ascii="Times New Roman"/>
          <w:b/>
          <w:i w:val="false"/>
          <w:color w:val="000000"/>
        </w:rPr>
        <w:t>бекіту туралы</w:t>
      </w:r>
      <w:r>
        <w:br/>
      </w:r>
      <w:r>
        <w:rPr>
          <w:rFonts w:ascii="Times New Roman"/>
          <w:b/>
          <w:i w:val="false"/>
          <w:color w:val="000000"/>
        </w:rPr>
        <w:t>1. Жалпы ережелер</w:t>
      </w:r>
    </w:p>
    <w:bookmarkEnd w:id="6"/>
    <w:p>
      <w:pPr>
        <w:spacing w:after="0"/>
        <w:ind w:left="0"/>
        <w:jc w:val="both"/>
      </w:pPr>
      <w:r>
        <w:rPr>
          <w:rFonts w:ascii="Times New Roman"/>
          <w:b w:val="false"/>
          <w:i w:val="false"/>
          <w:color w:val="ff0000"/>
          <w:sz w:val="28"/>
        </w:rPr>
        <w:t xml:space="preserve">
      Ескерту. Тақырып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7"/>
    <w:p>
      <w:pPr>
        <w:spacing w:after="0"/>
        <w:ind w:left="0"/>
        <w:jc w:val="both"/>
      </w:pPr>
      <w:r>
        <w:rPr>
          <w:rFonts w:ascii="Times New Roman"/>
          <w:b w:val="false"/>
          <w:i w:val="false"/>
          <w:color w:val="000000"/>
          <w:sz w:val="28"/>
        </w:rPr>
        <w:t xml:space="preserve">
      1. Білім және ғылым саласындағы мамандардың біліктілік сәйкестігін растау және біліктілігін беру қағидалары (бұдан әрі – Қағидалар) 2007 жылғы 15 мамырдағы Қазақстан Республикасы Еңбек кодексінің </w:t>
      </w:r>
      <w:r>
        <w:rPr>
          <w:rFonts w:ascii="Times New Roman"/>
          <w:b w:val="false"/>
          <w:i w:val="false"/>
          <w:color w:val="000000"/>
          <w:sz w:val="28"/>
        </w:rPr>
        <w:t>138-6-бабына</w:t>
      </w:r>
      <w:r>
        <w:rPr>
          <w:rFonts w:ascii="Times New Roman"/>
          <w:b w:val="false"/>
          <w:i w:val="false"/>
          <w:color w:val="000000"/>
          <w:sz w:val="28"/>
        </w:rPr>
        <w:t xml:space="preserve"> сәйкес әзірленген, білім және ғылым саласындағы мамандардың біліктілік сәйкестігін растау және біліктілігін беру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Қағидалар:</w:t>
      </w:r>
    </w:p>
    <w:bookmarkEnd w:id="8"/>
    <w:bookmarkStart w:name="z13" w:id="9"/>
    <w:p>
      <w:pPr>
        <w:spacing w:after="0"/>
        <w:ind w:left="0"/>
        <w:jc w:val="both"/>
      </w:pPr>
      <w:r>
        <w:rPr>
          <w:rFonts w:ascii="Times New Roman"/>
          <w:b w:val="false"/>
          <w:i w:val="false"/>
          <w:color w:val="000000"/>
          <w:sz w:val="28"/>
        </w:rPr>
        <w:t>
      1) педагогикалық мамандықтар бойынша техникалық және кәсіптік, орта білімнен кейінгі, жоғары және жоғары оқу орнынан кейінгі білім беру ұйымдарын, басқа да кадрларды даярлауды, қайта даярлауды, біліктілігін арттыруды жүзеге асыратын кәсіптік оқыту орталықтарын бітірген тұлғаларға;</w:t>
      </w:r>
    </w:p>
    <w:bookmarkEnd w:id="9"/>
    <w:bookmarkStart w:name="z14" w:id="10"/>
    <w:p>
      <w:pPr>
        <w:spacing w:after="0"/>
        <w:ind w:left="0"/>
        <w:jc w:val="both"/>
      </w:pPr>
      <w:r>
        <w:rPr>
          <w:rFonts w:ascii="Times New Roman"/>
          <w:b w:val="false"/>
          <w:i w:val="false"/>
          <w:color w:val="000000"/>
          <w:sz w:val="28"/>
        </w:rPr>
        <w:t>
      2) біліктілігін (біліктілік разряды/санаты) арттырғысы келетін білім және ғылым саласындағы ұйымдардың қызметкерлеріне;</w:t>
      </w:r>
    </w:p>
    <w:bookmarkEnd w:id="10"/>
    <w:bookmarkStart w:name="z15" w:id="11"/>
    <w:p>
      <w:pPr>
        <w:spacing w:after="0"/>
        <w:ind w:left="0"/>
        <w:jc w:val="both"/>
      </w:pPr>
      <w:r>
        <w:rPr>
          <w:rFonts w:ascii="Times New Roman"/>
          <w:b w:val="false"/>
          <w:i w:val="false"/>
          <w:color w:val="000000"/>
          <w:sz w:val="28"/>
        </w:rPr>
        <w:t>
      3) өз бетімен маманды меңгерген (мамандық/біліктілік) тұлғаларға қолданылады.</w:t>
      </w:r>
    </w:p>
    <w:bookmarkEnd w:id="11"/>
    <w:bookmarkStart w:name="z16" w:id="12"/>
    <w:p>
      <w:pPr>
        <w:spacing w:after="0"/>
        <w:ind w:left="0"/>
        <w:jc w:val="both"/>
      </w:pPr>
      <w:r>
        <w:rPr>
          <w:rFonts w:ascii="Times New Roman"/>
          <w:b w:val="false"/>
          <w:i w:val="false"/>
          <w:color w:val="000000"/>
          <w:sz w:val="28"/>
        </w:rPr>
        <w:t>
      3. Осы Қағидада мынадай терминдер мен анықтамалар қолданылады:</w:t>
      </w:r>
    </w:p>
    <w:bookmarkEnd w:id="12"/>
    <w:bookmarkStart w:name="z17" w:id="13"/>
    <w:p>
      <w:pPr>
        <w:spacing w:after="0"/>
        <w:ind w:left="0"/>
        <w:jc w:val="both"/>
      </w:pPr>
      <w:r>
        <w:rPr>
          <w:rFonts w:ascii="Times New Roman"/>
          <w:b w:val="false"/>
          <w:i w:val="false"/>
          <w:color w:val="000000"/>
          <w:sz w:val="28"/>
        </w:rPr>
        <w:t>
      1) апелляция – мамандардың сәйкестігін растау және біліктілікті беру жөніндегі орган қабылдаған шешімді қайта қарау туралы уәждеу сауалы бар, сертификаттаудан өткен үміткердің немесе тұлғаның жазбаша өтініші;</w:t>
      </w:r>
    </w:p>
    <w:bookmarkEnd w:id="13"/>
    <w:bookmarkStart w:name="z18" w:id="14"/>
    <w:p>
      <w:pPr>
        <w:spacing w:after="0"/>
        <w:ind w:left="0"/>
        <w:jc w:val="both"/>
      </w:pPr>
      <w:r>
        <w:rPr>
          <w:rFonts w:ascii="Times New Roman"/>
          <w:b w:val="false"/>
          <w:i w:val="false"/>
          <w:color w:val="000000"/>
          <w:sz w:val="28"/>
        </w:rPr>
        <w:t>
      2) бағалау – нәтижесінде сертификаттау туралы шешім қабылданатын, оның көмегімен үміткердің сәйкестікті растау және біліктілікті беру сызбасындағы талаптарды орындау сәйкестігі белгіленетін процесс;</w:t>
      </w:r>
    </w:p>
    <w:bookmarkEnd w:id="14"/>
    <w:bookmarkStart w:name="z19" w:id="15"/>
    <w:p>
      <w:pPr>
        <w:spacing w:after="0"/>
        <w:ind w:left="0"/>
        <w:jc w:val="both"/>
      </w:pPr>
      <w:r>
        <w:rPr>
          <w:rFonts w:ascii="Times New Roman"/>
          <w:b w:val="false"/>
          <w:i w:val="false"/>
          <w:color w:val="000000"/>
          <w:sz w:val="28"/>
        </w:rPr>
        <w:t>
      3) берілген сертификаттарды есепке алу тізілімі - берілген сертификаттарды есепке алу журналы;</w:t>
      </w:r>
    </w:p>
    <w:bookmarkEnd w:id="15"/>
    <w:bookmarkStart w:name="z20" w:id="16"/>
    <w:p>
      <w:pPr>
        <w:spacing w:after="0"/>
        <w:ind w:left="0"/>
        <w:jc w:val="both"/>
      </w:pPr>
      <w:r>
        <w:rPr>
          <w:rFonts w:ascii="Times New Roman"/>
          <w:b w:val="false"/>
          <w:i w:val="false"/>
          <w:color w:val="000000"/>
          <w:sz w:val="28"/>
        </w:rPr>
        <w:t>
      4) біліктілік – білім деңгейіне, даярлауға және/немесе жұмыс тәжірибесіне қойылатын талап;</w:t>
      </w:r>
    </w:p>
    <w:bookmarkEnd w:id="16"/>
    <w:bookmarkStart w:name="z21" w:id="17"/>
    <w:p>
      <w:pPr>
        <w:spacing w:after="0"/>
        <w:ind w:left="0"/>
        <w:jc w:val="both"/>
      </w:pPr>
      <w:r>
        <w:rPr>
          <w:rFonts w:ascii="Times New Roman"/>
          <w:b w:val="false"/>
          <w:i w:val="false"/>
          <w:color w:val="000000"/>
          <w:sz w:val="28"/>
        </w:rPr>
        <w:t>
      5) біліктілікті беру – педагогика саласындағы нақты мамандық бойынша тиісті кәсіптік қызмет түрінің шеңберінде жұмысты орындау үшін қажетті жеке қабілеттіліктердің, кәсіптік білімнің, іскерлік пен дағдылардың жиынтығын растау рәсімі;</w:t>
      </w:r>
    </w:p>
    <w:bookmarkEnd w:id="17"/>
    <w:bookmarkStart w:name="z22" w:id="18"/>
    <w:p>
      <w:pPr>
        <w:spacing w:after="0"/>
        <w:ind w:left="0"/>
        <w:jc w:val="both"/>
      </w:pPr>
      <w:r>
        <w:rPr>
          <w:rFonts w:ascii="Times New Roman"/>
          <w:b w:val="false"/>
          <w:i w:val="false"/>
          <w:color w:val="000000"/>
          <w:sz w:val="28"/>
        </w:rPr>
        <w:t>
      6) біліктілік деңгейі – жұмыстарды орындау кезінде күрделілігін, стандартты еместігін және жауапкершілік дәрежесін есепке алатын біліктіліктің ұлттық шеңберінде (бұдан әрі – БҰШ) және біліктіліктің салалық шеңберінде (бұдан әрі – БСШ) біліктіліктің түрлі деңгейлеріне қойылатын талаптардың жиынтығы;</w:t>
      </w:r>
    </w:p>
    <w:bookmarkEnd w:id="18"/>
    <w:bookmarkStart w:name="z23" w:id="19"/>
    <w:p>
      <w:pPr>
        <w:spacing w:after="0"/>
        <w:ind w:left="0"/>
        <w:jc w:val="both"/>
      </w:pPr>
      <w:r>
        <w:rPr>
          <w:rFonts w:ascii="Times New Roman"/>
          <w:b w:val="false"/>
          <w:i w:val="false"/>
          <w:color w:val="000000"/>
          <w:sz w:val="28"/>
        </w:rPr>
        <w:t>
      7) біліктілік сәйкестігін растау - сертификатталған тұлғаның білім және ғылым саласындағы кәсіптік стандарттарға сәйкестігін растау және біліктілік беру сертификаты түрінде нәтижесі құжаттамалық куәландыру болып табылатын рәсім;</w:t>
      </w:r>
    </w:p>
    <w:bookmarkEnd w:id="19"/>
    <w:bookmarkStart w:name="z24" w:id="20"/>
    <w:p>
      <w:pPr>
        <w:spacing w:after="0"/>
        <w:ind w:left="0"/>
        <w:jc w:val="both"/>
      </w:pPr>
      <w:r>
        <w:rPr>
          <w:rFonts w:ascii="Times New Roman"/>
          <w:b w:val="false"/>
          <w:i w:val="false"/>
          <w:color w:val="000000"/>
          <w:sz w:val="28"/>
        </w:rPr>
        <w:t>
      8) емтихан - үміткердің құзыреттілік дәрежесін бір немесе бірнеше тәсілдер арқылы, мысалы, лауазымның және жұмыс орнының ерекшелігін ескере отырып, ауызша, жазбаша, практика, бақылау арқылы анықтайтын, бағалау бөлігі болып табылатын тетік;</w:t>
      </w:r>
    </w:p>
    <w:bookmarkEnd w:id="20"/>
    <w:bookmarkStart w:name="z25" w:id="21"/>
    <w:p>
      <w:pPr>
        <w:spacing w:after="0"/>
        <w:ind w:left="0"/>
        <w:jc w:val="both"/>
      </w:pPr>
      <w:r>
        <w:rPr>
          <w:rFonts w:ascii="Times New Roman"/>
          <w:b w:val="false"/>
          <w:i w:val="false"/>
          <w:color w:val="000000"/>
          <w:sz w:val="28"/>
        </w:rPr>
        <w:t>
      9) емтихан алушы – практикалық қызмет тәжірибесі бар, тиісті қызмет саласында кәсіптік білімі бар, сертификатталатын маман деңгейінен төмен емес, емтиханды өткізуге және/немесе бағалауға құзыретті тұлға;</w:t>
      </w:r>
    </w:p>
    <w:bookmarkEnd w:id="21"/>
    <w:bookmarkStart w:name="z26" w:id="22"/>
    <w:p>
      <w:pPr>
        <w:spacing w:after="0"/>
        <w:ind w:left="0"/>
        <w:jc w:val="both"/>
      </w:pPr>
      <w:r>
        <w:rPr>
          <w:rFonts w:ascii="Times New Roman"/>
          <w:b w:val="false"/>
          <w:i w:val="false"/>
          <w:color w:val="000000"/>
          <w:sz w:val="28"/>
        </w:rPr>
        <w:t>
      10) қайта сертификаттау – сәйкестік сертификатының қолданылу мерзімінің бітуі бойынша сертификаттау рәсімінің қайта өткізілуі;</w:t>
      </w:r>
    </w:p>
    <w:bookmarkEnd w:id="22"/>
    <w:bookmarkStart w:name="z27" w:id="23"/>
    <w:p>
      <w:pPr>
        <w:spacing w:after="0"/>
        <w:ind w:left="0"/>
        <w:jc w:val="both"/>
      </w:pPr>
      <w:r>
        <w:rPr>
          <w:rFonts w:ascii="Times New Roman"/>
          <w:b w:val="false"/>
          <w:i w:val="false"/>
          <w:color w:val="000000"/>
          <w:sz w:val="28"/>
        </w:rPr>
        <w:t>
      11) мамандардың сәйкестігін растау және біліктілік беру жөніндегі мекеме – мамандардың сәйкестігін растау және біліктілікті беру жұмыстарын орындау үшін білім беруге арналған қызмет етуден тәуелсіз аккредиттелген заңды тұлға;</w:t>
      </w:r>
    </w:p>
    <w:bookmarkEnd w:id="23"/>
    <w:bookmarkStart w:name="z28" w:id="24"/>
    <w:p>
      <w:pPr>
        <w:spacing w:after="0"/>
        <w:ind w:left="0"/>
        <w:jc w:val="both"/>
      </w:pPr>
      <w:r>
        <w:rPr>
          <w:rFonts w:ascii="Times New Roman"/>
          <w:b w:val="false"/>
          <w:i w:val="false"/>
          <w:color w:val="000000"/>
          <w:sz w:val="28"/>
        </w:rPr>
        <w:t>
      12) мамандардың сәйкестігін растау және біліктілігін беру сызбасы – мамандардың білім және ғылым саласындағы БСШ-пен және кәсіптік стандарттармен, нормативтік құқықтық актілермен белгіленген талаптарға сәйкестігін анықтау және осы жұмысты жүргізудің нақты кезеңдерін сипаттай отырып, біліктілігін беру тәсілі;</w:t>
      </w:r>
    </w:p>
    <w:bookmarkEnd w:id="24"/>
    <w:bookmarkStart w:name="z29" w:id="25"/>
    <w:p>
      <w:pPr>
        <w:spacing w:after="0"/>
        <w:ind w:left="0"/>
        <w:jc w:val="both"/>
      </w:pPr>
      <w:r>
        <w:rPr>
          <w:rFonts w:ascii="Times New Roman"/>
          <w:b w:val="false"/>
          <w:i w:val="false"/>
          <w:color w:val="000000"/>
          <w:sz w:val="28"/>
        </w:rPr>
        <w:t>
      13) сәйкестікті растау жөніндегі сарапшы-аудитор – Нормативтік құқықтық актілерді мемлекеттік тіркеу тізілімінде 2015 жылы 19 наурызда № 10513 болып тіркелген "Техникалық реттеу саласындағы сарапшы-аудиторларды аттестаттаудың кейбір мәселелері туралы" Қазақстан Республикасының Инвестициялар және даму Министрінің міндетін атқарушының 2015 жылғы 6 ақпандағы № 116 бұйрығымен белгіленген тәртіппен аттестатталған маман;</w:t>
      </w:r>
    </w:p>
    <w:bookmarkEnd w:id="25"/>
    <w:bookmarkStart w:name="z30" w:id="26"/>
    <w:p>
      <w:pPr>
        <w:spacing w:after="0"/>
        <w:ind w:left="0"/>
        <w:jc w:val="both"/>
      </w:pPr>
      <w:r>
        <w:rPr>
          <w:rFonts w:ascii="Times New Roman"/>
          <w:b w:val="false"/>
          <w:i w:val="false"/>
          <w:color w:val="000000"/>
          <w:sz w:val="28"/>
        </w:rPr>
        <w:t>
      14) сертификат – маманның біліктілік (кәсіби құзыреттілік) деңгейінің біліктілік талаптарына, сәйкестігін куәландыратын құжат;</w:t>
      </w:r>
    </w:p>
    <w:bookmarkEnd w:id="26"/>
    <w:bookmarkStart w:name="z31" w:id="27"/>
    <w:p>
      <w:pPr>
        <w:spacing w:after="0"/>
        <w:ind w:left="0"/>
        <w:jc w:val="both"/>
      </w:pPr>
      <w:r>
        <w:rPr>
          <w:rFonts w:ascii="Times New Roman"/>
          <w:b w:val="false"/>
          <w:i w:val="false"/>
          <w:color w:val="000000"/>
          <w:sz w:val="28"/>
        </w:rPr>
        <w:t>
      15) сертификаттау - мамандардың сәйкестігін растау және біліктілікті беру жөніндегі ұйым арқылы үміткердің БҰШ-та біліктілік және құзыреттілік деңгейіне және кәсіптік стандарттарға қойылатын белгіленген талаптарға сәйкестігін белгілейтін, сәйкестікті растаудың және біліктілікті берудің тиісті сертификатын беретін рәсім;</w:t>
      </w:r>
    </w:p>
    <w:bookmarkEnd w:id="27"/>
    <w:bookmarkStart w:name="z32" w:id="28"/>
    <w:p>
      <w:pPr>
        <w:spacing w:after="0"/>
        <w:ind w:left="0"/>
        <w:jc w:val="both"/>
      </w:pPr>
      <w:r>
        <w:rPr>
          <w:rFonts w:ascii="Times New Roman"/>
          <w:b w:val="false"/>
          <w:i w:val="false"/>
          <w:color w:val="000000"/>
          <w:sz w:val="28"/>
        </w:rPr>
        <w:t>
      16) үміткер – білім және ғылым саласындағы маманның біліктілігін иеленуге үміткер өтініш беруші.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left"/>
      </w:pPr>
      <w:r>
        <w:rPr>
          <w:rFonts w:ascii="Times New Roman"/>
          <w:b/>
          <w:i w:val="false"/>
          <w:color w:val="000000"/>
        </w:rPr>
        <w:t xml:space="preserve"> 2. Білім және ғылым саласындағы мамандардың біліктілік</w:t>
      </w:r>
      <w:r>
        <w:br/>
      </w:r>
      <w:r>
        <w:rPr>
          <w:rFonts w:ascii="Times New Roman"/>
          <w:b/>
          <w:i w:val="false"/>
          <w:color w:val="000000"/>
        </w:rPr>
        <w:t>сәйкестігін растау және біліктілігін беру тәртібі</w:t>
      </w:r>
    </w:p>
    <w:bookmarkEnd w:id="29"/>
    <w:p>
      <w:pPr>
        <w:spacing w:after="0"/>
        <w:ind w:left="0"/>
        <w:jc w:val="both"/>
      </w:pPr>
      <w:r>
        <w:rPr>
          <w:rFonts w:ascii="Times New Roman"/>
          <w:b w:val="false"/>
          <w:i w:val="false"/>
          <w:color w:val="ff0000"/>
          <w:sz w:val="28"/>
        </w:rPr>
        <w:t xml:space="preserve">
      Ескерту. 2-бөлімнің тақырыбы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30"/>
    <w:p>
      <w:pPr>
        <w:spacing w:after="0"/>
        <w:ind w:left="0"/>
        <w:jc w:val="left"/>
      </w:pPr>
      <w:r>
        <w:rPr>
          <w:rFonts w:ascii="Times New Roman"/>
          <w:b/>
          <w:i w:val="false"/>
          <w:color w:val="000000"/>
        </w:rPr>
        <w:t xml:space="preserve"> 1–параграф. Жалпы талаптар</w:t>
      </w:r>
    </w:p>
    <w:bookmarkEnd w:id="30"/>
    <w:bookmarkStart w:name="z35" w:id="31"/>
    <w:p>
      <w:pPr>
        <w:spacing w:after="0"/>
        <w:ind w:left="0"/>
        <w:jc w:val="both"/>
      </w:pPr>
      <w:r>
        <w:rPr>
          <w:rFonts w:ascii="Times New Roman"/>
          <w:b w:val="false"/>
          <w:i w:val="false"/>
          <w:color w:val="000000"/>
          <w:sz w:val="28"/>
        </w:rPr>
        <w:t>
      4. Мамандардың біліктілік сәйкестігін растау және біліктілігін беруді мамандардың біліктілік сәйкестігін растау және біліктілігін беру жөніндегі тәуелсіз мекеме (бұдан әрі – СРМ)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5. Үміткерлердің біліктілік сәйкестігін растау және біліктілігін беру туралы өтініштерін (бұдан әрі - өтініш) СРМ осы Қағидалардың 1-қосымшасына сәйкес нысан бойынша қабылдайды және өтініш түскен күнінен бастап он жұмыс күні ішінде қарастырады.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6. Мамандардың біліктілік сәйкестігін растау және біліктілігін беру рәсімдерін өткізу мақсатында СРМ жанынан өкілеттік мерзімі / күнтізбелік бір жыл болатын біліктілік комиссиясы (бұдан әрі - Комиссия) құрылады.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left"/>
      </w:pPr>
      <w:r>
        <w:rPr>
          <w:rFonts w:ascii="Times New Roman"/>
          <w:b/>
          <w:i w:val="false"/>
          <w:color w:val="000000"/>
        </w:rPr>
        <w:t xml:space="preserve"> 2–параграф. Тәуелсіз біліктілік комиссия қызметі</w:t>
      </w:r>
    </w:p>
    <w:bookmarkEnd w:id="34"/>
    <w:bookmarkStart w:name="z39" w:id="35"/>
    <w:p>
      <w:pPr>
        <w:spacing w:after="0"/>
        <w:ind w:left="0"/>
        <w:jc w:val="both"/>
      </w:pPr>
      <w:r>
        <w:rPr>
          <w:rFonts w:ascii="Times New Roman"/>
          <w:b w:val="false"/>
          <w:i w:val="false"/>
          <w:color w:val="000000"/>
          <w:sz w:val="28"/>
        </w:rPr>
        <w:t>
      7. Комиссия СРҰ басшысының бұйрығымен құрылады және келесі қызметті жүзеге асырады:</w:t>
      </w:r>
    </w:p>
    <w:bookmarkEnd w:id="35"/>
    <w:bookmarkStart w:name="z40" w:id="36"/>
    <w:p>
      <w:pPr>
        <w:spacing w:after="0"/>
        <w:ind w:left="0"/>
        <w:jc w:val="both"/>
      </w:pPr>
      <w:r>
        <w:rPr>
          <w:rFonts w:ascii="Times New Roman"/>
          <w:b w:val="false"/>
          <w:i w:val="false"/>
          <w:color w:val="000000"/>
          <w:sz w:val="28"/>
        </w:rPr>
        <w:t>
      1) үміткерлер ұсынған өтініштерді қарау;</w:t>
      </w:r>
    </w:p>
    <w:bookmarkEnd w:id="36"/>
    <w:bookmarkStart w:name="z41" w:id="37"/>
    <w:p>
      <w:pPr>
        <w:spacing w:after="0"/>
        <w:ind w:left="0"/>
        <w:jc w:val="both"/>
      </w:pPr>
      <w:r>
        <w:rPr>
          <w:rFonts w:ascii="Times New Roman"/>
          <w:b w:val="false"/>
          <w:i w:val="false"/>
          <w:color w:val="000000"/>
          <w:sz w:val="28"/>
        </w:rPr>
        <w:t>
      2) үміткерлерге отырыстың өтетін күні мен уақыты туралы хабарлау;</w:t>
      </w:r>
    </w:p>
    <w:bookmarkEnd w:id="37"/>
    <w:bookmarkStart w:name="z42" w:id="38"/>
    <w:p>
      <w:pPr>
        <w:spacing w:after="0"/>
        <w:ind w:left="0"/>
        <w:jc w:val="both"/>
      </w:pPr>
      <w:r>
        <w:rPr>
          <w:rFonts w:ascii="Times New Roman"/>
          <w:b w:val="false"/>
          <w:i w:val="false"/>
          <w:color w:val="000000"/>
          <w:sz w:val="28"/>
        </w:rPr>
        <w:t>
      3) біліктілік сәйкестігін растау және біліктілігін беру сызбасына сәйкес біліктілік емтихандарын қабылдау;</w:t>
      </w:r>
    </w:p>
    <w:bookmarkEnd w:id="38"/>
    <w:bookmarkStart w:name="z43" w:id="39"/>
    <w:p>
      <w:pPr>
        <w:spacing w:after="0"/>
        <w:ind w:left="0"/>
        <w:jc w:val="both"/>
      </w:pPr>
      <w:r>
        <w:rPr>
          <w:rFonts w:ascii="Times New Roman"/>
          <w:b w:val="false"/>
          <w:i w:val="false"/>
          <w:color w:val="000000"/>
          <w:sz w:val="28"/>
        </w:rPr>
        <w:t>
      4) емтихан нәтижелері бойынша біліктілікті растау/растамау туралы қорытынды дайындау және оны СРҰ-да сертификаттау бойынша шешім қабылдауға ұсыну;</w:t>
      </w:r>
    </w:p>
    <w:bookmarkEnd w:id="39"/>
    <w:bookmarkStart w:name="z44" w:id="40"/>
    <w:p>
      <w:pPr>
        <w:spacing w:after="0"/>
        <w:ind w:left="0"/>
        <w:jc w:val="both"/>
      </w:pPr>
      <w:r>
        <w:rPr>
          <w:rFonts w:ascii="Times New Roman"/>
          <w:b w:val="false"/>
          <w:i w:val="false"/>
          <w:color w:val="000000"/>
          <w:sz w:val="28"/>
        </w:rPr>
        <w:t>
      5) біліктілікті беру үшін үміткерді одан әрі кәсіптік даярлау туралы ұсынымдама беру;</w:t>
      </w:r>
    </w:p>
    <w:bookmarkEnd w:id="40"/>
    <w:bookmarkStart w:name="z45" w:id="41"/>
    <w:p>
      <w:pPr>
        <w:spacing w:after="0"/>
        <w:ind w:left="0"/>
        <w:jc w:val="both"/>
      </w:pPr>
      <w:r>
        <w:rPr>
          <w:rFonts w:ascii="Times New Roman"/>
          <w:b w:val="false"/>
          <w:i w:val="false"/>
          <w:color w:val="000000"/>
          <w:sz w:val="28"/>
        </w:rPr>
        <w:t>
      6) өз қызметі процесінде алатын барлық ақпараттың құпиялылығын сақтау.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8. Комиссия құрамына төраға, төрағаның орынбасары, сертификаттаудың қарастырылатын саласындағы сарапшы-аудитор, комиссия мүшелері (бейін бойынша үштен кем емес) кіреді.</w:t>
      </w:r>
    </w:p>
    <w:bookmarkEnd w:id="42"/>
    <w:bookmarkStart w:name="z47" w:id="43"/>
    <w:p>
      <w:pPr>
        <w:spacing w:after="0"/>
        <w:ind w:left="0"/>
        <w:jc w:val="both"/>
      </w:pPr>
      <w:r>
        <w:rPr>
          <w:rFonts w:ascii="Times New Roman"/>
          <w:b w:val="false"/>
          <w:i w:val="false"/>
          <w:color w:val="000000"/>
          <w:sz w:val="28"/>
        </w:rPr>
        <w:t>
      Комиссия төрағасы сарапшы-аудиторлар, жұмыс берушілердің салалық бірлестіктерінің, ұйымдардың, қызметкерлердің салалық бірлестіктерінің өкілдері арасынан тағайындалады.</w:t>
      </w:r>
    </w:p>
    <w:bookmarkEnd w:id="43"/>
    <w:bookmarkStart w:name="z48" w:id="44"/>
    <w:p>
      <w:pPr>
        <w:spacing w:after="0"/>
        <w:ind w:left="0"/>
        <w:jc w:val="both"/>
      </w:pPr>
      <w:r>
        <w:rPr>
          <w:rFonts w:ascii="Times New Roman"/>
          <w:b w:val="false"/>
          <w:i w:val="false"/>
          <w:color w:val="000000"/>
          <w:sz w:val="28"/>
        </w:rPr>
        <w:t>
      Комиссия мүшелері сарапшы-аудиторлар, ұйымдардың, ғылыми-зерттеу ұйымдарының, жұмыс берушілердің салалық бірлестіктерінің, қоғамдық бірлестіктердің, қызметкерлердің салалық бірлестіктерінің өкілдері арасынан тағайындалады.</w:t>
      </w:r>
    </w:p>
    <w:bookmarkEnd w:id="44"/>
    <w:bookmarkStart w:name="z49" w:id="45"/>
    <w:p>
      <w:pPr>
        <w:spacing w:after="0"/>
        <w:ind w:left="0"/>
        <w:jc w:val="both"/>
      </w:pPr>
      <w:r>
        <w:rPr>
          <w:rFonts w:ascii="Times New Roman"/>
          <w:b w:val="false"/>
          <w:i w:val="false"/>
          <w:color w:val="000000"/>
          <w:sz w:val="28"/>
        </w:rPr>
        <w:t>
      9. Комиссия төрағасы:</w:t>
      </w:r>
    </w:p>
    <w:bookmarkEnd w:id="45"/>
    <w:bookmarkStart w:name="z50" w:id="46"/>
    <w:p>
      <w:pPr>
        <w:spacing w:after="0"/>
        <w:ind w:left="0"/>
        <w:jc w:val="both"/>
      </w:pPr>
      <w:r>
        <w:rPr>
          <w:rFonts w:ascii="Times New Roman"/>
          <w:b w:val="false"/>
          <w:i w:val="false"/>
          <w:color w:val="000000"/>
          <w:sz w:val="28"/>
        </w:rPr>
        <w:t>
      1) Комиссия отырысын өткізеді;</w:t>
      </w:r>
    </w:p>
    <w:bookmarkEnd w:id="46"/>
    <w:bookmarkStart w:name="z51" w:id="47"/>
    <w:p>
      <w:pPr>
        <w:spacing w:after="0"/>
        <w:ind w:left="0"/>
        <w:jc w:val="both"/>
      </w:pPr>
      <w:r>
        <w:rPr>
          <w:rFonts w:ascii="Times New Roman"/>
          <w:b w:val="false"/>
          <w:i w:val="false"/>
          <w:color w:val="000000"/>
          <w:sz w:val="28"/>
        </w:rPr>
        <w:t>
      2) біліктілік сәйкестігін растау және біліктілігін беру рәсімінің объективтілігін және ашықтығын қамтамасыз етеді;</w:t>
      </w:r>
    </w:p>
    <w:bookmarkEnd w:id="47"/>
    <w:bookmarkStart w:name="z52" w:id="48"/>
    <w:p>
      <w:pPr>
        <w:spacing w:after="0"/>
        <w:ind w:left="0"/>
        <w:jc w:val="both"/>
      </w:pPr>
      <w:r>
        <w:rPr>
          <w:rFonts w:ascii="Times New Roman"/>
          <w:b w:val="false"/>
          <w:i w:val="false"/>
          <w:color w:val="000000"/>
          <w:sz w:val="28"/>
        </w:rPr>
        <w:t>
      3) СРҰ-де комиссияның жұмыс нәтижелерінің талдауын ұсынады және оның жұмысын жетілдіру жөнінде ұсыныстар енгізеді;</w:t>
      </w:r>
    </w:p>
    <w:bookmarkEnd w:id="48"/>
    <w:bookmarkStart w:name="z53" w:id="49"/>
    <w:p>
      <w:pPr>
        <w:spacing w:after="0"/>
        <w:ind w:left="0"/>
        <w:jc w:val="both"/>
      </w:pPr>
      <w:r>
        <w:rPr>
          <w:rFonts w:ascii="Times New Roman"/>
          <w:b w:val="false"/>
          <w:i w:val="false"/>
          <w:color w:val="000000"/>
          <w:sz w:val="28"/>
        </w:rPr>
        <w:t>
      4) емтихан қорытындылары бойынша біліктілікті растау немесе растамау туралы хаттаманы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10. Комиссияның хатшысы:</w:t>
      </w:r>
    </w:p>
    <w:bookmarkEnd w:id="50"/>
    <w:bookmarkStart w:name="z55" w:id="51"/>
    <w:p>
      <w:pPr>
        <w:spacing w:after="0"/>
        <w:ind w:left="0"/>
        <w:jc w:val="both"/>
      </w:pPr>
      <w:r>
        <w:rPr>
          <w:rFonts w:ascii="Times New Roman"/>
          <w:b w:val="false"/>
          <w:i w:val="false"/>
          <w:color w:val="000000"/>
          <w:sz w:val="28"/>
        </w:rPr>
        <w:t>
      1) Комиссия мүшелеріне отырыстың күні мен уақыты туралы хабарлайды;</w:t>
      </w:r>
    </w:p>
    <w:bookmarkEnd w:id="51"/>
    <w:bookmarkStart w:name="z56" w:id="52"/>
    <w:p>
      <w:pPr>
        <w:spacing w:after="0"/>
        <w:ind w:left="0"/>
        <w:jc w:val="both"/>
      </w:pPr>
      <w:r>
        <w:rPr>
          <w:rFonts w:ascii="Times New Roman"/>
          <w:b w:val="false"/>
          <w:i w:val="false"/>
          <w:color w:val="000000"/>
          <w:sz w:val="28"/>
        </w:rPr>
        <w:t>
      2) Комиссия отырысының хаттамасын жүргізеді;</w:t>
      </w:r>
    </w:p>
    <w:bookmarkEnd w:id="52"/>
    <w:bookmarkStart w:name="z57" w:id="53"/>
    <w:p>
      <w:pPr>
        <w:spacing w:after="0"/>
        <w:ind w:left="0"/>
        <w:jc w:val="both"/>
      </w:pPr>
      <w:r>
        <w:rPr>
          <w:rFonts w:ascii="Times New Roman"/>
          <w:b w:val="false"/>
          <w:i w:val="false"/>
          <w:color w:val="000000"/>
          <w:sz w:val="28"/>
        </w:rPr>
        <w:t>
      3) Комиссия жұмысының материалдарын ресімдейді және бекіту үшін белгіленген тәртіпте СРҰ-ге жолдайды.</w:t>
      </w:r>
    </w:p>
    <w:bookmarkEnd w:id="53"/>
    <w:bookmarkStart w:name="z58" w:id="54"/>
    <w:p>
      <w:pPr>
        <w:spacing w:after="0"/>
        <w:ind w:left="0"/>
        <w:jc w:val="both"/>
      </w:pPr>
      <w:r>
        <w:rPr>
          <w:rFonts w:ascii="Times New Roman"/>
          <w:b w:val="false"/>
          <w:i w:val="false"/>
          <w:color w:val="000000"/>
          <w:sz w:val="28"/>
        </w:rPr>
        <w:t>
      Комиссия құрамына хатшы сертификатталатын мамандардың бейініне сәйкес келетін білімі бар мамандардан бекітіледі. Хатшы Комиссия мүшесі бола алмайды.</w:t>
      </w:r>
    </w:p>
    <w:bookmarkEnd w:id="54"/>
    <w:bookmarkStart w:name="z59" w:id="55"/>
    <w:p>
      <w:pPr>
        <w:spacing w:after="0"/>
        <w:ind w:left="0"/>
        <w:jc w:val="both"/>
      </w:pPr>
      <w:r>
        <w:rPr>
          <w:rFonts w:ascii="Times New Roman"/>
          <w:b w:val="false"/>
          <w:i w:val="false"/>
          <w:color w:val="000000"/>
          <w:sz w:val="28"/>
        </w:rPr>
        <w:t>
      11. Емтихан алушылар:</w:t>
      </w:r>
    </w:p>
    <w:bookmarkEnd w:id="55"/>
    <w:bookmarkStart w:name="z60" w:id="56"/>
    <w:p>
      <w:pPr>
        <w:spacing w:after="0"/>
        <w:ind w:left="0"/>
        <w:jc w:val="both"/>
      </w:pPr>
      <w:r>
        <w:rPr>
          <w:rFonts w:ascii="Times New Roman"/>
          <w:b w:val="false"/>
          <w:i w:val="false"/>
          <w:color w:val="000000"/>
          <w:sz w:val="28"/>
        </w:rPr>
        <w:t>
      1) өзінің кәсіптік қызметіне қатысты барлық өзгерістер туралы ақпаратты СРМ-ге ұсынады;</w:t>
      </w:r>
    </w:p>
    <w:bookmarkEnd w:id="56"/>
    <w:bookmarkStart w:name="z61" w:id="57"/>
    <w:p>
      <w:pPr>
        <w:spacing w:after="0"/>
        <w:ind w:left="0"/>
        <w:jc w:val="both"/>
      </w:pPr>
      <w:r>
        <w:rPr>
          <w:rFonts w:ascii="Times New Roman"/>
          <w:b w:val="false"/>
          <w:i w:val="false"/>
          <w:color w:val="000000"/>
          <w:sz w:val="28"/>
        </w:rPr>
        <w:t>
      2) өзінің құзыреттілік деңгейін әрдайым қолдайды және арттырады;</w:t>
      </w:r>
    </w:p>
    <w:bookmarkEnd w:id="57"/>
    <w:bookmarkStart w:name="z62" w:id="58"/>
    <w:p>
      <w:pPr>
        <w:spacing w:after="0"/>
        <w:ind w:left="0"/>
        <w:jc w:val="both"/>
      </w:pPr>
      <w:r>
        <w:rPr>
          <w:rFonts w:ascii="Times New Roman"/>
          <w:b w:val="false"/>
          <w:i w:val="false"/>
          <w:color w:val="000000"/>
          <w:sz w:val="28"/>
        </w:rPr>
        <w:t>
      3) өз қызметі процесінде алынған барлық ақпараттың құпиялылығын сақтайды.</w:t>
      </w:r>
    </w:p>
    <w:bookmarkEnd w:id="58"/>
    <w:bookmarkStart w:name="z63" w:id="59"/>
    <w:p>
      <w:pPr>
        <w:spacing w:after="0"/>
        <w:ind w:left="0"/>
        <w:jc w:val="both"/>
      </w:pPr>
      <w:r>
        <w:rPr>
          <w:rFonts w:ascii="Times New Roman"/>
          <w:b w:val="false"/>
          <w:i w:val="false"/>
          <w:color w:val="000000"/>
          <w:sz w:val="28"/>
        </w:rPr>
        <w:t>
      12. Комиссия көпшіліктің қарапайым дауыс беруі арқылы төмендегідей шешімдердің бірін қабылдайды:</w:t>
      </w:r>
    </w:p>
    <w:bookmarkEnd w:id="59"/>
    <w:bookmarkStart w:name="z64" w:id="60"/>
    <w:p>
      <w:pPr>
        <w:spacing w:after="0"/>
        <w:ind w:left="0"/>
        <w:jc w:val="both"/>
      </w:pPr>
      <w:r>
        <w:rPr>
          <w:rFonts w:ascii="Times New Roman"/>
          <w:b w:val="false"/>
          <w:i w:val="false"/>
          <w:color w:val="000000"/>
          <w:sz w:val="28"/>
        </w:rPr>
        <w:t>
      1) кәсібі бойынша біліктілік сәйкестігін растау (растамау) және біліктілік туралы сертификат беру (бермеу);</w:t>
      </w:r>
    </w:p>
    <w:bookmarkEnd w:id="60"/>
    <w:bookmarkStart w:name="z65" w:id="61"/>
    <w:p>
      <w:pPr>
        <w:spacing w:after="0"/>
        <w:ind w:left="0"/>
        <w:jc w:val="both"/>
      </w:pPr>
      <w:r>
        <w:rPr>
          <w:rFonts w:ascii="Times New Roman"/>
          <w:b w:val="false"/>
          <w:i w:val="false"/>
          <w:color w:val="000000"/>
          <w:sz w:val="28"/>
        </w:rPr>
        <w:t>
      2) кәсібі бойынша біліктілігін беру (бермеу) және біліктілік туралы сертификат беру (бермеу).</w:t>
      </w:r>
    </w:p>
    <w:bookmarkEnd w:id="61"/>
    <w:bookmarkStart w:name="z66" w:id="62"/>
    <w:p>
      <w:pPr>
        <w:spacing w:after="0"/>
        <w:ind w:left="0"/>
        <w:jc w:val="both"/>
      </w:pPr>
      <w:r>
        <w:rPr>
          <w:rFonts w:ascii="Times New Roman"/>
          <w:b w:val="false"/>
          <w:i w:val="false"/>
          <w:color w:val="000000"/>
          <w:sz w:val="28"/>
        </w:rPr>
        <w:t>
      Шешім, егер комиссия отырысына мүшелерінің кемінде 2/3 қатысқанда, заңды деп есептеледі. Дауыс саны тең болған жағдайда шешім емтихан тапсырушының пайдасына қабылданады.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13. Комиссияның біліктілік сәйкестігін растау немесе тиісті біліктілігін беру туралы шешімі хаттамамен ресімделеді және СРМ бұйрығымен бекітіледі.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4"/>
    <w:p>
      <w:pPr>
        <w:spacing w:after="0"/>
        <w:ind w:left="0"/>
        <w:jc w:val="left"/>
      </w:pPr>
      <w:r>
        <w:rPr>
          <w:rFonts w:ascii="Times New Roman"/>
          <w:b/>
          <w:i w:val="false"/>
          <w:color w:val="000000"/>
        </w:rPr>
        <w:t xml:space="preserve"> 3-параграф. Біліктілік сәйкестігін растау және біліктілігін беру</w:t>
      </w:r>
    </w:p>
    <w:bookmarkEnd w:id="64"/>
    <w:p>
      <w:pPr>
        <w:spacing w:after="0"/>
        <w:ind w:left="0"/>
        <w:jc w:val="both"/>
      </w:pPr>
      <w:r>
        <w:rPr>
          <w:rFonts w:ascii="Times New Roman"/>
          <w:b w:val="false"/>
          <w:i w:val="false"/>
          <w:color w:val="ff0000"/>
          <w:sz w:val="28"/>
        </w:rPr>
        <w:t xml:space="preserve">
      Ескерту. 3-параграфтың тақырыбы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65"/>
    <w:p>
      <w:pPr>
        <w:spacing w:after="0"/>
        <w:ind w:left="0"/>
        <w:jc w:val="both"/>
      </w:pPr>
      <w:r>
        <w:rPr>
          <w:rFonts w:ascii="Times New Roman"/>
          <w:b w:val="false"/>
          <w:i w:val="false"/>
          <w:color w:val="000000"/>
          <w:sz w:val="28"/>
        </w:rPr>
        <w:t>
      14. Біліктілік сәйкестігін растау және біліктілігін беру рәсімінде СРМ мыналарды қамтиды:</w:t>
      </w:r>
    </w:p>
    <w:bookmarkEnd w:id="65"/>
    <w:p>
      <w:pPr>
        <w:spacing w:after="0"/>
        <w:ind w:left="0"/>
        <w:jc w:val="both"/>
      </w:pPr>
      <w:r>
        <w:rPr>
          <w:rFonts w:ascii="Times New Roman"/>
          <w:b w:val="false"/>
          <w:i w:val="false"/>
          <w:color w:val="000000"/>
          <w:sz w:val="28"/>
        </w:rPr>
        <w:t>
      1) үміткерден өтініштерді қабылдау;</w:t>
      </w:r>
    </w:p>
    <w:p>
      <w:pPr>
        <w:spacing w:after="0"/>
        <w:ind w:left="0"/>
        <w:jc w:val="both"/>
      </w:pPr>
      <w:r>
        <w:rPr>
          <w:rFonts w:ascii="Times New Roman"/>
          <w:b w:val="false"/>
          <w:i w:val="false"/>
          <w:color w:val="000000"/>
          <w:sz w:val="28"/>
        </w:rPr>
        <w:t>
      2) біліктілік сәйкестігін растау және біліктілігін беру сызбасына сәйкес өтініштерді бағалау және осы Қағидаларға 2-қосымшаға сәйкес нысан бойынша біліктілік сәйкестікті растауға және біліктілігін беруге арналған өтініш бойынша шешім қабылдау;</w:t>
      </w:r>
    </w:p>
    <w:p>
      <w:pPr>
        <w:spacing w:after="0"/>
        <w:ind w:left="0"/>
        <w:jc w:val="both"/>
      </w:pPr>
      <w:r>
        <w:rPr>
          <w:rFonts w:ascii="Times New Roman"/>
          <w:b w:val="false"/>
          <w:i w:val="false"/>
          <w:color w:val="000000"/>
          <w:sz w:val="28"/>
        </w:rPr>
        <w:t>
      3) тараптардың жауапкершілігін, құқықтары мен міндеттерін көрсете отырып, СРМ мен үміткер арасында біліктілік сәйкестігін растау және біліктілігін беру қызметтерін жүргізуге арналған шарт жасау;</w:t>
      </w:r>
    </w:p>
    <w:p>
      <w:pPr>
        <w:spacing w:after="0"/>
        <w:ind w:left="0"/>
        <w:jc w:val="both"/>
      </w:pPr>
      <w:r>
        <w:rPr>
          <w:rFonts w:ascii="Times New Roman"/>
          <w:b w:val="false"/>
          <w:i w:val="false"/>
          <w:color w:val="000000"/>
          <w:sz w:val="28"/>
        </w:rPr>
        <w:t>
      4) біліктілік сәйкестігін растау және біліктілігін беру және бағалау нәтижелерін құжаттау сызбасының талаптарына сәйкес емтихан өткізу;</w:t>
      </w:r>
    </w:p>
    <w:p>
      <w:pPr>
        <w:spacing w:after="0"/>
        <w:ind w:left="0"/>
        <w:jc w:val="both"/>
      </w:pPr>
      <w:r>
        <w:rPr>
          <w:rFonts w:ascii="Times New Roman"/>
          <w:b w:val="false"/>
          <w:i w:val="false"/>
          <w:color w:val="000000"/>
          <w:sz w:val="28"/>
        </w:rPr>
        <w:t>
      5) осы Қағидаларға 3-қосымшаға сәйкес нысан бойынша сертификаттау бойынша шешім қабылдау және оң шешім қабылданған жағдайда біліктілік сәйкестігін растау және біліктілігін беру туралы сертификатын беру;</w:t>
      </w:r>
    </w:p>
    <w:p>
      <w:pPr>
        <w:spacing w:after="0"/>
        <w:ind w:left="0"/>
        <w:jc w:val="both"/>
      </w:pPr>
      <w:r>
        <w:rPr>
          <w:rFonts w:ascii="Times New Roman"/>
          <w:b w:val="false"/>
          <w:i w:val="false"/>
          <w:color w:val="000000"/>
          <w:sz w:val="28"/>
        </w:rPr>
        <w:t>
      6) біліктілік сәйкестігін растау және біліктілігін беру сызбасына сәйкес қайта сертификаттау өткізу.</w:t>
      </w:r>
    </w:p>
    <w:p>
      <w:pPr>
        <w:spacing w:after="0"/>
        <w:ind w:left="0"/>
        <w:jc w:val="both"/>
      </w:pPr>
      <w:r>
        <w:rPr>
          <w:rFonts w:ascii="Times New Roman"/>
          <w:b w:val="false"/>
          <w:i w:val="false"/>
          <w:color w:val="000000"/>
          <w:sz w:val="28"/>
        </w:rPr>
        <w:t>
      7) осы Қағидаларға 4-қосымшаға сәйкес нысан бойынша берілген сертификаттарды есепке алу тізілімдегі тиісті жазбамен сертификат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left"/>
      </w:pPr>
      <w:r>
        <w:rPr>
          <w:rFonts w:ascii="Times New Roman"/>
          <w:b/>
          <w:i w:val="false"/>
          <w:color w:val="000000"/>
        </w:rPr>
        <w:t xml:space="preserve"> 4-параграф. Апелляциялық комиссияның құзыреті</w:t>
      </w:r>
    </w:p>
    <w:bookmarkEnd w:id="66"/>
    <w:bookmarkStart w:name="z78" w:id="67"/>
    <w:p>
      <w:pPr>
        <w:spacing w:after="0"/>
        <w:ind w:left="0"/>
        <w:jc w:val="both"/>
      </w:pPr>
      <w:r>
        <w:rPr>
          <w:rFonts w:ascii="Times New Roman"/>
          <w:b w:val="false"/>
          <w:i w:val="false"/>
          <w:color w:val="000000"/>
          <w:sz w:val="28"/>
        </w:rPr>
        <w:t>
      15. Даулы мәселелерді қарастыру және қатысушылардың құқығын қорғау үшін Апелляциялық комиссия құрылады. Үміткер емтихан нәтижелерімен келіспеген жағдайда емтихан нәтижесі жарияланған соң келесі жұмыс күнінен кешіктірмей апелляцияға шағым береді. Апелляцияны қарау мерзімі – жеті жұмыс күні.</w:t>
      </w:r>
    </w:p>
    <w:bookmarkEnd w:id="67"/>
    <w:bookmarkStart w:name="z79" w:id="68"/>
    <w:p>
      <w:pPr>
        <w:spacing w:after="0"/>
        <w:ind w:left="0"/>
        <w:jc w:val="both"/>
      </w:pPr>
      <w:r>
        <w:rPr>
          <w:rFonts w:ascii="Times New Roman"/>
          <w:b w:val="false"/>
          <w:i w:val="false"/>
          <w:color w:val="000000"/>
          <w:sz w:val="28"/>
        </w:rPr>
        <w:t>
      16. Апелляциялық комиссия CРҰ басшысының бұйрығымен құрылады және Апелляциялық комиссия туралы ереже негізінде жұмыс істейді.</w:t>
      </w:r>
    </w:p>
    <w:bookmarkEnd w:id="68"/>
    <w:bookmarkStart w:name="z80" w:id="69"/>
    <w:p>
      <w:pPr>
        <w:spacing w:after="0"/>
        <w:ind w:left="0"/>
        <w:jc w:val="both"/>
      </w:pPr>
      <w:r>
        <w:rPr>
          <w:rFonts w:ascii="Times New Roman"/>
          <w:b w:val="false"/>
          <w:i w:val="false"/>
          <w:color w:val="000000"/>
          <w:sz w:val="28"/>
        </w:rPr>
        <w:t>
      Комиссия мүшелері Апелляциялық комиссияның құрамына кіре алмайды.</w:t>
      </w:r>
    </w:p>
    <w:bookmarkEnd w:id="69"/>
    <w:bookmarkStart w:name="z81" w:id="70"/>
    <w:p>
      <w:pPr>
        <w:spacing w:after="0"/>
        <w:ind w:left="0"/>
        <w:jc w:val="both"/>
      </w:pPr>
      <w:r>
        <w:rPr>
          <w:rFonts w:ascii="Times New Roman"/>
          <w:b w:val="false"/>
          <w:i w:val="false"/>
          <w:color w:val="000000"/>
          <w:sz w:val="28"/>
        </w:rPr>
        <w:t>
      17. Апелляциялық комиссияның функциялары:</w:t>
      </w:r>
    </w:p>
    <w:bookmarkEnd w:id="70"/>
    <w:bookmarkStart w:name="z82" w:id="71"/>
    <w:p>
      <w:pPr>
        <w:spacing w:after="0"/>
        <w:ind w:left="0"/>
        <w:jc w:val="both"/>
      </w:pPr>
      <w:r>
        <w:rPr>
          <w:rFonts w:ascii="Times New Roman"/>
          <w:b w:val="false"/>
          <w:i w:val="false"/>
          <w:color w:val="000000"/>
          <w:sz w:val="28"/>
        </w:rPr>
        <w:t>
      1) Сертификаттаудан өткен үміткерлердің немесе тұлғалардың жазбаша шағымын қарау;</w:t>
      </w:r>
    </w:p>
    <w:bookmarkEnd w:id="71"/>
    <w:bookmarkStart w:name="z83" w:id="72"/>
    <w:p>
      <w:pPr>
        <w:spacing w:after="0"/>
        <w:ind w:left="0"/>
        <w:jc w:val="both"/>
      </w:pPr>
      <w:r>
        <w:rPr>
          <w:rFonts w:ascii="Times New Roman"/>
          <w:b w:val="false"/>
          <w:i w:val="false"/>
          <w:color w:val="000000"/>
          <w:sz w:val="28"/>
        </w:rPr>
        <w:t>
      2) түскен апелляциялардың қатаң есебін жүргізеді;</w:t>
      </w:r>
    </w:p>
    <w:bookmarkEnd w:id="72"/>
    <w:bookmarkStart w:name="z84" w:id="73"/>
    <w:p>
      <w:pPr>
        <w:spacing w:after="0"/>
        <w:ind w:left="0"/>
        <w:jc w:val="both"/>
      </w:pPr>
      <w:r>
        <w:rPr>
          <w:rFonts w:ascii="Times New Roman"/>
          <w:b w:val="false"/>
          <w:i w:val="false"/>
          <w:color w:val="000000"/>
          <w:sz w:val="28"/>
        </w:rPr>
        <w:t>
      3) біліктілік сәйкестігін растау және біліктілігін беру сызбасын жетілдіру туралы ұсыныс енгізу.</w:t>
      </w:r>
    </w:p>
    <w:bookmarkEnd w:id="73"/>
    <w:bookmarkStart w:name="z85" w:id="74"/>
    <w:p>
      <w:pPr>
        <w:spacing w:after="0"/>
        <w:ind w:left="0"/>
        <w:jc w:val="both"/>
      </w:pPr>
      <w:r>
        <w:rPr>
          <w:rFonts w:ascii="Times New Roman"/>
          <w:b w:val="false"/>
          <w:i w:val="false"/>
          <w:color w:val="000000"/>
          <w:sz w:val="28"/>
        </w:rPr>
        <w:t>
      Апелляцияны қарау емтихан нәтижелерін бағалау процесінің дұрыстығын тексеруді, талаптарды сақтауды және даулы мәселелерді шешімін тексереді.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18. Апелляциялық комиссия қабылданған шешімдерді растайды, бұл ретте өз қызметі процесінде алатын барлық ақпараттың құпиялылығын сақтайды.</w:t>
      </w:r>
    </w:p>
    <w:bookmarkEnd w:id="75"/>
    <w:bookmarkStart w:name="z87" w:id="76"/>
    <w:p>
      <w:pPr>
        <w:spacing w:after="0"/>
        <w:ind w:left="0"/>
        <w:jc w:val="left"/>
      </w:pPr>
      <w:r>
        <w:rPr>
          <w:rFonts w:ascii="Times New Roman"/>
          <w:b/>
          <w:i w:val="false"/>
          <w:color w:val="000000"/>
        </w:rPr>
        <w:t xml:space="preserve"> 3. Қорытынды ережелер</w:t>
      </w:r>
    </w:p>
    <w:bookmarkEnd w:id="76"/>
    <w:bookmarkStart w:name="z88" w:id="77"/>
    <w:p>
      <w:pPr>
        <w:spacing w:after="0"/>
        <w:ind w:left="0"/>
        <w:jc w:val="both"/>
      </w:pPr>
      <w:r>
        <w:rPr>
          <w:rFonts w:ascii="Times New Roman"/>
          <w:b w:val="false"/>
          <w:i w:val="false"/>
          <w:color w:val="000000"/>
          <w:sz w:val="28"/>
        </w:rPr>
        <w:t>
      19. Емтиханды жақсы тапсырған тұлғаларға Сертификат беріледі.</w:t>
      </w:r>
    </w:p>
    <w:bookmarkEnd w:id="77"/>
    <w:bookmarkStart w:name="z89" w:id="78"/>
    <w:p>
      <w:pPr>
        <w:spacing w:after="0"/>
        <w:ind w:left="0"/>
        <w:jc w:val="both"/>
      </w:pPr>
      <w:r>
        <w:rPr>
          <w:rFonts w:ascii="Times New Roman"/>
          <w:b w:val="false"/>
          <w:i w:val="false"/>
          <w:color w:val="000000"/>
          <w:sz w:val="28"/>
        </w:rPr>
        <w:t>
      20. Сертификат:</w:t>
      </w:r>
    </w:p>
    <w:bookmarkEnd w:id="78"/>
    <w:bookmarkStart w:name="z90" w:id="79"/>
    <w:p>
      <w:pPr>
        <w:spacing w:after="0"/>
        <w:ind w:left="0"/>
        <w:jc w:val="both"/>
      </w:pPr>
      <w:r>
        <w:rPr>
          <w:rFonts w:ascii="Times New Roman"/>
          <w:b w:val="false"/>
          <w:i w:val="false"/>
          <w:color w:val="000000"/>
          <w:sz w:val="28"/>
        </w:rPr>
        <w:t>
      1) техникалық және кәсіптік, жоғары білім беру ұйымдарын бітірген, диплом алған күннен бастап күнтізбелік бір жыл ішінде сертификаттаудан өткен тұлғалар үшін мерзімсіз болып табылады;</w:t>
      </w:r>
    </w:p>
    <w:bookmarkEnd w:id="79"/>
    <w:bookmarkStart w:name="z91" w:id="80"/>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тұлғаларды қоспағанда, барлығына үш жыл мерзіммен беріледі.</w:t>
      </w:r>
    </w:p>
    <w:bookmarkEnd w:id="80"/>
    <w:bookmarkStart w:name="z92" w:id="81"/>
    <w:p>
      <w:pPr>
        <w:spacing w:after="0"/>
        <w:ind w:left="0"/>
        <w:jc w:val="both"/>
      </w:pPr>
      <w:r>
        <w:rPr>
          <w:rFonts w:ascii="Times New Roman"/>
          <w:b w:val="false"/>
          <w:i w:val="false"/>
          <w:color w:val="000000"/>
          <w:sz w:val="28"/>
        </w:rPr>
        <w:t>
      21. Сертификат жоғалған жағдайда, Қазақстан Республикасының барлық аумағында таратылатын бұқаралық ақпарат құралдарында жоғалудың жариялануын растайтын құжатпен қоса берілген өтініш негізінде, СРО оның көшірмесін береді.</w:t>
      </w:r>
    </w:p>
    <w:bookmarkEnd w:id="81"/>
    <w:bookmarkStart w:name="z93" w:id="82"/>
    <w:p>
      <w:pPr>
        <w:spacing w:after="0"/>
        <w:ind w:left="0"/>
        <w:jc w:val="both"/>
      </w:pPr>
      <w:r>
        <w:rPr>
          <w:rFonts w:ascii="Times New Roman"/>
          <w:b w:val="false"/>
          <w:i w:val="false"/>
          <w:color w:val="000000"/>
          <w:sz w:val="28"/>
        </w:rPr>
        <w:t>
      22. Сертификат алған тұлға, сертификат бүлінген жағдайда нөмірін, берілген күні мен қолданылу мерзімін көрсетумен біліктілік сәйкестігін растау және біліктілігін беру сертификатының көшірмесін беру туралы СРМ-ға өтініш беру керек, сертификаттың бүлінген түпнұсқасын өтінішке қоса ұсыну қажет.</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23. СРМ сертификаттың жоғалуы мен бүлінуі туралы өтінішті қарайды және сертификаттарды беруді есепке алу тізілімінің негізінде "Көшірме" сөзін, бұрынғы нөмірлерді, берілу күні мен қолданылу мерзімін көрсетумен біліктілік сәйкестігін растау және біліктілігін беру сертификатының көшірмесін 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саласындағы</w:t>
            </w:r>
            <w:r>
              <w:br/>
            </w:r>
            <w:r>
              <w:rPr>
                <w:rFonts w:ascii="Times New Roman"/>
                <w:b w:val="false"/>
                <w:i w:val="false"/>
                <w:color w:val="000000"/>
                <w:sz w:val="20"/>
              </w:rPr>
              <w:t>мамандардың біліктілік сәйкестігін</w:t>
            </w:r>
            <w:r>
              <w:br/>
            </w:r>
            <w:r>
              <w:rPr>
                <w:rFonts w:ascii="Times New Roman"/>
                <w:b w:val="false"/>
                <w:i w:val="false"/>
                <w:color w:val="000000"/>
                <w:sz w:val="20"/>
              </w:rPr>
              <w:t>растау және біліктілігін беру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xml:space="preserve">
      Нысан              </w:t>
      </w:r>
    </w:p>
    <w:bookmarkStart w:name="z97" w:id="84"/>
    <w:p>
      <w:pPr>
        <w:spacing w:after="0"/>
        <w:ind w:left="0"/>
        <w:jc w:val="both"/>
      </w:pPr>
      <w:r>
        <w:rPr>
          <w:rFonts w:ascii="Times New Roman"/>
          <w:b w:val="false"/>
          <w:i w:val="false"/>
          <w:color w:val="000000"/>
          <w:sz w:val="28"/>
        </w:rPr>
        <w:t>
                       Біліктілік сәйкестігін растауға және</w:t>
      </w:r>
    </w:p>
    <w:bookmarkEnd w:id="84"/>
    <w:p>
      <w:pPr>
        <w:spacing w:after="0"/>
        <w:ind w:left="0"/>
        <w:jc w:val="both"/>
      </w:pPr>
      <w:r>
        <w:rPr>
          <w:rFonts w:ascii="Times New Roman"/>
          <w:b w:val="false"/>
          <w:i w:val="false"/>
          <w:color w:val="000000"/>
          <w:sz w:val="28"/>
        </w:rPr>
        <w:t>
      оларға біліктілігін беруге арналған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4х6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 (</w:t>
      </w:r>
      <w:r>
        <w:rPr>
          <w:rFonts w:ascii="Times New Roman"/>
          <w:b w:val="false"/>
          <w:i w:val="false"/>
          <w:color w:val="000000"/>
          <w:sz w:val="28"/>
        </w:rPr>
        <w:t>кімге)</w:t>
      </w:r>
    </w:p>
    <w:p>
      <w:pPr>
        <w:spacing w:after="0"/>
        <w:ind w:left="0"/>
        <w:jc w:val="both"/>
      </w:pPr>
      <w:r>
        <w:rPr>
          <w:rFonts w:ascii="Times New Roman"/>
          <w:b w:val="false"/>
          <w:i w:val="false"/>
          <w:color w:val="000000"/>
          <w:sz w:val="28"/>
        </w:rPr>
        <w:t>
      (мамандардың біліктілік сәйкестігін растау және біліктілігін беру</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(кімнен)(аты-жөні, лауазымы, жұмыс орны, мекен-жайы, телефоны, e-mail)</w:t>
      </w:r>
    </w:p>
    <w:p>
      <w:pPr>
        <w:spacing w:after="0"/>
        <w:ind w:left="0"/>
        <w:jc w:val="both"/>
      </w:pPr>
      <w:r>
        <w:rPr>
          <w:rFonts w:ascii="Times New Roman"/>
          <w:b w:val="false"/>
          <w:i w:val="false"/>
          <w:color w:val="000000"/>
          <w:sz w:val="28"/>
        </w:rPr>
        <w:t>
      _________________________________________________ бойынша сәйкестікті</w:t>
      </w:r>
    </w:p>
    <w:p>
      <w:pPr>
        <w:spacing w:after="0"/>
        <w:ind w:left="0"/>
        <w:jc w:val="both"/>
      </w:pPr>
      <w:r>
        <w:rPr>
          <w:rFonts w:ascii="Times New Roman"/>
          <w:b w:val="false"/>
          <w:i w:val="false"/>
          <w:color w:val="000000"/>
          <w:sz w:val="28"/>
        </w:rPr>
        <w:t>
      (біліктілік сәйкестігін растау және біліктілігін беру саласын көрсету)</w:t>
      </w:r>
    </w:p>
    <w:p>
      <w:pPr>
        <w:spacing w:after="0"/>
        <w:ind w:left="0"/>
        <w:jc w:val="both"/>
      </w:pPr>
      <w:r>
        <w:rPr>
          <w:rFonts w:ascii="Times New Roman"/>
          <w:b w:val="false"/>
          <w:i w:val="false"/>
          <w:color w:val="000000"/>
          <w:sz w:val="28"/>
        </w:rPr>
        <w:t>
      растауды сұраймын.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Мен _____________________________________________________ саласындағы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сертификаттау процесіне қатысты нормативтік құжаттардың шарттарымен</w:t>
      </w:r>
    </w:p>
    <w:p>
      <w:pPr>
        <w:spacing w:after="0"/>
        <w:ind w:left="0"/>
        <w:jc w:val="both"/>
      </w:pPr>
      <w:r>
        <w:rPr>
          <w:rFonts w:ascii="Times New Roman"/>
          <w:b w:val="false"/>
          <w:i w:val="false"/>
          <w:color w:val="000000"/>
          <w:sz w:val="28"/>
        </w:rPr>
        <w:t>
      және талаптарымен таныстым және қабылдаймын.</w:t>
      </w:r>
    </w:p>
    <w:p>
      <w:pPr>
        <w:spacing w:after="0"/>
        <w:ind w:left="0"/>
        <w:jc w:val="both"/>
      </w:pPr>
      <w:r>
        <w:rPr>
          <w:rFonts w:ascii="Times New Roman"/>
          <w:b w:val="false"/>
          <w:i w:val="false"/>
          <w:color w:val="000000"/>
          <w:sz w:val="28"/>
        </w:rPr>
        <w:t>
      Менің өтініштегі нысанда келтірген деректерімді тізілімде жариялануға</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Мен берген мәліметтер рас, келешекте біліктілік сәйкестігін растау</w:t>
      </w:r>
    </w:p>
    <w:p>
      <w:pPr>
        <w:spacing w:after="0"/>
        <w:ind w:left="0"/>
        <w:jc w:val="both"/>
      </w:pPr>
      <w:r>
        <w:rPr>
          <w:rFonts w:ascii="Times New Roman"/>
          <w:b w:val="false"/>
          <w:i w:val="false"/>
          <w:color w:val="000000"/>
          <w:sz w:val="28"/>
        </w:rPr>
        <w:t>
      және біліктілігін беру органына және жеке мәліметтердегі барлық</w:t>
      </w:r>
    </w:p>
    <w:p>
      <w:pPr>
        <w:spacing w:after="0"/>
        <w:ind w:left="0"/>
        <w:jc w:val="both"/>
      </w:pPr>
      <w:r>
        <w:rPr>
          <w:rFonts w:ascii="Times New Roman"/>
          <w:b w:val="false"/>
          <w:i w:val="false"/>
          <w:color w:val="000000"/>
          <w:sz w:val="28"/>
        </w:rPr>
        <w:t>
      өзгерістерді хабарлауға міндеттенемін.</w:t>
      </w:r>
    </w:p>
    <w:p>
      <w:pPr>
        <w:spacing w:after="0"/>
        <w:ind w:left="0"/>
        <w:jc w:val="both"/>
      </w:pPr>
      <w:r>
        <w:rPr>
          <w:rFonts w:ascii="Times New Roman"/>
          <w:b w:val="false"/>
          <w:i w:val="false"/>
          <w:color w:val="000000"/>
          <w:sz w:val="28"/>
        </w:rPr>
        <w:t>
      Мен дұрыс емес ақпарат берген жағдайда тізілімнен шығаруды түсінемін</w:t>
      </w:r>
    </w:p>
    <w:p>
      <w:pPr>
        <w:spacing w:after="0"/>
        <w:ind w:left="0"/>
        <w:jc w:val="both"/>
      </w:pPr>
      <w:r>
        <w:rPr>
          <w:rFonts w:ascii="Times New Roman"/>
          <w:b w:val="false"/>
          <w:i w:val="false"/>
          <w:color w:val="000000"/>
          <w:sz w:val="28"/>
        </w:rPr>
        <w:t>
      және қабылдаймын.</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Жеке куәлік (көшірмесі);</w:t>
      </w:r>
    </w:p>
    <w:p>
      <w:pPr>
        <w:spacing w:after="0"/>
        <w:ind w:left="0"/>
        <w:jc w:val="both"/>
      </w:pPr>
      <w:r>
        <w:rPr>
          <w:rFonts w:ascii="Times New Roman"/>
          <w:b w:val="false"/>
          <w:i w:val="false"/>
          <w:color w:val="000000"/>
          <w:sz w:val="28"/>
        </w:rPr>
        <w:t>
      2. Жұмыс орнынан мінездеме (болған жағдайда)</w:t>
      </w:r>
    </w:p>
    <w:p>
      <w:pPr>
        <w:spacing w:after="0"/>
        <w:ind w:left="0"/>
        <w:jc w:val="both"/>
      </w:pPr>
      <w:r>
        <w:rPr>
          <w:rFonts w:ascii="Times New Roman"/>
          <w:b w:val="false"/>
          <w:i w:val="false"/>
          <w:color w:val="000000"/>
          <w:sz w:val="28"/>
        </w:rPr>
        <w:t>
      3. Білім туралы құжаттың (көшірме, болған жағдайда);</w:t>
      </w:r>
    </w:p>
    <w:p>
      <w:pPr>
        <w:spacing w:after="0"/>
        <w:ind w:left="0"/>
        <w:jc w:val="both"/>
      </w:pPr>
      <w:r>
        <w:rPr>
          <w:rFonts w:ascii="Times New Roman"/>
          <w:b w:val="false"/>
          <w:i w:val="false"/>
          <w:color w:val="000000"/>
          <w:sz w:val="28"/>
        </w:rPr>
        <w:t>
      4. Тиісті мамандық бойынша еңбек өтілін растайтын құжат</w:t>
      </w:r>
    </w:p>
    <w:p>
      <w:pPr>
        <w:spacing w:after="0"/>
        <w:ind w:left="0"/>
        <w:jc w:val="both"/>
      </w:pPr>
      <w:r>
        <w:rPr>
          <w:rFonts w:ascii="Times New Roman"/>
          <w:b w:val="false"/>
          <w:i w:val="false"/>
          <w:color w:val="000000"/>
          <w:sz w:val="28"/>
        </w:rPr>
        <w:t>
      (көшірме, болған жағдайда);</w:t>
      </w:r>
    </w:p>
    <w:p>
      <w:pPr>
        <w:spacing w:after="0"/>
        <w:ind w:left="0"/>
        <w:jc w:val="both"/>
      </w:pPr>
      <w:r>
        <w:rPr>
          <w:rFonts w:ascii="Times New Roman"/>
          <w:b w:val="false"/>
          <w:i w:val="false"/>
          <w:color w:val="000000"/>
          <w:sz w:val="28"/>
        </w:rPr>
        <w:t>
      5. Сертификаттау саласындағы біліктілікті арттыру туралы куәлік</w:t>
      </w:r>
    </w:p>
    <w:p>
      <w:pPr>
        <w:spacing w:after="0"/>
        <w:ind w:left="0"/>
        <w:jc w:val="both"/>
      </w:pPr>
      <w:r>
        <w:rPr>
          <w:rFonts w:ascii="Times New Roman"/>
          <w:b w:val="false"/>
          <w:i w:val="false"/>
          <w:color w:val="000000"/>
          <w:sz w:val="28"/>
        </w:rPr>
        <w:t>
      (көшірме, болған жағдайда).</w:t>
      </w:r>
    </w:p>
    <w:p>
      <w:pPr>
        <w:spacing w:after="0"/>
        <w:ind w:left="0"/>
        <w:jc w:val="both"/>
      </w:pPr>
      <w:r>
        <w:rPr>
          <w:rFonts w:ascii="Times New Roman"/>
          <w:b w:val="false"/>
          <w:i w:val="false"/>
          <w:color w:val="000000"/>
          <w:sz w:val="28"/>
        </w:rPr>
        <w:t>
      Күні, өтініш берушінің қолы, қол қоюларды ажырату.</w:t>
      </w:r>
    </w:p>
    <w:p>
      <w:pPr>
        <w:spacing w:after="0"/>
        <w:ind w:left="0"/>
        <w:jc w:val="both"/>
      </w:pPr>
      <w:r>
        <w:rPr>
          <w:rFonts w:ascii="Times New Roman"/>
          <w:b w:val="false"/>
          <w:i w:val="false"/>
          <w:color w:val="000000"/>
          <w:sz w:val="28"/>
        </w:rPr>
        <w:t>
      Ескерту – барлық көшірмелердің әр беті ұйымның мөрімен немесе</w:t>
      </w:r>
    </w:p>
    <w:p>
      <w:pPr>
        <w:spacing w:after="0"/>
        <w:ind w:left="0"/>
        <w:jc w:val="both"/>
      </w:pPr>
      <w:r>
        <w:rPr>
          <w:rFonts w:ascii="Times New Roman"/>
          <w:b w:val="false"/>
          <w:i w:val="false"/>
          <w:color w:val="000000"/>
          <w:sz w:val="28"/>
        </w:rPr>
        <w:t>
      нотариалды түрде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саласындағы</w:t>
            </w:r>
            <w:r>
              <w:br/>
            </w:r>
            <w:r>
              <w:rPr>
                <w:rFonts w:ascii="Times New Roman"/>
                <w:b w:val="false"/>
                <w:i w:val="false"/>
                <w:color w:val="000000"/>
                <w:sz w:val="20"/>
              </w:rPr>
              <w:t>мамандардың біліктілік сәйкестігін</w:t>
            </w:r>
            <w:r>
              <w:br/>
            </w:r>
            <w:r>
              <w:rPr>
                <w:rFonts w:ascii="Times New Roman"/>
                <w:b w:val="false"/>
                <w:i w:val="false"/>
                <w:color w:val="000000"/>
                <w:sz w:val="20"/>
              </w:rPr>
              <w:t>растау және біліктілігін беру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xml:space="preserve">
      Нысан              </w:t>
      </w:r>
    </w:p>
    <w:bookmarkStart w:name="z100" w:id="85"/>
    <w:p>
      <w:pPr>
        <w:spacing w:after="0"/>
        <w:ind w:left="0"/>
        <w:jc w:val="left"/>
      </w:pPr>
      <w:r>
        <w:rPr>
          <w:rFonts w:ascii="Times New Roman"/>
          <w:b/>
          <w:i w:val="false"/>
          <w:color w:val="000000"/>
        </w:rPr>
        <w:t xml:space="preserve">  Біліктілік сәйкестігін растау және біліктілігін беру жоспары</w:t>
      </w:r>
      <w:r>
        <w:br/>
      </w:r>
      <w:r>
        <w:rPr>
          <w:rFonts w:ascii="Times New Roman"/>
          <w:b/>
          <w:i w:val="false"/>
          <w:color w:val="000000"/>
        </w:rPr>
        <w:t>20__ жылғы "___"__________</w:t>
      </w:r>
    </w:p>
    <w:bookmarkEnd w:id="8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сәйкестігін растау және біліктілігін беру органының атауы)</w:t>
      </w:r>
    </w:p>
    <w:p>
      <w:pPr>
        <w:spacing w:after="0"/>
        <w:ind w:left="0"/>
        <w:jc w:val="both"/>
      </w:pPr>
      <w:r>
        <w:rPr>
          <w:rFonts w:ascii="Times New Roman"/>
          <w:b w:val="false"/>
          <w:i w:val="false"/>
          <w:color w:val="000000"/>
          <w:sz w:val="28"/>
        </w:rPr>
        <w:t>
      20 __ жылғы "___"_________ өтінішті қарастырып қосымша құжаттармен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аты-жөні, мекен-жайы, телефоны)</w:t>
      </w:r>
    </w:p>
    <w:p>
      <w:pPr>
        <w:spacing w:after="0"/>
        <w:ind w:left="0"/>
        <w:jc w:val="both"/>
      </w:pPr>
      <w:r>
        <w:rPr>
          <w:rFonts w:ascii="Times New Roman"/>
          <w:b w:val="false"/>
          <w:i w:val="false"/>
          <w:color w:val="000000"/>
          <w:sz w:val="28"/>
        </w:rPr>
        <w:t>
      біліктілік сәйкестігін растау және біліктілігін беруге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Біліктілік сәйкестігін растау және біліктілігін беру жөніндегі орган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1. Біліктілік сәйкестігін растау және біліктілігін беру</w:t>
      </w:r>
    </w:p>
    <w:p>
      <w:pPr>
        <w:spacing w:after="0"/>
        <w:ind w:left="0"/>
        <w:jc w:val="both"/>
      </w:pPr>
      <w:r>
        <w:rPr>
          <w:rFonts w:ascii="Times New Roman"/>
          <w:b w:val="false"/>
          <w:i w:val="false"/>
          <w:color w:val="000000"/>
          <w:sz w:val="28"/>
        </w:rPr>
        <w:t>
      _________________________________________ сызбасы бойынша өткізілсін.</w:t>
      </w:r>
    </w:p>
    <w:p>
      <w:pPr>
        <w:spacing w:after="0"/>
        <w:ind w:left="0"/>
        <w:jc w:val="both"/>
      </w:pPr>
      <w:r>
        <w:rPr>
          <w:rFonts w:ascii="Times New Roman"/>
          <w:b w:val="false"/>
          <w:i w:val="false"/>
          <w:color w:val="000000"/>
          <w:sz w:val="28"/>
        </w:rPr>
        <w:t>
      (біліктілік сәйкестігін растау және біліктілігін беру сызбасының нөмірі)</w:t>
      </w:r>
    </w:p>
    <w:p>
      <w:pPr>
        <w:spacing w:after="0"/>
        <w:ind w:left="0"/>
        <w:jc w:val="both"/>
      </w:pPr>
      <w:r>
        <w:rPr>
          <w:rFonts w:ascii="Times New Roman"/>
          <w:b w:val="false"/>
          <w:i w:val="false"/>
          <w:color w:val="000000"/>
          <w:sz w:val="28"/>
        </w:rPr>
        <w:t>
      2. Біліктілік сәйкестігін растау және біліктілігін беру үшін өтініш</w:t>
      </w:r>
    </w:p>
    <w:p>
      <w:pPr>
        <w:spacing w:after="0"/>
        <w:ind w:left="0"/>
        <w:jc w:val="both"/>
      </w:pPr>
      <w:r>
        <w:rPr>
          <w:rFonts w:ascii="Times New Roman"/>
          <w:b w:val="false"/>
          <w:i w:val="false"/>
          <w:color w:val="000000"/>
          <w:sz w:val="28"/>
        </w:rPr>
        <w:t>
      берушінің құзыреттілігін тексеру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(құзыреттілігі тексерілетін орталықтың атауы) базасында жүргізілсін.</w:t>
      </w:r>
    </w:p>
    <w:p>
      <w:pPr>
        <w:spacing w:after="0"/>
        <w:ind w:left="0"/>
        <w:jc w:val="both"/>
      </w:pPr>
      <w:r>
        <w:rPr>
          <w:rFonts w:ascii="Times New Roman"/>
          <w:b w:val="false"/>
          <w:i w:val="false"/>
          <w:color w:val="000000"/>
          <w:sz w:val="28"/>
        </w:rPr>
        <w:t>
      3. Біліктілік сәйкестігін растау және біліктілігін беру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құжаттың атауы, нөмірі және күні (керек болса</w:t>
      </w:r>
    </w:p>
    <w:p>
      <w:pPr>
        <w:spacing w:after="0"/>
        <w:ind w:left="0"/>
        <w:jc w:val="both"/>
      </w:pPr>
      <w:r>
        <w:rPr>
          <w:rFonts w:ascii="Times New Roman"/>
          <w:b w:val="false"/>
          <w:i w:val="false"/>
          <w:color w:val="000000"/>
          <w:sz w:val="28"/>
        </w:rPr>
        <w:t>
      тармақтардың нөмірлері) талаптарға сәйкес өткізілсін.</w:t>
      </w:r>
    </w:p>
    <w:p>
      <w:pPr>
        <w:spacing w:after="0"/>
        <w:ind w:left="0"/>
        <w:jc w:val="both"/>
      </w:pPr>
      <w:r>
        <w:rPr>
          <w:rFonts w:ascii="Times New Roman"/>
          <w:b w:val="false"/>
          <w:i w:val="false"/>
          <w:color w:val="000000"/>
          <w:sz w:val="28"/>
        </w:rPr>
        <w:t>
      4. Жұмыстар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(шарттың нөмірі мен күнін көрсету)</w:t>
      </w:r>
    </w:p>
    <w:p>
      <w:pPr>
        <w:spacing w:after="0"/>
        <w:ind w:left="0"/>
        <w:jc w:val="both"/>
      </w:pPr>
      <w:r>
        <w:rPr>
          <w:rFonts w:ascii="Times New Roman"/>
          <w:b w:val="false"/>
          <w:i w:val="false"/>
          <w:color w:val="000000"/>
          <w:sz w:val="28"/>
        </w:rPr>
        <w:t>
      негізінде жүргізілсін.</w:t>
      </w:r>
    </w:p>
    <w:p>
      <w:pPr>
        <w:spacing w:after="0"/>
        <w:ind w:left="0"/>
        <w:jc w:val="both"/>
      </w:pPr>
      <w:r>
        <w:rPr>
          <w:rFonts w:ascii="Times New Roman"/>
          <w:b w:val="false"/>
          <w:i w:val="false"/>
          <w:color w:val="000000"/>
          <w:sz w:val="28"/>
        </w:rPr>
        <w:t>
      _________________________________ М.О. ______________________________</w:t>
      </w:r>
    </w:p>
    <w:p>
      <w:pPr>
        <w:spacing w:after="0"/>
        <w:ind w:left="0"/>
        <w:jc w:val="both"/>
      </w:pPr>
      <w:r>
        <w:rPr>
          <w:rFonts w:ascii="Times New Roman"/>
          <w:b w:val="false"/>
          <w:i w:val="false"/>
          <w:color w:val="000000"/>
          <w:sz w:val="28"/>
        </w:rPr>
        <w:t>
      (Біліктілік сәйкестікті растау                 (тегі, аты-жөні)</w:t>
      </w:r>
    </w:p>
    <w:p>
      <w:pPr>
        <w:spacing w:after="0"/>
        <w:ind w:left="0"/>
        <w:jc w:val="both"/>
      </w:pPr>
      <w:r>
        <w:rPr>
          <w:rFonts w:ascii="Times New Roman"/>
          <w:b w:val="false"/>
          <w:i w:val="false"/>
          <w:color w:val="000000"/>
          <w:sz w:val="28"/>
        </w:rPr>
        <w:t>
      жөніндегі орган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саласындағы</w:t>
            </w:r>
            <w:r>
              <w:br/>
            </w:r>
            <w:r>
              <w:rPr>
                <w:rFonts w:ascii="Times New Roman"/>
                <w:b w:val="false"/>
                <w:i w:val="false"/>
                <w:color w:val="000000"/>
                <w:sz w:val="20"/>
              </w:rPr>
              <w:t>мамандардың біліктілік сәйкестігін</w:t>
            </w:r>
            <w:r>
              <w:br/>
            </w:r>
            <w:r>
              <w:rPr>
                <w:rFonts w:ascii="Times New Roman"/>
                <w:b w:val="false"/>
                <w:i w:val="false"/>
                <w:color w:val="000000"/>
                <w:sz w:val="20"/>
              </w:rPr>
              <w:t>растау және біліктілігін беру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жөніндегі органның атауы</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сертификат ___________________________________________________ ке</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(негізінде сертификат берілген нормативтік құжат)</w:t>
      </w:r>
    </w:p>
    <w:p>
      <w:pPr>
        <w:spacing w:after="0"/>
        <w:ind w:left="0"/>
        <w:jc w:val="both"/>
      </w:pPr>
      <w:r>
        <w:rPr>
          <w:rFonts w:ascii="Times New Roman"/>
          <w:b w:val="false"/>
          <w:i w:val="false"/>
          <w:color w:val="000000"/>
          <w:sz w:val="28"/>
        </w:rPr>
        <w:t>
      ________________________________________________________ біліктілікті</w:t>
      </w:r>
    </w:p>
    <w:p>
      <w:pPr>
        <w:spacing w:after="0"/>
        <w:ind w:left="0"/>
        <w:jc w:val="both"/>
      </w:pPr>
      <w:r>
        <w:rPr>
          <w:rFonts w:ascii="Times New Roman"/>
          <w:b w:val="false"/>
          <w:i w:val="false"/>
          <w:color w:val="000000"/>
          <w:sz w:val="28"/>
        </w:rPr>
        <w:t>
      беруге/растауға сәйкес берілді</w:t>
      </w:r>
    </w:p>
    <w:p>
      <w:pPr>
        <w:spacing w:after="0"/>
        <w:ind w:left="0"/>
        <w:jc w:val="both"/>
      </w:pPr>
      <w:r>
        <w:rPr>
          <w:rFonts w:ascii="Times New Roman"/>
          <w:b w:val="false"/>
          <w:i w:val="false"/>
          <w:color w:val="000000"/>
          <w:sz w:val="28"/>
        </w:rPr>
        <w:t>
      берілген сертификаттар тізілімінде тіркелген</w:t>
      </w:r>
    </w:p>
    <w:p>
      <w:pPr>
        <w:spacing w:after="0"/>
        <w:ind w:left="0"/>
        <w:jc w:val="both"/>
      </w:pPr>
      <w:r>
        <w:rPr>
          <w:rFonts w:ascii="Times New Roman"/>
          <w:b w:val="false"/>
          <w:i w:val="false"/>
          <w:color w:val="000000"/>
          <w:sz w:val="28"/>
        </w:rPr>
        <w:t>
      № ____________________________ 20 ____ жылғы "___" __________ берілді</w:t>
      </w:r>
    </w:p>
    <w:p>
      <w:pPr>
        <w:spacing w:after="0"/>
        <w:ind w:left="0"/>
        <w:jc w:val="both"/>
      </w:pPr>
      <w:r>
        <w:rPr>
          <w:rFonts w:ascii="Times New Roman"/>
          <w:b w:val="false"/>
          <w:i w:val="false"/>
          <w:color w:val="000000"/>
          <w:sz w:val="28"/>
        </w:rPr>
        <w:t>
      20 __ жылғы "__" _______ ға дейін жарамды</w:t>
      </w:r>
    </w:p>
    <w:p>
      <w:pPr>
        <w:spacing w:after="0"/>
        <w:ind w:left="0"/>
        <w:jc w:val="both"/>
      </w:pPr>
      <w:r>
        <w:rPr>
          <w:rFonts w:ascii="Times New Roman"/>
          <w:b w:val="false"/>
          <w:i w:val="false"/>
          <w:color w:val="000000"/>
          <w:sz w:val="28"/>
        </w:rPr>
        <w:t>
      Техникалық және кәсіптік, жоғары оқу орындарын бітірген диплом алған</w:t>
      </w:r>
    </w:p>
    <w:p>
      <w:pPr>
        <w:spacing w:after="0"/>
        <w:ind w:left="0"/>
        <w:jc w:val="both"/>
      </w:pPr>
      <w:r>
        <w:rPr>
          <w:rFonts w:ascii="Times New Roman"/>
          <w:b w:val="false"/>
          <w:i w:val="false"/>
          <w:color w:val="000000"/>
          <w:sz w:val="28"/>
        </w:rPr>
        <w:t>
      күннен бастап бір жыл аралығында сертификаттаудан өткен тұлға үшін</w:t>
      </w:r>
    </w:p>
    <w:p>
      <w:pPr>
        <w:spacing w:after="0"/>
        <w:ind w:left="0"/>
        <w:jc w:val="both"/>
      </w:pPr>
      <w:r>
        <w:rPr>
          <w:rFonts w:ascii="Times New Roman"/>
          <w:b w:val="false"/>
          <w:i w:val="false"/>
          <w:color w:val="000000"/>
          <w:sz w:val="28"/>
        </w:rPr>
        <w:t>
      мерзімсіз болады.</w:t>
      </w:r>
    </w:p>
    <w:p>
      <w:pPr>
        <w:spacing w:after="0"/>
        <w:ind w:left="0"/>
        <w:jc w:val="both"/>
      </w:pPr>
      <w:r>
        <w:rPr>
          <w:rFonts w:ascii="Times New Roman"/>
          <w:b w:val="false"/>
          <w:i w:val="false"/>
          <w:color w:val="000000"/>
          <w:sz w:val="28"/>
        </w:rPr>
        <w:t>
      Заңды тұлғаның басшысы (егер мамандардың біліктілік сәйкестігін</w:t>
      </w:r>
    </w:p>
    <w:p>
      <w:pPr>
        <w:spacing w:after="0"/>
        <w:ind w:left="0"/>
        <w:jc w:val="both"/>
      </w:pPr>
      <w:r>
        <w:rPr>
          <w:rFonts w:ascii="Times New Roman"/>
          <w:b w:val="false"/>
          <w:i w:val="false"/>
          <w:color w:val="000000"/>
          <w:sz w:val="28"/>
        </w:rPr>
        <w:t>
      растау және біліктілігін беру органы заңды тұлғаның құрылымдық</w:t>
      </w:r>
    </w:p>
    <w:p>
      <w:pPr>
        <w:spacing w:after="0"/>
        <w:ind w:left="0"/>
        <w:jc w:val="both"/>
      </w:pPr>
      <w:r>
        <w:rPr>
          <w:rFonts w:ascii="Times New Roman"/>
          <w:b w:val="false"/>
          <w:i w:val="false"/>
          <w:color w:val="000000"/>
          <w:sz w:val="28"/>
        </w:rPr>
        <w:t>
      бөлімшесі болып табылса)</w:t>
      </w:r>
    </w:p>
    <w:p>
      <w:pPr>
        <w:spacing w:after="0"/>
        <w:ind w:left="0"/>
        <w:jc w:val="both"/>
      </w:pPr>
      <w:r>
        <w:rPr>
          <w:rFonts w:ascii="Times New Roman"/>
          <w:b w:val="false"/>
          <w:i w:val="false"/>
          <w:color w:val="000000"/>
          <w:sz w:val="28"/>
        </w:rPr>
        <w:t>
      ____________________ _________ ____________________</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Мамандардың біліктілік сәйкестігін растау және біліктілігін беру</w:t>
      </w:r>
    </w:p>
    <w:p>
      <w:pPr>
        <w:spacing w:after="0"/>
        <w:ind w:left="0"/>
        <w:jc w:val="both"/>
      </w:pPr>
      <w:r>
        <w:rPr>
          <w:rFonts w:ascii="Times New Roman"/>
          <w:b w:val="false"/>
          <w:i w:val="false"/>
          <w:color w:val="000000"/>
          <w:sz w:val="28"/>
        </w:rPr>
        <w:t>
      органының басшысы</w:t>
      </w:r>
    </w:p>
    <w:p>
      <w:pPr>
        <w:spacing w:after="0"/>
        <w:ind w:left="0"/>
        <w:jc w:val="both"/>
      </w:pPr>
      <w:r>
        <w:rPr>
          <w:rFonts w:ascii="Times New Roman"/>
          <w:b w:val="false"/>
          <w:i w:val="false"/>
          <w:color w:val="000000"/>
          <w:sz w:val="28"/>
        </w:rPr>
        <w:t>
      ________________ _________ ____________________</w:t>
      </w:r>
    </w:p>
    <w:p>
      <w:pPr>
        <w:spacing w:after="0"/>
        <w:ind w:left="0"/>
        <w:jc w:val="both"/>
      </w:pPr>
      <w:r>
        <w:rPr>
          <w:rFonts w:ascii="Times New Roman"/>
          <w:b w:val="false"/>
          <w:i w:val="false"/>
          <w:color w:val="000000"/>
          <w:sz w:val="28"/>
        </w:rPr>
        <w:t>
         (лауазымы)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саласындағы</w:t>
            </w:r>
            <w:r>
              <w:br/>
            </w:r>
            <w:r>
              <w:rPr>
                <w:rFonts w:ascii="Times New Roman"/>
                <w:b w:val="false"/>
                <w:i w:val="false"/>
                <w:color w:val="000000"/>
                <w:sz w:val="20"/>
              </w:rPr>
              <w:t>мамандардың біліктілік сәйкестігін</w:t>
            </w:r>
            <w:r>
              <w:br/>
            </w:r>
            <w:r>
              <w:rPr>
                <w:rFonts w:ascii="Times New Roman"/>
                <w:b w:val="false"/>
                <w:i w:val="false"/>
                <w:color w:val="000000"/>
                <w:sz w:val="20"/>
              </w:rPr>
              <w:t>растау және біліктілігін беру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xml:space="preserve">
      Нысан              </w:t>
      </w:r>
    </w:p>
    <w:bookmarkStart w:name="z105" w:id="86"/>
    <w:p>
      <w:pPr>
        <w:spacing w:after="0"/>
        <w:ind w:left="0"/>
        <w:jc w:val="left"/>
      </w:pPr>
      <w:r>
        <w:rPr>
          <w:rFonts w:ascii="Times New Roman"/>
          <w:b/>
          <w:i w:val="false"/>
          <w:color w:val="000000"/>
        </w:rPr>
        <w:t xml:space="preserve"> Берілген сертификаттарды есепке алу</w:t>
      </w:r>
      <w:r>
        <w:br/>
      </w:r>
      <w:r>
        <w:rPr>
          <w:rFonts w:ascii="Times New Roman"/>
          <w:b/>
          <w:i w:val="false"/>
          <w:color w:val="000000"/>
        </w:rPr>
        <w:t>ТІЗІЛІМІ</w:t>
      </w:r>
    </w:p>
    <w:bookmarkEnd w:id="86"/>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22.09.2015 </w:t>
      </w:r>
      <w:r>
        <w:rPr>
          <w:rFonts w:ascii="Times New Roman"/>
          <w:b w:val="false"/>
          <w:i w:val="false"/>
          <w:color w:val="ff0000"/>
          <w:sz w:val="28"/>
        </w:rPr>
        <w:t>№ 572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925"/>
        <w:gridCol w:w="2275"/>
        <w:gridCol w:w="2664"/>
        <w:gridCol w:w="1505"/>
        <w:gridCol w:w="925"/>
        <w:gridCol w:w="1505"/>
        <w:gridCol w:w="927"/>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w:t>
            </w:r>
          </w:p>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нөмірі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жылы)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Серктификат</w:t>
            </w:r>
          </w:p>
          <w:p>
            <w:pPr>
              <w:spacing w:after="20"/>
              <w:ind w:left="20"/>
              <w:jc w:val="both"/>
            </w:pPr>
            <w:r>
              <w:rPr>
                <w:rFonts w:ascii="Times New Roman"/>
                <w:b w:val="false"/>
                <w:i w:val="false"/>
                <w:color w:val="000000"/>
                <w:sz w:val="20"/>
              </w:rPr>
              <w:t>
алған тұлға</w:t>
            </w:r>
          </w:p>
          <w:p>
            <w:pPr>
              <w:spacing w:after="20"/>
              <w:ind w:left="20"/>
              <w:jc w:val="both"/>
            </w:pPr>
            <w:r>
              <w:rPr>
                <w:rFonts w:ascii="Times New Roman"/>
                <w:b w:val="false"/>
                <w:i w:val="false"/>
                <w:color w:val="000000"/>
                <w:sz w:val="20"/>
              </w:rPr>
              <w:t>
А.Ж.Т.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берген өкілетті</w:t>
            </w:r>
          </w:p>
          <w:p>
            <w:pPr>
              <w:spacing w:after="20"/>
              <w:ind w:left="20"/>
              <w:jc w:val="both"/>
            </w:pPr>
            <w:r>
              <w:rPr>
                <w:rFonts w:ascii="Times New Roman"/>
                <w:b w:val="false"/>
                <w:i w:val="false"/>
                <w:color w:val="000000"/>
                <w:sz w:val="20"/>
              </w:rPr>
              <w:t>
органның аталуы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w:t>
            </w:r>
          </w:p>
          <w:p>
            <w:pPr>
              <w:spacing w:after="20"/>
              <w:ind w:left="20"/>
              <w:jc w:val="both"/>
            </w:pPr>
            <w:r>
              <w:rPr>
                <w:rFonts w:ascii="Times New Roman"/>
                <w:b w:val="false"/>
                <w:i w:val="false"/>
                <w:color w:val="000000"/>
                <w:sz w:val="20"/>
              </w:rPr>
              <w:t>
мамандықтың</w:t>
            </w:r>
          </w:p>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қызметтің</w:t>
            </w:r>
          </w:p>
          <w:p>
            <w:pPr>
              <w:spacing w:after="20"/>
              <w:ind w:left="20"/>
              <w:jc w:val="both"/>
            </w:pPr>
            <w:r>
              <w:rPr>
                <w:rFonts w:ascii="Times New Roman"/>
                <w:b w:val="false"/>
                <w:i w:val="false"/>
                <w:color w:val="000000"/>
                <w:sz w:val="20"/>
              </w:rPr>
              <w:t>
саласы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w:t>
            </w:r>
          </w:p>
          <w:p>
            <w:pPr>
              <w:spacing w:after="20"/>
              <w:ind w:left="20"/>
              <w:jc w:val="both"/>
            </w:pPr>
            <w:r>
              <w:rPr>
                <w:rFonts w:ascii="Times New Roman"/>
                <w:b w:val="false"/>
                <w:i w:val="false"/>
                <w:color w:val="000000"/>
                <w:sz w:val="20"/>
              </w:rPr>
              <w:t>
жарамды мерзімі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w:t>
            </w:r>
          </w:p>
          <w:p>
            <w:pPr>
              <w:spacing w:after="20"/>
              <w:ind w:left="20"/>
              <w:jc w:val="both"/>
            </w:pPr>
            <w:r>
              <w:rPr>
                <w:rFonts w:ascii="Times New Roman"/>
                <w:b w:val="false"/>
                <w:i w:val="false"/>
                <w:color w:val="000000"/>
                <w:sz w:val="20"/>
              </w:rPr>
              <w:t>
қолы</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