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584f" w14:textId="7e55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 саласындағы нысандарды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26 шілдедегі № 229 бұйрығы. Қазақстан Республикасының Әділет министрлігінде 2013 жылы 27 тамызда № 8639 тіркелді. Күші жойылды - Қазақстан Республикасы Инвестициялар және даму министрінің 2015 жылғы 30 қарашадағы № 1113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30.11.2015 </w:t>
      </w:r>
      <w:r>
        <w:rPr>
          <w:rFonts w:ascii="Times New Roman"/>
          <w:b w:val="false"/>
          <w:i w:val="false"/>
          <w:color w:val="ff0000"/>
          <w:sz w:val="28"/>
        </w:rPr>
        <w:t>№ 1113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«Инвестициялар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және 21-1-бабының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преференцияларды беруге арналған өтінімнің нысаны;</w:t>
      </w:r>
      <w:r>
        <w:br/>
      </w:r>
      <w:r>
        <w:rPr>
          <w:rFonts w:ascii="Times New Roman"/>
          <w:b w:val="false"/>
          <w:i w:val="false"/>
          <w:color w:val="000000"/>
          <w:sz w:val="28"/>
        </w:rPr>
        <w:t>
</w:t>
      </w:r>
      <w:r>
        <w:rPr>
          <w:rFonts w:ascii="Times New Roman"/>
          <w:b w:val="false"/>
          <w:i w:val="false"/>
          <w:color w:val="000000"/>
          <w:sz w:val="28"/>
        </w:rPr>
        <w:t>
      2) осы бұйрыққа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келісімшартты орындау туралы жартыжылдық есептердің нысаны;</w:t>
      </w:r>
      <w:r>
        <w:br/>
      </w:r>
      <w:r>
        <w:rPr>
          <w:rFonts w:ascii="Times New Roman"/>
          <w:b w:val="false"/>
          <w:i w:val="false"/>
          <w:color w:val="000000"/>
          <w:sz w:val="28"/>
        </w:rPr>
        <w:t>
</w:t>
      </w:r>
      <w:r>
        <w:rPr>
          <w:rFonts w:ascii="Times New Roman"/>
          <w:b w:val="false"/>
          <w:i w:val="false"/>
          <w:color w:val="000000"/>
          <w:sz w:val="28"/>
        </w:rPr>
        <w:t>
      3) осы бұйрыққа қоса беріліп отырған </w:t>
      </w:r>
      <w:r>
        <w:rPr>
          <w:rFonts w:ascii="Times New Roman"/>
          <w:b w:val="false"/>
          <w:i w:val="false"/>
          <w:color w:val="000000"/>
          <w:sz w:val="28"/>
        </w:rPr>
        <w:t>3-қосымшаға</w:t>
      </w:r>
      <w:r>
        <w:rPr>
          <w:rFonts w:ascii="Times New Roman"/>
          <w:b w:val="false"/>
          <w:i w:val="false"/>
          <w:color w:val="000000"/>
          <w:sz w:val="28"/>
        </w:rPr>
        <w:t xml:space="preserve"> сәйкес инвестициялық келісімшарттың жұмыс бағдарламасын орындаудың ағымдағы жай-күйі актісінің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Инвестиция комитеті (Е. Хаиров) заңнамада белгіленген тәртіпте Қазақстан Республикасының Әділет министрлігінде осы бұйрықтың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«Инвестициялық келісімшартты орындау бойынша жартыжылдық есептердің үлгісін бекіту туралы» Қазақстан Республикасының Индустрия және жаңа технологиялар министрінің 2012 жылғы 1 маусымдағы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тіркелімінде № 7757 болып тіркелген, «Казахстанская правда» газетінде 2012 жылғы 4 тамызда № 251-253 (27070-27072) жарияланған);</w:t>
      </w:r>
      <w:r>
        <w:br/>
      </w:r>
      <w:r>
        <w:rPr>
          <w:rFonts w:ascii="Times New Roman"/>
          <w:b w:val="false"/>
          <w:i w:val="false"/>
          <w:color w:val="000000"/>
          <w:sz w:val="28"/>
        </w:rPr>
        <w:t>
</w:t>
      </w:r>
      <w:r>
        <w:rPr>
          <w:rFonts w:ascii="Times New Roman"/>
          <w:b w:val="false"/>
          <w:i w:val="false"/>
          <w:color w:val="000000"/>
          <w:sz w:val="28"/>
        </w:rPr>
        <w:t>
      2) «Инвестицияларды мемлекеттік қолдаудың кейбір мәселелері туралы» Қазақстан Республикасы Индустрия және жаңа технологиялар министрінің 2012 жылғы 1 маусымдағы № 184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тіркелімінде № 7760 болып тіркелген, «Казахстанская правда» газетінде 2012 жылғы 28 маусымда № 280-281 (27099-27100) жарияланған);</w:t>
      </w:r>
      <w:r>
        <w:br/>
      </w:r>
      <w:r>
        <w:rPr>
          <w:rFonts w:ascii="Times New Roman"/>
          <w:b w:val="false"/>
          <w:i w:val="false"/>
          <w:color w:val="000000"/>
          <w:sz w:val="28"/>
        </w:rPr>
        <w:t>
</w:t>
      </w:r>
      <w:r>
        <w:rPr>
          <w:rFonts w:ascii="Times New Roman"/>
          <w:b w:val="false"/>
          <w:i w:val="false"/>
          <w:color w:val="000000"/>
          <w:sz w:val="28"/>
        </w:rPr>
        <w:t>
      3) «Инвестициялық келісімшартты орындау бойынша жартыжылдық есептердің үлгісін бекіту туралы» Қазақстан Республикасының Индустрия және жаңа технологиялар министрінің 2012 жылғы 1 маусымдағы № 185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тіркелімінде № 7745 болып тіркелген, «Казахстанская правда» газетінде 2012 жылғы 22 тамызда № 280-281 (27099-27100) жарияланған);</w:t>
      </w:r>
      <w:r>
        <w:br/>
      </w:r>
      <w:r>
        <w:rPr>
          <w:rFonts w:ascii="Times New Roman"/>
          <w:b w:val="false"/>
          <w:i w:val="false"/>
          <w:color w:val="000000"/>
          <w:sz w:val="28"/>
        </w:rPr>
        <w:t>
</w:t>
      </w:r>
      <w:r>
        <w:rPr>
          <w:rFonts w:ascii="Times New Roman"/>
          <w:b w:val="false"/>
          <w:i w:val="false"/>
          <w:color w:val="000000"/>
          <w:sz w:val="28"/>
        </w:rPr>
        <w:t>
      4) «Инвестицияларды мемлекеттік қолдаудың кейбір мәселелері туралы» Қазақстан Республикасы Индустрия және жаңа технологиялар министрінің 2012 жылғы 1 маусымдағы № 184 бұйрығына өзгерістер енгізу туралы» Қазақстан Республикасының Индустрия және жаңа технологиялар министрінің 2012 жылғы 19 қыркүйектегі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тіркелімінде 7947 болып тіркелген, «Казахстанская правда» газетінде 2012 жылғы 17 қазандағы № 356-357 (27175-27176) жарияланған).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агенттігінің</w:t>
      </w:r>
      <w:r>
        <w:br/>
      </w:r>
      <w:r>
        <w:rPr>
          <w:rFonts w:ascii="Times New Roman"/>
          <w:b w:val="false"/>
          <w:i w:val="false"/>
          <w:color w:val="000000"/>
          <w:sz w:val="28"/>
        </w:rPr>
        <w:t>
      төрағасының міндетін атқарушы</w:t>
      </w:r>
      <w:r>
        <w:br/>
      </w:r>
      <w:r>
        <w:rPr>
          <w:rFonts w:ascii="Times New Roman"/>
          <w:b w:val="false"/>
          <w:i w:val="false"/>
          <w:color w:val="000000"/>
          <w:sz w:val="28"/>
        </w:rPr>
        <w:t>
      ______________ Ж.Ә. Жарқынбаев</w:t>
      </w:r>
      <w:r>
        <w:br/>
      </w:r>
      <w:r>
        <w:rPr>
          <w:rFonts w:ascii="Times New Roman"/>
          <w:b w:val="false"/>
          <w:i w:val="false"/>
          <w:color w:val="000000"/>
          <w:sz w:val="28"/>
        </w:rPr>
        <w:t>
      2013 жылғы 25 шілде</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xml:space="preserve">
министрінің 2013 жылғы      </w:t>
      </w:r>
      <w:r>
        <w:br/>
      </w:r>
      <w:r>
        <w:rPr>
          <w:rFonts w:ascii="Times New Roman"/>
          <w:b w:val="false"/>
          <w:i w:val="false"/>
          <w:color w:val="000000"/>
          <w:sz w:val="28"/>
        </w:rPr>
        <w:t xml:space="preserve">
26 шілдедегі № 229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15" w:id="2"/>
    <w:p>
      <w:pPr>
        <w:spacing w:after="0"/>
        <w:ind w:left="0"/>
        <w:jc w:val="left"/>
      </w:pPr>
      <w:r>
        <w:rPr>
          <w:rFonts w:ascii="Times New Roman"/>
          <w:b/>
          <w:i w:val="false"/>
          <w:color w:val="000000"/>
        </w:rPr>
        <w:t xml:space="preserve"> 
Инвестициялық преференцияларды беруге арналған өтiнiм</w:t>
      </w:r>
    </w:p>
    <w:bookmarkEnd w:id="2"/>
    <w:p>
      <w:pPr>
        <w:spacing w:after="0"/>
        <w:ind w:left="0"/>
        <w:jc w:val="both"/>
      </w:pPr>
      <w:r>
        <w:rPr>
          <w:rFonts w:ascii="Times New Roman"/>
          <w:b w:val="false"/>
          <w:i w:val="false"/>
          <w:color w:val="ff0000"/>
          <w:sz w:val="28"/>
        </w:rPr>
        <w:t xml:space="preserve">      Ескерту. 1-қосымшаға өзгеріс енгізілді - ҚР Инвестициялар және даму министрінің м.а. 2014.09.02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767"/>
        <w:gridCol w:w="7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заңды тұлғасы туралы мәлiмет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 тұлғасының атауы</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тiркеуден (қайта тiркеуден) өткені туралы ақпарат (күнi, негізі)</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r>
              <w:br/>
            </w:r>
            <w:r>
              <w:rPr>
                <w:rFonts w:ascii="Times New Roman"/>
                <w:b w:val="false"/>
                <w:i w:val="false"/>
                <w:color w:val="000000"/>
                <w:sz w:val="20"/>
              </w:rPr>
              <w:t>
- заңды мекенжайы</w:t>
            </w:r>
            <w:r>
              <w:br/>
            </w:r>
            <w:r>
              <w:rPr>
                <w:rFonts w:ascii="Times New Roman"/>
                <w:b w:val="false"/>
                <w:i w:val="false"/>
                <w:color w:val="000000"/>
                <w:sz w:val="20"/>
              </w:rPr>
              <w:t>
- нақты орналасқан жерi</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сәйкестендіру нөмірі (БСН)</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 тұлғасының басшысы</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(лауазымы, тегі, аты, әкесінің аты)</w:t>
            </w:r>
            <w:r>
              <w:br/>
            </w:r>
            <w:r>
              <w:rPr>
                <w:rFonts w:ascii="Times New Roman"/>
                <w:b w:val="false"/>
                <w:i w:val="false"/>
                <w:color w:val="000000"/>
                <w:sz w:val="20"/>
              </w:rPr>
              <w:t>
____________________________</w:t>
            </w:r>
            <w:r>
              <w:br/>
            </w:r>
            <w:r>
              <w:rPr>
                <w:rFonts w:ascii="Times New Roman"/>
                <w:b w:val="false"/>
                <w:i w:val="false"/>
                <w:color w:val="000000"/>
                <w:sz w:val="20"/>
              </w:rPr>
              <w:t>
(телефон, факс,электрондық почтасы)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 тұлғасының бас бухгалтерi</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
(телефон, факс, электрондық почтасы)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менеджері</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(телефон, факс, электрондық почтасы)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Инвестициялық жоба туралы мәліметтер</w:t>
            </w:r>
          </w:p>
        </w:tc>
      </w:tr>
      <w:tr>
        <w:trPr>
          <w:trHeight w:val="14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атауы</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 iске асыру орны</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үшiн таңдалған қызметтiң басым түрi(лері) (экономикалық қызмет түрлерiнiң жалпы сыныптауышы сыныптарының деңгейінде)</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тiркелген активтерге инвестициялардың көлемi қосылған құн салығын есепке алмастан (инвестициялық преференциялар ұсынуға өтінім берілген күнтізбелік жылдағы шығындар, және (немесе) алдағы кезеңдердің шығындары есепке алынады)</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(теңге)</w:t>
            </w:r>
          </w:p>
        </w:tc>
      </w:tr>
      <w:tr>
        <w:trPr>
          <w:trHeight w:val="15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қаржыландыру көздерi, мыналардың болуы:</w:t>
            </w:r>
            <w:r>
              <w:br/>
            </w:r>
            <w:r>
              <w:rPr>
                <w:rFonts w:ascii="Times New Roman"/>
                <w:b w:val="false"/>
                <w:i w:val="false"/>
                <w:color w:val="000000"/>
                <w:sz w:val="20"/>
              </w:rPr>
              <w:t>
- меншiкті</w:t>
            </w:r>
            <w:r>
              <w:br/>
            </w:r>
            <w:r>
              <w:rPr>
                <w:rFonts w:ascii="Times New Roman"/>
                <w:b w:val="false"/>
                <w:i w:val="false"/>
                <w:color w:val="000000"/>
                <w:sz w:val="20"/>
              </w:rPr>
              <w:t>
- қарыз қаражаты</w:t>
            </w:r>
            <w:r>
              <w:br/>
            </w:r>
            <w:r>
              <w:rPr>
                <w:rFonts w:ascii="Times New Roman"/>
                <w:b w:val="false"/>
                <w:i w:val="false"/>
                <w:color w:val="000000"/>
                <w:sz w:val="20"/>
              </w:rPr>
              <w:t>
- бюджеттік қаражат</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(меншікті қаражаттың болуын растайтын құжаттың атауы, №, күні)</w:t>
            </w:r>
            <w:r>
              <w:br/>
            </w:r>
            <w:r>
              <w:rPr>
                <w:rFonts w:ascii="Times New Roman"/>
                <w:b w:val="false"/>
                <w:i w:val="false"/>
                <w:color w:val="000000"/>
                <w:sz w:val="20"/>
              </w:rPr>
              <w:t>
_________________________________</w:t>
            </w:r>
            <w:r>
              <w:br/>
            </w:r>
            <w:r>
              <w:rPr>
                <w:rFonts w:ascii="Times New Roman"/>
                <w:b w:val="false"/>
                <w:i w:val="false"/>
                <w:color w:val="000000"/>
                <w:sz w:val="20"/>
              </w:rPr>
              <w:t>
(жобаны қаржыландыру көздерін белгілейтін құжаттың атауы, №, күні, кредитор) _________________________________</w:t>
            </w:r>
            <w:r>
              <w:br/>
            </w:r>
            <w:r>
              <w:rPr>
                <w:rFonts w:ascii="Times New Roman"/>
                <w:b w:val="false"/>
                <w:i w:val="false"/>
                <w:color w:val="000000"/>
                <w:sz w:val="20"/>
              </w:rPr>
              <w:t>
(бюджет қаражаттарынан қаржыландыруды растайтын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 іске асыру үшiн қажеттi инвестициялық преференциялар</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технологиялық жабдықтың, оның жинақтауыштарының;</w:t>
            </w:r>
            <w:r>
              <w:br/>
            </w:r>
            <w:r>
              <w:rPr>
                <w:rFonts w:ascii="Times New Roman"/>
                <w:b w:val="false"/>
                <w:i w:val="false"/>
                <w:color w:val="000000"/>
                <w:sz w:val="20"/>
              </w:rPr>
              <w:t>
2) технологиялық жабдыққа қосалқы бөлшектерінің, шикізат пен материалдардың импорты кезінде кеден баждарын төлеуден босату</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w:t>
            </w:r>
            <w:r>
              <w:br/>
            </w:r>
            <w:r>
              <w:rPr>
                <w:rFonts w:ascii="Times New Roman"/>
                <w:b w:val="false"/>
                <w:i w:val="false"/>
                <w:color w:val="000000"/>
                <w:sz w:val="20"/>
              </w:rPr>
              <w:t>
      (жеңілдетілген сома)</w:t>
            </w:r>
            <w:r>
              <w:br/>
            </w:r>
            <w:r>
              <w:rPr>
                <w:rFonts w:ascii="Times New Roman"/>
                <w:b w:val="false"/>
                <w:i w:val="false"/>
                <w:color w:val="000000"/>
                <w:sz w:val="20"/>
              </w:rPr>
              <w:t>
2)______________________________</w:t>
            </w:r>
            <w:r>
              <w:br/>
            </w:r>
            <w:r>
              <w:rPr>
                <w:rFonts w:ascii="Times New Roman"/>
                <w:b w:val="false"/>
                <w:i w:val="false"/>
                <w:color w:val="000000"/>
                <w:sz w:val="20"/>
              </w:rPr>
              <w:t>
        (жеңілдетілген сома)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тазарту орны</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заттай грант</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(алдын ала келісімді растайтын құжат)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 бойынша жеңілдіктер*</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(мерзімі)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 бойынша жеңілдіктер*</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(мерзімі)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жеңілдіктер*</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(мерзімі)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субсидия*</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жобаның алдыңғы құжаттамасымен көзделген шығындар құнының шеңберінде мемлекеттік сараптама қорытындысы бар сома көрсетіледі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күшінің саны*, оның ішінде:</w:t>
            </w:r>
            <w:r>
              <w:br/>
            </w:r>
            <w:r>
              <w:rPr>
                <w:rFonts w:ascii="Times New Roman"/>
                <w:b w:val="false"/>
                <w:i w:val="false"/>
                <w:color w:val="000000"/>
                <w:sz w:val="20"/>
              </w:rPr>
              <w:t>
1) басшылар,</w:t>
            </w:r>
            <w:r>
              <w:br/>
            </w:r>
            <w:r>
              <w:rPr>
                <w:rFonts w:ascii="Times New Roman"/>
                <w:b w:val="false"/>
                <w:i w:val="false"/>
                <w:color w:val="000000"/>
                <w:sz w:val="20"/>
              </w:rPr>
              <w:t>
2) жоғары білімі бар мамандар,</w:t>
            </w:r>
            <w:r>
              <w:br/>
            </w:r>
            <w:r>
              <w:rPr>
                <w:rFonts w:ascii="Times New Roman"/>
                <w:b w:val="false"/>
                <w:i w:val="false"/>
                <w:color w:val="000000"/>
                <w:sz w:val="20"/>
              </w:rPr>
              <w:t>
3) білікті жұмысшылар</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w:t>
            </w:r>
            <w:r>
              <w:br/>
            </w:r>
            <w:r>
              <w:rPr>
                <w:rFonts w:ascii="Times New Roman"/>
                <w:b w:val="false"/>
                <w:i w:val="false"/>
                <w:color w:val="000000"/>
                <w:sz w:val="20"/>
              </w:rPr>
              <w:t>
(адам саны)</w:t>
            </w:r>
            <w:r>
              <w:br/>
            </w:r>
            <w:r>
              <w:rPr>
                <w:rFonts w:ascii="Times New Roman"/>
                <w:b w:val="false"/>
                <w:i w:val="false"/>
                <w:color w:val="000000"/>
                <w:sz w:val="20"/>
              </w:rPr>
              <w:t>
2. ________________________</w:t>
            </w:r>
            <w:r>
              <w:br/>
            </w:r>
            <w:r>
              <w:rPr>
                <w:rFonts w:ascii="Times New Roman"/>
                <w:b w:val="false"/>
                <w:i w:val="false"/>
                <w:color w:val="000000"/>
                <w:sz w:val="20"/>
              </w:rPr>
              <w:t>
(адам саны)</w:t>
            </w:r>
            <w:r>
              <w:br/>
            </w:r>
            <w:r>
              <w:rPr>
                <w:rFonts w:ascii="Times New Roman"/>
                <w:b w:val="false"/>
                <w:i w:val="false"/>
                <w:color w:val="000000"/>
                <w:sz w:val="20"/>
              </w:rPr>
              <w:t>
3. ________________________</w:t>
            </w:r>
            <w:r>
              <w:br/>
            </w:r>
            <w:r>
              <w:rPr>
                <w:rFonts w:ascii="Times New Roman"/>
                <w:b w:val="false"/>
                <w:i w:val="false"/>
                <w:color w:val="000000"/>
                <w:sz w:val="20"/>
              </w:rPr>
              <w:t>
(адам саны)</w:t>
            </w:r>
          </w:p>
        </w:tc>
      </w:tr>
    </w:tbl>
    <w:bookmarkStart w:name="z16" w:id="3"/>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*инвестициялық басым жобаны іске асыратын заңды тұлғаға арналған.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Инвестициялар және даму министрінің м.а. 2014.09.02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w:t>
      </w:r>
      <w:r>
        <w:br/>
      </w:r>
      <w:r>
        <w:rPr>
          <w:rFonts w:ascii="Times New Roman"/>
          <w:b w:val="false"/>
          <w:i w:val="false"/>
          <w:color w:val="000000"/>
          <w:sz w:val="28"/>
        </w:rPr>
        <w:t>
</w:t>
      </w:r>
      <w:r>
        <w:rPr>
          <w:rFonts w:ascii="Times New Roman"/>
          <w:b w:val="false"/>
          <w:i w:val="false"/>
          <w:color w:val="000000"/>
          <w:sz w:val="28"/>
        </w:rPr>
        <w:t>
      5.Инвестициялық жоба бойынша жұмыс бағдарламасы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Инвестор атауы: _______________________________________________</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973"/>
        <w:gridCol w:w="933"/>
        <w:gridCol w:w="753"/>
        <w:gridCol w:w="1433"/>
        <w:gridCol w:w="176"/>
        <w:gridCol w:w="1113"/>
        <w:gridCol w:w="1153"/>
        <w:gridCol w:w="893"/>
        <w:gridCol w:w="933"/>
        <w:gridCol w:w="528"/>
        <w:gridCol w:w="693"/>
        <w:gridCol w:w="813"/>
        <w:gridCol w:w="123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Тіркелген активтерге инвестициялар, мың теңге</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 пайдалануға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Технологиялық жабдыққа қосалқы бөлшектер, шикізат және материалдар импорты, саны</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кезеңі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Қосалқы бөлшектер,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 материалдар,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Өндірістік көрсеткіштер, өнімнің заттай көрініс саны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көрсетілетін қызмет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4"/>
    <w:p>
      <w:pPr>
        <w:spacing w:after="0"/>
        <w:ind w:left="0"/>
        <w:jc w:val="both"/>
      </w:pPr>
      <w:r>
        <w:rPr>
          <w:rFonts w:ascii="Times New Roman"/>
          <w:b w:val="false"/>
          <w:i w:val="false"/>
          <w:color w:val="000000"/>
          <w:sz w:val="28"/>
        </w:rPr>
        <w:t>
      6. Кеден одағының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тiзiмi және көлемi.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964"/>
        <w:gridCol w:w="1821"/>
        <w:gridCol w:w="2211"/>
        <w:gridCol w:w="1945"/>
        <w:gridCol w:w="1945"/>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бірдей сыныптауға мүмкіндік беретін құжаттар*</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*Тауарларды жіктеу бойынша ақпарат тауарлардың толық коммерциялық атауды, фирмалық атауды, тауарлардың негізгі техникалық, коммерциялық сипаттамаларын және өзге де ақпаратты,оның ішінде бұйымдардың фотосуреттерін, суреттерін, сызбаларын, паспорттарын, тауарлардың сынамалары мен үлгілерін және өтініш берген басшының қолымен және заңды тұлғаның мөрімен куәландырылған басқа да құжаттарды қамтуы тиіс.</w:t>
      </w:r>
    </w:p>
    <w:bookmarkStart w:name="z19" w:id="5"/>
    <w:p>
      <w:pPr>
        <w:spacing w:after="0"/>
        <w:ind w:left="0"/>
        <w:jc w:val="both"/>
      </w:pPr>
      <w:r>
        <w:rPr>
          <w:rFonts w:ascii="Times New Roman"/>
          <w:b w:val="false"/>
          <w:i w:val="false"/>
          <w:color w:val="000000"/>
          <w:sz w:val="28"/>
        </w:rPr>
        <w:t>
      7. Өтiнiмге қосымшалар:</w:t>
      </w:r>
      <w:r>
        <w:br/>
      </w:r>
      <w:r>
        <w:rPr>
          <w:rFonts w:ascii="Times New Roman"/>
          <w:b w:val="false"/>
          <w:i w:val="false"/>
          <w:color w:val="000000"/>
          <w:sz w:val="28"/>
        </w:rPr>
        <w:t>
</w:t>
      </w:r>
      <w:r>
        <w:rPr>
          <w:rFonts w:ascii="Times New Roman"/>
          <w:b w:val="false"/>
          <w:i w:val="false"/>
          <w:color w:val="000000"/>
          <w:sz w:val="28"/>
        </w:rPr>
        <w:t>
      1) заңды тұлғаны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2) басшының қолымен және заңды тұлғаның мөрімен куәландырылған заңды тұлға жарысының көшірмесі;</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мемлекеттік тіркеу тізімінде № 7760 болып тіркелген, «Инвестицияларды мемлекеттік қолдаудың кейбір мәселелері туралы» Қазақстан Республикасы Индустрия және жаңа технологиялар министрінің 2012 жылғы 1 маусымдағы № 184 бұйрығымен бетіліген Инвестициялық жобаның бизнес-жоспарын жасау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 құрастырылған инвестициялық жобаның бизнес-жоспары;</w:t>
      </w:r>
      <w:r>
        <w:br/>
      </w:r>
      <w:r>
        <w:rPr>
          <w:rFonts w:ascii="Times New Roman"/>
          <w:b w:val="false"/>
          <w:i w:val="false"/>
          <w:color w:val="000000"/>
          <w:sz w:val="28"/>
        </w:rPr>
        <w:t>
</w:t>
      </w:r>
      <w:r>
        <w:rPr>
          <w:rFonts w:ascii="Times New Roman"/>
          <w:b w:val="false"/>
          <w:i w:val="false"/>
          <w:color w:val="000000"/>
          <w:sz w:val="28"/>
        </w:rPr>
        <w:t>
      4) құрылыс-монтаждау жұмыстарының сметалық құнын және инвестициялық жобаны iске асыру кезiнде пайдаланылатын, тiркелген активтердi, шикiзатты және (немесе) материалдарды сатып алуға арналған шығындарды негiздейтiн, тiзбесi Қазақстан Республикасының заңнамасында белгiленетiн құжаттардың басшының қолымен және заңды тұлғаның мөрімен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Инвестициялар және даму министрінің м.а. 2014.09.02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w:t>
      </w:r>
      <w:r>
        <w:br/>
      </w:r>
      <w:r>
        <w:rPr>
          <w:rFonts w:ascii="Times New Roman"/>
          <w:b w:val="false"/>
          <w:i w:val="false"/>
          <w:color w:val="000000"/>
          <w:sz w:val="28"/>
        </w:rPr>
        <w:t>
</w:t>
      </w:r>
      <w:r>
        <w:rPr>
          <w:rFonts w:ascii="Times New Roman"/>
          <w:b w:val="false"/>
          <w:i w:val="false"/>
          <w:color w:val="000000"/>
          <w:sz w:val="28"/>
        </w:rPr>
        <w:t>
      6) өтiнiм берген заңды тұлға сұрау салған мемлекеттiк заттай гранттың мөлшерiн (құнын) және оның берілуі алдын ала келiсiлгендігiн растайтын құжаттар;</w:t>
      </w:r>
      <w:r>
        <w:br/>
      </w:r>
      <w:r>
        <w:rPr>
          <w:rFonts w:ascii="Times New Roman"/>
          <w:b w:val="false"/>
          <w:i w:val="false"/>
          <w:color w:val="000000"/>
          <w:sz w:val="28"/>
        </w:rPr>
        <w:t>
</w:t>
      </w:r>
      <w:r>
        <w:rPr>
          <w:rFonts w:ascii="Times New Roman"/>
          <w:b w:val="false"/>
          <w:i w:val="false"/>
          <w:color w:val="000000"/>
          <w:sz w:val="28"/>
        </w:rPr>
        <w:t>
      7) салық берешегiнiң, мiндеттi зейнетақы жарналары және әлеуметтiк аударымдар бойынша берешегiнiң жоқ екендiгi туралы тiркеу орны бойынша салық органының анықтамасы;</w:t>
      </w:r>
      <w:r>
        <w:br/>
      </w:r>
      <w:r>
        <w:rPr>
          <w:rFonts w:ascii="Times New Roman"/>
          <w:b w:val="false"/>
          <w:i w:val="false"/>
          <w:color w:val="000000"/>
          <w:sz w:val="28"/>
        </w:rPr>
        <w:t>
</w:t>
      </w:r>
      <w:r>
        <w:rPr>
          <w:rFonts w:ascii="Times New Roman"/>
          <w:b w:val="false"/>
          <w:i w:val="false"/>
          <w:color w:val="000000"/>
          <w:sz w:val="28"/>
        </w:rPr>
        <w:t>
      8) өтінім инвестициялық субсидияны қарастырған жағдайда Қазақстан Республикасының заңнамасымен белгіленген тәртіпте мемлекеттік сараптама қорытындысы бар басшының қолымен, заңды тұлғаның мөрімен куәландырылған жобадан алдыңғы құжаттама;</w:t>
      </w:r>
      <w:r>
        <w:br/>
      </w:r>
      <w:r>
        <w:rPr>
          <w:rFonts w:ascii="Times New Roman"/>
          <w:b w:val="false"/>
          <w:i w:val="false"/>
          <w:color w:val="000000"/>
          <w:sz w:val="28"/>
        </w:rPr>
        <w:t>
</w:t>
      </w:r>
      <w:r>
        <w:rPr>
          <w:rFonts w:ascii="Times New Roman"/>
          <w:b w:val="false"/>
          <w:i w:val="false"/>
          <w:color w:val="000000"/>
          <w:sz w:val="28"/>
        </w:rPr>
        <w:t>
      9) шетел жұмыс күші тарылған жағдайда осы өтінімге сәйкес нысанда мәліметтер ұсынылады, сондай-ақ басшының қолымен және заңды тұлғаның мөрімен расталған немесе нотариалды куәландырылған құжаттардың көшірмелері мемлекеттік немесе орыс тіліндегі аудармаларымен бірге:</w:t>
      </w:r>
      <w:r>
        <w:br/>
      </w:r>
      <w:r>
        <w:rPr>
          <w:rFonts w:ascii="Times New Roman"/>
          <w:b w:val="false"/>
          <w:i w:val="false"/>
          <w:color w:val="000000"/>
          <w:sz w:val="28"/>
        </w:rPr>
        <w:t>
      жеке басты куәландыратын құжат;</w:t>
      </w:r>
      <w:r>
        <w:br/>
      </w:r>
      <w:r>
        <w:rPr>
          <w:rFonts w:ascii="Times New Roman"/>
          <w:b w:val="false"/>
          <w:i w:val="false"/>
          <w:color w:val="000000"/>
          <w:sz w:val="28"/>
        </w:rPr>
        <w:t>
      тартылатын шетел жұмысшысы мен жұмыс берушінің арасында жасалған еңбек шарты ұсынылады.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заңды тұлғасы өтiнiмде және қоса берiліп отырған құжаттарда қамтылған ақпараттың дұрыстығын (растығын) мәлімдейді және кепiлдiк бередi, ұсынылған ақпарат үшін жауапты болады және «Инвестициялар туралы» 2003 жылғы 8 қаңтардағы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инвестициялық келісімшартты мерзімінен бұрын тоқтату шарттарымен танысқан.</w:t>
      </w:r>
      <w:r>
        <w:br/>
      </w:r>
      <w:r>
        <w:rPr>
          <w:rFonts w:ascii="Times New Roman"/>
          <w:b w:val="false"/>
          <w:i w:val="false"/>
          <w:color w:val="000000"/>
          <w:sz w:val="28"/>
        </w:rPr>
        <w:t>
</w:t>
      </w:r>
      <w:r>
        <w:rPr>
          <w:rFonts w:ascii="Times New Roman"/>
          <w:b w:val="false"/>
          <w:i w:val="false"/>
          <w:color w:val="000000"/>
          <w:sz w:val="28"/>
        </w:rPr>
        <w:t>
      9. Осымен Қазақстан Республикасының заңды тұлғасы:</w:t>
      </w:r>
      <w:r>
        <w:br/>
      </w:r>
      <w:r>
        <w:rPr>
          <w:rFonts w:ascii="Times New Roman"/>
          <w:b w:val="false"/>
          <w:i w:val="false"/>
          <w:color w:val="000000"/>
          <w:sz w:val="28"/>
        </w:rPr>
        <w:t>
      Қазақстан Республикасының бюджет заңнамасына сәйкес квазимемлекеттік сектор субъектісі;</w:t>
      </w:r>
      <w:r>
        <w:br/>
      </w:r>
      <w:r>
        <w:rPr>
          <w:rFonts w:ascii="Times New Roman"/>
          <w:b w:val="false"/>
          <w:i w:val="false"/>
          <w:color w:val="000000"/>
          <w:sz w:val="28"/>
        </w:rPr>
        <w:t>
      Қазақстан Республикасының салық заңнамасына және Қазақстан Республикасының білім беру туралы заңнамасына сәйкес дербес білім беру ұйымы;</w:t>
      </w:r>
      <w:r>
        <w:br/>
      </w: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 аумағында қызметін жүзеге асыратын ұйымы болып табылмайтынын растайды.</w:t>
      </w:r>
    </w:p>
    <w:bookmarkEnd w:id="5"/>
    <w:p>
      <w:pPr>
        <w:spacing w:after="0"/>
        <w:ind w:left="0"/>
        <w:jc w:val="both"/>
      </w:pPr>
      <w:r>
        <w:rPr>
          <w:rFonts w:ascii="Times New Roman"/>
          <w:b w:val="false"/>
          <w:i w:val="false"/>
          <w:color w:val="000000"/>
          <w:sz w:val="28"/>
        </w:rPr>
        <w:t>_____________________________________     _______________________</w:t>
      </w:r>
      <w:r>
        <w:br/>
      </w:r>
      <w:r>
        <w:rPr>
          <w:rFonts w:ascii="Times New Roman"/>
          <w:b w:val="false"/>
          <w:i w:val="false"/>
          <w:color w:val="000000"/>
          <w:sz w:val="28"/>
        </w:rPr>
        <w:t>
(Қазақстан Республикасы заңды тұлғасы      (қолы, мөрi және күнi)</w:t>
      </w:r>
      <w:r>
        <w:br/>
      </w:r>
      <w:r>
        <w:rPr>
          <w:rFonts w:ascii="Times New Roman"/>
          <w:b w:val="false"/>
          <w:i w:val="false"/>
          <w:color w:val="000000"/>
          <w:sz w:val="28"/>
        </w:rPr>
        <w:t>
басшысының тегі, аты, әкесінің аты)</w:t>
      </w:r>
    </w:p>
    <w:bookmarkStart w:name="z47" w:id="6"/>
    <w:p>
      <w:pPr>
        <w:spacing w:after="0"/>
        <w:ind w:left="0"/>
        <w:jc w:val="both"/>
      </w:pPr>
      <w:r>
        <w:rPr>
          <w:rFonts w:ascii="Times New Roman"/>
          <w:b w:val="false"/>
          <w:i w:val="false"/>
          <w:color w:val="000000"/>
          <w:sz w:val="28"/>
        </w:rPr>
        <w:t>
Инвестициялық преференцияларды</w:t>
      </w:r>
      <w:r>
        <w:br/>
      </w:r>
      <w:r>
        <w:rPr>
          <w:rFonts w:ascii="Times New Roman"/>
          <w:b w:val="false"/>
          <w:i w:val="false"/>
          <w:color w:val="000000"/>
          <w:sz w:val="28"/>
        </w:rPr>
        <w:t xml:space="preserve">
беруге арналған өтінімге   </w:t>
      </w:r>
      <w:r>
        <w:br/>
      </w:r>
      <w:r>
        <w:rPr>
          <w:rFonts w:ascii="Times New Roman"/>
          <w:b w:val="false"/>
          <w:i w:val="false"/>
          <w:color w:val="000000"/>
          <w:sz w:val="28"/>
        </w:rPr>
        <w:t xml:space="preserve">
қосымша             </w:t>
      </w:r>
    </w:p>
    <w:bookmarkEnd w:id="6"/>
    <w:bookmarkStart w:name="z48" w:id="7"/>
    <w:p>
      <w:pPr>
        <w:spacing w:after="0"/>
        <w:ind w:left="0"/>
        <w:jc w:val="left"/>
      </w:pPr>
      <w:r>
        <w:rPr>
          <w:rFonts w:ascii="Times New Roman"/>
          <w:b/>
          <w:i w:val="false"/>
          <w:color w:val="000000"/>
        </w:rPr>
        <w:t xml:space="preserve"> 
Тартылатын шетел жұмыс күші туралы мәлімет</w:t>
      </w:r>
    </w:p>
    <w:bookmarkEnd w:id="7"/>
    <w:p>
      <w:pPr>
        <w:spacing w:after="0"/>
        <w:ind w:left="0"/>
        <w:jc w:val="both"/>
      </w:pPr>
      <w:r>
        <w:rPr>
          <w:rFonts w:ascii="Times New Roman"/>
          <w:b w:val="false"/>
          <w:i w:val="false"/>
          <w:color w:val="ff0000"/>
          <w:sz w:val="28"/>
        </w:rPr>
        <w:t xml:space="preserve">      Ескерту. Өтінім қосымшамен толықтырылды - ҚР Инвестициялар және даму министрінің м.а. 2014.09.02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3807"/>
        <w:gridCol w:w="2150"/>
        <w:gridCol w:w="2761"/>
        <w:gridCol w:w="2150"/>
        <w:gridCol w:w="1737"/>
      </w:tblGrid>
      <w:tr>
        <w:trPr>
          <w:trHeight w:val="220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(сонымен қатар латын әріптерімен)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 Тұрғылықты елі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Куәлігінің нөмірі, берілген күні мен берген орган (жеке басын куәландыратын құжат)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кезеңі (ай, жыл)</w:t>
            </w:r>
          </w:p>
        </w:tc>
      </w:tr>
      <w:tr>
        <w:trPr>
          <w:trHeight w:val="34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              ____________________</w:t>
      </w:r>
      <w:r>
        <w:br/>
      </w:r>
      <w:r>
        <w:rPr>
          <w:rFonts w:ascii="Times New Roman"/>
          <w:b w:val="false"/>
          <w:i w:val="false"/>
          <w:color w:val="000000"/>
          <w:sz w:val="28"/>
        </w:rPr>
        <w:t>
(Қазақстан Республикасы заңды             (қолы, мөр және күні)</w:t>
      </w:r>
      <w:r>
        <w:br/>
      </w:r>
      <w:r>
        <w:rPr>
          <w:rFonts w:ascii="Times New Roman"/>
          <w:b w:val="false"/>
          <w:i w:val="false"/>
          <w:color w:val="000000"/>
          <w:sz w:val="28"/>
        </w:rPr>
        <w:t>
    тұлға басшысының тегі,</w:t>
      </w:r>
      <w:r>
        <w:br/>
      </w:r>
      <w:r>
        <w:rPr>
          <w:rFonts w:ascii="Times New Roman"/>
          <w:b w:val="false"/>
          <w:i w:val="false"/>
          <w:color w:val="000000"/>
          <w:sz w:val="28"/>
        </w:rPr>
        <w:t>
     аты, әкесінің аты)</w:t>
      </w:r>
    </w:p>
    <w:bookmarkStart w:name="z2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xml:space="preserve">
министрінің 2013 жылғы      </w:t>
      </w:r>
      <w:r>
        <w:br/>
      </w:r>
      <w:r>
        <w:rPr>
          <w:rFonts w:ascii="Times New Roman"/>
          <w:b w:val="false"/>
          <w:i w:val="false"/>
          <w:color w:val="000000"/>
          <w:sz w:val="28"/>
        </w:rPr>
        <w:t xml:space="preserve">
26 шілдедегі № 229 бұйрығына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Әкімшілік деректерді жинауға арналған нысан</w:t>
      </w:r>
    </w:p>
    <w:bookmarkStart w:name="z28" w:id="9"/>
    <w:p>
      <w:pPr>
        <w:spacing w:after="0"/>
        <w:ind w:left="0"/>
        <w:jc w:val="left"/>
      </w:pPr>
      <w:r>
        <w:rPr>
          <w:rFonts w:ascii="Times New Roman"/>
          <w:b/>
          <w:i w:val="false"/>
          <w:color w:val="000000"/>
        </w:rPr>
        <w:t xml:space="preserve"> 
20__ ж. «__»____№_____ инвестициялық келісімшартты</w:t>
      </w:r>
      <w:r>
        <w:br/>
      </w:r>
      <w:r>
        <w:rPr>
          <w:rFonts w:ascii="Times New Roman"/>
          <w:b/>
          <w:i w:val="false"/>
          <w:color w:val="000000"/>
        </w:rPr>
        <w:t>
орындау туралы жартыжылдық есеп</w:t>
      </w:r>
    </w:p>
    <w:bookmarkEnd w:id="9"/>
    <w:p>
      <w:pPr>
        <w:spacing w:after="0"/>
        <w:ind w:left="0"/>
        <w:jc w:val="both"/>
      </w:pPr>
      <w:r>
        <w:rPr>
          <w:rFonts w:ascii="Times New Roman"/>
          <w:b w:val="false"/>
          <w:i w:val="false"/>
          <w:color w:val="000000"/>
          <w:sz w:val="28"/>
        </w:rPr>
        <w:t>____________________________________     ________________________</w:t>
      </w:r>
      <w:r>
        <w:br/>
      </w:r>
      <w:r>
        <w:rPr>
          <w:rFonts w:ascii="Times New Roman"/>
          <w:b w:val="false"/>
          <w:i w:val="false"/>
          <w:color w:val="000000"/>
          <w:sz w:val="28"/>
        </w:rPr>
        <w:t>
(Инвестициялық келісімшарт жасасқан      (Жобаны іске асыру орны)</w:t>
      </w:r>
      <w:r>
        <w:br/>
      </w: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Есепті кезең: 20__жылғы___жартыжылдық</w:t>
      </w:r>
    </w:p>
    <w:p>
      <w:pPr>
        <w:spacing w:after="0"/>
        <w:ind w:left="0"/>
        <w:jc w:val="both"/>
      </w:pPr>
      <w:r>
        <w:rPr>
          <w:rFonts w:ascii="Times New Roman"/>
          <w:b w:val="false"/>
          <w:i w:val="false"/>
          <w:color w:val="000000"/>
          <w:sz w:val="28"/>
        </w:rPr>
        <w:t>Индексі: № 1 – ИК нысан</w:t>
      </w:r>
      <w:r>
        <w:br/>
      </w: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Инвестициялар бойынша уәкілетті органмен инвестициялық келісімшарт жасасқан Қазақстан Республикасының заңды тұлғалары ұсынады</w:t>
      </w:r>
    </w:p>
    <w:p>
      <w:pPr>
        <w:spacing w:after="0"/>
        <w:ind w:left="0"/>
        <w:jc w:val="both"/>
      </w:pPr>
      <w:r>
        <w:rPr>
          <w:rFonts w:ascii="Times New Roman"/>
          <w:b w:val="false"/>
          <w:i w:val="false"/>
          <w:color w:val="000000"/>
          <w:sz w:val="28"/>
        </w:rPr>
        <w:t>Тапсыру мерзімі: есептік кезеңнен кейінгі жылдың 25 қаңтарына дейін және ағымдағы жылғы 25 шілдеге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722"/>
        <w:gridCol w:w="1680"/>
        <w:gridCol w:w="1597"/>
        <w:gridCol w:w="2201"/>
        <w:gridCol w:w="2890"/>
        <w:gridCol w:w="17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Тіркелген активтерге инвестициялар, мың теңге</w:t>
            </w:r>
          </w:p>
        </w:tc>
      </w:tr>
      <w:tr>
        <w:trPr>
          <w:trHeight w:val="8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себебі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құжаттары (атауы, №, күні)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енгізген күні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2718"/>
        <w:gridCol w:w="1677"/>
        <w:gridCol w:w="1594"/>
        <w:gridCol w:w="2718"/>
        <w:gridCol w:w="1866"/>
        <w:gridCol w:w="224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Технологиялық жабдыққа қосалқы бөлшектер, шикізаттар мен материалдар импорты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 (саны, өлшем бірлігі)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есептерінде кірістерді растайтын құжат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(саны, өлшем бірлігі)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644"/>
        <w:gridCol w:w="1620"/>
        <w:gridCol w:w="1933"/>
        <w:gridCol w:w="2539"/>
        <w:gridCol w:w="2226"/>
        <w:gridCol w:w="8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Өндірістік көрсеткіштер</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(шығарылатын өнімнің атауы)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шығарудың/</w:t>
            </w:r>
            <w:r>
              <w:br/>
            </w:r>
            <w:r>
              <w:rPr>
                <w:rFonts w:ascii="Times New Roman"/>
                <w:b w:val="false"/>
                <w:i w:val="false"/>
                <w:color w:val="000000"/>
                <w:sz w:val="20"/>
              </w:rPr>
              <w:t>
</w:t>
            </w:r>
            <w:r>
              <w:rPr>
                <w:rFonts w:ascii="Times New Roman"/>
                <w:b w:val="false"/>
                <w:i w:val="false"/>
                <w:color w:val="000000"/>
                <w:sz w:val="20"/>
              </w:rPr>
              <w:t>қызметтерді көрсетудің басталған күні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көрсетілген қызметтің көлемі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шикізаттың және материалдың көлемі (3-қосымша)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0"/>
    <w:p>
      <w:pPr>
        <w:spacing w:after="0"/>
        <w:ind w:left="0"/>
        <w:jc w:val="both"/>
      </w:pPr>
      <w:r>
        <w:rPr>
          <w:rFonts w:ascii="Times New Roman"/>
          <w:b w:val="false"/>
          <w:i w:val="false"/>
          <w:color w:val="000000"/>
          <w:sz w:val="28"/>
        </w:rPr>
        <w:t>
      Осымен инвестициялық Келісімшарттың талаптарына сәйкес сатып алынған тіркелген активтердің және берілген мемлекеттік заттай гранттың нысаналы мақсатының өзгертілмегенін және тіркелген активтер жалға берілмегенін, иеліктен айырылмағанын растаймыз. Көрсетілген мәліметтердің дұрыстығын және түпнұсқалығын куәландырамыз.</w:t>
      </w:r>
    </w:p>
    <w:bookmarkEnd w:id="10"/>
    <w:p>
      <w:pPr>
        <w:spacing w:after="0"/>
        <w:ind w:left="0"/>
        <w:jc w:val="both"/>
      </w:pPr>
      <w:r>
        <w:rPr>
          <w:rFonts w:ascii="Times New Roman"/>
          <w:b w:val="false"/>
          <w:i w:val="false"/>
          <w:color w:val="000000"/>
          <w:sz w:val="28"/>
        </w:rPr>
        <w:t>Орындаушы ____________________________ Тел. 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E-mail _______________________________ Қолы _______________</w:t>
      </w:r>
    </w:p>
    <w:p>
      <w:pPr>
        <w:spacing w:after="0"/>
        <w:ind w:left="0"/>
        <w:jc w:val="both"/>
      </w:pPr>
      <w:r>
        <w:rPr>
          <w:rFonts w:ascii="Times New Roman"/>
          <w:b w:val="false"/>
          <w:i w:val="false"/>
          <w:color w:val="000000"/>
          <w:sz w:val="28"/>
        </w:rPr>
        <w:t>Басшы ________________________________ Қолы 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Бас бухгалтер ________________________ Қолы ___________ М.О.</w:t>
      </w:r>
      <w:r>
        <w:br/>
      </w:r>
      <w:r>
        <w:rPr>
          <w:rFonts w:ascii="Times New Roman"/>
          <w:b w:val="false"/>
          <w:i w:val="false"/>
          <w:color w:val="000000"/>
          <w:sz w:val="28"/>
        </w:rPr>
        <w:t>
             Тегі, аты, әкесінің аты</w:t>
      </w:r>
    </w:p>
    <w:bookmarkStart w:name="z30" w:id="11"/>
    <w:p>
      <w:pPr>
        <w:spacing w:after="0"/>
        <w:ind w:left="0"/>
        <w:jc w:val="left"/>
      </w:pPr>
      <w:r>
        <w:rPr>
          <w:rFonts w:ascii="Times New Roman"/>
          <w:b/>
          <w:i w:val="false"/>
          <w:color w:val="000000"/>
        </w:rPr>
        <w:t xml:space="preserve"> 
«Инвестициялық келiсiмшартты орындау туралы жарты жылдық есеп»</w:t>
      </w:r>
      <w:r>
        <w:br/>
      </w:r>
      <w:r>
        <w:rPr>
          <w:rFonts w:ascii="Times New Roman"/>
          <w:b/>
          <w:i w:val="false"/>
          <w:color w:val="000000"/>
        </w:rPr>
        <w:t>
нысанын толтыру бойынша түсініктеме</w:t>
      </w:r>
    </w:p>
    <w:bookmarkEnd w:id="11"/>
    <w:bookmarkStart w:name="z31" w:id="12"/>
    <w:p>
      <w:pPr>
        <w:spacing w:after="0"/>
        <w:ind w:left="0"/>
        <w:jc w:val="both"/>
      </w:pPr>
      <w:r>
        <w:rPr>
          <w:rFonts w:ascii="Times New Roman"/>
          <w:b w:val="false"/>
          <w:i w:val="false"/>
          <w:color w:val="000000"/>
          <w:sz w:val="28"/>
        </w:rPr>
        <w:t>
      1. «Инвестициялық келісімшартты орындау туралы жарты жылдық есеп» нысаны «Инвестициялар туралы» Қазақстан Республикасы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«Инвестициялық келісімшартты орындау туралы жарты жылдық есеп» нысаны, Инвестициялар жөніндегі уәкілетті органмен инвестициялық келiсiмшарт жасасқан Қазақстан Республикасының заңды тұлғаларымен белгіленген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 баптары бойынша толық жазылып, 25 қаңтардан және 25 шілдеден кешіктірмей ұсынылады.</w:t>
      </w:r>
      <w:r>
        <w:br/>
      </w:r>
      <w:r>
        <w:rPr>
          <w:rFonts w:ascii="Times New Roman"/>
          <w:b w:val="false"/>
          <w:i w:val="false"/>
          <w:color w:val="000000"/>
          <w:sz w:val="28"/>
        </w:rPr>
        <w:t>
</w:t>
      </w:r>
      <w:r>
        <w:rPr>
          <w:rFonts w:ascii="Times New Roman"/>
          <w:b w:val="false"/>
          <w:i w:val="false"/>
          <w:color w:val="000000"/>
          <w:sz w:val="28"/>
        </w:rPr>
        <w:t>
      3. Нысан келесі түрде толтырылады:</w:t>
      </w:r>
      <w:r>
        <w:br/>
      </w:r>
      <w:r>
        <w:rPr>
          <w:rFonts w:ascii="Times New Roman"/>
          <w:b w:val="false"/>
          <w:i w:val="false"/>
          <w:color w:val="000000"/>
          <w:sz w:val="28"/>
        </w:rPr>
        <w:t>
      1-бөлім. «Тіркелген активтерге инвестициялар, мың теңге»:</w:t>
      </w:r>
      <w:r>
        <w:br/>
      </w:r>
      <w:r>
        <w:rPr>
          <w:rFonts w:ascii="Times New Roman"/>
          <w:b w:val="false"/>
          <w:i w:val="false"/>
          <w:color w:val="000000"/>
          <w:sz w:val="28"/>
        </w:rPr>
        <w:t>
      «Р/с №» деген 1-бағанда рет бойынша нөмірмен көрсетіледі. Кейінгі ақпарат рет бойынша нөмірлеуді үзбеуі тиіс;</w:t>
      </w:r>
      <w:r>
        <w:br/>
      </w:r>
      <w:r>
        <w:rPr>
          <w:rFonts w:ascii="Times New Roman"/>
          <w:b w:val="false"/>
          <w:i w:val="false"/>
          <w:color w:val="000000"/>
          <w:sz w:val="28"/>
        </w:rPr>
        <w:t>
      «Шығын баптары» деген 2-бағанда есептік кезеңдегі «Жұмыс бағдарламасы» инвестициялық келісімшартқа 1-қосымшадан шығын баптары көрсетіледі;</w:t>
      </w:r>
      <w:r>
        <w:br/>
      </w:r>
      <w:r>
        <w:rPr>
          <w:rFonts w:ascii="Times New Roman"/>
          <w:b w:val="false"/>
          <w:i w:val="false"/>
          <w:color w:val="000000"/>
          <w:sz w:val="28"/>
        </w:rPr>
        <w:t>
      «Жоспар» деген 3-бағанда есептік кезеңдегі «Жұмыс бағдарламасы» инвестициялық келісімшартқа 1-қосымшадан шығын сомасы көрсетіледі;</w:t>
      </w:r>
      <w:r>
        <w:br/>
      </w:r>
      <w:r>
        <w:rPr>
          <w:rFonts w:ascii="Times New Roman"/>
          <w:b w:val="false"/>
          <w:i w:val="false"/>
          <w:color w:val="000000"/>
          <w:sz w:val="28"/>
        </w:rPr>
        <w:t>
      «Дәлел» деген 4-бағанда есептік кезең ішінде расталатын құжаттарға сәйкес шығын сомасы көрсетіледі;</w:t>
      </w:r>
      <w:r>
        <w:br/>
      </w:r>
      <w:r>
        <w:rPr>
          <w:rFonts w:ascii="Times New Roman"/>
          <w:b w:val="false"/>
          <w:i w:val="false"/>
          <w:color w:val="000000"/>
          <w:sz w:val="28"/>
        </w:rPr>
        <w:t>
      «Ауытқу (+;-)» деген 5-бағанда «4» баған дерегінен «3» баған дерегін шегереміз;</w:t>
      </w:r>
      <w:r>
        <w:br/>
      </w:r>
      <w:r>
        <w:rPr>
          <w:rFonts w:ascii="Times New Roman"/>
          <w:b w:val="false"/>
          <w:i w:val="false"/>
          <w:color w:val="000000"/>
          <w:sz w:val="28"/>
        </w:rPr>
        <w:t>
      «Ауытқу себебі» 6-бағанда «4» және «3» бағанар арасында туындаған айырмашылық себебі көрсетіледі;</w:t>
      </w:r>
      <w:r>
        <w:br/>
      </w:r>
      <w:r>
        <w:rPr>
          <w:rFonts w:ascii="Times New Roman"/>
          <w:b w:val="false"/>
          <w:i w:val="false"/>
          <w:color w:val="000000"/>
          <w:sz w:val="28"/>
        </w:rPr>
        <w:t>
      «Растаушы құжаттар (атауы, №, күні)» деген 7-бағанда есептік кезеңдегі шығын сомасын растайтын құжаттың атауы, құжат нөмірі және күні көрсетіледі;</w:t>
      </w:r>
      <w:r>
        <w:br/>
      </w:r>
      <w:r>
        <w:rPr>
          <w:rFonts w:ascii="Times New Roman"/>
          <w:b w:val="false"/>
          <w:i w:val="false"/>
          <w:color w:val="000000"/>
          <w:sz w:val="28"/>
        </w:rPr>
        <w:t>
      «Пайдалануға енгізілген күні» деген жолда 1.1-жолдың шығын бабында көрсетілген, тіркелген активтердің пайдалануға енгізілген күні көрсетіледі;</w:t>
      </w:r>
      <w:r>
        <w:br/>
      </w:r>
      <w:r>
        <w:rPr>
          <w:rFonts w:ascii="Times New Roman"/>
          <w:b w:val="false"/>
          <w:i w:val="false"/>
          <w:color w:val="000000"/>
          <w:sz w:val="28"/>
        </w:rPr>
        <w:t>
      1-бөлімнің қалған жолдары «1.1» жолға ұқсас толтырылады.</w:t>
      </w:r>
      <w:r>
        <w:br/>
      </w:r>
      <w:r>
        <w:rPr>
          <w:rFonts w:ascii="Times New Roman"/>
          <w:b w:val="false"/>
          <w:i w:val="false"/>
          <w:color w:val="000000"/>
          <w:sz w:val="28"/>
        </w:rPr>
        <w:t>
      2-бөлім. «Технологиялық жабдықтың қосалқы бөлшектерінің, өлшем бірлігінің, шикізаттың және (немесе) материалдардың импорты».</w:t>
      </w:r>
      <w:r>
        <w:br/>
      </w:r>
      <w:r>
        <w:rPr>
          <w:rFonts w:ascii="Times New Roman"/>
          <w:b w:val="false"/>
          <w:i w:val="false"/>
          <w:color w:val="000000"/>
          <w:sz w:val="28"/>
        </w:rPr>
        <w:t>
      2-бөлімнің деректері 1-бөлімге ұқсас толтырылады, бұл ретте «Шығын баптары» және «Жоспар» деген бағандардың көрсекіштері инвестициялық келісімшартқа 2-қосымшаға сәйкес көрсетіледі.</w:t>
      </w:r>
      <w:r>
        <w:br/>
      </w:r>
      <w:r>
        <w:rPr>
          <w:rFonts w:ascii="Times New Roman"/>
          <w:b w:val="false"/>
          <w:i w:val="false"/>
          <w:color w:val="000000"/>
          <w:sz w:val="28"/>
        </w:rPr>
        <w:t>
      3-бөлім. «Өндірістік көрсеткіштер»</w:t>
      </w:r>
      <w:r>
        <w:br/>
      </w:r>
      <w:r>
        <w:rPr>
          <w:rFonts w:ascii="Times New Roman"/>
          <w:b w:val="false"/>
          <w:i w:val="false"/>
          <w:color w:val="000000"/>
          <w:sz w:val="28"/>
        </w:rPr>
        <w:t>
      «Жоспар» деген бағандағы 3-бөлімнің деректері инвестициялық келісімшарт жасаған заңды тұлға Инвестициялық преференцияларды беруге арналған өтiнiміне ұсынылған бизнес-жоспардан көрсетіледі. Қалған көрсеткіштер 1 және 2-бөлімдерге ұқсас толтырылады.</w:t>
      </w:r>
      <w:r>
        <w:br/>
      </w:r>
      <w:r>
        <w:rPr>
          <w:rFonts w:ascii="Times New Roman"/>
          <w:b w:val="false"/>
          <w:i w:val="false"/>
          <w:color w:val="000000"/>
          <w:sz w:val="28"/>
        </w:rPr>
        <w:t>
      Қосымшалар: тіркелген активтердің пайдалануға енгізілгенін, технологиялық жабдыққа қосалқы бөлшектердің, шикізаттын және (немесе) материалдардың жеткізілуі мен пайдаланылуын растайтын құжаттарды Инвестициялық келісімшартты жасасқан басшының қолымен және заңды тұлғаның мөрімен расталған көшірмелері қоса беріледі.</w:t>
      </w:r>
    </w:p>
    <w:bookmarkEnd w:id="12"/>
    <w:bookmarkStart w:name="z3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xml:space="preserve">
министрінің 2013 жылғы      </w:t>
      </w:r>
      <w:r>
        <w:br/>
      </w:r>
      <w:r>
        <w:rPr>
          <w:rFonts w:ascii="Times New Roman"/>
          <w:b w:val="false"/>
          <w:i w:val="false"/>
          <w:color w:val="000000"/>
          <w:sz w:val="28"/>
        </w:rPr>
        <w:t xml:space="preserve">
26 шілдедегі № 229 бұйрығына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bookmarkStart w:name="z35" w:id="14"/>
    <w:p>
      <w:pPr>
        <w:spacing w:after="0"/>
        <w:ind w:left="0"/>
        <w:jc w:val="left"/>
      </w:pPr>
      <w:r>
        <w:rPr>
          <w:rFonts w:ascii="Times New Roman"/>
          <w:b/>
          <w:i w:val="false"/>
          <w:color w:val="000000"/>
        </w:rPr>
        <w:t xml:space="preserve"> 
Инвестициялық келісімшарттың жұмыс бағдарламасын орындаудың</w:t>
      </w:r>
      <w:r>
        <w:br/>
      </w:r>
      <w:r>
        <w:rPr>
          <w:rFonts w:ascii="Times New Roman"/>
          <w:b/>
          <w:i w:val="false"/>
          <w:color w:val="000000"/>
        </w:rPr>
        <w:t>
ағымдағы жай-күйінің</w:t>
      </w:r>
      <w:r>
        <w:br/>
      </w:r>
      <w:r>
        <w:rPr>
          <w:rFonts w:ascii="Times New Roman"/>
          <w:b/>
          <w:i w:val="false"/>
          <w:color w:val="000000"/>
        </w:rPr>
        <w:t>
20__жылғы ___ ________ № __________</w:t>
      </w:r>
      <w:r>
        <w:br/>
      </w:r>
      <w:r>
        <w:rPr>
          <w:rFonts w:ascii="Times New Roman"/>
          <w:b/>
          <w:i w:val="false"/>
          <w:color w:val="000000"/>
        </w:rPr>
        <w:t>
        АКТІСІ       </w:t>
      </w:r>
    </w:p>
    <w:bookmarkEnd w:id="14"/>
    <w:p>
      <w:pPr>
        <w:spacing w:after="0"/>
        <w:ind w:left="0"/>
        <w:jc w:val="both"/>
      </w:pPr>
      <w:r>
        <w:rPr>
          <w:rFonts w:ascii="Times New Roman"/>
          <w:b w:val="false"/>
          <w:i w:val="false"/>
          <w:color w:val="000000"/>
          <w:sz w:val="28"/>
        </w:rPr>
        <w:t>№_____                                       20__ж. «__» ________</w:t>
      </w:r>
    </w:p>
    <w:bookmarkStart w:name="z36" w:id="15"/>
    <w:p>
      <w:pPr>
        <w:spacing w:after="0"/>
        <w:ind w:left="0"/>
        <w:jc w:val="left"/>
      </w:pPr>
      <w:r>
        <w:rPr>
          <w:rFonts w:ascii="Times New Roman"/>
          <w:b/>
          <w:i w:val="false"/>
          <w:color w:val="000000"/>
        </w:rPr>
        <w:t xml:space="preserve"> 
1-бөлім. Тіркелген активтерге инвестициялар*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97"/>
        <w:gridCol w:w="2252"/>
        <w:gridCol w:w="2653"/>
        <w:gridCol w:w="1787"/>
        <w:gridCol w:w="2907"/>
        <w:gridCol w:w="1883"/>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1-қосымшаның және 2-қосымшаның 1-бөлімнің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анықталған нақты деректер</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Сомасыныңауытқуы, +/- («5» баған - «3»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күні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құжаттарын көрсете отырып, нақты көрсеткіштердің жоспарлыдан ауытқу себептері мен дәлелдері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left"/>
      </w:pPr>
      <w:r>
        <w:rPr>
          <w:rFonts w:ascii="Times New Roman"/>
          <w:b/>
          <w:i w:val="false"/>
          <w:color w:val="000000"/>
        </w:rPr>
        <w:t xml:space="preserve"> 
2-бөлім. Технологиялық жабдыққа қосалқы бөлшектер,</w:t>
      </w:r>
      <w:r>
        <w:br/>
      </w:r>
      <w:r>
        <w:rPr>
          <w:rFonts w:ascii="Times New Roman"/>
          <w:b/>
          <w:i w:val="false"/>
          <w:color w:val="000000"/>
        </w:rPr>
        <w:t>
шикізаттар мен материалдар импорты</w:t>
      </w:r>
    </w:p>
    <w:bookmarkEnd w:id="16"/>
    <w:p>
      <w:pPr>
        <w:spacing w:after="0"/>
        <w:ind w:left="0"/>
        <w:jc w:val="both"/>
      </w:pPr>
      <w:r>
        <w:rPr>
          <w:rFonts w:ascii="Times New Roman"/>
          <w:b w:val="false"/>
          <w:i w:val="false"/>
          <w:color w:val="000000"/>
          <w:sz w:val="28"/>
        </w:rPr>
        <w:t>Тексеру кезеңі:___ жылдың____ жартыжылдығы - ____ жылдың ____ жартыжылдығы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641"/>
        <w:gridCol w:w="2256"/>
        <w:gridCol w:w="2155"/>
        <w:gridCol w:w="2835"/>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1-қосымшаның және 3-қосымшаның 2-бөлімінің мәліметтері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анықталған нақты деректер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Сомасының ауытқуы, +/- («4» баған - «3»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өлшем бірлігі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өлшем бірлігі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материалдар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құжаттарын көрсете отырып,</w:t>
            </w:r>
            <w:r>
              <w:br/>
            </w:r>
            <w:r>
              <w:rPr>
                <w:rFonts w:ascii="Times New Roman"/>
                <w:b w:val="false"/>
                <w:i w:val="false"/>
                <w:color w:val="000000"/>
                <w:sz w:val="20"/>
              </w:rPr>
              <w:t>
</w:t>
            </w:r>
            <w:r>
              <w:rPr>
                <w:rFonts w:ascii="Times New Roman"/>
                <w:b w:val="false"/>
                <w:i w:val="false"/>
                <w:color w:val="000000"/>
                <w:sz w:val="20"/>
              </w:rPr>
              <w:t>нақты көрсеткіштердің жоспарлыдан</w:t>
            </w:r>
            <w:r>
              <w:br/>
            </w:r>
            <w:r>
              <w:rPr>
                <w:rFonts w:ascii="Times New Roman"/>
                <w:b w:val="false"/>
                <w:i w:val="false"/>
                <w:color w:val="000000"/>
                <w:sz w:val="20"/>
              </w:rPr>
              <w:t>
</w:t>
            </w:r>
            <w:r>
              <w:rPr>
                <w:rFonts w:ascii="Times New Roman"/>
                <w:b w:val="false"/>
                <w:i w:val="false"/>
                <w:color w:val="000000"/>
                <w:sz w:val="20"/>
              </w:rPr>
              <w:t>ауытқу себептері мен дәлелдері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      ____________________________________________</w:t>
      </w:r>
      <w:r>
        <w:br/>
      </w:r>
      <w:r>
        <w:rPr>
          <w:rFonts w:ascii="Times New Roman"/>
          <w:b w:val="false"/>
          <w:i w:val="false"/>
          <w:color w:val="000000"/>
          <w:sz w:val="28"/>
        </w:rPr>
        <w:t xml:space="preserve">
Тексерушінің қолы      Инвестициялық келісімшарт жасасқан заңды </w:t>
      </w:r>
      <w:r>
        <w:br/>
      </w:r>
      <w:r>
        <w:rPr>
          <w:rFonts w:ascii="Times New Roman"/>
          <w:b w:val="false"/>
          <w:i w:val="false"/>
          <w:color w:val="000000"/>
          <w:sz w:val="28"/>
        </w:rPr>
        <w:t>
                       тұлғаның қолы</w:t>
      </w:r>
    </w:p>
    <w:bookmarkStart w:name="z38" w:id="17"/>
    <w:p>
      <w:pPr>
        <w:spacing w:after="0"/>
        <w:ind w:left="0"/>
        <w:jc w:val="left"/>
      </w:pPr>
      <w:r>
        <w:rPr>
          <w:rFonts w:ascii="Times New Roman"/>
          <w:b/>
          <w:i w:val="false"/>
          <w:color w:val="000000"/>
        </w:rPr>
        <w:t xml:space="preserve"> 
3-бөлім. Өндірістік көрсеткіштер</w:t>
      </w:r>
    </w:p>
    <w:bookmarkEnd w:id="17"/>
    <w:bookmarkStart w:name="z39" w:id="18"/>
    <w:p>
      <w:pPr>
        <w:spacing w:after="0"/>
        <w:ind w:left="0"/>
        <w:jc w:val="both"/>
      </w:pPr>
      <w:r>
        <w:rPr>
          <w:rFonts w:ascii="Times New Roman"/>
          <w:b w:val="false"/>
          <w:i w:val="false"/>
          <w:color w:val="000000"/>
          <w:sz w:val="28"/>
        </w:rPr>
        <w:t>
      Шикізаттар мен материалдардың шығарылған өнімнің бірлігіне шаққандағы шығыс нормасы (инвестициялық преференцияларды алуға өтінім берген кезде ұсынылған бизнес-жоспардан деректер).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2358"/>
        <w:gridCol w:w="2728"/>
        <w:gridCol w:w="2358"/>
        <w:gridCol w:w="2564"/>
      </w:tblGrid>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өнімнің және /немесе көрсетілген қызметтің атауы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шығарудың/ қызметтерді көрсетудің басталған күні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өнімнің/ көрсетілген қызметтің көлемі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шикізат және материалдардың шығысы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Қосымшалар:</w:t>
      </w:r>
    </w:p>
    <w:bookmarkStart w:name="z40" w:id="19"/>
    <w:p>
      <w:pPr>
        <w:spacing w:after="0"/>
        <w:ind w:left="0"/>
        <w:jc w:val="both"/>
      </w:pPr>
      <w:r>
        <w:rPr>
          <w:rFonts w:ascii="Times New Roman"/>
          <w:b w:val="false"/>
          <w:i w:val="false"/>
          <w:color w:val="000000"/>
          <w:sz w:val="28"/>
        </w:rPr>
        <w:t>
      1) инвестициялық келісімшарт бойынша міндеттемелерді орындауды растайтын құжаттардың жиынтық тізілімі;</w:t>
      </w:r>
      <w:r>
        <w:br/>
      </w:r>
      <w:r>
        <w:rPr>
          <w:rFonts w:ascii="Times New Roman"/>
          <w:b w:val="false"/>
          <w:i w:val="false"/>
          <w:color w:val="000000"/>
          <w:sz w:val="28"/>
        </w:rPr>
        <w:t>
</w:t>
      </w:r>
      <w:r>
        <w:rPr>
          <w:rFonts w:ascii="Times New Roman"/>
          <w:b w:val="false"/>
          <w:i w:val="false"/>
          <w:color w:val="000000"/>
          <w:sz w:val="28"/>
        </w:rPr>
        <w:t>
      2) инвестициялық қызмет объектісінің фото суреттері;</w:t>
      </w:r>
      <w:r>
        <w:br/>
      </w:r>
      <w:r>
        <w:rPr>
          <w:rFonts w:ascii="Times New Roman"/>
          <w:b w:val="false"/>
          <w:i w:val="false"/>
          <w:color w:val="000000"/>
          <w:sz w:val="28"/>
        </w:rPr>
        <w:t>
</w:t>
      </w:r>
      <w:r>
        <w:rPr>
          <w:rFonts w:ascii="Times New Roman"/>
          <w:b w:val="false"/>
          <w:i w:val="false"/>
          <w:color w:val="000000"/>
          <w:sz w:val="28"/>
        </w:rPr>
        <w:t>
      3) инвестициялық келісімшартқа қатысты қосымша құжаттар.</w:t>
      </w:r>
    </w:p>
    <w:bookmarkEnd w:id="19"/>
    <w:p>
      <w:pPr>
        <w:spacing w:after="0"/>
        <w:ind w:left="0"/>
        <w:jc w:val="both"/>
      </w:pPr>
      <w:r>
        <w:rPr>
          <w:rFonts w:ascii="Times New Roman"/>
          <w:b w:val="false"/>
          <w:i w:val="false"/>
          <w:color w:val="000000"/>
          <w:sz w:val="28"/>
        </w:rPr>
        <w:t>      Тексеруші:_________________________________  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Мен, ___________________________________________________________</w:t>
      </w:r>
      <w:r>
        <w:br/>
      </w:r>
      <w:r>
        <w:rPr>
          <w:rFonts w:ascii="Times New Roman"/>
          <w:b w:val="false"/>
          <w:i w:val="false"/>
          <w:color w:val="000000"/>
          <w:sz w:val="28"/>
        </w:rPr>
        <w:t>
    (Тегі, аты, әкесінің аты және инвестициялық келісімшарт жасасқан</w:t>
      </w:r>
      <w:r>
        <w:br/>
      </w:r>
      <w:r>
        <w:rPr>
          <w:rFonts w:ascii="Times New Roman"/>
          <w:b w:val="false"/>
          <w:i w:val="false"/>
          <w:color w:val="000000"/>
          <w:sz w:val="28"/>
        </w:rPr>
        <w:t>
                 заңды тұлға басшысының лауазымы)</w:t>
      </w:r>
      <w:r>
        <w:br/>
      </w:r>
      <w:r>
        <w:rPr>
          <w:rFonts w:ascii="Times New Roman"/>
          <w:b w:val="false"/>
          <w:i w:val="false"/>
          <w:color w:val="000000"/>
          <w:sz w:val="28"/>
        </w:rPr>
        <w:t>
тексеру үшін берілген құжаттардың түпнұсқалылығын мен нақтылығын</w:t>
      </w:r>
      <w:r>
        <w:br/>
      </w:r>
      <w:r>
        <w:rPr>
          <w:rFonts w:ascii="Times New Roman"/>
          <w:b w:val="false"/>
          <w:i w:val="false"/>
          <w:color w:val="000000"/>
          <w:sz w:val="28"/>
        </w:rPr>
        <w:t>
растаймын. Тексерудің нәтижелерімен таныстым.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(өткізілген тексеру бойынша ескертулер және/немесе ұсыныстар)</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(қолы және мөрі)</w:t>
      </w:r>
    </w:p>
    <w:p>
      <w:pPr>
        <w:spacing w:after="0"/>
        <w:ind w:left="0"/>
        <w:jc w:val="both"/>
      </w:pPr>
      <w:r>
        <w:rPr>
          <w:rFonts w:ascii="Times New Roman"/>
          <w:b w:val="false"/>
          <w:i w:val="false"/>
          <w:color w:val="000000"/>
          <w:sz w:val="28"/>
        </w:rPr>
        <w:t>Бас бухгалтер: __________________________________   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w:t>
      </w:r>
      <w:r>
        <w:br/>
      </w:r>
      <w:r>
        <w:rPr>
          <w:rFonts w:ascii="Times New Roman"/>
          <w:b w:val="false"/>
          <w:i w:val="false"/>
          <w:color w:val="000000"/>
          <w:sz w:val="28"/>
        </w:rPr>
        <w:t>
*бұрын тексеру өткізілген жағдайда, 1-бөлім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