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7d0d" w14:textId="04f7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агенттiгi төрағасының 2013 жылғы 19 шілдедегі № 215-НҚ бұйрығы. Қазақстан Республикасының Әділет министрлігінде 2013 жылы 27 тамызда № 8642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27.10.2017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w:t>
      </w:r>
      <w:r>
        <w:rPr>
          <w:rFonts w:ascii="Times New Roman"/>
          <w:b w:val="false"/>
          <w:i w:val="false"/>
          <w:color w:val="000000"/>
          <w:sz w:val="28"/>
        </w:rPr>
        <w:t xml:space="preserve">14-1-бабы </w:t>
      </w:r>
      <w:r>
        <w:rPr>
          <w:rFonts w:ascii="Times New Roman"/>
          <w:b w:val="false"/>
          <w:i w:val="false"/>
          <w:color w:val="000000"/>
          <w:sz w:val="28"/>
        </w:rPr>
        <w:t xml:space="preserve"> 1-тармағының 5) тармақшасына, "Мемлекеттік статистика туралы" 2010 жылғы 19 наурыздағы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27.10.2017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Табиғи монополиялар субъектiлерiнiң реттеліп көрсетiлетiн қызметтеріне (тауарларына, жұмыстарына) тарифтерді (бағаларды, алымдар ставкаларын) және тарифтiк сметаларды бекiту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27.10.2017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Табиғи монополияларды реттеу агенттігі төрағасының кейбір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Стратегиялық жоспарлау, жиынтық талдау және халықаралық ынтымақтастық департаменті (А.В. Мартыненко):</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бұйрықты бұқаралық ақпарат құралдарында ресми жариялағаннан кейін Қазақстан Республикасы Табиғи монополияларды реттеу агенттігінің Интернет-ресурсында жариялауды қамтамасыз етсін. </w:t>
      </w:r>
    </w:p>
    <w:bookmarkEnd w:id="5"/>
    <w:bookmarkStart w:name="z7" w:id="6"/>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(С.П. Базарбаев) осы бұйрық Қазақстан Республикасы Әділет министрлігінде мемлекеттік тіркелгеннен кейін:</w:t>
      </w:r>
    </w:p>
    <w:bookmarkEnd w:id="6"/>
    <w:bookmarkStart w:name="z8" w:id="7"/>
    <w:p>
      <w:pPr>
        <w:spacing w:after="0"/>
        <w:ind w:left="0"/>
        <w:jc w:val="both"/>
      </w:pPr>
      <w:r>
        <w:rPr>
          <w:rFonts w:ascii="Times New Roman"/>
          <w:b w:val="false"/>
          <w:i w:val="false"/>
          <w:color w:val="000000"/>
          <w:sz w:val="28"/>
        </w:rPr>
        <w:t>
      1) оны бұқаралық ақпарат құралдарында заңнамада белгіленген тәртіппен ресми жариялауды қамтамасыз етсін, кейін жарияланғаны туралы мәліметті Қазақстан Республикасы Табиғи монополияларды реттеу агенттігінің Заң департаментіне (С.С. Метенова) ұсынсын;</w:t>
      </w:r>
    </w:p>
    <w:bookmarkEnd w:id="7"/>
    <w:bookmarkStart w:name="z9" w:id="8"/>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А.Ж. Дүйсебаевқа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Статистика агенттігі   </w:t>
      </w:r>
    </w:p>
    <w:p>
      <w:pPr>
        <w:spacing w:after="0"/>
        <w:ind w:left="0"/>
        <w:jc w:val="both"/>
      </w:pPr>
      <w:r>
        <w:rPr>
          <w:rFonts w:ascii="Times New Roman"/>
          <w:b w:val="false"/>
          <w:i w:val="false"/>
          <w:color w:val="000000"/>
          <w:sz w:val="28"/>
        </w:rPr>
        <w:t xml:space="preserve">
      төрағасының міндетін атқарушы   </w:t>
      </w:r>
    </w:p>
    <w:p>
      <w:pPr>
        <w:spacing w:after="0"/>
        <w:ind w:left="0"/>
        <w:jc w:val="both"/>
      </w:pPr>
      <w:r>
        <w:rPr>
          <w:rFonts w:ascii="Times New Roman"/>
          <w:b w:val="false"/>
          <w:i w:val="false"/>
          <w:color w:val="000000"/>
          <w:sz w:val="28"/>
        </w:rPr>
        <w:t xml:space="preserve">
      __________ Ж. Жарқынбаев   </w:t>
      </w:r>
    </w:p>
    <w:p>
      <w:pPr>
        <w:spacing w:after="0"/>
        <w:ind w:left="0"/>
        <w:jc w:val="both"/>
      </w:pPr>
      <w:r>
        <w:rPr>
          <w:rFonts w:ascii="Times New Roman"/>
          <w:b w:val="false"/>
          <w:i w:val="false"/>
          <w:color w:val="000000"/>
          <w:sz w:val="28"/>
        </w:rPr>
        <w:t>
      2013 жылғы 15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Экономика және бюджеттік   </w:t>
      </w:r>
    </w:p>
    <w:p>
      <w:pPr>
        <w:spacing w:after="0"/>
        <w:ind w:left="0"/>
        <w:jc w:val="both"/>
      </w:pPr>
      <w:r>
        <w:rPr>
          <w:rFonts w:ascii="Times New Roman"/>
          <w:b w:val="false"/>
          <w:i w:val="false"/>
          <w:color w:val="000000"/>
          <w:sz w:val="28"/>
        </w:rPr>
        <w:t xml:space="preserve">
      жоспарлау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2013 жылғы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агенттiгi төрағасының</w:t>
            </w:r>
            <w:r>
              <w:br/>
            </w:r>
            <w:r>
              <w:rPr>
                <w:rFonts w:ascii="Times New Roman"/>
                <w:b w:val="false"/>
                <w:i w:val="false"/>
                <w:color w:val="000000"/>
                <w:sz w:val="20"/>
              </w:rPr>
              <w:t>2013 жылғы 19 шілдедегі</w:t>
            </w:r>
            <w:r>
              <w:br/>
            </w:r>
            <w:r>
              <w:rPr>
                <w:rFonts w:ascii="Times New Roman"/>
                <w:b w:val="false"/>
                <w:i w:val="false"/>
                <w:color w:val="000000"/>
                <w:sz w:val="20"/>
              </w:rPr>
              <w:t>№ 215-НҚ бұйрығымен бекітілген</w:t>
            </w:r>
          </w:p>
        </w:tc>
      </w:tr>
    </w:tbl>
    <w:bookmarkStart w:name="z13" w:id="11"/>
    <w:p>
      <w:pPr>
        <w:spacing w:after="0"/>
        <w:ind w:left="0"/>
        <w:jc w:val="left"/>
      </w:pPr>
      <w:r>
        <w:rPr>
          <w:rFonts w:ascii="Times New Roman"/>
          <w:b/>
          <w:i w:val="false"/>
          <w:color w:val="000000"/>
        </w:rPr>
        <w:t xml:space="preserve"> Табиғи монополиялар субъектілерінің реттеліп көрсетілетін қызметтеріне</w:t>
      </w:r>
      <w:r>
        <w:br/>
      </w:r>
      <w:r>
        <w:rPr>
          <w:rFonts w:ascii="Times New Roman"/>
          <w:b/>
          <w:i w:val="false"/>
          <w:color w:val="000000"/>
        </w:rPr>
        <w:t>(тауарларына, жұмыстарына) тарифтерді (бағаларды, алымдар ставкаларын) және</w:t>
      </w:r>
      <w:r>
        <w:br/>
      </w:r>
      <w:r>
        <w:rPr>
          <w:rFonts w:ascii="Times New Roman"/>
          <w:b/>
          <w:i w:val="false"/>
          <w:color w:val="000000"/>
        </w:rPr>
        <w:t>тарифтік сметаларды бекіту қағидалары</w:t>
      </w:r>
    </w:p>
    <w:bookmarkEnd w:id="11"/>
    <w:bookmarkStart w:name="z14" w:id="12"/>
    <w:p>
      <w:pPr>
        <w:spacing w:after="0"/>
        <w:ind w:left="0"/>
        <w:jc w:val="left"/>
      </w:pPr>
      <w:r>
        <w:rPr>
          <w:rFonts w:ascii="Times New Roman"/>
          <w:b/>
          <w:i w:val="false"/>
          <w:color w:val="000000"/>
        </w:rPr>
        <w:t xml:space="preserve"> 1. Жалпы ережелер</w:t>
      </w:r>
    </w:p>
    <w:bookmarkEnd w:id="12"/>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м.а. 27.03.2015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1.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қағидалары (бұдан әрі – Қағидалар)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тәртібін айқындайды.</w:t>
      </w:r>
    </w:p>
    <w:bookmarkEnd w:id="13"/>
    <w:bookmarkStart w:name="z16" w:id="14"/>
    <w:p>
      <w:pPr>
        <w:spacing w:after="0"/>
        <w:ind w:left="0"/>
        <w:jc w:val="both"/>
      </w:pPr>
      <w:r>
        <w:rPr>
          <w:rFonts w:ascii="Times New Roman"/>
          <w:b w:val="false"/>
          <w:i w:val="false"/>
          <w:color w:val="000000"/>
          <w:sz w:val="28"/>
        </w:rPr>
        <w:t>
      2. Қағидаларда мынадай ұғымдар пайдаланылады:</w:t>
      </w:r>
    </w:p>
    <w:bookmarkEnd w:id="14"/>
    <w:bookmarkStart w:name="z255" w:id="15"/>
    <w:p>
      <w:pPr>
        <w:spacing w:after="0"/>
        <w:ind w:left="0"/>
        <w:jc w:val="both"/>
      </w:pPr>
      <w:r>
        <w:rPr>
          <w:rFonts w:ascii="Times New Roman"/>
          <w:b w:val="false"/>
          <w:i w:val="false"/>
          <w:color w:val="000000"/>
          <w:sz w:val="28"/>
        </w:rPr>
        <w:t>
      1) құзыретті орган – мемлекеттік басқарудың тиісті саласына (аясына) басшылықты жүзеге асыратын мемлекеттік орган;</w:t>
      </w:r>
    </w:p>
    <w:bookmarkEnd w:id="15"/>
    <w:bookmarkStart w:name="z256" w:id="16"/>
    <w:p>
      <w:pPr>
        <w:spacing w:after="0"/>
        <w:ind w:left="0"/>
        <w:jc w:val="both"/>
      </w:pPr>
      <w:r>
        <w:rPr>
          <w:rFonts w:ascii="Times New Roman"/>
          <w:b w:val="false"/>
          <w:i w:val="false"/>
          <w:color w:val="000000"/>
          <w:sz w:val="28"/>
        </w:rPr>
        <w:t>
      2) өтінім – табиғи монополия субъектісінің уәкілетті органның ведомствосына берген реттеліп көрсетілетін қызметтерге (тауарларға, жұмыстарға) тарифтерді (бағаларды, алымдар ставкаларын), оның ішінде сараланған және инвестициялық тарифтерді (бағаларды, алымдар мөлшерлемелерін) бекіту туралы ресми өтініші (арызы);</w:t>
      </w:r>
    </w:p>
    <w:bookmarkEnd w:id="16"/>
    <w:bookmarkStart w:name="z257" w:id="17"/>
    <w:p>
      <w:pPr>
        <w:spacing w:after="0"/>
        <w:ind w:left="0"/>
        <w:jc w:val="both"/>
      </w:pPr>
      <w:r>
        <w:rPr>
          <w:rFonts w:ascii="Times New Roman"/>
          <w:b w:val="false"/>
          <w:i w:val="false"/>
          <w:color w:val="000000"/>
          <w:sz w:val="28"/>
        </w:rPr>
        <w:t>
      3) стратегиялық тауарлар – табиғи монополиялар субъектілері жылу энергиясын өндіру үшін отын ретінде пайдаланатын көмір, газ, мазут, дизель отыны, электр энергиясын беру, сумен жабдықтау және (немесе) су бұру салаларындағы табиғи монополиялар субъектiлерi үшiн – электр энергиясы, жылумен жабдықтау саласындағы табиғи монополиялар субъектілері үшін және жылу энергиясын беру және (немесе) тарату саласындағы нормативтік ысыраптар үшін – жылу энергиясы, газды немесе газ конденсатын магистральдық және (немесе) тарату құбыржолдары арқылы тасымалдау саласындағы табиғи монополиялар субъектілері үшін өз мұқтаждары мен ысыраптары үшін – газ, сумен жабдықтау, жылу энергиясын өндіру салаларындағы табиғи монополиялар субъектілері үшін – сатып алынатын су;</w:t>
      </w:r>
    </w:p>
    <w:bookmarkEnd w:id="17"/>
    <w:bookmarkStart w:name="z258" w:id="18"/>
    <w:p>
      <w:pPr>
        <w:spacing w:after="0"/>
        <w:ind w:left="0"/>
        <w:jc w:val="both"/>
      </w:pPr>
      <w:r>
        <w:rPr>
          <w:rFonts w:ascii="Times New Roman"/>
          <w:b w:val="false"/>
          <w:i w:val="false"/>
          <w:color w:val="000000"/>
          <w:sz w:val="28"/>
        </w:rPr>
        <w:t>
      4) уәкілетті орган – табиғи монополиялар салаларындағы басшылықты жүзеге асыратын мемлекеттік орган;</w:t>
      </w:r>
    </w:p>
    <w:bookmarkEnd w:id="18"/>
    <w:bookmarkStart w:name="z259" w:id="19"/>
    <w:p>
      <w:pPr>
        <w:spacing w:after="0"/>
        <w:ind w:left="0"/>
        <w:jc w:val="both"/>
      </w:pPr>
      <w:r>
        <w:rPr>
          <w:rFonts w:ascii="Times New Roman"/>
          <w:b w:val="false"/>
          <w:i w:val="false"/>
          <w:color w:val="000000"/>
          <w:sz w:val="28"/>
        </w:rPr>
        <w:t>
      5) уәкілетті органның ведомствосы – Қазақстан Республикасы Ұлттық экономика министрлігінің Табиғи монополияларды реттеу, бәсекелестікті және тұтынушылардың құқықтарын қорғау комитеті.</w:t>
      </w:r>
    </w:p>
    <w:bookmarkEnd w:id="19"/>
    <w:p>
      <w:pPr>
        <w:spacing w:after="0"/>
        <w:ind w:left="0"/>
        <w:jc w:val="both"/>
      </w:pPr>
      <w:r>
        <w:rPr>
          <w:rFonts w:ascii="Times New Roman"/>
          <w:b w:val="false"/>
          <w:i w:val="false"/>
          <w:color w:val="000000"/>
          <w:sz w:val="28"/>
        </w:rPr>
        <w:t>
      Қағидаларда пайдаланылатын өзге де ұғымдар мен терминдер табиғи монополиялар туралы заңнамаға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27.10.2017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3. Уәкілетті органның ведомствосы тарифтерді (бағаларды, алымдар ставкаларын) мынадай жағдайларда:</w:t>
      </w:r>
    </w:p>
    <w:bookmarkEnd w:id="20"/>
    <w:bookmarkStart w:name="z23" w:id="21"/>
    <w:p>
      <w:pPr>
        <w:spacing w:after="0"/>
        <w:ind w:left="0"/>
        <w:jc w:val="both"/>
      </w:pPr>
      <w:r>
        <w:rPr>
          <w:rFonts w:ascii="Times New Roman"/>
          <w:b w:val="false"/>
          <w:i w:val="false"/>
          <w:color w:val="000000"/>
          <w:sz w:val="28"/>
        </w:rPr>
        <w:t>
      1) табиғи монополия субъектісінің бастамасы бойынша;</w:t>
      </w:r>
    </w:p>
    <w:bookmarkEnd w:id="21"/>
    <w:bookmarkStart w:name="z24" w:id="22"/>
    <w:p>
      <w:pPr>
        <w:spacing w:after="0"/>
        <w:ind w:left="0"/>
        <w:jc w:val="both"/>
      </w:pPr>
      <w:r>
        <w:rPr>
          <w:rFonts w:ascii="Times New Roman"/>
          <w:b w:val="false"/>
          <w:i w:val="false"/>
          <w:color w:val="000000"/>
          <w:sz w:val="28"/>
        </w:rPr>
        <w:t>
      2) уәкілетті орган ведомствосының бастамасы бойынша бекітеді.</w:t>
      </w:r>
    </w:p>
    <w:bookmarkEnd w:id="22"/>
    <w:bookmarkStart w:name="z25" w:id="23"/>
    <w:p>
      <w:pPr>
        <w:spacing w:after="0"/>
        <w:ind w:left="0"/>
        <w:jc w:val="both"/>
      </w:pPr>
      <w:r>
        <w:rPr>
          <w:rFonts w:ascii="Times New Roman"/>
          <w:b w:val="false"/>
          <w:i w:val="false"/>
          <w:color w:val="000000"/>
          <w:sz w:val="28"/>
        </w:rPr>
        <w:t xml:space="preserve">
      4. Тарифтердi (бағаларды, алымдар ставкаларын) бекіту туралы өтінім берген және шешім қабылдаған кезде, сондай-ақ тарифтік сметаларды орындау туралы есепті қарау кезінде уәкiлеттi органның ведомствосы және табиғи монополиялар субъектiлерi Табиғи монополияларды реттеу агенттігі төрағасының 2013 жылғы 25 сәуірдегі № 130-НҚ бұйрығымен (Нормативтік құқықтық актілерді мемлекеттік тіркеу тізілімінде № 8480 тіркелген) бекітілген Табиғи монополиялар субъектілерінің реттеліп көрсетілетін қызметтеріне (тауарларына, жұмыстарына) тарифтерді (бағаларды, алымдар ставкаларын) бекіту кезінде қолданылатын шығындарды қалыптастырудың ерекше </w:t>
      </w:r>
      <w:r>
        <w:rPr>
          <w:rFonts w:ascii="Times New Roman"/>
          <w:b w:val="false"/>
          <w:i w:val="false"/>
          <w:color w:val="000000"/>
          <w:sz w:val="28"/>
        </w:rPr>
        <w:t>тәртібін</w:t>
      </w:r>
      <w:r>
        <w:rPr>
          <w:rFonts w:ascii="Times New Roman"/>
          <w:b w:val="false"/>
          <w:i w:val="false"/>
          <w:color w:val="000000"/>
          <w:sz w:val="28"/>
        </w:rPr>
        <w:t xml:space="preserve"> (бұдан әрі – Ерекше тәртіп), өзге де табиғи монополиялар салаларындағы, сондай-ақ бухгалтерлік есеп стандарттарын белгілейтін нормативтік құқықтық актілерді, салық заңнамасын басшылыққа 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27.10.2017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2. Тарифтердің (бағалардың, алымдар ставкаларының) жобаларын бекітуге өтінімді ұсыну және оны қабылдау</w:t>
      </w:r>
    </w:p>
    <w:bookmarkEnd w:id="24"/>
    <w:bookmarkStart w:name="z27" w:id="25"/>
    <w:p>
      <w:pPr>
        <w:spacing w:after="0"/>
        <w:ind w:left="0"/>
        <w:jc w:val="both"/>
      </w:pPr>
      <w:r>
        <w:rPr>
          <w:rFonts w:ascii="Times New Roman"/>
          <w:b w:val="false"/>
          <w:i w:val="false"/>
          <w:color w:val="000000"/>
          <w:sz w:val="28"/>
        </w:rPr>
        <w:t>
      5. Табиғи монополия субъектісін құру немесе қайта ұйымдастыру кезінде, сондай-ақ қолданылу мерзімін шектей отырып бекітілген тарифтердің (бағалардың, алымдар ставкаларының) қолданылу мерзімі аяқталған соң табиғи монополия субъектісі уәкілетті органның ведомствосына тарифтерді (бағаларды, алымдар ставкаларын) бекітуге өтінім ұсынады.</w:t>
      </w:r>
    </w:p>
    <w:bookmarkEnd w:id="25"/>
    <w:bookmarkStart w:name="z28" w:id="26"/>
    <w:p>
      <w:pPr>
        <w:spacing w:after="0"/>
        <w:ind w:left="0"/>
        <w:jc w:val="both"/>
      </w:pPr>
      <w:r>
        <w:rPr>
          <w:rFonts w:ascii="Times New Roman"/>
          <w:b w:val="false"/>
          <w:i w:val="false"/>
          <w:color w:val="000000"/>
          <w:sz w:val="28"/>
        </w:rPr>
        <w:t>
      6. Уәкілетті органның ведомствосы табиғи монополиялар субъектілерінің реттеліп көрсетілетін қызметтеріне (тауарларына, жұмыстарына) тарифті (бағаларды, алымдар ставкаларын) және табиғи монополия субъектілерінің тарифтік сметаларын өзгертуге тарифтер және тарифтік сметалар туралы ақпаратты тексеру нәтижелері бойынша қорытындының негізінде бастамашылық жасайды.</w:t>
      </w:r>
    </w:p>
    <w:bookmarkEnd w:id="26"/>
    <w:bookmarkStart w:name="z29" w:id="27"/>
    <w:p>
      <w:pPr>
        <w:spacing w:after="0"/>
        <w:ind w:left="0"/>
        <w:jc w:val="both"/>
      </w:pPr>
      <w:r>
        <w:rPr>
          <w:rFonts w:ascii="Times New Roman"/>
          <w:b w:val="false"/>
          <w:i w:val="false"/>
          <w:color w:val="000000"/>
          <w:sz w:val="28"/>
        </w:rPr>
        <w:t>
      7. Табиғи монополия субъектісі тарифтерді (бағаларды, алымдар мөлшерлемелерін) қолданысқа енгізгенге дейін қабылданған шешімінің нөмірі мен күнін көрсете отырып, бекітілген инвестициялық бағдарламаның (жобаның) болуын растайтын құжатты қоса бере отырып, өтініммен бірге өзінің реттеліп көрсетілетін қызметтеріне (тауарларына, жұмыстарына) тарифтік сметалардың және тарифтердің (бағалардың, алымдар мөлшерлемелерінің) жобаларын күнтізбелік тоқсан күннен кешiктiрмей ұсынады.</w:t>
      </w:r>
    </w:p>
    <w:bookmarkEnd w:id="27"/>
    <w:bookmarkStart w:name="z17" w:id="28"/>
    <w:p>
      <w:pPr>
        <w:spacing w:after="0"/>
        <w:ind w:left="0"/>
        <w:jc w:val="both"/>
      </w:pPr>
      <w:r>
        <w:rPr>
          <w:rFonts w:ascii="Times New Roman"/>
          <w:b w:val="false"/>
          <w:i w:val="false"/>
          <w:color w:val="000000"/>
          <w:sz w:val="28"/>
        </w:rPr>
        <w:t>
      Уәкілетті орган ведомствосының бастамасы бойынша тарифтер (бағалар, алымдар мөлшерлемелері) қайта қаралған жағдайда, табиғи монополия субъектісі тиісті талапты алған күннен бастап экономикалық негізделген есептерді және жаңа тарифті (бағаны, алым мөлшерлемесін) бекіту үшін өтінім берген кездегі көлемде өзге ақпаратты бір ай мерзімде ұсынады.</w:t>
      </w:r>
    </w:p>
    <w:bookmarkEnd w:id="28"/>
    <w:bookmarkStart w:name="z18" w:id="29"/>
    <w:p>
      <w:pPr>
        <w:spacing w:after="0"/>
        <w:ind w:left="0"/>
        <w:jc w:val="both"/>
      </w:pPr>
      <w:r>
        <w:rPr>
          <w:rFonts w:ascii="Times New Roman"/>
          <w:b w:val="false"/>
          <w:i w:val="false"/>
          <w:color w:val="000000"/>
          <w:sz w:val="28"/>
        </w:rPr>
        <w:t>
      Тарифтер (бағалар, алымдар мөлшерлемелері) төтенше реттеуші шаралар ретінде, оның ішінде стратегиялық тауарлардың құнын арттыру кезінде қайта қаралған жағдайда, табиғи монополия субъектісі өтініммен бірге өзі ұсынатын реттеліп көрсетілетін қызметтерге (тауарларға, жұмыстарға) тарифтік сметаның және тарифтердің (бағалардың, алымдар мөлшерлемелерінің) жобаларын ұсынады, бұл ретте осы тармақтың бірінші бөлігінің талабы мұндай жағдайда қолданылмайды.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05.05.2016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бұйрықтарымен.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8. Тарифтердi (бағаларды, алымдар ставкаларын) бекітуге арналған өтiнiмге:</w:t>
      </w:r>
    </w:p>
    <w:bookmarkEnd w:id="30"/>
    <w:bookmarkStart w:name="z260" w:id="31"/>
    <w:p>
      <w:pPr>
        <w:spacing w:after="0"/>
        <w:ind w:left="0"/>
        <w:jc w:val="both"/>
      </w:pPr>
      <w:r>
        <w:rPr>
          <w:rFonts w:ascii="Times New Roman"/>
          <w:b w:val="false"/>
          <w:i w:val="false"/>
          <w:color w:val="000000"/>
          <w:sz w:val="28"/>
        </w:rPr>
        <w:t>
      1) тарифтердi (бағаларды, алымдар ставкаларын) бекiту қажеттiгi туралы түсiндiрме жазба;</w:t>
      </w:r>
    </w:p>
    <w:bookmarkEnd w:id="31"/>
    <w:bookmarkStart w:name="z261" w:id="32"/>
    <w:p>
      <w:pPr>
        <w:spacing w:after="0"/>
        <w:ind w:left="0"/>
        <w:jc w:val="both"/>
      </w:pPr>
      <w:r>
        <w:rPr>
          <w:rFonts w:ascii="Times New Roman"/>
          <w:b w:val="false"/>
          <w:i w:val="false"/>
          <w:color w:val="000000"/>
          <w:sz w:val="28"/>
        </w:rPr>
        <w:t>
      2) тариф (баға, алым ставкаларының) жобасы;</w:t>
      </w:r>
    </w:p>
    <w:bookmarkEnd w:id="32"/>
    <w:bookmarkStart w:name="z262" w:id="33"/>
    <w:p>
      <w:pPr>
        <w:spacing w:after="0"/>
        <w:ind w:left="0"/>
        <w:jc w:val="both"/>
      </w:pPr>
      <w:r>
        <w:rPr>
          <w:rFonts w:ascii="Times New Roman"/>
          <w:b w:val="false"/>
          <w:i w:val="false"/>
          <w:color w:val="000000"/>
          <w:sz w:val="28"/>
        </w:rPr>
        <w:t>
      3) осы Қағидаларға 3-33-қосымшаларда көрсетілген нысандар бойынша Ерекше тәртіптің 6-тармағының талаптарына сәйкес тарифтік сметалардың жобасы;</w:t>
      </w:r>
    </w:p>
    <w:bookmarkEnd w:id="33"/>
    <w:bookmarkStart w:name="z263" w:id="34"/>
    <w:p>
      <w:pPr>
        <w:spacing w:after="0"/>
        <w:ind w:left="0"/>
        <w:jc w:val="both"/>
      </w:pPr>
      <w:r>
        <w:rPr>
          <w:rFonts w:ascii="Times New Roman"/>
          <w:b w:val="false"/>
          <w:i w:val="false"/>
          <w:color w:val="000000"/>
          <w:sz w:val="28"/>
        </w:rPr>
        <w:t xml:space="preserve">
      4) Қазақстан Республикасы Қаржы министрінің 2015 жылғы 27 ақпандағы № 143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нысан бойынша бухгалтерлік баланс (бұдан әрі – бухгалтерлік баланс);</w:t>
      </w:r>
    </w:p>
    <w:bookmarkEnd w:id="34"/>
    <w:bookmarkStart w:name="z264" w:id="35"/>
    <w:p>
      <w:pPr>
        <w:spacing w:after="0"/>
        <w:ind w:left="0"/>
        <w:jc w:val="both"/>
      </w:pPr>
      <w:r>
        <w:rPr>
          <w:rFonts w:ascii="Times New Roman"/>
          <w:b w:val="false"/>
          <w:i w:val="false"/>
          <w:color w:val="000000"/>
          <w:sz w:val="28"/>
        </w:rPr>
        <w:t xml:space="preserve">
      5) Қазақстан Республикасы Қаржы министрінің 2015 жылғы 27 ақпандағы № 143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кірістер мен залалдар туралы есеп (бұдан әрі – кірістер мен залалдар туралы есеп);</w:t>
      </w:r>
    </w:p>
    <w:bookmarkEnd w:id="35"/>
    <w:bookmarkStart w:name="z265" w:id="36"/>
    <w:p>
      <w:pPr>
        <w:spacing w:after="0"/>
        <w:ind w:left="0"/>
        <w:jc w:val="both"/>
      </w:pPr>
      <w:r>
        <w:rPr>
          <w:rFonts w:ascii="Times New Roman"/>
          <w:b w:val="false"/>
          <w:i w:val="false"/>
          <w:color w:val="000000"/>
          <w:sz w:val="28"/>
        </w:rPr>
        <w:t xml:space="preserve">
      6) Қазақстан Республикасы Қаржы министрінің 2015 жылғы 27 ақпандағы № 143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ақшалай қаражаттың қозғалысы туралы есеп;</w:t>
      </w:r>
    </w:p>
    <w:bookmarkEnd w:id="36"/>
    <w:bookmarkStart w:name="z266" w:id="37"/>
    <w:p>
      <w:pPr>
        <w:spacing w:after="0"/>
        <w:ind w:left="0"/>
        <w:jc w:val="both"/>
      </w:pPr>
      <w:r>
        <w:rPr>
          <w:rFonts w:ascii="Times New Roman"/>
          <w:b w:val="false"/>
          <w:i w:val="false"/>
          <w:color w:val="000000"/>
          <w:sz w:val="28"/>
        </w:rPr>
        <w:t xml:space="preserve">
      7) Қазақстан Республикасы Қаржы министрінің 2015 жылғы 27 ақпандағы № 143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капиталдағы өзгерістер туралы есеп (бұдан әрі – капиталдағы өзгерістер туралы есеп);</w:t>
      </w:r>
    </w:p>
    <w:bookmarkEnd w:id="37"/>
    <w:bookmarkStart w:name="z267" w:id="38"/>
    <w:p>
      <w:pPr>
        <w:spacing w:after="0"/>
        <w:ind w:left="0"/>
        <w:jc w:val="both"/>
      </w:pPr>
      <w:r>
        <w:rPr>
          <w:rFonts w:ascii="Times New Roman"/>
          <w:b w:val="false"/>
          <w:i w:val="false"/>
          <w:color w:val="000000"/>
          <w:sz w:val="28"/>
        </w:rPr>
        <w:t>
      8) Қағидалардың осы тармағының 4) – 7) тармақшаларында көзделген қаржылық есептiлiкке түсiндiрме жазба;</w:t>
      </w:r>
    </w:p>
    <w:bookmarkEnd w:id="38"/>
    <w:bookmarkStart w:name="z268" w:id="39"/>
    <w:p>
      <w:pPr>
        <w:spacing w:after="0"/>
        <w:ind w:left="0"/>
        <w:jc w:val="both"/>
      </w:pPr>
      <w:r>
        <w:rPr>
          <w:rFonts w:ascii="Times New Roman"/>
          <w:b w:val="false"/>
          <w:i w:val="false"/>
          <w:color w:val="000000"/>
          <w:sz w:val="28"/>
        </w:rPr>
        <w:t xml:space="preserve">
      9) Қазақстан Республикасы Ұлттық экономика министрлігінің Статистика комитеті төрағасының 2016 жылғы 29 қарашадағы № 282 бұйрығына (Нормативтік құқықтық актілерді мемлекеттік тіркеу тізілімінде № 10641 болып тіркелген)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статистикалық нысан бойынша еңбек бойынша есеп (коды 1211101, индексі 1-Т, мерзімділігі тоқсандық);</w:t>
      </w:r>
    </w:p>
    <w:bookmarkEnd w:id="39"/>
    <w:bookmarkStart w:name="z269" w:id="40"/>
    <w:p>
      <w:pPr>
        <w:spacing w:after="0"/>
        <w:ind w:left="0"/>
        <w:jc w:val="both"/>
      </w:pPr>
      <w:r>
        <w:rPr>
          <w:rFonts w:ascii="Times New Roman"/>
          <w:b w:val="false"/>
          <w:i w:val="false"/>
          <w:color w:val="000000"/>
          <w:sz w:val="28"/>
        </w:rPr>
        <w:t xml:space="preserve">
      10) Қазақстан Республикасы Ұлттық экономика министрлігінің Статистика комитеті төрағасының 2015 жылғы 7 қазандағы № 154 бұйрығына </w:t>
      </w:r>
      <w:r>
        <w:rPr>
          <w:rFonts w:ascii="Times New Roman"/>
          <w:b w:val="false"/>
          <w:i w:val="false"/>
          <w:color w:val="000000"/>
          <w:sz w:val="28"/>
        </w:rPr>
        <w:t xml:space="preserve">9-қосымшаға </w:t>
      </w:r>
      <w:r>
        <w:rPr>
          <w:rFonts w:ascii="Times New Roman"/>
          <w:b w:val="false"/>
          <w:i w:val="false"/>
          <w:color w:val="000000"/>
          <w:sz w:val="28"/>
        </w:rPr>
        <w:t xml:space="preserve"> сәйкес (Нормативтік құқықтық актілерді мемлекеттік тіркеу тізілімінде № 12227 болып тіркелген) нысан бойынша кәсіпорынның қаржы-шаруашылық қызметі туралы есеп (коды 0041104, индексі 1-ПФ мерзімділігі жылдық);</w:t>
      </w:r>
    </w:p>
    <w:bookmarkEnd w:id="40"/>
    <w:bookmarkStart w:name="z270" w:id="41"/>
    <w:p>
      <w:pPr>
        <w:spacing w:after="0"/>
        <w:ind w:left="0"/>
        <w:jc w:val="both"/>
      </w:pPr>
      <w:r>
        <w:rPr>
          <w:rFonts w:ascii="Times New Roman"/>
          <w:b w:val="false"/>
          <w:i w:val="false"/>
          <w:color w:val="000000"/>
          <w:sz w:val="28"/>
        </w:rPr>
        <w:t>
      11) осы Қағидаларға 1-қосымшаға сәйкес табиғи монополиялар субъектілерінің реттеліп көрсетілетін қызметтеріне (тауарларына, жұмыстарына) тарифтердің (бағалардың, алымдар ставкаларын) жобасын есептеу арналған жиынтық деректер;</w:t>
      </w:r>
    </w:p>
    <w:bookmarkEnd w:id="41"/>
    <w:bookmarkStart w:name="z271" w:id="42"/>
    <w:p>
      <w:pPr>
        <w:spacing w:after="0"/>
        <w:ind w:left="0"/>
        <w:jc w:val="both"/>
      </w:pPr>
      <w:r>
        <w:rPr>
          <w:rFonts w:ascii="Times New Roman"/>
          <w:b w:val="false"/>
          <w:i w:val="false"/>
          <w:color w:val="000000"/>
          <w:sz w:val="28"/>
        </w:rPr>
        <w:t>
      12) тарифтік смета бойынша өзге және басқа шығыстардың толық жазылуы (табиғи монополия субъектілер қызметін жүзеге асыру үшін талап етілетін осы шығындардың қажеттілігін негіздей отырып тауарлардың, жұмыстардың, қызметтердің сатып алынуын растайтын құжаттар);</w:t>
      </w:r>
    </w:p>
    <w:bookmarkEnd w:id="42"/>
    <w:bookmarkStart w:name="z272" w:id="43"/>
    <w:p>
      <w:pPr>
        <w:spacing w:after="0"/>
        <w:ind w:left="0"/>
        <w:jc w:val="both"/>
      </w:pPr>
      <w:r>
        <w:rPr>
          <w:rFonts w:ascii="Times New Roman"/>
          <w:b w:val="false"/>
          <w:i w:val="false"/>
          <w:color w:val="000000"/>
          <w:sz w:val="28"/>
        </w:rPr>
        <w:t>
      13) қабылданған шешімнің нөмірі мен күнін көрсете отырып, бекітілген инвестициялық бағдарламаның (жобаның) болуын растайтын құжат;</w:t>
      </w:r>
    </w:p>
    <w:bookmarkEnd w:id="43"/>
    <w:bookmarkStart w:name="z273" w:id="44"/>
    <w:p>
      <w:pPr>
        <w:spacing w:after="0"/>
        <w:ind w:left="0"/>
        <w:jc w:val="both"/>
      </w:pPr>
      <w:r>
        <w:rPr>
          <w:rFonts w:ascii="Times New Roman"/>
          <w:b w:val="false"/>
          <w:i w:val="false"/>
          <w:color w:val="000000"/>
          <w:sz w:val="28"/>
        </w:rPr>
        <w:t>
      14) негiзгi құралдар құнының өсуіне алып келмейтін, ағымдағы және күрделі жөндеулерге және басқа да жөндеу-қалпына келтіру жұмыстарына бағытталған шығындардың жылдық сметасы;</w:t>
      </w:r>
    </w:p>
    <w:bookmarkEnd w:id="44"/>
    <w:bookmarkStart w:name="z274" w:id="45"/>
    <w:p>
      <w:pPr>
        <w:spacing w:after="0"/>
        <w:ind w:left="0"/>
        <w:jc w:val="both"/>
      </w:pPr>
      <w:r>
        <w:rPr>
          <w:rFonts w:ascii="Times New Roman"/>
          <w:b w:val="false"/>
          <w:i w:val="false"/>
          <w:color w:val="000000"/>
          <w:sz w:val="28"/>
        </w:rPr>
        <w:t>
      15) есепке алу саясаты (ол болған жағдайда);</w:t>
      </w:r>
    </w:p>
    <w:bookmarkEnd w:id="45"/>
    <w:bookmarkStart w:name="z275" w:id="46"/>
    <w:p>
      <w:pPr>
        <w:spacing w:after="0"/>
        <w:ind w:left="0"/>
        <w:jc w:val="both"/>
      </w:pPr>
      <w:r>
        <w:rPr>
          <w:rFonts w:ascii="Times New Roman"/>
          <w:b w:val="false"/>
          <w:i w:val="false"/>
          <w:color w:val="000000"/>
          <w:sz w:val="28"/>
        </w:rPr>
        <w:t>
      16) тиісті салада (аяда) қолданылатын үлгілік нормалар мен нормативтердің негізінде жасалған персонал саны, шикізат, материалдар, отын, энергия қажеттіліктерінің есептеулері мен техникалық шығындардың есептеулері;</w:t>
      </w:r>
    </w:p>
    <w:bookmarkEnd w:id="46"/>
    <w:bookmarkStart w:name="z276" w:id="47"/>
    <w:p>
      <w:pPr>
        <w:spacing w:after="0"/>
        <w:ind w:left="0"/>
        <w:jc w:val="both"/>
      </w:pPr>
      <w:r>
        <w:rPr>
          <w:rFonts w:ascii="Times New Roman"/>
          <w:b w:val="false"/>
          <w:i w:val="false"/>
          <w:color w:val="000000"/>
          <w:sz w:val="28"/>
        </w:rPr>
        <w:t>
      17) пайдалану мерзiмдерi көрсетiлген, инвестициялық бағдарлама (жоба) іске асырылғанға дейін пайдаланылатын және жылдар бойынша бөле отырып, инвестициялық бағдарлама (жоба) ұзақ мерзімді кезеңде іске асырылған кезде пайдалануға берілетін негiзгi құралдарға арналған амортизациялық аударымдардың есептеулері;</w:t>
      </w:r>
    </w:p>
    <w:bookmarkEnd w:id="47"/>
    <w:bookmarkStart w:name="z277" w:id="48"/>
    <w:p>
      <w:pPr>
        <w:spacing w:after="0"/>
        <w:ind w:left="0"/>
        <w:jc w:val="both"/>
      </w:pPr>
      <w:r>
        <w:rPr>
          <w:rFonts w:ascii="Times New Roman"/>
          <w:b w:val="false"/>
          <w:i w:val="false"/>
          <w:color w:val="000000"/>
          <w:sz w:val="28"/>
        </w:rPr>
        <w:t>
      18) реттеліп көрсетiлетiн қызметтердің (тауарлардың, жұмыстардың) жоспарланған көлемін растайтын құжаттар (ниет хаттамалары, шарттар, табиғи монополия субъектісінің жалпыға бірдей сапалы қызмет көрсету мiндетi мен мүмкіндіктеріне, тарифтердің (бағалардың, алымдар ставкаларының) деңгейін сақтау немесе өсіру мақсатында көлемдердің төмендеуіне жол берілмеуін негізге ала отырып, тауар өндіру көлемінің есептеулері), тұтынушы сұранысын маркетингтік зерттеулер материалдары);</w:t>
      </w:r>
    </w:p>
    <w:bookmarkEnd w:id="48"/>
    <w:bookmarkStart w:name="z278" w:id="49"/>
    <w:p>
      <w:pPr>
        <w:spacing w:after="0"/>
        <w:ind w:left="0"/>
        <w:jc w:val="both"/>
      </w:pPr>
      <w:r>
        <w:rPr>
          <w:rFonts w:ascii="Times New Roman"/>
          <w:b w:val="false"/>
          <w:i w:val="false"/>
          <w:color w:val="000000"/>
          <w:sz w:val="28"/>
        </w:rPr>
        <w:t>
      19) табиғи монополия субъектiсiнiң жобалық қуаты туралы және оның іс жүзінде пайдаланылуы туралы деректер;</w:t>
      </w:r>
    </w:p>
    <w:bookmarkEnd w:id="49"/>
    <w:bookmarkStart w:name="z279" w:id="50"/>
    <w:p>
      <w:pPr>
        <w:spacing w:after="0"/>
        <w:ind w:left="0"/>
        <w:jc w:val="both"/>
      </w:pPr>
      <w:r>
        <w:rPr>
          <w:rFonts w:ascii="Times New Roman"/>
          <w:b w:val="false"/>
          <w:i w:val="false"/>
          <w:color w:val="000000"/>
          <w:sz w:val="28"/>
        </w:rPr>
        <w:t>
      20) амортизациялық аударымдардың пайдаланылуы туралы ақпарат.</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27.10.2017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9. Инвестициялық тарифті (бағаны, алым ставкасын) бекітуге арналған өтінімге:</w:t>
      </w:r>
    </w:p>
    <w:bookmarkEnd w:id="51"/>
    <w:bookmarkStart w:name="z61" w:id="52"/>
    <w:p>
      <w:pPr>
        <w:spacing w:after="0"/>
        <w:ind w:left="0"/>
        <w:jc w:val="both"/>
      </w:pPr>
      <w:r>
        <w:rPr>
          <w:rFonts w:ascii="Times New Roman"/>
          <w:b w:val="false"/>
          <w:i w:val="false"/>
          <w:color w:val="000000"/>
          <w:sz w:val="28"/>
        </w:rPr>
        <w:t>
      1) қабылданған шешімінің нөмірі мен күнін көрсете отырып бекітілген инвестициялық бағдарламаның (жобаның) болуын растайтын құжат;</w:t>
      </w:r>
    </w:p>
    <w:bookmarkEnd w:id="52"/>
    <w:bookmarkStart w:name="z62" w:id="53"/>
    <w:p>
      <w:pPr>
        <w:spacing w:after="0"/>
        <w:ind w:left="0"/>
        <w:jc w:val="both"/>
      </w:pPr>
      <w:r>
        <w:rPr>
          <w:rFonts w:ascii="Times New Roman"/>
          <w:b w:val="false"/>
          <w:i w:val="false"/>
          <w:color w:val="000000"/>
          <w:sz w:val="28"/>
        </w:rPr>
        <w:t>
      2) қолданысқа енгізілген активтердің реттелетін базасына пайданың есебі;</w:t>
      </w:r>
    </w:p>
    <w:bookmarkEnd w:id="53"/>
    <w:bookmarkStart w:name="z63" w:id="54"/>
    <w:p>
      <w:pPr>
        <w:spacing w:after="0"/>
        <w:ind w:left="0"/>
        <w:jc w:val="both"/>
      </w:pPr>
      <w:r>
        <w:rPr>
          <w:rFonts w:ascii="Times New Roman"/>
          <w:b w:val="false"/>
          <w:i w:val="false"/>
          <w:color w:val="000000"/>
          <w:sz w:val="28"/>
        </w:rPr>
        <w:t>
      3) пайданы бөлу туралы ақпарат;</w:t>
      </w:r>
    </w:p>
    <w:bookmarkEnd w:id="54"/>
    <w:bookmarkStart w:name="z64" w:id="55"/>
    <w:p>
      <w:pPr>
        <w:spacing w:after="0"/>
        <w:ind w:left="0"/>
        <w:jc w:val="both"/>
      </w:pPr>
      <w:r>
        <w:rPr>
          <w:rFonts w:ascii="Times New Roman"/>
          <w:b w:val="false"/>
          <w:i w:val="false"/>
          <w:color w:val="000000"/>
          <w:sz w:val="28"/>
        </w:rPr>
        <w:t>
      4) құзыретті орган растаған ұсынылатын қызметтердің жоспарланып отырған көлемдері;</w:t>
      </w:r>
    </w:p>
    <w:bookmarkEnd w:id="55"/>
    <w:bookmarkStart w:name="z65" w:id="56"/>
    <w:p>
      <w:pPr>
        <w:spacing w:after="0"/>
        <w:ind w:left="0"/>
        <w:jc w:val="both"/>
      </w:pPr>
      <w:r>
        <w:rPr>
          <w:rFonts w:ascii="Times New Roman"/>
          <w:b w:val="false"/>
          <w:i w:val="false"/>
          <w:color w:val="000000"/>
          <w:sz w:val="28"/>
        </w:rPr>
        <w:t>
      5) табиғи монополия субъектісінің жобалық қуаты туралы деректер;</w:t>
      </w:r>
    </w:p>
    <w:bookmarkEnd w:id="56"/>
    <w:bookmarkStart w:name="z66" w:id="57"/>
    <w:p>
      <w:pPr>
        <w:spacing w:after="0"/>
        <w:ind w:left="0"/>
        <w:jc w:val="both"/>
      </w:pPr>
      <w:r>
        <w:rPr>
          <w:rFonts w:ascii="Times New Roman"/>
          <w:b w:val="false"/>
          <w:i w:val="false"/>
          <w:color w:val="000000"/>
          <w:sz w:val="28"/>
        </w:rPr>
        <w:t>
      6) ақша ағысын бөлу туралы ақпарат;</w:t>
      </w:r>
    </w:p>
    <w:bookmarkEnd w:id="57"/>
    <w:bookmarkStart w:name="z67" w:id="58"/>
    <w:p>
      <w:pPr>
        <w:spacing w:after="0"/>
        <w:ind w:left="0"/>
        <w:jc w:val="both"/>
      </w:pPr>
      <w:r>
        <w:rPr>
          <w:rFonts w:ascii="Times New Roman"/>
          <w:b w:val="false"/>
          <w:i w:val="false"/>
          <w:color w:val="000000"/>
          <w:sz w:val="28"/>
        </w:rPr>
        <w:t>
      7) инвестициялық тарифтің (бағаның, алым ставкасының) жобасы;</w:t>
      </w:r>
    </w:p>
    <w:bookmarkEnd w:id="58"/>
    <w:bookmarkStart w:name="z68" w:id="59"/>
    <w:p>
      <w:pPr>
        <w:spacing w:after="0"/>
        <w:ind w:left="0"/>
        <w:jc w:val="both"/>
      </w:pPr>
      <w:r>
        <w:rPr>
          <w:rFonts w:ascii="Times New Roman"/>
          <w:b w:val="false"/>
          <w:i w:val="false"/>
          <w:color w:val="000000"/>
          <w:sz w:val="28"/>
        </w:rPr>
        <w:t>
      8) Ерекше тәртіптің талаптарына сәйкес осы Қағидалардың 3-33-қосымшаларында көрсетілген нысан бойынша тарифтік сметаның жобасы қоса беріледі.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экономика министрінің 05.05.2016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69" w:id="60"/>
    <w:p>
      <w:pPr>
        <w:spacing w:after="0"/>
        <w:ind w:left="0"/>
        <w:jc w:val="both"/>
      </w:pPr>
      <w:r>
        <w:rPr>
          <w:rFonts w:ascii="Times New Roman"/>
          <w:b w:val="false"/>
          <w:i w:val="false"/>
          <w:color w:val="000000"/>
          <w:sz w:val="28"/>
        </w:rPr>
        <w:t>
       10. Тарифті (бағаны, алым мөлшерлемесін) және тарифтік сметаны төтенше реттеуші шаралар ретінде бекітуге арналған өтінімге:</w:t>
      </w:r>
    </w:p>
    <w:bookmarkEnd w:id="60"/>
    <w:bookmarkStart w:name="z58" w:id="61"/>
    <w:p>
      <w:pPr>
        <w:spacing w:after="0"/>
        <w:ind w:left="0"/>
        <w:jc w:val="both"/>
      </w:pPr>
      <w:r>
        <w:rPr>
          <w:rFonts w:ascii="Times New Roman"/>
          <w:b w:val="false"/>
          <w:i w:val="false"/>
          <w:color w:val="000000"/>
          <w:sz w:val="28"/>
        </w:rPr>
        <w:t>
      1) табиғи монополия субъектісінің қызметін тұрақтандыру және азаматтардың өмірін, денсаулығын, жеке және заңды тұлғалардың мүлкін, сондай-ақ қоршаған ортаны қорғау мақсатында төтенше реттеуші шаралар ретінде тарифті (бағаны, алым мөлшерлемесін) және тарифтік сметаны бекітудің себептері көрсетілген түсіндірме жазба;</w:t>
      </w:r>
    </w:p>
    <w:bookmarkEnd w:id="61"/>
    <w:bookmarkStart w:name="z59" w:id="62"/>
    <w:p>
      <w:pPr>
        <w:spacing w:after="0"/>
        <w:ind w:left="0"/>
        <w:jc w:val="both"/>
      </w:pPr>
      <w:r>
        <w:rPr>
          <w:rFonts w:ascii="Times New Roman"/>
          <w:b w:val="false"/>
          <w:i w:val="false"/>
          <w:color w:val="000000"/>
          <w:sz w:val="28"/>
        </w:rPr>
        <w:t>
      2) Ерекше тәртіптің талаптарына сәйкес осы Қағидаларға 34-қосымшада көрсетілген нысан бойынша тарифтік сметаның жобасы қоса беріледі. Бұл ретте стратегиялық тауарлардың құнын арттырған жағдайда, тарифтік сметадағы стратегиялық тауарларды пайдалануды қамтитын шығын бабы ғана түзетіледі;</w:t>
      </w:r>
    </w:p>
    <w:bookmarkEnd w:id="62"/>
    <w:bookmarkStart w:name="z199" w:id="63"/>
    <w:p>
      <w:pPr>
        <w:spacing w:after="0"/>
        <w:ind w:left="0"/>
        <w:jc w:val="both"/>
      </w:pPr>
      <w:r>
        <w:rPr>
          <w:rFonts w:ascii="Times New Roman"/>
          <w:b w:val="false"/>
          <w:i w:val="false"/>
          <w:color w:val="000000"/>
          <w:sz w:val="28"/>
        </w:rPr>
        <w:t>
      3) Табиғи монополия субъектісінің қызметін тұрақтандыру және азаматтардың өмірін, денсаулығын, жеке және заңды тұлғалардың мүлкін, сондай-ақ қоршаған ортаны қорғау мақсатында төтенше реттеуші шаралар ретінде тарифті (бағаны, алым мөлшерлемесін) және тарифтік сметаны бекіту қажеттігін растайтын құжаттар қоса беріледі.</w:t>
      </w:r>
    </w:p>
    <w:bookmarkEnd w:id="63"/>
    <w:bookmarkStart w:name="z200" w:id="64"/>
    <w:p>
      <w:pPr>
        <w:spacing w:after="0"/>
        <w:ind w:left="0"/>
        <w:jc w:val="both"/>
      </w:pPr>
      <w:r>
        <w:rPr>
          <w:rFonts w:ascii="Times New Roman"/>
          <w:b w:val="false"/>
          <w:i w:val="false"/>
          <w:color w:val="000000"/>
          <w:sz w:val="28"/>
        </w:rPr>
        <w:t>
      Стратегиялық тауарлардың құнын арттырған жағдайда, төтенше реттеуші шаралар ретінде тарифті (бағаны, алым мөлшерлемесін) және тарифтік сметаны бекіту қажеттігін растайтын құжаттар ретінде өтінімге конкурстық құжаттама, конкурстық (тендерлік) комиссиялардың тауарларды сатып алу жөніндегі шешімдері, шарттар, шот-фактуралар, шығындар деңгейінің есептері, сондай-ақ тиісті салада (аяда) қолданылатын үлгі нормалар мен нормативтердің негізінде жасалған техникалық ысыраптардың есептері, құнының өзгеруі төтенше реттеуші шара ретінде тарифті бекітуге өтінімді ұсынуға себеп болып табылатын стратегиялық тауар шығысының нормалары қоса беріледі.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11. Сумен жабдықтау саласындағы реттеліп көрсетілетін қызметтерге тұтынушылардың топтары бойынша сараланған тарифтерді бекітуге арналған өтінімге:</w:t>
      </w:r>
    </w:p>
    <w:bookmarkEnd w:id="65"/>
    <w:bookmarkStart w:name="z70" w:id="66"/>
    <w:p>
      <w:pPr>
        <w:spacing w:after="0"/>
        <w:ind w:left="0"/>
        <w:jc w:val="both"/>
      </w:pPr>
      <w:r>
        <w:rPr>
          <w:rFonts w:ascii="Times New Roman"/>
          <w:b w:val="false"/>
          <w:i w:val="false"/>
          <w:color w:val="000000"/>
          <w:sz w:val="28"/>
        </w:rPr>
        <w:t>
      1) осы Қағидалардың 9-тармағында көрсетілген құжаттар;</w:t>
      </w:r>
    </w:p>
    <w:bookmarkEnd w:id="66"/>
    <w:bookmarkStart w:name="z71" w:id="67"/>
    <w:p>
      <w:pPr>
        <w:spacing w:after="0"/>
        <w:ind w:left="0"/>
        <w:jc w:val="both"/>
      </w:pPr>
      <w:r>
        <w:rPr>
          <w:rFonts w:ascii="Times New Roman"/>
          <w:b w:val="false"/>
          <w:i w:val="false"/>
          <w:color w:val="000000"/>
          <w:sz w:val="28"/>
        </w:rPr>
        <w:t>
      2) өтінім берер алдындағы төрт тоқсанда немесе өткен күнтізбелік жылда тұтынушылар топтарының бөлінісінде (оның ішінде халық, бюджеттік ұйымдар, жылу энергетика саласындағы кәсіпорындар, өзге заңды тұлғалар) текше метрде (м</w:t>
      </w:r>
      <w:r>
        <w:rPr>
          <w:rFonts w:ascii="Times New Roman"/>
          <w:b w:val="false"/>
          <w:i w:val="false"/>
          <w:color w:val="000000"/>
          <w:vertAlign w:val="superscript"/>
        </w:rPr>
        <w:t>3</w:t>
      </w:r>
      <w:r>
        <w:rPr>
          <w:rFonts w:ascii="Times New Roman"/>
          <w:b w:val="false"/>
          <w:i w:val="false"/>
          <w:color w:val="000000"/>
          <w:sz w:val="28"/>
        </w:rPr>
        <w:t>) суды тұтыну көлемі бойынша ақпарат;</w:t>
      </w:r>
    </w:p>
    <w:bookmarkEnd w:id="67"/>
    <w:bookmarkStart w:name="z72" w:id="68"/>
    <w:p>
      <w:pPr>
        <w:spacing w:after="0"/>
        <w:ind w:left="0"/>
        <w:jc w:val="both"/>
      </w:pPr>
      <w:r>
        <w:rPr>
          <w:rFonts w:ascii="Times New Roman"/>
          <w:b w:val="false"/>
          <w:i w:val="false"/>
          <w:color w:val="000000"/>
          <w:sz w:val="28"/>
        </w:rPr>
        <w:t>
      3) өтінім берер алдындағы төрт тоқсанда немесе өткен күнтізбелік жылда текше метрде (м</w:t>
      </w:r>
      <w:r>
        <w:rPr>
          <w:rFonts w:ascii="Times New Roman"/>
          <w:b w:val="false"/>
          <w:i w:val="false"/>
          <w:color w:val="000000"/>
          <w:vertAlign w:val="superscript"/>
        </w:rPr>
        <w:t>3</w:t>
      </w:r>
      <w:r>
        <w:rPr>
          <w:rFonts w:ascii="Times New Roman"/>
          <w:b w:val="false"/>
          <w:i w:val="false"/>
          <w:color w:val="000000"/>
          <w:sz w:val="28"/>
        </w:rPr>
        <w:t xml:space="preserve">) суды тұтыну көлемі және азаматтарды тіркеу кітабында тіркелген адамдар саны бойынша, жеке есепке алу аспабы жоқ абонент үшін – әрбір абонент бойынша ақпарат; </w:t>
      </w:r>
    </w:p>
    <w:bookmarkEnd w:id="68"/>
    <w:bookmarkStart w:name="z201" w:id="69"/>
    <w:p>
      <w:pPr>
        <w:spacing w:after="0"/>
        <w:ind w:left="0"/>
        <w:jc w:val="both"/>
      </w:pPr>
      <w:r>
        <w:rPr>
          <w:rFonts w:ascii="Times New Roman"/>
          <w:b w:val="false"/>
          <w:i w:val="false"/>
          <w:color w:val="000000"/>
          <w:sz w:val="28"/>
        </w:rPr>
        <w:t>
      4) өтінім берер алдындағы төрт тоқсанда немесе өткен күнтізбелік жылда текше метрде (м</w:t>
      </w:r>
      <w:r>
        <w:rPr>
          <w:rFonts w:ascii="Times New Roman"/>
          <w:b w:val="false"/>
          <w:i w:val="false"/>
          <w:color w:val="000000"/>
          <w:vertAlign w:val="superscript"/>
        </w:rPr>
        <w:t>3</w:t>
      </w:r>
      <w:r>
        <w:rPr>
          <w:rFonts w:ascii="Times New Roman"/>
          <w:b w:val="false"/>
          <w:i w:val="false"/>
          <w:color w:val="000000"/>
          <w:sz w:val="28"/>
        </w:rPr>
        <w:t>) суды тұтыну көлемі және азаматтарды тіркеу кітабында тіркелген адамдар саны бойынша, жеке есепке алу аспабы бар абонент үшін – әрбір абонент бойынша ақпарат қоса беріледі.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12. Есепке алу аспаптары жоқ тұтынушылар санының азаюына байланысты көрсетілген қызметтер көлемінің өзгеруі кезінде табиғи монополия субъектісі жылу энергиясымен жабдықтау бойынша реттеліп көрсетілетін қызметтерге есепке алу аспаптарының болуына немесе болмауына байланысты, оның ішінде осы Қағидалардың 8-10-тармақтарына сәйкес бекітілген тарифтердің деңгейлерін өзгертпей сараланған тарифті бекітуге өтінімге мыналарды қоса береді:</w:t>
      </w:r>
    </w:p>
    <w:bookmarkEnd w:id="70"/>
    <w:bookmarkStart w:name="z81" w:id="71"/>
    <w:p>
      <w:pPr>
        <w:spacing w:after="0"/>
        <w:ind w:left="0"/>
        <w:jc w:val="both"/>
      </w:pPr>
      <w:r>
        <w:rPr>
          <w:rFonts w:ascii="Times New Roman"/>
          <w:b w:val="false"/>
          <w:i w:val="false"/>
          <w:color w:val="000000"/>
          <w:sz w:val="28"/>
        </w:rPr>
        <w:t>
      1) есепке алу аспаптарының болуына немесе болмауына байланысты, оның ішінде осы Қағидалардың 8-10-тармақтарына сәйкес бекітілген тарифтердің деңгейлерін өзгертпей сараланған тарифтерді бекіту қажеттілігі туралы түсіндірме жазба;</w:t>
      </w:r>
    </w:p>
    <w:bookmarkEnd w:id="71"/>
    <w:bookmarkStart w:name="z82" w:id="72"/>
    <w:p>
      <w:pPr>
        <w:spacing w:after="0"/>
        <w:ind w:left="0"/>
        <w:jc w:val="both"/>
      </w:pPr>
      <w:r>
        <w:rPr>
          <w:rFonts w:ascii="Times New Roman"/>
          <w:b w:val="false"/>
          <w:i w:val="false"/>
          <w:color w:val="000000"/>
          <w:sz w:val="28"/>
        </w:rPr>
        <w:t>
      2) есепке алу аспаптарының болуына немесе болмауына байланысты сараланған тарифтердің есебі;</w:t>
      </w:r>
    </w:p>
    <w:bookmarkEnd w:id="72"/>
    <w:bookmarkStart w:name="z83" w:id="73"/>
    <w:p>
      <w:pPr>
        <w:spacing w:after="0"/>
        <w:ind w:left="0"/>
        <w:jc w:val="both"/>
      </w:pPr>
      <w:r>
        <w:rPr>
          <w:rFonts w:ascii="Times New Roman"/>
          <w:b w:val="false"/>
          <w:i w:val="false"/>
          <w:color w:val="000000"/>
          <w:sz w:val="28"/>
        </w:rPr>
        <w:t>
      3) негіздейтін материалдарды қоса бере отырып, халықтың тобына жататын тұтынушылардың, оның ішінде үйге ортақ жылу энергиясын есепке алу аспаптары бар және аспаптары жоқ (үйге ортақ жылу энергиясын есепке алу аспаптарын орнатудың техникалық мүмкіндігі жоқ тозған, авариялық тұрғын үй-жайларда, барак үлгідегі үйлерде тұрып жатқан халық тобына жататын жеке тұлға тұтынушыларды қоспағанда) тұтынушыларды бөліп көрсете отырып, жылу энергиясын тұтынуының жоспарланған жылдық көлемі туралы ақпарат;</w:t>
      </w:r>
    </w:p>
    <w:bookmarkEnd w:id="73"/>
    <w:bookmarkStart w:name="z84" w:id="74"/>
    <w:p>
      <w:pPr>
        <w:spacing w:after="0"/>
        <w:ind w:left="0"/>
        <w:jc w:val="both"/>
      </w:pPr>
      <w:r>
        <w:rPr>
          <w:rFonts w:ascii="Times New Roman"/>
          <w:b w:val="false"/>
          <w:i w:val="false"/>
          <w:color w:val="000000"/>
          <w:sz w:val="28"/>
        </w:rPr>
        <w:t>
      4) басқа да тұтынушылардың, оның ішінде үйге ортақ жылу энергиясын есепке алу аспаптары бар және аспаптары жоқ (үйге ортақ жылу энергиясын есепке алу аспаптарын орнатудың техникалық мүмкіндігі жоқ тозған, авариялық үй-жайларда, барак үлгідегі үйлерде орналасқан халық тобына жататын жеке тұлға тұтынушыларды қоспағанда) тұтынушыларды көрсете отырып, жылу энергиясын тұтынуының жоспарланған жылдық көлемі туралы ақпарат;</w:t>
      </w:r>
    </w:p>
    <w:bookmarkEnd w:id="74"/>
    <w:bookmarkStart w:name="z85" w:id="75"/>
    <w:p>
      <w:pPr>
        <w:spacing w:after="0"/>
        <w:ind w:left="0"/>
        <w:jc w:val="both"/>
      </w:pPr>
      <w:r>
        <w:rPr>
          <w:rFonts w:ascii="Times New Roman"/>
          <w:b w:val="false"/>
          <w:i w:val="false"/>
          <w:color w:val="000000"/>
          <w:sz w:val="28"/>
        </w:rPr>
        <w:t>
      5) үйге ортақ жылу энергиясын есепке алу аспаптарын орнатудың техникалық мүмкіндігі жоқ тозған, авариялық тұрғын үй-жайларда, барак үлгідегі үйлерде тұрып жатқан немесе орналасқан тұтынушылардың (оның ішінде жеке тұлғаларға және басқа тұтынушыларға бөліп көрсете отырып) жылу энергиясын тұтынуының жоспарланған жылдық көлемі туралы ақпарат;</w:t>
      </w:r>
    </w:p>
    <w:bookmarkEnd w:id="75"/>
    <w:bookmarkStart w:name="z86" w:id="76"/>
    <w:p>
      <w:pPr>
        <w:spacing w:after="0"/>
        <w:ind w:left="0"/>
        <w:jc w:val="both"/>
      </w:pPr>
      <w:r>
        <w:rPr>
          <w:rFonts w:ascii="Times New Roman"/>
          <w:b w:val="false"/>
          <w:i w:val="false"/>
          <w:color w:val="000000"/>
          <w:sz w:val="28"/>
        </w:rPr>
        <w:t>
      6) үйге ортақ жылу энергиясын есепке алу аспаптарын орнатудың техникалық мүмкіндігі жоқ тозған, авариялық үй-жайлардың, барак үлгідегі үйлердің тізбесі.</w:t>
      </w:r>
    </w:p>
    <w:bookmarkEnd w:id="76"/>
    <w:bookmarkStart w:name="z87" w:id="77"/>
    <w:p>
      <w:pPr>
        <w:spacing w:after="0"/>
        <w:ind w:left="0"/>
        <w:jc w:val="both"/>
      </w:pPr>
      <w:r>
        <w:rPr>
          <w:rFonts w:ascii="Times New Roman"/>
          <w:b w:val="false"/>
          <w:i w:val="false"/>
          <w:color w:val="000000"/>
          <w:sz w:val="28"/>
        </w:rPr>
        <w:t>
      13. Уәкілетті органның ведомствосы тарифтердің деңгейлерін өзгертпей жылу энергиясымен жабдықтау жөніндегі реттеліп көрсетілетін қызметтерге арналған есепке алу аспаптарының болуына немесе болмауына байланысты тұтынышылар топтары бойынша сараланған тарифтерді бекітуге өтінімді күнтізбелік жиырма күннен асырмай қарайды. Қарау мерзімі өтінім берілген сәттен бастап есептеледі.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05.05.2016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14. Өтінімге қоса берілетін есептер мен негіздейтін материалдар мынадай талаптарға сәйкес жасалады:</w:t>
      </w:r>
    </w:p>
    <w:bookmarkEnd w:id="78"/>
    <w:bookmarkStart w:name="z74" w:id="79"/>
    <w:p>
      <w:pPr>
        <w:spacing w:after="0"/>
        <w:ind w:left="0"/>
        <w:jc w:val="both"/>
      </w:pPr>
      <w:r>
        <w:rPr>
          <w:rFonts w:ascii="Times New Roman"/>
          <w:b w:val="false"/>
          <w:i w:val="false"/>
          <w:color w:val="000000"/>
          <w:sz w:val="28"/>
        </w:rPr>
        <w:t xml:space="preserve">
      1) өтiнiм материалдары тігіледі, нөмірленеді және табиғи монополия субъектісінің мөрімен және басшысының не оны алмастыратын адамның немесе құзыретіне бухгалтерлік есеп және қаржы мәселелері кіретін басшы орынбасарының қолымен расталады. </w:t>
      </w:r>
    </w:p>
    <w:bookmarkEnd w:id="79"/>
    <w:bookmarkStart w:name="z75" w:id="80"/>
    <w:p>
      <w:pPr>
        <w:spacing w:after="0"/>
        <w:ind w:left="0"/>
        <w:jc w:val="both"/>
      </w:pPr>
      <w:r>
        <w:rPr>
          <w:rFonts w:ascii="Times New Roman"/>
          <w:b w:val="false"/>
          <w:i w:val="false"/>
          <w:color w:val="000000"/>
          <w:sz w:val="28"/>
        </w:rPr>
        <w:t>
      Қаржы құжаттарына субъектінің басшысы және бас бухгалтері не оларды алмастыратын адамдар қол қояды және табиғи монополия субъектісінің мөрімен расталады.</w:t>
      </w:r>
    </w:p>
    <w:bookmarkEnd w:id="80"/>
    <w:bookmarkStart w:name="z76" w:id="81"/>
    <w:p>
      <w:pPr>
        <w:spacing w:after="0"/>
        <w:ind w:left="0"/>
        <w:jc w:val="both"/>
      </w:pPr>
      <w:r>
        <w:rPr>
          <w:rFonts w:ascii="Times New Roman"/>
          <w:b w:val="false"/>
          <w:i w:val="false"/>
          <w:color w:val="000000"/>
          <w:sz w:val="28"/>
        </w:rPr>
        <w:t>
      2) негіздейтін материалдар ретінде өтінім берер алдындағы төрт тоқсан ішіндегі және өткен күнтізбелік жыл ішіндегі шығындар туралы нақты деректер ұсынылады;</w:t>
      </w:r>
    </w:p>
    <w:bookmarkEnd w:id="81"/>
    <w:bookmarkStart w:name="z77" w:id="82"/>
    <w:p>
      <w:pPr>
        <w:spacing w:after="0"/>
        <w:ind w:left="0"/>
        <w:jc w:val="both"/>
      </w:pPr>
      <w:r>
        <w:rPr>
          <w:rFonts w:ascii="Times New Roman"/>
          <w:b w:val="false"/>
          <w:i w:val="false"/>
          <w:color w:val="000000"/>
          <w:sz w:val="28"/>
        </w:rPr>
        <w:t>
      табиғи монополия субъектісі өтінім қарауға қабылдағаннан кейін уәкілетті орган ведомствосының талабы бойынша күнтізбелік он бес күн ішінде уәкілетті органның ведомствосына өтінім берер алдындағы 4 тоқсан ішіндегі шығындар туралы нақтыланған деректерді ұсынады;</w:t>
      </w:r>
    </w:p>
    <w:bookmarkEnd w:id="82"/>
    <w:bookmarkStart w:name="z78" w:id="83"/>
    <w:p>
      <w:pPr>
        <w:spacing w:after="0"/>
        <w:ind w:left="0"/>
        <w:jc w:val="both"/>
      </w:pPr>
      <w:r>
        <w:rPr>
          <w:rFonts w:ascii="Times New Roman"/>
          <w:b w:val="false"/>
          <w:i w:val="false"/>
          <w:color w:val="000000"/>
          <w:sz w:val="28"/>
        </w:rPr>
        <w:t>
      3) көлемдердің маусымдық ауытқу әсерін тарифтерге (бағаларға, алымдар мөлшерлемелеріне), оның ішінде сараланған тарифтерге болдырмау мақсатында бір жылға есептелген деректер негізге алынады;</w:t>
      </w:r>
    </w:p>
    <w:bookmarkEnd w:id="83"/>
    <w:bookmarkStart w:name="z79" w:id="84"/>
    <w:p>
      <w:pPr>
        <w:spacing w:after="0"/>
        <w:ind w:left="0"/>
        <w:jc w:val="both"/>
      </w:pPr>
      <w:r>
        <w:rPr>
          <w:rFonts w:ascii="Times New Roman"/>
          <w:b w:val="false"/>
          <w:i w:val="false"/>
          <w:color w:val="000000"/>
          <w:sz w:val="28"/>
        </w:rPr>
        <w:t>
      4) тарифтердің (бағалардың, алымдар мөлшерлемелерінің) жобаларын есептеу кезінде базаға өтінім берер алдындағы төрт тоқсан ішіндегі немесе өткен күнтізбелік жыл ішіндегі реттеліп көрсетілетін қызметтердің (тауарлардың, жұмыстардың) нақты көлемдері алынады;</w:t>
      </w:r>
    </w:p>
    <w:bookmarkEnd w:id="84"/>
    <w:bookmarkStart w:name="z202" w:id="85"/>
    <w:p>
      <w:pPr>
        <w:spacing w:after="0"/>
        <w:ind w:left="0"/>
        <w:jc w:val="both"/>
      </w:pPr>
      <w:r>
        <w:rPr>
          <w:rFonts w:ascii="Times New Roman"/>
          <w:b w:val="false"/>
          <w:i w:val="false"/>
          <w:color w:val="000000"/>
          <w:sz w:val="28"/>
        </w:rPr>
        <w:t>
      5) реттеліп көрсетілетін қызметтердің (тауарлардың, жұмыстардың) көлемдері төмендеген кезде төмендеуді негіздейтін және растайтын материалдар ұсынылуға тиіс;</w:t>
      </w:r>
    </w:p>
    <w:bookmarkEnd w:id="85"/>
    <w:bookmarkStart w:name="z203" w:id="86"/>
    <w:p>
      <w:pPr>
        <w:spacing w:after="0"/>
        <w:ind w:left="0"/>
        <w:jc w:val="both"/>
      </w:pPr>
      <w:r>
        <w:rPr>
          <w:rFonts w:ascii="Times New Roman"/>
          <w:b w:val="false"/>
          <w:i w:val="false"/>
          <w:color w:val="000000"/>
          <w:sz w:val="28"/>
        </w:rPr>
        <w:t>
      6) табиғи монополия субъектісі жүзеге асыратын қызметтердің әрбір түріне жеке дайындалады.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15. Осы Қағидалардың 14-тармағының 2) және 4) тармақшаларында көзделген талаптар төтенше реттеуші шаралар ретінде тарифті (бағаны, алым ставкасын) және тарифтік сметаны бекіту жағдайына қолданылмайды.</w:t>
      </w:r>
    </w:p>
    <w:bookmarkEnd w:id="87"/>
    <w:bookmarkStart w:name="z96" w:id="88"/>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10-тармақтарына</w:t>
      </w:r>
      <w:r>
        <w:rPr>
          <w:rFonts w:ascii="Times New Roman"/>
          <w:b w:val="false"/>
          <w:i w:val="false"/>
          <w:color w:val="000000"/>
          <w:sz w:val="28"/>
        </w:rPr>
        <w:t xml:space="preserve"> сәйкес бекітілген тарифтердің деңгейлерін өзгертпей жылу энергиясымен жабдықтау жөніндегі реттеліп көрсетілетін қызметтерге есепке алу аспаптарының болуына немесе болмауына байланысты сараланған тарифтерді бекіткен жағдайларды қоспағанда, уәкілетті органның ведомствосы өтінім алған күннен бастап бес жұмыс күннен кешіктірмей ұсынылған материалдардың толықтығын тексереді және табиғи монополия субъектісін өтінімді қарауға қабылдағаны туралы немесе өтінімді қарауға қабылдаудан бас тартқаны туралы бас тартудың себептерін келтіре отырып, жазбаша түрде хабардар етеді.</w:t>
      </w:r>
    </w:p>
    <w:bookmarkEnd w:id="88"/>
    <w:bookmarkStart w:name="z89" w:id="89"/>
    <w:p>
      <w:pPr>
        <w:spacing w:after="0"/>
        <w:ind w:left="0"/>
        <w:jc w:val="both"/>
      </w:pPr>
      <w:r>
        <w:rPr>
          <w:rFonts w:ascii="Times New Roman"/>
          <w:b w:val="false"/>
          <w:i w:val="false"/>
          <w:color w:val="000000"/>
          <w:sz w:val="28"/>
        </w:rPr>
        <w:t>
      Табиғи монополия субъектiсінің өтiнiмiн қараудан бас тарту себептерi:</w:t>
      </w:r>
    </w:p>
    <w:bookmarkEnd w:id="89"/>
    <w:bookmarkStart w:name="z90" w:id="90"/>
    <w:p>
      <w:pPr>
        <w:spacing w:after="0"/>
        <w:ind w:left="0"/>
        <w:jc w:val="both"/>
      </w:pPr>
      <w:r>
        <w:rPr>
          <w:rFonts w:ascii="Times New Roman"/>
          <w:b w:val="false"/>
          <w:i w:val="false"/>
          <w:color w:val="000000"/>
          <w:sz w:val="28"/>
        </w:rPr>
        <w:t>
      1) өтiнiмді ұсыну мерзiмдерiн бұзу;</w:t>
      </w:r>
    </w:p>
    <w:bookmarkEnd w:id="90"/>
    <w:bookmarkStart w:name="z91" w:id="91"/>
    <w:p>
      <w:pPr>
        <w:spacing w:after="0"/>
        <w:ind w:left="0"/>
        <w:jc w:val="both"/>
      </w:pPr>
      <w:r>
        <w:rPr>
          <w:rFonts w:ascii="Times New Roman"/>
          <w:b w:val="false"/>
          <w:i w:val="false"/>
          <w:color w:val="000000"/>
          <w:sz w:val="28"/>
        </w:rPr>
        <w:t>
      2) осы Қағидалардың 7, 8 және 11-тармақтарында көрсетiлген құжаттарды ұсынбау;</w:t>
      </w:r>
    </w:p>
    <w:bookmarkEnd w:id="91"/>
    <w:bookmarkStart w:name="z92" w:id="92"/>
    <w:p>
      <w:pPr>
        <w:spacing w:after="0"/>
        <w:ind w:left="0"/>
        <w:jc w:val="both"/>
      </w:pPr>
      <w:r>
        <w:rPr>
          <w:rFonts w:ascii="Times New Roman"/>
          <w:b w:val="false"/>
          <w:i w:val="false"/>
          <w:color w:val="000000"/>
          <w:sz w:val="28"/>
        </w:rPr>
        <w:t>
      3) ұсынылған құжаттардың осы Қағидалардың 14-тармағына сәйкес келмеуi;</w:t>
      </w:r>
    </w:p>
    <w:bookmarkEnd w:id="92"/>
    <w:bookmarkStart w:name="z93" w:id="93"/>
    <w:p>
      <w:pPr>
        <w:spacing w:after="0"/>
        <w:ind w:left="0"/>
        <w:jc w:val="both"/>
      </w:pPr>
      <w:r>
        <w:rPr>
          <w:rFonts w:ascii="Times New Roman"/>
          <w:b w:val="false"/>
          <w:i w:val="false"/>
          <w:color w:val="000000"/>
          <w:sz w:val="28"/>
        </w:rPr>
        <w:t>
      4) табиғи монополия субъектiсiнiң инвестициялық тарифті бекітуге өтiнiм беру жағдайларын қоспағанда, табиғи монополиялар туралы заңнамада белгіленген конкурс (тендер) өткізу туралы талаптарды, сондай-ақ өзге тәсілдермен тауарларды, жұмыстарды және көрсетілетін қызметтерді сатып алу туралы талаптарды бұзуы;</w:t>
      </w:r>
    </w:p>
    <w:bookmarkEnd w:id="93"/>
    <w:bookmarkStart w:name="z94" w:id="94"/>
    <w:p>
      <w:pPr>
        <w:spacing w:after="0"/>
        <w:ind w:left="0"/>
        <w:jc w:val="both"/>
      </w:pPr>
      <w:r>
        <w:rPr>
          <w:rFonts w:ascii="Times New Roman"/>
          <w:b w:val="false"/>
          <w:i w:val="false"/>
          <w:color w:val="000000"/>
          <w:sz w:val="28"/>
        </w:rPr>
        <w:t>
      5) шынайы емес ақпаратты қамтитын құжаттарды ұсынуы болып табылады.</w:t>
      </w:r>
    </w:p>
    <w:bookmarkEnd w:id="94"/>
    <w:bookmarkStart w:name="z204" w:id="95"/>
    <w:p>
      <w:pPr>
        <w:spacing w:after="0"/>
        <w:ind w:left="0"/>
        <w:jc w:val="both"/>
      </w:pPr>
      <w:r>
        <w:rPr>
          <w:rFonts w:ascii="Times New Roman"/>
          <w:b w:val="false"/>
          <w:i w:val="false"/>
          <w:color w:val="000000"/>
          <w:sz w:val="28"/>
        </w:rPr>
        <w:t>
      Табиғи монополия субъектісінің төтенше реттеуші шара ретінде тарифті (бағаны, алым мөлшерлемесін) және тарифтік сметаны бекітуге арналған өтінімін қарауға қабылдаудан бас тарту себептері осы Қағидалардың 10-тармағында көрсетілген құжаттарды ұсынбау болып табылады.</w:t>
      </w:r>
    </w:p>
    <w:bookmarkEnd w:id="95"/>
    <w:bookmarkStart w:name="z205" w:id="96"/>
    <w:p>
      <w:pPr>
        <w:spacing w:after="0"/>
        <w:ind w:left="0"/>
        <w:jc w:val="both"/>
      </w:pPr>
      <w:r>
        <w:rPr>
          <w:rFonts w:ascii="Times New Roman"/>
          <w:b w:val="false"/>
          <w:i w:val="false"/>
          <w:color w:val="000000"/>
          <w:sz w:val="28"/>
        </w:rPr>
        <w:t>
      Табиғи монополия субъектісінің инвестициялық тарифті (бағаны, алым мөлшерлемесін) бекітуге арналған өтінімін қарауға қабылдаудан бас тарту себептері осы Қағидалардың 9-тармағында көзделген құжаттарды ұсынбау және осы Қағидалардың 16-тармағының 1), 4), 5) және 6) тармақшаларының талаптарына сәйкес келмеуі болып табылады.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05.05.2016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27.10.2017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6" w:id="97"/>
    <w:p>
      <w:pPr>
        <w:spacing w:after="0"/>
        <w:ind w:left="0"/>
        <w:jc w:val="both"/>
      </w:pPr>
      <w:r>
        <w:rPr>
          <w:rFonts w:ascii="Times New Roman"/>
          <w:b w:val="false"/>
          <w:i w:val="false"/>
          <w:color w:val="000000"/>
          <w:sz w:val="28"/>
        </w:rPr>
        <w:t>
       17. Коммерциялық құпияны құрайтын ақпаратты өтінім беруші "коммерциялық құпия" деген белгімен ұсынады және жеке мұқабада жіберілуі мүмкін және өтінішті қарауға арналған ақпараттар (құжаттар) пакетіне енгізіледі.</w:t>
      </w:r>
    </w:p>
    <w:bookmarkEnd w:id="97"/>
    <w:p>
      <w:pPr>
        <w:spacing w:after="0"/>
        <w:ind w:left="0"/>
        <w:jc w:val="both"/>
      </w:pPr>
      <w:r>
        <w:rPr>
          <w:rFonts w:ascii="Times New Roman"/>
          <w:b w:val="false"/>
          <w:i w:val="false"/>
          <w:color w:val="000000"/>
          <w:sz w:val="28"/>
        </w:rPr>
        <w:t>
      Ақпарат құрамындағы коммерциялық құпия оны уәкілетті органның ведомствосына ұсынудан бас тартуға негіз бола алмайды, бұл ретте мүдделі тұлғалар ақпаратты уәкілетті органның ведомствосына ұсыну кезінде коммерциялық құпияны құрайтын мәліметтердің толық тізбесін көрсетеді не мүдделі тұлғаның коммерциялық құпияны құрайтын мәліметтер тізбесін бекіту туралы актісінің көшірмесін қоса береді.</w:t>
      </w:r>
    </w:p>
    <w:bookmarkStart w:name="z107" w:id="98"/>
    <w:p>
      <w:pPr>
        <w:spacing w:after="0"/>
        <w:ind w:left="0"/>
        <w:jc w:val="left"/>
      </w:pPr>
      <w:r>
        <w:rPr>
          <w:rFonts w:ascii="Times New Roman"/>
          <w:b/>
          <w:i w:val="false"/>
          <w:color w:val="000000"/>
        </w:rPr>
        <w:t xml:space="preserve"> 3. Өтінімді қарау және тарифтер (бағалар, алымдар</w:t>
      </w:r>
      <w:r>
        <w:br/>
      </w:r>
      <w:r>
        <w:rPr>
          <w:rFonts w:ascii="Times New Roman"/>
          <w:b/>
          <w:i w:val="false"/>
          <w:color w:val="000000"/>
        </w:rPr>
        <w:t>мөлшерлемелері) мен тарифтік сметаларды бекіту тәртібі</w:t>
      </w:r>
    </w:p>
    <w:bookmarkEnd w:id="98"/>
    <w:p>
      <w:pPr>
        <w:spacing w:after="0"/>
        <w:ind w:left="0"/>
        <w:jc w:val="both"/>
      </w:pPr>
      <w:r>
        <w:rPr>
          <w:rFonts w:ascii="Times New Roman"/>
          <w:b w:val="false"/>
          <w:i w:val="false"/>
          <w:color w:val="ff0000"/>
          <w:sz w:val="28"/>
        </w:rPr>
        <w:t xml:space="preserve">
      Ескерту. 3-тарау жаңа редакцияда - ҚР Ұлттық экономика министрінің м.а. 24.07.2015 </w:t>
      </w:r>
      <w:r>
        <w:rPr>
          <w:rFonts w:ascii="Times New Roman"/>
          <w:b w:val="false"/>
          <w:i w:val="false"/>
          <w:color w:val="ff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7" w:id="99"/>
    <w:p>
      <w:pPr>
        <w:spacing w:after="0"/>
        <w:ind w:left="0"/>
        <w:jc w:val="both"/>
      </w:pPr>
      <w:r>
        <w:rPr>
          <w:rFonts w:ascii="Times New Roman"/>
          <w:b w:val="false"/>
          <w:i w:val="false"/>
          <w:color w:val="000000"/>
          <w:sz w:val="28"/>
        </w:rPr>
        <w:t>
       18. Уәкілетті органның ведомствосы табиғи монополиялар субъектілерінің реттеліп көрсетілетін қызметтеріне (тауарларына, жұмыстарына) тарифтердің (бағалардың, алымдар мөлшерлемелерінің) және тарифтік сметалардың жобаларын уәкілетті орган ведомствосының талаптарына сәйкес экономикалық негізделген есептеулерді ұсынған жағдайда күнтізбелік елу бес күн ішінде қарайды. Тарифтердің (бағалардың, алымдар мөлшерлемелерінің), инвестициялық тарифтердің, оның ішінде сараланған тарифтердің (бағалардың, алымдар мөлшерлемелерінің) және оларға тарифтік сметалардың жобаларын қарау мерзімі өтінім берілген сәттен бастап есептеледі.</w:t>
      </w:r>
    </w:p>
    <w:bookmarkEnd w:id="99"/>
    <w:p>
      <w:pPr>
        <w:spacing w:after="0"/>
        <w:ind w:left="0"/>
        <w:jc w:val="both"/>
      </w:pPr>
      <w:r>
        <w:rPr>
          <w:rFonts w:ascii="Times New Roman"/>
          <w:b w:val="false"/>
          <w:i w:val="false"/>
          <w:color w:val="000000"/>
          <w:sz w:val="28"/>
        </w:rPr>
        <w:t>
      Уәкілетті органның ведомствосы төтенше реттеуші шаралар ретінде шешім қабылдау үшін табиғи монополиялар субъектілерінің реттеліп көрсетілетін қызметтеріне (тауарларына, жұмыстарына) тарифтердің (бағалардың, алымдар мөлшерлемелерінің) және тарифтік сметалардың жобаларын күнтізбелік он күннен асырмай қарайды.</w:t>
      </w:r>
    </w:p>
    <w:p>
      <w:pPr>
        <w:spacing w:after="0"/>
        <w:ind w:left="0"/>
        <w:jc w:val="both"/>
      </w:pPr>
      <w:r>
        <w:rPr>
          <w:rFonts w:ascii="Times New Roman"/>
          <w:b w:val="false"/>
          <w:i w:val="false"/>
          <w:color w:val="000000"/>
          <w:sz w:val="28"/>
        </w:rPr>
        <w:t>
      Егер тарифтердің (бағалардың, алымдар мөлшерлемелерінің) және тарифтік сметалардың жобаларын қарау кезінде қосымша ақпарат қажет болған жағдайда, уәкілетті органның ведомствосы бес жұмыс күнінен кем болмайтын мерзімді белгілей отырып, оны өтініш берушіден жазбаша түрде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05.05.2016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00" w:id="100"/>
    <w:p>
      <w:pPr>
        <w:spacing w:after="0"/>
        <w:ind w:left="0"/>
        <w:jc w:val="both"/>
      </w:pPr>
      <w:r>
        <w:rPr>
          <w:rFonts w:ascii="Times New Roman"/>
          <w:b w:val="false"/>
          <w:i w:val="false"/>
          <w:color w:val="000000"/>
          <w:sz w:val="28"/>
        </w:rPr>
        <w:t>
       19. Уәкілетті органның ведомствосы тарифтердің (бағалардың, алымдар мөлшерлемелерінің) жобаларына табиғи монополия субъектісі өтініммен бірге ұсынған негіздеуші құжаттар мен есептерді талдау негізінде сараптама жүргізеді.</w:t>
      </w:r>
    </w:p>
    <w:bookmarkEnd w:id="100"/>
    <w:bookmarkStart w:name="z101" w:id="101"/>
    <w:p>
      <w:pPr>
        <w:spacing w:after="0"/>
        <w:ind w:left="0"/>
        <w:jc w:val="both"/>
      </w:pPr>
      <w:r>
        <w:rPr>
          <w:rFonts w:ascii="Times New Roman"/>
          <w:b w:val="false"/>
          <w:i w:val="false"/>
          <w:color w:val="000000"/>
          <w:sz w:val="28"/>
        </w:rPr>
        <w:t>
      Уәкілетті органның ведомствосы табиғи монополия субъектісі ұсынатын тарифтердің (бағалардың, алымдар мөлшерлемелерінің) және тарифтік сметалардың жобасын жария тыңдауларды өткізу кезінде талқылауға шығарады.</w:t>
      </w:r>
    </w:p>
    <w:bookmarkEnd w:id="101"/>
    <w:bookmarkStart w:name="z102" w:id="102"/>
    <w:p>
      <w:pPr>
        <w:spacing w:after="0"/>
        <w:ind w:left="0"/>
        <w:jc w:val="both"/>
      </w:pPr>
      <w:r>
        <w:rPr>
          <w:rFonts w:ascii="Times New Roman"/>
          <w:b w:val="false"/>
          <w:i w:val="false"/>
          <w:color w:val="000000"/>
          <w:sz w:val="28"/>
        </w:rPr>
        <w:t>
      20. Уәкілетті органның ведомствосы жүргізілген сараптаманың нәтижелері бойынша жаңа тарифтерді (бағаларды, алымдар мөлшерлемелерін) және тарифтік сметаларды бекіту немесе бекітуден бас тарту туралы шешім қабылдайды.</w:t>
      </w:r>
    </w:p>
    <w:bookmarkEnd w:id="102"/>
    <w:bookmarkStart w:name="z103" w:id="103"/>
    <w:p>
      <w:pPr>
        <w:spacing w:after="0"/>
        <w:ind w:left="0"/>
        <w:jc w:val="both"/>
      </w:pPr>
      <w:r>
        <w:rPr>
          <w:rFonts w:ascii="Times New Roman"/>
          <w:b w:val="false"/>
          <w:i w:val="false"/>
          <w:color w:val="000000"/>
          <w:sz w:val="28"/>
        </w:rPr>
        <w:t>
      21. Уәкілетті органның ведомствосы жаңа тарифтерді (бағаларды, алымдар мөлшерлемелерін) бекіту туралы шешім қабылдау кезінде осы Қағидаларға 3-33, және 34-қосымшаларда көрсетілген нысан бойынша тарифтік сметаны бір мезгілде бекітеді.</w:t>
      </w:r>
    </w:p>
    <w:bookmarkEnd w:id="103"/>
    <w:bookmarkStart w:name="z104" w:id="104"/>
    <w:p>
      <w:pPr>
        <w:spacing w:after="0"/>
        <w:ind w:left="0"/>
        <w:jc w:val="both"/>
      </w:pPr>
      <w:r>
        <w:rPr>
          <w:rFonts w:ascii="Times New Roman"/>
          <w:b w:val="false"/>
          <w:i w:val="false"/>
          <w:color w:val="000000"/>
          <w:sz w:val="28"/>
        </w:rPr>
        <w:t>
      22. Табиғи монополия субъектісінің реттеліп көрсетілетін қызметтеріне (тауарларына, жұмыстарына) жаңа тарифтерді (бағаларды, алымдар мөлшерлемелерін), инвестициялық тарифтерді бекіту немесе бекітуден бас тарту туралы уәкілетті орган ведомствосының шешімі уәкілетті орган ведомствосының бұйрығымен ресімделеді және уәкілетті органның ведомствосы табиғи монополия субъектісіне оларды қолданысқа енгізгенге дейін күнтізбелік отыз бес күннен кешіктірмей жолдайды.</w:t>
      </w:r>
    </w:p>
    <w:bookmarkEnd w:id="104"/>
    <w:bookmarkStart w:name="z105" w:id="105"/>
    <w:p>
      <w:pPr>
        <w:spacing w:after="0"/>
        <w:ind w:left="0"/>
        <w:jc w:val="both"/>
      </w:pPr>
      <w:r>
        <w:rPr>
          <w:rFonts w:ascii="Times New Roman"/>
          <w:b w:val="false"/>
          <w:i w:val="false"/>
          <w:color w:val="000000"/>
          <w:sz w:val="28"/>
        </w:rPr>
        <w:t>
      Осы Қағидалардың 8-10-тармақтарына сәйкес бекітілген тарифтің деңгейін өзгертпей, жылу энергиясымен жабдықтау бойынша реттеліп көрсетілетін қызметтерге есепке алу аспаптарының болуына немесе болмауына байланысты сараланған тарифтерді бекіту туралы уәкілетті орган ведомствосының шешімі уәкілетті орган ведомствосы басшысының бұйрығымен ресімделеді және уәкілетті органның ведомствосы олар қолданысқа енгізілгенге дейін күнтізбелік он күннен кешіктірмей Субъектiге жолдайды.</w:t>
      </w:r>
    </w:p>
    <w:bookmarkEnd w:id="105"/>
    <w:bookmarkStart w:name="z108" w:id="106"/>
    <w:p>
      <w:pPr>
        <w:spacing w:after="0"/>
        <w:ind w:left="0"/>
        <w:jc w:val="both"/>
      </w:pPr>
      <w:r>
        <w:rPr>
          <w:rFonts w:ascii="Times New Roman"/>
          <w:b w:val="false"/>
          <w:i w:val="false"/>
          <w:color w:val="000000"/>
          <w:sz w:val="28"/>
        </w:rPr>
        <w:t>
      23. Жаңа тарифтерді (бағаларды, алымдар мөлшерлемелерін) және тарифтік сметаларды қолданысқа енгізу тарифтер (бағалар, алымдар мөлшерлемелері) бекітілген айдан кейінгі екінші айдың бірінші күнінен бастап жүзеге асырылады.</w:t>
      </w:r>
    </w:p>
    <w:bookmarkEnd w:id="106"/>
    <w:bookmarkStart w:name="z109" w:id="107"/>
    <w:p>
      <w:pPr>
        <w:spacing w:after="0"/>
        <w:ind w:left="0"/>
        <w:jc w:val="both"/>
      </w:pPr>
      <w:r>
        <w:rPr>
          <w:rFonts w:ascii="Times New Roman"/>
          <w:b w:val="false"/>
          <w:i w:val="false"/>
          <w:color w:val="000000"/>
          <w:sz w:val="28"/>
        </w:rPr>
        <w:t>
      24. Уәкілетті органның ведомствосы инвестициялық тарифті (бағаны, алымдар мөлшерлемелерін) бекіту туралы өзінің шешімінде оның қолдану мерзімін көрсетеді.</w:t>
      </w:r>
    </w:p>
    <w:bookmarkEnd w:id="107"/>
    <w:bookmarkStart w:name="z110" w:id="108"/>
    <w:p>
      <w:pPr>
        <w:spacing w:after="0"/>
        <w:ind w:left="0"/>
        <w:jc w:val="both"/>
      </w:pPr>
      <w:r>
        <w:rPr>
          <w:rFonts w:ascii="Times New Roman"/>
          <w:b w:val="false"/>
          <w:i w:val="false"/>
          <w:color w:val="000000"/>
          <w:sz w:val="28"/>
        </w:rPr>
        <w:t xml:space="preserve">
      25. Тарифтерді (бағаларды, алымдар мөлшерлемелерін) және тарифтік сметаларды төтенше реттеуші шара ретінде қолданысқа енгізу уәкілетті органның ведомствосы анықтайтын күннен бастап жүзеге асырылады. Бұл ретте жаңа тарифті бекіту үшін он екі айлық уақыт кезеңі бұрын жалпы тәртіппен бекітілген тариф (баға, алым мөлшерлемесі) қолданысқа енгізілген күнінен бастап белгіленеді. </w:t>
      </w:r>
    </w:p>
    <w:bookmarkEnd w:id="108"/>
    <w:bookmarkStart w:name="z111" w:id="109"/>
    <w:p>
      <w:pPr>
        <w:spacing w:after="0"/>
        <w:ind w:left="0"/>
        <w:jc w:val="both"/>
      </w:pPr>
      <w:r>
        <w:rPr>
          <w:rFonts w:ascii="Times New Roman"/>
          <w:b w:val="false"/>
          <w:i w:val="false"/>
          <w:color w:val="000000"/>
          <w:sz w:val="28"/>
        </w:rPr>
        <w:t>
      26. Табиғи монополия субъектісі тарифтердің (бағалардың, алымдар мөлшерлемелерінің) өзгергені туралы ақпаратты тұтынушылардың назарына табиғи монополия субъектісі өз қызметін жүзеге асыратын әкімшілік-аумақтық бірліктің аумағында таратылатын бұқаралық ақпарат құралдарында осы ақпаратты орналастыру арқылы олар қолданысқа енгізілгенге дейін күнтізбелік отыз күннен кешіктірмей жеткізеді.</w:t>
      </w:r>
    </w:p>
    <w:bookmarkEnd w:id="109"/>
    <w:bookmarkStart w:name="z112" w:id="110"/>
    <w:p>
      <w:pPr>
        <w:spacing w:after="0"/>
        <w:ind w:left="0"/>
        <w:jc w:val="both"/>
      </w:pPr>
      <w:r>
        <w:rPr>
          <w:rFonts w:ascii="Times New Roman"/>
          <w:b w:val="false"/>
          <w:i w:val="false"/>
          <w:color w:val="000000"/>
          <w:sz w:val="28"/>
        </w:rPr>
        <w:t>
      Табиғи монополия субъектісінің реттеліп көрсетілетін қызметтеріне (тауарларына, жұмыстарына) тарифтер (бағалар, алымдар мөлшерлемелері) төтенше реттеуші шаралар ретінде өзгертілген жағдайда, табиғи монополия субъектісі олардың өзгергені туралы ақпаратты тұтынушының назарына олар қолданысқа енгізілгенге дейін күнтізбелік бес күннен кешіктірмей жеткізеді.</w:t>
      </w:r>
    </w:p>
    <w:bookmarkEnd w:id="110"/>
    <w:bookmarkStart w:name="z113" w:id="111"/>
    <w:p>
      <w:pPr>
        <w:spacing w:after="0"/>
        <w:ind w:left="0"/>
        <w:jc w:val="both"/>
      </w:pPr>
      <w:r>
        <w:rPr>
          <w:rFonts w:ascii="Times New Roman"/>
          <w:b w:val="false"/>
          <w:i w:val="false"/>
          <w:color w:val="000000"/>
          <w:sz w:val="28"/>
        </w:rPr>
        <w:t>
      Табиғи монополия субъектісі осы Қағидалардың 8-10-тармақтарына сәйкес бекітілген тарифтердің деңгейлерін өзгертпей, жылу энергиясымен жабдықтау бойынша реттеліп көрсетілетін қызметтерге есепке алу аспаптарының болуына немесе болмауына байланысты сараланған тарифтерді енгізу туралы ақпаратты тұтынушының назарына олар қолданысқа енгізілгенге дейін күнтізбелік он күннен кешіктірмей, аталған ақпаратты табиғи монополия субъектісі өз қызметін жүзеге асыратын әкімшілік-аумақтық бірлік аумағында таралатын бұқаралық ақпарат құралдарында орналастыру арқылы жеткізеді.</w:t>
      </w:r>
    </w:p>
    <w:bookmarkEnd w:id="111"/>
    <w:bookmarkStart w:name="z114" w:id="112"/>
    <w:p>
      <w:pPr>
        <w:spacing w:after="0"/>
        <w:ind w:left="0"/>
        <w:jc w:val="both"/>
      </w:pPr>
      <w:r>
        <w:rPr>
          <w:rFonts w:ascii="Times New Roman"/>
          <w:b w:val="false"/>
          <w:i w:val="false"/>
          <w:color w:val="000000"/>
          <w:sz w:val="28"/>
        </w:rPr>
        <w:t>
      27. Табиғи монополия субъектісі уәкілетті органның ведомствосына бес жұмыс күні ішінде тұтынушыларды хабардар ету фактісі туралы ақпарат ұсынады.</w:t>
      </w:r>
    </w:p>
    <w:bookmarkEnd w:id="112"/>
    <w:bookmarkStart w:name="z115" w:id="113"/>
    <w:p>
      <w:pPr>
        <w:spacing w:after="0"/>
        <w:ind w:left="0"/>
        <w:jc w:val="both"/>
      </w:pPr>
      <w:r>
        <w:rPr>
          <w:rFonts w:ascii="Times New Roman"/>
          <w:b w:val="false"/>
          <w:i w:val="false"/>
          <w:color w:val="000000"/>
          <w:sz w:val="28"/>
        </w:rPr>
        <w:t>
      28. Егер табиғи монополия субъектісі тұтынушыларды осы Қағидаларда көзделген мерзімде жаңа тарифтер (бағалар, алымдар мөлшерлемелері) енгізілетіні туралы хабардар етпесе, онда көрсетілген тарифтер (бағалар, алымдар мөлшерлемелері) уәкілетті орган ведомствосының шешімінде көрсетілген күнінен бастап енгізілмейді. Бекітілген тарифтерді (бағаларды, алымдар мөлшерлемелерін) енгізу тарифтерді (бағаларды, алымдар мөлшерлемелерін) бекіту айынан кейінгі үшінші айдың бірінші күнінен бастап жүзеге асырылады.</w:t>
      </w:r>
    </w:p>
    <w:bookmarkEnd w:id="113"/>
    <w:bookmarkStart w:name="z116" w:id="114"/>
    <w:p>
      <w:pPr>
        <w:spacing w:after="0"/>
        <w:ind w:left="0"/>
        <w:jc w:val="both"/>
      </w:pPr>
      <w:r>
        <w:rPr>
          <w:rFonts w:ascii="Times New Roman"/>
          <w:b w:val="false"/>
          <w:i w:val="false"/>
          <w:color w:val="000000"/>
          <w:sz w:val="28"/>
        </w:rPr>
        <w:t>
      29. Уәкілетті орган тарифтерді (бағаларды, алымдар мөлшерлемелерін) төтенше реттеуші шаралар ретінде бекіту туралы шешім қабылдаған кезде осы Қағидалардың 23, 24, 28-тармақтарының талаптары қолданылмайды.</w:t>
      </w:r>
    </w:p>
    <w:bookmarkEnd w:id="114"/>
    <w:bookmarkStart w:name="z117" w:id="115"/>
    <w:p>
      <w:pPr>
        <w:spacing w:after="0"/>
        <w:ind w:left="0"/>
        <w:jc w:val="both"/>
      </w:pPr>
      <w:r>
        <w:rPr>
          <w:rFonts w:ascii="Times New Roman"/>
          <w:b w:val="false"/>
          <w:i w:val="false"/>
          <w:color w:val="000000"/>
          <w:sz w:val="28"/>
        </w:rPr>
        <w:t>
      30. Уәкілетті орган ведомствосының өтінімді қарауға қабылдау немесе қабылдаудан бас тарту туралы, табиғи монополия субъектісінің реттеліп көрсетілетін қызметтеріне (тауарларына, жұмыстарына) тарифтерді (бағаларды, алымдар мөлшерлемелерін) бекіту немесе бекітуден бас тарту туралы шешіміне табиғи монополия субъектісі немесе реттеліп көрсетілетін қызметтерді (тауарларды, жұмыстарды) тұтынушы заңнамада белгіленген тәртіппен және мерзімде шағым жасауы мүмкін.</w:t>
      </w:r>
    </w:p>
    <w:bookmarkEnd w:id="115"/>
    <w:bookmarkStart w:name="z121" w:id="116"/>
    <w:p>
      <w:pPr>
        <w:spacing w:after="0"/>
        <w:ind w:left="0"/>
        <w:jc w:val="left"/>
      </w:pPr>
      <w:r>
        <w:rPr>
          <w:rFonts w:ascii="Times New Roman"/>
          <w:b/>
          <w:i w:val="false"/>
          <w:color w:val="000000"/>
        </w:rPr>
        <w:t xml:space="preserve"> 4. Тарифтiк сметаны түзетулерді ескере отырып бекiту</w:t>
      </w:r>
    </w:p>
    <w:bookmarkEnd w:id="116"/>
    <w:bookmarkStart w:name="z122" w:id="117"/>
    <w:p>
      <w:pPr>
        <w:spacing w:after="0"/>
        <w:ind w:left="0"/>
        <w:jc w:val="both"/>
      </w:pPr>
      <w:r>
        <w:rPr>
          <w:rFonts w:ascii="Times New Roman"/>
          <w:b w:val="false"/>
          <w:i w:val="false"/>
          <w:color w:val="000000"/>
          <w:sz w:val="28"/>
        </w:rPr>
        <w:t>
      31. Табиғи монополия субъектісі уәкілетті органның ведомствосына ағымдағы жылдың аяғына дейін күнтізбелік алпыс күннен кешіктірмей тарифтік сметаны түзету туралы ұсыныспен өтініш бере алады.</w:t>
      </w:r>
    </w:p>
    <w:bookmarkEnd w:id="117"/>
    <w:p>
      <w:pPr>
        <w:spacing w:after="0"/>
        <w:ind w:left="0"/>
        <w:jc w:val="both"/>
      </w:pPr>
      <w:r>
        <w:rPr>
          <w:rFonts w:ascii="Times New Roman"/>
          <w:b w:val="false"/>
          <w:i w:val="false"/>
          <w:color w:val="000000"/>
          <w:sz w:val="28"/>
        </w:rPr>
        <w:t>
      Тарифтік сметаны түзету туралы ұсыныспен өтініш берген кезде табиғи монополия субъектісі уәкілетті органның ведомствосына түзетулерді ескере отырып, тарифтік сметаның жобасын және бекітілген тарифтік сметаға түзетулер енгізуді негіздейтін материалдарды ұсынады.</w:t>
      </w:r>
    </w:p>
    <w:bookmarkStart w:name="z123" w:id="118"/>
    <w:p>
      <w:pPr>
        <w:spacing w:after="0"/>
        <w:ind w:left="0"/>
        <w:jc w:val="both"/>
      </w:pPr>
      <w:r>
        <w:rPr>
          <w:rFonts w:ascii="Times New Roman"/>
          <w:b w:val="false"/>
          <w:i w:val="false"/>
          <w:color w:val="000000"/>
          <w:sz w:val="28"/>
        </w:rPr>
        <w:t>
      32. Уәкілетті органның ведомствосы тарифтік сметаны түзету жөніндегі құжаттарды ұсынылған сәттен бастап күнтізбелік отыз күннен асырмай қарайды.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05.05.2016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24" w:id="119"/>
    <w:p>
      <w:pPr>
        <w:spacing w:after="0"/>
        <w:ind w:left="0"/>
        <w:jc w:val="left"/>
      </w:pPr>
      <w:r>
        <w:rPr>
          <w:rFonts w:ascii="Times New Roman"/>
          <w:b/>
          <w:i w:val="false"/>
          <w:color w:val="000000"/>
        </w:rPr>
        <w:t xml:space="preserve">  5. Тарифті салыстырмалы талдау әдісін қолдана отырып бекіту және қолданысқа енгізу</w:t>
      </w:r>
    </w:p>
    <w:bookmarkEnd w:id="119"/>
    <w:p>
      <w:pPr>
        <w:spacing w:after="0"/>
        <w:ind w:left="0"/>
        <w:jc w:val="both"/>
      </w:pPr>
      <w:r>
        <w:rPr>
          <w:rFonts w:ascii="Times New Roman"/>
          <w:b w:val="false"/>
          <w:i w:val="false"/>
          <w:color w:val="ff0000"/>
          <w:sz w:val="28"/>
        </w:rPr>
        <w:t xml:space="preserve">
      Ескерту. 5-тарау алып тасталды - ҚР Ұлттық экономика министрінің м.а. 24.07.2015 </w:t>
      </w:r>
      <w:r>
        <w:rPr>
          <w:rFonts w:ascii="Times New Roman"/>
          <w:b w:val="false"/>
          <w:i w:val="false"/>
          <w:color w:val="ff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1-қосымшаға өзгеріс енгізілмеді - ҚР Ұлттық экономика министрінің м.а. 24.07.2015 </w:t>
      </w:r>
      <w:r>
        <w:rPr>
          <w:rFonts w:ascii="Times New Roman"/>
          <w:b w:val="false"/>
          <w:i w:val="false"/>
          <w:color w:val="ff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Субъектінің атауы _______________________________</w:t>
      </w:r>
    </w:p>
    <w:p>
      <w:pPr>
        <w:spacing w:after="0"/>
        <w:ind w:left="0"/>
        <w:jc w:val="left"/>
      </w:pPr>
      <w:r>
        <w:rPr>
          <w:rFonts w:ascii="Times New Roman"/>
          <w:b/>
          <w:i w:val="false"/>
          <w:color w:val="000000"/>
        </w:rPr>
        <w:t xml:space="preserve"> Табиғи монополиялар субъектілерінің реттеліп көрсетілетін қызметтеріне (тауарларына, жұмыстарына) тарифтердің (бағалардың, алымдар ставкаларының) жобасын есептеу үшін жиынтық деректер</w:t>
      </w:r>
    </w:p>
    <w:p>
      <w:pPr>
        <w:spacing w:after="0"/>
        <w:ind w:left="0"/>
        <w:jc w:val="both"/>
      </w:pPr>
      <w:r>
        <w:rPr>
          <w:rFonts w:ascii="Times New Roman"/>
          <w:b w:val="false"/>
          <w:i w:val="false"/>
          <w:color w:val="000000"/>
          <w:sz w:val="28"/>
        </w:rPr>
        <w:t xml:space="preserve">
      20__жылғы ________________жағдай бойынша реттеліп көрсетілетін қызметтер (тауарлар, жұмыстар) түрінің атау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4369"/>
        <w:gridCol w:w="2254"/>
        <w:gridCol w:w="845"/>
        <w:gridCol w:w="1030"/>
        <w:gridCol w:w="1582"/>
        <w:gridCol w:w="663"/>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тарифтік сметада қабылданды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жылдың нақты көрсеткіштері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4 аяқталған тоқсанның нақты көрсеткіштері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жобалайтын көрсеткіштер</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(таратып жазу)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(таратып жазу)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ұсынуға арналған барлық шығындар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(АРБ*ПС/(1-(КТС /100))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жұмыстардың) көлемі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заттай көрсеткіштерде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тердің (тауарлардың, жұмыстардың) бірлігі не теңге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5981"/>
        <w:gridCol w:w="3025"/>
      </w:tblGrid>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орташа тізім бойынша саны,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Орташаайлық жалақы, барлығы, оның ішінде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келетін күрделі жөндеу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 орындалатын ағымдағы (жоспарлы-ескерту) жөндеу, барлығы, оның ішінде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Бас бухгалтер                         Басшы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Реттеліп көрсетілетін қызметтерге тарифтік сметаларының орындалуы туралы есеп</w:t>
      </w:r>
    </w:p>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ТСОТ</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Ұсынады: өңірлік электр желілері компанияларын қоспағанда, табиғи монополиялар субъектілері</w:t>
      </w:r>
    </w:p>
    <w:p>
      <w:pPr>
        <w:spacing w:after="0"/>
        <w:ind w:left="0"/>
        <w:jc w:val="both"/>
      </w:pPr>
      <w:r>
        <w:rPr>
          <w:rFonts w:ascii="Times New Roman"/>
          <w:b w:val="false"/>
          <w:i w:val="false"/>
          <w:color w:val="000000"/>
          <w:sz w:val="28"/>
        </w:rPr>
        <w:t>
      Нысан қайда ұсынылады: Қазақстан Республикасы Ұлттық экономика министрлігінің Табиғи монополияларды реттеу және бәсекелестікті қорғау комитеті</w:t>
      </w:r>
    </w:p>
    <w:p>
      <w:pPr>
        <w:spacing w:after="0"/>
        <w:ind w:left="0"/>
        <w:jc w:val="both"/>
      </w:pPr>
      <w:r>
        <w:rPr>
          <w:rFonts w:ascii="Times New Roman"/>
          <w:b w:val="false"/>
          <w:i w:val="false"/>
          <w:color w:val="000000"/>
          <w:sz w:val="28"/>
        </w:rPr>
        <w:t>
      Ұсыну мерзімі – өңірлік электр желілері компанияларын қоспағанда, жыл сайын есепті кезеңнен кейінгі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1787"/>
        <w:gridCol w:w="1399"/>
        <w:gridCol w:w="1788"/>
        <w:gridCol w:w="2177"/>
        <w:gridCol w:w="2304"/>
        <w:gridCol w:w="1400"/>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сметадағы көрсеткіштің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болған көрсеткіші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поштаның мекен-жайы 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w:t>
      </w:r>
    </w:p>
    <w:p>
      <w:pPr>
        <w:spacing w:after="0"/>
        <w:ind w:left="0"/>
        <w:jc w:val="both"/>
      </w:pPr>
      <w:r>
        <w:rPr>
          <w:rFonts w:ascii="Times New Roman"/>
          <w:b w:val="false"/>
          <w:i w:val="false"/>
          <w:color w:val="000000"/>
          <w:sz w:val="28"/>
        </w:rPr>
        <w:t>
      Басшысы _______________________________________________________</w:t>
      </w:r>
    </w:p>
    <w:p>
      <w:pPr>
        <w:spacing w:after="0"/>
        <w:ind w:left="0"/>
        <w:jc w:val="both"/>
      </w:pPr>
      <w:r>
        <w:rPr>
          <w:rFonts w:ascii="Times New Roman"/>
          <w:b w:val="false"/>
          <w:i w:val="false"/>
          <w:color w:val="000000"/>
          <w:sz w:val="28"/>
        </w:rPr>
        <w:t>
      (Т.АЖ. қолы)</w:t>
      </w:r>
    </w:p>
    <w:p>
      <w:pPr>
        <w:spacing w:after="0"/>
        <w:ind w:left="0"/>
        <w:jc w:val="both"/>
      </w:pPr>
      <w:r>
        <w:rPr>
          <w:rFonts w:ascii="Times New Roman"/>
          <w:b w:val="false"/>
          <w:i w:val="false"/>
          <w:color w:val="000000"/>
          <w:sz w:val="28"/>
        </w:rPr>
        <w:t>
      Күні 20 жылғы "__" ______________</w:t>
      </w:r>
    </w:p>
    <w:p>
      <w:pPr>
        <w:spacing w:after="0"/>
        <w:ind w:left="0"/>
        <w:jc w:val="both"/>
      </w:pPr>
      <w:r>
        <w:rPr>
          <w:rFonts w:ascii="Times New Roman"/>
          <w:b w:val="false"/>
          <w:i w:val="false"/>
          <w:color w:val="000000"/>
          <w:sz w:val="28"/>
        </w:rPr>
        <w:t>
      М.О.</w:t>
      </w:r>
    </w:p>
    <w:bookmarkStart w:name="z150" w:id="120"/>
    <w:p>
      <w:pPr>
        <w:spacing w:after="0"/>
        <w:ind w:left="0"/>
        <w:jc w:val="left"/>
      </w:pPr>
      <w:r>
        <w:rPr>
          <w:rFonts w:ascii="Times New Roman"/>
          <w:b/>
          <w:i w:val="false"/>
          <w:color w:val="000000"/>
        </w:rPr>
        <w:t xml:space="preserve"> Реттеліп көрсетілетін қызметтерге тарифтік сметаларының</w:t>
      </w:r>
      <w:r>
        <w:br/>
      </w:r>
      <w:r>
        <w:rPr>
          <w:rFonts w:ascii="Times New Roman"/>
          <w:b/>
          <w:i w:val="false"/>
          <w:color w:val="000000"/>
        </w:rPr>
        <w:t>орындалуы туралы есепті дайындау тәртібі туралы әкімшілік</w:t>
      </w:r>
      <w:r>
        <w:br/>
      </w:r>
      <w:r>
        <w:rPr>
          <w:rFonts w:ascii="Times New Roman"/>
          <w:b/>
          <w:i w:val="false"/>
          <w:color w:val="000000"/>
        </w:rPr>
        <w:t>деректерді алу үшін белгіленген нысандарды толтыру жөніндегі түсіндірме</w:t>
      </w:r>
      <w:r>
        <w:br/>
      </w:r>
      <w:r>
        <w:rPr>
          <w:rFonts w:ascii="Times New Roman"/>
          <w:b/>
          <w:i w:val="false"/>
          <w:color w:val="000000"/>
        </w:rPr>
        <w:t>1. Жалпы нұсқаулық</w:t>
      </w:r>
    </w:p>
    <w:bookmarkEnd w:id="120"/>
    <w:p>
      <w:pPr>
        <w:spacing w:after="0"/>
        <w:ind w:left="0"/>
        <w:jc w:val="both"/>
      </w:pPr>
      <w:r>
        <w:rPr>
          <w:rFonts w:ascii="Times New Roman"/>
          <w:b w:val="false"/>
          <w:i w:val="false"/>
          <w:color w:val="000000"/>
          <w:sz w:val="28"/>
        </w:rPr>
        <w:t>
      Осы түсіндірме реттеліп көрсетілетін қызметтерге тарифтік сметаларының орындалуы туралы есепті өңірлік электр желісі компаниясын қоспағанда, табиғи монополия субъектілері дайындау үшін белгіленген. Уәкілетті органның ведомствосы реттеліп көрсетілетін қызметтер (тауарлар, жұмыстар) бойынша бекітетін кірістер мен шығыстар баптары, реттеліп көрсетілетін қызметтер (тауарлар, жұмыстар) көлемдері туралы көрсеткіштер және уәкілетті органның ведомствосы бекіткен нысан бойынша табиғи монополия субъектісі қызметінің басқа да экономикалық көрсеткіштері.</w:t>
      </w:r>
    </w:p>
    <w:p>
      <w:pPr>
        <w:spacing w:after="0"/>
        <w:ind w:left="0"/>
        <w:jc w:val="both"/>
      </w:pPr>
      <w:r>
        <w:rPr>
          <w:rFonts w:ascii="Times New Roman"/>
          <w:b w:val="false"/>
          <w:i w:val="false"/>
          <w:color w:val="000000"/>
          <w:sz w:val="28"/>
        </w:rPr>
        <w:t>
      Тарифтер (бағалар, алымдар ставкалары) жобаларын, оның ішінде сараланған тарифтерді бекіту туралы өтінімді беру және шешім қабылдау, сондай-ақ тарифтік сметалардың орындалуы туралы есепті қарау кезінде уәкілетті органның ведомствосы және табиғи монополия субъектісі ерекше тәртіпті, табиғи монополиялар және реттелетін нарықтар салаларындағы өзге де нормативтік құқықтық актілерді, тарифтерді (бағаларды, алымдар ставкаларын) оның ішінде сараланған тарифтерді есептеудің салалық әдістемесін қоса отырып, сондай-ақ табиғи монополиялар субъектілерінің тауарларына (жұмыстарына, қызметтеріне) тарифтік сметаларын орындалуы туралы есепті қарау кезінде және бухгалтерлік есеп, салық заңнамасы стандарттарын белгілейтін нормативтік құқықтық актілерді басшылыққа алады.</w:t>
      </w:r>
    </w:p>
    <w:p>
      <w:pPr>
        <w:spacing w:after="0"/>
        <w:ind w:left="0"/>
        <w:jc w:val="both"/>
      </w:pPr>
      <w:r>
        <w:rPr>
          <w:rFonts w:ascii="Times New Roman"/>
          <w:b w:val="false"/>
          <w:i w:val="false"/>
          <w:color w:val="000000"/>
          <w:sz w:val="28"/>
        </w:rPr>
        <w:t>
      Табиғи монополия субъектiсiнiң реттелiп көрсетiлетiн қызметтерiне (тауарларына, жұмыстарына) тарифтердi (бағаларды, алымдар ставкаларын) немесе олардың шектi деңгейлерiн және тарифтiк сметаларын бекiту, төтенше реттелетін шаралар ретінде тарифтер (бағалар, алымдар ставкалары) мен тарифтік сметаларды бекітуді және осы баптың 5-тармағында көзделген жағдайларды қоспағанда, он екі айда бiр реттен жиi жүргiзiлмейдi. Жаңа тарифтерді (бағаларды, алымдар ставкаларын) және тарифтік сметаларды қолданысқа енгізу тарифтер (бағалар, алымдар ставкалары) бекітілген айдан кейінгі екінші айдың бірінші күнінен бастап жүзеге асырылады.</w:t>
      </w:r>
    </w:p>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7-бабының 11) тармақшасына сәйкес, табиғи монополия субъектісі өңірлік электр желісі компаниясын қоспағанда, тарифтік сметаның орындалуы туралы есепті жыл сайын есепті кезеңнен кейінгі жылдың 1 мамырынан кешіктірмей табыс етуге міндетті.</w:t>
      </w:r>
    </w:p>
    <w:bookmarkStart w:name="z152" w:id="121"/>
    <w:p>
      <w:pPr>
        <w:spacing w:after="0"/>
        <w:ind w:left="0"/>
        <w:jc w:val="left"/>
      </w:pPr>
      <w:r>
        <w:rPr>
          <w:rFonts w:ascii="Times New Roman"/>
          <w:b/>
          <w:i w:val="false"/>
          <w:color w:val="000000"/>
        </w:rPr>
        <w:t xml:space="preserve"> 2. Нысанды толтыру бойынша түсіндірме</w:t>
      </w:r>
    </w:p>
    <w:bookmarkEnd w:id="121"/>
    <w:p>
      <w:pPr>
        <w:spacing w:after="0"/>
        <w:ind w:left="0"/>
        <w:jc w:val="both"/>
      </w:pPr>
      <w:r>
        <w:rPr>
          <w:rFonts w:ascii="Times New Roman"/>
          <w:b w:val="false"/>
          <w:i w:val="false"/>
          <w:color w:val="000000"/>
          <w:sz w:val="28"/>
        </w:rPr>
        <w:t>
      1-баған – тарифтік сметалардың нөмірлік көрсеткіштері рет-ретімен;</w:t>
      </w:r>
    </w:p>
    <w:p>
      <w:pPr>
        <w:spacing w:after="0"/>
        <w:ind w:left="0"/>
        <w:jc w:val="both"/>
      </w:pPr>
      <w:r>
        <w:rPr>
          <w:rFonts w:ascii="Times New Roman"/>
          <w:b w:val="false"/>
          <w:i w:val="false"/>
          <w:color w:val="000000"/>
          <w:sz w:val="28"/>
        </w:rPr>
        <w:t>
      2-баған – уәкілетті органның ведомствосы реттеліп көрсетілетін қызметтер (тауарлар, жұмыстар) бойынша бекітетін кірістер мен шығыстар баптары, реттеліп көрсетілетін қызметтер (тауарлар, жұмыстар) көлемдері туралы көрсеткіштер және уәкілетті органның ведомствосы бекітетін тарифтік сметалар көрсеткіштерінің атауы көрсетілетін нысан бойынша табиғи монополия субъектісі қызметінің басқа да экономикалық көрсеткіштері;</w:t>
      </w:r>
    </w:p>
    <w:p>
      <w:pPr>
        <w:spacing w:after="0"/>
        <w:ind w:left="0"/>
        <w:jc w:val="both"/>
      </w:pPr>
      <w:r>
        <w:rPr>
          <w:rFonts w:ascii="Times New Roman"/>
          <w:b w:val="false"/>
          <w:i w:val="false"/>
          <w:color w:val="000000"/>
          <w:sz w:val="28"/>
        </w:rPr>
        <w:t>
      3-баған – тарифтік сметаларды өлшеу көрсеткіштерінің бірлігі көрсетіледі;</w:t>
      </w:r>
    </w:p>
    <w:p>
      <w:pPr>
        <w:spacing w:after="0"/>
        <w:ind w:left="0"/>
        <w:jc w:val="both"/>
      </w:pPr>
      <w:r>
        <w:rPr>
          <w:rFonts w:ascii="Times New Roman"/>
          <w:b w:val="false"/>
          <w:i w:val="false"/>
          <w:color w:val="000000"/>
          <w:sz w:val="28"/>
        </w:rPr>
        <w:t>
      4-баған – реттеліп көрсетілетін қызметтер (тауарлар, жұмыстар) бойынша бекітетін кірістер мен шығыстар баптары, көлемдері және табиғи монополия субъектісі қызметінің басқа да экономикалық көрсеткіштері туралы бекітілген тарифтік сметалар көрсетіледі;</w:t>
      </w:r>
    </w:p>
    <w:p>
      <w:pPr>
        <w:spacing w:after="0"/>
        <w:ind w:left="0"/>
        <w:jc w:val="both"/>
      </w:pPr>
      <w:r>
        <w:rPr>
          <w:rFonts w:ascii="Times New Roman"/>
          <w:b w:val="false"/>
          <w:i w:val="false"/>
          <w:color w:val="000000"/>
          <w:sz w:val="28"/>
        </w:rPr>
        <w:t>
      5-баған – реттеліп көрсетілетін қызметтер (тауарлар, жұмыстар) бойынша бекітетін кірістер мен шығыстар баптары, көлемдері туралы тарифтік сметалардың орындалуы туралы есепті ұсыну кезеңділігі үшін табиғи монополия субъектісі қызметінің басқа да экономикалық көрсеткіштері нақты көрсетіледі;</w:t>
      </w:r>
    </w:p>
    <w:p>
      <w:pPr>
        <w:spacing w:after="0"/>
        <w:ind w:left="0"/>
        <w:jc w:val="both"/>
      </w:pPr>
      <w:r>
        <w:rPr>
          <w:rFonts w:ascii="Times New Roman"/>
          <w:b w:val="false"/>
          <w:i w:val="false"/>
          <w:color w:val="000000"/>
          <w:sz w:val="28"/>
        </w:rPr>
        <w:t>
      6-баған – бекітілген тарифтік сметалар көрсеткішінен нақты тарифтік смета көрсеткішінің пайыздық қатынасы көрсетіледі;</w:t>
      </w:r>
    </w:p>
    <w:p>
      <w:pPr>
        <w:spacing w:after="0"/>
        <w:ind w:left="0"/>
        <w:jc w:val="both"/>
      </w:pPr>
      <w:r>
        <w:rPr>
          <w:rFonts w:ascii="Times New Roman"/>
          <w:b w:val="false"/>
          <w:i w:val="false"/>
          <w:color w:val="000000"/>
          <w:sz w:val="28"/>
        </w:rPr>
        <w:t>
      7-баған – тарифтік сметалар көрсеткіштерінің ауытқу себептерін нақты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_____________________________</w:t>
      </w:r>
    </w:p>
    <w:p>
      <w:pPr>
        <w:spacing w:after="0"/>
        <w:ind w:left="0"/>
        <w:jc w:val="left"/>
      </w:pPr>
      <w:r>
        <w:rPr>
          <w:rFonts w:ascii="Times New Roman"/>
          <w:b/>
          <w:i w:val="false"/>
          <w:color w:val="000000"/>
        </w:rPr>
        <w:t xml:space="preserve"> Мұнайды темір жол цистернасына(н) құю/төгу жөніндегі қызметтердің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4783"/>
        <w:gridCol w:w="2604"/>
        <w:gridCol w:w="1730"/>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 қажет)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мың теңге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тонна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теңге/1 тонна үшін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_______________________________</w:t>
      </w:r>
    </w:p>
    <w:p>
      <w:pPr>
        <w:spacing w:after="0"/>
        <w:ind w:left="0"/>
        <w:jc w:val="left"/>
      </w:pPr>
      <w:r>
        <w:rPr>
          <w:rFonts w:ascii="Times New Roman"/>
          <w:b/>
          <w:i w:val="false"/>
          <w:color w:val="000000"/>
        </w:rPr>
        <w:t xml:space="preserve"> Мұнайды танкерлерге құю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4849"/>
        <w:gridCol w:w="2470"/>
        <w:gridCol w:w="1754"/>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 барлығы,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 қажет)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______________________________</w:t>
      </w:r>
    </w:p>
    <w:p>
      <w:pPr>
        <w:spacing w:after="0"/>
        <w:ind w:left="0"/>
        <w:jc w:val="left"/>
      </w:pPr>
      <w:r>
        <w:rPr>
          <w:rFonts w:ascii="Times New Roman"/>
          <w:b/>
          <w:i w:val="false"/>
          <w:color w:val="000000"/>
        </w:rPr>
        <w:t xml:space="preserve"> Мұнайды автоцистернасынан (на) төгу/құю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9"/>
        <w:gridCol w:w="4672"/>
        <w:gridCol w:w="2829"/>
        <w:gridCol w:w="1690"/>
      </w:tblGrid>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 қажет)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мың теңге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тонна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/1 тонна үшін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Мұнайды сақтау жөніндегі қызметтердің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4670"/>
        <w:gridCol w:w="2834"/>
        <w:gridCol w:w="1689"/>
      </w:tblGrid>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авиақызмет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мың теңге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тонна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1 тонна үшін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Мұнайды ауыстырып құю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4783"/>
        <w:gridCol w:w="2604"/>
        <w:gridCol w:w="1730"/>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p>
            <w:pPr>
              <w:spacing w:after="20"/>
              <w:ind w:left="20"/>
              <w:jc w:val="both"/>
            </w:pPr>
            <w:r>
              <w:rPr>
                <w:rFonts w:ascii="Times New Roman"/>
                <w:b w:val="false"/>
                <w:i w:val="false"/>
                <w:color w:val="000000"/>
                <w:sz w:val="20"/>
              </w:rPr>
              <w:t>
мың теңге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тонна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теңге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__________________________________</w:t>
      </w:r>
    </w:p>
    <w:p>
      <w:pPr>
        <w:spacing w:after="0"/>
        <w:ind w:left="0"/>
        <w:jc w:val="left"/>
      </w:pPr>
      <w:r>
        <w:rPr>
          <w:rFonts w:ascii="Times New Roman"/>
          <w:b/>
          <w:i w:val="false"/>
          <w:color w:val="000000"/>
        </w:rPr>
        <w:t xml:space="preserve"> Мұнайды араластыру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4670"/>
        <w:gridCol w:w="2834"/>
        <w:gridCol w:w="1689"/>
      </w:tblGrid>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мың теңге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тонна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1 тонна үшін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Бірыңғай маршруттау бойынша операторлық қызмет жөніндегі</w:t>
      </w:r>
      <w:r>
        <w:br/>
      </w:r>
      <w:r>
        <w:rPr>
          <w:rFonts w:ascii="Times New Roman"/>
          <w:b/>
          <w:i w:val="false"/>
          <w:color w:val="000000"/>
        </w:rPr>
        <w:t>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5021"/>
        <w:gridCol w:w="3041"/>
        <w:gridCol w:w="1421"/>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w:t>
            </w:r>
          </w:p>
          <w:p>
            <w:pPr>
              <w:spacing w:after="20"/>
              <w:ind w:left="20"/>
              <w:jc w:val="both"/>
            </w:pPr>
            <w:r>
              <w:rPr>
                <w:rFonts w:ascii="Times New Roman"/>
                <w:b w:val="false"/>
                <w:i w:val="false"/>
                <w:color w:val="000000"/>
                <w:sz w:val="20"/>
              </w:rPr>
              <w:t>
субъектісінің</w:t>
            </w:r>
          </w:p>
          <w:p>
            <w:pPr>
              <w:spacing w:after="20"/>
              <w:ind w:left="20"/>
              <w:jc w:val="both"/>
            </w:pPr>
            <w:r>
              <w:rPr>
                <w:rFonts w:ascii="Times New Roman"/>
                <w:b w:val="false"/>
                <w:i w:val="false"/>
                <w:color w:val="000000"/>
                <w:sz w:val="20"/>
              </w:rPr>
              <w:t>
жобасы</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 оның ішінде: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p>
            <w:pPr>
              <w:spacing w:after="20"/>
              <w:ind w:left="20"/>
              <w:jc w:val="both"/>
            </w:pPr>
            <w:r>
              <w:rPr>
                <w:rFonts w:ascii="Times New Roman"/>
                <w:b w:val="false"/>
                <w:i w:val="false"/>
                <w:color w:val="000000"/>
                <w:sz w:val="20"/>
              </w:rPr>
              <w:t>
мың теңге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/1 тонна үшін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Газды магистральдық құбыржолдары арқылы тасымалдау жөніндегі</w:t>
      </w:r>
      <w:r>
        <w:br/>
      </w:r>
      <w:r>
        <w:rPr>
          <w:rFonts w:ascii="Times New Roman"/>
          <w:b/>
          <w:i w:val="false"/>
          <w:color w:val="000000"/>
        </w:rPr>
        <w:t>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4175"/>
        <w:gridCol w:w="3798"/>
        <w:gridCol w:w="1510"/>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мұқтаждары мен ысыраптарына арналған газ</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 оның ішінде: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диагностика, қызмет көрсету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және қоқыс шығару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авиақызмет көрсету</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қызметіне төлем</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қызметі</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қызметтері</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қызметтері</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қызметі</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өрт/ведомстводан тыс күзет</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1000м3</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________________________________</w:t>
      </w:r>
    </w:p>
    <w:p>
      <w:pPr>
        <w:spacing w:after="0"/>
        <w:ind w:left="0"/>
        <w:jc w:val="left"/>
      </w:pPr>
      <w:r>
        <w:rPr>
          <w:rFonts w:ascii="Times New Roman"/>
          <w:b/>
          <w:i w:val="false"/>
          <w:color w:val="000000"/>
        </w:rPr>
        <w:t xml:space="preserve"> Қазақстан Республикасының тұтынушылары үшін табиғи газды құбыржолдары арқылы тарату бойынша тасымалдау жөнiндегi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3951"/>
        <w:gridCol w:w="4254"/>
        <w:gridCol w:w="1429"/>
      </w:tblGrid>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мұқтаждары мен ысыраптарына арналған газ</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диагностика, қызмет көрсету</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және қоқыс шығару</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қызметтері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қызметтері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қызметтері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өрт/ведомстводан тыс күзет</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p>
            <w:pPr>
              <w:spacing w:after="20"/>
              <w:ind w:left="20"/>
              <w:jc w:val="both"/>
            </w:pPr>
            <w:r>
              <w:rPr>
                <w:rFonts w:ascii="Times New Roman"/>
                <w:b w:val="false"/>
                <w:i w:val="false"/>
                <w:color w:val="000000"/>
                <w:sz w:val="20"/>
              </w:rPr>
              <w:t>
мың теңге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м3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м3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_______________________________</w:t>
      </w:r>
    </w:p>
    <w:p>
      <w:pPr>
        <w:spacing w:after="0"/>
        <w:ind w:left="0"/>
        <w:jc w:val="left"/>
      </w:pPr>
      <w:r>
        <w:rPr>
          <w:rFonts w:ascii="Times New Roman"/>
          <w:b/>
          <w:i w:val="false"/>
          <w:color w:val="000000"/>
        </w:rPr>
        <w:t xml:space="preserve"> Сұйытылған көмірқышқыл газын топтық резервуарлық қондырғыдан</w:t>
      </w:r>
      <w:r>
        <w:br/>
      </w:r>
      <w:r>
        <w:rPr>
          <w:rFonts w:ascii="Times New Roman"/>
          <w:b/>
          <w:i w:val="false"/>
          <w:color w:val="000000"/>
        </w:rPr>
        <w:t>тұтынушының енгізу кранына дейін газ құбыржолдары арқылы</w:t>
      </w:r>
      <w:r>
        <w:br/>
      </w:r>
      <w:r>
        <w:rPr>
          <w:rFonts w:ascii="Times New Roman"/>
          <w:b/>
          <w:i w:val="false"/>
          <w:color w:val="000000"/>
        </w:rPr>
        <w:t>тасымалдау жөнiндегi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3951"/>
        <w:gridCol w:w="4254"/>
        <w:gridCol w:w="1429"/>
      </w:tblGrid>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мұқтаждары мен ысыраптарына арналған газ</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диагностика,қызмет көрсету</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және қоқыс шығару</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қызметтері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қызметтері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қызметтері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өрт/ведомстводан тыс күзет</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м3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Газды сақтау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3761"/>
        <w:gridCol w:w="4640"/>
        <w:gridCol w:w="1361"/>
      </w:tblGrid>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 оның ішінде:</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қорына төлемдер</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қызметтері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қызметтері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байланыс, мерзімдік басылым</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теңге/бір айға 1000 м3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Сумен жабдықтау қызметтеріне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6106"/>
        <w:gridCol w:w="2088"/>
        <w:gridCol w:w="143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 барлығы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 оның ішінде: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жүктерді тасымалдауы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ресурстарды (суды және басқалары) пайдаланғаны үшін төлем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w:t>
            </w:r>
          </w:p>
          <w:p>
            <w:pPr>
              <w:spacing w:after="20"/>
              <w:ind w:left="20"/>
              <w:jc w:val="both"/>
            </w:pPr>
            <w:r>
              <w:rPr>
                <w:rFonts w:ascii="Times New Roman"/>
                <w:b w:val="false"/>
                <w:i w:val="false"/>
                <w:color w:val="000000"/>
                <w:sz w:val="20"/>
              </w:rPr>
              <w:t xml:space="preserve">
коммуналдық қызметтер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міндетті түрлері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сатып алу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шығыстары, барлығы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персоналының жалақысы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байланыс тораптарын есептеу техникасын, және т.б. ұстауға және оларға қызмет көрсету шығыстары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ұйымдарының қызметтері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байланыс, мерзімдік басылым және т.б.</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қауіпсіздік техникасы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жалдау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қызметін ұстауға арналған шығыстар, барлығы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түбіртектерді ресімдеуге арналған шығыстар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өткізумен байланысты амортизация (оның ішінде су өлшеуіштердің)</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әкелмейтін күрделі жөндеу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(таратып жазу қажет)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теңге/1м3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атауы____________________</w:t>
      </w:r>
    </w:p>
    <w:p>
      <w:pPr>
        <w:spacing w:after="0"/>
        <w:ind w:left="0"/>
        <w:jc w:val="left"/>
      </w:pPr>
      <w:r>
        <w:rPr>
          <w:rFonts w:ascii="Times New Roman"/>
          <w:b/>
          <w:i w:val="false"/>
          <w:color w:val="000000"/>
        </w:rPr>
        <w:t xml:space="preserve"> Тежеуіш гидротехникалық құрылыстардың көмегімен жер үстіндегі</w:t>
      </w:r>
      <w:r>
        <w:br/>
      </w:r>
      <w:r>
        <w:rPr>
          <w:rFonts w:ascii="Times New Roman"/>
          <w:b/>
          <w:i w:val="false"/>
          <w:color w:val="000000"/>
        </w:rPr>
        <w:t>ағын суды реттеу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6143"/>
        <w:gridCol w:w="1932"/>
        <w:gridCol w:w="1372"/>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қызметтер ұсынуға арналған шығындар,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жұмысы жолда болатын немесе әр тарапты жүру сипаты болған жағдайлардағы төлемдер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биомелиорацияға арналған шығындар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аспаптарын, зертханаларды тексеру және аттестациялау, энергия жабдықтарын тексеру шығындары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дератизациалық, дезинфекциялық, дезинсекциялық жұмыстар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шығыстары,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персоналының жалақысы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техникалық құралдарын, байланыс тораптарын, есептеу техникасын және т.б. ұстауға және оларға қызмет көрсетуге арналған шығыстар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ұйымдарының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байланыс, мерзімдік басылым және т.б.</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тағайындаудағы негізгі құралдарды жалдау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ресурстарының жер үсті көздерін пайдаланғаны үшін ақы төлеу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қорына төлемдер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Суды магистральдық құбыржолдары арқылы беру жөніндегі</w:t>
      </w:r>
      <w:r>
        <w:br/>
      </w:r>
      <w:r>
        <w:rPr>
          <w:rFonts w:ascii="Times New Roman"/>
          <w:b/>
          <w:i w:val="false"/>
          <w:color w:val="000000"/>
        </w:rPr>
        <w:t>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6143"/>
        <w:gridCol w:w="1932"/>
        <w:gridCol w:w="1372"/>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қызметтер ұсынуға арналған шығындар,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реагенттер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жұмысы жолда болатын немесе әр тарапты жүру сипаты болған жағдайлардағы төлемдер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биомелиорацияға арналған шығындар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аспаптарын, зертханаларды тексеру, аттестациялау, энергия жабдықтарын тексеру шығындары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дератизациалық, дезинфекциялық, дезинсекциялық жұмыстар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шығыстары,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барлығы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персоналының жалақысы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техникалық құралдарын, байланыс тораптарын, есептеу техникасын және т.б. ұстауға және оларға қызмет көрсетуге арналған шығыстар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байланыс, мерзімдік басылым және т.б.</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мақсатындағы негізгі құралдарды жалдау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көздерінің су ресурстарын пайдалану үшін төлем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қорына төлемдер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____________________</w:t>
      </w:r>
    </w:p>
    <w:p>
      <w:pPr>
        <w:spacing w:after="0"/>
        <w:ind w:left="0"/>
        <w:jc w:val="left"/>
      </w:pPr>
      <w:r>
        <w:rPr>
          <w:rFonts w:ascii="Times New Roman"/>
          <w:b/>
          <w:i w:val="false"/>
          <w:color w:val="000000"/>
        </w:rPr>
        <w:t xml:space="preserve"> Суды арналар арқылы беру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5990"/>
        <w:gridCol w:w="1980"/>
        <w:gridCol w:w="140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ұсынуға арналған шығындар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реагенттер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шығыстары,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жолда болатын немесе әр Бөгде жүру сипаты болған жағдайлардағы төлемдер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биосуландыруға арналған шығындар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аспаптарын, зертханаларды тексеру және аттестациялауға, энергия жабдықтарын тексеру шығындары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дератизациалық, дезинфекциялық, дезинсекциялық жұмыстар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шығыстары,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персоналының жалақысы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техникалық құралдарын, байланыс тораптарын есептеу техникасын, және т.б. ұстауға және оларға қызмет көрсету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ұйымдарының қызметтері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байланыс, мерзімдік басылым және т.б.</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көздердің су ресурстарын пайдаланғаны үшін ақы төлеу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қорына төлемдер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шығыстары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0" w:type="auto"/>
            <w:vMerge/>
            <w:tcBorders>
              <w:top w:val="nil"/>
              <w:left w:val="single" w:color="cfcfcf" w:sz="5"/>
              <w:bottom w:val="single" w:color="cfcfcf" w:sz="5"/>
              <w:right w:val="single" w:color="cfcfcf" w:sz="5"/>
            </w:tcBorders>
          </w:tcP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Су бұру қызметтерінің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6140"/>
        <w:gridCol w:w="2030"/>
        <w:gridCol w:w="1441"/>
      </w:tblGrid>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ұсынуға арналған шығындар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шығыстары,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пайдаланғаны үшін төлем (су және басқалары)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 коммуналдық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міндетті түрлері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алу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шығыстары,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персоналының жалақысы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байланыс тораптарын есептеу техникасын, және т.б. ұстауға және оларға қызмет көрсету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ұйымдарының қызметтері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байланыс, мерзімдік басылым және т.б.</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ұстауға арналған шығыстар, барлығы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түбіртектерді ресімдеу шығыстары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өткізумен байланысты амортизация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маркетингілік қызметтер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(таратып жазу қажет)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19-қосымша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Электр энергиясын беру және (немесе) тарату жөніндегі қызметтердің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4245"/>
        <w:gridCol w:w="2774"/>
        <w:gridCol w:w="1843"/>
      </w:tblGrid>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және қызметтерді ұсыну шығындары, барлығы оның ішінде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төлеуге арналған шығындар, барлығы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құнының өсуіне әкелмейтін күрделі жөндеу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өндірістік сипаттағы қызметтері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(таратып жазу қажет)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әкімшілік шығыстар, барлығы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персоналдардың жалақысы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 мен алымдар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консалингтік, аудиторлық, маркетингтік қызметтерге төлем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төлеуге арналған шығыстар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 мың теңге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тонна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xml:space="preserve">
(ҚҚС-сыз)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болғанда кеңейтілуі немесе толықтырылуы</w:t>
      </w:r>
    </w:p>
    <w:p>
      <w:pPr>
        <w:spacing w:after="0"/>
        <w:ind w:left="0"/>
        <w:jc w:val="both"/>
      </w:pPr>
      <w:r>
        <w:rPr>
          <w:rFonts w:ascii="Times New Roman"/>
          <w:b w:val="false"/>
          <w:i w:val="false"/>
          <w:color w:val="000000"/>
          <w:sz w:val="28"/>
        </w:rPr>
        <w:t>
      мүмкін</w:t>
      </w:r>
    </w:p>
    <w:p>
      <w:pPr>
        <w:spacing w:after="0"/>
        <w:ind w:left="0"/>
        <w:jc w:val="both"/>
      </w:pPr>
      <w:r>
        <w:rPr>
          <w:rFonts w:ascii="Times New Roman"/>
          <w:b w:val="false"/>
          <w:i w:val="false"/>
          <w:color w:val="000000"/>
          <w:sz w:val="28"/>
        </w:rPr>
        <w:t>
      Қолы 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Жылу энергиясын өндірудің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9"/>
        <w:gridCol w:w="4308"/>
        <w:gridCol w:w="2633"/>
        <w:gridCol w:w="1870"/>
      </w:tblGrid>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 және қызметтерді ұсыну шығындары, барлығы оның ішінде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төлеуге арналған шығындар,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құнының өсуіне әкелмейтін күрделі жөндеу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өндірістік сипаттағы қызметтері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 қажет)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персоналдардың жалақысы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 мен алымдар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консалингтік, аудиторлық, маркетингтік қызметтерге төлем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төлеуге арналған шығыстар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p>
            <w:pPr>
              <w:spacing w:after="20"/>
              <w:ind w:left="20"/>
              <w:jc w:val="both"/>
            </w:pPr>
            <w:r>
              <w:rPr>
                <w:rFonts w:ascii="Times New Roman"/>
                <w:b w:val="false"/>
                <w:i w:val="false"/>
                <w:color w:val="000000"/>
                <w:sz w:val="20"/>
              </w:rPr>
              <w:t>
мың теңге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xml:space="preserve">
(ҚҚС-сыз)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Гкал</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атауы____________________</w:t>
      </w:r>
    </w:p>
    <w:p>
      <w:pPr>
        <w:spacing w:after="0"/>
        <w:ind w:left="0"/>
        <w:jc w:val="left"/>
      </w:pPr>
      <w:r>
        <w:rPr>
          <w:rFonts w:ascii="Times New Roman"/>
          <w:b/>
          <w:i w:val="false"/>
          <w:color w:val="000000"/>
        </w:rPr>
        <w:t xml:space="preserve"> Жылу энергиясын өндіру және (немесе) беру және (немесе) тарату</w:t>
      </w:r>
      <w:r>
        <w:br/>
      </w:r>
      <w:r>
        <w:rPr>
          <w:rFonts w:ascii="Times New Roman"/>
          <w:b/>
          <w:i w:val="false"/>
          <w:color w:val="000000"/>
        </w:rPr>
        <w:t>және (немесе) жабдықтау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1"/>
        <w:gridCol w:w="4758"/>
        <w:gridCol w:w="2663"/>
        <w:gridCol w:w="1388"/>
      </w:tblGrid>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ұсынуға арналған шығындар,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баға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теңге/кВтсағ.</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судың көлемі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(отынның түрлері бойынша таратып жазу)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көлемі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мың м3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бағасы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теңге/тонна, теңге/мың м3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tc>
        <w:tc>
          <w:tcPr>
            <w:tcW w:w="0" w:type="auto"/>
            <w:vMerge/>
            <w:tcBorders>
              <w:top w:val="nil"/>
              <w:left w:val="single" w:color="cfcfcf" w:sz="5"/>
              <w:bottom w:val="single" w:color="cfcfcf" w:sz="5"/>
              <w:right w:val="single" w:color="cfcfcf" w:sz="5"/>
            </w:tcBorders>
          </w:tcP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теңге/адам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тәсілмен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(су және басқа да) пайдаланғаны үшін төлемақы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қоқыстарды шығару және басқа коммуналдық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түрлері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(таратып жазу қажет)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шығындар,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теңге/адам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әкімшілік шығыстар,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 түрлерімен айналысу құқығы үшін лицензиялық алым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есептеу техникасының техникалық құралдарын ұстау және оларға қызмет көрсету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басылым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(таратып жазу қажет)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төлемдерге байланысты шығыстар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 шығыстары,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теңге/адам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IV.I</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 базасы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теңге/Гкал</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құрамдас (амортизация + пайда + қарыз қаражаты)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Электр энергиясын беру және (немесе) желіге босату мен электр энергиясын тұтынуды техникалық диспетчерлеу жөніндегі қызметтердің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2"/>
        <w:gridCol w:w="4552"/>
        <w:gridCol w:w="2319"/>
        <w:gridCol w:w="1647"/>
      </w:tblGrid>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 және қызметтерді ұсыну шығындары, барлығы, оның ішінде: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шығыстары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 ұшып қарау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ЖДО қызметтері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шығыстар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энергиясының технологиялық шығысы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Технологияларды жетілдірумен байланысты шығындар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беру және ыстық сумен жабдықтау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сумен жабдықтау және кәріз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(қоқыс шығару, дератизация және басқа)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(таратып жазу қажет)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персоналдардың жалақысы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консалингтік, аудиторлық, маркетингтік қызметтерге төлем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және ведомстводан тыс күзет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шығыстар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кВт.сағ.</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болғанда кеңейтілуі немесе толықтырылуы</w:t>
      </w:r>
    </w:p>
    <w:p>
      <w:pPr>
        <w:spacing w:after="0"/>
        <w:ind w:left="0"/>
        <w:jc w:val="both"/>
      </w:pPr>
      <w:r>
        <w:rPr>
          <w:rFonts w:ascii="Times New Roman"/>
          <w:b w:val="false"/>
          <w:i w:val="false"/>
          <w:color w:val="000000"/>
          <w:sz w:val="28"/>
        </w:rPr>
        <w:t>
      мүмкін</w:t>
      </w:r>
    </w:p>
    <w:p>
      <w:pPr>
        <w:spacing w:after="0"/>
        <w:ind w:left="0"/>
        <w:jc w:val="both"/>
      </w:pPr>
      <w:r>
        <w:rPr>
          <w:rFonts w:ascii="Times New Roman"/>
          <w:b w:val="false"/>
          <w:i w:val="false"/>
          <w:color w:val="000000"/>
          <w:sz w:val="28"/>
        </w:rPr>
        <w:t>
      Қолы 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Пошта байланысын жалпы қол жетімді қызметтерінің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6500"/>
        <w:gridCol w:w="1736"/>
        <w:gridCol w:w="1232"/>
      </w:tblGrid>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 және қызметтерді (тауарларды, жұмыстарды) ұсыну шығындары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оның ішінде: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қызметтерін көрсету үшін пайдаланылатын материалдар (жіп, сүргіш, крафт қағазы, пломбалар, атаулы заттар және т.б.)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өнімдері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төлемінің белгілерін сатып алу шығыстары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шығындар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ағымдағы жөндеу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қызметіне ақы төлеу, оның ішінде: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Техникаға сервистік қызмет көрсету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Консультациалық қызметтер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Почтаны жалдамалы көлікпен тасымалдау және жеткізу бойынша шығыстар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жалға алу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персоналдардың жалақысы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қызметіне ақы төлеу, оның ішінде: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 сервистік қызмет көрсету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қызметтер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жалға алу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төлеуге арналған шығыстар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жөніндегі шығыстар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 (I + II)</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табиғи монополиялар туралы заңнамаға сәйкес мемлекеттік peттeугe жататын, көрсетілетін қызметтердің әрбiр түрі бойынша жеке ұсынылады.</w:t>
      </w:r>
    </w:p>
    <w:p>
      <w:pPr>
        <w:spacing w:after="0"/>
        <w:ind w:left="0"/>
        <w:jc w:val="both"/>
      </w:pPr>
      <w:r>
        <w:rPr>
          <w:rFonts w:ascii="Times New Roman"/>
          <w:b w:val="false"/>
          <w:i w:val="false"/>
          <w:color w:val="000000"/>
          <w:sz w:val="28"/>
        </w:rPr>
        <w:t>
      2003 жылғы 1 қазандағы жағдай бойынша:</w:t>
      </w:r>
    </w:p>
    <w:p>
      <w:pPr>
        <w:spacing w:after="0"/>
        <w:ind w:left="0"/>
        <w:jc w:val="both"/>
      </w:pPr>
      <w:r>
        <w:rPr>
          <w:rFonts w:ascii="Times New Roman"/>
          <w:b w:val="false"/>
          <w:i w:val="false"/>
          <w:color w:val="000000"/>
          <w:sz w:val="28"/>
        </w:rPr>
        <w:t>
      - жай хат салып жiберу</w:t>
      </w:r>
    </w:p>
    <w:p>
      <w:pPr>
        <w:spacing w:after="0"/>
        <w:ind w:left="0"/>
        <w:jc w:val="both"/>
      </w:pPr>
      <w:r>
        <w:rPr>
          <w:rFonts w:ascii="Times New Roman"/>
          <w:b w:val="false"/>
          <w:i w:val="false"/>
          <w:color w:val="000000"/>
          <w:sz w:val="28"/>
        </w:rPr>
        <w:t>
      - жай бандероль салып жіберу</w:t>
      </w:r>
    </w:p>
    <w:p>
      <w:pPr>
        <w:spacing w:after="0"/>
        <w:ind w:left="0"/>
        <w:jc w:val="both"/>
      </w:pPr>
      <w:r>
        <w:rPr>
          <w:rFonts w:ascii="Times New Roman"/>
          <w:b w:val="false"/>
          <w:i w:val="false"/>
          <w:color w:val="000000"/>
          <w:sz w:val="28"/>
        </w:rPr>
        <w:t>
      - жай пошта карточкасын салып жiберу</w:t>
      </w:r>
    </w:p>
    <w:p>
      <w:pPr>
        <w:spacing w:after="0"/>
        <w:ind w:left="0"/>
        <w:jc w:val="both"/>
      </w:pPr>
      <w:r>
        <w:rPr>
          <w:rFonts w:ascii="Times New Roman"/>
          <w:b w:val="false"/>
          <w:i w:val="false"/>
          <w:color w:val="000000"/>
          <w:sz w:val="28"/>
        </w:rPr>
        <w:t>
      ** - шығындар қажет болғанда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______________________________</w:t>
      </w:r>
    </w:p>
    <w:p>
      <w:pPr>
        <w:spacing w:after="0"/>
        <w:ind w:left="0"/>
        <w:jc w:val="left"/>
      </w:pPr>
      <w:r>
        <w:rPr>
          <w:rFonts w:ascii="Times New Roman"/>
          <w:b/>
          <w:i w:val="false"/>
          <w:color w:val="000000"/>
        </w:rPr>
        <w:t xml:space="preserve"> Байланыс операторларына телефон трафигін босату қызметтерінің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2"/>
        <w:gridCol w:w="4800"/>
        <w:gridCol w:w="2146"/>
        <w:gridCol w:w="1192"/>
      </w:tblGrid>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w:t>
            </w:r>
          </w:p>
          <w:p>
            <w:pPr>
              <w:spacing w:after="20"/>
              <w:ind w:left="20"/>
              <w:jc w:val="both"/>
            </w:pPr>
            <w:r>
              <w:rPr>
                <w:rFonts w:ascii="Times New Roman"/>
                <w:b w:val="false"/>
                <w:i w:val="false"/>
                <w:color w:val="000000"/>
                <w:sz w:val="20"/>
              </w:rPr>
              <w:t>
атауы**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p>
            <w:pPr>
              <w:spacing w:after="20"/>
              <w:ind w:left="20"/>
              <w:jc w:val="both"/>
            </w:pPr>
            <w:r>
              <w:rPr>
                <w:rFonts w:ascii="Times New Roman"/>
                <w:b w:val="false"/>
                <w:i w:val="false"/>
                <w:color w:val="000000"/>
                <w:sz w:val="20"/>
              </w:rPr>
              <w:t>
монополия</w:t>
            </w:r>
          </w:p>
          <w:p>
            <w:pPr>
              <w:spacing w:after="20"/>
              <w:ind w:left="20"/>
              <w:jc w:val="both"/>
            </w:pPr>
            <w:r>
              <w:rPr>
                <w:rFonts w:ascii="Times New Roman"/>
                <w:b w:val="false"/>
                <w:i w:val="false"/>
                <w:color w:val="000000"/>
                <w:sz w:val="20"/>
              </w:rPr>
              <w:t>
субъектісінің</w:t>
            </w:r>
          </w:p>
          <w:p>
            <w:pPr>
              <w:spacing w:after="20"/>
              <w:ind w:left="20"/>
              <w:jc w:val="both"/>
            </w:pPr>
            <w:r>
              <w:rPr>
                <w:rFonts w:ascii="Times New Roman"/>
                <w:b w:val="false"/>
                <w:i w:val="false"/>
                <w:color w:val="000000"/>
                <w:sz w:val="20"/>
              </w:rPr>
              <w:t>
жобасы</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(тауарлар, жұмыстар) ұсынуға арналған шығындар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оның ішінде: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оның ішінде: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қызметтеріне ақы төлеу, оның ішінде: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байланыс операторларымен келісім бойынша шығыстар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байланыс операторларымен келісім бойынша шығыстар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қызметтеріне ақы төлеу, оның ішінде: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Проценттерді төлеу шығыстары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(I + II)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қызметтердің көлемі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(ҚҚС-сыз)</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табиғи монополиялар туралы заңнамаға сәйкес мемлекеттік реттеуге жататын көрсетілетін қызметтердің әрбір түрі бойынша жеке ұсынылады.</w:t>
      </w:r>
    </w:p>
    <w:p>
      <w:pPr>
        <w:spacing w:after="0"/>
        <w:ind w:left="0"/>
        <w:jc w:val="both"/>
      </w:pPr>
      <w:r>
        <w:rPr>
          <w:rFonts w:ascii="Times New Roman"/>
          <w:b w:val="false"/>
          <w:i w:val="false"/>
          <w:color w:val="000000"/>
          <w:sz w:val="28"/>
        </w:rPr>
        <w:t>
      Қолы 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________________________</w:t>
      </w:r>
    </w:p>
    <w:p>
      <w:pPr>
        <w:spacing w:after="0"/>
        <w:ind w:left="0"/>
        <w:jc w:val="left"/>
      </w:pPr>
      <w:r>
        <w:rPr>
          <w:rFonts w:ascii="Times New Roman"/>
          <w:b/>
          <w:i w:val="false"/>
          <w:color w:val="000000"/>
        </w:rPr>
        <w:t xml:space="preserve"> Магистральдық темір жол желілері қызметтерінің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4037"/>
        <w:gridCol w:w="2725"/>
        <w:gridCol w:w="1514"/>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p>
            <w:pPr>
              <w:spacing w:after="20"/>
              <w:ind w:left="20"/>
              <w:jc w:val="both"/>
            </w:pPr>
            <w:r>
              <w:rPr>
                <w:rFonts w:ascii="Times New Roman"/>
                <w:b w:val="false"/>
                <w:i w:val="false"/>
                <w:color w:val="000000"/>
                <w:sz w:val="20"/>
              </w:rPr>
              <w:t>
монополия субъектісінің</w:t>
            </w:r>
          </w:p>
          <w:p>
            <w:pPr>
              <w:spacing w:after="20"/>
              <w:ind w:left="20"/>
              <w:jc w:val="both"/>
            </w:pPr>
            <w:r>
              <w:rPr>
                <w:rFonts w:ascii="Times New Roman"/>
                <w:b w:val="false"/>
                <w:i w:val="false"/>
                <w:color w:val="000000"/>
                <w:sz w:val="20"/>
              </w:rPr>
              <w:t>
жобасы</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ұсынуға арналған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қызметтерге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жөндеуге ақы төлеу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даярлау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жазған жөн)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консалтингтік және ақпараттық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жазған жөн)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шығыстары (мүдде)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 бойынша көрсетілген қызметтердің көлемі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таратып жазылуы немесе толықтырылуы мүмкін</w:t>
      </w:r>
    </w:p>
    <w:p>
      <w:pPr>
        <w:spacing w:after="0"/>
        <w:ind w:left="0"/>
        <w:jc w:val="both"/>
      </w:pPr>
      <w:r>
        <w:rPr>
          <w:rFonts w:ascii="Times New Roman"/>
          <w:b w:val="false"/>
          <w:i w:val="false"/>
          <w:color w:val="000000"/>
          <w:sz w:val="28"/>
        </w:rPr>
        <w:t>
      Қолы 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________________________</w:t>
      </w:r>
    </w:p>
    <w:p>
      <w:pPr>
        <w:spacing w:after="0"/>
        <w:ind w:left="0"/>
        <w:jc w:val="left"/>
      </w:pPr>
      <w:r>
        <w:rPr>
          <w:rFonts w:ascii="Times New Roman"/>
          <w:b/>
          <w:i w:val="false"/>
          <w:color w:val="000000"/>
        </w:rPr>
        <w:t xml:space="preserve"> Концессия шарттары бойынша темір жол көлігінің объектілері мен темір жолдарды пайдалануға ұсыну қызметтеріне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4037"/>
        <w:gridCol w:w="2725"/>
        <w:gridCol w:w="1514"/>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w:t>
            </w:r>
          </w:p>
          <w:p>
            <w:pPr>
              <w:spacing w:after="20"/>
              <w:ind w:left="20"/>
              <w:jc w:val="both"/>
            </w:pPr>
            <w:r>
              <w:rPr>
                <w:rFonts w:ascii="Times New Roman"/>
                <w:b w:val="false"/>
                <w:i w:val="false"/>
                <w:color w:val="000000"/>
                <w:sz w:val="20"/>
              </w:rPr>
              <w:t>
жобасы</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жазған жөн)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консалтингтік және ақпараттық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көріністе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________________________</w:t>
      </w:r>
    </w:p>
    <w:p>
      <w:pPr>
        <w:spacing w:after="0"/>
        <w:ind w:left="0"/>
        <w:jc w:val="left"/>
      </w:pPr>
      <w:r>
        <w:rPr>
          <w:rFonts w:ascii="Times New Roman"/>
          <w:b/>
          <w:i w:val="false"/>
          <w:color w:val="000000"/>
        </w:rPr>
        <w:t xml:space="preserve"> Кірме жолдар қызметтеріне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4037"/>
        <w:gridCol w:w="2725"/>
        <w:gridCol w:w="1514"/>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w:t>
            </w:r>
          </w:p>
          <w:p>
            <w:pPr>
              <w:spacing w:after="20"/>
              <w:ind w:left="20"/>
              <w:jc w:val="both"/>
            </w:pPr>
            <w:r>
              <w:rPr>
                <w:rFonts w:ascii="Times New Roman"/>
                <w:b w:val="false"/>
                <w:i w:val="false"/>
                <w:color w:val="000000"/>
                <w:sz w:val="20"/>
              </w:rPr>
              <w:t>
жобасы</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қызметтерге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ақы төлеу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жазған жөн)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консалтингтік және ақпараттық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Вагон/км.</w:t>
            </w:r>
          </w:p>
          <w:p>
            <w:pPr>
              <w:spacing w:after="20"/>
              <w:ind w:left="20"/>
              <w:jc w:val="both"/>
            </w:pPr>
            <w:r>
              <w:rPr>
                <w:rFonts w:ascii="Times New Roman"/>
                <w:b w:val="false"/>
                <w:i w:val="false"/>
                <w:color w:val="000000"/>
                <w:sz w:val="20"/>
              </w:rPr>
              <w:t>
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монополия </w:t>
            </w:r>
            <w:r>
              <w:br/>
            </w:r>
            <w:r>
              <w:rPr>
                <w:rFonts w:ascii="Times New Roman"/>
                <w:b w:val="false"/>
                <w:i w:val="false"/>
                <w:color w:val="000000"/>
                <w:sz w:val="20"/>
              </w:rPr>
              <w:t xml:space="preserve">субъектілерінің реттеліп </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 xml:space="preserve">(тауарларына, жұмыстарына) </w:t>
            </w:r>
            <w:r>
              <w:br/>
            </w:r>
            <w:r>
              <w:rPr>
                <w:rFonts w:ascii="Times New Roman"/>
                <w:b w:val="false"/>
                <w:i w:val="false"/>
                <w:color w:val="000000"/>
                <w:sz w:val="20"/>
              </w:rPr>
              <w:t xml:space="preserve">тарифтерді (бағаларды, алымдар </w:t>
            </w:r>
            <w:r>
              <w:br/>
            </w:r>
            <w:r>
              <w:rPr>
                <w:rFonts w:ascii="Times New Roman"/>
                <w:b w:val="false"/>
                <w:i w:val="false"/>
                <w:color w:val="000000"/>
                <w:sz w:val="20"/>
              </w:rPr>
              <w:t xml:space="preserve">ставкаларын) және тарифтік </w:t>
            </w:r>
            <w:r>
              <w:br/>
            </w:r>
            <w:r>
              <w:rPr>
                <w:rFonts w:ascii="Times New Roman"/>
                <w:b w:val="false"/>
                <w:i w:val="false"/>
                <w:color w:val="000000"/>
                <w:sz w:val="20"/>
              </w:rPr>
              <w:t>сметаларды бекіту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Субъектiнiң атауы _______________________</w:t>
      </w:r>
    </w:p>
    <w:p>
      <w:pPr>
        <w:spacing w:after="0"/>
        <w:ind w:left="0"/>
        <w:jc w:val="left"/>
      </w:pPr>
      <w:r>
        <w:rPr>
          <w:rFonts w:ascii="Times New Roman"/>
          <w:b/>
          <w:i w:val="false"/>
          <w:color w:val="000000"/>
        </w:rPr>
        <w:t xml:space="preserve"> Теңіз порты** көрсететін қызметтерге тарифтік смета</w:t>
      </w:r>
    </w:p>
    <w:p>
      <w:pPr>
        <w:spacing w:after="0"/>
        <w:ind w:left="0"/>
        <w:jc w:val="both"/>
      </w:pPr>
      <w:r>
        <w:rPr>
          <w:rFonts w:ascii="Times New Roman"/>
          <w:b w:val="false"/>
          <w:i w:val="false"/>
          <w:color w:val="ff0000"/>
          <w:sz w:val="28"/>
        </w:rPr>
        <w:t xml:space="preserve">
      Ескерту. 28-қосымша жаңа редакцияда – ҚР Ұлттық экономика министрінің 27.10.2017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1"/>
        <w:gridCol w:w="4142"/>
        <w:gridCol w:w="2229"/>
        <w:gridCol w:w="1798"/>
      </w:tblGrid>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көрсетілетін қызметтерді ұсынуға арналған шығындар,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мен материалдық емес активтердің амортизациясы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персоналдардың жалақысы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 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консалтингтік және ақпараттық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көрсететін қызметтері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(мүддесі үшін) төленетін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көріністе мың теңге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 өнімге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шығындар қажет болғанда кеңейтiлуi немесе толықтырылуы мүмкін</w:t>
      </w:r>
    </w:p>
    <w:p>
      <w:pPr>
        <w:spacing w:after="0"/>
        <w:ind w:left="0"/>
        <w:jc w:val="both"/>
      </w:pPr>
      <w:r>
        <w:rPr>
          <w:rFonts w:ascii="Times New Roman"/>
          <w:b w:val="false"/>
          <w:i w:val="false"/>
          <w:color w:val="000000"/>
          <w:sz w:val="28"/>
        </w:rPr>
        <w:t>
      ** - табиғи монополиялар туралы Қазақстан Республикасының заңнамасына сәйкес мемлекеттік реттеуге жатқызылған реттеліп көрсетілетін қызметтер бойынша беріледі</w:t>
      </w:r>
    </w:p>
    <w:p>
      <w:pPr>
        <w:spacing w:after="0"/>
        <w:ind w:left="0"/>
        <w:jc w:val="both"/>
      </w:pPr>
      <w:r>
        <w:rPr>
          <w:rFonts w:ascii="Times New Roman"/>
          <w:b w:val="false"/>
          <w:i w:val="false"/>
          <w:color w:val="000000"/>
          <w:sz w:val="28"/>
        </w:rPr>
        <w:t>
      Қолы _____________________________________________________</w:t>
      </w:r>
    </w:p>
    <w:p>
      <w:pPr>
        <w:spacing w:after="0"/>
        <w:ind w:left="0"/>
        <w:jc w:val="both"/>
      </w:pPr>
      <w:r>
        <w:rPr>
          <w:rFonts w:ascii="Times New Roman"/>
          <w:b w:val="false"/>
          <w:i w:val="false"/>
          <w:color w:val="000000"/>
          <w:sz w:val="28"/>
        </w:rPr>
        <w:t>
      (Табиғи монополия субъектiсiнің басшысы)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29-қосымша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___________________________________</w:t>
      </w:r>
    </w:p>
    <w:p>
      <w:pPr>
        <w:spacing w:after="0"/>
        <w:ind w:left="0"/>
        <w:jc w:val="left"/>
      </w:pPr>
      <w:r>
        <w:rPr>
          <w:rFonts w:ascii="Times New Roman"/>
          <w:b/>
          <w:i w:val="false"/>
          <w:color w:val="000000"/>
        </w:rPr>
        <w:t xml:space="preserve"> Коммерциялық емес мақсатта Қазақстан Республикасының аумағына қонуды жүзеге асырмастан немесе жүзеге асыра отырып Қазақстан Республикасының әуе кеңістігі арқылы транзиттік ұшуларды жүзеге асыратын шетелдік авиакомпаниялардың әуе кемелеріне аэронавигациялық қызмет көрсетулерді қоспағанда, әуе кеңістігінде әуе кемелеріне аэронавигациялық қызмет көрсеткені үшін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5476"/>
        <w:gridCol w:w="2251"/>
        <w:gridCol w:w="1250"/>
      </w:tblGrid>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w:t>
            </w:r>
          </w:p>
          <w:p>
            <w:pPr>
              <w:spacing w:after="20"/>
              <w:ind w:left="20"/>
              <w:jc w:val="both"/>
            </w:pPr>
            <w:r>
              <w:rPr>
                <w:rFonts w:ascii="Times New Roman"/>
                <w:b w:val="false"/>
                <w:i w:val="false"/>
                <w:color w:val="000000"/>
                <w:sz w:val="20"/>
              </w:rPr>
              <w:t>
жобасы</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ұсынуға (тауарларына, жұмыстарына) арналған шығындар,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шығыстар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(таратып жазу қажет)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құрамдас (амортизация + пайда + қарыз қаражаты)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30-қосымша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атауы____________________</w:t>
      </w:r>
    </w:p>
    <w:p>
      <w:pPr>
        <w:spacing w:after="0"/>
        <w:ind w:left="0"/>
        <w:jc w:val="left"/>
      </w:pPr>
      <w:r>
        <w:rPr>
          <w:rFonts w:ascii="Times New Roman"/>
          <w:b/>
          <w:i w:val="false"/>
          <w:color w:val="000000"/>
        </w:rPr>
        <w:t xml:space="preserve"> Коммерциялық емес мақсатта Қазақстан Республикасының аумағына қонуды жүзеге асырмастан немесе жүзеге асыра отырып Қазақстан Республикасының әуе кеңістігі арқылы транзиттік ұшуларды жүзеге асыратын шетелдік авиакомпаниялардың әуе кемелеріне аэронавигациялық қызмет көрсетулерді қоспағанда, әуе айлақ аумағында әуе кемелеріне аэронавигациялық қызмет көрсеткені үшін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5476"/>
        <w:gridCol w:w="2251"/>
        <w:gridCol w:w="1250"/>
      </w:tblGrid>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w:t>
            </w:r>
          </w:p>
          <w:p>
            <w:pPr>
              <w:spacing w:after="20"/>
              <w:ind w:left="20"/>
              <w:jc w:val="both"/>
            </w:pPr>
            <w:r>
              <w:rPr>
                <w:rFonts w:ascii="Times New Roman"/>
                <w:b w:val="false"/>
                <w:i w:val="false"/>
                <w:color w:val="000000"/>
                <w:sz w:val="20"/>
              </w:rPr>
              <w:t>
жобасы</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(тауарларды, жұмыстарды) ұсынуға арналған шығындар,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шығыстар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(таратып жазу қажет)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p>
            <w:pPr>
              <w:spacing w:after="20"/>
              <w:ind w:left="20"/>
              <w:jc w:val="both"/>
            </w:pPr>
            <w:r>
              <w:rPr>
                <w:rFonts w:ascii="Times New Roman"/>
                <w:b w:val="false"/>
                <w:i w:val="false"/>
                <w:color w:val="000000"/>
                <w:sz w:val="20"/>
              </w:rPr>
              <w:t>
оның ішінде: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консалтингтік және ақпараттық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Құрайтын инвестициялық (амортизация + пайда + қарыз қаражаты)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31-қосымша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Субъектiнiң атауы _______________________</w:t>
      </w:r>
    </w:p>
    <w:p>
      <w:pPr>
        <w:spacing w:after="0"/>
        <w:ind w:left="0"/>
        <w:jc w:val="left"/>
      </w:pPr>
      <w:r>
        <w:rPr>
          <w:rFonts w:ascii="Times New Roman"/>
          <w:b/>
          <w:i w:val="false"/>
          <w:color w:val="000000"/>
        </w:rPr>
        <w:t xml:space="preserve"> Әуежай** қызметтеріне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6"/>
        <w:gridCol w:w="5144"/>
        <w:gridCol w:w="2246"/>
        <w:gridCol w:w="1594"/>
      </w:tblGrid>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өндiруге және қызметтердi ұсынуға арналған шығындар, барлығы, оның ішінде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шығындар, барлығы, оның ішінде: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 барлығы, оның ішінде: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персоналдардың жалақысы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 барлығы, оның ішінде: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консалтингтік және ақпараттық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төлеуге шығыстар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мың теңге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болғанда кеңейтiлуi немесе толықтырылуы мүмкiн</w:t>
      </w:r>
    </w:p>
    <w:p>
      <w:pPr>
        <w:spacing w:after="0"/>
        <w:ind w:left="0"/>
        <w:jc w:val="both"/>
      </w:pPr>
      <w:r>
        <w:rPr>
          <w:rFonts w:ascii="Times New Roman"/>
          <w:b w:val="false"/>
          <w:i w:val="false"/>
          <w:color w:val="000000"/>
          <w:sz w:val="28"/>
        </w:rPr>
        <w:t>
      ** - табиғи монополиялар және реттелетін нарықтар туралы заңнамаға сәйкес мемлекеттік реттеуге жатқызылған көрсетілетін қызметтердің әрбір түрі бойынша жеке ұсынылады.</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32-қосымша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Жалпы пайдаланудағы телекоммуникациялар желісіне қосу үшін</w:t>
      </w:r>
      <w:r>
        <w:br/>
      </w:r>
      <w:r>
        <w:rPr>
          <w:rFonts w:ascii="Times New Roman"/>
          <w:b/>
          <w:i w:val="false"/>
          <w:color w:val="000000"/>
        </w:rPr>
        <w:t>байланыс операторларына инфрақұрылымның элементтерін</w:t>
      </w:r>
      <w:r>
        <w:br/>
      </w:r>
      <w:r>
        <w:rPr>
          <w:rFonts w:ascii="Times New Roman"/>
          <w:b/>
          <w:i w:val="false"/>
          <w:color w:val="000000"/>
        </w:rPr>
        <w:t>(технологиялық мүлікті) жалға беру жөніндегі қызметтерінің тарифтік сметасы</w:t>
      </w:r>
    </w:p>
    <w:p>
      <w:pPr>
        <w:spacing w:after="0"/>
        <w:ind w:left="0"/>
        <w:jc w:val="both"/>
      </w:pPr>
      <w:r>
        <w:rPr>
          <w:rFonts w:ascii="Times New Roman"/>
          <w:b w:val="false"/>
          <w:i w:val="false"/>
          <w:color w:val="000000"/>
          <w:sz w:val="28"/>
        </w:rPr>
        <w:t>
      Субъектінің атауы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4674"/>
        <w:gridCol w:w="2089"/>
        <w:gridCol w:w="1484"/>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w:t>
            </w:r>
          </w:p>
          <w:p>
            <w:pPr>
              <w:spacing w:after="20"/>
              <w:ind w:left="20"/>
              <w:jc w:val="both"/>
            </w:pPr>
            <w:r>
              <w:rPr>
                <w:rFonts w:ascii="Times New Roman"/>
                <w:b w:val="false"/>
                <w:i w:val="false"/>
                <w:color w:val="000000"/>
                <w:sz w:val="20"/>
              </w:rPr>
              <w:t>
атауы**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(тауарлар, жұмыстар) ұсынуға арналған шығындар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оның ішінде: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оның ішінде: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қызметтеріне ақы төлеу, оның ішінде: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байланыс операторларымен келісім бойынша шығыстар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байланыс операторларымен келісім бойынша шығыстар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қызметтеріне ақы төлеу, оның ішінде: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Проценттерді төлеу шығыстары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(I + II)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қызметтердің көлемі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табиғи монополиялар туралы заңнамаға сәйкес мемлекеттік реттеуге жататын көрсетілетін қызметтердің әрбір түрі бойынша жеке ұсынылады.</w:t>
      </w:r>
    </w:p>
    <w:p>
      <w:pPr>
        <w:spacing w:after="0"/>
        <w:ind w:left="0"/>
        <w:jc w:val="both"/>
      </w:pPr>
      <w:r>
        <w:rPr>
          <w:rFonts w:ascii="Times New Roman"/>
          <w:b w:val="false"/>
          <w:i w:val="false"/>
          <w:color w:val="000000"/>
          <w:sz w:val="28"/>
        </w:rPr>
        <w:t>
      Қолы _________________________________________________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33-қосымша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Мұнайды магистральдық құбыржолы жүйесі арқылы қайта айдау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2"/>
        <w:gridCol w:w="3432"/>
        <w:gridCol w:w="4504"/>
        <w:gridCol w:w="1242"/>
      </w:tblGrid>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күрделі жөндеу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шығыстары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ғимараттарды ұстау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 қорғау қорына төлем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және өрт күзеті</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және консалтингілік қызметтер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ҒЗТҚЖ және ҒТҚ бойынша шығыстар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лицензиялау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барлығы оның ішінде:</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авиақызметтер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қосу-реттеу жұмыстары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жұмыстар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барлауға аударымдар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шикізатты пайдалануға арналған төлем</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қызметтері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байланыс, мерзімдік басылым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қауіпсіздік техникасы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табыстар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p>
            <w:pPr>
              <w:spacing w:after="20"/>
              <w:ind w:left="20"/>
              <w:jc w:val="both"/>
            </w:pPr>
            <w:r>
              <w:rPr>
                <w:rFonts w:ascii="Times New Roman"/>
                <w:b w:val="false"/>
                <w:i w:val="false"/>
                <w:color w:val="000000"/>
                <w:sz w:val="20"/>
              </w:rPr>
              <w:t>
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тшм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мың тонна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тариф (ҚҚС-сыз)</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теңге/1000 шм үшін 1 тонна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 қажет болғанда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_______________________________________________</w:t>
      </w:r>
    </w:p>
    <w:p>
      <w:pPr>
        <w:spacing w:after="0"/>
        <w:ind w:left="0"/>
        <w:jc w:val="both"/>
      </w:pP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34-қосымша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Субъектінің атауы _______________________________________________</w:t>
      </w:r>
    </w:p>
    <w:p>
      <w:pPr>
        <w:spacing w:after="0"/>
        <w:ind w:left="0"/>
        <w:jc w:val="both"/>
      </w:pPr>
      <w:r>
        <w:rPr>
          <w:rFonts w:ascii="Times New Roman"/>
          <w:b w:val="false"/>
          <w:i w:val="false"/>
          <w:color w:val="000000"/>
          <w:sz w:val="28"/>
        </w:rPr>
        <w:t>
      (табиғи монополиялар субъектісі)</w:t>
      </w:r>
    </w:p>
    <w:p>
      <w:pPr>
        <w:spacing w:after="0"/>
        <w:ind w:left="0"/>
        <w:jc w:val="left"/>
      </w:pPr>
      <w:r>
        <w:rPr>
          <w:rFonts w:ascii="Times New Roman"/>
          <w:b/>
          <w:i w:val="false"/>
          <w:color w:val="000000"/>
        </w:rPr>
        <w:t xml:space="preserve"> Табиғи монополиялар субъектілерінің реттеліп көрсетілетін</w:t>
      </w:r>
      <w:r>
        <w:br/>
      </w:r>
      <w:r>
        <w:rPr>
          <w:rFonts w:ascii="Times New Roman"/>
          <w:b/>
          <w:i w:val="false"/>
          <w:color w:val="000000"/>
        </w:rPr>
        <w:t>қызметтеріне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4143"/>
        <w:gridCol w:w="2474"/>
        <w:gridCol w:w="2146"/>
        <w:gridCol w:w="1149"/>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есептелген қолданыстағы тариф қабылданды,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жобасы</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өндіруге және қызмет көрсетуге арналған шығындар, барлығы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энергия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су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су</w:t>
            </w:r>
          </w:p>
          <w:p>
            <w:pPr>
              <w:spacing w:after="20"/>
              <w:ind w:left="20"/>
              <w:jc w:val="both"/>
            </w:pPr>
            <w:r>
              <w:rPr>
                <w:rFonts w:ascii="Times New Roman"/>
                <w:b w:val="false"/>
                <w:i w:val="false"/>
                <w:color w:val="000000"/>
                <w:sz w:val="20"/>
              </w:rPr>
              <w:t>
шаруашылығы мен кәріз жүйелерінің техникалық шығыстары (нормативтік ысыраптары)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шығыстары, барлығы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құнының өсіруіне алып келмейтін күрделі жөндеу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 көрсететін жүкті тасымалдау қызметтері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күзету қызметтері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Кадрды даярлау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қауіпсіздік техникасы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қолданған үшін ақы төлеу (суға және басқалар)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реттеуші жұмыстар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үй-жайларды дезинфекциялау, дератизациялау, қоқысты шығару және басқа да коммуналдық қызметтер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түрлері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 сатып алу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шығындар (таратып жазу)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басқару құралдары, есептеу техникаларын ұстауға және қызмет көрсетуге жұмсалған шығыстар және т.б.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басылымға, байланысқа арналған өкілдік шығыстар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қауіпсіздік техникасы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шаруашылыққа арналған негізгі құралдарды жалға алу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(таратып жазу)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Ұстауға және қызмет көрсетуге арналған шығыстар, барлығы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түбіртекті ресімдеуге арналған шығыстар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өткізуге байланысты амортизация (оның ішінде су өлшегіш)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жөндеу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құнының өсуіне әкелмейтін күрделі жөндеу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қызметтері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шығындар (таратып жазу қажет)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Сыйлықақылар төлеуге арналған шығыстар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шығыс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м3/ </w:t>
            </w:r>
          </w:p>
          <w:p>
            <w:pPr>
              <w:spacing w:after="20"/>
              <w:ind w:left="20"/>
              <w:jc w:val="both"/>
            </w:pPr>
            <w:r>
              <w:rPr>
                <w:rFonts w:ascii="Times New Roman"/>
                <w:b w:val="false"/>
                <w:i w:val="false"/>
                <w:color w:val="000000"/>
                <w:sz w:val="20"/>
              </w:rPr>
              <w:t xml:space="preserve">
мың теңге, </w:t>
            </w:r>
          </w:p>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xml:space="preserve">
мың теңге, </w:t>
            </w:r>
          </w:p>
          <w:p>
            <w:pPr>
              <w:spacing w:after="20"/>
              <w:ind w:left="20"/>
              <w:jc w:val="both"/>
            </w:pPr>
            <w:r>
              <w:rPr>
                <w:rFonts w:ascii="Times New Roman"/>
                <w:b w:val="false"/>
                <w:i w:val="false"/>
                <w:color w:val="000000"/>
                <w:sz w:val="20"/>
              </w:rPr>
              <w:t>
кВт.сағ/мың теңге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теңге/м3,теңге/Гкал,теңге/кВт.сағ</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шығындарды қажет болған жағдайда табиғи монополиялар субъектісі кеңейте немесе толықтыра алады, көрсеткіштердің атауы мен өлшем бірлігі ұсынылып отырған реттеліп көрсетілетін қызметтердің түріне сәйкес көрсетіледі.</w:t>
      </w:r>
    </w:p>
    <w:p>
      <w:pPr>
        <w:spacing w:after="0"/>
        <w:ind w:left="0"/>
        <w:jc w:val="both"/>
      </w:pPr>
      <w:r>
        <w:rPr>
          <w:rFonts w:ascii="Times New Roman"/>
          <w:b w:val="false"/>
          <w:i w:val="false"/>
          <w:color w:val="000000"/>
          <w:sz w:val="28"/>
        </w:rPr>
        <w:t>
      Басшысы _______________________________________________</w:t>
      </w:r>
    </w:p>
    <w:p>
      <w:pPr>
        <w:spacing w:after="0"/>
        <w:ind w:left="0"/>
        <w:jc w:val="both"/>
      </w:pPr>
      <w:r>
        <w:rPr>
          <w:rFonts w:ascii="Times New Roman"/>
          <w:b w:val="false"/>
          <w:i w:val="false"/>
          <w:color w:val="000000"/>
          <w:sz w:val="28"/>
        </w:rPr>
        <w:t>
      (лауазымы, қолы, тегі және аты-жөні)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35-қосымша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Өңірлік электр желілік компаниясы болып табылатын табиғи монополия субъектілерінің өндірістік және қаржылық көрсеткіштері туралы ақпарат</w:t>
      </w:r>
    </w:p>
    <w:p>
      <w:pPr>
        <w:spacing w:after="0"/>
        <w:ind w:left="0"/>
        <w:jc w:val="both"/>
      </w:pPr>
      <w:r>
        <w:rPr>
          <w:rFonts w:ascii="Times New Roman"/>
          <w:b w:val="false"/>
          <w:i w:val="false"/>
          <w:color w:val="000000"/>
          <w:sz w:val="28"/>
        </w:rPr>
        <w:t>
      Есепті кезең 20___ж.</w:t>
      </w:r>
    </w:p>
    <w:p>
      <w:pPr>
        <w:spacing w:after="0"/>
        <w:ind w:left="0"/>
        <w:jc w:val="both"/>
      </w:pPr>
      <w:r>
        <w:rPr>
          <w:rFonts w:ascii="Times New Roman"/>
          <w:b w:val="false"/>
          <w:i w:val="false"/>
          <w:color w:val="000000"/>
          <w:sz w:val="28"/>
        </w:rPr>
        <w:t>
      Индексі: ӨҚКТ</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Ұсынады: өңірлік электр желілері компаниялары болып табылатын табиғи монополиялар субъектілері</w:t>
      </w:r>
    </w:p>
    <w:p>
      <w:pPr>
        <w:spacing w:after="0"/>
        <w:ind w:left="0"/>
        <w:jc w:val="both"/>
      </w:pPr>
      <w:r>
        <w:rPr>
          <w:rFonts w:ascii="Times New Roman"/>
          <w:b w:val="false"/>
          <w:i w:val="false"/>
          <w:color w:val="000000"/>
          <w:sz w:val="28"/>
        </w:rPr>
        <w:t>
      Нысан қайда ұсынылады: Қазақстан Республикасы Ұлттық экономика министрлігінің Табиғи монополияларды реттеу және бәсекелестікті қорғау комитеті</w:t>
      </w:r>
    </w:p>
    <w:p>
      <w:pPr>
        <w:spacing w:after="0"/>
        <w:ind w:left="0"/>
        <w:jc w:val="both"/>
      </w:pPr>
      <w:r>
        <w:rPr>
          <w:rFonts w:ascii="Times New Roman"/>
          <w:b w:val="false"/>
          <w:i w:val="false"/>
          <w:color w:val="000000"/>
          <w:sz w:val="28"/>
        </w:rPr>
        <w:t>
      Ұсыну мерзімі – жыл сайын 31 тамыздан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8067"/>
        <w:gridCol w:w="1105"/>
        <w:gridCol w:w="491"/>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аумақтың алаңы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км</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тұтынушылардың (абоненттердің) саны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желісінің жалпы ұзындығы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трансформаторлардың саны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трансформаторлардың жалпы қуаты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тіркелген мөлшерленген электр желілеріндегі ең жоғарғы жүктелім</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үшін электр желілеріндегі электр энергиясының нақты ысыраптары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үшін электр энергиясын беру көлемі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көрсеткіштер</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қызметін көрсетуге өңірлік электр желісі компанияларының шығындары (күнтізбелік жыл есебіндегі, бақыланбайтын шығындар мен таратылып жазылған қосымшасы бар амортизация шегерілген)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есебіндегі негізгі құралдардың және материалдық емес активтердің амортизациялық аударымдары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есебіндегі өңірлік электр желісі компанияларының бақыланбайтын шығындары, оның ішінде: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нормативтік техникалық ысыраптар өтемінің шығындары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қызметіне төлемақы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форс-можорлық оқиғалардың салдарынан болған шығындар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желісі компаниялары шамасына тура әсер көрсете алмайтын басқа шығындар (таратылып жазылған)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поштаның мекен-жайы 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w:t>
      </w:r>
    </w:p>
    <w:p>
      <w:pPr>
        <w:spacing w:after="0"/>
        <w:ind w:left="0"/>
        <w:jc w:val="both"/>
      </w:pPr>
      <w:r>
        <w:rPr>
          <w:rFonts w:ascii="Times New Roman"/>
          <w:b w:val="false"/>
          <w:i w:val="false"/>
          <w:color w:val="000000"/>
          <w:sz w:val="28"/>
        </w:rPr>
        <w:t>
      Басшысы _____________________________________________________</w:t>
      </w:r>
    </w:p>
    <w:p>
      <w:pPr>
        <w:spacing w:after="0"/>
        <w:ind w:left="0"/>
        <w:jc w:val="both"/>
      </w:pPr>
      <w:r>
        <w:rPr>
          <w:rFonts w:ascii="Times New Roman"/>
          <w:b w:val="false"/>
          <w:i w:val="false"/>
          <w:color w:val="000000"/>
          <w:sz w:val="28"/>
        </w:rPr>
        <w:t>
      (Т.АЖ. қолы)</w:t>
      </w:r>
    </w:p>
    <w:p>
      <w:pPr>
        <w:spacing w:after="0"/>
        <w:ind w:left="0"/>
        <w:jc w:val="both"/>
      </w:pPr>
      <w:r>
        <w:rPr>
          <w:rFonts w:ascii="Times New Roman"/>
          <w:b w:val="false"/>
          <w:i w:val="false"/>
          <w:color w:val="000000"/>
          <w:sz w:val="28"/>
        </w:rPr>
        <w:t>
      Күні 20 жылғы "__" ______________</w:t>
      </w:r>
    </w:p>
    <w:p>
      <w:pPr>
        <w:spacing w:after="0"/>
        <w:ind w:left="0"/>
        <w:jc w:val="both"/>
      </w:pPr>
      <w:r>
        <w:rPr>
          <w:rFonts w:ascii="Times New Roman"/>
          <w:b w:val="false"/>
          <w:i w:val="false"/>
          <w:color w:val="000000"/>
          <w:sz w:val="28"/>
        </w:rPr>
        <w:t>
      М.О.</w:t>
      </w:r>
    </w:p>
    <w:bookmarkStart w:name="z186" w:id="122"/>
    <w:p>
      <w:pPr>
        <w:spacing w:after="0"/>
        <w:ind w:left="0"/>
        <w:jc w:val="left"/>
      </w:pPr>
      <w:r>
        <w:rPr>
          <w:rFonts w:ascii="Times New Roman"/>
          <w:b/>
          <w:i w:val="false"/>
          <w:color w:val="000000"/>
        </w:rPr>
        <w:t xml:space="preserve"> Өндірістік және қаржылық көрсеткіштері туралы ақпаратты дайындау тәртібі туралы әкімшілік деректерді алу үшін белгіленген нысандарды толтыру жөніндегі түсіндірме</w:t>
      </w:r>
      <w:r>
        <w:br/>
      </w:r>
      <w:r>
        <w:rPr>
          <w:rFonts w:ascii="Times New Roman"/>
          <w:b/>
          <w:i w:val="false"/>
          <w:color w:val="000000"/>
        </w:rPr>
        <w:t>1. Жалпы нұсқаулық</w:t>
      </w:r>
    </w:p>
    <w:bookmarkEnd w:id="122"/>
    <w:p>
      <w:pPr>
        <w:spacing w:after="0"/>
        <w:ind w:left="0"/>
        <w:jc w:val="both"/>
      </w:pPr>
      <w:r>
        <w:rPr>
          <w:rFonts w:ascii="Times New Roman"/>
          <w:b w:val="false"/>
          <w:i w:val="false"/>
          <w:color w:val="000000"/>
          <w:sz w:val="28"/>
        </w:rPr>
        <w:t>
      Осы түсіндірме өңірлік электр желісі компаниясы болып табылатын табиғи монополия субъектілерінің өндірістік және қаржылық көрсеткіштері туралы жылдық ақпаратты дайындау үшін белгіленген. Осы Қағиданың 36-тармағына сәйкес өңірлік электр желісі компаниясы негіздеуші материалдарды қоса бере отырып өндірістік және қаржылық көрсеткіштер туралы ақпаратты жыл сайын 31 тамыздан кешіктірмей уәкілетті органның ведомствосына ұсынады.</w:t>
      </w:r>
    </w:p>
    <w:p>
      <w:pPr>
        <w:spacing w:after="0"/>
        <w:ind w:left="0"/>
        <w:jc w:val="both"/>
      </w:pPr>
      <w:r>
        <w:rPr>
          <w:rFonts w:ascii="Times New Roman"/>
          <w:b w:val="false"/>
          <w:i w:val="false"/>
          <w:color w:val="000000"/>
          <w:sz w:val="28"/>
        </w:rPr>
        <w:t>
      Мәліметке бірінші басшы немесе оның міндетін атқарушы қол қояды.</w:t>
      </w:r>
    </w:p>
    <w:bookmarkStart w:name="z188" w:id="123"/>
    <w:p>
      <w:pPr>
        <w:spacing w:after="0"/>
        <w:ind w:left="0"/>
        <w:jc w:val="left"/>
      </w:pPr>
      <w:r>
        <w:rPr>
          <w:rFonts w:ascii="Times New Roman"/>
          <w:b/>
          <w:i w:val="false"/>
          <w:color w:val="000000"/>
        </w:rPr>
        <w:t xml:space="preserve"> 2. Нысанды толтыру бойынша түсіндірме</w:t>
      </w:r>
    </w:p>
    <w:bookmarkEnd w:id="123"/>
    <w:p>
      <w:pPr>
        <w:spacing w:after="0"/>
        <w:ind w:left="0"/>
        <w:jc w:val="both"/>
      </w:pPr>
      <w:r>
        <w:rPr>
          <w:rFonts w:ascii="Times New Roman"/>
          <w:b w:val="false"/>
          <w:i w:val="false"/>
          <w:color w:val="000000"/>
          <w:sz w:val="28"/>
        </w:rPr>
        <w:t>
      Көрсетілген ақпарат екі бөлімнен өндірістік және қаржылық көрсеткіштерден тұрады.</w:t>
      </w:r>
    </w:p>
    <w:p>
      <w:pPr>
        <w:spacing w:after="0"/>
        <w:ind w:left="0"/>
        <w:jc w:val="both"/>
      </w:pPr>
      <w:r>
        <w:rPr>
          <w:rFonts w:ascii="Times New Roman"/>
          <w:b w:val="false"/>
          <w:i w:val="false"/>
          <w:color w:val="000000"/>
          <w:sz w:val="28"/>
        </w:rPr>
        <w:t>
      Өндірістік көрсеткішер</w:t>
      </w:r>
    </w:p>
    <w:p>
      <w:pPr>
        <w:spacing w:after="0"/>
        <w:ind w:left="0"/>
        <w:jc w:val="both"/>
      </w:pPr>
      <w:r>
        <w:rPr>
          <w:rFonts w:ascii="Times New Roman"/>
          <w:b w:val="false"/>
          <w:i w:val="false"/>
          <w:color w:val="000000"/>
          <w:sz w:val="28"/>
        </w:rPr>
        <w:t>
      1-бағанда – қызмет көрсететін аумақтың алаңы (ш. кв) көрсетіледі;</w:t>
      </w:r>
    </w:p>
    <w:p>
      <w:pPr>
        <w:spacing w:after="0"/>
        <w:ind w:left="0"/>
        <w:jc w:val="both"/>
      </w:pPr>
      <w:r>
        <w:rPr>
          <w:rFonts w:ascii="Times New Roman"/>
          <w:b w:val="false"/>
          <w:i w:val="false"/>
          <w:color w:val="000000"/>
          <w:sz w:val="28"/>
        </w:rPr>
        <w:t>
      2-бағанда – қосылған тұтынушылардың (абоненттердің) саны көрсетіледі;</w:t>
      </w:r>
    </w:p>
    <w:p>
      <w:pPr>
        <w:spacing w:after="0"/>
        <w:ind w:left="0"/>
        <w:jc w:val="both"/>
      </w:pPr>
      <w:r>
        <w:rPr>
          <w:rFonts w:ascii="Times New Roman"/>
          <w:b w:val="false"/>
          <w:i w:val="false"/>
          <w:color w:val="000000"/>
          <w:sz w:val="28"/>
        </w:rPr>
        <w:t>
      3-бағанда – электр беру желісінің жалпы ұзындығы көрсетіледі;</w:t>
      </w:r>
    </w:p>
    <w:p>
      <w:pPr>
        <w:spacing w:after="0"/>
        <w:ind w:left="0"/>
        <w:jc w:val="both"/>
      </w:pPr>
      <w:r>
        <w:rPr>
          <w:rFonts w:ascii="Times New Roman"/>
          <w:b w:val="false"/>
          <w:i w:val="false"/>
          <w:color w:val="000000"/>
          <w:sz w:val="28"/>
        </w:rPr>
        <w:t>
      4-бағанда – қуатты трансформаторлардың саны көрсетіледі;</w:t>
      </w:r>
    </w:p>
    <w:p>
      <w:pPr>
        <w:spacing w:after="0"/>
        <w:ind w:left="0"/>
        <w:jc w:val="both"/>
      </w:pPr>
      <w:r>
        <w:rPr>
          <w:rFonts w:ascii="Times New Roman"/>
          <w:b w:val="false"/>
          <w:i w:val="false"/>
          <w:color w:val="000000"/>
          <w:sz w:val="28"/>
        </w:rPr>
        <w:t>
      5-бағанда – қуатты трансформаторлардың жалпы қуаты көрсетіледі;</w:t>
      </w:r>
    </w:p>
    <w:p>
      <w:pPr>
        <w:spacing w:after="0"/>
        <w:ind w:left="0"/>
        <w:jc w:val="both"/>
      </w:pPr>
      <w:r>
        <w:rPr>
          <w:rFonts w:ascii="Times New Roman"/>
          <w:b w:val="false"/>
          <w:i w:val="false"/>
          <w:color w:val="000000"/>
          <w:sz w:val="28"/>
        </w:rPr>
        <w:t>
      6-бағанда – алдыңғы күнтізбелік жыл ішінде тіркелген мөлшерленген электр желілеріндегі ең жоғарғы жүктелім көрсетіледі;</w:t>
      </w:r>
    </w:p>
    <w:p>
      <w:pPr>
        <w:spacing w:after="0"/>
        <w:ind w:left="0"/>
        <w:jc w:val="both"/>
      </w:pPr>
      <w:r>
        <w:rPr>
          <w:rFonts w:ascii="Times New Roman"/>
          <w:b w:val="false"/>
          <w:i w:val="false"/>
          <w:color w:val="000000"/>
          <w:sz w:val="28"/>
        </w:rPr>
        <w:t>
      7-бағанда – алдыңғы күнтізбелік жыл үшін электр желілеріндегі электр энергиясының нақты ысыраптары көрсетіледі;</w:t>
      </w:r>
    </w:p>
    <w:p>
      <w:pPr>
        <w:spacing w:after="0"/>
        <w:ind w:left="0"/>
        <w:jc w:val="both"/>
      </w:pPr>
      <w:r>
        <w:rPr>
          <w:rFonts w:ascii="Times New Roman"/>
          <w:b w:val="false"/>
          <w:i w:val="false"/>
          <w:color w:val="000000"/>
          <w:sz w:val="28"/>
        </w:rPr>
        <w:t>
      8-бағанда – алдыңғы күнтізбелік жыл үшін мың кВт.сағ. электр энергиясын беру көлемі көрсетіледі;</w:t>
      </w:r>
    </w:p>
    <w:p>
      <w:pPr>
        <w:spacing w:after="0"/>
        <w:ind w:left="0"/>
        <w:jc w:val="both"/>
      </w:pPr>
      <w:r>
        <w:rPr>
          <w:rFonts w:ascii="Times New Roman"/>
          <w:b w:val="false"/>
          <w:i w:val="false"/>
          <w:color w:val="000000"/>
          <w:sz w:val="28"/>
        </w:rPr>
        <w:t>
      Қаржылық көрсеткіштер</w:t>
      </w:r>
    </w:p>
    <w:p>
      <w:pPr>
        <w:spacing w:after="0"/>
        <w:ind w:left="0"/>
        <w:jc w:val="both"/>
      </w:pPr>
      <w:r>
        <w:rPr>
          <w:rFonts w:ascii="Times New Roman"/>
          <w:b w:val="false"/>
          <w:i w:val="false"/>
          <w:color w:val="000000"/>
          <w:sz w:val="28"/>
        </w:rPr>
        <w:t>
      9-бағанда – электр энергиясын беру қызметін көрсетуге өңірлік электр желісі компанияларының шығындары (күнтізбелік жыл есебіндегі, бақыланбайтын шығындар мен таратылып жазылған қосымшасы бар амортизация шегерілген) көрсетіледі;</w:t>
      </w:r>
    </w:p>
    <w:p>
      <w:pPr>
        <w:spacing w:after="0"/>
        <w:ind w:left="0"/>
        <w:jc w:val="both"/>
      </w:pPr>
      <w:r>
        <w:rPr>
          <w:rFonts w:ascii="Times New Roman"/>
          <w:b w:val="false"/>
          <w:i w:val="false"/>
          <w:color w:val="000000"/>
          <w:sz w:val="28"/>
        </w:rPr>
        <w:t>
      10-бағанда – күнтізбелік жыл есебіндегі негізгі құралдардың және материалдық емес активтердің амортизациялық аударымдары көрсетіледі;</w:t>
      </w:r>
    </w:p>
    <w:p>
      <w:pPr>
        <w:spacing w:after="0"/>
        <w:ind w:left="0"/>
        <w:jc w:val="both"/>
      </w:pPr>
      <w:r>
        <w:rPr>
          <w:rFonts w:ascii="Times New Roman"/>
          <w:b w:val="false"/>
          <w:i w:val="false"/>
          <w:color w:val="000000"/>
          <w:sz w:val="28"/>
        </w:rPr>
        <w:t>
      11-бағанда – күнтізбелік жыл есебіндегі өңірлік электр желісі компанияларының бақыланбайтын шығындары көрсетіледі, оның ішінде:</w:t>
      </w:r>
    </w:p>
    <w:p>
      <w:pPr>
        <w:spacing w:after="0"/>
        <w:ind w:left="0"/>
        <w:jc w:val="both"/>
      </w:pPr>
      <w:r>
        <w:rPr>
          <w:rFonts w:ascii="Times New Roman"/>
          <w:b w:val="false"/>
          <w:i w:val="false"/>
          <w:color w:val="000000"/>
          <w:sz w:val="28"/>
        </w:rPr>
        <w:t>
      11.1 – салықтар көрсетіледі;</w:t>
      </w:r>
    </w:p>
    <w:p>
      <w:pPr>
        <w:spacing w:after="0"/>
        <w:ind w:left="0"/>
        <w:jc w:val="both"/>
      </w:pPr>
      <w:r>
        <w:rPr>
          <w:rFonts w:ascii="Times New Roman"/>
          <w:b w:val="false"/>
          <w:i w:val="false"/>
          <w:color w:val="000000"/>
          <w:sz w:val="28"/>
        </w:rPr>
        <w:t>
      11.2. – электр энергиясы нормативтік техникалық ысыраптар өтемінің шығындары көрсетіледі;</w:t>
      </w:r>
    </w:p>
    <w:p>
      <w:pPr>
        <w:spacing w:after="0"/>
        <w:ind w:left="0"/>
        <w:jc w:val="both"/>
      </w:pPr>
      <w:r>
        <w:rPr>
          <w:rFonts w:ascii="Times New Roman"/>
          <w:b w:val="false"/>
          <w:i w:val="false"/>
          <w:color w:val="000000"/>
          <w:sz w:val="28"/>
        </w:rPr>
        <w:t>
      11.3 – жүйелік оператордың қызметіне төлемақы көрсетіледі;</w:t>
      </w:r>
    </w:p>
    <w:p>
      <w:pPr>
        <w:spacing w:after="0"/>
        <w:ind w:left="0"/>
        <w:jc w:val="both"/>
      </w:pPr>
      <w:r>
        <w:rPr>
          <w:rFonts w:ascii="Times New Roman"/>
          <w:b w:val="false"/>
          <w:i w:val="false"/>
          <w:color w:val="000000"/>
          <w:sz w:val="28"/>
        </w:rPr>
        <w:t>
      11.4 – форс-можорлық оқиғалардың салдарынан болған шығындар көрсетіледі;</w:t>
      </w:r>
    </w:p>
    <w:p>
      <w:pPr>
        <w:spacing w:after="0"/>
        <w:ind w:left="0"/>
        <w:jc w:val="both"/>
      </w:pPr>
      <w:r>
        <w:rPr>
          <w:rFonts w:ascii="Times New Roman"/>
          <w:b w:val="false"/>
          <w:i w:val="false"/>
          <w:color w:val="000000"/>
          <w:sz w:val="28"/>
        </w:rPr>
        <w:t>
      11.5 – өңірлік электр желісі компаниялары шамасына тура әсер көрсете алмайтын басқа шығындар (таратылып жазылған);</w:t>
      </w:r>
    </w:p>
    <w:p>
      <w:pPr>
        <w:spacing w:after="0"/>
        <w:ind w:left="0"/>
        <w:jc w:val="both"/>
      </w:pPr>
      <w:r>
        <w:rPr>
          <w:rFonts w:ascii="Times New Roman"/>
          <w:b w:val="false"/>
          <w:i w:val="false"/>
          <w:color w:val="000000"/>
          <w:sz w:val="28"/>
        </w:rPr>
        <w:t>
      12-бағанда – пайда көрсетіледі.</w:t>
      </w:r>
    </w:p>
    <w:p>
      <w:pPr>
        <w:spacing w:after="0"/>
        <w:ind w:left="0"/>
        <w:jc w:val="both"/>
      </w:pPr>
      <w:r>
        <w:rPr>
          <w:rFonts w:ascii="Times New Roman"/>
          <w:b w:val="false"/>
          <w:i w:val="false"/>
          <w:color w:val="000000"/>
          <w:sz w:val="28"/>
        </w:rPr>
        <w:t>
      Қаржылық көрсеткіштер Ерекше тәртіп талаптарын ескере отырып, он таңбалы белгісіз мың теңге құны көрінісінде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(тауарларына, жұмыстарына) тарифтерді</w:t>
            </w:r>
            <w:r>
              <w:br/>
            </w:r>
            <w:r>
              <w:rPr>
                <w:rFonts w:ascii="Times New Roman"/>
                <w:b w:val="false"/>
                <w:i w:val="false"/>
                <w:color w:val="000000"/>
                <w:sz w:val="20"/>
              </w:rPr>
              <w:t>(бағаларды, алымдар ставкаларын)</w:t>
            </w:r>
            <w:r>
              <w:br/>
            </w:r>
            <w:r>
              <w:rPr>
                <w:rFonts w:ascii="Times New Roman"/>
                <w:b w:val="false"/>
                <w:i w:val="false"/>
                <w:color w:val="000000"/>
                <w:sz w:val="20"/>
              </w:rPr>
              <w:t>және тарифтік сметаларды бекіту</w:t>
            </w:r>
            <w:r>
              <w:br/>
            </w:r>
            <w:r>
              <w:rPr>
                <w:rFonts w:ascii="Times New Roman"/>
                <w:b w:val="false"/>
                <w:i w:val="false"/>
                <w:color w:val="000000"/>
                <w:sz w:val="20"/>
              </w:rPr>
              <w:t>қағидаларына 36-қосымша</w:t>
            </w:r>
          </w:p>
        </w:tc>
      </w:tr>
    </w:tbl>
    <w:p>
      <w:pPr>
        <w:spacing w:after="0"/>
        <w:ind w:left="0"/>
        <w:jc w:val="left"/>
      </w:pPr>
      <w:r>
        <w:rPr>
          <w:rFonts w:ascii="Times New Roman"/>
          <w:b/>
          <w:i w:val="false"/>
          <w:color w:val="000000"/>
        </w:rPr>
        <w:t xml:space="preserve"> Өңірлік электр желілік компаниясы болып табылатын табиғи</w:t>
      </w:r>
      <w:r>
        <w:br/>
      </w:r>
      <w:r>
        <w:rPr>
          <w:rFonts w:ascii="Times New Roman"/>
          <w:b/>
          <w:i w:val="false"/>
          <w:color w:val="000000"/>
        </w:rPr>
        <w:t>монополия субъектілерінің тоқсан (жыл) қорытындылары бойынша қызметі туралы ақпарат</w:t>
      </w:r>
    </w:p>
    <w:p>
      <w:pPr>
        <w:spacing w:after="0"/>
        <w:ind w:left="0"/>
        <w:jc w:val="both"/>
      </w:pPr>
      <w:r>
        <w:rPr>
          <w:rFonts w:ascii="Times New Roman"/>
          <w:b w:val="false"/>
          <w:i w:val="false"/>
          <w:color w:val="ff0000"/>
          <w:sz w:val="28"/>
        </w:rPr>
        <w:t xml:space="preserve">
      Ескерту. 36-қосымша алып тасталды - ҚР Ұлттық экономика министрінің м.а. 24.07.2015 </w:t>
      </w:r>
      <w:r>
        <w:rPr>
          <w:rFonts w:ascii="Times New Roman"/>
          <w:b w:val="false"/>
          <w:i w:val="false"/>
          <w:color w:val="ff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19 шілдедегі</w:t>
            </w:r>
            <w:r>
              <w:br/>
            </w:r>
            <w:r>
              <w:rPr>
                <w:rFonts w:ascii="Times New Roman"/>
                <w:b w:val="false"/>
                <w:i w:val="false"/>
                <w:color w:val="000000"/>
                <w:sz w:val="20"/>
              </w:rPr>
              <w:t>№ 215-НҚ бұйрығына қосымша</w:t>
            </w:r>
          </w:p>
        </w:tc>
      </w:tr>
    </w:tbl>
    <w:bookmarkStart w:name="z241" w:id="124"/>
    <w:p>
      <w:pPr>
        <w:spacing w:after="0"/>
        <w:ind w:left="0"/>
        <w:jc w:val="left"/>
      </w:pPr>
      <w:r>
        <w:rPr>
          <w:rFonts w:ascii="Times New Roman"/>
          <w:b/>
          <w:i w:val="false"/>
          <w:color w:val="000000"/>
        </w:rPr>
        <w:t xml:space="preserve"> Қазақстан Республикасы Табиғи монополияларды ретету агенттігі</w:t>
      </w:r>
      <w:r>
        <w:br/>
      </w:r>
      <w:r>
        <w:rPr>
          <w:rFonts w:ascii="Times New Roman"/>
          <w:b/>
          <w:i w:val="false"/>
          <w:color w:val="000000"/>
        </w:rPr>
        <w:t>төрағасының күші жойылды деп танылған кейбір нормативтік</w:t>
      </w:r>
      <w:r>
        <w:br/>
      </w:r>
      <w:r>
        <w:rPr>
          <w:rFonts w:ascii="Times New Roman"/>
          <w:b/>
          <w:i w:val="false"/>
          <w:color w:val="000000"/>
        </w:rPr>
        <w:t>құқықтық актілерінің тізбесі</w:t>
      </w:r>
    </w:p>
    <w:bookmarkEnd w:id="124"/>
    <w:bookmarkStart w:name="z242" w:id="125"/>
    <w:p>
      <w:pPr>
        <w:spacing w:after="0"/>
        <w:ind w:left="0"/>
        <w:jc w:val="both"/>
      </w:pPr>
      <w:r>
        <w:rPr>
          <w:rFonts w:ascii="Times New Roman"/>
          <w:b w:val="false"/>
          <w:i w:val="false"/>
          <w:color w:val="000000"/>
          <w:sz w:val="28"/>
        </w:rPr>
        <w:t xml:space="preserve">
      1. "Табиғи монополиялар субъектiлерiнiң реттелiп көрсетiлетiн қызметтерiне (тауарларына, жұмыстарына) тарифтер (бағалар, алымдар ставкаларын) және тарифтiк сметалар бекiту жөнiндегi ереженi бекiту туралы" Қазақстан Республикасының Табиғи монополияларды реттеу және бәсекелестiктi қорғау жөнiндегi агенттiгi төрағасының 2003 жылғы 19 наурыздағы № 82-НҚ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2256 нөмірмен тіркелген);</w:t>
      </w:r>
    </w:p>
    <w:bookmarkEnd w:id="125"/>
    <w:bookmarkStart w:name="z243" w:id="126"/>
    <w:p>
      <w:pPr>
        <w:spacing w:after="0"/>
        <w:ind w:left="0"/>
        <w:jc w:val="both"/>
      </w:pPr>
      <w:r>
        <w:rPr>
          <w:rFonts w:ascii="Times New Roman"/>
          <w:b w:val="false"/>
          <w:i w:val="false"/>
          <w:color w:val="000000"/>
          <w:sz w:val="28"/>
        </w:rPr>
        <w:t xml:space="preserve">
      2. "Қазақстан Республикасының Әділет министрлігінде 2003 жылғы 29 сәуірде № 2256 тіркелген "Табиғи монополиялар субъектілерінің қызметтерін (тауарларын, жұмыстарын) өндіруге және ұсынуға тарифтер (бағалар, алымдар ставкаларын) бекіту жөніндегі нұсқаулықты бекіту туралы" Қазақстан Республикасы Табиғи монополияларды реттеу және бәсекелестікті қорғау жөніндегі агенттігі төрағасының 2003 жылғы  19 мамырдағы № 82-НҚ бұйрығына өзгерістер мен толықтырулар енгізу туралы" Қазақстан Республикасының Табиғи монополияларды реттеу және бәсекелестікті қорғау жөніндегі агенттігінің 2003 жылғы 9 қазандағы № 253-НҚ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2533 нөмірмен тіркелген);</w:t>
      </w:r>
    </w:p>
    <w:bookmarkEnd w:id="126"/>
    <w:bookmarkStart w:name="z244" w:id="127"/>
    <w:p>
      <w:pPr>
        <w:spacing w:after="0"/>
        <w:ind w:left="0"/>
        <w:jc w:val="both"/>
      </w:pPr>
      <w:r>
        <w:rPr>
          <w:rFonts w:ascii="Times New Roman"/>
          <w:b w:val="false"/>
          <w:i w:val="false"/>
          <w:color w:val="000000"/>
          <w:sz w:val="28"/>
        </w:rPr>
        <w:t xml:space="preserve">
      3. "Қазақстан Республикасының Әдiлет министрлiгінде 2003 жылғы 29 сәуiрде № 2256 тiркелген, "Табиғи монополиялар субъектiлерiнiң қызметтерiне тарифтер (бағалар, алымдар ставкаларын) және тарифтiк сметаларды бекiту туралы нұсқаулықты бекiту туралы" Қазақстан Республикасы Табиғи монополияларды реттеу және бәсекелестiктi қорғау жөнiндегi агенттігі төрағасының 2003 жылғы 19 наурыздағы № 82-НҚ бұйрығына өзгерiстер енгiзу туралы" Қазақстан Республикасы Табиғи монополияларды реттеу және бәсекелестікті қорғау жөніндегі агенттігінің 2003 жылғы 14 қарашадағы № 269-НҚ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2608 нөмірмен тіркелген);</w:t>
      </w:r>
    </w:p>
    <w:bookmarkEnd w:id="127"/>
    <w:bookmarkStart w:name="z245" w:id="128"/>
    <w:p>
      <w:pPr>
        <w:spacing w:after="0"/>
        <w:ind w:left="0"/>
        <w:jc w:val="both"/>
      </w:pPr>
      <w:r>
        <w:rPr>
          <w:rFonts w:ascii="Times New Roman"/>
          <w:b w:val="false"/>
          <w:i w:val="false"/>
          <w:color w:val="000000"/>
          <w:sz w:val="28"/>
        </w:rPr>
        <w:t xml:space="preserve">
      4. "Қазақстан Республикасы Табиғи монополияларды реттеу және бәсекелестікті қорғау жөніндегі агенттігінің кейбір бұйрықтарына өзгеріс пен толықтыру енгізу туралы" Қазақстан Республикасы Табиғи монополияларды реттеу және бәсекелестікті қорғау жөніндегі агенттігінің 2004 жылғы 19 шілдедегі № 322-НҚ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3011 нөмірмен тіркелген);</w:t>
      </w:r>
    </w:p>
    <w:bookmarkEnd w:id="128"/>
    <w:bookmarkStart w:name="z246" w:id="129"/>
    <w:p>
      <w:pPr>
        <w:spacing w:after="0"/>
        <w:ind w:left="0"/>
        <w:jc w:val="both"/>
      </w:pPr>
      <w:r>
        <w:rPr>
          <w:rFonts w:ascii="Times New Roman"/>
          <w:b w:val="false"/>
          <w:i w:val="false"/>
          <w:color w:val="000000"/>
          <w:sz w:val="28"/>
        </w:rPr>
        <w:t xml:space="preserve">
      5. "Табиғи монополия субъектілерінің қызметтеріне (тауарларына, жұмыстарына) тарифтер (бағалар, алымдар ставкаларын) және тарифтік сметалар бекіту жөніндегі нұсқаулықты бекіту туралы" Қазақстан Республикасы Табиғи монополияларды реттеу және бәсекелестікті қорғау жөніндегі агенттігі төрағасының 2003 жылғы 19 наурыздағы № 82-НҚ бұйрығына өзгеріс енгізу туралы" Қазақстан Республикасы Табиғи монополияларды реттеу агенттігі төрағасының 2004 жылғы  14 желтоқсандағы № 493-НҚ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3370 нөмірмен тіркелген);</w:t>
      </w:r>
    </w:p>
    <w:bookmarkEnd w:id="129"/>
    <w:bookmarkStart w:name="z247" w:id="130"/>
    <w:p>
      <w:pPr>
        <w:spacing w:after="0"/>
        <w:ind w:left="0"/>
        <w:jc w:val="both"/>
      </w:pPr>
      <w:r>
        <w:rPr>
          <w:rFonts w:ascii="Times New Roman"/>
          <w:b w:val="false"/>
          <w:i w:val="false"/>
          <w:color w:val="000000"/>
          <w:sz w:val="28"/>
        </w:rPr>
        <w:t xml:space="preserve">
      6. "Табиғи монополиялар субъектілерінің қызметтеріне (тауарларына, жұмыстарына) тарифтер (бағалар, алымдар ставкаларын) және тарифтік сметалар бекіту жөніндегі нұсқаулықты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 82-НҚ бұйрығына өзгерістер мен толықтырулар енгізу туралы" Қазақстан Республикасы Табиғи монополияларды реттеу агенттігі Төрағасының 2005 жылғы 29 наурыздағы № 108-НҚ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3527 нөмірмен тіркелген);</w:t>
      </w:r>
    </w:p>
    <w:bookmarkEnd w:id="130"/>
    <w:bookmarkStart w:name="z248" w:id="131"/>
    <w:p>
      <w:pPr>
        <w:spacing w:after="0"/>
        <w:ind w:left="0"/>
        <w:jc w:val="both"/>
      </w:pPr>
      <w:r>
        <w:rPr>
          <w:rFonts w:ascii="Times New Roman"/>
          <w:b w:val="false"/>
          <w:i w:val="false"/>
          <w:color w:val="000000"/>
          <w:sz w:val="28"/>
        </w:rPr>
        <w:t xml:space="preserve">
      7. "Табиғи монополиялар субъектілерінің реттеліп көрсетілетін қызметтеріне (тауарларына, жұмыстарына) тарифтер (бағалар, алымдар ставкаларын) және тарифтік сметалар бекіту жөніндегі ережені бекіту туралы" Қазақстан Республикасы Табиғи монополияларды реттеу және бәсекелестікті қорғау жөніндегі агенттігі төрағасының 2003 жылғы  19 наурыздағы № 82-НҚ бұйрығына өзгерістер мен толықтырулар енгізу туралы" Қазақстан Республикасы Табиғи монополияларды реттеу агенттігі төрағасының 2006 жылғы 7 наурыздағы № 66-НҚ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4136 нөмірмен тіркелген, "Юридическая газетінің" 2006 жылғы 7 сәуірдегі № 61-62 (1041-1042) нөмірінде жарияланған);</w:t>
      </w:r>
    </w:p>
    <w:bookmarkEnd w:id="131"/>
    <w:bookmarkStart w:name="z249" w:id="132"/>
    <w:p>
      <w:pPr>
        <w:spacing w:after="0"/>
        <w:ind w:left="0"/>
        <w:jc w:val="both"/>
      </w:pPr>
      <w:r>
        <w:rPr>
          <w:rFonts w:ascii="Times New Roman"/>
          <w:b w:val="false"/>
          <w:i w:val="false"/>
          <w:color w:val="000000"/>
          <w:sz w:val="28"/>
        </w:rPr>
        <w:t xml:space="preserve">
      8. "Табиғи монополиялар салаларында қызметті бақылау мен реттеуді жүзеге асыратын уәкілетті органның кейбір бұйрықтарына өзгерістер енгізу туралы" Қазақстан Республикасы Табиғи монополияларды реттеу агенттігі төрағасының 2006 жылғы 19 шілдедегі № 177-НҚ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4328 нөмірмен тіркелген, "Юридическая газетінің" 2006 жылғы 11 тамыздағы № 147 (1127) нөмірінде жарияланған);</w:t>
      </w:r>
    </w:p>
    <w:bookmarkEnd w:id="132"/>
    <w:bookmarkStart w:name="z250" w:id="133"/>
    <w:p>
      <w:pPr>
        <w:spacing w:after="0"/>
        <w:ind w:left="0"/>
        <w:jc w:val="both"/>
      </w:pPr>
      <w:r>
        <w:rPr>
          <w:rFonts w:ascii="Times New Roman"/>
          <w:b w:val="false"/>
          <w:i w:val="false"/>
          <w:color w:val="000000"/>
          <w:sz w:val="28"/>
        </w:rPr>
        <w:t xml:space="preserve">
      9. "Табиғи монополиялар субъектілерінің реттеліп көрсетілетін қызметтеріне (тауарларына, жұмыстарына) тарифтер (бағалар, алымдар ставкаларын) және тарифтік сметалар бекіту жөніндегі ережені бекіту туралы" Қазақстан Республикасы Табиғи монополиаларды реттеу және бәсекелестікті қорғау жөніндегі агенттігі төрағасының 2003 жылғы  19 наурыздағы № 82-НҚ бұйрығына өзгерістер мен толықтырулар енгізу туралы" Қазақстан Республикасы Табиғи монополиаларды реттеу агенттігі төрағасының 2007 жылғы 31 мамырдағы № 148-НҚ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4792 нөмірмен тіркелген, "Юридическая газетінің" 2007 жылғы 15 тамыздағы № 12 (1327) нөмірінде жарияланған);</w:t>
      </w:r>
    </w:p>
    <w:bookmarkEnd w:id="133"/>
    <w:bookmarkStart w:name="z251" w:id="134"/>
    <w:p>
      <w:pPr>
        <w:spacing w:after="0"/>
        <w:ind w:left="0"/>
        <w:jc w:val="both"/>
      </w:pPr>
      <w:r>
        <w:rPr>
          <w:rFonts w:ascii="Times New Roman"/>
          <w:b w:val="false"/>
          <w:i w:val="false"/>
          <w:color w:val="000000"/>
          <w:sz w:val="28"/>
        </w:rPr>
        <w:t xml:space="preserve">
      10. "Табиғи монополиялар субъектілерінің реттеліп көрсетілетін қызметтеріне (тауарларына, жұмыстарына) тарифтер (бағалар, алым ставкаларын) және тарифтік сметалар бекіту жөніндегі ережені бекіту туралы" Қазақстан Республикасы Табиғи монополияларды реттеу және бәсекелестікті қорғау жөніндегі агенттігі төрағасының 2003 жылғы  19 наурыздағы № 82-НҚ бұйрығына өзгерістер мен толықтырулар енгізу туралы" Қазақстан Республикасы Табиғи монополияларды реттеу агенттігі Төрағасының 2010 жылғы 30 сәуірдегі № 137-НҚ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6281 нөмірмен тіркелген, "Казахстанская правда" газетінде 2010 жылғы 14 тамызда № 215-216 нөмірінде жарияланған);</w:t>
      </w:r>
    </w:p>
    <w:bookmarkEnd w:id="134"/>
    <w:bookmarkStart w:name="z252" w:id="135"/>
    <w:p>
      <w:pPr>
        <w:spacing w:after="0"/>
        <w:ind w:left="0"/>
        <w:jc w:val="both"/>
      </w:pPr>
      <w:r>
        <w:rPr>
          <w:rFonts w:ascii="Times New Roman"/>
          <w:b w:val="false"/>
          <w:i w:val="false"/>
          <w:color w:val="000000"/>
          <w:sz w:val="28"/>
        </w:rPr>
        <w:t xml:space="preserve">
      11. "Табиғи монополиялар субъектiлерiнiң реттелiп көрсетiлетiн қызметтерiне (тауарларына, жұмыстарына) тарифтер (бағалар, алымдар ставкаларын) және тарифтiк сметалар бекiту жөнiндегi ереженi бекiту туралы" Табиғи монополияларды реттеу және бәсекелестiктi қорғау жөнiндегi агенттiгiнiң 2003 жылғы 19 наурыздағы № 82-НҚ бұйрығына өзгерістер енгізу туралы" Қазақстан Республикасы Табиғи монополияларды реттеу агенттiгi төрағасының 2012 жылғы 4 маусымдағы № 125-НҚ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7693 нөмірмен тіркелген, "Казахстанская правда" газетінде 2012 жылғы 7 маусымдада № 174-175 нөмірінде жарияланған);</w:t>
      </w:r>
    </w:p>
    <w:bookmarkEnd w:id="135"/>
    <w:bookmarkStart w:name="z253" w:id="136"/>
    <w:p>
      <w:pPr>
        <w:spacing w:after="0"/>
        <w:ind w:left="0"/>
        <w:jc w:val="both"/>
      </w:pPr>
      <w:r>
        <w:rPr>
          <w:rFonts w:ascii="Times New Roman"/>
          <w:b w:val="false"/>
          <w:i w:val="false"/>
          <w:color w:val="000000"/>
          <w:sz w:val="28"/>
        </w:rPr>
        <w:t xml:space="preserve">
      12. "Табиғи монополиялар субъектілерінің реттеліп көрсетілетін қызметтеріне (тауарларына, жұмыстарына) тарифтер (бағалар, алымдар ставкаларын) және тарифтік сметалар бекіту жөніндегі ережені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 82-НҚ бұйрығына өзгерістер мен толықтырулар енгізу туралы" Қазақстан Республикасы Табиғи монополияларды реттеу агенттігі төрағасының 2012 жылғы 14 қыркүйектегі № 234-НҚ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7939 нөмірмен тіркелген, "Казахстанская правда" газетінде 2012 жылғы 10 қарашадағы № 392 нөмірінде жарияланған).</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