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ca40" w14:textId="4a5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қоймаларына балық жіберу, су объектілерін балық шаруашылық мелиорациялау жөніндегі жұмыстарды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31 шілдедегі № 231-ө бұйрығы. Қазақстан Республикасының Әділет министрлігінде 2013 жылы 27 тамызда № 8644 тіркелді. Күші жойылды - Қазақстан Республикасы Ауыл шаруашылығы министрінің 2015 жылғы 14 қазандағы № 18-05/928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14.10.2015 </w:t>
      </w:r>
      <w:r>
        <w:rPr>
          <w:rFonts w:ascii="Times New Roman"/>
          <w:b w:val="false"/>
          <w:i w:val="false"/>
          <w:color w:val="ff0000"/>
          <w:sz w:val="28"/>
        </w:rPr>
        <w:t>№ 18-05/928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 9-бабының 1-тармағы </w:t>
      </w:r>
      <w:r>
        <w:rPr>
          <w:rFonts w:ascii="Times New Roman"/>
          <w:b w:val="false"/>
          <w:i w:val="false"/>
          <w:color w:val="000000"/>
          <w:sz w:val="28"/>
        </w:rPr>
        <w:t>51-11)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су қоймаларына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«Су айдындарына балық жіберу, балықтардың жаңа түрлерін жерсіндіру, су объектілерін балық шаруашылық мелиорациялау жөніндегі жұмыстарды жүргізу Ережесін бекіту туралы» Қазақстан Республикасы Ауыл шаруашылығы министрінің 2012 жылғы 31 тамыздағы № 11-2/442 </w:t>
      </w:r>
      <w:r>
        <w:rPr>
          <w:rFonts w:ascii="Times New Roman"/>
          <w:b w:val="false"/>
          <w:i w:val="false"/>
          <w:color w:val="000000"/>
          <w:sz w:val="28"/>
        </w:rPr>
        <w:t>бұйрығының</w:t>
      </w:r>
      <w:r>
        <w:rPr>
          <w:rFonts w:ascii="Times New Roman"/>
          <w:b w:val="false"/>
          <w:i w:val="false"/>
          <w:color w:val="000000"/>
          <w:sz w:val="28"/>
        </w:rPr>
        <w:t xml:space="preserve"> күші жойылсын деп танылсын (нормативтік-құқықтық актілерді мемлекеттік тіркеу Реестрінде № 7932 болып тіркелген, 2012 жылғы 7 қарашадағы № 385-387 (27204-27206) «Егеменді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Балық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Қоршаған ортаны қорғау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Н. Қаппаров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Су қоймаларына балық жіберу,</w:t>
      </w:r>
      <w:r>
        <w:br/>
      </w:r>
      <w:r>
        <w:rPr>
          <w:rFonts w:ascii="Times New Roman"/>
          <w:b/>
          <w:i w:val="false"/>
          <w:color w:val="000000"/>
        </w:rPr>
        <w:t>
су объектілерін балық шаруашылық мелиорациялау жөніндегі</w:t>
      </w:r>
      <w:r>
        <w:br/>
      </w:r>
      <w:r>
        <w:rPr>
          <w:rFonts w:ascii="Times New Roman"/>
          <w:b/>
          <w:i w:val="false"/>
          <w:color w:val="000000"/>
        </w:rPr>
        <w:t>
жұмыстарды жүргізу қағидаларын бекіту туралы</w:t>
      </w:r>
    </w:p>
    <w:bookmarkEnd w:id="2"/>
    <w:bookmarkStart w:name="z9" w:id="3"/>
    <w:p>
      <w:pPr>
        <w:spacing w:after="0"/>
        <w:ind w:left="0"/>
        <w:jc w:val="left"/>
      </w:pPr>
      <w:r>
        <w:rPr>
          <w:rFonts w:ascii="Times New Roman"/>
          <w:b/>
          <w:i w:val="false"/>
          <w:color w:val="000000"/>
        </w:rPr>
        <w:t xml:space="preserve"> 
1. Жалпы қағидалар</w:t>
      </w:r>
    </w:p>
    <w:bookmarkEnd w:id="3"/>
    <w:bookmarkStart w:name="z10" w:id="4"/>
    <w:p>
      <w:pPr>
        <w:spacing w:after="0"/>
        <w:ind w:left="0"/>
        <w:jc w:val="both"/>
      </w:pPr>
      <w:r>
        <w:rPr>
          <w:rFonts w:ascii="Times New Roman"/>
          <w:b w:val="false"/>
          <w:i w:val="false"/>
          <w:color w:val="000000"/>
          <w:sz w:val="28"/>
        </w:rPr>
        <w:t>
      1. Осы су қоймаларына балық жіберу, су объектілерін балық шаруашылық мелиорациялау жөніндегі жұмыстарды жүргізу қағидаларын (бұдан әрі - қағидасы) «Жануарлар дүниесiн қорғау, өсiмiн молайту және пайдалану туралы» Қазақстан Республикасының 2004 жылғы 9 шілдедегі № 593 Заңының (бұдан әрі - Заң) 9-бабы 1 тармағы </w:t>
      </w:r>
      <w:r>
        <w:rPr>
          <w:rFonts w:ascii="Times New Roman"/>
          <w:b w:val="false"/>
          <w:i w:val="false"/>
          <w:color w:val="000000"/>
          <w:sz w:val="28"/>
        </w:rPr>
        <w:t>51-11) тармақшасына</w:t>
      </w:r>
      <w:r>
        <w:rPr>
          <w:rFonts w:ascii="Times New Roman"/>
          <w:b w:val="false"/>
          <w:i w:val="false"/>
          <w:color w:val="000000"/>
          <w:sz w:val="28"/>
        </w:rPr>
        <w:t xml:space="preserve"> сәйкес әзірленген және су қоймаларына балық жіберу, су объектілерін балық шаруашылық мелиорациялау жөніндегі жұмыстарды жүргізу (тауарлы балық өсіру мақсаты үшін пайдаланатын жасанды тоғандар және ирригациялық суарылатын жүйелерді алып тастағанда)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жануарлар дүниесiн қорғау, өсiмiн молайту және пайдалану саласындағы уәкiлеттi мемлекеттік орган, ведомствосы және оның аумақтық бөлімшелері (бұдан әрі – уәкiлеттi орган) – жануарлар дүниесiн қорғау, өсiмiн молайту және пайдалану саласындағы басшылықты және мемлекеттік саясатты іске асыруды, сондай-ақ өз өкілеттіктері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су қоймаларына балықтандыру - өз өсімін өзі молайтатын популяцияларды жасау, құнды, сирек кездесетін және құрып кету қаупі төнген балықтарды сақтау және (немесе) тауарлы өнімді алу мақсатымен су қоймаларына және (немесе) учаскелеріне балық өсіру материалдарын және балықтарды жіберу;</w:t>
      </w:r>
      <w:r>
        <w:br/>
      </w:r>
      <w:r>
        <w:rPr>
          <w:rFonts w:ascii="Times New Roman"/>
          <w:b w:val="false"/>
          <w:i w:val="false"/>
          <w:color w:val="000000"/>
          <w:sz w:val="28"/>
        </w:rPr>
        <w:t>
</w:t>
      </w:r>
      <w:r>
        <w:rPr>
          <w:rFonts w:ascii="Times New Roman"/>
          <w:b w:val="false"/>
          <w:i w:val="false"/>
          <w:color w:val="000000"/>
          <w:sz w:val="28"/>
        </w:rPr>
        <w:t>
      3)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r>
        <w:br/>
      </w:r>
      <w:r>
        <w:rPr>
          <w:rFonts w:ascii="Times New Roman"/>
          <w:b w:val="false"/>
          <w:i w:val="false"/>
          <w:color w:val="000000"/>
          <w:sz w:val="28"/>
        </w:rPr>
        <w:t>
</w:t>
      </w:r>
      <w:r>
        <w:rPr>
          <w:rFonts w:ascii="Times New Roman"/>
          <w:b w:val="false"/>
          <w:i w:val="false"/>
          <w:color w:val="000000"/>
          <w:sz w:val="28"/>
        </w:rPr>
        <w:t>
      4) су нысандарындағы балық шаруашылық мелиорациясы – су қоймаларының балық өнімділігін сақтауға және ұлғайтуға, балық ресурстары мен басқа да су жануарларының өмір сүру жағдайлары мен өніп-өсуін жақсартуға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5) күрделі мелиорация – күрделі шығындары жоғары болғанда (өзендерді тереңдету, гидротехникалық жұмыстар және т.б.) ұзақ мерзімге оң әсер етуді қамтамасыз ететін іс-шаралар кешені немесе оның жеке түрлері. Күрделі мелиорация жүргізу мекендеу ортасының және гидробионттардың түрлік құрамының айрықша өзгеруіне алып келеді.</w:t>
      </w:r>
      <w:r>
        <w:br/>
      </w:r>
      <w:r>
        <w:rPr>
          <w:rFonts w:ascii="Times New Roman"/>
          <w:b w:val="false"/>
          <w:i w:val="false"/>
          <w:color w:val="000000"/>
          <w:sz w:val="28"/>
        </w:rPr>
        <w:t>
</w:t>
      </w:r>
      <w:r>
        <w:rPr>
          <w:rFonts w:ascii="Times New Roman"/>
          <w:b w:val="false"/>
          <w:i w:val="false"/>
          <w:color w:val="000000"/>
          <w:sz w:val="28"/>
        </w:rPr>
        <w:t>
      6) ағымдағы мелиорация – күрделі шығындарды қажет етпейтін (жас балықты құтқару, қатып қалудың алдын алу) қысқа мерзімде оң нәтижеге қол жеткізетін техникалық және биологиялық шұғыл сипаттағы іс-шаралар кешені. Ағымдағы мелиорацияда қағидадағыдай мекендеу ортасының және гидробионттардың түрлік құрамының айрықша өзгеруі болмайды.</w:t>
      </w:r>
      <w:r>
        <w:br/>
      </w:r>
      <w:r>
        <w:rPr>
          <w:rFonts w:ascii="Times New Roman"/>
          <w:b w:val="false"/>
          <w:i w:val="false"/>
          <w:color w:val="000000"/>
          <w:sz w:val="28"/>
        </w:rPr>
        <w:t>
</w:t>
      </w:r>
      <w:r>
        <w:rPr>
          <w:rFonts w:ascii="Times New Roman"/>
          <w:b w:val="false"/>
          <w:i w:val="false"/>
          <w:color w:val="000000"/>
          <w:sz w:val="28"/>
        </w:rPr>
        <w:t>
      7) балықтардың қырылуы – балық ресурстарының және басқа да су жануарларының су қоймасының және (немесе) учаскесінің гидрохимиялық және өзге де режимінің бұзылуынан туындаған жаппай қырылуы;</w:t>
      </w:r>
      <w:r>
        <w:br/>
      </w:r>
      <w:r>
        <w:rPr>
          <w:rFonts w:ascii="Times New Roman"/>
          <w:b w:val="false"/>
          <w:i w:val="false"/>
          <w:color w:val="000000"/>
          <w:sz w:val="28"/>
        </w:rPr>
        <w:t>
</w:t>
      </w:r>
      <w:r>
        <w:rPr>
          <w:rFonts w:ascii="Times New Roman"/>
          <w:b w:val="false"/>
          <w:i w:val="false"/>
          <w:color w:val="000000"/>
          <w:sz w:val="28"/>
        </w:rPr>
        <w:t>
      8) балықтың қырылу қаупі бар су қоймасы және (немесе) учаскесі – балық шаруашылығының балық әлсін-әлсін қырылуға ұшырайтын су қоймасы және (немесе)учаскесі;</w:t>
      </w:r>
      <w:r>
        <w:br/>
      </w:r>
      <w:r>
        <w:rPr>
          <w:rFonts w:ascii="Times New Roman"/>
          <w:b w:val="false"/>
          <w:i w:val="false"/>
          <w:color w:val="000000"/>
          <w:sz w:val="28"/>
        </w:rPr>
        <w:t>
</w:t>
      </w:r>
      <w:r>
        <w:rPr>
          <w:rFonts w:ascii="Times New Roman"/>
          <w:b w:val="false"/>
          <w:i w:val="false"/>
          <w:color w:val="000000"/>
          <w:sz w:val="28"/>
        </w:rPr>
        <w:t>
      9) биологиялық объектілердің көмегімен артық өсімдіктерді жою – судың түстенуіне әкелетін төменгі балдырлар мен өсімдіктерді жою үшін су қоймасына өсімдік қоректі балықтар жіберу;</w:t>
      </w:r>
      <w:r>
        <w:br/>
      </w:r>
      <w:r>
        <w:rPr>
          <w:rFonts w:ascii="Times New Roman"/>
          <w:b w:val="false"/>
          <w:i w:val="false"/>
          <w:color w:val="000000"/>
          <w:sz w:val="28"/>
        </w:rPr>
        <w:t>
</w:t>
      </w:r>
      <w:r>
        <w:rPr>
          <w:rFonts w:ascii="Times New Roman"/>
          <w:b w:val="false"/>
          <w:i w:val="false"/>
          <w:color w:val="000000"/>
          <w:sz w:val="28"/>
        </w:rPr>
        <w:t>
      10) табиғи уылдырық шашу орнын қалпына келтіру - бұрын жоғалған уылдырық шашу орнын суландыруға мүмкіндік туғызатын, олардың лайлануын болдырмау, қорытпа және басқа да тасталымдардан тазалау, уылдырық шашу кезеңінде судың қалыпты теңдігін қамтамасыз ететін техникалық шаралар кешені;</w:t>
      </w:r>
      <w:r>
        <w:br/>
      </w:r>
      <w:r>
        <w:rPr>
          <w:rFonts w:ascii="Times New Roman"/>
          <w:b w:val="false"/>
          <w:i w:val="false"/>
          <w:color w:val="000000"/>
          <w:sz w:val="28"/>
        </w:rPr>
        <w:t>
</w:t>
      </w:r>
      <w:r>
        <w:rPr>
          <w:rFonts w:ascii="Times New Roman"/>
          <w:b w:val="false"/>
          <w:i w:val="false"/>
          <w:color w:val="000000"/>
          <w:sz w:val="28"/>
        </w:rPr>
        <w:t>
      11) балықтардың уылдырық шашатын орынға өтуін қамтамасыз ету - өрістегіш және жартылай өрістегіш балықтарды өндірушілердің өзендерге өтуін қамтамасыз ету жөніндегі гидротехникалық және басқа да шаралар жүйесі (түптереңдету, өсімдіктерді ору, деңгейлік режимді қолдау);</w:t>
      </w:r>
      <w:r>
        <w:br/>
      </w:r>
      <w:r>
        <w:rPr>
          <w:rFonts w:ascii="Times New Roman"/>
          <w:b w:val="false"/>
          <w:i w:val="false"/>
          <w:color w:val="000000"/>
          <w:sz w:val="28"/>
        </w:rPr>
        <w:t>
</w:t>
      </w:r>
      <w:r>
        <w:rPr>
          <w:rFonts w:ascii="Times New Roman"/>
          <w:b w:val="false"/>
          <w:i w:val="false"/>
          <w:color w:val="000000"/>
          <w:sz w:val="28"/>
        </w:rPr>
        <w:t>
      12) құндылығы аз түрлерді аулау – құндылығы аз түрлерді құндылыраққа ауыстыру бойынша кешенді іс-шаралар бөлігі;</w:t>
      </w:r>
      <w:r>
        <w:br/>
      </w:r>
      <w:r>
        <w:rPr>
          <w:rFonts w:ascii="Times New Roman"/>
          <w:b w:val="false"/>
          <w:i w:val="false"/>
          <w:color w:val="000000"/>
          <w:sz w:val="28"/>
        </w:rPr>
        <w:t>
</w:t>
      </w:r>
      <w:r>
        <w:rPr>
          <w:rFonts w:ascii="Times New Roman"/>
          <w:b w:val="false"/>
          <w:i w:val="false"/>
          <w:color w:val="000000"/>
          <w:sz w:val="28"/>
        </w:rPr>
        <w:t>
      13) су қоймаларын немесе учаскелерін тазалау – балық шаруашылық қоймаларын ластайтын сплавиналарды, су басқан ағаштар мен бұталарды, құрылыс конструкциялары мен материалдарын жою арқылы балық және басқа да су жануарларын қауіпсіз және тиімді аулауды, уылдырық шашатын көші-қонды қамтамасыз ету бойынша техникалық шаралар жүйесі;</w:t>
      </w:r>
      <w:r>
        <w:br/>
      </w:r>
      <w:r>
        <w:rPr>
          <w:rFonts w:ascii="Times New Roman"/>
          <w:b w:val="false"/>
          <w:i w:val="false"/>
          <w:color w:val="000000"/>
          <w:sz w:val="28"/>
        </w:rPr>
        <w:t>
</w:t>
      </w:r>
      <w:r>
        <w:rPr>
          <w:rFonts w:ascii="Times New Roman"/>
          <w:b w:val="false"/>
          <w:i w:val="false"/>
          <w:color w:val="000000"/>
          <w:sz w:val="28"/>
        </w:rPr>
        <w:t>
      14) балық ресурстарын және басқа да су жануарларын пайдаланушылар (бұдан әрі - пайдаланушылар) - әрекеттегі заңнамаға сәйкес балық ресурстарын және басқа да су жануарларын пайдалануға құқық берілген жеке және заңды тұлғалар;</w:t>
      </w:r>
      <w:r>
        <w:br/>
      </w:r>
      <w:r>
        <w:rPr>
          <w:rFonts w:ascii="Times New Roman"/>
          <w:b w:val="false"/>
          <w:i w:val="false"/>
          <w:color w:val="000000"/>
          <w:sz w:val="28"/>
        </w:rPr>
        <w:t>
</w:t>
      </w:r>
      <w:r>
        <w:rPr>
          <w:rFonts w:ascii="Times New Roman"/>
          <w:b w:val="false"/>
          <w:i w:val="false"/>
          <w:color w:val="000000"/>
          <w:sz w:val="28"/>
        </w:rPr>
        <w:t>
      15) балықтарды бөлініп қалған су қоймаларынан және ирригациялық жүйеден қорғау – аса қолайлы су қоймаларына тасымалдау және аулау жолымен, немесе су (түсу) және су қоймаларынан шабақтарды жіберу үшін каналдар арқылы біріктіру жолымен балықтардың қырылуын болдырмау бойынша гидротехникалық және басқа шаралар кешені.</w:t>
      </w:r>
      <w:r>
        <w:br/>
      </w:r>
      <w:r>
        <w:rPr>
          <w:rFonts w:ascii="Times New Roman"/>
          <w:b w:val="false"/>
          <w:i w:val="false"/>
          <w:color w:val="000000"/>
          <w:sz w:val="28"/>
        </w:rPr>
        <w:t>
</w:t>
      </w:r>
      <w:r>
        <w:rPr>
          <w:rFonts w:ascii="Times New Roman"/>
          <w:b w:val="false"/>
          <w:i w:val="false"/>
          <w:color w:val="000000"/>
          <w:sz w:val="28"/>
        </w:rPr>
        <w:t>
      16) су қоймаларының сумен қамтамасыз етілуін жақсарту – су жануарларын қолдау және өмір сүру жағдайы мен көбеюін жақсарту жөніндегі гидротехникалық және басқа да шаралар кешені (судың химиялық құрамы, ағымдылығы, деңгейлік режимі);</w:t>
      </w:r>
      <w:r>
        <w:br/>
      </w:r>
      <w:r>
        <w:rPr>
          <w:rFonts w:ascii="Times New Roman"/>
          <w:b w:val="false"/>
          <w:i w:val="false"/>
          <w:color w:val="000000"/>
          <w:sz w:val="28"/>
        </w:rPr>
        <w:t>
</w:t>
      </w:r>
      <w:r>
        <w:rPr>
          <w:rFonts w:ascii="Times New Roman"/>
          <w:b w:val="false"/>
          <w:i w:val="false"/>
          <w:color w:val="000000"/>
          <w:sz w:val="28"/>
        </w:rPr>
        <w:t>
      17) артық өсімдікті ору – артық өсімдіктерді механикалық және/немесе биохимиялық жою (су қоймаларын балықтандыру, оның ішінде өсімдікқоректі балық түрлерін жерсіндіру жолымен өну (өсімін оңтайландыру), судың гүлденуін туғызатын артық өсімдіктерді және төмен балдырларды), сондай-ақ ұсақ (құнсыз) ихтиофаунаны ұтымды игеру, кесу, тамыр жүйесінің зақымдануы, өскен учаскелерді қысқа мерзімді құрғату, рұқсат етілген химиялық құралдар мен препараттарды пайдалану мақсатында мелиораторлар басқа да балық түрлерін орналастыру);</w:t>
      </w:r>
      <w:r>
        <w:br/>
      </w:r>
      <w:r>
        <w:rPr>
          <w:rFonts w:ascii="Times New Roman"/>
          <w:b w:val="false"/>
          <w:i w:val="false"/>
          <w:color w:val="000000"/>
          <w:sz w:val="28"/>
        </w:rPr>
        <w:t>
</w:t>
      </w:r>
      <w:r>
        <w:rPr>
          <w:rFonts w:ascii="Times New Roman"/>
          <w:b w:val="false"/>
          <w:i w:val="false"/>
          <w:color w:val="000000"/>
          <w:sz w:val="28"/>
        </w:rPr>
        <w:t>
      18) жасанды уылдырық шашуды орнату – жасанды жасалған уылдырық шашуды орнату, галечникті, құмды төсеу және басқа іс-шаралар жолымен көбеюдің қолайсыз жағдайларымен су қоймаларында табиғи өсімді молайтуды қолдау бойынша іс - шаралар;</w:t>
      </w:r>
      <w:r>
        <w:br/>
      </w:r>
      <w:r>
        <w:rPr>
          <w:rFonts w:ascii="Times New Roman"/>
          <w:b w:val="false"/>
          <w:i w:val="false"/>
          <w:color w:val="000000"/>
          <w:sz w:val="28"/>
        </w:rPr>
        <w:t>
</w:t>
      </w:r>
      <w:r>
        <w:rPr>
          <w:rFonts w:ascii="Times New Roman"/>
          <w:b w:val="false"/>
          <w:i w:val="false"/>
          <w:color w:val="000000"/>
          <w:sz w:val="28"/>
        </w:rPr>
        <w:t>
      19) Көл-тауарлы балық өсіру шаруашылығы (бұдан әрі - КТБӨШ) – құндылығы аз балықтарды аулау, орналастыру, өсіру және кейіннен олардан құнды балық түрлерін аулау есебінен оларға ихтиофаунаны толық немесе жартылай ауыстыру жолымен балық шаруашылық су қоймаларын пайдалануды жақсартумен айналысатын шаруашылық.</w:t>
      </w:r>
    </w:p>
    <w:bookmarkEnd w:id="4"/>
    <w:bookmarkStart w:name="z31" w:id="5"/>
    <w:p>
      <w:pPr>
        <w:spacing w:after="0"/>
        <w:ind w:left="0"/>
        <w:jc w:val="left"/>
      </w:pPr>
      <w:r>
        <w:rPr>
          <w:rFonts w:ascii="Times New Roman"/>
          <w:b/>
          <w:i w:val="false"/>
          <w:color w:val="000000"/>
        </w:rPr>
        <w:t xml:space="preserve"> 
2. Су қоймаларын балықтандыру бойынша жұмыстарды</w:t>
      </w:r>
      <w:r>
        <w:br/>
      </w:r>
      <w:r>
        <w:rPr>
          <w:rFonts w:ascii="Times New Roman"/>
          <w:b/>
          <w:i w:val="false"/>
          <w:color w:val="000000"/>
        </w:rPr>
        <w:t>
жүргізу тәртібі</w:t>
      </w:r>
    </w:p>
    <w:bookmarkEnd w:id="5"/>
    <w:bookmarkStart w:name="z32" w:id="6"/>
    <w:p>
      <w:pPr>
        <w:spacing w:after="0"/>
        <w:ind w:left="0"/>
        <w:jc w:val="both"/>
      </w:pPr>
      <w:r>
        <w:rPr>
          <w:rFonts w:ascii="Times New Roman"/>
          <w:b w:val="false"/>
          <w:i w:val="false"/>
          <w:color w:val="000000"/>
          <w:sz w:val="28"/>
        </w:rPr>
        <w:t>
      3. Су қоймаларын балықтандыру бойынша жұмыстар жүзеге асырылады:</w:t>
      </w:r>
      <w:r>
        <w:br/>
      </w:r>
      <w:r>
        <w:rPr>
          <w:rFonts w:ascii="Times New Roman"/>
          <w:b w:val="false"/>
          <w:i w:val="false"/>
          <w:color w:val="000000"/>
          <w:sz w:val="28"/>
        </w:rPr>
        <w:t>
</w:t>
      </w:r>
      <w:r>
        <w:rPr>
          <w:rFonts w:ascii="Times New Roman"/>
          <w:b w:val="false"/>
          <w:i w:val="false"/>
          <w:color w:val="000000"/>
          <w:sz w:val="28"/>
        </w:rPr>
        <w:t>
      1) Балық ресурстарын және басқа да су жануарларын қорғау, жасанды өсіру және өсімін молайту, орнықты пайдалануды қамтамасыз ететін республикалық мемлекеттік қазыналық кәсіпорындармен (бұдан әрі – мемлекеттік кәсіпорындар);</w:t>
      </w:r>
      <w:r>
        <w:br/>
      </w:r>
      <w:r>
        <w:rPr>
          <w:rFonts w:ascii="Times New Roman"/>
          <w:b w:val="false"/>
          <w:i w:val="false"/>
          <w:color w:val="000000"/>
          <w:sz w:val="28"/>
        </w:rPr>
        <w:t>
</w:t>
      </w:r>
      <w:r>
        <w:rPr>
          <w:rFonts w:ascii="Times New Roman"/>
          <w:b w:val="false"/>
          <w:i w:val="false"/>
          <w:color w:val="000000"/>
          <w:sz w:val="28"/>
        </w:rPr>
        <w:t>
      2) қызметі балық ресурстарының жасанды өсімін молайтумен байланысты жеке және заңды тұлғалармен;</w:t>
      </w:r>
      <w:r>
        <w:br/>
      </w:r>
      <w:r>
        <w:rPr>
          <w:rFonts w:ascii="Times New Roman"/>
          <w:b w:val="false"/>
          <w:i w:val="false"/>
          <w:color w:val="000000"/>
          <w:sz w:val="28"/>
        </w:rPr>
        <w:t>
</w:t>
      </w:r>
      <w:r>
        <w:rPr>
          <w:rFonts w:ascii="Times New Roman"/>
          <w:b w:val="false"/>
          <w:i w:val="false"/>
          <w:color w:val="000000"/>
          <w:sz w:val="28"/>
        </w:rPr>
        <w:t>
      3) пайдаланушылармен, сондай-ақ балық аулаушылардың қоғамдық бірлестіктерімен және балық шаруашылығы субъектілерімен;</w:t>
      </w:r>
      <w:r>
        <w:br/>
      </w:r>
      <w:r>
        <w:rPr>
          <w:rFonts w:ascii="Times New Roman"/>
          <w:b w:val="false"/>
          <w:i w:val="false"/>
          <w:color w:val="000000"/>
          <w:sz w:val="28"/>
        </w:rPr>
        <w:t>
</w:t>
      </w:r>
      <w:r>
        <w:rPr>
          <w:rFonts w:ascii="Times New Roman"/>
          <w:b w:val="false"/>
          <w:i w:val="false"/>
          <w:color w:val="000000"/>
          <w:sz w:val="28"/>
        </w:rPr>
        <w:t>
      4) балық ресурстарына және басқа да су жануарларына зиян келтіретін шаруашылық және өзге қызметті жүзеге асыратын субъектілермен (бұдан әрі – шаруашылық субъектілер);</w:t>
      </w:r>
      <w:r>
        <w:br/>
      </w:r>
      <w:r>
        <w:rPr>
          <w:rFonts w:ascii="Times New Roman"/>
          <w:b w:val="false"/>
          <w:i w:val="false"/>
          <w:color w:val="000000"/>
          <w:sz w:val="28"/>
        </w:rPr>
        <w:t>
</w:t>
      </w:r>
      <w:r>
        <w:rPr>
          <w:rFonts w:ascii="Times New Roman"/>
          <w:b w:val="false"/>
          <w:i w:val="false"/>
          <w:color w:val="000000"/>
          <w:sz w:val="28"/>
        </w:rPr>
        <w:t>
      5) қызметі КТБӨШ-да тауарлы өнім алумен байланысты жеке және заңды тұлғалармен.</w:t>
      </w:r>
      <w:r>
        <w:br/>
      </w:r>
      <w:r>
        <w:rPr>
          <w:rFonts w:ascii="Times New Roman"/>
          <w:b w:val="false"/>
          <w:i w:val="false"/>
          <w:color w:val="000000"/>
          <w:sz w:val="28"/>
        </w:rPr>
        <w:t>
</w:t>
      </w:r>
      <w:r>
        <w:rPr>
          <w:rFonts w:ascii="Times New Roman"/>
          <w:b w:val="false"/>
          <w:i w:val="false"/>
          <w:color w:val="000000"/>
          <w:sz w:val="28"/>
        </w:rPr>
        <w:t>
      4. Су қоймаларын балықтандыру бойынша жұмыстар уәкілетті орган ведомствосының тиісті аумақтық бөлімшесімен құрылатын комиссиямен қабылданады. Комиссия құрамына аумақтық бөлімшенің (комиссия төрағасы), тиісті облыстың (немесе қаланың, ауданның ) жергілікті атқарушы органдары, балық шаруашылық профильді ғылыми ұйымдар (келісім бойынша) өкілдері, су қоймаларына пайдаланушы (бекітілген су қоймасы болған жағдайда (бұдан әрі - комиссия) кіреді.</w:t>
      </w:r>
      <w:r>
        <w:br/>
      </w:r>
      <w:r>
        <w:rPr>
          <w:rFonts w:ascii="Times New Roman"/>
          <w:b w:val="false"/>
          <w:i w:val="false"/>
          <w:color w:val="000000"/>
          <w:sz w:val="28"/>
        </w:rPr>
        <w:t>
</w:t>
      </w:r>
      <w:r>
        <w:rPr>
          <w:rFonts w:ascii="Times New Roman"/>
          <w:b w:val="false"/>
          <w:i w:val="false"/>
          <w:color w:val="000000"/>
          <w:sz w:val="28"/>
        </w:rPr>
        <w:t>
      Балықтандыру Қазақстан Республикасы Үкіметінің 2012 жылғы 22 қыркүйектегі № 1230 «Мемлекеттік ветеринариялық - санитарлық бақылау және қадағалау объектілеріне ветеринариялық құжаттарды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ветеринариялық - санитариялық қауіпсіздігін растайтын ветеринариялық сертификат бар болған жағдайда жүзеге асады.</w:t>
      </w:r>
      <w:r>
        <w:br/>
      </w:r>
      <w:r>
        <w:rPr>
          <w:rFonts w:ascii="Times New Roman"/>
          <w:b w:val="false"/>
          <w:i w:val="false"/>
          <w:color w:val="000000"/>
          <w:sz w:val="28"/>
        </w:rPr>
        <w:t>
</w:t>
      </w:r>
      <w:r>
        <w:rPr>
          <w:rFonts w:ascii="Times New Roman"/>
          <w:b w:val="false"/>
          <w:i w:val="false"/>
          <w:color w:val="000000"/>
          <w:sz w:val="28"/>
        </w:rPr>
        <w:t>
      Су қоймасына балық отырғызу материалдарының әрбір легін жіберу осы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балықтандыру актісі түрінде комиссиямен белгіленеді.</w:t>
      </w:r>
      <w:r>
        <w:br/>
      </w:r>
      <w:r>
        <w:rPr>
          <w:rFonts w:ascii="Times New Roman"/>
          <w:b w:val="false"/>
          <w:i w:val="false"/>
          <w:color w:val="000000"/>
          <w:sz w:val="28"/>
        </w:rPr>
        <w:t>
</w:t>
      </w:r>
      <w:r>
        <w:rPr>
          <w:rFonts w:ascii="Times New Roman"/>
          <w:b w:val="false"/>
          <w:i w:val="false"/>
          <w:color w:val="000000"/>
          <w:sz w:val="28"/>
        </w:rPr>
        <w:t>
      5.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субъектілер, комиссия мүшелерін су қоймаларын балықтандыру бойынша алдағы жұмыстар жөнінде олар басталғанға дейін 5 күнтізбелік күннен кешіктірмей хабарландырады.</w:t>
      </w:r>
      <w:r>
        <w:br/>
      </w:r>
      <w:r>
        <w:rPr>
          <w:rFonts w:ascii="Times New Roman"/>
          <w:b w:val="false"/>
          <w:i w:val="false"/>
          <w:color w:val="000000"/>
          <w:sz w:val="28"/>
        </w:rPr>
        <w:t>
</w:t>
      </w:r>
      <w:r>
        <w:rPr>
          <w:rFonts w:ascii="Times New Roman"/>
          <w:b w:val="false"/>
          <w:i w:val="false"/>
          <w:color w:val="000000"/>
          <w:sz w:val="28"/>
        </w:rPr>
        <w:t>
      6. Ғылыми ұсыныстарды қалыптастыруда (биологиялық негіздемені) келесі ақпарат есепке алынады:</w:t>
      </w:r>
      <w:r>
        <w:br/>
      </w:r>
      <w:r>
        <w:rPr>
          <w:rFonts w:ascii="Times New Roman"/>
          <w:b w:val="false"/>
          <w:i w:val="false"/>
          <w:color w:val="000000"/>
          <w:sz w:val="28"/>
        </w:rPr>
        <w:t>
</w:t>
      </w:r>
      <w:r>
        <w:rPr>
          <w:rFonts w:ascii="Times New Roman"/>
          <w:b w:val="false"/>
          <w:i w:val="false"/>
          <w:color w:val="000000"/>
          <w:sz w:val="28"/>
        </w:rPr>
        <w:t>
      1) су қоймаларына балықтандыру жүргізудің мақсаттылық негізі және күтілетін нәтиженің болжамы;</w:t>
      </w:r>
      <w:r>
        <w:br/>
      </w:r>
      <w:r>
        <w:rPr>
          <w:rFonts w:ascii="Times New Roman"/>
          <w:b w:val="false"/>
          <w:i w:val="false"/>
          <w:color w:val="000000"/>
          <w:sz w:val="28"/>
        </w:rPr>
        <w:t>
</w:t>
      </w:r>
      <w:r>
        <w:rPr>
          <w:rFonts w:ascii="Times New Roman"/>
          <w:b w:val="false"/>
          <w:i w:val="false"/>
          <w:color w:val="000000"/>
          <w:sz w:val="28"/>
        </w:rPr>
        <w:t>
      2) су қоймалары туралы, ұсынылатын балық өсіру материалдарының түрлік және жас құрамы туралы мәліметтер және балық ресурстары және басқа да су жануарларын және олардың мекендеу ортасын сақтау үшін оңтайлы жағдай жасауға қажетті су қоймаларын балықтандыру көлемі;</w:t>
      </w:r>
      <w:r>
        <w:br/>
      </w:r>
      <w:r>
        <w:rPr>
          <w:rFonts w:ascii="Times New Roman"/>
          <w:b w:val="false"/>
          <w:i w:val="false"/>
          <w:color w:val="000000"/>
          <w:sz w:val="28"/>
        </w:rPr>
        <w:t>
</w:t>
      </w:r>
      <w:r>
        <w:rPr>
          <w:rFonts w:ascii="Times New Roman"/>
          <w:b w:val="false"/>
          <w:i w:val="false"/>
          <w:color w:val="000000"/>
          <w:sz w:val="28"/>
        </w:rPr>
        <w:t>
      3) балықтандыру бойынша жұмыстарды жүргізу әдістері және тәсілдері, ұсынылатын орны, мерзімі.</w:t>
      </w:r>
      <w:r>
        <w:br/>
      </w:r>
      <w:r>
        <w:rPr>
          <w:rFonts w:ascii="Times New Roman"/>
          <w:b w:val="false"/>
          <w:i w:val="false"/>
          <w:color w:val="000000"/>
          <w:sz w:val="28"/>
        </w:rPr>
        <w:t>
</w:t>
      </w:r>
      <w:r>
        <w:rPr>
          <w:rFonts w:ascii="Times New Roman"/>
          <w:b w:val="false"/>
          <w:i w:val="false"/>
          <w:color w:val="000000"/>
          <w:sz w:val="28"/>
        </w:rPr>
        <w:t>
      7. Биологиялық негіздеме нормативтік-құқықтық актілерді мемлекеттік тіркеу Реестрінде № 6218 болып тіркелген және Қазақстан Республикасы Ауыл шаруашылығы министрінің 2010 жылғы 6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пайдалануға биологиялық негіздемені дайындау қағидаларына сәйкес дайындалады.</w:t>
      </w:r>
      <w:r>
        <w:br/>
      </w:r>
      <w:r>
        <w:rPr>
          <w:rFonts w:ascii="Times New Roman"/>
          <w:b w:val="false"/>
          <w:i w:val="false"/>
          <w:color w:val="000000"/>
          <w:sz w:val="28"/>
        </w:rPr>
        <w:t>
</w:t>
      </w:r>
      <w:r>
        <w:rPr>
          <w:rFonts w:ascii="Times New Roman"/>
          <w:b w:val="false"/>
          <w:i w:val="false"/>
          <w:color w:val="000000"/>
          <w:sz w:val="28"/>
        </w:rPr>
        <w:t>
      8. Су қоймаларын балықтармен балықтандыру – жергілікті ихтиофаунадан немесе аталған аймақта жерсіндірілген биологиялық мелиораторлармен су қоймаларын балықтандыру бойынша жұмыстарды жүргізудің жалпы негізінде жүзеге асырылады.</w:t>
      </w:r>
    </w:p>
    <w:bookmarkEnd w:id="6"/>
    <w:bookmarkStart w:name="z48" w:id="7"/>
    <w:p>
      <w:pPr>
        <w:spacing w:after="0"/>
        <w:ind w:left="0"/>
        <w:jc w:val="left"/>
      </w:pPr>
      <w:r>
        <w:rPr>
          <w:rFonts w:ascii="Times New Roman"/>
          <w:b/>
          <w:i w:val="false"/>
          <w:color w:val="000000"/>
        </w:rPr>
        <w:t xml:space="preserve"> 
3. Мемлекеттік кәсіпорындармен су қоймаларын балықтандыру</w:t>
      </w:r>
      <w:r>
        <w:br/>
      </w:r>
      <w:r>
        <w:rPr>
          <w:rFonts w:ascii="Times New Roman"/>
          <w:b/>
          <w:i w:val="false"/>
          <w:color w:val="000000"/>
        </w:rPr>
        <w:t>
бойынша жұмыстарды жүргізу тәртібі</w:t>
      </w:r>
    </w:p>
    <w:bookmarkEnd w:id="7"/>
    <w:bookmarkStart w:name="z49" w:id="8"/>
    <w:p>
      <w:pPr>
        <w:spacing w:after="0"/>
        <w:ind w:left="0"/>
        <w:jc w:val="both"/>
      </w:pPr>
      <w:r>
        <w:rPr>
          <w:rFonts w:ascii="Times New Roman"/>
          <w:b w:val="false"/>
          <w:i w:val="false"/>
          <w:color w:val="000000"/>
          <w:sz w:val="28"/>
        </w:rPr>
        <w:t>
      9. Су қоймаларын балықтандыру бойынша іс-шараларды өткізу туралы ақпарат балықтандыру бойынша іс-шаралар өткізілгенге дейін 10 жұмыс күнінен кешіктірілмей жергілікті бұқаралық ақпарат құралдарында орналастырылады.</w:t>
      </w:r>
      <w:r>
        <w:br/>
      </w:r>
      <w:r>
        <w:rPr>
          <w:rFonts w:ascii="Times New Roman"/>
          <w:b w:val="false"/>
          <w:i w:val="false"/>
          <w:color w:val="000000"/>
          <w:sz w:val="28"/>
        </w:rPr>
        <w:t>
</w:t>
      </w:r>
      <w:r>
        <w:rPr>
          <w:rFonts w:ascii="Times New Roman"/>
          <w:b w:val="false"/>
          <w:i w:val="false"/>
          <w:color w:val="000000"/>
          <w:sz w:val="28"/>
        </w:rPr>
        <w:t>
      10. Уәкілетті орган ведомствосының аумақтық бөлімшесі балық ресурстарының жасанды өсімін молайту бойынша мемлекеттік тапсырысты қалыптастыру үшін, тиісті кезеңге мемлекеттік кәсіпорындардың даму жоспарын қалыптастыру және республикалық бюджет жобасын әзірлеу барысында жыл сайын балық шаруашылық профилді ғылыми ұйымдардың ұсыныстары негізінде және мемлекеттік кәсіпорындардың өндірістік қуатын есепке ала отырып, су қоймаларын балықтандыру көлемін, түрлік және жас құрамы бойынша уәкілетті органның ведомствосына ұсыныстар енгізеді.</w:t>
      </w:r>
      <w:r>
        <w:br/>
      </w:r>
      <w:r>
        <w:rPr>
          <w:rFonts w:ascii="Times New Roman"/>
          <w:b w:val="false"/>
          <w:i w:val="false"/>
          <w:color w:val="000000"/>
          <w:sz w:val="28"/>
        </w:rPr>
        <w:t>
</w:t>
      </w:r>
      <w:r>
        <w:rPr>
          <w:rFonts w:ascii="Times New Roman"/>
          <w:b w:val="false"/>
          <w:i w:val="false"/>
          <w:color w:val="000000"/>
          <w:sz w:val="28"/>
        </w:rPr>
        <w:t>
      11. Уәкілетті органның ведомствосы заңнамамен бекітілген тәртіпте тиісті жылға республикалық бюджеттен бөлінген қаржы мөлшерінде балық ресурстарының жасанды өсімін молайтуға мемлекеттік кәсіпорындармен келісім шарт жасасады.</w:t>
      </w:r>
      <w:r>
        <w:br/>
      </w:r>
      <w:r>
        <w:rPr>
          <w:rFonts w:ascii="Times New Roman"/>
          <w:b w:val="false"/>
          <w:i w:val="false"/>
          <w:color w:val="000000"/>
          <w:sz w:val="28"/>
        </w:rPr>
        <w:t>
</w:t>
      </w:r>
      <w:r>
        <w:rPr>
          <w:rFonts w:ascii="Times New Roman"/>
          <w:b w:val="false"/>
          <w:i w:val="false"/>
          <w:color w:val="000000"/>
          <w:sz w:val="28"/>
        </w:rPr>
        <w:t>
      12. Уәкілетті орган ведомствосының аумақтық бөлімшесі мемлекеттік тапсырысты іске асыру мақсатында су қоймаларын балықтандыру бойынша жұмыстарды жоспарлайтын балық шаруашылық профилді ғылыми ұйымдармен және орындаушымен бірге олардың басталуына дейін 30 күнтізбелік күннен кем емес мерзімде балық отырғызу материалдарын шығару орнын алдын-ала анықтайды. Балық отырғызу материалдарын шығару орнын түпкілікті келісу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13. Мемлекеттік кәсіпорын мемлекеттік тапсырыс шеңберінде су қоймаларын балықтандыру бойынша жұмыстар аяқталғаннан кейін уәкілетті органның ведомствосына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балықтандыру актісін (бұдан әрі – балықтандыру актісі) ұсынады.</w:t>
      </w:r>
      <w:r>
        <w:br/>
      </w:r>
      <w:r>
        <w:rPr>
          <w:rFonts w:ascii="Times New Roman"/>
          <w:b w:val="false"/>
          <w:i w:val="false"/>
          <w:color w:val="000000"/>
          <w:sz w:val="28"/>
        </w:rPr>
        <w:t>
</w:t>
      </w:r>
      <w:r>
        <w:rPr>
          <w:rFonts w:ascii="Times New Roman"/>
          <w:b w:val="false"/>
          <w:i w:val="false"/>
          <w:color w:val="000000"/>
          <w:sz w:val="28"/>
        </w:rPr>
        <w:t>
      Шаруашылық қызметі шеңберінде балық отырғызу материалдарын іске асыруды қоса алғанда ағымдағы жылға балық ресурстарының жасанды өсімін молайту жөніндегі мемлекеттік кәсіпорынның есебі уәкілетті органның ведомствосына 20 желтоқсаннан кешіктірмей ұсынылады.</w:t>
      </w:r>
    </w:p>
    <w:bookmarkEnd w:id="8"/>
    <w:bookmarkStart w:name="z55" w:id="9"/>
    <w:p>
      <w:pPr>
        <w:spacing w:after="0"/>
        <w:ind w:left="0"/>
        <w:jc w:val="left"/>
      </w:pPr>
      <w:r>
        <w:rPr>
          <w:rFonts w:ascii="Times New Roman"/>
          <w:b/>
          <w:i w:val="false"/>
          <w:color w:val="000000"/>
        </w:rPr>
        <w:t xml:space="preserve"> 
4. Қызметі балық ресурстарының жасанды өсімін молайтумен</w:t>
      </w:r>
      <w:r>
        <w:br/>
      </w:r>
      <w:r>
        <w:rPr>
          <w:rFonts w:ascii="Times New Roman"/>
          <w:b/>
          <w:i w:val="false"/>
          <w:color w:val="000000"/>
        </w:rPr>
        <w:t>
байланысты заңды және жеке тұлғалармен су қоймаларын</w:t>
      </w:r>
      <w:r>
        <w:br/>
      </w:r>
      <w:r>
        <w:rPr>
          <w:rFonts w:ascii="Times New Roman"/>
          <w:b/>
          <w:i w:val="false"/>
          <w:color w:val="000000"/>
        </w:rPr>
        <w:t>
балықтандыру бойынша жұмыстарды жүргізу тәртібі</w:t>
      </w:r>
    </w:p>
    <w:bookmarkEnd w:id="9"/>
    <w:bookmarkStart w:name="z56" w:id="10"/>
    <w:p>
      <w:pPr>
        <w:spacing w:after="0"/>
        <w:ind w:left="0"/>
        <w:jc w:val="both"/>
      </w:pPr>
      <w:r>
        <w:rPr>
          <w:rFonts w:ascii="Times New Roman"/>
          <w:b w:val="false"/>
          <w:i w:val="false"/>
          <w:color w:val="000000"/>
          <w:sz w:val="28"/>
        </w:rPr>
        <w:t>
      14. Егер балық ресурстарының жасанды өсімін молайтуға тиісті жылға республикалық немесе жергілікті бюджетте қарастырылған қаржы тиісті аймақтағы мемлекеттік кәсіпорындардың өндірістік қуатынан артық немесе балықтандыру үшін ұсынылатын балық түрлерінің мемлекеттік кәсіпорындармен өсімі молайтылмаған жағдайда, уәкілетті органның ведомствосы, немесе жергілікті атқарушы орган конкурстық негізде бәсекелестік ортада мемлекеттік тапсырысты орналастыру үшін аумақтық бөлімшенің ұсынысы бойынша балық шаруашылық профилді ғылыми ұйымдардың ұсыныстары есебімен, су қоймаларын балықтандыру көлемін, түрлік және жас құрамын қалыптастырады.</w:t>
      </w:r>
      <w:r>
        <w:br/>
      </w:r>
      <w:r>
        <w:rPr>
          <w:rFonts w:ascii="Times New Roman"/>
          <w:b w:val="false"/>
          <w:i w:val="false"/>
          <w:color w:val="000000"/>
          <w:sz w:val="28"/>
        </w:rPr>
        <w:t>
</w:t>
      </w:r>
      <w:r>
        <w:rPr>
          <w:rFonts w:ascii="Times New Roman"/>
          <w:b w:val="false"/>
          <w:i w:val="false"/>
          <w:color w:val="000000"/>
          <w:sz w:val="28"/>
        </w:rPr>
        <w:t>
      15. Уәкілетті органның ведомствосы, немесе жергілікті атқарушы орган заңнамамен бекітілген тәртіпте конкурстық негізде қызметі балық ресурстарының жасанды өсімін молайтумен байланысты заңды және жеке тұлғалар (бұдан әрі - орындаушы) арасынан су қоймаларын балықтандыру бойынша мемлекеттік тапсырыстың орындаушысын анықтайды.</w:t>
      </w:r>
      <w:r>
        <w:br/>
      </w:r>
      <w:r>
        <w:rPr>
          <w:rFonts w:ascii="Times New Roman"/>
          <w:b w:val="false"/>
          <w:i w:val="false"/>
          <w:color w:val="000000"/>
          <w:sz w:val="28"/>
        </w:rPr>
        <w:t>
</w:t>
      </w:r>
      <w:r>
        <w:rPr>
          <w:rFonts w:ascii="Times New Roman"/>
          <w:b w:val="false"/>
          <w:i w:val="false"/>
          <w:color w:val="000000"/>
          <w:sz w:val="28"/>
        </w:rPr>
        <w:t>
      16. Уәкілетті органның ведомствосы, немесе жергілікті атқарушы орган заңнамамен бекітілген тәртіпте су қоймаларын балықтандыру бойынша мемлекеттік тапсырысты орындауға орындаушымен келісім шарт жасасады.</w:t>
      </w:r>
      <w:r>
        <w:br/>
      </w:r>
      <w:r>
        <w:rPr>
          <w:rFonts w:ascii="Times New Roman"/>
          <w:b w:val="false"/>
          <w:i w:val="false"/>
          <w:color w:val="000000"/>
          <w:sz w:val="28"/>
        </w:rPr>
        <w:t>
</w:t>
      </w:r>
      <w:r>
        <w:rPr>
          <w:rFonts w:ascii="Times New Roman"/>
          <w:b w:val="false"/>
          <w:i w:val="false"/>
          <w:color w:val="000000"/>
          <w:sz w:val="28"/>
        </w:rPr>
        <w:t>
      17. Уәкілетті орган ведомствосының аумақтық бөлімшесі мемлекеттік тапсырысты іске асыру мақсатында су қоймаларын балықтандыру бойынша жұмыстарды жоспарлайтын балық шаруашылық профилді ғылыми ұйымдармен және орындаушымен бірге олардың басталуына дейін 30 күнтізбелік күннен кем емес мерзімде балық отырғызу материалдарын шығару орнын алдын-ала анықтайды. Балық отырғызу материалдарын шығару орнын түпкілікті келісу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18. Орындаушы су қоймаларын балықтандыру бойынша жұмыстар аяқталғаннан кейін 3 жұмыс күні ішінде уәкілетті органның ведомствосына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балықтандыру актісін ұсынады.</w:t>
      </w:r>
      <w:r>
        <w:br/>
      </w:r>
      <w:r>
        <w:rPr>
          <w:rFonts w:ascii="Times New Roman"/>
          <w:b w:val="false"/>
          <w:i w:val="false"/>
          <w:color w:val="000000"/>
          <w:sz w:val="28"/>
        </w:rPr>
        <w:t>
</w:t>
      </w:r>
      <w:r>
        <w:rPr>
          <w:rFonts w:ascii="Times New Roman"/>
          <w:b w:val="false"/>
          <w:i w:val="false"/>
          <w:color w:val="000000"/>
          <w:sz w:val="28"/>
        </w:rPr>
        <w:t>
      Орындаушы уәкілетті органның ведомствосына немесе жергілікті атқарушы органға ағымдағы жылға балық өсіру жұмыстары туралы есепті 1 желтоқсаннан кешіктірмей келісім шартта бекітілген мерзімде ұсынады, есептің көшірмесін уәкілетті орган ведомствосының аумақтық бөлімшесіне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бір мезгілде жолдайды.</w:t>
      </w:r>
    </w:p>
    <w:bookmarkEnd w:id="10"/>
    <w:bookmarkStart w:name="z62" w:id="11"/>
    <w:p>
      <w:pPr>
        <w:spacing w:after="0"/>
        <w:ind w:left="0"/>
        <w:jc w:val="left"/>
      </w:pPr>
      <w:r>
        <w:rPr>
          <w:rFonts w:ascii="Times New Roman"/>
          <w:b/>
          <w:i w:val="false"/>
          <w:color w:val="000000"/>
        </w:rPr>
        <w:t xml:space="preserve"> 
5. Пайдаланушылармен су қоймаларын балықтандыру бойынша</w:t>
      </w:r>
      <w:r>
        <w:br/>
      </w:r>
      <w:r>
        <w:rPr>
          <w:rFonts w:ascii="Times New Roman"/>
          <w:b/>
          <w:i w:val="false"/>
          <w:color w:val="000000"/>
        </w:rPr>
        <w:t>
жұмыстарды жүргізу тәртібі</w:t>
      </w:r>
    </w:p>
    <w:bookmarkEnd w:id="11"/>
    <w:bookmarkStart w:name="z63" w:id="12"/>
    <w:p>
      <w:pPr>
        <w:spacing w:after="0"/>
        <w:ind w:left="0"/>
        <w:jc w:val="both"/>
      </w:pPr>
      <w:r>
        <w:rPr>
          <w:rFonts w:ascii="Times New Roman"/>
          <w:b w:val="false"/>
          <w:i w:val="false"/>
          <w:color w:val="000000"/>
          <w:sz w:val="28"/>
        </w:rPr>
        <w:t>
      19. Пайдаланушылар келісім шарттық міндеттемелерге сәйкес балық шаруашылығының </w:t>
      </w:r>
      <w:r>
        <w:rPr>
          <w:rFonts w:ascii="Times New Roman"/>
          <w:b w:val="false"/>
          <w:i w:val="false"/>
          <w:color w:val="000000"/>
          <w:sz w:val="28"/>
        </w:rPr>
        <w:t>Даму жоспарында</w:t>
      </w:r>
      <w:r>
        <w:rPr>
          <w:rFonts w:ascii="Times New Roman"/>
          <w:b w:val="false"/>
          <w:i w:val="false"/>
          <w:color w:val="000000"/>
          <w:sz w:val="28"/>
        </w:rPr>
        <w:t xml:space="preserve"> қарастырылған өз қаражаты есебінен бекітілген су қоймаларын балықтандыру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20.Пайдаланушы су қоймаларын балықтандыру бойынша жұмыстарды аяқтағаннан кейін 3 жұмыс күні ішінде уәкілетті орган ведомствосының аумақтық бөлімшесіне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балықтандыру актісін ұсынады.</w:t>
      </w:r>
    </w:p>
    <w:bookmarkEnd w:id="12"/>
    <w:bookmarkStart w:name="z65" w:id="13"/>
    <w:p>
      <w:pPr>
        <w:spacing w:after="0"/>
        <w:ind w:left="0"/>
        <w:jc w:val="left"/>
      </w:pPr>
      <w:r>
        <w:rPr>
          <w:rFonts w:ascii="Times New Roman"/>
          <w:b/>
          <w:i w:val="false"/>
          <w:color w:val="000000"/>
        </w:rPr>
        <w:t xml:space="preserve"> 
6. Шаруашылық субъектілермен су қоймаларын балықтандыру</w:t>
      </w:r>
      <w:r>
        <w:br/>
      </w:r>
      <w:r>
        <w:rPr>
          <w:rFonts w:ascii="Times New Roman"/>
          <w:b/>
          <w:i w:val="false"/>
          <w:color w:val="000000"/>
        </w:rPr>
        <w:t>
бойынша жұмыстарды жүргізу тәртібі</w:t>
      </w:r>
    </w:p>
    <w:bookmarkEnd w:id="13"/>
    <w:bookmarkStart w:name="z66" w:id="14"/>
    <w:p>
      <w:pPr>
        <w:spacing w:after="0"/>
        <w:ind w:left="0"/>
        <w:jc w:val="both"/>
      </w:pPr>
      <w:r>
        <w:rPr>
          <w:rFonts w:ascii="Times New Roman"/>
          <w:b w:val="false"/>
          <w:i w:val="false"/>
          <w:color w:val="000000"/>
          <w:sz w:val="28"/>
        </w:rPr>
        <w:t>
      21. Шаруашылық субъектілер уәкілетті орган ведомствосының келісімі бойынша балық ресурстарына келтірілетін және келтірілген, оның ішінде болмай қоймайтын зиянды өтеу ретінде су қоймаларын балықтандыру бойынша жұмыстар жүргізу үшін қаражат қарастыруға міндетті.</w:t>
      </w:r>
      <w:r>
        <w:br/>
      </w:r>
      <w:r>
        <w:rPr>
          <w:rFonts w:ascii="Times New Roman"/>
          <w:b w:val="false"/>
          <w:i w:val="false"/>
          <w:color w:val="000000"/>
          <w:sz w:val="28"/>
        </w:rPr>
        <w:t>
</w:t>
      </w:r>
      <w:r>
        <w:rPr>
          <w:rFonts w:ascii="Times New Roman"/>
          <w:b w:val="false"/>
          <w:i w:val="false"/>
          <w:color w:val="000000"/>
          <w:sz w:val="28"/>
        </w:rPr>
        <w:t>
      22. Су қоймаларының көлемі, түрлік және жас құрамы аумақтық бөлімшелермен келісілген балық шаруашылық профилін ғылыми ұйымдастыру ұсыныстарына сәйкес шаруашылық жүргізуші субъектілермен анықталады.</w:t>
      </w:r>
      <w:r>
        <w:br/>
      </w:r>
      <w:r>
        <w:rPr>
          <w:rFonts w:ascii="Times New Roman"/>
          <w:b w:val="false"/>
          <w:i w:val="false"/>
          <w:color w:val="000000"/>
          <w:sz w:val="28"/>
        </w:rPr>
        <w:t>
</w:t>
      </w:r>
      <w:r>
        <w:rPr>
          <w:rFonts w:ascii="Times New Roman"/>
          <w:b w:val="false"/>
          <w:i w:val="false"/>
          <w:color w:val="000000"/>
          <w:sz w:val="28"/>
        </w:rPr>
        <w:t>
      23. Шаруашылық жүргізуші субъект су қоймаларын балықтандыру бойынша жұмысты аяқтағаннан кейін 3 жұмыс күні ішінде уәкілетті орган ведомствосының аумақтық бөлімшесіне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балықтандыру актін ұсынады.</w:t>
      </w:r>
    </w:p>
    <w:bookmarkEnd w:id="14"/>
    <w:bookmarkStart w:name="z69" w:id="15"/>
    <w:p>
      <w:pPr>
        <w:spacing w:after="0"/>
        <w:ind w:left="0"/>
        <w:jc w:val="left"/>
      </w:pPr>
      <w:r>
        <w:rPr>
          <w:rFonts w:ascii="Times New Roman"/>
          <w:b/>
          <w:i w:val="false"/>
          <w:color w:val="000000"/>
        </w:rPr>
        <w:t xml:space="preserve"> 
7. Қызметі КТБӨШ-да тауарлы өнім өндірумен байланысты жеке және</w:t>
      </w:r>
      <w:r>
        <w:br/>
      </w:r>
      <w:r>
        <w:rPr>
          <w:rFonts w:ascii="Times New Roman"/>
          <w:b/>
          <w:i w:val="false"/>
          <w:color w:val="000000"/>
        </w:rPr>
        <w:t>
заңды тұлғалармен су қоймаларын балықтандыру бойынша жұмыстарды</w:t>
      </w:r>
      <w:r>
        <w:br/>
      </w:r>
      <w:r>
        <w:rPr>
          <w:rFonts w:ascii="Times New Roman"/>
          <w:b/>
          <w:i w:val="false"/>
          <w:color w:val="000000"/>
        </w:rPr>
        <w:t>
жүргізу тәртібі</w:t>
      </w:r>
    </w:p>
    <w:bookmarkEnd w:id="15"/>
    <w:bookmarkStart w:name="z70" w:id="16"/>
    <w:p>
      <w:pPr>
        <w:spacing w:after="0"/>
        <w:ind w:left="0"/>
        <w:jc w:val="both"/>
      </w:pPr>
      <w:r>
        <w:rPr>
          <w:rFonts w:ascii="Times New Roman"/>
          <w:b w:val="false"/>
          <w:i w:val="false"/>
          <w:color w:val="000000"/>
          <w:sz w:val="28"/>
        </w:rPr>
        <w:t>
      24. Балықтандыру Қазақстан Республикасы Үкіметінің 2012 жылғы 5 қыркүйектегі № 1141 «Балық шаруашылығы су қоймаларын және (немесе) учаскелерін акваөсіруді дамыту үшін пайдалану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жүргізіледі және рәсімделеді.</w:t>
      </w:r>
    </w:p>
    <w:bookmarkEnd w:id="16"/>
    <w:bookmarkStart w:name="z71" w:id="17"/>
    <w:p>
      <w:pPr>
        <w:spacing w:after="0"/>
        <w:ind w:left="0"/>
        <w:jc w:val="left"/>
      </w:pPr>
      <w:r>
        <w:rPr>
          <w:rFonts w:ascii="Times New Roman"/>
          <w:b/>
          <w:i w:val="false"/>
          <w:color w:val="000000"/>
        </w:rPr>
        <w:t xml:space="preserve"> 
8. Балық шаруашылық мелиорациялау бойынша жұмыстарды</w:t>
      </w:r>
      <w:r>
        <w:br/>
      </w:r>
      <w:r>
        <w:rPr>
          <w:rFonts w:ascii="Times New Roman"/>
          <w:b/>
          <w:i w:val="false"/>
          <w:color w:val="000000"/>
        </w:rPr>
        <w:t>
жүргізу тәртібі</w:t>
      </w:r>
    </w:p>
    <w:bookmarkEnd w:id="17"/>
    <w:bookmarkStart w:name="z145" w:id="18"/>
    <w:p>
      <w:pPr>
        <w:spacing w:after="0"/>
        <w:ind w:left="0"/>
        <w:jc w:val="both"/>
      </w:pPr>
      <w:r>
        <w:rPr>
          <w:rFonts w:ascii="Times New Roman"/>
          <w:b w:val="false"/>
          <w:i w:val="false"/>
          <w:color w:val="000000"/>
          <w:sz w:val="28"/>
        </w:rPr>
        <w:t>
      25. Балық шаруашылық мелиорациялау ағымдағы және күрделі мелиорацияларға бөлінеді.</w:t>
      </w:r>
      <w:r>
        <w:br/>
      </w:r>
      <w:r>
        <w:rPr>
          <w:rFonts w:ascii="Times New Roman"/>
          <w:b w:val="false"/>
          <w:i w:val="false"/>
          <w:color w:val="000000"/>
          <w:sz w:val="28"/>
        </w:rPr>
        <w:t>
</w:t>
      </w:r>
      <w:r>
        <w:rPr>
          <w:rFonts w:ascii="Times New Roman"/>
          <w:b w:val="false"/>
          <w:i w:val="false"/>
          <w:color w:val="000000"/>
          <w:sz w:val="28"/>
        </w:rPr>
        <w:t>
      26. Ағымдағы мелиорация келесі іс-шаралардың кешенді немесе жеке түрлерін қосады:</w:t>
      </w:r>
      <w:r>
        <w:br/>
      </w:r>
      <w:r>
        <w:rPr>
          <w:rFonts w:ascii="Times New Roman"/>
          <w:b w:val="false"/>
          <w:i w:val="false"/>
          <w:color w:val="000000"/>
          <w:sz w:val="28"/>
        </w:rPr>
        <w:t>
</w:t>
      </w:r>
      <w:r>
        <w:rPr>
          <w:rFonts w:ascii="Times New Roman"/>
          <w:b w:val="false"/>
          <w:i w:val="false"/>
          <w:color w:val="000000"/>
          <w:sz w:val="28"/>
        </w:rPr>
        <w:t>
      1) оны механикалық құрту жолымен артық өсімдіктерді жою (тамырлы жүйелерді зақымдау жолымен қопару, шауып алу) немесе өсіп кеткен жерлерді құрғату, немесе балықтың өсімдік қоректі түрлерімен балықтандыру;</w:t>
      </w:r>
      <w:r>
        <w:br/>
      </w:r>
      <w:r>
        <w:rPr>
          <w:rFonts w:ascii="Times New Roman"/>
          <w:b w:val="false"/>
          <w:i w:val="false"/>
          <w:color w:val="000000"/>
          <w:sz w:val="28"/>
        </w:rPr>
        <w:t>
</w:t>
      </w:r>
      <w:r>
        <w:rPr>
          <w:rFonts w:ascii="Times New Roman"/>
          <w:b w:val="false"/>
          <w:i w:val="false"/>
          <w:color w:val="000000"/>
          <w:sz w:val="28"/>
        </w:rPr>
        <w:t>
      2) су қоймаларында қолайлы оттекті режимді ұстап тұру жолымен балықтың жазда және қыста ауа жетпей, тұншығып қырылуына жол бермеу бойынша шара қабылдау;</w:t>
      </w:r>
      <w:r>
        <w:br/>
      </w:r>
      <w:r>
        <w:rPr>
          <w:rFonts w:ascii="Times New Roman"/>
          <w:b w:val="false"/>
          <w:i w:val="false"/>
          <w:color w:val="000000"/>
          <w:sz w:val="28"/>
        </w:rPr>
        <w:t>
</w:t>
      </w:r>
      <w:r>
        <w:rPr>
          <w:rFonts w:ascii="Times New Roman"/>
          <w:b w:val="false"/>
          <w:i w:val="false"/>
          <w:color w:val="000000"/>
          <w:sz w:val="28"/>
        </w:rPr>
        <w:t>
      3) қауіпсіз су қоймаларына тасымалдау және аулау немесе оларды каналдарға жалғау жолымен олардың қырылуына жол бермеу үшін қауіпті су қоймаларынан балықтар және олардың шабақтарын құтқару;</w:t>
      </w:r>
      <w:r>
        <w:br/>
      </w:r>
      <w:r>
        <w:rPr>
          <w:rFonts w:ascii="Times New Roman"/>
          <w:b w:val="false"/>
          <w:i w:val="false"/>
          <w:color w:val="000000"/>
          <w:sz w:val="28"/>
        </w:rPr>
        <w:t>
</w:t>
      </w:r>
      <w:r>
        <w:rPr>
          <w:rFonts w:ascii="Times New Roman"/>
          <w:b w:val="false"/>
          <w:i w:val="false"/>
          <w:color w:val="000000"/>
          <w:sz w:val="28"/>
        </w:rPr>
        <w:t>
      4) мелиоративтік балық аулау – аса бағалысын ауыстыру үшін құнсыз балықтар түрлерін аулау.</w:t>
      </w:r>
      <w:r>
        <w:br/>
      </w:r>
      <w:r>
        <w:rPr>
          <w:rFonts w:ascii="Times New Roman"/>
          <w:b w:val="false"/>
          <w:i w:val="false"/>
          <w:color w:val="000000"/>
          <w:sz w:val="28"/>
        </w:rPr>
        <w:t>
</w:t>
      </w:r>
      <w:r>
        <w:rPr>
          <w:rFonts w:ascii="Times New Roman"/>
          <w:b w:val="false"/>
          <w:i w:val="false"/>
          <w:color w:val="000000"/>
          <w:sz w:val="28"/>
        </w:rPr>
        <w:t>
      27. Күрделі мелиорация келесі іс-шаралардың кешенді және жеке түрлерін қосады:</w:t>
      </w:r>
      <w:r>
        <w:br/>
      </w:r>
      <w:r>
        <w:rPr>
          <w:rFonts w:ascii="Times New Roman"/>
          <w:b w:val="false"/>
          <w:i w:val="false"/>
          <w:color w:val="000000"/>
          <w:sz w:val="28"/>
        </w:rPr>
        <w:t>
</w:t>
      </w:r>
      <w:r>
        <w:rPr>
          <w:rFonts w:ascii="Times New Roman"/>
          <w:b w:val="false"/>
          <w:i w:val="false"/>
          <w:color w:val="000000"/>
          <w:sz w:val="28"/>
        </w:rPr>
        <w:t>
      1) бордақылау және уылдырық шашатын жерлерге балықтарға өткелді қамтамасыз ететін түп-тереңдету және басқа қосымша жұмыстарды, балық қыстайтын шұңқырды орналастыру;</w:t>
      </w:r>
      <w:r>
        <w:br/>
      </w:r>
      <w:r>
        <w:rPr>
          <w:rFonts w:ascii="Times New Roman"/>
          <w:b w:val="false"/>
          <w:i w:val="false"/>
          <w:color w:val="000000"/>
          <w:sz w:val="28"/>
        </w:rPr>
        <w:t>
</w:t>
      </w:r>
      <w:r>
        <w:rPr>
          <w:rFonts w:ascii="Times New Roman"/>
          <w:b w:val="false"/>
          <w:i w:val="false"/>
          <w:color w:val="000000"/>
          <w:sz w:val="28"/>
        </w:rPr>
        <w:t>
      2) суландыру жолымен табиғи уылдырықтаманы қалпына келтіру, оның ішінде балықтардың көбеюіне қолайсыз жағдай жасаумен су қоймаларында табиғи өсімді молайтуды қолдау үшін қалыпты су режимін қамтамасыз ету және олардың тұнбалануының алдын алу, жасанды уылдырықтаманы орнату, бөген салу және басқа гидротехникалық жұмыстар жүргізу.</w:t>
      </w:r>
      <w:r>
        <w:br/>
      </w:r>
      <w:r>
        <w:rPr>
          <w:rFonts w:ascii="Times New Roman"/>
          <w:b w:val="false"/>
          <w:i w:val="false"/>
          <w:color w:val="000000"/>
          <w:sz w:val="28"/>
        </w:rPr>
        <w:t>
</w:t>
      </w:r>
      <w:r>
        <w:rPr>
          <w:rFonts w:ascii="Times New Roman"/>
          <w:b w:val="false"/>
          <w:i w:val="false"/>
          <w:color w:val="000000"/>
          <w:sz w:val="28"/>
        </w:rPr>
        <w:t>
      28. Ғылыми ұсыныстарды қалыптастыруда (биологиялық негіздемелерді) келесі ақпарат есепке алынады:</w:t>
      </w:r>
      <w:r>
        <w:br/>
      </w:r>
      <w:r>
        <w:rPr>
          <w:rFonts w:ascii="Times New Roman"/>
          <w:b w:val="false"/>
          <w:i w:val="false"/>
          <w:color w:val="000000"/>
          <w:sz w:val="28"/>
        </w:rPr>
        <w:t>
</w:t>
      </w:r>
      <w:r>
        <w:rPr>
          <w:rFonts w:ascii="Times New Roman"/>
          <w:b w:val="false"/>
          <w:i w:val="false"/>
          <w:color w:val="000000"/>
          <w:sz w:val="28"/>
        </w:rPr>
        <w:t>
      1) мелиорациялау жұмыстарын жүргізудің мақсатты негізділігі және күтілетін нәтижелердің болжамы;</w:t>
      </w:r>
      <w:r>
        <w:br/>
      </w:r>
      <w:r>
        <w:rPr>
          <w:rFonts w:ascii="Times New Roman"/>
          <w:b w:val="false"/>
          <w:i w:val="false"/>
          <w:color w:val="000000"/>
          <w:sz w:val="28"/>
        </w:rPr>
        <w:t>
</w:t>
      </w:r>
      <w:r>
        <w:rPr>
          <w:rFonts w:ascii="Times New Roman"/>
          <w:b w:val="false"/>
          <w:i w:val="false"/>
          <w:color w:val="000000"/>
          <w:sz w:val="28"/>
        </w:rPr>
        <w:t>
      2) балық ресурстары мен басқа да су жануарларын және олардың мекендеу ортасын сақтау бойынша оңтайлы жағдай құру үшін ұсынылатын мелиорациялау жұмыстарының құрамы мен көлемі туралы, су объектілері туралы мәліметтер;</w:t>
      </w:r>
      <w:r>
        <w:br/>
      </w:r>
      <w:r>
        <w:rPr>
          <w:rFonts w:ascii="Times New Roman"/>
          <w:b w:val="false"/>
          <w:i w:val="false"/>
          <w:color w:val="000000"/>
          <w:sz w:val="28"/>
        </w:rPr>
        <w:t>
</w:t>
      </w:r>
      <w:r>
        <w:rPr>
          <w:rFonts w:ascii="Times New Roman"/>
          <w:b w:val="false"/>
          <w:i w:val="false"/>
          <w:color w:val="000000"/>
          <w:sz w:val="28"/>
        </w:rPr>
        <w:t>
      3) мелиорациялау жұмыстарын жүргізудің ұсынылатын орны, мерзімі, әдісі және тәсілі.</w:t>
      </w:r>
    </w:p>
    <w:bookmarkEnd w:id="18"/>
    <w:bookmarkStart w:name="z158" w:id="19"/>
    <w:p>
      <w:pPr>
        <w:spacing w:after="0"/>
        <w:ind w:left="0"/>
        <w:jc w:val="left"/>
      </w:pPr>
      <w:r>
        <w:rPr>
          <w:rFonts w:ascii="Times New Roman"/>
          <w:b/>
          <w:i w:val="false"/>
          <w:color w:val="000000"/>
        </w:rPr>
        <w:t xml:space="preserve"> 
9. Ағымдағы мелиорация бойынша жұмыстарды жүргізу тәртібі</w:t>
      </w:r>
    </w:p>
    <w:bookmarkEnd w:id="19"/>
    <w:bookmarkStart w:name="z72" w:id="20"/>
    <w:p>
      <w:pPr>
        <w:spacing w:after="0"/>
        <w:ind w:left="0"/>
        <w:jc w:val="both"/>
      </w:pPr>
      <w:r>
        <w:rPr>
          <w:rFonts w:ascii="Times New Roman"/>
          <w:b w:val="false"/>
          <w:i w:val="false"/>
          <w:color w:val="000000"/>
          <w:sz w:val="28"/>
        </w:rPr>
        <w:t>
      29. Ағымдағы мелиорация бойынша жұмыстар уәкілетті орган ведомствосының аумақтық бөлімшелерімен және мемлекеттік органдармен, жергілікті атқарушы органдармен, балық шаруашылық субъектілерімен және балық аулау қоғамдық бірлестіктерімен ұйымдастырылады және мамандандырылған ғылыми ұйымдардың ұсыныстары негізінде жүргізіледі.</w:t>
      </w:r>
      <w:r>
        <w:br/>
      </w:r>
      <w:r>
        <w:rPr>
          <w:rFonts w:ascii="Times New Roman"/>
          <w:b w:val="false"/>
          <w:i w:val="false"/>
          <w:color w:val="000000"/>
          <w:sz w:val="28"/>
        </w:rPr>
        <w:t>
</w:t>
      </w:r>
      <w:r>
        <w:rPr>
          <w:rFonts w:ascii="Times New Roman"/>
          <w:b w:val="false"/>
          <w:i w:val="false"/>
          <w:color w:val="000000"/>
          <w:sz w:val="28"/>
        </w:rPr>
        <w:t>
      30. Пайдаланушылар ағымдағы мелиорация бойынша жұмыстар жүргізуді бастау алдын уәкілетті орган ведомствосының аумақтық бөлімшесіне алдағы жұмыстар туралы мәлімдейді.</w:t>
      </w:r>
      <w:r>
        <w:br/>
      </w:r>
      <w:r>
        <w:rPr>
          <w:rFonts w:ascii="Times New Roman"/>
          <w:b w:val="false"/>
          <w:i w:val="false"/>
          <w:color w:val="000000"/>
          <w:sz w:val="28"/>
        </w:rPr>
        <w:t>
</w:t>
      </w:r>
      <w:r>
        <w:rPr>
          <w:rFonts w:ascii="Times New Roman"/>
          <w:b w:val="false"/>
          <w:i w:val="false"/>
          <w:color w:val="000000"/>
          <w:sz w:val="28"/>
        </w:rPr>
        <w:t>
      31. Ағымдағы мелиорация бойынша жұмыстар аяқталғаннан кейін пайдаланушылар 3 жұмыс күніне дейінгі мерзімде уәкілетті орган ведомствосының аумақтық бөлімшесіне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 қоймасына балық шаруашылық мелиорациялау жұмыстарының аяқталғандығы туралы акт ұсынады.</w:t>
      </w:r>
    </w:p>
    <w:bookmarkEnd w:id="20"/>
    <w:bookmarkStart w:name="z75" w:id="21"/>
    <w:p>
      <w:pPr>
        <w:spacing w:after="0"/>
        <w:ind w:left="0"/>
        <w:jc w:val="left"/>
      </w:pPr>
      <w:r>
        <w:rPr>
          <w:rFonts w:ascii="Times New Roman"/>
          <w:b/>
          <w:i w:val="false"/>
          <w:color w:val="000000"/>
        </w:rPr>
        <w:t xml:space="preserve"> 
10. Күрделі мелиорация бойынша жұмыстарды жүргізу тәртібі</w:t>
      </w:r>
    </w:p>
    <w:bookmarkEnd w:id="21"/>
    <w:bookmarkStart w:name="z76" w:id="22"/>
    <w:p>
      <w:pPr>
        <w:spacing w:after="0"/>
        <w:ind w:left="0"/>
        <w:jc w:val="both"/>
      </w:pPr>
      <w:r>
        <w:rPr>
          <w:rFonts w:ascii="Times New Roman"/>
          <w:b w:val="false"/>
          <w:i w:val="false"/>
          <w:color w:val="000000"/>
          <w:sz w:val="28"/>
        </w:rPr>
        <w:t>
      32. Мемлекеттік бюджет қаражаты есебінен күрделі мелиорация бойынша іс-шаралар заңнамамен бекітілген тәртіпте оларды конкурстық негізде іріктеу жолымен және биологиялық негіздеме және жобалық-сметалық құжаттама негізінде (түп-тереңдету және басқа гидротехникалық жұмыстарды жүргізген жағдайда) уәкілетті органның ведомствосымен немесе жергілікті атқарушы органмен жасалған келісімдерге сәйкес мамандандырылған ұйымдармен өткізіледі.</w:t>
      </w:r>
      <w:r>
        <w:br/>
      </w:r>
      <w:r>
        <w:rPr>
          <w:rFonts w:ascii="Times New Roman"/>
          <w:b w:val="false"/>
          <w:i w:val="false"/>
          <w:color w:val="000000"/>
          <w:sz w:val="28"/>
        </w:rPr>
        <w:t>
</w:t>
      </w:r>
      <w:r>
        <w:rPr>
          <w:rFonts w:ascii="Times New Roman"/>
          <w:b w:val="false"/>
          <w:i w:val="false"/>
          <w:color w:val="000000"/>
          <w:sz w:val="28"/>
        </w:rPr>
        <w:t>
      33. Су объектілері түбінің өзгеруімен байланысты мелиорациялық жұмыстарды жүргізу, қоршаған ортаны қорғау саласындағы заңнама және қала салу қызметі туралы заңнама талаптарына сәйкес жүзеге асады.</w:t>
      </w:r>
      <w:r>
        <w:br/>
      </w:r>
      <w:r>
        <w:rPr>
          <w:rFonts w:ascii="Times New Roman"/>
          <w:b w:val="false"/>
          <w:i w:val="false"/>
          <w:color w:val="000000"/>
          <w:sz w:val="28"/>
        </w:rPr>
        <w:t>
</w:t>
      </w:r>
      <w:r>
        <w:rPr>
          <w:rFonts w:ascii="Times New Roman"/>
          <w:b w:val="false"/>
          <w:i w:val="false"/>
          <w:color w:val="000000"/>
          <w:sz w:val="28"/>
        </w:rPr>
        <w:t>
      34. Республикалық бюджет қаражаты есебінен орындалатын мелиорациялық жұмыстарды қабылдау уәкілетті орган ведомствосының және оның орынбасарының аумақтық бөлімше басшылары басқаратын комиссиямен жүзеге асырылады. Жұмыстарды қабылдау актісі бойынша балық шаруашылық мелиорациялау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35. Уәкілетті орган ведомствосының аумақтық бөлімшесі жыл сайын 1 желтоқсанға дейінгі мерзімде жүргізілген мелиорациялау жұмыстары туралы есепті ұсынады.</w:t>
      </w:r>
    </w:p>
    <w:bookmarkEnd w:id="22"/>
    <w:bookmarkStart w:name="z80"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1-қосымша           </w:t>
      </w:r>
    </w:p>
    <w:bookmarkEnd w:id="23"/>
    <w:bookmarkStart w:name="z81" w:id="24"/>
    <w:p>
      <w:pPr>
        <w:spacing w:after="0"/>
        <w:ind w:left="0"/>
        <w:jc w:val="both"/>
      </w:pPr>
      <w:r>
        <w:rPr>
          <w:rFonts w:ascii="Times New Roman"/>
          <w:b w:val="false"/>
          <w:i w:val="false"/>
          <w:color w:val="000000"/>
          <w:sz w:val="28"/>
        </w:rPr>
        <w:t>
Нысан</w:t>
      </w:r>
    </w:p>
    <w:bookmarkEnd w:id="24"/>
    <w:bookmarkStart w:name="z82" w:id="25"/>
    <w:p>
      <w:pPr>
        <w:spacing w:after="0"/>
        <w:ind w:left="0"/>
        <w:jc w:val="left"/>
      </w:pPr>
      <w:r>
        <w:rPr>
          <w:rFonts w:ascii="Times New Roman"/>
          <w:b/>
          <w:i w:val="false"/>
          <w:color w:val="000000"/>
        </w:rPr>
        <w:t xml:space="preserve"> 
Мемлекеттік тапсырыс шеңберінде су қоймаларын балықтандыру акті</w:t>
      </w:r>
    </w:p>
    <w:bookmarkEnd w:id="25"/>
    <w:p>
      <w:pPr>
        <w:spacing w:after="0"/>
        <w:ind w:left="0"/>
        <w:jc w:val="both"/>
      </w:pPr>
      <w:r>
        <w:rPr>
          <w:rFonts w:ascii="Times New Roman"/>
          <w:b w:val="false"/>
          <w:i w:val="false"/>
          <w:color w:val="000000"/>
          <w:sz w:val="28"/>
        </w:rPr>
        <w:t>20 __ жылдың «_____» ___________ осы акт құрылды</w:t>
      </w:r>
    </w:p>
    <w:p>
      <w:pPr>
        <w:spacing w:after="0"/>
        <w:ind w:left="0"/>
        <w:jc w:val="both"/>
      </w:pPr>
      <w:r>
        <w:rPr>
          <w:rFonts w:ascii="Times New Roman"/>
          <w:b w:val="false"/>
          <w:i w:val="false"/>
          <w:color w:val="000000"/>
          <w:sz w:val="28"/>
        </w:rPr>
        <w:t>Осы акт 20 __ жылы «__»______________________________________________</w:t>
      </w:r>
      <w:r>
        <w:br/>
      </w:r>
      <w:r>
        <w:rPr>
          <w:rFonts w:ascii="Times New Roman"/>
          <w:b w:val="false"/>
          <w:i w:val="false"/>
          <w:color w:val="000000"/>
          <w:sz w:val="28"/>
        </w:rPr>
        <w:t>
_______________________________________________________________ бірге</w:t>
      </w:r>
      <w:r>
        <w:br/>
      </w:r>
      <w:r>
        <w:rPr>
          <w:rFonts w:ascii="Times New Roman"/>
          <w:b w:val="false"/>
          <w:i w:val="false"/>
          <w:color w:val="000000"/>
          <w:sz w:val="28"/>
        </w:rPr>
        <w:t>
      (балық өсіру кәсіпорнының, су қоймасының басқа да аулау деректерінің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шығу тегінің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 балық отырғызу орындарына тасымалдау үшін алынды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 туралы жасалды.</w:t>
      </w:r>
      <w:r>
        <w:br/>
      </w:r>
      <w:r>
        <w:rPr>
          <w:rFonts w:ascii="Times New Roman"/>
          <w:b w:val="false"/>
          <w:i w:val="false"/>
          <w:color w:val="000000"/>
          <w:sz w:val="28"/>
        </w:rPr>
        <w:t>
Отырғызу орынына тасымалдау үшін алынды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қоймасының (учаскенің)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санын, жас мөлшері және түрлік құрамын, бір</w:t>
      </w:r>
      <w:r>
        <w:br/>
      </w:r>
      <w:r>
        <w:rPr>
          <w:rFonts w:ascii="Times New Roman"/>
          <w:b w:val="false"/>
          <w:i w:val="false"/>
          <w:color w:val="000000"/>
          <w:sz w:val="28"/>
        </w:rPr>
        <w:t>
данасының орта салмағын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 алу (аулау) ауаның _____________________________,</w:t>
      </w:r>
      <w:r>
        <w:br/>
      </w:r>
      <w:r>
        <w:rPr>
          <w:rFonts w:ascii="Times New Roman"/>
          <w:b w:val="false"/>
          <w:i w:val="false"/>
          <w:color w:val="000000"/>
          <w:sz w:val="28"/>
        </w:rPr>
        <w:t>
судың __________________ температурасында жүргізілді.</w:t>
      </w:r>
      <w:r>
        <w:br/>
      </w:r>
      <w:r>
        <w:rPr>
          <w:rFonts w:ascii="Times New Roman"/>
          <w:b w:val="false"/>
          <w:i w:val="false"/>
          <w:color w:val="000000"/>
          <w:sz w:val="28"/>
        </w:rPr>
        <w:t>
Отырғызу материалының жағдайы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(жіберуші және қабылдап алушы _______________________________________</w:t>
      </w:r>
      <w:r>
        <w:br/>
      </w:r>
      <w:r>
        <w:rPr>
          <w:rFonts w:ascii="Times New Roman"/>
          <w:b w:val="false"/>
          <w:i w:val="false"/>
          <w:color w:val="000000"/>
          <w:sz w:val="28"/>
        </w:rPr>
        <w:t>
ұйымдардың өкілдері) ________________________________________________</w:t>
      </w:r>
      <w:r>
        <w:br/>
      </w:r>
      <w:r>
        <w:rPr>
          <w:rFonts w:ascii="Times New Roman"/>
          <w:b w:val="false"/>
          <w:i w:val="false"/>
          <w:color w:val="000000"/>
          <w:sz w:val="28"/>
        </w:rPr>
        <w:t>
Жіберу орындарына жеткізілді ________________________________________</w:t>
      </w:r>
      <w:r>
        <w:br/>
      </w:r>
      <w:r>
        <w:rPr>
          <w:rFonts w:ascii="Times New Roman"/>
          <w:b w:val="false"/>
          <w:i w:val="false"/>
          <w:color w:val="000000"/>
          <w:sz w:val="28"/>
        </w:rPr>
        <w:t>
            (сандық, түрлік және жастық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бір данасының орташа массасы)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кезіндегі шығын __________________________________________</w:t>
      </w:r>
      <w:r>
        <w:br/>
      </w:r>
      <w:r>
        <w:rPr>
          <w:rFonts w:ascii="Times New Roman"/>
          <w:b w:val="false"/>
          <w:i w:val="false"/>
          <w:color w:val="000000"/>
          <w:sz w:val="28"/>
        </w:rPr>
        <w:t>
                     (мөлшері, %)</w:t>
      </w:r>
    </w:p>
    <w:p>
      <w:pPr>
        <w:spacing w:after="0"/>
        <w:ind w:left="0"/>
        <w:jc w:val="both"/>
      </w:pPr>
      <w:r>
        <w:rPr>
          <w:rFonts w:ascii="Times New Roman"/>
          <w:b w:val="false"/>
          <w:i w:val="false"/>
          <w:color w:val="000000"/>
          <w:sz w:val="28"/>
        </w:rPr>
        <w:t>Тасымалдау жүргізілді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(транспорт түрі, транспорт ыдысы, отырғызу тығыздылығы)</w:t>
      </w:r>
    </w:p>
    <w:p>
      <w:pPr>
        <w:spacing w:after="0"/>
        <w:ind w:left="0"/>
        <w:jc w:val="both"/>
      </w:pPr>
      <w:r>
        <w:rPr>
          <w:rFonts w:ascii="Times New Roman"/>
          <w:b w:val="false"/>
          <w:i w:val="false"/>
          <w:color w:val="000000"/>
          <w:sz w:val="28"/>
        </w:rPr>
        <w:t>Тасымалдау бағыты ___________________________________________________</w:t>
      </w:r>
    </w:p>
    <w:p>
      <w:pPr>
        <w:spacing w:after="0"/>
        <w:ind w:left="0"/>
        <w:jc w:val="both"/>
      </w:pPr>
      <w:r>
        <w:rPr>
          <w:rFonts w:ascii="Times New Roman"/>
          <w:b w:val="false"/>
          <w:i w:val="false"/>
          <w:color w:val="000000"/>
          <w:sz w:val="28"/>
        </w:rPr>
        <w:t>Тасымалдау уақыты ______________________ сағат ________ минут _______</w:t>
      </w:r>
      <w:r>
        <w:br/>
      </w:r>
      <w:r>
        <w:rPr>
          <w:rFonts w:ascii="Times New Roman"/>
          <w:b w:val="false"/>
          <w:i w:val="false"/>
          <w:color w:val="000000"/>
          <w:sz w:val="28"/>
        </w:rPr>
        <w:t>
Басқа қосымша мәліметтер ____________________________________________</w:t>
      </w:r>
      <w:r>
        <w:br/>
      </w:r>
      <w:r>
        <w:rPr>
          <w:rFonts w:ascii="Times New Roman"/>
          <w:b w:val="false"/>
          <w:i w:val="false"/>
          <w:color w:val="000000"/>
          <w:sz w:val="28"/>
        </w:rPr>
        <w:t>
                     (тасымалдау жағдайы, жіберу орнының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материалының жағдайы және т.б.)</w:t>
      </w:r>
      <w:r>
        <w:br/>
      </w:r>
      <w:r>
        <w:rPr>
          <w:rFonts w:ascii="Times New Roman"/>
          <w:b w:val="false"/>
          <w:i w:val="false"/>
          <w:color w:val="000000"/>
          <w:sz w:val="28"/>
        </w:rPr>
        <w:t>
Комиссия мүшелерінің қолдары:</w:t>
      </w:r>
      <w:r>
        <w:br/>
      </w:r>
      <w:r>
        <w:rPr>
          <w:rFonts w:ascii="Times New Roman"/>
          <w:b w:val="false"/>
          <w:i w:val="false"/>
          <w:color w:val="000000"/>
          <w:sz w:val="28"/>
        </w:rPr>
        <w:t>
Уәкілетті органдарының аумақтық бөлімшелері (немесе мекеме):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мүдделі</w:t>
      </w:r>
      <w:r>
        <w:br/>
      </w:r>
      <w:r>
        <w:rPr>
          <w:rFonts w:ascii="Times New Roman"/>
          <w:b w:val="false"/>
          <w:i w:val="false"/>
          <w:color w:val="000000"/>
          <w:sz w:val="28"/>
        </w:rPr>
        <w:t>
органдар:____________________________________________________________</w:t>
      </w:r>
    </w:p>
    <w:bookmarkStart w:name="z8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2-қосымша           </w:t>
      </w:r>
    </w:p>
    <w:bookmarkEnd w:id="26"/>
    <w:bookmarkStart w:name="z84" w:id="27"/>
    <w:p>
      <w:pPr>
        <w:spacing w:after="0"/>
        <w:ind w:left="0"/>
        <w:jc w:val="both"/>
      </w:pPr>
      <w:r>
        <w:rPr>
          <w:rFonts w:ascii="Times New Roman"/>
          <w:b w:val="false"/>
          <w:i w:val="false"/>
          <w:color w:val="000000"/>
          <w:sz w:val="28"/>
        </w:rPr>
        <w:t>
Нысан</w:t>
      </w:r>
    </w:p>
    <w:bookmarkEnd w:id="27"/>
    <w:bookmarkStart w:name="z85" w:id="28"/>
    <w:p>
      <w:pPr>
        <w:spacing w:after="0"/>
        <w:ind w:left="0"/>
        <w:jc w:val="left"/>
      </w:pPr>
      <w:r>
        <w:rPr>
          <w:rFonts w:ascii="Times New Roman"/>
          <w:b/>
          <w:i w:val="false"/>
          <w:color w:val="000000"/>
        </w:rPr>
        <w:t xml:space="preserve"> 
Жеке және заңды тұлғалар өз қаржысы есебінен</w:t>
      </w:r>
      <w:r>
        <w:br/>
      </w:r>
      <w:r>
        <w:rPr>
          <w:rFonts w:ascii="Times New Roman"/>
          <w:b/>
          <w:i w:val="false"/>
          <w:color w:val="000000"/>
        </w:rPr>
        <w:t>
су қоймаларын балықтандыру акті</w:t>
      </w:r>
    </w:p>
    <w:bookmarkEnd w:id="28"/>
    <w:p>
      <w:pPr>
        <w:spacing w:after="0"/>
        <w:ind w:left="0"/>
        <w:jc w:val="both"/>
      </w:pPr>
      <w:r>
        <w:rPr>
          <w:rFonts w:ascii="Times New Roman"/>
          <w:b w:val="false"/>
          <w:i w:val="false"/>
          <w:color w:val="000000"/>
          <w:sz w:val="28"/>
        </w:rPr>
        <w:t>Осы акт 20 __ жылдың «__»_______________</w:t>
      </w:r>
      <w:r>
        <w:br/>
      </w:r>
      <w:r>
        <w:rPr>
          <w:rFonts w:ascii="Times New Roman"/>
          <w:b w:val="false"/>
          <w:i w:val="false"/>
          <w:color w:val="000000"/>
          <w:sz w:val="28"/>
        </w:rPr>
        <w:t>
_______________________________________________________________ бірге</w:t>
      </w:r>
      <w:r>
        <w:br/>
      </w:r>
      <w:r>
        <w:rPr>
          <w:rFonts w:ascii="Times New Roman"/>
          <w:b w:val="false"/>
          <w:i w:val="false"/>
          <w:color w:val="000000"/>
          <w:sz w:val="28"/>
        </w:rPr>
        <w:t>
(балық өсіру кәсіпорнының, су қоймасының басқа да аулау деректерінің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шығу тегінің атауын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 алу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орындарына тасымалдау үшін алынды</w:t>
      </w:r>
      <w:r>
        <w:br/>
      </w:r>
      <w:r>
        <w:rPr>
          <w:rFonts w:ascii="Times New Roman"/>
          <w:b w:val="false"/>
          <w:i w:val="false"/>
          <w:color w:val="000000"/>
          <w:sz w:val="28"/>
        </w:rPr>
        <w:t>
_____________________________________________________ туралы жасалды.</w:t>
      </w:r>
    </w:p>
    <w:p>
      <w:pPr>
        <w:spacing w:after="0"/>
        <w:ind w:left="0"/>
        <w:jc w:val="both"/>
      </w:pPr>
      <w:r>
        <w:rPr>
          <w:rFonts w:ascii="Times New Roman"/>
          <w:b w:val="false"/>
          <w:i w:val="false"/>
          <w:color w:val="000000"/>
          <w:sz w:val="28"/>
        </w:rPr>
        <w:t>Жіберу орнына жіберу үшін алынды_____________________________________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қоймасының (учаскенің)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саны, түрлік және жастық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орта салмағы және басқа да)</w:t>
      </w:r>
    </w:p>
    <w:p>
      <w:pPr>
        <w:spacing w:after="0"/>
        <w:ind w:left="0"/>
        <w:jc w:val="both"/>
      </w:pPr>
      <w:r>
        <w:rPr>
          <w:rFonts w:ascii="Times New Roman"/>
          <w:b w:val="false"/>
          <w:i w:val="false"/>
          <w:color w:val="000000"/>
          <w:sz w:val="28"/>
        </w:rPr>
        <w:t>Отырғызу материалын алу (аулау) ауаның _____________________________,</w:t>
      </w:r>
      <w:r>
        <w:br/>
      </w:r>
      <w:r>
        <w:rPr>
          <w:rFonts w:ascii="Times New Roman"/>
          <w:b w:val="false"/>
          <w:i w:val="false"/>
          <w:color w:val="000000"/>
          <w:sz w:val="28"/>
        </w:rPr>
        <w:t>
судың __________________ температурасында жүргізілді.</w:t>
      </w:r>
      <w:r>
        <w:br/>
      </w:r>
      <w:r>
        <w:rPr>
          <w:rFonts w:ascii="Times New Roman"/>
          <w:b w:val="false"/>
          <w:i w:val="false"/>
          <w:color w:val="000000"/>
          <w:sz w:val="28"/>
        </w:rPr>
        <w:t>
Отырғызу материалының жағдайы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(жіберуші және қабылдап алушы _______________________________________</w:t>
      </w:r>
      <w:r>
        <w:br/>
      </w:r>
      <w:r>
        <w:rPr>
          <w:rFonts w:ascii="Times New Roman"/>
          <w:b w:val="false"/>
          <w:i w:val="false"/>
          <w:color w:val="000000"/>
          <w:sz w:val="28"/>
        </w:rPr>
        <w:t>
ұйымдардың өкілдері)_________________________________________________</w:t>
      </w:r>
      <w:r>
        <w:br/>
      </w:r>
      <w:r>
        <w:rPr>
          <w:rFonts w:ascii="Times New Roman"/>
          <w:b w:val="false"/>
          <w:i w:val="false"/>
          <w:color w:val="000000"/>
          <w:sz w:val="28"/>
        </w:rPr>
        <w:t>
Жіберу орындарына жеткізілді ________________________________________</w:t>
      </w:r>
      <w:r>
        <w:br/>
      </w:r>
      <w:r>
        <w:rPr>
          <w:rFonts w:ascii="Times New Roman"/>
          <w:b w:val="false"/>
          <w:i w:val="false"/>
          <w:color w:val="000000"/>
          <w:sz w:val="28"/>
        </w:rPr>
        <w:t>
                               (саны, түрлік және жастық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бір данасының орташа массасы)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кезіндегі қалдық _________________________________________</w:t>
      </w:r>
      <w:r>
        <w:br/>
      </w:r>
      <w:r>
        <w:rPr>
          <w:rFonts w:ascii="Times New Roman"/>
          <w:b w:val="false"/>
          <w:i w:val="false"/>
          <w:color w:val="000000"/>
          <w:sz w:val="28"/>
        </w:rPr>
        <w:t>
                                          (саны, %)</w:t>
      </w:r>
      <w:r>
        <w:br/>
      </w:r>
      <w:r>
        <w:rPr>
          <w:rFonts w:ascii="Times New Roman"/>
          <w:b w:val="false"/>
          <w:i w:val="false"/>
          <w:color w:val="000000"/>
          <w:sz w:val="28"/>
        </w:rPr>
        <w:t>
Тасымалдау жүргізілді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(транспорт түрі, транспорт ыдысы, отырғызу тығыздылығы)</w:t>
      </w:r>
      <w:r>
        <w:br/>
      </w:r>
      <w:r>
        <w:rPr>
          <w:rFonts w:ascii="Times New Roman"/>
          <w:b w:val="false"/>
          <w:i w:val="false"/>
          <w:color w:val="000000"/>
          <w:sz w:val="28"/>
        </w:rPr>
        <w:t>
Тасымалдау уақыты _____________ сағат _________ минут _______________</w:t>
      </w:r>
      <w:r>
        <w:br/>
      </w:r>
      <w:r>
        <w:rPr>
          <w:rFonts w:ascii="Times New Roman"/>
          <w:b w:val="false"/>
          <w:i w:val="false"/>
          <w:color w:val="000000"/>
          <w:sz w:val="28"/>
        </w:rPr>
        <w:t>
Басқа қосымша мәліметтер ____________________________________________</w:t>
      </w:r>
      <w:r>
        <w:br/>
      </w:r>
      <w:r>
        <w:rPr>
          <w:rFonts w:ascii="Times New Roman"/>
          <w:b w:val="false"/>
          <w:i w:val="false"/>
          <w:color w:val="000000"/>
          <w:sz w:val="28"/>
        </w:rPr>
        <w:t>
                 (тасымалдау жағдайы, жіберу орнының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материалының жағдайы және т.б.)</w:t>
      </w:r>
      <w:r>
        <w:br/>
      </w:r>
      <w:r>
        <w:rPr>
          <w:rFonts w:ascii="Times New Roman"/>
          <w:b w:val="false"/>
          <w:i w:val="false"/>
          <w:color w:val="000000"/>
          <w:sz w:val="28"/>
        </w:rPr>
        <w:t>
Балық отырғызу материалының жағдайына</w:t>
      </w:r>
      <w:r>
        <w:br/>
      </w:r>
      <w:r>
        <w:rPr>
          <w:rFonts w:ascii="Times New Roman"/>
          <w:b w:val="false"/>
          <w:i w:val="false"/>
          <w:color w:val="000000"/>
          <w:sz w:val="28"/>
        </w:rPr>
        <w:t>
және қорғауына жауапты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w:t>
      </w:r>
      <w:r>
        <w:br/>
      </w:r>
      <w:r>
        <w:rPr>
          <w:rFonts w:ascii="Times New Roman"/>
          <w:b w:val="false"/>
          <w:i w:val="false"/>
          <w:color w:val="000000"/>
          <w:sz w:val="28"/>
        </w:rPr>
        <w:t>
(отырғызылатын материалды тасымалдауды</w:t>
      </w:r>
      <w:r>
        <w:br/>
      </w:r>
      <w:r>
        <w:rPr>
          <w:rFonts w:ascii="Times New Roman"/>
          <w:b w:val="false"/>
          <w:i w:val="false"/>
          <w:color w:val="000000"/>
          <w:sz w:val="28"/>
        </w:rPr>
        <w:t>
жүзеге асыратын,және бақылайтын</w:t>
      </w:r>
      <w:r>
        <w:br/>
      </w:r>
      <w:r>
        <w:rPr>
          <w:rFonts w:ascii="Times New Roman"/>
          <w:b w:val="false"/>
          <w:i w:val="false"/>
          <w:color w:val="000000"/>
          <w:sz w:val="28"/>
        </w:rPr>
        <w:t>
уәкілетті органның аумақтық _________________________________________</w:t>
      </w:r>
      <w:r>
        <w:br/>
      </w:r>
      <w:r>
        <w:rPr>
          <w:rFonts w:ascii="Times New Roman"/>
          <w:b w:val="false"/>
          <w:i w:val="false"/>
          <w:color w:val="000000"/>
          <w:sz w:val="28"/>
        </w:rPr>
        <w:t>
бөлімшесі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атқарушы органның атқарушы билік</w:t>
      </w:r>
      <w:r>
        <w:br/>
      </w:r>
      <w:r>
        <w:rPr>
          <w:rFonts w:ascii="Times New Roman"/>
          <w:b w:val="false"/>
          <w:i w:val="false"/>
          <w:color w:val="000000"/>
          <w:sz w:val="28"/>
        </w:rPr>
        <w:t>
өкілдері,____________________________________________________________</w:t>
      </w:r>
      <w:r>
        <w:br/>
      </w:r>
      <w:r>
        <w:rPr>
          <w:rFonts w:ascii="Times New Roman"/>
          <w:b w:val="false"/>
          <w:i w:val="false"/>
          <w:color w:val="000000"/>
          <w:sz w:val="28"/>
        </w:rPr>
        <w:t>
басқа мүдделі органдар) _____________________________________________</w:t>
      </w:r>
    </w:p>
    <w:bookmarkStart w:name="z86"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3-қосымша           </w:t>
      </w:r>
    </w:p>
    <w:bookmarkEnd w:id="29"/>
    <w:bookmarkStart w:name="z87" w:id="30"/>
    <w:p>
      <w:pPr>
        <w:spacing w:after="0"/>
        <w:ind w:left="0"/>
        <w:jc w:val="both"/>
      </w:pPr>
      <w:r>
        <w:rPr>
          <w:rFonts w:ascii="Times New Roman"/>
          <w:b w:val="false"/>
          <w:i w:val="false"/>
          <w:color w:val="000000"/>
          <w:sz w:val="28"/>
        </w:rPr>
        <w:t>
Нысан</w:t>
      </w:r>
    </w:p>
    <w:bookmarkEnd w:id="30"/>
    <w:bookmarkStart w:name="z88" w:id="31"/>
    <w:p>
      <w:pPr>
        <w:spacing w:after="0"/>
        <w:ind w:left="0"/>
        <w:jc w:val="left"/>
      </w:pPr>
      <w:r>
        <w:rPr>
          <w:rFonts w:ascii="Times New Roman"/>
          <w:b/>
          <w:i w:val="false"/>
          <w:color w:val="000000"/>
        </w:rPr>
        <w:t xml:space="preserve"> 
Су қоймасында және/немесе учаскесінде балық отырғызу материалын</w:t>
      </w:r>
      <w:r>
        <w:br/>
      </w:r>
      <w:r>
        <w:rPr>
          <w:rFonts w:ascii="Times New Roman"/>
          <w:b/>
          <w:i w:val="false"/>
          <w:color w:val="000000"/>
        </w:rPr>
        <w:t>
жіберу орнын келісу</w:t>
      </w:r>
    </w:p>
    <w:bookmarkEnd w:id="31"/>
    <w:p>
      <w:pPr>
        <w:spacing w:after="0"/>
        <w:ind w:left="0"/>
        <w:jc w:val="both"/>
      </w:pPr>
      <w:r>
        <w:rPr>
          <w:rFonts w:ascii="Times New Roman"/>
          <w:b w:val="false"/>
          <w:i w:val="false"/>
          <w:color w:val="000000"/>
          <w:sz w:val="28"/>
        </w:rPr>
        <w:t>Келісілген күні _____________________________________________________</w:t>
      </w:r>
      <w:r>
        <w:br/>
      </w:r>
      <w:r>
        <w:rPr>
          <w:rFonts w:ascii="Times New Roman"/>
          <w:b w:val="false"/>
          <w:i w:val="false"/>
          <w:color w:val="000000"/>
          <w:sz w:val="28"/>
        </w:rPr>
        <w:t>
1. Су қоймасының (учаскенің)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ауданының, пайдаланушыға бекітілгендігі және т.б.</w:t>
      </w:r>
      <w:r>
        <w:br/>
      </w:r>
      <w:r>
        <w:rPr>
          <w:rFonts w:ascii="Times New Roman"/>
          <w:b w:val="false"/>
          <w:i w:val="false"/>
          <w:color w:val="000000"/>
          <w:sz w:val="28"/>
        </w:rPr>
        <w:t>
2. Балық отырғызу материалын жіберуді жүзеге асыратын, жеке және</w:t>
      </w:r>
      <w:r>
        <w:br/>
      </w:r>
      <w:r>
        <w:rPr>
          <w:rFonts w:ascii="Times New Roman"/>
          <w:b w:val="false"/>
          <w:i w:val="false"/>
          <w:color w:val="000000"/>
          <w:sz w:val="28"/>
        </w:rPr>
        <w:t>
заңды тұлғалардың атауы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Орналастыру (отырғызу) мақсаты ___________________________________</w:t>
      </w:r>
      <w:r>
        <w:br/>
      </w:r>
      <w:r>
        <w:rPr>
          <w:rFonts w:ascii="Times New Roman"/>
          <w:b w:val="false"/>
          <w:i w:val="false"/>
          <w:color w:val="000000"/>
          <w:sz w:val="28"/>
        </w:rPr>
        <w:t>
                               мемлекеттік тапсырысты жүзеге асыру,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зиянды өтеу немесе жерсіндіру мақсатында интродукциялау</w:t>
      </w:r>
      <w:r>
        <w:br/>
      </w:r>
      <w:r>
        <w:rPr>
          <w:rFonts w:ascii="Times New Roman"/>
          <w:b w:val="false"/>
          <w:i w:val="false"/>
          <w:color w:val="000000"/>
          <w:sz w:val="28"/>
        </w:rPr>
        <w:t>
4. Орналастыру объектісі туралы мәлімет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(орналастыру объектісінің атауы (балық түрі және басқа су жануары), ауланған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ауланған материалдар бір данасының орташа массасының мөлшері)</w:t>
      </w:r>
      <w:r>
        <w:br/>
      </w:r>
      <w:r>
        <w:rPr>
          <w:rFonts w:ascii="Times New Roman"/>
          <w:b w:val="false"/>
          <w:i w:val="false"/>
          <w:color w:val="000000"/>
          <w:sz w:val="28"/>
        </w:rPr>
        <w:t>
5. Су қоймасындағы нақты орналастыру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орнын (учаскесін) анықтап сипаттау жіберу нүктесіне схемаға)</w:t>
      </w:r>
      <w:r>
        <w:br/>
      </w:r>
      <w:r>
        <w:rPr>
          <w:rFonts w:ascii="Times New Roman"/>
          <w:b w:val="false"/>
          <w:i w:val="false"/>
          <w:color w:val="000000"/>
          <w:sz w:val="28"/>
        </w:rPr>
        <w:t>
6. Келіскендердің атауы және басқа да мүдделі тұлғалар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шаруашылығы аумақтық бөлімшелердің өкілдері, су қоймасын пайдаланушылар, шаруашылық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субъектісі, басқа да мүдделі тұлғалар (жергілікті атқарушы органдардың өкілдері және т.б.)</w:t>
      </w:r>
      <w:r>
        <w:br/>
      </w:r>
      <w:r>
        <w:rPr>
          <w:rFonts w:ascii="Times New Roman"/>
          <w:b w:val="false"/>
          <w:i w:val="false"/>
          <w:color w:val="000000"/>
          <w:sz w:val="28"/>
        </w:rPr>
        <w:t>
Актіге қол қойғандар:</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Ескертпе:Келісу акті керекті мөлшерде түзіледі.Бірінші нұсқасы балық шаруашылығы аумақтық бөлімшесінде қалады. Балықтандыру қолданыстағы заңдарға және Қағидаға сәйкес жүзеге асады.</w:t>
      </w:r>
    </w:p>
    <w:bookmarkStart w:name="z8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4-қосымша            </w:t>
      </w:r>
    </w:p>
    <w:bookmarkEnd w:id="32"/>
    <w:bookmarkStart w:name="z90" w:id="33"/>
    <w:p>
      <w:pPr>
        <w:spacing w:after="0"/>
        <w:ind w:left="0"/>
        <w:jc w:val="both"/>
      </w:pPr>
      <w:r>
        <w:rPr>
          <w:rFonts w:ascii="Times New Roman"/>
          <w:b w:val="false"/>
          <w:i w:val="false"/>
          <w:color w:val="000000"/>
          <w:sz w:val="28"/>
        </w:rPr>
        <w:t>
Нысан</w:t>
      </w:r>
    </w:p>
    <w:bookmarkEnd w:id="33"/>
    <w:bookmarkStart w:name="z91" w:id="34"/>
    <w:p>
      <w:pPr>
        <w:spacing w:after="0"/>
        <w:ind w:left="0"/>
        <w:jc w:val="left"/>
      </w:pPr>
      <w:r>
        <w:rPr>
          <w:rFonts w:ascii="Times New Roman"/>
          <w:b/>
          <w:i w:val="false"/>
          <w:color w:val="000000"/>
        </w:rPr>
        <w:t xml:space="preserve"> 
Су объектілеріне балық шаруашылықтық мелиорация</w:t>
      </w:r>
      <w:r>
        <w:br/>
      </w:r>
      <w:r>
        <w:rPr>
          <w:rFonts w:ascii="Times New Roman"/>
          <w:b/>
          <w:i w:val="false"/>
          <w:color w:val="000000"/>
        </w:rPr>
        <w:t>
жұмыстарының аяқталуы туралы акті</w:t>
      </w:r>
      <w:r>
        <w:br/>
      </w:r>
      <w:r>
        <w:rPr>
          <w:rFonts w:ascii="Times New Roman"/>
          <w:b/>
          <w:i w:val="false"/>
          <w:color w:val="000000"/>
        </w:rPr>
        <w:t>
_____________________________________________________________________</w:t>
      </w:r>
      <w:r>
        <w:br/>
      </w:r>
      <w:r>
        <w:rPr>
          <w:rFonts w:ascii="Times New Roman"/>
          <w:b/>
          <w:i w:val="false"/>
          <w:color w:val="000000"/>
        </w:rPr>
        <w:t>
(республикалық, облыстық, жергілікті маңызы бар су қоймасының атауы)</w:t>
      </w:r>
    </w:p>
    <w:bookmarkEnd w:id="34"/>
    <w:p>
      <w:pPr>
        <w:spacing w:after="0"/>
        <w:ind w:left="0"/>
        <w:jc w:val="both"/>
      </w:pPr>
      <w:r>
        <w:rPr>
          <w:rFonts w:ascii="Times New Roman"/>
          <w:b w:val="false"/>
          <w:i w:val="false"/>
          <w:color w:val="000000"/>
          <w:sz w:val="28"/>
        </w:rPr>
        <w:t>1. Су қоймасының орналасқан саласы: _________________________________</w:t>
      </w:r>
      <w:r>
        <w:br/>
      </w:r>
      <w:r>
        <w:rPr>
          <w:rFonts w:ascii="Times New Roman"/>
          <w:b w:val="false"/>
          <w:i w:val="false"/>
          <w:color w:val="000000"/>
          <w:sz w:val="28"/>
        </w:rPr>
        <w:t>
Аудан, учаске: ______________________________________________________</w:t>
      </w:r>
    </w:p>
    <w:p>
      <w:pPr>
        <w:spacing w:after="0"/>
        <w:ind w:left="0"/>
        <w:jc w:val="both"/>
      </w:pPr>
      <w:r>
        <w:rPr>
          <w:rFonts w:ascii="Times New Roman"/>
          <w:b w:val="false"/>
          <w:i w:val="false"/>
          <w:color w:val="000000"/>
          <w:sz w:val="28"/>
        </w:rPr>
        <w:t>2. Біз, төмендегі қол қоюшылар,</w:t>
      </w:r>
      <w:r>
        <w:br/>
      </w:r>
      <w:r>
        <w:rPr>
          <w:rFonts w:ascii="Times New Roman"/>
          <w:b w:val="false"/>
          <w:i w:val="false"/>
          <w:color w:val="000000"/>
          <w:sz w:val="28"/>
        </w:rPr>
        <w:t>
_______________________________________________ тұлғаға, бір жағынан</w:t>
      </w:r>
      <w:r>
        <w:br/>
      </w:r>
      <w:r>
        <w:rPr>
          <w:rFonts w:ascii="Times New Roman"/>
          <w:b w:val="false"/>
          <w:i w:val="false"/>
          <w:color w:val="000000"/>
          <w:sz w:val="28"/>
        </w:rPr>
        <w:t>
           (қызметі, тегі, аты,әкесінің аты)</w:t>
      </w:r>
      <w:r>
        <w:br/>
      </w:r>
      <w:r>
        <w:rPr>
          <w:rFonts w:ascii="Times New Roman"/>
          <w:b w:val="false"/>
          <w:i w:val="false"/>
          <w:color w:val="000000"/>
          <w:sz w:val="28"/>
        </w:rPr>
        <w:t>
___________________________________________________________ тұлғаға</w:t>
      </w:r>
      <w:r>
        <w:br/>
      </w:r>
      <w:r>
        <w:rPr>
          <w:rFonts w:ascii="Times New Roman"/>
          <w:b w:val="false"/>
          <w:i w:val="false"/>
          <w:color w:val="000000"/>
          <w:sz w:val="28"/>
        </w:rPr>
        <w:t>
      (мелиорациялау жұмыстарын жүргізген кәсіпорының атауы)</w:t>
      </w:r>
      <w:r>
        <w:br/>
      </w:r>
      <w:r>
        <w:rPr>
          <w:rFonts w:ascii="Times New Roman"/>
          <w:b w:val="false"/>
          <w:i w:val="false"/>
          <w:color w:val="000000"/>
          <w:sz w:val="28"/>
        </w:rPr>
        <w:t>
ары қарай «Атқарушы» ретінде екінші жағынан, 20____ж.</w:t>
      </w:r>
      <w:r>
        <w:br/>
      </w:r>
      <w:r>
        <w:rPr>
          <w:rFonts w:ascii="Times New Roman"/>
          <w:b w:val="false"/>
          <w:i w:val="false"/>
          <w:color w:val="000000"/>
          <w:sz w:val="28"/>
        </w:rPr>
        <w:t>
«____»____________ № _________ келісім-шарт негізінде әрекет ететін</w:t>
      </w:r>
      <w:r>
        <w:br/>
      </w:r>
      <w:r>
        <w:rPr>
          <w:rFonts w:ascii="Times New Roman"/>
          <w:b w:val="false"/>
          <w:i w:val="false"/>
          <w:color w:val="000000"/>
          <w:sz w:val="28"/>
        </w:rPr>
        <w:t>
өндірісте күрделі мелиорациялау жұмыстарын жүргізу,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(Мониторинг жүргізетін ұйым өкілінің немесе жергілікті атқарушы</w:t>
      </w:r>
      <w:r>
        <w:br/>
      </w:r>
      <w:r>
        <w:rPr>
          <w:rFonts w:ascii="Times New Roman"/>
          <w:b w:val="false"/>
          <w:i w:val="false"/>
          <w:color w:val="000000"/>
          <w:sz w:val="28"/>
        </w:rPr>
        <w:t>
органы өкілінің аты, тегі, әкесінің аты, қызметі)</w:t>
      </w:r>
      <w:r>
        <w:br/>
      </w:r>
      <w:r>
        <w:rPr>
          <w:rFonts w:ascii="Times New Roman"/>
          <w:b w:val="false"/>
          <w:i w:val="false"/>
          <w:color w:val="000000"/>
          <w:sz w:val="28"/>
        </w:rPr>
        <w:t>
Атқарушымен техникалық тапсырма және жұмыс жоспарында қарастырылған</w:t>
      </w:r>
      <w:r>
        <w:br/>
      </w:r>
      <w:r>
        <w:rPr>
          <w:rFonts w:ascii="Times New Roman"/>
          <w:b w:val="false"/>
          <w:i w:val="false"/>
          <w:color w:val="000000"/>
          <w:sz w:val="28"/>
        </w:rPr>
        <w:t>
күрделі мелиорациялау жұмыстары жүргізілгендігі жөнінде осы актті</w:t>
      </w:r>
      <w:r>
        <w:br/>
      </w:r>
      <w:r>
        <w:rPr>
          <w:rFonts w:ascii="Times New Roman"/>
          <w:b w:val="false"/>
          <w:i w:val="false"/>
          <w:color w:val="000000"/>
          <w:sz w:val="28"/>
        </w:rPr>
        <w:t>
құрастырды.</w:t>
      </w:r>
      <w:r>
        <w:br/>
      </w:r>
      <w:r>
        <w:rPr>
          <w:rFonts w:ascii="Times New Roman"/>
          <w:b w:val="false"/>
          <w:i w:val="false"/>
          <w:color w:val="000000"/>
          <w:sz w:val="28"/>
        </w:rPr>
        <w:t>
3.«Атқарушылармен» мелиорациялау жұмыстарының келесі түрлері</w:t>
      </w:r>
      <w:r>
        <w:br/>
      </w:r>
      <w:r>
        <w:rPr>
          <w:rFonts w:ascii="Times New Roman"/>
          <w:b w:val="false"/>
          <w:i w:val="false"/>
          <w:color w:val="000000"/>
          <w:sz w:val="28"/>
        </w:rPr>
        <w:t>
орындалды: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Орындалған жұмыс сомасы: _________________________________________</w:t>
      </w:r>
      <w:r>
        <w:br/>
      </w:r>
      <w:r>
        <w:rPr>
          <w:rFonts w:ascii="Times New Roman"/>
          <w:b w:val="false"/>
          <w:i w:val="false"/>
          <w:color w:val="000000"/>
          <w:sz w:val="28"/>
        </w:rPr>
        <w:t>
5. Жұмыс жүргізудің талаптары: ______________________________________</w:t>
      </w:r>
      <w:r>
        <w:br/>
      </w:r>
      <w:r>
        <w:rPr>
          <w:rFonts w:ascii="Times New Roman"/>
          <w:b w:val="false"/>
          <w:i w:val="false"/>
          <w:color w:val="000000"/>
          <w:sz w:val="28"/>
        </w:rPr>
        <w:t>
(ауа-райы жағдайын көрсету; балықты жерсіндірген жағдайда балық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отырғызу материалын алу көзі,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жағдайы, тасымалданған объектілер қалдығы)</w:t>
      </w:r>
      <w:r>
        <w:br/>
      </w:r>
      <w:r>
        <w:rPr>
          <w:rFonts w:ascii="Times New Roman"/>
          <w:b w:val="false"/>
          <w:i w:val="false"/>
          <w:color w:val="000000"/>
          <w:sz w:val="28"/>
        </w:rPr>
        <w:t>
6. Жоғарыда айтылғандарға орай ______________________________________</w:t>
      </w:r>
      <w:r>
        <w:br/>
      </w:r>
      <w:r>
        <w:rPr>
          <w:rFonts w:ascii="Times New Roman"/>
          <w:b w:val="false"/>
          <w:i w:val="false"/>
          <w:color w:val="000000"/>
          <w:sz w:val="28"/>
        </w:rPr>
        <w:t>
Мелиорациялау жұмыстары орындалғанына баға беру: толық көлемінің</w:t>
      </w:r>
      <w:r>
        <w:br/>
      </w:r>
      <w:r>
        <w:rPr>
          <w:rFonts w:ascii="Times New Roman"/>
          <w:b w:val="false"/>
          <w:i w:val="false"/>
          <w:color w:val="000000"/>
          <w:sz w:val="28"/>
        </w:rPr>
        <w:t>
немесе егер жұмыс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орындалмаса қанда этап екенін, қандай себептермен орындалмағанын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деп, есептейміз.</w:t>
      </w:r>
      <w:r>
        <w:br/>
      </w:r>
      <w:r>
        <w:rPr>
          <w:rFonts w:ascii="Times New Roman"/>
          <w:b w:val="false"/>
          <w:i w:val="false"/>
          <w:color w:val="000000"/>
          <w:sz w:val="28"/>
        </w:rPr>
        <w:t>
Жұмыс қабылдау бойынша Комиссия құру туралы 20__жылғы «__»</w:t>
      </w:r>
      <w:r>
        <w:br/>
      </w:r>
      <w:r>
        <w:rPr>
          <w:rFonts w:ascii="Times New Roman"/>
          <w:b w:val="false"/>
          <w:i w:val="false"/>
          <w:color w:val="000000"/>
          <w:sz w:val="28"/>
        </w:rPr>
        <w:t>
______________ Мемлекеттік органның атауы № ____________ бұйрығына</w:t>
      </w:r>
      <w:r>
        <w:br/>
      </w:r>
      <w:r>
        <w:rPr>
          <w:rFonts w:ascii="Times New Roman"/>
          <w:b w:val="false"/>
          <w:i w:val="false"/>
          <w:color w:val="000000"/>
          <w:sz w:val="28"/>
        </w:rPr>
        <w:t>
сәйкес, осы акт __________ нұсқада құрылды.</w:t>
      </w:r>
      <w:r>
        <w:br/>
      </w:r>
      <w:r>
        <w:rPr>
          <w:rFonts w:ascii="Times New Roman"/>
          <w:b w:val="false"/>
          <w:i w:val="false"/>
          <w:color w:val="000000"/>
          <w:sz w:val="28"/>
        </w:rPr>
        <w:t>
Қолдары</w:t>
      </w:r>
      <w:r>
        <w:br/>
      </w:r>
      <w:r>
        <w:rPr>
          <w:rFonts w:ascii="Times New Roman"/>
          <w:b w:val="false"/>
          <w:i w:val="false"/>
          <w:color w:val="000000"/>
          <w:sz w:val="28"/>
        </w:rPr>
        <w:t>
Су қоймасының және/немесе уәкілетті органның аумақтық бөлімшенің</w:t>
      </w:r>
      <w:r>
        <w:br/>
      </w:r>
      <w:r>
        <w:rPr>
          <w:rFonts w:ascii="Times New Roman"/>
          <w:b w:val="false"/>
          <w:i w:val="false"/>
          <w:color w:val="000000"/>
          <w:sz w:val="28"/>
        </w:rPr>
        <w:t>
өкілдері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органның өкілдері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 (қажет болған жағдайда) _________________________________</w:t>
      </w:r>
    </w:p>
    <w:bookmarkStart w:name="z92"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5-қосымша           </w:t>
      </w:r>
    </w:p>
    <w:bookmarkEnd w:id="35"/>
    <w:bookmarkStart w:name="z93" w:id="36"/>
    <w:p>
      <w:pPr>
        <w:spacing w:after="0"/>
        <w:ind w:left="0"/>
        <w:jc w:val="both"/>
      </w:pPr>
      <w:r>
        <w:rPr>
          <w:rFonts w:ascii="Times New Roman"/>
          <w:b w:val="false"/>
          <w:i w:val="false"/>
          <w:color w:val="000000"/>
          <w:sz w:val="28"/>
        </w:rPr>
        <w:t>
Нысан</w:t>
      </w:r>
    </w:p>
    <w:bookmarkEnd w:id="36"/>
    <w:bookmarkStart w:name="z94" w:id="37"/>
    <w:p>
      <w:pPr>
        <w:spacing w:after="0"/>
        <w:ind w:left="0"/>
        <w:jc w:val="left"/>
      </w:pPr>
      <w:r>
        <w:rPr>
          <w:rFonts w:ascii="Times New Roman"/>
          <w:b/>
          <w:i w:val="false"/>
          <w:color w:val="000000"/>
        </w:rPr>
        <w:t xml:space="preserve"> 
Меншікті қаражаты есебінен шаруашылық субъектілерімен,</w:t>
      </w:r>
      <w:r>
        <w:br/>
      </w:r>
      <w:r>
        <w:rPr>
          <w:rFonts w:ascii="Times New Roman"/>
          <w:b/>
          <w:i w:val="false"/>
          <w:color w:val="000000"/>
        </w:rPr>
        <w:t>
су қоймасын балықтандыру жұмыстарын жүргізуге келісім шарт</w:t>
      </w:r>
    </w:p>
    <w:bookmarkEnd w:id="37"/>
    <w:p>
      <w:pPr>
        <w:spacing w:after="0"/>
        <w:ind w:left="0"/>
        <w:jc w:val="both"/>
      </w:pPr>
      <w:r>
        <w:rPr>
          <w:rFonts w:ascii="Times New Roman"/>
          <w:b w:val="false"/>
          <w:i w:val="false"/>
          <w:color w:val="000000"/>
          <w:sz w:val="28"/>
        </w:rPr>
        <w:t>______________________                       «_____» _______ 20___ ж.</w:t>
      </w:r>
      <w:r>
        <w:br/>
      </w:r>
      <w:r>
        <w:rPr>
          <w:rFonts w:ascii="Times New Roman"/>
          <w:b w:val="false"/>
          <w:i w:val="false"/>
          <w:color w:val="000000"/>
          <w:sz w:val="28"/>
        </w:rPr>
        <w:t>
(келісім шарт жасасқан жер)               (келісім шарт жасасқан күн)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(келісім шарт жасасушы, аумақтық бөлімшенің атауы)</w:t>
      </w:r>
      <w:r>
        <w:br/>
      </w:r>
      <w:r>
        <w:rPr>
          <w:rFonts w:ascii="Times New Roman"/>
          <w:b w:val="false"/>
          <w:i w:val="false"/>
          <w:color w:val="000000"/>
          <w:sz w:val="28"/>
        </w:rPr>
        <w:t>
ары қарай «Тапсырыс беруші» деп аталатын басшылылық (оның уәкілетті</w:t>
      </w:r>
      <w:r>
        <w:br/>
      </w:r>
      <w:r>
        <w:rPr>
          <w:rFonts w:ascii="Times New Roman"/>
          <w:b w:val="false"/>
          <w:i w:val="false"/>
          <w:color w:val="000000"/>
          <w:sz w:val="28"/>
        </w:rPr>
        <w:t>
орынбасары) _______________________________________________________,</w:t>
      </w:r>
      <w:r>
        <w:br/>
      </w:r>
      <w:r>
        <w:rPr>
          <w:rFonts w:ascii="Times New Roman"/>
          <w:b w:val="false"/>
          <w:i w:val="false"/>
          <w:color w:val="000000"/>
          <w:sz w:val="28"/>
        </w:rPr>
        <w:t>
                  (тегін, атын, әкесінің аты көрсетіледі)</w:t>
      </w:r>
      <w:r>
        <w:br/>
      </w:r>
      <w:r>
        <w:rPr>
          <w:rFonts w:ascii="Times New Roman"/>
          <w:b w:val="false"/>
          <w:i w:val="false"/>
          <w:color w:val="000000"/>
          <w:sz w:val="28"/>
        </w:rPr>
        <w:t>
бір жақтан 20__ ж. «__» ____________ № ___ Жауапты хатшының</w:t>
      </w:r>
      <w:r>
        <w:br/>
      </w:r>
      <w:r>
        <w:rPr>
          <w:rFonts w:ascii="Times New Roman"/>
          <w:b w:val="false"/>
          <w:i w:val="false"/>
          <w:color w:val="000000"/>
          <w:sz w:val="28"/>
        </w:rPr>
        <w:t>
бұйрығымен бекітілген Қағида негізінде әрекет ететін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келісім шартты жасасқан жеке кәсіпкерлердің, заңды тұлғаларды</w:t>
      </w:r>
      <w:r>
        <w:br/>
      </w:r>
      <w:r>
        <w:rPr>
          <w:rFonts w:ascii="Times New Roman"/>
          <w:b w:val="false"/>
          <w:i w:val="false"/>
          <w:color w:val="000000"/>
          <w:sz w:val="28"/>
        </w:rPr>
        <w:t>
атауы)</w:t>
      </w:r>
      <w:r>
        <w:br/>
      </w:r>
      <w:r>
        <w:rPr>
          <w:rFonts w:ascii="Times New Roman"/>
          <w:b w:val="false"/>
          <w:i w:val="false"/>
          <w:color w:val="000000"/>
          <w:sz w:val="28"/>
        </w:rPr>
        <w:t>
ары қарай «Атқарушы» деп аталатын, тұлғаға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(қызметін, тегін, атын, әкесінің атын көрсету)</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(Жарлықтың атауы, жеке кәсіпкердің заңды тұлғаның қызметі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негізінде жүзеге асырылатын басқа да құрылтай құжаттары көрсетіледі)</w:t>
      </w:r>
      <w:r>
        <w:br/>
      </w:r>
      <w:r>
        <w:rPr>
          <w:rFonts w:ascii="Times New Roman"/>
          <w:b w:val="false"/>
          <w:i w:val="false"/>
          <w:color w:val="000000"/>
          <w:sz w:val="28"/>
        </w:rPr>
        <w:t>
басқа жағынан, бұдан әрі «Тараптар» деп аталатын Қоршаған ортаны қорғау министрінің 20__ жылғы «___» _______ бұйрығымен бекітілген «Жануарлар дүниесiн қорғау, өсiмiн молайту және пайдалану туралы» Қазақстан Республикасының 2004 жылғы 9 шілдедегі N 593-II Заңының </w:t>
      </w:r>
      <w:r>
        <w:rPr>
          <w:rFonts w:ascii="Times New Roman"/>
          <w:b w:val="false"/>
          <w:i w:val="false"/>
          <w:color w:val="000000"/>
          <w:sz w:val="28"/>
        </w:rPr>
        <w:t>17 бабы</w:t>
      </w:r>
      <w:r>
        <w:rPr>
          <w:rFonts w:ascii="Times New Roman"/>
          <w:b w:val="false"/>
          <w:i w:val="false"/>
          <w:color w:val="000000"/>
          <w:sz w:val="28"/>
        </w:rPr>
        <w:t xml:space="preserve"> Су қоймаларына балық жіберу, балықтардың жаңа түрлерін жерсіндіру, су объектілерін балық шаруашылық мелиорациялау жұмыстарын жүргізу Қағидасының  3-тармағын басшылыққа ала отырып, осы төмендегідей Келісім шарт (бұдан әрі – Келісім шарт) жасасты.</w:t>
      </w:r>
    </w:p>
    <w:bookmarkStart w:name="z95" w:id="38"/>
    <w:p>
      <w:pPr>
        <w:spacing w:after="0"/>
        <w:ind w:left="0"/>
        <w:jc w:val="left"/>
      </w:pPr>
      <w:r>
        <w:rPr>
          <w:rFonts w:ascii="Times New Roman"/>
          <w:b/>
          <w:i w:val="false"/>
          <w:color w:val="000000"/>
        </w:rPr>
        <w:t xml:space="preserve"> 
1. Келісім шарттың мәні</w:t>
      </w:r>
    </w:p>
    <w:bookmarkEnd w:id="38"/>
    <w:bookmarkStart w:name="z96" w:id="39"/>
    <w:p>
      <w:pPr>
        <w:spacing w:after="0"/>
        <w:ind w:left="0"/>
        <w:jc w:val="both"/>
      </w:pPr>
      <w:r>
        <w:rPr>
          <w:rFonts w:ascii="Times New Roman"/>
          <w:b w:val="false"/>
          <w:i w:val="false"/>
          <w:color w:val="000000"/>
          <w:sz w:val="28"/>
        </w:rPr>
        <w:t>
1.1. Осы Келісім шарттың мәні су қоймасын балықтандыру іс-шараларын,</w:t>
      </w:r>
      <w:r>
        <w:br/>
      </w:r>
      <w:r>
        <w:rPr>
          <w:rFonts w:ascii="Times New Roman"/>
          <w:b w:val="false"/>
          <w:i w:val="false"/>
          <w:color w:val="000000"/>
          <w:sz w:val="28"/>
        </w:rPr>
        <w:t>
шаруашылықтық субъектілерінің өз қаражаты есебінен жүргізу болып</w:t>
      </w:r>
      <w:r>
        <w:br/>
      </w:r>
      <w:r>
        <w:rPr>
          <w:rFonts w:ascii="Times New Roman"/>
          <w:b w:val="false"/>
          <w:i w:val="false"/>
          <w:color w:val="000000"/>
          <w:sz w:val="28"/>
        </w:rPr>
        <w:t>
табылады _____________________________________________,</w:t>
      </w:r>
      <w:r>
        <w:br/>
      </w:r>
      <w:r>
        <w:rPr>
          <w:rFonts w:ascii="Times New Roman"/>
          <w:b w:val="false"/>
          <w:i w:val="false"/>
          <w:color w:val="000000"/>
          <w:sz w:val="28"/>
        </w:rPr>
        <w:t>
       (ұдайы өсірілетін су асты биоресурстары түрлерін және су</w:t>
      </w:r>
      <w:r>
        <w:br/>
      </w:r>
      <w:r>
        <w:rPr>
          <w:rFonts w:ascii="Times New Roman"/>
          <w:b w:val="false"/>
          <w:i w:val="false"/>
          <w:color w:val="000000"/>
          <w:sz w:val="28"/>
        </w:rPr>
        <w:t>
объектісі атауын көрсету)</w:t>
      </w:r>
      <w:r>
        <w:br/>
      </w:r>
      <w:r>
        <w:rPr>
          <w:rFonts w:ascii="Times New Roman"/>
          <w:b w:val="false"/>
          <w:i w:val="false"/>
          <w:color w:val="000000"/>
          <w:sz w:val="28"/>
        </w:rPr>
        <w:t>
Территорияда орналасқан, өндірістік қуаттылығы ______________________</w:t>
      </w:r>
      <w:r>
        <w:br/>
      </w:r>
      <w:r>
        <w:rPr>
          <w:rFonts w:ascii="Times New Roman"/>
          <w:b w:val="false"/>
          <w:i w:val="false"/>
          <w:color w:val="000000"/>
          <w:sz w:val="28"/>
        </w:rPr>
        <w:t>
                                      (субъектінің атауын көрсету)</w:t>
      </w:r>
      <w:r>
        <w:br/>
      </w:r>
      <w:r>
        <w:rPr>
          <w:rFonts w:ascii="Times New Roman"/>
          <w:b w:val="false"/>
          <w:i w:val="false"/>
          <w:color w:val="000000"/>
          <w:sz w:val="28"/>
        </w:rPr>
        <w:t>
Кейіннен су объектісіне жіберу үшін _________________________________</w:t>
      </w:r>
      <w:r>
        <w:br/>
      </w:r>
      <w:r>
        <w:rPr>
          <w:rFonts w:ascii="Times New Roman"/>
          <w:b w:val="false"/>
          <w:i w:val="false"/>
          <w:color w:val="000000"/>
          <w:sz w:val="28"/>
        </w:rPr>
        <w:t>
                               (су объектісінің атауын көрсету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ұдайы өсірілетін шабақтар/дернәсілдерді жіберу әр түрлі су</w:t>
      </w:r>
      <w:r>
        <w:br/>
      </w:r>
      <w:r>
        <w:rPr>
          <w:rFonts w:ascii="Times New Roman"/>
          <w:b w:val="false"/>
          <w:i w:val="false"/>
          <w:color w:val="000000"/>
          <w:sz w:val="28"/>
        </w:rPr>
        <w:t>
объектілерінде қарастырылған жағдайда</w:t>
      </w:r>
      <w:r>
        <w:br/>
      </w:r>
      <w:r>
        <w:rPr>
          <w:rFonts w:ascii="Times New Roman"/>
          <w:b w:val="false"/>
          <w:i w:val="false"/>
          <w:color w:val="000000"/>
          <w:sz w:val="28"/>
        </w:rPr>
        <w:t>
шабақтар/дернәсілдер_________________________________________________</w:t>
      </w:r>
      <w:r>
        <w:br/>
      </w:r>
      <w:r>
        <w:rPr>
          <w:rFonts w:ascii="Times New Roman"/>
          <w:b w:val="false"/>
          <w:i w:val="false"/>
          <w:color w:val="000000"/>
          <w:sz w:val="28"/>
        </w:rPr>
        <w:t>
             (су биоресурстарына жіберілетін шабақтың (дернәсілдің)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өсу сатысын, түрін, орта дана салмағын, мөлшерін көрсету)</w:t>
      </w:r>
      <w:r>
        <w:br/>
      </w:r>
      <w:r>
        <w:rPr>
          <w:rFonts w:ascii="Times New Roman"/>
          <w:b w:val="false"/>
          <w:i w:val="false"/>
          <w:color w:val="000000"/>
          <w:sz w:val="28"/>
        </w:rPr>
        <w:t>
</w:t>
      </w:r>
      <w:r>
        <w:rPr>
          <w:rFonts w:ascii="Times New Roman"/>
          <w:b w:val="false"/>
          <w:i w:val="false"/>
          <w:color w:val="000000"/>
          <w:sz w:val="28"/>
        </w:rPr>
        <w:t>
1.2. Шаруашылық субъектілерінің өз қаражаты есебінен су қоймаларын</w:t>
      </w:r>
      <w:r>
        <w:br/>
      </w:r>
      <w:r>
        <w:rPr>
          <w:rFonts w:ascii="Times New Roman"/>
          <w:b w:val="false"/>
          <w:i w:val="false"/>
          <w:color w:val="000000"/>
          <w:sz w:val="28"/>
        </w:rPr>
        <w:t>
балықтандыру бойынша іс-шаралары Орындаушылармен алынған балық</w:t>
      </w:r>
      <w:r>
        <w:br/>
      </w:r>
      <w:r>
        <w:rPr>
          <w:rFonts w:ascii="Times New Roman"/>
          <w:b w:val="false"/>
          <w:i w:val="false"/>
          <w:color w:val="000000"/>
          <w:sz w:val="28"/>
        </w:rPr>
        <w:t>
отырғызу материалдарын пайдаланумен жүзеге асырылады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(балық отырғызу материалының алынған көзін:балық шаруашылықтық маңызы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объектісінен табиғат пайдаланушымен өндірілген (ауланған) жеке</w:t>
      </w:r>
      <w:r>
        <w:br/>
      </w:r>
      <w:r>
        <w:rPr>
          <w:rFonts w:ascii="Times New Roman"/>
          <w:b w:val="false"/>
          <w:i w:val="false"/>
          <w:color w:val="000000"/>
          <w:sz w:val="28"/>
        </w:rPr>
        <w:t>
аналық табынының болуы, сатып алу)</w:t>
      </w:r>
      <w:r>
        <w:br/>
      </w:r>
      <w:r>
        <w:rPr>
          <w:rFonts w:ascii="Times New Roman"/>
          <w:b w:val="false"/>
          <w:i w:val="false"/>
          <w:color w:val="000000"/>
          <w:sz w:val="28"/>
        </w:rPr>
        <w:t>
</w:t>
      </w:r>
      <w:r>
        <w:rPr>
          <w:rFonts w:ascii="Times New Roman"/>
          <w:b w:val="false"/>
          <w:i w:val="false"/>
          <w:color w:val="000000"/>
          <w:sz w:val="28"/>
        </w:rPr>
        <w:t>
1.3. Осы Келісім шарт бойынша өз қаржысы есебінен шаруашылықтық</w:t>
      </w:r>
      <w:r>
        <w:br/>
      </w:r>
      <w:r>
        <w:rPr>
          <w:rFonts w:ascii="Times New Roman"/>
          <w:b w:val="false"/>
          <w:i w:val="false"/>
          <w:color w:val="000000"/>
          <w:sz w:val="28"/>
        </w:rPr>
        <w:t>
субъектілерімен су қоймаларын балықтандыру бойынша іс-шаралар</w:t>
      </w:r>
      <w:r>
        <w:br/>
      </w:r>
      <w:r>
        <w:rPr>
          <w:rFonts w:ascii="Times New Roman"/>
          <w:b w:val="false"/>
          <w:i w:val="false"/>
          <w:color w:val="000000"/>
          <w:sz w:val="28"/>
        </w:rPr>
        <w:t>
Тапсырыс берушінің мүддесінде жүзеге асырылады, уәкілетті органның</w:t>
      </w:r>
      <w:r>
        <w:br/>
      </w:r>
      <w:r>
        <w:rPr>
          <w:rFonts w:ascii="Times New Roman"/>
          <w:b w:val="false"/>
          <w:i w:val="false"/>
          <w:color w:val="000000"/>
          <w:sz w:val="28"/>
        </w:rPr>
        <w:t>
өкілі ретінде.</w:t>
      </w:r>
      <w:r>
        <w:br/>
      </w:r>
      <w:r>
        <w:rPr>
          <w:rFonts w:ascii="Times New Roman"/>
          <w:b w:val="false"/>
          <w:i w:val="false"/>
          <w:color w:val="000000"/>
          <w:sz w:val="28"/>
        </w:rPr>
        <w:t>
</w:t>
      </w:r>
      <w:r>
        <w:rPr>
          <w:rFonts w:ascii="Times New Roman"/>
          <w:b w:val="false"/>
          <w:i w:val="false"/>
          <w:color w:val="000000"/>
          <w:sz w:val="28"/>
        </w:rPr>
        <w:t>
1.4. Су объектісінің (су объектілері) Осы Келісім шарттың</w:t>
      </w:r>
      <w:r>
        <w:br/>
      </w:r>
      <w:r>
        <w:rPr>
          <w:rFonts w:ascii="Times New Roman"/>
          <w:b w:val="false"/>
          <w:i w:val="false"/>
          <w:color w:val="000000"/>
          <w:sz w:val="28"/>
        </w:rPr>
        <w:t>
</w:t>
      </w:r>
      <w:r>
        <w:rPr>
          <w:rFonts w:ascii="Times New Roman"/>
          <w:b w:val="false"/>
          <w:i w:val="false"/>
          <w:color w:val="000000"/>
          <w:sz w:val="28"/>
        </w:rPr>
        <w:t>1.1. тармағында</w:t>
      </w:r>
      <w:r>
        <w:rPr>
          <w:rFonts w:ascii="Times New Roman"/>
          <w:b w:val="false"/>
          <w:i w:val="false"/>
          <w:color w:val="000000"/>
          <w:sz w:val="28"/>
        </w:rPr>
        <w:t xml:space="preserve"> көрсетілген өндірілген су биоресурстарын жіберуді</w:t>
      </w:r>
      <w:r>
        <w:br/>
      </w:r>
      <w:r>
        <w:rPr>
          <w:rFonts w:ascii="Times New Roman"/>
          <w:b w:val="false"/>
          <w:i w:val="false"/>
          <w:color w:val="000000"/>
          <w:sz w:val="28"/>
        </w:rPr>
        <w:t>
Орындаушы жүзеге асырғаннан бастап осы Келісім шарт шеңберінде</w:t>
      </w:r>
      <w:r>
        <w:br/>
      </w:r>
      <w:r>
        <w:rPr>
          <w:rFonts w:ascii="Times New Roman"/>
          <w:b w:val="false"/>
          <w:i w:val="false"/>
          <w:color w:val="000000"/>
          <w:sz w:val="28"/>
        </w:rPr>
        <w:t>
Орындаушымен өндірілген су биоресурстары республикалық жеке меншік</w:t>
      </w:r>
      <w:r>
        <w:br/>
      </w:r>
      <w:r>
        <w:rPr>
          <w:rFonts w:ascii="Times New Roman"/>
          <w:b w:val="false"/>
          <w:i w:val="false"/>
          <w:color w:val="000000"/>
          <w:sz w:val="28"/>
        </w:rPr>
        <w:t>
болып табылады.</w:t>
      </w:r>
    </w:p>
    <w:bookmarkEnd w:id="39"/>
    <w:bookmarkStart w:name="z100" w:id="40"/>
    <w:p>
      <w:pPr>
        <w:spacing w:after="0"/>
        <w:ind w:left="0"/>
        <w:jc w:val="left"/>
      </w:pPr>
      <w:r>
        <w:rPr>
          <w:rFonts w:ascii="Times New Roman"/>
          <w:b/>
          <w:i w:val="false"/>
          <w:color w:val="000000"/>
        </w:rPr>
        <w:t xml:space="preserve"> 
2. Тараптардың құқықтарымен міндеттемелері</w:t>
      </w:r>
    </w:p>
    <w:bookmarkEnd w:id="40"/>
    <w:bookmarkStart w:name="z101" w:id="41"/>
    <w:p>
      <w:pPr>
        <w:spacing w:after="0"/>
        <w:ind w:left="0"/>
        <w:jc w:val="both"/>
      </w:pPr>
      <w:r>
        <w:rPr>
          <w:rFonts w:ascii="Times New Roman"/>
          <w:b w:val="false"/>
          <w:i w:val="false"/>
          <w:color w:val="000000"/>
          <w:sz w:val="28"/>
        </w:rPr>
        <w:t>
2.1. Тапсырыс берушінің құқықтарымен міндеттері.</w:t>
      </w:r>
      <w:r>
        <w:br/>
      </w:r>
      <w:r>
        <w:rPr>
          <w:rFonts w:ascii="Times New Roman"/>
          <w:b w:val="false"/>
          <w:i w:val="false"/>
          <w:color w:val="000000"/>
          <w:sz w:val="28"/>
        </w:rPr>
        <w:t>
</w:t>
      </w:r>
      <w:r>
        <w:rPr>
          <w:rFonts w:ascii="Times New Roman"/>
          <w:b w:val="false"/>
          <w:i w:val="false"/>
          <w:color w:val="000000"/>
          <w:sz w:val="28"/>
        </w:rPr>
        <w:t>
2.1.1. Тапсырыс берушінің осы Келісім шарттың шеңберінде өзіне келесі міндеттерді алады:</w:t>
      </w:r>
      <w:r>
        <w:br/>
      </w:r>
      <w:r>
        <w:rPr>
          <w:rFonts w:ascii="Times New Roman"/>
          <w:b w:val="false"/>
          <w:i w:val="false"/>
          <w:color w:val="000000"/>
          <w:sz w:val="28"/>
        </w:rPr>
        <w:t>
</w:t>
      </w:r>
      <w:r>
        <w:rPr>
          <w:rFonts w:ascii="Times New Roman"/>
          <w:b w:val="false"/>
          <w:i w:val="false"/>
          <w:color w:val="000000"/>
          <w:sz w:val="28"/>
        </w:rPr>
        <w:t>
1) Су қоймаларын балықтандыру, балықтың жаңа түрлерін жерсіндіру, су объектілерін балық шаруашылықтық мелиорациялау бойынша іс-шараларды жүзеге асыруды және ұйымдастыру үшін Орындаушыны қажетті мәліметтермен қамтамасыз ету;</w:t>
      </w:r>
      <w:r>
        <w:br/>
      </w:r>
      <w:r>
        <w:rPr>
          <w:rFonts w:ascii="Times New Roman"/>
          <w:b w:val="false"/>
          <w:i w:val="false"/>
          <w:color w:val="000000"/>
          <w:sz w:val="28"/>
        </w:rPr>
        <w:t>
</w:t>
      </w:r>
      <w:r>
        <w:rPr>
          <w:rFonts w:ascii="Times New Roman"/>
          <w:b w:val="false"/>
          <w:i w:val="false"/>
          <w:color w:val="000000"/>
          <w:sz w:val="28"/>
        </w:rPr>
        <w:t>
2) Осы келісім шарттың орындалуына бақылауды жүзеге асыру, оның ішінде су қоймаларын балықтандыру, өсіру биотехникасын сақтау, өсімі молайтылатын су биоресурстары түрлері бойынша іс-шаралардың негізі кезеңінде;</w:t>
      </w:r>
      <w:r>
        <w:br/>
      </w:r>
      <w:r>
        <w:rPr>
          <w:rFonts w:ascii="Times New Roman"/>
          <w:b w:val="false"/>
          <w:i w:val="false"/>
          <w:color w:val="000000"/>
          <w:sz w:val="28"/>
        </w:rPr>
        <w:t>
</w:t>
      </w:r>
      <w:r>
        <w:rPr>
          <w:rFonts w:ascii="Times New Roman"/>
          <w:b w:val="false"/>
          <w:i w:val="false"/>
          <w:color w:val="000000"/>
          <w:sz w:val="28"/>
        </w:rPr>
        <w:t>
3)орындалған жұмыстарға( іс-шараларға) наразылық болмаған жағдайда келісім шарттың </w:t>
      </w:r>
      <w:r>
        <w:rPr>
          <w:rFonts w:ascii="Times New Roman"/>
          <w:b w:val="false"/>
          <w:i w:val="false"/>
          <w:color w:val="000000"/>
          <w:sz w:val="28"/>
        </w:rPr>
        <w:t>3-бөлімімен</w:t>
      </w:r>
      <w:r>
        <w:rPr>
          <w:rFonts w:ascii="Times New Roman"/>
          <w:b w:val="false"/>
          <w:i w:val="false"/>
          <w:color w:val="000000"/>
          <w:sz w:val="28"/>
        </w:rPr>
        <w:t xml:space="preserve"> белгіленген тәртіпте осы келісім шарт бойынша орындалған іс-шараларды қабылдауды жүзеге асыру.</w:t>
      </w:r>
      <w:r>
        <w:br/>
      </w:r>
      <w:r>
        <w:rPr>
          <w:rFonts w:ascii="Times New Roman"/>
          <w:b w:val="false"/>
          <w:i w:val="false"/>
          <w:color w:val="000000"/>
          <w:sz w:val="28"/>
        </w:rPr>
        <w:t>
</w:t>
      </w:r>
      <w:r>
        <w:rPr>
          <w:rFonts w:ascii="Times New Roman"/>
          <w:b w:val="false"/>
          <w:i w:val="false"/>
          <w:color w:val="000000"/>
          <w:sz w:val="28"/>
        </w:rPr>
        <w:t>
2.1.2 Тапсырыс беруші осы Келісім шарттың шеңберінде өзіне келесі құқықтарды иеленеді:</w:t>
      </w:r>
      <w:r>
        <w:br/>
      </w:r>
      <w:r>
        <w:rPr>
          <w:rFonts w:ascii="Times New Roman"/>
          <w:b w:val="false"/>
          <w:i w:val="false"/>
          <w:color w:val="000000"/>
          <w:sz w:val="28"/>
        </w:rPr>
        <w:t>
</w:t>
      </w:r>
      <w:r>
        <w:rPr>
          <w:rFonts w:ascii="Times New Roman"/>
          <w:b w:val="false"/>
          <w:i w:val="false"/>
          <w:color w:val="000000"/>
          <w:sz w:val="28"/>
        </w:rPr>
        <w:t>
1) Орындаушыдан осы Келісім шарт талаптарынның орындалуын сақтау туралы ақпарат сұратуға;</w:t>
      </w:r>
      <w:r>
        <w:br/>
      </w:r>
      <w:r>
        <w:rPr>
          <w:rFonts w:ascii="Times New Roman"/>
          <w:b w:val="false"/>
          <w:i w:val="false"/>
          <w:color w:val="000000"/>
          <w:sz w:val="28"/>
        </w:rPr>
        <w:t>
</w:t>
      </w:r>
      <w:r>
        <w:rPr>
          <w:rFonts w:ascii="Times New Roman"/>
          <w:b w:val="false"/>
          <w:i w:val="false"/>
          <w:color w:val="000000"/>
          <w:sz w:val="28"/>
        </w:rPr>
        <w:t>
2) қажет болған жағдайда су биоресурстарының бонитировкасы  бойынша жұмыстар жүргізуге қатысуға;</w:t>
      </w:r>
      <w:r>
        <w:br/>
      </w:r>
      <w:r>
        <w:rPr>
          <w:rFonts w:ascii="Times New Roman"/>
          <w:b w:val="false"/>
          <w:i w:val="false"/>
          <w:color w:val="000000"/>
          <w:sz w:val="28"/>
        </w:rPr>
        <w:t>
</w:t>
      </w:r>
      <w:r>
        <w:rPr>
          <w:rFonts w:ascii="Times New Roman"/>
          <w:b w:val="false"/>
          <w:i w:val="false"/>
          <w:color w:val="000000"/>
          <w:sz w:val="28"/>
        </w:rPr>
        <w:t>
3)Осы Келісім шартты орындау мақсатында су қоймаларын балықтандыру, су объектілерін балық шаруашылықтық мелиорациялау бойынша іс-шараларды жүзеге асыру және ұйымдастыру мәселелері бойынша Орындаушыға кеңес беруді жүзеге асыруға;</w:t>
      </w:r>
      <w:r>
        <w:br/>
      </w:r>
      <w:r>
        <w:rPr>
          <w:rFonts w:ascii="Times New Roman"/>
          <w:b w:val="false"/>
          <w:i w:val="false"/>
          <w:color w:val="000000"/>
          <w:sz w:val="28"/>
        </w:rPr>
        <w:t>
</w:t>
      </w:r>
      <w:r>
        <w:rPr>
          <w:rFonts w:ascii="Times New Roman"/>
          <w:b w:val="false"/>
          <w:i w:val="false"/>
          <w:color w:val="000000"/>
          <w:sz w:val="28"/>
        </w:rPr>
        <w:t>
2.2. Орындаушының міндеттері және құқықтары.</w:t>
      </w:r>
      <w:r>
        <w:br/>
      </w:r>
      <w:r>
        <w:rPr>
          <w:rFonts w:ascii="Times New Roman"/>
          <w:b w:val="false"/>
          <w:i w:val="false"/>
          <w:color w:val="000000"/>
          <w:sz w:val="28"/>
        </w:rPr>
        <w:t>
</w:t>
      </w:r>
      <w:r>
        <w:rPr>
          <w:rFonts w:ascii="Times New Roman"/>
          <w:b w:val="false"/>
          <w:i w:val="false"/>
          <w:color w:val="000000"/>
          <w:sz w:val="28"/>
        </w:rPr>
        <w:t>
2.2.1 Орындаушы осы Келісім шарттың шеңберінде өзіне келесі міндеттерді алады:</w:t>
      </w:r>
      <w:r>
        <w:br/>
      </w:r>
      <w:r>
        <w:rPr>
          <w:rFonts w:ascii="Times New Roman"/>
          <w:b w:val="false"/>
          <w:i w:val="false"/>
          <w:color w:val="000000"/>
          <w:sz w:val="28"/>
        </w:rPr>
        <w:t>
</w:t>
      </w:r>
      <w:r>
        <w:rPr>
          <w:rFonts w:ascii="Times New Roman"/>
          <w:b w:val="false"/>
          <w:i w:val="false"/>
          <w:color w:val="000000"/>
          <w:sz w:val="28"/>
        </w:rPr>
        <w:t>
1) шабақ (дернәсіл) өсіру бойынша қолданыстағы биотехникалық көрсеткіштерді сақтау, өз қаржысы есебінен осы Келісім шарттағы іс-шараларды орындау;</w:t>
      </w:r>
      <w:r>
        <w:br/>
      </w:r>
      <w:r>
        <w:rPr>
          <w:rFonts w:ascii="Times New Roman"/>
          <w:b w:val="false"/>
          <w:i w:val="false"/>
          <w:color w:val="000000"/>
          <w:sz w:val="28"/>
        </w:rPr>
        <w:t>
</w:t>
      </w:r>
      <w:r>
        <w:rPr>
          <w:rFonts w:ascii="Times New Roman"/>
          <w:b w:val="false"/>
          <w:i w:val="false"/>
          <w:color w:val="000000"/>
          <w:sz w:val="28"/>
        </w:rPr>
        <w:t>
2) балық шабақтарын оларды жіберу орындарында жеп қоюды болдырмау мақсатында жыртқыш балық түрлерін аулауды жүзеге асыру;</w:t>
      </w:r>
      <w:r>
        <w:br/>
      </w:r>
      <w:r>
        <w:rPr>
          <w:rFonts w:ascii="Times New Roman"/>
          <w:b w:val="false"/>
          <w:i w:val="false"/>
          <w:color w:val="000000"/>
          <w:sz w:val="28"/>
        </w:rPr>
        <w:t>
</w:t>
      </w:r>
      <w:r>
        <w:rPr>
          <w:rFonts w:ascii="Times New Roman"/>
          <w:b w:val="false"/>
          <w:i w:val="false"/>
          <w:color w:val="000000"/>
          <w:sz w:val="28"/>
        </w:rPr>
        <w:t>
3) Осы келісім шарттың </w:t>
      </w:r>
      <w:r>
        <w:rPr>
          <w:rFonts w:ascii="Times New Roman"/>
          <w:b w:val="false"/>
          <w:i w:val="false"/>
          <w:color w:val="000000"/>
          <w:sz w:val="28"/>
        </w:rPr>
        <w:t>1.1. тармақшасында</w:t>
      </w:r>
      <w:r>
        <w:rPr>
          <w:rFonts w:ascii="Times New Roman"/>
          <w:b w:val="false"/>
          <w:i w:val="false"/>
          <w:color w:val="000000"/>
          <w:sz w:val="28"/>
        </w:rPr>
        <w:t xml:space="preserve"> қарастырылған, шабақтарды( дернәсілдерді) көбейту бойынша қолданыстағы биотехникалық көрсеткіштерді сақтау, балық шаруашылықтық маңызы бар су объектілеріне 20___ жылдың «___» _______ дейін су биоресурстарын шабақтарды (дернәсіл) жіберуді қамтамасыз ету;</w:t>
      </w:r>
      <w:r>
        <w:br/>
      </w:r>
      <w:r>
        <w:rPr>
          <w:rFonts w:ascii="Times New Roman"/>
          <w:b w:val="false"/>
          <w:i w:val="false"/>
          <w:color w:val="000000"/>
          <w:sz w:val="28"/>
        </w:rPr>
        <w:t>
</w:t>
      </w:r>
      <w:r>
        <w:rPr>
          <w:rFonts w:ascii="Times New Roman"/>
          <w:b w:val="false"/>
          <w:i w:val="false"/>
          <w:color w:val="000000"/>
          <w:sz w:val="28"/>
        </w:rPr>
        <w:t>
4) осы Келісім шарттың </w:t>
      </w:r>
      <w:r>
        <w:rPr>
          <w:rFonts w:ascii="Times New Roman"/>
          <w:b w:val="false"/>
          <w:i w:val="false"/>
          <w:color w:val="000000"/>
          <w:sz w:val="28"/>
        </w:rPr>
        <w:t>3-бөліміне</w:t>
      </w:r>
      <w:r>
        <w:rPr>
          <w:rFonts w:ascii="Times New Roman"/>
          <w:b w:val="false"/>
          <w:i w:val="false"/>
          <w:color w:val="000000"/>
          <w:sz w:val="28"/>
        </w:rPr>
        <w:t xml:space="preserve"> сәйкес орындалған іс-шараларды Тапсырыс берушіге тапсыруды қамтамасыз ету;</w:t>
      </w:r>
      <w:r>
        <w:br/>
      </w:r>
      <w:r>
        <w:rPr>
          <w:rFonts w:ascii="Times New Roman"/>
          <w:b w:val="false"/>
          <w:i w:val="false"/>
          <w:color w:val="000000"/>
          <w:sz w:val="28"/>
        </w:rPr>
        <w:t>
</w:t>
      </w:r>
      <w:r>
        <w:rPr>
          <w:rFonts w:ascii="Times New Roman"/>
          <w:b w:val="false"/>
          <w:i w:val="false"/>
          <w:color w:val="000000"/>
          <w:sz w:val="28"/>
        </w:rPr>
        <w:t>
5) осы Келісім шартқа сәйкес Орындаушы өзінің міндеттерін орындауға бөгет болған, туындайтын немесе туындауы мүмкін жағдайда Тапсырыс берушіні шұғыл хабардар ету;</w:t>
      </w:r>
      <w:r>
        <w:br/>
      </w:r>
      <w:r>
        <w:rPr>
          <w:rFonts w:ascii="Times New Roman"/>
          <w:b w:val="false"/>
          <w:i w:val="false"/>
          <w:color w:val="000000"/>
          <w:sz w:val="28"/>
        </w:rPr>
        <w:t>
</w:t>
      </w:r>
      <w:r>
        <w:rPr>
          <w:rFonts w:ascii="Times New Roman"/>
          <w:b w:val="false"/>
          <w:i w:val="false"/>
          <w:color w:val="000000"/>
          <w:sz w:val="28"/>
        </w:rPr>
        <w:t>
6) орындаушы осы Келісім шарттың орындалуын бақылауды жүзеге асыруда Тапсырыс берушіге ықпал ету;</w:t>
      </w:r>
      <w:r>
        <w:br/>
      </w:r>
      <w:r>
        <w:rPr>
          <w:rFonts w:ascii="Times New Roman"/>
          <w:b w:val="false"/>
          <w:i w:val="false"/>
          <w:color w:val="000000"/>
          <w:sz w:val="28"/>
        </w:rPr>
        <w:t>
</w:t>
      </w:r>
      <w:r>
        <w:rPr>
          <w:rFonts w:ascii="Times New Roman"/>
          <w:b w:val="false"/>
          <w:i w:val="false"/>
          <w:color w:val="000000"/>
          <w:sz w:val="28"/>
        </w:rPr>
        <w:t>
7) Осы Келісім шартқа қатысты кез келген мәселе бойынша тапсырыс берушіге хабарлау.</w:t>
      </w:r>
      <w:r>
        <w:br/>
      </w:r>
      <w:r>
        <w:rPr>
          <w:rFonts w:ascii="Times New Roman"/>
          <w:b w:val="false"/>
          <w:i w:val="false"/>
          <w:color w:val="000000"/>
          <w:sz w:val="28"/>
        </w:rPr>
        <w:t>
</w:t>
      </w:r>
      <w:r>
        <w:rPr>
          <w:rFonts w:ascii="Times New Roman"/>
          <w:b w:val="false"/>
          <w:i w:val="false"/>
          <w:color w:val="000000"/>
          <w:sz w:val="28"/>
        </w:rPr>
        <w:t>
2.2.2. Орындаушы осы Келісім шарттың шеңберінде осы Келісім шарттың орындалу мәселелері бойынша Тапсырыс берушіден ақпарат сұрауға және алуға құқығы бар.</w:t>
      </w:r>
    </w:p>
    <w:bookmarkEnd w:id="41"/>
    <w:bookmarkStart w:name="z120" w:id="42"/>
    <w:p>
      <w:pPr>
        <w:spacing w:after="0"/>
        <w:ind w:left="0"/>
        <w:jc w:val="left"/>
      </w:pPr>
      <w:r>
        <w:rPr>
          <w:rFonts w:ascii="Times New Roman"/>
          <w:b/>
          <w:i w:val="false"/>
          <w:color w:val="000000"/>
        </w:rPr>
        <w:t xml:space="preserve"> 
3. Орындалған іс-шараларды беру және қабылдау тәртібі</w:t>
      </w:r>
    </w:p>
    <w:bookmarkEnd w:id="42"/>
    <w:bookmarkStart w:name="z121" w:id="43"/>
    <w:p>
      <w:pPr>
        <w:spacing w:after="0"/>
        <w:ind w:left="0"/>
        <w:jc w:val="both"/>
      </w:pPr>
      <w:r>
        <w:rPr>
          <w:rFonts w:ascii="Times New Roman"/>
          <w:b w:val="false"/>
          <w:i w:val="false"/>
          <w:color w:val="000000"/>
          <w:sz w:val="28"/>
        </w:rPr>
        <w:t>
3.1. Осы келісім шартпен жүзеге асатын жұмыстың шамамен аяқталатын күнін 15 күннен кешіктермей Орындаушы жұмыстың орындалуының аяқталу күнін және жерін Тапсырыс берушіге жазбаша түрде хабардар ету қажет.</w:t>
      </w:r>
      <w:r>
        <w:br/>
      </w:r>
      <w:r>
        <w:rPr>
          <w:rFonts w:ascii="Times New Roman"/>
          <w:b w:val="false"/>
          <w:i w:val="false"/>
          <w:color w:val="000000"/>
          <w:sz w:val="28"/>
        </w:rPr>
        <w:t>
</w:t>
      </w:r>
      <w:r>
        <w:rPr>
          <w:rFonts w:ascii="Times New Roman"/>
          <w:b w:val="false"/>
          <w:i w:val="false"/>
          <w:color w:val="000000"/>
          <w:sz w:val="28"/>
        </w:rPr>
        <w:t>
3.2. Хабар алған Тапсырыс беруші осы Келісім шарттың </w:t>
      </w:r>
      <w:r>
        <w:rPr>
          <w:rFonts w:ascii="Times New Roman"/>
          <w:b w:val="false"/>
          <w:i w:val="false"/>
          <w:color w:val="000000"/>
          <w:sz w:val="28"/>
        </w:rPr>
        <w:t>3.1 тармақшасында</w:t>
      </w:r>
      <w:r>
        <w:rPr>
          <w:rFonts w:ascii="Times New Roman"/>
          <w:b w:val="false"/>
          <w:i w:val="false"/>
          <w:color w:val="000000"/>
          <w:sz w:val="28"/>
        </w:rPr>
        <w:t xml:space="preserve"> қаралғандай, Комиссия құруға міндетті және Орындаушыға орындалған жұмысты қабылдауға және тиісті актілерді рәсімдеуге жолдауы тиіс.</w:t>
      </w:r>
      <w:r>
        <w:br/>
      </w:r>
      <w:r>
        <w:rPr>
          <w:rFonts w:ascii="Times New Roman"/>
          <w:b w:val="false"/>
          <w:i w:val="false"/>
          <w:color w:val="000000"/>
          <w:sz w:val="28"/>
        </w:rPr>
        <w:t>
</w:t>
      </w:r>
      <w:r>
        <w:rPr>
          <w:rFonts w:ascii="Times New Roman"/>
          <w:b w:val="false"/>
          <w:i w:val="false"/>
          <w:color w:val="000000"/>
          <w:sz w:val="28"/>
        </w:rPr>
        <w:t>
3.3. Орындаушы жұмыс аяқталғаннан кейін 10 (он) жұмыс күні ішінде орындалған жұмысты беру – қабылдау актісінің екі дұрыс нұсқасын, Орындаушы тарапынан қол қойылған, балық өнімін жіберу актісінің бір дұрыс нұсқасын жіберуі қажет.</w:t>
      </w:r>
      <w:r>
        <w:br/>
      </w:r>
      <w:r>
        <w:rPr>
          <w:rFonts w:ascii="Times New Roman"/>
          <w:b w:val="false"/>
          <w:i w:val="false"/>
          <w:color w:val="000000"/>
          <w:sz w:val="28"/>
        </w:rPr>
        <w:t>
</w:t>
      </w:r>
      <w:r>
        <w:rPr>
          <w:rFonts w:ascii="Times New Roman"/>
          <w:b w:val="false"/>
          <w:i w:val="false"/>
          <w:color w:val="000000"/>
          <w:sz w:val="28"/>
        </w:rPr>
        <w:t>
3.4. Тапсырыс беруші ескертпелері болмаған жағдайда Орындаушының жұмыстың орындалуын беру-қабылдау актісін алғандығына қол қояды және оны Орындаушыға жолдайды.Тапсырыс берушінің ескертпелері болған жағдайда жұмысты қабылдаудан дәлелді бас тартады және қайта жібереді.</w:t>
      </w:r>
      <w:r>
        <w:br/>
      </w:r>
      <w:r>
        <w:rPr>
          <w:rFonts w:ascii="Times New Roman"/>
          <w:b w:val="false"/>
          <w:i w:val="false"/>
          <w:color w:val="000000"/>
          <w:sz w:val="28"/>
        </w:rPr>
        <w:t>
</w:t>
      </w:r>
      <w:r>
        <w:rPr>
          <w:rFonts w:ascii="Times New Roman"/>
          <w:b w:val="false"/>
          <w:i w:val="false"/>
          <w:color w:val="000000"/>
          <w:sz w:val="28"/>
        </w:rPr>
        <w:t>
3.5. Іс-шараның сапалы және уақытылы орындалуын Тапсырыс беруші 15 күнтізбелік күн ішінде жазбаша Орындаушыға келеңсіздіктерді реттеудің мерзімімен жағдайын анықтайды.</w:t>
      </w:r>
    </w:p>
    <w:bookmarkEnd w:id="43"/>
    <w:bookmarkStart w:name="z126" w:id="44"/>
    <w:p>
      <w:pPr>
        <w:spacing w:after="0"/>
        <w:ind w:left="0"/>
        <w:jc w:val="left"/>
      </w:pPr>
      <w:r>
        <w:rPr>
          <w:rFonts w:ascii="Times New Roman"/>
          <w:b/>
          <w:i w:val="false"/>
          <w:color w:val="000000"/>
        </w:rPr>
        <w:t xml:space="preserve"> 
4. Жойылмайтын күші бар міндеттер</w:t>
      </w:r>
    </w:p>
    <w:bookmarkEnd w:id="44"/>
    <w:bookmarkStart w:name="z127" w:id="45"/>
    <w:p>
      <w:pPr>
        <w:spacing w:after="0"/>
        <w:ind w:left="0"/>
        <w:jc w:val="both"/>
      </w:pPr>
      <w:r>
        <w:rPr>
          <w:rFonts w:ascii="Times New Roman"/>
          <w:b w:val="false"/>
          <w:i w:val="false"/>
          <w:color w:val="000000"/>
          <w:sz w:val="28"/>
        </w:rPr>
        <w:t>
4.1. Келісім шарттың орындалуын қиындататын не оның орындалмауына әсер ететін болса жойылмайтын күші бар міндеттер салдары болса, осы Келісім шарттың жарым-жартылай немесе толық орындалмауына Тараптар жауапкершіліктен босатылады.</w:t>
      </w:r>
      <w:r>
        <w:br/>
      </w:r>
      <w:r>
        <w:rPr>
          <w:rFonts w:ascii="Times New Roman"/>
          <w:b w:val="false"/>
          <w:i w:val="false"/>
          <w:color w:val="000000"/>
          <w:sz w:val="28"/>
        </w:rPr>
        <w:t>
</w:t>
      </w:r>
      <w:r>
        <w:rPr>
          <w:rFonts w:ascii="Times New Roman"/>
          <w:b w:val="false"/>
          <w:i w:val="false"/>
          <w:color w:val="000000"/>
          <w:sz w:val="28"/>
        </w:rPr>
        <w:t>
4.2. Жойылмайтын күші бар міндеттерге табиғат апаты, өрттер, қоғамдық толқулар, соғыстар, кез келген жағдайдағы әскери іс-әрекеттер, ереуілдер, нормативтік құқықтық актілердегі өзгерістер, мемлекеттік басқару органдары заңсыз әрекеттері, сонымен қатар өндірушілердің мөлшерлі жүрістері, сонымен қатар су объектілерінің гидрологиялық, температуралық және гидрохимиялық режимдерінің қанағаттандыралмауы мүмкіндігін Тараптардың осы Келісім жасалғанда білмегендігі және біле алмауы.</w:t>
      </w:r>
      <w:r>
        <w:br/>
      </w:r>
      <w:r>
        <w:rPr>
          <w:rFonts w:ascii="Times New Roman"/>
          <w:b w:val="false"/>
          <w:i w:val="false"/>
          <w:color w:val="000000"/>
          <w:sz w:val="28"/>
        </w:rPr>
        <w:t>
</w:t>
      </w:r>
      <w:r>
        <w:rPr>
          <w:rFonts w:ascii="Times New Roman"/>
          <w:b w:val="false"/>
          <w:i w:val="false"/>
          <w:color w:val="000000"/>
          <w:sz w:val="28"/>
        </w:rPr>
        <w:t>
4.3. Жойылмайтын күші бар міндеттер деректің орнауы тиісті құжаттармен расталуы қажет, не соттық тәртіпте дәлелденуі қажет.</w:t>
      </w:r>
    </w:p>
    <w:bookmarkEnd w:id="45"/>
    <w:bookmarkStart w:name="z130" w:id="46"/>
    <w:p>
      <w:pPr>
        <w:spacing w:after="0"/>
        <w:ind w:left="0"/>
        <w:jc w:val="left"/>
      </w:pPr>
      <w:r>
        <w:rPr>
          <w:rFonts w:ascii="Times New Roman"/>
          <w:b/>
          <w:i w:val="false"/>
          <w:color w:val="000000"/>
        </w:rPr>
        <w:t xml:space="preserve"> 
5. Жауапкершілік</w:t>
      </w:r>
    </w:p>
    <w:bookmarkEnd w:id="46"/>
    <w:bookmarkStart w:name="z131" w:id="47"/>
    <w:p>
      <w:pPr>
        <w:spacing w:after="0"/>
        <w:ind w:left="0"/>
        <w:jc w:val="both"/>
      </w:pPr>
      <w:r>
        <w:rPr>
          <w:rFonts w:ascii="Times New Roman"/>
          <w:b w:val="false"/>
          <w:i w:val="false"/>
          <w:color w:val="000000"/>
          <w:sz w:val="28"/>
        </w:rPr>
        <w:t>
5.1. Осы Келісім шарт және қолданыстағы заңнамаға сәйкес өзінің міндеттерін орындамағаны үшін Тараптар жауапкершілік алады.</w:t>
      </w:r>
      <w:r>
        <w:br/>
      </w:r>
      <w:r>
        <w:rPr>
          <w:rFonts w:ascii="Times New Roman"/>
          <w:b w:val="false"/>
          <w:i w:val="false"/>
          <w:color w:val="000000"/>
          <w:sz w:val="28"/>
        </w:rPr>
        <w:t>
</w:t>
      </w:r>
      <w:r>
        <w:rPr>
          <w:rFonts w:ascii="Times New Roman"/>
          <w:b w:val="false"/>
          <w:i w:val="false"/>
          <w:color w:val="000000"/>
          <w:sz w:val="28"/>
        </w:rPr>
        <w:t>
5.2. Орындаушы оның әрекеті немесе жіберілген қателігінің нәтижесі болып табылған балық ресурстарына және басқа да су жануарларына келтірілген зиянға жауапкершілік алады және ҚР заңнамасында белгіленген тәртіпте Тапсырыс берушіге залалдың орнын толтырады.</w:t>
      </w:r>
      <w:r>
        <w:br/>
      </w:r>
      <w:r>
        <w:rPr>
          <w:rFonts w:ascii="Times New Roman"/>
          <w:b w:val="false"/>
          <w:i w:val="false"/>
          <w:color w:val="000000"/>
          <w:sz w:val="28"/>
        </w:rPr>
        <w:t>
</w:t>
      </w:r>
      <w:r>
        <w:rPr>
          <w:rFonts w:ascii="Times New Roman"/>
          <w:b w:val="false"/>
          <w:i w:val="false"/>
          <w:color w:val="000000"/>
          <w:sz w:val="28"/>
        </w:rPr>
        <w:t>
5.3. Форс-мажорлы жағдайды алып тастағанда, егер Орындаушы Келісім шартта қарастырылған мерзімде жұмысты орындай алмаса, өткізілген мерзімнің әрбір күніне 1 АЕК мөлшерінде Тапсырыс берушіге айыппұл төлейді.</w:t>
      </w:r>
    </w:p>
    <w:bookmarkEnd w:id="47"/>
    <w:bookmarkStart w:name="z134" w:id="48"/>
    <w:p>
      <w:pPr>
        <w:spacing w:after="0"/>
        <w:ind w:left="0"/>
        <w:jc w:val="left"/>
      </w:pPr>
      <w:r>
        <w:rPr>
          <w:rFonts w:ascii="Times New Roman"/>
          <w:b/>
          <w:i w:val="false"/>
          <w:color w:val="000000"/>
        </w:rPr>
        <w:t xml:space="preserve"> 
6. Пікірталасқа рұқсат беру</w:t>
      </w:r>
    </w:p>
    <w:bookmarkEnd w:id="48"/>
    <w:p>
      <w:pPr>
        <w:spacing w:after="0"/>
        <w:ind w:left="0"/>
        <w:jc w:val="both"/>
      </w:pPr>
      <w:r>
        <w:rPr>
          <w:rFonts w:ascii="Times New Roman"/>
          <w:b w:val="false"/>
          <w:i w:val="false"/>
          <w:color w:val="000000"/>
          <w:sz w:val="28"/>
        </w:rPr>
        <w:t>      Осы Келісім шартқа сәйкес барлық даулар мен келіспеушіліктер екі Тараптардың келіссөздері арқылы шешуге рұқсат беріледі. Даулар мен келіспеушіліктерді келіссөздер арқылы шешуге мүмкіндік болмаған жағдайда, олар осы Келісім шартқа сәйкес қолданыстағы заңнамаларға сәйкес соттық тәртіпте шешілуге жатады.</w:t>
      </w:r>
    </w:p>
    <w:p>
      <w:pPr>
        <w:spacing w:after="0"/>
        <w:ind w:left="0"/>
        <w:jc w:val="left"/>
      </w:pPr>
      <w:r>
        <w:rPr>
          <w:rFonts w:ascii="Times New Roman"/>
          <w:b/>
          <w:i w:val="false"/>
          <w:color w:val="000000"/>
        </w:rPr>
        <w:t xml:space="preserve"> 7. Басқа да шарттар</w:t>
      </w:r>
    </w:p>
    <w:bookmarkStart w:name="z135" w:id="49"/>
    <w:p>
      <w:pPr>
        <w:spacing w:after="0"/>
        <w:ind w:left="0"/>
        <w:jc w:val="both"/>
      </w:pPr>
      <w:r>
        <w:rPr>
          <w:rFonts w:ascii="Times New Roman"/>
          <w:b w:val="false"/>
          <w:i w:val="false"/>
          <w:color w:val="000000"/>
          <w:sz w:val="28"/>
        </w:rPr>
        <w:t>
7.1. Осы келісім шарттың барлық өзгертулері мен толықтырулар екі тараптың уәкілдерінің келісілуімен жазбаша түрде қол қойылған жағдайда рас болып табылады.</w:t>
      </w:r>
      <w:r>
        <w:br/>
      </w:r>
      <w:r>
        <w:rPr>
          <w:rFonts w:ascii="Times New Roman"/>
          <w:b w:val="false"/>
          <w:i w:val="false"/>
          <w:color w:val="000000"/>
          <w:sz w:val="28"/>
        </w:rPr>
        <w:t>
</w:t>
      </w:r>
      <w:r>
        <w:rPr>
          <w:rFonts w:ascii="Times New Roman"/>
          <w:b w:val="false"/>
          <w:i w:val="false"/>
          <w:color w:val="000000"/>
          <w:sz w:val="28"/>
        </w:rPr>
        <w:t>
7.2. Осы Келісім шарт жұмыстарының іс жүзінде орындалмауы Орындаушының осы Келісім шартты орындаудан бас тартқаны болып табылады.</w:t>
      </w:r>
      <w:r>
        <w:br/>
      </w:r>
      <w:r>
        <w:rPr>
          <w:rFonts w:ascii="Times New Roman"/>
          <w:b w:val="false"/>
          <w:i w:val="false"/>
          <w:color w:val="000000"/>
          <w:sz w:val="28"/>
        </w:rPr>
        <w:t>
</w:t>
      </w:r>
      <w:r>
        <w:rPr>
          <w:rFonts w:ascii="Times New Roman"/>
          <w:b w:val="false"/>
          <w:i w:val="false"/>
          <w:color w:val="000000"/>
          <w:sz w:val="28"/>
        </w:rPr>
        <w:t xml:space="preserve">
7.3. Азаматтық заңнамаларда көзделген соттың шешімі негізінде немесе екі тараптың келісімі бойынша келісім шартты бұзуға жол беріледі. </w:t>
      </w:r>
      <w:r>
        <w:br/>
      </w:r>
      <w:r>
        <w:rPr>
          <w:rFonts w:ascii="Times New Roman"/>
          <w:b w:val="false"/>
          <w:i w:val="false"/>
          <w:color w:val="000000"/>
          <w:sz w:val="28"/>
        </w:rPr>
        <w:t>
</w:t>
      </w:r>
      <w:r>
        <w:rPr>
          <w:rFonts w:ascii="Times New Roman"/>
          <w:b w:val="false"/>
          <w:i w:val="false"/>
          <w:color w:val="000000"/>
          <w:sz w:val="28"/>
        </w:rPr>
        <w:t>
7.4. Тараптар келісім шарттың орындалуында өзгерістер туралы бір-бірін ақпараттандырып тұруы қажет.</w:t>
      </w:r>
      <w:r>
        <w:br/>
      </w:r>
      <w:r>
        <w:rPr>
          <w:rFonts w:ascii="Times New Roman"/>
          <w:b w:val="false"/>
          <w:i w:val="false"/>
          <w:color w:val="000000"/>
          <w:sz w:val="28"/>
        </w:rPr>
        <w:t>
</w:t>
      </w:r>
      <w:r>
        <w:rPr>
          <w:rFonts w:ascii="Times New Roman"/>
          <w:b w:val="false"/>
          <w:i w:val="false"/>
          <w:color w:val="000000"/>
          <w:sz w:val="28"/>
        </w:rPr>
        <w:t>
7.5. Келісім шарт екі нұсқада жасалынды, және бірдей заңдық күші бар.</w:t>
      </w:r>
      <w:r>
        <w:br/>
      </w:r>
      <w:r>
        <w:rPr>
          <w:rFonts w:ascii="Times New Roman"/>
          <w:b w:val="false"/>
          <w:i w:val="false"/>
          <w:color w:val="000000"/>
          <w:sz w:val="28"/>
        </w:rPr>
        <w:t>
</w:t>
      </w:r>
      <w:r>
        <w:rPr>
          <w:rFonts w:ascii="Times New Roman"/>
          <w:b w:val="false"/>
          <w:i w:val="false"/>
          <w:color w:val="000000"/>
          <w:sz w:val="28"/>
        </w:rPr>
        <w:t>
7.6. Осы Келісім шарт бойынша хат-хабардың барлығы Тараптарға осы Келісім шартта көрсетілген мекен-жайға сәйкес почта байланыстары арқылы почталық мекен-жайға жіберіледі. Әрбір Тарап хат-хабарды осы Келісім шартта көрсетілген мекен-жайға жеткізілуін қамтамасыз етуі қажет. Тараптардың жазбаша үндеуі осы Келісім шартта көрсетілген мекен-жайға жеткізілгені туралы хабардар етуі қажет.</w:t>
      </w:r>
    </w:p>
    <w:bookmarkEnd w:id="49"/>
    <w:p>
      <w:pPr>
        <w:spacing w:after="0"/>
        <w:ind w:left="0"/>
        <w:jc w:val="left"/>
      </w:pPr>
      <w:r>
        <w:rPr>
          <w:rFonts w:ascii="Times New Roman"/>
          <w:b/>
          <w:i w:val="false"/>
          <w:color w:val="000000"/>
        </w:rPr>
        <w:t xml:space="preserve"> 8. Келісім шарттың әрекет ету мерзімі</w:t>
      </w:r>
    </w:p>
    <w:bookmarkStart w:name="z141" w:id="50"/>
    <w:p>
      <w:pPr>
        <w:spacing w:after="0"/>
        <w:ind w:left="0"/>
        <w:jc w:val="both"/>
      </w:pPr>
      <w:r>
        <w:rPr>
          <w:rFonts w:ascii="Times New Roman"/>
          <w:b w:val="false"/>
          <w:i w:val="false"/>
          <w:color w:val="000000"/>
          <w:sz w:val="28"/>
        </w:rPr>
        <w:t>
Осы Келісім шарт қол қойылған күннен бастап 20___ жылдың «___» _______ дейін әрекет етеді.</w:t>
      </w:r>
    </w:p>
    <w:bookmarkEnd w:id="50"/>
    <w:bookmarkStart w:name="z142" w:id="51"/>
    <w:p>
      <w:pPr>
        <w:spacing w:after="0"/>
        <w:ind w:left="0"/>
        <w:jc w:val="left"/>
      </w:pPr>
      <w:r>
        <w:rPr>
          <w:rFonts w:ascii="Times New Roman"/>
          <w:b/>
          <w:i w:val="false"/>
          <w:color w:val="000000"/>
        </w:rPr>
        <w:t xml:space="preserve"> 
9. Екі тараптың деректері және мекен жайы</w:t>
      </w:r>
    </w:p>
    <w:bookmarkEnd w:id="51"/>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МО                                            МО</w:t>
      </w:r>
    </w:p>
    <w:bookmarkStart w:name="z14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31 шілдедегі    </w:t>
      </w:r>
      <w:r>
        <w:br/>
      </w:r>
      <w:r>
        <w:rPr>
          <w:rFonts w:ascii="Times New Roman"/>
          <w:b w:val="false"/>
          <w:i w:val="false"/>
          <w:color w:val="000000"/>
          <w:sz w:val="28"/>
        </w:rPr>
        <w:t xml:space="preserve">
№ 231-ө бұйрығына       </w:t>
      </w:r>
      <w:r>
        <w:br/>
      </w:r>
      <w:r>
        <w:rPr>
          <w:rFonts w:ascii="Times New Roman"/>
          <w:b w:val="false"/>
          <w:i w:val="false"/>
          <w:color w:val="000000"/>
          <w:sz w:val="28"/>
        </w:rPr>
        <w:t xml:space="preserve">
6-қосымша         </w:t>
      </w:r>
    </w:p>
    <w:bookmarkEnd w:id="52"/>
    <w:bookmarkStart w:name="z144"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Директор ______________</w:t>
      </w:r>
      <w:r>
        <w:br/>
      </w:r>
      <w:r>
        <w:rPr>
          <w:rFonts w:ascii="Times New Roman"/>
          <w:b w:val="false"/>
          <w:i w:val="false"/>
          <w:color w:val="000000"/>
          <w:sz w:val="28"/>
        </w:rPr>
        <w:t>
      (кәсіпорын атауы)</w:t>
      </w:r>
      <w:r>
        <w:br/>
      </w:r>
      <w:r>
        <w:rPr>
          <w:rFonts w:ascii="Times New Roman"/>
          <w:b w:val="false"/>
          <w:i w:val="false"/>
          <w:color w:val="000000"/>
          <w:sz w:val="28"/>
        </w:rPr>
        <w:t>
________ (Директордың ТӘЖ)</w:t>
      </w:r>
      <w:r>
        <w:br/>
      </w:r>
      <w:r>
        <w:rPr>
          <w:rFonts w:ascii="Times New Roman"/>
          <w:b w:val="false"/>
          <w:i w:val="false"/>
          <w:color w:val="000000"/>
          <w:sz w:val="28"/>
        </w:rPr>
        <w:t>
________________ 20 ___ ж.</w:t>
      </w:r>
    </w:p>
    <w:p>
      <w:pPr>
        <w:spacing w:after="0"/>
        <w:ind w:left="0"/>
        <w:jc w:val="left"/>
      </w:pPr>
      <w:r>
        <w:rPr>
          <w:rFonts w:ascii="Times New Roman"/>
          <w:b/>
          <w:i w:val="false"/>
          <w:color w:val="000000"/>
        </w:rPr>
        <w:t xml:space="preserve"> 20___жылғы</w:t>
      </w:r>
      <w:r>
        <w:br/>
      </w:r>
      <w:r>
        <w:rPr>
          <w:rFonts w:ascii="Times New Roman"/>
          <w:b/>
          <w:i w:val="false"/>
          <w:color w:val="000000"/>
        </w:rPr>
        <w:t>
балық өсіру жұмыстары туралы ________________</w:t>
      </w:r>
      <w:r>
        <w:br/>
      </w:r>
      <w:r>
        <w:rPr>
          <w:rFonts w:ascii="Times New Roman"/>
          <w:b/>
          <w:i w:val="false"/>
          <w:color w:val="000000"/>
        </w:rPr>
        <w:t>
                              (кәсіпорын атауы) ЕСЕП</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(орналасқан жері)</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1. Аналық-табын санының мазмұны, қыстама</w:t>
      </w:r>
      <w:r>
        <w:br/>
      </w:r>
      <w:r>
        <w:rPr>
          <w:rFonts w:ascii="Times New Roman"/>
          <w:b w:val="false"/>
          <w:i w:val="false"/>
          <w:color w:val="000000"/>
          <w:sz w:val="28"/>
        </w:rPr>
        <w:t>
      2. Көктемгі балық өсіру мерзіміне дайындалу</w:t>
      </w:r>
      <w:r>
        <w:br/>
      </w:r>
      <w:r>
        <w:rPr>
          <w:rFonts w:ascii="Times New Roman"/>
          <w:b w:val="false"/>
          <w:i w:val="false"/>
          <w:color w:val="000000"/>
          <w:sz w:val="28"/>
        </w:rPr>
        <w:t>
      3. Аналық-табын санының маңызын зерттеу</w:t>
      </w:r>
      <w:r>
        <w:br/>
      </w:r>
      <w:r>
        <w:rPr>
          <w:rFonts w:ascii="Times New Roman"/>
          <w:b w:val="false"/>
          <w:i w:val="false"/>
          <w:color w:val="000000"/>
          <w:sz w:val="28"/>
        </w:rPr>
        <w:t>
      4. Уылдырық инкубациясы ____________________</w:t>
      </w:r>
      <w:r>
        <w:br/>
      </w:r>
      <w:r>
        <w:rPr>
          <w:rFonts w:ascii="Times New Roman"/>
          <w:b w:val="false"/>
          <w:i w:val="false"/>
          <w:color w:val="000000"/>
          <w:sz w:val="28"/>
        </w:rPr>
        <w:t>
                              (балық түрінің атауы)</w:t>
      </w:r>
      <w:r>
        <w:br/>
      </w:r>
      <w:r>
        <w:rPr>
          <w:rFonts w:ascii="Times New Roman"/>
          <w:b w:val="false"/>
          <w:i w:val="false"/>
          <w:color w:val="000000"/>
          <w:sz w:val="28"/>
        </w:rPr>
        <w:t>
      5. Өсіру тоғандарына шабақтарды өсіру, тоғандарды балықтандыру және дайындау</w:t>
      </w:r>
      <w:r>
        <w:br/>
      </w:r>
      <w:r>
        <w:rPr>
          <w:rFonts w:ascii="Times New Roman"/>
          <w:b w:val="false"/>
          <w:i w:val="false"/>
          <w:color w:val="000000"/>
          <w:sz w:val="28"/>
        </w:rPr>
        <w:t>
      6. Гидрохимиялық режим</w:t>
      </w:r>
      <w:r>
        <w:br/>
      </w:r>
      <w:r>
        <w:rPr>
          <w:rFonts w:ascii="Times New Roman"/>
          <w:b w:val="false"/>
          <w:i w:val="false"/>
          <w:color w:val="000000"/>
          <w:sz w:val="28"/>
        </w:rPr>
        <w:t>
      7. Екінші реттегі екі жаз өмір сүретін балықтарды өсіру ( бар болған жағдайда)</w:t>
      </w:r>
      <w:r>
        <w:br/>
      </w:r>
      <w:r>
        <w:rPr>
          <w:rFonts w:ascii="Times New Roman"/>
          <w:b w:val="false"/>
          <w:i w:val="false"/>
          <w:color w:val="000000"/>
          <w:sz w:val="28"/>
        </w:rPr>
        <w:t>
      8. Күзгі аулауға дайындалу</w:t>
      </w:r>
      <w:r>
        <w:br/>
      </w:r>
      <w:r>
        <w:rPr>
          <w:rFonts w:ascii="Times New Roman"/>
          <w:b w:val="false"/>
          <w:i w:val="false"/>
          <w:color w:val="000000"/>
          <w:sz w:val="28"/>
        </w:rPr>
        <w:t>
      9. Қорытынды</w:t>
      </w:r>
      <w:r>
        <w:br/>
      </w:r>
      <w:r>
        <w:rPr>
          <w:rFonts w:ascii="Times New Roman"/>
          <w:b w:val="false"/>
          <w:i w:val="false"/>
          <w:color w:val="000000"/>
          <w:sz w:val="28"/>
        </w:rPr>
        <w:t>
      10. Кестелер, суреттер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