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1efa2" w14:textId="591ef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м.а. 2013 жылғы 22 шілдедегі № 158 бұйрығы. Қазақстан Республикасының Әділет министрлігінде 2013 жылы 27 тамызда № 8645 тіркелді. Күші жойылды - Қазақстан Республикасы Ұлттық экономика министрлігі Статистика комитеті Төрағасының 2014 жылғы 13 қарашадағы № 47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13.11.2014 </w:t>
      </w:r>
      <w:r>
        <w:rPr>
          <w:rFonts w:ascii="Times New Roman"/>
          <w:b w:val="false"/>
          <w:i w:val="false"/>
          <w:color w:val="ff0000"/>
          <w:sz w:val="28"/>
        </w:rPr>
        <w:t>№ 47</w:t>
      </w:r>
      <w:r>
        <w:rPr>
          <w:rFonts w:ascii="Times New Roman"/>
          <w:b w:val="false"/>
          <w:i w:val="false"/>
          <w:color w:val="ff0000"/>
          <w:sz w:val="28"/>
        </w:rPr>
        <w:t xml:space="preserve"> бұйрығымен (01.01.2015 бастап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енгiзiлу тәртібін </w:t>
      </w:r>
      <w:r>
        <w:rPr>
          <w:rFonts w:ascii="Times New Roman"/>
          <w:b w:val="false"/>
          <w:i w:val="false"/>
          <w:color w:val="ff0000"/>
          <w:sz w:val="28"/>
        </w:rPr>
        <w:t>6-тармақтан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«Заңды тұлғаларға көрсетілген курьерлік қызметтердің тарифтері туралы есеп» жалпымемлекеттік статистикалық байқаудың статистикалық нысаны (коды 1931101, индексі 1-тариф (курьер), кезеңділігі айлық)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«Заңды тұлғаларға көрсетілген курьерлік қызметтердің тарифтері туралы есеп» жалпымемлекеттік статистикалық байқаудың статистикалық нысанын толтыру жөніндегі нұсқаулық (коды 1931101, индексі 1-тариф (курьер), кезеңділігі айлық)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«Заңды тұлғаларға көрсетілген почталық қызметтердің тарифтері туралы есеп» жалпымемлекеттік статистикалық байқаудың статистикалық нысаны (коды 1621101, индексі 1-тариф (почта), кезеңділігі айлық)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«Заңды тұлғаларға көрсетілген почталық қызметтердің тарифтері туралы есеп» жалпымемлекеттік статистикалық байқаудың статистикалық нысанын толтыру жөніндегі нұсқаулық (коды 1621101, индексі 1-тариф (почта), кезеңділігі айлық)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«Заңды тұлғаларға көрсетілген байланыс қызметтерінің тарифтері туралы есеп» жалпымемлекеттік статистикалық байқаудың статистикалық нысаны (коды 1111101, индексі 1-тариф (байланыс), кезеңділігі айлық)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«Заңды тұлғаларға көрсетілген байланыс қызметтерінің тарифтері туралы есеп» жалпымемлекеттік статистикалық байқаудың статистикалық нысанын толтыру жөніндегі нұсқаулық (коды 1111101, индексі 1-тариф (байланыс), кезеңділігі айлық)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«Тұрақтандыру қорларының әлеуметтік маңызы бар азық-түлік тауарларын сатып алу және өткізу бағасы мен көлемі туралы есеп» жалпымемлекеттік статистикалық байқаудың статистикалық нысаны (коды 2031101, индексі 1-ТҚ, кезеңділігі айлық)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8) «Тұрақтандыру қорларының әлеуметтік маңызы бар азық-түлік тауарларын сатып алу және өткізу бағасы мен көлемі туралы есеп» жалпымемлекеттік статистикалық байқаудың статистикалық нысанын толтыру жөніндегі нұсқаулық (коды 2031101, индексі 1-ТҚ, кезеңділігі айлық)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9) «Құбыр көлігі кәсіпорындарының жүк тасымалдау тарифтері туралы есеп» жалпымемлекеттік статистикалық байқаудың статистикалық нысаны (коды 1101101, индексі 1-тариф (құбыр), кезеңділігі айлық)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10) «Құбыр көлігі кәсіпорындарының жүк тасымалдау тарифтері туралы есеп» жалпымемлекеттік статистикалық байқаудың статистикалық нысанын толтыру жөніндегі нұсқаулық (коды 1101101, индексі 1-тариф (құбыр), кезеңділігі айлық)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11) «Өнімдердің, тауарлардың көтерме сауда (жеткізілім) бағасы туралы есеп» жалпымемлекеттік статистикалық байқаудың статистикалық нысаны (коды 1021101, индексі 1-Б (көтерме), кезеңділігі айлық)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12) «Өнімдердің, тауарлардың көтерме сауда (жеткізілім) бағасы туралы есеп» жалпымемлекеттік статистикалық байқаудың статистикалық нысанын толтыру жөніндегі нұсқаулық (коды 1021101, индексі 1-Б (көтерме), кезеңділігі айлық)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13) «Коммерциялық жылжымайтын мүлікті жалға беру бағасы туралы есеп» жалпымемлекеттік статистикалық байқаудың статистикалық нысаны (коды 1631101, индексі 1-Б (жалға беру), кезеңділігі айлық)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14) «Коммерциялық жылжымайтын мүлікті жалға беру бағасы туралы есеп» жалпымемлекеттік статистикалық байқаудың статистикалық нысанын толтыру жөніндегі нұсқаулық (коды 1631101, индексі 1-Б (жалға беру), кезеңділігі айлық)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15) «Өңделмеген сүрек және соған байланысты қызметтердің бағасы туралы есеп» жалпымемлекеттік статистикалық байқаудың статистикалық нысаны (коды 1041101, индексі 1-КБ (орман), кезеңділігі айлық)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16) «Өңделмеген сүрек және соған байланысты қызметтердің бағасы туралы есеп» жалпымемлекеттік статистикалық байқаудың статистикалық нысанын толтыру жөніндегі нұсқаулық (коды 1041101, индексі 1-КБ (орман), кезеңділігі айлық)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 </w:t>
      </w:r>
      <w:r>
        <w:br/>
      </w:r>
      <w:r>
        <w:rPr>
          <w:rFonts w:ascii="Times New Roman"/>
          <w:b w:val="false"/>
          <w:i w:val="false"/>
          <w:color w:val="000000"/>
          <w:sz w:val="28"/>
        </w:rPr>
        <w:t>
</w:t>
      </w:r>
      <w:r>
        <w:rPr>
          <w:rFonts w:ascii="Times New Roman"/>
          <w:b w:val="false"/>
          <w:i w:val="false"/>
          <w:color w:val="000000"/>
          <w:sz w:val="28"/>
        </w:rPr>
        <w:t>
      17) «Балық аулау және акваөсіру өнімінің бағасы туралы есеп» жалпымемлекеттік статистикалық байқаудың статистикалық нысаны (коды 1173101, индексі 1-ӨБ (балық), кезеңділігі айлық)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18) «Балық аулау және акваөсіру өнімінің бағасы туралы есеп» жалпымемлекеттік статистикалық байқаудың статистикалық нысанын толтыру жөніндегі нұсқаулық (коды 1173101, индексі 1-ӨБ (балық), кезеңділігі айлық) осы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19) «Өндіруші кәсіпорынның өнеркәсіп өнімдерінің және өндірістік сипаттағы қызметтердің бағасы туралы есебі» жалпымемлекеттік статистикалық байқаудың статистикалық нысаны (коды 1031101, индексі 1-КБ, кезеңділігі айлық) осы бұйрықтың </w:t>
      </w:r>
      <w:r>
        <w:rPr>
          <w:rFonts w:ascii="Times New Roman"/>
          <w:b w:val="false"/>
          <w:i w:val="false"/>
          <w:color w:val="000000"/>
          <w:sz w:val="28"/>
        </w:rPr>
        <w:t>19-қосымшасына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20) «Өндіруші кәсіпорынның өнеркәсіп өнімдерінің және өндірістік сипаттағы қызметтердің бағасы туралы есебі» жалпымемлекеттік статистикалық байқаудың статистикалық нысанын толтыру жөніндегі нұсқаулық (коды 1031101, индексі 1-КБ, кезеңділігі айлық) осы бұйрықтың </w:t>
      </w:r>
      <w:r>
        <w:rPr>
          <w:rFonts w:ascii="Times New Roman"/>
          <w:b w:val="false"/>
          <w:i w:val="false"/>
          <w:color w:val="000000"/>
          <w:sz w:val="28"/>
        </w:rPr>
        <w:t>20-қосымшасына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21) «Өндірістік-техникалық мақсатта сатып алынған өнімдердің (қызметтердің) бағасы туралы есеп» жалпымемлекеттік статистикалық байқаудың статистикалық нысаны (коды 1051101, индексі 2-КБ, кезеңділігі айлық) осы бұйрықтың </w:t>
      </w:r>
      <w:r>
        <w:rPr>
          <w:rFonts w:ascii="Times New Roman"/>
          <w:b w:val="false"/>
          <w:i w:val="false"/>
          <w:color w:val="000000"/>
          <w:sz w:val="28"/>
        </w:rPr>
        <w:t>21-қосымшасына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22) «Өндірістік-техникалық мақсатта сатып алынған өнімдердің (қызметтердің) бағасы туралы есеп» жалпымемлекеттік статистикалық байқаудың статистикалық нысанын толтыру жөніндегі нұсқаулық (коды 1051101, индексі 2-КБ, кезеңділігі айлық) осы бұйрықтың </w:t>
      </w:r>
      <w:r>
        <w:rPr>
          <w:rFonts w:ascii="Times New Roman"/>
          <w:b w:val="false"/>
          <w:i w:val="false"/>
          <w:color w:val="000000"/>
          <w:sz w:val="28"/>
        </w:rPr>
        <w:t>22-қосымшасына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23) «Өткізілген ауылшаруашылық өнімінің бағасы туралы есеп» жалпымемлекеттік статистикалық байқаудың статистикалық нысаны (коды 0981101, индексі 1-АШБ, кезеңділігі айлық) осы бұйрықтың </w:t>
      </w:r>
      <w:r>
        <w:rPr>
          <w:rFonts w:ascii="Times New Roman"/>
          <w:b w:val="false"/>
          <w:i w:val="false"/>
          <w:color w:val="000000"/>
          <w:sz w:val="28"/>
        </w:rPr>
        <w:t>23-қосымшасына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24) «Өткізілген ауылшаруашылық өнімінің бағасы туралы есеп» жалпымемлекеттік статистикалық байқаудың статистикалық нысанын толтыру жөніндегі нұсқаулық (коды 0981101, индексі 1-АШБ, кезеңділігі айлық) осы бұйрықтың </w:t>
      </w:r>
      <w:r>
        <w:rPr>
          <w:rFonts w:ascii="Times New Roman"/>
          <w:b w:val="false"/>
          <w:i w:val="false"/>
          <w:color w:val="000000"/>
          <w:sz w:val="28"/>
        </w:rPr>
        <w:t>24-қосымшасына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25) «Сатып алынған құрылыс материалдарының, бөлшектер мен конструкциялардың бағасы туралы есеп» жалпымемлекеттік статистикалық байқаудың статистикалық нысаны (коды 1001101, индексі 3-КҚБ, кезеңділігі айлық) осы бұйрықтың </w:t>
      </w:r>
      <w:r>
        <w:rPr>
          <w:rFonts w:ascii="Times New Roman"/>
          <w:b w:val="false"/>
          <w:i w:val="false"/>
          <w:color w:val="000000"/>
          <w:sz w:val="28"/>
        </w:rPr>
        <w:t>25-қосымшасына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26) «Сатып алынған құрылыс материалдарының, бөлшектер мен конструкциялардың бағасы туралы есеп» жалпымемлекеттік статистикалық байқаудың статистикалық нысанын толтыру жөніндегі нұсқаулық (коды 1001101, индексі 3-КҚБ, кезеңділігі айлық) осы бұйрықтың </w:t>
      </w:r>
      <w:r>
        <w:rPr>
          <w:rFonts w:ascii="Times New Roman"/>
          <w:b w:val="false"/>
          <w:i w:val="false"/>
          <w:color w:val="000000"/>
          <w:sz w:val="28"/>
        </w:rPr>
        <w:t>26-қосымшасына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27) «201__ жылы тұтыну тауарлары, ақылы қызметтер мен тұрғын үй бағаларын тіркеу дәптері» жалпымемлекеттік статистикалық байқаудың статистикалық нысаны (коды 1153101, индексі Б-101, кезеңділігі апталық, айлық) осы бұйрықтың </w:t>
      </w:r>
      <w:r>
        <w:rPr>
          <w:rFonts w:ascii="Times New Roman"/>
          <w:b w:val="false"/>
          <w:i w:val="false"/>
          <w:color w:val="000000"/>
          <w:sz w:val="28"/>
        </w:rPr>
        <w:t>27-қосымшасына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28) «201__ жылы тұтыну тауарлары, ақылы қызметтер мен тұрғын үй бағаларын тіркеу дәптері» жалпымемлекеттік статистикалық байқаудың статистикалық нысанын толтыру жөніндегі нұсқаулық (коды 1153101, индексі Б-101, кезеңділігі апталық, айлық) осы бұйрықтың </w:t>
      </w:r>
      <w:r>
        <w:rPr>
          <w:rFonts w:ascii="Times New Roman"/>
          <w:b w:val="false"/>
          <w:i w:val="false"/>
          <w:color w:val="000000"/>
          <w:sz w:val="28"/>
        </w:rPr>
        <w:t>28-қосымшасына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29) «Әуе көлігі кәсіпорындарының жүк тасымалдау тарифтері туралы есеп» жалпымемлекеттік статистикалық байқаудың статистикалық нысаны (коды 1061101, индексі 1-тариф (әуе көлігі), кезеңділігі айлық) осы бұйрықтың </w:t>
      </w:r>
      <w:r>
        <w:rPr>
          <w:rFonts w:ascii="Times New Roman"/>
          <w:b w:val="false"/>
          <w:i w:val="false"/>
          <w:color w:val="000000"/>
          <w:sz w:val="28"/>
        </w:rPr>
        <w:t>29-қосымшасына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30) «Әуе көлігі кәсіпорындарының жүк тасымалдау тарифтері туралы есеп» жалпымемлекеттік статистикалық байқаудың статистикалық нысанын толтыру жөніндегі нұсқаулық (коды 1061101, индексі 1-тариф (әуе көлігі), кезеңділігі айлық) осы бұйрықтың </w:t>
      </w:r>
      <w:r>
        <w:rPr>
          <w:rFonts w:ascii="Times New Roman"/>
          <w:b w:val="false"/>
          <w:i w:val="false"/>
          <w:color w:val="000000"/>
          <w:sz w:val="28"/>
        </w:rPr>
        <w:t>30-қосымшасына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31) «Автомобиль көлігі кәсіпорындарының жүк тасымалдау тарифтері туралы есеп» жалпымемлекеттік статистикалық байқаудың статистикалық нысаны (коды 1071101, индексі 1-тариф (автокөлік), кезеңділігі айлық) осы бұйрықтың </w:t>
      </w:r>
      <w:r>
        <w:rPr>
          <w:rFonts w:ascii="Times New Roman"/>
          <w:b w:val="false"/>
          <w:i w:val="false"/>
          <w:color w:val="000000"/>
          <w:sz w:val="28"/>
        </w:rPr>
        <w:t>31-қосымшасына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32) «Автомобиль көлігі кәсіпорындарының жүк тасымалдау тарифтері туралы есеп» жалпымемлекеттік статистикалық байқаудың статистикалық нысанын толтыру жөніндегі нұсқаулық (коды 1071101, индексі 1-тариф (автокөлік), кезеңділігі айлық) осы бұйрықтың </w:t>
      </w:r>
      <w:r>
        <w:rPr>
          <w:rFonts w:ascii="Times New Roman"/>
          <w:b w:val="false"/>
          <w:i w:val="false"/>
          <w:color w:val="000000"/>
          <w:sz w:val="28"/>
        </w:rPr>
        <w:t>32-қосымшасына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33) «Темір жол көлігі кәсіпорындарының жүк тасымалдау тарифтері туралы есеп» жалпымемлекеттік статистикалық байқаудың статистикалық нысаны (коды 1081101, индексі 1-тариф (теміржол), кезеңділігі айлық) осы бұйрықтың </w:t>
      </w:r>
      <w:r>
        <w:rPr>
          <w:rFonts w:ascii="Times New Roman"/>
          <w:b w:val="false"/>
          <w:i w:val="false"/>
          <w:color w:val="000000"/>
          <w:sz w:val="28"/>
        </w:rPr>
        <w:t>33-қосымшасына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34) «Темір жол көлігі кәсіпорындарының жүк тасымалдау тарифтері туралы есеп» жалпымемлекеттік статистикалық байқаудың статистикалық нысанын толтыру жөніндегі нұсқаулық (коды 1081101, индексі 1-тариф (теміржол), кезеңділігі айлық) осы бұйрықтың </w:t>
      </w:r>
      <w:r>
        <w:rPr>
          <w:rFonts w:ascii="Times New Roman"/>
          <w:b w:val="false"/>
          <w:i w:val="false"/>
          <w:color w:val="000000"/>
          <w:sz w:val="28"/>
        </w:rPr>
        <w:t>34-қосымшасына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35) «Ішкі су көлігі кәсіпорындарының жүк тасымалдау тарифтері туралы есеп» жалпымемлекеттік статистикалық байқаудың статистикалық нысаны (коды 1091101, индексі 1-тариф (ішкі су), кезеңділігі айлық) осы бұйрықтың </w:t>
      </w:r>
      <w:r>
        <w:rPr>
          <w:rFonts w:ascii="Times New Roman"/>
          <w:b w:val="false"/>
          <w:i w:val="false"/>
          <w:color w:val="000000"/>
          <w:sz w:val="28"/>
        </w:rPr>
        <w:t>35-қосымшасына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36) «Ішкі су көлігі кәсіпорындарының жүк тасымалдау тарифтері туралы есеп» жалпымемлекеттік статистикалық байқаудың статистикалық нысанын толтыру жөніндегі нұсқаулық (коды 1091101, индексі 1-тариф (ішкі су), кезеңділігі айлық) осы бұйрықтың </w:t>
      </w:r>
      <w:r>
        <w:rPr>
          <w:rFonts w:ascii="Times New Roman"/>
          <w:b w:val="false"/>
          <w:i w:val="false"/>
          <w:color w:val="000000"/>
          <w:sz w:val="28"/>
        </w:rPr>
        <w:t>36-қосымшасына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37) «Базарларда ауыл шаруашылығы өнімдерінің бағаларын тіркеу дәптері» жалпымемлекеттік статистикалық байқаудың статистикалық нысаны (коды 1163101, индексі Б-200, кезеңділігі айлық) осы бұйрықтың </w:t>
      </w:r>
      <w:r>
        <w:rPr>
          <w:rFonts w:ascii="Times New Roman"/>
          <w:b w:val="false"/>
          <w:i w:val="false"/>
          <w:color w:val="000000"/>
          <w:sz w:val="28"/>
        </w:rPr>
        <w:t>37-қосымшасына</w:t>
      </w:r>
      <w:r>
        <w:rPr>
          <w:rFonts w:ascii="Times New Roman"/>
          <w:b w:val="false"/>
          <w:i w:val="false"/>
          <w:color w:val="000000"/>
          <w:sz w:val="28"/>
        </w:rPr>
        <w:t xml:space="preserve"> сәйкес;</w:t>
      </w:r>
      <w:r>
        <w:br/>
      </w:r>
      <w:r>
        <w:rPr>
          <w:rFonts w:ascii="Times New Roman"/>
          <w:b w:val="false"/>
          <w:i w:val="false"/>
          <w:color w:val="000000"/>
          <w:sz w:val="28"/>
        </w:rPr>
        <w:t>
      38) «Базарларда ауыл шаруашылығы өнімдерінің бағаларын тіркеу дәптері» жалпымемлекеттік статистикалық байқаудың статистикалық нысанын толтыру жөніндегі нұсқаулық (коды 1163101, индексі Б-200, кезеңділігі айлық) осы бұйрықтың </w:t>
      </w:r>
      <w:r>
        <w:rPr>
          <w:rFonts w:ascii="Times New Roman"/>
          <w:b w:val="false"/>
          <w:i w:val="false"/>
          <w:color w:val="000000"/>
          <w:sz w:val="28"/>
        </w:rPr>
        <w:t>38-қосымшасына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Статистика агенттігі төрағасының м.а. 23.12.2013</w:t>
      </w:r>
      <w:r>
        <w:rPr>
          <w:rFonts w:ascii="Times New Roman"/>
          <w:b w:val="false"/>
          <w:i w:val="false"/>
          <w:color w:val="000000"/>
          <w:sz w:val="28"/>
        </w:rPr>
        <w:t> </w:t>
      </w:r>
      <w:r>
        <w:rPr>
          <w:rFonts w:ascii="Times New Roman"/>
          <w:b w:val="false"/>
          <w:i w:val="false"/>
          <w:color w:val="000000"/>
          <w:sz w:val="28"/>
        </w:rPr>
        <w:t>№ 322</w:t>
      </w:r>
      <w:r>
        <w:rPr>
          <w:rFonts w:ascii="Times New Roman"/>
          <w:b w:val="false"/>
          <w:i w:val="false"/>
          <w:color w:val="000000"/>
          <w:sz w:val="28"/>
        </w:rPr>
        <w:t> </w:t>
      </w:r>
      <w:r>
        <w:rPr>
          <w:rFonts w:ascii="Times New Roman"/>
          <w:b w:val="false"/>
          <w:i w:val="false"/>
          <w:color w:val="ff0000"/>
          <w:sz w:val="28"/>
        </w:rPr>
        <w:t>бұйрығымен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«Баға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2012 жылғы 5 қарашадағы № 309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8157 болып тіркелген);</w:t>
      </w:r>
      <w:r>
        <w:br/>
      </w:r>
      <w:r>
        <w:rPr>
          <w:rFonts w:ascii="Times New Roman"/>
          <w:b w:val="false"/>
          <w:i w:val="false"/>
          <w:color w:val="000000"/>
          <w:sz w:val="28"/>
        </w:rPr>
        <w:t>
</w:t>
      </w:r>
      <w:r>
        <w:rPr>
          <w:rFonts w:ascii="Times New Roman"/>
          <w:b w:val="false"/>
          <w:i w:val="false"/>
          <w:color w:val="000000"/>
          <w:sz w:val="28"/>
        </w:rPr>
        <w:t>
      2) «Тұрақтандыру қорларының әлеуметтік маңызы бар азық-түлік тауарларын сатып алу және өткізу бағасы мен көлемі туралы есеп» (коды 2031101, индексі 1-ТҚ, кезеңділігі айлық) жалпымемлекеттік статистикалық байқаудың статистикалық нысанын және оны толтыру жөніндегі нұсқаулықты бекіту туралы» Қазақстан Республикасы Статистика агенттiгi төрағасының 2012 жылғы 12 шілдедегі № 181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7884 болып тіркелген, 2012 жылғы 7 қарашадағы, 2013 жылғы 16 қаңтардағы № 729-734, 22 (27806, 27961)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Стратегиялық даму департаменті Заң департаментімен бірге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тiркелгеннен кейiн он күнтiзбелiк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Статистика агенттігінің интернет-ресурсында міндетті жариялауды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Статистика агенттігінің Стратегиялық даму департаменті осы бұйрықты Қазақстан Республикасы Статистика агенттігі құрылымдық бөлімшелерінің және аумақтық органдарға жұмыста басшылыққа қолдану үшін жолдансын.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6. Осы бұйрық ресми жариялауға жатады және 2014 жылғы 1 қаңтардан бастап қолданысқа енгізіледі.</w:t>
      </w:r>
    </w:p>
    <w:bookmarkEnd w:id="0"/>
    <w:p>
      <w:pPr>
        <w:spacing w:after="0"/>
        <w:ind w:left="0"/>
        <w:jc w:val="both"/>
      </w:pPr>
      <w:r>
        <w:rPr>
          <w:rFonts w:ascii="Times New Roman"/>
          <w:b w:val="false"/>
          <w:i/>
          <w:color w:val="000000"/>
          <w:sz w:val="28"/>
        </w:rPr>
        <w:t>      Төрағаның</w:t>
      </w:r>
      <w:r>
        <w:br/>
      </w:r>
      <w:r>
        <w:rPr>
          <w:rFonts w:ascii="Times New Roman"/>
          <w:b w:val="false"/>
          <w:i w:val="false"/>
          <w:color w:val="000000"/>
          <w:sz w:val="28"/>
        </w:rPr>
        <w:t>
</w:t>
      </w:r>
      <w:r>
        <w:rPr>
          <w:rFonts w:ascii="Times New Roman"/>
          <w:b w:val="false"/>
          <w:i/>
          <w:color w:val="000000"/>
          <w:sz w:val="28"/>
        </w:rPr>
        <w:t>      міндетін атқарушы                            Ж. Жарқынбаев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Табиғи монополияларды реттеу</w:t>
      </w:r>
      <w:r>
        <w:br/>
      </w:r>
      <w:r>
        <w:rPr>
          <w:rFonts w:ascii="Times New Roman"/>
          <w:b w:val="false"/>
          <w:i w:val="false"/>
          <w:color w:val="000000"/>
          <w:sz w:val="28"/>
        </w:rPr>
        <w:t>
      агенттігінің төрағасы</w:t>
      </w:r>
      <w:r>
        <w:br/>
      </w:r>
      <w:r>
        <w:rPr>
          <w:rFonts w:ascii="Times New Roman"/>
          <w:b w:val="false"/>
          <w:i w:val="false"/>
          <w:color w:val="000000"/>
          <w:sz w:val="28"/>
        </w:rPr>
        <w:t>
      М.М. Оспанов ___________</w:t>
      </w:r>
      <w:r>
        <w:br/>
      </w:r>
      <w:r>
        <w:rPr>
          <w:rFonts w:ascii="Times New Roman"/>
          <w:b w:val="false"/>
          <w:i w:val="false"/>
          <w:color w:val="000000"/>
          <w:sz w:val="28"/>
        </w:rPr>
        <w:t>
      2013 жылғы 26 шілде</w:t>
      </w:r>
    </w:p>
    <w:bookmarkStart w:name="z8"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574"/>
        <w:gridCol w:w="597"/>
        <w:gridCol w:w="3129"/>
        <w:gridCol w:w="2"/>
        <w:gridCol w:w="853"/>
        <w:gridCol w:w="1322"/>
        <w:gridCol w:w="1324"/>
        <w:gridCol w:w="2633"/>
        <w:gridCol w:w="95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827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82700" cy="901700"/>
                          </a:xfrm>
                          <a:prstGeom prst="rect">
                            <a:avLst/>
                          </a:prstGeom>
                        </pic:spPr>
                      </pic:pic>
                    </a:graphicData>
                  </a:graphic>
                </wp:inline>
              </w:drawing>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i w:val="false"/>
                <w:color w:val="000000"/>
                <w:sz w:val="20"/>
              </w:rPr>
              <w:t>
Конфиденциальность гарантируется органами государственной статистики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Статистика агенттігі төрағасының міндетін атқарушының 2013 жылғы 22 шілдедегі № 158 бұйрығына</w:t>
            </w:r>
            <w:r>
              <w:br/>
            </w:r>
            <w:r>
              <w:rPr>
                <w:rFonts w:ascii="Times New Roman"/>
                <w:b/>
                <w:i w:val="false"/>
                <w:color w:val="000000"/>
                <w:sz w:val="20"/>
              </w:rPr>
              <w:t>
1-қосымша
</w:t>
            </w:r>
          </w:p>
        </w:tc>
      </w:tr>
      <w:tr>
        <w:trPr>
          <w:trHeight w:val="885" w:hRule="atLeast"/>
        </w:trPr>
        <w:tc>
          <w:tcPr>
            <w:tcW w:w="0" w:type="auto"/>
            <w:gridSpan w:val="2"/>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i w:val="false"/>
                <w:color w:val="000000"/>
                <w:sz w:val="20"/>
              </w:rPr>
              <w:t>
Статистическая форма по общегосударственному статистическому наблюдению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 исполняющего обязанности председателя Агентства</w:t>
            </w:r>
            <w:r>
              <w:br/>
            </w:r>
            <w:r>
              <w:rPr>
                <w:rFonts w:ascii="Times New Roman"/>
                <w:b w:val="false"/>
                <w:i w:val="false"/>
                <w:color w:val="000000"/>
                <w:sz w:val="20"/>
              </w:rPr>
              <w:t>
Республики Казахстан по статистике от 22 июля 2013 года № 158</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8"/>
              <w:gridCol w:w="853"/>
              <w:gridCol w:w="853"/>
              <w:gridCol w:w="853"/>
              <w:gridCol w:w="853"/>
              <w:gridCol w:w="1140"/>
            </w:tblGrid>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9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сағатқа дейiн</w:t>
                  </w:r>
                  <w:r>
                    <w:br/>
                  </w:r>
                  <w:r>
                    <w:rPr>
                      <w:rFonts w:ascii="Times New Roman"/>
                      <w:b/>
                      <w:i w:val="false"/>
                      <w:color w:val="000000"/>
                      <w:sz w:val="20"/>
                    </w:rPr>
                    <w:t>
до 1 часа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сағаттан артық</w:t>
                  </w:r>
                  <w:r>
                    <w:br/>
                  </w:r>
                  <w:r>
                    <w:rPr>
                      <w:rFonts w:ascii="Times New Roman"/>
                      <w:b/>
                      <w:i w:val="false"/>
                      <w:color w:val="000000"/>
                      <w:sz w:val="20"/>
                    </w:rPr>
                    <w:t>
более 40 часов
</w:t>
                  </w:r>
                </w:p>
              </w:tc>
            </w:tr>
          </w:tbl>
          <w:p/>
        </w:tc>
      </w:tr>
      <w:tr>
        <w:trPr>
          <w:trHeight w:val="12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6"/>
            <w:vMerge/>
            <w:tcBorders>
              <w:top w:val="nil"/>
              <w:left w:val="single" w:color="cfcfcf" w:sz="5"/>
              <w:bottom w:val="single" w:color="cfcfcf" w:sz="5"/>
              <w:right w:val="single" w:color="cfcfcf" w:sz="5"/>
            </w:tcBorders>
          </w:tcP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1931101</w:t>
            </w:r>
            <w:r>
              <w:br/>
            </w:r>
            <w:r>
              <w:rPr>
                <w:rFonts w:ascii="Times New Roman"/>
                <w:b w:val="false"/>
                <w:i w:val="false"/>
                <w:color w:val="000000"/>
                <w:sz w:val="20"/>
              </w:rPr>
              <w:t>
Код статистической формы 1931101</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тұлғаларға көрсетілген курьерлік қызметтердің тарифтері туралы есеп</w:t>
            </w:r>
            <w:r>
              <w:br/>
            </w:r>
            <w:r>
              <w:rPr>
                <w:rFonts w:ascii="Times New Roman"/>
                <w:b/>
                <w:i w:val="false"/>
                <w:color w:val="000000"/>
                <w:sz w:val="20"/>
              </w:rPr>
              <w:t>
Отчет о тарифах на курьерские услуги для юридических лиц
</w:t>
            </w:r>
          </w:p>
        </w:tc>
      </w:tr>
      <w:tr>
        <w:trPr>
          <w:trHeight w:val="7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1-тариф (курьер)</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365"/>
            </w:tblGrid>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месяц</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613"/>
              <w:gridCol w:w="6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год</w:t>
            </w:r>
          </w:p>
        </w:tc>
      </w:tr>
      <w:tr>
        <w:trPr>
          <w:trHeight w:val="19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істейтін қызметкерлерінің санына қарамастан, Экономикалық қызмет түрлерінің жалпы жіктеуішінің кодына сәйкес қызметінің негізгі түрі 53.2 – Өзге де почталық және курьерлік қызмет болып табылатын заңды тұлғалар және (немесе) олардың құрылымдық бөлімшелері тапсырады.</w:t>
            </w:r>
            <w:r>
              <w:br/>
            </w: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работающих, с основным видом деятельности согласно коду Общего классификатора видов экономической деятельности: 53.2 – Прочая почтовая и курьерская деятельность.</w:t>
            </w:r>
          </w:p>
        </w:tc>
      </w:tr>
      <w:tr>
        <w:trPr>
          <w:trHeight w:val="10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21-ші күні.</w:t>
            </w:r>
            <w:r>
              <w:br/>
            </w:r>
            <w:r>
              <w:rPr>
                <w:rFonts w:ascii="Times New Roman"/>
                <w:b w:val="false"/>
                <w:i w:val="false"/>
                <w:color w:val="000000"/>
                <w:sz w:val="20"/>
              </w:rPr>
              <w:t>
Срок представления – 21-го числа отчетного периода.</w:t>
            </w:r>
          </w:p>
        </w:tc>
      </w:tr>
      <w:tr>
        <w:trPr>
          <w:trHeight w:val="90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
    <w:bookmarkStart w:name="z9" w:id="2"/>
    <w:p>
      <w:pPr>
        <w:spacing w:after="0"/>
        <w:ind w:left="0"/>
        <w:jc w:val="both"/>
      </w:pPr>
      <w:r>
        <w:rPr>
          <w:rFonts w:ascii="Times New Roman"/>
          <w:b w:val="false"/>
          <w:i w:val="false"/>
          <w:color w:val="000000"/>
          <w:sz w:val="28"/>
        </w:rPr>
        <w:t>
      </w:t>
      </w:r>
      <w:r>
        <w:rPr>
          <w:rFonts w:ascii="Times New Roman"/>
          <w:b/>
          <w:i w:val="false"/>
          <w:color w:val="000000"/>
          <w:sz w:val="28"/>
        </w:rPr>
        <w:t>Курьерлік қызмет түрлерінің бағытын және тарифін айдың 20-күніне, қосылған құн салығының есебінсіз теңгемен көрсетіңіз</w:t>
      </w:r>
      <w:r>
        <w:br/>
      </w:r>
      <w:r>
        <w:rPr>
          <w:rFonts w:ascii="Times New Roman"/>
          <w:b w:val="false"/>
          <w:i w:val="false"/>
          <w:color w:val="000000"/>
          <w:sz w:val="28"/>
        </w:rPr>
        <w:t>
      Укажите направление и тариф на виды курьерских услуг на 20 число месяца, в тенге без учета налога на добаленную стоимость.</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7"/>
        <w:gridCol w:w="1593"/>
        <w:gridCol w:w="1524"/>
        <w:gridCol w:w="1320"/>
        <w:gridCol w:w="1698"/>
        <w:gridCol w:w="1698"/>
      </w:tblGrid>
      <w:tr>
        <w:trPr>
          <w:trHeight w:val="255"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коды</w:t>
            </w:r>
            <w:r>
              <w:br/>
            </w:r>
            <w:r>
              <w:rPr>
                <w:rFonts w:ascii="Times New Roman"/>
                <w:b w:val="false"/>
                <w:i w:val="false"/>
                <w:color w:val="000000"/>
                <w:sz w:val="20"/>
              </w:rPr>
              <w:t>
</w:t>
            </w:r>
            <w:r>
              <w:rPr>
                <w:rFonts w:ascii="Times New Roman"/>
                <w:b w:val="false"/>
                <w:i w:val="false"/>
                <w:color w:val="000000"/>
                <w:sz w:val="20"/>
              </w:rPr>
              <w:t xml:space="preserve">Код услуги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Қатынас түрі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вида сообщения</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Бағыт</w:t>
            </w:r>
            <w:r>
              <w:br/>
            </w:r>
            <w:r>
              <w:rPr>
                <w:rFonts w:ascii="Times New Roman"/>
                <w:b w:val="false"/>
                <w:i w:val="false"/>
                <w:color w:val="000000"/>
                <w:sz w:val="20"/>
              </w:rPr>
              <w:t>
</w:t>
            </w:r>
            <w:r>
              <w:rPr>
                <w:rFonts w:ascii="Times New Roman"/>
                <w:b w:val="false"/>
                <w:i w:val="false"/>
                <w:color w:val="000000"/>
                <w:sz w:val="20"/>
              </w:rPr>
              <w:t>Направление</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w:t>
            </w:r>
            <w:r>
              <w:br/>
            </w:r>
            <w:r>
              <w:rPr>
                <w:rFonts w:ascii="Times New Roman"/>
                <w:b w:val="false"/>
                <w:i w:val="false"/>
                <w:color w:val="000000"/>
                <w:sz w:val="20"/>
              </w:rPr>
              <w:t>
</w:t>
            </w:r>
            <w:r>
              <w:rPr>
                <w:rFonts w:ascii="Times New Roman"/>
                <w:b w:val="false"/>
                <w:i w:val="false"/>
                <w:color w:val="000000"/>
                <w:sz w:val="20"/>
              </w:rPr>
              <w:t>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айдың</w:t>
            </w:r>
            <w:r>
              <w:br/>
            </w:r>
            <w:r>
              <w:rPr>
                <w:rFonts w:ascii="Times New Roman"/>
                <w:b w:val="false"/>
                <w:i w:val="false"/>
                <w:color w:val="000000"/>
                <w:sz w:val="20"/>
              </w:rPr>
              <w:t>
</w:t>
            </w:r>
            <w:r>
              <w:rPr>
                <w:rFonts w:ascii="Times New Roman"/>
                <w:b w:val="false"/>
                <w:i w:val="false"/>
                <w:color w:val="000000"/>
                <w:sz w:val="20"/>
              </w:rPr>
              <w:t>тарифі</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Тариф предыдущего месяца</w:t>
            </w:r>
            <w:r>
              <w:rPr>
                <w:rFonts w:ascii="Times New Roman"/>
                <w:b w:val="false"/>
                <w:i w:val="false"/>
                <w:color w:val="000000"/>
                <w:vertAlign w:val="superscript"/>
              </w:rPr>
              <w:t>1</w:t>
            </w:r>
          </w:p>
        </w:tc>
      </w:tr>
      <w:tr>
        <w:trPr>
          <w:trHeight w:val="255"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05"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300 грамға дейінгі хатты жер үсті көлігімен курьерлік жеткізу</w:t>
            </w:r>
            <w:r>
              <w:br/>
            </w:r>
            <w:r>
              <w:rPr>
                <w:rFonts w:ascii="Times New Roman"/>
                <w:b w:val="false"/>
                <w:i w:val="false"/>
                <w:color w:val="000000"/>
                <w:sz w:val="20"/>
              </w:rPr>
              <w:t>
</w:t>
            </w:r>
            <w:r>
              <w:rPr>
                <w:rFonts w:ascii="Times New Roman"/>
                <w:b w:val="false"/>
                <w:i w:val="false"/>
                <w:color w:val="000000"/>
                <w:sz w:val="20"/>
              </w:rPr>
              <w:t>Курьерская доставка письма наземным транспортом, массой до 300 грамм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53.20.11.211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301-500 грамм хатты жер үсті көлігімен курьерлік жеткізу</w:t>
            </w:r>
            <w:r>
              <w:br/>
            </w:r>
            <w:r>
              <w:rPr>
                <w:rFonts w:ascii="Times New Roman"/>
                <w:b w:val="false"/>
                <w:i w:val="false"/>
                <w:color w:val="000000"/>
                <w:sz w:val="20"/>
              </w:rPr>
              <w:t>
</w:t>
            </w:r>
            <w:r>
              <w:rPr>
                <w:rFonts w:ascii="Times New Roman"/>
                <w:b w:val="false"/>
                <w:i w:val="false"/>
                <w:color w:val="000000"/>
                <w:sz w:val="20"/>
              </w:rPr>
              <w:t>Курьерская доставке письма наземным транспортом, массой 301-500 грамм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53.20.11.212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300 грамға дейінгі хатты әуе көлігімен курьерлік жеткізу</w:t>
            </w:r>
            <w:r>
              <w:br/>
            </w:r>
            <w:r>
              <w:rPr>
                <w:rFonts w:ascii="Times New Roman"/>
                <w:b w:val="false"/>
                <w:i w:val="false"/>
                <w:color w:val="000000"/>
                <w:sz w:val="20"/>
              </w:rPr>
              <w:t>
</w:t>
            </w:r>
            <w:r>
              <w:rPr>
                <w:rFonts w:ascii="Times New Roman"/>
                <w:b w:val="false"/>
                <w:i w:val="false"/>
                <w:color w:val="000000"/>
                <w:sz w:val="20"/>
              </w:rPr>
              <w:t>Курьерская доставка письма воздушным транспортом, массой до 300 грамм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53.20.11.213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301-500 грамм хатты әуе көлігімен курьерлік жеткізу</w:t>
            </w:r>
            <w:r>
              <w:br/>
            </w:r>
            <w:r>
              <w:rPr>
                <w:rFonts w:ascii="Times New Roman"/>
                <w:b w:val="false"/>
                <w:i w:val="false"/>
                <w:color w:val="000000"/>
                <w:sz w:val="20"/>
              </w:rPr>
              <w:t>
</w:t>
            </w:r>
            <w:r>
              <w:rPr>
                <w:rFonts w:ascii="Times New Roman"/>
                <w:b w:val="false"/>
                <w:i w:val="false"/>
                <w:color w:val="000000"/>
                <w:sz w:val="20"/>
              </w:rPr>
              <w:t xml:space="preserve">Курьерская доставка письма воздушным транспортом, массой 301-500 грамм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53.20.11.214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0,5 килограмға дейін сәлемдемені жер үсті көлігімен курьерлік жеткізу</w:t>
            </w:r>
            <w:r>
              <w:br/>
            </w:r>
            <w:r>
              <w:rPr>
                <w:rFonts w:ascii="Times New Roman"/>
                <w:b w:val="false"/>
                <w:i w:val="false"/>
                <w:color w:val="000000"/>
                <w:sz w:val="20"/>
              </w:rPr>
              <w:t>
</w:t>
            </w:r>
            <w:r>
              <w:rPr>
                <w:rFonts w:ascii="Times New Roman"/>
                <w:b w:val="false"/>
                <w:i w:val="false"/>
                <w:color w:val="000000"/>
                <w:sz w:val="20"/>
              </w:rPr>
              <w:t>Курьерская доставка посылки наземным транспортом, массой до 0,5 килограмм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53.20.11.221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1-1,5 килограмм сәлемдемені жер үсті көлігімен курьерлік жеткізу</w:t>
            </w:r>
            <w:r>
              <w:br/>
            </w:r>
            <w:r>
              <w:rPr>
                <w:rFonts w:ascii="Times New Roman"/>
                <w:b w:val="false"/>
                <w:i w:val="false"/>
                <w:color w:val="000000"/>
                <w:sz w:val="20"/>
              </w:rPr>
              <w:t>
</w:t>
            </w:r>
            <w:r>
              <w:rPr>
                <w:rFonts w:ascii="Times New Roman"/>
                <w:b w:val="false"/>
                <w:i w:val="false"/>
                <w:color w:val="000000"/>
                <w:sz w:val="20"/>
              </w:rPr>
              <w:t>Курьерская доставка посылки наземным транспортом, массой свыше 1-1,5 килограмм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53.20.11.226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0,5 килограмға дейін сәлемдемені әуе көлігімен курьерлік жеткізу</w:t>
            </w:r>
            <w:r>
              <w:br/>
            </w:r>
            <w:r>
              <w:rPr>
                <w:rFonts w:ascii="Times New Roman"/>
                <w:b w:val="false"/>
                <w:i w:val="false"/>
                <w:color w:val="000000"/>
                <w:sz w:val="20"/>
              </w:rPr>
              <w:t>
</w:t>
            </w:r>
            <w:r>
              <w:rPr>
                <w:rFonts w:ascii="Times New Roman"/>
                <w:b w:val="false"/>
                <w:i w:val="false"/>
                <w:color w:val="000000"/>
                <w:sz w:val="20"/>
              </w:rPr>
              <w:t>Курьерская доставка посылки воздушным транспортом, массой до 0,5 килограмм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53.20.11.223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1-1,5 килограмм сәлемдемені әуе көлігімен курьерлік жеткізу</w:t>
            </w:r>
            <w:r>
              <w:br/>
            </w:r>
            <w:r>
              <w:rPr>
                <w:rFonts w:ascii="Times New Roman"/>
                <w:b w:val="false"/>
                <w:i w:val="false"/>
                <w:color w:val="000000"/>
                <w:sz w:val="20"/>
              </w:rPr>
              <w:t>
</w:t>
            </w:r>
            <w:r>
              <w:rPr>
                <w:rFonts w:ascii="Times New Roman"/>
                <w:b w:val="false"/>
                <w:i w:val="false"/>
                <w:color w:val="000000"/>
                <w:sz w:val="20"/>
              </w:rPr>
              <w:t>Курьерская доставка посылки воздушным транспортом, массой свыше 1-1,5 килограмм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53.20.11.228</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i w:val="false"/>
          <w:color w:val="000000"/>
          <w:sz w:val="28"/>
        </w:rPr>
        <w:t>Мұнда және бұдан әрі: есепті тек қана жылдың қаңтарында толтырылады</w:t>
      </w:r>
      <w:r>
        <w:br/>
      </w:r>
      <w:r>
        <w:rPr>
          <w:rFonts w:ascii="Times New Roman"/>
          <w:b w:val="false"/>
          <w:i w:val="false"/>
          <w:color w:val="000000"/>
          <w:sz w:val="28"/>
        </w:rPr>
        <w:t>
</w:t>
      </w:r>
      <w:r>
        <w:rPr>
          <w:rFonts w:ascii="Times New Roman"/>
          <w:b w:val="false"/>
          <w:i w:val="false"/>
          <w:color w:val="000000"/>
          <w:sz w:val="28"/>
        </w:rPr>
        <w:t>Здесь и далее: заполняется только в январе отчетного года</w:t>
      </w:r>
      <w:r>
        <w:br/>
      </w:r>
      <w:r>
        <w:rPr>
          <w:rFonts w:ascii="Times New Roman"/>
          <w:b w:val="false"/>
          <w:i w:val="false"/>
          <w:color w:val="000000"/>
          <w:sz w:val="28"/>
        </w:rPr>
        <w:t>
</w:t>
      </w:r>
      <w:r>
        <w:rPr>
          <w:rFonts w:ascii="Times New Roman"/>
          <w:b w:val="false"/>
          <w:i w:val="false"/>
          <w:color w:val="000000"/>
          <w:sz w:val="28"/>
        </w:rPr>
        <w:t>2)</w:t>
      </w:r>
      <w:r>
        <w:rPr>
          <w:rFonts w:ascii="Times New Roman"/>
          <w:b/>
          <w:i w:val="false"/>
          <w:color w:val="000000"/>
          <w:sz w:val="28"/>
        </w:rPr>
        <w:t xml:space="preserve"> ТМД – Тәуелсіз Мемлекеттер Достастығы</w:t>
      </w:r>
      <w:r>
        <w:br/>
      </w:r>
      <w:r>
        <w:rPr>
          <w:rFonts w:ascii="Times New Roman"/>
          <w:b w:val="false"/>
          <w:i w:val="false"/>
          <w:color w:val="000000"/>
          <w:sz w:val="28"/>
        </w:rPr>
        <w:t>
</w:t>
      </w:r>
      <w:r>
        <w:rPr>
          <w:rFonts w:ascii="Times New Roman"/>
          <w:b w:val="false"/>
          <w:i w:val="false"/>
          <w:color w:val="000000"/>
          <w:sz w:val="28"/>
        </w:rPr>
        <w:t>СНГ – Содружество Независимых Государств</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w:t>
      </w:r>
      <w:r>
        <w:rPr>
          <w:rFonts w:ascii="Times New Roman"/>
          <w:b w:val="false"/>
          <w:i w:val="false"/>
          <w:color w:val="000000"/>
          <w:sz w:val="28"/>
        </w:rPr>
        <w:t xml:space="preserve">Наименование </w:t>
      </w:r>
      <w:r>
        <w:rPr>
          <w:rFonts w:ascii="Times New Roman"/>
          <w:b/>
          <w:i w:val="false"/>
          <w:color w:val="000000"/>
          <w:sz w:val="28"/>
        </w:rPr>
        <w:t xml:space="preserve">_______________________ </w:t>
      </w:r>
      <w:r>
        <w:rPr>
          <w:rFonts w:ascii="Times New Roman"/>
          <w:b w:val="false"/>
          <w:i w:val="false"/>
          <w:color w:val="000000"/>
          <w:sz w:val="28"/>
        </w:rPr>
        <w:t xml:space="preserve">Адрес </w:t>
      </w:r>
      <w:r>
        <w:rPr>
          <w:rFonts w:ascii="Times New Roman"/>
          <w:b/>
          <w:i w:val="false"/>
          <w:color w:val="000000"/>
          <w:sz w:val="28"/>
        </w:rPr>
        <w:t>__________________________</w:t>
      </w:r>
      <w:r>
        <w:br/>
      </w:r>
      <w:r>
        <w:rPr>
          <w:rFonts w:ascii="Times New Roman"/>
          <w:b w:val="false"/>
          <w:i w:val="false"/>
          <w:color w:val="000000"/>
          <w:sz w:val="28"/>
        </w:rPr>
        <w:t>
</w:t>
      </w:r>
      <w:r>
        <w:rPr>
          <w:rFonts w:ascii="Times New Roman"/>
          <w:b/>
          <w:i w:val="false"/>
          <w:color w:val="000000"/>
          <w:sz w:val="28"/>
        </w:rPr>
        <w:t>___________________________________ ________________________________</w:t>
      </w:r>
    </w:p>
    <w:p>
      <w:pPr>
        <w:spacing w:after="0"/>
        <w:ind w:left="0"/>
        <w:jc w:val="both"/>
      </w:pPr>
      <w:r>
        <w:rPr>
          <w:rFonts w:ascii="Times New Roman"/>
          <w:b w:val="false"/>
          <w:i w:val="false"/>
          <w:color w:val="000000"/>
          <w:sz w:val="28"/>
        </w:rPr>
        <w:t xml:space="preserve">Телефон </w:t>
      </w:r>
      <w:r>
        <w:rPr>
          <w:rFonts w:ascii="Times New Roman"/>
          <w:b/>
          <w:i w:val="false"/>
          <w:color w:val="000000"/>
          <w:sz w:val="28"/>
        </w:rPr>
        <w:t>____________________________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w:t>
      </w:r>
      <w:r>
        <w:rPr>
          <w:rFonts w:ascii="Times New Roman"/>
          <w:b/>
          <w:i w:val="false"/>
          <w:color w:val="000000"/>
          <w:sz w:val="28"/>
        </w:rPr>
        <w:t xml:space="preserve"> 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w:t>
      </w:r>
      <w:r>
        <w:rPr>
          <w:rFonts w:ascii="Times New Roman"/>
          <w:b w:val="false"/>
          <w:i w:val="false"/>
          <w:color w:val="000000"/>
          <w:sz w:val="28"/>
        </w:rPr>
        <w:t xml:space="preserve">Исполнитель </w:t>
      </w:r>
      <w:r>
        <w:rPr>
          <w:rFonts w:ascii="Times New Roman"/>
          <w:b/>
          <w:i w:val="false"/>
          <w:color w:val="000000"/>
          <w:sz w:val="28"/>
        </w:rPr>
        <w:t>_______________________________</w:t>
      </w:r>
      <w:r>
        <w:rPr>
          <w:rFonts w:ascii="Times New Roman"/>
          <w:b w:val="false"/>
          <w:i w:val="false"/>
          <w:color w:val="000000"/>
          <w:sz w:val="28"/>
        </w:rPr>
        <w:t>_____</w:t>
      </w:r>
      <w:r>
        <w:rPr>
          <w:rFonts w:ascii="Times New Roman"/>
          <w:b/>
          <w:i w:val="false"/>
          <w:color w:val="000000"/>
          <w:sz w:val="28"/>
        </w:rPr>
        <w:t>      ________________________</w:t>
      </w:r>
      <w:r>
        <w:br/>
      </w:r>
      <w:r>
        <w:rPr>
          <w:rFonts w:ascii="Times New Roman"/>
          <w:b w:val="false"/>
          <w:i w:val="false"/>
          <w:color w:val="000000"/>
          <w:sz w:val="28"/>
        </w:rPr>
        <w:t>
</w:t>
      </w:r>
      <w:r>
        <w:rPr>
          <w:rFonts w:ascii="Times New Roman"/>
          <w:b/>
          <w:i w:val="false"/>
          <w:color w:val="000000"/>
          <w:sz w:val="28"/>
        </w:rPr>
        <w:t xml:space="preserve">      тегі, аты және әкесінің аты                            </w:t>
      </w:r>
      <w:r>
        <w:rPr>
          <w:rFonts w:ascii="Times New Roman"/>
          <w:b w:val="false"/>
          <w:i w:val="false"/>
          <w:color w:val="000000"/>
          <w:sz w:val="28"/>
        </w:rPr>
        <w:t>телефон</w:t>
      </w:r>
      <w:r>
        <w:br/>
      </w:r>
      <w:r>
        <w:rPr>
          <w:rFonts w:ascii="Times New Roman"/>
          <w:b w:val="false"/>
          <w:i w:val="false"/>
          <w:color w:val="000000"/>
          <w:sz w:val="28"/>
        </w:rPr>
        <w:t>
      </w:t>
      </w:r>
      <w:r>
        <w:rPr>
          <w:rFonts w:ascii="Times New Roman"/>
          <w:b w:val="false"/>
          <w:i w:val="false"/>
          <w:color w:val="000000"/>
          <w:sz w:val="28"/>
        </w:rPr>
        <w:t>фамилия, имя и отчество</w:t>
      </w:r>
    </w:p>
    <w:p>
      <w:pPr>
        <w:spacing w:after="0"/>
        <w:ind w:left="0"/>
        <w:jc w:val="both"/>
      </w:pPr>
      <w:r>
        <w:rPr>
          <w:rFonts w:ascii="Times New Roman"/>
          <w:b/>
          <w:i w:val="false"/>
          <w:color w:val="000000"/>
          <w:sz w:val="28"/>
        </w:rPr>
        <w:t xml:space="preserve">Басшы </w:t>
      </w:r>
      <w:r>
        <w:br/>
      </w:r>
      <w:r>
        <w:rPr>
          <w:rFonts w:ascii="Times New Roman"/>
          <w:b w:val="false"/>
          <w:i w:val="false"/>
          <w:color w:val="000000"/>
          <w:sz w:val="28"/>
        </w:rPr>
        <w:t>
</w:t>
      </w:r>
      <w:r>
        <w:rPr>
          <w:rFonts w:ascii="Times New Roman"/>
          <w:b w:val="false"/>
          <w:i w:val="false"/>
          <w:color w:val="000000"/>
          <w:sz w:val="28"/>
        </w:rPr>
        <w:t>Руководитель _______________________________________ ____________________________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w:t>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___________________________________ ___________________________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w:t>
      </w:r>
      <w:r>
        <w:rPr>
          <w:rFonts w:ascii="Times New Roman"/>
          <w:b w:val="false"/>
          <w:i w:val="false"/>
          <w:color w:val="000000"/>
          <w:sz w:val="28"/>
        </w:rPr>
        <w:t xml:space="preserve">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w:t>
      </w:r>
      <w:r>
        <w:rPr>
          <w:rFonts w:ascii="Times New Roman"/>
          <w:b w:val="false"/>
          <w:i w:val="false"/>
          <w:color w:val="000000"/>
          <w:sz w:val="28"/>
        </w:rPr>
        <w:t xml:space="preserve">      Место для печати (при наличии) </w:t>
      </w:r>
    </w:p>
    <w:bookmarkStart w:name="z10"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2013 жылғы 22 шілдедегі     </w:t>
      </w:r>
      <w:r>
        <w:br/>
      </w:r>
      <w:r>
        <w:rPr>
          <w:rFonts w:ascii="Times New Roman"/>
          <w:b w:val="false"/>
          <w:i w:val="false"/>
          <w:color w:val="000000"/>
          <w:sz w:val="28"/>
        </w:rPr>
        <w:t xml:space="preserve">
      № 158 бұйрығына        </w:t>
      </w:r>
      <w:r>
        <w:br/>
      </w:r>
      <w:r>
        <w:rPr>
          <w:rFonts w:ascii="Times New Roman"/>
          <w:b w:val="false"/>
          <w:i w:val="false"/>
          <w:color w:val="000000"/>
          <w:sz w:val="28"/>
        </w:rPr>
        <w:t xml:space="preserve">
      2-қосымша            </w:t>
      </w:r>
    </w:p>
    <w:bookmarkEnd w:id="3"/>
    <w:bookmarkStart w:name="z11" w:id="4"/>
    <w:p>
      <w:pPr>
        <w:spacing w:after="0"/>
        <w:ind w:left="0"/>
        <w:jc w:val="left"/>
      </w:pPr>
      <w:r>
        <w:rPr>
          <w:rFonts w:ascii="Times New Roman"/>
          <w:b/>
          <w:i w:val="false"/>
          <w:color w:val="000000"/>
        </w:rPr>
        <w:t xml:space="preserve"> 
«Заңды тұлғаларға көрсетілген курьерлік қызметтердің тарифтері</w:t>
      </w:r>
      <w:r>
        <w:br/>
      </w:r>
      <w:r>
        <w:rPr>
          <w:rFonts w:ascii="Times New Roman"/>
          <w:b/>
          <w:i w:val="false"/>
          <w:color w:val="000000"/>
        </w:rPr>
        <w:t>
туралы есеп» (коды____, индексі 1-тариф (курьер), кезеңділігі</w:t>
      </w:r>
      <w:r>
        <w:br/>
      </w:r>
      <w:r>
        <w:rPr>
          <w:rFonts w:ascii="Times New Roman"/>
          <w:b/>
          <w:i w:val="false"/>
          <w:color w:val="000000"/>
        </w:rPr>
        <w:t>
айлық) жалпымемлекеттік статистикалық байқаудың статистикалық</w:t>
      </w:r>
      <w:r>
        <w:br/>
      </w:r>
      <w:r>
        <w:rPr>
          <w:rFonts w:ascii="Times New Roman"/>
          <w:b/>
          <w:i w:val="false"/>
          <w:color w:val="000000"/>
        </w:rPr>
        <w:t>
нысанын толтыру жөніндегі нұсқаулық</w:t>
      </w:r>
    </w:p>
    <w:bookmarkEnd w:id="4"/>
    <w:bookmarkStart w:name="z12" w:id="5"/>
    <w:p>
      <w:pPr>
        <w:spacing w:after="0"/>
        <w:ind w:left="0"/>
        <w:jc w:val="both"/>
      </w:pPr>
      <w:r>
        <w:rPr>
          <w:rFonts w:ascii="Times New Roman"/>
          <w:b w:val="false"/>
          <w:i w:val="false"/>
          <w:color w:val="000000"/>
          <w:sz w:val="28"/>
        </w:rPr>
        <w:t>
      1. Осы «Заңды тұлғаларға көрсетілген курьерлік қызметтердің тарифтері туралы есеп» (коды____, индексі 1-тариф (курьер), кезеңділігі айлық) жалпымемлекеттік статистикалық байқаудың статистикалық нысанын толтыру жөніндегі нұскаулық «Мемлекеттік статистика туралы» Қазақстан Республикасы Заңының 12-бабы </w:t>
      </w:r>
      <w:r>
        <w:rPr>
          <w:rFonts w:ascii="Times New Roman"/>
          <w:b w:val="false"/>
          <w:i w:val="false"/>
          <w:color w:val="000000"/>
          <w:sz w:val="28"/>
        </w:rPr>
        <w:t>7)-тармақшасына</w:t>
      </w:r>
      <w:r>
        <w:rPr>
          <w:rFonts w:ascii="Times New Roman"/>
          <w:b w:val="false"/>
          <w:i w:val="false"/>
          <w:color w:val="000000"/>
          <w:sz w:val="28"/>
        </w:rPr>
        <w:t xml:space="preserve"> сәйкес әзірленген және «Заңды тұлғаларға көрсетілген курьерлік қызметтердің тарифтері туралы есеп» (коды____, индексі 1-тариф (курьер), кезеңділігі айлық) жалпымемлекеттік статистикалық байқауының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Аталған статистикалық нысанды толтыру мақсатында келесі анықтамалар қолданылады:</w:t>
      </w:r>
      <w:r>
        <w:br/>
      </w:r>
      <w:r>
        <w:rPr>
          <w:rFonts w:ascii="Times New Roman"/>
          <w:b w:val="false"/>
          <w:i w:val="false"/>
          <w:color w:val="000000"/>
          <w:sz w:val="28"/>
        </w:rPr>
        <w:t>
      1) тариф - почта операторы көрсететiн қызметке ақы төлеудiң Қазақстан Республикасының заңдарына сәйкес белгiленген мөлшерi;</w:t>
      </w:r>
      <w:r>
        <w:br/>
      </w:r>
      <w:r>
        <w:rPr>
          <w:rFonts w:ascii="Times New Roman"/>
          <w:b w:val="false"/>
          <w:i w:val="false"/>
          <w:color w:val="000000"/>
          <w:sz w:val="28"/>
        </w:rPr>
        <w:t>
      2) курьерлiк почта қызмет көрсетуi - почта байланысының курьердi пайдалана отырып почта жөнелтiмдерiн тасымалдау және табыс ету жөнiндегi қызмет көрсетуi.</w:t>
      </w:r>
      <w:r>
        <w:br/>
      </w:r>
      <w:r>
        <w:rPr>
          <w:rFonts w:ascii="Times New Roman"/>
          <w:b w:val="false"/>
          <w:i w:val="false"/>
          <w:color w:val="000000"/>
          <w:sz w:val="28"/>
        </w:rPr>
        <w:t>
</w:t>
      </w:r>
      <w:r>
        <w:rPr>
          <w:rFonts w:ascii="Times New Roman"/>
          <w:b w:val="false"/>
          <w:i w:val="false"/>
          <w:color w:val="000000"/>
          <w:sz w:val="28"/>
        </w:rPr>
        <w:t>
      3. Статистикалық нысанда айдың 20-күніне белгіленген тариф, қосылған құн салығынсыз тіркеледі.</w:t>
      </w:r>
      <w:r>
        <w:br/>
      </w:r>
      <w:r>
        <w:rPr>
          <w:rFonts w:ascii="Times New Roman"/>
          <w:b w:val="false"/>
          <w:i w:val="false"/>
          <w:color w:val="000000"/>
          <w:sz w:val="28"/>
        </w:rPr>
        <w:t>
</w:t>
      </w:r>
      <w:r>
        <w:rPr>
          <w:rFonts w:ascii="Times New Roman"/>
          <w:b w:val="false"/>
          <w:i w:val="false"/>
          <w:color w:val="000000"/>
          <w:sz w:val="28"/>
        </w:rPr>
        <w:t>
      4. В бағанында қызмет көрсетудің неғұрлым көп көлемі жүзеге асырылатын бағыт көрсетіледі. Бұл белгілі бір аймақ, километрмен есептелген орташа ара қашықтық немесе тарифтердің дифференциациясына байланысты болатын жөнелту және жеткізу пункттері. Іріктелген бағыт есепті жыл бойы өзгеріссіз қалады.</w:t>
      </w:r>
      <w:r>
        <w:br/>
      </w:r>
      <w:r>
        <w:rPr>
          <w:rFonts w:ascii="Times New Roman"/>
          <w:b w:val="false"/>
          <w:i w:val="false"/>
          <w:color w:val="000000"/>
          <w:sz w:val="28"/>
        </w:rPr>
        <w:t>
</w:t>
      </w:r>
      <w:r>
        <w:rPr>
          <w:rFonts w:ascii="Times New Roman"/>
          <w:b w:val="false"/>
          <w:i w:val="false"/>
          <w:color w:val="000000"/>
          <w:sz w:val="28"/>
        </w:rPr>
        <w:t>
      5. Егер тарифтер Америка Құрама Штаттары долларымен және басқа да тұрақты валютамен белгіленсе, оларды әр айдың 20-шы күніне Қазақстан Республикасы Ұлттық банкі белгілеген валюталардың ресми бағамы бойынша қайта есептеу жүзеге асырылады.</w:t>
      </w:r>
      <w:r>
        <w:br/>
      </w:r>
      <w:r>
        <w:rPr>
          <w:rFonts w:ascii="Times New Roman"/>
          <w:b w:val="false"/>
          <w:i w:val="false"/>
          <w:color w:val="000000"/>
          <w:sz w:val="28"/>
        </w:rPr>
        <w:t>
</w:t>
      </w:r>
      <w:r>
        <w:rPr>
          <w:rFonts w:ascii="Times New Roman"/>
          <w:b w:val="false"/>
          <w:i w:val="false"/>
          <w:color w:val="000000"/>
          <w:sz w:val="28"/>
        </w:rPr>
        <w:t>
      6. Осы статистикалық нысанды тапсыру қағаз тасығышта және электронды форматта жүзеге асырылады. Статистикалық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Ескерту: Х – көрсетілген айқындама толтыруға жатпайды.</w:t>
      </w:r>
      <w:r>
        <w:br/>
      </w:r>
      <w:r>
        <w:rPr>
          <w:rFonts w:ascii="Times New Roman"/>
          <w:b w:val="false"/>
          <w:i w:val="false"/>
          <w:color w:val="000000"/>
          <w:sz w:val="28"/>
        </w:rPr>
        <w:t>
</w:t>
      </w:r>
      <w:r>
        <w:rPr>
          <w:rFonts w:ascii="Times New Roman"/>
          <w:b w:val="false"/>
          <w:i w:val="false"/>
          <w:color w:val="000000"/>
          <w:sz w:val="28"/>
        </w:rPr>
        <w:t>
      7. Арифметикалық-логикалық бақылау:</w:t>
      </w:r>
      <w:r>
        <w:br/>
      </w:r>
      <w:r>
        <w:rPr>
          <w:rFonts w:ascii="Times New Roman"/>
          <w:b w:val="false"/>
          <w:i w:val="false"/>
          <w:color w:val="000000"/>
          <w:sz w:val="28"/>
        </w:rPr>
        <w:t>
      1) егер 1 және 2 бағандары толтырылса, онда В бағанының толтырылуы – міндетті;</w:t>
      </w:r>
      <w:r>
        <w:br/>
      </w:r>
      <w:r>
        <w:rPr>
          <w:rFonts w:ascii="Times New Roman"/>
          <w:b w:val="false"/>
          <w:i w:val="false"/>
          <w:color w:val="000000"/>
          <w:sz w:val="28"/>
        </w:rPr>
        <w:t>
      2) есепті айда 2-баған тиісті жол бойынша өткен айдағы осы статистикалық нысанның 1-бағанына тең.</w:t>
      </w:r>
    </w:p>
    <w:bookmarkEnd w:id="5"/>
    <w:bookmarkStart w:name="z19"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574"/>
        <w:gridCol w:w="18"/>
        <w:gridCol w:w="2904"/>
        <w:gridCol w:w="1"/>
        <w:gridCol w:w="1493"/>
        <w:gridCol w:w="1"/>
        <w:gridCol w:w="1790"/>
        <w:gridCol w:w="2773"/>
        <w:gridCol w:w="1733"/>
      </w:tblGrid>
      <w:tr>
        <w:trPr>
          <w:trHeight w:val="8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827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82700" cy="9017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Статистика агенттігі төрағасының 2013 жылғы 22 шілдедегі № 158 бұйрығына 3-қосымша
</w:t>
            </w:r>
          </w:p>
        </w:tc>
      </w:tr>
      <w:tr>
        <w:trPr>
          <w:trHeight w:val="885"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 Председателя Агентства Республики Казахстан по статистике от 22 июля 2013 года № 158</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936"/>
              <w:gridCol w:w="936"/>
              <w:gridCol w:w="937"/>
              <w:gridCol w:w="937"/>
              <w:gridCol w:w="2036"/>
            </w:tblGrid>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w:t>
                  </w:r>
                  <w:r>
                    <w:br/>
                  </w:r>
                  <w:r>
                    <w:rPr>
                      <w:rFonts w:ascii="Times New Roman"/>
                      <w:b/>
                      <w:i w:val="false"/>
                      <w:color w:val="000000"/>
                      <w:sz w:val="20"/>
                    </w:rPr>
                    <w:t>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сағатқа дейiн
</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сағаттан артық
</w:t>
                  </w:r>
                </w:p>
              </w:tc>
            </w:tr>
            <w:tr>
              <w:trPr>
                <w:trHeight w:val="39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2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6"/>
            <w:vMerge/>
            <w:tcBorders>
              <w:top w:val="nil"/>
              <w:left w:val="single" w:color="cfcfcf" w:sz="5"/>
              <w:bottom w:val="single" w:color="cfcfcf" w:sz="5"/>
              <w:right w:val="single" w:color="cfcfcf" w:sz="5"/>
            </w:tcBorders>
          </w:tcP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1621101</w:t>
            </w:r>
            <w:r>
              <w:br/>
            </w:r>
            <w:r>
              <w:rPr>
                <w:rFonts w:ascii="Times New Roman"/>
                <w:b w:val="false"/>
                <w:i w:val="false"/>
                <w:color w:val="000000"/>
                <w:sz w:val="20"/>
              </w:rPr>
              <w:t>
Код статистической формы 1621101</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тұлғаларға көрсетілген почталық</w:t>
            </w:r>
            <w:r>
              <w:br/>
            </w:r>
            <w:r>
              <w:rPr>
                <w:rFonts w:ascii="Times New Roman"/>
                <w:b/>
                <w:i w:val="false"/>
                <w:color w:val="000000"/>
                <w:sz w:val="20"/>
              </w:rPr>
              <w:t>
қызметтердің тарифтері туралы есеп
</w:t>
            </w:r>
          </w:p>
        </w:tc>
      </w:tr>
      <w:tr>
        <w:trPr>
          <w:trHeight w:val="7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1-тариф (почта)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почтовые услуги</w:t>
            </w:r>
            <w:r>
              <w:br/>
            </w:r>
            <w:r>
              <w:rPr>
                <w:rFonts w:ascii="Times New Roman"/>
                <w:b w:val="false"/>
                <w:i w:val="false"/>
                <w:color w:val="000000"/>
                <w:sz w:val="20"/>
              </w:rPr>
              <w:t>
для юридических лиц</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39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месяц</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
              <w:gridCol w:w="593"/>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год</w:t>
            </w:r>
          </w:p>
        </w:tc>
      </w:tr>
      <w:tr>
        <w:trPr>
          <w:trHeight w:val="19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істейтін қызметкерлерінің санына қарамастан, Экономикалық қызмет түрлерінің жалпы жіктеуішінің кодына сәйкес қызметінің негізгі түрі 53.1 – Жалпыға бірдей қамту аймағында қызметтерді ұсыну міндеттемелеріне сәйкес почталық қызметтер болып табылатын заңды тұлғалар және (немесе) олардың құрылымдық бөлімшелері тапсырады.</w:t>
            </w:r>
            <w:r>
              <w:br/>
            </w: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работающих, с основным видом деятельности согласно коду Общего классификатора видов экономической деятельности: 53.1 – Почтовые услуги в соответствии с обязательствами по предоставлению услуг в зоне всеобщего охвата.</w:t>
            </w:r>
          </w:p>
        </w:tc>
      </w:tr>
      <w:tr>
        <w:trPr>
          <w:trHeight w:val="10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21-ші күні.</w:t>
            </w:r>
            <w:r>
              <w:br/>
            </w:r>
            <w:r>
              <w:rPr>
                <w:rFonts w:ascii="Times New Roman"/>
                <w:b w:val="false"/>
                <w:i w:val="false"/>
                <w:color w:val="000000"/>
                <w:sz w:val="20"/>
              </w:rPr>
              <w:t>
Срок представления – 21-го числа отчетного периода.</w:t>
            </w:r>
          </w:p>
        </w:tc>
      </w:tr>
      <w:tr>
        <w:trPr>
          <w:trHeight w:val="90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6"/>
    <w:bookmarkStart w:name="z20" w:id="7"/>
    <w:p>
      <w:pPr>
        <w:spacing w:after="0"/>
        <w:ind w:left="0"/>
        <w:jc w:val="both"/>
      </w:pPr>
      <w:r>
        <w:rPr>
          <w:rFonts w:ascii="Times New Roman"/>
          <w:b w:val="false"/>
          <w:i w:val="false"/>
          <w:color w:val="000000"/>
          <w:sz w:val="28"/>
        </w:rPr>
        <w:t>
</w:t>
      </w:r>
      <w:r>
        <w:rPr>
          <w:rFonts w:ascii="Times New Roman"/>
          <w:b/>
          <w:i w:val="false"/>
          <w:color w:val="000000"/>
          <w:sz w:val="28"/>
        </w:rPr>
        <w:t>Почталық қызмет түрлерінің бағытын және тарифін айдың 20-күніне, қосылған құн салығынсыз теңгемен көрсетіңіз</w:t>
      </w:r>
    </w:p>
    <w:bookmarkEnd w:id="7"/>
    <w:p>
      <w:pPr>
        <w:spacing w:after="0"/>
        <w:ind w:left="0"/>
        <w:jc w:val="both"/>
      </w:pPr>
      <w:r>
        <w:rPr>
          <w:rFonts w:ascii="Times New Roman"/>
          <w:b w:val="false"/>
          <w:i w:val="false"/>
          <w:color w:val="000000"/>
          <w:sz w:val="28"/>
        </w:rPr>
        <w:t>Укажите направление и тариф на виды почтовых услуг на 20 число месяца, в тенге без налога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4"/>
        <w:gridCol w:w="1930"/>
        <w:gridCol w:w="1680"/>
        <w:gridCol w:w="1919"/>
        <w:gridCol w:w="2157"/>
      </w:tblGrid>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және қатынас түрінің коды</w:t>
            </w:r>
            <w:r>
              <w:br/>
            </w:r>
            <w:r>
              <w:rPr>
                <w:rFonts w:ascii="Times New Roman"/>
                <w:b w:val="false"/>
                <w:i w:val="false"/>
                <w:color w:val="000000"/>
                <w:sz w:val="20"/>
              </w:rPr>
              <w:t>
</w:t>
            </w:r>
            <w:r>
              <w:rPr>
                <w:rFonts w:ascii="Times New Roman"/>
                <w:b w:val="false"/>
                <w:i w:val="false"/>
                <w:color w:val="000000"/>
                <w:sz w:val="20"/>
              </w:rPr>
              <w:t>Код услуги и вида сообщения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Бағыт</w:t>
            </w:r>
            <w:r>
              <w:br/>
            </w:r>
            <w:r>
              <w:rPr>
                <w:rFonts w:ascii="Times New Roman"/>
                <w:b w:val="false"/>
                <w:i w:val="false"/>
                <w:color w:val="000000"/>
                <w:sz w:val="20"/>
              </w:rPr>
              <w:t>
</w:t>
            </w:r>
            <w:r>
              <w:rPr>
                <w:rFonts w:ascii="Times New Roman"/>
                <w:b w:val="false"/>
                <w:i w:val="false"/>
                <w:color w:val="000000"/>
                <w:sz w:val="20"/>
              </w:rPr>
              <w:t>Направление</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айдың</w:t>
            </w:r>
            <w:r>
              <w:br/>
            </w:r>
            <w:r>
              <w:rPr>
                <w:rFonts w:ascii="Times New Roman"/>
                <w:b w:val="false"/>
                <w:i w:val="false"/>
                <w:color w:val="000000"/>
                <w:sz w:val="20"/>
              </w:rPr>
              <w:t>
</w:t>
            </w:r>
            <w:r>
              <w:rPr>
                <w:rFonts w:ascii="Times New Roman"/>
                <w:b w:val="false"/>
                <w:i w:val="false"/>
                <w:color w:val="000000"/>
                <w:sz w:val="20"/>
              </w:rPr>
              <w:t>тарифі</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Газеттерді жеткізу, 1 данасы үшін</w:t>
            </w:r>
            <w:r>
              <w:br/>
            </w:r>
            <w:r>
              <w:rPr>
                <w:rFonts w:ascii="Times New Roman"/>
                <w:b w:val="false"/>
                <w:i w:val="false"/>
                <w:color w:val="000000"/>
                <w:sz w:val="20"/>
              </w:rPr>
              <w:t>
</w:t>
            </w:r>
            <w:r>
              <w:rPr>
                <w:rFonts w:ascii="Times New Roman"/>
                <w:b w:val="false"/>
                <w:i w:val="false"/>
                <w:color w:val="000000"/>
                <w:sz w:val="20"/>
              </w:rPr>
              <w:t xml:space="preserve">Доставка газет, за 1 экземпляр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53.10.11.310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Журналдарды жеткізу, 1 данасы үшін</w:t>
            </w:r>
            <w:r>
              <w:br/>
            </w:r>
            <w:r>
              <w:rPr>
                <w:rFonts w:ascii="Times New Roman"/>
                <w:b w:val="false"/>
                <w:i w:val="false"/>
                <w:color w:val="000000"/>
                <w:sz w:val="20"/>
              </w:rPr>
              <w:t>
</w:t>
            </w:r>
            <w:r>
              <w:rPr>
                <w:rFonts w:ascii="Times New Roman"/>
                <w:b w:val="false"/>
                <w:i w:val="false"/>
                <w:color w:val="000000"/>
                <w:sz w:val="20"/>
              </w:rPr>
              <w:t xml:space="preserve">Доставка журналов, за 1 экземпляр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53.10.11.320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20 грамға дейінгі қарапайым хаттарды жер үсті көлігімен салып жіберу</w:t>
            </w:r>
            <w:r>
              <w:br/>
            </w:r>
            <w:r>
              <w:rPr>
                <w:rFonts w:ascii="Times New Roman"/>
                <w:b w:val="false"/>
                <w:i w:val="false"/>
                <w:color w:val="000000"/>
                <w:sz w:val="20"/>
              </w:rPr>
              <w:t>
</w:t>
            </w:r>
            <w:r>
              <w:rPr>
                <w:rFonts w:ascii="Times New Roman"/>
                <w:b w:val="false"/>
                <w:i w:val="false"/>
                <w:color w:val="000000"/>
                <w:sz w:val="20"/>
              </w:rPr>
              <w:t xml:space="preserve">Пересылка простого письма наземным транспортом, массой до 20 грамм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53.10.12.211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w:t>
            </w:r>
            <w:r>
              <w:rPr>
                <w:rFonts w:ascii="Times New Roman"/>
                <w:b w:val="false"/>
                <w:i w:val="false"/>
                <w:color w:val="000000"/>
                <w:vertAlign w:val="superscript"/>
              </w:rPr>
              <w:t>2)</w:t>
            </w:r>
            <w:r>
              <w:rPr>
                <w:rFonts w:ascii="Times New Roman"/>
                <w:b/>
                <w:i w:val="false"/>
                <w:color w:val="000000"/>
                <w:sz w:val="20"/>
              </w:rPr>
              <w:t xml:space="preserve"> елдеріне </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20 грамға дейінгі қарапайым хаттарды әуе көлігімен салып жіберу</w:t>
            </w:r>
            <w:r>
              <w:br/>
            </w:r>
            <w:r>
              <w:rPr>
                <w:rFonts w:ascii="Times New Roman"/>
                <w:b w:val="false"/>
                <w:i w:val="false"/>
                <w:color w:val="000000"/>
                <w:sz w:val="20"/>
              </w:rPr>
              <w:t>
</w:t>
            </w:r>
            <w:r>
              <w:rPr>
                <w:rFonts w:ascii="Times New Roman"/>
                <w:b w:val="false"/>
                <w:i w:val="false"/>
                <w:color w:val="000000"/>
                <w:sz w:val="20"/>
              </w:rPr>
              <w:t>Пересылка простого письма воздушным транспортом, массой до 20 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53.10.12.213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20 грамға дейінгі тапсырыс хаттарды жер үсті көлігімен салып жіберу бойынша почталық қызметтер</w:t>
            </w:r>
            <w:r>
              <w:br/>
            </w:r>
            <w:r>
              <w:rPr>
                <w:rFonts w:ascii="Times New Roman"/>
                <w:b w:val="false"/>
                <w:i w:val="false"/>
                <w:color w:val="000000"/>
                <w:sz w:val="20"/>
              </w:rPr>
              <w:t>
</w:t>
            </w:r>
            <w:r>
              <w:rPr>
                <w:rFonts w:ascii="Times New Roman"/>
                <w:b w:val="false"/>
                <w:i w:val="false"/>
                <w:color w:val="000000"/>
                <w:sz w:val="20"/>
              </w:rPr>
              <w:t>Пересылка заказного письма наземным транспортом, массой до 20 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53.10.12.221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20 грамға дейінгі тапсырыс хаттарды әуе көлігімен салып жіберу</w:t>
            </w:r>
            <w:r>
              <w:br/>
            </w:r>
            <w:r>
              <w:rPr>
                <w:rFonts w:ascii="Times New Roman"/>
                <w:b w:val="false"/>
                <w:i w:val="false"/>
                <w:color w:val="000000"/>
                <w:sz w:val="20"/>
              </w:rPr>
              <w:t>
</w:t>
            </w:r>
            <w:r>
              <w:rPr>
                <w:rFonts w:ascii="Times New Roman"/>
                <w:b w:val="false"/>
                <w:i w:val="false"/>
                <w:color w:val="000000"/>
                <w:sz w:val="20"/>
              </w:rPr>
              <w:t>Пересылка заказного письма воздушным транспортом, массой до 20 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53.10.12.223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1 килограмға дейінгі сәлемдемелерді жер үсті көлігімен салып жіберу</w:t>
            </w:r>
            <w:r>
              <w:br/>
            </w:r>
            <w:r>
              <w:rPr>
                <w:rFonts w:ascii="Times New Roman"/>
                <w:b w:val="false"/>
                <w:i w:val="false"/>
                <w:color w:val="000000"/>
                <w:sz w:val="20"/>
              </w:rPr>
              <w:t>
</w:t>
            </w:r>
            <w:r>
              <w:rPr>
                <w:rFonts w:ascii="Times New Roman"/>
                <w:b w:val="false"/>
                <w:i w:val="false"/>
                <w:color w:val="000000"/>
                <w:sz w:val="20"/>
              </w:rPr>
              <w:t>Пересылка посылки наземным транспортом, массой до 1 килограмм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53.10.13.211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1 килограмға дейінгі сәлемдемелерді әуе көлігімен салып жіберу</w:t>
            </w:r>
            <w:r>
              <w:br/>
            </w:r>
            <w:r>
              <w:rPr>
                <w:rFonts w:ascii="Times New Roman"/>
                <w:b w:val="false"/>
                <w:i w:val="false"/>
                <w:color w:val="000000"/>
                <w:sz w:val="20"/>
              </w:rPr>
              <w:t>
</w:t>
            </w:r>
            <w:r>
              <w:rPr>
                <w:rFonts w:ascii="Times New Roman"/>
                <w:b w:val="false"/>
                <w:i w:val="false"/>
                <w:color w:val="000000"/>
                <w:sz w:val="20"/>
              </w:rPr>
              <w:t>Пересылка посылки воздушным транспортом, массой до 1 килограмм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53.10.13.213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50 грамға дейінгі қарапайым бандерольдарды жер үсті көлігімен салып жіберу</w:t>
            </w:r>
            <w:r>
              <w:br/>
            </w:r>
            <w:r>
              <w:rPr>
                <w:rFonts w:ascii="Times New Roman"/>
                <w:b w:val="false"/>
                <w:i w:val="false"/>
                <w:color w:val="000000"/>
                <w:sz w:val="20"/>
              </w:rPr>
              <w:t>
</w:t>
            </w:r>
            <w:r>
              <w:rPr>
                <w:rFonts w:ascii="Times New Roman"/>
                <w:b w:val="false"/>
                <w:i w:val="false"/>
                <w:color w:val="000000"/>
                <w:sz w:val="20"/>
              </w:rPr>
              <w:t>Пересылка простой бандероли наземным транспортом, массой до 50 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53.10.13.221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50 грамға дейінгі қарапайым бандерольдарды әуе көлігімен салып жіберу</w:t>
            </w:r>
            <w:r>
              <w:br/>
            </w:r>
            <w:r>
              <w:rPr>
                <w:rFonts w:ascii="Times New Roman"/>
                <w:b w:val="false"/>
                <w:i w:val="false"/>
                <w:color w:val="000000"/>
                <w:sz w:val="20"/>
              </w:rPr>
              <w:t>
</w:t>
            </w:r>
            <w:r>
              <w:rPr>
                <w:rFonts w:ascii="Times New Roman"/>
                <w:b w:val="false"/>
                <w:i w:val="false"/>
                <w:color w:val="000000"/>
                <w:sz w:val="20"/>
              </w:rPr>
              <w:t>Пересылка простой бандероли воздушным транспортом, массой до 50 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53.10.13.223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51-100 грамм қарапайым бандерольдарды жер үсті көлігімен салып жіберу</w:t>
            </w:r>
            <w:r>
              <w:br/>
            </w:r>
            <w:r>
              <w:rPr>
                <w:rFonts w:ascii="Times New Roman"/>
                <w:b w:val="false"/>
                <w:i w:val="false"/>
                <w:color w:val="000000"/>
                <w:sz w:val="20"/>
              </w:rPr>
              <w:t>
</w:t>
            </w:r>
            <w:r>
              <w:rPr>
                <w:rFonts w:ascii="Times New Roman"/>
                <w:b w:val="false"/>
                <w:i w:val="false"/>
                <w:color w:val="000000"/>
                <w:sz w:val="20"/>
              </w:rPr>
              <w:t>Пересылка простой бандероли наземным транспортом, массой 51-100 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53.10.13.222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51-100 грамм қарапайым бандерольдарды әуе көлігімен салып жіберу</w:t>
            </w:r>
            <w:r>
              <w:br/>
            </w:r>
            <w:r>
              <w:rPr>
                <w:rFonts w:ascii="Times New Roman"/>
                <w:b w:val="false"/>
                <w:i w:val="false"/>
                <w:color w:val="000000"/>
                <w:sz w:val="20"/>
              </w:rPr>
              <w:t>
</w:t>
            </w:r>
            <w:r>
              <w:rPr>
                <w:rFonts w:ascii="Times New Roman"/>
                <w:b w:val="false"/>
                <w:i w:val="false"/>
                <w:color w:val="000000"/>
                <w:sz w:val="20"/>
              </w:rPr>
              <w:t>Пересылка простой бандероли воздушным транспортом, массой 51-100 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50 грамға дейінгі тапсырысты бандерольдарды жер үсті көлігімен салып жіберу</w:t>
            </w:r>
            <w:r>
              <w:br/>
            </w:r>
            <w:r>
              <w:rPr>
                <w:rFonts w:ascii="Times New Roman"/>
                <w:b w:val="false"/>
                <w:i w:val="false"/>
                <w:color w:val="000000"/>
                <w:sz w:val="20"/>
              </w:rPr>
              <w:t>
</w:t>
            </w:r>
            <w:r>
              <w:rPr>
                <w:rFonts w:ascii="Times New Roman"/>
                <w:b w:val="false"/>
                <w:i w:val="false"/>
                <w:color w:val="000000"/>
                <w:sz w:val="20"/>
              </w:rPr>
              <w:t>Пересылка заказной бандероли наземным транспортом, массой до 50 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53.10.13.231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50 грамға дейінгі тапсырысты бандерольдарды әуе көлігімен салып жіберу</w:t>
            </w:r>
            <w:r>
              <w:br/>
            </w:r>
            <w:r>
              <w:rPr>
                <w:rFonts w:ascii="Times New Roman"/>
                <w:b w:val="false"/>
                <w:i w:val="false"/>
                <w:color w:val="000000"/>
                <w:sz w:val="20"/>
              </w:rPr>
              <w:t>
</w:t>
            </w:r>
            <w:r>
              <w:rPr>
                <w:rFonts w:ascii="Times New Roman"/>
                <w:b w:val="false"/>
                <w:i w:val="false"/>
                <w:color w:val="000000"/>
                <w:sz w:val="20"/>
              </w:rPr>
              <w:t>Пересылка заказной бандероли воздушным транспортом, массой до 50 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53.10.13.233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51-100 грамм тапсырысты бандерольдарды жер үсті көлігімен салып жіберу</w:t>
            </w:r>
            <w:r>
              <w:br/>
            </w:r>
            <w:r>
              <w:rPr>
                <w:rFonts w:ascii="Times New Roman"/>
                <w:b w:val="false"/>
                <w:i w:val="false"/>
                <w:color w:val="000000"/>
                <w:sz w:val="20"/>
              </w:rPr>
              <w:t>
</w:t>
            </w:r>
            <w:r>
              <w:rPr>
                <w:rFonts w:ascii="Times New Roman"/>
                <w:b w:val="false"/>
                <w:i w:val="false"/>
                <w:color w:val="000000"/>
                <w:sz w:val="20"/>
              </w:rPr>
              <w:t>Пересылка заказной бандероли наземным транспортом, массой 51-100 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53.10.13.232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51-100 грамм тапсырысты бандерольдарды әуе көлігімен салып жіберу</w:t>
            </w:r>
            <w:r>
              <w:br/>
            </w:r>
            <w:r>
              <w:rPr>
                <w:rFonts w:ascii="Times New Roman"/>
                <w:b w:val="false"/>
                <w:i w:val="false"/>
                <w:color w:val="000000"/>
                <w:sz w:val="20"/>
              </w:rPr>
              <w:t>
</w:t>
            </w:r>
            <w:r>
              <w:rPr>
                <w:rFonts w:ascii="Times New Roman"/>
                <w:b w:val="false"/>
                <w:i w:val="false"/>
                <w:color w:val="000000"/>
                <w:sz w:val="20"/>
              </w:rPr>
              <w:t>Пересылка заказной бандероли воздушным транспортом, массой 51-100 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53.10.13.234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300 грамға дейінгі пакеттерді жер үсті көлігімен жіберу бойынша почталық EMS</w:t>
            </w:r>
            <w:r>
              <w:rPr>
                <w:rFonts w:ascii="Times New Roman"/>
                <w:b w:val="false"/>
                <w:i w:val="false"/>
                <w:color w:val="000000"/>
                <w:vertAlign w:val="superscript"/>
              </w:rPr>
              <w:t>2</w:t>
            </w:r>
            <w:r>
              <w:rPr>
                <w:rFonts w:ascii="Times New Roman"/>
                <w:b/>
                <w:i w:val="false"/>
                <w:color w:val="000000"/>
                <w:sz w:val="20"/>
              </w:rPr>
              <w:t xml:space="preserve"> қызметтері</w:t>
            </w:r>
            <w:r>
              <w:br/>
            </w:r>
            <w:r>
              <w:rPr>
                <w:rFonts w:ascii="Times New Roman"/>
                <w:b w:val="false"/>
                <w:i w:val="false"/>
                <w:color w:val="000000"/>
                <w:sz w:val="20"/>
              </w:rPr>
              <w:t>
</w:t>
            </w:r>
            <w:r>
              <w:rPr>
                <w:rFonts w:ascii="Times New Roman"/>
                <w:b w:val="false"/>
                <w:i w:val="false"/>
                <w:color w:val="000000"/>
                <w:sz w:val="20"/>
              </w:rPr>
              <w:t>Услуги почтовые EMS по пересылке пакетов наземным транспортом, массой до 300 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53.10.19.911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300 грамға дейінгі пакеттерді әуе көлігімен жіберу бойынша почталық ЕМS қызметтері</w:t>
            </w:r>
            <w:r>
              <w:br/>
            </w:r>
            <w:r>
              <w:rPr>
                <w:rFonts w:ascii="Times New Roman"/>
                <w:b w:val="false"/>
                <w:i w:val="false"/>
                <w:color w:val="000000"/>
                <w:sz w:val="20"/>
              </w:rPr>
              <w:t>
</w:t>
            </w:r>
            <w:r>
              <w:rPr>
                <w:rFonts w:ascii="Times New Roman"/>
                <w:b w:val="false"/>
                <w:i w:val="false"/>
                <w:color w:val="000000"/>
                <w:sz w:val="20"/>
              </w:rPr>
              <w:t>Услуги почтовые EMS по пересылке пакетов воздушным транспортом, массой до 300 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53.10.19.913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301-500 грамм пакеттерді жер үсті көлігімен жіберу бойынша почталық ЕМS қызметтері</w:t>
            </w:r>
            <w:r>
              <w:br/>
            </w:r>
            <w:r>
              <w:rPr>
                <w:rFonts w:ascii="Times New Roman"/>
                <w:b w:val="false"/>
                <w:i w:val="false"/>
                <w:color w:val="000000"/>
                <w:sz w:val="20"/>
              </w:rPr>
              <w:t>
</w:t>
            </w:r>
            <w:r>
              <w:rPr>
                <w:rFonts w:ascii="Times New Roman"/>
                <w:b w:val="false"/>
                <w:i w:val="false"/>
                <w:color w:val="000000"/>
                <w:sz w:val="20"/>
              </w:rPr>
              <w:t>Услуги почтовые EMS по пересылке пакетов наземным транспортом, массой 301-500 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53.10.19.912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301-500 грамм пакеттерді әуе көлігімен жіберу бойынша почталық ЕМS қызметтері</w:t>
            </w:r>
            <w:r>
              <w:br/>
            </w:r>
            <w:r>
              <w:rPr>
                <w:rFonts w:ascii="Times New Roman"/>
                <w:b w:val="false"/>
                <w:i w:val="false"/>
                <w:color w:val="000000"/>
                <w:sz w:val="20"/>
              </w:rPr>
              <w:t>
</w:t>
            </w:r>
            <w:r>
              <w:rPr>
                <w:rFonts w:ascii="Times New Roman"/>
                <w:b w:val="false"/>
                <w:i w:val="false"/>
                <w:color w:val="000000"/>
                <w:sz w:val="20"/>
              </w:rPr>
              <w:t>Услуги почтовые EMS по пересылке пакетов воздушным транспортом, массой 301-500 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53.10.19.914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0,5 килограммға дейінгі сәлемдемелерді жер үсті көлігімен жіберу бойынша почталық ЕМS қызметтері</w:t>
            </w:r>
            <w:r>
              <w:br/>
            </w:r>
            <w:r>
              <w:rPr>
                <w:rFonts w:ascii="Times New Roman"/>
                <w:b w:val="false"/>
                <w:i w:val="false"/>
                <w:color w:val="000000"/>
                <w:sz w:val="20"/>
              </w:rPr>
              <w:t>
</w:t>
            </w:r>
            <w:r>
              <w:rPr>
                <w:rFonts w:ascii="Times New Roman"/>
                <w:b w:val="false"/>
                <w:i w:val="false"/>
                <w:color w:val="000000"/>
                <w:sz w:val="20"/>
              </w:rPr>
              <w:t>Услуги почтовые EMS по пересылке посылок наземным транспортом, массой до 0,5 килограмм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53.10.19.915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0,5 килограмм дейінгі сәлемдемелерді әуе көлігімен жіберу бойынша почталық ЕМS қызметтері</w:t>
            </w:r>
            <w:r>
              <w:br/>
            </w:r>
            <w:r>
              <w:rPr>
                <w:rFonts w:ascii="Times New Roman"/>
                <w:b w:val="false"/>
                <w:i w:val="false"/>
                <w:color w:val="000000"/>
                <w:sz w:val="20"/>
              </w:rPr>
              <w:t>
</w:t>
            </w:r>
            <w:r>
              <w:rPr>
                <w:rFonts w:ascii="Times New Roman"/>
                <w:b w:val="false"/>
                <w:i w:val="false"/>
                <w:color w:val="000000"/>
                <w:sz w:val="20"/>
              </w:rPr>
              <w:t>Услуги почтовые EMS по пересылке посылок воздушным транспортом, массой до 0,5 килограмм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53.10.19.917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1-1,5 килограмм сәлемдемелерді жер үсті көлігімен жіберу бойынша почталық ЕМS қызметтері</w:t>
            </w:r>
            <w:r>
              <w:br/>
            </w:r>
            <w:r>
              <w:rPr>
                <w:rFonts w:ascii="Times New Roman"/>
                <w:b w:val="false"/>
                <w:i w:val="false"/>
                <w:color w:val="000000"/>
                <w:sz w:val="20"/>
              </w:rPr>
              <w:t>
</w:t>
            </w:r>
            <w:r>
              <w:rPr>
                <w:rFonts w:ascii="Times New Roman"/>
                <w:b w:val="false"/>
                <w:i w:val="false"/>
                <w:color w:val="000000"/>
                <w:sz w:val="20"/>
              </w:rPr>
              <w:t>Услуги почтовые EMS по пересылке посылок наземным транспортом, массой 1-1,5 килограмм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53.10.19.916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1-1,5 килограмм сәлемдемелерді әуе көлігімен жіберу бойынша почталық ЕМS қызметтері</w:t>
            </w:r>
            <w:r>
              <w:br/>
            </w:r>
            <w:r>
              <w:rPr>
                <w:rFonts w:ascii="Times New Roman"/>
                <w:b w:val="false"/>
                <w:i w:val="false"/>
                <w:color w:val="000000"/>
                <w:sz w:val="20"/>
              </w:rPr>
              <w:t>
</w:t>
            </w:r>
            <w:r>
              <w:rPr>
                <w:rFonts w:ascii="Times New Roman"/>
                <w:b w:val="false"/>
                <w:i w:val="false"/>
                <w:color w:val="000000"/>
                <w:sz w:val="20"/>
              </w:rPr>
              <w:t>Услуги почтовые EMS по пересылке посылок воздушным транспортом, массой 1-1,5 килограмм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53.10.19.918</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________________________________</w:t>
      </w:r>
    </w:p>
    <w:p>
      <w:pPr>
        <w:spacing w:after="0"/>
        <w:ind w:left="0"/>
        <w:jc w:val="both"/>
      </w:pPr>
      <w:r>
        <w:rPr>
          <w:rFonts w:ascii="Times New Roman"/>
          <w:b w:val="false"/>
          <w:i w:val="false"/>
          <w:color w:val="000000"/>
          <w:vertAlign w:val="superscript"/>
        </w:rPr>
        <w:t>1)</w:t>
      </w:r>
      <w:r>
        <w:rPr>
          <w:rFonts w:ascii="Times New Roman"/>
          <w:b/>
          <w:i w:val="false"/>
          <w:color w:val="000000"/>
          <w:sz w:val="28"/>
        </w:rPr>
        <w:t xml:space="preserve"> Мұнда және бұдан әрі: есепті жылдың қаңтарындағана толтырылады</w:t>
      </w:r>
      <w:r>
        <w:br/>
      </w:r>
      <w:r>
        <w:rPr>
          <w:rFonts w:ascii="Times New Roman"/>
          <w:b w:val="false"/>
          <w:i w:val="false"/>
          <w:color w:val="000000"/>
          <w:sz w:val="28"/>
        </w:rPr>
        <w:t>
</w:t>
      </w:r>
      <w:r>
        <w:rPr>
          <w:rFonts w:ascii="Times New Roman"/>
          <w:b w:val="false"/>
          <w:i w:val="false"/>
          <w:color w:val="000000"/>
          <w:sz w:val="28"/>
        </w:rPr>
        <w:t>Здесь и далее: заполняется только в январе отчетного года</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 xml:space="preserve"> ТМД – Тәуелсіз Мемлекеттер Достастығы</w:t>
      </w:r>
      <w:r>
        <w:br/>
      </w:r>
      <w:r>
        <w:rPr>
          <w:rFonts w:ascii="Times New Roman"/>
          <w:b w:val="false"/>
          <w:i w:val="false"/>
          <w:color w:val="000000"/>
          <w:sz w:val="28"/>
        </w:rPr>
        <w:t>
</w:t>
      </w:r>
      <w:r>
        <w:rPr>
          <w:rFonts w:ascii="Times New Roman"/>
          <w:b w:val="false"/>
          <w:i w:val="false"/>
          <w:color w:val="000000"/>
          <w:sz w:val="28"/>
        </w:rPr>
        <w:t>СНГ – Содружество Независимых Государств</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w:t>
      </w:r>
      <w:r>
        <w:rPr>
          <w:rFonts w:ascii="Times New Roman"/>
          <w:b w:val="false"/>
          <w:i w:val="false"/>
          <w:color w:val="000000"/>
          <w:sz w:val="28"/>
        </w:rPr>
        <w:t xml:space="preserve">Наименование </w:t>
      </w:r>
      <w:r>
        <w:rPr>
          <w:rFonts w:ascii="Times New Roman"/>
          <w:b/>
          <w:i w:val="false"/>
          <w:color w:val="000000"/>
          <w:sz w:val="28"/>
        </w:rPr>
        <w:t xml:space="preserve">_________________________ </w:t>
      </w:r>
      <w:r>
        <w:rPr>
          <w:rFonts w:ascii="Times New Roman"/>
          <w:b w:val="false"/>
          <w:i w:val="false"/>
          <w:color w:val="000000"/>
          <w:sz w:val="28"/>
        </w:rPr>
        <w:t>Адрес</w:t>
      </w:r>
      <w:r>
        <w:rPr>
          <w:rFonts w:ascii="Times New Roman"/>
          <w:b/>
          <w:i w:val="false"/>
          <w:color w:val="000000"/>
          <w:sz w:val="28"/>
        </w:rPr>
        <w:t>_________________________</w:t>
      </w:r>
      <w:r>
        <w:br/>
      </w:r>
      <w:r>
        <w:rPr>
          <w:rFonts w:ascii="Times New Roman"/>
          <w:b w:val="false"/>
          <w:i w:val="false"/>
          <w:color w:val="000000"/>
          <w:sz w:val="28"/>
        </w:rPr>
        <w:t>
</w:t>
      </w:r>
      <w:r>
        <w:rPr>
          <w:rFonts w:ascii="Times New Roman"/>
          <w:b/>
          <w:i w:val="false"/>
          <w:color w:val="000000"/>
          <w:sz w:val="28"/>
        </w:rPr>
        <w:t>_____________________________________ ______________________________</w:t>
      </w:r>
    </w:p>
    <w:p>
      <w:pPr>
        <w:spacing w:after="0"/>
        <w:ind w:left="0"/>
        <w:jc w:val="both"/>
      </w:pPr>
      <w:r>
        <w:rPr>
          <w:rFonts w:ascii="Times New Roman"/>
          <w:b w:val="false"/>
          <w:i w:val="false"/>
          <w:color w:val="000000"/>
          <w:sz w:val="28"/>
        </w:rPr>
        <w:t xml:space="preserve">Телефон </w:t>
      </w:r>
      <w:r>
        <w:rPr>
          <w:rFonts w:ascii="Times New Roman"/>
          <w:b/>
          <w:i w:val="false"/>
          <w:color w:val="000000"/>
          <w:sz w:val="28"/>
        </w:rPr>
        <w:t>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w:t>
      </w:r>
      <w:r>
        <w:rPr>
          <w:rFonts w:ascii="Times New Roman"/>
          <w:b/>
          <w:i w:val="false"/>
          <w:color w:val="000000"/>
          <w:sz w:val="28"/>
        </w:rPr>
        <w:t xml:space="preserve"> 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w:t>
      </w:r>
      <w:r>
        <w:rPr>
          <w:rFonts w:ascii="Times New Roman"/>
          <w:b w:val="false"/>
          <w:i w:val="false"/>
          <w:color w:val="000000"/>
          <w:sz w:val="28"/>
        </w:rPr>
        <w:t xml:space="preserve">Исполнитель </w:t>
      </w:r>
      <w:r>
        <w:rPr>
          <w:rFonts w:ascii="Times New Roman"/>
          <w:b/>
          <w:i w:val="false"/>
          <w:color w:val="000000"/>
          <w:sz w:val="28"/>
        </w:rPr>
        <w:t>___________________________</w:t>
      </w:r>
      <w:r>
        <w:rPr>
          <w:rFonts w:ascii="Times New Roman"/>
          <w:b w:val="false"/>
          <w:i w:val="false"/>
          <w:color w:val="000000"/>
          <w:sz w:val="28"/>
        </w:rPr>
        <w:t>______</w:t>
      </w:r>
      <w:r>
        <w:rPr>
          <w:rFonts w:ascii="Times New Roman"/>
          <w:b/>
          <w:i w:val="false"/>
          <w:color w:val="000000"/>
          <w:sz w:val="28"/>
        </w:rPr>
        <w:t>      ________________________</w:t>
      </w:r>
      <w:r>
        <w:br/>
      </w:r>
      <w:r>
        <w:rPr>
          <w:rFonts w:ascii="Times New Roman"/>
          <w:b w:val="false"/>
          <w:i w:val="false"/>
          <w:color w:val="000000"/>
          <w:sz w:val="28"/>
        </w:rPr>
        <w:t>
</w:t>
      </w:r>
      <w:r>
        <w:rPr>
          <w:rFonts w:ascii="Times New Roman"/>
          <w:b/>
          <w:i w:val="false"/>
          <w:color w:val="000000"/>
          <w:sz w:val="28"/>
        </w:rPr>
        <w:t xml:space="preserve">            тегі, аты және әкесінің аты                   </w:t>
      </w:r>
      <w:r>
        <w:rPr>
          <w:rFonts w:ascii="Times New Roman"/>
          <w:b w:val="false"/>
          <w:i w:val="false"/>
          <w:color w:val="000000"/>
          <w:sz w:val="28"/>
        </w:rPr>
        <w:t>телефон</w:t>
      </w:r>
      <w:r>
        <w:br/>
      </w:r>
      <w:r>
        <w:rPr>
          <w:rFonts w:ascii="Times New Roman"/>
          <w:b w:val="false"/>
          <w:i w:val="false"/>
          <w:color w:val="000000"/>
          <w:sz w:val="28"/>
        </w:rPr>
        <w:t>
              </w:t>
      </w:r>
      <w:r>
        <w:rPr>
          <w:rFonts w:ascii="Times New Roman"/>
          <w:b w:val="false"/>
          <w:i w:val="false"/>
          <w:color w:val="000000"/>
          <w:sz w:val="28"/>
        </w:rPr>
        <w:t>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____________________________________ 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w:t>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_______________________________ 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w:t>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w:t>
      </w:r>
      <w:r>
        <w:rPr>
          <w:rFonts w:ascii="Times New Roman"/>
          <w:b w:val="false"/>
          <w:i w:val="false"/>
          <w:color w:val="000000"/>
          <w:sz w:val="28"/>
        </w:rPr>
        <w:t xml:space="preserve">      Место для печати (при наличии) </w:t>
      </w:r>
    </w:p>
    <w:bookmarkStart w:name="z21"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2013 жылғы 22 шілдедегі     </w:t>
      </w:r>
      <w:r>
        <w:br/>
      </w:r>
      <w:r>
        <w:rPr>
          <w:rFonts w:ascii="Times New Roman"/>
          <w:b w:val="false"/>
          <w:i w:val="false"/>
          <w:color w:val="000000"/>
          <w:sz w:val="28"/>
        </w:rPr>
        <w:t xml:space="preserve">
      № 158 бұйрығына         </w:t>
      </w:r>
      <w:r>
        <w:br/>
      </w:r>
      <w:r>
        <w:rPr>
          <w:rFonts w:ascii="Times New Roman"/>
          <w:b w:val="false"/>
          <w:i w:val="false"/>
          <w:color w:val="000000"/>
          <w:sz w:val="28"/>
        </w:rPr>
        <w:t xml:space="preserve">
      4-қосымша            </w:t>
      </w:r>
    </w:p>
    <w:bookmarkEnd w:id="8"/>
    <w:bookmarkStart w:name="z22" w:id="9"/>
    <w:p>
      <w:pPr>
        <w:spacing w:after="0"/>
        <w:ind w:left="0"/>
        <w:jc w:val="left"/>
      </w:pPr>
      <w:r>
        <w:rPr>
          <w:rFonts w:ascii="Times New Roman"/>
          <w:b/>
          <w:i w:val="false"/>
          <w:color w:val="000000"/>
        </w:rPr>
        <w:t xml:space="preserve"> 
«Заңды тұлғаларға көрсетілген почталық қызметтердің тарифтері</w:t>
      </w:r>
      <w:r>
        <w:br/>
      </w:r>
      <w:r>
        <w:rPr>
          <w:rFonts w:ascii="Times New Roman"/>
          <w:b/>
          <w:i w:val="false"/>
          <w:color w:val="000000"/>
        </w:rPr>
        <w:t>
туралы есеп» (коды 1621101, индексі 1-тариф (почта),</w:t>
      </w:r>
      <w:r>
        <w:br/>
      </w:r>
      <w:r>
        <w:rPr>
          <w:rFonts w:ascii="Times New Roman"/>
          <w:b/>
          <w:i w:val="false"/>
          <w:color w:val="000000"/>
        </w:rPr>
        <w:t>
кезеңділігі айлық) жалпымемлекеттік статистикалық байқаудың</w:t>
      </w:r>
      <w:r>
        <w:br/>
      </w:r>
      <w:r>
        <w:rPr>
          <w:rFonts w:ascii="Times New Roman"/>
          <w:b/>
          <w:i w:val="false"/>
          <w:color w:val="000000"/>
        </w:rPr>
        <w:t>
статистикалық нысанын толтыру жөніндегі нұсқаулық</w:t>
      </w:r>
    </w:p>
    <w:bookmarkEnd w:id="9"/>
    <w:bookmarkStart w:name="z23" w:id="10"/>
    <w:p>
      <w:pPr>
        <w:spacing w:after="0"/>
        <w:ind w:left="0"/>
        <w:jc w:val="both"/>
      </w:pPr>
      <w:r>
        <w:rPr>
          <w:rFonts w:ascii="Times New Roman"/>
          <w:b w:val="false"/>
          <w:i w:val="false"/>
          <w:color w:val="000000"/>
          <w:sz w:val="28"/>
        </w:rPr>
        <w:t>
      1. Осы «Заңды тұлғаларға көрсетілген почталық қызметтердің тарифтері туралы есеп» (коды 1621101, индексі 1-тариф (почта), кезеңділігі айлық) жалпымемлекеттік статистикалық байқаудың статистикалық нысанын толтыру жөніндегі нұскаулық «Мемлекеттік статистика туралы» Қазақстан Республикасы Заңының 12-бабы </w:t>
      </w:r>
      <w:r>
        <w:rPr>
          <w:rFonts w:ascii="Times New Roman"/>
          <w:b w:val="false"/>
          <w:i w:val="false"/>
          <w:color w:val="000000"/>
          <w:sz w:val="28"/>
        </w:rPr>
        <w:t>7)-тармақшасына</w:t>
      </w:r>
      <w:r>
        <w:rPr>
          <w:rFonts w:ascii="Times New Roman"/>
          <w:b w:val="false"/>
          <w:i w:val="false"/>
          <w:color w:val="000000"/>
          <w:sz w:val="28"/>
        </w:rPr>
        <w:t xml:space="preserve"> сәйкес әзірленген және «Заңды тұлғаларға көрсетілген почталық қызметтердің тарифтері туралы есеп» (коды 1621101, индексі 1-тариф (почта), кезеңділігі айлық) жалпымемлекеттік статистикалық байқауының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1) тариф – почта операторының қызметтері төлемақысының белгіленген мөлшері;</w:t>
      </w:r>
      <w:r>
        <w:br/>
      </w:r>
      <w:r>
        <w:rPr>
          <w:rFonts w:ascii="Times New Roman"/>
          <w:b w:val="false"/>
          <w:i w:val="false"/>
          <w:color w:val="000000"/>
          <w:sz w:val="28"/>
        </w:rPr>
        <w:t>
      2) почталық байланыс қызметтері – почта жөнелтімдері мен почталық ақша аударымдарды жіберу бойынша қызмет;</w:t>
      </w:r>
      <w:r>
        <w:br/>
      </w:r>
      <w:r>
        <w:rPr>
          <w:rFonts w:ascii="Times New Roman"/>
          <w:b w:val="false"/>
          <w:i w:val="false"/>
          <w:color w:val="000000"/>
          <w:sz w:val="28"/>
        </w:rPr>
        <w:t>
      3) EMS почталық қызметтері – бұл сақтауды және кепілдендірілген жеткізуді қамтамасыз етумен барынша қысқа мерзімде «қолдан қолға» принципі бойынша почта жөнелтімдерін жедел жеткізу.</w:t>
      </w:r>
      <w:r>
        <w:br/>
      </w:r>
      <w:r>
        <w:rPr>
          <w:rFonts w:ascii="Times New Roman"/>
          <w:b w:val="false"/>
          <w:i w:val="false"/>
          <w:color w:val="000000"/>
          <w:sz w:val="28"/>
        </w:rPr>
        <w:t>
</w:t>
      </w:r>
      <w:r>
        <w:rPr>
          <w:rFonts w:ascii="Times New Roman"/>
          <w:b w:val="false"/>
          <w:i w:val="false"/>
          <w:color w:val="000000"/>
          <w:sz w:val="28"/>
        </w:rPr>
        <w:t>
      3. Статистикалық нысанда айдың 20-ші күніне белгіленген тариф, қосылған құн салығынсыз тіркеледі.</w:t>
      </w:r>
      <w:r>
        <w:br/>
      </w:r>
      <w:r>
        <w:rPr>
          <w:rFonts w:ascii="Times New Roman"/>
          <w:b w:val="false"/>
          <w:i w:val="false"/>
          <w:color w:val="000000"/>
          <w:sz w:val="28"/>
        </w:rPr>
        <w:t>
</w:t>
      </w:r>
      <w:r>
        <w:rPr>
          <w:rFonts w:ascii="Times New Roman"/>
          <w:b w:val="false"/>
          <w:i w:val="false"/>
          <w:color w:val="000000"/>
          <w:sz w:val="28"/>
        </w:rPr>
        <w:t>
      4. В бағанында қызмет көрсетудің неғұрлым көп көлемі жүзеге асырылатын бағыт көрсетіледі. Бұл белгілі бір аймақ, километрмен есептелген орташа ара қашықтық немесе тарифтердің саралануына байланысты болатын жөнелту және жеткізу пункттері. Іріктелген бағыт есепті жыл бойы өзгеріссіз қалады.</w:t>
      </w:r>
      <w:r>
        <w:br/>
      </w:r>
      <w:r>
        <w:rPr>
          <w:rFonts w:ascii="Times New Roman"/>
          <w:b w:val="false"/>
          <w:i w:val="false"/>
          <w:color w:val="000000"/>
          <w:sz w:val="28"/>
        </w:rPr>
        <w:t>
</w:t>
      </w:r>
      <w:r>
        <w:rPr>
          <w:rFonts w:ascii="Times New Roman"/>
          <w:b w:val="false"/>
          <w:i w:val="false"/>
          <w:color w:val="000000"/>
          <w:sz w:val="28"/>
        </w:rPr>
        <w:t>
      5. Егер тарифтер Америка Құрама Штаттары долларымен және басқа да тұрақты валютамен белгіленсе, оларды қайта есептеу айдың 20-шы күніне Қазақстан Республикасы Ұлттық банкі белгілеген валюталардың ресми бағамы бойынша жүзеге асырылады.</w:t>
      </w:r>
      <w:r>
        <w:br/>
      </w:r>
      <w:r>
        <w:rPr>
          <w:rFonts w:ascii="Times New Roman"/>
          <w:b w:val="false"/>
          <w:i w:val="false"/>
          <w:color w:val="000000"/>
          <w:sz w:val="28"/>
        </w:rPr>
        <w:t>
</w:t>
      </w:r>
      <w:r>
        <w:rPr>
          <w:rFonts w:ascii="Times New Roman"/>
          <w:b w:val="false"/>
          <w:i w:val="false"/>
          <w:color w:val="000000"/>
          <w:sz w:val="28"/>
        </w:rPr>
        <w:t>
      6. Осы статистикалық нысанды тапсыру қағаз тасығышта және электронды форматта жүзеге асырылады. Статистикалық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Ескерту: Х – көрсетілген айқындама толтыруға жатпайды.</w:t>
      </w:r>
      <w:r>
        <w:br/>
      </w:r>
      <w:r>
        <w:rPr>
          <w:rFonts w:ascii="Times New Roman"/>
          <w:b w:val="false"/>
          <w:i w:val="false"/>
          <w:color w:val="000000"/>
          <w:sz w:val="28"/>
        </w:rPr>
        <w:t>
</w:t>
      </w:r>
      <w:r>
        <w:rPr>
          <w:rFonts w:ascii="Times New Roman"/>
          <w:b w:val="false"/>
          <w:i w:val="false"/>
          <w:color w:val="000000"/>
          <w:sz w:val="28"/>
        </w:rPr>
        <w:t>
      7. Арифметикалық-логикалық бақылау:</w:t>
      </w:r>
      <w:r>
        <w:br/>
      </w:r>
      <w:r>
        <w:rPr>
          <w:rFonts w:ascii="Times New Roman"/>
          <w:b w:val="false"/>
          <w:i w:val="false"/>
          <w:color w:val="000000"/>
          <w:sz w:val="28"/>
        </w:rPr>
        <w:t>
      1) егер 1 және 2-бағандары толтырылса, онда В бағаны толтырылады;</w:t>
      </w:r>
      <w:r>
        <w:br/>
      </w:r>
      <w:r>
        <w:rPr>
          <w:rFonts w:ascii="Times New Roman"/>
          <w:b w:val="false"/>
          <w:i w:val="false"/>
          <w:color w:val="000000"/>
          <w:sz w:val="28"/>
        </w:rPr>
        <w:t>
      2) есепті айда 2-баған әр толтырылған жол бойынша өткен айдағы осы статистикалық нысанның 1-бағанына тең.</w:t>
      </w:r>
    </w:p>
    <w:bookmarkEnd w:id="10"/>
    <w:bookmarkStart w:name="z30"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574"/>
        <w:gridCol w:w="21"/>
        <w:gridCol w:w="3309"/>
        <w:gridCol w:w="1"/>
        <w:gridCol w:w="713"/>
        <w:gridCol w:w="1"/>
        <w:gridCol w:w="1922"/>
        <w:gridCol w:w="2753"/>
        <w:gridCol w:w="1993"/>
      </w:tblGrid>
      <w:tr>
        <w:trPr>
          <w:trHeight w:val="8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827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82700" cy="9017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Статистика агенттігі төрағасының 2013 жылғы 22 шілдедегі № 158 бұйрығына 5-қосымша
</w:t>
            </w:r>
          </w:p>
        </w:tc>
      </w:tr>
      <w:tr>
        <w:trPr>
          <w:trHeight w:val="885"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 Председателя Агентства</w:t>
            </w:r>
            <w:r>
              <w:br/>
            </w:r>
            <w:r>
              <w:rPr>
                <w:rFonts w:ascii="Times New Roman"/>
                <w:b w:val="false"/>
                <w:i w:val="false"/>
                <w:color w:val="000000"/>
                <w:sz w:val="20"/>
              </w:rPr>
              <w:t>
Республики Казахстан по статистике от 22 июля 2013 года № 158</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939"/>
              <w:gridCol w:w="939"/>
              <w:gridCol w:w="939"/>
              <w:gridCol w:w="940"/>
              <w:gridCol w:w="1822"/>
            </w:tblGrid>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сағатқа дейiн
</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сағаттан артық
</w:t>
                  </w:r>
                </w:p>
              </w:tc>
            </w:tr>
            <w:tr>
              <w:trPr>
                <w:trHeight w:val="39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2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rPr>
              <w:t>www.stat.gov.kz</w:t>
            </w:r>
            <w:r>
              <w:rPr>
                <w:rFonts w:ascii="Times New Roman"/>
                <w:b/>
                <w:i w:val="false"/>
                <w:color w:val="000000"/>
                <w:sz w:val="20"/>
              </w:rPr>
              <w:t xml:space="preserve"> сайтынан алуға болады</w:t>
            </w:r>
          </w:p>
          <w:p>
            <w:pPr>
              <w:spacing w:after="20"/>
              <w:ind w:left="20"/>
              <w:jc w:val="both"/>
            </w:pPr>
            <w:r>
              <w:rPr>
                <w:rFonts w:ascii="Times New Roman"/>
                <w:b w:val="false"/>
                <w:i w:val="false"/>
                <w:color w:val="000000"/>
                <w:sz w:val="20"/>
              </w:rPr>
              <w:t>Статистическую форму можно получить на сайте www.stat.gov.kz</w:t>
            </w:r>
          </w:p>
        </w:tc>
        <w:tc>
          <w:tcPr>
            <w:tcW w:w="0" w:type="auto"/>
            <w:gridSpan w:val="6"/>
            <w:vMerge/>
            <w:tcBorders>
              <w:top w:val="nil"/>
              <w:left w:val="single" w:color="cfcfcf" w:sz="5"/>
              <w:bottom w:val="single" w:color="cfcfcf" w:sz="5"/>
              <w:right w:val="single" w:color="cfcfcf" w:sz="5"/>
            </w:tcBorders>
          </w:tcP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1111101</w:t>
            </w:r>
            <w:r>
              <w:br/>
            </w:r>
            <w:r>
              <w:rPr>
                <w:rFonts w:ascii="Times New Roman"/>
                <w:b w:val="false"/>
                <w:i w:val="false"/>
                <w:color w:val="000000"/>
                <w:sz w:val="20"/>
              </w:rPr>
              <w:t>
Код статистической формы 1111101</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тұлғаларға көрсетілген байланыс</w:t>
            </w:r>
            <w:r>
              <w:br/>
            </w:r>
            <w:r>
              <w:rPr>
                <w:rFonts w:ascii="Times New Roman"/>
                <w:b/>
                <w:i w:val="false"/>
                <w:color w:val="000000"/>
                <w:sz w:val="20"/>
              </w:rPr>
              <w:t>
қызметтерінің тарифтері туралы есеп
</w:t>
            </w:r>
          </w:p>
        </w:tc>
      </w:tr>
      <w:tr>
        <w:trPr>
          <w:trHeight w:val="7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1-тариф (байланыс)</w:t>
            </w:r>
            <w:r>
              <w:br/>
            </w:r>
            <w:r>
              <w:rPr>
                <w:rFonts w:ascii="Times New Roman"/>
                <w:b w:val="false"/>
                <w:i w:val="false"/>
                <w:color w:val="000000"/>
                <w:sz w:val="20"/>
              </w:rPr>
              <w:t>
1-тариф (связь)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услуги связи</w:t>
            </w:r>
            <w:r>
              <w:br/>
            </w:r>
            <w:r>
              <w:rPr>
                <w:rFonts w:ascii="Times New Roman"/>
                <w:b w:val="false"/>
                <w:i w:val="false"/>
                <w:color w:val="000000"/>
                <w:sz w:val="20"/>
              </w:rPr>
              <w:t>
для юридических лиц</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
              <w:gridCol w:w="303"/>
            </w:tblGrid>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месяц</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33"/>
              <w:gridCol w:w="653"/>
              <w:gridCol w:w="57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год</w:t>
            </w:r>
          </w:p>
        </w:tc>
      </w:tr>
      <w:tr>
        <w:trPr>
          <w:trHeight w:val="19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істейтіңдердің санына қарамастан, негiзгi экономикалық қызмет түрі «Байланыс» (Экономикалық қызмет түрлерінің жалпы жіктеуішінің коды – 61) болып табылатын заңды тұлғалар</w:t>
            </w:r>
            <w:r>
              <w:rPr>
                <w:rFonts w:ascii="Times New Roman"/>
                <w:b w:val="false"/>
                <w:i w:val="false"/>
                <w:color w:val="000000"/>
                <w:sz w:val="20"/>
              </w:rPr>
              <w:t> </w:t>
            </w:r>
            <w:r>
              <w:rPr>
                <w:rFonts w:ascii="Times New Roman"/>
                <w:b/>
                <w:i w:val="false"/>
                <w:color w:val="000000"/>
                <w:sz w:val="20"/>
              </w:rPr>
              <w:t>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независимо от численности работающих, с основным видом экономической деятельности «Связь» (код Общего классификатора видов экономической деятельности – 61).</w:t>
            </w:r>
          </w:p>
        </w:tc>
      </w:tr>
      <w:tr>
        <w:trPr>
          <w:trHeight w:val="10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21-ші күні.</w:t>
            </w:r>
            <w:r>
              <w:br/>
            </w:r>
            <w:r>
              <w:rPr>
                <w:rFonts w:ascii="Times New Roman"/>
                <w:b w:val="false"/>
                <w:i w:val="false"/>
                <w:color w:val="000000"/>
                <w:sz w:val="20"/>
              </w:rPr>
              <w:t>
Срок представления – 21-го числа отчетного периода.</w:t>
            </w:r>
          </w:p>
        </w:tc>
      </w:tr>
      <w:tr>
        <w:trPr>
          <w:trHeight w:val="61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1"/>
    <w:bookmarkStart w:name="z31" w:id="12"/>
    <w:p>
      <w:pPr>
        <w:spacing w:after="0"/>
        <w:ind w:left="0"/>
        <w:jc w:val="both"/>
      </w:pPr>
      <w:r>
        <w:rPr>
          <w:rFonts w:ascii="Times New Roman"/>
          <w:b w:val="false"/>
          <w:i w:val="false"/>
          <w:color w:val="000000"/>
          <w:sz w:val="28"/>
        </w:rPr>
        <w:t>
</w:t>
      </w:r>
      <w:r>
        <w:rPr>
          <w:rFonts w:ascii="Times New Roman"/>
          <w:b/>
          <w:i w:val="false"/>
          <w:color w:val="000000"/>
          <w:sz w:val="28"/>
        </w:rPr>
        <w:t>1. Байланыс қызметі түрлерінің тарифтерін айдың 20-күніне, қосылған құн салығының есебінсіз теңгемен көрсетіңіз</w:t>
      </w:r>
      <w:r>
        <w:br/>
      </w:r>
      <w:r>
        <w:rPr>
          <w:rFonts w:ascii="Times New Roman"/>
          <w:b w:val="false"/>
          <w:i w:val="false"/>
          <w:color w:val="000000"/>
          <w:sz w:val="28"/>
        </w:rPr>
        <w:t>
</w:t>
      </w:r>
      <w:r>
        <w:rPr>
          <w:rFonts w:ascii="Times New Roman"/>
          <w:b w:val="false"/>
          <w:i w:val="false"/>
          <w:color w:val="000000"/>
          <w:sz w:val="28"/>
        </w:rPr>
        <w:t>Укажите тарифы на виды услуг связи на 20 число месяца, в тенге без учета налога на добавленную стоимость</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4"/>
        <w:gridCol w:w="1772"/>
        <w:gridCol w:w="1882"/>
        <w:gridCol w:w="1902"/>
      </w:tblGrid>
      <w:tr>
        <w:trPr>
          <w:trHeight w:val="1215" w:hRule="atLeast"/>
        </w:trPr>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коды</w:t>
            </w:r>
            <w:r>
              <w:br/>
            </w:r>
            <w:r>
              <w:rPr>
                <w:rFonts w:ascii="Times New Roman"/>
                <w:b w:val="false"/>
                <w:i w:val="false"/>
                <w:color w:val="000000"/>
                <w:sz w:val="20"/>
              </w:rPr>
              <w:t>
</w:t>
            </w:r>
            <w:r>
              <w:rPr>
                <w:rFonts w:ascii="Times New Roman"/>
                <w:b w:val="false"/>
                <w:i w:val="false"/>
                <w:color w:val="000000"/>
                <w:sz w:val="20"/>
              </w:rPr>
              <w:t>Код услуги</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айдың тарифі*</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75" w:hRule="atLeast"/>
        </w:trPr>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Телефондарды пайдалану бойынша жергілікті телефон байланысының қызметтері:</w:t>
            </w:r>
            <w:r>
              <w:br/>
            </w:r>
            <w:r>
              <w:rPr>
                <w:rFonts w:ascii="Times New Roman"/>
                <w:b w:val="false"/>
                <w:i w:val="false"/>
                <w:color w:val="000000"/>
                <w:sz w:val="20"/>
              </w:rPr>
              <w:t>
</w:t>
            </w:r>
            <w:r>
              <w:rPr>
                <w:rFonts w:ascii="Times New Roman"/>
                <w:b w:val="false"/>
                <w:i w:val="false"/>
                <w:color w:val="000000"/>
                <w:sz w:val="20"/>
              </w:rPr>
              <w:t>Услуги местной телефонной связи по пользованию телефонами:</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61.10.11.110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110" w:hRule="atLeast"/>
        </w:trPr>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уақыттық есептеуге ауыстырылған (сөйлесудің әрбір секундына)</w:t>
            </w:r>
            <w:r>
              <w:br/>
            </w:r>
            <w:r>
              <w:rPr>
                <w:rFonts w:ascii="Times New Roman"/>
                <w:b w:val="false"/>
                <w:i w:val="false"/>
                <w:color w:val="000000"/>
                <w:sz w:val="20"/>
              </w:rPr>
              <w:t>
</w:t>
            </w:r>
            <w:r>
              <w:rPr>
                <w:rFonts w:ascii="Times New Roman"/>
                <w:b w:val="false"/>
                <w:i w:val="false"/>
                <w:color w:val="000000"/>
                <w:sz w:val="20"/>
              </w:rPr>
              <w:t>переведенными на повременный учет (за каждую секунду разговора)</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61.10.11.111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уақыттық есептеуге ауыстырылмаған (айына абоненттік төлем)</w:t>
            </w:r>
            <w:r>
              <w:br/>
            </w:r>
            <w:r>
              <w:rPr>
                <w:rFonts w:ascii="Times New Roman"/>
                <w:b w:val="false"/>
                <w:i w:val="false"/>
                <w:color w:val="000000"/>
                <w:sz w:val="20"/>
              </w:rPr>
              <w:t>
</w:t>
            </w:r>
            <w:r>
              <w:rPr>
                <w:rFonts w:ascii="Times New Roman"/>
                <w:b w:val="false"/>
                <w:i w:val="false"/>
                <w:color w:val="000000"/>
                <w:sz w:val="20"/>
              </w:rPr>
              <w:t>не переведенными на повременный учет (абонентская плата в месяц)</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61.10.11.112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Цифрлық станция бойынша абоненттік терминалдың нөмірін берумен телефон желісіне қосу</w:t>
            </w:r>
            <w:r>
              <w:br/>
            </w:r>
            <w:r>
              <w:rPr>
                <w:rFonts w:ascii="Times New Roman"/>
                <w:b w:val="false"/>
                <w:i w:val="false"/>
                <w:color w:val="000000"/>
                <w:sz w:val="20"/>
              </w:rPr>
              <w:t>
</w:t>
            </w:r>
            <w:r>
              <w:rPr>
                <w:rFonts w:ascii="Times New Roman"/>
                <w:b w:val="false"/>
                <w:i w:val="false"/>
                <w:color w:val="000000"/>
                <w:sz w:val="20"/>
              </w:rPr>
              <w:t>Подключение к телефонной сети с присвоением номера абонентского терминала по цифровой станции</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61.90.10.413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және аймақішілік желінің цифрлық арналарын жалдау (ұзындығы 101 км-ден 300 км-ге дейін, айына), өткізу кабілеттілігімен (Килобит/с):</w:t>
            </w:r>
            <w:r>
              <w:br/>
            </w:r>
            <w:r>
              <w:rPr>
                <w:rFonts w:ascii="Times New Roman"/>
                <w:b w:val="false"/>
                <w:i w:val="false"/>
                <w:color w:val="000000"/>
                <w:sz w:val="20"/>
              </w:rPr>
              <w:t>
</w:t>
            </w:r>
            <w:r>
              <w:rPr>
                <w:rFonts w:ascii="Times New Roman"/>
                <w:b w:val="false"/>
                <w:i w:val="false"/>
                <w:color w:val="000000"/>
                <w:sz w:val="20"/>
              </w:rPr>
              <w:t>Аренда цифровых каналов междугородной и внутризоновой сети (протяженностью от 101 километр до 300 километр, в месяц) с пропускной способностью (Килобит/секунд):</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61.90.10.440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61.90.10.441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2048</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61.90.10.442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3"/>
    <w:p>
      <w:pPr>
        <w:spacing w:after="0"/>
        <w:ind w:left="0"/>
        <w:jc w:val="both"/>
      </w:pPr>
      <w:r>
        <w:rPr>
          <w:rFonts w:ascii="Times New Roman"/>
          <w:b w:val="false"/>
          <w:i w:val="false"/>
          <w:color w:val="000000"/>
          <w:sz w:val="28"/>
        </w:rPr>
        <w:t>
</w:t>
      </w:r>
      <w:r>
        <w:rPr>
          <w:rFonts w:ascii="Times New Roman"/>
          <w:b/>
          <w:i w:val="false"/>
          <w:color w:val="000000"/>
          <w:sz w:val="28"/>
        </w:rPr>
        <w:t>2. Телефонмен сөйлесу тарифтерін бағыттары бойынша айдың 20-күніне, 1 секундына, қосылған құн салығының есебінсіз теңгемен көрсетіңіз</w:t>
      </w:r>
      <w:r>
        <w:br/>
      </w:r>
      <w:r>
        <w:rPr>
          <w:rFonts w:ascii="Times New Roman"/>
          <w:b w:val="false"/>
          <w:i w:val="false"/>
          <w:color w:val="000000"/>
          <w:sz w:val="28"/>
        </w:rPr>
        <w:t>
</w:t>
      </w:r>
      <w:r>
        <w:rPr>
          <w:rFonts w:ascii="Times New Roman"/>
          <w:b w:val="false"/>
          <w:i w:val="false"/>
          <w:color w:val="000000"/>
          <w:sz w:val="28"/>
        </w:rPr>
        <w:t>Укажите тарифы на телефонный разговор по направлениям, за 1 секунду, на 20 число месяца, в тенге без учета налога на добавленную стоимость</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9"/>
        <w:gridCol w:w="1605"/>
        <w:gridCol w:w="1702"/>
        <w:gridCol w:w="1862"/>
        <w:gridCol w:w="1922"/>
      </w:tblGrid>
      <w:tr>
        <w:trPr>
          <w:trHeight w:val="255" w:hRule="atLeast"/>
        </w:trPr>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Қатынас түрінің коды</w:t>
            </w:r>
            <w:r>
              <w:br/>
            </w:r>
            <w:r>
              <w:rPr>
                <w:rFonts w:ascii="Times New Roman"/>
                <w:b w:val="false"/>
                <w:i w:val="false"/>
                <w:color w:val="000000"/>
                <w:sz w:val="20"/>
              </w:rPr>
              <w:t>
</w:t>
            </w:r>
            <w:r>
              <w:rPr>
                <w:rFonts w:ascii="Times New Roman"/>
                <w:b w:val="false"/>
                <w:i w:val="false"/>
                <w:color w:val="000000"/>
                <w:sz w:val="20"/>
              </w:rPr>
              <w:t>Код вида направления</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Бағыт</w:t>
            </w:r>
            <w:r>
              <w:br/>
            </w:r>
            <w:r>
              <w:rPr>
                <w:rFonts w:ascii="Times New Roman"/>
                <w:b w:val="false"/>
                <w:i w:val="false"/>
                <w:color w:val="000000"/>
                <w:sz w:val="20"/>
              </w:rPr>
              <w:t>
</w:t>
            </w:r>
            <w:r>
              <w:rPr>
                <w:rFonts w:ascii="Times New Roman"/>
                <w:b w:val="false"/>
                <w:i w:val="false"/>
                <w:color w:val="000000"/>
                <w:sz w:val="20"/>
              </w:rPr>
              <w:t>Направление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айдың тарифі</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255" w:hRule="atLeast"/>
        </w:trPr>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35" w:hRule="atLeast"/>
        </w:trPr>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w:t>
            </w:r>
            <w:r>
              <w:br/>
            </w:r>
            <w:r>
              <w:rPr>
                <w:rFonts w:ascii="Times New Roman"/>
                <w:b w:val="false"/>
                <w:i w:val="false"/>
                <w:color w:val="000000"/>
                <w:sz w:val="20"/>
              </w:rPr>
              <w:t>
</w:t>
            </w:r>
            <w:r>
              <w:rPr>
                <w:rFonts w:ascii="Times New Roman"/>
                <w:b w:val="false"/>
                <w:i w:val="false"/>
                <w:color w:val="000000"/>
                <w:sz w:val="20"/>
              </w:rPr>
              <w:t>Междугородное:</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облысішіндегі</w:t>
            </w:r>
            <w:r>
              <w:br/>
            </w:r>
            <w:r>
              <w:rPr>
                <w:rFonts w:ascii="Times New Roman"/>
                <w:b w:val="false"/>
                <w:i w:val="false"/>
                <w:color w:val="000000"/>
                <w:sz w:val="20"/>
              </w:rPr>
              <w:t>
</w:t>
            </w:r>
            <w:r>
              <w:rPr>
                <w:rFonts w:ascii="Times New Roman"/>
                <w:b w:val="false"/>
                <w:i w:val="false"/>
                <w:color w:val="000000"/>
                <w:sz w:val="20"/>
              </w:rPr>
              <w:t xml:space="preserve">внутриобластное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облысаралық</w:t>
            </w:r>
            <w:r>
              <w:br/>
            </w:r>
            <w:r>
              <w:rPr>
                <w:rFonts w:ascii="Times New Roman"/>
                <w:b w:val="false"/>
                <w:i w:val="false"/>
                <w:color w:val="000000"/>
                <w:sz w:val="20"/>
              </w:rPr>
              <w:t>
</w:t>
            </w:r>
            <w:r>
              <w:rPr>
                <w:rFonts w:ascii="Times New Roman"/>
                <w:b w:val="false"/>
                <w:i w:val="false"/>
                <w:color w:val="000000"/>
                <w:sz w:val="20"/>
              </w:rPr>
              <w:t xml:space="preserve">межобластное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4"/>
    <w:p>
      <w:pPr>
        <w:spacing w:after="0"/>
        <w:ind w:left="0"/>
        <w:jc w:val="both"/>
      </w:pPr>
      <w:r>
        <w:rPr>
          <w:rFonts w:ascii="Times New Roman"/>
          <w:b/>
          <w:i w:val="false"/>
          <w:color w:val="000000"/>
          <w:sz w:val="28"/>
        </w:rPr>
        <w:t>_____________________________</w:t>
      </w:r>
      <w:r>
        <w:br/>
      </w:r>
      <w:r>
        <w:rPr>
          <w:rFonts w:ascii="Times New Roman"/>
          <w:b w:val="false"/>
          <w:i w:val="false"/>
          <w:color w:val="000000"/>
          <w:sz w:val="28"/>
        </w:rPr>
        <w:t>
</w:t>
      </w:r>
      <w:r>
        <w:rPr>
          <w:rFonts w:ascii="Times New Roman"/>
          <w:b/>
          <w:i w:val="false"/>
          <w:color w:val="000000"/>
          <w:sz w:val="28"/>
        </w:rPr>
        <w:t>* Мұнда және бұдан әрі: есепті жылдың тек қаңтарында толтырылады</w:t>
      </w:r>
      <w:r>
        <w:br/>
      </w:r>
      <w:r>
        <w:rPr>
          <w:rFonts w:ascii="Times New Roman"/>
          <w:b w:val="false"/>
          <w:i w:val="false"/>
          <w:color w:val="000000"/>
          <w:sz w:val="28"/>
        </w:rPr>
        <w:t>
</w:t>
      </w:r>
      <w:r>
        <w:rPr>
          <w:rFonts w:ascii="Times New Roman"/>
          <w:b w:val="false"/>
          <w:i w:val="false"/>
          <w:color w:val="000000"/>
          <w:sz w:val="28"/>
        </w:rPr>
        <w:t>Здесь и далее: заполняется только в январе отчетного года</w:t>
      </w:r>
      <w:r>
        <w:br/>
      </w:r>
      <w:r>
        <w:rPr>
          <w:rFonts w:ascii="Times New Roman"/>
          <w:b w:val="false"/>
          <w:i w:val="false"/>
          <w:color w:val="000000"/>
          <w:sz w:val="28"/>
        </w:rPr>
        <w:t>
</w:t>
      </w:r>
      <w:r>
        <w:rPr>
          <w:rFonts w:ascii="Times New Roman"/>
          <w:b/>
          <w:i w:val="false"/>
          <w:color w:val="000000"/>
          <w:sz w:val="28"/>
        </w:rPr>
        <w:t>3. Интернет қызметі түрлерінің тарифтерін айдың 20-күніне, қосылған құн салығының есебінсіз теңгемен көрсетіңіз</w:t>
      </w:r>
      <w:r>
        <w:br/>
      </w:r>
      <w:r>
        <w:rPr>
          <w:rFonts w:ascii="Times New Roman"/>
          <w:b w:val="false"/>
          <w:i w:val="false"/>
          <w:color w:val="000000"/>
          <w:sz w:val="28"/>
        </w:rPr>
        <w:t>
</w:t>
      </w:r>
      <w:r>
        <w:rPr>
          <w:rFonts w:ascii="Times New Roman"/>
          <w:b w:val="false"/>
          <w:i w:val="false"/>
          <w:color w:val="000000"/>
          <w:sz w:val="28"/>
        </w:rPr>
        <w:t>Укажите тарифы на виды услуг Интернет на 20 число месяца, в тенге без учета налога на добавленную стоимость</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3"/>
        <w:gridCol w:w="1771"/>
        <w:gridCol w:w="1838"/>
        <w:gridCol w:w="1898"/>
      </w:tblGrid>
      <w:tr>
        <w:trPr>
          <w:trHeight w:val="69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коды</w:t>
            </w:r>
            <w:r>
              <w:br/>
            </w:r>
            <w:r>
              <w:rPr>
                <w:rFonts w:ascii="Times New Roman"/>
                <w:b w:val="false"/>
                <w:i w:val="false"/>
                <w:color w:val="000000"/>
                <w:sz w:val="20"/>
              </w:rPr>
              <w:t>
</w:t>
            </w:r>
            <w:r>
              <w:rPr>
                <w:rFonts w:ascii="Times New Roman"/>
                <w:b w:val="false"/>
                <w:i w:val="false"/>
                <w:color w:val="000000"/>
                <w:sz w:val="20"/>
              </w:rPr>
              <w:t>Код услуги</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айдың тарифі*</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75"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2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операторлары үшін (Портқа қосу) Интернет желісіне кең жолақты қатынауды ұсыну</w:t>
            </w:r>
            <w:r>
              <w:br/>
            </w:r>
            <w:r>
              <w:rPr>
                <w:rFonts w:ascii="Times New Roman"/>
                <w:b w:val="false"/>
                <w:i w:val="false"/>
                <w:color w:val="000000"/>
                <w:sz w:val="20"/>
              </w:rPr>
              <w:t>
</w:t>
            </w:r>
            <w:r>
              <w:rPr>
                <w:rFonts w:ascii="Times New Roman"/>
                <w:b w:val="false"/>
                <w:i w:val="false"/>
                <w:color w:val="000000"/>
                <w:sz w:val="20"/>
              </w:rPr>
              <w:t>Предоставление широкополосного доступа к сети Интернет для операторов связи (подключение к порту)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61.10.41.300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операторлары үшін (айына), өткізу қабілеттілігі 1-ден 50 Мбит/с-қа дейін, трафикті (unlimited) есепке алусыз Интернет желісіне кең жолақты қатынауды ұсыну</w:t>
            </w:r>
            <w:r>
              <w:br/>
            </w:r>
            <w:r>
              <w:rPr>
                <w:rFonts w:ascii="Times New Roman"/>
                <w:b w:val="false"/>
                <w:i w:val="false"/>
                <w:color w:val="000000"/>
                <w:sz w:val="20"/>
              </w:rPr>
              <w:t>
</w:t>
            </w:r>
            <w:r>
              <w:rPr>
                <w:rFonts w:ascii="Times New Roman"/>
                <w:b w:val="false"/>
                <w:i w:val="false"/>
                <w:color w:val="000000"/>
                <w:sz w:val="20"/>
              </w:rPr>
              <w:t xml:space="preserve">Предоставление широкополосного доступа к сети Интернет без учета трафика (unlimited) с пропускной способностью от 1 до 50 Мбит/с для операторов связи (в месяц)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61.10.41.400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Сымды желілер бойынша коммутацияланатын жолдармен Интернетке қатынау қызметтері аптаның жұмыс күндерінде әрбір толық және толық емес минут үшін:</w:t>
            </w:r>
            <w:r>
              <w:br/>
            </w:r>
            <w:r>
              <w:rPr>
                <w:rFonts w:ascii="Times New Roman"/>
                <w:b w:val="false"/>
                <w:i w:val="false"/>
                <w:color w:val="000000"/>
                <w:sz w:val="20"/>
              </w:rPr>
              <w:t>
</w:t>
            </w:r>
            <w:r>
              <w:rPr>
                <w:rFonts w:ascii="Times New Roman"/>
                <w:b w:val="false"/>
                <w:i w:val="false"/>
                <w:color w:val="000000"/>
                <w:sz w:val="20"/>
              </w:rPr>
              <w:t>Услуги доступа в Интернет по коммутируемым линиям по сетям проводным в рабочие дни недели за каждую полную и неполную минуту:</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61.10.42.100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7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сағат 08-00-ден 18-00-ге дейін</w:t>
            </w:r>
            <w:r>
              <w:br/>
            </w:r>
            <w:r>
              <w:rPr>
                <w:rFonts w:ascii="Times New Roman"/>
                <w:b w:val="false"/>
                <w:i w:val="false"/>
                <w:color w:val="000000"/>
                <w:sz w:val="20"/>
              </w:rPr>
              <w:t>
</w:t>
            </w:r>
            <w:r>
              <w:rPr>
                <w:rFonts w:ascii="Times New Roman"/>
                <w:b w:val="false"/>
                <w:i w:val="false"/>
                <w:color w:val="000000"/>
                <w:sz w:val="20"/>
              </w:rPr>
              <w:t>с 08 до 18 часов</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61.10.42.110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cағат 18-00-ден 23-00-ге дейін</w:t>
            </w:r>
            <w:r>
              <w:br/>
            </w:r>
            <w:r>
              <w:rPr>
                <w:rFonts w:ascii="Times New Roman"/>
                <w:b w:val="false"/>
                <w:i w:val="false"/>
                <w:color w:val="000000"/>
                <w:sz w:val="20"/>
              </w:rPr>
              <w:t>
</w:t>
            </w:r>
            <w:r>
              <w:rPr>
                <w:rFonts w:ascii="Times New Roman"/>
                <w:b w:val="false"/>
                <w:i w:val="false"/>
                <w:color w:val="000000"/>
                <w:sz w:val="20"/>
              </w:rPr>
              <w:t xml:space="preserve">с 18 до 23 часов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61.10.42.120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cағат 23-00-ден 08-00-ге дейін</w:t>
            </w:r>
            <w:r>
              <w:br/>
            </w:r>
            <w:r>
              <w:rPr>
                <w:rFonts w:ascii="Times New Roman"/>
                <w:b w:val="false"/>
                <w:i w:val="false"/>
                <w:color w:val="000000"/>
                <w:sz w:val="20"/>
              </w:rPr>
              <w:t>
</w:t>
            </w:r>
            <w:r>
              <w:rPr>
                <w:rFonts w:ascii="Times New Roman"/>
                <w:b w:val="false"/>
                <w:i w:val="false"/>
                <w:color w:val="000000"/>
                <w:sz w:val="20"/>
              </w:rPr>
              <w:t>с 23 до 08 часов</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61.10.42.130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Cымды желілер арқылы хDSL технологиясы бойынша жоғары жылдамдықты кең жолақты қатынауды пайдалана отырып Интернетке қатынау қызметтері, жылдамдығы (Килобит/секунд):</w:t>
            </w:r>
            <w:r>
              <w:br/>
            </w:r>
            <w:r>
              <w:rPr>
                <w:rFonts w:ascii="Times New Roman"/>
                <w:b w:val="false"/>
                <w:i w:val="false"/>
                <w:color w:val="000000"/>
                <w:sz w:val="20"/>
              </w:rPr>
              <w:t>
</w:t>
            </w:r>
            <w:r>
              <w:rPr>
                <w:rFonts w:ascii="Times New Roman"/>
                <w:b w:val="false"/>
                <w:i w:val="false"/>
                <w:color w:val="000000"/>
                <w:sz w:val="20"/>
              </w:rPr>
              <w:t>Услуги доступа в Интернет с использованием высокоскоростного широкополосного доступа по технологии хDSL по сетям проводным со скоростью (Килобит/секунд):</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61.10.43.200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05"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61.10.43.220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61.10.43.230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1024</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61.10.43.240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2048</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61.10.43.250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желілер арқылы хDSL технологиясы бойынша жоғары жылдамдықты кең жолақты қатынауды пайдалана отырып Интернетке қатынау қызметтері, жылдамдығы (Килобит/секунд):</w:t>
            </w:r>
            <w:r>
              <w:br/>
            </w:r>
            <w:r>
              <w:rPr>
                <w:rFonts w:ascii="Times New Roman"/>
                <w:b w:val="false"/>
                <w:i w:val="false"/>
                <w:color w:val="000000"/>
                <w:sz w:val="20"/>
              </w:rPr>
              <w:t>
</w:t>
            </w:r>
            <w:r>
              <w:rPr>
                <w:rFonts w:ascii="Times New Roman"/>
                <w:b w:val="false"/>
                <w:i w:val="false"/>
                <w:color w:val="000000"/>
                <w:sz w:val="20"/>
              </w:rPr>
              <w:t>Услуги доступа в Интернет с использованием высокоскоростного широкополосного доступа по технологии хDSL по сетям беспроводным со скоростью (Килобит/секунд):</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61.20.42.200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05"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61.20.42.220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61.20.42.230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1024</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61.20.42.240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2048</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61.20.42.250</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5"/>
    <w:p>
      <w:pPr>
        <w:spacing w:after="0"/>
        <w:ind w:left="0"/>
        <w:jc w:val="both"/>
      </w:pPr>
      <w:r>
        <w:rPr>
          <w:rFonts w:ascii="Times New Roman"/>
          <w:b w:val="false"/>
          <w:i w:val="false"/>
          <w:color w:val="000000"/>
          <w:sz w:val="28"/>
        </w:rPr>
        <w:t>
</w:t>
      </w:r>
      <w:r>
        <w:rPr>
          <w:rFonts w:ascii="Times New Roman"/>
          <w:b/>
          <w:i w:val="false"/>
          <w:color w:val="000000"/>
          <w:sz w:val="28"/>
        </w:rPr>
        <w:t>4. Ұтқыр байланыс қызметі түрлерінің тарифтерін айдың 20-күніне, қосылған құн салығының есебінсіз теңгемен көрсетіңіз</w:t>
      </w:r>
      <w:r>
        <w:br/>
      </w:r>
      <w:r>
        <w:rPr>
          <w:rFonts w:ascii="Times New Roman"/>
          <w:b w:val="false"/>
          <w:i w:val="false"/>
          <w:color w:val="000000"/>
          <w:sz w:val="28"/>
        </w:rPr>
        <w:t>
</w:t>
      </w:r>
      <w:r>
        <w:rPr>
          <w:rFonts w:ascii="Times New Roman"/>
          <w:b w:val="false"/>
          <w:i w:val="false"/>
          <w:color w:val="000000"/>
          <w:sz w:val="28"/>
        </w:rPr>
        <w:t>Укажите тарифы на виды услуг мобильной связи на 20 число месяца, в тенге без учета налога на добавленную стоимость</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3"/>
        <w:gridCol w:w="1889"/>
        <w:gridCol w:w="1869"/>
        <w:gridCol w:w="1869"/>
      </w:tblGrid>
      <w:tr>
        <w:trPr>
          <w:trHeight w:val="42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коды</w:t>
            </w:r>
            <w:r>
              <w:br/>
            </w:r>
            <w:r>
              <w:rPr>
                <w:rFonts w:ascii="Times New Roman"/>
                <w:b w:val="false"/>
                <w:i w:val="false"/>
                <w:color w:val="000000"/>
                <w:sz w:val="20"/>
              </w:rPr>
              <w:t>
</w:t>
            </w:r>
            <w:r>
              <w:rPr>
                <w:rFonts w:ascii="Times New Roman"/>
                <w:b w:val="false"/>
                <w:i w:val="false"/>
                <w:color w:val="000000"/>
                <w:sz w:val="20"/>
              </w:rPr>
              <w:t>Код услуги</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айдың тарифі</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9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желісі ішінде ұялы байланыс қызметтері:</w:t>
            </w:r>
            <w:r>
              <w:br/>
            </w:r>
            <w:r>
              <w:rPr>
                <w:rFonts w:ascii="Times New Roman"/>
                <w:b w:val="false"/>
                <w:i w:val="false"/>
                <w:color w:val="000000"/>
                <w:sz w:val="20"/>
              </w:rPr>
              <w:t>
</w:t>
            </w:r>
            <w:r>
              <w:rPr>
                <w:rFonts w:ascii="Times New Roman"/>
                <w:b w:val="false"/>
                <w:i w:val="false"/>
                <w:color w:val="000000"/>
                <w:sz w:val="20"/>
              </w:rPr>
              <w:t>Услуги сотовой связи внутри своей сети: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61.20.11.110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8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желісі ішіндегі қоңыраулар (1 минуты)</w:t>
            </w:r>
            <w:r>
              <w:br/>
            </w:r>
            <w:r>
              <w:rPr>
                <w:rFonts w:ascii="Times New Roman"/>
                <w:b w:val="false"/>
                <w:i w:val="false"/>
                <w:color w:val="000000"/>
                <w:sz w:val="20"/>
              </w:rPr>
              <w:t>
</w:t>
            </w:r>
            <w:r>
              <w:rPr>
                <w:rFonts w:ascii="Times New Roman"/>
                <w:b w:val="false"/>
                <w:i w:val="false"/>
                <w:color w:val="000000"/>
                <w:sz w:val="20"/>
              </w:rPr>
              <w:t>звонки внутри своей сети (1 минута)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61.20.11.111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желісі ішінде хабарламалар жолдау (SMS)</w:t>
            </w:r>
            <w:r>
              <w:br/>
            </w:r>
            <w:r>
              <w:rPr>
                <w:rFonts w:ascii="Times New Roman"/>
                <w:b w:val="false"/>
                <w:i w:val="false"/>
                <w:color w:val="000000"/>
                <w:sz w:val="20"/>
              </w:rPr>
              <w:t>
</w:t>
            </w:r>
            <w:r>
              <w:rPr>
                <w:rFonts w:ascii="Times New Roman"/>
                <w:b w:val="false"/>
                <w:i w:val="false"/>
                <w:color w:val="000000"/>
                <w:sz w:val="20"/>
              </w:rPr>
              <w:t>передача сообщений (SMS) внутри своей сети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61.20.11.112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байланыстың басқа операторлары желісіне ұялы байланыс қызметтері:</w:t>
            </w:r>
            <w:r>
              <w:br/>
            </w:r>
            <w:r>
              <w:rPr>
                <w:rFonts w:ascii="Times New Roman"/>
                <w:b w:val="false"/>
                <w:i w:val="false"/>
                <w:color w:val="000000"/>
                <w:sz w:val="20"/>
              </w:rPr>
              <w:t>
</w:t>
            </w:r>
            <w:r>
              <w:rPr>
                <w:rFonts w:ascii="Times New Roman"/>
                <w:b w:val="false"/>
                <w:i w:val="false"/>
                <w:color w:val="000000"/>
                <w:sz w:val="20"/>
              </w:rPr>
              <w:t>Услуги сотовой связи на сети других операторов сотовой связи: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61.20.11.120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5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операторлар желісіне қоңыраулар ( 1 минуты)</w:t>
            </w:r>
            <w:r>
              <w:br/>
            </w:r>
            <w:r>
              <w:rPr>
                <w:rFonts w:ascii="Times New Roman"/>
                <w:b w:val="false"/>
                <w:i w:val="false"/>
                <w:color w:val="000000"/>
                <w:sz w:val="20"/>
              </w:rPr>
              <w:t>
</w:t>
            </w:r>
            <w:r>
              <w:rPr>
                <w:rFonts w:ascii="Times New Roman"/>
                <w:b w:val="false"/>
                <w:i w:val="false"/>
                <w:color w:val="000000"/>
                <w:sz w:val="20"/>
              </w:rPr>
              <w:t>звонки на сети других операторов (1 минута)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61.20.11.121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операторлар желісіне хабарламалар жолдау (SMS)</w:t>
            </w:r>
            <w:r>
              <w:br/>
            </w:r>
            <w:r>
              <w:rPr>
                <w:rFonts w:ascii="Times New Roman"/>
                <w:b w:val="false"/>
                <w:i w:val="false"/>
                <w:color w:val="000000"/>
                <w:sz w:val="20"/>
              </w:rPr>
              <w:t>
</w:t>
            </w:r>
            <w:r>
              <w:rPr>
                <w:rFonts w:ascii="Times New Roman"/>
                <w:b w:val="false"/>
                <w:i w:val="false"/>
                <w:color w:val="000000"/>
                <w:sz w:val="20"/>
              </w:rPr>
              <w:t>передача сообщений (SMS) на сети других операторов</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61.20.11.122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байланыс операторларының желісіне ұялы байланыс қызметтері:</w:t>
            </w:r>
            <w:r>
              <w:br/>
            </w:r>
            <w:r>
              <w:rPr>
                <w:rFonts w:ascii="Times New Roman"/>
                <w:b w:val="false"/>
                <w:i w:val="false"/>
                <w:color w:val="000000"/>
                <w:sz w:val="20"/>
              </w:rPr>
              <w:t>
</w:t>
            </w:r>
            <w:r>
              <w:rPr>
                <w:rFonts w:ascii="Times New Roman"/>
                <w:b w:val="false"/>
                <w:i w:val="false"/>
                <w:color w:val="000000"/>
                <w:sz w:val="20"/>
              </w:rPr>
              <w:t>Услуги сотовой связи на сети операторов фиксированной связи: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61.20.11.130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0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байланыс операторларының желісіне қоңыраулар (1 минуты)</w:t>
            </w:r>
            <w:r>
              <w:br/>
            </w:r>
            <w:r>
              <w:rPr>
                <w:rFonts w:ascii="Times New Roman"/>
                <w:b w:val="false"/>
                <w:i w:val="false"/>
                <w:color w:val="000000"/>
                <w:sz w:val="20"/>
              </w:rPr>
              <w:t>
</w:t>
            </w:r>
            <w:r>
              <w:rPr>
                <w:rFonts w:ascii="Times New Roman"/>
                <w:b w:val="false"/>
                <w:i w:val="false"/>
                <w:color w:val="000000"/>
                <w:sz w:val="20"/>
              </w:rPr>
              <w:t>звонки на сети операторов фиксированной связи (1 минута)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61.20.11.131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байланыс операторларының желісіне хабарламалар (SMS) беру</w:t>
            </w:r>
            <w:r>
              <w:br/>
            </w:r>
            <w:r>
              <w:rPr>
                <w:rFonts w:ascii="Times New Roman"/>
                <w:b w:val="false"/>
                <w:i w:val="false"/>
                <w:color w:val="000000"/>
                <w:sz w:val="20"/>
              </w:rPr>
              <w:t>
</w:t>
            </w:r>
            <w:r>
              <w:rPr>
                <w:rFonts w:ascii="Times New Roman"/>
                <w:b w:val="false"/>
                <w:i w:val="false"/>
                <w:color w:val="000000"/>
                <w:sz w:val="20"/>
              </w:rPr>
              <w:t>передача сообщений (SMS) на сети операторов фиксированной связи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61.20.11.132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Роуминг қызметтері:</w:t>
            </w:r>
            <w:r>
              <w:br/>
            </w:r>
            <w:r>
              <w:rPr>
                <w:rFonts w:ascii="Times New Roman"/>
                <w:b w:val="false"/>
                <w:i w:val="false"/>
                <w:color w:val="000000"/>
                <w:sz w:val="20"/>
              </w:rPr>
              <w:t>
</w:t>
            </w:r>
            <w:r>
              <w:rPr>
                <w:rFonts w:ascii="Times New Roman"/>
                <w:b w:val="false"/>
                <w:i w:val="false"/>
                <w:color w:val="000000"/>
                <w:sz w:val="20"/>
              </w:rPr>
              <w:t>Услуги роуминга: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61.20.11.150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1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 қоңыраулары (1 минуты)</w:t>
            </w:r>
            <w:r>
              <w:br/>
            </w:r>
            <w:r>
              <w:rPr>
                <w:rFonts w:ascii="Times New Roman"/>
                <w:b w:val="false"/>
                <w:i w:val="false"/>
                <w:color w:val="000000"/>
                <w:sz w:val="20"/>
              </w:rPr>
              <w:t>
</w:t>
            </w:r>
            <w:r>
              <w:rPr>
                <w:rFonts w:ascii="Times New Roman"/>
                <w:b w:val="false"/>
                <w:i w:val="false"/>
                <w:color w:val="000000"/>
                <w:sz w:val="20"/>
              </w:rPr>
              <w:t>входящие звонки (1 минута)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61.20.11.151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Қазақстанға соғылған шығыс қоңыраулар (1 минуты)</w:t>
            </w:r>
            <w:r>
              <w:br/>
            </w:r>
            <w:r>
              <w:rPr>
                <w:rFonts w:ascii="Times New Roman"/>
                <w:b w:val="false"/>
                <w:i w:val="false"/>
                <w:color w:val="000000"/>
                <w:sz w:val="20"/>
              </w:rPr>
              <w:t>
</w:t>
            </w:r>
            <w:r>
              <w:rPr>
                <w:rFonts w:ascii="Times New Roman"/>
                <w:b w:val="false"/>
                <w:i w:val="false"/>
                <w:color w:val="000000"/>
                <w:sz w:val="20"/>
              </w:rPr>
              <w:t>исходящие звонки в Казахстан (1 минута)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61.20.11.152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барған елдегі соғылған шығыс қоңыраулар (1 минуты)</w:t>
            </w:r>
            <w:r>
              <w:br/>
            </w:r>
            <w:r>
              <w:rPr>
                <w:rFonts w:ascii="Times New Roman"/>
                <w:b w:val="false"/>
                <w:i w:val="false"/>
                <w:color w:val="000000"/>
                <w:sz w:val="20"/>
              </w:rPr>
              <w:t>
</w:t>
            </w:r>
            <w:r>
              <w:rPr>
                <w:rFonts w:ascii="Times New Roman"/>
                <w:b w:val="false"/>
                <w:i w:val="false"/>
                <w:color w:val="000000"/>
                <w:sz w:val="20"/>
              </w:rPr>
              <w:t>исходящие звонки по стране пребывания (1 минута)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61.20.11.153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бағыттарға соғылған шығыс қоңыраулар (1 минуты)</w:t>
            </w:r>
            <w:r>
              <w:br/>
            </w:r>
            <w:r>
              <w:rPr>
                <w:rFonts w:ascii="Times New Roman"/>
                <w:b w:val="false"/>
                <w:i w:val="false"/>
                <w:color w:val="000000"/>
                <w:sz w:val="20"/>
              </w:rPr>
              <w:t>
</w:t>
            </w:r>
            <w:r>
              <w:rPr>
                <w:rFonts w:ascii="Times New Roman"/>
                <w:b w:val="false"/>
                <w:i w:val="false"/>
                <w:color w:val="000000"/>
                <w:sz w:val="20"/>
              </w:rPr>
              <w:t>исходящие звонки на другие направления (1 минута)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61.20.11.159</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радиотелефон байланысы қызметтері:</w:t>
            </w:r>
            <w:r>
              <w:br/>
            </w:r>
            <w:r>
              <w:rPr>
                <w:rFonts w:ascii="Times New Roman"/>
                <w:b w:val="false"/>
                <w:i w:val="false"/>
                <w:color w:val="000000"/>
                <w:sz w:val="20"/>
              </w:rPr>
              <w:t>
</w:t>
            </w:r>
            <w:r>
              <w:rPr>
                <w:rFonts w:ascii="Times New Roman"/>
                <w:b w:val="false"/>
                <w:i w:val="false"/>
                <w:color w:val="000000"/>
                <w:sz w:val="20"/>
              </w:rPr>
              <w:t>Услуги подвижной радиотелефонной связи: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61.20.11.200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82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радиотелефон байланысына қосылу бойынша қызметтер (төлем)</w:t>
            </w:r>
            <w:r>
              <w:br/>
            </w:r>
            <w:r>
              <w:rPr>
                <w:rFonts w:ascii="Times New Roman"/>
                <w:b w:val="false"/>
                <w:i w:val="false"/>
                <w:color w:val="000000"/>
                <w:sz w:val="20"/>
              </w:rPr>
              <w:t>
</w:t>
            </w:r>
            <w:r>
              <w:rPr>
                <w:rFonts w:ascii="Times New Roman"/>
                <w:b w:val="false"/>
                <w:i w:val="false"/>
                <w:color w:val="000000"/>
                <w:sz w:val="20"/>
              </w:rPr>
              <w:t>услуги по подключению к подвижной радиотелефонной связи (плата)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61.20.11.210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радиотелефон байланысын пайдалану бойынша қызметтер (абоненттік төлем бір айға)</w:t>
            </w:r>
            <w:r>
              <w:br/>
            </w:r>
            <w:r>
              <w:rPr>
                <w:rFonts w:ascii="Times New Roman"/>
                <w:b w:val="false"/>
                <w:i w:val="false"/>
                <w:color w:val="000000"/>
                <w:sz w:val="20"/>
              </w:rPr>
              <w:t>
</w:t>
            </w:r>
            <w:r>
              <w:rPr>
                <w:rFonts w:ascii="Times New Roman"/>
                <w:b w:val="false"/>
                <w:i w:val="false"/>
                <w:color w:val="000000"/>
                <w:sz w:val="20"/>
              </w:rPr>
              <w:t>услуги по пользованию подвижной радиотелефонной связью (абонентная плата в месяц)</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61.20.11.220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Транкинг байланысы қызметтері:</w:t>
            </w:r>
            <w:r>
              <w:br/>
            </w:r>
            <w:r>
              <w:rPr>
                <w:rFonts w:ascii="Times New Roman"/>
                <w:b w:val="false"/>
                <w:i w:val="false"/>
                <w:color w:val="000000"/>
                <w:sz w:val="20"/>
              </w:rPr>
              <w:t>
</w:t>
            </w:r>
            <w:r>
              <w:rPr>
                <w:rFonts w:ascii="Times New Roman"/>
                <w:b w:val="false"/>
                <w:i w:val="false"/>
                <w:color w:val="000000"/>
                <w:sz w:val="20"/>
              </w:rPr>
              <w:t>Услуги транкинговой связи: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61.20.11.300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5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транкинг байланысына қосылу бойынша қызметтер (төлем)</w:t>
            </w:r>
            <w:r>
              <w:br/>
            </w:r>
            <w:r>
              <w:rPr>
                <w:rFonts w:ascii="Times New Roman"/>
                <w:b w:val="false"/>
                <w:i w:val="false"/>
                <w:color w:val="000000"/>
                <w:sz w:val="20"/>
              </w:rPr>
              <w:t>
</w:t>
            </w:r>
            <w:r>
              <w:rPr>
                <w:rFonts w:ascii="Times New Roman"/>
                <w:b w:val="false"/>
                <w:i w:val="false"/>
                <w:color w:val="000000"/>
                <w:sz w:val="20"/>
              </w:rPr>
              <w:t>услуги по подключению к транкинговой связи (плата)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61.20.11.310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транкинг байланысын пайдалану бойынша қызметтер (абоненттік төлем бір айға)</w:t>
            </w:r>
            <w:r>
              <w:br/>
            </w:r>
            <w:r>
              <w:rPr>
                <w:rFonts w:ascii="Times New Roman"/>
                <w:b w:val="false"/>
                <w:i w:val="false"/>
                <w:color w:val="000000"/>
                <w:sz w:val="20"/>
              </w:rPr>
              <w:t>
</w:t>
            </w:r>
            <w:r>
              <w:rPr>
                <w:rFonts w:ascii="Times New Roman"/>
                <w:b w:val="false"/>
                <w:i w:val="false"/>
                <w:color w:val="000000"/>
                <w:sz w:val="20"/>
              </w:rPr>
              <w:t>услуги по пользованию транкинговой связью (абонентная плата в месяц)</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61.20.11.320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Пейджинг байланысы қызметтері:</w:t>
            </w:r>
            <w:r>
              <w:br/>
            </w:r>
            <w:r>
              <w:rPr>
                <w:rFonts w:ascii="Times New Roman"/>
                <w:b w:val="false"/>
                <w:i w:val="false"/>
                <w:color w:val="000000"/>
                <w:sz w:val="20"/>
              </w:rPr>
              <w:t>
</w:t>
            </w:r>
            <w:r>
              <w:rPr>
                <w:rFonts w:ascii="Times New Roman"/>
                <w:b w:val="false"/>
                <w:i w:val="false"/>
                <w:color w:val="000000"/>
                <w:sz w:val="20"/>
              </w:rPr>
              <w:t>Услуги пейджинговой связи: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61.20.11.400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8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пейджинг байланысына қосылу бойынша қызметтер (төлем)</w:t>
            </w:r>
            <w:r>
              <w:br/>
            </w:r>
            <w:r>
              <w:rPr>
                <w:rFonts w:ascii="Times New Roman"/>
                <w:b w:val="false"/>
                <w:i w:val="false"/>
                <w:color w:val="000000"/>
                <w:sz w:val="20"/>
              </w:rPr>
              <w:t>
</w:t>
            </w:r>
            <w:r>
              <w:rPr>
                <w:rFonts w:ascii="Times New Roman"/>
                <w:b w:val="false"/>
                <w:i w:val="false"/>
                <w:color w:val="000000"/>
                <w:sz w:val="20"/>
              </w:rPr>
              <w:t>услуги по подключению к пейджинговой связи (плата)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61.20.11.410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пейджинг байланысын пайдалану бойынша қызметтер (абоненттік төлем бір айға)</w:t>
            </w:r>
            <w:r>
              <w:br/>
            </w:r>
            <w:r>
              <w:rPr>
                <w:rFonts w:ascii="Times New Roman"/>
                <w:b w:val="false"/>
                <w:i w:val="false"/>
                <w:color w:val="000000"/>
                <w:sz w:val="20"/>
              </w:rPr>
              <w:t>
</w:t>
            </w:r>
            <w:r>
              <w:rPr>
                <w:rFonts w:ascii="Times New Roman"/>
                <w:b w:val="false"/>
                <w:i w:val="false"/>
                <w:color w:val="000000"/>
                <w:sz w:val="20"/>
              </w:rPr>
              <w:t>услуги по пользованию пейджинговой связью (абонентная плата в месяц)</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61.20.11.420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Жерсеріктік жылжымалы байланыс қызметтері:</w:t>
            </w:r>
            <w:r>
              <w:br/>
            </w:r>
            <w:r>
              <w:rPr>
                <w:rFonts w:ascii="Times New Roman"/>
                <w:b w:val="false"/>
                <w:i w:val="false"/>
                <w:color w:val="000000"/>
                <w:sz w:val="20"/>
              </w:rPr>
              <w:t>
</w:t>
            </w:r>
            <w:r>
              <w:rPr>
                <w:rFonts w:ascii="Times New Roman"/>
                <w:b w:val="false"/>
                <w:i w:val="false"/>
                <w:color w:val="000000"/>
                <w:sz w:val="20"/>
              </w:rPr>
              <w:t>Услуги спутниковой подвижной связи: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61.20.11.500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0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жерсеріктік жылжымалы байланысына қосылу бойынша қызметтер (төлем)</w:t>
            </w:r>
            <w:r>
              <w:br/>
            </w:r>
            <w:r>
              <w:rPr>
                <w:rFonts w:ascii="Times New Roman"/>
                <w:b w:val="false"/>
                <w:i w:val="false"/>
                <w:color w:val="000000"/>
                <w:sz w:val="20"/>
              </w:rPr>
              <w:t>
</w:t>
            </w:r>
            <w:r>
              <w:rPr>
                <w:rFonts w:ascii="Times New Roman"/>
                <w:b w:val="false"/>
                <w:i w:val="false"/>
                <w:color w:val="000000"/>
                <w:sz w:val="20"/>
              </w:rPr>
              <w:t>услуги по подключению к спутниковой подвижной связи (плата)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61.20.11.510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жерсеріктік жылжымалы байланысын пайдалану бойынша қызметтер (абоненттік төлем бір айға)</w:t>
            </w:r>
            <w:r>
              <w:br/>
            </w:r>
            <w:r>
              <w:rPr>
                <w:rFonts w:ascii="Times New Roman"/>
                <w:b w:val="false"/>
                <w:i w:val="false"/>
                <w:color w:val="000000"/>
                <w:sz w:val="20"/>
              </w:rPr>
              <w:t>
</w:t>
            </w:r>
            <w:r>
              <w:rPr>
                <w:rFonts w:ascii="Times New Roman"/>
                <w:b w:val="false"/>
                <w:i w:val="false"/>
                <w:color w:val="000000"/>
                <w:sz w:val="20"/>
              </w:rPr>
              <w:t>услуги по пользованию спутниковой подвижной связью (абонентная плата в месяц)</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61.20.11.520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6"/>
    <w:p>
      <w:pPr>
        <w:spacing w:after="0"/>
        <w:ind w:left="0"/>
        <w:jc w:val="both"/>
      </w:pPr>
      <w:r>
        <w:rPr>
          <w:rFonts w:ascii="Times New Roman"/>
          <w:b w:val="false"/>
          <w:i w:val="false"/>
          <w:color w:val="000000"/>
          <w:sz w:val="28"/>
        </w:rPr>
        <w:t>
</w:t>
      </w:r>
      <w:r>
        <w:rPr>
          <w:rFonts w:ascii="Times New Roman"/>
          <w:b/>
          <w:i w:val="false"/>
          <w:color w:val="000000"/>
          <w:sz w:val="28"/>
        </w:rPr>
        <w:t>5. Телекоммуникациялық қызметтердің өзге де түрлерінің тарифтерін айдың 20-күніне, қосылған құн салығының есебінсіз теңгемен көрсетіңіз</w:t>
      </w:r>
      <w:r>
        <w:br/>
      </w:r>
      <w:r>
        <w:rPr>
          <w:rFonts w:ascii="Times New Roman"/>
          <w:b w:val="false"/>
          <w:i w:val="false"/>
          <w:color w:val="000000"/>
          <w:sz w:val="28"/>
        </w:rPr>
        <w:t>
</w:t>
      </w:r>
      <w:r>
        <w:rPr>
          <w:rFonts w:ascii="Times New Roman"/>
          <w:b w:val="false"/>
          <w:i w:val="false"/>
          <w:color w:val="000000"/>
          <w:sz w:val="28"/>
        </w:rPr>
        <w:t>Укажите тарифы на прочие виды телекоммуникационных услуг на 20 число месяца, в тенге без учета налога на добавленную стоимость</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4"/>
        <w:gridCol w:w="1888"/>
        <w:gridCol w:w="1869"/>
        <w:gridCol w:w="1869"/>
      </w:tblGrid>
      <w:tr>
        <w:trPr>
          <w:trHeight w:val="135" w:hRule="atLeast"/>
        </w:trPr>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коды</w:t>
            </w:r>
            <w:r>
              <w:br/>
            </w:r>
            <w:r>
              <w:rPr>
                <w:rFonts w:ascii="Times New Roman"/>
                <w:b w:val="false"/>
                <w:i w:val="false"/>
                <w:color w:val="000000"/>
                <w:sz w:val="20"/>
              </w:rPr>
              <w:t>
</w:t>
            </w:r>
            <w:r>
              <w:rPr>
                <w:rFonts w:ascii="Times New Roman"/>
                <w:b w:val="false"/>
                <w:i w:val="false"/>
                <w:color w:val="000000"/>
                <w:sz w:val="20"/>
              </w:rPr>
              <w:t>Код услуги</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айдың тарифі</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300" w:hRule="atLeast"/>
        </w:trPr>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85" w:hRule="atLeast"/>
        </w:trPr>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Зияткерлік желілер қызметтері:</w:t>
            </w:r>
            <w:r>
              <w:br/>
            </w:r>
            <w:r>
              <w:rPr>
                <w:rFonts w:ascii="Times New Roman"/>
                <w:b w:val="false"/>
                <w:i w:val="false"/>
                <w:color w:val="000000"/>
                <w:sz w:val="20"/>
              </w:rPr>
              <w:t>
</w:t>
            </w:r>
            <w:r>
              <w:rPr>
                <w:rFonts w:ascii="Times New Roman"/>
                <w:b w:val="false"/>
                <w:i w:val="false"/>
                <w:color w:val="000000"/>
                <w:sz w:val="20"/>
              </w:rPr>
              <w:t>Услуги интеллектуальных сетей:</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61.90.10.300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85" w:hRule="atLeast"/>
        </w:trPr>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зияткерлік нөмірді қосу бойынша қызметтер</w:t>
            </w:r>
            <w:r>
              <w:br/>
            </w:r>
            <w:r>
              <w:rPr>
                <w:rFonts w:ascii="Times New Roman"/>
                <w:b w:val="false"/>
                <w:i w:val="false"/>
                <w:color w:val="000000"/>
                <w:sz w:val="20"/>
              </w:rPr>
              <w:t>
</w:t>
            </w:r>
            <w:r>
              <w:rPr>
                <w:rFonts w:ascii="Times New Roman"/>
                <w:b w:val="false"/>
                <w:i w:val="false"/>
                <w:color w:val="000000"/>
                <w:sz w:val="20"/>
              </w:rPr>
              <w:t>услуги по подключению одного интеллектуального номера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61.90.10.310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зияткерлік нөмірді пайдалану бойынша қызметтер (абоненттік төлем)</w:t>
            </w:r>
            <w:r>
              <w:br/>
            </w:r>
            <w:r>
              <w:rPr>
                <w:rFonts w:ascii="Times New Roman"/>
                <w:b w:val="false"/>
                <w:i w:val="false"/>
                <w:color w:val="000000"/>
                <w:sz w:val="20"/>
              </w:rPr>
              <w:t>
</w:t>
            </w:r>
            <w:r>
              <w:rPr>
                <w:rFonts w:ascii="Times New Roman"/>
                <w:b w:val="false"/>
                <w:i w:val="false"/>
                <w:color w:val="000000"/>
                <w:sz w:val="20"/>
              </w:rPr>
              <w:t>услуги по пользованию одним интеллектуальным номером (абонентная плата)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61.90.10.320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IP телефония қызметтері:</w:t>
            </w:r>
            <w:r>
              <w:br/>
            </w:r>
            <w:r>
              <w:rPr>
                <w:rFonts w:ascii="Times New Roman"/>
                <w:b w:val="false"/>
                <w:i w:val="false"/>
                <w:color w:val="000000"/>
                <w:sz w:val="20"/>
              </w:rPr>
              <w:t>
</w:t>
            </w:r>
            <w:r>
              <w:rPr>
                <w:rFonts w:ascii="Times New Roman"/>
                <w:b w:val="false"/>
                <w:i w:val="false"/>
                <w:color w:val="000000"/>
                <w:sz w:val="20"/>
              </w:rPr>
              <w:t xml:space="preserve">Услуги IP телефонии: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61.90.10.200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55" w:hRule="atLeast"/>
        </w:trPr>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IP телефония (Интернет-телефонияның) операторларының телекоммуникация желісіне қосылу</w:t>
            </w:r>
            <w:r>
              <w:br/>
            </w:r>
            <w:r>
              <w:rPr>
                <w:rFonts w:ascii="Times New Roman"/>
                <w:b w:val="false"/>
                <w:i w:val="false"/>
                <w:color w:val="000000"/>
                <w:sz w:val="20"/>
              </w:rPr>
              <w:t>
</w:t>
            </w:r>
            <w:r>
              <w:rPr>
                <w:rFonts w:ascii="Times New Roman"/>
                <w:b w:val="false"/>
                <w:i w:val="false"/>
                <w:color w:val="000000"/>
                <w:sz w:val="20"/>
              </w:rPr>
              <w:t>присоединение к сети телекоммуникаций операторов IP-телефонии (Интернет-телефонии)</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61.90.10.210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IP телефония (Интернет-телефонияның) операторларының телефон трафигін өткізу, қосудың әрбір секундына</w:t>
            </w:r>
            <w:r>
              <w:br/>
            </w:r>
            <w:r>
              <w:rPr>
                <w:rFonts w:ascii="Times New Roman"/>
                <w:b w:val="false"/>
                <w:i w:val="false"/>
                <w:color w:val="000000"/>
                <w:sz w:val="20"/>
              </w:rPr>
              <w:t>
</w:t>
            </w:r>
            <w:r>
              <w:rPr>
                <w:rFonts w:ascii="Times New Roman"/>
                <w:b w:val="false"/>
                <w:i w:val="false"/>
                <w:color w:val="000000"/>
                <w:sz w:val="20"/>
              </w:rPr>
              <w:t>пропуск телефонного трафика операторов IP-телефонии (Интернет-телефонии), за каждую секунду соединения</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61.90.10.220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елді мекен шегінде цифрлық арналарды жалдау бойынша қызметтер, 2 Мбит/с өткізу қабілеттілігімен</w:t>
            </w:r>
            <w:r>
              <w:br/>
            </w:r>
            <w:r>
              <w:rPr>
                <w:rFonts w:ascii="Times New Roman"/>
                <w:b w:val="false"/>
                <w:i w:val="false"/>
                <w:color w:val="000000"/>
                <w:sz w:val="20"/>
              </w:rPr>
              <w:t>
</w:t>
            </w:r>
            <w:r>
              <w:rPr>
                <w:rFonts w:ascii="Times New Roman"/>
                <w:b w:val="false"/>
                <w:i w:val="false"/>
                <w:color w:val="000000"/>
                <w:sz w:val="20"/>
              </w:rPr>
              <w:t>Услуги по аренде цифровых каналов в пределах одного населенного пункта с пропускной способностью 2 Мбит/с:</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61.90.10.450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55" w:hRule="atLeast"/>
        </w:trPr>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арнаны ұсыну (дайындау және қосу)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предоставлению (подготовка и включение) канала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61.90.10.451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цифрлық арналарды пайдалану бойынша (абоненттік төлем бір айға) қызметтер</w:t>
            </w:r>
            <w:r>
              <w:br/>
            </w:r>
            <w:r>
              <w:rPr>
                <w:rFonts w:ascii="Times New Roman"/>
                <w:b w:val="false"/>
                <w:i w:val="false"/>
                <w:color w:val="000000"/>
                <w:sz w:val="20"/>
              </w:rPr>
              <w:t>
</w:t>
            </w:r>
            <w:r>
              <w:rPr>
                <w:rFonts w:ascii="Times New Roman"/>
                <w:b w:val="false"/>
                <w:i w:val="false"/>
                <w:color w:val="000000"/>
                <w:sz w:val="20"/>
              </w:rPr>
              <w:t>услуги по пользованию цифровым каналом (абонентская плата в месяц)</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61.90.10.452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деңгейде байланыс операторларының телекоммуникация желісіне қосу бойынша қызметтер, (Е1-порт)</w:t>
            </w:r>
            <w:r>
              <w:br/>
            </w:r>
            <w:r>
              <w:rPr>
                <w:rFonts w:ascii="Times New Roman"/>
                <w:b w:val="false"/>
                <w:i w:val="false"/>
                <w:color w:val="000000"/>
                <w:sz w:val="20"/>
              </w:rPr>
              <w:t>
</w:t>
            </w:r>
            <w:r>
              <w:rPr>
                <w:rFonts w:ascii="Times New Roman"/>
                <w:b w:val="false"/>
                <w:i w:val="false"/>
                <w:color w:val="000000"/>
                <w:sz w:val="20"/>
              </w:rPr>
              <w:t>Услуга по присоединению к сети телекоммуникаций операторов связи на местном уровне, за 1 монтированную точку присоединения (порт Е1)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61.90.10.414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Желісі жергілікті деңгейдегі телекоммуникациялар желісіне қосылған байланыс операторларына арналған телефон трафигін өткізу бойынша қызметтер (1 cекундқа:</w:t>
            </w:r>
            <w:r>
              <w:br/>
            </w:r>
            <w:r>
              <w:rPr>
                <w:rFonts w:ascii="Times New Roman"/>
                <w:b w:val="false"/>
                <w:i w:val="false"/>
                <w:color w:val="000000"/>
                <w:sz w:val="20"/>
              </w:rPr>
              <w:t>
</w:t>
            </w:r>
            <w:r>
              <w:rPr>
                <w:rFonts w:ascii="Times New Roman"/>
                <w:b w:val="false"/>
                <w:i w:val="false"/>
                <w:color w:val="000000"/>
                <w:sz w:val="20"/>
              </w:rPr>
              <w:t>Услуги по пропуску телефонного трафика для операторов связи, сети которых присоединены к сети телекоммуникаций на местном уровне (за 1 секунду):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61.90.10.910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40" w:hRule="atLeast"/>
        </w:trPr>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Аймақішілік (бір АҚТС әрекет ету аймағында)</w:t>
            </w:r>
            <w:r>
              <w:br/>
            </w:r>
            <w:r>
              <w:rPr>
                <w:rFonts w:ascii="Times New Roman"/>
                <w:b w:val="false"/>
                <w:i w:val="false"/>
                <w:color w:val="000000"/>
                <w:sz w:val="20"/>
              </w:rPr>
              <w:t>
</w:t>
            </w:r>
            <w:r>
              <w:rPr>
                <w:rFonts w:ascii="Times New Roman"/>
                <w:b w:val="false"/>
                <w:i w:val="false"/>
                <w:color w:val="000000"/>
                <w:sz w:val="20"/>
              </w:rPr>
              <w:t>внутризоновый (в зоне действия одной АМТС)</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(екі АҚТС арасында)</w:t>
            </w:r>
            <w:r>
              <w:br/>
            </w:r>
            <w:r>
              <w:rPr>
                <w:rFonts w:ascii="Times New Roman"/>
                <w:b w:val="false"/>
                <w:i w:val="false"/>
                <w:color w:val="000000"/>
                <w:sz w:val="20"/>
              </w:rPr>
              <w:t>
</w:t>
            </w:r>
            <w:r>
              <w:rPr>
                <w:rFonts w:ascii="Times New Roman"/>
                <w:b w:val="false"/>
                <w:i w:val="false"/>
                <w:color w:val="000000"/>
                <w:sz w:val="20"/>
              </w:rPr>
              <w:t>междугородный (между двумя АМТС)</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______________________________ Адрес________________________________</w:t>
      </w:r>
    </w:p>
    <w:p>
      <w:pPr>
        <w:spacing w:after="0"/>
        <w:ind w:left="0"/>
        <w:jc w:val="both"/>
      </w:pPr>
      <w:r>
        <w:rPr>
          <w:rFonts w:ascii="Times New Roman"/>
          <w:b w:val="false"/>
          <w:i w:val="false"/>
          <w:color w:val="000000"/>
          <w:sz w:val="28"/>
        </w:rPr>
        <w:t>____________________________________________ ___________________________________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xml:space="preserve"> ____________________________________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w:t>
      </w:r>
      <w:r>
        <w:rPr>
          <w:rFonts w:ascii="Times New Roman"/>
          <w:b w:val="false"/>
          <w:i w:val="false"/>
          <w:color w:val="000000"/>
          <w:sz w:val="28"/>
        </w:rPr>
        <w:t>Исполнитель _______________________________________ ________________________</w:t>
      </w:r>
      <w:r>
        <w:br/>
      </w:r>
      <w:r>
        <w:rPr>
          <w:rFonts w:ascii="Times New Roman"/>
          <w:b w:val="false"/>
          <w:i w:val="false"/>
          <w:color w:val="000000"/>
          <w:sz w:val="28"/>
        </w:rPr>
        <w:t>
               </w:t>
      </w:r>
      <w:r>
        <w:rPr>
          <w:rFonts w:ascii="Times New Roman"/>
          <w:b/>
          <w:i w:val="false"/>
          <w:color w:val="000000"/>
          <w:sz w:val="28"/>
        </w:rPr>
        <w:t xml:space="preserve"> тегі, аты және әкесінің аты</w:t>
      </w:r>
      <w:r>
        <w:rPr>
          <w:rFonts w:ascii="Times New Roman"/>
          <w:b w:val="false"/>
          <w:i w:val="false"/>
          <w:color w:val="000000"/>
          <w:sz w:val="28"/>
        </w:rPr>
        <w:t>             телефон</w:t>
      </w:r>
      <w:r>
        <w:br/>
      </w:r>
      <w:r>
        <w:rPr>
          <w:rFonts w:ascii="Times New Roman"/>
          <w:b w:val="false"/>
          <w:i w:val="false"/>
          <w:color w:val="000000"/>
          <w:sz w:val="28"/>
        </w:rPr>
        <w:t>
</w:t>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_______________________________________ ________________________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қолы</w:t>
      </w:r>
      <w:r>
        <w:br/>
      </w:r>
      <w:r>
        <w:rPr>
          <w:rFonts w:ascii="Times New Roman"/>
          <w:b w:val="false"/>
          <w:i w:val="false"/>
          <w:color w:val="000000"/>
          <w:sz w:val="28"/>
        </w:rPr>
        <w:t>
</w:t>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__________________________________ _______________________</w:t>
      </w:r>
      <w:r>
        <w:br/>
      </w:r>
      <w:r>
        <w:rPr>
          <w:rFonts w:ascii="Times New Roman"/>
          <w:b w:val="false"/>
          <w:i w:val="false"/>
          <w:color w:val="000000"/>
          <w:sz w:val="28"/>
        </w:rPr>
        <w:t>
                    </w:t>
      </w:r>
      <w:r>
        <w:rPr>
          <w:rFonts w:ascii="Times New Roman"/>
          <w:b/>
          <w:i w:val="false"/>
          <w:color w:val="000000"/>
          <w:sz w:val="28"/>
        </w:rPr>
        <w:t xml:space="preserve">тегі, аты және әкесінің аты </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w:t>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w:t>
      </w:r>
      <w:r>
        <w:rPr>
          <w:rFonts w:ascii="Times New Roman"/>
          <w:b w:val="false"/>
          <w:i w:val="false"/>
          <w:color w:val="000000"/>
          <w:sz w:val="28"/>
        </w:rPr>
        <w:t xml:space="preserve">      Место для печати (при наличии) </w:t>
      </w:r>
    </w:p>
    <w:bookmarkStart w:name="z36"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2013 жылғы 22 шілдедегі     </w:t>
      </w:r>
      <w:r>
        <w:br/>
      </w:r>
      <w:r>
        <w:rPr>
          <w:rFonts w:ascii="Times New Roman"/>
          <w:b w:val="false"/>
          <w:i w:val="false"/>
          <w:color w:val="000000"/>
          <w:sz w:val="28"/>
        </w:rPr>
        <w:t xml:space="preserve">
      № 158 бұйрығына         </w:t>
      </w:r>
      <w:r>
        <w:br/>
      </w:r>
      <w:r>
        <w:rPr>
          <w:rFonts w:ascii="Times New Roman"/>
          <w:b w:val="false"/>
          <w:i w:val="false"/>
          <w:color w:val="000000"/>
          <w:sz w:val="28"/>
        </w:rPr>
        <w:t xml:space="preserve">
      6-қосымша           </w:t>
      </w:r>
    </w:p>
    <w:bookmarkEnd w:id="17"/>
    <w:bookmarkStart w:name="z37" w:id="18"/>
    <w:p>
      <w:pPr>
        <w:spacing w:after="0"/>
        <w:ind w:left="0"/>
        <w:jc w:val="left"/>
      </w:pPr>
      <w:r>
        <w:rPr>
          <w:rFonts w:ascii="Times New Roman"/>
          <w:b/>
          <w:i w:val="false"/>
          <w:color w:val="000000"/>
        </w:rPr>
        <w:t xml:space="preserve"> 
«Заңды тұлғаларға көрсетілген байланыс қызметтерінің тарифтері</w:t>
      </w:r>
      <w:r>
        <w:br/>
      </w:r>
      <w:r>
        <w:rPr>
          <w:rFonts w:ascii="Times New Roman"/>
          <w:b/>
          <w:i w:val="false"/>
          <w:color w:val="000000"/>
        </w:rPr>
        <w:t>
туралы есеп» (коды 1111101, индексі 1-тариф (байланыс),</w:t>
      </w:r>
      <w:r>
        <w:br/>
      </w:r>
      <w:r>
        <w:rPr>
          <w:rFonts w:ascii="Times New Roman"/>
          <w:b/>
          <w:i w:val="false"/>
          <w:color w:val="000000"/>
        </w:rPr>
        <w:t>
кезеңділігі айлық) жалпымемлекеттік статистикалық байқаудың</w:t>
      </w:r>
      <w:r>
        <w:br/>
      </w:r>
      <w:r>
        <w:rPr>
          <w:rFonts w:ascii="Times New Roman"/>
          <w:b/>
          <w:i w:val="false"/>
          <w:color w:val="000000"/>
        </w:rPr>
        <w:t>
статистикалық нысанын толтыру жөніндегі нұсқаулық</w:t>
      </w:r>
    </w:p>
    <w:bookmarkEnd w:id="18"/>
    <w:bookmarkStart w:name="z38" w:id="19"/>
    <w:p>
      <w:pPr>
        <w:spacing w:after="0"/>
        <w:ind w:left="0"/>
        <w:jc w:val="both"/>
      </w:pPr>
      <w:r>
        <w:rPr>
          <w:rFonts w:ascii="Times New Roman"/>
          <w:b w:val="false"/>
          <w:i w:val="false"/>
          <w:color w:val="000000"/>
          <w:sz w:val="28"/>
        </w:rPr>
        <w:t>
      1. Осы «Заңды тұлғаларға көрсетілген байланыс қызметтердің тарифтері туралы есеп» (коды 1111101, индексі 1-тариф (байланыс), кезеңділігі айлық)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7)-тармақшасына</w:t>
      </w:r>
      <w:r>
        <w:rPr>
          <w:rFonts w:ascii="Times New Roman"/>
          <w:b w:val="false"/>
          <w:i w:val="false"/>
          <w:color w:val="000000"/>
          <w:sz w:val="28"/>
        </w:rPr>
        <w:t xml:space="preserve"> сәйкес әзірленген және «Заңды тұлғаларға көрсетілген байланыс қызметтердің тарифтері туралы есеп» (коды 1111101, индексі 1-тариф (байланыс), кезеңділігі айлық) жалпымемлекеттік статистикалық байқауының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1) тариф – байланыс операторының қызметтер төлемақысының белгіленген мөлшері;</w:t>
      </w:r>
      <w:r>
        <w:br/>
      </w:r>
      <w:r>
        <w:rPr>
          <w:rFonts w:ascii="Times New Roman"/>
          <w:b w:val="false"/>
          <w:i w:val="false"/>
          <w:color w:val="000000"/>
          <w:sz w:val="28"/>
        </w:rPr>
        <w:t>
      2) трафик – байланыс құралдарына жүктеме жасайтын шақырулар, хабарламалар мен сигналдар ағыны;</w:t>
      </w:r>
      <w:r>
        <w:br/>
      </w:r>
      <w:r>
        <w:rPr>
          <w:rFonts w:ascii="Times New Roman"/>
          <w:b w:val="false"/>
          <w:i w:val="false"/>
          <w:color w:val="000000"/>
          <w:sz w:val="28"/>
        </w:rPr>
        <w:t>
      3) ұялы байланыс – радиотолқындар арқылы берілетін екіжақты (көпжақты) ақпарат алмасуға арналған ұтқыр байланысының түрі;</w:t>
      </w:r>
      <w:r>
        <w:br/>
      </w:r>
      <w:r>
        <w:rPr>
          <w:rFonts w:ascii="Times New Roman"/>
          <w:b w:val="false"/>
          <w:i w:val="false"/>
          <w:color w:val="000000"/>
          <w:sz w:val="28"/>
        </w:rPr>
        <w:t>
      4) транкингті байланыс – топтық шақыру режимінде жұмыс істейтін радиобайланыс.</w:t>
      </w:r>
      <w:r>
        <w:br/>
      </w:r>
      <w:r>
        <w:rPr>
          <w:rFonts w:ascii="Times New Roman"/>
          <w:b w:val="false"/>
          <w:i w:val="false"/>
          <w:color w:val="000000"/>
          <w:sz w:val="28"/>
        </w:rPr>
        <w:t>
</w:t>
      </w:r>
      <w:r>
        <w:rPr>
          <w:rFonts w:ascii="Times New Roman"/>
          <w:b w:val="false"/>
          <w:i w:val="false"/>
          <w:color w:val="000000"/>
          <w:sz w:val="28"/>
        </w:rPr>
        <w:t>
      3. Статистикалық нысанда айдың 20-күніне белгіленген тариф, қосылған құн салығынсыз тіркеледі.</w:t>
      </w:r>
      <w:r>
        <w:br/>
      </w:r>
      <w:r>
        <w:rPr>
          <w:rFonts w:ascii="Times New Roman"/>
          <w:b w:val="false"/>
          <w:i w:val="false"/>
          <w:color w:val="000000"/>
          <w:sz w:val="28"/>
        </w:rPr>
        <w:t>
</w:t>
      </w:r>
      <w:r>
        <w:rPr>
          <w:rFonts w:ascii="Times New Roman"/>
          <w:b w:val="false"/>
          <w:i w:val="false"/>
          <w:color w:val="000000"/>
          <w:sz w:val="28"/>
        </w:rPr>
        <w:t>
      4. Тарифтерді тiркеу үшін В бағанында 2-бөлімде қызмет көрсетудің неғұрлым көп көлемі жүзеге асырылатын бағыт (ел, қала) көрсетіледі. Іріктелген бағыттар есепті жыл ішінде өзгеріссіз қалады.</w:t>
      </w:r>
      <w:r>
        <w:br/>
      </w:r>
      <w:r>
        <w:rPr>
          <w:rFonts w:ascii="Times New Roman"/>
          <w:b w:val="false"/>
          <w:i w:val="false"/>
          <w:color w:val="000000"/>
          <w:sz w:val="28"/>
        </w:rPr>
        <w:t>
</w:t>
      </w:r>
      <w:r>
        <w:rPr>
          <w:rFonts w:ascii="Times New Roman"/>
          <w:b w:val="false"/>
          <w:i w:val="false"/>
          <w:color w:val="000000"/>
          <w:sz w:val="28"/>
        </w:rPr>
        <w:t>
      5. «Өткен кезеңнің тарифі» 2-бағанын барлық бөлімдерде міндетті түрде есепті жылғы қаңтарда толтыру. Келесі айларда баған егер тек, жаңа өніл-қызмет пайда болған жағдайда толтырылады.</w:t>
      </w:r>
      <w:r>
        <w:br/>
      </w:r>
      <w:r>
        <w:rPr>
          <w:rFonts w:ascii="Times New Roman"/>
          <w:b w:val="false"/>
          <w:i w:val="false"/>
          <w:color w:val="000000"/>
          <w:sz w:val="28"/>
        </w:rPr>
        <w:t>
</w:t>
      </w:r>
      <w:r>
        <w:rPr>
          <w:rFonts w:ascii="Times New Roman"/>
          <w:b w:val="false"/>
          <w:i w:val="false"/>
          <w:color w:val="000000"/>
          <w:sz w:val="28"/>
        </w:rPr>
        <w:t>
      6. Егер телефонмен сөйлесу тарифтері Америка Құрама Штаттары долларымен және басқа да тұрақты валютамен белгіленсе, оларды қайта есептеу әр айдың 20-ші күніне Қазақстан Республикасы Ұлттық банкі белгілеген валюталардың ресми бағамы бойынша жүзеге асырылады.</w:t>
      </w:r>
      <w:r>
        <w:br/>
      </w:r>
      <w:r>
        <w:rPr>
          <w:rFonts w:ascii="Times New Roman"/>
          <w:b w:val="false"/>
          <w:i w:val="false"/>
          <w:color w:val="000000"/>
          <w:sz w:val="28"/>
        </w:rPr>
        <w:t>
</w:t>
      </w:r>
      <w:r>
        <w:rPr>
          <w:rFonts w:ascii="Times New Roman"/>
          <w:b w:val="false"/>
          <w:i w:val="false"/>
          <w:color w:val="000000"/>
          <w:sz w:val="28"/>
        </w:rPr>
        <w:t>
      7. Осы статистикалық нысанды тапсыру қағаз тасығышта және электронды форматта жүзеге асырылады. Статистикалық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Ескерту: Х - осы айқындама толтыруға жатпайды.</w:t>
      </w:r>
      <w:r>
        <w:br/>
      </w:r>
      <w:r>
        <w:rPr>
          <w:rFonts w:ascii="Times New Roman"/>
          <w:b w:val="false"/>
          <w:i w:val="false"/>
          <w:color w:val="000000"/>
          <w:sz w:val="28"/>
        </w:rPr>
        <w:t>
</w:t>
      </w:r>
      <w:r>
        <w:rPr>
          <w:rFonts w:ascii="Times New Roman"/>
          <w:b w:val="false"/>
          <w:i w:val="false"/>
          <w:color w:val="000000"/>
          <w:sz w:val="28"/>
        </w:rPr>
        <w:t>
      8. Арифметикалық-логикалық бақылау:</w:t>
      </w:r>
      <w:r>
        <w:br/>
      </w:r>
      <w:r>
        <w:rPr>
          <w:rFonts w:ascii="Times New Roman"/>
          <w:b w:val="false"/>
          <w:i w:val="false"/>
          <w:color w:val="000000"/>
          <w:sz w:val="28"/>
        </w:rPr>
        <w:t>
      1) 1-бөлім «Байланыс қызметі түрлерінің тарифтері»:</w:t>
      </w:r>
      <w:r>
        <w:br/>
      </w:r>
      <w:r>
        <w:rPr>
          <w:rFonts w:ascii="Times New Roman"/>
          <w:b w:val="false"/>
          <w:i w:val="false"/>
          <w:color w:val="000000"/>
          <w:sz w:val="28"/>
        </w:rPr>
        <w:t>
      егер 61.90.10.441 және 61.90.10.442 кодтары бойынша 1 және 2 бағандары толтырылса, онда 61.90.10.4411&lt;61.90.10.442;</w:t>
      </w:r>
      <w:r>
        <w:br/>
      </w:r>
      <w:r>
        <w:rPr>
          <w:rFonts w:ascii="Times New Roman"/>
          <w:b w:val="false"/>
          <w:i w:val="false"/>
          <w:color w:val="000000"/>
          <w:sz w:val="28"/>
        </w:rPr>
        <w:t>
      2) 2-бөлім «Телефонмен сөйлесу тарифтері»:</w:t>
      </w:r>
      <w:r>
        <w:br/>
      </w:r>
      <w:r>
        <w:rPr>
          <w:rFonts w:ascii="Times New Roman"/>
          <w:b w:val="false"/>
          <w:i w:val="false"/>
          <w:color w:val="000000"/>
          <w:sz w:val="28"/>
        </w:rPr>
        <w:t>
      егер 1 және 2 бағандары толтырылса, онда «Бағыт» бағанын толтырылады;</w:t>
      </w:r>
      <w:r>
        <w:br/>
      </w:r>
      <w:r>
        <w:rPr>
          <w:rFonts w:ascii="Times New Roman"/>
          <w:b w:val="false"/>
          <w:i w:val="false"/>
          <w:color w:val="000000"/>
          <w:sz w:val="28"/>
        </w:rPr>
        <w:t>
      3) 3-бөлім «Интернет қызметі түрлерінің тарифі»:</w:t>
      </w:r>
      <w:r>
        <w:br/>
      </w:r>
      <w:r>
        <w:rPr>
          <w:rFonts w:ascii="Times New Roman"/>
          <w:b w:val="false"/>
          <w:i w:val="false"/>
          <w:color w:val="000000"/>
          <w:sz w:val="28"/>
        </w:rPr>
        <w:t>
      егер 61.10.43.220, 61.10.43.230, 61.10.43.240, 61.10.43.250 бағандар кодтары бойынша толтырылса, онда:</w:t>
      </w:r>
      <w:r>
        <w:br/>
      </w:r>
      <w:r>
        <w:rPr>
          <w:rFonts w:ascii="Times New Roman"/>
          <w:b w:val="false"/>
          <w:i w:val="false"/>
          <w:color w:val="000000"/>
          <w:sz w:val="28"/>
        </w:rPr>
        <w:t xml:space="preserve">
      61.10.43.220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61.10.43.230,</w:t>
      </w:r>
      <w:r>
        <w:br/>
      </w:r>
      <w:r>
        <w:rPr>
          <w:rFonts w:ascii="Times New Roman"/>
          <w:b w:val="false"/>
          <w:i w:val="false"/>
          <w:color w:val="000000"/>
          <w:sz w:val="28"/>
        </w:rPr>
        <w:t xml:space="preserve">
      61.10.43.230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61.10.43.240,</w:t>
      </w:r>
      <w:r>
        <w:br/>
      </w:r>
      <w:r>
        <w:rPr>
          <w:rFonts w:ascii="Times New Roman"/>
          <w:b w:val="false"/>
          <w:i w:val="false"/>
          <w:color w:val="000000"/>
          <w:sz w:val="28"/>
        </w:rPr>
        <w:t xml:space="preserve">
      61.10.43.240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61.10.43.250;</w:t>
      </w:r>
      <w:r>
        <w:br/>
      </w:r>
      <w:r>
        <w:rPr>
          <w:rFonts w:ascii="Times New Roman"/>
          <w:b w:val="false"/>
          <w:i w:val="false"/>
          <w:color w:val="000000"/>
          <w:sz w:val="28"/>
        </w:rPr>
        <w:t>
      егер бағандар 61.20.42.220, 61.20.42.230, 61.20.42.240, 61.20.42.250, кодтары бойынша толтырылса, онда:</w:t>
      </w:r>
      <w:r>
        <w:br/>
      </w:r>
      <w:r>
        <w:rPr>
          <w:rFonts w:ascii="Times New Roman"/>
          <w:b w:val="false"/>
          <w:i w:val="false"/>
          <w:color w:val="000000"/>
          <w:sz w:val="28"/>
        </w:rPr>
        <w:t xml:space="preserve">
      61.20.42.220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61.20.42.230,</w:t>
      </w:r>
      <w:r>
        <w:br/>
      </w:r>
      <w:r>
        <w:rPr>
          <w:rFonts w:ascii="Times New Roman"/>
          <w:b w:val="false"/>
          <w:i w:val="false"/>
          <w:color w:val="000000"/>
          <w:sz w:val="28"/>
        </w:rPr>
        <w:t xml:space="preserve">
      61.20.42.230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61.20.42.240,</w:t>
      </w:r>
      <w:r>
        <w:br/>
      </w:r>
      <w:r>
        <w:rPr>
          <w:rFonts w:ascii="Times New Roman"/>
          <w:b w:val="false"/>
          <w:i w:val="false"/>
          <w:color w:val="000000"/>
          <w:sz w:val="28"/>
        </w:rPr>
        <w:t xml:space="preserve">
      61.20.42.240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61.20.42.250.</w:t>
      </w:r>
    </w:p>
    <w:bookmarkEnd w:id="19"/>
    <w:bookmarkStart w:name="z46"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1"/>
        <w:gridCol w:w="1777"/>
        <w:gridCol w:w="2287"/>
        <w:gridCol w:w="1"/>
        <w:gridCol w:w="928"/>
        <w:gridCol w:w="1073"/>
        <w:gridCol w:w="2753"/>
        <w:gridCol w:w="3293"/>
      </w:tblGrid>
      <w:tr>
        <w:trPr>
          <w:trHeight w:val="885" w:hRule="atLeast"/>
        </w:trPr>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303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30300" cy="7620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w:t>
            </w:r>
            <w:r>
              <w:br/>
            </w:r>
            <w:r>
              <w:rPr>
                <w:rFonts w:ascii="Times New Roman"/>
                <w:b/>
                <w:i w:val="false"/>
                <w:color w:val="000000"/>
                <w:sz w:val="20"/>
              </w:rPr>
              <w:t>
Статистика агенттігі төрағасының</w:t>
            </w:r>
            <w:r>
              <w:br/>
            </w:r>
            <w:r>
              <w:rPr>
                <w:rFonts w:ascii="Times New Roman"/>
                <w:b/>
                <w:i w:val="false"/>
                <w:color w:val="000000"/>
                <w:sz w:val="20"/>
              </w:rPr>
              <w:t>
2013 жылғы 22 шілдедегі № 158 бұйрығына</w:t>
            </w:r>
            <w:r>
              <w:br/>
            </w:r>
            <w:r>
              <w:rPr>
                <w:rFonts w:ascii="Times New Roman"/>
                <w:b/>
                <w:i w:val="false"/>
                <w:color w:val="000000"/>
                <w:sz w:val="20"/>
              </w:rPr>
              <w:t>
7-қосымша</w:t>
            </w:r>
            <w:r>
              <w:br/>
            </w:r>
            <w:r>
              <w:rPr>
                <w:rFonts w:ascii="Times New Roman"/>
                <w:b/>
                <w:i w:val="false"/>
                <w:color w:val="000000"/>
                <w:sz w:val="20"/>
              </w:rPr>
              <w:t xml:space="preserve">
Приложение 7 к приказу Председателя </w:t>
            </w:r>
            <w:r>
              <w:br/>
            </w:r>
            <w:r>
              <w:rPr>
                <w:rFonts w:ascii="Times New Roman"/>
                <w:b/>
                <w:i w:val="false"/>
                <w:color w:val="000000"/>
                <w:sz w:val="20"/>
              </w:rPr>
              <w:t>
Агентства Республики Казахстан по статистике</w:t>
            </w:r>
            <w:r>
              <w:br/>
            </w:r>
            <w:r>
              <w:rPr>
                <w:rFonts w:ascii="Times New Roman"/>
                <w:b/>
                <w:i w:val="false"/>
                <w:color w:val="000000"/>
                <w:sz w:val="20"/>
              </w:rPr>
              <w:t>
от 22 июля 2013 года № 158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2"/>
              <w:gridCol w:w="1033"/>
              <w:gridCol w:w="1033"/>
              <w:gridCol w:w="1033"/>
              <w:gridCol w:w="1033"/>
              <w:gridCol w:w="1216"/>
            </w:tblGrid>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27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сағатқа дейiн</w:t>
                  </w:r>
                  <w:r>
                    <w:br/>
                  </w:r>
                  <w:r>
                    <w:rPr>
                      <w:rFonts w:ascii="Times New Roman"/>
                      <w:b/>
                      <w:i w:val="false"/>
                      <w:color w:val="000000"/>
                      <w:sz w:val="20"/>
                    </w:rPr>
                    <w:t>
до 1 часа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сағаттан артық</w:t>
                  </w:r>
                  <w:r>
                    <w:br/>
                  </w:r>
                  <w:r>
                    <w:rPr>
                      <w:rFonts w:ascii="Times New Roman"/>
                      <w:b/>
                      <w:i w:val="false"/>
                      <w:color w:val="000000"/>
                      <w:sz w:val="20"/>
                    </w:rPr>
                    <w:t>
более 40 часов
</w:t>
                  </w:r>
                </w:p>
              </w:tc>
            </w:tr>
          </w:tbl>
          <w:p/>
        </w:tc>
      </w:tr>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rPr>
              <w:t>www.stat.gov.kz</w:t>
            </w:r>
            <w:r>
              <w:rPr>
                <w:rFonts w:ascii="Times New Roman"/>
                <w:b/>
                <w:i w:val="false"/>
                <w:color w:val="000000"/>
                <w:sz w:val="20"/>
              </w:rPr>
              <w:t xml:space="preserve"> сайтынан алуға болады</w:t>
            </w:r>
          </w:p>
          <w:p>
            <w:pPr>
              <w:spacing w:after="20"/>
              <w:ind w:left="20"/>
              <w:jc w:val="both"/>
            </w:pP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5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2031101</w:t>
            </w:r>
            <w:r>
              <w:br/>
            </w:r>
            <w:r>
              <w:rPr>
                <w:rFonts w:ascii="Times New Roman"/>
                <w:b w:val="false"/>
                <w:i w:val="false"/>
                <w:color w:val="000000"/>
                <w:sz w:val="20"/>
              </w:rPr>
              <w:t>
Код статистической формы 2031101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Тұрақтандыру қорларының әлеуметтік маңызы бар азық-түлік тауарларын сатып алу және өткізу бағасы мен көлемі туралы есеп
</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1-ТҚ</w:t>
            </w:r>
            <w:r>
              <w:br/>
            </w:r>
            <w:r>
              <w:rPr>
                <w:rFonts w:ascii="Times New Roman"/>
                <w:b w:val="false"/>
                <w:i w:val="false"/>
                <w:color w:val="000000"/>
                <w:sz w:val="20"/>
              </w:rPr>
              <w:t>
1-СФ</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ценах и объемах закупа и реализации социально-значимых продовольственных товаров стабилизационных фондов</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Месячная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404"/>
            </w:tblGrid>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месяц</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93"/>
              <w:gridCol w:w="453"/>
              <w:gridCol w:w="45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год</w:t>
            </w:r>
          </w:p>
        </w:tc>
      </w:tr>
      <w:tr>
        <w:trPr>
          <w:trHeight w:val="46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Әлеуметтік-кәсіпкерлік корпорациялар және (немесе) оларға аффилирлі тұлғалар тапсырады (тізім бойынша)</w:t>
            </w:r>
            <w:r>
              <w:br/>
            </w:r>
            <w:r>
              <w:rPr>
                <w:rFonts w:ascii="Times New Roman"/>
                <w:b w:val="false"/>
                <w:i w:val="false"/>
                <w:color w:val="000000"/>
                <w:sz w:val="20"/>
              </w:rPr>
              <w:t>
Представляют социально-предпринимательские корпорации и (или) аффилированные им лица (по списку)</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3-күн.</w:t>
            </w:r>
            <w:r>
              <w:br/>
            </w:r>
            <w:r>
              <w:rPr>
                <w:rFonts w:ascii="Times New Roman"/>
                <w:b w:val="false"/>
                <w:i w:val="false"/>
                <w:color w:val="000000"/>
                <w:sz w:val="20"/>
              </w:rPr>
              <w:t>
Срок представления 3 числа после отчетного периода.</w:t>
            </w:r>
          </w:p>
        </w:tc>
      </w:tr>
      <w:tr>
        <w:trPr>
          <w:trHeight w:val="45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53"/>
              <w:gridCol w:w="653"/>
              <w:gridCol w:w="653"/>
              <w:gridCol w:w="653"/>
              <w:gridCol w:w="653"/>
              <w:gridCol w:w="653"/>
              <w:gridCol w:w="653"/>
              <w:gridCol w:w="653"/>
              <w:gridCol w:w="653"/>
              <w:gridCol w:w="653"/>
              <w:gridCol w:w="653"/>
            </w:tblGrid>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20"/>
    <w:bookmarkStart w:name="z47" w:id="21"/>
    <w:p>
      <w:pPr>
        <w:spacing w:after="0"/>
        <w:ind w:left="0"/>
        <w:jc w:val="both"/>
      </w:pPr>
      <w:r>
        <w:rPr>
          <w:rFonts w:ascii="Times New Roman"/>
          <w:b w:val="false"/>
          <w:i w:val="false"/>
          <w:color w:val="000000"/>
          <w:sz w:val="28"/>
        </w:rPr>
        <w:t>
</w:t>
      </w:r>
      <w:r>
        <w:rPr>
          <w:rFonts w:ascii="Times New Roman"/>
          <w:b/>
          <w:i w:val="false"/>
          <w:color w:val="000000"/>
          <w:sz w:val="28"/>
        </w:rPr>
        <w:t>1. Тауарды сатып алу және өткізу көлемі мен бағасын өлшем бірлігіне көрсетіңіз</w:t>
      </w:r>
      <w:r>
        <w:br/>
      </w:r>
      <w:r>
        <w:rPr>
          <w:rFonts w:ascii="Times New Roman"/>
          <w:b w:val="false"/>
          <w:i w:val="false"/>
          <w:color w:val="000000"/>
          <w:sz w:val="28"/>
        </w:rPr>
        <w:t>
</w:t>
      </w:r>
      <w:r>
        <w:rPr>
          <w:rFonts w:ascii="Times New Roman"/>
          <w:b w:val="false"/>
          <w:i w:val="false"/>
          <w:color w:val="000000"/>
          <w:sz w:val="28"/>
        </w:rPr>
        <w:t xml:space="preserve">Укажите объемы и цены закупа и реализации товара, за единицу измерения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1262"/>
        <w:gridCol w:w="1103"/>
        <w:gridCol w:w="1135"/>
        <w:gridCol w:w="1357"/>
        <w:gridCol w:w="1372"/>
        <w:gridCol w:w="1226"/>
        <w:gridCol w:w="1226"/>
        <w:gridCol w:w="1226"/>
        <w:gridCol w:w="1372"/>
        <w:gridCol w:w="1634"/>
      </w:tblGrid>
      <w:tr>
        <w:trPr>
          <w:trHeight w:val="705"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Тауардың коды</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val="false"/>
                <w:i w:val="false"/>
                <w:color w:val="000000"/>
                <w:sz w:val="20"/>
              </w:rPr>
              <w:t>Код товара</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Тауардың атауы</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val="false"/>
                <w:i w:val="false"/>
                <w:color w:val="000000"/>
                <w:sz w:val="20"/>
              </w:rPr>
              <w:t>Наименова-ние товара</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Тауардың өлшем бірлігі</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val="false"/>
                <w:i w:val="false"/>
                <w:color w:val="000000"/>
                <w:sz w:val="20"/>
              </w:rPr>
              <w:t>Единица измерения товара</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 сатып алған, өткізген күні</w:t>
            </w:r>
            <w:r>
              <w:br/>
            </w:r>
            <w:r>
              <w:rPr>
                <w:rFonts w:ascii="Times New Roman"/>
                <w:b w:val="false"/>
                <w:i w:val="false"/>
                <w:color w:val="000000"/>
                <w:sz w:val="20"/>
              </w:rPr>
              <w:t>
</w:t>
            </w:r>
            <w:r>
              <w:rPr>
                <w:rFonts w:ascii="Times New Roman"/>
                <w:b w:val="false"/>
                <w:i w:val="false"/>
                <w:color w:val="000000"/>
                <w:sz w:val="20"/>
              </w:rPr>
              <w:t>Дата закупа, реализации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алу көлемі</w:t>
            </w:r>
            <w:r>
              <w:br/>
            </w:r>
            <w:r>
              <w:rPr>
                <w:rFonts w:ascii="Times New Roman"/>
                <w:b w:val="false"/>
                <w:i w:val="false"/>
                <w:color w:val="000000"/>
                <w:sz w:val="20"/>
              </w:rPr>
              <w:t>
</w:t>
            </w:r>
            <w:r>
              <w:rPr>
                <w:rFonts w:ascii="Times New Roman"/>
                <w:b w:val="false"/>
                <w:i w:val="false"/>
                <w:color w:val="000000"/>
                <w:sz w:val="20"/>
              </w:rPr>
              <w:t>Объем закупа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алу бағасы, теңгемен</w:t>
            </w:r>
            <w:r>
              <w:br/>
            </w:r>
            <w:r>
              <w:rPr>
                <w:rFonts w:ascii="Times New Roman"/>
                <w:b w:val="false"/>
                <w:i w:val="false"/>
                <w:color w:val="000000"/>
                <w:sz w:val="20"/>
              </w:rPr>
              <w:t>
</w:t>
            </w:r>
            <w:r>
              <w:rPr>
                <w:rFonts w:ascii="Times New Roman"/>
                <w:b w:val="false"/>
                <w:i w:val="false"/>
                <w:color w:val="000000"/>
                <w:sz w:val="20"/>
              </w:rPr>
              <w:t>Цена закупа, в тенге</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Оператор коды</w:t>
            </w:r>
            <w:r>
              <w:br/>
            </w:r>
            <w:r>
              <w:rPr>
                <w:rFonts w:ascii="Times New Roman"/>
                <w:b w:val="false"/>
                <w:i w:val="false"/>
                <w:color w:val="000000"/>
                <w:sz w:val="20"/>
              </w:rPr>
              <w:t>
</w:t>
            </w:r>
            <w:r>
              <w:rPr>
                <w:rFonts w:ascii="Times New Roman"/>
                <w:b w:val="false"/>
                <w:i w:val="false"/>
                <w:color w:val="000000"/>
                <w:sz w:val="20"/>
              </w:rPr>
              <w:t>Код оператора</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 өткізу көлемі</w:t>
            </w:r>
            <w:r>
              <w:br/>
            </w:r>
            <w:r>
              <w:rPr>
                <w:rFonts w:ascii="Times New Roman"/>
                <w:b w:val="false"/>
                <w:i w:val="false"/>
                <w:color w:val="000000"/>
                <w:sz w:val="20"/>
              </w:rPr>
              <w:t>
</w:t>
            </w:r>
            <w:r>
              <w:rPr>
                <w:rFonts w:ascii="Times New Roman"/>
                <w:b w:val="false"/>
                <w:i w:val="false"/>
                <w:color w:val="000000"/>
                <w:sz w:val="20"/>
              </w:rPr>
              <w:t>Объем реализации товара</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 өткізу бағасы, теңгемен</w:t>
            </w:r>
            <w:r>
              <w:br/>
            </w:r>
            <w:r>
              <w:rPr>
                <w:rFonts w:ascii="Times New Roman"/>
                <w:b w:val="false"/>
                <w:i w:val="false"/>
                <w:color w:val="000000"/>
                <w:sz w:val="20"/>
              </w:rPr>
              <w:t>
</w:t>
            </w:r>
            <w:r>
              <w:rPr>
                <w:rFonts w:ascii="Times New Roman"/>
                <w:b w:val="false"/>
                <w:i w:val="false"/>
                <w:color w:val="000000"/>
                <w:sz w:val="20"/>
              </w:rPr>
              <w:t>Цена реализации товара, в тенге</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отандық тауарды</w:t>
            </w:r>
            <w:r>
              <w:br/>
            </w:r>
            <w:r>
              <w:rPr>
                <w:rFonts w:ascii="Times New Roman"/>
                <w:b w:val="false"/>
                <w:i w:val="false"/>
                <w:color w:val="000000"/>
                <w:sz w:val="20"/>
              </w:rPr>
              <w:t>
</w:t>
            </w:r>
            <w:r>
              <w:rPr>
                <w:rFonts w:ascii="Times New Roman"/>
                <w:b w:val="false"/>
                <w:i w:val="false"/>
                <w:color w:val="000000"/>
                <w:sz w:val="20"/>
              </w:rPr>
              <w:t>отечественного товара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импорттық тауарды</w:t>
            </w:r>
            <w:r>
              <w:br/>
            </w:r>
            <w:r>
              <w:rPr>
                <w:rFonts w:ascii="Times New Roman"/>
                <w:b w:val="false"/>
                <w:i w:val="false"/>
                <w:color w:val="000000"/>
                <w:sz w:val="20"/>
              </w:rPr>
              <w:t>
</w:t>
            </w:r>
            <w:r>
              <w:rPr>
                <w:rFonts w:ascii="Times New Roman"/>
                <w:b w:val="false"/>
                <w:i w:val="false"/>
                <w:color w:val="000000"/>
                <w:sz w:val="20"/>
              </w:rPr>
              <w:t>импортного товара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отандық тауарды</w:t>
            </w:r>
            <w:r>
              <w:br/>
            </w:r>
            <w:r>
              <w:rPr>
                <w:rFonts w:ascii="Times New Roman"/>
                <w:b w:val="false"/>
                <w:i w:val="false"/>
                <w:color w:val="000000"/>
                <w:sz w:val="20"/>
              </w:rPr>
              <w:t>
</w:t>
            </w:r>
            <w:r>
              <w:rPr>
                <w:rFonts w:ascii="Times New Roman"/>
                <w:b w:val="false"/>
                <w:i w:val="false"/>
                <w:color w:val="000000"/>
                <w:sz w:val="20"/>
              </w:rPr>
              <w:t>отечественного товара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импорттық тауарды</w:t>
            </w:r>
            <w:r>
              <w:br/>
            </w:r>
            <w:r>
              <w:rPr>
                <w:rFonts w:ascii="Times New Roman"/>
                <w:b w:val="false"/>
                <w:i w:val="false"/>
                <w:color w:val="000000"/>
                <w:sz w:val="20"/>
              </w:rPr>
              <w:t>
</w:t>
            </w:r>
            <w:r>
              <w:rPr>
                <w:rFonts w:ascii="Times New Roman"/>
                <w:b w:val="false"/>
                <w:i w:val="false"/>
                <w:color w:val="000000"/>
                <w:sz w:val="20"/>
              </w:rPr>
              <w:t>импортного товара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i w:val="false"/>
          <w:color w:val="000000"/>
          <w:sz w:val="28"/>
        </w:rPr>
        <w:t>*Осы жерде және бұдан әрі: «Тауардың коды», «Тауардың атауы» және «Тауардың өлшем бірлігі» статистикалық нысанның қосымшасына сәйкес толтырылады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Здесь и далее: «Код товара», «Наименование товара» и «Единица измерения товара» заполняются согласно приложению к статистической форме.</w:t>
      </w:r>
    </w:p>
    <w:bookmarkStart w:name="z48" w:id="22"/>
    <w:p>
      <w:pPr>
        <w:spacing w:after="0"/>
        <w:ind w:left="0"/>
        <w:jc w:val="both"/>
      </w:pPr>
      <w:r>
        <w:rPr>
          <w:rFonts w:ascii="Times New Roman"/>
          <w:b w:val="false"/>
          <w:i w:val="false"/>
          <w:color w:val="000000"/>
          <w:sz w:val="28"/>
        </w:rPr>
        <w:t>
</w:t>
      </w:r>
      <w:r>
        <w:rPr>
          <w:rFonts w:ascii="Times New Roman"/>
          <w:b/>
          <w:i w:val="false"/>
          <w:color w:val="000000"/>
          <w:sz w:val="28"/>
        </w:rPr>
        <w:t>2. Сақтау пунктілерінің санын көрсетіңіз, бірлік</w:t>
      </w:r>
      <w:r>
        <w:br/>
      </w:r>
      <w:r>
        <w:rPr>
          <w:rFonts w:ascii="Times New Roman"/>
          <w:b w:val="false"/>
          <w:i w:val="false"/>
          <w:color w:val="000000"/>
          <w:sz w:val="28"/>
        </w:rPr>
        <w:t>
</w:t>
      </w:r>
      <w:r>
        <w:rPr>
          <w:rFonts w:ascii="Times New Roman"/>
          <w:b w:val="false"/>
          <w:i w:val="false"/>
          <w:color w:val="000000"/>
          <w:sz w:val="28"/>
        </w:rPr>
        <w:t>Укажите количество пунктов хранения, единиц</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5"/>
        <w:gridCol w:w="6345"/>
      </w:tblGrid>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Сақтау пунктілерінің саны</w:t>
            </w:r>
            <w:r>
              <w:br/>
            </w:r>
            <w:r>
              <w:rPr>
                <w:rFonts w:ascii="Times New Roman"/>
                <w:b w:val="false"/>
                <w:i w:val="false"/>
                <w:color w:val="000000"/>
                <w:sz w:val="20"/>
              </w:rPr>
              <w:t>
</w:t>
            </w:r>
            <w:r>
              <w:rPr>
                <w:rFonts w:ascii="Times New Roman"/>
                <w:b w:val="false"/>
                <w:i w:val="false"/>
                <w:color w:val="000000"/>
                <w:sz w:val="20"/>
              </w:rPr>
              <w:t>Количество пунктов хранения</w:t>
            </w:r>
          </w:p>
        </w:tc>
      </w:tr>
      <w:tr>
        <w:trPr>
          <w:trHeight w:val="630" w:hRule="atLeast"/>
        </w:trPr>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әлеуметтік-кәсіпкерлік корпорацияның</w:t>
            </w:r>
            <w:r>
              <w:br/>
            </w:r>
            <w:r>
              <w:rPr>
                <w:rFonts w:ascii="Times New Roman"/>
                <w:b w:val="false"/>
                <w:i w:val="false"/>
                <w:color w:val="000000"/>
                <w:sz w:val="20"/>
              </w:rPr>
              <w:t>
</w:t>
            </w:r>
            <w:r>
              <w:rPr>
                <w:rFonts w:ascii="Times New Roman"/>
                <w:b w:val="false"/>
                <w:i w:val="false"/>
                <w:color w:val="000000"/>
                <w:sz w:val="20"/>
              </w:rPr>
              <w:t>социально-предпринимательской корпорации</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w:t>
            </w:r>
            <w:r>
              <w:br/>
            </w:r>
            <w:r>
              <w:rPr>
                <w:rFonts w:ascii="Times New Roman"/>
                <w:b w:val="false"/>
                <w:i w:val="false"/>
                <w:color w:val="000000"/>
                <w:sz w:val="20"/>
              </w:rPr>
              <w:t>
</w:t>
            </w:r>
            <w:r>
              <w:rPr>
                <w:rFonts w:ascii="Times New Roman"/>
                <w:b w:val="false"/>
                <w:i w:val="false"/>
                <w:color w:val="000000"/>
                <w:sz w:val="20"/>
              </w:rPr>
              <w:t>арендованных</w:t>
            </w:r>
          </w:p>
        </w:tc>
      </w:tr>
      <w:tr>
        <w:trPr>
          <w:trHeight w:val="285" w:hRule="atLeast"/>
        </w:trPr>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23"/>
    <w:p>
      <w:pPr>
        <w:spacing w:after="0"/>
        <w:ind w:left="0"/>
        <w:jc w:val="both"/>
      </w:pPr>
      <w:r>
        <w:rPr>
          <w:rFonts w:ascii="Times New Roman"/>
          <w:b w:val="false"/>
          <w:i w:val="false"/>
          <w:color w:val="000000"/>
          <w:sz w:val="28"/>
        </w:rPr>
        <w:t>
</w:t>
      </w:r>
      <w:r>
        <w:rPr>
          <w:rFonts w:ascii="Times New Roman"/>
          <w:b/>
          <w:i w:val="false"/>
          <w:color w:val="000000"/>
          <w:sz w:val="28"/>
        </w:rPr>
        <w:t>3. Сақтау пунктілері қызметінің құнын көрсетіңіз, 1 айға шаршы метріне теңгемен. Егер сақтау қызметіне төлем басқа өлшем бірлікпен төленсе, ол 3 - бағанда көрсетіледі</w:t>
      </w:r>
      <w:r>
        <w:br/>
      </w:r>
      <w:r>
        <w:rPr>
          <w:rFonts w:ascii="Times New Roman"/>
          <w:b w:val="false"/>
          <w:i w:val="false"/>
          <w:color w:val="000000"/>
          <w:sz w:val="28"/>
        </w:rPr>
        <w:t>
</w:t>
      </w:r>
      <w:r>
        <w:rPr>
          <w:rFonts w:ascii="Times New Roman"/>
          <w:b w:val="false"/>
          <w:i w:val="false"/>
          <w:color w:val="000000"/>
          <w:sz w:val="28"/>
        </w:rPr>
        <w:t>Укажите стоимость услуг хранения по видам товаров за месяц, в тенге за квадратный метр. Если оплата услуг хранения производится за другую единицу измерения – она указывается в графе 3</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0"/>
        <w:gridCol w:w="2972"/>
        <w:gridCol w:w="3010"/>
        <w:gridCol w:w="2864"/>
        <w:gridCol w:w="2734"/>
      </w:tblGrid>
      <w:tr>
        <w:trPr>
          <w:trHeight w:val="465" w:hRule="atLeast"/>
        </w:trPr>
        <w:tc>
          <w:tcPr>
            <w:tcW w:w="2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Тауардың коды</w:t>
            </w:r>
            <w:r>
              <w:br/>
            </w:r>
            <w:r>
              <w:rPr>
                <w:rFonts w:ascii="Times New Roman"/>
                <w:b w:val="false"/>
                <w:i w:val="false"/>
                <w:color w:val="000000"/>
                <w:sz w:val="20"/>
              </w:rPr>
              <w:t>
</w:t>
            </w:r>
            <w:r>
              <w:rPr>
                <w:rFonts w:ascii="Times New Roman"/>
                <w:b w:val="false"/>
                <w:i w:val="false"/>
                <w:color w:val="000000"/>
                <w:sz w:val="20"/>
              </w:rPr>
              <w:t>Код товара</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Тауардың атауы</w:t>
            </w:r>
            <w:r>
              <w:br/>
            </w:r>
            <w:r>
              <w:rPr>
                <w:rFonts w:ascii="Times New Roman"/>
                <w:b w:val="false"/>
                <w:i w:val="false"/>
                <w:color w:val="000000"/>
                <w:sz w:val="20"/>
              </w:rPr>
              <w:t>
</w:t>
            </w:r>
            <w:r>
              <w:rPr>
                <w:rFonts w:ascii="Times New Roman"/>
                <w:b w:val="false"/>
                <w:i w:val="false"/>
                <w:color w:val="000000"/>
                <w:sz w:val="20"/>
              </w:rPr>
              <w:t>Наименование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Пунктілерде сақтау қызметінің құны:</w:t>
            </w:r>
            <w:r>
              <w:br/>
            </w:r>
            <w:r>
              <w:rPr>
                <w:rFonts w:ascii="Times New Roman"/>
                <w:b w:val="false"/>
                <w:i w:val="false"/>
                <w:color w:val="000000"/>
                <w:sz w:val="20"/>
              </w:rPr>
              <w:t>
</w:t>
            </w:r>
            <w:r>
              <w:rPr>
                <w:rFonts w:ascii="Times New Roman"/>
                <w:b w:val="false"/>
                <w:i w:val="false"/>
                <w:color w:val="000000"/>
                <w:sz w:val="20"/>
              </w:rPr>
              <w:t>Стоимость услуг хранения в пунктах:</w:t>
            </w:r>
          </w:p>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Сақтау қызметі құнының басқа өлшем бірлігі</w:t>
            </w:r>
            <w:r>
              <w:br/>
            </w:r>
            <w:r>
              <w:rPr>
                <w:rFonts w:ascii="Times New Roman"/>
                <w:b w:val="false"/>
                <w:i w:val="false"/>
                <w:color w:val="000000"/>
                <w:sz w:val="20"/>
              </w:rPr>
              <w:t>
</w:t>
            </w:r>
            <w:r>
              <w:rPr>
                <w:rFonts w:ascii="Times New Roman"/>
                <w:b w:val="false"/>
                <w:i w:val="false"/>
                <w:color w:val="000000"/>
                <w:sz w:val="20"/>
              </w:rPr>
              <w:t>Другая единица измерения стоимости услуг хранения</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кәсіпкерлік корпорацияның</w:t>
            </w:r>
            <w:r>
              <w:br/>
            </w:r>
            <w:r>
              <w:rPr>
                <w:rFonts w:ascii="Times New Roman"/>
                <w:b w:val="false"/>
                <w:i w:val="false"/>
                <w:color w:val="000000"/>
                <w:sz w:val="20"/>
              </w:rPr>
              <w:t>
</w:t>
            </w:r>
            <w:r>
              <w:rPr>
                <w:rFonts w:ascii="Times New Roman"/>
                <w:b w:val="false"/>
                <w:i w:val="false"/>
                <w:color w:val="000000"/>
                <w:sz w:val="20"/>
              </w:rPr>
              <w:t>социально-предпринимательской корпорации</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w:t>
            </w:r>
            <w:r>
              <w:br/>
            </w:r>
            <w:r>
              <w:rPr>
                <w:rFonts w:ascii="Times New Roman"/>
                <w:b w:val="false"/>
                <w:i w:val="false"/>
                <w:color w:val="000000"/>
                <w:sz w:val="20"/>
              </w:rPr>
              <w:t>
</w:t>
            </w:r>
            <w:r>
              <w:rPr>
                <w:rFonts w:ascii="Times New Roman"/>
                <w:b w:val="false"/>
                <w:i w:val="false"/>
                <w:color w:val="000000"/>
                <w:sz w:val="20"/>
              </w:rPr>
              <w:t>арендованных</w:t>
            </w:r>
          </w:p>
        </w:tc>
        <w:tc>
          <w:tcPr>
            <w:tcW w:w="0" w:type="auto"/>
            <w:vMerge/>
            <w:tcBorders>
              <w:top w:val="nil"/>
              <w:left w:val="single" w:color="cfcfcf" w:sz="5"/>
              <w:bottom w:val="single" w:color="cfcfcf" w:sz="5"/>
              <w:right w:val="single" w:color="cfcfcf" w:sz="5"/>
            </w:tcBorders>
          </w:tcPr>
          <w:p/>
        </w:tc>
      </w:tr>
      <w:tr>
        <w:trPr>
          <w:trHeight w:val="285"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Қажет болған жағдайда қосымша беттерде жалғастырыңыз.</w:t>
      </w:r>
      <w:r>
        <w:br/>
      </w:r>
      <w:r>
        <w:rPr>
          <w:rFonts w:ascii="Times New Roman"/>
          <w:b w:val="false"/>
          <w:i w:val="false"/>
          <w:color w:val="000000"/>
          <w:sz w:val="28"/>
        </w:rPr>
        <w:t>
</w:t>
      </w:r>
      <w:r>
        <w:rPr>
          <w:rFonts w:ascii="Times New Roman"/>
          <w:b w:val="false"/>
          <w:i w:val="false"/>
          <w:color w:val="000000"/>
          <w:sz w:val="28"/>
        </w:rPr>
        <w:t>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7"/>
        <w:gridCol w:w="5353"/>
      </w:tblGrid>
      <w:tr>
        <w:trPr>
          <w:trHeight w:val="555" w:hRule="atLeast"/>
        </w:trPr>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Наименование_______________________________________</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Адреc__________________________</w:t>
            </w:r>
          </w:p>
        </w:tc>
      </w:tr>
      <w:tr>
        <w:trPr>
          <w:trHeight w:val="675" w:hRule="atLeast"/>
        </w:trPr>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______________________________________________</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___________________________</w:t>
            </w:r>
          </w:p>
        </w:tc>
      </w:tr>
      <w:tr>
        <w:trPr>
          <w:trHeight w:val="435" w:hRule="atLeast"/>
        </w:trPr>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 ______________________________________</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пошта мекенжайы</w:t>
            </w:r>
            <w:r>
              <w:br/>
            </w:r>
            <w:r>
              <w:rPr>
                <w:rFonts w:ascii="Times New Roman"/>
                <w:b w:val="false"/>
                <w:i w:val="false"/>
                <w:color w:val="000000"/>
                <w:sz w:val="20"/>
              </w:rPr>
              <w:t>
</w:t>
            </w:r>
            <w:r>
              <w:rPr>
                <w:rFonts w:ascii="Times New Roman"/>
                <w:b w:val="false"/>
                <w:i w:val="false"/>
                <w:color w:val="000000"/>
                <w:sz w:val="20"/>
              </w:rPr>
              <w:t>Адрес электронный почты _____________________________</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w:t>
            </w:r>
            <w:r>
              <w:br/>
            </w:r>
            <w:r>
              <w:rPr>
                <w:rFonts w:ascii="Times New Roman"/>
                <w:b w:val="false"/>
                <w:i w:val="false"/>
                <w:color w:val="000000"/>
                <w:sz w:val="20"/>
              </w:rPr>
              <w:t>
</w:t>
            </w:r>
            <w:r>
              <w:rPr>
                <w:rFonts w:ascii="Times New Roman"/>
                <w:b w:val="false"/>
                <w:i w:val="false"/>
                <w:color w:val="000000"/>
                <w:sz w:val="20"/>
              </w:rPr>
              <w:t>Исполнитель _______________________________</w:t>
            </w:r>
            <w:r>
              <w:br/>
            </w:r>
            <w:r>
              <w:rPr>
                <w:rFonts w:ascii="Times New Roman"/>
                <w:b w:val="false"/>
                <w:i w:val="false"/>
                <w:color w:val="000000"/>
                <w:sz w:val="20"/>
              </w:rPr>
              <w:t>
                  </w:t>
            </w:r>
            <w:r>
              <w:rPr>
                <w:rFonts w:ascii="Times New Roman"/>
                <w:b w:val="false"/>
                <w:i w:val="false"/>
                <w:color w:val="000000"/>
                <w:sz w:val="20"/>
              </w:rPr>
              <w:t>аты-жөні</w:t>
            </w:r>
            <w:r>
              <w:br/>
            </w:r>
            <w:r>
              <w:rPr>
                <w:rFonts w:ascii="Times New Roman"/>
                <w:b w:val="false"/>
                <w:i w:val="false"/>
                <w:color w:val="000000"/>
                <w:sz w:val="20"/>
              </w:rPr>
              <w:t>
                  </w:t>
            </w:r>
            <w:r>
              <w:rPr>
                <w:rFonts w:ascii="Times New Roman"/>
                <w:b w:val="false"/>
                <w:i w:val="false"/>
                <w:color w:val="000000"/>
                <w:sz w:val="20"/>
              </w:rPr>
              <w:t>фамилия</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Телефон</w:t>
            </w:r>
          </w:p>
        </w:tc>
      </w:tr>
      <w:tr>
        <w:trPr>
          <w:trHeight w:val="405" w:hRule="atLeast"/>
        </w:trPr>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w:t>
            </w:r>
            <w:r>
              <w:rPr>
                <w:rFonts w:ascii="Times New Roman"/>
                <w:b w:val="false"/>
                <w:i w:val="false"/>
                <w:color w:val="000000"/>
                <w:sz w:val="20"/>
              </w:rPr>
              <w:t>Руководитель ________________________________________</w:t>
            </w:r>
            <w:r>
              <w:br/>
            </w:r>
            <w:r>
              <w:rPr>
                <w:rFonts w:ascii="Times New Roman"/>
                <w:b w:val="false"/>
                <w:i w:val="false"/>
                <w:color w:val="000000"/>
                <w:sz w:val="20"/>
              </w:rPr>
              <w:t>
             </w:t>
            </w:r>
            <w:r>
              <w:rPr>
                <w:rFonts w:ascii="Times New Roman"/>
                <w:b w:val="false"/>
                <w:i w:val="false"/>
                <w:color w:val="000000"/>
                <w:sz w:val="20"/>
              </w:rPr>
              <w:t>тегі, аты, және әкесінің аты</w:t>
            </w:r>
            <w:r>
              <w:br/>
            </w:r>
            <w:r>
              <w:rPr>
                <w:rFonts w:ascii="Times New Roman"/>
                <w:b w:val="false"/>
                <w:i w:val="false"/>
                <w:color w:val="000000"/>
                <w:sz w:val="20"/>
              </w:rPr>
              <w:t>
               </w:t>
            </w:r>
            <w:r>
              <w:rPr>
                <w:rFonts w:ascii="Times New Roman"/>
                <w:b w:val="false"/>
                <w:i w:val="false"/>
                <w:color w:val="000000"/>
                <w:sz w:val="20"/>
              </w:rPr>
              <w:t>фамилия, имя и отчество</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подпись</w:t>
            </w:r>
          </w:p>
        </w:tc>
      </w:tr>
      <w:tr>
        <w:trPr>
          <w:trHeight w:val="390" w:hRule="atLeast"/>
        </w:trPr>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w:t>
            </w:r>
            <w:r>
              <w:rPr>
                <w:rFonts w:ascii="Times New Roman"/>
                <w:b w:val="false"/>
                <w:i w:val="false"/>
                <w:color w:val="000000"/>
                <w:sz w:val="20"/>
              </w:rPr>
              <w:t>Главный бухгалтер __________________________________</w:t>
            </w:r>
            <w:r>
              <w:br/>
            </w:r>
            <w:r>
              <w:rPr>
                <w:rFonts w:ascii="Times New Roman"/>
                <w:b w:val="false"/>
                <w:i w:val="false"/>
                <w:color w:val="000000"/>
                <w:sz w:val="20"/>
              </w:rPr>
              <w:t>
                </w:t>
            </w:r>
            <w:r>
              <w:rPr>
                <w:rFonts w:ascii="Times New Roman"/>
                <w:b w:val="false"/>
                <w:i w:val="false"/>
                <w:color w:val="000000"/>
                <w:sz w:val="20"/>
              </w:rPr>
              <w:t>тегі, аты, және әкесінің аты</w:t>
            </w:r>
            <w:r>
              <w:br/>
            </w:r>
            <w:r>
              <w:rPr>
                <w:rFonts w:ascii="Times New Roman"/>
                <w:b w:val="false"/>
                <w:i w:val="false"/>
                <w:color w:val="000000"/>
                <w:sz w:val="20"/>
              </w:rPr>
              <w:t>
                 </w:t>
            </w:r>
            <w:r>
              <w:rPr>
                <w:rFonts w:ascii="Times New Roman"/>
                <w:b w:val="false"/>
                <w:i w:val="false"/>
                <w:color w:val="000000"/>
                <w:sz w:val="20"/>
              </w:rPr>
              <w:t>фамилия, имя и отчество</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подпись</w:t>
            </w:r>
          </w:p>
        </w:tc>
      </w:tr>
      <w:tr>
        <w:trPr>
          <w:trHeight w:val="330" w:hRule="atLeast"/>
        </w:trPr>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Мөрдің орны (бар болған жағ дайда)</w:t>
            </w:r>
            <w:r>
              <w:br/>
            </w:r>
            <w:r>
              <w:rPr>
                <w:rFonts w:ascii="Times New Roman"/>
                <w:b w:val="false"/>
                <w:i w:val="false"/>
                <w:color w:val="000000"/>
                <w:sz w:val="20"/>
              </w:rPr>
              <w:t>
</w:t>
            </w:r>
            <w:r>
              <w:rPr>
                <w:rFonts w:ascii="Times New Roman"/>
                <w:b w:val="false"/>
                <w:i w:val="false"/>
                <w:color w:val="000000"/>
                <w:sz w:val="20"/>
              </w:rPr>
              <w:t>Место для печати (при наличии)</w:t>
            </w:r>
          </w:p>
        </w:tc>
      </w:tr>
    </w:tbl>
    <w:bookmarkStart w:name="z50"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2013 жылғы 22 шілдедегі     </w:t>
      </w:r>
      <w:r>
        <w:br/>
      </w:r>
      <w:r>
        <w:rPr>
          <w:rFonts w:ascii="Times New Roman"/>
          <w:b w:val="false"/>
          <w:i w:val="false"/>
          <w:color w:val="000000"/>
          <w:sz w:val="28"/>
        </w:rPr>
        <w:t xml:space="preserve">
      № 158 бұйрығына        </w:t>
      </w:r>
      <w:r>
        <w:br/>
      </w:r>
      <w:r>
        <w:rPr>
          <w:rFonts w:ascii="Times New Roman"/>
          <w:b w:val="false"/>
          <w:i w:val="false"/>
          <w:color w:val="000000"/>
          <w:sz w:val="28"/>
        </w:rPr>
        <w:t xml:space="preserve">
      8-қосымша           </w:t>
      </w:r>
    </w:p>
    <w:bookmarkEnd w:id="24"/>
    <w:bookmarkStart w:name="z51" w:id="25"/>
    <w:p>
      <w:pPr>
        <w:spacing w:after="0"/>
        <w:ind w:left="0"/>
        <w:jc w:val="left"/>
      </w:pPr>
      <w:r>
        <w:rPr>
          <w:rFonts w:ascii="Times New Roman"/>
          <w:b/>
          <w:i w:val="false"/>
          <w:color w:val="000000"/>
        </w:rPr>
        <w:t xml:space="preserve"> 
«Тұрақтандыру қорларының әлеуметтік маңызы бар азық-түлік</w:t>
      </w:r>
      <w:r>
        <w:br/>
      </w:r>
      <w:r>
        <w:rPr>
          <w:rFonts w:ascii="Times New Roman"/>
          <w:b/>
          <w:i w:val="false"/>
          <w:color w:val="000000"/>
        </w:rPr>
        <w:t>
тауарларын сатып алу және өткізу бағасы мен көлемі туралы есеп»</w:t>
      </w:r>
      <w:r>
        <w:br/>
      </w:r>
      <w:r>
        <w:rPr>
          <w:rFonts w:ascii="Times New Roman"/>
          <w:b/>
          <w:i w:val="false"/>
          <w:color w:val="000000"/>
        </w:rPr>
        <w:t>
(коды 2031101, индексі 1-ТҚ, кезеңділігі айлық)</w:t>
      </w:r>
      <w:r>
        <w:br/>
      </w:r>
      <w:r>
        <w:rPr>
          <w:rFonts w:ascii="Times New Roman"/>
          <w:b/>
          <w:i w:val="false"/>
          <w:color w:val="000000"/>
        </w:rPr>
        <w:t>
жалпымемлекеттік статистикалық байқаудың статистикалық нысанын</w:t>
      </w:r>
      <w:r>
        <w:br/>
      </w:r>
      <w:r>
        <w:rPr>
          <w:rFonts w:ascii="Times New Roman"/>
          <w:b/>
          <w:i w:val="false"/>
          <w:color w:val="000000"/>
        </w:rPr>
        <w:t>
толтыру жөніндегі нұсқаулық</w:t>
      </w:r>
    </w:p>
    <w:bookmarkEnd w:id="25"/>
    <w:bookmarkStart w:name="z52" w:id="26"/>
    <w:p>
      <w:pPr>
        <w:spacing w:after="0"/>
        <w:ind w:left="0"/>
        <w:jc w:val="both"/>
      </w:pPr>
      <w:r>
        <w:rPr>
          <w:rFonts w:ascii="Times New Roman"/>
          <w:b w:val="false"/>
          <w:i w:val="false"/>
          <w:color w:val="000000"/>
          <w:sz w:val="28"/>
        </w:rPr>
        <w:t>
      1. Осы «Тұрақтандыру қорларының әлеуметтік маңызы бар азық-түлік тауарларын сатып алу және өткізу бағасы мен көлемі туралы есеп» (коды 2031101, индексі 1-ТҚ,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«Тұрақтандыру қорларының әлеуметтік маңызы бар азық-түлік тауарларын сатып алу және өткізу бағасы мен көлемі туралы есеп» (коды 2031101, индексі 1-ТҚ, кезеңділігі айлық)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Аталған статистикалық нысанды толтыру мақсатында келесі анықтамалар қолданылады:</w:t>
      </w:r>
      <w:r>
        <w:br/>
      </w:r>
      <w:r>
        <w:rPr>
          <w:rFonts w:ascii="Times New Roman"/>
          <w:b w:val="false"/>
          <w:i w:val="false"/>
          <w:color w:val="000000"/>
          <w:sz w:val="28"/>
        </w:rPr>
        <w:t>
      1) оператор – Әлеуметтік-кәсіпкерлік корпорация (бұдан әрі – ӘКК) және (немесе) тұрақтандыру қорының азық-түлік тауарларын сатып алуды және (немесе) өткізуді, сақтауды жүзеге асыратын оның аффилирлі тұлғасы;</w:t>
      </w:r>
      <w:r>
        <w:br/>
      </w:r>
      <w:r>
        <w:rPr>
          <w:rFonts w:ascii="Times New Roman"/>
          <w:b w:val="false"/>
          <w:i w:val="false"/>
          <w:color w:val="000000"/>
          <w:sz w:val="28"/>
        </w:rPr>
        <w:t>
      2) өткізу бағасы – сауда объектілеріне өткізуге берілген нақты тауардың бекітілген үстемесін қоса алғандағы бағасы;</w:t>
      </w:r>
      <w:r>
        <w:br/>
      </w:r>
      <w:r>
        <w:rPr>
          <w:rFonts w:ascii="Times New Roman"/>
          <w:b w:val="false"/>
          <w:i w:val="false"/>
          <w:color w:val="000000"/>
          <w:sz w:val="28"/>
        </w:rPr>
        <w:t>
      3) сатып алу бағасы – отандық және (немесе) импорттық өндірілген нақты тауардың қосымша құн салығын, көлік және өзге де үстеме шығыстарын қоса алғандағы бағасы;</w:t>
      </w:r>
      <w:r>
        <w:br/>
      </w:r>
      <w:r>
        <w:rPr>
          <w:rFonts w:ascii="Times New Roman"/>
          <w:b w:val="false"/>
          <w:i w:val="false"/>
          <w:color w:val="000000"/>
          <w:sz w:val="28"/>
        </w:rPr>
        <w:t>
      4) сатып алу, өткізу көлемі – сатып алынған, өткізілген азық-түлік тауарларының натурал өлшемдегі саны.</w:t>
      </w:r>
      <w:r>
        <w:br/>
      </w:r>
      <w:r>
        <w:rPr>
          <w:rFonts w:ascii="Times New Roman"/>
          <w:b w:val="false"/>
          <w:i w:val="false"/>
          <w:color w:val="000000"/>
          <w:sz w:val="28"/>
        </w:rPr>
        <w:t>
</w:t>
      </w:r>
      <w:r>
        <w:rPr>
          <w:rFonts w:ascii="Times New Roman"/>
          <w:b w:val="false"/>
          <w:i w:val="false"/>
          <w:color w:val="000000"/>
          <w:sz w:val="28"/>
        </w:rPr>
        <w:t>
      3. 1-бөлімде Г бағанында азық-түлік тауарларын әрбір сатып алған күні немесе өткізген күні көрсетіледі.</w:t>
      </w:r>
      <w:r>
        <w:br/>
      </w:r>
      <w:r>
        <w:rPr>
          <w:rFonts w:ascii="Times New Roman"/>
          <w:b w:val="false"/>
          <w:i w:val="false"/>
          <w:color w:val="000000"/>
          <w:sz w:val="28"/>
        </w:rPr>
        <w:t>
      Егер азық-түлік тауарларының бір түрі есепті айда бірнеше рет сатып алынса немесе өткізілсе, онда әрбір сатып алған немесе өткізген күні бөлек жолдарға жазылады.</w:t>
      </w:r>
      <w:r>
        <w:br/>
      </w:r>
      <w:r>
        <w:rPr>
          <w:rFonts w:ascii="Times New Roman"/>
          <w:b w:val="false"/>
          <w:i w:val="false"/>
          <w:color w:val="000000"/>
          <w:sz w:val="28"/>
        </w:rPr>
        <w:t>
</w:t>
      </w:r>
      <w:r>
        <w:rPr>
          <w:rFonts w:ascii="Times New Roman"/>
          <w:b w:val="false"/>
          <w:i w:val="false"/>
          <w:color w:val="000000"/>
          <w:sz w:val="28"/>
        </w:rPr>
        <w:t>
      4. 1, 2, 6 - бағандарда тауарларды сатып алу, өткізу көлемі өлшем бірлігіне көрсетіледі.</w:t>
      </w:r>
      <w:r>
        <w:br/>
      </w:r>
      <w:r>
        <w:rPr>
          <w:rFonts w:ascii="Times New Roman"/>
          <w:b w:val="false"/>
          <w:i w:val="false"/>
          <w:color w:val="000000"/>
          <w:sz w:val="28"/>
        </w:rPr>
        <w:t>
      3, 4, 7 - бағандар бойынша тауарды сатып алу, өткізу бағасы көрсетіледі.</w:t>
      </w:r>
      <w:r>
        <w:br/>
      </w:r>
      <w:r>
        <w:rPr>
          <w:rFonts w:ascii="Times New Roman"/>
          <w:b w:val="false"/>
          <w:i w:val="false"/>
          <w:color w:val="000000"/>
          <w:sz w:val="28"/>
        </w:rPr>
        <w:t>
      Сатып алу, өткізу бағалары және көлемдері бүтін санға дейiнгі дәлдікпен көрсетiледi.</w:t>
      </w:r>
      <w:r>
        <w:br/>
      </w:r>
      <w:r>
        <w:rPr>
          <w:rFonts w:ascii="Times New Roman"/>
          <w:b w:val="false"/>
          <w:i w:val="false"/>
          <w:color w:val="000000"/>
          <w:sz w:val="28"/>
        </w:rPr>
        <w:t>
</w:t>
      </w:r>
      <w:r>
        <w:rPr>
          <w:rFonts w:ascii="Times New Roman"/>
          <w:b w:val="false"/>
          <w:i w:val="false"/>
          <w:color w:val="000000"/>
          <w:sz w:val="28"/>
        </w:rPr>
        <w:t>
      5. 5 - бағанда оператордың коды көрсетіледі.</w:t>
      </w:r>
      <w:r>
        <w:br/>
      </w:r>
      <w:r>
        <w:rPr>
          <w:rFonts w:ascii="Times New Roman"/>
          <w:b w:val="false"/>
          <w:i w:val="false"/>
          <w:color w:val="000000"/>
          <w:sz w:val="28"/>
        </w:rPr>
        <w:t>
      Оператордың коды келесі тәртіпте беріледі:</w:t>
      </w:r>
      <w:r>
        <w:br/>
      </w:r>
      <w:r>
        <w:rPr>
          <w:rFonts w:ascii="Times New Roman"/>
          <w:b w:val="false"/>
          <w:i w:val="false"/>
          <w:color w:val="000000"/>
          <w:sz w:val="28"/>
        </w:rPr>
        <w:t>
      1) егер тауарды өткізуді ӘКК өзі жүзеге асырса - «0» коды беріледі;</w:t>
      </w:r>
      <w:r>
        <w:br/>
      </w:r>
      <w:r>
        <w:rPr>
          <w:rFonts w:ascii="Times New Roman"/>
          <w:b w:val="false"/>
          <w:i w:val="false"/>
          <w:color w:val="000000"/>
          <w:sz w:val="28"/>
        </w:rPr>
        <w:t>
      2) егер ӘКК-нің аффилирлі тұлғалары өткізуді жүзеге асырса, онда олар бір санынан басталатын ретпен кодталады.</w:t>
      </w:r>
      <w:r>
        <w:br/>
      </w:r>
      <w:r>
        <w:rPr>
          <w:rFonts w:ascii="Times New Roman"/>
          <w:b w:val="false"/>
          <w:i w:val="false"/>
          <w:color w:val="000000"/>
          <w:sz w:val="28"/>
        </w:rPr>
        <w:t>
      Операторларды кодтау есепті жыл бойы өзгеріссіз қалады. Егер есепті кезеңде жаңа оператор пайда болса, онда оған соңғы реттік нөмірі беріледі. Егер оператор тауардың бір түрін әртүрлі бағамен (әртүрлі сауда объектілеріне) өткізсе, онда ақпарат бір оператордың кодымен көрсетіледі.</w:t>
      </w:r>
      <w:r>
        <w:br/>
      </w:r>
      <w:r>
        <w:rPr>
          <w:rFonts w:ascii="Times New Roman"/>
          <w:b w:val="false"/>
          <w:i w:val="false"/>
          <w:color w:val="000000"/>
          <w:sz w:val="28"/>
        </w:rPr>
        <w:t>
</w:t>
      </w:r>
      <w:r>
        <w:rPr>
          <w:rFonts w:ascii="Times New Roman"/>
          <w:b w:val="false"/>
          <w:i w:val="false"/>
          <w:color w:val="000000"/>
          <w:sz w:val="28"/>
        </w:rPr>
        <w:t>
      6. Арифметикалық-логикалық бақылау:</w:t>
      </w:r>
      <w:r>
        <w:br/>
      </w:r>
      <w:r>
        <w:rPr>
          <w:rFonts w:ascii="Times New Roman"/>
          <w:b w:val="false"/>
          <w:i w:val="false"/>
          <w:color w:val="000000"/>
          <w:sz w:val="28"/>
        </w:rPr>
        <w:t>
      1- бөлім «Тауарды сатып алу және өткізу көлемі мен бағасы»:</w:t>
      </w:r>
      <w:r>
        <w:br/>
      </w:r>
      <w:r>
        <w:rPr>
          <w:rFonts w:ascii="Times New Roman"/>
          <w:b w:val="false"/>
          <w:i w:val="false"/>
          <w:color w:val="000000"/>
          <w:sz w:val="28"/>
        </w:rPr>
        <w:t>
      егер баған Г</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 онда бағандар 1</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0, 3</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 және 2</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0, 4</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 немесе 5</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0, 6</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0, 7</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егер баған 1</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 онда баған 3</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 баған Г</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егер баған 2</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 онда баған 4</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 баған Г</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егер баған 6</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 онда баған 5</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 баған 7</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 және баған Г</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w:t>
      </w:r>
    </w:p>
    <w:bookmarkEnd w:id="26"/>
    <w:bookmarkStart w:name="z58"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134"/>
        <w:gridCol w:w="4"/>
        <w:gridCol w:w="6787"/>
        <w:gridCol w:w="22"/>
        <w:gridCol w:w="3"/>
        <w:gridCol w:w="1453"/>
        <w:gridCol w:w="1"/>
        <w:gridCol w:w="1"/>
        <w:gridCol w:w="836"/>
        <w:gridCol w:w="684"/>
        <w:gridCol w:w="1442"/>
      </w:tblGrid>
      <w:tr>
        <w:trPr>
          <w:trHeight w:val="6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827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282700" cy="901700"/>
                          </a:xfrm>
                          <a:prstGeom prst="rect">
                            <a:avLst/>
                          </a:prstGeom>
                        </pic:spPr>
                      </pic:pic>
                    </a:graphicData>
                  </a:graphic>
                </wp:inline>
              </w:drawing>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Статистика</w:t>
            </w:r>
            <w:r>
              <w:br/>
            </w:r>
            <w:r>
              <w:rPr>
                <w:rFonts w:ascii="Times New Roman"/>
                <w:b/>
                <w:i w:val="false"/>
                <w:color w:val="000000"/>
                <w:sz w:val="20"/>
              </w:rPr>
              <w:t>
агенттігі төрағасының 2013 жылғы</w:t>
            </w:r>
            <w:r>
              <w:br/>
            </w:r>
            <w:r>
              <w:rPr>
                <w:rFonts w:ascii="Times New Roman"/>
                <w:b/>
                <w:i w:val="false"/>
                <w:color w:val="000000"/>
                <w:sz w:val="20"/>
              </w:rPr>
              <w:t>
22 шілдедегі № 158 бұйрығына</w:t>
            </w:r>
            <w:r>
              <w:br/>
            </w:r>
            <w:r>
              <w:rPr>
                <w:rFonts w:ascii="Times New Roman"/>
                <w:b/>
                <w:i w:val="false"/>
                <w:color w:val="000000"/>
                <w:sz w:val="20"/>
              </w:rPr>
              <w:t>
9-қосымша
</w:t>
            </w:r>
          </w:p>
        </w:tc>
      </w:tr>
      <w:tr>
        <w:trPr>
          <w:trHeight w:val="69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9</w:t>
            </w:r>
            <w:r>
              <w:br/>
            </w:r>
            <w:r>
              <w:rPr>
                <w:rFonts w:ascii="Times New Roman"/>
                <w:b w:val="false"/>
                <w:i w:val="false"/>
                <w:color w:val="000000"/>
                <w:sz w:val="20"/>
              </w:rPr>
              <w:t>
к приказу Председателя</w:t>
            </w:r>
            <w:r>
              <w:br/>
            </w:r>
            <w:r>
              <w:rPr>
                <w:rFonts w:ascii="Times New Roman"/>
                <w:b w:val="false"/>
                <w:i w:val="false"/>
                <w:color w:val="000000"/>
                <w:sz w:val="20"/>
              </w:rPr>
              <w:t>
Агентства Республики Казахстан по статистике</w:t>
            </w:r>
            <w:r>
              <w:br/>
            </w:r>
            <w:r>
              <w:rPr>
                <w:rFonts w:ascii="Times New Roman"/>
                <w:b w:val="false"/>
                <w:i w:val="false"/>
                <w:color w:val="000000"/>
                <w:sz w:val="20"/>
              </w:rPr>
              <w:t>
от 22 июля 2013 года № 158</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701"/>
              <w:gridCol w:w="701"/>
              <w:gridCol w:w="701"/>
              <w:gridCol w:w="801"/>
              <w:gridCol w:w="753"/>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Статистикалық нысанды толтыруға жұмсалған уақыт, сағат (қажеттiсiн қоршаңыз) </w:t>
                  </w:r>
                  <w:r>
                    <w:br/>
                  </w:r>
                  <w:r>
                    <w:rPr>
                      <w:rFonts w:ascii="Times New Roman"/>
                      <w:b/>
                      <w:i w:val="false"/>
                      <w:color w:val="000000"/>
                      <w:sz w:val="20"/>
                    </w:rPr>
                    <w:t>
Время, затраченное на заполнение статистической формы, в часах</w:t>
                  </w:r>
                  <w:r>
                    <w:br/>
                  </w:r>
                  <w:r>
                    <w:rPr>
                      <w:rFonts w:ascii="Times New Roman"/>
                      <w:b/>
                      <w:i w:val="false"/>
                      <w:color w:val="000000"/>
                      <w:sz w:val="20"/>
                    </w:rPr>
                    <w:t>
(нужное обвести)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сағатқа</w:t>
                  </w:r>
                  <w:r>
                    <w:br/>
                  </w:r>
                  <w:r>
                    <w:rPr>
                      <w:rFonts w:ascii="Times New Roman"/>
                      <w:b/>
                      <w:i w:val="false"/>
                      <w:color w:val="000000"/>
                      <w:sz w:val="20"/>
                    </w:rPr>
                    <w:t>
дейiн
</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сағаттан</w:t>
                  </w:r>
                  <w:r>
                    <w:br/>
                  </w:r>
                  <w:r>
                    <w:rPr>
                      <w:rFonts w:ascii="Times New Roman"/>
                      <w:b/>
                      <w:i w:val="false"/>
                      <w:color w:val="000000"/>
                      <w:sz w:val="20"/>
                    </w:rPr>
                    <w:t>
артық
</w:t>
                  </w:r>
                </w:p>
              </w:tc>
            </w:tr>
            <w:tr>
              <w:trPr>
                <w:trHeight w:val="3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8"/>
            <w:vMerge/>
            <w:tcBorders>
              <w:top w:val="nil"/>
              <w:left w:val="single" w:color="cfcfcf" w:sz="5"/>
              <w:bottom w:val="single" w:color="cfcfcf" w:sz="5"/>
              <w:right w:val="single" w:color="cfcfcf" w:sz="5"/>
            </w:tcBorders>
          </w:tcPr>
          <w:p/>
        </w:tc>
      </w:tr>
      <w:tr>
        <w:trPr>
          <w:trHeight w:val="124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1101101</w:t>
            </w:r>
            <w:r>
              <w:br/>
            </w:r>
            <w:r>
              <w:rPr>
                <w:rFonts w:ascii="Times New Roman"/>
                <w:b w:val="false"/>
                <w:i w:val="false"/>
                <w:color w:val="000000"/>
                <w:sz w:val="20"/>
              </w:rPr>
              <w:t>
Код статистической формы 1101101</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Құбыр көлігі кәсіпорындарының жүк тасымалдау</w:t>
            </w:r>
            <w:r>
              <w:br/>
            </w:r>
            <w:r>
              <w:rPr>
                <w:rFonts w:ascii="Times New Roman"/>
                <w:b/>
                <w:i w:val="false"/>
                <w:color w:val="000000"/>
                <w:sz w:val="20"/>
              </w:rPr>
              <w:t>
тарифтері туралы есеп
</w:t>
            </w:r>
          </w:p>
        </w:tc>
      </w:tr>
      <w:tr>
        <w:trPr>
          <w:trHeight w:val="8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1-тариф (құбыр)</w:t>
            </w:r>
            <w:r>
              <w:br/>
            </w:r>
            <w:r>
              <w:rPr>
                <w:rFonts w:ascii="Times New Roman"/>
                <w:b w:val="false"/>
                <w:i w:val="false"/>
                <w:color w:val="000000"/>
                <w:sz w:val="20"/>
              </w:rPr>
              <w:t>
1-тариф (трубопровод)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транспортировку грузов предприятиями</w:t>
            </w:r>
            <w:r>
              <w:br/>
            </w:r>
            <w:r>
              <w:rPr>
                <w:rFonts w:ascii="Times New Roman"/>
                <w:b w:val="false"/>
                <w:i w:val="false"/>
                <w:color w:val="000000"/>
                <w:sz w:val="20"/>
              </w:rPr>
              <w:t>
трубопроводного транспорта</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9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месяц</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
              <w:gridCol w:w="142"/>
              <w:gridCol w:w="139"/>
              <w:gridCol w:w="162"/>
            </w:tblGrid>
            <w:tr>
              <w:trPr>
                <w:trHeight w:val="30" w:hRule="atLeast"/>
              </w:trPr>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год</w:t>
            </w:r>
          </w:p>
        </w:tc>
      </w:tr>
      <w:tr>
        <w:trPr>
          <w:trHeight w:val="127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«Құбыр жолдарымен тасымалдау» негізгі экономикалық қызмет түрі бар заңды тұлғалар және (немесе) олардың құрылымдық және оқшауланған бөлімшелері тапсырады: Экономикалық қызмет түрлері жалпы жіктеуішінің коды - 49.50</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экономической деятельности «Транспортирование по трубопроводу»: код Общего классификатора видов экономической деятельности - 49.50</w:t>
            </w:r>
          </w:p>
        </w:tc>
      </w:tr>
      <w:tr>
        <w:trPr>
          <w:trHeight w:val="72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15-ші күні.</w:t>
            </w:r>
            <w:r>
              <w:br/>
            </w:r>
            <w:r>
              <w:rPr>
                <w:rFonts w:ascii="Times New Roman"/>
                <w:b w:val="false"/>
                <w:i w:val="false"/>
                <w:color w:val="000000"/>
                <w:sz w:val="20"/>
              </w:rPr>
              <w:t>
Срок представления – 15-го числа отчетного периода.</w:t>
            </w:r>
          </w:p>
        </w:tc>
      </w:tr>
      <w:tr>
        <w:trPr>
          <w:trHeight w:val="6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651"/>
              <w:gridCol w:w="651"/>
              <w:gridCol w:w="651"/>
              <w:gridCol w:w="651"/>
              <w:gridCol w:w="651"/>
              <w:gridCol w:w="651"/>
              <w:gridCol w:w="651"/>
              <w:gridCol w:w="652"/>
              <w:gridCol w:w="652"/>
              <w:gridCol w:w="652"/>
              <w:gridCol w:w="605"/>
            </w:tblGrid>
            <w:tr>
              <w:trPr>
                <w:trHeight w:val="5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27"/>
    <w:bookmarkStart w:name="z59" w:id="28"/>
    <w:p>
      <w:pPr>
        <w:spacing w:after="0"/>
        <w:ind w:left="0"/>
        <w:jc w:val="both"/>
      </w:pPr>
      <w:r>
        <w:rPr>
          <w:rFonts w:ascii="Times New Roman"/>
          <w:b w:val="false"/>
          <w:i w:val="false"/>
          <w:color w:val="000000"/>
          <w:sz w:val="28"/>
        </w:rPr>
        <w:t>
</w:t>
      </w:r>
      <w:r>
        <w:rPr>
          <w:rFonts w:ascii="Times New Roman"/>
          <w:b/>
          <w:i w:val="false"/>
          <w:color w:val="000000"/>
          <w:sz w:val="28"/>
        </w:rPr>
        <w:t>Мұнайдың бір тоннасын, табиғи газдың 1000 текше метрін тасымалдау тарифтерін қосылған құн салығынсыз, теңгемен көрсетіңіз</w:t>
      </w:r>
      <w:r>
        <w:br/>
      </w:r>
      <w:r>
        <w:rPr>
          <w:rFonts w:ascii="Times New Roman"/>
          <w:b w:val="false"/>
          <w:i w:val="false"/>
          <w:color w:val="000000"/>
          <w:sz w:val="28"/>
        </w:rPr>
        <w:t>
</w:t>
      </w:r>
      <w:r>
        <w:rPr>
          <w:rFonts w:ascii="Times New Roman"/>
          <w:b w:val="false"/>
          <w:i w:val="false"/>
          <w:color w:val="000000"/>
          <w:sz w:val="28"/>
        </w:rPr>
        <w:t xml:space="preserve">Укажите тарифы на транспортирование нефти за тонну, природного газа за 1000 куб.м, в тенге, без налога на добавленную стоимость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3643"/>
        <w:gridCol w:w="2231"/>
        <w:gridCol w:w="2552"/>
        <w:gridCol w:w="2231"/>
        <w:gridCol w:w="2553"/>
      </w:tblGrid>
      <w:tr>
        <w:trPr>
          <w:trHeight w:val="735" w:hRule="atLeast"/>
        </w:trPr>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Тасымалдау бағыты</w:t>
            </w:r>
            <w:r>
              <w:br/>
            </w:r>
            <w:r>
              <w:rPr>
                <w:rFonts w:ascii="Times New Roman"/>
                <w:b w:val="false"/>
                <w:i w:val="false"/>
                <w:color w:val="000000"/>
                <w:sz w:val="20"/>
              </w:rPr>
              <w:t>
</w:t>
            </w:r>
            <w:r>
              <w:rPr>
                <w:rFonts w:ascii="Times New Roman"/>
                <w:b w:val="false"/>
                <w:i w:val="false"/>
                <w:color w:val="000000"/>
                <w:sz w:val="20"/>
              </w:rPr>
              <w:t>Направление транспортирования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 xml:space="preserve">Сырая нефть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газ</w:t>
            </w:r>
            <w:r>
              <w:br/>
            </w:r>
            <w:r>
              <w:rPr>
                <w:rFonts w:ascii="Times New Roman"/>
                <w:b w:val="false"/>
                <w:i w:val="false"/>
                <w:color w:val="000000"/>
                <w:sz w:val="20"/>
              </w:rPr>
              <w:t>
</w:t>
            </w:r>
            <w:r>
              <w:rPr>
                <w:rFonts w:ascii="Times New Roman"/>
                <w:b w:val="false"/>
                <w:i w:val="false"/>
                <w:color w:val="000000"/>
                <w:sz w:val="20"/>
              </w:rPr>
              <w:t>Природный газ</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өткен айдың тарифі </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өткен айдың тарифі </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«Тенгиз» Мұнай айдау станциясы - «Атырау» Мұнай айдау станциясы</w:t>
            </w:r>
            <w:r>
              <w:br/>
            </w:r>
            <w:r>
              <w:rPr>
                <w:rFonts w:ascii="Times New Roman"/>
                <w:b w:val="false"/>
                <w:i w:val="false"/>
                <w:color w:val="000000"/>
                <w:sz w:val="20"/>
              </w:rPr>
              <w:t>
</w:t>
            </w:r>
            <w:r>
              <w:rPr>
                <w:rFonts w:ascii="Times New Roman"/>
                <w:b w:val="false"/>
                <w:i w:val="false"/>
                <w:color w:val="000000"/>
                <w:sz w:val="20"/>
              </w:rPr>
              <w:t>Нефтеперекачиваемая станция «Тенгиз»- Нефтеперекачиваемая станция «Атырау»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«Тенгиз» Мұнай өңдеу зауыты - Ресей Федерациясының шегерасы</w:t>
            </w:r>
            <w:r>
              <w:br/>
            </w:r>
            <w:r>
              <w:rPr>
                <w:rFonts w:ascii="Times New Roman"/>
                <w:b w:val="false"/>
                <w:i w:val="false"/>
                <w:color w:val="000000"/>
                <w:sz w:val="20"/>
              </w:rPr>
              <w:t>
</w:t>
            </w:r>
            <w:r>
              <w:rPr>
                <w:rFonts w:ascii="Times New Roman"/>
                <w:b w:val="false"/>
                <w:i w:val="false"/>
                <w:color w:val="000000"/>
                <w:sz w:val="20"/>
              </w:rPr>
              <w:t>Нефтеперерабатывающий завод «Тенгиз» - граница Российской федерации</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Прииртышск – Павлодар мұнай химия зауыты</w:t>
            </w:r>
            <w:r>
              <w:br/>
            </w:r>
            <w:r>
              <w:rPr>
                <w:rFonts w:ascii="Times New Roman"/>
                <w:b w:val="false"/>
                <w:i w:val="false"/>
                <w:color w:val="000000"/>
                <w:sz w:val="20"/>
              </w:rPr>
              <w:t>
</w:t>
            </w:r>
            <w:r>
              <w:rPr>
                <w:rFonts w:ascii="Times New Roman"/>
                <w:b w:val="false"/>
                <w:i w:val="false"/>
                <w:color w:val="000000"/>
                <w:sz w:val="20"/>
              </w:rPr>
              <w:t>Прииртышск – Павлодарский нефтехимический завод</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Прииртышск – ПетроҚазақстанОйлПродакс</w:t>
            </w:r>
            <w:r>
              <w:br/>
            </w:r>
            <w:r>
              <w:rPr>
                <w:rFonts w:ascii="Times New Roman"/>
                <w:b w:val="false"/>
                <w:i w:val="false"/>
                <w:color w:val="000000"/>
                <w:sz w:val="20"/>
              </w:rPr>
              <w:t>
</w:t>
            </w:r>
            <w:r>
              <w:rPr>
                <w:rFonts w:ascii="Times New Roman"/>
                <w:b w:val="false"/>
                <w:i w:val="false"/>
                <w:color w:val="000000"/>
                <w:sz w:val="20"/>
              </w:rPr>
              <w:t>Прииртышск – ПетроКазахстанОйлПродакс</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Құмкөл – ПетроҚазақстанОйлПродакс</w:t>
            </w:r>
            <w:r>
              <w:br/>
            </w:r>
            <w:r>
              <w:rPr>
                <w:rFonts w:ascii="Times New Roman"/>
                <w:b w:val="false"/>
                <w:i w:val="false"/>
                <w:color w:val="000000"/>
                <w:sz w:val="20"/>
              </w:rPr>
              <w:t>
</w:t>
            </w:r>
            <w:r>
              <w:rPr>
                <w:rFonts w:ascii="Times New Roman"/>
                <w:b w:val="false"/>
                <w:i w:val="false"/>
                <w:color w:val="000000"/>
                <w:sz w:val="20"/>
              </w:rPr>
              <w:t>Кумколь - ПетроКазахстанОйлПродакс</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Кеңқияқ – Атырау</w:t>
            </w:r>
            <w:r>
              <w:br/>
            </w:r>
            <w:r>
              <w:rPr>
                <w:rFonts w:ascii="Times New Roman"/>
                <w:b w:val="false"/>
                <w:i w:val="false"/>
                <w:color w:val="000000"/>
                <w:sz w:val="20"/>
              </w:rPr>
              <w:t>
</w:t>
            </w:r>
            <w:r>
              <w:rPr>
                <w:rFonts w:ascii="Times New Roman"/>
                <w:b w:val="false"/>
                <w:i w:val="false"/>
                <w:color w:val="000000"/>
                <w:sz w:val="20"/>
              </w:rPr>
              <w:t>Кенкияк - Атырау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Мақат – Атырау</w:t>
            </w:r>
            <w:r>
              <w:br/>
            </w:r>
            <w:r>
              <w:rPr>
                <w:rFonts w:ascii="Times New Roman"/>
                <w:b w:val="false"/>
                <w:i w:val="false"/>
                <w:color w:val="000000"/>
                <w:sz w:val="20"/>
              </w:rPr>
              <w:t>
</w:t>
            </w:r>
            <w:r>
              <w:rPr>
                <w:rFonts w:ascii="Times New Roman"/>
                <w:b w:val="false"/>
                <w:i w:val="false"/>
                <w:color w:val="000000"/>
                <w:sz w:val="20"/>
              </w:rPr>
              <w:t xml:space="preserve">Макат - Атырау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Жамансор - Атырау</w:t>
            </w:r>
            <w:r>
              <w:br/>
            </w:r>
            <w:r>
              <w:rPr>
                <w:rFonts w:ascii="Times New Roman"/>
                <w:b w:val="false"/>
                <w:i w:val="false"/>
                <w:color w:val="000000"/>
                <w:sz w:val="20"/>
              </w:rPr>
              <w:t>
</w:t>
            </w:r>
            <w:r>
              <w:rPr>
                <w:rFonts w:ascii="Times New Roman"/>
                <w:b w:val="false"/>
                <w:i w:val="false"/>
                <w:color w:val="000000"/>
                <w:sz w:val="20"/>
              </w:rPr>
              <w:t>Жамансор – Атырау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Атасу - Алашанькоу</w:t>
            </w:r>
            <w:r>
              <w:br/>
            </w:r>
            <w:r>
              <w:rPr>
                <w:rFonts w:ascii="Times New Roman"/>
                <w:b w:val="false"/>
                <w:i w:val="false"/>
                <w:color w:val="000000"/>
                <w:sz w:val="20"/>
              </w:rPr>
              <w:t>
</w:t>
            </w:r>
            <w:r>
              <w:rPr>
                <w:rFonts w:ascii="Times New Roman"/>
                <w:b w:val="false"/>
                <w:i w:val="false"/>
                <w:color w:val="000000"/>
                <w:sz w:val="20"/>
              </w:rPr>
              <w:t>Атасу – Алашанькоу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Кеңқияқ - Құмкөл</w:t>
            </w:r>
            <w:r>
              <w:br/>
            </w:r>
            <w:r>
              <w:rPr>
                <w:rFonts w:ascii="Times New Roman"/>
                <w:b w:val="false"/>
                <w:i w:val="false"/>
                <w:color w:val="000000"/>
                <w:sz w:val="20"/>
              </w:rPr>
              <w:t>
</w:t>
            </w:r>
            <w:r>
              <w:rPr>
                <w:rFonts w:ascii="Times New Roman"/>
                <w:b w:val="false"/>
                <w:i w:val="false"/>
                <w:color w:val="000000"/>
                <w:sz w:val="20"/>
              </w:rPr>
              <w:t>Кенкияк - Кумколь</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Турікменстан - Қытай (Қазақстанның аумағы бойынша)</w:t>
            </w:r>
            <w:r>
              <w:br/>
            </w:r>
            <w:r>
              <w:rPr>
                <w:rFonts w:ascii="Times New Roman"/>
                <w:b w:val="false"/>
                <w:i w:val="false"/>
                <w:color w:val="000000"/>
                <w:sz w:val="20"/>
              </w:rPr>
              <w:t>
</w:t>
            </w:r>
            <w:r>
              <w:rPr>
                <w:rFonts w:ascii="Times New Roman"/>
                <w:b w:val="false"/>
                <w:i w:val="false"/>
                <w:color w:val="000000"/>
                <w:sz w:val="20"/>
              </w:rPr>
              <w:t>Туркменистан - Китай (по территории Казахстана</w:t>
            </w:r>
            <w:r>
              <w:rPr>
                <w:rFonts w:ascii="Times New Roman"/>
                <w:b/>
                <w:i w:val="false"/>
                <w:color w:val="000000"/>
                <w:sz w:val="20"/>
              </w:rPr>
              <w:t>)</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Орталық Орта Азия</w:t>
            </w:r>
            <w:r>
              <w:br/>
            </w:r>
            <w:r>
              <w:rPr>
                <w:rFonts w:ascii="Times New Roman"/>
                <w:b w:val="false"/>
                <w:i w:val="false"/>
                <w:color w:val="000000"/>
                <w:sz w:val="20"/>
              </w:rPr>
              <w:t>
</w:t>
            </w:r>
            <w:r>
              <w:rPr>
                <w:rFonts w:ascii="Times New Roman"/>
                <w:b w:val="false"/>
                <w:i w:val="false"/>
                <w:color w:val="000000"/>
                <w:sz w:val="20"/>
              </w:rPr>
              <w:t>Средняя Азия Центр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Рудный - Қостанай</w:t>
            </w:r>
            <w:r>
              <w:br/>
            </w:r>
            <w:r>
              <w:rPr>
                <w:rFonts w:ascii="Times New Roman"/>
                <w:b w:val="false"/>
                <w:i w:val="false"/>
                <w:color w:val="000000"/>
                <w:sz w:val="20"/>
              </w:rPr>
              <w:t>
</w:t>
            </w:r>
            <w:r>
              <w:rPr>
                <w:rFonts w:ascii="Times New Roman"/>
                <w:b w:val="false"/>
                <w:i w:val="false"/>
                <w:color w:val="000000"/>
                <w:sz w:val="20"/>
              </w:rPr>
              <w:t>Рудный – Костанай</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Бұхара – Орал</w:t>
            </w:r>
            <w:r>
              <w:br/>
            </w:r>
            <w:r>
              <w:rPr>
                <w:rFonts w:ascii="Times New Roman"/>
                <w:b w:val="false"/>
                <w:i w:val="false"/>
                <w:color w:val="000000"/>
                <w:sz w:val="20"/>
              </w:rPr>
              <w:t>
</w:t>
            </w:r>
            <w:r>
              <w:rPr>
                <w:rFonts w:ascii="Times New Roman"/>
                <w:b w:val="false"/>
                <w:i w:val="false"/>
                <w:color w:val="000000"/>
                <w:sz w:val="20"/>
              </w:rPr>
              <w:t>Бухара - Урал</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Союз - Новопсков</w:t>
            </w:r>
            <w:r>
              <w:br/>
            </w:r>
            <w:r>
              <w:rPr>
                <w:rFonts w:ascii="Times New Roman"/>
                <w:b w:val="false"/>
                <w:i w:val="false"/>
                <w:color w:val="000000"/>
                <w:sz w:val="20"/>
              </w:rPr>
              <w:t>
</w:t>
            </w:r>
            <w:r>
              <w:rPr>
                <w:rFonts w:ascii="Times New Roman"/>
                <w:b w:val="false"/>
                <w:i w:val="false"/>
                <w:color w:val="000000"/>
                <w:sz w:val="20"/>
              </w:rPr>
              <w:t>Союз – Новопсков</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Оңтүстiк газ құбырларының жүйесi</w:t>
            </w:r>
            <w:r>
              <w:br/>
            </w:r>
            <w:r>
              <w:rPr>
                <w:rFonts w:ascii="Times New Roman"/>
                <w:b w:val="false"/>
                <w:i w:val="false"/>
                <w:color w:val="000000"/>
                <w:sz w:val="20"/>
              </w:rPr>
              <w:t>
</w:t>
            </w:r>
            <w:r>
              <w:rPr>
                <w:rFonts w:ascii="Times New Roman"/>
                <w:b w:val="false"/>
                <w:i w:val="false"/>
                <w:color w:val="000000"/>
                <w:sz w:val="20"/>
              </w:rPr>
              <w:t>Южная система газопроводов</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бағыттар</w:t>
            </w:r>
            <w:r>
              <w:rPr>
                <w:rFonts w:ascii="Times New Roman"/>
                <w:b w:val="false"/>
                <w:i w:val="false"/>
                <w:color w:val="000000"/>
                <w:vertAlign w:val="superscript"/>
              </w:rPr>
              <w:t xml:space="preserve"> 2)</w:t>
            </w:r>
            <w:r>
              <w:br/>
            </w:r>
            <w:r>
              <w:rPr>
                <w:rFonts w:ascii="Times New Roman"/>
                <w:b w:val="false"/>
                <w:i w:val="false"/>
                <w:color w:val="000000"/>
                <w:sz w:val="20"/>
              </w:rPr>
              <w:t>
</w:t>
            </w:r>
            <w:r>
              <w:rPr>
                <w:rFonts w:ascii="Times New Roman"/>
                <w:b w:val="false"/>
                <w:i w:val="false"/>
                <w:color w:val="000000"/>
                <w:sz w:val="20"/>
              </w:rPr>
              <w:t>Другие направления</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i w:val="false"/>
          <w:color w:val="000000"/>
          <w:sz w:val="28"/>
        </w:rPr>
        <w:t>Мұнда және бұдан әрі: есепті жылдың қаңтарында ғана толтырылады</w:t>
      </w:r>
      <w:r>
        <w:br/>
      </w:r>
      <w:r>
        <w:rPr>
          <w:rFonts w:ascii="Times New Roman"/>
          <w:b w:val="false"/>
          <w:i w:val="false"/>
          <w:color w:val="000000"/>
          <w:sz w:val="28"/>
        </w:rPr>
        <w:t>
</w:t>
      </w:r>
      <w:r>
        <w:rPr>
          <w:rFonts w:ascii="Times New Roman"/>
          <w:b w:val="false"/>
          <w:i w:val="false"/>
          <w:color w:val="000000"/>
          <w:sz w:val="28"/>
        </w:rPr>
        <w:t>Здесь и далее: заполняется только в январе отчетного года</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w:t>
      </w:r>
      <w:r>
        <w:rPr>
          <w:rFonts w:ascii="Times New Roman"/>
          <w:b/>
          <w:i w:val="false"/>
          <w:color w:val="000000"/>
          <w:sz w:val="28"/>
        </w:rPr>
        <w:t>Нақты бағыты көрсетілген қосымша жол толтырылады</w:t>
      </w:r>
      <w:r>
        <w:br/>
      </w:r>
      <w:r>
        <w:rPr>
          <w:rFonts w:ascii="Times New Roman"/>
          <w:b w:val="false"/>
          <w:i w:val="false"/>
          <w:color w:val="000000"/>
          <w:sz w:val="28"/>
        </w:rPr>
        <w:t>
</w:t>
      </w:r>
      <w:r>
        <w:rPr>
          <w:rFonts w:ascii="Times New Roman"/>
          <w:b w:val="false"/>
          <w:i w:val="false"/>
          <w:color w:val="000000"/>
          <w:sz w:val="28"/>
        </w:rPr>
        <w:t>Заполняется дополнительная строка с указанием конкретного направления</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w:t>
      </w:r>
      <w:r>
        <w:rPr>
          <w:rFonts w:ascii="Times New Roman"/>
          <w:b w:val="false"/>
          <w:i w:val="false"/>
          <w:color w:val="000000"/>
          <w:sz w:val="28"/>
        </w:rPr>
        <w:t xml:space="preserve">Наименование </w:t>
      </w:r>
      <w:r>
        <w:rPr>
          <w:rFonts w:ascii="Times New Roman"/>
          <w:b/>
          <w:i w:val="false"/>
          <w:color w:val="000000"/>
          <w:sz w:val="28"/>
        </w:rPr>
        <w:t xml:space="preserve">__________________________ </w:t>
      </w:r>
      <w:r>
        <w:rPr>
          <w:rFonts w:ascii="Times New Roman"/>
          <w:b w:val="false"/>
          <w:i w:val="false"/>
          <w:color w:val="000000"/>
          <w:sz w:val="28"/>
        </w:rPr>
        <w:t xml:space="preserve">Адрес </w:t>
      </w:r>
      <w:r>
        <w:rPr>
          <w:rFonts w:ascii="Times New Roman"/>
          <w:b/>
          <w:i w:val="false"/>
          <w:color w:val="000000"/>
          <w:sz w:val="28"/>
        </w:rPr>
        <w:t>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 ___________________________________</w:t>
      </w:r>
      <w:r>
        <w:br/>
      </w:r>
      <w:r>
        <w:rPr>
          <w:rFonts w:ascii="Times New Roman"/>
          <w:b w:val="false"/>
          <w:i w:val="false"/>
          <w:color w:val="000000"/>
          <w:sz w:val="28"/>
        </w:rPr>
        <w:t>
</w:t>
      </w:r>
      <w:r>
        <w:rPr>
          <w:rFonts w:ascii="Times New Roman"/>
          <w:b w:val="false"/>
          <w:i w:val="false"/>
          <w:color w:val="000000"/>
          <w:sz w:val="28"/>
        </w:rPr>
        <w:t xml:space="preserve">Телефон </w:t>
      </w:r>
      <w:r>
        <w:rPr>
          <w:rFonts w:ascii="Times New Roman"/>
          <w:b/>
          <w:i w:val="false"/>
          <w:color w:val="000000"/>
          <w:sz w:val="28"/>
        </w:rPr>
        <w:t>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w:t>
      </w:r>
      <w:r>
        <w:rPr>
          <w:rFonts w:ascii="Times New Roman"/>
          <w:b/>
          <w:i w:val="false"/>
          <w:color w:val="000000"/>
          <w:sz w:val="28"/>
        </w:rPr>
        <w:t xml:space="preserve"> 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w:t>
      </w:r>
      <w:r>
        <w:rPr>
          <w:rFonts w:ascii="Times New Roman"/>
          <w:b w:val="false"/>
          <w:i w:val="false"/>
          <w:color w:val="000000"/>
          <w:sz w:val="28"/>
        </w:rPr>
        <w:t xml:space="preserve">Исполнитель </w:t>
      </w:r>
      <w:r>
        <w:rPr>
          <w:rFonts w:ascii="Times New Roman"/>
          <w:b/>
          <w:i w:val="false"/>
          <w:color w:val="000000"/>
          <w:sz w:val="28"/>
        </w:rPr>
        <w:t>________________________________ _______________________</w:t>
      </w:r>
      <w:r>
        <w:br/>
      </w:r>
      <w:r>
        <w:rPr>
          <w:rFonts w:ascii="Times New Roman"/>
          <w:b w:val="false"/>
          <w:i w:val="false"/>
          <w:color w:val="000000"/>
          <w:sz w:val="28"/>
        </w:rPr>
        <w:t>
</w:t>
      </w:r>
      <w:r>
        <w:rPr>
          <w:rFonts w:ascii="Times New Roman"/>
          <w:b/>
          <w:i w:val="false"/>
          <w:color w:val="000000"/>
          <w:sz w:val="28"/>
        </w:rPr>
        <w:t xml:space="preserve">             тегі, аты және әкесінің аты             </w:t>
      </w:r>
      <w:r>
        <w:rPr>
          <w:rFonts w:ascii="Times New Roman"/>
          <w:b w:val="false"/>
          <w:i w:val="false"/>
          <w:color w:val="000000"/>
          <w:sz w:val="28"/>
        </w:rPr>
        <w:t>телефон</w:t>
      </w:r>
      <w:r>
        <w:br/>
      </w:r>
      <w:r>
        <w:rPr>
          <w:rFonts w:ascii="Times New Roman"/>
          <w:b w:val="false"/>
          <w:i w:val="false"/>
          <w:color w:val="000000"/>
          <w:sz w:val="28"/>
        </w:rPr>
        <w:t>
</w:t>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w:t>
      </w:r>
      <w:r>
        <w:rPr>
          <w:rFonts w:ascii="Times New Roman"/>
          <w:b w:val="false"/>
          <w:i w:val="false"/>
          <w:color w:val="000000"/>
          <w:sz w:val="28"/>
        </w:rPr>
        <w:t>Руководитель____________________________________ 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w:t>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w:t>
      </w:r>
      <w:r>
        <w:rPr>
          <w:rFonts w:ascii="Times New Roman"/>
          <w:b w:val="false"/>
          <w:i w:val="false"/>
          <w:color w:val="000000"/>
          <w:sz w:val="28"/>
        </w:rPr>
        <w:t>Главный бухгалтер_______________________________ 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w:t>
      </w:r>
      <w:r>
        <w:rPr>
          <w:rFonts w:ascii="Times New Roman"/>
          <w:b w:val="false"/>
          <w:i w:val="false"/>
          <w:color w:val="000000"/>
          <w:sz w:val="28"/>
        </w:rPr>
        <w:t>                   фамилия, имя и отчество               подпись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8"/>
        <w:gridCol w:w="6542"/>
      </w:tblGrid>
      <w:tr>
        <w:trPr>
          <w:trHeight w:val="30" w:hRule="atLeast"/>
        </w:trPr>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Мөрдің орны (бар болған жағдайда)</w:t>
            </w:r>
            <w:r>
              <w:br/>
            </w:r>
            <w:r>
              <w:rPr>
                <w:rFonts w:ascii="Times New Roman"/>
                <w:b w:val="false"/>
                <w:i w:val="false"/>
                <w:color w:val="000000"/>
                <w:sz w:val="20"/>
              </w:rPr>
              <w:t>
    </w:t>
            </w:r>
            <w:r>
              <w:rPr>
                <w:rFonts w:ascii="Times New Roman"/>
                <w:b w:val="false"/>
                <w:i w:val="false"/>
                <w:color w:val="000000"/>
                <w:sz w:val="20"/>
              </w:rPr>
              <w:t>Место для печати (при наличии)</w:t>
            </w:r>
          </w:p>
        </w:tc>
      </w:tr>
    </w:tbl>
    <w:bookmarkStart w:name="z210" w:id="29"/>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2013 жылғы 22 шілдедегі     </w:t>
      </w:r>
      <w:r>
        <w:br/>
      </w:r>
      <w:r>
        <w:rPr>
          <w:rFonts w:ascii="Times New Roman"/>
          <w:b w:val="false"/>
          <w:i w:val="false"/>
          <w:color w:val="000000"/>
          <w:sz w:val="28"/>
        </w:rPr>
        <w:t xml:space="preserve">
         № 158 бұйрығына         </w:t>
      </w:r>
      <w:r>
        <w:br/>
      </w:r>
      <w:r>
        <w:rPr>
          <w:rFonts w:ascii="Times New Roman"/>
          <w:b w:val="false"/>
          <w:i w:val="false"/>
          <w:color w:val="000000"/>
          <w:sz w:val="28"/>
        </w:rPr>
        <w:t xml:space="preserve">
10-қосымша            </w:t>
      </w:r>
    </w:p>
    <w:bookmarkEnd w:id="29"/>
    <w:bookmarkStart w:name="z211" w:id="30"/>
    <w:p>
      <w:pPr>
        <w:spacing w:after="0"/>
        <w:ind w:left="0"/>
        <w:jc w:val="left"/>
      </w:pPr>
      <w:r>
        <w:rPr>
          <w:rFonts w:ascii="Times New Roman"/>
          <w:b/>
          <w:i w:val="false"/>
          <w:color w:val="000000"/>
        </w:rPr>
        <w:t xml:space="preserve"> 
«Құбыр көлігі кәсіпорындарының жүк тасымалдау тарифтері туралы</w:t>
      </w:r>
      <w:r>
        <w:br/>
      </w:r>
      <w:r>
        <w:rPr>
          <w:rFonts w:ascii="Times New Roman"/>
          <w:b/>
          <w:i w:val="false"/>
          <w:color w:val="000000"/>
        </w:rPr>
        <w:t>
есеп» (коды 1101101, индексі 1-тариф (құбыр), кезеңділігі</w:t>
      </w:r>
      <w:r>
        <w:br/>
      </w:r>
      <w:r>
        <w:rPr>
          <w:rFonts w:ascii="Times New Roman"/>
          <w:b/>
          <w:i w:val="false"/>
          <w:color w:val="000000"/>
        </w:rPr>
        <w:t>
айлық жалпымемлекеттік статистикалық байқаудың статистикалық</w:t>
      </w:r>
      <w:r>
        <w:br/>
      </w:r>
      <w:r>
        <w:rPr>
          <w:rFonts w:ascii="Times New Roman"/>
          <w:b/>
          <w:i w:val="false"/>
          <w:color w:val="000000"/>
        </w:rPr>
        <w:t>
нысанын толтыру жөніндегі нұсқаулық</w:t>
      </w:r>
    </w:p>
    <w:bookmarkEnd w:id="30"/>
    <w:p>
      <w:pPr>
        <w:spacing w:after="0"/>
        <w:ind w:left="0"/>
        <w:jc w:val="both"/>
      </w:pPr>
      <w:r>
        <w:rPr>
          <w:rFonts w:ascii="Times New Roman"/>
          <w:b w:val="false"/>
          <w:i w:val="false"/>
          <w:color w:val="000000"/>
          <w:sz w:val="28"/>
        </w:rPr>
        <w:t>      1. Осы «Құбыр көлігі кәсіпорындарының жүк тасымалдау тарифтері туралы есеп» (коды 1101101, индексі 1-тариф (құбыр), кезеңділігі айлық)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«Құбыр көлігі кәсіпорындарының жүк тасымалдау тарифтері туралы есеп» (коды 1101101, индексі 1-тариф (құбыр), кезеңділігі айлық) жалпымемлекеттік статистикалық байқауының статистикалық нысанын толтыруды нақтылайды.</w:t>
      </w:r>
      <w:r>
        <w:br/>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1) тариф - жүк тасымалы үшін мөлшерлемелер (кіре ақысы) және алымдар жүйесі;</w:t>
      </w:r>
      <w:r>
        <w:br/>
      </w:r>
      <w:r>
        <w:rPr>
          <w:rFonts w:ascii="Times New Roman"/>
          <w:b w:val="false"/>
          <w:i w:val="false"/>
          <w:color w:val="000000"/>
          <w:sz w:val="28"/>
        </w:rPr>
        <w:t>
      2) өкіл-жүк - жүк тасымалында ең көп үлес салмағын алатын жүктің кең тараған түрі.</w:t>
      </w:r>
      <w:r>
        <w:br/>
      </w:r>
      <w:r>
        <w:rPr>
          <w:rFonts w:ascii="Times New Roman"/>
          <w:b w:val="false"/>
          <w:i w:val="false"/>
          <w:color w:val="000000"/>
          <w:sz w:val="28"/>
        </w:rPr>
        <w:t>
      3. Құбыр көлігімен жүк тасымалдау тарифі қосылған құнға салығынсыз көрсетіледі.</w:t>
      </w:r>
      <w:r>
        <w:br/>
      </w:r>
      <w:r>
        <w:rPr>
          <w:rFonts w:ascii="Times New Roman"/>
          <w:b w:val="false"/>
          <w:i w:val="false"/>
          <w:color w:val="000000"/>
          <w:sz w:val="28"/>
        </w:rPr>
        <w:t>
      4. Мұнай және газды басқа бағыттар бойынша тасымалдағанда айдаудың нақты учаскесін көрсете отырып, тарифтер «Басқа бағыттар» 19-коды бойынша келтіріледі.</w:t>
      </w:r>
      <w:r>
        <w:br/>
      </w:r>
      <w:r>
        <w:rPr>
          <w:rFonts w:ascii="Times New Roman"/>
          <w:b w:val="false"/>
          <w:i w:val="false"/>
          <w:color w:val="000000"/>
          <w:sz w:val="28"/>
        </w:rPr>
        <w:t>
      5. Егер тарифтер Америка Құрама Штаттары долларында және басқа тұрақты валюталарда белгіленген болса, оларды қайта есептеу айдың 15 күні Қазақстан Республикасы Ұлттық банкі белгілеген валюталардың ресми бағамы бойынша жүзеге асырылады.</w:t>
      </w:r>
      <w:r>
        <w:br/>
      </w:r>
      <w:r>
        <w:rPr>
          <w:rFonts w:ascii="Times New Roman"/>
          <w:b w:val="false"/>
          <w:i w:val="false"/>
          <w:color w:val="000000"/>
          <w:sz w:val="28"/>
        </w:rPr>
        <w:t>
      6. Осы статистикалық нысанды тапсыру қағаз тасығышта және электронды форматта жүзеге асырылады. Статистикалық нысанды электронды форматта толтыру Қазақстан Республикасы Статистика агенттігі Интернет-ресурсының (</w:t>
      </w:r>
      <w:r>
        <w:rPr>
          <w:rFonts w:ascii="Times New Roman"/>
          <w:b w:val="false"/>
          <w:i w:val="false"/>
          <w:color w:val="000000"/>
          <w:sz w:val="28"/>
          <w:u w:val="single"/>
        </w:rPr>
        <w:t>www.stat.gov.kz)</w:t>
      </w:r>
      <w:r>
        <w:rPr>
          <w:rFonts w:ascii="Times New Roman"/>
          <w:b w:val="false"/>
          <w:i w:val="false"/>
          <w:color w:val="000000"/>
          <w:sz w:val="28"/>
        </w:rPr>
        <w:t xml:space="preserve">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7. Арифметикалық-логикалық бақылау:</w:t>
      </w:r>
      <w:r>
        <w:br/>
      </w:r>
      <w:r>
        <w:rPr>
          <w:rFonts w:ascii="Times New Roman"/>
          <w:b w:val="false"/>
          <w:i w:val="false"/>
          <w:color w:val="000000"/>
          <w:sz w:val="28"/>
        </w:rPr>
        <w:t>
      1) есепті айдағы 2 және 4-бағанның деректері тиісінше әр толтырылған жол бойынша өткен айдағы осы статистикалық нысанның 1 және 3-баған деректеріне тең.</w:t>
      </w:r>
      <w:r>
        <w:br/>
      </w:r>
      <w:r>
        <w:rPr>
          <w:rFonts w:ascii="Times New Roman"/>
          <w:b w:val="false"/>
          <w:i w:val="false"/>
          <w:color w:val="000000"/>
          <w:sz w:val="28"/>
        </w:rPr>
        <w:t>
      2) егер Б бағанында «Басқа бағыттар» 19-коды көрсетілсе, онда нақты бағыты көрсетілген қосымша жол толтырылады. </w:t>
      </w:r>
    </w:p>
    <w:bookmarkStart w:name="z60"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234"/>
        <w:gridCol w:w="2"/>
        <w:gridCol w:w="7101"/>
        <w:gridCol w:w="10"/>
        <w:gridCol w:w="3"/>
        <w:gridCol w:w="1213"/>
        <w:gridCol w:w="7"/>
        <w:gridCol w:w="3"/>
        <w:gridCol w:w="6199"/>
        <w:gridCol w:w="319"/>
        <w:gridCol w:w="3153"/>
      </w:tblGrid>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827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282700" cy="901700"/>
                          </a:xfrm>
                          <a:prstGeom prst="rect">
                            <a:avLst/>
                          </a:prstGeom>
                        </pic:spPr>
                      </pic:pic>
                    </a:graphicData>
                  </a:graphic>
                </wp:inline>
              </w:drawing>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Статистика агенттігі</w:t>
            </w:r>
            <w:r>
              <w:br/>
            </w:r>
            <w:r>
              <w:rPr>
                <w:rFonts w:ascii="Times New Roman"/>
                <w:b/>
                <w:i w:val="false"/>
                <w:color w:val="000000"/>
                <w:sz w:val="20"/>
              </w:rPr>
              <w:t>
төрағасының 2013 жылғы</w:t>
            </w:r>
            <w:r>
              <w:br/>
            </w:r>
            <w:r>
              <w:rPr>
                <w:rFonts w:ascii="Times New Roman"/>
                <w:b/>
                <w:i w:val="false"/>
                <w:color w:val="000000"/>
                <w:sz w:val="20"/>
              </w:rPr>
              <w:t>
22 шілдедегі</w:t>
            </w:r>
            <w:r>
              <w:br/>
            </w:r>
            <w:r>
              <w:rPr>
                <w:rFonts w:ascii="Times New Roman"/>
                <w:b/>
                <w:i w:val="false"/>
                <w:color w:val="000000"/>
                <w:sz w:val="20"/>
              </w:rPr>
              <w:t>
№ 158 бұйрығына</w:t>
            </w:r>
            <w:r>
              <w:br/>
            </w:r>
            <w:r>
              <w:rPr>
                <w:rFonts w:ascii="Times New Roman"/>
                <w:b/>
                <w:i w:val="false"/>
                <w:color w:val="000000"/>
                <w:sz w:val="20"/>
              </w:rPr>
              <w:t>
11-қосымша</w:t>
            </w:r>
            <w:r>
              <w:br/>
            </w:r>
            <w:r>
              <w:rPr>
                <w:rFonts w:ascii="Times New Roman"/>
                <w:b/>
                <w:i w:val="false"/>
                <w:color w:val="000000"/>
                <w:sz w:val="20"/>
              </w:rPr>
              <w:t>
Приложение 11 к приказу Председателя Агентства Республики Казахстан по статистике</w:t>
            </w:r>
            <w:r>
              <w:br/>
            </w:r>
            <w:r>
              <w:rPr>
                <w:rFonts w:ascii="Times New Roman"/>
                <w:b/>
                <w:i w:val="false"/>
                <w:color w:val="000000"/>
                <w:sz w:val="20"/>
              </w:rPr>
              <w:t>
от 22 июля 2013 года № 158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1"/>
              <w:gridCol w:w="968"/>
              <w:gridCol w:w="969"/>
              <w:gridCol w:w="969"/>
              <w:gridCol w:w="969"/>
              <w:gridCol w:w="3474"/>
            </w:tblGrid>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сағатпен (қажеттiсiн қоршаңыз)
Время, затраченное на заполнение статистической формы, в часах (нужное обвести)
</w:t>
                  </w:r>
                </w:p>
              </w:tc>
            </w:tr>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сағатқа дейiн
</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сағаттан артық
</w:t>
                  </w:r>
                </w:p>
              </w:tc>
            </w:tr>
            <w:tr>
              <w:trPr>
                <w:trHeight w:val="285"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rPr>
              <w:t>www.stat.gov.kz</w:t>
            </w:r>
            <w:r>
              <w:rPr>
                <w:rFonts w:ascii="Times New Roman"/>
                <w:b/>
                <w:i w:val="false"/>
                <w:color w:val="000000"/>
                <w:sz w:val="20"/>
              </w:rPr>
              <w:t xml:space="preserve"> сайтынан алуға болады</w:t>
            </w:r>
          </w:p>
          <w:p>
            <w:pPr>
              <w:spacing w:after="20"/>
              <w:ind w:left="20"/>
              <w:jc w:val="both"/>
            </w:pPr>
            <w:r>
              <w:rPr>
                <w:rFonts w:ascii="Times New Roman"/>
                <w:b w:val="false"/>
                <w:i w:val="false"/>
                <w:color w:val="000000"/>
                <w:sz w:val="20"/>
              </w:rPr>
              <w:t>Статистическую форму можно получить на сайте www.stat.gov.kz</w:t>
            </w:r>
          </w:p>
        </w:tc>
        <w:tc>
          <w:tcPr>
            <w:tcW w:w="0" w:type="auto"/>
            <w:gridSpan w:val="8"/>
            <w:vMerge/>
            <w:tcBorders>
              <w:top w:val="nil"/>
              <w:left w:val="single" w:color="cfcfcf" w:sz="5"/>
              <w:bottom w:val="single" w:color="cfcfcf" w:sz="5"/>
              <w:right w:val="single" w:color="cfcfcf" w:sz="5"/>
            </w:tcBorders>
          </w:tcPr>
          <w:p/>
        </w:tc>
      </w:tr>
      <w:tr>
        <w:trPr>
          <w:trHeight w:val="49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7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1021101</w:t>
            </w:r>
            <w:r>
              <w:br/>
            </w:r>
            <w:r>
              <w:rPr>
                <w:rFonts w:ascii="Times New Roman"/>
                <w:b w:val="false"/>
                <w:i w:val="false"/>
                <w:color w:val="000000"/>
                <w:sz w:val="20"/>
              </w:rPr>
              <w:t>
Код статистической формы 1021101</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Өнімдердің, тауарлардың көтерме сауда (жеткізілім) бағасы туралы есеп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1-Б (көтерме)</w:t>
            </w:r>
            <w:r>
              <w:br/>
            </w:r>
            <w:r>
              <w:rPr>
                <w:rFonts w:ascii="Times New Roman"/>
                <w:b w:val="false"/>
                <w:i w:val="false"/>
                <w:color w:val="000000"/>
                <w:sz w:val="20"/>
              </w:rPr>
              <w:t>
1-Ц (опт)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ценах оптовых продаж (поставок) товаров, продукции</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544"/>
            </w:tblGrid>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месяц</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53"/>
              <w:gridCol w:w="53"/>
              <w:gridCol w:w="53"/>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год</w:t>
            </w:r>
          </w:p>
        </w:tc>
      </w:tr>
      <w:tr>
        <w:trPr>
          <w:trHeight w:val="129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жіктеуші кодына сәйкес қызметінің негізгі және қосымша түрлері: 45 - Автомобильдер мен мотоциклдерді көтерме және бөлшек сату және оларға жөндеу жұмыстары, 46 - Автомобильдер мен мотоциклдер саудасынан басқа, көтерме сауда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согласно кодам Общего классификатора видов экономической деятельности: 45 – Оптовая и розничная торговля автомобилями и мотоциклами и их ремонт, 46 - Оптовая торговля, за исключением автомобилей и мотоциклов.</w:t>
            </w:r>
          </w:p>
        </w:tc>
      </w:tr>
      <w:tr>
        <w:trPr>
          <w:trHeight w:val="58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22-күні.</w:t>
            </w:r>
            <w:r>
              <w:br/>
            </w:r>
            <w:r>
              <w:rPr>
                <w:rFonts w:ascii="Times New Roman"/>
                <w:b w:val="false"/>
                <w:i w:val="false"/>
                <w:color w:val="000000"/>
                <w:sz w:val="20"/>
              </w:rPr>
              <w:t>
Срок представления - 22 числа отчетного периода.</w:t>
            </w:r>
          </w:p>
        </w:tc>
      </w:tr>
      <w:tr>
        <w:trPr>
          <w:trHeight w:val="25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613"/>
              <w:gridCol w:w="613"/>
              <w:gridCol w:w="613"/>
              <w:gridCol w:w="613"/>
              <w:gridCol w:w="613"/>
              <w:gridCol w:w="613"/>
              <w:gridCol w:w="613"/>
              <w:gridCol w:w="614"/>
              <w:gridCol w:w="614"/>
              <w:gridCol w:w="495"/>
            </w:tblGrid>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5"/>
        <w:gridCol w:w="3305"/>
      </w:tblGrid>
      <w:tr>
        <w:trPr>
          <w:trHeight w:val="30" w:hRule="atLeast"/>
        </w:trPr>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Тауарларды, өнімдерді көтерме саудада сатуды (жеткізілімді) жүзеге асыратын, оның тіркелген жеріне қарамастан</w:t>
            </w:r>
            <w:r>
              <w:rPr>
                <w:rFonts w:ascii="Times New Roman"/>
                <w:b w:val="false"/>
                <w:i w:val="false"/>
                <w:color w:val="000000"/>
                <w:sz w:val="20"/>
              </w:rPr>
              <w:t xml:space="preserve"> з</w:t>
            </w:r>
            <w:r>
              <w:rPr>
                <w:rFonts w:ascii="Times New Roman"/>
                <w:b/>
                <w:i w:val="false"/>
                <w:color w:val="000000"/>
                <w:sz w:val="20"/>
              </w:rPr>
              <w:t>аңды тұлғаның (бөлімшенің) нақты орналасқан орнын көрсетіңіз - облыс, қала, аудан, елді мекен.</w:t>
            </w:r>
            <w:r>
              <w:br/>
            </w:r>
            <w:r>
              <w:rPr>
                <w:rFonts w:ascii="Times New Roman"/>
                <w:b w:val="false"/>
                <w:i w:val="false"/>
                <w:color w:val="000000"/>
                <w:sz w:val="20"/>
              </w:rPr>
              <w:t>
Укажите фактическое место расположения юридического лица (подразделения), осуществляющего оптовые продажи (поставки) товаров, продукции независимо от места его регистрации - область, город, район, населенный пункт.</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tblGrid>
            <w:tr>
              <w:trPr>
                <w:trHeight w:val="109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9"/>
        <w:gridCol w:w="3721"/>
      </w:tblGrid>
      <w:tr>
        <w:trPr>
          <w:trHeight w:val="465" w:hRule="atLeast"/>
        </w:trPr>
        <w:tc>
          <w:tcPr>
            <w:tcW w:w="10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(ӘАОЖ) сәйкес аумақ коды</w:t>
            </w:r>
            <w:r>
              <w:br/>
            </w:r>
            <w:r>
              <w:rPr>
                <w:rFonts w:ascii="Times New Roman"/>
                <w:b w:val="false"/>
                <w:i w:val="false"/>
                <w:color w:val="000000"/>
                <w:sz w:val="20"/>
              </w:rPr>
              <w:t>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w:t>
            </w:r>
            <w:r>
              <w:br/>
            </w:r>
            <w:r>
              <w:rPr>
                <w:rFonts w:ascii="Times New Roman"/>
                <w:b w:val="false"/>
                <w:i w:val="false"/>
                <w:color w:val="000000"/>
                <w:sz w:val="20"/>
              </w:rPr>
              <w:t>
(заполняется работником органа статистики).</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4"/>
            </w:tblGrid>
            <w:tr>
              <w:trPr>
                <w:trHeight w:val="30" w:hRule="atLeast"/>
              </w:trPr>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65" w:hRule="atLeast"/>
        </w:trPr>
        <w:tc>
          <w:tcPr>
            <w:tcW w:w="0" w:type="auto"/>
            <w:vMerge/>
            <w:tcBorders>
              <w:top w:val="nil"/>
              <w:left w:val="single" w:color="cfcfcf" w:sz="5"/>
              <w:bottom w:val="single" w:color="cfcfcf" w:sz="5"/>
              <w:right w:val="single" w:color="cfcfcf" w:sz="5"/>
            </w:tcBorders>
          </w:tcP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358"/>
              <w:gridCol w:w="383"/>
              <w:gridCol w:w="335"/>
              <w:gridCol w:w="359"/>
              <w:gridCol w:w="359"/>
              <w:gridCol w:w="384"/>
              <w:gridCol w:w="347"/>
              <w:gridCol w:w="359"/>
              <w:gridCol w:w="372"/>
            </w:tblGrid>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Айдың 20-күніндегі жағдай бойынша тауарлардың, өнімдердің көтерме сауда бағасын көрсетіңіз, өнімнің өлшем бірлігіне теңге.</w:t>
      </w:r>
      <w:r>
        <w:br/>
      </w:r>
      <w:r>
        <w:rPr>
          <w:rFonts w:ascii="Times New Roman"/>
          <w:b w:val="false"/>
          <w:i w:val="false"/>
          <w:color w:val="000000"/>
          <w:sz w:val="28"/>
        </w:rPr>
        <w:t>
</w:t>
      </w:r>
      <w:r>
        <w:rPr>
          <w:rFonts w:ascii="Times New Roman"/>
          <w:b w:val="false"/>
          <w:i w:val="false"/>
          <w:color w:val="000000"/>
          <w:sz w:val="28"/>
        </w:rPr>
        <w:t>Укажите цены оптовой продажи товаров, продукции по состоянию на 20 число месяца, в тенге за единицу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1099"/>
        <w:gridCol w:w="1058"/>
        <w:gridCol w:w="1822"/>
        <w:gridCol w:w="1043"/>
        <w:gridCol w:w="1175"/>
        <w:gridCol w:w="1175"/>
        <w:gridCol w:w="1175"/>
        <w:gridCol w:w="1175"/>
        <w:gridCol w:w="1191"/>
        <w:gridCol w:w="1159"/>
      </w:tblGrid>
      <w:tr>
        <w:trPr>
          <w:trHeight w:val="270" w:hRule="atLeast"/>
        </w:trPr>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Өкіл-тауардың атауы</w:t>
            </w:r>
            <w:r>
              <w:br/>
            </w:r>
            <w:r>
              <w:rPr>
                <w:rFonts w:ascii="Times New Roman"/>
                <w:b w:val="false"/>
                <w:i w:val="false"/>
                <w:color w:val="000000"/>
                <w:sz w:val="20"/>
              </w:rPr>
              <w:t>
</w:t>
            </w:r>
            <w:r>
              <w:rPr>
                <w:rFonts w:ascii="Times New Roman"/>
                <w:b w:val="false"/>
                <w:i w:val="false"/>
                <w:color w:val="000000"/>
                <w:sz w:val="20"/>
              </w:rPr>
              <w:t>Наименование товара-представителя</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өнім коды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Код товара, продукции</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сипаттамасы</w:t>
            </w:r>
            <w:r>
              <w:br/>
            </w:r>
            <w:r>
              <w:rPr>
                <w:rFonts w:ascii="Times New Roman"/>
                <w:b w:val="false"/>
                <w:i w:val="false"/>
                <w:color w:val="000000"/>
                <w:sz w:val="20"/>
              </w:rPr>
              <w:t>
</w:t>
            </w:r>
            <w:r>
              <w:rPr>
                <w:rFonts w:ascii="Times New Roman"/>
                <w:b/>
                <w:i w:val="false"/>
                <w:color w:val="000000"/>
                <w:sz w:val="20"/>
              </w:rPr>
              <w:t>(таңбасы, cұрып, өлшемі, салмағы, орамасы, өндіруші)</w:t>
            </w:r>
            <w:r>
              <w:br/>
            </w:r>
            <w:r>
              <w:rPr>
                <w:rFonts w:ascii="Times New Roman"/>
                <w:b w:val="false"/>
                <w:i w:val="false"/>
                <w:color w:val="000000"/>
                <w:sz w:val="20"/>
              </w:rPr>
              <w:t>
</w:t>
            </w:r>
            <w:r>
              <w:rPr>
                <w:rFonts w:ascii="Times New Roman"/>
                <w:b w:val="false"/>
                <w:i w:val="false"/>
                <w:color w:val="000000"/>
                <w:sz w:val="20"/>
              </w:rPr>
              <w:t>Характеристика товара</w:t>
            </w:r>
            <w:r>
              <w:br/>
            </w:r>
            <w:r>
              <w:rPr>
                <w:rFonts w:ascii="Times New Roman"/>
                <w:b w:val="false"/>
                <w:i w:val="false"/>
                <w:color w:val="000000"/>
                <w:sz w:val="20"/>
              </w:rPr>
              <w:t>
</w:t>
            </w:r>
            <w:r>
              <w:rPr>
                <w:rFonts w:ascii="Times New Roman"/>
                <w:b w:val="false"/>
                <w:i w:val="false"/>
                <w:color w:val="000000"/>
                <w:sz w:val="20"/>
              </w:rPr>
              <w:t>(марка, cорт, размер, вес, упаковка, производитель)</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Өндіруші ел коды</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Код страны производителя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айдағы баға</w:t>
            </w:r>
            <w:r>
              <w:br/>
            </w:r>
            <w:r>
              <w:rPr>
                <w:rFonts w:ascii="Times New Roman"/>
                <w:b w:val="false"/>
                <w:i w:val="false"/>
                <w:color w:val="000000"/>
                <w:sz w:val="20"/>
              </w:rPr>
              <w:t>
</w:t>
            </w:r>
            <w:r>
              <w:rPr>
                <w:rFonts w:ascii="Times New Roman"/>
                <w:b w:val="false"/>
                <w:i w:val="false"/>
                <w:color w:val="000000"/>
                <w:sz w:val="20"/>
              </w:rPr>
              <w:t>Цена отчетного месяца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Соңғы айдағы сату бағасы</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Цена месяца последней продажи</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стандартты көтерме сауда</w:t>
            </w:r>
            <w:r>
              <w:br/>
            </w:r>
            <w:r>
              <w:rPr>
                <w:rFonts w:ascii="Times New Roman"/>
                <w:b w:val="false"/>
                <w:i w:val="false"/>
                <w:color w:val="000000"/>
                <w:sz w:val="20"/>
              </w:rPr>
              <w:t>
</w:t>
            </w:r>
            <w:r>
              <w:rPr>
                <w:rFonts w:ascii="Times New Roman"/>
                <w:b w:val="false"/>
                <w:i w:val="false"/>
                <w:color w:val="000000"/>
                <w:sz w:val="20"/>
              </w:rPr>
              <w:t>стандартный опт</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көтерме сауда</w:t>
            </w:r>
            <w:r>
              <w:br/>
            </w:r>
            <w:r>
              <w:rPr>
                <w:rFonts w:ascii="Times New Roman"/>
                <w:b w:val="false"/>
                <w:i w:val="false"/>
                <w:color w:val="000000"/>
                <w:sz w:val="20"/>
              </w:rPr>
              <w:t>
</w:t>
            </w:r>
            <w:r>
              <w:rPr>
                <w:rFonts w:ascii="Times New Roman"/>
                <w:b w:val="false"/>
                <w:i w:val="false"/>
                <w:color w:val="000000"/>
                <w:sz w:val="20"/>
              </w:rPr>
              <w:t>крупный опт</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шағын көтерме сауда</w:t>
            </w:r>
            <w:r>
              <w:br/>
            </w:r>
            <w:r>
              <w:rPr>
                <w:rFonts w:ascii="Times New Roman"/>
                <w:b w:val="false"/>
                <w:i w:val="false"/>
                <w:color w:val="000000"/>
                <w:sz w:val="20"/>
              </w:rPr>
              <w:t>
</w:t>
            </w:r>
            <w:r>
              <w:rPr>
                <w:rFonts w:ascii="Times New Roman"/>
                <w:b w:val="false"/>
                <w:i w:val="false"/>
                <w:color w:val="000000"/>
                <w:sz w:val="20"/>
              </w:rPr>
              <w:t>мелкий опт</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стандартты көтерме сауда</w:t>
            </w:r>
            <w:r>
              <w:br/>
            </w:r>
            <w:r>
              <w:rPr>
                <w:rFonts w:ascii="Times New Roman"/>
                <w:b w:val="false"/>
                <w:i w:val="false"/>
                <w:color w:val="000000"/>
                <w:sz w:val="20"/>
              </w:rPr>
              <w:t>
</w:t>
            </w:r>
            <w:r>
              <w:rPr>
                <w:rFonts w:ascii="Times New Roman"/>
                <w:b w:val="false"/>
                <w:i w:val="false"/>
                <w:color w:val="000000"/>
                <w:sz w:val="20"/>
              </w:rPr>
              <w:t xml:space="preserve">стандартный опт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көтерме сауда</w:t>
            </w:r>
            <w:r>
              <w:br/>
            </w:r>
            <w:r>
              <w:rPr>
                <w:rFonts w:ascii="Times New Roman"/>
                <w:b w:val="false"/>
                <w:i w:val="false"/>
                <w:color w:val="000000"/>
                <w:sz w:val="20"/>
              </w:rPr>
              <w:t>
</w:t>
            </w:r>
            <w:r>
              <w:rPr>
                <w:rFonts w:ascii="Times New Roman"/>
                <w:b w:val="false"/>
                <w:i w:val="false"/>
                <w:color w:val="000000"/>
                <w:sz w:val="20"/>
              </w:rPr>
              <w:t>крупный опт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шағын көтерме сауда</w:t>
            </w:r>
            <w:r>
              <w:br/>
            </w:r>
            <w:r>
              <w:rPr>
                <w:rFonts w:ascii="Times New Roman"/>
                <w:b w:val="false"/>
                <w:i w:val="false"/>
                <w:color w:val="000000"/>
                <w:sz w:val="20"/>
              </w:rPr>
              <w:t>
</w:t>
            </w:r>
            <w:r>
              <w:rPr>
                <w:rFonts w:ascii="Times New Roman"/>
                <w:b w:val="false"/>
                <w:i w:val="false"/>
                <w:color w:val="000000"/>
                <w:sz w:val="20"/>
              </w:rPr>
              <w:t>мелкий опт</w:t>
            </w:r>
          </w:p>
        </w:tc>
      </w:tr>
      <w:tr>
        <w:trPr>
          <w:trHeight w:val="255"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7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А, Б, В бағандары</w:t>
      </w:r>
      <w:r>
        <w:rPr>
          <w:rFonts w:ascii="Times New Roman"/>
          <w:b w:val="false"/>
          <w:i w:val="false"/>
          <w:color w:val="000000"/>
          <w:sz w:val="28"/>
        </w:rPr>
        <w:t> </w:t>
      </w:r>
      <w:r>
        <w:rPr>
          <w:rFonts w:ascii="Times New Roman"/>
          <w:b/>
          <w:i w:val="false"/>
          <w:color w:val="000000"/>
          <w:sz w:val="28"/>
        </w:rPr>
        <w:t>респонденттерге статистика органдары ұсынатын Өнімдердің. тауарлардың көтерме саудада сату тізбесіне сәйкес толтырылады.</w:t>
      </w:r>
      <w:r>
        <w:br/>
      </w:r>
      <w:r>
        <w:rPr>
          <w:rFonts w:ascii="Times New Roman"/>
          <w:b w:val="false"/>
          <w:i w:val="false"/>
          <w:color w:val="000000"/>
          <w:sz w:val="28"/>
        </w:rPr>
        <w:t>
</w:t>
      </w:r>
      <w:r>
        <w:rPr>
          <w:rFonts w:ascii="Times New Roman"/>
          <w:b w:val="false"/>
          <w:i w:val="false"/>
          <w:color w:val="000000"/>
          <w:sz w:val="28"/>
        </w:rPr>
        <w:t>Графы А, Б, В заполняются в соответствии с Перечнем товаров, продукции оптовых продаж, представляемым респондентам органами статистики.</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Ел коды респонденттерге статистика органдары ұсынатын «Елдердің атауы және олардың әкімшілік-аумақтық бөлімшелерін белгілеуге арналған кодтар» жіктеуішіне сәйкес қойылады.</w:t>
      </w:r>
      <w:r>
        <w:br/>
      </w:r>
      <w:r>
        <w:rPr>
          <w:rFonts w:ascii="Times New Roman"/>
          <w:b w:val="false"/>
          <w:i w:val="false"/>
          <w:color w:val="000000"/>
          <w:sz w:val="28"/>
        </w:rPr>
        <w:t>
</w:t>
      </w:r>
      <w:r>
        <w:rPr>
          <w:rFonts w:ascii="Times New Roman"/>
          <w:b w:val="false"/>
          <w:i w:val="false"/>
          <w:color w:val="000000"/>
          <w:sz w:val="28"/>
        </w:rPr>
        <w:t>Код страны проставляется в соответствии с Классификатором «Коды для обозначения наименований стран и их административно-территориальных подразделений», представляемым респондентам органами статистики.</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Есепті жылдың қаңтар айында ғана толтырылады.</w:t>
      </w:r>
      <w:r>
        <w:br/>
      </w:r>
      <w:r>
        <w:rPr>
          <w:rFonts w:ascii="Times New Roman"/>
          <w:b w:val="false"/>
          <w:i w:val="false"/>
          <w:color w:val="000000"/>
          <w:sz w:val="28"/>
        </w:rPr>
        <w:t>
</w:t>
      </w:r>
      <w:r>
        <w:rPr>
          <w:rFonts w:ascii="Times New Roman"/>
          <w:b w:val="false"/>
          <w:i w:val="false"/>
          <w:color w:val="000000"/>
          <w:sz w:val="28"/>
        </w:rPr>
        <w:t>Заполняется только в январе отчетного года.</w:t>
      </w:r>
    </w:p>
    <w:p>
      <w:pPr>
        <w:spacing w:after="0"/>
        <w:ind w:left="0"/>
        <w:jc w:val="both"/>
      </w:pPr>
      <w:r>
        <w:rPr>
          <w:rFonts w:ascii="Times New Roman"/>
          <w:b/>
          <w:i w:val="false"/>
          <w:color w:val="000000"/>
          <w:sz w:val="28"/>
        </w:rPr>
        <w:t>Қажет болған жағдайда қосымша беттерде жалғастырыңыз.</w:t>
      </w:r>
      <w:r>
        <w:br/>
      </w:r>
      <w:r>
        <w:rPr>
          <w:rFonts w:ascii="Times New Roman"/>
          <w:b w:val="false"/>
          <w:i w:val="false"/>
          <w:color w:val="000000"/>
          <w:sz w:val="28"/>
        </w:rPr>
        <w:t>
</w:t>
      </w:r>
      <w:r>
        <w:rPr>
          <w:rFonts w:ascii="Times New Roman"/>
          <w:b w:val="false"/>
          <w:i w:val="false"/>
          <w:color w:val="000000"/>
          <w:sz w:val="28"/>
        </w:rPr>
        <w:t>При необходимости продолжите на дополнительных листах.</w:t>
      </w:r>
    </w:p>
    <w:p>
      <w:pPr>
        <w:spacing w:after="0"/>
        <w:ind w:left="0"/>
        <w:jc w:val="both"/>
      </w:pPr>
      <w:r>
        <w:rPr>
          <w:rFonts w:ascii="Times New Roman"/>
          <w:b/>
          <w:i w:val="false"/>
          <w:color w:val="000000"/>
          <w:sz w:val="28"/>
        </w:rPr>
        <w:t>Атауы Мекенжай</w:t>
      </w:r>
      <w:r>
        <w:br/>
      </w:r>
      <w:r>
        <w:rPr>
          <w:rFonts w:ascii="Times New Roman"/>
          <w:b w:val="false"/>
          <w:i w:val="false"/>
          <w:color w:val="000000"/>
          <w:sz w:val="28"/>
        </w:rPr>
        <w:t>
</w:t>
      </w:r>
      <w:r>
        <w:rPr>
          <w:rFonts w:ascii="Times New Roman"/>
          <w:b w:val="false"/>
          <w:i w:val="false"/>
          <w:color w:val="000000"/>
          <w:sz w:val="28"/>
        </w:rPr>
        <w:t>Наименование_________________________________ Адрес______________________________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 ______________________________</w:t>
      </w:r>
    </w:p>
    <w:p>
      <w:pPr>
        <w:spacing w:after="0"/>
        <w:ind w:left="0"/>
        <w:jc w:val="both"/>
      </w:pPr>
      <w:r>
        <w:rPr>
          <w:rFonts w:ascii="Times New Roman"/>
          <w:b/>
          <w:i w:val="false"/>
          <w:color w:val="000000"/>
          <w:sz w:val="28"/>
        </w:rPr>
        <w:t xml:space="preserve">Телефон </w:t>
      </w:r>
      <w:r>
        <w:rPr>
          <w:rFonts w:ascii="Times New Roman"/>
          <w:b w:val="false"/>
          <w:i w:val="false"/>
          <w:color w:val="000000"/>
          <w:sz w:val="28"/>
        </w:rPr>
        <w:t>__________________________________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w:t>
      </w:r>
      <w:r>
        <w:rPr>
          <w:rFonts w:ascii="Times New Roman"/>
          <w:b w:val="false"/>
          <w:i w:val="false"/>
          <w:color w:val="000000"/>
          <w:sz w:val="28"/>
        </w:rPr>
        <w:t>Исполнитель _____________________________________________ ____________________________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телефон</w:t>
      </w:r>
      <w:r>
        <w:br/>
      </w:r>
      <w:r>
        <w:rPr>
          <w:rFonts w:ascii="Times New Roman"/>
          <w:b w:val="false"/>
          <w:i w:val="false"/>
          <w:color w:val="000000"/>
          <w:sz w:val="28"/>
        </w:rPr>
        <w:t>
</w:t>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____________________________________________ ____________________________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w:t>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_______________________________________ ____________________________</w:t>
      </w:r>
      <w:r>
        <w:br/>
      </w:r>
      <w:r>
        <w:rPr>
          <w:rFonts w:ascii="Times New Roman"/>
          <w:b w:val="false"/>
          <w:i w:val="false"/>
          <w:color w:val="000000"/>
          <w:sz w:val="28"/>
        </w:rPr>
        <w:t>
                    </w:t>
      </w:r>
      <w:r>
        <w:rPr>
          <w:rFonts w:ascii="Times New Roman"/>
          <w:b/>
          <w:i w:val="false"/>
          <w:color w:val="000000"/>
          <w:sz w:val="28"/>
        </w:rPr>
        <w:t>тегі, аты және әкесінің аты                 қолы</w:t>
      </w:r>
      <w:r>
        <w:br/>
      </w:r>
      <w:r>
        <w:rPr>
          <w:rFonts w:ascii="Times New Roman"/>
          <w:b w:val="false"/>
          <w:i w:val="false"/>
          <w:color w:val="000000"/>
          <w:sz w:val="28"/>
        </w:rPr>
        <w:t>
</w:t>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w:t>
      </w:r>
      <w:r>
        <w:rPr>
          <w:rFonts w:ascii="Times New Roman"/>
          <w:b w:val="false"/>
          <w:i w:val="false"/>
          <w:color w:val="000000"/>
          <w:sz w:val="28"/>
        </w:rPr>
        <w:t xml:space="preserve">Место для печати (при наличии) </w:t>
      </w:r>
    </w:p>
    <w:bookmarkStart w:name="z61"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2013 жылғы 22 шілдедегі     </w:t>
      </w:r>
      <w:r>
        <w:br/>
      </w:r>
      <w:r>
        <w:rPr>
          <w:rFonts w:ascii="Times New Roman"/>
          <w:b w:val="false"/>
          <w:i w:val="false"/>
          <w:color w:val="000000"/>
          <w:sz w:val="28"/>
        </w:rPr>
        <w:t xml:space="preserve">
      № 158 бұйрығына         </w:t>
      </w:r>
      <w:r>
        <w:br/>
      </w:r>
      <w:r>
        <w:rPr>
          <w:rFonts w:ascii="Times New Roman"/>
          <w:b w:val="false"/>
          <w:i w:val="false"/>
          <w:color w:val="000000"/>
          <w:sz w:val="28"/>
        </w:rPr>
        <w:t xml:space="preserve">
      12-қосымша            </w:t>
      </w:r>
    </w:p>
    <w:bookmarkEnd w:id="32"/>
    <w:bookmarkStart w:name="z62" w:id="33"/>
    <w:p>
      <w:pPr>
        <w:spacing w:after="0"/>
        <w:ind w:left="0"/>
        <w:jc w:val="left"/>
      </w:pPr>
      <w:r>
        <w:rPr>
          <w:rFonts w:ascii="Times New Roman"/>
          <w:b/>
          <w:i w:val="false"/>
          <w:color w:val="000000"/>
        </w:rPr>
        <w:t xml:space="preserve"> 
«Өнімдердің, тауарлардың көтерме сауда (жеткізілім) бағасы</w:t>
      </w:r>
      <w:r>
        <w:br/>
      </w:r>
      <w:r>
        <w:rPr>
          <w:rFonts w:ascii="Times New Roman"/>
          <w:b/>
          <w:i w:val="false"/>
          <w:color w:val="000000"/>
        </w:rPr>
        <w:t>
туралы есеп» (коды 1021101, индексі 1-Б (көтерме), кезеңділігі</w:t>
      </w:r>
      <w:r>
        <w:br/>
      </w:r>
      <w:r>
        <w:rPr>
          <w:rFonts w:ascii="Times New Roman"/>
          <w:b/>
          <w:i w:val="false"/>
          <w:color w:val="000000"/>
        </w:rPr>
        <w:t>
айлық) жалпымемлекеттік статистикалық байқаудың статистикалық</w:t>
      </w:r>
      <w:r>
        <w:br/>
      </w:r>
      <w:r>
        <w:rPr>
          <w:rFonts w:ascii="Times New Roman"/>
          <w:b/>
          <w:i w:val="false"/>
          <w:color w:val="000000"/>
        </w:rPr>
        <w:t>
нысанын толтыру бойынша нұсқаулық</w:t>
      </w:r>
    </w:p>
    <w:bookmarkEnd w:id="33"/>
    <w:bookmarkStart w:name="z63" w:id="34"/>
    <w:p>
      <w:pPr>
        <w:spacing w:after="0"/>
        <w:ind w:left="0"/>
        <w:jc w:val="both"/>
      </w:pPr>
      <w:r>
        <w:rPr>
          <w:rFonts w:ascii="Times New Roman"/>
          <w:b w:val="false"/>
          <w:i w:val="false"/>
          <w:color w:val="000000"/>
          <w:sz w:val="28"/>
        </w:rPr>
        <w:t>
      1. Осы «Өнімдердің, тауарлардың көтерме сауда (жеткізілім) бағасы туралы есеп» (коды 1021101, индексі 1-Б (көтерме),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Өнімдердің, тауарлардың көтерме сауда (жеткізілім) бағасы туралы есеп» (коды 1021101, индексі 1-Б (көтерме), кезеңділігі айлық)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1) көтерме сауда бағасы - сатушының сатып алушыға кейіннен оны қайта сату немесе кәсіби қолдану мақсатында сатылған өнімнің, тауардың бағасы;</w:t>
      </w:r>
      <w:r>
        <w:br/>
      </w:r>
      <w:r>
        <w:rPr>
          <w:rFonts w:ascii="Times New Roman"/>
          <w:b w:val="false"/>
          <w:i w:val="false"/>
          <w:color w:val="000000"/>
          <w:sz w:val="28"/>
        </w:rPr>
        <w:t>
      2) өкіл-тауар - тұтынушылық белгісі бойынша біркелкі және тауардың сапасы мен негізгі тұтынушылық қасиетіне әсер етпейтін өзара болар-болмас өзгешелігімен (бөлшектерімен) ерекшеленетін тауар тобындағы белгілі тауар түрінің жиынтығы;</w:t>
      </w:r>
      <w:r>
        <w:br/>
      </w:r>
      <w:r>
        <w:rPr>
          <w:rFonts w:ascii="Times New Roman"/>
          <w:b w:val="false"/>
          <w:i w:val="false"/>
          <w:color w:val="000000"/>
          <w:sz w:val="28"/>
        </w:rPr>
        <w:t>
      3) тауар сипаттамасы - бағаны тіркеу үшін іріктелген жеке тауарды сәйкестендіру үшін ажыратушы қасиеттері;</w:t>
      </w:r>
      <w:r>
        <w:br/>
      </w:r>
      <w:r>
        <w:rPr>
          <w:rFonts w:ascii="Times New Roman"/>
          <w:b w:val="false"/>
          <w:i w:val="false"/>
          <w:color w:val="000000"/>
          <w:sz w:val="28"/>
        </w:rPr>
        <w:t>
      4) стандартты көтерме сауда - жеткізілімінің көлемі бойынша неғұрлым типті стандартты, көтерме сауда партиясы;</w:t>
      </w:r>
      <w:r>
        <w:br/>
      </w:r>
      <w:r>
        <w:rPr>
          <w:rFonts w:ascii="Times New Roman"/>
          <w:b w:val="false"/>
          <w:i w:val="false"/>
          <w:color w:val="000000"/>
          <w:sz w:val="28"/>
        </w:rPr>
        <w:t>
      5) ірі көтерме сауда - жеткізілім көлемі бойынша неғұрлым ірі көтерме сауда партиясы;</w:t>
      </w:r>
      <w:r>
        <w:br/>
      </w:r>
      <w:r>
        <w:rPr>
          <w:rFonts w:ascii="Times New Roman"/>
          <w:b w:val="false"/>
          <w:i w:val="false"/>
          <w:color w:val="000000"/>
          <w:sz w:val="28"/>
        </w:rPr>
        <w:t>
      6) шағын көтерме сауда - жеткізілім көлемі бойынша неғұрлым шағын көтерме сауда партиясы.</w:t>
      </w:r>
      <w:r>
        <w:br/>
      </w:r>
      <w:r>
        <w:rPr>
          <w:rFonts w:ascii="Times New Roman"/>
          <w:b w:val="false"/>
          <w:i w:val="false"/>
          <w:color w:val="000000"/>
          <w:sz w:val="28"/>
        </w:rPr>
        <w:t>
</w:t>
      </w:r>
      <w:r>
        <w:rPr>
          <w:rFonts w:ascii="Times New Roman"/>
          <w:b w:val="false"/>
          <w:i w:val="false"/>
          <w:color w:val="000000"/>
          <w:sz w:val="28"/>
        </w:rPr>
        <w:t>
      3. 1-бөлімде кәсіпорынның тіркелген жеріне қарамастан заңды тұлғаның (бөлімшенің) нақты орналасқан аумағы (облыс, қала, аудан, елді мекен) көрсетіледі.</w:t>
      </w:r>
      <w:r>
        <w:br/>
      </w:r>
      <w:r>
        <w:rPr>
          <w:rFonts w:ascii="Times New Roman"/>
          <w:b w:val="false"/>
          <w:i w:val="false"/>
          <w:color w:val="000000"/>
          <w:sz w:val="28"/>
        </w:rPr>
        <w:t>
</w:t>
      </w:r>
      <w:r>
        <w:rPr>
          <w:rFonts w:ascii="Times New Roman"/>
          <w:b w:val="false"/>
          <w:i w:val="false"/>
          <w:color w:val="000000"/>
          <w:sz w:val="28"/>
        </w:rPr>
        <w:t>
      4. 2-бөлімнің А, Б, В бағандарында бағаны байқау үшін таңдап алынған және Өнеркәсіп өнімдерінің статистикалық жіктеуіші, Ауыл, орман және балық шаруашылығы өнімдерінің статистикалық жіктеуіші, Қызмет көрсетудің статистикалық жіктеуіші, Көтерме сауда бағасын байқауға арналған дәрі-дәрмектер анықтамалығы негізінде әзірленген Көтерме сауда бағасын байқау үшін тауарлар, өнімдер түрлерінің тізбесіне (бұдан әрі – Көтерме саудада тауарлар, өнімдерді сату тізбесі) сәйкес атауы, өлшем бірлігі және тауар, өнім коды көрсетіледі.</w:t>
      </w:r>
      <w:r>
        <w:br/>
      </w:r>
      <w:r>
        <w:rPr>
          <w:rFonts w:ascii="Times New Roman"/>
          <w:b w:val="false"/>
          <w:i w:val="false"/>
          <w:color w:val="000000"/>
          <w:sz w:val="28"/>
        </w:rPr>
        <w:t>
</w:t>
      </w:r>
      <w:r>
        <w:rPr>
          <w:rFonts w:ascii="Times New Roman"/>
          <w:b w:val="false"/>
          <w:i w:val="false"/>
          <w:color w:val="000000"/>
          <w:sz w:val="28"/>
        </w:rPr>
        <w:t>
      5. Г бағанында жыл ішінде өзгеріссіз қалатын нақты сипаттамасы бар өкіл-тауарлар ерекшеліктері (түрі, сұрпы, өлшемі, салмағы, орамасы, өндіруші) көрсетіледі.</w:t>
      </w:r>
      <w:r>
        <w:br/>
      </w:r>
      <w:r>
        <w:rPr>
          <w:rFonts w:ascii="Times New Roman"/>
          <w:b w:val="false"/>
          <w:i w:val="false"/>
          <w:color w:val="000000"/>
          <w:sz w:val="28"/>
        </w:rPr>
        <w:t>
</w:t>
      </w:r>
      <w:r>
        <w:rPr>
          <w:rFonts w:ascii="Times New Roman"/>
          <w:b w:val="false"/>
          <w:i w:val="false"/>
          <w:color w:val="000000"/>
          <w:sz w:val="28"/>
        </w:rPr>
        <w:t>
      6. Д бағанында іріктелген өкіл-тауарды өндіруші елдің коды «Елдер атауы және олардың әкімшілік-аумақтық бірліктерін белгілеуге арналған кодтар» (бұдан әрі – Елдер жіктеуіші) жіктеуішіне сәйкес көрсетіледі.</w:t>
      </w:r>
      <w:r>
        <w:br/>
      </w:r>
      <w:r>
        <w:rPr>
          <w:rFonts w:ascii="Times New Roman"/>
          <w:b w:val="false"/>
          <w:i w:val="false"/>
          <w:color w:val="000000"/>
          <w:sz w:val="28"/>
        </w:rPr>
        <w:t>
</w:t>
      </w:r>
      <w:r>
        <w:rPr>
          <w:rFonts w:ascii="Times New Roman"/>
          <w:b w:val="false"/>
          <w:i w:val="false"/>
          <w:color w:val="000000"/>
          <w:sz w:val="28"/>
        </w:rPr>
        <w:t>
      7. Тауарларды, өнімдерді көтерме саудада сату тізбесі және Елдер жіктеуіші респонденттерге статистика органдарымен беріледі.</w:t>
      </w:r>
      <w:r>
        <w:br/>
      </w:r>
      <w:r>
        <w:rPr>
          <w:rFonts w:ascii="Times New Roman"/>
          <w:b w:val="false"/>
          <w:i w:val="false"/>
          <w:color w:val="000000"/>
          <w:sz w:val="28"/>
        </w:rPr>
        <w:t>
</w:t>
      </w:r>
      <w:r>
        <w:rPr>
          <w:rFonts w:ascii="Times New Roman"/>
          <w:b w:val="false"/>
          <w:i w:val="false"/>
          <w:color w:val="000000"/>
          <w:sz w:val="28"/>
        </w:rPr>
        <w:t>
      8. «Есепті айдағы баға» 1, 2 және 3-бағандары бойынша есепті айдың 20 күніндегі жағдай бойынша сатылу жүзеге асырылмағанына қарамастан прайс-парақтар негізінде баға тіркеледі.</w:t>
      </w:r>
      <w:r>
        <w:br/>
      </w:r>
      <w:r>
        <w:rPr>
          <w:rFonts w:ascii="Times New Roman"/>
          <w:b w:val="false"/>
          <w:i w:val="false"/>
          <w:color w:val="000000"/>
          <w:sz w:val="28"/>
        </w:rPr>
        <w:t>
      «Соңғы айдағы сату бағасы» 4, 5 және 6-бағандары міндетті түрде есепті жылдың қаңтар айында ғана толтырылады.</w:t>
      </w:r>
      <w:r>
        <w:br/>
      </w:r>
      <w:r>
        <w:rPr>
          <w:rFonts w:ascii="Times New Roman"/>
          <w:b w:val="false"/>
          <w:i w:val="false"/>
          <w:color w:val="000000"/>
          <w:sz w:val="28"/>
        </w:rPr>
        <w:t>
      Қосымша құн салығы және басқа да салықтарды қамтитын, бірақ тауарларды тұтынушыларға дейін (тауарды өзі тасымалдау) жеткізу шығыстары есепке алынбайтын баға көрсетіледі.</w:t>
      </w:r>
      <w:r>
        <w:br/>
      </w:r>
      <w:r>
        <w:rPr>
          <w:rFonts w:ascii="Times New Roman"/>
          <w:b w:val="false"/>
          <w:i w:val="false"/>
          <w:color w:val="000000"/>
          <w:sz w:val="28"/>
        </w:rPr>
        <w:t>
</w:t>
      </w:r>
      <w:r>
        <w:rPr>
          <w:rFonts w:ascii="Times New Roman"/>
          <w:b w:val="false"/>
          <w:i w:val="false"/>
          <w:color w:val="000000"/>
          <w:sz w:val="28"/>
        </w:rPr>
        <w:t>
      9. Баға белгіленген өлшем бірлігіне қайта есептеумен көрсетіледі. Көтерме сауда партиясының өкіл-тауарының көрсетілген орамына немесе көлеміне баға қою дұрыс емес, 1 килограмм, 1 шаршы метр үшін қойылады (1 қорап үшін – 200 грамм немесе кілем үшін 3 метр х 4 метрге).</w:t>
      </w:r>
      <w:r>
        <w:br/>
      </w:r>
      <w:r>
        <w:rPr>
          <w:rFonts w:ascii="Times New Roman"/>
          <w:b w:val="false"/>
          <w:i w:val="false"/>
          <w:color w:val="000000"/>
          <w:sz w:val="28"/>
        </w:rPr>
        <w:t>
      Байқауға түрлі жеңілдіктер мен үстемелер белгіленген бағалар жатпайды.</w:t>
      </w:r>
      <w:r>
        <w:br/>
      </w:r>
      <w:r>
        <w:rPr>
          <w:rFonts w:ascii="Times New Roman"/>
          <w:b w:val="false"/>
          <w:i w:val="false"/>
          <w:color w:val="000000"/>
          <w:sz w:val="28"/>
        </w:rPr>
        <w:t>
</w:t>
      </w:r>
      <w:r>
        <w:rPr>
          <w:rFonts w:ascii="Times New Roman"/>
          <w:b w:val="false"/>
          <w:i w:val="false"/>
          <w:color w:val="000000"/>
          <w:sz w:val="28"/>
        </w:rPr>
        <w:t>
      10. Осы статистикалық нысанды тапсыру қағаз тасығышта және электронды форматта жүзеге асырылады. Статистикалық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11. Арифметикалық-логикалық бақылау:</w:t>
      </w:r>
      <w:r>
        <w:br/>
      </w:r>
      <w:r>
        <w:rPr>
          <w:rFonts w:ascii="Times New Roman"/>
          <w:b w:val="false"/>
          <w:i w:val="false"/>
          <w:color w:val="000000"/>
          <w:sz w:val="28"/>
        </w:rPr>
        <w:t>
      1) ірі көтерме сауда бағасы стандартты көтерме сауда бағасынан төмен немесе тең және шағын көтерме сауда бағасынан едәуір төмен;</w:t>
      </w:r>
      <w:r>
        <w:br/>
      </w:r>
      <w:r>
        <w:rPr>
          <w:rFonts w:ascii="Times New Roman"/>
          <w:b w:val="false"/>
          <w:i w:val="false"/>
          <w:color w:val="000000"/>
          <w:sz w:val="28"/>
        </w:rPr>
        <w:t>
      2) шағын көтерме сауда бағасы стандартты көтерме сауда бағасынан артық немесе тең, ірі көтерме сауда бағасынан едәуір артық.</w:t>
      </w:r>
      <w:r>
        <w:br/>
      </w:r>
      <w:r>
        <w:rPr>
          <w:rFonts w:ascii="Times New Roman"/>
          <w:b w:val="false"/>
          <w:i w:val="false"/>
          <w:color w:val="000000"/>
          <w:sz w:val="28"/>
        </w:rPr>
        <w:t>
      Егер қанттың бағасы 1 килограмм үшін: 50 килограмм (1 қап) жеткізілімі 90 теңге болса, 100 килограмм (2 қап және одан көп) – 88 теңге, 1000 килограмм (20 қаптан астам) – 85 теңге деп алғанда, сонда стандартты көтерме сауда бағасы 88,00 құрады; ірі - 85,00; шағын - 90,00;</w:t>
      </w:r>
      <w:r>
        <w:br/>
      </w:r>
      <w:r>
        <w:rPr>
          <w:rFonts w:ascii="Times New Roman"/>
          <w:b w:val="false"/>
          <w:i w:val="false"/>
          <w:color w:val="000000"/>
          <w:sz w:val="28"/>
        </w:rPr>
        <w:t>
      3) егер есепті айда «Есепті айдағы баға» 1, 2, 3 - бағандар толтырылған болса, онда А, Б, В, Г, Д бағандарын толтыру міндетті;</w:t>
      </w:r>
      <w:r>
        <w:br/>
      </w:r>
      <w:r>
        <w:rPr>
          <w:rFonts w:ascii="Times New Roman"/>
          <w:b w:val="false"/>
          <w:i w:val="false"/>
          <w:color w:val="000000"/>
          <w:sz w:val="28"/>
        </w:rPr>
        <w:t>
      4) есепті жылдың қаңтарында «Соңғы айдағы сату бағасы» 4, 5, 6 - бағандарын толтыру міндетті болып табылады.</w:t>
      </w:r>
      <w:r>
        <w:br/>
      </w:r>
      <w:r>
        <w:rPr>
          <w:rFonts w:ascii="Times New Roman"/>
          <w:b w:val="false"/>
          <w:i w:val="false"/>
          <w:color w:val="000000"/>
          <w:sz w:val="28"/>
        </w:rPr>
        <w:t>
</w:t>
      </w:r>
      <w:r>
        <w:rPr>
          <w:rFonts w:ascii="Times New Roman"/>
          <w:b w:val="false"/>
          <w:i w:val="false"/>
          <w:color w:val="000000"/>
          <w:sz w:val="28"/>
        </w:rPr>
        <w:t>
      12. Егер қандай-да бір тауар (қызмет) түрлеріне өткізілім болмаса, онда есепті айда барлық бөлімдердің «есепті айдың бағасы» бағанында «0»-ге тең қойылады.</w:t>
      </w:r>
      <w:r>
        <w:br/>
      </w:r>
      <w:r>
        <w:rPr>
          <w:rFonts w:ascii="Times New Roman"/>
          <w:b w:val="false"/>
          <w:i w:val="false"/>
          <w:color w:val="000000"/>
          <w:sz w:val="28"/>
        </w:rPr>
        <w:t>
</w:t>
      </w:r>
      <w:r>
        <w:rPr>
          <w:rFonts w:ascii="Times New Roman"/>
          <w:b w:val="false"/>
          <w:i w:val="false"/>
          <w:color w:val="000000"/>
          <w:sz w:val="28"/>
        </w:rPr>
        <w:t>
      13. Осы статистикалық нысанды тапсыру қағаз тасығышта және электронды форматта жүзеге асырылады. Статистикалық нысанды электронды форматта толтыру Қазақстан Республикасы Статистика агенттігі Интернет-ресурсының (</w:t>
      </w:r>
      <w:r>
        <w:rPr>
          <w:rFonts w:ascii="Times New Roman"/>
          <w:b w:val="false"/>
          <w:i w:val="false"/>
          <w:color w:val="000000"/>
          <w:sz w:val="28"/>
          <w:u w:val="single"/>
        </w:rPr>
        <w:t>www.stat.gov.kz)</w:t>
      </w:r>
      <w:r>
        <w:rPr>
          <w:rFonts w:ascii="Times New Roman"/>
          <w:b w:val="false"/>
          <w:i w:val="false"/>
          <w:color w:val="000000"/>
          <w:sz w:val="28"/>
        </w:rPr>
        <w:t xml:space="preserve">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14. Арифметикалық-логикалық бақылау:</w:t>
      </w:r>
      <w:r>
        <w:br/>
      </w:r>
      <w:r>
        <w:rPr>
          <w:rFonts w:ascii="Times New Roman"/>
          <w:b w:val="false"/>
          <w:i w:val="false"/>
          <w:color w:val="000000"/>
          <w:sz w:val="28"/>
        </w:rPr>
        <w:t>
      1) есепті жылдың қаңтарында барлық бөлімдерде «соңғы өткізу айының бағасы» бағанын толтыру міндетті;</w:t>
      </w:r>
      <w:r>
        <w:br/>
      </w:r>
      <w:r>
        <w:rPr>
          <w:rFonts w:ascii="Times New Roman"/>
          <w:b w:val="false"/>
          <w:i w:val="false"/>
          <w:color w:val="000000"/>
          <w:sz w:val="28"/>
        </w:rPr>
        <w:t>
      2) сәйкес бөлімдерде бағаны көрсеткен жағдайда «Тауар (қызмет) сипаттамасы» бағандарын толтыру міндетті болып табылады.</w:t>
      </w:r>
    </w:p>
    <w:bookmarkEnd w:id="34"/>
    <w:bookmarkStart w:name="z77"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4"/>
        <w:gridCol w:w="2"/>
        <w:gridCol w:w="4974"/>
        <w:gridCol w:w="8"/>
        <w:gridCol w:w="893"/>
        <w:gridCol w:w="3"/>
        <w:gridCol w:w="2357"/>
        <w:gridCol w:w="1973"/>
        <w:gridCol w:w="1813"/>
      </w:tblGrid>
      <w:tr>
        <w:trPr>
          <w:trHeight w:val="88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303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130300" cy="787400"/>
                          </a:xfrm>
                          <a:prstGeom prst="rect">
                            <a:avLst/>
                          </a:prstGeom>
                        </pic:spPr>
                      </pic:pic>
                    </a:graphicData>
                  </a:graphic>
                </wp:inline>
              </w:drawing>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Статистика агенттігі төрағасының</w:t>
            </w:r>
            <w:r>
              <w:br/>
            </w:r>
            <w:r>
              <w:rPr>
                <w:rFonts w:ascii="Times New Roman"/>
                <w:b/>
                <w:i w:val="false"/>
                <w:color w:val="000000"/>
                <w:sz w:val="20"/>
              </w:rPr>
              <w:t>
2013 жылғы 22 шілдедегі</w:t>
            </w:r>
            <w:r>
              <w:br/>
            </w:r>
            <w:r>
              <w:rPr>
                <w:rFonts w:ascii="Times New Roman"/>
                <w:b/>
                <w:i w:val="false"/>
                <w:color w:val="000000"/>
                <w:sz w:val="20"/>
              </w:rPr>
              <w:t>
№ 158 бұйрығына</w:t>
            </w:r>
            <w:r>
              <w:br/>
            </w:r>
            <w:r>
              <w:rPr>
                <w:rFonts w:ascii="Times New Roman"/>
                <w:b/>
                <w:i w:val="false"/>
                <w:color w:val="000000"/>
                <w:sz w:val="20"/>
              </w:rPr>
              <w:t>
13-қосымша</w:t>
            </w:r>
            <w:r>
              <w:br/>
            </w:r>
            <w:r>
              <w:rPr>
                <w:rFonts w:ascii="Times New Roman"/>
                <w:b/>
                <w:i w:val="false"/>
                <w:color w:val="000000"/>
                <w:sz w:val="20"/>
              </w:rPr>
              <w:t>
Приложение 13 к приказу Председателя Агентства Республики Казахстан по статистике от 22 июля</w:t>
            </w:r>
            <w:r>
              <w:br/>
            </w:r>
            <w:r>
              <w:rPr>
                <w:rFonts w:ascii="Times New Roman"/>
                <w:b/>
                <w:i w:val="false"/>
                <w:color w:val="000000"/>
                <w:sz w:val="20"/>
              </w:rPr>
              <w:t>
2013 года № 158
</w:t>
            </w:r>
          </w:p>
        </w:tc>
      </w:tr>
      <w:tr>
        <w:trPr>
          <w:trHeight w:val="18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937"/>
              <w:gridCol w:w="937"/>
              <w:gridCol w:w="937"/>
              <w:gridCol w:w="937"/>
              <w:gridCol w:w="1465"/>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9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6"/>
            <w:vMerge/>
            <w:tcBorders>
              <w:top w:val="nil"/>
              <w:left w:val="single" w:color="cfcfcf" w:sz="5"/>
              <w:bottom w:val="single" w:color="cfcfcf" w:sz="5"/>
              <w:right w:val="single" w:color="cfcfcf" w:sz="5"/>
            </w:tcBorders>
          </w:tcPr>
          <w:p/>
        </w:tc>
      </w:tr>
      <w:tr>
        <w:trPr>
          <w:trHeight w:val="14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i w:val="false"/>
                <w:color w:val="000000"/>
                <w:sz w:val="20"/>
              </w:rPr>
              <w:t xml:space="preserve"> көзделген әкімшілік құқық бұзушылық болып табылады.</w:t>
            </w:r>
          </w:p>
          <w:p>
            <w:pPr>
              <w:spacing w:after="20"/>
              <w:ind w:left="20"/>
              <w:jc w:val="both"/>
            </w:pPr>
            <w:r>
              <w:rPr>
                <w:rFonts w:ascii="Times New Roman"/>
                <w:b w:val="false"/>
                <w:i w:val="false"/>
                <w:color w:val="000000"/>
                <w:sz w:val="20"/>
              </w:rPr>
              <w:t>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1631101</w:t>
            </w:r>
            <w:r>
              <w:br/>
            </w:r>
            <w:r>
              <w:rPr>
                <w:rFonts w:ascii="Times New Roman"/>
                <w:b w:val="false"/>
                <w:i w:val="false"/>
                <w:color w:val="000000"/>
                <w:sz w:val="20"/>
              </w:rPr>
              <w:t>
Код статистической формы 1631101</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Коммерциялық жылжымайтын мүлікті жалға беру бағасы туралы есеп
</w:t>
            </w:r>
          </w:p>
        </w:tc>
      </w:tr>
      <w:tr>
        <w:trPr>
          <w:trHeight w:val="12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1-Б (жалға беру)</w:t>
            </w:r>
            <w:r>
              <w:br/>
            </w:r>
            <w:r>
              <w:rPr>
                <w:rFonts w:ascii="Times New Roman"/>
                <w:b w:val="false"/>
                <w:i w:val="false"/>
                <w:color w:val="000000"/>
                <w:sz w:val="20"/>
              </w:rPr>
              <w:t>
1-Ц (аренда)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ценах на аренду коммерческой недвижимости</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39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месяц</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470"/>
              <w:gridCol w:w="503"/>
              <w:gridCol w:w="423"/>
            </w:tblGrid>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год</w:t>
            </w:r>
          </w:p>
        </w:tc>
      </w:tr>
      <w:tr>
        <w:trPr>
          <w:trHeight w:val="70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 кодына сәйкес қызметінің негізгі және қосымша түрлері 68.20 – Жалға беру және жеке меншік немесе жалданатын жылжымайтын мүлікті пайдалану болып табылатын заңды тұлғалар мен (немесе) олардың құрылымдық және оқшауланған бөлімшелері, жеке кәсіпкерлер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 вторичным видами деятельности согласно коду Общего классификатора видов экономической деятельности: 68.20 – Аренда и эксплуатация собственной или арендуемой недвижимости, предоставляющие в аренду собственную или арендуемую недвижимость.</w:t>
            </w:r>
          </w:p>
        </w:tc>
      </w:tr>
      <w:tr>
        <w:trPr>
          <w:trHeight w:val="43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15 күні.</w:t>
            </w:r>
            <w:r>
              <w:br/>
            </w:r>
            <w:r>
              <w:rPr>
                <w:rFonts w:ascii="Times New Roman"/>
                <w:b w:val="false"/>
                <w:i w:val="false"/>
                <w:color w:val="000000"/>
                <w:sz w:val="20"/>
              </w:rPr>
              <w:t>
Срок представления - 15-го числа отчетного периода.</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11767"/>
      </w:tblGrid>
      <w:tr>
        <w:trPr>
          <w:trHeight w:val="61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код ИИН</w:t>
            </w:r>
          </w:p>
        </w:tc>
        <w:tc>
          <w:tcPr>
            <w:tcW w:w="1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78" w:id="36"/>
    <w:p>
      <w:pPr>
        <w:spacing w:after="0"/>
        <w:ind w:left="0"/>
        <w:jc w:val="both"/>
      </w:pPr>
      <w:r>
        <w:rPr>
          <w:rFonts w:ascii="Times New Roman"/>
          <w:b w:val="false"/>
          <w:i w:val="false"/>
          <w:color w:val="000000"/>
          <w:sz w:val="28"/>
        </w:rPr>
        <w:t>
</w:t>
      </w:r>
      <w:r>
        <w:rPr>
          <w:rFonts w:ascii="Times New Roman"/>
          <w:b/>
          <w:i w:val="false"/>
          <w:color w:val="000000"/>
          <w:sz w:val="28"/>
        </w:rPr>
        <w:t>Жалға берілген бір шаршы метр бағасын қосымша құн салығын қосқандағы теңге өлшем бірлігінде көрсетіңіз.</w:t>
      </w:r>
      <w:r>
        <w:br/>
      </w:r>
      <w:r>
        <w:rPr>
          <w:rFonts w:ascii="Times New Roman"/>
          <w:b w:val="false"/>
          <w:i w:val="false"/>
          <w:color w:val="000000"/>
          <w:sz w:val="28"/>
        </w:rPr>
        <w:t>
</w:t>
      </w:r>
      <w:r>
        <w:rPr>
          <w:rFonts w:ascii="Times New Roman"/>
          <w:b w:val="false"/>
          <w:i w:val="false"/>
          <w:color w:val="000000"/>
          <w:sz w:val="28"/>
        </w:rPr>
        <w:t>Укажите цену аренды одного квадратного метра, в тенге, с учетом налога на добавленную стоимость.</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1707"/>
        <w:gridCol w:w="1218"/>
        <w:gridCol w:w="4602"/>
        <w:gridCol w:w="1530"/>
        <w:gridCol w:w="1762"/>
      </w:tblGrid>
      <w:tr>
        <w:trPr>
          <w:trHeight w:val="435" w:hRule="atLeast"/>
        </w:trPr>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Объектілерді</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рі</w:t>
            </w:r>
            <w:r>
              <w:br/>
            </w:r>
            <w:r>
              <w:rPr>
                <w:rFonts w:ascii="Times New Roman"/>
                <w:b w:val="false"/>
                <w:i w:val="false"/>
                <w:color w:val="000000"/>
                <w:sz w:val="20"/>
              </w:rPr>
              <w:t>
</w:t>
            </w:r>
            <w:r>
              <w:rPr>
                <w:rFonts w:ascii="Times New Roman"/>
                <w:b w:val="false"/>
                <w:i w:val="false"/>
                <w:color w:val="000000"/>
                <w:sz w:val="20"/>
              </w:rPr>
              <w:t>Виды объектов</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 түрінің коды</w:t>
            </w:r>
            <w:r>
              <w:br/>
            </w:r>
            <w:r>
              <w:rPr>
                <w:rFonts w:ascii="Times New Roman"/>
                <w:b w:val="false"/>
                <w:i w:val="false"/>
                <w:color w:val="000000"/>
                <w:sz w:val="20"/>
              </w:rPr>
              <w:t>
</w:t>
            </w:r>
            <w:r>
              <w:rPr>
                <w:rFonts w:ascii="Times New Roman"/>
                <w:b w:val="false"/>
                <w:i w:val="false"/>
                <w:color w:val="000000"/>
                <w:sz w:val="20"/>
              </w:rPr>
              <w:t>Код вида объекта</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w:t>
            </w:r>
            <w:r>
              <w:rPr>
                <w:rFonts w:ascii="Times New Roman"/>
                <w:b/>
                <w:i w:val="false"/>
                <w:color w:val="000000"/>
                <w:sz w:val="20"/>
              </w:rPr>
              <w:t>ғ</w:t>
            </w:r>
            <w:r>
              <w:rPr>
                <w:rFonts w:ascii="Times New Roman"/>
                <w:b/>
                <w:i w:val="false"/>
                <w:color w:val="000000"/>
                <w:sz w:val="20"/>
              </w:rPr>
              <w:t>а беру ала</w:t>
            </w:r>
            <w:r>
              <w:rPr>
                <w:rFonts w:ascii="Times New Roman"/>
                <w:b/>
                <w:i w:val="false"/>
                <w:color w:val="000000"/>
                <w:sz w:val="20"/>
              </w:rPr>
              <w:t>ң</w:t>
            </w:r>
            <w:r>
              <w:rPr>
                <w:rFonts w:ascii="Times New Roman"/>
                <w:b/>
                <w:i w:val="false"/>
                <w:color w:val="000000"/>
                <w:sz w:val="20"/>
              </w:rPr>
              <w:t>ы, шаршы метр</w:t>
            </w:r>
            <w:r>
              <w:br/>
            </w:r>
            <w:r>
              <w:rPr>
                <w:rFonts w:ascii="Times New Roman"/>
                <w:b w:val="false"/>
                <w:i w:val="false"/>
                <w:color w:val="000000"/>
                <w:sz w:val="20"/>
              </w:rPr>
              <w:t>
</w:t>
            </w:r>
            <w:r>
              <w:rPr>
                <w:rFonts w:ascii="Times New Roman"/>
                <w:b w:val="false"/>
                <w:i w:val="false"/>
                <w:color w:val="000000"/>
                <w:sz w:val="20"/>
              </w:rPr>
              <w:t>Площадь аренды, квадратный метр</w:t>
            </w:r>
          </w:p>
        </w:tc>
        <w:tc>
          <w:tcPr>
            <w:tcW w:w="4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Объектіні</w:t>
            </w:r>
            <w:r>
              <w:rPr>
                <w:rFonts w:ascii="Times New Roman"/>
                <w:b/>
                <w:i w:val="false"/>
                <w:color w:val="000000"/>
                <w:sz w:val="20"/>
              </w:rPr>
              <w:t>ң</w:t>
            </w:r>
            <w:r>
              <w:rPr>
                <w:rFonts w:ascii="Times New Roman"/>
                <w:b/>
                <w:i w:val="false"/>
                <w:color w:val="000000"/>
                <w:sz w:val="20"/>
              </w:rPr>
              <w:t xml:space="preserve"> сипаттамасы</w:t>
            </w:r>
            <w:r>
              <w:br/>
            </w:r>
            <w:r>
              <w:rPr>
                <w:rFonts w:ascii="Times New Roman"/>
                <w:b w:val="false"/>
                <w:i w:val="false"/>
                <w:color w:val="000000"/>
                <w:sz w:val="20"/>
              </w:rPr>
              <w:t>
</w:t>
            </w:r>
            <w:r>
              <w:rPr>
                <w:rFonts w:ascii="Times New Roman"/>
                <w:b w:val="false"/>
                <w:i w:val="false"/>
                <w:color w:val="000000"/>
                <w:sz w:val="20"/>
              </w:rPr>
              <w:t>Характеристика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асы</w:t>
            </w:r>
            <w:r>
              <w:br/>
            </w:r>
            <w:r>
              <w:rPr>
                <w:rFonts w:ascii="Times New Roman"/>
                <w:b w:val="false"/>
                <w:i w:val="false"/>
                <w:color w:val="000000"/>
                <w:sz w:val="20"/>
              </w:rPr>
              <w:t>
</w:t>
            </w:r>
            <w:r>
              <w:rPr>
                <w:rFonts w:ascii="Times New Roman"/>
                <w:b w:val="false"/>
                <w:i w:val="false"/>
                <w:color w:val="000000"/>
                <w:sz w:val="20"/>
              </w:rPr>
              <w:t>Цена</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отчетного месяца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ткен айды</w:t>
            </w:r>
            <w:r>
              <w:rPr>
                <w:rFonts w:ascii="Times New Roman"/>
                <w:b/>
                <w:i w:val="false"/>
                <w:color w:val="000000"/>
                <w:sz w:val="20"/>
              </w:rPr>
              <w:t>ң</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val="false"/>
                <w:i w:val="false"/>
                <w:color w:val="000000"/>
                <w:sz w:val="20"/>
              </w:rPr>
              <w:t>предыдущего месяца</w:t>
            </w:r>
          </w:p>
        </w:tc>
      </w:tr>
      <w:tr>
        <w:trPr>
          <w:trHeight w:val="15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10" w:hRule="atLeast"/>
        </w:trPr>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«A» сыныпты ке</w:t>
            </w:r>
            <w:r>
              <w:rPr>
                <w:rFonts w:ascii="Times New Roman"/>
                <w:b/>
                <w:i w:val="false"/>
                <w:color w:val="000000"/>
                <w:sz w:val="20"/>
              </w:rPr>
              <w:t>ң</w:t>
            </w:r>
            <w:r>
              <w:rPr>
                <w:rFonts w:ascii="Times New Roman"/>
                <w:b/>
                <w:i w:val="false"/>
                <w:color w:val="000000"/>
                <w:sz w:val="20"/>
              </w:rPr>
              <w:t>селер</w:t>
            </w:r>
            <w:r>
              <w:br/>
            </w:r>
            <w:r>
              <w:rPr>
                <w:rFonts w:ascii="Times New Roman"/>
                <w:b w:val="false"/>
                <w:i w:val="false"/>
                <w:color w:val="000000"/>
                <w:sz w:val="20"/>
              </w:rPr>
              <w:t>
</w:t>
            </w:r>
            <w:r>
              <w:rPr>
                <w:rFonts w:ascii="Times New Roman"/>
                <w:b w:val="false"/>
                <w:i w:val="false"/>
                <w:color w:val="000000"/>
                <w:sz w:val="20"/>
              </w:rPr>
              <w:t>Офисы класса «A»</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68.20.12.911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«B» сыныпты ке</w:t>
            </w:r>
            <w:r>
              <w:rPr>
                <w:rFonts w:ascii="Times New Roman"/>
                <w:b/>
                <w:i w:val="false"/>
                <w:color w:val="000000"/>
                <w:sz w:val="20"/>
              </w:rPr>
              <w:t>ң</w:t>
            </w:r>
            <w:r>
              <w:rPr>
                <w:rFonts w:ascii="Times New Roman"/>
                <w:b/>
                <w:i w:val="false"/>
                <w:color w:val="000000"/>
                <w:sz w:val="20"/>
              </w:rPr>
              <w:t>селер</w:t>
            </w:r>
            <w:r>
              <w:br/>
            </w:r>
            <w:r>
              <w:rPr>
                <w:rFonts w:ascii="Times New Roman"/>
                <w:b w:val="false"/>
                <w:i w:val="false"/>
                <w:color w:val="000000"/>
                <w:sz w:val="20"/>
              </w:rPr>
              <w:t>
</w:t>
            </w:r>
            <w:r>
              <w:rPr>
                <w:rFonts w:ascii="Times New Roman"/>
                <w:b w:val="false"/>
                <w:i w:val="false"/>
                <w:color w:val="000000"/>
                <w:sz w:val="20"/>
              </w:rPr>
              <w:t>Офисы класса «B»</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 сыныпты ке</w:t>
            </w:r>
            <w:r>
              <w:rPr>
                <w:rFonts w:ascii="Times New Roman"/>
                <w:b/>
                <w:i w:val="false"/>
                <w:color w:val="000000"/>
                <w:sz w:val="20"/>
              </w:rPr>
              <w:t>ң</w:t>
            </w:r>
            <w:r>
              <w:rPr>
                <w:rFonts w:ascii="Times New Roman"/>
                <w:b/>
                <w:i w:val="false"/>
                <w:color w:val="000000"/>
                <w:sz w:val="20"/>
              </w:rPr>
              <w:t>селер</w:t>
            </w:r>
            <w:r>
              <w:br/>
            </w:r>
            <w:r>
              <w:rPr>
                <w:rFonts w:ascii="Times New Roman"/>
                <w:b w:val="false"/>
                <w:i w:val="false"/>
                <w:color w:val="000000"/>
                <w:sz w:val="20"/>
              </w:rPr>
              <w:t>
</w:t>
            </w:r>
            <w:r>
              <w:rPr>
                <w:rFonts w:ascii="Times New Roman"/>
                <w:b w:val="false"/>
                <w:i w:val="false"/>
                <w:color w:val="000000"/>
                <w:sz w:val="20"/>
              </w:rPr>
              <w:t>Офисы класса «C»</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68.20.12.913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«D» сыныпты ке</w:t>
            </w:r>
            <w:r>
              <w:rPr>
                <w:rFonts w:ascii="Times New Roman"/>
                <w:b/>
                <w:i w:val="false"/>
                <w:color w:val="000000"/>
                <w:sz w:val="20"/>
              </w:rPr>
              <w:t>ң</w:t>
            </w:r>
            <w:r>
              <w:rPr>
                <w:rFonts w:ascii="Times New Roman"/>
                <w:b/>
                <w:i w:val="false"/>
                <w:color w:val="000000"/>
                <w:sz w:val="20"/>
              </w:rPr>
              <w:t>селер</w:t>
            </w:r>
            <w:r>
              <w:br/>
            </w:r>
            <w:r>
              <w:rPr>
                <w:rFonts w:ascii="Times New Roman"/>
                <w:b w:val="false"/>
                <w:i w:val="false"/>
                <w:color w:val="000000"/>
                <w:sz w:val="20"/>
              </w:rPr>
              <w:t>
</w:t>
            </w:r>
            <w:r>
              <w:rPr>
                <w:rFonts w:ascii="Times New Roman"/>
                <w:b w:val="false"/>
                <w:i w:val="false"/>
                <w:color w:val="000000"/>
                <w:sz w:val="20"/>
              </w:rPr>
              <w:t>Офисы класса «D»</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68.20.12.914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w:t>
            </w:r>
            <w:r>
              <w:rPr>
                <w:rFonts w:ascii="Times New Roman"/>
                <w:b/>
                <w:i w:val="false"/>
                <w:color w:val="000000"/>
                <w:sz w:val="20"/>
              </w:rPr>
              <w:t>ү</w:t>
            </w:r>
            <w:r>
              <w:rPr>
                <w:rFonts w:ascii="Times New Roman"/>
                <w:b/>
                <w:i w:val="false"/>
                <w:color w:val="000000"/>
                <w:sz w:val="20"/>
              </w:rPr>
              <w:t>кендер</w:t>
            </w:r>
            <w:r>
              <w:br/>
            </w:r>
            <w:r>
              <w:rPr>
                <w:rFonts w:ascii="Times New Roman"/>
                <w:b w:val="false"/>
                <w:i w:val="false"/>
                <w:color w:val="000000"/>
                <w:sz w:val="20"/>
              </w:rPr>
              <w:t>
</w:t>
            </w:r>
            <w:r>
              <w:rPr>
                <w:rFonts w:ascii="Times New Roman"/>
                <w:b w:val="false"/>
                <w:i w:val="false"/>
                <w:color w:val="000000"/>
                <w:sz w:val="20"/>
              </w:rPr>
              <w:t>Магазины</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68.20.12.921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үйлеріндегі, сауда-көңіл көтеру орталықтарындағы бутиктер</w:t>
            </w:r>
            <w:r>
              <w:br/>
            </w:r>
            <w:r>
              <w:rPr>
                <w:rFonts w:ascii="Times New Roman"/>
                <w:b w:val="false"/>
                <w:i w:val="false"/>
                <w:color w:val="000000"/>
                <w:sz w:val="20"/>
              </w:rPr>
              <w:t>
</w:t>
            </w:r>
            <w:r>
              <w:rPr>
                <w:rFonts w:ascii="Times New Roman"/>
                <w:b w:val="false"/>
                <w:i w:val="false"/>
                <w:color w:val="000000"/>
                <w:sz w:val="20"/>
              </w:rPr>
              <w:t>Бутики в торговых домах, торгово-развлекательных центрах</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w:t>
            </w:r>
            <w:r>
              <w:rPr>
                <w:rFonts w:ascii="Times New Roman"/>
                <w:b/>
                <w:i w:val="false"/>
                <w:color w:val="000000"/>
                <w:sz w:val="20"/>
              </w:rPr>
              <w:t>ә</w:t>
            </w:r>
            <w:r>
              <w:rPr>
                <w:rFonts w:ascii="Times New Roman"/>
                <w:b/>
                <w:i w:val="false"/>
                <w:color w:val="000000"/>
                <w:sz w:val="20"/>
              </w:rPr>
              <w:t>ріханалар</w:t>
            </w:r>
            <w:r>
              <w:br/>
            </w:r>
            <w:r>
              <w:rPr>
                <w:rFonts w:ascii="Times New Roman"/>
                <w:b w:val="false"/>
                <w:i w:val="false"/>
                <w:color w:val="000000"/>
                <w:sz w:val="20"/>
              </w:rPr>
              <w:t>
</w:t>
            </w:r>
            <w:r>
              <w:rPr>
                <w:rFonts w:ascii="Times New Roman"/>
                <w:b w:val="false"/>
                <w:i w:val="false"/>
                <w:color w:val="000000"/>
                <w:sz w:val="20"/>
              </w:rPr>
              <w:t>Аптеки</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Мейрамханалар</w:t>
            </w:r>
            <w:r>
              <w:br/>
            </w:r>
            <w:r>
              <w:rPr>
                <w:rFonts w:ascii="Times New Roman"/>
                <w:b w:val="false"/>
                <w:i w:val="false"/>
                <w:color w:val="000000"/>
                <w:sz w:val="20"/>
              </w:rPr>
              <w:t>
</w:t>
            </w:r>
            <w:r>
              <w:rPr>
                <w:rFonts w:ascii="Times New Roman"/>
                <w:b w:val="false"/>
                <w:i w:val="false"/>
                <w:color w:val="000000"/>
                <w:sz w:val="20"/>
              </w:rPr>
              <w:t>Рестораны</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68.20.12.931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Кафе</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68.20.12.932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Барлар</w:t>
            </w:r>
            <w:r>
              <w:br/>
            </w:r>
            <w:r>
              <w:rPr>
                <w:rFonts w:ascii="Times New Roman"/>
                <w:b w:val="false"/>
                <w:i w:val="false"/>
                <w:color w:val="000000"/>
                <w:sz w:val="20"/>
              </w:rPr>
              <w:t>
</w:t>
            </w:r>
            <w:r>
              <w:rPr>
                <w:rFonts w:ascii="Times New Roman"/>
                <w:b w:val="false"/>
                <w:i w:val="false"/>
                <w:color w:val="000000"/>
                <w:sz w:val="20"/>
              </w:rPr>
              <w:t>Бары</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68.20.12.933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Асханалар</w:t>
            </w:r>
            <w:r>
              <w:br/>
            </w:r>
            <w:r>
              <w:rPr>
                <w:rFonts w:ascii="Times New Roman"/>
                <w:b w:val="false"/>
                <w:i w:val="false"/>
                <w:color w:val="000000"/>
                <w:sz w:val="20"/>
              </w:rPr>
              <w:t>
</w:t>
            </w:r>
            <w:r>
              <w:rPr>
                <w:rFonts w:ascii="Times New Roman"/>
                <w:b w:val="false"/>
                <w:i w:val="false"/>
                <w:color w:val="000000"/>
                <w:sz w:val="20"/>
              </w:rPr>
              <w:t>Столовые</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68.20.12.934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тазалау және кір жуатын орындары</w:t>
            </w:r>
            <w:r>
              <w:br/>
            </w:r>
            <w:r>
              <w:rPr>
                <w:rFonts w:ascii="Times New Roman"/>
                <w:b w:val="false"/>
                <w:i w:val="false"/>
                <w:color w:val="000000"/>
                <w:sz w:val="20"/>
              </w:rPr>
              <w:t>
</w:t>
            </w:r>
            <w:r>
              <w:rPr>
                <w:rFonts w:ascii="Times New Roman"/>
                <w:b w:val="false"/>
                <w:i w:val="false"/>
                <w:color w:val="000000"/>
                <w:sz w:val="20"/>
              </w:rPr>
              <w:t>Химчистки и прачечные</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68.20.12.941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Фотосалондар</w:t>
            </w:r>
            <w:r>
              <w:br/>
            </w:r>
            <w:r>
              <w:rPr>
                <w:rFonts w:ascii="Times New Roman"/>
                <w:b w:val="false"/>
                <w:i w:val="false"/>
                <w:color w:val="000000"/>
                <w:sz w:val="20"/>
              </w:rPr>
              <w:t>
</w:t>
            </w:r>
            <w:r>
              <w:rPr>
                <w:rFonts w:ascii="Times New Roman"/>
                <w:b w:val="false"/>
                <w:i w:val="false"/>
                <w:color w:val="000000"/>
                <w:sz w:val="20"/>
              </w:rPr>
              <w:t>Фотосалоны</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68.20.12.942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Бильярд залдары</w:t>
            </w:r>
            <w:r>
              <w:br/>
            </w:r>
            <w:r>
              <w:rPr>
                <w:rFonts w:ascii="Times New Roman"/>
                <w:b w:val="false"/>
                <w:i w:val="false"/>
                <w:color w:val="000000"/>
                <w:sz w:val="20"/>
              </w:rPr>
              <w:t>
</w:t>
            </w:r>
            <w:r>
              <w:rPr>
                <w:rFonts w:ascii="Times New Roman"/>
                <w:b w:val="false"/>
                <w:i w:val="false"/>
                <w:color w:val="000000"/>
                <w:sz w:val="20"/>
              </w:rPr>
              <w:t>Бильярдные залы</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68.20.12.943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Шаштараздар мен сұлулық салондары</w:t>
            </w:r>
            <w:r>
              <w:br/>
            </w:r>
            <w:r>
              <w:rPr>
                <w:rFonts w:ascii="Times New Roman"/>
                <w:b w:val="false"/>
                <w:i w:val="false"/>
                <w:color w:val="000000"/>
                <w:sz w:val="20"/>
              </w:rPr>
              <w:t>
</w:t>
            </w:r>
            <w:r>
              <w:rPr>
                <w:rFonts w:ascii="Times New Roman"/>
                <w:b w:val="false"/>
                <w:i w:val="false"/>
                <w:color w:val="000000"/>
                <w:sz w:val="20"/>
              </w:rPr>
              <w:t>Парикмахерские и салоны красоты</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68.20.12.944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Фитнес клубтары және жаттығу залдары</w:t>
            </w:r>
            <w:r>
              <w:br/>
            </w:r>
            <w:r>
              <w:rPr>
                <w:rFonts w:ascii="Times New Roman"/>
                <w:b w:val="false"/>
                <w:i w:val="false"/>
                <w:color w:val="000000"/>
                <w:sz w:val="20"/>
              </w:rPr>
              <w:t>
</w:t>
            </w:r>
            <w:r>
              <w:rPr>
                <w:rFonts w:ascii="Times New Roman"/>
                <w:b w:val="false"/>
                <w:i w:val="false"/>
                <w:color w:val="000000"/>
                <w:sz w:val="20"/>
              </w:rPr>
              <w:t>Фитнес клубы и тренажерные залы</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68.20.12.945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«A» сыныпты қоймалар</w:t>
            </w:r>
            <w:r>
              <w:br/>
            </w:r>
            <w:r>
              <w:rPr>
                <w:rFonts w:ascii="Times New Roman"/>
                <w:b w:val="false"/>
                <w:i w:val="false"/>
                <w:color w:val="000000"/>
                <w:sz w:val="20"/>
              </w:rPr>
              <w:t>
</w:t>
            </w:r>
            <w:r>
              <w:rPr>
                <w:rFonts w:ascii="Times New Roman"/>
                <w:b w:val="false"/>
                <w:i w:val="false"/>
                <w:color w:val="000000"/>
                <w:sz w:val="20"/>
              </w:rPr>
              <w:t>Склады класса «A»</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68.20.12.951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«B» сыныпты қоймалар</w:t>
            </w:r>
            <w:r>
              <w:br/>
            </w:r>
            <w:r>
              <w:rPr>
                <w:rFonts w:ascii="Times New Roman"/>
                <w:b w:val="false"/>
                <w:i w:val="false"/>
                <w:color w:val="000000"/>
                <w:sz w:val="20"/>
              </w:rPr>
              <w:t>
</w:t>
            </w:r>
            <w:r>
              <w:rPr>
                <w:rFonts w:ascii="Times New Roman"/>
                <w:b w:val="false"/>
                <w:i w:val="false"/>
                <w:color w:val="000000"/>
                <w:sz w:val="20"/>
              </w:rPr>
              <w:t>Склады класса «B»</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 сыныпты қоймалар</w:t>
            </w:r>
            <w:r>
              <w:br/>
            </w:r>
            <w:r>
              <w:rPr>
                <w:rFonts w:ascii="Times New Roman"/>
                <w:b w:val="false"/>
                <w:i w:val="false"/>
                <w:color w:val="000000"/>
                <w:sz w:val="20"/>
              </w:rPr>
              <w:t>
</w:t>
            </w:r>
            <w:r>
              <w:rPr>
                <w:rFonts w:ascii="Times New Roman"/>
                <w:b w:val="false"/>
                <w:i w:val="false"/>
                <w:color w:val="000000"/>
                <w:sz w:val="20"/>
              </w:rPr>
              <w:t>Склады класса «C»</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68.20.12.953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«D» сыныпты қоймалар</w:t>
            </w:r>
            <w:r>
              <w:br/>
            </w:r>
            <w:r>
              <w:rPr>
                <w:rFonts w:ascii="Times New Roman"/>
                <w:b w:val="false"/>
                <w:i w:val="false"/>
                <w:color w:val="000000"/>
                <w:sz w:val="20"/>
              </w:rPr>
              <w:t>
</w:t>
            </w:r>
            <w:r>
              <w:rPr>
                <w:rFonts w:ascii="Times New Roman"/>
                <w:b w:val="false"/>
                <w:i w:val="false"/>
                <w:color w:val="000000"/>
                <w:sz w:val="20"/>
              </w:rPr>
              <w:t>Склады класса «D»</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68.20.12.954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базалары</w:t>
            </w:r>
            <w:r>
              <w:br/>
            </w:r>
            <w:r>
              <w:rPr>
                <w:rFonts w:ascii="Times New Roman"/>
                <w:b w:val="false"/>
                <w:i w:val="false"/>
                <w:color w:val="000000"/>
                <w:sz w:val="20"/>
              </w:rPr>
              <w:t>
</w:t>
            </w:r>
            <w:r>
              <w:rPr>
                <w:rFonts w:ascii="Times New Roman"/>
                <w:b w:val="false"/>
                <w:i w:val="false"/>
                <w:color w:val="000000"/>
                <w:sz w:val="20"/>
              </w:rPr>
              <w:t>Промышленные базы</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68.20.12.961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ндірістік цехтар</w:t>
            </w:r>
            <w:r>
              <w:br/>
            </w:r>
            <w:r>
              <w:rPr>
                <w:rFonts w:ascii="Times New Roman"/>
                <w:b w:val="false"/>
                <w:i w:val="false"/>
                <w:color w:val="000000"/>
                <w:sz w:val="20"/>
              </w:rPr>
              <w:t>
</w:t>
            </w:r>
            <w:r>
              <w:rPr>
                <w:rFonts w:ascii="Times New Roman"/>
                <w:b w:val="false"/>
                <w:i w:val="false"/>
                <w:color w:val="000000"/>
                <w:sz w:val="20"/>
              </w:rPr>
              <w:t>Производственные цеха</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68.20.12.962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Автомобильдерді жөндеу және техникалық қызмет көрсету бойынша станциялар</w:t>
            </w:r>
            <w:r>
              <w:br/>
            </w:r>
            <w:r>
              <w:rPr>
                <w:rFonts w:ascii="Times New Roman"/>
                <w:b w:val="false"/>
                <w:i w:val="false"/>
                <w:color w:val="000000"/>
                <w:sz w:val="20"/>
              </w:rPr>
              <w:t>
</w:t>
            </w:r>
            <w:r>
              <w:rPr>
                <w:rFonts w:ascii="Times New Roman"/>
                <w:b w:val="false"/>
                <w:i w:val="false"/>
                <w:color w:val="000000"/>
                <w:sz w:val="20"/>
              </w:rPr>
              <w:t>Станции по техническому обслуживанию и ремонту автомобилей</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68.20.12.963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лік жуу</w:t>
            </w:r>
            <w:r>
              <w:br/>
            </w:r>
            <w:r>
              <w:rPr>
                <w:rFonts w:ascii="Times New Roman"/>
                <w:b w:val="false"/>
                <w:i w:val="false"/>
                <w:color w:val="000000"/>
                <w:sz w:val="20"/>
              </w:rPr>
              <w:t>
</w:t>
            </w:r>
            <w:r>
              <w:rPr>
                <w:rFonts w:ascii="Times New Roman"/>
                <w:b w:val="false"/>
                <w:i w:val="false"/>
                <w:color w:val="000000"/>
                <w:sz w:val="20"/>
              </w:rPr>
              <w:t>Автомойки</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68.20.12.964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 деңгейлі паркингтер</w:t>
            </w:r>
            <w:r>
              <w:br/>
            </w:r>
            <w:r>
              <w:rPr>
                <w:rFonts w:ascii="Times New Roman"/>
                <w:b w:val="false"/>
                <w:i w:val="false"/>
                <w:color w:val="000000"/>
                <w:sz w:val="20"/>
              </w:rPr>
              <w:t>
</w:t>
            </w:r>
            <w:r>
              <w:rPr>
                <w:rFonts w:ascii="Times New Roman"/>
                <w:b w:val="false"/>
                <w:i w:val="false"/>
                <w:color w:val="000000"/>
                <w:sz w:val="20"/>
              </w:rPr>
              <w:t>Многоуровневые паркинги</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68.20.12.971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 </w:t>
            </w:r>
            <w:r>
              <w:rPr>
                <w:rFonts w:ascii="Times New Roman"/>
                <w:b/>
                <w:i w:val="false"/>
                <w:color w:val="000000"/>
                <w:sz w:val="20"/>
              </w:rPr>
              <w:t>ү</w:t>
            </w:r>
            <w:r>
              <w:rPr>
                <w:rFonts w:ascii="Times New Roman"/>
                <w:b/>
                <w:i w:val="false"/>
                <w:color w:val="000000"/>
                <w:sz w:val="20"/>
              </w:rPr>
              <w:t>сті ашы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жабы</w:t>
            </w:r>
            <w:r>
              <w:rPr>
                <w:rFonts w:ascii="Times New Roman"/>
                <w:b/>
                <w:i w:val="false"/>
                <w:color w:val="000000"/>
                <w:sz w:val="20"/>
              </w:rPr>
              <w:t>қ</w:t>
            </w:r>
            <w:r>
              <w:rPr>
                <w:rFonts w:ascii="Times New Roman"/>
                <w:b/>
                <w:i w:val="false"/>
                <w:color w:val="000000"/>
                <w:sz w:val="20"/>
              </w:rPr>
              <w:t xml:space="preserve"> паркингтер</w:t>
            </w:r>
            <w:r>
              <w:br/>
            </w:r>
            <w:r>
              <w:rPr>
                <w:rFonts w:ascii="Times New Roman"/>
                <w:b w:val="false"/>
                <w:i w:val="false"/>
                <w:color w:val="000000"/>
                <w:sz w:val="20"/>
              </w:rPr>
              <w:t>
</w:t>
            </w:r>
            <w:r>
              <w:rPr>
                <w:rFonts w:ascii="Times New Roman"/>
                <w:b w:val="false"/>
                <w:i w:val="false"/>
                <w:color w:val="000000"/>
                <w:sz w:val="20"/>
              </w:rPr>
              <w:t>Надземные открытые и крытые паркинги</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68.20.12.972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асты паркингтері</w:t>
            </w:r>
            <w:r>
              <w:br/>
            </w:r>
            <w:r>
              <w:rPr>
                <w:rFonts w:ascii="Times New Roman"/>
                <w:b w:val="false"/>
                <w:i w:val="false"/>
                <w:color w:val="000000"/>
                <w:sz w:val="20"/>
              </w:rPr>
              <w:t>
</w:t>
            </w:r>
            <w:r>
              <w:rPr>
                <w:rFonts w:ascii="Times New Roman"/>
                <w:b w:val="false"/>
                <w:i w:val="false"/>
                <w:color w:val="000000"/>
                <w:sz w:val="20"/>
              </w:rPr>
              <w:t>Подземные паркинги</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68.20.12.973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Валютаны айырбастау пункттері</w:t>
            </w:r>
            <w:r>
              <w:br/>
            </w:r>
            <w:r>
              <w:rPr>
                <w:rFonts w:ascii="Times New Roman"/>
                <w:b w:val="false"/>
                <w:i w:val="false"/>
                <w:color w:val="000000"/>
                <w:sz w:val="20"/>
              </w:rPr>
              <w:t>
</w:t>
            </w:r>
            <w:r>
              <w:rPr>
                <w:rFonts w:ascii="Times New Roman"/>
                <w:b w:val="false"/>
                <w:i w:val="false"/>
                <w:color w:val="000000"/>
                <w:sz w:val="20"/>
              </w:rPr>
              <w:t>Пункты обмена валют</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68.20.12.981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i w:val="false"/>
          <w:color w:val="000000"/>
          <w:sz w:val="28"/>
        </w:rPr>
        <w:t>Мұнда және бұдан әрі: тек есепті жылдың қаңтарында толтырылады.</w:t>
      </w:r>
      <w:r>
        <w:br/>
      </w:r>
      <w:r>
        <w:rPr>
          <w:rFonts w:ascii="Times New Roman"/>
          <w:b w:val="false"/>
          <w:i w:val="false"/>
          <w:color w:val="000000"/>
          <w:sz w:val="28"/>
        </w:rPr>
        <w:t>
</w:t>
      </w:r>
      <w:r>
        <w:rPr>
          <w:rFonts w:ascii="Times New Roman"/>
          <w:b w:val="false"/>
          <w:i w:val="false"/>
          <w:color w:val="000000"/>
          <w:sz w:val="28"/>
        </w:rPr>
        <w:t>Здесь и далее: заполняется только в январе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6"/>
        <w:gridCol w:w="5464"/>
      </w:tblGrid>
      <w:tr>
        <w:trPr>
          <w:trHeight w:val="555" w:hRule="atLeast"/>
        </w:trPr>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Наименование_________________________________</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Адреc____________________________</w:t>
            </w:r>
          </w:p>
        </w:tc>
      </w:tr>
      <w:tr>
        <w:trPr>
          <w:trHeight w:val="315" w:hRule="atLeast"/>
        </w:trPr>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___________________________________</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_____________________________</w:t>
            </w:r>
          </w:p>
        </w:tc>
      </w:tr>
      <w:tr>
        <w:trPr>
          <w:trHeight w:val="435" w:hRule="atLeast"/>
        </w:trPr>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 ______________________________________</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пошта мекенжайы</w:t>
            </w:r>
            <w:r>
              <w:br/>
            </w:r>
            <w:r>
              <w:rPr>
                <w:rFonts w:ascii="Times New Roman"/>
                <w:b w:val="false"/>
                <w:i w:val="false"/>
                <w:color w:val="000000"/>
                <w:sz w:val="20"/>
              </w:rPr>
              <w:t>
</w:t>
            </w:r>
            <w:r>
              <w:rPr>
                <w:rFonts w:ascii="Times New Roman"/>
                <w:b w:val="false"/>
                <w:i w:val="false"/>
                <w:color w:val="000000"/>
                <w:sz w:val="20"/>
              </w:rPr>
              <w:t>Адрес электронный почты____________________</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w:t>
            </w:r>
            <w:r>
              <w:br/>
            </w:r>
            <w:r>
              <w:rPr>
                <w:rFonts w:ascii="Times New Roman"/>
                <w:b w:val="false"/>
                <w:i w:val="false"/>
                <w:color w:val="000000"/>
                <w:sz w:val="20"/>
              </w:rPr>
              <w:t>
</w:t>
            </w:r>
            <w:r>
              <w:rPr>
                <w:rFonts w:ascii="Times New Roman"/>
                <w:b w:val="false"/>
                <w:i w:val="false"/>
                <w:color w:val="000000"/>
                <w:sz w:val="20"/>
              </w:rPr>
              <w:t>Исполнитель________________________________</w:t>
            </w:r>
            <w:r>
              <w:br/>
            </w:r>
            <w:r>
              <w:rPr>
                <w:rFonts w:ascii="Times New Roman"/>
                <w:b w:val="false"/>
                <w:i w:val="false"/>
                <w:color w:val="000000"/>
                <w:sz w:val="20"/>
              </w:rPr>
              <w:t>
</w:t>
            </w:r>
            <w:r>
              <w:rPr>
                <w:rFonts w:ascii="Times New Roman"/>
                <w:b/>
                <w:i w:val="false"/>
                <w:color w:val="000000"/>
                <w:sz w:val="20"/>
              </w:rPr>
              <w:t>                   аты-жөні</w:t>
            </w:r>
            <w:r>
              <w:br/>
            </w:r>
            <w:r>
              <w:rPr>
                <w:rFonts w:ascii="Times New Roman"/>
                <w:b w:val="false"/>
                <w:i w:val="false"/>
                <w:color w:val="000000"/>
                <w:sz w:val="20"/>
              </w:rPr>
              <w:t>
</w:t>
            </w:r>
            <w:r>
              <w:rPr>
                <w:rFonts w:ascii="Times New Roman"/>
                <w:b w:val="false"/>
                <w:i w:val="false"/>
                <w:color w:val="000000"/>
                <w:sz w:val="20"/>
              </w:rPr>
              <w:t>                      фамилия</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            Телефон</w:t>
            </w:r>
          </w:p>
        </w:tc>
      </w:tr>
      <w:tr>
        <w:trPr>
          <w:trHeight w:val="840" w:hRule="atLeast"/>
        </w:trPr>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w:t>
            </w:r>
            <w:r>
              <w:rPr>
                <w:rFonts w:ascii="Times New Roman"/>
                <w:b w:val="false"/>
                <w:i w:val="false"/>
                <w:color w:val="000000"/>
                <w:sz w:val="20"/>
              </w:rPr>
              <w:t>Руководитель________________________________</w:t>
            </w:r>
            <w:r>
              <w:br/>
            </w:r>
            <w:r>
              <w:rPr>
                <w:rFonts w:ascii="Times New Roman"/>
                <w:b w:val="false"/>
                <w:i w:val="false"/>
                <w:color w:val="000000"/>
                <w:sz w:val="20"/>
              </w:rPr>
              <w:t>
</w:t>
            </w:r>
            <w:r>
              <w:rPr>
                <w:rFonts w:ascii="Times New Roman"/>
                <w:b w:val="false"/>
                <w:i w:val="false"/>
                <w:color w:val="000000"/>
                <w:sz w:val="20"/>
              </w:rPr>
              <w:t>               тегі, аты және әкесінің аты</w:t>
            </w:r>
            <w:r>
              <w:br/>
            </w:r>
            <w:r>
              <w:rPr>
                <w:rFonts w:ascii="Times New Roman"/>
                <w:b w:val="false"/>
                <w:i w:val="false"/>
                <w:color w:val="000000"/>
                <w:sz w:val="20"/>
              </w:rPr>
              <w:t>
</w:t>
            </w:r>
            <w:r>
              <w:rPr>
                <w:rFonts w:ascii="Times New Roman"/>
                <w:b w:val="false"/>
                <w:i w:val="false"/>
                <w:color w:val="000000"/>
                <w:sz w:val="20"/>
              </w:rPr>
              <w:t>                 фамилия имя и очество</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              қолы</w:t>
            </w:r>
            <w:r>
              <w:br/>
            </w:r>
            <w:r>
              <w:rPr>
                <w:rFonts w:ascii="Times New Roman"/>
                <w:b w:val="false"/>
                <w:i w:val="false"/>
                <w:color w:val="000000"/>
                <w:sz w:val="20"/>
              </w:rPr>
              <w:t>
</w:t>
            </w:r>
            <w:r>
              <w:rPr>
                <w:rFonts w:ascii="Times New Roman"/>
                <w:b w:val="false"/>
                <w:i w:val="false"/>
                <w:color w:val="000000"/>
                <w:sz w:val="20"/>
              </w:rPr>
              <w:t>             подпись</w:t>
            </w:r>
          </w:p>
        </w:tc>
      </w:tr>
      <w:tr>
        <w:trPr>
          <w:trHeight w:val="390" w:hRule="atLeast"/>
        </w:trPr>
        <w:tc>
          <w:tcPr>
            <w:tcW w:w="7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w:t>
            </w:r>
            <w:r>
              <w:rPr>
                <w:rFonts w:ascii="Times New Roman"/>
                <w:b w:val="false"/>
                <w:i w:val="false"/>
                <w:color w:val="000000"/>
                <w:sz w:val="20"/>
              </w:rPr>
              <w:t>Главный бухгалтер__________________________</w:t>
            </w:r>
            <w:r>
              <w:br/>
            </w:r>
            <w:r>
              <w:rPr>
                <w:rFonts w:ascii="Times New Roman"/>
                <w:b w:val="false"/>
                <w:i w:val="false"/>
                <w:color w:val="000000"/>
                <w:sz w:val="20"/>
              </w:rPr>
              <w:t>
</w:t>
            </w:r>
            <w:r>
              <w:rPr>
                <w:rFonts w:ascii="Times New Roman"/>
                <w:b w:val="false"/>
                <w:i w:val="false"/>
                <w:color w:val="000000"/>
                <w:sz w:val="20"/>
              </w:rPr>
              <w:t>                тегі, аты, және әкесінің аты</w:t>
            </w:r>
            <w:r>
              <w:br/>
            </w:r>
            <w:r>
              <w:rPr>
                <w:rFonts w:ascii="Times New Roman"/>
                <w:b w:val="false"/>
                <w:i w:val="false"/>
                <w:color w:val="000000"/>
                <w:sz w:val="20"/>
              </w:rPr>
              <w:t>
</w:t>
            </w:r>
            <w:r>
              <w:rPr>
                <w:rFonts w:ascii="Times New Roman"/>
                <w:b w:val="false"/>
                <w:i w:val="false"/>
                <w:color w:val="000000"/>
                <w:sz w:val="20"/>
              </w:rPr>
              <w:t>                  фамилия, имя и отчество</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              қолы</w:t>
            </w:r>
            <w:r>
              <w:br/>
            </w:r>
            <w:r>
              <w:rPr>
                <w:rFonts w:ascii="Times New Roman"/>
                <w:b w:val="false"/>
                <w:i w:val="false"/>
                <w:color w:val="000000"/>
                <w:sz w:val="20"/>
              </w:rPr>
              <w:t>
</w:t>
            </w:r>
            <w:r>
              <w:rPr>
                <w:rFonts w:ascii="Times New Roman"/>
                <w:b w:val="false"/>
                <w:i w:val="false"/>
                <w:color w:val="000000"/>
                <w:sz w:val="20"/>
              </w:rPr>
              <w:t>             подпись</w:t>
            </w:r>
          </w:p>
        </w:tc>
      </w:tr>
    </w:tbl>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w:t>
      </w:r>
      <w:r>
        <w:rPr>
          <w:rFonts w:ascii="Times New Roman"/>
          <w:b w:val="false"/>
          <w:i w:val="false"/>
          <w:color w:val="000000"/>
          <w:sz w:val="28"/>
        </w:rPr>
        <w:t xml:space="preserve">Место для печати (при наличии) </w:t>
      </w:r>
    </w:p>
    <w:bookmarkStart w:name="z79" w:id="37"/>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2013 жылғы 22 шілдедегі     </w:t>
      </w:r>
      <w:r>
        <w:br/>
      </w:r>
      <w:r>
        <w:rPr>
          <w:rFonts w:ascii="Times New Roman"/>
          <w:b w:val="false"/>
          <w:i w:val="false"/>
          <w:color w:val="000000"/>
          <w:sz w:val="28"/>
        </w:rPr>
        <w:t xml:space="preserve">
      № 158 бұйрығына         </w:t>
      </w:r>
      <w:r>
        <w:br/>
      </w:r>
      <w:r>
        <w:rPr>
          <w:rFonts w:ascii="Times New Roman"/>
          <w:b w:val="false"/>
          <w:i w:val="false"/>
          <w:color w:val="000000"/>
          <w:sz w:val="28"/>
        </w:rPr>
        <w:t xml:space="preserve">
      14-қосымша            </w:t>
      </w:r>
    </w:p>
    <w:bookmarkEnd w:id="37"/>
    <w:bookmarkStart w:name="z80" w:id="38"/>
    <w:p>
      <w:pPr>
        <w:spacing w:after="0"/>
        <w:ind w:left="0"/>
        <w:jc w:val="left"/>
      </w:pPr>
      <w:r>
        <w:rPr>
          <w:rFonts w:ascii="Times New Roman"/>
          <w:b/>
          <w:i w:val="false"/>
          <w:color w:val="000000"/>
        </w:rPr>
        <w:t xml:space="preserve"> 
«Коммерциялық жылжымайтын мүлікті жалға беру бағасы туралы</w:t>
      </w:r>
      <w:r>
        <w:br/>
      </w:r>
      <w:r>
        <w:rPr>
          <w:rFonts w:ascii="Times New Roman"/>
          <w:b/>
          <w:i w:val="false"/>
          <w:color w:val="000000"/>
        </w:rPr>
        <w:t>
есеп» (коды 1631101, индексі 1 – Б (жалға беру), кезеңділігі</w:t>
      </w:r>
      <w:r>
        <w:br/>
      </w:r>
      <w:r>
        <w:rPr>
          <w:rFonts w:ascii="Times New Roman"/>
          <w:b/>
          <w:i w:val="false"/>
          <w:color w:val="000000"/>
        </w:rPr>
        <w:t>
айлық) жалпымемлекеттік статистикалық байқау бойынша</w:t>
      </w:r>
      <w:r>
        <w:br/>
      </w:r>
      <w:r>
        <w:rPr>
          <w:rFonts w:ascii="Times New Roman"/>
          <w:b/>
          <w:i w:val="false"/>
          <w:color w:val="000000"/>
        </w:rPr>
        <w:t>
статистикалық нысанды толтыру бойынша нұсқаулық</w:t>
      </w:r>
    </w:p>
    <w:bookmarkEnd w:id="38"/>
    <w:bookmarkStart w:name="z81" w:id="39"/>
    <w:p>
      <w:pPr>
        <w:spacing w:after="0"/>
        <w:ind w:left="0"/>
        <w:jc w:val="both"/>
      </w:pPr>
      <w:r>
        <w:rPr>
          <w:rFonts w:ascii="Times New Roman"/>
          <w:b w:val="false"/>
          <w:i w:val="false"/>
          <w:color w:val="000000"/>
          <w:sz w:val="28"/>
        </w:rPr>
        <w:t>
      1. Осы «Коммерциялық жылжымайтын мүлікті жалға беру бағасы туралы есеп» (коды 1631101, индексі 1-Б (жалға беру), кезеңділігі айлық) жалпымемлекеттік статистикалық байқау бойынша статистикалық нысанды толтыру бойынша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«Коммерциялық жылжымайтын мүлікті жалға беру бағасы туралы есеп» (коды 1631101, индексі 1-Б (жалға беру), кезеңділігі айлық) жалпымемлекеттік статистикалық байқау бойынша статистикалық нысанды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1) дүкендер - саудалық, қосалқы, әкімшілік-тұрмыстық үй-жайлармен қамтамасыз етілген күрделі тұрақты құрылыс немесе оның бөлігі, сондай-ақ тауарларды сату үшін дайындауға арналған қабылдау, сақтау үй-жайлары;</w:t>
      </w:r>
      <w:r>
        <w:br/>
      </w:r>
      <w:r>
        <w:rPr>
          <w:rFonts w:ascii="Times New Roman"/>
          <w:b w:val="false"/>
          <w:i w:val="false"/>
          <w:color w:val="000000"/>
          <w:sz w:val="28"/>
        </w:rPr>
        <w:t>
      2) жалға беру бағасы - жалға берілген коммерциялық жылжымайтын мүлік объектісінің бір шаршы метрінің қосымша құн салығын қосқандағы бағасы;</w:t>
      </w:r>
      <w:r>
        <w:br/>
      </w:r>
      <w:r>
        <w:rPr>
          <w:rFonts w:ascii="Times New Roman"/>
          <w:b w:val="false"/>
          <w:i w:val="false"/>
          <w:color w:val="000000"/>
          <w:sz w:val="28"/>
        </w:rPr>
        <w:t>
      3) кеңселер - басқару қызметімен айналысу үшін қолданылатын әкімшілік ғимараттарындағы үй-жайлар;</w:t>
      </w:r>
      <w:r>
        <w:br/>
      </w:r>
      <w:r>
        <w:rPr>
          <w:rFonts w:ascii="Times New Roman"/>
          <w:b w:val="false"/>
          <w:i w:val="false"/>
          <w:color w:val="000000"/>
          <w:sz w:val="28"/>
        </w:rPr>
        <w:t>
      4) қоймалар - сақтау бойынша қажетті шарттардың орындалуын қамтамасыз ететін және сақтау үшін құрал-жабдықпен және жүкті түсіру-тиеу үшін ыңғайлы конструкциялар мен құрылыммен жабдықталған шикізатты, өнімдерді, тауарлар мен өзге де жүкті сақтауға арналған кісі тұрмайтын жайлар;</w:t>
      </w:r>
      <w:r>
        <w:br/>
      </w:r>
      <w:r>
        <w:rPr>
          <w:rFonts w:ascii="Times New Roman"/>
          <w:b w:val="false"/>
          <w:i w:val="false"/>
          <w:color w:val="000000"/>
          <w:sz w:val="28"/>
        </w:rPr>
        <w:t>
      5) өнеркәсіп базалары - маңайында инфрақұрылымымен жасалған өндірістік, қосалқы салалардан және басқару бөлімдері қатарынан тұратын үй-жайлар жиынтығы;</w:t>
      </w:r>
      <w:r>
        <w:br/>
      </w:r>
      <w:r>
        <w:rPr>
          <w:rFonts w:ascii="Times New Roman"/>
          <w:b w:val="false"/>
          <w:i w:val="false"/>
          <w:color w:val="000000"/>
          <w:sz w:val="28"/>
        </w:rPr>
        <w:t>
      6) өндірістік цехтар - өндірісті орналастыруға қажетті инфрақұрылымы бар ұйымдық-жеке үй-жайлар;</w:t>
      </w:r>
      <w:r>
        <w:br/>
      </w:r>
      <w:r>
        <w:rPr>
          <w:rFonts w:ascii="Times New Roman"/>
          <w:b w:val="false"/>
          <w:i w:val="false"/>
          <w:color w:val="000000"/>
          <w:sz w:val="28"/>
        </w:rPr>
        <w:t>
      7) «А» сыныпты кеңселер – басты көлік магистральдарында және ыңғайлы кірмесі бар жаңадан соғылған бизнес орталықтардағы немесе қайта жаңғыртылған ғимараттардағы үй-жайлар;</w:t>
      </w:r>
      <w:r>
        <w:br/>
      </w:r>
      <w:r>
        <w:rPr>
          <w:rFonts w:ascii="Times New Roman"/>
          <w:b w:val="false"/>
          <w:i w:val="false"/>
          <w:color w:val="000000"/>
          <w:sz w:val="28"/>
        </w:rPr>
        <w:t>
      8) «В» сыныпты кеңселер - жаңа немесе жаңадан жаңғыртылған ғимараттардағы үй-жайлар;</w:t>
      </w:r>
      <w:r>
        <w:br/>
      </w:r>
      <w:r>
        <w:rPr>
          <w:rFonts w:ascii="Times New Roman"/>
          <w:b w:val="false"/>
          <w:i w:val="false"/>
          <w:color w:val="000000"/>
          <w:sz w:val="28"/>
        </w:rPr>
        <w:t>
      9) «С» сыныпты кеңселер - инженерлік коммуникациялары ескірген, ағаш жабынды ғимараттардағы үй-жайлар;</w:t>
      </w:r>
      <w:r>
        <w:br/>
      </w:r>
      <w:r>
        <w:rPr>
          <w:rFonts w:ascii="Times New Roman"/>
          <w:b w:val="false"/>
          <w:i w:val="false"/>
          <w:color w:val="000000"/>
          <w:sz w:val="28"/>
        </w:rPr>
        <w:t>
      10) «D» сыныпты кеңселер - сапасы жағынан «С» сыныбынан төмен, сонымен бірге кеңсе үшін бейімделген тұрғын үйлердің бірінші қабатында және жертөлесінде орналасқан ғимараттар;</w:t>
      </w:r>
      <w:r>
        <w:br/>
      </w:r>
      <w:r>
        <w:rPr>
          <w:rFonts w:ascii="Times New Roman"/>
          <w:b w:val="false"/>
          <w:i w:val="false"/>
          <w:color w:val="000000"/>
          <w:sz w:val="28"/>
        </w:rPr>
        <w:t>
      11) «А» сыныпты қоймалар – жүк түрлерінің қай-қайсысын сақтаудың ең жоғары талаптарын қамтамасыз етуге бейімделген бір қабатты ғимараттар;</w:t>
      </w:r>
      <w:r>
        <w:br/>
      </w:r>
      <w:r>
        <w:rPr>
          <w:rFonts w:ascii="Times New Roman"/>
          <w:b w:val="false"/>
          <w:i w:val="false"/>
          <w:color w:val="000000"/>
          <w:sz w:val="28"/>
        </w:rPr>
        <w:t>
      12) «В» сыныпты қоймалар – әрбір деңгейінің төбесінің биіктігі  төрт метрден сегіз метрге дейінгі бір немесе көпқабатты ғимараттар болып келеді;</w:t>
      </w:r>
      <w:r>
        <w:br/>
      </w:r>
      <w:r>
        <w:rPr>
          <w:rFonts w:ascii="Times New Roman"/>
          <w:b w:val="false"/>
          <w:i w:val="false"/>
          <w:color w:val="000000"/>
          <w:sz w:val="28"/>
        </w:rPr>
        <w:t>
      13) «С» сыныпты қоймалары - төбесінің биіктігі төрт метрден кем емес жылытылған ангар немесе күрделі өндірістік ғимараттар;</w:t>
      </w:r>
      <w:r>
        <w:br/>
      </w:r>
      <w:r>
        <w:rPr>
          <w:rFonts w:ascii="Times New Roman"/>
          <w:b w:val="false"/>
          <w:i w:val="false"/>
          <w:color w:val="000000"/>
          <w:sz w:val="28"/>
        </w:rPr>
        <w:t>
      14) «D» сыныпты қоймалар – жертөле үй-жайлар, азаматтық қорғаныс объектілері, ангарлар, өндірістік үй-жайлар және өзге де кісі тұрмайтын және техникалық алаңдар.</w:t>
      </w:r>
      <w:r>
        <w:br/>
      </w:r>
      <w:r>
        <w:rPr>
          <w:rFonts w:ascii="Times New Roman"/>
          <w:b w:val="false"/>
          <w:i w:val="false"/>
          <w:color w:val="000000"/>
          <w:sz w:val="28"/>
        </w:rPr>
        <w:t>
</w:t>
      </w:r>
      <w:r>
        <w:rPr>
          <w:rFonts w:ascii="Times New Roman"/>
          <w:b w:val="false"/>
          <w:i w:val="false"/>
          <w:color w:val="000000"/>
          <w:sz w:val="28"/>
        </w:rPr>
        <w:t>
      3. «А» сыныпқа жататын әкімшілік ғимараттар ішкі үй-жайлардың жеке (авторлық) жобасын, панорамалық шынылауды, сыртын жоғары сапалы материалдармен әрлеуді топшылайды. Осы ғимараттарда қызметтің ең жоғары деңгейіне ие: орталықтан қамтамасыздандырудың кеңейтілген инфрақұрылымы, оптика-талшықты байланыс, ресепшн, мәжіліс-залдар, тұрмыстық қызмет және демалыс құралдары, жекеменшік қауіпсіздік қызметімен және күзетулі тұрақтармен (жиірек жерастылық) қамтамасыздандырылған.</w:t>
      </w:r>
      <w:r>
        <w:br/>
      </w:r>
      <w:r>
        <w:rPr>
          <w:rFonts w:ascii="Times New Roman"/>
          <w:b w:val="false"/>
          <w:i w:val="false"/>
          <w:color w:val="000000"/>
          <w:sz w:val="28"/>
        </w:rPr>
        <w:t>
</w:t>
      </w:r>
      <w:r>
        <w:rPr>
          <w:rFonts w:ascii="Times New Roman"/>
          <w:b w:val="false"/>
          <w:i w:val="false"/>
          <w:color w:val="000000"/>
          <w:sz w:val="28"/>
        </w:rPr>
        <w:t>
      4. «В» сыныпты әкімшілік ғимараттарда дамыған инфрақұрылым болуы тиіс; мәжіліс-залдары, келіссөз жүргізу залдары, орталық ресепшн, тұрмыстық қызмет және демалыс құралдары болуы мүмкін. Осы объектілердің сыныбы негізінен ғимараттардың бас көшелерден алыс орналасуы немесе А сыныбының кейбір талаптарына сай келмеуі есебінен төмендетілген.</w:t>
      </w:r>
      <w:r>
        <w:br/>
      </w:r>
      <w:r>
        <w:rPr>
          <w:rFonts w:ascii="Times New Roman"/>
          <w:b w:val="false"/>
          <w:i w:val="false"/>
          <w:color w:val="000000"/>
          <w:sz w:val="28"/>
        </w:rPr>
        <w:t>
</w:t>
      </w:r>
      <w:r>
        <w:rPr>
          <w:rFonts w:ascii="Times New Roman"/>
          <w:b w:val="false"/>
          <w:i w:val="false"/>
          <w:color w:val="000000"/>
          <w:sz w:val="28"/>
        </w:rPr>
        <w:t>
      5. «С» сыныпты әкімшілік ғимараттарға қала орталығынан едәуір алыс орналасу тән. Ғимараттардың архитектурасына немесе сыртқы өңдеуіне талаптар қойылмайды. Оларға пайдалану қызметі мен тәулік бойғы күзет міндетті болып табылады. Қалғанын жалға алушы өзіне өзі қамтамасыз етуі қажет.</w:t>
      </w:r>
      <w:r>
        <w:br/>
      </w:r>
      <w:r>
        <w:rPr>
          <w:rFonts w:ascii="Times New Roman"/>
          <w:b w:val="false"/>
          <w:i w:val="false"/>
          <w:color w:val="000000"/>
          <w:sz w:val="28"/>
        </w:rPr>
        <w:t>
</w:t>
      </w:r>
      <w:r>
        <w:rPr>
          <w:rFonts w:ascii="Times New Roman"/>
          <w:b w:val="false"/>
          <w:i w:val="false"/>
          <w:color w:val="000000"/>
          <w:sz w:val="28"/>
        </w:rPr>
        <w:t>
      6. «А» сыныпты қоймалар төбесінің биіктігі сегіз метрден жоғары болуы тиіс, бұл жүкті көп деңгейде сақтауды ұйымдастыруды қамтамасыз етеді, едені шаңға қарсы жабумен жабылған. Қоймаларда күзет жүйесі мен видеобақылаумен жабдықталған жеткілікті алаң, кеңселер мен қызметтік үй-жайлар, қоймалық және жүк тиеу жабдықтары болады. Қоймалық үй-жайлар ірі көлік магистральдарының жанында орналасады және ірі жүк көлігінің қозғалысын қамтамасыздандыратын кірме жолдары болады. Қойма үй-жайына тікелей кіретін темір жол тармағының болғаны жақсы.</w:t>
      </w:r>
      <w:r>
        <w:br/>
      </w:r>
      <w:r>
        <w:rPr>
          <w:rFonts w:ascii="Times New Roman"/>
          <w:b w:val="false"/>
          <w:i w:val="false"/>
          <w:color w:val="000000"/>
          <w:sz w:val="28"/>
        </w:rPr>
        <w:t>
</w:t>
      </w:r>
      <w:r>
        <w:rPr>
          <w:rFonts w:ascii="Times New Roman"/>
          <w:b w:val="false"/>
          <w:i w:val="false"/>
          <w:color w:val="000000"/>
          <w:sz w:val="28"/>
        </w:rPr>
        <w:t>
      7. «В» сыныпты қоймаларда жоғарғы қабаттарға жүкті тасымалдау жүк лифтілерімен қамтамасыздандырылады. Едендері бетоннан немесе асфальттан болады. Қойма аймағында қосалқы үй-жайлар болады. Кеңселік үй-жайлар қома аймағына тікелей жақын орналасады. Жүк қауіпсіздігі сигнал беру жүйесімен қамтамасыздандырылады. Қоймалар жүк теміржол стансасына жақын орналасқан, негізгі көлік магистральдарының жақындығы және ыңғайлы кірме жолдардың бар болуы, жолдардың жақсы жағдайы болып табылады.</w:t>
      </w:r>
      <w:r>
        <w:br/>
      </w:r>
      <w:r>
        <w:rPr>
          <w:rFonts w:ascii="Times New Roman"/>
          <w:b w:val="false"/>
          <w:i w:val="false"/>
          <w:color w:val="000000"/>
          <w:sz w:val="28"/>
        </w:rPr>
        <w:t>
</w:t>
      </w:r>
      <w:r>
        <w:rPr>
          <w:rFonts w:ascii="Times New Roman"/>
          <w:b w:val="false"/>
          <w:i w:val="false"/>
          <w:color w:val="000000"/>
          <w:sz w:val="28"/>
        </w:rPr>
        <w:t>
      8. «С» сыныпты қоймаларға үй-жай ішіне жүк көлігі кіруін қамтамасыз ету үшін нөл деңгейіндегі қақпаның болуы міндетті шарт болып табылады. Қоймалар негізгі көлік магистральдарынан сәл қашықтау орналасқан, оған ірі жүк көлігінің бөгетсіз қозғалысын қамтамасыздандыратын сапалы жол-сателлиттер жүргізілген. Қойма үй-жайларының маңында жүк автомобильдеріне арналған тұрақтар және оларды маневр жасау үшін орын бар.</w:t>
      </w:r>
      <w:r>
        <w:br/>
      </w:r>
      <w:r>
        <w:rPr>
          <w:rFonts w:ascii="Times New Roman"/>
          <w:b w:val="false"/>
          <w:i w:val="false"/>
          <w:color w:val="000000"/>
          <w:sz w:val="28"/>
        </w:rPr>
        <w:t>
</w:t>
      </w:r>
      <w:r>
        <w:rPr>
          <w:rFonts w:ascii="Times New Roman"/>
          <w:b w:val="false"/>
          <w:i w:val="false"/>
          <w:color w:val="000000"/>
          <w:sz w:val="28"/>
        </w:rPr>
        <w:t>
      9. «D» сыныпты қоймалар үшін ең аз талаптар қойылады. Осындай қоймалар жарықпен, тұрақты температура мен ылғал деңгейімен қамтамасыздандырылады. Қойма үй-жайларында жүк автокөлігіне ыңғайлы кірме жолдар мен жүкті тиеу мен түсіруді жүзеге асыруға арналған қақпа болады. Қауіпсіздік сигнал берумен қамтамасыз етіледі.</w:t>
      </w:r>
      <w:r>
        <w:br/>
      </w:r>
      <w:r>
        <w:rPr>
          <w:rFonts w:ascii="Times New Roman"/>
          <w:b w:val="false"/>
          <w:i w:val="false"/>
          <w:color w:val="000000"/>
          <w:sz w:val="28"/>
        </w:rPr>
        <w:t>
</w:t>
      </w:r>
      <w:r>
        <w:rPr>
          <w:rFonts w:ascii="Times New Roman"/>
          <w:b w:val="false"/>
          <w:i w:val="false"/>
          <w:color w:val="000000"/>
          <w:sz w:val="28"/>
        </w:rPr>
        <w:t>
      10. Есепте коммерциялық жылжымайтын мүлікті жалға беру бағасы есепті айдың 14 күні жағдайы бойынша көрсетіледі.</w:t>
      </w:r>
      <w:r>
        <w:br/>
      </w:r>
      <w:r>
        <w:rPr>
          <w:rFonts w:ascii="Times New Roman"/>
          <w:b w:val="false"/>
          <w:i w:val="false"/>
          <w:color w:val="000000"/>
          <w:sz w:val="28"/>
        </w:rPr>
        <w:t>
</w:t>
      </w:r>
      <w:r>
        <w:rPr>
          <w:rFonts w:ascii="Times New Roman"/>
          <w:b w:val="false"/>
          <w:i w:val="false"/>
          <w:color w:val="000000"/>
          <w:sz w:val="28"/>
        </w:rPr>
        <w:t>
      11. Бағаларды бақылау жыл ішінде өзгермейтін сипаттамасы мен қысқа және ұзақ мерзім негізіндегі шарттары бар коммерциялық жылжымайтын мүлік объектілерінің нақты түрлері бойынша жүргізіледі.</w:t>
      </w:r>
      <w:r>
        <w:br/>
      </w:r>
      <w:r>
        <w:rPr>
          <w:rFonts w:ascii="Times New Roman"/>
          <w:b w:val="false"/>
          <w:i w:val="false"/>
          <w:color w:val="000000"/>
          <w:sz w:val="28"/>
        </w:rPr>
        <w:t>
</w:t>
      </w:r>
      <w:r>
        <w:rPr>
          <w:rFonts w:ascii="Times New Roman"/>
          <w:b w:val="false"/>
          <w:i w:val="false"/>
          <w:color w:val="000000"/>
          <w:sz w:val="28"/>
        </w:rPr>
        <w:t>
      12. «Жалға беру алаңы» бағанында жалға алушыға тапсырылған жылжымайтын мүлік алаңы көрсетіледі.</w:t>
      </w:r>
      <w:r>
        <w:br/>
      </w:r>
      <w:r>
        <w:rPr>
          <w:rFonts w:ascii="Times New Roman"/>
          <w:b w:val="false"/>
          <w:i w:val="false"/>
          <w:color w:val="000000"/>
          <w:sz w:val="28"/>
        </w:rPr>
        <w:t>
</w:t>
      </w:r>
      <w:r>
        <w:rPr>
          <w:rFonts w:ascii="Times New Roman"/>
          <w:b w:val="false"/>
          <w:i w:val="false"/>
          <w:color w:val="000000"/>
          <w:sz w:val="28"/>
        </w:rPr>
        <w:t>
      13. «Объектінің сипаттамасы» бағанында бағаны бақылау үшін іріктелініп алынған объектілердің сипаттамасы (келісім типі, комплекстің атауы, орналасуы (мәртебелі, шалғайдағы аудандар, қаланың шеті), орналасқан жері (жеке тұрған, іштей орналасқан, жапсарлас салынған), салыну жылы, қабаты, төбесінің биіктігі, климат-бақылау (желдетпе, жылыту, кондиционерлеу), құрал-жабдықтың, жиһаздың, қауіпсіздік жүйесінің, кірме жолдарының, телекоммуникациялардың, паркингтің бар болуы) көрсетіледі.</w:t>
      </w:r>
      <w:r>
        <w:br/>
      </w:r>
      <w:r>
        <w:rPr>
          <w:rFonts w:ascii="Times New Roman"/>
          <w:b w:val="false"/>
          <w:i w:val="false"/>
          <w:color w:val="000000"/>
          <w:sz w:val="28"/>
        </w:rPr>
        <w:t>
</w:t>
      </w:r>
      <w:r>
        <w:rPr>
          <w:rFonts w:ascii="Times New Roman"/>
          <w:b w:val="false"/>
          <w:i w:val="false"/>
          <w:color w:val="000000"/>
          <w:sz w:val="28"/>
        </w:rPr>
        <w:t>
      14. Осы статистикалық нысанды тапсыру қағаз тасығышта және электронды форматта жүзеге асырылады. Статистикалық нысанды электронды форматта толтыру Қазақстан Республикасы Статистика агенттігі Интернет-ресурсының (</w:t>
      </w:r>
      <w:r>
        <w:rPr>
          <w:rFonts w:ascii="Times New Roman"/>
          <w:b w:val="false"/>
          <w:i w:val="false"/>
          <w:color w:val="000000"/>
          <w:sz w:val="28"/>
          <w:u w:val="single"/>
        </w:rPr>
        <w:t>www.stat.gov.kz</w:t>
      </w:r>
      <w:r>
        <w:rPr>
          <w:rFonts w:ascii="Times New Roman"/>
          <w:b w:val="false"/>
          <w:i w:val="false"/>
          <w:color w:val="000000"/>
          <w:sz w:val="28"/>
        </w:rPr>
        <w:t>)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15. Арифметикалық-логикалық бақылау:</w:t>
      </w:r>
      <w:r>
        <w:br/>
      </w:r>
      <w:r>
        <w:rPr>
          <w:rFonts w:ascii="Times New Roman"/>
          <w:b w:val="false"/>
          <w:i w:val="false"/>
          <w:color w:val="000000"/>
          <w:sz w:val="28"/>
        </w:rPr>
        <w:t>
      1) 1 және 2 бағандарда деректер болса есепті айдағы А, Б, В, Г бағандары өткен айдағы А, Б, В, Г бағандарына тең;</w:t>
      </w:r>
      <w:r>
        <w:br/>
      </w:r>
      <w:r>
        <w:rPr>
          <w:rFonts w:ascii="Times New Roman"/>
          <w:b w:val="false"/>
          <w:i w:val="false"/>
          <w:color w:val="000000"/>
          <w:sz w:val="28"/>
        </w:rPr>
        <w:t>
      2) 1 баған толтырылса, В, Г бағандарының толтырылуы міндетті.</w:t>
      </w:r>
    </w:p>
    <w:bookmarkEnd w:id="39"/>
    <w:bookmarkStart w:name="z96"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7"/>
        <w:gridCol w:w="1"/>
        <w:gridCol w:w="2704"/>
        <w:gridCol w:w="1"/>
        <w:gridCol w:w="1608"/>
        <w:gridCol w:w="1573"/>
        <w:gridCol w:w="2293"/>
        <w:gridCol w:w="2533"/>
      </w:tblGrid>
      <w:tr>
        <w:trPr>
          <w:trHeight w:val="540" w:hRule="atLeast"/>
        </w:trPr>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827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282700" cy="9017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Статистика агенттігі төрағасының 2013 жылғы 22 шілдедегі</w:t>
            </w:r>
            <w:r>
              <w:br/>
            </w:r>
            <w:r>
              <w:rPr>
                <w:rFonts w:ascii="Times New Roman"/>
                <w:b/>
                <w:i w:val="false"/>
                <w:color w:val="000000"/>
                <w:sz w:val="20"/>
              </w:rPr>
              <w:t>
№ 158 бұйрығына</w:t>
            </w:r>
            <w:r>
              <w:br/>
            </w:r>
            <w:r>
              <w:rPr>
                <w:rFonts w:ascii="Times New Roman"/>
                <w:b/>
                <w:i w:val="false"/>
                <w:color w:val="000000"/>
                <w:sz w:val="20"/>
              </w:rPr>
              <w:t>
15-қосымша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w:t>
            </w:r>
            <w:r>
              <w:rPr>
                <w:rFonts w:ascii="Times New Roman"/>
                <w:b/>
                <w:i w:val="false"/>
                <w:color w:val="000000"/>
                <w:sz w:val="20"/>
              </w:rPr>
              <w:t>қ</w:t>
            </w:r>
            <w:r>
              <w:rPr>
                <w:rFonts w:ascii="Times New Roman"/>
                <w:b/>
                <w:i w:val="false"/>
                <w:color w:val="000000"/>
                <w:sz w:val="20"/>
              </w:rPr>
              <w:t xml:space="preserve"> бай</w:t>
            </w:r>
            <w:r>
              <w:rPr>
                <w:rFonts w:ascii="Times New Roman"/>
                <w:b/>
                <w:i w:val="false"/>
                <w:color w:val="000000"/>
                <w:sz w:val="20"/>
              </w:rPr>
              <w:t>қ</w:t>
            </w:r>
            <w:r>
              <w:rPr>
                <w:rFonts w:ascii="Times New Roman"/>
                <w:b/>
                <w:i w:val="false"/>
                <w:color w:val="000000"/>
                <w:sz w:val="20"/>
              </w:rPr>
              <w:t>ауды</w:t>
            </w:r>
            <w:r>
              <w:rPr>
                <w:rFonts w:ascii="Times New Roman"/>
                <w:b/>
                <w:i w:val="false"/>
                <w:color w:val="000000"/>
                <w:sz w:val="20"/>
              </w:rPr>
              <w:t>ң</w:t>
            </w:r>
            <w:r>
              <w:rPr>
                <w:rFonts w:ascii="Times New Roman"/>
                <w:b/>
                <w:i w:val="false"/>
                <w:color w:val="000000"/>
                <w:sz w:val="20"/>
              </w:rPr>
              <w:t xml:space="preserve"> статистикалы</w:t>
            </w:r>
            <w:r>
              <w:rPr>
                <w:rFonts w:ascii="Times New Roman"/>
                <w:b/>
                <w:i w:val="false"/>
                <w:color w:val="000000"/>
                <w:sz w:val="20"/>
              </w:rPr>
              <w:t>қ</w:t>
            </w:r>
            <w:r>
              <w:rPr>
                <w:rFonts w:ascii="Times New Roman"/>
                <w:b/>
                <w:i w:val="false"/>
                <w:color w:val="000000"/>
                <w:sz w:val="20"/>
              </w:rPr>
              <w:t xml:space="preserve">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15 к приказу Председателя Агентства Республики Казахстан по статистике</w:t>
            </w:r>
            <w:r>
              <w:br/>
            </w:r>
            <w:r>
              <w:rPr>
                <w:rFonts w:ascii="Times New Roman"/>
                <w:b w:val="false"/>
                <w:i w:val="false"/>
                <w:color w:val="000000"/>
                <w:sz w:val="20"/>
              </w:rPr>
              <w:t>
от 22 июля 2013 года № 158</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4"/>
              <w:gridCol w:w="813"/>
              <w:gridCol w:w="813"/>
              <w:gridCol w:w="813"/>
              <w:gridCol w:w="813"/>
              <w:gridCol w:w="1484"/>
            </w:tblGrid>
            <w:tr>
              <w:trPr>
                <w:trHeight w:val="30"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645"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сағатқа дейiн</w:t>
                  </w:r>
                  <w:r>
                    <w:br/>
                  </w:r>
                  <w:r>
                    <w:rPr>
                      <w:rFonts w:ascii="Times New Roman"/>
                      <w:b/>
                      <w:i w:val="false"/>
                      <w:color w:val="000000"/>
                      <w:sz w:val="20"/>
                    </w:rPr>
                    <w:t>
до 1 часа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сағаттан артық</w:t>
                  </w:r>
                  <w:r>
                    <w:br/>
                  </w:r>
                  <w:r>
                    <w:rPr>
                      <w:rFonts w:ascii="Times New Roman"/>
                      <w:b/>
                      <w:i w:val="false"/>
                      <w:color w:val="000000"/>
                      <w:sz w:val="20"/>
                    </w:rPr>
                    <w:t>
более 40 часов
</w:t>
                  </w:r>
                </w:p>
              </w:tc>
            </w:tr>
          </w:tbl>
          <w:p/>
        </w:tc>
      </w:tr>
      <w:tr>
        <w:trPr>
          <w:trHeight w:val="7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нысанды </w:t>
            </w:r>
            <w:r>
              <w:rPr>
                <w:rFonts w:ascii="Times New Roman"/>
                <w:b w:val="false"/>
                <w:i w:val="false"/>
                <w:color w:val="000000"/>
                <w:sz w:val="20"/>
              </w:rPr>
              <w:t xml:space="preserve">www.stat.gov.kz </w:t>
            </w:r>
            <w:r>
              <w:rPr>
                <w:rFonts w:ascii="Times New Roman"/>
                <w:b/>
                <w:i w:val="false"/>
                <w:color w:val="000000"/>
                <w:sz w:val="20"/>
              </w:rPr>
              <w:t>сайтынан алу</w:t>
            </w:r>
            <w:r>
              <w:rPr>
                <w:rFonts w:ascii="Times New Roman"/>
                <w:b/>
                <w:i w:val="false"/>
                <w:color w:val="000000"/>
                <w:sz w:val="20"/>
              </w:rPr>
              <w:t>ғ</w:t>
            </w:r>
            <w:r>
              <w:rPr>
                <w:rFonts w:ascii="Times New Roman"/>
                <w:b/>
                <w:i w:val="false"/>
                <w:color w:val="000000"/>
                <w:sz w:val="20"/>
              </w:rPr>
              <w:t>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9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i w:val="false"/>
                <w:color w:val="000000"/>
                <w:sz w:val="20"/>
              </w:rPr>
              <w:t xml:space="preserve"> көзделген әкімшілік құқық бұзушылық болып табылады.</w:t>
            </w:r>
          </w:p>
          <w:p>
            <w:pPr>
              <w:spacing w:after="20"/>
              <w:ind w:left="20"/>
              <w:jc w:val="both"/>
            </w:pPr>
            <w:r>
              <w:rPr>
                <w:rFonts w:ascii="Times New Roman"/>
                <w:b w:val="false"/>
                <w:i w:val="false"/>
                <w:color w:val="000000"/>
                <w:sz w:val="20"/>
              </w:rPr>
              <w:t>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 коды</w:t>
            </w:r>
            <w:r>
              <w:rPr>
                <w:rFonts w:ascii="Times New Roman"/>
                <w:b w:val="false"/>
                <w:i w:val="false"/>
                <w:color w:val="000000"/>
                <w:sz w:val="20"/>
              </w:rPr>
              <w:t> </w:t>
            </w:r>
            <w:r>
              <w:rPr>
                <w:rFonts w:ascii="Times New Roman"/>
                <w:b/>
                <w:i w:val="false"/>
                <w:color w:val="000000"/>
                <w:sz w:val="20"/>
              </w:rPr>
              <w:t>1041101</w:t>
            </w:r>
            <w:r>
              <w:br/>
            </w:r>
            <w:r>
              <w:rPr>
                <w:rFonts w:ascii="Times New Roman"/>
                <w:b w:val="false"/>
                <w:i w:val="false"/>
                <w:color w:val="000000"/>
                <w:sz w:val="20"/>
              </w:rPr>
              <w:t>
Код статистической формы  1041101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Өңделмеген сүрек және cоған байланысты қызметтердің бағасы туралы есеп</w:t>
            </w:r>
            <w:r>
              <w:br/>
            </w:r>
            <w:r>
              <w:rPr>
                <w:rFonts w:ascii="Times New Roman"/>
                <w:b/>
                <w:i w:val="false"/>
                <w:color w:val="000000"/>
                <w:sz w:val="20"/>
              </w:rPr>
              <w:t>
Отчет о ценах на древесину необработанную и связанные с ней услуги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1-КБ (орман)</w:t>
            </w:r>
            <w:r>
              <w:br/>
            </w:r>
            <w:r>
              <w:rPr>
                <w:rFonts w:ascii="Times New Roman"/>
                <w:b w:val="false"/>
                <w:i w:val="false"/>
                <w:color w:val="000000"/>
                <w:sz w:val="20"/>
              </w:rPr>
              <w:t>
1-ЦП (лес)</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w:t>
            </w:r>
            <w:r>
              <w:rPr>
                <w:rFonts w:ascii="Times New Roman"/>
                <w:b/>
                <w:i w:val="false"/>
                <w:color w:val="000000"/>
                <w:sz w:val="20"/>
              </w:rPr>
              <w:t>қ</w:t>
            </w:r>
            <w:r>
              <w:br/>
            </w:r>
            <w:r>
              <w:rPr>
                <w:rFonts w:ascii="Times New Roman"/>
                <w:b w:val="false"/>
                <w:i w:val="false"/>
                <w:color w:val="000000"/>
                <w:sz w:val="20"/>
              </w:rPr>
              <w:t>
Месячная</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w:t>
            </w:r>
            <w:r>
              <w:rPr>
                <w:rFonts w:ascii="Times New Roman"/>
                <w:b/>
                <w:i w:val="false"/>
                <w:color w:val="000000"/>
                <w:sz w:val="20"/>
              </w:rPr>
              <w:t>ң</w:t>
            </w:r>
            <w:r>
              <w:br/>
            </w: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7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месяц</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546"/>
              <w:gridCol w:w="581"/>
              <w:gridCol w:w="564"/>
            </w:tblGrid>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год</w:t>
            </w:r>
          </w:p>
        </w:tc>
      </w:tr>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 кодына сәйкес қызметінің негізгі және қосымша түрлері 02 – Орман шаруашылығы және ағаш дайындау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согласно коду Общего классификатора видов экономической деятельности: 02 – Лесоводство и лесозаготовки.</w:t>
            </w:r>
          </w:p>
        </w:tc>
      </w:tr>
      <w:tr>
        <w:trPr>
          <w:trHeight w:val="43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Тапсыру мерзімі </w:t>
            </w:r>
            <w:r>
              <w:rPr>
                <w:rFonts w:ascii="Times New Roman"/>
                <w:b w:val="false"/>
                <w:i/>
                <w:color w:val="000000"/>
                <w:sz w:val="20"/>
              </w:rPr>
              <w:t>–</w:t>
            </w:r>
            <w:r>
              <w:rPr>
                <w:rFonts w:ascii="Times New Roman"/>
                <w:b/>
                <w:i w:val="false"/>
                <w:color w:val="000000"/>
                <w:sz w:val="20"/>
              </w:rPr>
              <w:t xml:space="preserve"> есепті кезе</w:t>
            </w:r>
            <w:r>
              <w:rPr>
                <w:rFonts w:ascii="Times New Roman"/>
                <w:b/>
                <w:i w:val="false"/>
                <w:color w:val="000000"/>
                <w:sz w:val="20"/>
              </w:rPr>
              <w:t>ң</w:t>
            </w:r>
            <w:r>
              <w:rPr>
                <w:rFonts w:ascii="Times New Roman"/>
                <w:b/>
                <w:i w:val="false"/>
                <w:color w:val="000000"/>
                <w:sz w:val="20"/>
              </w:rPr>
              <w:t>ні</w:t>
            </w:r>
            <w:r>
              <w:rPr>
                <w:rFonts w:ascii="Times New Roman"/>
                <w:b/>
                <w:i w:val="false"/>
                <w:color w:val="000000"/>
                <w:sz w:val="20"/>
              </w:rPr>
              <w:t>ң</w:t>
            </w:r>
            <w:r>
              <w:rPr>
                <w:rFonts w:ascii="Times New Roman"/>
                <w:b/>
                <w:i w:val="false"/>
                <w:color w:val="000000"/>
                <w:sz w:val="20"/>
              </w:rPr>
              <w:t xml:space="preserve"> 23 к</w:t>
            </w:r>
            <w:r>
              <w:rPr>
                <w:rFonts w:ascii="Times New Roman"/>
                <w:b/>
                <w:i w:val="false"/>
                <w:color w:val="000000"/>
                <w:sz w:val="20"/>
              </w:rPr>
              <w:t>ү</w:t>
            </w:r>
            <w:r>
              <w:rPr>
                <w:rFonts w:ascii="Times New Roman"/>
                <w:b/>
                <w:i w:val="false"/>
                <w:color w:val="000000"/>
                <w:sz w:val="20"/>
              </w:rPr>
              <w:t>ні.</w:t>
            </w:r>
            <w:r>
              <w:br/>
            </w:r>
            <w:r>
              <w:rPr>
                <w:rFonts w:ascii="Times New Roman"/>
                <w:b w:val="false"/>
                <w:i w:val="false"/>
                <w:color w:val="000000"/>
                <w:sz w:val="20"/>
              </w:rPr>
              <w:t>
Срок представления – 23 числа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6"/>
              <w:gridCol w:w="10367"/>
            </w:tblGrid>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10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13"/>
                    <w:gridCol w:w="673"/>
                    <w:gridCol w:w="693"/>
                    <w:gridCol w:w="753"/>
                    <w:gridCol w:w="693"/>
                    <w:gridCol w:w="713"/>
                    <w:gridCol w:w="673"/>
                    <w:gridCol w:w="733"/>
                    <w:gridCol w:w="633"/>
                    <w:gridCol w:w="713"/>
                    <w:gridCol w:w="73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9"/>
              <w:gridCol w:w="4064"/>
            </w:tblGrid>
            <w:tr>
              <w:trPr>
                <w:trHeight w:val="30" w:hRule="atLeast"/>
              </w:trPr>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Орман шаруашылы</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ө</w:t>
                  </w:r>
                  <w:r>
                    <w:rPr>
                      <w:rFonts w:ascii="Times New Roman"/>
                      <w:b/>
                      <w:i w:val="false"/>
                      <w:color w:val="000000"/>
                      <w:sz w:val="20"/>
                    </w:rPr>
                    <w:t>німдерін на</w:t>
                  </w:r>
                  <w:r>
                    <w:rPr>
                      <w:rFonts w:ascii="Times New Roman"/>
                      <w:b/>
                      <w:i w:val="false"/>
                      <w:color w:val="000000"/>
                      <w:sz w:val="20"/>
                    </w:rPr>
                    <w:t>қ</w:t>
                  </w:r>
                  <w:r>
                    <w:rPr>
                      <w:rFonts w:ascii="Times New Roman"/>
                      <w:b/>
                      <w:i w:val="false"/>
                      <w:color w:val="000000"/>
                      <w:sz w:val="20"/>
                    </w:rPr>
                    <w:t xml:space="preserve">ты </w:t>
                  </w:r>
                  <w:r>
                    <w:rPr>
                      <w:rFonts w:ascii="Times New Roman"/>
                      <w:b/>
                      <w:i w:val="false"/>
                      <w:color w:val="000000"/>
                      <w:sz w:val="20"/>
                    </w:rPr>
                    <w:t>ө</w:t>
                  </w:r>
                  <w:r>
                    <w:rPr>
                      <w:rFonts w:ascii="Times New Roman"/>
                      <w:b/>
                      <w:i w:val="false"/>
                      <w:color w:val="000000"/>
                      <w:sz w:val="20"/>
                    </w:rPr>
                    <w:t>ндіретін аума</w:t>
                  </w:r>
                  <w:r>
                    <w:rPr>
                      <w:rFonts w:ascii="Times New Roman"/>
                      <w:b/>
                      <w:i w:val="false"/>
                      <w:color w:val="000000"/>
                      <w:sz w:val="20"/>
                    </w:rPr>
                    <w:t>қ</w:t>
                  </w:r>
                  <w:r>
                    <w:rPr>
                      <w:rFonts w:ascii="Times New Roman"/>
                      <w:b/>
                      <w:i w:val="false"/>
                      <w:color w:val="000000"/>
                      <w:sz w:val="20"/>
                    </w:rPr>
                    <w:t>ты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 xml:space="preserve">із – облыс, </w:t>
                  </w:r>
                  <w:r>
                    <w:rPr>
                      <w:rFonts w:ascii="Times New Roman"/>
                      <w:b/>
                      <w:i w:val="false"/>
                      <w:color w:val="000000"/>
                      <w:sz w:val="20"/>
                    </w:rPr>
                    <w:t>қ</w:t>
                  </w:r>
                  <w:r>
                    <w:rPr>
                      <w:rFonts w:ascii="Times New Roman"/>
                      <w:b/>
                      <w:i w:val="false"/>
                      <w:color w:val="000000"/>
                      <w:sz w:val="20"/>
                    </w:rPr>
                    <w:t>ала, аудан.</w:t>
                  </w:r>
                  <w:r>
                    <w:br/>
                  </w:r>
                  <w:r>
                    <w:rPr>
                      <w:rFonts w:ascii="Times New Roman"/>
                      <w:b w:val="false"/>
                      <w:i w:val="false"/>
                      <w:color w:val="000000"/>
                      <w:sz w:val="20"/>
                    </w:rPr>
                    <w:t>
</w:t>
                  </w:r>
                  <w:r>
                    <w:rPr>
                      <w:rFonts w:ascii="Times New Roman"/>
                      <w:b w:val="false"/>
                      <w:i w:val="false"/>
                      <w:color w:val="000000"/>
                      <w:sz w:val="20"/>
                    </w:rPr>
                    <w:t>Укажите территорию фактического производства лесохозяйственной продукции – область, город, район.</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7"/>
                  </w:tblGrid>
                  <w:tr>
                    <w:trPr>
                      <w:trHeight w:val="585"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сәйкес (бұдан әрі - ӘАОЖ) аумақ коды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(далее – КАТО) (заполняется работником органа статистики).</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395"/>
                    <w:gridCol w:w="395"/>
                    <w:gridCol w:w="396"/>
                    <w:gridCol w:w="396"/>
                    <w:gridCol w:w="396"/>
                    <w:gridCol w:w="396"/>
                    <w:gridCol w:w="396"/>
                    <w:gridCol w:w="396"/>
                    <w:gridCol w:w="396"/>
                  </w:tblGrid>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Сүректің пайдалану бағытына, ағаш түрлері бойынша ағаштық типіне, ағаштардың тұқымдарының түрлеріне және діңінің диаметріне байланысты кесілген ағаш материалдарының әр тығыз текше метріне қосымша құн салығынсыз (бұдан әрі – ҚҚС) алынған өндірушінің бағасын теңгемен көрсетіңіз</w:t>
            </w:r>
            <w:r>
              <w:br/>
            </w:r>
            <w:r>
              <w:rPr>
                <w:rFonts w:ascii="Times New Roman"/>
                <w:b w:val="false"/>
                <w:i w:val="false"/>
                <w:color w:val="000000"/>
                <w:sz w:val="20"/>
              </w:rPr>
              <w:t>
</w:t>
            </w:r>
            <w:r>
              <w:rPr>
                <w:rFonts w:ascii="Times New Roman"/>
                <w:b w:val="false"/>
                <w:i w:val="false"/>
                <w:color w:val="000000"/>
                <w:sz w:val="20"/>
              </w:rPr>
              <w:t>Укажите цену производителя на круглые лесоматериалы в зависимости от назначения древесины по типу древесной породы, по видам деревьев, диаметру ствола, в тенге за плотный кубический метр, без налога на добавленную стоимость (далее – НДС)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309"/>
        <w:gridCol w:w="726"/>
        <w:gridCol w:w="1291"/>
        <w:gridCol w:w="1242"/>
        <w:gridCol w:w="1318"/>
        <w:gridCol w:w="1290"/>
        <w:gridCol w:w="1243"/>
        <w:gridCol w:w="1318"/>
        <w:gridCol w:w="1290"/>
      </w:tblGrid>
      <w:tr>
        <w:trPr>
          <w:trHeight w:val="30"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(қызмет) сипаттамасы</w:t>
            </w:r>
            <w:r>
              <w:br/>
            </w:r>
            <w:r>
              <w:rPr>
                <w:rFonts w:ascii="Times New Roman"/>
                <w:b w:val="false"/>
                <w:i w:val="false"/>
                <w:color w:val="000000"/>
                <w:sz w:val="20"/>
              </w:rPr>
              <w:t>
</w:t>
            </w:r>
            <w:r>
              <w:rPr>
                <w:rFonts w:ascii="Times New Roman"/>
                <w:b w:val="false"/>
                <w:i w:val="false"/>
                <w:color w:val="000000"/>
                <w:sz w:val="20"/>
              </w:rPr>
              <w:t>Характеристика товара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бағасы</w:t>
            </w:r>
            <w:r>
              <w:br/>
            </w:r>
            <w:r>
              <w:rPr>
                <w:rFonts w:ascii="Times New Roman"/>
                <w:b w:val="false"/>
                <w:i w:val="false"/>
                <w:color w:val="000000"/>
                <w:sz w:val="20"/>
              </w:rPr>
              <w:t>
</w:t>
            </w:r>
            <w:r>
              <w:rPr>
                <w:rFonts w:ascii="Times New Roman"/>
                <w:b w:val="false"/>
                <w:i w:val="false"/>
                <w:color w:val="000000"/>
                <w:sz w:val="20"/>
              </w:rPr>
              <w:t>Цена отчетного месяца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Соңғы өткізу айының бағасы</w:t>
            </w:r>
            <w:r>
              <w:br/>
            </w:r>
            <w:r>
              <w:rPr>
                <w:rFonts w:ascii="Times New Roman"/>
                <w:b w:val="false"/>
                <w:i w:val="false"/>
                <w:color w:val="000000"/>
                <w:sz w:val="20"/>
              </w:rPr>
              <w:t>
</w:t>
            </w:r>
            <w:r>
              <w:rPr>
                <w:rFonts w:ascii="Times New Roman"/>
                <w:b w:val="false"/>
                <w:i w:val="false"/>
                <w:color w:val="000000"/>
                <w:sz w:val="20"/>
              </w:rPr>
              <w:t>Цена месяца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франко түрі, сұрыптамасы, партия көлемі, төлем шарты және өзге де</w:t>
            </w:r>
            <w:r>
              <w:br/>
            </w:r>
            <w:r>
              <w:rPr>
                <w:rFonts w:ascii="Times New Roman"/>
                <w:b w:val="false"/>
                <w:i w:val="false"/>
                <w:color w:val="000000"/>
                <w:sz w:val="20"/>
              </w:rPr>
              <w:t>
</w:t>
            </w:r>
            <w:r>
              <w:rPr>
                <w:rFonts w:ascii="Times New Roman"/>
                <w:b w:val="false"/>
                <w:i w:val="false"/>
                <w:color w:val="000000"/>
                <w:sz w:val="20"/>
              </w:rPr>
              <w:t>вид франко, сорт, объем партии, условие оплаты и прочее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(25 см және одан жоғары)</w:t>
            </w:r>
            <w:r>
              <w:br/>
            </w:r>
            <w:r>
              <w:rPr>
                <w:rFonts w:ascii="Times New Roman"/>
                <w:b w:val="false"/>
                <w:i w:val="false"/>
                <w:color w:val="000000"/>
                <w:sz w:val="20"/>
              </w:rPr>
              <w:t>
</w:t>
            </w:r>
            <w:r>
              <w:rPr>
                <w:rFonts w:ascii="Times New Roman"/>
                <w:b w:val="false"/>
                <w:i w:val="false"/>
                <w:color w:val="000000"/>
                <w:sz w:val="20"/>
              </w:rPr>
              <w:t>крупные (25 и более см)</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 xml:space="preserve">средние </w:t>
            </w:r>
            <w:r>
              <w:rPr>
                <w:rFonts w:ascii="Times New Roman"/>
                <w:b/>
                <w:i w:val="false"/>
                <w:color w:val="000000"/>
                <w:sz w:val="20"/>
              </w:rPr>
              <w:t>(13-24 см)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ұсақ</w:t>
            </w:r>
            <w:r>
              <w:br/>
            </w:r>
            <w:r>
              <w:rPr>
                <w:rFonts w:ascii="Times New Roman"/>
                <w:b w:val="false"/>
                <w:i w:val="false"/>
                <w:color w:val="000000"/>
                <w:sz w:val="20"/>
              </w:rPr>
              <w:t>
</w:t>
            </w:r>
            <w:r>
              <w:rPr>
                <w:rFonts w:ascii="Times New Roman"/>
                <w:b w:val="false"/>
                <w:i w:val="false"/>
                <w:color w:val="000000"/>
                <w:sz w:val="20"/>
              </w:rPr>
              <w:t>мелкие</w:t>
            </w:r>
            <w:r>
              <w:br/>
            </w:r>
            <w:r>
              <w:rPr>
                <w:rFonts w:ascii="Times New Roman"/>
                <w:b w:val="false"/>
                <w:i w:val="false"/>
                <w:color w:val="000000"/>
                <w:sz w:val="20"/>
              </w:rPr>
              <w:t>
</w:t>
            </w:r>
            <w:r>
              <w:rPr>
                <w:rFonts w:ascii="Times New Roman"/>
                <w:b/>
                <w:i w:val="false"/>
                <w:color w:val="000000"/>
                <w:sz w:val="20"/>
              </w:rPr>
              <w:t>(3-12 см)</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(25 см және одан жоғары)</w:t>
            </w:r>
            <w:r>
              <w:br/>
            </w:r>
            <w:r>
              <w:rPr>
                <w:rFonts w:ascii="Times New Roman"/>
                <w:b w:val="false"/>
                <w:i w:val="false"/>
                <w:color w:val="000000"/>
                <w:sz w:val="20"/>
              </w:rPr>
              <w:t>
</w:t>
            </w:r>
            <w:r>
              <w:rPr>
                <w:rFonts w:ascii="Times New Roman"/>
                <w:b w:val="false"/>
                <w:i w:val="false"/>
                <w:color w:val="000000"/>
                <w:sz w:val="20"/>
              </w:rPr>
              <w:t>крупные (25 и более см)</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 xml:space="preserve">средние </w:t>
            </w:r>
            <w:r>
              <w:rPr>
                <w:rFonts w:ascii="Times New Roman"/>
                <w:b/>
                <w:i w:val="false"/>
                <w:color w:val="000000"/>
                <w:sz w:val="20"/>
              </w:rPr>
              <w:t>(13-24 см)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ұсақ</w:t>
            </w:r>
            <w:r>
              <w:br/>
            </w:r>
            <w:r>
              <w:rPr>
                <w:rFonts w:ascii="Times New Roman"/>
                <w:b w:val="false"/>
                <w:i w:val="false"/>
                <w:color w:val="000000"/>
                <w:sz w:val="20"/>
              </w:rPr>
              <w:t>
</w:t>
            </w:r>
            <w:r>
              <w:rPr>
                <w:rFonts w:ascii="Times New Roman"/>
                <w:b w:val="false"/>
                <w:i w:val="false"/>
                <w:color w:val="000000"/>
                <w:sz w:val="20"/>
              </w:rPr>
              <w:t>мелкие</w:t>
            </w:r>
            <w:r>
              <w:br/>
            </w:r>
            <w:r>
              <w:rPr>
                <w:rFonts w:ascii="Times New Roman"/>
                <w:b w:val="false"/>
                <w:i w:val="false"/>
                <w:color w:val="000000"/>
                <w:sz w:val="20"/>
              </w:rPr>
              <w:t>
</w:t>
            </w:r>
            <w:r>
              <w:rPr>
                <w:rFonts w:ascii="Times New Roman"/>
                <w:b/>
                <w:i w:val="false"/>
                <w:color w:val="000000"/>
                <w:sz w:val="20"/>
              </w:rPr>
              <w:t>(3-12 см)</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Қылқан жапырақ тұқымдыларды аралау үшін кесілген ағаш материалдары</w:t>
            </w:r>
            <w:r>
              <w:br/>
            </w:r>
            <w:r>
              <w:rPr>
                <w:rFonts w:ascii="Times New Roman"/>
                <w:b w:val="false"/>
                <w:i w:val="false"/>
                <w:color w:val="000000"/>
                <w:sz w:val="20"/>
              </w:rPr>
              <w:t>
</w:t>
            </w:r>
            <w:r>
              <w:rPr>
                <w:rFonts w:ascii="Times New Roman"/>
                <w:b w:val="false"/>
                <w:i w:val="false"/>
                <w:color w:val="000000"/>
                <w:sz w:val="20"/>
              </w:rPr>
              <w:t>Лесоматериалы круглые для распиловки хвойных пород</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022011100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Қылқан жапырақ тұқымдылардың аршуға және сүргілеуге арналған кесілген ағаш материалдары</w:t>
            </w:r>
            <w:r>
              <w:br/>
            </w:r>
            <w:r>
              <w:rPr>
                <w:rFonts w:ascii="Times New Roman"/>
                <w:b w:val="false"/>
                <w:i w:val="false"/>
                <w:color w:val="000000"/>
                <w:sz w:val="20"/>
              </w:rPr>
              <w:t>
</w:t>
            </w:r>
            <w:r>
              <w:rPr>
                <w:rFonts w:ascii="Times New Roman"/>
                <w:b w:val="false"/>
                <w:i w:val="false"/>
                <w:color w:val="000000"/>
                <w:sz w:val="20"/>
              </w:rPr>
              <w:t>Лесоматериалы круглые для лущения и строгания хвойных пород</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022011200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Қылқан жапырақ тұқымдылардың қайта өңдеуге пайдаланылатын кесілген ағаш материалдары</w:t>
            </w:r>
            <w:r>
              <w:br/>
            </w:r>
            <w:r>
              <w:rPr>
                <w:rFonts w:ascii="Times New Roman"/>
                <w:b w:val="false"/>
                <w:i w:val="false"/>
                <w:color w:val="000000"/>
                <w:sz w:val="20"/>
              </w:rPr>
              <w:t>
</w:t>
            </w:r>
            <w:r>
              <w:rPr>
                <w:rFonts w:ascii="Times New Roman"/>
                <w:b w:val="false"/>
                <w:i w:val="false"/>
                <w:color w:val="000000"/>
                <w:sz w:val="20"/>
              </w:rPr>
              <w:t>Лесоматериалы круглые, используемые для переработки хвойных пород</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022011300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Жапырақ тұқымдыларды, тропикалық тұқымдылардан басқа аралау үшін кесілген ағаш материалдары</w:t>
            </w:r>
            <w:r>
              <w:br/>
            </w:r>
            <w:r>
              <w:rPr>
                <w:rFonts w:ascii="Times New Roman"/>
                <w:b w:val="false"/>
                <w:i w:val="false"/>
                <w:color w:val="000000"/>
                <w:sz w:val="20"/>
              </w:rPr>
              <w:t>
</w:t>
            </w:r>
            <w:r>
              <w:rPr>
                <w:rFonts w:ascii="Times New Roman"/>
                <w:b w:val="false"/>
                <w:i w:val="false"/>
                <w:color w:val="000000"/>
                <w:sz w:val="20"/>
              </w:rPr>
              <w:t>Лесоматериалы круглые для распиловки лиственных пород, кроме тропических пород</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022012100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w:t>
            </w:r>
            <w:r>
              <w:br/>
            </w:r>
            <w:r>
              <w:rPr>
                <w:rFonts w:ascii="Times New Roman"/>
                <w:b w:val="false"/>
                <w:i w:val="false"/>
                <w:color w:val="000000"/>
                <w:sz w:val="20"/>
              </w:rPr>
              <w:t>
</w:t>
            </w:r>
            <w:r>
              <w:rPr>
                <w:rFonts w:ascii="Times New Roman"/>
                <w:b w:val="false"/>
                <w:i w:val="false"/>
                <w:color w:val="000000"/>
                <w:sz w:val="20"/>
              </w:rPr>
              <w:t>Осина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Жапырақ тұқымдылардың, тропикалық тұқымдылардан басқа аршуға және сүргілеуге арналған кесілген ағаш материалдары</w:t>
            </w:r>
            <w:r>
              <w:br/>
            </w:r>
            <w:r>
              <w:rPr>
                <w:rFonts w:ascii="Times New Roman"/>
                <w:b w:val="false"/>
                <w:i w:val="false"/>
                <w:color w:val="000000"/>
                <w:sz w:val="20"/>
              </w:rPr>
              <w:t>
</w:t>
            </w:r>
            <w:r>
              <w:rPr>
                <w:rFonts w:ascii="Times New Roman"/>
                <w:b w:val="false"/>
                <w:i w:val="false"/>
                <w:color w:val="000000"/>
                <w:sz w:val="20"/>
              </w:rPr>
              <w:t>Лесоматериалы круглые для лущения и строгания лиственных пород, кроме тропических пород</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022012200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w:t>
            </w:r>
            <w:r>
              <w:br/>
            </w:r>
            <w:r>
              <w:rPr>
                <w:rFonts w:ascii="Times New Roman"/>
                <w:b w:val="false"/>
                <w:i w:val="false"/>
                <w:color w:val="000000"/>
                <w:sz w:val="20"/>
              </w:rPr>
              <w:t>
</w:t>
            </w:r>
            <w:r>
              <w:rPr>
                <w:rFonts w:ascii="Times New Roman"/>
                <w:b w:val="false"/>
                <w:i w:val="false"/>
                <w:color w:val="000000"/>
                <w:sz w:val="20"/>
              </w:rPr>
              <w:t>Осина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Жапырақ тұқымдылардың, тропикалық тұқымдылардан басқа қайта өңдеуге пайдаланылатын кесілген ағаш материалдары</w:t>
            </w:r>
            <w:r>
              <w:br/>
            </w:r>
            <w:r>
              <w:rPr>
                <w:rFonts w:ascii="Times New Roman"/>
                <w:b w:val="false"/>
                <w:i w:val="false"/>
                <w:color w:val="000000"/>
                <w:sz w:val="20"/>
              </w:rPr>
              <w:t>
</w:t>
            </w:r>
            <w:r>
              <w:rPr>
                <w:rFonts w:ascii="Times New Roman"/>
                <w:b w:val="false"/>
                <w:i w:val="false"/>
                <w:color w:val="000000"/>
                <w:sz w:val="20"/>
              </w:rPr>
              <w:t>Лесоматериалы круглые, используемые для переработки лиственных пород, кроме тропических пород</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022012400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w:t>
            </w:r>
            <w:r>
              <w:br/>
            </w:r>
            <w:r>
              <w:rPr>
                <w:rFonts w:ascii="Times New Roman"/>
                <w:b w:val="false"/>
                <w:i w:val="false"/>
                <w:color w:val="000000"/>
                <w:sz w:val="20"/>
              </w:rPr>
              <w:t>
</w:t>
            </w:r>
            <w:r>
              <w:rPr>
                <w:rFonts w:ascii="Times New Roman"/>
                <w:b w:val="false"/>
                <w:i w:val="false"/>
                <w:color w:val="000000"/>
                <w:sz w:val="20"/>
              </w:rPr>
              <w:t>Осина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Ағаш түрлері бойынша ағаш отынның ағаш тұқымдарының түрлеріне, пішіндеріне байланысты тығыз текше метріне ҚҚС-сыз алынған ағаш отынның өндірушінің бағасын теңгемен көрсетіңіз</w:t>
            </w:r>
            <w:r>
              <w:br/>
            </w:r>
            <w:r>
              <w:rPr>
                <w:rFonts w:ascii="Times New Roman"/>
                <w:b w:val="false"/>
                <w:i w:val="false"/>
                <w:color w:val="000000"/>
                <w:sz w:val="20"/>
              </w:rPr>
              <w:t>
</w:t>
            </w:r>
            <w:r>
              <w:rPr>
                <w:rFonts w:ascii="Times New Roman"/>
                <w:b w:val="false"/>
                <w:i w:val="false"/>
                <w:color w:val="000000"/>
                <w:sz w:val="20"/>
              </w:rPr>
              <w:t>Укажите цену производителя на древесное топливо в зависимости от типа древесной породы по видам деревьев, формы древесного топлива, в тенге за плотный кубический метр, без НДС</w:t>
            </w:r>
          </w:p>
        </w:tc>
      </w:tr>
    </w:tbl>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4"/>
        <w:gridCol w:w="939"/>
        <w:gridCol w:w="785"/>
        <w:gridCol w:w="1379"/>
        <w:gridCol w:w="1225"/>
        <w:gridCol w:w="1314"/>
        <w:gridCol w:w="1248"/>
        <w:gridCol w:w="1316"/>
        <w:gridCol w:w="1248"/>
        <w:gridCol w:w="1272"/>
      </w:tblGrid>
      <w:tr>
        <w:trPr>
          <w:trHeight w:val="30" w:hRule="atLeast"/>
        </w:trPr>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(қызмет) сипаттамасы</w:t>
            </w:r>
            <w:r>
              <w:br/>
            </w:r>
            <w:r>
              <w:rPr>
                <w:rFonts w:ascii="Times New Roman"/>
                <w:b w:val="false"/>
                <w:i w:val="false"/>
                <w:color w:val="000000"/>
                <w:sz w:val="20"/>
              </w:rPr>
              <w:t>
</w:t>
            </w:r>
            <w:r>
              <w:rPr>
                <w:rFonts w:ascii="Times New Roman"/>
                <w:b w:val="false"/>
                <w:i w:val="false"/>
                <w:color w:val="000000"/>
                <w:sz w:val="20"/>
              </w:rPr>
              <w:t>Характеристика товара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w:t>
            </w:r>
            <w:r>
              <w:rPr>
                <w:rFonts w:ascii="Times New Roman"/>
                <w:b/>
                <w:i w:val="false"/>
                <w:color w:val="000000"/>
                <w:sz w:val="20"/>
              </w:rPr>
              <w:t>ң</w:t>
            </w:r>
            <w:r>
              <w:rPr>
                <w:rFonts w:ascii="Times New Roman"/>
                <w:b/>
                <w:i w:val="false"/>
                <w:color w:val="000000"/>
                <w:sz w:val="20"/>
              </w:rPr>
              <w:t xml:space="preserve"> ба</w:t>
            </w:r>
            <w:r>
              <w:rPr>
                <w:rFonts w:ascii="Times New Roman"/>
                <w:b/>
                <w:i w:val="false"/>
                <w:color w:val="000000"/>
                <w:sz w:val="20"/>
              </w:rPr>
              <w:t>ғ</w:t>
            </w:r>
            <w:r>
              <w:rPr>
                <w:rFonts w:ascii="Times New Roman"/>
                <w:b/>
                <w:i w:val="false"/>
                <w:color w:val="000000"/>
                <w:sz w:val="20"/>
              </w:rPr>
              <w:t>асы</w:t>
            </w:r>
            <w:r>
              <w:br/>
            </w:r>
            <w:r>
              <w:rPr>
                <w:rFonts w:ascii="Times New Roman"/>
                <w:b w:val="false"/>
                <w:i w:val="false"/>
                <w:color w:val="000000"/>
                <w:sz w:val="20"/>
              </w:rPr>
              <w:t>
</w:t>
            </w:r>
            <w:r>
              <w:rPr>
                <w:rFonts w:ascii="Times New Roman"/>
                <w:b w:val="false"/>
                <w:i w:val="false"/>
                <w:color w:val="000000"/>
                <w:sz w:val="20"/>
              </w:rPr>
              <w:t>Цена отчетного месяца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w:t>
            </w:r>
            <w:r>
              <w:rPr>
                <w:rFonts w:ascii="Times New Roman"/>
                <w:b/>
                <w:i w:val="false"/>
                <w:color w:val="000000"/>
                <w:sz w:val="20"/>
              </w:rPr>
              <w:t>ңғ</w:t>
            </w:r>
            <w:r>
              <w:rPr>
                <w:rFonts w:ascii="Times New Roman"/>
                <w:b/>
                <w:i w:val="false"/>
                <w:color w:val="000000"/>
                <w:sz w:val="20"/>
              </w:rPr>
              <w:t xml:space="preserve">ы </w:t>
            </w:r>
            <w:r>
              <w:rPr>
                <w:rFonts w:ascii="Times New Roman"/>
                <w:b/>
                <w:i w:val="false"/>
                <w:color w:val="000000"/>
                <w:sz w:val="20"/>
              </w:rPr>
              <w:t>ө</w:t>
            </w:r>
            <w:r>
              <w:rPr>
                <w:rFonts w:ascii="Times New Roman"/>
                <w:b/>
                <w:i w:val="false"/>
                <w:color w:val="000000"/>
                <w:sz w:val="20"/>
              </w:rPr>
              <w:t>ткізу айыны</w:t>
            </w:r>
            <w:r>
              <w:rPr>
                <w:rFonts w:ascii="Times New Roman"/>
                <w:b/>
                <w:i w:val="false"/>
                <w:color w:val="000000"/>
                <w:sz w:val="20"/>
              </w:rPr>
              <w:t>ң</w:t>
            </w:r>
            <w:r>
              <w:rPr>
                <w:rFonts w:ascii="Times New Roman"/>
                <w:b/>
                <w:i w:val="false"/>
                <w:color w:val="000000"/>
                <w:sz w:val="20"/>
              </w:rPr>
              <w:t xml:space="preserve"> ба</w:t>
            </w:r>
            <w:r>
              <w:rPr>
                <w:rFonts w:ascii="Times New Roman"/>
                <w:b/>
                <w:i w:val="false"/>
                <w:color w:val="000000"/>
                <w:sz w:val="20"/>
              </w:rPr>
              <w:t>ғ</w:t>
            </w:r>
            <w:r>
              <w:rPr>
                <w:rFonts w:ascii="Times New Roman"/>
                <w:b/>
                <w:i w:val="false"/>
                <w:color w:val="000000"/>
                <w:sz w:val="20"/>
              </w:rPr>
              <w:t>асы</w:t>
            </w:r>
            <w:r>
              <w:br/>
            </w:r>
            <w:r>
              <w:rPr>
                <w:rFonts w:ascii="Times New Roman"/>
                <w:b w:val="false"/>
                <w:i w:val="false"/>
                <w:color w:val="000000"/>
                <w:sz w:val="20"/>
              </w:rPr>
              <w:t>
</w:t>
            </w:r>
            <w:r>
              <w:rPr>
                <w:rFonts w:ascii="Times New Roman"/>
                <w:b w:val="false"/>
                <w:i w:val="false"/>
                <w:color w:val="000000"/>
                <w:sz w:val="20"/>
              </w:rPr>
              <w:t>Цена месяца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франко түрі, партия көлемі, төлем шарты және басқа</w:t>
            </w:r>
            <w:r>
              <w:br/>
            </w:r>
            <w:r>
              <w:rPr>
                <w:rFonts w:ascii="Times New Roman"/>
                <w:b w:val="false"/>
                <w:i w:val="false"/>
                <w:color w:val="000000"/>
                <w:sz w:val="20"/>
              </w:rPr>
              <w:t>
</w:t>
            </w:r>
            <w:r>
              <w:rPr>
                <w:rFonts w:ascii="Times New Roman"/>
                <w:b w:val="false"/>
                <w:i w:val="false"/>
                <w:color w:val="000000"/>
                <w:sz w:val="20"/>
              </w:rPr>
              <w:t>вид франко, объем партии, условие оплаты и другое</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метрлік</w:t>
            </w:r>
            <w:r>
              <w:br/>
            </w:r>
            <w:r>
              <w:rPr>
                <w:rFonts w:ascii="Times New Roman"/>
                <w:b w:val="false"/>
                <w:i w:val="false"/>
                <w:color w:val="000000"/>
                <w:sz w:val="20"/>
              </w:rPr>
              <w:t>
</w:t>
            </w:r>
            <w:r>
              <w:rPr>
                <w:rFonts w:ascii="Times New Roman"/>
                <w:b w:val="false"/>
                <w:i w:val="false"/>
                <w:color w:val="000000"/>
                <w:sz w:val="20"/>
              </w:rPr>
              <w:t>метражные</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кесінділер</w:t>
            </w:r>
            <w:r>
              <w:br/>
            </w:r>
            <w:r>
              <w:rPr>
                <w:rFonts w:ascii="Times New Roman"/>
                <w:b w:val="false"/>
                <w:i w:val="false"/>
                <w:color w:val="000000"/>
                <w:sz w:val="20"/>
              </w:rPr>
              <w:t>
</w:t>
            </w:r>
            <w:r>
              <w:rPr>
                <w:rFonts w:ascii="Times New Roman"/>
                <w:b w:val="false"/>
                <w:i w:val="false"/>
                <w:color w:val="000000"/>
                <w:sz w:val="20"/>
              </w:rPr>
              <w:t>чурки</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r>
              <w:rPr>
                <w:rFonts w:ascii="Times New Roman"/>
                <w:b/>
                <w:i w:val="false"/>
                <w:color w:val="000000"/>
                <w:sz w:val="20"/>
              </w:rPr>
              <w:t>ұ</w:t>
            </w:r>
            <w:r>
              <w:rPr>
                <w:rFonts w:ascii="Times New Roman"/>
                <w:b/>
                <w:i w:val="false"/>
                <w:color w:val="000000"/>
                <w:sz w:val="20"/>
              </w:rPr>
              <w:t>тал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колотые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метрлік</w:t>
            </w:r>
            <w:r>
              <w:br/>
            </w:r>
            <w:r>
              <w:rPr>
                <w:rFonts w:ascii="Times New Roman"/>
                <w:b w:val="false"/>
                <w:i w:val="false"/>
                <w:color w:val="000000"/>
                <w:sz w:val="20"/>
              </w:rPr>
              <w:t>
</w:t>
            </w:r>
            <w:r>
              <w:rPr>
                <w:rFonts w:ascii="Times New Roman"/>
                <w:b w:val="false"/>
                <w:i w:val="false"/>
                <w:color w:val="000000"/>
                <w:sz w:val="20"/>
              </w:rPr>
              <w:t>метражные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кесінділер</w:t>
            </w:r>
            <w:r>
              <w:br/>
            </w:r>
            <w:r>
              <w:rPr>
                <w:rFonts w:ascii="Times New Roman"/>
                <w:b w:val="false"/>
                <w:i w:val="false"/>
                <w:color w:val="000000"/>
                <w:sz w:val="20"/>
              </w:rPr>
              <w:t>
</w:t>
            </w:r>
            <w:r>
              <w:rPr>
                <w:rFonts w:ascii="Times New Roman"/>
                <w:b w:val="false"/>
                <w:i w:val="false"/>
                <w:color w:val="000000"/>
                <w:sz w:val="20"/>
              </w:rPr>
              <w:t>чурки</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r>
              <w:rPr>
                <w:rFonts w:ascii="Times New Roman"/>
                <w:b/>
                <w:i w:val="false"/>
                <w:color w:val="000000"/>
                <w:sz w:val="20"/>
              </w:rPr>
              <w:t>ұ</w:t>
            </w:r>
            <w:r>
              <w:rPr>
                <w:rFonts w:ascii="Times New Roman"/>
                <w:b/>
                <w:i w:val="false"/>
                <w:color w:val="000000"/>
                <w:sz w:val="20"/>
              </w:rPr>
              <w:t>тал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колотые</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Жасыл орман</w:t>
            </w:r>
            <w:r>
              <w:br/>
            </w:r>
            <w:r>
              <w:rPr>
                <w:rFonts w:ascii="Times New Roman"/>
                <w:b w:val="false"/>
                <w:i w:val="false"/>
                <w:color w:val="000000"/>
                <w:sz w:val="20"/>
              </w:rPr>
              <w:t>
</w:t>
            </w:r>
            <w:r>
              <w:rPr>
                <w:rFonts w:ascii="Times New Roman"/>
                <w:b w:val="false"/>
                <w:i w:val="false"/>
                <w:color w:val="000000"/>
                <w:sz w:val="20"/>
              </w:rPr>
              <w:t>Зеленый лес</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Сосна</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w:t>
            </w: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Лиственница</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айы</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Береза</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ктерек</w:t>
            </w:r>
            <w:r>
              <w:br/>
            </w:r>
            <w:r>
              <w:rPr>
                <w:rFonts w:ascii="Times New Roman"/>
                <w:b w:val="false"/>
                <w:i w:val="false"/>
                <w:color w:val="000000"/>
                <w:sz w:val="20"/>
              </w:rPr>
              <w:t>
</w:t>
            </w:r>
            <w:r>
              <w:rPr>
                <w:rFonts w:ascii="Times New Roman"/>
                <w:b w:val="false"/>
                <w:i w:val="false"/>
                <w:color w:val="000000"/>
                <w:sz w:val="20"/>
              </w:rPr>
              <w:t>Осина</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аш т</w:t>
            </w:r>
            <w:r>
              <w:rPr>
                <w:rFonts w:ascii="Times New Roman"/>
                <w:b/>
                <w:i w:val="false"/>
                <w:color w:val="000000"/>
                <w:sz w:val="20"/>
              </w:rPr>
              <w:t>ү</w:t>
            </w:r>
            <w:r>
              <w:rPr>
                <w:rFonts w:ascii="Times New Roman"/>
                <w:b/>
                <w:i w:val="false"/>
                <w:color w:val="000000"/>
                <w:sz w:val="20"/>
              </w:rPr>
              <w:t>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ртендер</w:t>
            </w:r>
            <w:r>
              <w:br/>
            </w:r>
            <w:r>
              <w:rPr>
                <w:rFonts w:ascii="Times New Roman"/>
                <w:b w:val="false"/>
                <w:i w:val="false"/>
                <w:color w:val="000000"/>
                <w:sz w:val="20"/>
              </w:rPr>
              <w:t>
</w:t>
            </w:r>
            <w:r>
              <w:rPr>
                <w:rFonts w:ascii="Times New Roman"/>
                <w:b w:val="false"/>
                <w:i w:val="false"/>
                <w:color w:val="000000"/>
                <w:sz w:val="20"/>
              </w:rPr>
              <w:t>Погорельник</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Сосна</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w:t>
            </w: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Лиственница</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айы</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Береза</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ктерек</w:t>
            </w:r>
            <w:r>
              <w:br/>
            </w:r>
            <w:r>
              <w:rPr>
                <w:rFonts w:ascii="Times New Roman"/>
                <w:b w:val="false"/>
                <w:i w:val="false"/>
                <w:color w:val="000000"/>
                <w:sz w:val="20"/>
              </w:rPr>
              <w:t>
</w:t>
            </w:r>
            <w:r>
              <w:rPr>
                <w:rFonts w:ascii="Times New Roman"/>
                <w:b w:val="false"/>
                <w:i w:val="false"/>
                <w:color w:val="000000"/>
                <w:sz w:val="20"/>
              </w:rPr>
              <w:t>Осина</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аш т</w:t>
            </w:r>
            <w:r>
              <w:rPr>
                <w:rFonts w:ascii="Times New Roman"/>
                <w:b/>
                <w:i w:val="false"/>
                <w:color w:val="000000"/>
                <w:sz w:val="20"/>
              </w:rPr>
              <w:t>ү</w:t>
            </w:r>
            <w:r>
              <w:rPr>
                <w:rFonts w:ascii="Times New Roman"/>
                <w:b/>
                <w:i w:val="false"/>
                <w:color w:val="000000"/>
                <w:sz w:val="20"/>
              </w:rPr>
              <w:t>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уа</w:t>
            </w:r>
            <w:r>
              <w:rPr>
                <w:rFonts w:ascii="Times New Roman"/>
                <w:b/>
                <w:i w:val="false"/>
                <w:color w:val="000000"/>
                <w:sz w:val="20"/>
              </w:rPr>
              <w:t>ғ</w:t>
            </w:r>
            <w:r>
              <w:rPr>
                <w:rFonts w:ascii="Times New Roman"/>
                <w:b/>
                <w:i w:val="false"/>
                <w:color w:val="000000"/>
                <w:sz w:val="20"/>
              </w:rPr>
              <w:t>аш</w:t>
            </w:r>
            <w:r>
              <w:br/>
            </w:r>
            <w:r>
              <w:rPr>
                <w:rFonts w:ascii="Times New Roman"/>
                <w:b w:val="false"/>
                <w:i w:val="false"/>
                <w:color w:val="000000"/>
                <w:sz w:val="20"/>
              </w:rPr>
              <w:t>
</w:t>
            </w:r>
            <w:r>
              <w:rPr>
                <w:rFonts w:ascii="Times New Roman"/>
                <w:b w:val="false"/>
                <w:i w:val="false"/>
                <w:color w:val="000000"/>
                <w:sz w:val="20"/>
              </w:rPr>
              <w:t>Сухостой</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Сосна</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w:t>
            </w: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Лиственница</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айы</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Береза</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ктерек</w:t>
            </w:r>
            <w:r>
              <w:br/>
            </w:r>
            <w:r>
              <w:rPr>
                <w:rFonts w:ascii="Times New Roman"/>
                <w:b w:val="false"/>
                <w:i w:val="false"/>
                <w:color w:val="000000"/>
                <w:sz w:val="20"/>
              </w:rPr>
              <w:t>
</w:t>
            </w:r>
            <w:r>
              <w:rPr>
                <w:rFonts w:ascii="Times New Roman"/>
                <w:b w:val="false"/>
                <w:i w:val="false"/>
                <w:color w:val="000000"/>
                <w:sz w:val="20"/>
              </w:rPr>
              <w:t>Осина</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аш т</w:t>
            </w:r>
            <w:r>
              <w:rPr>
                <w:rFonts w:ascii="Times New Roman"/>
                <w:b/>
                <w:i w:val="false"/>
                <w:color w:val="000000"/>
                <w:sz w:val="20"/>
              </w:rPr>
              <w:t>ү</w:t>
            </w:r>
            <w:r>
              <w:rPr>
                <w:rFonts w:ascii="Times New Roman"/>
                <w:b/>
                <w:i w:val="false"/>
                <w:color w:val="000000"/>
                <w:sz w:val="20"/>
              </w:rPr>
              <w:t>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r>
              <w:rPr>
                <w:rFonts w:ascii="Times New Roman"/>
                <w:b/>
                <w:i w:val="false"/>
                <w:color w:val="000000"/>
                <w:sz w:val="20"/>
              </w:rPr>
              <w:t>Қ</w:t>
            </w:r>
            <w:r>
              <w:rPr>
                <w:rFonts w:ascii="Times New Roman"/>
                <w:b/>
                <w:i w:val="false"/>
                <w:color w:val="000000"/>
                <w:sz w:val="20"/>
              </w:rPr>
              <w:t>ызметті</w:t>
            </w:r>
            <w:r>
              <w:rPr>
                <w:rFonts w:ascii="Times New Roman"/>
                <w:b/>
                <w:i w:val="false"/>
                <w:color w:val="000000"/>
                <w:sz w:val="20"/>
              </w:rPr>
              <w:t>ң</w:t>
            </w:r>
            <w:r>
              <w:rPr>
                <w:rFonts w:ascii="Times New Roman"/>
                <w:b/>
                <w:i w:val="false"/>
                <w:color w:val="000000"/>
                <w:sz w:val="20"/>
              </w:rPr>
              <w:t xml:space="preserve"> бір данасына </w:t>
            </w:r>
            <w:r>
              <w:rPr>
                <w:rFonts w:ascii="Times New Roman"/>
                <w:b/>
                <w:i w:val="false"/>
                <w:color w:val="000000"/>
                <w:sz w:val="20"/>
              </w:rPr>
              <w:t>ҚҚ</w:t>
            </w:r>
            <w:r>
              <w:rPr>
                <w:rFonts w:ascii="Times New Roman"/>
                <w:b/>
                <w:i w:val="false"/>
                <w:color w:val="000000"/>
                <w:sz w:val="20"/>
              </w:rPr>
              <w:t>С-сыз алын</w:t>
            </w:r>
            <w:r>
              <w:rPr>
                <w:rFonts w:ascii="Times New Roman"/>
                <w:b/>
                <w:i w:val="false"/>
                <w:color w:val="000000"/>
                <w:sz w:val="20"/>
              </w:rPr>
              <w:t>ғ</w:t>
            </w:r>
            <w:r>
              <w:rPr>
                <w:rFonts w:ascii="Times New Roman"/>
                <w:b/>
                <w:i w:val="false"/>
                <w:color w:val="000000"/>
                <w:sz w:val="20"/>
              </w:rPr>
              <w:t>ан ба</w:t>
            </w:r>
            <w:r>
              <w:rPr>
                <w:rFonts w:ascii="Times New Roman"/>
                <w:b/>
                <w:i w:val="false"/>
                <w:color w:val="000000"/>
                <w:sz w:val="20"/>
              </w:rPr>
              <w:t>ғ</w:t>
            </w:r>
            <w:r>
              <w:rPr>
                <w:rFonts w:ascii="Times New Roman"/>
                <w:b/>
                <w:i w:val="false"/>
                <w:color w:val="000000"/>
                <w:sz w:val="20"/>
              </w:rPr>
              <w:t>асын те</w:t>
            </w:r>
            <w:r>
              <w:rPr>
                <w:rFonts w:ascii="Times New Roman"/>
                <w:b/>
                <w:i w:val="false"/>
                <w:color w:val="000000"/>
                <w:sz w:val="20"/>
              </w:rPr>
              <w:t>ң</w:t>
            </w:r>
            <w:r>
              <w:rPr>
                <w:rFonts w:ascii="Times New Roman"/>
                <w:b/>
                <w:i w:val="false"/>
                <w:color w:val="000000"/>
                <w:sz w:val="20"/>
              </w:rPr>
              <w:t>гемен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Укажите цену за услуги в тенге за штуку, без НДС</w:t>
            </w:r>
          </w:p>
        </w:tc>
      </w:tr>
    </w:tbl>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4"/>
        <w:gridCol w:w="1511"/>
        <w:gridCol w:w="904"/>
        <w:gridCol w:w="1240"/>
        <w:gridCol w:w="1359"/>
        <w:gridCol w:w="1261"/>
        <w:gridCol w:w="1300"/>
        <w:gridCol w:w="1261"/>
        <w:gridCol w:w="1320"/>
      </w:tblGrid>
      <w:tr>
        <w:trPr>
          <w:trHeight w:val="30" w:hRule="atLeast"/>
        </w:trPr>
        <w:tc>
          <w:tcPr>
            <w:tcW w:w="3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w:t>
            </w:r>
            <w:r>
              <w:rPr>
                <w:rFonts w:ascii="Times New Roman"/>
                <w:b/>
                <w:i w:val="false"/>
                <w:color w:val="000000"/>
                <w:sz w:val="20"/>
              </w:rPr>
              <w:t>қ</w:t>
            </w:r>
            <w:r>
              <w:rPr>
                <w:rFonts w:ascii="Times New Roman"/>
                <w:b/>
                <w:i w:val="false"/>
                <w:color w:val="000000"/>
                <w:sz w:val="20"/>
              </w:rPr>
              <w:t>ызмет) сипаттамасы</w:t>
            </w:r>
            <w:r>
              <w:br/>
            </w:r>
            <w:r>
              <w:rPr>
                <w:rFonts w:ascii="Times New Roman"/>
                <w:b w:val="false"/>
                <w:i w:val="false"/>
                <w:color w:val="000000"/>
                <w:sz w:val="20"/>
              </w:rPr>
              <w:t>
</w:t>
            </w:r>
            <w:r>
              <w:rPr>
                <w:rFonts w:ascii="Times New Roman"/>
                <w:b w:val="false"/>
                <w:i w:val="false"/>
                <w:color w:val="000000"/>
                <w:sz w:val="20"/>
              </w:rPr>
              <w:t>Характеристика товара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w:t>
            </w:r>
            <w:r>
              <w:rPr>
                <w:rFonts w:ascii="Times New Roman"/>
                <w:b/>
                <w:i w:val="false"/>
                <w:color w:val="000000"/>
                <w:sz w:val="20"/>
              </w:rPr>
              <w:t>ң</w:t>
            </w:r>
            <w:r>
              <w:rPr>
                <w:rFonts w:ascii="Times New Roman"/>
                <w:b/>
                <w:i w:val="false"/>
                <w:color w:val="000000"/>
                <w:sz w:val="20"/>
              </w:rPr>
              <w:t xml:space="preserve"> ба</w:t>
            </w:r>
            <w:r>
              <w:rPr>
                <w:rFonts w:ascii="Times New Roman"/>
                <w:b/>
                <w:i w:val="false"/>
                <w:color w:val="000000"/>
                <w:sz w:val="20"/>
              </w:rPr>
              <w:t>ғ</w:t>
            </w:r>
            <w:r>
              <w:rPr>
                <w:rFonts w:ascii="Times New Roman"/>
                <w:b/>
                <w:i w:val="false"/>
                <w:color w:val="000000"/>
                <w:sz w:val="20"/>
              </w:rPr>
              <w:t>асы</w:t>
            </w:r>
            <w:r>
              <w:br/>
            </w:r>
            <w:r>
              <w:rPr>
                <w:rFonts w:ascii="Times New Roman"/>
                <w:b w:val="false"/>
                <w:i w:val="false"/>
                <w:color w:val="000000"/>
                <w:sz w:val="20"/>
              </w:rPr>
              <w:t>
</w:t>
            </w:r>
            <w:r>
              <w:rPr>
                <w:rFonts w:ascii="Times New Roman"/>
                <w:b w:val="false"/>
                <w:i w:val="false"/>
                <w:color w:val="000000"/>
                <w:sz w:val="20"/>
              </w:rPr>
              <w:t>Цена отчетного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w:t>
            </w:r>
            <w:r>
              <w:rPr>
                <w:rFonts w:ascii="Times New Roman"/>
                <w:b/>
                <w:i w:val="false"/>
                <w:color w:val="000000"/>
                <w:sz w:val="20"/>
              </w:rPr>
              <w:t>ңғ</w:t>
            </w:r>
            <w:r>
              <w:rPr>
                <w:rFonts w:ascii="Times New Roman"/>
                <w:b/>
                <w:i w:val="false"/>
                <w:color w:val="000000"/>
                <w:sz w:val="20"/>
              </w:rPr>
              <w:t xml:space="preserve">ы </w:t>
            </w:r>
            <w:r>
              <w:rPr>
                <w:rFonts w:ascii="Times New Roman"/>
                <w:b/>
                <w:i w:val="false"/>
                <w:color w:val="000000"/>
                <w:sz w:val="20"/>
              </w:rPr>
              <w:t>ө</w:t>
            </w:r>
            <w:r>
              <w:rPr>
                <w:rFonts w:ascii="Times New Roman"/>
                <w:b/>
                <w:i w:val="false"/>
                <w:color w:val="000000"/>
                <w:sz w:val="20"/>
              </w:rPr>
              <w:t>ткізу айыны</w:t>
            </w:r>
            <w:r>
              <w:rPr>
                <w:rFonts w:ascii="Times New Roman"/>
                <w:b/>
                <w:i w:val="false"/>
                <w:color w:val="000000"/>
                <w:sz w:val="20"/>
              </w:rPr>
              <w:t>ң</w:t>
            </w:r>
            <w:r>
              <w:rPr>
                <w:rFonts w:ascii="Times New Roman"/>
                <w:b/>
                <w:i w:val="false"/>
                <w:color w:val="000000"/>
                <w:sz w:val="20"/>
              </w:rPr>
              <w:t xml:space="preserve"> ба</w:t>
            </w:r>
            <w:r>
              <w:rPr>
                <w:rFonts w:ascii="Times New Roman"/>
                <w:b/>
                <w:i w:val="false"/>
                <w:color w:val="000000"/>
                <w:sz w:val="20"/>
              </w:rPr>
              <w:t>ғ</w:t>
            </w:r>
            <w:r>
              <w:rPr>
                <w:rFonts w:ascii="Times New Roman"/>
                <w:b/>
                <w:i w:val="false"/>
                <w:color w:val="000000"/>
                <w:sz w:val="20"/>
              </w:rPr>
              <w:t>асы</w:t>
            </w:r>
            <w:r>
              <w:br/>
            </w:r>
            <w:r>
              <w:rPr>
                <w:rFonts w:ascii="Times New Roman"/>
                <w:b w:val="false"/>
                <w:i w:val="false"/>
                <w:color w:val="000000"/>
                <w:sz w:val="20"/>
              </w:rPr>
              <w:t>
</w:t>
            </w:r>
            <w:r>
              <w:rPr>
                <w:rFonts w:ascii="Times New Roman"/>
                <w:b w:val="false"/>
                <w:i w:val="false"/>
                <w:color w:val="000000"/>
                <w:sz w:val="20"/>
              </w:rPr>
              <w:t>Цена месяца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w:t>
            </w:r>
            <w:r>
              <w:rPr>
                <w:rFonts w:ascii="Times New Roman"/>
                <w:b/>
                <w:i w:val="false"/>
                <w:color w:val="000000"/>
                <w:sz w:val="20"/>
              </w:rPr>
              <w:t>зынды</w:t>
            </w:r>
            <w:r>
              <w:rPr>
                <w:rFonts w:ascii="Times New Roman"/>
                <w:b/>
                <w:i w:val="false"/>
                <w:color w:val="000000"/>
                <w:sz w:val="20"/>
              </w:rPr>
              <w:t>ғ</w:t>
            </w:r>
            <w:r>
              <w:rPr>
                <w:rFonts w:ascii="Times New Roman"/>
                <w:b/>
                <w:i w:val="false"/>
                <w:color w:val="000000"/>
                <w:sz w:val="20"/>
              </w:rPr>
              <w:t>ы, м</w:t>
            </w:r>
            <w:r>
              <w:br/>
            </w:r>
            <w:r>
              <w:rPr>
                <w:rFonts w:ascii="Times New Roman"/>
                <w:b w:val="false"/>
                <w:i w:val="false"/>
                <w:color w:val="000000"/>
                <w:sz w:val="20"/>
              </w:rPr>
              <w:t>
</w:t>
            </w:r>
            <w:r>
              <w:rPr>
                <w:rFonts w:ascii="Times New Roman"/>
                <w:b w:val="false"/>
                <w:i w:val="false"/>
                <w:color w:val="000000"/>
                <w:sz w:val="20"/>
              </w:rPr>
              <w:t>высота, м</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жасы, жыл</w:t>
            </w:r>
            <w:r>
              <w:br/>
            </w:r>
            <w:r>
              <w:rPr>
                <w:rFonts w:ascii="Times New Roman"/>
                <w:b w:val="false"/>
                <w:i w:val="false"/>
                <w:color w:val="000000"/>
                <w:sz w:val="20"/>
              </w:rPr>
              <w:t>
</w:t>
            </w:r>
            <w:r>
              <w:rPr>
                <w:rFonts w:ascii="Times New Roman"/>
                <w:b w:val="false"/>
                <w:i w:val="false"/>
                <w:color w:val="000000"/>
                <w:sz w:val="20"/>
              </w:rPr>
              <w:t>возраст, лет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тамыр ж</w:t>
            </w:r>
            <w:r>
              <w:rPr>
                <w:rFonts w:ascii="Times New Roman"/>
                <w:b/>
                <w:i w:val="false"/>
                <w:color w:val="000000"/>
                <w:sz w:val="20"/>
              </w:rPr>
              <w:t>ү</w:t>
            </w:r>
            <w:r>
              <w:rPr>
                <w:rFonts w:ascii="Times New Roman"/>
                <w:b/>
                <w:i w:val="false"/>
                <w:color w:val="000000"/>
                <w:sz w:val="20"/>
              </w:rPr>
              <w:t>йесі кесекпен</w:t>
            </w:r>
            <w:r>
              <w:br/>
            </w:r>
            <w:r>
              <w:rPr>
                <w:rFonts w:ascii="Times New Roman"/>
                <w:b w:val="false"/>
                <w:i w:val="false"/>
                <w:color w:val="000000"/>
                <w:sz w:val="20"/>
              </w:rPr>
              <w:t>
</w:t>
            </w:r>
            <w:r>
              <w:rPr>
                <w:rFonts w:ascii="Times New Roman"/>
                <w:b w:val="false"/>
                <w:i w:val="false"/>
                <w:color w:val="000000"/>
                <w:sz w:val="20"/>
              </w:rPr>
              <w:t>корневая системас комом</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тамыр жүйесінің күйі кесексіз</w:t>
            </w:r>
            <w:r>
              <w:br/>
            </w:r>
            <w:r>
              <w:rPr>
                <w:rFonts w:ascii="Times New Roman"/>
                <w:b w:val="false"/>
                <w:i w:val="false"/>
                <w:color w:val="000000"/>
                <w:sz w:val="20"/>
              </w:rPr>
              <w:t>
</w:t>
            </w:r>
            <w:r>
              <w:rPr>
                <w:rFonts w:ascii="Times New Roman"/>
                <w:b w:val="false"/>
                <w:i w:val="false"/>
                <w:color w:val="000000"/>
                <w:sz w:val="20"/>
              </w:rPr>
              <w:t>корневая система без кома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тамыр ж</w:t>
            </w:r>
            <w:r>
              <w:rPr>
                <w:rFonts w:ascii="Times New Roman"/>
                <w:b/>
                <w:i w:val="false"/>
                <w:color w:val="000000"/>
                <w:sz w:val="20"/>
              </w:rPr>
              <w:t>ү</w:t>
            </w:r>
            <w:r>
              <w:rPr>
                <w:rFonts w:ascii="Times New Roman"/>
                <w:b/>
                <w:i w:val="false"/>
                <w:color w:val="000000"/>
                <w:sz w:val="20"/>
              </w:rPr>
              <w:t>йесі кесекпен</w:t>
            </w:r>
            <w:r>
              <w:br/>
            </w:r>
            <w:r>
              <w:rPr>
                <w:rFonts w:ascii="Times New Roman"/>
                <w:b w:val="false"/>
                <w:i w:val="false"/>
                <w:color w:val="000000"/>
                <w:sz w:val="20"/>
              </w:rPr>
              <w:t>
</w:t>
            </w:r>
            <w:r>
              <w:rPr>
                <w:rFonts w:ascii="Times New Roman"/>
                <w:b w:val="false"/>
                <w:i w:val="false"/>
                <w:color w:val="000000"/>
                <w:sz w:val="20"/>
              </w:rPr>
              <w:t>корневая система с комом</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тамыр жүйесінің күйі кесексіз</w:t>
            </w:r>
            <w:r>
              <w:br/>
            </w:r>
            <w:r>
              <w:rPr>
                <w:rFonts w:ascii="Times New Roman"/>
                <w:b w:val="false"/>
                <w:i w:val="false"/>
                <w:color w:val="000000"/>
                <w:sz w:val="20"/>
              </w:rPr>
              <w:t>
</w:t>
            </w:r>
            <w:r>
              <w:rPr>
                <w:rFonts w:ascii="Times New Roman"/>
                <w:b w:val="false"/>
                <w:i w:val="false"/>
                <w:color w:val="000000"/>
                <w:sz w:val="20"/>
              </w:rPr>
              <w:t>корневая система без кома</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және бұта тұқымдылардың екпелері мен көшеттерін өсіру бойынша қызметтер</w:t>
            </w:r>
            <w:r>
              <w:br/>
            </w:r>
            <w:r>
              <w:rPr>
                <w:rFonts w:ascii="Times New Roman"/>
                <w:b w:val="false"/>
                <w:i w:val="false"/>
                <w:color w:val="000000"/>
                <w:sz w:val="20"/>
              </w:rPr>
              <w:t>
</w:t>
            </w:r>
            <w:r>
              <w:rPr>
                <w:rFonts w:ascii="Times New Roman"/>
                <w:b w:val="false"/>
                <w:i w:val="false"/>
                <w:color w:val="000000"/>
                <w:sz w:val="20"/>
              </w:rPr>
              <w:t>Услуги по выращиванию сеянцев и саженцев древесных и кустарниковых пород</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021020200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3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Сосна</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w:t>
            </w: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Лиственница</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айы</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Береза</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ктерек</w:t>
            </w:r>
            <w:r>
              <w:br/>
            </w:r>
            <w:r>
              <w:rPr>
                <w:rFonts w:ascii="Times New Roman"/>
                <w:b w:val="false"/>
                <w:i w:val="false"/>
                <w:color w:val="000000"/>
                <w:sz w:val="20"/>
              </w:rPr>
              <w:t>
</w:t>
            </w:r>
            <w:r>
              <w:rPr>
                <w:rFonts w:ascii="Times New Roman"/>
                <w:b w:val="false"/>
                <w:i w:val="false"/>
                <w:color w:val="000000"/>
                <w:sz w:val="20"/>
              </w:rPr>
              <w:t>Осина</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аш т</w:t>
            </w:r>
            <w:r>
              <w:rPr>
                <w:rFonts w:ascii="Times New Roman"/>
                <w:b/>
                <w:i w:val="false"/>
                <w:color w:val="000000"/>
                <w:sz w:val="20"/>
              </w:rPr>
              <w:t>ү</w:t>
            </w:r>
            <w:r>
              <w:rPr>
                <w:rFonts w:ascii="Times New Roman"/>
                <w:b/>
                <w:i w:val="false"/>
                <w:color w:val="000000"/>
                <w:sz w:val="20"/>
              </w:rPr>
              <w:t>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r>
              <w:rPr>
                <w:rFonts w:ascii="Times New Roman"/>
                <w:b/>
                <w:i w:val="false"/>
                <w:color w:val="000000"/>
                <w:sz w:val="20"/>
              </w:rPr>
              <w:t>Қ</w:t>
            </w:r>
            <w:r>
              <w:rPr>
                <w:rFonts w:ascii="Times New Roman"/>
                <w:b/>
                <w:i w:val="false"/>
                <w:color w:val="000000"/>
                <w:sz w:val="20"/>
              </w:rPr>
              <w:t>ызметті</w:t>
            </w:r>
            <w:r>
              <w:rPr>
                <w:rFonts w:ascii="Times New Roman"/>
                <w:b/>
                <w:i w:val="false"/>
                <w:color w:val="000000"/>
                <w:sz w:val="20"/>
              </w:rPr>
              <w:t>ң</w:t>
            </w:r>
            <w:r>
              <w:rPr>
                <w:rFonts w:ascii="Times New Roman"/>
                <w:b/>
                <w:i w:val="false"/>
                <w:color w:val="000000"/>
                <w:sz w:val="20"/>
              </w:rPr>
              <w:t xml:space="preserve"> гектар</w:t>
            </w:r>
            <w:r>
              <w:rPr>
                <w:rFonts w:ascii="Times New Roman"/>
                <w:b/>
                <w:i w:val="false"/>
                <w:color w:val="000000"/>
                <w:sz w:val="20"/>
              </w:rPr>
              <w:t>ғ</w:t>
            </w:r>
            <w:r>
              <w:rPr>
                <w:rFonts w:ascii="Times New Roman"/>
                <w:b/>
                <w:i w:val="false"/>
                <w:color w:val="000000"/>
                <w:sz w:val="20"/>
              </w:rPr>
              <w:t xml:space="preserve">а </w:t>
            </w:r>
            <w:r>
              <w:rPr>
                <w:rFonts w:ascii="Times New Roman"/>
                <w:b/>
                <w:i w:val="false"/>
                <w:color w:val="000000"/>
                <w:sz w:val="20"/>
              </w:rPr>
              <w:t>ҚҚ</w:t>
            </w:r>
            <w:r>
              <w:rPr>
                <w:rFonts w:ascii="Times New Roman"/>
                <w:b/>
                <w:i w:val="false"/>
                <w:color w:val="000000"/>
                <w:sz w:val="20"/>
              </w:rPr>
              <w:t>С-сыз алын</w:t>
            </w:r>
            <w:r>
              <w:rPr>
                <w:rFonts w:ascii="Times New Roman"/>
                <w:b/>
                <w:i w:val="false"/>
                <w:color w:val="000000"/>
                <w:sz w:val="20"/>
              </w:rPr>
              <w:t>ғ</w:t>
            </w:r>
            <w:r>
              <w:rPr>
                <w:rFonts w:ascii="Times New Roman"/>
                <w:b/>
                <w:i w:val="false"/>
                <w:color w:val="000000"/>
                <w:sz w:val="20"/>
              </w:rPr>
              <w:t>ан ба</w:t>
            </w:r>
            <w:r>
              <w:rPr>
                <w:rFonts w:ascii="Times New Roman"/>
                <w:b/>
                <w:i w:val="false"/>
                <w:color w:val="000000"/>
                <w:sz w:val="20"/>
              </w:rPr>
              <w:t>ғ</w:t>
            </w:r>
            <w:r>
              <w:rPr>
                <w:rFonts w:ascii="Times New Roman"/>
                <w:b/>
                <w:i w:val="false"/>
                <w:color w:val="000000"/>
                <w:sz w:val="20"/>
              </w:rPr>
              <w:t>асын те</w:t>
            </w:r>
            <w:r>
              <w:rPr>
                <w:rFonts w:ascii="Times New Roman"/>
                <w:b/>
                <w:i w:val="false"/>
                <w:color w:val="000000"/>
                <w:sz w:val="20"/>
              </w:rPr>
              <w:t>ң</w:t>
            </w:r>
            <w:r>
              <w:rPr>
                <w:rFonts w:ascii="Times New Roman"/>
                <w:b/>
                <w:i w:val="false"/>
                <w:color w:val="000000"/>
                <w:sz w:val="20"/>
              </w:rPr>
              <w:t>гемен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Укажите цену за услуги в тенге за гектар, без НДС</w:t>
            </w:r>
          </w:p>
        </w:tc>
      </w:tr>
    </w:tbl>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5"/>
        <w:gridCol w:w="1564"/>
        <w:gridCol w:w="1100"/>
        <w:gridCol w:w="3744"/>
        <w:gridCol w:w="1971"/>
        <w:gridCol w:w="1836"/>
      </w:tblGrid>
      <w:tr>
        <w:trPr>
          <w:trHeight w:val="30" w:hRule="atLeast"/>
        </w:trPr>
        <w:tc>
          <w:tcPr>
            <w:tcW w:w="3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w:t>
            </w:r>
            <w:r>
              <w:rPr>
                <w:rFonts w:ascii="Times New Roman"/>
                <w:b/>
                <w:i w:val="false"/>
                <w:color w:val="000000"/>
                <w:sz w:val="20"/>
              </w:rPr>
              <w:t>қ</w:t>
            </w:r>
            <w:r>
              <w:rPr>
                <w:rFonts w:ascii="Times New Roman"/>
                <w:b/>
                <w:i w:val="false"/>
                <w:color w:val="000000"/>
                <w:sz w:val="20"/>
              </w:rPr>
              <w:t>ызмет) сипаттамасы</w:t>
            </w:r>
            <w:r>
              <w:br/>
            </w:r>
            <w:r>
              <w:rPr>
                <w:rFonts w:ascii="Times New Roman"/>
                <w:b w:val="false"/>
                <w:i w:val="false"/>
                <w:color w:val="000000"/>
                <w:sz w:val="20"/>
              </w:rPr>
              <w:t>
</w:t>
            </w:r>
            <w:r>
              <w:rPr>
                <w:rFonts w:ascii="Times New Roman"/>
                <w:b w:val="false"/>
                <w:i w:val="false"/>
                <w:color w:val="000000"/>
                <w:sz w:val="20"/>
              </w:rPr>
              <w:t>Характеристика товара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асы</w:t>
            </w:r>
            <w:r>
              <w:br/>
            </w:r>
            <w:r>
              <w:rPr>
                <w:rFonts w:ascii="Times New Roman"/>
                <w:b w:val="false"/>
                <w:i w:val="false"/>
                <w:color w:val="000000"/>
                <w:sz w:val="20"/>
              </w:rPr>
              <w:t>
</w:t>
            </w:r>
            <w:r>
              <w:rPr>
                <w:rFonts w:ascii="Times New Roman"/>
                <w:b w:val="false"/>
                <w:i w:val="false"/>
                <w:color w:val="000000"/>
                <w:sz w:val="20"/>
              </w:rPr>
              <w:t>Цена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көшеттерді отырғызу, қосымша отырғызу, басқа жерге қайта отырғызу, сирету және басқалар</w:t>
            </w:r>
            <w:r>
              <w:br/>
            </w:r>
            <w:r>
              <w:rPr>
                <w:rFonts w:ascii="Times New Roman"/>
                <w:b w:val="false"/>
                <w:i w:val="false"/>
                <w:color w:val="000000"/>
                <w:sz w:val="20"/>
              </w:rPr>
              <w:t>
</w:t>
            </w:r>
            <w:r>
              <w:rPr>
                <w:rFonts w:ascii="Times New Roman"/>
                <w:b w:val="false"/>
                <w:i w:val="false"/>
                <w:color w:val="000000"/>
                <w:sz w:val="20"/>
              </w:rPr>
              <w:t>посадка, подсадка, пересадка саженцев, прореживание и другое</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отчетного месяца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соңғы өткізу айының</w:t>
            </w:r>
            <w:r>
              <w:br/>
            </w:r>
            <w:r>
              <w:rPr>
                <w:rFonts w:ascii="Times New Roman"/>
                <w:b w:val="false"/>
                <w:i w:val="false"/>
                <w:color w:val="000000"/>
                <w:sz w:val="20"/>
              </w:rPr>
              <w:t>
</w:t>
            </w:r>
            <w:r>
              <w:rPr>
                <w:rFonts w:ascii="Times New Roman"/>
                <w:b w:val="false"/>
                <w:i w:val="false"/>
                <w:color w:val="000000"/>
                <w:sz w:val="20"/>
              </w:rPr>
              <w:t>месяца последней реализации</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өсіру бойынша қызметтер (көшеттерді отырғызу, қосымша отырғызу, басқа жерге қайта отырғызу, сирету және тағы басқалар)</w:t>
            </w:r>
            <w:r>
              <w:br/>
            </w:r>
            <w:r>
              <w:rPr>
                <w:rFonts w:ascii="Times New Roman"/>
                <w:b w:val="false"/>
                <w:i w:val="false"/>
                <w:color w:val="000000"/>
                <w:sz w:val="20"/>
              </w:rPr>
              <w:t>
</w:t>
            </w:r>
            <w:r>
              <w:rPr>
                <w:rFonts w:ascii="Times New Roman"/>
                <w:b w:val="false"/>
                <w:i w:val="false"/>
                <w:color w:val="000000"/>
                <w:sz w:val="20"/>
              </w:rPr>
              <w:t>Услуги по выращиванию леса (посадка, подсадка, пересадка саженцев, прореживание и так далее)</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024010110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3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Сосна</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w:t>
            </w: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Лиственница</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айы</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Береза</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ктерек</w:t>
            </w:r>
            <w:r>
              <w:br/>
            </w:r>
            <w:r>
              <w:rPr>
                <w:rFonts w:ascii="Times New Roman"/>
                <w:b w:val="false"/>
                <w:i w:val="false"/>
                <w:color w:val="000000"/>
                <w:sz w:val="20"/>
              </w:rPr>
              <w:t>
</w:t>
            </w:r>
            <w:r>
              <w:rPr>
                <w:rFonts w:ascii="Times New Roman"/>
                <w:b w:val="false"/>
                <w:i w:val="false"/>
                <w:color w:val="000000"/>
                <w:sz w:val="20"/>
              </w:rPr>
              <w:t>Осина</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аш т</w:t>
            </w:r>
            <w:r>
              <w:rPr>
                <w:rFonts w:ascii="Times New Roman"/>
                <w:b/>
                <w:i w:val="false"/>
                <w:color w:val="000000"/>
                <w:sz w:val="20"/>
              </w:rPr>
              <w:t>ү</w:t>
            </w:r>
            <w:r>
              <w:rPr>
                <w:rFonts w:ascii="Times New Roman"/>
                <w:b/>
                <w:i w:val="false"/>
                <w:color w:val="000000"/>
                <w:sz w:val="20"/>
              </w:rPr>
              <w:t>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Орман шаруашылығы саласындағы қызметтердің гектарға ҚҚС-сыз алынған бағасын теңгемен көрсетіңіз</w:t>
            </w:r>
            <w:r>
              <w:br/>
            </w:r>
            <w:r>
              <w:rPr>
                <w:rFonts w:ascii="Times New Roman"/>
                <w:b w:val="false"/>
                <w:i w:val="false"/>
                <w:color w:val="000000"/>
                <w:sz w:val="20"/>
              </w:rPr>
              <w:t>
</w:t>
            </w:r>
            <w:r>
              <w:rPr>
                <w:rFonts w:ascii="Times New Roman"/>
                <w:b w:val="false"/>
                <w:i w:val="false"/>
                <w:color w:val="000000"/>
                <w:sz w:val="20"/>
              </w:rPr>
              <w:t>Укажите цену за услуги в области лесоводства, в тенге за гектар, без НДС</w:t>
            </w:r>
          </w:p>
        </w:tc>
      </w:tr>
    </w:tbl>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6"/>
        <w:gridCol w:w="1497"/>
        <w:gridCol w:w="659"/>
        <w:gridCol w:w="3361"/>
        <w:gridCol w:w="2038"/>
        <w:gridCol w:w="2549"/>
      </w:tblGrid>
      <w:tr>
        <w:trPr>
          <w:trHeight w:val="30" w:hRule="atLeast"/>
        </w:trPr>
        <w:tc>
          <w:tcPr>
            <w:tcW w:w="3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w:t>
            </w:r>
            <w:r>
              <w:rPr>
                <w:rFonts w:ascii="Times New Roman"/>
                <w:b/>
                <w:i w:val="false"/>
                <w:color w:val="000000"/>
                <w:sz w:val="20"/>
              </w:rPr>
              <w:t>қ</w:t>
            </w:r>
            <w:r>
              <w:rPr>
                <w:rFonts w:ascii="Times New Roman"/>
                <w:b/>
                <w:i w:val="false"/>
                <w:color w:val="000000"/>
                <w:sz w:val="20"/>
              </w:rPr>
              <w:t>ызмет) сипаттамасы</w:t>
            </w:r>
            <w:r>
              <w:br/>
            </w:r>
            <w:r>
              <w:rPr>
                <w:rFonts w:ascii="Times New Roman"/>
                <w:b w:val="false"/>
                <w:i w:val="false"/>
                <w:color w:val="000000"/>
                <w:sz w:val="20"/>
              </w:rPr>
              <w:t>
</w:t>
            </w:r>
            <w:r>
              <w:rPr>
                <w:rFonts w:ascii="Times New Roman"/>
                <w:b w:val="false"/>
                <w:i w:val="false"/>
                <w:color w:val="000000"/>
                <w:sz w:val="20"/>
              </w:rPr>
              <w:t>Характеристика товара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асы</w:t>
            </w:r>
            <w:r>
              <w:br/>
            </w:r>
            <w:r>
              <w:rPr>
                <w:rFonts w:ascii="Times New Roman"/>
                <w:b w:val="false"/>
                <w:i w:val="false"/>
                <w:color w:val="000000"/>
                <w:sz w:val="20"/>
              </w:rPr>
              <w:t>
</w:t>
            </w:r>
            <w:r>
              <w:rPr>
                <w:rFonts w:ascii="Times New Roman"/>
                <w:b w:val="false"/>
                <w:i w:val="false"/>
                <w:color w:val="000000"/>
                <w:sz w:val="20"/>
              </w:rPr>
              <w:t>Цена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ызметті</w:t>
            </w:r>
            <w:r>
              <w:rPr>
                <w:rFonts w:ascii="Times New Roman"/>
                <w:b/>
                <w:i w:val="false"/>
                <w:color w:val="000000"/>
                <w:sz w:val="20"/>
              </w:rPr>
              <w:t>ң т</w:t>
            </w:r>
            <w:r>
              <w:rPr>
                <w:rFonts w:ascii="Times New Roman"/>
                <w:b/>
                <w:i w:val="false"/>
                <w:color w:val="000000"/>
                <w:sz w:val="20"/>
              </w:rPr>
              <w:t>ү</w:t>
            </w:r>
            <w:r>
              <w:rPr>
                <w:rFonts w:ascii="Times New Roman"/>
                <w:b/>
                <w:i w:val="false"/>
                <w:color w:val="000000"/>
                <w:sz w:val="20"/>
              </w:rPr>
              <w:t>рі</w:t>
            </w:r>
            <w:r>
              <w:br/>
            </w:r>
            <w:r>
              <w:rPr>
                <w:rFonts w:ascii="Times New Roman"/>
                <w:b w:val="false"/>
                <w:i w:val="false"/>
                <w:color w:val="000000"/>
                <w:sz w:val="20"/>
              </w:rPr>
              <w:t>
</w:t>
            </w:r>
            <w:r>
              <w:rPr>
                <w:rFonts w:ascii="Times New Roman"/>
                <w:b w:val="false"/>
                <w:i w:val="false"/>
                <w:color w:val="000000"/>
                <w:sz w:val="20"/>
              </w:rPr>
              <w:t>вид услуги</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отчетного месяца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w:t>
            </w:r>
            <w:r>
              <w:rPr>
                <w:rFonts w:ascii="Times New Roman"/>
                <w:b/>
                <w:i w:val="false"/>
                <w:color w:val="000000"/>
                <w:sz w:val="20"/>
              </w:rPr>
              <w:t>ңғ</w:t>
            </w:r>
            <w:r>
              <w:rPr>
                <w:rFonts w:ascii="Times New Roman"/>
                <w:b/>
                <w:i w:val="false"/>
                <w:color w:val="000000"/>
                <w:sz w:val="20"/>
              </w:rPr>
              <w:t xml:space="preserve">ы </w:t>
            </w:r>
            <w:r>
              <w:rPr>
                <w:rFonts w:ascii="Times New Roman"/>
                <w:b/>
                <w:i w:val="false"/>
                <w:color w:val="000000"/>
                <w:sz w:val="20"/>
              </w:rPr>
              <w:t>ө</w:t>
            </w:r>
            <w:r>
              <w:rPr>
                <w:rFonts w:ascii="Times New Roman"/>
                <w:b/>
                <w:i w:val="false"/>
                <w:color w:val="000000"/>
                <w:sz w:val="20"/>
              </w:rPr>
              <w:t>ткізу айыны</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месяца последней реализации</w:t>
            </w:r>
          </w:p>
        </w:tc>
      </w:tr>
      <w:tr>
        <w:trPr>
          <w:trHeight w:val="30" w:hRule="atLeast"/>
        </w:trPr>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3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қорын қорғау және күзету бойынша қызметтер</w:t>
            </w:r>
            <w:r>
              <w:br/>
            </w:r>
            <w:r>
              <w:rPr>
                <w:rFonts w:ascii="Times New Roman"/>
                <w:b w:val="false"/>
                <w:i w:val="false"/>
                <w:color w:val="000000"/>
                <w:sz w:val="20"/>
              </w:rPr>
              <w:t>
</w:t>
            </w:r>
            <w:r>
              <w:rPr>
                <w:rFonts w:ascii="Times New Roman"/>
                <w:b w:val="false"/>
                <w:i w:val="false"/>
                <w:color w:val="000000"/>
                <w:sz w:val="20"/>
              </w:rPr>
              <w:t>Услуги по охране и защите лесного фонда</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024010170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Өртке қарсы іс-шараларды ұйымдастыру, орман өрттерін болдырмау, оларды уақытында анықтау және жою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противопожарному обустройству, предупреждению лесных пожаров, своевременному их обнаружению и ликвидации</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024010180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шаруашылығын басқару бойынша қызметтер</w:t>
            </w:r>
            <w:r>
              <w:br/>
            </w:r>
            <w:r>
              <w:rPr>
                <w:rFonts w:ascii="Times New Roman"/>
                <w:b w:val="false"/>
                <w:i w:val="false"/>
                <w:color w:val="000000"/>
                <w:sz w:val="20"/>
              </w:rPr>
              <w:t>
</w:t>
            </w:r>
            <w:r>
              <w:rPr>
                <w:rFonts w:ascii="Times New Roman"/>
                <w:b w:val="false"/>
                <w:i w:val="false"/>
                <w:color w:val="000000"/>
                <w:sz w:val="20"/>
              </w:rPr>
              <w:t>Услуги по управлению лесным хозяйством</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024010191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шаруашылы</w:t>
            </w:r>
            <w:r>
              <w:rPr>
                <w:rFonts w:ascii="Times New Roman"/>
                <w:b/>
                <w:i w:val="false"/>
                <w:color w:val="000000"/>
                <w:sz w:val="20"/>
              </w:rPr>
              <w:t>ғ</w:t>
            </w:r>
            <w:r>
              <w:rPr>
                <w:rFonts w:ascii="Times New Roman"/>
                <w:b/>
                <w:i w:val="false"/>
                <w:color w:val="000000"/>
                <w:sz w:val="20"/>
              </w:rPr>
              <w:t>ы саласында</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ө</w:t>
            </w:r>
            <w:r>
              <w:rPr>
                <w:rFonts w:ascii="Times New Roman"/>
                <w:b/>
                <w:i w:val="false"/>
                <w:color w:val="000000"/>
                <w:sz w:val="20"/>
              </w:rPr>
              <w:t xml:space="preserve">зге де </w:t>
            </w:r>
            <w:r>
              <w:rPr>
                <w:rFonts w:ascii="Times New Roman"/>
                <w:b/>
                <w:i w:val="false"/>
                <w:color w:val="000000"/>
                <w:sz w:val="20"/>
              </w:rPr>
              <w:t>қ</w:t>
            </w:r>
            <w:r>
              <w:rPr>
                <w:rFonts w:ascii="Times New Roman"/>
                <w:b/>
                <w:i w:val="false"/>
                <w:color w:val="000000"/>
                <w:sz w:val="20"/>
              </w:rPr>
              <w:t>ызметтер</w:t>
            </w:r>
            <w:r>
              <w:br/>
            </w:r>
            <w:r>
              <w:rPr>
                <w:rFonts w:ascii="Times New Roman"/>
                <w:b w:val="false"/>
                <w:i w:val="false"/>
                <w:color w:val="000000"/>
                <w:sz w:val="20"/>
              </w:rPr>
              <w:t>
</w:t>
            </w:r>
            <w:r>
              <w:rPr>
                <w:rFonts w:ascii="Times New Roman"/>
                <w:b w:val="false"/>
                <w:i w:val="false"/>
                <w:color w:val="000000"/>
                <w:sz w:val="20"/>
              </w:rPr>
              <w:t>Услуги в области лесоводства прочие</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024010199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40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К</w:t>
            </w:r>
            <w:r>
              <w:rPr>
                <w:rFonts w:ascii="Times New Roman"/>
                <w:b/>
                <w:i w:val="false"/>
                <w:color w:val="000000"/>
                <w:sz w:val="20"/>
              </w:rPr>
              <w:t>ө</w:t>
            </w:r>
            <w:r>
              <w:rPr>
                <w:rFonts w:ascii="Times New Roman"/>
                <w:b/>
                <w:i w:val="false"/>
                <w:color w:val="000000"/>
                <w:sz w:val="20"/>
              </w:rPr>
              <w:t>бінесе орман шегінде с</w:t>
            </w:r>
            <w:r>
              <w:rPr>
                <w:rFonts w:ascii="Times New Roman"/>
                <w:b/>
                <w:i w:val="false"/>
                <w:color w:val="000000"/>
                <w:sz w:val="20"/>
              </w:rPr>
              <w:t>ү</w:t>
            </w:r>
            <w:r>
              <w:rPr>
                <w:rFonts w:ascii="Times New Roman"/>
                <w:b/>
                <w:i w:val="false"/>
                <w:color w:val="000000"/>
                <w:sz w:val="20"/>
              </w:rPr>
              <w:t>йретіп тасу ж</w:t>
            </w:r>
            <w:r>
              <w:rPr>
                <w:rFonts w:ascii="Times New Roman"/>
                <w:b/>
                <w:i w:val="false"/>
                <w:color w:val="000000"/>
                <w:sz w:val="20"/>
              </w:rPr>
              <w:t>ұ</w:t>
            </w:r>
            <w:r>
              <w:rPr>
                <w:rFonts w:ascii="Times New Roman"/>
                <w:b/>
                <w:i w:val="false"/>
                <w:color w:val="000000"/>
                <w:sz w:val="20"/>
              </w:rPr>
              <w:t>мыстарымен бірге б</w:t>
            </w:r>
            <w:r>
              <w:rPr>
                <w:rFonts w:ascii="Times New Roman"/>
                <w:b/>
                <w:i w:val="false"/>
                <w:color w:val="000000"/>
                <w:sz w:val="20"/>
              </w:rPr>
              <w:t>ө</w:t>
            </w:r>
            <w:r>
              <w:rPr>
                <w:rFonts w:ascii="Times New Roman"/>
                <w:b/>
                <w:i w:val="false"/>
                <w:color w:val="000000"/>
                <w:sz w:val="20"/>
              </w:rPr>
              <w:t xml:space="preserve">ренелерді тасымалдау бойынша </w:t>
            </w:r>
            <w:r>
              <w:rPr>
                <w:rFonts w:ascii="Times New Roman"/>
                <w:b/>
                <w:i w:val="false"/>
                <w:color w:val="000000"/>
                <w:sz w:val="20"/>
              </w:rPr>
              <w:t>қ</w:t>
            </w:r>
            <w:r>
              <w:rPr>
                <w:rFonts w:ascii="Times New Roman"/>
                <w:b/>
                <w:i w:val="false"/>
                <w:color w:val="000000"/>
                <w:sz w:val="20"/>
              </w:rPr>
              <w:t xml:space="preserve">ызметтерге </w:t>
            </w:r>
            <w:r>
              <w:rPr>
                <w:rFonts w:ascii="Times New Roman"/>
                <w:b/>
                <w:i w:val="false"/>
                <w:color w:val="000000"/>
                <w:sz w:val="20"/>
              </w:rPr>
              <w:t>ә</w:t>
            </w:r>
            <w:r>
              <w:rPr>
                <w:rFonts w:ascii="Times New Roman"/>
                <w:b/>
                <w:i w:val="false"/>
                <w:color w:val="000000"/>
                <w:sz w:val="20"/>
              </w:rPr>
              <w:t>р ты</w:t>
            </w:r>
            <w:r>
              <w:rPr>
                <w:rFonts w:ascii="Times New Roman"/>
                <w:b/>
                <w:i w:val="false"/>
                <w:color w:val="000000"/>
                <w:sz w:val="20"/>
              </w:rPr>
              <w:t>ғ</w:t>
            </w:r>
            <w:r>
              <w:rPr>
                <w:rFonts w:ascii="Times New Roman"/>
                <w:b/>
                <w:i w:val="false"/>
                <w:color w:val="000000"/>
                <w:sz w:val="20"/>
              </w:rPr>
              <w:t xml:space="preserve">ыз текше метріне </w:t>
            </w:r>
            <w:r>
              <w:rPr>
                <w:rFonts w:ascii="Times New Roman"/>
                <w:b/>
                <w:i w:val="false"/>
                <w:color w:val="000000"/>
                <w:sz w:val="20"/>
              </w:rPr>
              <w:t>ҚҚ</w:t>
            </w:r>
            <w:r>
              <w:rPr>
                <w:rFonts w:ascii="Times New Roman"/>
                <w:b/>
                <w:i w:val="false"/>
                <w:color w:val="000000"/>
                <w:sz w:val="20"/>
              </w:rPr>
              <w:t>С-сыз алын</w:t>
            </w:r>
            <w:r>
              <w:rPr>
                <w:rFonts w:ascii="Times New Roman"/>
                <w:b/>
                <w:i w:val="false"/>
                <w:color w:val="000000"/>
                <w:sz w:val="20"/>
              </w:rPr>
              <w:t>ғ</w:t>
            </w:r>
            <w:r>
              <w:rPr>
                <w:rFonts w:ascii="Times New Roman"/>
                <w:b/>
                <w:i w:val="false"/>
                <w:color w:val="000000"/>
                <w:sz w:val="20"/>
              </w:rPr>
              <w:t>ан ба</w:t>
            </w:r>
            <w:r>
              <w:rPr>
                <w:rFonts w:ascii="Times New Roman"/>
                <w:b/>
                <w:i w:val="false"/>
                <w:color w:val="000000"/>
                <w:sz w:val="20"/>
              </w:rPr>
              <w:t>ғ</w:t>
            </w:r>
            <w:r>
              <w:rPr>
                <w:rFonts w:ascii="Times New Roman"/>
                <w:b/>
                <w:i w:val="false"/>
                <w:color w:val="000000"/>
                <w:sz w:val="20"/>
              </w:rPr>
              <w:t>асын те</w:t>
            </w:r>
            <w:r>
              <w:rPr>
                <w:rFonts w:ascii="Times New Roman"/>
                <w:b/>
                <w:i w:val="false"/>
                <w:color w:val="000000"/>
                <w:sz w:val="20"/>
              </w:rPr>
              <w:t>ң</w:t>
            </w:r>
            <w:r>
              <w:rPr>
                <w:rFonts w:ascii="Times New Roman"/>
                <w:b/>
                <w:i w:val="false"/>
                <w:color w:val="000000"/>
                <w:sz w:val="20"/>
              </w:rPr>
              <w:t>гемен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Укажите цену за услуги по транспортированию бревен в сочетании с работами трелевочными, преимущественно в пределах леса, в тенге за плотный кубический метр, без НДС</w:t>
            </w:r>
          </w:p>
        </w:tc>
      </w:tr>
    </w:tbl>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6"/>
        <w:gridCol w:w="1327"/>
        <w:gridCol w:w="832"/>
        <w:gridCol w:w="1580"/>
        <w:gridCol w:w="1599"/>
        <w:gridCol w:w="2288"/>
        <w:gridCol w:w="2488"/>
      </w:tblGrid>
      <w:tr>
        <w:trPr>
          <w:trHeight w:val="30" w:hRule="atLeast"/>
        </w:trPr>
        <w:tc>
          <w:tcPr>
            <w:tcW w:w="3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w:t>
            </w:r>
            <w:r>
              <w:rPr>
                <w:rFonts w:ascii="Times New Roman"/>
                <w:b/>
                <w:i w:val="false"/>
                <w:color w:val="000000"/>
                <w:sz w:val="20"/>
              </w:rPr>
              <w:t>қ</w:t>
            </w:r>
            <w:r>
              <w:rPr>
                <w:rFonts w:ascii="Times New Roman"/>
                <w:b/>
                <w:i w:val="false"/>
                <w:color w:val="000000"/>
                <w:sz w:val="20"/>
              </w:rPr>
              <w:t>ызмет) сипаттамасы</w:t>
            </w:r>
            <w:r>
              <w:br/>
            </w:r>
            <w:r>
              <w:rPr>
                <w:rFonts w:ascii="Times New Roman"/>
                <w:b w:val="false"/>
                <w:i w:val="false"/>
                <w:color w:val="000000"/>
                <w:sz w:val="20"/>
              </w:rPr>
              <w:t>
</w:t>
            </w:r>
            <w:r>
              <w:rPr>
                <w:rFonts w:ascii="Times New Roman"/>
                <w:b w:val="false"/>
                <w:i w:val="false"/>
                <w:color w:val="000000"/>
                <w:sz w:val="20"/>
              </w:rPr>
              <w:t>Характеристика товара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асы</w:t>
            </w:r>
            <w:r>
              <w:br/>
            </w:r>
            <w:r>
              <w:rPr>
                <w:rFonts w:ascii="Times New Roman"/>
                <w:b w:val="false"/>
                <w:i w:val="false"/>
                <w:color w:val="000000"/>
                <w:sz w:val="20"/>
              </w:rPr>
              <w:t>
</w:t>
            </w:r>
            <w:r>
              <w:rPr>
                <w:rFonts w:ascii="Times New Roman"/>
                <w:b w:val="false"/>
                <w:i w:val="false"/>
                <w:color w:val="000000"/>
                <w:sz w:val="20"/>
              </w:rPr>
              <w:t>Цена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p>
            <w:pPr>
              <w:spacing w:after="20"/>
              <w:ind w:left="20"/>
              <w:jc w:val="both"/>
            </w:pPr>
            <w:r>
              <w:rPr>
                <w:rFonts w:ascii="Times New Roman"/>
                <w:b w:val="false"/>
                <w:i w:val="false"/>
                <w:color w:val="000000"/>
                <w:sz w:val="20"/>
              </w:rPr>
              <w:t>№ п/п</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түрі</w:t>
            </w:r>
            <w:r>
              <w:br/>
            </w:r>
            <w:r>
              <w:rPr>
                <w:rFonts w:ascii="Times New Roman"/>
                <w:b w:val="false"/>
                <w:i w:val="false"/>
                <w:color w:val="000000"/>
                <w:sz w:val="20"/>
              </w:rPr>
              <w:t>
</w:t>
            </w:r>
            <w:r>
              <w:rPr>
                <w:rFonts w:ascii="Times New Roman"/>
                <w:b w:val="false"/>
                <w:i w:val="false"/>
                <w:color w:val="000000"/>
                <w:sz w:val="20"/>
              </w:rPr>
              <w:t>вид транспорта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қашықтық, км</w:t>
            </w:r>
            <w:r>
              <w:br/>
            </w:r>
            <w:r>
              <w:rPr>
                <w:rFonts w:ascii="Times New Roman"/>
                <w:b w:val="false"/>
                <w:i w:val="false"/>
                <w:color w:val="000000"/>
                <w:sz w:val="20"/>
              </w:rPr>
              <w:t>
</w:t>
            </w:r>
            <w:r>
              <w:rPr>
                <w:rFonts w:ascii="Times New Roman"/>
                <w:b w:val="false"/>
                <w:i w:val="false"/>
                <w:color w:val="000000"/>
                <w:sz w:val="20"/>
              </w:rPr>
              <w:t>расстояние, км</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w:t>
            </w:r>
            <w:r>
              <w:br/>
            </w:r>
            <w:r>
              <w:rPr>
                <w:rFonts w:ascii="Times New Roman"/>
                <w:b w:val="false"/>
                <w:i w:val="false"/>
                <w:color w:val="000000"/>
                <w:sz w:val="20"/>
              </w:rPr>
              <w:t>
</w:t>
            </w:r>
            <w:r>
              <w:rPr>
                <w:rFonts w:ascii="Times New Roman"/>
                <w:b w:val="false"/>
                <w:i w:val="false"/>
                <w:color w:val="000000"/>
                <w:sz w:val="20"/>
              </w:rPr>
              <w:t>отчетного месяца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w:t>
            </w:r>
            <w:r>
              <w:rPr>
                <w:rFonts w:ascii="Times New Roman"/>
                <w:b/>
                <w:i w:val="false"/>
                <w:color w:val="000000"/>
                <w:sz w:val="20"/>
              </w:rPr>
              <w:t>ңғ</w:t>
            </w:r>
            <w:r>
              <w:rPr>
                <w:rFonts w:ascii="Times New Roman"/>
                <w:b/>
                <w:i w:val="false"/>
                <w:color w:val="000000"/>
                <w:sz w:val="20"/>
              </w:rPr>
              <w:t xml:space="preserve">ы </w:t>
            </w:r>
            <w:r>
              <w:rPr>
                <w:rFonts w:ascii="Times New Roman"/>
                <w:b/>
                <w:i w:val="false"/>
                <w:color w:val="000000"/>
                <w:sz w:val="20"/>
              </w:rPr>
              <w:t>ө</w:t>
            </w:r>
            <w:r>
              <w:rPr>
                <w:rFonts w:ascii="Times New Roman"/>
                <w:b/>
                <w:i w:val="false"/>
                <w:color w:val="000000"/>
                <w:sz w:val="20"/>
              </w:rPr>
              <w:t>ткізу айыны</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месяца последней реализации</w:t>
            </w:r>
          </w:p>
        </w:tc>
      </w:tr>
      <w:tr>
        <w:trPr>
          <w:trHeight w:val="30" w:hRule="atLeast"/>
        </w:trPr>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3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w:t>
            </w:r>
            <w:r>
              <w:rPr>
                <w:rFonts w:ascii="Times New Roman"/>
                <w:b/>
                <w:i w:val="false"/>
                <w:color w:val="000000"/>
                <w:sz w:val="20"/>
              </w:rPr>
              <w:t>ғ</w:t>
            </w:r>
            <w:r>
              <w:rPr>
                <w:rFonts w:ascii="Times New Roman"/>
                <w:b/>
                <w:i w:val="false"/>
                <w:color w:val="000000"/>
                <w:sz w:val="20"/>
              </w:rPr>
              <w:t>ар</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қ</w:t>
            </w:r>
            <w:r>
              <w:rPr>
                <w:rFonts w:ascii="Times New Roman"/>
                <w:b/>
                <w:i w:val="false"/>
                <w:color w:val="000000"/>
                <w:sz w:val="20"/>
              </w:rPr>
              <w:t>ойма</w:t>
            </w:r>
            <w:r>
              <w:rPr>
                <w:rFonts w:ascii="Times New Roman"/>
                <w:b/>
                <w:i w:val="false"/>
                <w:color w:val="000000"/>
                <w:sz w:val="20"/>
              </w:rPr>
              <w:t>ғ</w:t>
            </w:r>
            <w:r>
              <w:rPr>
                <w:rFonts w:ascii="Times New Roman"/>
                <w:b/>
                <w:i w:val="false"/>
                <w:color w:val="000000"/>
                <w:sz w:val="20"/>
              </w:rPr>
              <w:t>а дейін тасымалдау</w:t>
            </w:r>
            <w:r>
              <w:br/>
            </w:r>
            <w:r>
              <w:rPr>
                <w:rFonts w:ascii="Times New Roman"/>
                <w:b w:val="false"/>
                <w:i w:val="false"/>
                <w:color w:val="000000"/>
                <w:sz w:val="20"/>
              </w:rPr>
              <w:t>
</w:t>
            </w:r>
            <w:r>
              <w:rPr>
                <w:rFonts w:ascii="Times New Roman"/>
                <w:b w:val="false"/>
                <w:i w:val="false"/>
                <w:color w:val="000000"/>
                <w:sz w:val="20"/>
              </w:rPr>
              <w:t>Транспортировка до верхнего склада</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Жоғарғы қоймадан төменгі қоймаға дейін тасымалдау</w:t>
            </w:r>
            <w:r>
              <w:br/>
            </w:r>
            <w:r>
              <w:rPr>
                <w:rFonts w:ascii="Times New Roman"/>
                <w:b w:val="false"/>
                <w:i w:val="false"/>
                <w:color w:val="000000"/>
                <w:sz w:val="20"/>
              </w:rPr>
              <w:t>
</w:t>
            </w:r>
            <w:r>
              <w:rPr>
                <w:rFonts w:ascii="Times New Roman"/>
                <w:b w:val="false"/>
                <w:i w:val="false"/>
                <w:color w:val="000000"/>
                <w:sz w:val="20"/>
              </w:rPr>
              <w:t>Транспортировка от верхнего склада до нижнего</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51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Қызмет және ағаш түрлеріне байланысты ағаш дайындау саласындағы қызмет түрлерінің әр тығыз текше метріне шаққандағы ҚҚС-сыз алынған бағасын теңгемен көрсетіңіз</w:t>
            </w:r>
            <w:r>
              <w:br/>
            </w:r>
            <w:r>
              <w:rPr>
                <w:rFonts w:ascii="Times New Roman"/>
                <w:b w:val="false"/>
                <w:i w:val="false"/>
                <w:color w:val="000000"/>
                <w:sz w:val="20"/>
              </w:rPr>
              <w:t>
</w:t>
            </w:r>
            <w:r>
              <w:rPr>
                <w:rFonts w:ascii="Times New Roman"/>
                <w:b w:val="false"/>
                <w:i w:val="false"/>
                <w:color w:val="000000"/>
                <w:sz w:val="20"/>
              </w:rPr>
              <w:t>Укажите цену за услуги в области лесозаготовок в зависимости от вида услуги и видов деревьев, в тенге за плотный кубический метр, без НДС</w:t>
            </w:r>
          </w:p>
        </w:tc>
      </w:tr>
    </w:tbl>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6"/>
        <w:gridCol w:w="3562"/>
        <w:gridCol w:w="2894"/>
        <w:gridCol w:w="3058"/>
      </w:tblGrid>
      <w:tr>
        <w:trPr>
          <w:trHeight w:val="30" w:hRule="atLeast"/>
        </w:trPr>
        <w:tc>
          <w:tcPr>
            <w:tcW w:w="4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3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асы</w:t>
            </w:r>
            <w:r>
              <w:br/>
            </w:r>
            <w:r>
              <w:rPr>
                <w:rFonts w:ascii="Times New Roman"/>
                <w:b w:val="false"/>
                <w:i w:val="false"/>
                <w:color w:val="000000"/>
                <w:sz w:val="20"/>
              </w:rPr>
              <w:t>
</w:t>
            </w:r>
            <w:r>
              <w:rPr>
                <w:rFonts w:ascii="Times New Roman"/>
                <w:b w:val="false"/>
                <w:i w:val="false"/>
                <w:color w:val="000000"/>
                <w:sz w:val="20"/>
              </w:rPr>
              <w:t>Цена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отчетного месяца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w:t>
            </w:r>
            <w:r>
              <w:rPr>
                <w:rFonts w:ascii="Times New Roman"/>
                <w:b/>
                <w:i w:val="false"/>
                <w:color w:val="000000"/>
                <w:sz w:val="20"/>
              </w:rPr>
              <w:t>ңғ</w:t>
            </w:r>
            <w:r>
              <w:rPr>
                <w:rFonts w:ascii="Times New Roman"/>
                <w:b/>
                <w:i w:val="false"/>
                <w:color w:val="000000"/>
                <w:sz w:val="20"/>
              </w:rPr>
              <w:t xml:space="preserve">ы </w:t>
            </w:r>
            <w:r>
              <w:rPr>
                <w:rFonts w:ascii="Times New Roman"/>
                <w:b/>
                <w:i w:val="false"/>
                <w:color w:val="000000"/>
                <w:sz w:val="20"/>
              </w:rPr>
              <w:t>ө</w:t>
            </w:r>
            <w:r>
              <w:rPr>
                <w:rFonts w:ascii="Times New Roman"/>
                <w:b/>
                <w:i w:val="false"/>
                <w:color w:val="000000"/>
                <w:sz w:val="20"/>
              </w:rPr>
              <w:t>ткізу айыны</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месяца последней реализации</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 xml:space="preserve">аш </w:t>
            </w:r>
            <w:r>
              <w:rPr>
                <w:rFonts w:ascii="Times New Roman"/>
                <w:b/>
                <w:i w:val="false"/>
                <w:color w:val="000000"/>
                <w:sz w:val="20"/>
              </w:rPr>
              <w:t>құ</w:t>
            </w:r>
            <w:r>
              <w:rPr>
                <w:rFonts w:ascii="Times New Roman"/>
                <w:b/>
                <w:i w:val="false"/>
                <w:color w:val="000000"/>
                <w:sz w:val="20"/>
              </w:rPr>
              <w:t>лату</w:t>
            </w:r>
            <w:r>
              <w:br/>
            </w:r>
            <w:r>
              <w:rPr>
                <w:rFonts w:ascii="Times New Roman"/>
                <w:b w:val="false"/>
                <w:i w:val="false"/>
                <w:color w:val="000000"/>
                <w:sz w:val="20"/>
              </w:rPr>
              <w:t>
</w:t>
            </w:r>
            <w:r>
              <w:rPr>
                <w:rFonts w:ascii="Times New Roman"/>
                <w:b w:val="false"/>
                <w:i w:val="false"/>
                <w:color w:val="000000"/>
                <w:sz w:val="20"/>
              </w:rPr>
              <w:t>Валка леса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024010220</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Сосна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w:t>
            </w: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Лиственница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айы</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Береза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ктерек</w:t>
            </w:r>
            <w:r>
              <w:br/>
            </w:r>
            <w:r>
              <w:rPr>
                <w:rFonts w:ascii="Times New Roman"/>
                <w:b w:val="false"/>
                <w:i w:val="false"/>
                <w:color w:val="000000"/>
                <w:sz w:val="20"/>
              </w:rPr>
              <w:t>
</w:t>
            </w:r>
            <w:r>
              <w:rPr>
                <w:rFonts w:ascii="Times New Roman"/>
                <w:b w:val="false"/>
                <w:i w:val="false"/>
                <w:color w:val="000000"/>
                <w:sz w:val="20"/>
              </w:rPr>
              <w:t>Осина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аш т</w:t>
            </w:r>
            <w:r>
              <w:rPr>
                <w:rFonts w:ascii="Times New Roman"/>
                <w:b/>
                <w:i w:val="false"/>
                <w:color w:val="000000"/>
                <w:sz w:val="20"/>
              </w:rPr>
              <w:t>ү</w:t>
            </w:r>
            <w:r>
              <w:rPr>
                <w:rFonts w:ascii="Times New Roman"/>
                <w:b/>
                <w:i w:val="false"/>
                <w:color w:val="000000"/>
                <w:sz w:val="20"/>
              </w:rPr>
              <w:t>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Орманды кесу</w:t>
            </w:r>
            <w:r>
              <w:br/>
            </w:r>
            <w:r>
              <w:rPr>
                <w:rFonts w:ascii="Times New Roman"/>
                <w:b w:val="false"/>
                <w:i w:val="false"/>
                <w:color w:val="000000"/>
                <w:sz w:val="20"/>
              </w:rPr>
              <w:t>
</w:t>
            </w:r>
            <w:r>
              <w:rPr>
                <w:rFonts w:ascii="Times New Roman"/>
                <w:b w:val="false"/>
                <w:i w:val="false"/>
                <w:color w:val="000000"/>
                <w:sz w:val="20"/>
              </w:rPr>
              <w:t>Рубка леса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024010230</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Сосна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w:t>
            </w: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Лиственница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айы</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Береза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ктерек</w:t>
            </w:r>
            <w:r>
              <w:br/>
            </w:r>
            <w:r>
              <w:rPr>
                <w:rFonts w:ascii="Times New Roman"/>
                <w:b w:val="false"/>
                <w:i w:val="false"/>
                <w:color w:val="000000"/>
                <w:sz w:val="20"/>
              </w:rPr>
              <w:t>
</w:t>
            </w:r>
            <w:r>
              <w:rPr>
                <w:rFonts w:ascii="Times New Roman"/>
                <w:b w:val="false"/>
                <w:i w:val="false"/>
                <w:color w:val="000000"/>
                <w:sz w:val="20"/>
              </w:rPr>
              <w:t>Осина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аш т</w:t>
            </w:r>
            <w:r>
              <w:rPr>
                <w:rFonts w:ascii="Times New Roman"/>
                <w:b/>
                <w:i w:val="false"/>
                <w:color w:val="000000"/>
                <w:sz w:val="20"/>
              </w:rPr>
              <w:t>ү</w:t>
            </w:r>
            <w:r>
              <w:rPr>
                <w:rFonts w:ascii="Times New Roman"/>
                <w:b/>
                <w:i w:val="false"/>
                <w:color w:val="000000"/>
                <w:sz w:val="20"/>
              </w:rPr>
              <w:t>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r>
              <w:rPr>
                <w:rFonts w:ascii="Times New Roman"/>
                <w:b/>
                <w:i w:val="false"/>
                <w:color w:val="000000"/>
                <w:sz w:val="20"/>
              </w:rPr>
              <w:t>ұ</w:t>
            </w:r>
            <w:r>
              <w:rPr>
                <w:rFonts w:ascii="Times New Roman"/>
                <w:b/>
                <w:i w:val="false"/>
                <w:color w:val="000000"/>
                <w:sz w:val="20"/>
              </w:rPr>
              <w:t>та</w:t>
            </w:r>
            <w:r>
              <w:rPr>
                <w:rFonts w:ascii="Times New Roman"/>
                <w:b/>
                <w:i w:val="false"/>
                <w:color w:val="000000"/>
                <w:sz w:val="20"/>
              </w:rPr>
              <w:t>қ</w:t>
            </w:r>
            <w:r>
              <w:rPr>
                <w:rFonts w:ascii="Times New Roman"/>
                <w:b/>
                <w:i w:val="false"/>
                <w:color w:val="000000"/>
                <w:sz w:val="20"/>
              </w:rPr>
              <w:t>тарды шабу</w:t>
            </w:r>
            <w:r>
              <w:br/>
            </w:r>
            <w:r>
              <w:rPr>
                <w:rFonts w:ascii="Times New Roman"/>
                <w:b w:val="false"/>
                <w:i w:val="false"/>
                <w:color w:val="000000"/>
                <w:sz w:val="20"/>
              </w:rPr>
              <w:t>
</w:t>
            </w:r>
            <w:r>
              <w:rPr>
                <w:rFonts w:ascii="Times New Roman"/>
                <w:b w:val="false"/>
                <w:i w:val="false"/>
                <w:color w:val="000000"/>
                <w:sz w:val="20"/>
              </w:rPr>
              <w:t>Обрубка сучьев</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024010240</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Сосна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w:t>
            </w: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Лиственница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айы</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Береза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ктерек</w:t>
            </w:r>
            <w:r>
              <w:br/>
            </w:r>
            <w:r>
              <w:rPr>
                <w:rFonts w:ascii="Times New Roman"/>
                <w:b w:val="false"/>
                <w:i w:val="false"/>
                <w:color w:val="000000"/>
                <w:sz w:val="20"/>
              </w:rPr>
              <w:t>
</w:t>
            </w:r>
            <w:r>
              <w:rPr>
                <w:rFonts w:ascii="Times New Roman"/>
                <w:b w:val="false"/>
                <w:i w:val="false"/>
                <w:color w:val="000000"/>
                <w:sz w:val="20"/>
              </w:rPr>
              <w:t>Осина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аш т</w:t>
            </w:r>
            <w:r>
              <w:rPr>
                <w:rFonts w:ascii="Times New Roman"/>
                <w:b/>
                <w:i w:val="false"/>
                <w:color w:val="000000"/>
                <w:sz w:val="20"/>
              </w:rPr>
              <w:t>ү</w:t>
            </w:r>
            <w:r>
              <w:rPr>
                <w:rFonts w:ascii="Times New Roman"/>
                <w:b/>
                <w:i w:val="false"/>
                <w:color w:val="000000"/>
                <w:sz w:val="20"/>
              </w:rPr>
              <w:t>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47"/>
    <w:p>
      <w:pPr>
        <w:spacing w:after="0"/>
        <w:ind w:left="0"/>
        <w:jc w:val="both"/>
      </w:pPr>
      <w:r>
        <w:rPr>
          <w:rFonts w:ascii="Times New Roman"/>
          <w:b w:val="false"/>
          <w:i w:val="false"/>
          <w:color w:val="000000"/>
          <w:sz w:val="28"/>
        </w:rPr>
        <w:t>
</w:t>
      </w:r>
      <w:r>
        <w:rPr>
          <w:rFonts w:ascii="Times New Roman"/>
          <w:b/>
          <w:i w:val="false"/>
          <w:color w:val="000000"/>
          <w:sz w:val="28"/>
        </w:rPr>
        <w:t>9. Қызмет және ағаш түрлеріне байланысты орман дайындау саласындағы өзге де қызметтердің бір данасына ҚҚС-сыз алынған бағасын теңгемен көрсетіңіз.</w:t>
      </w:r>
      <w:r>
        <w:br/>
      </w:r>
      <w:r>
        <w:rPr>
          <w:rFonts w:ascii="Times New Roman"/>
          <w:b w:val="false"/>
          <w:i w:val="false"/>
          <w:color w:val="000000"/>
          <w:sz w:val="28"/>
        </w:rPr>
        <w:t>
</w:t>
      </w:r>
      <w:r>
        <w:rPr>
          <w:rFonts w:ascii="Times New Roman"/>
          <w:b w:val="false"/>
          <w:i w:val="false"/>
          <w:color w:val="000000"/>
          <w:sz w:val="28"/>
        </w:rPr>
        <w:t>Укажите цену за услуги в области лесозаготовок прочие в зависимости от вида услуги и видов деревьев, в тенге за штуку, без НДС</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6"/>
        <w:gridCol w:w="1433"/>
        <w:gridCol w:w="647"/>
        <w:gridCol w:w="3554"/>
        <w:gridCol w:w="2535"/>
        <w:gridCol w:w="2535"/>
      </w:tblGrid>
      <w:tr>
        <w:trPr>
          <w:trHeight w:val="30" w:hRule="atLeast"/>
        </w:trPr>
        <w:tc>
          <w:tcPr>
            <w:tcW w:w="3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w:t>
            </w:r>
            <w:r>
              <w:rPr>
                <w:rFonts w:ascii="Times New Roman"/>
                <w:b/>
                <w:i w:val="false"/>
                <w:color w:val="000000"/>
                <w:sz w:val="20"/>
              </w:rPr>
              <w:t>қ</w:t>
            </w:r>
            <w:r>
              <w:rPr>
                <w:rFonts w:ascii="Times New Roman"/>
                <w:b/>
                <w:i w:val="false"/>
                <w:color w:val="000000"/>
                <w:sz w:val="20"/>
              </w:rPr>
              <w:t>ызмет) сипаттамасы</w:t>
            </w:r>
            <w:r>
              <w:br/>
            </w:r>
            <w:r>
              <w:rPr>
                <w:rFonts w:ascii="Times New Roman"/>
                <w:b w:val="false"/>
                <w:i w:val="false"/>
                <w:color w:val="000000"/>
                <w:sz w:val="20"/>
              </w:rPr>
              <w:t>
</w:t>
            </w:r>
            <w:r>
              <w:rPr>
                <w:rFonts w:ascii="Times New Roman"/>
                <w:b w:val="false"/>
                <w:i w:val="false"/>
                <w:color w:val="000000"/>
                <w:sz w:val="20"/>
              </w:rPr>
              <w:t>Характеристика товара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асы</w:t>
            </w:r>
            <w:r>
              <w:br/>
            </w:r>
            <w:r>
              <w:rPr>
                <w:rFonts w:ascii="Times New Roman"/>
                <w:b w:val="false"/>
                <w:i w:val="false"/>
                <w:color w:val="000000"/>
                <w:sz w:val="20"/>
              </w:rPr>
              <w:t>
</w:t>
            </w:r>
            <w:r>
              <w:rPr>
                <w:rFonts w:ascii="Times New Roman"/>
                <w:b w:val="false"/>
                <w:i w:val="false"/>
                <w:color w:val="000000"/>
                <w:sz w:val="20"/>
              </w:rPr>
              <w:t>Цена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ызметті</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рі</w:t>
            </w:r>
            <w:r>
              <w:br/>
            </w:r>
            <w:r>
              <w:rPr>
                <w:rFonts w:ascii="Times New Roman"/>
                <w:b w:val="false"/>
                <w:i w:val="false"/>
                <w:color w:val="000000"/>
                <w:sz w:val="20"/>
              </w:rPr>
              <w:t>
</w:t>
            </w:r>
            <w:r>
              <w:rPr>
                <w:rFonts w:ascii="Times New Roman"/>
                <w:b w:val="false"/>
                <w:i w:val="false"/>
                <w:color w:val="000000"/>
                <w:sz w:val="20"/>
              </w:rPr>
              <w:t>вид услуги</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отчетного месяца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w:t>
            </w:r>
            <w:r>
              <w:rPr>
                <w:rFonts w:ascii="Times New Roman"/>
                <w:b/>
                <w:i w:val="false"/>
                <w:color w:val="000000"/>
                <w:sz w:val="20"/>
              </w:rPr>
              <w:t>ңғ</w:t>
            </w:r>
            <w:r>
              <w:rPr>
                <w:rFonts w:ascii="Times New Roman"/>
                <w:b/>
                <w:i w:val="false"/>
                <w:color w:val="000000"/>
                <w:sz w:val="20"/>
              </w:rPr>
              <w:t xml:space="preserve">ы </w:t>
            </w:r>
            <w:r>
              <w:rPr>
                <w:rFonts w:ascii="Times New Roman"/>
                <w:b/>
                <w:i w:val="false"/>
                <w:color w:val="000000"/>
                <w:sz w:val="20"/>
              </w:rPr>
              <w:t>ө</w:t>
            </w:r>
            <w:r>
              <w:rPr>
                <w:rFonts w:ascii="Times New Roman"/>
                <w:b/>
                <w:i w:val="false"/>
                <w:color w:val="000000"/>
                <w:sz w:val="20"/>
              </w:rPr>
              <w:t>ткізу айыны</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месяца последней реализации</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аш аралау</w:t>
            </w:r>
            <w:r>
              <w:br/>
            </w:r>
            <w:r>
              <w:rPr>
                <w:rFonts w:ascii="Times New Roman"/>
                <w:b w:val="false"/>
                <w:i w:val="false"/>
                <w:color w:val="000000"/>
                <w:sz w:val="20"/>
              </w:rPr>
              <w:t>
</w:t>
            </w:r>
            <w:r>
              <w:rPr>
                <w:rFonts w:ascii="Times New Roman"/>
                <w:b w:val="false"/>
                <w:i w:val="false"/>
                <w:color w:val="000000"/>
                <w:sz w:val="20"/>
              </w:rPr>
              <w:t>Пилка деревьев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024010291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Сосна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w:t>
            </w: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Лиственница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айы</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Береза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ктерек</w:t>
            </w:r>
            <w:r>
              <w:br/>
            </w:r>
            <w:r>
              <w:rPr>
                <w:rFonts w:ascii="Times New Roman"/>
                <w:b w:val="false"/>
                <w:i w:val="false"/>
                <w:color w:val="000000"/>
                <w:sz w:val="20"/>
              </w:rPr>
              <w:t>
</w:t>
            </w:r>
            <w:r>
              <w:rPr>
                <w:rFonts w:ascii="Times New Roman"/>
                <w:b w:val="false"/>
                <w:i w:val="false"/>
                <w:color w:val="000000"/>
                <w:sz w:val="20"/>
              </w:rPr>
              <w:t>Осина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аш т</w:t>
            </w:r>
            <w:r>
              <w:rPr>
                <w:rFonts w:ascii="Times New Roman"/>
                <w:b/>
                <w:i w:val="false"/>
                <w:color w:val="000000"/>
                <w:sz w:val="20"/>
              </w:rPr>
              <w:t>ү</w:t>
            </w:r>
            <w:r>
              <w:rPr>
                <w:rFonts w:ascii="Times New Roman"/>
                <w:b/>
                <w:i w:val="false"/>
                <w:color w:val="000000"/>
                <w:sz w:val="20"/>
              </w:rPr>
              <w:t>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абы</w:t>
            </w:r>
            <w:r>
              <w:rPr>
                <w:rFonts w:ascii="Times New Roman"/>
                <w:b/>
                <w:i w:val="false"/>
                <w:color w:val="000000"/>
                <w:sz w:val="20"/>
              </w:rPr>
              <w:t>қ</w:t>
            </w:r>
            <w:r>
              <w:rPr>
                <w:rFonts w:ascii="Times New Roman"/>
                <w:b/>
                <w:i w:val="false"/>
                <w:color w:val="000000"/>
                <w:sz w:val="20"/>
              </w:rPr>
              <w:t>тардан а</w:t>
            </w:r>
            <w:r>
              <w:rPr>
                <w:rFonts w:ascii="Times New Roman"/>
                <w:b/>
                <w:i w:val="false"/>
                <w:color w:val="000000"/>
                <w:sz w:val="20"/>
              </w:rPr>
              <w:t>ғ</w:t>
            </w:r>
            <w:r>
              <w:rPr>
                <w:rFonts w:ascii="Times New Roman"/>
                <w:b/>
                <w:i w:val="false"/>
                <w:color w:val="000000"/>
                <w:sz w:val="20"/>
              </w:rPr>
              <w:t>аштарды тазалау</w:t>
            </w:r>
            <w:r>
              <w:br/>
            </w:r>
            <w:r>
              <w:rPr>
                <w:rFonts w:ascii="Times New Roman"/>
                <w:b w:val="false"/>
                <w:i w:val="false"/>
                <w:color w:val="000000"/>
                <w:sz w:val="20"/>
              </w:rPr>
              <w:t>
</w:t>
            </w:r>
            <w:r>
              <w:rPr>
                <w:rFonts w:ascii="Times New Roman"/>
                <w:b w:val="false"/>
                <w:i w:val="false"/>
                <w:color w:val="000000"/>
                <w:sz w:val="20"/>
              </w:rPr>
              <w:t xml:space="preserve">Очистка деревьев от коры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024010292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Сосна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w:t>
            </w: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Лиственница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айы</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Береза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ктерек</w:t>
            </w:r>
            <w:r>
              <w:br/>
            </w:r>
            <w:r>
              <w:rPr>
                <w:rFonts w:ascii="Times New Roman"/>
                <w:b w:val="false"/>
                <w:i w:val="false"/>
                <w:color w:val="000000"/>
                <w:sz w:val="20"/>
              </w:rPr>
              <w:t>
</w:t>
            </w:r>
            <w:r>
              <w:rPr>
                <w:rFonts w:ascii="Times New Roman"/>
                <w:b w:val="false"/>
                <w:i w:val="false"/>
                <w:color w:val="000000"/>
                <w:sz w:val="20"/>
              </w:rPr>
              <w:t>Осина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аш т</w:t>
            </w:r>
            <w:r>
              <w:rPr>
                <w:rFonts w:ascii="Times New Roman"/>
                <w:b/>
                <w:i w:val="false"/>
                <w:color w:val="000000"/>
                <w:sz w:val="20"/>
              </w:rPr>
              <w:t>ү</w:t>
            </w:r>
            <w:r>
              <w:rPr>
                <w:rFonts w:ascii="Times New Roman"/>
                <w:b/>
                <w:i w:val="false"/>
                <w:color w:val="000000"/>
                <w:sz w:val="20"/>
              </w:rPr>
              <w:t>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дайындау саласында</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ө</w:t>
            </w:r>
            <w:r>
              <w:rPr>
                <w:rFonts w:ascii="Times New Roman"/>
                <w:b/>
                <w:i w:val="false"/>
                <w:color w:val="000000"/>
                <w:sz w:val="20"/>
              </w:rPr>
              <w:t xml:space="preserve">зге де </w:t>
            </w:r>
            <w:r>
              <w:rPr>
                <w:rFonts w:ascii="Times New Roman"/>
                <w:b/>
                <w:i w:val="false"/>
                <w:color w:val="000000"/>
                <w:sz w:val="20"/>
              </w:rPr>
              <w:t>қ</w:t>
            </w:r>
            <w:r>
              <w:rPr>
                <w:rFonts w:ascii="Times New Roman"/>
                <w:b/>
                <w:i w:val="false"/>
                <w:color w:val="000000"/>
                <w:sz w:val="20"/>
              </w:rPr>
              <w:t>ызметтер</w:t>
            </w:r>
            <w:r>
              <w:br/>
            </w:r>
            <w:r>
              <w:rPr>
                <w:rFonts w:ascii="Times New Roman"/>
                <w:b w:val="false"/>
                <w:i w:val="false"/>
                <w:color w:val="000000"/>
                <w:sz w:val="20"/>
              </w:rPr>
              <w:t>
</w:t>
            </w:r>
            <w:r>
              <w:rPr>
                <w:rFonts w:ascii="Times New Roman"/>
                <w:b w:val="false"/>
                <w:i w:val="false"/>
                <w:color w:val="000000"/>
                <w:sz w:val="20"/>
              </w:rPr>
              <w:t>Услуги в области лесозаготовок прочие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024010299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Сосна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w:t>
            </w: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Лиственница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айы</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Береза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ктерек</w:t>
            </w:r>
            <w:r>
              <w:br/>
            </w:r>
            <w:r>
              <w:rPr>
                <w:rFonts w:ascii="Times New Roman"/>
                <w:b w:val="false"/>
                <w:i w:val="false"/>
                <w:color w:val="000000"/>
                <w:sz w:val="20"/>
              </w:rPr>
              <w:t>
</w:t>
            </w:r>
            <w:r>
              <w:rPr>
                <w:rFonts w:ascii="Times New Roman"/>
                <w:b w:val="false"/>
                <w:i w:val="false"/>
                <w:color w:val="000000"/>
                <w:sz w:val="20"/>
              </w:rPr>
              <w:t>Осина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ғ</w:t>
            </w:r>
            <w:r>
              <w:rPr>
                <w:rFonts w:ascii="Times New Roman"/>
                <w:b/>
                <w:i w:val="false"/>
                <w:color w:val="000000"/>
                <w:sz w:val="20"/>
              </w:rPr>
              <w:t>аш т</w:t>
            </w:r>
            <w:r>
              <w:rPr>
                <w:rFonts w:ascii="Times New Roman"/>
                <w:b/>
                <w:i w:val="false"/>
                <w:color w:val="000000"/>
                <w:sz w:val="20"/>
              </w:rPr>
              <w:t>ү</w:t>
            </w:r>
            <w:r>
              <w:rPr>
                <w:rFonts w:ascii="Times New Roman"/>
                <w:b/>
                <w:i w:val="false"/>
                <w:color w:val="000000"/>
                <w:sz w:val="20"/>
              </w:rPr>
              <w:t>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w:t>
      </w:r>
      <w:r>
        <w:rPr>
          <w:rFonts w:ascii="Times New Roman"/>
          <w:b w:val="false"/>
          <w:i w:val="false"/>
          <w:color w:val="000000"/>
          <w:sz w:val="28"/>
        </w:rPr>
        <w:t>Наименование________________________________   Адрес___________________________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        ____________________________</w:t>
      </w:r>
    </w:p>
    <w:p>
      <w:pPr>
        <w:spacing w:after="0"/>
        <w:ind w:left="0"/>
        <w:jc w:val="both"/>
      </w:pPr>
      <w:r>
        <w:rPr>
          <w:rFonts w:ascii="Times New Roman"/>
          <w:b/>
          <w:i w:val="false"/>
          <w:color w:val="000000"/>
          <w:sz w:val="28"/>
        </w:rPr>
        <w:t xml:space="preserve">Телефон </w:t>
      </w:r>
      <w:r>
        <w:rPr>
          <w:rFonts w:ascii="Times New Roman"/>
          <w:b w:val="false"/>
          <w:i w:val="false"/>
          <w:color w:val="000000"/>
          <w:sz w:val="28"/>
        </w:rPr>
        <w:t>__________________________________</w:t>
      </w:r>
    </w:p>
    <w:p>
      <w:pPr>
        <w:spacing w:after="0"/>
        <w:ind w:left="0"/>
        <w:jc w:val="both"/>
      </w:pPr>
      <w:r>
        <w:rPr>
          <w:rFonts w:ascii="Times New Roman"/>
          <w:b/>
          <w:i w:val="false"/>
          <w:color w:val="000000"/>
          <w:sz w:val="28"/>
        </w:rPr>
        <w:t>Электронды</w:t>
      </w:r>
      <w:r>
        <w:rPr>
          <w:rFonts w:ascii="Times New Roman"/>
          <w:b/>
          <w:i w:val="false"/>
          <w:color w:val="000000"/>
          <w:sz w:val="28"/>
        </w:rPr>
        <w:t>қ</w:t>
      </w:r>
      <w:r>
        <w:rPr>
          <w:rFonts w:ascii="Times New Roman"/>
          <w:b/>
          <w:i w:val="false"/>
          <w:color w:val="000000"/>
          <w:sz w:val="28"/>
        </w:rPr>
        <w:t xml:space="preserve">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w:t>
      </w:r>
      <w:r>
        <w:rPr>
          <w:rFonts w:ascii="Times New Roman"/>
          <w:b w:val="false"/>
          <w:i w:val="false"/>
          <w:color w:val="000000"/>
          <w:sz w:val="28"/>
        </w:rPr>
        <w:t>Исполнитель ___________________________________________   ____________________________</w:t>
      </w:r>
      <w:r>
        <w:br/>
      </w:r>
      <w:r>
        <w:rPr>
          <w:rFonts w:ascii="Times New Roman"/>
          <w:b w:val="false"/>
          <w:i w:val="false"/>
          <w:color w:val="000000"/>
          <w:sz w:val="28"/>
        </w:rPr>
        <w:t>
                 </w:t>
      </w:r>
      <w:r>
        <w:rPr>
          <w:rFonts w:ascii="Times New Roman"/>
          <w:b/>
          <w:i w:val="false"/>
          <w:color w:val="000000"/>
          <w:sz w:val="28"/>
        </w:rPr>
        <w:t>тегі,</w:t>
      </w:r>
      <w:r>
        <w:rPr>
          <w:rFonts w:ascii="Times New Roman"/>
          <w:b w:val="false"/>
          <w:i w:val="false"/>
          <w:color w:val="000000"/>
          <w:sz w:val="28"/>
        </w:rPr>
        <w:t> </w:t>
      </w:r>
      <w:r>
        <w:rPr>
          <w:rFonts w:ascii="Times New Roman"/>
          <w:b/>
          <w:i w:val="false"/>
          <w:color w:val="000000"/>
          <w:sz w:val="28"/>
        </w:rPr>
        <w:t>аты 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ә</w:t>
      </w:r>
      <w:r>
        <w:rPr>
          <w:rFonts w:ascii="Times New Roman"/>
          <w:b/>
          <w:i w:val="false"/>
          <w:color w:val="000000"/>
          <w:sz w:val="28"/>
        </w:rPr>
        <w:t>кесіні</w:t>
      </w:r>
      <w:r>
        <w:rPr>
          <w:rFonts w:ascii="Times New Roman"/>
          <w:b/>
          <w:i w:val="false"/>
          <w:color w:val="000000"/>
          <w:sz w:val="28"/>
        </w:rPr>
        <w:t>ң</w:t>
      </w:r>
      <w:r>
        <w:rPr>
          <w:rFonts w:ascii="Times New Roman"/>
          <w:b/>
          <w:i w:val="false"/>
          <w:color w:val="000000"/>
          <w:sz w:val="28"/>
        </w:rPr>
        <w:t xml:space="preserve"> аты                  телефон</w:t>
      </w:r>
      <w:r>
        <w:br/>
      </w:r>
      <w:r>
        <w:rPr>
          <w:rFonts w:ascii="Times New Roman"/>
          <w:b w:val="false"/>
          <w:i w:val="false"/>
          <w:color w:val="000000"/>
          <w:sz w:val="28"/>
        </w:rPr>
        <w:t>
</w:t>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__________________________________________   ____________________________</w:t>
      </w:r>
      <w:r>
        <w:br/>
      </w:r>
      <w:r>
        <w:rPr>
          <w:rFonts w:ascii="Times New Roman"/>
          <w:b w:val="false"/>
          <w:i w:val="false"/>
          <w:color w:val="000000"/>
          <w:sz w:val="28"/>
        </w:rPr>
        <w:t>
</w:t>
      </w:r>
      <w:r>
        <w:rPr>
          <w:rFonts w:ascii="Times New Roman"/>
          <w:b/>
          <w:i w:val="false"/>
          <w:color w:val="000000"/>
          <w:sz w:val="28"/>
        </w:rPr>
        <w:t>               тегі,</w:t>
      </w:r>
      <w:r>
        <w:rPr>
          <w:rFonts w:ascii="Times New Roman"/>
          <w:b w:val="false"/>
          <w:i w:val="false"/>
          <w:color w:val="000000"/>
          <w:sz w:val="28"/>
        </w:rPr>
        <w:t> </w:t>
      </w:r>
      <w:r>
        <w:rPr>
          <w:rFonts w:ascii="Times New Roman"/>
          <w:b/>
          <w:i w:val="false"/>
          <w:color w:val="000000"/>
          <w:sz w:val="28"/>
        </w:rPr>
        <w:t>аты 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ә</w:t>
      </w:r>
      <w:r>
        <w:rPr>
          <w:rFonts w:ascii="Times New Roman"/>
          <w:b/>
          <w:i w:val="false"/>
          <w:color w:val="000000"/>
          <w:sz w:val="28"/>
        </w:rPr>
        <w:t>кесіні</w:t>
      </w:r>
      <w:r>
        <w:rPr>
          <w:rFonts w:ascii="Times New Roman"/>
          <w:b/>
          <w:i w:val="false"/>
          <w:color w:val="000000"/>
          <w:sz w:val="28"/>
        </w:rPr>
        <w:t>ң</w:t>
      </w:r>
      <w:r>
        <w:rPr>
          <w:rFonts w:ascii="Times New Roman"/>
          <w:b/>
          <w:i w:val="false"/>
          <w:color w:val="000000"/>
          <w:sz w:val="28"/>
        </w:rPr>
        <w:t xml:space="preserve"> аты                    </w:t>
      </w:r>
      <w:r>
        <w:rPr>
          <w:rFonts w:ascii="Times New Roman"/>
          <w:b/>
          <w:i w:val="false"/>
          <w:color w:val="000000"/>
          <w:sz w:val="28"/>
        </w:rPr>
        <w:t>қ</w:t>
      </w:r>
      <w:r>
        <w:rPr>
          <w:rFonts w:ascii="Times New Roman"/>
          <w:b/>
          <w:i w:val="false"/>
          <w:color w:val="000000"/>
          <w:sz w:val="28"/>
        </w:rPr>
        <w:t>олы</w:t>
      </w:r>
      <w:r>
        <w:br/>
      </w:r>
      <w:r>
        <w:rPr>
          <w:rFonts w:ascii="Times New Roman"/>
          <w:b w:val="false"/>
          <w:i w:val="false"/>
          <w:color w:val="000000"/>
          <w:sz w:val="28"/>
        </w:rPr>
        <w:t>
</w:t>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_____________________________________   ____________________________</w:t>
      </w:r>
      <w:r>
        <w:br/>
      </w:r>
      <w:r>
        <w:rPr>
          <w:rFonts w:ascii="Times New Roman"/>
          <w:b w:val="false"/>
          <w:i w:val="false"/>
          <w:color w:val="000000"/>
          <w:sz w:val="28"/>
        </w:rPr>
        <w:t>
</w:t>
      </w:r>
      <w:r>
        <w:rPr>
          <w:rFonts w:ascii="Times New Roman"/>
          <w:b/>
          <w:i w:val="false"/>
          <w:color w:val="000000"/>
          <w:sz w:val="28"/>
        </w:rPr>
        <w:t>                тегі,</w:t>
      </w:r>
      <w:r>
        <w:rPr>
          <w:rFonts w:ascii="Times New Roman"/>
          <w:b w:val="false"/>
          <w:i w:val="false"/>
          <w:color w:val="000000"/>
          <w:sz w:val="28"/>
        </w:rPr>
        <w:t> </w:t>
      </w:r>
      <w:r>
        <w:rPr>
          <w:rFonts w:ascii="Times New Roman"/>
          <w:b/>
          <w:i w:val="false"/>
          <w:color w:val="000000"/>
          <w:sz w:val="28"/>
        </w:rPr>
        <w:t>аты 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ә</w:t>
      </w:r>
      <w:r>
        <w:rPr>
          <w:rFonts w:ascii="Times New Roman"/>
          <w:b/>
          <w:i w:val="false"/>
          <w:color w:val="000000"/>
          <w:sz w:val="28"/>
        </w:rPr>
        <w:t>кесіні</w:t>
      </w:r>
      <w:r>
        <w:rPr>
          <w:rFonts w:ascii="Times New Roman"/>
          <w:b/>
          <w:i w:val="false"/>
          <w:color w:val="000000"/>
          <w:sz w:val="28"/>
        </w:rPr>
        <w:t>ң</w:t>
      </w:r>
      <w:r>
        <w:rPr>
          <w:rFonts w:ascii="Times New Roman"/>
          <w:b/>
          <w:i w:val="false"/>
          <w:color w:val="000000"/>
          <w:sz w:val="28"/>
        </w:rPr>
        <w:t xml:space="preserve"> аты                   </w:t>
      </w:r>
      <w:r>
        <w:rPr>
          <w:rFonts w:ascii="Times New Roman"/>
          <w:b/>
          <w:i w:val="false"/>
          <w:color w:val="000000"/>
          <w:sz w:val="28"/>
        </w:rPr>
        <w:t>қ</w:t>
      </w:r>
      <w:r>
        <w:rPr>
          <w:rFonts w:ascii="Times New Roman"/>
          <w:b/>
          <w:i w:val="false"/>
          <w:color w:val="000000"/>
          <w:sz w:val="28"/>
        </w:rPr>
        <w:t>олы</w:t>
      </w:r>
      <w:r>
        <w:br/>
      </w:r>
      <w:r>
        <w:rPr>
          <w:rFonts w:ascii="Times New Roman"/>
          <w:b w:val="false"/>
          <w:i w:val="false"/>
          <w:color w:val="000000"/>
          <w:sz w:val="28"/>
        </w:rPr>
        <w:t>
</w:t>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w:t>
      </w:r>
      <w:r>
        <w:rPr>
          <w:rFonts w:ascii="Times New Roman"/>
          <w:b/>
          <w:i w:val="false"/>
          <w:color w:val="000000"/>
          <w:sz w:val="28"/>
        </w:rPr>
        <w:t>М</w:t>
      </w:r>
      <w:r>
        <w:rPr>
          <w:rFonts w:ascii="Times New Roman"/>
          <w:b/>
          <w:i w:val="false"/>
          <w:color w:val="000000"/>
          <w:sz w:val="28"/>
        </w:rPr>
        <w:t>ө</w:t>
      </w:r>
      <w:r>
        <w:rPr>
          <w:rFonts w:ascii="Times New Roman"/>
          <w:b/>
          <w:i w:val="false"/>
          <w:color w:val="000000"/>
          <w:sz w:val="28"/>
        </w:rPr>
        <w:t>рді</w:t>
      </w:r>
      <w:r>
        <w:rPr>
          <w:rFonts w:ascii="Times New Roman"/>
          <w:b/>
          <w:i w:val="false"/>
          <w:color w:val="000000"/>
          <w:sz w:val="28"/>
        </w:rPr>
        <w:t>ң</w:t>
      </w:r>
      <w:r>
        <w:rPr>
          <w:rFonts w:ascii="Times New Roman"/>
          <w:b/>
          <w:i w:val="false"/>
          <w:color w:val="000000"/>
          <w:sz w:val="28"/>
        </w:rPr>
        <w:t xml:space="preserve"> орны (бар бол</w:t>
      </w:r>
      <w:r>
        <w:rPr>
          <w:rFonts w:ascii="Times New Roman"/>
          <w:b/>
          <w:i w:val="false"/>
          <w:color w:val="000000"/>
          <w:sz w:val="28"/>
        </w:rPr>
        <w:t>ғ</w:t>
      </w:r>
      <w:r>
        <w:rPr>
          <w:rFonts w:ascii="Times New Roman"/>
          <w:b/>
          <w:i w:val="false"/>
          <w:color w:val="000000"/>
          <w:sz w:val="28"/>
        </w:rPr>
        <w:t>ан жа</w:t>
      </w:r>
      <w:r>
        <w:rPr>
          <w:rFonts w:ascii="Times New Roman"/>
          <w:b/>
          <w:i w:val="false"/>
          <w:color w:val="000000"/>
          <w:sz w:val="28"/>
        </w:rPr>
        <w:t>ғ</w:t>
      </w:r>
      <w:r>
        <w:rPr>
          <w:rFonts w:ascii="Times New Roman"/>
          <w:b/>
          <w:i w:val="false"/>
          <w:color w:val="000000"/>
          <w:sz w:val="28"/>
        </w:rPr>
        <w:t>дайда)</w:t>
      </w:r>
      <w:r>
        <w:br/>
      </w:r>
      <w:r>
        <w:rPr>
          <w:rFonts w:ascii="Times New Roman"/>
          <w:b w:val="false"/>
          <w:i w:val="false"/>
          <w:color w:val="000000"/>
          <w:sz w:val="28"/>
        </w:rPr>
        <w:t>
</w:t>
      </w:r>
      <w:r>
        <w:rPr>
          <w:rFonts w:ascii="Times New Roman"/>
          <w:b w:val="false"/>
          <w:i w:val="false"/>
          <w:color w:val="000000"/>
          <w:sz w:val="28"/>
        </w:rPr>
        <w:t xml:space="preserve">Место для печати (при наличии)       </w:t>
      </w:r>
    </w:p>
    <w:bookmarkStart w:name="z104" w:id="48"/>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2013 жылғы 22 шілдедегі     </w:t>
      </w:r>
      <w:r>
        <w:br/>
      </w:r>
      <w:r>
        <w:rPr>
          <w:rFonts w:ascii="Times New Roman"/>
          <w:b w:val="false"/>
          <w:i w:val="false"/>
          <w:color w:val="000000"/>
          <w:sz w:val="28"/>
        </w:rPr>
        <w:t xml:space="preserve">
      № 158 бұйрығына         </w:t>
      </w:r>
      <w:r>
        <w:br/>
      </w:r>
      <w:r>
        <w:rPr>
          <w:rFonts w:ascii="Times New Roman"/>
          <w:b w:val="false"/>
          <w:i w:val="false"/>
          <w:color w:val="000000"/>
          <w:sz w:val="28"/>
        </w:rPr>
        <w:t xml:space="preserve">
      16-қосымша           </w:t>
      </w:r>
    </w:p>
    <w:bookmarkEnd w:id="48"/>
    <w:bookmarkStart w:name="z105" w:id="49"/>
    <w:p>
      <w:pPr>
        <w:spacing w:after="0"/>
        <w:ind w:left="0"/>
        <w:jc w:val="left"/>
      </w:pPr>
      <w:r>
        <w:rPr>
          <w:rFonts w:ascii="Times New Roman"/>
          <w:b/>
          <w:i w:val="false"/>
          <w:color w:val="000000"/>
        </w:rPr>
        <w:t xml:space="preserve"> 
«Өңделмеген сүрек және соған байланысты қызметтердің бағасы</w:t>
      </w:r>
      <w:r>
        <w:br/>
      </w:r>
      <w:r>
        <w:rPr>
          <w:rFonts w:ascii="Times New Roman"/>
          <w:b/>
          <w:i w:val="false"/>
          <w:color w:val="000000"/>
        </w:rPr>
        <w:t>
туралы есеп» (коды 1041101, индексі 1-КБ (орман), кезеңділігі</w:t>
      </w:r>
      <w:r>
        <w:br/>
      </w:r>
      <w:r>
        <w:rPr>
          <w:rFonts w:ascii="Times New Roman"/>
          <w:b/>
          <w:i w:val="false"/>
          <w:color w:val="000000"/>
        </w:rPr>
        <w:t>
айлық) жалпымемлекеттік статистикалық байқаудың статистикалық</w:t>
      </w:r>
      <w:r>
        <w:br/>
      </w:r>
      <w:r>
        <w:rPr>
          <w:rFonts w:ascii="Times New Roman"/>
          <w:b/>
          <w:i w:val="false"/>
          <w:color w:val="000000"/>
        </w:rPr>
        <w:t>
нысанын толтыру жөніндегі нұсқаулық</w:t>
      </w:r>
    </w:p>
    <w:bookmarkEnd w:id="49"/>
    <w:bookmarkStart w:name="z106" w:id="50"/>
    <w:p>
      <w:pPr>
        <w:spacing w:after="0"/>
        <w:ind w:left="0"/>
        <w:jc w:val="both"/>
      </w:pPr>
      <w:r>
        <w:rPr>
          <w:rFonts w:ascii="Times New Roman"/>
          <w:b w:val="false"/>
          <w:i w:val="false"/>
          <w:color w:val="000000"/>
          <w:sz w:val="28"/>
        </w:rPr>
        <w:t>
      1. Осы «Өңделмеген сүрек және соған байланысты қызметтердің бағасы туралы есеп» (коды 1041101, индексі 1-КБ (орман),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«Өңделмеген сүрек және соған байланысты қызметтердің бағасы туралы есеп» (коды 1041101, индексі 1-КБ (орман), кезеңділігі айлық)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1) ағаш отыны – қабығы алынбаған қысқа ағаш кесінділері, жарылған бөренелер немесе кеспек отын, қураған бұталар, шыбық бумалары, өңделмеген шыбық, ағаштың шырмауық сабақтары, ағаш түбірлері мен ағаш тамырлары;</w:t>
      </w:r>
      <w:r>
        <w:br/>
      </w:r>
      <w:r>
        <w:rPr>
          <w:rFonts w:ascii="Times New Roman"/>
          <w:b w:val="false"/>
          <w:i w:val="false"/>
          <w:color w:val="000000"/>
          <w:sz w:val="28"/>
        </w:rPr>
        <w:t>
      2) кесілген ағаш материалдары – табиғи күйіндегі шабылған ағаш материалдары, бұталанған, сонымен қатар ішкі және сыртқы қабаттары немесе дөңестігі алынып тасталған ағаш материалдары;</w:t>
      </w:r>
      <w:r>
        <w:br/>
      </w:r>
      <w:r>
        <w:rPr>
          <w:rFonts w:ascii="Times New Roman"/>
          <w:b w:val="false"/>
          <w:i w:val="false"/>
          <w:color w:val="000000"/>
          <w:sz w:val="28"/>
        </w:rPr>
        <w:t>
      3) қылқан жапырақ және жапырақ тұқымдыларды аралау үшін кесілген ағаш материалдары – аралауға жататын ағаш тілінділері, шпалдар, құрғақ және құйма жүк ыдыстарын жасауға қолданылатын бөренелерді қамтитын ағаш материалдар;</w:t>
      </w:r>
      <w:r>
        <w:br/>
      </w:r>
      <w:r>
        <w:rPr>
          <w:rFonts w:ascii="Times New Roman"/>
          <w:b w:val="false"/>
          <w:i w:val="false"/>
          <w:color w:val="000000"/>
          <w:sz w:val="28"/>
        </w:rPr>
        <w:t>
      4) қылқан жапырақ және жапырақ тұқымдыларды аршуға және сүргілеуге арналған кесілген ағаш материалдары – аршылатын және сүргіленетін сыналар мен шерелерді қамтитын ағаш материалдар;</w:t>
      </w:r>
      <w:r>
        <w:br/>
      </w:r>
      <w:r>
        <w:rPr>
          <w:rFonts w:ascii="Times New Roman"/>
          <w:b w:val="false"/>
          <w:i w:val="false"/>
          <w:color w:val="000000"/>
          <w:sz w:val="28"/>
        </w:rPr>
        <w:t>
      5) қылқан жапырақ және жапырақ тұқымдыларды қайта өңдеуге пайдаланылатын кесілген ағаш материалдары – кеніштік бойлық және кеніштік тіреу, құрылысқа арналған ағаш материалдары, әр түрлі мақсаттардағы қосымша немесе уақытша құрылыс салуларының электр байланысы желілеріне арналған бағандарды қамтитын ағаш материалдар;</w:t>
      </w:r>
      <w:r>
        <w:br/>
      </w:r>
      <w:r>
        <w:rPr>
          <w:rFonts w:ascii="Times New Roman"/>
          <w:b w:val="false"/>
          <w:i w:val="false"/>
          <w:color w:val="000000"/>
          <w:sz w:val="28"/>
        </w:rPr>
        <w:t>
      6) өкіл-тауар (қызмет) – тұтынушылық белгісі бойынша біркелкі және тауардың (қызметтің) сапасы мен негізгі тұтынушылық қасиетіне әсер етпейтін өзара болар-болмас өзгешелігімен (бөлшектермен) ерекшеленетін тауар тобындағы белгілі тауар түрінің жиынтығы;</w:t>
      </w:r>
      <w:r>
        <w:br/>
      </w:r>
      <w:r>
        <w:rPr>
          <w:rFonts w:ascii="Times New Roman"/>
          <w:b w:val="false"/>
          <w:i w:val="false"/>
          <w:color w:val="000000"/>
          <w:sz w:val="28"/>
        </w:rPr>
        <w:t>
      7) өкіл-тауар (қызмет) сипаттамасы – бағаны тіркеуге таңдап алынған жеке тауарды (қызметті) сәйкестендіруге арналған ерекшеліктері, ажыратушы қасиеттері, сапалары;</w:t>
      </w:r>
      <w:r>
        <w:br/>
      </w:r>
      <w:r>
        <w:rPr>
          <w:rFonts w:ascii="Times New Roman"/>
          <w:b w:val="false"/>
          <w:i w:val="false"/>
          <w:color w:val="000000"/>
          <w:sz w:val="28"/>
        </w:rPr>
        <w:t>
      8) өндірушінің бағасы – қосылған құн салығы, акциздердің, өзге де жанама салықтардың, сауданың және өткізудің үстеме бағасы және өнімнің өндірушіден тұтынушыға дейінгі қозғалысына байланысты көлік және басқа да шығындарының есебінсіз, «кәсіпорын қақпасынан» шыққан кездегі өткізілген өнім бірлігінің бағасы.</w:t>
      </w:r>
      <w:r>
        <w:br/>
      </w:r>
      <w:r>
        <w:rPr>
          <w:rFonts w:ascii="Times New Roman"/>
          <w:b w:val="false"/>
          <w:i w:val="false"/>
          <w:color w:val="000000"/>
          <w:sz w:val="28"/>
        </w:rPr>
        <w:t>
</w:t>
      </w:r>
      <w:r>
        <w:rPr>
          <w:rFonts w:ascii="Times New Roman"/>
          <w:b w:val="false"/>
          <w:i w:val="false"/>
          <w:color w:val="000000"/>
          <w:sz w:val="28"/>
        </w:rPr>
        <w:t>
      3. Статистикалық нысанда есепті айдың 20 күніне өткізілген өндірілген өнімдерге (қызметтерге) баға тіркеледі. Егер белгіленген күні сүректі жөнелту жүргізілмеген жағдайда белгіленген күнге жақын күндері сатылған өнім бағасының деректері келтіріледі.</w:t>
      </w:r>
      <w:r>
        <w:br/>
      </w:r>
      <w:r>
        <w:rPr>
          <w:rFonts w:ascii="Times New Roman"/>
          <w:b w:val="false"/>
          <w:i w:val="false"/>
          <w:color w:val="000000"/>
          <w:sz w:val="28"/>
        </w:rPr>
        <w:t>
</w:t>
      </w:r>
      <w:r>
        <w:rPr>
          <w:rFonts w:ascii="Times New Roman"/>
          <w:b w:val="false"/>
          <w:i w:val="false"/>
          <w:color w:val="000000"/>
          <w:sz w:val="28"/>
        </w:rPr>
        <w:t>
      4. 1-бөлімде орман шаруашылығы өнімін өндіретін нақты аумақ (облыс, қала, аудан) көрсетіледі.</w:t>
      </w:r>
      <w:r>
        <w:br/>
      </w:r>
      <w:r>
        <w:rPr>
          <w:rFonts w:ascii="Times New Roman"/>
          <w:b w:val="false"/>
          <w:i w:val="false"/>
          <w:color w:val="000000"/>
          <w:sz w:val="28"/>
        </w:rPr>
        <w:t>
</w:t>
      </w:r>
      <w:r>
        <w:rPr>
          <w:rFonts w:ascii="Times New Roman"/>
          <w:b w:val="false"/>
          <w:i w:val="false"/>
          <w:color w:val="000000"/>
          <w:sz w:val="28"/>
        </w:rPr>
        <w:t>
      5. 2-7, 9-бөлімдердің «Тауар (қызмет) сипаттамасы» бағанында өкіл-тауардың (қызметтің) ажыратушы қасиеттері немесе толық ерекшеліктері көрсетіледі. Бағаны тіркеу үшін іріктелініп алынған өкіл-тауарлар (қызметтер) олар ұсынатын өнім түрлерін өткізу көлемінде басым және мүмкіндігінше мәміле сипаттамасы тұрақты болады. Жыл ішінде өнімдердің (қызметтердің) сипаттамасы өзгермейді. Іріктелген өкіл-тауарлар саны шексіз, өкіл-тауарлар реттік саны бойынша 2, 3, 4, 5, 6, 7, 9 бөлімдерінде В (р/с №) бағанында нөмірленеді. Өкіл-тауарлардың нөмірленуі жыл бойына өзгермейтін болады. Жаңа тауар-өкілді қосқан кезде оған соңғы кезекті нөмір беріледі.</w:t>
      </w:r>
      <w:r>
        <w:br/>
      </w:r>
      <w:r>
        <w:rPr>
          <w:rFonts w:ascii="Times New Roman"/>
          <w:b w:val="false"/>
          <w:i w:val="false"/>
          <w:color w:val="000000"/>
          <w:sz w:val="28"/>
        </w:rPr>
        <w:t>
</w:t>
      </w:r>
      <w:r>
        <w:rPr>
          <w:rFonts w:ascii="Times New Roman"/>
          <w:b w:val="false"/>
          <w:i w:val="false"/>
          <w:color w:val="000000"/>
          <w:sz w:val="28"/>
        </w:rPr>
        <w:t>
      6. 2-бөлімде діңнің диаметріне байланысты кесілген ағаш материалдарына баға қойылады. Егер сүректі өткізу бағасы діңнің диаметріне байланысты болмаған жағдайда бағаны орташа диаметрі бар ағаш материалы ретінде «орташа» бағанына қойылады.</w:t>
      </w:r>
      <w:r>
        <w:br/>
      </w:r>
      <w:r>
        <w:rPr>
          <w:rFonts w:ascii="Times New Roman"/>
          <w:b w:val="false"/>
          <w:i w:val="false"/>
          <w:color w:val="000000"/>
          <w:sz w:val="28"/>
        </w:rPr>
        <w:t>
</w:t>
      </w:r>
      <w:r>
        <w:rPr>
          <w:rFonts w:ascii="Times New Roman"/>
          <w:b w:val="false"/>
          <w:i w:val="false"/>
          <w:color w:val="000000"/>
          <w:sz w:val="28"/>
        </w:rPr>
        <w:t>
      7. 3-бөлімде ағаш отынына баға оның: нақты ұзындығының қысқа сортименті (метрлік), кесінді ағаштар, жарылған бөренелер немесе шәрке (бұталған) түріндегі нысанына байланысты қойылады.</w:t>
      </w:r>
      <w:r>
        <w:br/>
      </w:r>
      <w:r>
        <w:rPr>
          <w:rFonts w:ascii="Times New Roman"/>
          <w:b w:val="false"/>
          <w:i w:val="false"/>
          <w:color w:val="000000"/>
          <w:sz w:val="28"/>
        </w:rPr>
        <w:t>
</w:t>
      </w:r>
      <w:r>
        <w:rPr>
          <w:rFonts w:ascii="Times New Roman"/>
          <w:b w:val="false"/>
          <w:i w:val="false"/>
          <w:color w:val="000000"/>
          <w:sz w:val="28"/>
        </w:rPr>
        <w:t>
      8. 4-бөлімде ағаш және бұта тұқымдылардың орман көшеттерін өсіру тамыр жүйесі кесекпен, тамыр жүйесі кесексіз тамыр жүйесінің күйіне байланысты баға қойылады.</w:t>
      </w:r>
      <w:r>
        <w:br/>
      </w:r>
      <w:r>
        <w:rPr>
          <w:rFonts w:ascii="Times New Roman"/>
          <w:b w:val="false"/>
          <w:i w:val="false"/>
          <w:color w:val="000000"/>
          <w:sz w:val="28"/>
        </w:rPr>
        <w:t>
</w:t>
      </w:r>
      <w:r>
        <w:rPr>
          <w:rFonts w:ascii="Times New Roman"/>
          <w:b w:val="false"/>
          <w:i w:val="false"/>
          <w:color w:val="000000"/>
          <w:sz w:val="28"/>
        </w:rPr>
        <w:t>
      9. 5, 6, 7, 8 және 9-бөлімдердің сәйкес бағандарында орман шаруашылығы және ағаш дайындау саласындағы көрсетілген қызметтердің нақты түрлерінің бағасы көрсетіледі.</w:t>
      </w:r>
      <w:r>
        <w:br/>
      </w:r>
      <w:r>
        <w:rPr>
          <w:rFonts w:ascii="Times New Roman"/>
          <w:b w:val="false"/>
          <w:i w:val="false"/>
          <w:color w:val="000000"/>
          <w:sz w:val="28"/>
        </w:rPr>
        <w:t>
</w:t>
      </w:r>
      <w:r>
        <w:rPr>
          <w:rFonts w:ascii="Times New Roman"/>
          <w:b w:val="false"/>
          <w:i w:val="false"/>
          <w:color w:val="000000"/>
          <w:sz w:val="28"/>
        </w:rPr>
        <w:t>
      10. Айырбастауға арналған өнімдердің бағасы тіркеуге жатпайды.</w:t>
      </w:r>
      <w:r>
        <w:br/>
      </w:r>
      <w:r>
        <w:rPr>
          <w:rFonts w:ascii="Times New Roman"/>
          <w:b w:val="false"/>
          <w:i w:val="false"/>
          <w:color w:val="000000"/>
          <w:sz w:val="28"/>
        </w:rPr>
        <w:t>
</w:t>
      </w:r>
      <w:r>
        <w:rPr>
          <w:rFonts w:ascii="Times New Roman"/>
          <w:b w:val="false"/>
          <w:i w:val="false"/>
          <w:color w:val="000000"/>
          <w:sz w:val="28"/>
        </w:rPr>
        <w:t>
      11. Есепті жылдың қаңтарында барлық бөлімдерде «соңғы өткізу айының бағасы» бағаны міндетті түрде толтырылады.</w:t>
      </w:r>
      <w:r>
        <w:br/>
      </w:r>
      <w:r>
        <w:rPr>
          <w:rFonts w:ascii="Times New Roman"/>
          <w:b w:val="false"/>
          <w:i w:val="false"/>
          <w:color w:val="000000"/>
          <w:sz w:val="28"/>
        </w:rPr>
        <w:t>
</w:t>
      </w:r>
      <w:r>
        <w:rPr>
          <w:rFonts w:ascii="Times New Roman"/>
          <w:b w:val="false"/>
          <w:i w:val="false"/>
          <w:color w:val="000000"/>
          <w:sz w:val="28"/>
        </w:rPr>
        <w:t>
      12. Егер қандай-да бір тауар (қызмет) түрлеріне өткізілім болмаса, онда есепті айда барлық бөлімдердің «есепті айдың бағасы» бағанында «0»-ге тең қойылады.</w:t>
      </w:r>
      <w:r>
        <w:br/>
      </w:r>
      <w:r>
        <w:rPr>
          <w:rFonts w:ascii="Times New Roman"/>
          <w:b w:val="false"/>
          <w:i w:val="false"/>
          <w:color w:val="000000"/>
          <w:sz w:val="28"/>
        </w:rPr>
        <w:t>
</w:t>
      </w:r>
      <w:r>
        <w:rPr>
          <w:rFonts w:ascii="Times New Roman"/>
          <w:b w:val="false"/>
          <w:i w:val="false"/>
          <w:color w:val="000000"/>
          <w:sz w:val="28"/>
        </w:rPr>
        <w:t>
      13. Осы статистикалық нысанды тапсыру қағаз тасығышта және электронды форматта жүзеге асырылады. Статистикалық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14. Арифметикалық-логикалық бақылау:</w:t>
      </w:r>
      <w:r>
        <w:br/>
      </w:r>
      <w:r>
        <w:rPr>
          <w:rFonts w:ascii="Times New Roman"/>
          <w:b w:val="false"/>
          <w:i w:val="false"/>
          <w:color w:val="000000"/>
          <w:sz w:val="28"/>
        </w:rPr>
        <w:t>
      1) есепті жылдың қаңтарында барлық бөлімдерде «соңғы өткізу айының бағасы» бағанын толтыру міндетті;</w:t>
      </w:r>
      <w:r>
        <w:br/>
      </w:r>
      <w:r>
        <w:rPr>
          <w:rFonts w:ascii="Times New Roman"/>
          <w:b w:val="false"/>
          <w:i w:val="false"/>
          <w:color w:val="000000"/>
          <w:sz w:val="28"/>
        </w:rPr>
        <w:t>
      2) сәйкес бөлімдерде бағаны көрсеткен жағдайда «Тауар (қызмет) сипаттамасы» бағандарын толтыру міндетті болып табылады.</w:t>
      </w:r>
    </w:p>
    <w:bookmarkEnd w:id="50"/>
    <w:bookmarkStart w:name="z120"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17"/>
        <w:gridCol w:w="5009"/>
        <w:gridCol w:w="1"/>
        <w:gridCol w:w="613"/>
        <w:gridCol w:w="3"/>
        <w:gridCol w:w="2431"/>
        <w:gridCol w:w="1033"/>
        <w:gridCol w:w="1333"/>
        <w:gridCol w:w="1673"/>
      </w:tblGrid>
      <w:tr>
        <w:trPr>
          <w:trHeight w:val="885" w:hRule="atLeast"/>
        </w:trPr>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303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130300" cy="7620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 органдары </w:t>
            </w:r>
            <w:r>
              <w:rPr>
                <w:rFonts w:ascii="Times New Roman"/>
                <w:b/>
                <w:i w:val="false"/>
                <w:color w:val="000000"/>
                <w:sz w:val="20"/>
              </w:rPr>
              <w:t>құ</w:t>
            </w:r>
            <w:r>
              <w:rPr>
                <w:rFonts w:ascii="Times New Roman"/>
                <w:b/>
                <w:i w:val="false"/>
                <w:color w:val="000000"/>
                <w:sz w:val="20"/>
              </w:rPr>
              <w:t>пиялылы</w:t>
            </w:r>
            <w:r>
              <w:rPr>
                <w:rFonts w:ascii="Times New Roman"/>
                <w:b/>
                <w:i w:val="false"/>
                <w:color w:val="000000"/>
                <w:sz w:val="20"/>
              </w:rPr>
              <w:t>ғ</w:t>
            </w:r>
            <w:r>
              <w:rPr>
                <w:rFonts w:ascii="Times New Roman"/>
                <w:b/>
                <w:i w:val="false"/>
                <w:color w:val="000000"/>
                <w:sz w:val="20"/>
              </w:rPr>
              <w:t>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Статистика агенттігі</w:t>
            </w:r>
            <w:r>
              <w:br/>
            </w:r>
            <w:r>
              <w:rPr>
                <w:rFonts w:ascii="Times New Roman"/>
                <w:b/>
                <w:i w:val="false"/>
                <w:color w:val="000000"/>
                <w:sz w:val="20"/>
              </w:rPr>
              <w:t>
төрағасының 2013 жылғы</w:t>
            </w:r>
            <w:r>
              <w:br/>
            </w:r>
            <w:r>
              <w:rPr>
                <w:rFonts w:ascii="Times New Roman"/>
                <w:b/>
                <w:i w:val="false"/>
                <w:color w:val="000000"/>
                <w:sz w:val="20"/>
              </w:rPr>
              <w:t>
22 шілдедегі № 158 бұйрығына 17-қосымша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w:t>
            </w:r>
            <w:r>
              <w:rPr>
                <w:rFonts w:ascii="Times New Roman"/>
                <w:b/>
                <w:i w:val="false"/>
                <w:color w:val="000000"/>
                <w:sz w:val="20"/>
              </w:rPr>
              <w:t>қ</w:t>
            </w:r>
            <w:r>
              <w:rPr>
                <w:rFonts w:ascii="Times New Roman"/>
                <w:b/>
                <w:i w:val="false"/>
                <w:color w:val="000000"/>
                <w:sz w:val="20"/>
              </w:rPr>
              <w:t xml:space="preserve"> бай</w:t>
            </w:r>
            <w:r>
              <w:rPr>
                <w:rFonts w:ascii="Times New Roman"/>
                <w:b/>
                <w:i w:val="false"/>
                <w:color w:val="000000"/>
                <w:sz w:val="20"/>
              </w:rPr>
              <w:t>қ</w:t>
            </w:r>
            <w:r>
              <w:rPr>
                <w:rFonts w:ascii="Times New Roman"/>
                <w:b/>
                <w:i w:val="false"/>
                <w:color w:val="000000"/>
                <w:sz w:val="20"/>
              </w:rPr>
              <w:t>ауды</w:t>
            </w:r>
            <w:r>
              <w:rPr>
                <w:rFonts w:ascii="Times New Roman"/>
                <w:b/>
                <w:i w:val="false"/>
                <w:color w:val="000000"/>
                <w:sz w:val="20"/>
              </w:rPr>
              <w:t>ң</w:t>
            </w:r>
            <w:r>
              <w:rPr>
                <w:rFonts w:ascii="Times New Roman"/>
                <w:b/>
                <w:i w:val="false"/>
                <w:color w:val="000000"/>
                <w:sz w:val="20"/>
              </w:rPr>
              <w:t xml:space="preserve"> статистикалы</w:t>
            </w:r>
            <w:r>
              <w:rPr>
                <w:rFonts w:ascii="Times New Roman"/>
                <w:b/>
                <w:i w:val="false"/>
                <w:color w:val="000000"/>
                <w:sz w:val="20"/>
              </w:rPr>
              <w:t>қ</w:t>
            </w:r>
            <w:r>
              <w:rPr>
                <w:rFonts w:ascii="Times New Roman"/>
                <w:b/>
                <w:i w:val="false"/>
                <w:color w:val="000000"/>
                <w:sz w:val="20"/>
              </w:rPr>
              <w:t xml:space="preserve">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17 к приказу Председателя Агентства Республики Казахстан по статистике</w:t>
            </w:r>
            <w:r>
              <w:br/>
            </w:r>
            <w:r>
              <w:rPr>
                <w:rFonts w:ascii="Times New Roman"/>
                <w:b w:val="false"/>
                <w:i w:val="false"/>
                <w:color w:val="000000"/>
                <w:sz w:val="20"/>
              </w:rPr>
              <w:t>
от 22 июля 2013 года № 158</w:t>
            </w:r>
          </w:p>
        </w:tc>
      </w:tr>
      <w:tr>
        <w:trPr>
          <w:trHeight w:val="75"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9"/>
              <w:gridCol w:w="813"/>
              <w:gridCol w:w="813"/>
              <w:gridCol w:w="773"/>
              <w:gridCol w:w="953"/>
              <w:gridCol w:w="1159"/>
            </w:tblGrid>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9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сағатқа дейiн</w:t>
                  </w:r>
                  <w:r>
                    <w:br/>
                  </w:r>
                  <w:r>
                    <w:rPr>
                      <w:rFonts w:ascii="Times New Roman"/>
                      <w:b/>
                      <w:i w:val="false"/>
                      <w:color w:val="000000"/>
                      <w:sz w:val="20"/>
                    </w:rPr>
                    <w:t>
до 1 часа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сағаттан артық</w:t>
                  </w:r>
                  <w:r>
                    <w:br/>
                  </w:r>
                  <w:r>
                    <w:rPr>
                      <w:rFonts w:ascii="Times New Roman"/>
                      <w:b/>
                      <w:i w:val="false"/>
                      <w:color w:val="000000"/>
                      <w:sz w:val="20"/>
                    </w:rPr>
                    <w:t>
более 40 часов
</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7"/>
            <w:vMerge/>
            <w:tcBorders>
              <w:top w:val="nil"/>
              <w:left w:val="single" w:color="cfcfcf" w:sz="5"/>
              <w:bottom w:val="single" w:color="cfcfcf" w:sz="5"/>
              <w:right w:val="single" w:color="cfcfcf" w:sz="5"/>
            </w:tcBorders>
          </w:tcP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i w:val="false"/>
                <w:color w:val="000000"/>
                <w:sz w:val="20"/>
              </w:rPr>
              <w:t xml:space="preserve"> көзделген әкімшілік құқық бұзушылық болып табылады.</w:t>
            </w:r>
          </w:p>
          <w:p>
            <w:pPr>
              <w:spacing w:after="20"/>
              <w:ind w:left="20"/>
              <w:jc w:val="both"/>
            </w:pPr>
            <w:r>
              <w:rPr>
                <w:rFonts w:ascii="Times New Roman"/>
                <w:b w:val="false"/>
                <w:i w:val="false"/>
                <w:color w:val="000000"/>
                <w:sz w:val="20"/>
              </w:rPr>
              <w:t>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1173101</w:t>
            </w:r>
            <w:r>
              <w:br/>
            </w:r>
            <w:r>
              <w:rPr>
                <w:rFonts w:ascii="Times New Roman"/>
                <w:b w:val="false"/>
                <w:i w:val="false"/>
                <w:color w:val="000000"/>
                <w:sz w:val="20"/>
              </w:rPr>
              <w:t>
Код статистической формы</w:t>
            </w:r>
            <w:r>
              <w:br/>
            </w:r>
            <w:r>
              <w:rPr>
                <w:rFonts w:ascii="Times New Roman"/>
                <w:b w:val="false"/>
                <w:i w:val="false"/>
                <w:color w:val="000000"/>
                <w:sz w:val="20"/>
              </w:rPr>
              <w:t>
1173101</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Балық аулау және акваөсіру өнімінің бағасы туралы есеп</w:t>
            </w:r>
            <w:r>
              <w:br/>
            </w:r>
            <w:r>
              <w:rPr>
                <w:rFonts w:ascii="Times New Roman"/>
                <w:b/>
                <w:i w:val="false"/>
                <w:color w:val="000000"/>
                <w:sz w:val="20"/>
              </w:rPr>
              <w:t>
Отчет о ценах на продукцию рыболовства</w:t>
            </w:r>
            <w:r>
              <w:br/>
            </w:r>
            <w:r>
              <w:rPr>
                <w:rFonts w:ascii="Times New Roman"/>
                <w:b/>
                <w:i w:val="false"/>
                <w:color w:val="000000"/>
                <w:sz w:val="20"/>
              </w:rPr>
              <w:t>
и аквакультуры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1-ӨБ (балық)</w:t>
            </w:r>
            <w:r>
              <w:br/>
            </w:r>
            <w:r>
              <w:rPr>
                <w:rFonts w:ascii="Times New Roman"/>
                <w:b w:val="false"/>
                <w:i w:val="false"/>
                <w:color w:val="000000"/>
                <w:sz w:val="20"/>
              </w:rPr>
              <w:t>
1-ЦП (рыба)</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w:t>
            </w:r>
            <w:r>
              <w:rPr>
                <w:rFonts w:ascii="Times New Roman"/>
                <w:b/>
                <w:i w:val="false"/>
                <w:color w:val="000000"/>
                <w:sz w:val="20"/>
              </w:rPr>
              <w:t>қ</w:t>
            </w:r>
            <w:r>
              <w:br/>
            </w: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9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месяц</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
              <w:gridCol w:w="279"/>
              <w:gridCol w:w="359"/>
              <w:gridCol w:w="309"/>
            </w:tblGrid>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год</w:t>
            </w:r>
          </w:p>
        </w:tc>
      </w:tr>
      <w:tr>
        <w:trPr>
          <w:trHeight w:val="4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және қосалқы экономикалық қызмет түрі «Балық аулау және акваөсіру» болып табылатын заңды тұлғалар және (немесе) олардың құрылымдық және оқшауланған бөлімшелері және жануарлар дүниесін пайдалануға және балық шаруашылығын жүргізуге рұқсаты бар жеке тұлғалар тапсырады (Экономикалық қызмет түрлерінің жалпы жіктеуішінің коды - 03).</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видом экономической деятельности «Рыболовство и аквакультура» и физические лица при наличии разрешения на пользование животным миром и ведение рыбного хозяйства (код Общего классификатора видов экономической деятельности - 03).</w:t>
            </w:r>
          </w:p>
        </w:tc>
      </w:tr>
      <w:tr>
        <w:trPr>
          <w:trHeight w:val="4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w:t>
            </w:r>
            <w:r>
              <w:rPr>
                <w:rFonts w:ascii="Times New Roman"/>
                <w:b/>
                <w:i w:val="false"/>
                <w:color w:val="000000"/>
                <w:sz w:val="20"/>
              </w:rPr>
              <w:t>ң</w:t>
            </w:r>
            <w:r>
              <w:rPr>
                <w:rFonts w:ascii="Times New Roman"/>
                <w:b/>
                <w:i w:val="false"/>
                <w:color w:val="000000"/>
                <w:sz w:val="20"/>
              </w:rPr>
              <w:t>ні</w:t>
            </w:r>
            <w:r>
              <w:rPr>
                <w:rFonts w:ascii="Times New Roman"/>
                <w:b/>
                <w:i w:val="false"/>
                <w:color w:val="000000"/>
                <w:sz w:val="20"/>
              </w:rPr>
              <w:t>ң</w:t>
            </w:r>
            <w:r>
              <w:rPr>
                <w:rFonts w:ascii="Times New Roman"/>
                <w:b/>
                <w:i w:val="false"/>
                <w:color w:val="000000"/>
                <w:sz w:val="20"/>
              </w:rPr>
              <w:t xml:space="preserve"> 18-к</w:t>
            </w:r>
            <w:r>
              <w:rPr>
                <w:rFonts w:ascii="Times New Roman"/>
                <w:b/>
                <w:i w:val="false"/>
                <w:color w:val="000000"/>
                <w:sz w:val="20"/>
              </w:rPr>
              <w:t>ү</w:t>
            </w:r>
            <w:r>
              <w:rPr>
                <w:rFonts w:ascii="Times New Roman"/>
                <w:b/>
                <w:i w:val="false"/>
                <w:color w:val="000000"/>
                <w:sz w:val="20"/>
              </w:rPr>
              <w:t>ні.</w:t>
            </w:r>
            <w:r>
              <w:br/>
            </w:r>
            <w:r>
              <w:rPr>
                <w:rFonts w:ascii="Times New Roman"/>
                <w:b w:val="false"/>
                <w:i w:val="false"/>
                <w:color w:val="000000"/>
                <w:sz w:val="20"/>
              </w:rPr>
              <w:t>
Срок представления – 18 числа отчетного периода.</w:t>
            </w:r>
          </w:p>
        </w:tc>
      </w:tr>
      <w:tr>
        <w:trPr>
          <w:trHeight w:val="615"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51"/>
    <w:bookmarkStart w:name="z121"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7"/>
        <w:gridCol w:w="4563"/>
      </w:tblGrid>
      <w:tr>
        <w:trPr>
          <w:trHeight w:val="330" w:hRule="atLeast"/>
        </w:trPr>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r>
              <w:rPr>
                <w:rFonts w:ascii="Times New Roman"/>
                <w:b/>
                <w:i w:val="false"/>
                <w:color w:val="000000"/>
                <w:sz w:val="20"/>
              </w:rPr>
              <w:t>Балық шаруашылығы қызметін нақты жүзеге асыру орнын көрсетіңіз (кәсіпорынның тіркелген жеріне қарамастан) - облыс, қала, аудан,</w:t>
            </w:r>
            <w:r>
              <w:rPr>
                <w:rFonts w:ascii="Times New Roman"/>
                <w:b/>
                <w:i w:val="false"/>
                <w:color w:val="000000"/>
                <w:sz w:val="20"/>
              </w:rPr>
              <w:t xml:space="preserve"> елді мекен</w:t>
            </w:r>
            <w:r>
              <w:br/>
            </w:r>
            <w:r>
              <w:rPr>
                <w:rFonts w:ascii="Times New Roman"/>
                <w:b w:val="false"/>
                <w:i w:val="false"/>
                <w:color w:val="000000"/>
                <w:sz w:val="20"/>
              </w:rPr>
              <w:t>
</w:t>
            </w:r>
            <w:r>
              <w:rPr>
                <w:rFonts w:ascii="Times New Roman"/>
                <w:b w:val="false"/>
                <w:i w:val="false"/>
                <w:color w:val="000000"/>
                <w:sz w:val="20"/>
              </w:rPr>
              <w:t xml:space="preserve">Укажите фактическое место осуществления рыбохозяйственной деятельности </w:t>
            </w:r>
            <w:r>
              <w:rPr>
                <w:rFonts w:ascii="Times New Roman"/>
                <w:b w:val="false"/>
                <w:i w:val="false"/>
                <w:color w:val="000000"/>
                <w:sz w:val="20"/>
              </w:rPr>
              <w:t>(независимо от места регистрации предприятия) -</w:t>
            </w:r>
            <w:r>
              <w:rPr>
                <w:rFonts w:ascii="Times New Roman"/>
                <w:b w:val="false"/>
                <w:i w:val="false"/>
                <w:color w:val="000000"/>
                <w:sz w:val="20"/>
              </w:rPr>
              <w:t xml:space="preserve"> область, город, район, населенный пункт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tblGrid>
            <w:tr>
              <w:trPr>
                <w:trHeight w:val="75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30" w:hRule="atLeast"/>
        </w:trPr>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 коды Әкімшілік-аумақтық объектілер жіктеуішіне (ӘАОЖ) сәйкес (статистика органының қызметкерлері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w:t>
            </w:r>
          </w:p>
          <w:p>
            <w:pPr>
              <w:spacing w:after="20"/>
              <w:ind w:left="20"/>
              <w:jc w:val="both"/>
            </w:pPr>
            <w:r>
              <w:rPr>
                <w:rFonts w:ascii="Times New Roman"/>
                <w:b w:val="false"/>
                <w:i w:val="false"/>
                <w:color w:val="000000"/>
                <w:sz w:val="20"/>
              </w:rPr>
              <w:t>территориальных объектов (КАТО) (заполняется работниками органа статистики)</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13"/>
              <w:gridCol w:w="413"/>
              <w:gridCol w:w="413"/>
              <w:gridCol w:w="413"/>
              <w:gridCol w:w="413"/>
              <w:gridCol w:w="413"/>
              <w:gridCol w:w="413"/>
              <w:gridCol w:w="413"/>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52"/>
    <w:bookmarkStart w:name="z122" w:id="53"/>
    <w:p>
      <w:pPr>
        <w:spacing w:after="0"/>
        <w:ind w:left="0"/>
        <w:jc w:val="both"/>
      </w:pPr>
      <w:r>
        <w:rPr>
          <w:rFonts w:ascii="Times New Roman"/>
          <w:b w:val="false"/>
          <w:i w:val="false"/>
          <w:color w:val="000000"/>
          <w:sz w:val="28"/>
        </w:rPr>
        <w:t>
</w:t>
      </w:r>
      <w:r>
        <w:rPr>
          <w:rFonts w:ascii="Times New Roman"/>
          <w:b/>
          <w:i w:val="false"/>
          <w:color w:val="000000"/>
          <w:sz w:val="28"/>
        </w:rPr>
        <w:t xml:space="preserve">2. </w:t>
      </w:r>
      <w:r>
        <w:rPr>
          <w:rFonts w:ascii="Times New Roman"/>
          <w:b/>
          <w:i w:val="false"/>
          <w:color w:val="000000"/>
          <w:sz w:val="28"/>
        </w:rPr>
        <w:t>Ауланған (өсірілген) тауарлық балықтың бағасын және оны өткізу арнасын тасымалдау, тиеу және түсіру бойынша шығыстарын қоса бірақ қосылған құн салығынсыз (бұдан әрі - ҚҚС), тоннасына теңгемен көрсетіңіз</w:t>
      </w:r>
      <w:r>
        <w:br/>
      </w:r>
      <w:r>
        <w:rPr>
          <w:rFonts w:ascii="Times New Roman"/>
          <w:b w:val="false"/>
          <w:i w:val="false"/>
          <w:color w:val="000000"/>
          <w:sz w:val="28"/>
        </w:rPr>
        <w:t>
</w:t>
      </w:r>
      <w:r>
        <w:rPr>
          <w:rFonts w:ascii="Times New Roman"/>
          <w:b w:val="false"/>
          <w:i w:val="false"/>
          <w:color w:val="000000"/>
          <w:sz w:val="28"/>
        </w:rPr>
        <w:t>Укажите цену выловленной (выращенной) товарной рыбы и канал ее реализации, в тенге за тонну с учетом расходов по транспортировке, погрузке и разгрузке, но без налога на добавленную стоимость (далее - НДС)</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4"/>
        <w:gridCol w:w="1784"/>
        <w:gridCol w:w="2034"/>
        <w:gridCol w:w="1917"/>
        <w:gridCol w:w="1685"/>
        <w:gridCol w:w="1686"/>
      </w:tblGrid>
      <w:tr>
        <w:trPr>
          <w:trHeight w:val="43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Өнімнің атауы</w:t>
            </w:r>
            <w:r>
              <w:br/>
            </w:r>
            <w:r>
              <w:rPr>
                <w:rFonts w:ascii="Times New Roman"/>
                <w:b w:val="false"/>
                <w:i w:val="false"/>
                <w:color w:val="000000"/>
                <w:sz w:val="20"/>
              </w:rPr>
              <w:t>
</w:t>
            </w:r>
            <w:r>
              <w:rPr>
                <w:rFonts w:ascii="Times New Roman"/>
                <w:b w:val="false"/>
                <w:i w:val="false"/>
                <w:color w:val="000000"/>
                <w:sz w:val="20"/>
              </w:rPr>
              <w:t>Наименование продукции</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Өнімнің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продукции</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Өнімнің сипаттамасы (кодын көрсетіңіз   БӨА</w:t>
            </w:r>
            <w:r>
              <w:rPr>
                <w:rFonts w:ascii="Times New Roman"/>
                <w:b w:val="false"/>
                <w:i w:val="false"/>
                <w:color w:val="000000"/>
                <w:vertAlign w:val="superscript"/>
              </w:rPr>
              <w:t>1</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Характеристика продукции (указать код по ССРЫБ)</w:t>
            </w:r>
          </w:p>
        </w:tc>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Өткізу арнасы</w:t>
            </w:r>
          </w:p>
          <w:p>
            <w:pPr>
              <w:spacing w:after="20"/>
              <w:ind w:left="20"/>
              <w:jc w:val="both"/>
            </w:pPr>
            <w:r>
              <w:rPr>
                <w:rFonts w:ascii="Times New Roman"/>
                <w:b/>
                <w:i w:val="false"/>
                <w:color w:val="000000"/>
                <w:sz w:val="20"/>
              </w:rPr>
              <w:t>(кодын көрсетіңіз АШӨӨАА</w:t>
            </w:r>
            <w:r>
              <w:rPr>
                <w:rFonts w:ascii="Times New Roman"/>
                <w:b w:val="false"/>
                <w:i w:val="false"/>
                <w:color w:val="000000"/>
                <w:vertAlign w:val="superscript"/>
              </w:rPr>
              <w:t>2</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Канал реализации (указать код по СКРСП)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Баға</w:t>
            </w:r>
          </w:p>
          <w:p>
            <w:pPr>
              <w:spacing w:after="20"/>
              <w:ind w:left="20"/>
              <w:jc w:val="both"/>
            </w:pPr>
            <w:r>
              <w:rPr>
                <w:rFonts w:ascii="Times New Roman"/>
                <w:b w:val="false"/>
                <w:i w:val="false"/>
                <w:color w:val="000000"/>
                <w:sz w:val="20"/>
              </w:rPr>
              <w:t>Цена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w:t>
            </w:r>
            <w:r>
              <w:br/>
            </w:r>
            <w:r>
              <w:rPr>
                <w:rFonts w:ascii="Times New Roman"/>
                <w:b w:val="false"/>
                <w:i w:val="false"/>
                <w:color w:val="000000"/>
                <w:sz w:val="20"/>
              </w:rPr>
              <w:t>
</w:t>
            </w:r>
            <w:r>
              <w:rPr>
                <w:rFonts w:ascii="Times New Roman"/>
                <w:b w:val="false"/>
                <w:i w:val="false"/>
                <w:color w:val="000000"/>
                <w:sz w:val="20"/>
              </w:rPr>
              <w:t>отчетного месяца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соңғы өткізілген айдың</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 xml:space="preserve">месяца последней реализации </w:t>
            </w:r>
          </w:p>
        </w:tc>
      </w:tr>
      <w:tr>
        <w:trPr>
          <w:trHeight w:val="345"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Өңделмеген, жаңа ауланған немесе салқындатылған теңіз балығы </w:t>
            </w:r>
            <w:r>
              <w:br/>
            </w:r>
            <w:r>
              <w:rPr>
                <w:rFonts w:ascii="Times New Roman"/>
                <w:b w:val="false"/>
                <w:i w:val="false"/>
                <w:color w:val="000000"/>
                <w:sz w:val="20"/>
              </w:rPr>
              <w:t>
</w:t>
            </w:r>
            <w:r>
              <w:rPr>
                <w:rFonts w:ascii="Times New Roman"/>
                <w:b w:val="false"/>
                <w:i w:val="false"/>
                <w:color w:val="000000"/>
                <w:sz w:val="20"/>
              </w:rPr>
              <w:t>Рыба свежая или охлажденная, морская, необработанная</w:t>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теңіз бахтағы</w:t>
            </w:r>
            <w:r>
              <w:br/>
            </w:r>
            <w:r>
              <w:rPr>
                <w:rFonts w:ascii="Times New Roman"/>
                <w:b w:val="false"/>
                <w:i w:val="false"/>
                <w:color w:val="000000"/>
                <w:sz w:val="20"/>
              </w:rPr>
              <w:t>
</w:t>
            </w:r>
            <w:r>
              <w:rPr>
                <w:rFonts w:ascii="Times New Roman"/>
                <w:b w:val="false"/>
                <w:i w:val="false"/>
                <w:color w:val="000000"/>
                <w:sz w:val="20"/>
              </w:rPr>
              <w:t xml:space="preserve">форель морская </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03.00.21.111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теңіз түйетабаны </w:t>
            </w:r>
            <w:r>
              <w:br/>
            </w:r>
            <w:r>
              <w:rPr>
                <w:rFonts w:ascii="Times New Roman"/>
                <w:b w:val="false"/>
                <w:i w:val="false"/>
                <w:color w:val="000000"/>
                <w:sz w:val="20"/>
              </w:rPr>
              <w:t>
</w:t>
            </w:r>
            <w:r>
              <w:rPr>
                <w:rFonts w:ascii="Times New Roman"/>
                <w:b w:val="false"/>
                <w:i w:val="false"/>
                <w:color w:val="000000"/>
                <w:sz w:val="20"/>
              </w:rPr>
              <w:t>камбала морская</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03.00.21.221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каспий-қара теңіз майшабағы </w:t>
            </w:r>
            <w:r>
              <w:br/>
            </w:r>
            <w:r>
              <w:rPr>
                <w:rFonts w:ascii="Times New Roman"/>
                <w:b w:val="false"/>
                <w:i w:val="false"/>
                <w:color w:val="000000"/>
                <w:sz w:val="20"/>
              </w:rPr>
              <w:t>
</w:t>
            </w:r>
            <w:r>
              <w:rPr>
                <w:rFonts w:ascii="Times New Roman"/>
                <w:b w:val="false"/>
                <w:i w:val="false"/>
                <w:color w:val="000000"/>
                <w:sz w:val="20"/>
              </w:rPr>
              <w:t xml:space="preserve">сельдь каспийско-черноморская </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03.00.21.430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теңіз алабұғасы</w:t>
            </w:r>
            <w:r>
              <w:br/>
            </w:r>
            <w:r>
              <w:rPr>
                <w:rFonts w:ascii="Times New Roman"/>
                <w:b w:val="false"/>
                <w:i w:val="false"/>
                <w:color w:val="000000"/>
                <w:sz w:val="20"/>
              </w:rPr>
              <w:t>
</w:t>
            </w:r>
            <w:r>
              <w:rPr>
                <w:rFonts w:ascii="Times New Roman"/>
                <w:b w:val="false"/>
                <w:i w:val="false"/>
                <w:color w:val="000000"/>
                <w:sz w:val="20"/>
              </w:rPr>
              <w:t>окунь морской</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03.00.21.940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теңіз шортаны</w:t>
            </w:r>
            <w:r>
              <w:br/>
            </w:r>
            <w:r>
              <w:rPr>
                <w:rFonts w:ascii="Times New Roman"/>
                <w:b w:val="false"/>
                <w:i w:val="false"/>
                <w:color w:val="000000"/>
                <w:sz w:val="20"/>
              </w:rPr>
              <w:t>
</w:t>
            </w:r>
            <w:r>
              <w:rPr>
                <w:rFonts w:ascii="Times New Roman"/>
                <w:b w:val="false"/>
                <w:i w:val="false"/>
                <w:color w:val="000000"/>
                <w:sz w:val="20"/>
              </w:rPr>
              <w:t>щука морская</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03.00.21.950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теңіз табан балығы</w:t>
            </w:r>
            <w:r>
              <w:br/>
            </w:r>
            <w:r>
              <w:rPr>
                <w:rFonts w:ascii="Times New Roman"/>
                <w:b w:val="false"/>
                <w:i w:val="false"/>
                <w:color w:val="000000"/>
                <w:sz w:val="20"/>
              </w:rPr>
              <w:t>
</w:t>
            </w:r>
            <w:r>
              <w:rPr>
                <w:rFonts w:ascii="Times New Roman"/>
                <w:b w:val="false"/>
                <w:i w:val="false"/>
                <w:color w:val="000000"/>
                <w:sz w:val="20"/>
              </w:rPr>
              <w:t>лещ морской</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03.00.21.960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минтай және күмісті сайда</w:t>
            </w:r>
            <w:r>
              <w:br/>
            </w:r>
            <w:r>
              <w:rPr>
                <w:rFonts w:ascii="Times New Roman"/>
                <w:b w:val="false"/>
                <w:i w:val="false"/>
                <w:color w:val="000000"/>
                <w:sz w:val="20"/>
              </w:rPr>
              <w:t>
</w:t>
            </w:r>
            <w:r>
              <w:rPr>
                <w:rFonts w:ascii="Times New Roman"/>
                <w:b w:val="false"/>
                <w:i w:val="false"/>
                <w:color w:val="000000"/>
                <w:sz w:val="20"/>
              </w:rPr>
              <w:t>минтай и сайда серебристая</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03.00.21.970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тікенді балық</w:t>
            </w:r>
            <w:r>
              <w:br/>
            </w:r>
            <w:r>
              <w:rPr>
                <w:rFonts w:ascii="Times New Roman"/>
                <w:b w:val="false"/>
                <w:i w:val="false"/>
                <w:color w:val="000000"/>
                <w:sz w:val="20"/>
              </w:rPr>
              <w:t>
</w:t>
            </w:r>
            <w:r>
              <w:rPr>
                <w:rFonts w:ascii="Times New Roman"/>
                <w:b w:val="false"/>
                <w:i w:val="false"/>
                <w:color w:val="000000"/>
                <w:sz w:val="20"/>
              </w:rPr>
              <w:t xml:space="preserve">кефаль </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03.00.21.995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Өңделмеген, жаңа ауланған немесе салқындатылған тұщы су балығы </w:t>
            </w:r>
            <w:r>
              <w:br/>
            </w:r>
            <w:r>
              <w:rPr>
                <w:rFonts w:ascii="Times New Roman"/>
                <w:b w:val="false"/>
                <w:i w:val="false"/>
                <w:color w:val="000000"/>
                <w:sz w:val="20"/>
              </w:rPr>
              <w:t>
</w:t>
            </w:r>
            <w:r>
              <w:rPr>
                <w:rFonts w:ascii="Times New Roman"/>
                <w:b w:val="false"/>
                <w:i w:val="false"/>
                <w:color w:val="000000"/>
                <w:sz w:val="20"/>
              </w:rPr>
              <w:t>Рыба свежая или охлажденная, пресноводная, необработанная</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бекіре</w:t>
            </w:r>
            <w:r>
              <w:br/>
            </w:r>
            <w:r>
              <w:rPr>
                <w:rFonts w:ascii="Times New Roman"/>
                <w:b w:val="false"/>
                <w:i w:val="false"/>
                <w:color w:val="000000"/>
                <w:sz w:val="20"/>
              </w:rPr>
              <w:t>
</w:t>
            </w:r>
            <w:r>
              <w:rPr>
                <w:rFonts w:ascii="Times New Roman"/>
                <w:b w:val="false"/>
                <w:i w:val="false"/>
                <w:color w:val="000000"/>
                <w:sz w:val="20"/>
              </w:rPr>
              <w:t>осетр</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03.00.22.110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шоқыр</w:t>
            </w:r>
            <w:r>
              <w:br/>
            </w:r>
            <w:r>
              <w:rPr>
                <w:rFonts w:ascii="Times New Roman"/>
                <w:b w:val="false"/>
                <w:i w:val="false"/>
                <w:color w:val="000000"/>
                <w:sz w:val="20"/>
              </w:rPr>
              <w:t>
</w:t>
            </w:r>
            <w:r>
              <w:rPr>
                <w:rFonts w:ascii="Times New Roman"/>
                <w:b w:val="false"/>
                <w:i w:val="false"/>
                <w:color w:val="000000"/>
                <w:sz w:val="20"/>
              </w:rPr>
              <w:t xml:space="preserve">севрюга </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03.00.22.120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қортпа</w:t>
            </w:r>
            <w:r>
              <w:br/>
            </w:r>
            <w:r>
              <w:rPr>
                <w:rFonts w:ascii="Times New Roman"/>
                <w:b w:val="false"/>
                <w:i w:val="false"/>
                <w:color w:val="000000"/>
                <w:sz w:val="20"/>
              </w:rPr>
              <w:t>
</w:t>
            </w:r>
            <w:r>
              <w:rPr>
                <w:rFonts w:ascii="Times New Roman"/>
                <w:b w:val="false"/>
                <w:i w:val="false"/>
                <w:color w:val="000000"/>
                <w:sz w:val="20"/>
              </w:rPr>
              <w:t>белуга</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03.00.22.130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тұщы су бахтағы</w:t>
            </w:r>
            <w:r>
              <w:br/>
            </w:r>
            <w:r>
              <w:rPr>
                <w:rFonts w:ascii="Times New Roman"/>
                <w:b w:val="false"/>
                <w:i w:val="false"/>
                <w:color w:val="000000"/>
                <w:sz w:val="20"/>
              </w:rPr>
              <w:t>
</w:t>
            </w:r>
            <w:r>
              <w:rPr>
                <w:rFonts w:ascii="Times New Roman"/>
                <w:b w:val="false"/>
                <w:i w:val="false"/>
                <w:color w:val="000000"/>
                <w:sz w:val="20"/>
              </w:rPr>
              <w:t>форель пресноводная</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03.00.22.210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тұщы су албырт балығы </w:t>
            </w:r>
            <w:r>
              <w:br/>
            </w:r>
            <w:r>
              <w:rPr>
                <w:rFonts w:ascii="Times New Roman"/>
                <w:b w:val="false"/>
                <w:i w:val="false"/>
                <w:color w:val="000000"/>
                <w:sz w:val="20"/>
              </w:rPr>
              <w:t>
</w:t>
            </w:r>
            <w:r>
              <w:rPr>
                <w:rFonts w:ascii="Times New Roman"/>
                <w:b w:val="false"/>
                <w:i w:val="false"/>
                <w:color w:val="000000"/>
                <w:sz w:val="20"/>
              </w:rPr>
              <w:t xml:space="preserve">лосось пресноводный </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03.00.22.220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көкшұбар </w:t>
            </w:r>
            <w:r>
              <w:br/>
            </w:r>
            <w:r>
              <w:rPr>
                <w:rFonts w:ascii="Times New Roman"/>
                <w:b w:val="false"/>
                <w:i w:val="false"/>
                <w:color w:val="000000"/>
                <w:sz w:val="20"/>
              </w:rPr>
              <w:t>
</w:t>
            </w:r>
            <w:r>
              <w:rPr>
                <w:rFonts w:ascii="Times New Roman"/>
                <w:b w:val="false"/>
                <w:i w:val="false"/>
                <w:color w:val="000000"/>
                <w:sz w:val="20"/>
              </w:rPr>
              <w:t xml:space="preserve">рипус </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03.00.22.228</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w:t>
            </w:r>
            <w:r>
              <w:br/>
            </w:r>
            <w:r>
              <w:rPr>
                <w:rFonts w:ascii="Times New Roman"/>
                <w:b w:val="false"/>
                <w:i w:val="false"/>
                <w:color w:val="000000"/>
                <w:sz w:val="20"/>
              </w:rPr>
              <w:t>
</w:t>
            </w:r>
            <w:r>
              <w:rPr>
                <w:rFonts w:ascii="Times New Roman"/>
                <w:b w:val="false"/>
                <w:i w:val="false"/>
                <w:color w:val="000000"/>
                <w:sz w:val="20"/>
              </w:rPr>
              <w:t>карп</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03.00.22.910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торта</w:t>
            </w:r>
            <w:r>
              <w:br/>
            </w:r>
            <w:r>
              <w:rPr>
                <w:rFonts w:ascii="Times New Roman"/>
                <w:b w:val="false"/>
                <w:i w:val="false"/>
                <w:color w:val="000000"/>
                <w:sz w:val="20"/>
              </w:rPr>
              <w:t>
</w:t>
            </w:r>
            <w:r>
              <w:rPr>
                <w:rFonts w:ascii="Times New Roman"/>
                <w:b w:val="false"/>
                <w:i w:val="false"/>
                <w:color w:val="000000"/>
                <w:sz w:val="20"/>
              </w:rPr>
              <w:t>плотва</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03.00.22.920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қаракөз, тыран</w:t>
            </w:r>
            <w:r>
              <w:br/>
            </w:r>
            <w:r>
              <w:rPr>
                <w:rFonts w:ascii="Times New Roman"/>
                <w:b w:val="false"/>
                <w:i w:val="false"/>
                <w:color w:val="000000"/>
                <w:sz w:val="20"/>
              </w:rPr>
              <w:t>
</w:t>
            </w:r>
            <w:r>
              <w:rPr>
                <w:rFonts w:ascii="Times New Roman"/>
                <w:b w:val="false"/>
                <w:i w:val="false"/>
                <w:color w:val="000000"/>
                <w:sz w:val="20"/>
              </w:rPr>
              <w:t>вобла, тарань</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03.00.22.930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көксерке</w:t>
            </w:r>
            <w:r>
              <w:br/>
            </w:r>
            <w:r>
              <w:rPr>
                <w:rFonts w:ascii="Times New Roman"/>
                <w:b w:val="false"/>
                <w:i w:val="false"/>
                <w:color w:val="000000"/>
                <w:sz w:val="20"/>
              </w:rPr>
              <w:t>
</w:t>
            </w:r>
            <w:r>
              <w:rPr>
                <w:rFonts w:ascii="Times New Roman"/>
                <w:b w:val="false"/>
                <w:i w:val="false"/>
                <w:color w:val="000000"/>
                <w:sz w:val="20"/>
              </w:rPr>
              <w:t>судак</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03.00.22.940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жайын</w:t>
            </w:r>
            <w:r>
              <w:br/>
            </w:r>
            <w:r>
              <w:rPr>
                <w:rFonts w:ascii="Times New Roman"/>
                <w:b w:val="false"/>
                <w:i w:val="false"/>
                <w:color w:val="000000"/>
                <w:sz w:val="20"/>
              </w:rPr>
              <w:t>
</w:t>
            </w:r>
            <w:r>
              <w:rPr>
                <w:rFonts w:ascii="Times New Roman"/>
                <w:b w:val="false"/>
                <w:i w:val="false"/>
                <w:color w:val="000000"/>
                <w:sz w:val="20"/>
              </w:rPr>
              <w:t>сом</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03.00.22.950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табан балық</w:t>
            </w:r>
            <w:r>
              <w:br/>
            </w:r>
            <w:r>
              <w:rPr>
                <w:rFonts w:ascii="Times New Roman"/>
                <w:b w:val="false"/>
                <w:i w:val="false"/>
                <w:color w:val="000000"/>
                <w:sz w:val="20"/>
              </w:rPr>
              <w:t>
</w:t>
            </w:r>
            <w:r>
              <w:rPr>
                <w:rFonts w:ascii="Times New Roman"/>
                <w:b w:val="false"/>
                <w:i w:val="false"/>
                <w:color w:val="000000"/>
                <w:sz w:val="20"/>
              </w:rPr>
              <w:t>лещ</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03.00.22.960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шортан</w:t>
            </w:r>
            <w:r>
              <w:br/>
            </w:r>
            <w:r>
              <w:rPr>
                <w:rFonts w:ascii="Times New Roman"/>
                <w:b w:val="false"/>
                <w:i w:val="false"/>
                <w:color w:val="000000"/>
                <w:sz w:val="20"/>
              </w:rPr>
              <w:t>
</w:t>
            </w:r>
            <w:r>
              <w:rPr>
                <w:rFonts w:ascii="Times New Roman"/>
                <w:b w:val="false"/>
                <w:i w:val="false"/>
                <w:color w:val="000000"/>
                <w:sz w:val="20"/>
              </w:rPr>
              <w:t>щука</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03.00.22.970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сазан </w:t>
            </w:r>
            <w:r>
              <w:br/>
            </w:r>
            <w:r>
              <w:rPr>
                <w:rFonts w:ascii="Times New Roman"/>
                <w:b w:val="false"/>
                <w:i w:val="false"/>
                <w:color w:val="000000"/>
                <w:sz w:val="20"/>
              </w:rPr>
              <w:t>
</w:t>
            </w:r>
            <w:r>
              <w:rPr>
                <w:rFonts w:ascii="Times New Roman"/>
                <w:b w:val="false"/>
                <w:i w:val="false"/>
                <w:color w:val="000000"/>
                <w:sz w:val="20"/>
              </w:rPr>
              <w:t>сазан</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03.00.22.980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алабұға</w:t>
            </w:r>
            <w:r>
              <w:br/>
            </w:r>
            <w:r>
              <w:rPr>
                <w:rFonts w:ascii="Times New Roman"/>
                <w:b w:val="false"/>
                <w:i w:val="false"/>
                <w:color w:val="000000"/>
                <w:sz w:val="20"/>
              </w:rPr>
              <w:t>
</w:t>
            </w:r>
            <w:r>
              <w:rPr>
                <w:rFonts w:ascii="Times New Roman"/>
                <w:b w:val="false"/>
                <w:i w:val="false"/>
                <w:color w:val="000000"/>
                <w:sz w:val="20"/>
              </w:rPr>
              <w:t>окунь</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03.00.22.991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ақмарқа</w:t>
            </w:r>
            <w:r>
              <w:br/>
            </w:r>
            <w:r>
              <w:rPr>
                <w:rFonts w:ascii="Times New Roman"/>
                <w:b w:val="false"/>
                <w:i w:val="false"/>
                <w:color w:val="000000"/>
                <w:sz w:val="20"/>
              </w:rPr>
              <w:t>
</w:t>
            </w:r>
            <w:r>
              <w:rPr>
                <w:rFonts w:ascii="Times New Roman"/>
                <w:b w:val="false"/>
                <w:i w:val="false"/>
                <w:color w:val="000000"/>
                <w:sz w:val="20"/>
              </w:rPr>
              <w:t>жерех</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03.00.22.992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дөңмаңдай</w:t>
            </w:r>
            <w:r>
              <w:br/>
            </w:r>
            <w:r>
              <w:rPr>
                <w:rFonts w:ascii="Times New Roman"/>
                <w:b w:val="false"/>
                <w:i w:val="false"/>
                <w:color w:val="000000"/>
                <w:sz w:val="20"/>
              </w:rPr>
              <w:t>
</w:t>
            </w:r>
            <w:r>
              <w:rPr>
                <w:rFonts w:ascii="Times New Roman"/>
                <w:b w:val="false"/>
                <w:i w:val="false"/>
                <w:color w:val="000000"/>
                <w:sz w:val="20"/>
              </w:rPr>
              <w:t>толстолобик</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03.00.22.993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мөңке</w:t>
            </w:r>
            <w:r>
              <w:br/>
            </w:r>
            <w:r>
              <w:rPr>
                <w:rFonts w:ascii="Times New Roman"/>
                <w:b w:val="false"/>
                <w:i w:val="false"/>
                <w:color w:val="000000"/>
                <w:sz w:val="20"/>
              </w:rPr>
              <w:t>
</w:t>
            </w:r>
            <w:r>
              <w:rPr>
                <w:rFonts w:ascii="Times New Roman"/>
                <w:b w:val="false"/>
                <w:i w:val="false"/>
                <w:color w:val="000000"/>
                <w:sz w:val="20"/>
              </w:rPr>
              <w:t>карась</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03.00.22.994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Өңделген, жаңа ауланған немесе салқындатылған теңіз балығы </w:t>
            </w:r>
            <w:r>
              <w:br/>
            </w:r>
            <w:r>
              <w:rPr>
                <w:rFonts w:ascii="Times New Roman"/>
                <w:b w:val="false"/>
                <w:i w:val="false"/>
                <w:color w:val="000000"/>
                <w:sz w:val="20"/>
              </w:rPr>
              <w:t>
</w:t>
            </w:r>
            <w:r>
              <w:rPr>
                <w:rFonts w:ascii="Times New Roman"/>
                <w:b w:val="false"/>
                <w:i w:val="false"/>
                <w:color w:val="000000"/>
                <w:sz w:val="20"/>
              </w:rPr>
              <w:t>Рыба свежая или охлажденная, морская, обработанная</w:t>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теңіз бахтағы</w:t>
            </w:r>
            <w:r>
              <w:br/>
            </w:r>
            <w:r>
              <w:rPr>
                <w:rFonts w:ascii="Times New Roman"/>
                <w:b w:val="false"/>
                <w:i w:val="false"/>
                <w:color w:val="000000"/>
                <w:sz w:val="20"/>
              </w:rPr>
              <w:t>
</w:t>
            </w:r>
            <w:r>
              <w:rPr>
                <w:rFonts w:ascii="Times New Roman"/>
                <w:b w:val="false"/>
                <w:i w:val="false"/>
                <w:color w:val="000000"/>
                <w:sz w:val="20"/>
              </w:rPr>
              <w:t>форель морская</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03.00.23.111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теңіз түйетабаны</w:t>
            </w:r>
            <w:r>
              <w:br/>
            </w:r>
            <w:r>
              <w:rPr>
                <w:rFonts w:ascii="Times New Roman"/>
                <w:b w:val="false"/>
                <w:i w:val="false"/>
                <w:color w:val="000000"/>
                <w:sz w:val="20"/>
              </w:rPr>
              <w:t>
</w:t>
            </w:r>
            <w:r>
              <w:rPr>
                <w:rFonts w:ascii="Times New Roman"/>
                <w:b w:val="false"/>
                <w:i w:val="false"/>
                <w:color w:val="000000"/>
                <w:sz w:val="20"/>
              </w:rPr>
              <w:t xml:space="preserve">камбала морская </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03.00.23.221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каспий-қара теңіз майшабағы </w:t>
            </w:r>
            <w:r>
              <w:br/>
            </w:r>
            <w:r>
              <w:rPr>
                <w:rFonts w:ascii="Times New Roman"/>
                <w:b w:val="false"/>
                <w:i w:val="false"/>
                <w:color w:val="000000"/>
                <w:sz w:val="20"/>
              </w:rPr>
              <w:t>
</w:t>
            </w:r>
            <w:r>
              <w:rPr>
                <w:rFonts w:ascii="Times New Roman"/>
                <w:b w:val="false"/>
                <w:i w:val="false"/>
                <w:color w:val="000000"/>
                <w:sz w:val="20"/>
              </w:rPr>
              <w:t xml:space="preserve">сельдь каспийско-черноморская </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03.00.23.430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теңіз алабұғасы</w:t>
            </w:r>
            <w:r>
              <w:br/>
            </w:r>
            <w:r>
              <w:rPr>
                <w:rFonts w:ascii="Times New Roman"/>
                <w:b w:val="false"/>
                <w:i w:val="false"/>
                <w:color w:val="000000"/>
                <w:sz w:val="20"/>
              </w:rPr>
              <w:t>
</w:t>
            </w:r>
            <w:r>
              <w:rPr>
                <w:rFonts w:ascii="Times New Roman"/>
                <w:b w:val="false"/>
                <w:i w:val="false"/>
                <w:color w:val="000000"/>
                <w:sz w:val="20"/>
              </w:rPr>
              <w:t>окунь морской</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03.00.23.940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теңіз шортаны</w:t>
            </w:r>
            <w:r>
              <w:br/>
            </w:r>
            <w:r>
              <w:rPr>
                <w:rFonts w:ascii="Times New Roman"/>
                <w:b w:val="false"/>
                <w:i w:val="false"/>
                <w:color w:val="000000"/>
                <w:sz w:val="20"/>
              </w:rPr>
              <w:t>
</w:t>
            </w:r>
            <w:r>
              <w:rPr>
                <w:rFonts w:ascii="Times New Roman"/>
                <w:b w:val="false"/>
                <w:i w:val="false"/>
                <w:color w:val="000000"/>
                <w:sz w:val="20"/>
              </w:rPr>
              <w:t>щука морская</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03.00. 23.950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теңіз табан балығы</w:t>
            </w:r>
            <w:r>
              <w:br/>
            </w:r>
            <w:r>
              <w:rPr>
                <w:rFonts w:ascii="Times New Roman"/>
                <w:b w:val="false"/>
                <w:i w:val="false"/>
                <w:color w:val="000000"/>
                <w:sz w:val="20"/>
              </w:rPr>
              <w:t>
</w:t>
            </w:r>
            <w:r>
              <w:rPr>
                <w:rFonts w:ascii="Times New Roman"/>
                <w:b w:val="false"/>
                <w:i w:val="false"/>
                <w:color w:val="000000"/>
                <w:sz w:val="20"/>
              </w:rPr>
              <w:t>лещ морской</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03.00.23.960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минтай және күмісті сайда</w:t>
            </w:r>
            <w:r>
              <w:br/>
            </w:r>
            <w:r>
              <w:rPr>
                <w:rFonts w:ascii="Times New Roman"/>
                <w:b w:val="false"/>
                <w:i w:val="false"/>
                <w:color w:val="000000"/>
                <w:sz w:val="20"/>
              </w:rPr>
              <w:t>
</w:t>
            </w:r>
            <w:r>
              <w:rPr>
                <w:rFonts w:ascii="Times New Roman"/>
                <w:b w:val="false"/>
                <w:i w:val="false"/>
                <w:color w:val="000000"/>
                <w:sz w:val="20"/>
              </w:rPr>
              <w:t>минтай и сайда серебристая</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03.00.23.970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тікенді балық</w:t>
            </w:r>
            <w:r>
              <w:br/>
            </w:r>
            <w:r>
              <w:rPr>
                <w:rFonts w:ascii="Times New Roman"/>
                <w:b w:val="false"/>
                <w:i w:val="false"/>
                <w:color w:val="000000"/>
                <w:sz w:val="20"/>
              </w:rPr>
              <w:t>
</w:t>
            </w:r>
            <w:r>
              <w:rPr>
                <w:rFonts w:ascii="Times New Roman"/>
                <w:b w:val="false"/>
                <w:i w:val="false"/>
                <w:color w:val="000000"/>
                <w:sz w:val="20"/>
              </w:rPr>
              <w:t>кефаль</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03.00.23.995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Өңделген, жаңа ауланған немесе салқындатылған тұщы су балығы</w:t>
            </w:r>
            <w:r>
              <w:br/>
            </w:r>
            <w:r>
              <w:rPr>
                <w:rFonts w:ascii="Times New Roman"/>
                <w:b w:val="false"/>
                <w:i w:val="false"/>
                <w:color w:val="000000"/>
                <w:sz w:val="20"/>
              </w:rPr>
              <w:t>
</w:t>
            </w:r>
            <w:r>
              <w:rPr>
                <w:rFonts w:ascii="Times New Roman"/>
                <w:b w:val="false"/>
                <w:i w:val="false"/>
                <w:color w:val="000000"/>
                <w:sz w:val="20"/>
              </w:rPr>
              <w:t>Рыба свежая или охлажденная, пресноводная, обработанная</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бекіре</w:t>
            </w:r>
            <w:r>
              <w:br/>
            </w:r>
            <w:r>
              <w:rPr>
                <w:rFonts w:ascii="Times New Roman"/>
                <w:b w:val="false"/>
                <w:i w:val="false"/>
                <w:color w:val="000000"/>
                <w:sz w:val="20"/>
              </w:rPr>
              <w:t>
</w:t>
            </w:r>
            <w:r>
              <w:rPr>
                <w:rFonts w:ascii="Times New Roman"/>
                <w:b w:val="false"/>
                <w:i w:val="false"/>
                <w:color w:val="000000"/>
                <w:sz w:val="20"/>
              </w:rPr>
              <w:t>осетр</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03.00.24.110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шоқыр</w:t>
            </w:r>
            <w:r>
              <w:br/>
            </w:r>
            <w:r>
              <w:rPr>
                <w:rFonts w:ascii="Times New Roman"/>
                <w:b w:val="false"/>
                <w:i w:val="false"/>
                <w:color w:val="000000"/>
                <w:sz w:val="20"/>
              </w:rPr>
              <w:t>
</w:t>
            </w:r>
            <w:r>
              <w:rPr>
                <w:rFonts w:ascii="Times New Roman"/>
                <w:b w:val="false"/>
                <w:i w:val="false"/>
                <w:color w:val="000000"/>
                <w:sz w:val="20"/>
              </w:rPr>
              <w:t xml:space="preserve">севрюга </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03.00.24.120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қортпа</w:t>
            </w:r>
            <w:r>
              <w:br/>
            </w:r>
            <w:r>
              <w:rPr>
                <w:rFonts w:ascii="Times New Roman"/>
                <w:b w:val="false"/>
                <w:i w:val="false"/>
                <w:color w:val="000000"/>
                <w:sz w:val="20"/>
              </w:rPr>
              <w:t>
</w:t>
            </w:r>
            <w:r>
              <w:rPr>
                <w:rFonts w:ascii="Times New Roman"/>
                <w:b w:val="false"/>
                <w:i w:val="false"/>
                <w:color w:val="000000"/>
                <w:sz w:val="20"/>
              </w:rPr>
              <w:t>белуга</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03.00.24.130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тұщы су бахтағы</w:t>
            </w:r>
            <w:r>
              <w:br/>
            </w:r>
            <w:r>
              <w:rPr>
                <w:rFonts w:ascii="Times New Roman"/>
                <w:b w:val="false"/>
                <w:i w:val="false"/>
                <w:color w:val="000000"/>
                <w:sz w:val="20"/>
              </w:rPr>
              <w:t>
</w:t>
            </w:r>
            <w:r>
              <w:rPr>
                <w:rFonts w:ascii="Times New Roman"/>
                <w:b w:val="false"/>
                <w:i w:val="false"/>
                <w:color w:val="000000"/>
                <w:sz w:val="20"/>
              </w:rPr>
              <w:t>форель пресноводная</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03.00.24.210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тұщы су албырт балығы</w:t>
            </w:r>
            <w:r>
              <w:br/>
            </w:r>
            <w:r>
              <w:rPr>
                <w:rFonts w:ascii="Times New Roman"/>
                <w:b w:val="false"/>
                <w:i w:val="false"/>
                <w:color w:val="000000"/>
                <w:sz w:val="20"/>
              </w:rPr>
              <w:t>
</w:t>
            </w:r>
            <w:r>
              <w:rPr>
                <w:rFonts w:ascii="Times New Roman"/>
                <w:b w:val="false"/>
                <w:i w:val="false"/>
                <w:color w:val="000000"/>
                <w:sz w:val="20"/>
              </w:rPr>
              <w:t xml:space="preserve">лосось пресноводный </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03.00.24.220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көкшұбар </w:t>
            </w:r>
            <w:r>
              <w:br/>
            </w:r>
            <w:r>
              <w:rPr>
                <w:rFonts w:ascii="Times New Roman"/>
                <w:b w:val="false"/>
                <w:i w:val="false"/>
                <w:color w:val="000000"/>
                <w:sz w:val="20"/>
              </w:rPr>
              <w:t>
</w:t>
            </w:r>
            <w:r>
              <w:rPr>
                <w:rFonts w:ascii="Times New Roman"/>
                <w:b w:val="false"/>
                <w:i w:val="false"/>
                <w:color w:val="000000"/>
                <w:sz w:val="20"/>
              </w:rPr>
              <w:t xml:space="preserve">рипус </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03.00.24.228</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w:t>
            </w:r>
            <w:r>
              <w:br/>
            </w:r>
            <w:r>
              <w:rPr>
                <w:rFonts w:ascii="Times New Roman"/>
                <w:b w:val="false"/>
                <w:i w:val="false"/>
                <w:color w:val="000000"/>
                <w:sz w:val="20"/>
              </w:rPr>
              <w:t>
</w:t>
            </w:r>
            <w:r>
              <w:rPr>
                <w:rFonts w:ascii="Times New Roman"/>
                <w:b w:val="false"/>
                <w:i w:val="false"/>
                <w:color w:val="000000"/>
                <w:sz w:val="20"/>
              </w:rPr>
              <w:t>карп</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03.00.24.910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торта</w:t>
            </w:r>
            <w:r>
              <w:br/>
            </w:r>
            <w:r>
              <w:rPr>
                <w:rFonts w:ascii="Times New Roman"/>
                <w:b w:val="false"/>
                <w:i w:val="false"/>
                <w:color w:val="000000"/>
                <w:sz w:val="20"/>
              </w:rPr>
              <w:t>
</w:t>
            </w:r>
            <w:r>
              <w:rPr>
                <w:rFonts w:ascii="Times New Roman"/>
                <w:b w:val="false"/>
                <w:i w:val="false"/>
                <w:color w:val="000000"/>
                <w:sz w:val="20"/>
              </w:rPr>
              <w:t>плотва</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03.00.24.920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қаракөз, тыран</w:t>
            </w:r>
            <w:r>
              <w:br/>
            </w:r>
            <w:r>
              <w:rPr>
                <w:rFonts w:ascii="Times New Roman"/>
                <w:b w:val="false"/>
                <w:i w:val="false"/>
                <w:color w:val="000000"/>
                <w:sz w:val="20"/>
              </w:rPr>
              <w:t>
</w:t>
            </w:r>
            <w:r>
              <w:rPr>
                <w:rFonts w:ascii="Times New Roman"/>
                <w:b w:val="false"/>
                <w:i w:val="false"/>
                <w:color w:val="000000"/>
                <w:sz w:val="20"/>
              </w:rPr>
              <w:t>вобла, тарань</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03.00.24.930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көксерке</w:t>
            </w:r>
            <w:r>
              <w:br/>
            </w:r>
            <w:r>
              <w:rPr>
                <w:rFonts w:ascii="Times New Roman"/>
                <w:b w:val="false"/>
                <w:i w:val="false"/>
                <w:color w:val="000000"/>
                <w:sz w:val="20"/>
              </w:rPr>
              <w:t>
</w:t>
            </w:r>
            <w:r>
              <w:rPr>
                <w:rFonts w:ascii="Times New Roman"/>
                <w:b w:val="false"/>
                <w:i w:val="false"/>
                <w:color w:val="000000"/>
                <w:sz w:val="20"/>
              </w:rPr>
              <w:t>судак</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03.00.24.940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жайын</w:t>
            </w:r>
            <w:r>
              <w:br/>
            </w:r>
            <w:r>
              <w:rPr>
                <w:rFonts w:ascii="Times New Roman"/>
                <w:b w:val="false"/>
                <w:i w:val="false"/>
                <w:color w:val="000000"/>
                <w:sz w:val="20"/>
              </w:rPr>
              <w:t>
</w:t>
            </w:r>
            <w:r>
              <w:rPr>
                <w:rFonts w:ascii="Times New Roman"/>
                <w:b w:val="false"/>
                <w:i w:val="false"/>
                <w:color w:val="000000"/>
                <w:sz w:val="20"/>
              </w:rPr>
              <w:t>сом</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03.00.24.950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табан балық</w:t>
            </w:r>
            <w:r>
              <w:br/>
            </w:r>
            <w:r>
              <w:rPr>
                <w:rFonts w:ascii="Times New Roman"/>
                <w:b w:val="false"/>
                <w:i w:val="false"/>
                <w:color w:val="000000"/>
                <w:sz w:val="20"/>
              </w:rPr>
              <w:t>
</w:t>
            </w:r>
            <w:r>
              <w:rPr>
                <w:rFonts w:ascii="Times New Roman"/>
                <w:b w:val="false"/>
                <w:i w:val="false"/>
                <w:color w:val="000000"/>
                <w:sz w:val="20"/>
              </w:rPr>
              <w:t>лещ</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03.00.24.960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шортан</w:t>
            </w:r>
            <w:r>
              <w:br/>
            </w:r>
            <w:r>
              <w:rPr>
                <w:rFonts w:ascii="Times New Roman"/>
                <w:b w:val="false"/>
                <w:i w:val="false"/>
                <w:color w:val="000000"/>
                <w:sz w:val="20"/>
              </w:rPr>
              <w:t>
</w:t>
            </w:r>
            <w:r>
              <w:rPr>
                <w:rFonts w:ascii="Times New Roman"/>
                <w:b w:val="false"/>
                <w:i w:val="false"/>
                <w:color w:val="000000"/>
                <w:sz w:val="20"/>
              </w:rPr>
              <w:t>щука</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03.00.24.970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сазан </w:t>
            </w:r>
            <w:r>
              <w:br/>
            </w:r>
            <w:r>
              <w:rPr>
                <w:rFonts w:ascii="Times New Roman"/>
                <w:b w:val="false"/>
                <w:i w:val="false"/>
                <w:color w:val="000000"/>
                <w:sz w:val="20"/>
              </w:rPr>
              <w:t>
</w:t>
            </w:r>
            <w:r>
              <w:rPr>
                <w:rFonts w:ascii="Times New Roman"/>
                <w:b w:val="false"/>
                <w:i w:val="false"/>
                <w:color w:val="000000"/>
                <w:sz w:val="20"/>
              </w:rPr>
              <w:t>сазан</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03.00.24.980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алабұға</w:t>
            </w:r>
            <w:r>
              <w:br/>
            </w:r>
            <w:r>
              <w:rPr>
                <w:rFonts w:ascii="Times New Roman"/>
                <w:b w:val="false"/>
                <w:i w:val="false"/>
                <w:color w:val="000000"/>
                <w:sz w:val="20"/>
              </w:rPr>
              <w:t>
</w:t>
            </w:r>
            <w:r>
              <w:rPr>
                <w:rFonts w:ascii="Times New Roman"/>
                <w:b w:val="false"/>
                <w:i w:val="false"/>
                <w:color w:val="000000"/>
                <w:sz w:val="20"/>
              </w:rPr>
              <w:t>окунь</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03.00.24.991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ақмарқа</w:t>
            </w:r>
            <w:r>
              <w:br/>
            </w:r>
            <w:r>
              <w:rPr>
                <w:rFonts w:ascii="Times New Roman"/>
                <w:b w:val="false"/>
                <w:i w:val="false"/>
                <w:color w:val="000000"/>
                <w:sz w:val="20"/>
              </w:rPr>
              <w:t>
</w:t>
            </w:r>
            <w:r>
              <w:rPr>
                <w:rFonts w:ascii="Times New Roman"/>
                <w:b w:val="false"/>
                <w:i w:val="false"/>
                <w:color w:val="000000"/>
                <w:sz w:val="20"/>
              </w:rPr>
              <w:t>жерех</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03.00.24.992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дөңмаңдай</w:t>
            </w:r>
            <w:r>
              <w:br/>
            </w:r>
            <w:r>
              <w:rPr>
                <w:rFonts w:ascii="Times New Roman"/>
                <w:b w:val="false"/>
                <w:i w:val="false"/>
                <w:color w:val="000000"/>
                <w:sz w:val="20"/>
              </w:rPr>
              <w:t>
</w:t>
            </w:r>
            <w:r>
              <w:rPr>
                <w:rFonts w:ascii="Times New Roman"/>
                <w:b w:val="false"/>
                <w:i w:val="false"/>
                <w:color w:val="000000"/>
                <w:sz w:val="20"/>
              </w:rPr>
              <w:t>толстолобик</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03.00.24.993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мөңке</w:t>
            </w:r>
            <w:r>
              <w:br/>
            </w:r>
            <w:r>
              <w:rPr>
                <w:rFonts w:ascii="Times New Roman"/>
                <w:b w:val="false"/>
                <w:i w:val="false"/>
                <w:color w:val="000000"/>
                <w:sz w:val="20"/>
              </w:rPr>
              <w:t>
</w:t>
            </w:r>
            <w:r>
              <w:rPr>
                <w:rFonts w:ascii="Times New Roman"/>
                <w:b w:val="false"/>
                <w:i w:val="false"/>
                <w:color w:val="000000"/>
                <w:sz w:val="20"/>
              </w:rPr>
              <w:t>карась</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03.00.24.994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БӨА - Балық өлшемдерінің анықтамалығы осы статистикалық нысанды толтыру жөніндегі нұсқаулықта келтірілген.</w:t>
      </w:r>
      <w:r>
        <w:br/>
      </w:r>
      <w:r>
        <w:rPr>
          <w:rFonts w:ascii="Times New Roman"/>
          <w:b w:val="false"/>
          <w:i w:val="false"/>
          <w:color w:val="000000"/>
          <w:sz w:val="28"/>
        </w:rPr>
        <w:t>
</w:t>
      </w:r>
      <w:r>
        <w:rPr>
          <w:rFonts w:ascii="Times New Roman"/>
          <w:b w:val="false"/>
          <w:i w:val="false"/>
          <w:color w:val="000000"/>
          <w:sz w:val="28"/>
        </w:rPr>
        <w:t>ССРЫБ - Справочник размеров рыбы, приведен в инструкции по заполнению к данной статистической формы.</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АШӨӨАА - Ауыл шаруашылығы өнімдерін өткізу арналарының анықтамалығы осы статистикалық нысанды толтыру жөніндегі нұсқаулықта келтірілген.</w:t>
      </w:r>
      <w:r>
        <w:br/>
      </w:r>
      <w:r>
        <w:rPr>
          <w:rFonts w:ascii="Times New Roman"/>
          <w:b w:val="false"/>
          <w:i w:val="false"/>
          <w:color w:val="000000"/>
          <w:sz w:val="28"/>
        </w:rPr>
        <w:t>
</w:t>
      </w:r>
      <w:r>
        <w:rPr>
          <w:rFonts w:ascii="Times New Roman"/>
          <w:b w:val="false"/>
          <w:i w:val="false"/>
          <w:color w:val="000000"/>
          <w:sz w:val="28"/>
        </w:rPr>
        <w:t xml:space="preserve">СКРСП - Справочник каналов реализации сельскохозяйственной продукции, приведен в инструкции по заполнению к данной статистической формы. </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Есепті жылдың қаңтарында ғана толтырылады.</w:t>
      </w:r>
      <w:r>
        <w:br/>
      </w:r>
      <w:r>
        <w:rPr>
          <w:rFonts w:ascii="Times New Roman"/>
          <w:b w:val="false"/>
          <w:i w:val="false"/>
          <w:color w:val="000000"/>
          <w:sz w:val="28"/>
        </w:rPr>
        <w:t>
</w:t>
      </w:r>
      <w:r>
        <w:rPr>
          <w:rFonts w:ascii="Times New Roman"/>
          <w:b w:val="false"/>
          <w:i w:val="false"/>
          <w:color w:val="000000"/>
          <w:sz w:val="28"/>
        </w:rPr>
        <w:t>Заполняется только в январе отчетного года.</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__________________________  Адреc ___________________________</w:t>
      </w:r>
      <w:r>
        <w:br/>
      </w:r>
      <w:r>
        <w:rPr>
          <w:rFonts w:ascii="Times New Roman"/>
          <w:b w:val="false"/>
          <w:i w:val="false"/>
          <w:color w:val="000000"/>
          <w:sz w:val="28"/>
        </w:rPr>
        <w:t>
</w:t>
      </w:r>
      <w:r>
        <w:rPr>
          <w:rFonts w:ascii="Times New Roman"/>
          <w:b w:val="false"/>
          <w:i w:val="false"/>
          <w:color w:val="000000"/>
          <w:sz w:val="28"/>
        </w:rPr>
        <w:t>               __________________________        ___________________________</w:t>
      </w:r>
    </w:p>
    <w:p>
      <w:pPr>
        <w:spacing w:after="0"/>
        <w:ind w:left="0"/>
        <w:jc w:val="both"/>
      </w:pPr>
      <w:r>
        <w:rPr>
          <w:rFonts w:ascii="Times New Roman"/>
          <w:b/>
          <w:i w:val="false"/>
          <w:color w:val="000000"/>
          <w:sz w:val="28"/>
        </w:rPr>
        <w:t>Телефон ____________________________</w:t>
      </w:r>
    </w:p>
    <w:p>
      <w:pPr>
        <w:spacing w:after="0"/>
        <w:ind w:left="0"/>
        <w:jc w:val="both"/>
      </w:pPr>
      <w:r>
        <w:rPr>
          <w:rFonts w:ascii="Times New Roman"/>
          <w:b/>
          <w:i w:val="false"/>
          <w:color w:val="000000"/>
          <w:sz w:val="28"/>
        </w:rPr>
        <w:t>Электронды</w:t>
      </w:r>
      <w:r>
        <w:rPr>
          <w:rFonts w:ascii="Times New Roman"/>
          <w:b/>
          <w:i w:val="false"/>
          <w:color w:val="000000"/>
          <w:sz w:val="28"/>
        </w:rPr>
        <w:t>қ</w:t>
      </w:r>
      <w:r>
        <w:rPr>
          <w:rFonts w:ascii="Times New Roman"/>
          <w:b/>
          <w:i w:val="false"/>
          <w:color w:val="000000"/>
          <w:sz w:val="28"/>
        </w:rPr>
        <w:t xml:space="preserve"> пошта мекенжайы</w:t>
      </w:r>
      <w:r>
        <w:br/>
      </w:r>
      <w:r>
        <w:rPr>
          <w:rFonts w:ascii="Times New Roman"/>
          <w:b w:val="false"/>
          <w:i w:val="false"/>
          <w:color w:val="000000"/>
          <w:sz w:val="28"/>
        </w:rPr>
        <w:t>
</w:t>
      </w:r>
      <w:r>
        <w:rPr>
          <w:rFonts w:ascii="Times New Roman"/>
          <w:b w:val="false"/>
          <w:i w:val="false"/>
          <w:color w:val="000000"/>
          <w:sz w:val="28"/>
        </w:rPr>
        <w:t>Адрес электронный почты  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w:t>
      </w:r>
      <w:r>
        <w:rPr>
          <w:rFonts w:ascii="Times New Roman"/>
          <w:b w:val="false"/>
          <w:i w:val="false"/>
          <w:color w:val="000000"/>
          <w:sz w:val="28"/>
        </w:rPr>
        <w:t>Исполнитель ________________________________      _________________</w:t>
      </w:r>
      <w:r>
        <w:br/>
      </w:r>
      <w:r>
        <w:rPr>
          <w:rFonts w:ascii="Times New Roman"/>
          <w:b w:val="false"/>
          <w:i w:val="false"/>
          <w:color w:val="000000"/>
          <w:sz w:val="28"/>
        </w:rPr>
        <w:t>
                       </w:t>
      </w:r>
      <w:r>
        <w:rPr>
          <w:rFonts w:ascii="Times New Roman"/>
          <w:b/>
          <w:i w:val="false"/>
          <w:color w:val="000000"/>
          <w:sz w:val="28"/>
        </w:rPr>
        <w:t>аты-жөні                   Телефон</w:t>
      </w:r>
      <w:r>
        <w:br/>
      </w:r>
      <w:r>
        <w:rPr>
          <w:rFonts w:ascii="Times New Roman"/>
          <w:b w:val="false"/>
          <w:i w:val="false"/>
          <w:color w:val="000000"/>
          <w:sz w:val="28"/>
        </w:rPr>
        <w:t>
</w:t>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w:t>
      </w:r>
      <w:r>
        <w:rPr>
          <w:rFonts w:ascii="Times New Roman"/>
          <w:b w:val="false"/>
          <w:i w:val="false"/>
          <w:color w:val="000000"/>
          <w:sz w:val="28"/>
        </w:rPr>
        <w:t>Руководитель_________________________________      _________________</w:t>
      </w:r>
      <w:r>
        <w:br/>
      </w:r>
      <w:r>
        <w:rPr>
          <w:rFonts w:ascii="Times New Roman"/>
          <w:b w:val="false"/>
          <w:i w:val="false"/>
          <w:color w:val="000000"/>
          <w:sz w:val="28"/>
        </w:rPr>
        <w:t>
             </w:t>
      </w:r>
      <w:r>
        <w:rPr>
          <w:rFonts w:ascii="Times New Roman"/>
          <w:b/>
          <w:i w:val="false"/>
          <w:color w:val="000000"/>
          <w:sz w:val="28"/>
        </w:rPr>
        <w:t>тегі, аты және әкесінің аты           қолы</w:t>
      </w:r>
      <w:r>
        <w:br/>
      </w:r>
      <w:r>
        <w:rPr>
          <w:rFonts w:ascii="Times New Roman"/>
          <w:b w:val="false"/>
          <w:i w:val="false"/>
          <w:color w:val="000000"/>
          <w:sz w:val="28"/>
        </w:rPr>
        <w:t>
           </w:t>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_____________________________    _______________</w:t>
      </w:r>
      <w:r>
        <w:br/>
      </w:r>
      <w:r>
        <w:rPr>
          <w:rFonts w:ascii="Times New Roman"/>
          <w:b w:val="false"/>
          <w:i w:val="false"/>
          <w:color w:val="000000"/>
          <w:sz w:val="28"/>
        </w:rPr>
        <w:t>
                  </w:t>
      </w:r>
      <w:r>
        <w:rPr>
          <w:rFonts w:ascii="Times New Roman"/>
          <w:b/>
          <w:i w:val="false"/>
          <w:color w:val="000000"/>
          <w:sz w:val="28"/>
        </w:rPr>
        <w:t>тегі, аты және әкесінің аты       қолы</w:t>
      </w:r>
      <w:r>
        <w:br/>
      </w:r>
      <w:r>
        <w:rPr>
          <w:rFonts w:ascii="Times New Roman"/>
          <w:b w:val="false"/>
          <w:i w:val="false"/>
          <w:color w:val="000000"/>
          <w:sz w:val="28"/>
        </w:rPr>
        <w:t>
           </w:t>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w:t>
      </w:r>
      <w:r>
        <w:rPr>
          <w:rFonts w:ascii="Times New Roman"/>
          <w:b w:val="false"/>
          <w:i w:val="false"/>
          <w:color w:val="000000"/>
          <w:sz w:val="28"/>
        </w:rPr>
        <w:t xml:space="preserve">Место для печати (при наличии)       </w:t>
      </w:r>
    </w:p>
    <w:bookmarkStart w:name="z123" w:id="5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2013 жылғы 22 шілдедегі     </w:t>
      </w:r>
      <w:r>
        <w:br/>
      </w:r>
      <w:r>
        <w:rPr>
          <w:rFonts w:ascii="Times New Roman"/>
          <w:b w:val="false"/>
          <w:i w:val="false"/>
          <w:color w:val="000000"/>
          <w:sz w:val="28"/>
        </w:rPr>
        <w:t xml:space="preserve">
№ 158 бұйрығына        </w:t>
      </w:r>
      <w:r>
        <w:br/>
      </w:r>
      <w:r>
        <w:rPr>
          <w:rFonts w:ascii="Times New Roman"/>
          <w:b w:val="false"/>
          <w:i w:val="false"/>
          <w:color w:val="000000"/>
          <w:sz w:val="28"/>
        </w:rPr>
        <w:t xml:space="preserve">
18-қосымша          </w:t>
      </w:r>
    </w:p>
    <w:bookmarkEnd w:id="54"/>
    <w:bookmarkStart w:name="z124" w:id="55"/>
    <w:p>
      <w:pPr>
        <w:spacing w:after="0"/>
        <w:ind w:left="0"/>
        <w:jc w:val="left"/>
      </w:pPr>
      <w:r>
        <w:rPr>
          <w:rFonts w:ascii="Times New Roman"/>
          <w:b/>
          <w:i w:val="false"/>
          <w:color w:val="000000"/>
        </w:rPr>
        <w:t xml:space="preserve"> 
«Балық аулау және акваөсіру өнімінің бағасы туралы есеп» (коды</w:t>
      </w:r>
      <w:r>
        <w:br/>
      </w:r>
      <w:r>
        <w:rPr>
          <w:rFonts w:ascii="Times New Roman"/>
          <w:b/>
          <w:i w:val="false"/>
          <w:color w:val="000000"/>
        </w:rPr>
        <w:t>
1173101, индексі 1-ӨБ (балық), кезеңділігі айлық)</w:t>
      </w:r>
      <w:r>
        <w:br/>
      </w:r>
      <w:r>
        <w:rPr>
          <w:rFonts w:ascii="Times New Roman"/>
          <w:b/>
          <w:i w:val="false"/>
          <w:color w:val="000000"/>
        </w:rPr>
        <w:t>
жалпымемлекеттік статистикалық байқаудың статистикалық нысанын</w:t>
      </w:r>
      <w:r>
        <w:br/>
      </w:r>
      <w:r>
        <w:rPr>
          <w:rFonts w:ascii="Times New Roman"/>
          <w:b/>
          <w:i w:val="false"/>
          <w:color w:val="000000"/>
        </w:rPr>
        <w:t>
толтыру жөніндегі нұсқаулық</w:t>
      </w:r>
    </w:p>
    <w:bookmarkEnd w:id="55"/>
    <w:bookmarkStart w:name="z125" w:id="56"/>
    <w:p>
      <w:pPr>
        <w:spacing w:after="0"/>
        <w:ind w:left="0"/>
        <w:jc w:val="both"/>
      </w:pPr>
      <w:r>
        <w:rPr>
          <w:rFonts w:ascii="Times New Roman"/>
          <w:b w:val="false"/>
          <w:i w:val="false"/>
          <w:color w:val="000000"/>
          <w:sz w:val="28"/>
        </w:rPr>
        <w:t>
      1. Осы «Балық аулау және акваөсіру өнімінің бағасы туралы есеп» (коды 1173101, индексі 1-ӨБ (балық),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«Балық аулау және акваөсіру өнімінің бағасы туралы есеп» (коды 1173101, индексі 1-ӨБ (балық), кезеңділігі айлық)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Аталған статистикалық нысанды толтыру мақсатында келесі анықтамалар қолданылады:</w:t>
      </w:r>
      <w:r>
        <w:br/>
      </w:r>
      <w:r>
        <w:rPr>
          <w:rFonts w:ascii="Times New Roman"/>
          <w:b w:val="false"/>
          <w:i w:val="false"/>
          <w:color w:val="000000"/>
          <w:sz w:val="28"/>
        </w:rPr>
        <w:t>
      1) акваөсіру – балық ресурстарының және басқа да су жануарларының жасанды өсімін молайту және өсіру;</w:t>
      </w:r>
      <w:r>
        <w:br/>
      </w:r>
      <w:r>
        <w:rPr>
          <w:rFonts w:ascii="Times New Roman"/>
          <w:b w:val="false"/>
          <w:i w:val="false"/>
          <w:color w:val="000000"/>
          <w:sz w:val="28"/>
        </w:rPr>
        <w:t>
      2) балық аулау – балық ресурстарын және басқа су жануарларын аулау;</w:t>
      </w:r>
      <w:r>
        <w:br/>
      </w:r>
      <w:r>
        <w:rPr>
          <w:rFonts w:ascii="Times New Roman"/>
          <w:b w:val="false"/>
          <w:i w:val="false"/>
          <w:color w:val="000000"/>
          <w:sz w:val="28"/>
        </w:rPr>
        <w:t>
      3) балық шаруашылығы – балық ресурстарын және басқа да су жануарларын қорғаумен, өсімін молайтумен, акваөсірумен, балық өсірумен, балық аулаумен, сондай-ақ қайта өңдеумен және өткізумен байланысты шаруашылық қызмет түрі;</w:t>
      </w:r>
      <w:r>
        <w:br/>
      </w:r>
      <w:r>
        <w:rPr>
          <w:rFonts w:ascii="Times New Roman"/>
          <w:b w:val="false"/>
          <w:i w:val="false"/>
          <w:color w:val="000000"/>
          <w:sz w:val="28"/>
        </w:rPr>
        <w:t>
      4) баға - сапасы, сату шарттары мен уақыт кезеңдері анық белгіленген тауардың, өнімнің немесе қызметтердің нақты түріне төленген ақша бірлігінің саны;</w:t>
      </w:r>
      <w:r>
        <w:br/>
      </w:r>
      <w:r>
        <w:rPr>
          <w:rFonts w:ascii="Times New Roman"/>
          <w:b w:val="false"/>
          <w:i w:val="false"/>
          <w:color w:val="000000"/>
          <w:sz w:val="28"/>
        </w:rPr>
        <w:t>
      5) өңделген балық – желбезексіздендіру (желбезектерін және жарым-жартылай ішек-қарнын алып тастау), кесік (жүзбеқанатын, құйрығын, бас бөлігін алып тастау) және тазарту (ішек-қарнын толық алып тастау) сияқты алғашқы өңдеуге ұшыраған балық өнімі;</w:t>
      </w:r>
      <w:r>
        <w:br/>
      </w:r>
      <w:r>
        <w:rPr>
          <w:rFonts w:ascii="Times New Roman"/>
          <w:b w:val="false"/>
          <w:i w:val="false"/>
          <w:color w:val="000000"/>
          <w:sz w:val="28"/>
        </w:rPr>
        <w:t>
      6) өңделмеген балық – ешқандай өңдеуге ұшырамаған балық өнімі;</w:t>
      </w:r>
      <w:r>
        <w:br/>
      </w:r>
      <w:r>
        <w:rPr>
          <w:rFonts w:ascii="Times New Roman"/>
          <w:b w:val="false"/>
          <w:i w:val="false"/>
          <w:color w:val="000000"/>
          <w:sz w:val="28"/>
        </w:rPr>
        <w:t>
      7) өткізу арнасы – байқау үшін іріктеліп алынған, өндірілген өнімнің елеулі көлемін тұрақты өткізуді жүзеге асыру арқылы өнімді өткізудің бағыты;</w:t>
      </w:r>
      <w:r>
        <w:br/>
      </w:r>
      <w:r>
        <w:rPr>
          <w:rFonts w:ascii="Times New Roman"/>
          <w:b w:val="false"/>
          <w:i w:val="false"/>
          <w:color w:val="000000"/>
          <w:sz w:val="28"/>
        </w:rPr>
        <w:t>
      8) тауарлық балық – тамақ өнімдері ретінде өткізілетін, бақыланатын немесе ішінара бақыланатын жағдайларда ауланған, өсірілген және (немесе) өсіріп шығарылған кез-келген балық.</w:t>
      </w:r>
      <w:r>
        <w:br/>
      </w:r>
      <w:r>
        <w:rPr>
          <w:rFonts w:ascii="Times New Roman"/>
          <w:b w:val="false"/>
          <w:i w:val="false"/>
          <w:color w:val="000000"/>
          <w:sz w:val="28"/>
        </w:rPr>
        <w:t>
</w:t>
      </w:r>
      <w:r>
        <w:rPr>
          <w:rFonts w:ascii="Times New Roman"/>
          <w:b w:val="false"/>
          <w:i w:val="false"/>
          <w:color w:val="000000"/>
          <w:sz w:val="28"/>
        </w:rPr>
        <w:t>
      3. 1 - бөлімде тіркелген жеріне қарамастан балық шаруашылығы қызметін нақты жүзеге асыратын аумақтың орны көрсетіледі (облыс, қала, аудан, елді мекен).</w:t>
      </w:r>
      <w:r>
        <w:br/>
      </w:r>
      <w:r>
        <w:rPr>
          <w:rFonts w:ascii="Times New Roman"/>
          <w:b w:val="false"/>
          <w:i w:val="false"/>
          <w:color w:val="000000"/>
          <w:sz w:val="28"/>
        </w:rPr>
        <w:t>
</w:t>
      </w:r>
      <w:r>
        <w:rPr>
          <w:rFonts w:ascii="Times New Roman"/>
          <w:b w:val="false"/>
          <w:i w:val="false"/>
          <w:color w:val="000000"/>
          <w:sz w:val="28"/>
        </w:rPr>
        <w:t>
      4. 2 - бөлімде «Өнімнің сипаттамасы» В бағанында тауарлық балықтың саудалық сұрыптары «Балық өлшемдерінің анықтамалығына» (БӨА) сәйкес көрсетіледі:</w:t>
      </w:r>
      <w:r>
        <w:br/>
      </w:r>
      <w:r>
        <w:rPr>
          <w:rFonts w:ascii="Times New Roman"/>
          <w:b w:val="false"/>
          <w:i w:val="false"/>
          <w:color w:val="000000"/>
          <w:sz w:val="28"/>
        </w:rPr>
        <w:t>
      1 – ірі;</w:t>
      </w:r>
      <w:r>
        <w:br/>
      </w:r>
      <w:r>
        <w:rPr>
          <w:rFonts w:ascii="Times New Roman"/>
          <w:b w:val="false"/>
          <w:i w:val="false"/>
          <w:color w:val="000000"/>
          <w:sz w:val="28"/>
        </w:rPr>
        <w:t>
      2 – орташа;</w:t>
      </w:r>
      <w:r>
        <w:br/>
      </w:r>
      <w:r>
        <w:rPr>
          <w:rFonts w:ascii="Times New Roman"/>
          <w:b w:val="false"/>
          <w:i w:val="false"/>
          <w:color w:val="000000"/>
          <w:sz w:val="28"/>
        </w:rPr>
        <w:t>
      3 – ұсақ;</w:t>
      </w:r>
      <w:r>
        <w:br/>
      </w:r>
      <w:r>
        <w:rPr>
          <w:rFonts w:ascii="Times New Roman"/>
          <w:b w:val="false"/>
          <w:i w:val="false"/>
          <w:color w:val="000000"/>
          <w:sz w:val="28"/>
        </w:rPr>
        <w:t>
      4 – іріктелмеген.</w:t>
      </w:r>
      <w:r>
        <w:br/>
      </w:r>
      <w:r>
        <w:rPr>
          <w:rFonts w:ascii="Times New Roman"/>
          <w:b w:val="false"/>
          <w:i w:val="false"/>
          <w:color w:val="000000"/>
          <w:sz w:val="28"/>
        </w:rPr>
        <w:t>
</w:t>
      </w:r>
      <w:r>
        <w:rPr>
          <w:rFonts w:ascii="Times New Roman"/>
          <w:b w:val="false"/>
          <w:i w:val="false"/>
          <w:color w:val="000000"/>
          <w:sz w:val="28"/>
        </w:rPr>
        <w:t>
      5. Г бағанында өнімнің бірдей түрін өткізудің арнасы көрсетіледі.</w:t>
      </w:r>
      <w:r>
        <w:br/>
      </w:r>
      <w:r>
        <w:rPr>
          <w:rFonts w:ascii="Times New Roman"/>
          <w:b w:val="false"/>
          <w:i w:val="false"/>
          <w:color w:val="000000"/>
          <w:sz w:val="28"/>
        </w:rPr>
        <w:t>
      Өткізу арнасы «Ауыл шаруашылығы өнімдерін өткізу арналарының анықтамалығына» (АШӨӨАА) сәйкес жазылады:</w:t>
      </w:r>
      <w:r>
        <w:br/>
      </w:r>
      <w:r>
        <w:rPr>
          <w:rFonts w:ascii="Times New Roman"/>
          <w:b w:val="false"/>
          <w:i w:val="false"/>
          <w:color w:val="000000"/>
          <w:sz w:val="28"/>
        </w:rPr>
        <w:t>
      2 код - қайта өңдеу кәсіпорындарына;</w:t>
      </w:r>
      <w:r>
        <w:br/>
      </w:r>
      <w:r>
        <w:rPr>
          <w:rFonts w:ascii="Times New Roman"/>
          <w:b w:val="false"/>
          <w:i w:val="false"/>
          <w:color w:val="000000"/>
          <w:sz w:val="28"/>
        </w:rPr>
        <w:t>
      3.1 код - базарларда;</w:t>
      </w:r>
      <w:r>
        <w:br/>
      </w:r>
      <w:r>
        <w:rPr>
          <w:rFonts w:ascii="Times New Roman"/>
          <w:b w:val="false"/>
          <w:i w:val="false"/>
          <w:color w:val="000000"/>
          <w:sz w:val="28"/>
        </w:rPr>
        <w:t>
      3.2 код – кәсіпорын аумағында орналасқан дүкендерде, дүңгіршектерде, шатырларда;</w:t>
      </w:r>
      <w:r>
        <w:br/>
      </w:r>
      <w:r>
        <w:rPr>
          <w:rFonts w:ascii="Times New Roman"/>
          <w:b w:val="false"/>
          <w:i w:val="false"/>
          <w:color w:val="000000"/>
          <w:sz w:val="28"/>
        </w:rPr>
        <w:t>
      3.3 код – кәсіпорындар тікелей тұрғындарға;</w:t>
      </w:r>
      <w:r>
        <w:br/>
      </w:r>
      <w:r>
        <w:rPr>
          <w:rFonts w:ascii="Times New Roman"/>
          <w:b w:val="false"/>
          <w:i w:val="false"/>
          <w:color w:val="000000"/>
          <w:sz w:val="28"/>
        </w:rPr>
        <w:t>
      4 код – экспортқа;</w:t>
      </w:r>
      <w:r>
        <w:br/>
      </w:r>
      <w:r>
        <w:rPr>
          <w:rFonts w:ascii="Times New Roman"/>
          <w:b w:val="false"/>
          <w:i w:val="false"/>
          <w:color w:val="000000"/>
          <w:sz w:val="28"/>
        </w:rPr>
        <w:t>
      5 код - кәсіпорынның өз ішінде қайта өңдеуге;</w:t>
      </w:r>
      <w:r>
        <w:br/>
      </w:r>
      <w:r>
        <w:rPr>
          <w:rFonts w:ascii="Times New Roman"/>
          <w:b w:val="false"/>
          <w:i w:val="false"/>
          <w:color w:val="000000"/>
          <w:sz w:val="28"/>
        </w:rPr>
        <w:t>
      6 код - өзге де.</w:t>
      </w:r>
      <w:r>
        <w:br/>
      </w:r>
      <w:r>
        <w:rPr>
          <w:rFonts w:ascii="Times New Roman"/>
          <w:b w:val="false"/>
          <w:i w:val="false"/>
          <w:color w:val="000000"/>
          <w:sz w:val="28"/>
        </w:rPr>
        <w:t>
</w:t>
      </w:r>
      <w:r>
        <w:rPr>
          <w:rFonts w:ascii="Times New Roman"/>
          <w:b w:val="false"/>
          <w:i w:val="false"/>
          <w:color w:val="000000"/>
          <w:sz w:val="28"/>
        </w:rPr>
        <w:t>
      6. 1 – бағанда есепті айда 1-18 күндері аралығындағы кезеңде өткізілген балық шаруашылығы өнімінің бағасы көрсетіледі. Егер өнім белгіленген кезеңде өткізілмесе, алдыңғы айдың екінші жартысының соңында өткізілген өнімнің бағасы жөнінде деректер келтіріледі.</w:t>
      </w:r>
      <w:r>
        <w:br/>
      </w:r>
      <w:r>
        <w:rPr>
          <w:rFonts w:ascii="Times New Roman"/>
          <w:b w:val="false"/>
          <w:i w:val="false"/>
          <w:color w:val="000000"/>
          <w:sz w:val="28"/>
        </w:rPr>
        <w:t>
</w:t>
      </w:r>
      <w:r>
        <w:rPr>
          <w:rFonts w:ascii="Times New Roman"/>
          <w:b w:val="false"/>
          <w:i w:val="false"/>
          <w:color w:val="000000"/>
          <w:sz w:val="28"/>
        </w:rPr>
        <w:t>
      7. Қаңтарда 1 және 2 бағандар толтырылады. 2 - бағанда алдыңғы жылғы өнім өткізілген соңғы айдың бағасы көрсетіледі.</w:t>
      </w:r>
      <w:r>
        <w:br/>
      </w:r>
      <w:r>
        <w:rPr>
          <w:rFonts w:ascii="Times New Roman"/>
          <w:b w:val="false"/>
          <w:i w:val="false"/>
          <w:color w:val="000000"/>
          <w:sz w:val="28"/>
        </w:rPr>
        <w:t>
</w:t>
      </w:r>
      <w:r>
        <w:rPr>
          <w:rFonts w:ascii="Times New Roman"/>
          <w:b w:val="false"/>
          <w:i w:val="false"/>
          <w:color w:val="000000"/>
          <w:sz w:val="28"/>
        </w:rPr>
        <w:t>
      8. Өнімді өткізу болмаған жағдайда «есепті айдағы баға» 1-бағанында «0» саны көрсетіледі (өткізу жоқ).</w:t>
      </w:r>
      <w:r>
        <w:br/>
      </w:r>
      <w:r>
        <w:rPr>
          <w:rFonts w:ascii="Times New Roman"/>
          <w:b w:val="false"/>
          <w:i w:val="false"/>
          <w:color w:val="000000"/>
          <w:sz w:val="28"/>
        </w:rPr>
        <w:t>
</w:t>
      </w:r>
      <w:r>
        <w:rPr>
          <w:rFonts w:ascii="Times New Roman"/>
          <w:b w:val="false"/>
          <w:i w:val="false"/>
          <w:color w:val="000000"/>
          <w:sz w:val="28"/>
        </w:rPr>
        <w:t>
      9. Жаңа ауланған және салқындатылған балық өткізілмеген жағдайда балық шаруашылығында сақталып тұрған тоңазытылған балықтың бағасын көрсетуге болады.</w:t>
      </w:r>
      <w:r>
        <w:br/>
      </w:r>
      <w:r>
        <w:rPr>
          <w:rFonts w:ascii="Times New Roman"/>
          <w:b w:val="false"/>
          <w:i w:val="false"/>
          <w:color w:val="000000"/>
          <w:sz w:val="28"/>
        </w:rPr>
        <w:t>
</w:t>
      </w:r>
      <w:r>
        <w:rPr>
          <w:rFonts w:ascii="Times New Roman"/>
          <w:b w:val="false"/>
          <w:i w:val="false"/>
          <w:color w:val="000000"/>
          <w:sz w:val="28"/>
        </w:rPr>
        <w:t>
      10. Баға бүтін санға дейiнгі дәлдікпен көрсетiледi.</w:t>
      </w:r>
      <w:r>
        <w:br/>
      </w:r>
      <w:r>
        <w:rPr>
          <w:rFonts w:ascii="Times New Roman"/>
          <w:b w:val="false"/>
          <w:i w:val="false"/>
          <w:color w:val="000000"/>
          <w:sz w:val="28"/>
        </w:rPr>
        <w:t>
      Ескерту: Х-осы айқындама толтыруға жатпайды.</w:t>
      </w:r>
      <w:r>
        <w:br/>
      </w:r>
      <w:r>
        <w:rPr>
          <w:rFonts w:ascii="Times New Roman"/>
          <w:b w:val="false"/>
          <w:i w:val="false"/>
          <w:color w:val="000000"/>
          <w:sz w:val="28"/>
        </w:rPr>
        <w:t>
</w:t>
      </w:r>
      <w:r>
        <w:rPr>
          <w:rFonts w:ascii="Times New Roman"/>
          <w:b w:val="false"/>
          <w:i w:val="false"/>
          <w:color w:val="000000"/>
          <w:sz w:val="28"/>
        </w:rPr>
        <w:t>
      11. Осы статистикалық нысанды тапсыру қағаз тасығышта және электронды форматта жүзеге асырылады. Статистикалық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12. Арифметикалық-логикалық бақылау:</w:t>
      </w:r>
      <w:r>
        <w:br/>
      </w:r>
      <w:r>
        <w:rPr>
          <w:rFonts w:ascii="Times New Roman"/>
          <w:b w:val="false"/>
          <w:i w:val="false"/>
          <w:color w:val="000000"/>
          <w:sz w:val="28"/>
        </w:rPr>
        <w:t>
      егер баған 1</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 онда бағандар В</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 және Г</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0.</w:t>
      </w:r>
    </w:p>
    <w:bookmarkEnd w:id="56"/>
    <w:bookmarkStart w:name="z137"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7"/>
        <w:gridCol w:w="1"/>
        <w:gridCol w:w="3864"/>
        <w:gridCol w:w="1"/>
        <w:gridCol w:w="2410"/>
        <w:gridCol w:w="1333"/>
        <w:gridCol w:w="2133"/>
        <w:gridCol w:w="2053"/>
        <w:gridCol w:w="78"/>
      </w:tblGrid>
      <w:tr>
        <w:trPr>
          <w:trHeight w:val="540" w:hRule="atLeast"/>
        </w:trPr>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827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282700" cy="9017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w:t>
            </w:r>
            <w:r>
              <w:rPr>
                <w:rFonts w:ascii="Times New Roman"/>
                <w:b/>
                <w:i w:val="false"/>
                <w:color w:val="000000"/>
                <w:sz w:val="20"/>
              </w:rPr>
              <w:t>ғ</w:t>
            </w:r>
            <w:r>
              <w:rPr>
                <w:rFonts w:ascii="Times New Roman"/>
                <w:b/>
                <w:i w:val="false"/>
                <w:color w:val="000000"/>
                <w:sz w:val="20"/>
              </w:rPr>
              <w:t>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Статистика агенттігі төрағасының 2013 жылғы 22 шілдедегі</w:t>
            </w:r>
            <w:r>
              <w:br/>
            </w:r>
            <w:r>
              <w:rPr>
                <w:rFonts w:ascii="Times New Roman"/>
                <w:b/>
                <w:i w:val="false"/>
                <w:color w:val="000000"/>
                <w:sz w:val="20"/>
              </w:rPr>
              <w:t>
№ 158 бұйрығына 19-қосымша</w:t>
            </w:r>
            <w:r>
              <w:br/>
            </w:r>
            <w:r>
              <w:rPr>
                <w:rFonts w:ascii="Times New Roman"/>
                <w:b/>
                <w:i w:val="false"/>
                <w:color w:val="000000"/>
                <w:sz w:val="20"/>
              </w:rPr>
              <w:t>
Приложение 19 к приказу Председателя Агентства Республики Казахстан по статистике</w:t>
            </w:r>
            <w:r>
              <w:br/>
            </w:r>
            <w:r>
              <w:rPr>
                <w:rFonts w:ascii="Times New Roman"/>
                <w:b/>
                <w:i w:val="false"/>
                <w:color w:val="000000"/>
                <w:sz w:val="20"/>
              </w:rPr>
              <w:t>
от 22 июля 2013 года № 158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8"/>
              <w:gridCol w:w="813"/>
              <w:gridCol w:w="813"/>
              <w:gridCol w:w="813"/>
              <w:gridCol w:w="953"/>
              <w:gridCol w:w="1440"/>
            </w:tblGrid>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645"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сағатқа дейiн</w:t>
                  </w:r>
                  <w:r>
                    <w:br/>
                  </w:r>
                  <w:r>
                    <w:rPr>
                      <w:rFonts w:ascii="Times New Roman"/>
                      <w:b/>
                      <w:i w:val="false"/>
                      <w:color w:val="000000"/>
                      <w:sz w:val="20"/>
                    </w:rPr>
                    <w:t>
до 1 часа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сағаттан артық</w:t>
                  </w:r>
                  <w:r>
                    <w:br/>
                  </w:r>
                  <w:r>
                    <w:rPr>
                      <w:rFonts w:ascii="Times New Roman"/>
                      <w:b/>
                      <w:i w:val="false"/>
                      <w:color w:val="000000"/>
                      <w:sz w:val="20"/>
                    </w:rPr>
                    <w:t>
более 40 часов
</w:t>
                  </w:r>
                </w:p>
              </w:tc>
            </w:tr>
          </w:tbl>
          <w:p/>
        </w:tc>
      </w:tr>
      <w:tr>
        <w:trPr>
          <w:trHeight w:val="7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нысанды </w:t>
            </w:r>
            <w:r>
              <w:rPr>
                <w:rFonts w:ascii="Times New Roman"/>
                <w:b w:val="false"/>
                <w:i w:val="false"/>
                <w:color w:val="000000"/>
                <w:sz w:val="20"/>
              </w:rPr>
              <w:t xml:space="preserve">www.stat.gov.kz </w:t>
            </w:r>
            <w:r>
              <w:rPr>
                <w:rFonts w:ascii="Times New Roman"/>
                <w:b/>
                <w:i w:val="false"/>
                <w:color w:val="000000"/>
                <w:sz w:val="20"/>
              </w:rPr>
              <w:t>сайтынан алу</w:t>
            </w:r>
            <w:r>
              <w:rPr>
                <w:rFonts w:ascii="Times New Roman"/>
                <w:b/>
                <w:i w:val="false"/>
                <w:color w:val="000000"/>
                <w:sz w:val="20"/>
              </w:rPr>
              <w:t>ғ</w:t>
            </w:r>
            <w:r>
              <w:rPr>
                <w:rFonts w:ascii="Times New Roman"/>
                <w:b/>
                <w:i w:val="false"/>
                <w:color w:val="000000"/>
                <w:sz w:val="20"/>
              </w:rPr>
              <w:t>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5"/>
            <w:vMerge/>
            <w:tcBorders>
              <w:top w:val="nil"/>
              <w:left w:val="single" w:color="cfcfcf" w:sz="5"/>
              <w:bottom w:val="single" w:color="cfcfcf" w:sz="5"/>
              <w:right w:val="single" w:color="cfcfcf" w:sz="5"/>
            </w:tcBorders>
          </w:tcPr>
          <w:p/>
        </w:tc>
      </w:tr>
      <w:tr>
        <w:trPr>
          <w:trHeight w:val="9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w:t>
            </w:r>
            <w:r>
              <w:rPr>
                <w:rFonts w:ascii="Times New Roman"/>
                <w:b/>
                <w:i w:val="false"/>
                <w:color w:val="000000"/>
                <w:sz w:val="20"/>
              </w:rPr>
              <w:t>ң</w:t>
            </w:r>
            <w:r>
              <w:rPr>
                <w:rFonts w:ascii="Times New Roman"/>
                <w:b/>
                <w:i w:val="false"/>
                <w:color w:val="000000"/>
                <w:sz w:val="20"/>
              </w:rPr>
              <w:t xml:space="preserve"> тиісті органдарына ал</w:t>
            </w:r>
            <w:r>
              <w:rPr>
                <w:rFonts w:ascii="Times New Roman"/>
                <w:b/>
                <w:i w:val="false"/>
                <w:color w:val="000000"/>
                <w:sz w:val="20"/>
              </w:rPr>
              <w:t>ғ</w:t>
            </w:r>
            <w:r>
              <w:rPr>
                <w:rFonts w:ascii="Times New Roman"/>
                <w:b/>
                <w:i w:val="false"/>
                <w:color w:val="000000"/>
                <w:sz w:val="20"/>
              </w:rPr>
              <w:t>аш</w:t>
            </w:r>
            <w:r>
              <w:rPr>
                <w:rFonts w:ascii="Times New Roman"/>
                <w:b/>
                <w:i w:val="false"/>
                <w:color w:val="000000"/>
                <w:sz w:val="20"/>
              </w:rPr>
              <w:t>қ</w:t>
            </w:r>
            <w:r>
              <w:rPr>
                <w:rFonts w:ascii="Times New Roman"/>
                <w:b/>
                <w:i w:val="false"/>
                <w:color w:val="000000"/>
                <w:sz w:val="20"/>
              </w:rPr>
              <w:t>ы статистикалы</w:t>
            </w:r>
            <w:r>
              <w:rPr>
                <w:rFonts w:ascii="Times New Roman"/>
                <w:b/>
                <w:i w:val="false"/>
                <w:color w:val="000000"/>
                <w:sz w:val="20"/>
              </w:rPr>
              <w:t>қ</w:t>
            </w:r>
            <w:r>
              <w:rPr>
                <w:rFonts w:ascii="Times New Roman"/>
                <w:b/>
                <w:i w:val="false"/>
                <w:color w:val="000000"/>
                <w:sz w:val="20"/>
              </w:rPr>
              <w:t xml:space="preserve"> деректерді уа</w:t>
            </w:r>
            <w:r>
              <w:rPr>
                <w:rFonts w:ascii="Times New Roman"/>
                <w:b/>
                <w:i w:val="false"/>
                <w:color w:val="000000"/>
                <w:sz w:val="20"/>
              </w:rPr>
              <w:t>қ</w:t>
            </w:r>
            <w:r>
              <w:rPr>
                <w:rFonts w:ascii="Times New Roman"/>
                <w:b/>
                <w:i w:val="false"/>
                <w:color w:val="000000"/>
                <w:sz w:val="20"/>
              </w:rPr>
              <w:t>тылы тапсырмау, д</w:t>
            </w:r>
            <w:r>
              <w:rPr>
                <w:rFonts w:ascii="Times New Roman"/>
                <w:b/>
                <w:i w:val="false"/>
                <w:color w:val="000000"/>
                <w:sz w:val="20"/>
              </w:rPr>
              <w:t>ә</w:t>
            </w:r>
            <w:r>
              <w:rPr>
                <w:rFonts w:ascii="Times New Roman"/>
                <w:b/>
                <w:i w:val="false"/>
                <w:color w:val="000000"/>
                <w:sz w:val="20"/>
              </w:rPr>
              <w:t>йексіз деректерді беру «</w:t>
            </w:r>
            <w:r>
              <w:rPr>
                <w:rFonts w:ascii="Times New Roman"/>
                <w:b/>
                <w:i w:val="false"/>
                <w:color w:val="000000"/>
                <w:sz w:val="20"/>
              </w:rPr>
              <w:t>Ә</w:t>
            </w:r>
            <w:r>
              <w:rPr>
                <w:rFonts w:ascii="Times New Roman"/>
                <w:b/>
                <w:i w:val="false"/>
                <w:color w:val="000000"/>
                <w:sz w:val="20"/>
              </w:rPr>
              <w:t xml:space="preserve">кімшілік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 xml:space="preserve"> б</w:t>
            </w:r>
            <w:r>
              <w:rPr>
                <w:rFonts w:ascii="Times New Roman"/>
                <w:b/>
                <w:i w:val="false"/>
                <w:color w:val="000000"/>
                <w:sz w:val="20"/>
              </w:rPr>
              <w:t>ұ</w:t>
            </w:r>
            <w:r>
              <w:rPr>
                <w:rFonts w:ascii="Times New Roman"/>
                <w:b/>
                <w:i w:val="false"/>
                <w:color w:val="000000"/>
                <w:sz w:val="20"/>
              </w:rPr>
              <w:t>зушылы</w:t>
            </w:r>
            <w:r>
              <w:rPr>
                <w:rFonts w:ascii="Times New Roman"/>
                <w:b/>
                <w:i w:val="false"/>
                <w:color w:val="000000"/>
                <w:sz w:val="20"/>
              </w:rPr>
              <w:t>қ</w:t>
            </w:r>
            <w:r>
              <w:rPr>
                <w:rFonts w:ascii="Times New Roman"/>
                <w:b/>
                <w:i w:val="false"/>
                <w:color w:val="000000"/>
                <w:sz w:val="20"/>
              </w:rPr>
              <w:t xml:space="preserve"> туралы» </w:t>
            </w: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Кодексіні</w:t>
            </w:r>
            <w:r>
              <w:rPr>
                <w:rFonts w:ascii="Times New Roman"/>
                <w:b/>
                <w:i w:val="false"/>
                <w:color w:val="000000"/>
                <w:sz w:val="20"/>
              </w:rPr>
              <w:t xml:space="preserve">ң </w:t>
            </w:r>
            <w:r>
              <w:rPr>
                <w:rFonts w:ascii="Times New Roman"/>
                <w:b w:val="false"/>
                <w:i w:val="false"/>
                <w:color w:val="000000"/>
                <w:sz w:val="20"/>
              </w:rPr>
              <w:t>381-бабында</w:t>
            </w:r>
            <w:r>
              <w:rPr>
                <w:rFonts w:ascii="Times New Roman"/>
                <w:b/>
                <w:i w:val="false"/>
                <w:color w:val="000000"/>
                <w:sz w:val="20"/>
              </w:rPr>
              <w:t xml:space="preserve"> к</w:t>
            </w:r>
            <w:r>
              <w:rPr>
                <w:rFonts w:ascii="Times New Roman"/>
                <w:b/>
                <w:i w:val="false"/>
                <w:color w:val="000000"/>
                <w:sz w:val="20"/>
              </w:rPr>
              <w:t>ө</w:t>
            </w:r>
            <w:r>
              <w:rPr>
                <w:rFonts w:ascii="Times New Roman"/>
                <w:b/>
                <w:i w:val="false"/>
                <w:color w:val="000000"/>
                <w:sz w:val="20"/>
              </w:rPr>
              <w:t xml:space="preserve">зделген </w:t>
            </w:r>
            <w:r>
              <w:rPr>
                <w:rFonts w:ascii="Times New Roman"/>
                <w:b/>
                <w:i w:val="false"/>
                <w:color w:val="000000"/>
                <w:sz w:val="20"/>
              </w:rPr>
              <w:t>ә</w:t>
            </w:r>
            <w:r>
              <w:rPr>
                <w:rFonts w:ascii="Times New Roman"/>
                <w:b/>
                <w:i w:val="false"/>
                <w:color w:val="000000"/>
                <w:sz w:val="20"/>
              </w:rPr>
              <w:t xml:space="preserve">кімшілік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 xml:space="preserve"> б</w:t>
            </w:r>
            <w:r>
              <w:rPr>
                <w:rFonts w:ascii="Times New Roman"/>
                <w:b/>
                <w:i w:val="false"/>
                <w:color w:val="000000"/>
                <w:sz w:val="20"/>
              </w:rPr>
              <w:t>ұ</w:t>
            </w:r>
            <w:r>
              <w:rPr>
                <w:rFonts w:ascii="Times New Roman"/>
                <w:b/>
                <w:i w:val="false"/>
                <w:color w:val="000000"/>
                <w:sz w:val="20"/>
              </w:rPr>
              <w:t>зушылы</w:t>
            </w:r>
            <w:r>
              <w:rPr>
                <w:rFonts w:ascii="Times New Roman"/>
                <w:b/>
                <w:i w:val="false"/>
                <w:color w:val="000000"/>
                <w:sz w:val="20"/>
              </w:rPr>
              <w:t>қ</w:t>
            </w:r>
            <w:r>
              <w:rPr>
                <w:rFonts w:ascii="Times New Roman"/>
                <w:b/>
                <w:i w:val="false"/>
                <w:color w:val="000000"/>
                <w:sz w:val="20"/>
              </w:rPr>
              <w:t xml:space="preserve"> болып табылады.</w:t>
            </w:r>
          </w:p>
          <w:p>
            <w:pPr>
              <w:spacing w:after="20"/>
              <w:ind w:left="20"/>
              <w:jc w:val="both"/>
            </w:pPr>
            <w:r>
              <w:rPr>
                <w:rFonts w:ascii="Times New Roman"/>
                <w:b w:val="false"/>
                <w:i w:val="false"/>
                <w:color w:val="000000"/>
                <w:sz w:val="20"/>
              </w:rPr>
              <w:t>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 коды 1031101</w:t>
            </w:r>
            <w:r>
              <w:br/>
            </w:r>
            <w:r>
              <w:rPr>
                <w:rFonts w:ascii="Times New Roman"/>
                <w:b w:val="false"/>
                <w:i w:val="false"/>
                <w:color w:val="000000"/>
                <w:sz w:val="20"/>
              </w:rPr>
              <w:t>
Код статистической формы 1031101</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Өндіруші кәсіпорынның өнеркәсіп өнімдерінің және өндірістік сипаттағы қызметтердің бағасы туралы есебі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1-КБ</w:t>
            </w:r>
            <w:r>
              <w:br/>
            </w:r>
            <w:r>
              <w:rPr>
                <w:rFonts w:ascii="Times New Roman"/>
                <w:b w:val="false"/>
                <w:i w:val="false"/>
                <w:color w:val="000000"/>
                <w:sz w:val="20"/>
              </w:rPr>
              <w:t>
1-ЦП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предприятия-производителя о ценах</w:t>
            </w:r>
            <w:r>
              <w:br/>
            </w:r>
            <w:r>
              <w:rPr>
                <w:rFonts w:ascii="Times New Roman"/>
                <w:b w:val="false"/>
                <w:i w:val="false"/>
                <w:color w:val="000000"/>
                <w:sz w:val="20"/>
              </w:rPr>
              <w:t>
на промышленную продукцию и услуги производственного характера</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w:t>
            </w:r>
            <w:r>
              <w:rPr>
                <w:rFonts w:ascii="Times New Roman"/>
                <w:b/>
                <w:i w:val="false"/>
                <w:color w:val="000000"/>
                <w:sz w:val="20"/>
              </w:rPr>
              <w:t>қ</w:t>
            </w:r>
            <w:r>
              <w:br/>
            </w:r>
            <w:r>
              <w:rPr>
                <w:rFonts w:ascii="Times New Roman"/>
                <w:b w:val="false"/>
                <w:i w:val="false"/>
                <w:color w:val="000000"/>
                <w:sz w:val="20"/>
              </w:rPr>
              <w:t>
Месячная</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w:t>
            </w:r>
            <w:r>
              <w:rPr>
                <w:rFonts w:ascii="Times New Roman"/>
                <w:b/>
                <w:i w:val="false"/>
                <w:color w:val="000000"/>
                <w:sz w:val="20"/>
              </w:rPr>
              <w:t>ң</w:t>
            </w:r>
            <w:r>
              <w:br/>
            </w: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5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месяц</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511"/>
              <w:gridCol w:w="495"/>
              <w:gridCol w:w="558"/>
            </w:tblGrid>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год</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 кодтарына сәйкес қызметінің негізгі және қосымша түрлері 05-39 болып табылатын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видами деятельности согласно кодам Общего классификатора видов экономической деятельности 05-39.</w:t>
            </w:r>
          </w:p>
        </w:tc>
      </w:tr>
      <w:tr>
        <w:trPr>
          <w:trHeight w:val="43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Тапсыру мерзімі </w:t>
            </w:r>
            <w:r>
              <w:rPr>
                <w:rFonts w:ascii="Times New Roman"/>
                <w:b w:val="false"/>
                <w:i/>
                <w:color w:val="000000"/>
                <w:sz w:val="20"/>
              </w:rPr>
              <w:t>–</w:t>
            </w:r>
            <w:r>
              <w:rPr>
                <w:rFonts w:ascii="Times New Roman"/>
                <w:b/>
                <w:i w:val="false"/>
                <w:color w:val="000000"/>
                <w:sz w:val="20"/>
              </w:rPr>
              <w:t xml:space="preserve"> есепті кезе</w:t>
            </w:r>
            <w:r>
              <w:rPr>
                <w:rFonts w:ascii="Times New Roman"/>
                <w:b/>
                <w:i w:val="false"/>
                <w:color w:val="000000"/>
                <w:sz w:val="20"/>
              </w:rPr>
              <w:t>ң</w:t>
            </w:r>
            <w:r>
              <w:rPr>
                <w:rFonts w:ascii="Times New Roman"/>
                <w:b/>
                <w:i w:val="false"/>
                <w:color w:val="000000"/>
                <w:sz w:val="20"/>
              </w:rPr>
              <w:t>ні</w:t>
            </w:r>
            <w:r>
              <w:rPr>
                <w:rFonts w:ascii="Times New Roman"/>
                <w:b/>
                <w:i w:val="false"/>
                <w:color w:val="000000"/>
                <w:sz w:val="20"/>
              </w:rPr>
              <w:t>ң</w:t>
            </w:r>
            <w:r>
              <w:rPr>
                <w:rFonts w:ascii="Times New Roman"/>
                <w:b/>
                <w:i w:val="false"/>
                <w:color w:val="000000"/>
                <w:sz w:val="20"/>
              </w:rPr>
              <w:t xml:space="preserve"> 16 к</w:t>
            </w:r>
            <w:r>
              <w:rPr>
                <w:rFonts w:ascii="Times New Roman"/>
                <w:b/>
                <w:i w:val="false"/>
                <w:color w:val="000000"/>
                <w:sz w:val="20"/>
              </w:rPr>
              <w:t>ү</w:t>
            </w:r>
            <w:r>
              <w:rPr>
                <w:rFonts w:ascii="Times New Roman"/>
                <w:b/>
                <w:i w:val="false"/>
                <w:color w:val="000000"/>
                <w:sz w:val="20"/>
              </w:rPr>
              <w:t>ні.</w:t>
            </w:r>
            <w:r>
              <w:br/>
            </w:r>
            <w:r>
              <w:rPr>
                <w:rFonts w:ascii="Times New Roman"/>
                <w:b w:val="false"/>
                <w:i w:val="false"/>
                <w:color w:val="000000"/>
                <w:sz w:val="20"/>
              </w:rPr>
              <w:t>
Срок представления – 16 числа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10273"/>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93"/>
                    <w:gridCol w:w="673"/>
                    <w:gridCol w:w="673"/>
                    <w:gridCol w:w="773"/>
                    <w:gridCol w:w="753"/>
                    <w:gridCol w:w="673"/>
                    <w:gridCol w:w="673"/>
                    <w:gridCol w:w="673"/>
                    <w:gridCol w:w="653"/>
                    <w:gridCol w:w="613"/>
                    <w:gridCol w:w="67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bookmarkEnd w:id="57"/>
    <w:bookmarkStart w:name="z138"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2"/>
        <w:gridCol w:w="3608"/>
      </w:tblGrid>
      <w:tr>
        <w:trPr>
          <w:trHeight w:val="30" w:hRule="atLeast"/>
        </w:trPr>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Өнеркәсіп өнімдерін өндірудің нақты орнын көрсетіңіз (кәсіпорынның тіркелген жеріне қарамастан) - облыс, қала, аудан, елді мекен.</w:t>
            </w:r>
            <w:r>
              <w:br/>
            </w:r>
            <w:r>
              <w:rPr>
                <w:rFonts w:ascii="Times New Roman"/>
                <w:b w:val="false"/>
                <w:i w:val="false"/>
                <w:color w:val="000000"/>
                <w:sz w:val="20"/>
              </w:rPr>
              <w:t>
</w:t>
            </w:r>
            <w:r>
              <w:rPr>
                <w:rFonts w:ascii="Times New Roman"/>
                <w:b w:val="false"/>
                <w:i w:val="false"/>
                <w:color w:val="000000"/>
                <w:sz w:val="20"/>
              </w:rPr>
              <w:t>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tblGrid>
            <w:tr>
              <w:trPr>
                <w:trHeight w:val="84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9"/>
        <w:gridCol w:w="3721"/>
      </w:tblGrid>
      <w:tr>
        <w:trPr>
          <w:trHeight w:val="465" w:hRule="atLeast"/>
        </w:trPr>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(ӘАОЖ) сәйкес аумақ коды (статистика органының қызметкерімен толтырылады)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(КАТО) (заполняется работником органа статистики)</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
              <w:gridCol w:w="333"/>
              <w:gridCol w:w="403"/>
              <w:gridCol w:w="380"/>
              <w:gridCol w:w="369"/>
              <w:gridCol w:w="345"/>
              <w:gridCol w:w="345"/>
              <w:gridCol w:w="369"/>
              <w:gridCol w:w="369"/>
              <w:gridCol w:w="357"/>
            </w:tblGrid>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39" w:id="59"/>
    <w:p>
      <w:pPr>
        <w:spacing w:after="0"/>
        <w:ind w:left="0"/>
        <w:jc w:val="both"/>
      </w:pPr>
      <w:r>
        <w:rPr>
          <w:rFonts w:ascii="Times New Roman"/>
          <w:b w:val="false"/>
          <w:i w:val="false"/>
          <w:color w:val="000000"/>
          <w:sz w:val="28"/>
        </w:rPr>
        <w:t>
</w:t>
      </w:r>
      <w:r>
        <w:rPr>
          <w:rFonts w:ascii="Times New Roman"/>
          <w:b/>
          <w:i w:val="false"/>
          <w:color w:val="000000"/>
          <w:sz w:val="28"/>
        </w:rPr>
        <w:t>2. Өндірілген өнімнің және көрсетілген қызметтің өткізу арналары бойынша бағасын көрсетіңіз, өлшем бірлігі үшін теңгемен, қосымша құн салығынсыз және акциздерсіз</w:t>
      </w:r>
      <w:r>
        <w:br/>
      </w:r>
      <w:r>
        <w:rPr>
          <w:rFonts w:ascii="Times New Roman"/>
          <w:b w:val="false"/>
          <w:i w:val="false"/>
          <w:color w:val="000000"/>
          <w:sz w:val="28"/>
        </w:rPr>
        <w:t>
</w:t>
      </w:r>
      <w:r>
        <w:rPr>
          <w:rFonts w:ascii="Times New Roman"/>
          <w:b w:val="false"/>
          <w:i w:val="false"/>
          <w:color w:val="000000"/>
          <w:sz w:val="28"/>
        </w:rPr>
        <w:t>Укажите цены произведенной продукции по каналам реализации и</w:t>
      </w:r>
      <w:r>
        <w:rPr>
          <w:rFonts w:ascii="Times New Roman"/>
          <w:b w:val="false"/>
          <w:i w:val="false"/>
          <w:color w:val="000000"/>
          <w:sz w:val="28"/>
        </w:rPr>
        <w:t> </w:t>
      </w:r>
      <w:r>
        <w:rPr>
          <w:rFonts w:ascii="Times New Roman"/>
          <w:b w:val="false"/>
          <w:i w:val="false"/>
          <w:color w:val="000000"/>
          <w:sz w:val="28"/>
        </w:rPr>
        <w:t>оказанных услуг, в тенге, за единицу измерения, без налога на добавленную стоимость и акцизов</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7"/>
        <w:gridCol w:w="1026"/>
        <w:gridCol w:w="1405"/>
        <w:gridCol w:w="2867"/>
        <w:gridCol w:w="1310"/>
        <w:gridCol w:w="1311"/>
        <w:gridCol w:w="1231"/>
        <w:gridCol w:w="1231"/>
        <w:gridCol w:w="1072"/>
      </w:tblGrid>
      <w:tr>
        <w:trPr>
          <w:trHeight w:val="255" w:hRule="atLeast"/>
        </w:trPr>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Өкіл-тауардың (қызметтің)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товара (услуги)- представителя</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(қызмет) коды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Код товара (услуги)</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Тауар, қызмет сипаттамасы </w:t>
            </w:r>
            <w:r>
              <w:br/>
            </w:r>
            <w:r>
              <w:rPr>
                <w:rFonts w:ascii="Times New Roman"/>
                <w:b w:val="false"/>
                <w:i w:val="false"/>
                <w:color w:val="000000"/>
                <w:sz w:val="20"/>
              </w:rPr>
              <w:t>
</w:t>
            </w:r>
            <w:r>
              <w:rPr>
                <w:rFonts w:ascii="Times New Roman"/>
                <w:b/>
                <w:i w:val="false"/>
                <w:color w:val="000000"/>
                <w:sz w:val="20"/>
              </w:rPr>
              <w:t xml:space="preserve">(маркасы, сорты, </w:t>
            </w:r>
            <w:r>
              <w:br/>
            </w:r>
            <w:r>
              <w:rPr>
                <w:rFonts w:ascii="Times New Roman"/>
                <w:b w:val="false"/>
                <w:i w:val="false"/>
                <w:color w:val="000000"/>
                <w:sz w:val="20"/>
              </w:rPr>
              <w:t>
</w:t>
            </w:r>
            <w:r>
              <w:rPr>
                <w:rFonts w:ascii="Times New Roman"/>
                <w:b/>
                <w:i w:val="false"/>
                <w:color w:val="000000"/>
                <w:sz w:val="20"/>
              </w:rPr>
              <w:t>құрамы, өлшенген орамасы, «Эко» түрі</w:t>
            </w:r>
            <w:r>
              <w:rPr>
                <w:rFonts w:ascii="Times New Roman"/>
                <w:b w:val="false"/>
                <w:i w:val="false"/>
                <w:color w:val="000000"/>
                <w:vertAlign w:val="superscript"/>
              </w:rPr>
              <w:t>2</w:t>
            </w:r>
            <w:r>
              <w:rPr>
                <w:rFonts w:ascii="Times New Roman"/>
                <w:b/>
                <w:i w:val="false"/>
                <w:color w:val="000000"/>
                <w:sz w:val="20"/>
              </w:rPr>
              <w:t xml:space="preserve"> және басқалары)</w:t>
            </w:r>
            <w:r>
              <w:br/>
            </w:r>
            <w:r>
              <w:rPr>
                <w:rFonts w:ascii="Times New Roman"/>
                <w:b w:val="false"/>
                <w:i w:val="false"/>
                <w:color w:val="000000"/>
                <w:sz w:val="20"/>
              </w:rPr>
              <w:t>
</w:t>
            </w:r>
            <w:r>
              <w:rPr>
                <w:rFonts w:ascii="Times New Roman"/>
                <w:b w:val="false"/>
                <w:i w:val="false"/>
                <w:color w:val="000000"/>
                <w:sz w:val="20"/>
              </w:rPr>
              <w:t>Характеристика товара (услуги) (марка, сорт, состав, расфасовка, вид «Эко» и другое)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нарыққа өткізу бағасы</w:t>
            </w:r>
            <w:r>
              <w:br/>
            </w:r>
            <w:r>
              <w:rPr>
                <w:rFonts w:ascii="Times New Roman"/>
                <w:b w:val="false"/>
                <w:i w:val="false"/>
                <w:color w:val="000000"/>
                <w:sz w:val="20"/>
              </w:rPr>
              <w:t>
</w:t>
            </w:r>
            <w:r>
              <w:rPr>
                <w:rFonts w:ascii="Times New Roman"/>
                <w:b w:val="false"/>
                <w:i w:val="false"/>
                <w:color w:val="000000"/>
                <w:sz w:val="20"/>
              </w:rPr>
              <w:t>Цена на внутренний рынок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Экспортқа өткізу бағасы</w:t>
            </w:r>
            <w:r>
              <w:br/>
            </w:r>
            <w:r>
              <w:rPr>
                <w:rFonts w:ascii="Times New Roman"/>
                <w:b w:val="false"/>
                <w:i w:val="false"/>
                <w:color w:val="000000"/>
                <w:sz w:val="20"/>
              </w:rPr>
              <w:t>
</w:t>
            </w:r>
            <w:r>
              <w:rPr>
                <w:rFonts w:ascii="Times New Roman"/>
                <w:b w:val="false"/>
                <w:i w:val="false"/>
                <w:color w:val="000000"/>
                <w:sz w:val="20"/>
              </w:rPr>
              <w:t>Цена на экспорт</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w:t>
            </w:r>
            <w:r>
              <w:br/>
            </w:r>
            <w:r>
              <w:rPr>
                <w:rFonts w:ascii="Times New Roman"/>
                <w:b w:val="false"/>
                <w:i w:val="false"/>
                <w:color w:val="000000"/>
                <w:sz w:val="20"/>
              </w:rPr>
              <w:t>
</w:t>
            </w:r>
            <w:r>
              <w:rPr>
                <w:rFonts w:ascii="Times New Roman"/>
                <w:b w:val="false"/>
                <w:i w:val="false"/>
                <w:color w:val="000000"/>
                <w:sz w:val="20"/>
              </w:rPr>
              <w:t>отчетный месяц</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предыдущий месяц</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w:t>
            </w:r>
            <w:r>
              <w:br/>
            </w:r>
            <w:r>
              <w:rPr>
                <w:rFonts w:ascii="Times New Roman"/>
                <w:b w:val="false"/>
                <w:i w:val="false"/>
                <w:color w:val="000000"/>
                <w:sz w:val="20"/>
              </w:rPr>
              <w:t>
</w:t>
            </w:r>
            <w:r>
              <w:rPr>
                <w:rFonts w:ascii="Times New Roman"/>
                <w:b w:val="false"/>
                <w:i w:val="false"/>
                <w:color w:val="000000"/>
                <w:sz w:val="20"/>
              </w:rPr>
              <w:t>отчетный месяц</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ткен ай</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предыдущий месяц</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 коды</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val="false"/>
                <w:i w:val="false"/>
                <w:color w:val="000000"/>
                <w:sz w:val="20"/>
              </w:rPr>
              <w:t>код страны</w:t>
            </w:r>
          </w:p>
        </w:tc>
      </w:tr>
      <w:tr>
        <w:trPr>
          <w:trHeight w:val="255"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А, Б, В бағандары</w:t>
      </w:r>
      <w:r>
        <w:rPr>
          <w:rFonts w:ascii="Times New Roman"/>
          <w:b w:val="false"/>
          <w:i w:val="false"/>
          <w:color w:val="000000"/>
          <w:sz w:val="28"/>
        </w:rPr>
        <w:t> </w:t>
      </w:r>
      <w:r>
        <w:rPr>
          <w:rFonts w:ascii="Times New Roman"/>
          <w:b/>
          <w:i w:val="false"/>
          <w:color w:val="000000"/>
          <w:sz w:val="28"/>
        </w:rPr>
        <w:t>респонденттерге статистика органдарымен ұсынылатын Өнеркәсіп өнімдерінің тізбесіне сәйкес толтырылады.</w:t>
      </w:r>
      <w:r>
        <w:br/>
      </w:r>
      <w:r>
        <w:rPr>
          <w:rFonts w:ascii="Times New Roman"/>
          <w:b w:val="false"/>
          <w:i w:val="false"/>
          <w:color w:val="000000"/>
          <w:sz w:val="28"/>
        </w:rPr>
        <w:t>
</w:t>
      </w:r>
      <w:r>
        <w:rPr>
          <w:rFonts w:ascii="Times New Roman"/>
          <w:b w:val="false"/>
          <w:i w:val="false"/>
          <w:color w:val="000000"/>
          <w:sz w:val="28"/>
        </w:rPr>
        <w:t>Графы А, Б, В заполняются в соответствии с Перечнем промышленной продукции, представляемым респондентам органами статистики.</w:t>
      </w:r>
    </w:p>
    <w:p>
      <w:pPr>
        <w:spacing w:after="0"/>
        <w:ind w:left="0"/>
        <w:jc w:val="both"/>
      </w:pPr>
      <w:r>
        <w:rPr>
          <w:rFonts w:ascii="Times New Roman"/>
          <w:b w:val="false"/>
          <w:i w:val="false"/>
          <w:color w:val="000000"/>
          <w:vertAlign w:val="superscript"/>
        </w:rPr>
        <w:t>2</w:t>
      </w:r>
      <w:r>
        <w:rPr>
          <w:rFonts w:ascii="Times New Roman"/>
          <w:b/>
          <w:i w:val="false"/>
          <w:color w:val="000000"/>
          <w:sz w:val="28"/>
        </w:rPr>
        <w:t>Ө</w:t>
      </w:r>
      <w:r>
        <w:rPr>
          <w:rFonts w:ascii="Times New Roman"/>
          <w:b/>
          <w:i w:val="false"/>
          <w:color w:val="000000"/>
          <w:sz w:val="28"/>
        </w:rPr>
        <w:t xml:space="preserve">ндірілген </w:t>
      </w:r>
      <w:r>
        <w:rPr>
          <w:rFonts w:ascii="Times New Roman"/>
          <w:b/>
          <w:i w:val="false"/>
          <w:color w:val="000000"/>
          <w:sz w:val="28"/>
        </w:rPr>
        <w:t>ө</w:t>
      </w:r>
      <w:r>
        <w:rPr>
          <w:rFonts w:ascii="Times New Roman"/>
          <w:b/>
          <w:i w:val="false"/>
          <w:color w:val="000000"/>
          <w:sz w:val="28"/>
        </w:rPr>
        <w:t>нім «Эко» т</w:t>
      </w:r>
      <w:r>
        <w:rPr>
          <w:rFonts w:ascii="Times New Roman"/>
          <w:b/>
          <w:i w:val="false"/>
          <w:color w:val="000000"/>
          <w:sz w:val="28"/>
        </w:rPr>
        <w:t>ү</w:t>
      </w:r>
      <w:r>
        <w:rPr>
          <w:rFonts w:ascii="Times New Roman"/>
          <w:b/>
          <w:i w:val="false"/>
          <w:color w:val="000000"/>
          <w:sz w:val="28"/>
        </w:rPr>
        <w:t>рі экологиялы</w:t>
      </w:r>
      <w:r>
        <w:rPr>
          <w:rFonts w:ascii="Times New Roman"/>
          <w:b/>
          <w:i w:val="false"/>
          <w:color w:val="000000"/>
          <w:sz w:val="28"/>
        </w:rPr>
        <w:t>қ</w:t>
      </w:r>
      <w:r>
        <w:rPr>
          <w:rFonts w:ascii="Times New Roman"/>
          <w:b/>
          <w:i w:val="false"/>
          <w:color w:val="000000"/>
          <w:sz w:val="28"/>
        </w:rPr>
        <w:t xml:space="preserve"> таза </w:t>
      </w:r>
      <w:r>
        <w:rPr>
          <w:rFonts w:ascii="Times New Roman"/>
          <w:b/>
          <w:i w:val="false"/>
          <w:color w:val="000000"/>
          <w:sz w:val="28"/>
        </w:rPr>
        <w:t>ө</w:t>
      </w:r>
      <w:r>
        <w:rPr>
          <w:rFonts w:ascii="Times New Roman"/>
          <w:b/>
          <w:i w:val="false"/>
          <w:color w:val="000000"/>
          <w:sz w:val="28"/>
        </w:rPr>
        <w:t>нім с</w:t>
      </w:r>
      <w:r>
        <w:rPr>
          <w:rFonts w:ascii="Times New Roman"/>
          <w:b/>
          <w:i w:val="false"/>
          <w:color w:val="000000"/>
          <w:sz w:val="28"/>
        </w:rPr>
        <w:t>ә</w:t>
      </w:r>
      <w:r>
        <w:rPr>
          <w:rFonts w:ascii="Times New Roman"/>
          <w:b/>
          <w:i w:val="false"/>
          <w:color w:val="000000"/>
          <w:sz w:val="28"/>
        </w:rPr>
        <w:t>йкестігіне растауы бар бол</w:t>
      </w:r>
      <w:r>
        <w:rPr>
          <w:rFonts w:ascii="Times New Roman"/>
          <w:b/>
          <w:i w:val="false"/>
          <w:color w:val="000000"/>
          <w:sz w:val="28"/>
        </w:rPr>
        <w:t>ғ</w:t>
      </w:r>
      <w:r>
        <w:rPr>
          <w:rFonts w:ascii="Times New Roman"/>
          <w:b/>
          <w:i w:val="false"/>
          <w:color w:val="000000"/>
          <w:sz w:val="28"/>
        </w:rPr>
        <w:t>ан жа</w:t>
      </w:r>
      <w:r>
        <w:rPr>
          <w:rFonts w:ascii="Times New Roman"/>
          <w:b/>
          <w:i w:val="false"/>
          <w:color w:val="000000"/>
          <w:sz w:val="28"/>
        </w:rPr>
        <w:t>ғ</w:t>
      </w:r>
      <w:r>
        <w:rPr>
          <w:rFonts w:ascii="Times New Roman"/>
          <w:b/>
          <w:i w:val="false"/>
          <w:color w:val="000000"/>
          <w:sz w:val="28"/>
        </w:rPr>
        <w:t>дайда к</w:t>
      </w:r>
      <w:r>
        <w:rPr>
          <w:rFonts w:ascii="Times New Roman"/>
          <w:b/>
          <w:i w:val="false"/>
          <w:color w:val="000000"/>
          <w:sz w:val="28"/>
        </w:rPr>
        <w:t>ө</w:t>
      </w:r>
      <w:r>
        <w:rPr>
          <w:rFonts w:ascii="Times New Roman"/>
          <w:b/>
          <w:i w:val="false"/>
          <w:color w:val="000000"/>
          <w:sz w:val="28"/>
        </w:rPr>
        <w:t>рсетіледі.</w:t>
      </w:r>
      <w:r>
        <w:br/>
      </w:r>
      <w:r>
        <w:rPr>
          <w:rFonts w:ascii="Times New Roman"/>
          <w:b w:val="false"/>
          <w:i w:val="false"/>
          <w:color w:val="000000"/>
          <w:sz w:val="28"/>
        </w:rPr>
        <w:t>
</w:t>
      </w:r>
      <w:r>
        <w:rPr>
          <w:rFonts w:ascii="Times New Roman"/>
          <w:b w:val="false"/>
          <w:i w:val="false"/>
          <w:color w:val="000000"/>
          <w:sz w:val="28"/>
        </w:rPr>
        <w:t>Вид «Эко» указывается, если произведенная продукция имеет подтверждение ее соответствия экологически чистой продукции.</w:t>
      </w:r>
    </w:p>
    <w:p>
      <w:pPr>
        <w:spacing w:after="0"/>
        <w:ind w:left="0"/>
        <w:jc w:val="both"/>
      </w:pPr>
      <w:r>
        <w:rPr>
          <w:rFonts w:ascii="Times New Roman"/>
          <w:b w:val="false"/>
          <w:i w:val="false"/>
          <w:color w:val="000000"/>
          <w:vertAlign w:val="superscript"/>
        </w:rPr>
        <w:t>3</w:t>
      </w:r>
      <w:r>
        <w:rPr>
          <w:rFonts w:ascii="Times New Roman"/>
          <w:b/>
          <w:i w:val="false"/>
          <w:color w:val="000000"/>
          <w:sz w:val="28"/>
        </w:rPr>
        <w:t>Есепті жылды</w:t>
      </w:r>
      <w:r>
        <w:rPr>
          <w:rFonts w:ascii="Times New Roman"/>
          <w:b/>
          <w:i w:val="false"/>
          <w:color w:val="000000"/>
          <w:sz w:val="28"/>
        </w:rPr>
        <w:t>ң</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а</w:t>
      </w:r>
      <w:r>
        <w:rPr>
          <w:rFonts w:ascii="Times New Roman"/>
          <w:b/>
          <w:i w:val="false"/>
          <w:color w:val="000000"/>
          <w:sz w:val="28"/>
        </w:rPr>
        <w:t>ң</w:t>
      </w:r>
      <w:r>
        <w:rPr>
          <w:rFonts w:ascii="Times New Roman"/>
          <w:b/>
          <w:i w:val="false"/>
          <w:color w:val="000000"/>
          <w:sz w:val="28"/>
        </w:rPr>
        <w:t xml:space="preserve">тар айында </w:t>
      </w:r>
      <w:r>
        <w:rPr>
          <w:rFonts w:ascii="Times New Roman"/>
          <w:b/>
          <w:i w:val="false"/>
          <w:color w:val="000000"/>
          <w:sz w:val="28"/>
        </w:rPr>
        <w:t>ғ</w:t>
      </w:r>
      <w:r>
        <w:rPr>
          <w:rFonts w:ascii="Times New Roman"/>
          <w:b/>
          <w:i w:val="false"/>
          <w:color w:val="000000"/>
          <w:sz w:val="28"/>
        </w:rPr>
        <w:t>ана толтырылады.</w:t>
      </w:r>
      <w:r>
        <w:br/>
      </w:r>
      <w:r>
        <w:rPr>
          <w:rFonts w:ascii="Times New Roman"/>
          <w:b w:val="false"/>
          <w:i w:val="false"/>
          <w:color w:val="000000"/>
          <w:sz w:val="28"/>
        </w:rPr>
        <w:t>
</w:t>
      </w:r>
      <w:r>
        <w:rPr>
          <w:rFonts w:ascii="Times New Roman"/>
          <w:b w:val="false"/>
          <w:i w:val="false"/>
          <w:color w:val="000000"/>
          <w:sz w:val="28"/>
        </w:rPr>
        <w:t>Заполняется только в январе отчетного года.</w:t>
      </w:r>
    </w:p>
    <w:p>
      <w:pPr>
        <w:spacing w:after="0"/>
        <w:ind w:left="0"/>
        <w:jc w:val="both"/>
      </w:pPr>
      <w:r>
        <w:rPr>
          <w:rFonts w:ascii="Times New Roman"/>
          <w:b w:val="false"/>
          <w:i w:val="false"/>
          <w:color w:val="000000"/>
          <w:vertAlign w:val="superscript"/>
        </w:rPr>
        <w:t>4</w:t>
      </w:r>
      <w:r>
        <w:rPr>
          <w:rFonts w:ascii="Times New Roman"/>
          <w:b/>
          <w:i w:val="false"/>
          <w:color w:val="000000"/>
          <w:sz w:val="28"/>
        </w:rPr>
        <w:t>Ел коды респонденттерге статистика органдарымен ұсынылатын «Елдердің атауы және олардың аумақтық бірліктерін белгілеуге арналған кодтар» жіктеуішіне сәйкес толтырылады.</w:t>
      </w:r>
      <w:r>
        <w:br/>
      </w:r>
      <w:r>
        <w:rPr>
          <w:rFonts w:ascii="Times New Roman"/>
          <w:b w:val="false"/>
          <w:i w:val="false"/>
          <w:color w:val="000000"/>
          <w:sz w:val="28"/>
        </w:rPr>
        <w:t>
</w:t>
      </w:r>
      <w:r>
        <w:rPr>
          <w:rFonts w:ascii="Times New Roman"/>
          <w:b w:val="false"/>
          <w:i w:val="false"/>
          <w:color w:val="000000"/>
          <w:sz w:val="28"/>
        </w:rPr>
        <w:t>Код страны проставляется в соответствии с Классификатором «Коды для обозначения наименований стран и их административно-территориальных подразделений», представляемым респондентам органами статистики.</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w:t>
      </w:r>
      <w:r>
        <w:rPr>
          <w:rFonts w:ascii="Times New Roman"/>
          <w:b w:val="false"/>
          <w:i w:val="false"/>
          <w:color w:val="000000"/>
          <w:sz w:val="28"/>
        </w:rPr>
        <w:t>Наименование____________________________   Адрес__________________________________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        __________________________________</w:t>
      </w:r>
    </w:p>
    <w:p>
      <w:pPr>
        <w:spacing w:after="0"/>
        <w:ind w:left="0"/>
        <w:jc w:val="both"/>
      </w:pPr>
      <w:r>
        <w:rPr>
          <w:rFonts w:ascii="Times New Roman"/>
          <w:b/>
          <w:i w:val="false"/>
          <w:color w:val="000000"/>
          <w:sz w:val="28"/>
        </w:rPr>
        <w:t xml:space="preserve">Телефон   </w:t>
      </w:r>
      <w:r>
        <w:rPr>
          <w:rFonts w:ascii="Times New Roman"/>
          <w:b w:val="false"/>
          <w:i w:val="false"/>
          <w:color w:val="000000"/>
          <w:sz w:val="28"/>
        </w:rPr>
        <w:t>_____________________________</w:t>
      </w:r>
    </w:p>
    <w:p>
      <w:pPr>
        <w:spacing w:after="0"/>
        <w:ind w:left="0"/>
        <w:jc w:val="both"/>
      </w:pPr>
      <w:r>
        <w:rPr>
          <w:rFonts w:ascii="Times New Roman"/>
          <w:b/>
          <w:i w:val="false"/>
          <w:color w:val="000000"/>
          <w:sz w:val="28"/>
        </w:rPr>
        <w:t>Электронды</w:t>
      </w:r>
      <w:r>
        <w:rPr>
          <w:rFonts w:ascii="Times New Roman"/>
          <w:b/>
          <w:i w:val="false"/>
          <w:color w:val="000000"/>
          <w:sz w:val="28"/>
        </w:rPr>
        <w:t>қ</w:t>
      </w:r>
      <w:r>
        <w:rPr>
          <w:rFonts w:ascii="Times New Roman"/>
          <w:b/>
          <w:i w:val="false"/>
          <w:color w:val="000000"/>
          <w:sz w:val="28"/>
        </w:rPr>
        <w:t xml:space="preserve">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w:t>
      </w:r>
      <w:r>
        <w:rPr>
          <w:rFonts w:ascii="Times New Roman"/>
          <w:b w:val="false"/>
          <w:i w:val="false"/>
          <w:color w:val="000000"/>
          <w:sz w:val="28"/>
        </w:rPr>
        <w:t>Исполнитель _______________________________________  ____________________________</w:t>
      </w:r>
      <w:r>
        <w:br/>
      </w:r>
      <w:r>
        <w:rPr>
          <w:rFonts w:ascii="Times New Roman"/>
          <w:b w:val="false"/>
          <w:i w:val="false"/>
          <w:color w:val="000000"/>
          <w:sz w:val="28"/>
        </w:rPr>
        <w:t>
                </w:t>
      </w:r>
      <w:r>
        <w:rPr>
          <w:rFonts w:ascii="Times New Roman"/>
          <w:b/>
          <w:i w:val="false"/>
          <w:color w:val="000000"/>
          <w:sz w:val="28"/>
        </w:rPr>
        <w:t>тегі,</w:t>
      </w:r>
      <w:r>
        <w:rPr>
          <w:rFonts w:ascii="Times New Roman"/>
          <w:b w:val="false"/>
          <w:i w:val="false"/>
          <w:color w:val="000000"/>
          <w:sz w:val="28"/>
        </w:rPr>
        <w:t> </w:t>
      </w:r>
      <w:r>
        <w:rPr>
          <w:rFonts w:ascii="Times New Roman"/>
          <w:b/>
          <w:i w:val="false"/>
          <w:color w:val="000000"/>
          <w:sz w:val="28"/>
        </w:rPr>
        <w:t>аты 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ә</w:t>
      </w:r>
      <w:r>
        <w:rPr>
          <w:rFonts w:ascii="Times New Roman"/>
          <w:b/>
          <w:i w:val="false"/>
          <w:color w:val="000000"/>
          <w:sz w:val="28"/>
        </w:rPr>
        <w:t>кесіні</w:t>
      </w:r>
      <w:r>
        <w:rPr>
          <w:rFonts w:ascii="Times New Roman"/>
          <w:b/>
          <w:i w:val="false"/>
          <w:color w:val="000000"/>
          <w:sz w:val="28"/>
        </w:rPr>
        <w:t>ң</w:t>
      </w:r>
      <w:r>
        <w:rPr>
          <w:rFonts w:ascii="Times New Roman"/>
          <w:b/>
          <w:i w:val="false"/>
          <w:color w:val="000000"/>
          <w:sz w:val="28"/>
        </w:rPr>
        <w:t xml:space="preserve"> аты              телефон</w:t>
      </w:r>
      <w:r>
        <w:br/>
      </w:r>
      <w:r>
        <w:rPr>
          <w:rFonts w:ascii="Times New Roman"/>
          <w:b w:val="false"/>
          <w:i w:val="false"/>
          <w:color w:val="000000"/>
          <w:sz w:val="28"/>
        </w:rPr>
        <w:t>
</w:t>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______________________________________  ___________________________</w:t>
      </w:r>
      <w:r>
        <w:br/>
      </w:r>
      <w:r>
        <w:rPr>
          <w:rFonts w:ascii="Times New Roman"/>
          <w:b w:val="false"/>
          <w:i w:val="false"/>
          <w:color w:val="000000"/>
          <w:sz w:val="28"/>
        </w:rPr>
        <w:t>
</w:t>
      </w:r>
      <w:r>
        <w:rPr>
          <w:rFonts w:ascii="Times New Roman"/>
          <w:b/>
          <w:i w:val="false"/>
          <w:color w:val="000000"/>
          <w:sz w:val="28"/>
        </w:rPr>
        <w:t>              тегі,</w:t>
      </w:r>
      <w:r>
        <w:rPr>
          <w:rFonts w:ascii="Times New Roman"/>
          <w:b w:val="false"/>
          <w:i w:val="false"/>
          <w:color w:val="000000"/>
          <w:sz w:val="28"/>
        </w:rPr>
        <w:t> </w:t>
      </w:r>
      <w:r>
        <w:rPr>
          <w:rFonts w:ascii="Times New Roman"/>
          <w:b/>
          <w:i w:val="false"/>
          <w:color w:val="000000"/>
          <w:sz w:val="28"/>
        </w:rPr>
        <w:t>аты 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ә</w:t>
      </w:r>
      <w:r>
        <w:rPr>
          <w:rFonts w:ascii="Times New Roman"/>
          <w:b/>
          <w:i w:val="false"/>
          <w:color w:val="000000"/>
          <w:sz w:val="28"/>
        </w:rPr>
        <w:t>кесіні</w:t>
      </w:r>
      <w:r>
        <w:rPr>
          <w:rFonts w:ascii="Times New Roman"/>
          <w:b/>
          <w:i w:val="false"/>
          <w:color w:val="000000"/>
          <w:sz w:val="28"/>
        </w:rPr>
        <w:t>ң</w:t>
      </w:r>
      <w:r>
        <w:rPr>
          <w:rFonts w:ascii="Times New Roman"/>
          <w:b/>
          <w:i w:val="false"/>
          <w:color w:val="000000"/>
          <w:sz w:val="28"/>
        </w:rPr>
        <w:t xml:space="preserve"> аты               </w:t>
      </w:r>
      <w:r>
        <w:rPr>
          <w:rFonts w:ascii="Times New Roman"/>
          <w:b/>
          <w:i w:val="false"/>
          <w:color w:val="000000"/>
          <w:sz w:val="28"/>
        </w:rPr>
        <w:t>қ</w:t>
      </w:r>
      <w:r>
        <w:rPr>
          <w:rFonts w:ascii="Times New Roman"/>
          <w:b/>
          <w:i w:val="false"/>
          <w:color w:val="000000"/>
          <w:sz w:val="28"/>
        </w:rPr>
        <w:t>олы</w:t>
      </w:r>
      <w:r>
        <w:br/>
      </w:r>
      <w:r>
        <w:rPr>
          <w:rFonts w:ascii="Times New Roman"/>
          <w:b w:val="false"/>
          <w:i w:val="false"/>
          <w:color w:val="000000"/>
          <w:sz w:val="28"/>
        </w:rPr>
        <w:t>
            </w:t>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_________________________________  ____________________________</w:t>
      </w:r>
      <w:r>
        <w:br/>
      </w:r>
      <w:r>
        <w:rPr>
          <w:rFonts w:ascii="Times New Roman"/>
          <w:b w:val="false"/>
          <w:i w:val="false"/>
          <w:color w:val="000000"/>
          <w:sz w:val="28"/>
        </w:rPr>
        <w:t>
</w:t>
      </w:r>
      <w:r>
        <w:rPr>
          <w:rFonts w:ascii="Times New Roman"/>
          <w:b/>
          <w:i w:val="false"/>
          <w:color w:val="000000"/>
          <w:sz w:val="28"/>
        </w:rPr>
        <w:t>                 тегі,</w:t>
      </w:r>
      <w:r>
        <w:rPr>
          <w:rFonts w:ascii="Times New Roman"/>
          <w:b w:val="false"/>
          <w:i w:val="false"/>
          <w:color w:val="000000"/>
          <w:sz w:val="28"/>
        </w:rPr>
        <w:t> </w:t>
      </w:r>
      <w:r>
        <w:rPr>
          <w:rFonts w:ascii="Times New Roman"/>
          <w:b/>
          <w:i w:val="false"/>
          <w:color w:val="000000"/>
          <w:sz w:val="28"/>
        </w:rPr>
        <w:t>аты және әкесінің аты            қолы</w:t>
      </w:r>
      <w:r>
        <w:br/>
      </w:r>
      <w:r>
        <w:rPr>
          <w:rFonts w:ascii="Times New Roman"/>
          <w:b w:val="false"/>
          <w:i w:val="false"/>
          <w:color w:val="000000"/>
          <w:sz w:val="28"/>
        </w:rPr>
        <w:t>
</w:t>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w:t>
      </w:r>
      <w:r>
        <w:rPr>
          <w:rFonts w:ascii="Times New Roman"/>
          <w:b w:val="false"/>
          <w:i w:val="false"/>
          <w:color w:val="000000"/>
          <w:sz w:val="28"/>
        </w:rPr>
        <w:t xml:space="preserve">Место для печати (при наличии)       </w:t>
      </w:r>
    </w:p>
    <w:bookmarkStart w:name="z140" w:id="60"/>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2013 жылғы 22 шілдедегі      </w:t>
      </w:r>
      <w:r>
        <w:br/>
      </w:r>
      <w:r>
        <w:rPr>
          <w:rFonts w:ascii="Times New Roman"/>
          <w:b w:val="false"/>
          <w:i w:val="false"/>
          <w:color w:val="000000"/>
          <w:sz w:val="28"/>
        </w:rPr>
        <w:t xml:space="preserve">
      № 158 бұйрығына          </w:t>
      </w:r>
      <w:r>
        <w:br/>
      </w:r>
      <w:r>
        <w:rPr>
          <w:rFonts w:ascii="Times New Roman"/>
          <w:b w:val="false"/>
          <w:i w:val="false"/>
          <w:color w:val="000000"/>
          <w:sz w:val="28"/>
        </w:rPr>
        <w:t xml:space="preserve">
      20-қосымша            </w:t>
      </w:r>
    </w:p>
    <w:bookmarkEnd w:id="60"/>
    <w:bookmarkStart w:name="z141" w:id="61"/>
    <w:p>
      <w:pPr>
        <w:spacing w:after="0"/>
        <w:ind w:left="0"/>
        <w:jc w:val="left"/>
      </w:pPr>
      <w:r>
        <w:rPr>
          <w:rFonts w:ascii="Times New Roman"/>
          <w:b/>
          <w:i w:val="false"/>
          <w:color w:val="000000"/>
        </w:rPr>
        <w:t xml:space="preserve"> 
«Өндіруші кәсіпорынның өнеркәсіп өнімдерінің және өндірістік</w:t>
      </w:r>
      <w:r>
        <w:br/>
      </w:r>
      <w:r>
        <w:rPr>
          <w:rFonts w:ascii="Times New Roman"/>
          <w:b/>
          <w:i w:val="false"/>
          <w:color w:val="000000"/>
        </w:rPr>
        <w:t>
сипаттағы қызметтердің бағасы туралы есебі» (коды 1031101,</w:t>
      </w:r>
      <w:r>
        <w:br/>
      </w:r>
      <w:r>
        <w:rPr>
          <w:rFonts w:ascii="Times New Roman"/>
          <w:b/>
          <w:i w:val="false"/>
          <w:color w:val="000000"/>
        </w:rPr>
        <w:t>
индексі 1-КБ, кезеңділігі айлық) жалпымемлекеттік статистикалық</w:t>
      </w:r>
      <w:r>
        <w:br/>
      </w:r>
      <w:r>
        <w:rPr>
          <w:rFonts w:ascii="Times New Roman"/>
          <w:b/>
          <w:i w:val="false"/>
          <w:color w:val="000000"/>
        </w:rPr>
        <w:t>
байқаудың статистикалық нысанын толтыру жөніндегі нұсқаулық</w:t>
      </w:r>
    </w:p>
    <w:bookmarkEnd w:id="61"/>
    <w:bookmarkStart w:name="z142" w:id="62"/>
    <w:p>
      <w:pPr>
        <w:spacing w:after="0"/>
        <w:ind w:left="0"/>
        <w:jc w:val="both"/>
      </w:pPr>
      <w:r>
        <w:rPr>
          <w:rFonts w:ascii="Times New Roman"/>
          <w:b w:val="false"/>
          <w:i w:val="false"/>
          <w:color w:val="000000"/>
          <w:sz w:val="28"/>
        </w:rPr>
        <w:t>
      1. Осы «Өндіруші кәсіпорынның өнеркәсіп өнімдерінің және өндірістік сипаттағы қызметтердің бағасы туралы есебі» (коды 1031101, индексі 1-КБ,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«Өндіруші кәсіпорынның өнеркәсіп өнімдерінің және өндірістік сипаттағы қызметтердің бағасы туралы есебі» (коды 1031101, индексі 1-КБ, кезеңділігі айлық)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1) өндіруші бағасы – қосылған құн салығы және акциздерді, сауда және өткізудің үстеме бағасы және өнімнің өндірушіден тұтынушыға дейінгі қозғалысына байланысты көлік және басқа да шығыстардың есебінсіз, «кәсіпорын қақпасынан» шыққан сәттегі өткізілетін өнім бірлігінің бағасы;</w:t>
      </w:r>
      <w:r>
        <w:br/>
      </w:r>
      <w:r>
        <w:rPr>
          <w:rFonts w:ascii="Times New Roman"/>
          <w:b w:val="false"/>
          <w:i w:val="false"/>
          <w:color w:val="000000"/>
          <w:sz w:val="28"/>
        </w:rPr>
        <w:t>
      2) өткізу арнасы – байқау үшін іріктеп алынған, өнім (өкіл-тауардың) түрінің өндірілген елеулі көлемін сол арқылы тұрақты өткізуді жүзеге асыратын өнім өткізу бағыты;</w:t>
      </w:r>
      <w:r>
        <w:br/>
      </w:r>
      <w:r>
        <w:rPr>
          <w:rFonts w:ascii="Times New Roman"/>
          <w:b w:val="false"/>
          <w:i w:val="false"/>
          <w:color w:val="000000"/>
          <w:sz w:val="28"/>
        </w:rPr>
        <w:t>
      3) өкіл-тауар (қызмет) – тұтынушылық белгісі бойынша біркелкі және тауардың (қызметтің) сапасы мен негізгі тұтынушылық қасиетіне әсер етпейтін өзара болар-болмас өзгешелігімен (бөлшектермен) ерекшеленетін тауар тобындағы белгілі тауар түрлерінің жиынтығы;</w:t>
      </w:r>
      <w:r>
        <w:br/>
      </w:r>
      <w:r>
        <w:rPr>
          <w:rFonts w:ascii="Times New Roman"/>
          <w:b w:val="false"/>
          <w:i w:val="false"/>
          <w:color w:val="000000"/>
          <w:sz w:val="28"/>
        </w:rPr>
        <w:t>
      4) тауар (қызмет) сипаттамасы – бағаны тіркеуге таңдап алынған жеке тауарды (қызметті) сәйкестендіруге арналған ажыратушы қасиеттері, ерекшеліктері.</w:t>
      </w:r>
      <w:r>
        <w:br/>
      </w:r>
      <w:r>
        <w:rPr>
          <w:rFonts w:ascii="Times New Roman"/>
          <w:b w:val="false"/>
          <w:i w:val="false"/>
          <w:color w:val="000000"/>
          <w:sz w:val="28"/>
        </w:rPr>
        <w:t>
</w:t>
      </w:r>
      <w:r>
        <w:rPr>
          <w:rFonts w:ascii="Times New Roman"/>
          <w:b w:val="false"/>
          <w:i w:val="false"/>
          <w:color w:val="000000"/>
          <w:sz w:val="28"/>
        </w:rPr>
        <w:t>
      3. 1-бөлімде өнеркәсіп өнімдерін өндірудің нақты (кәсіпорынның тіркелген жеріне қарамастан) аумағы (облыс, қала, аудан, елді мекен) көрсетіледі.</w:t>
      </w:r>
      <w:r>
        <w:br/>
      </w:r>
      <w:r>
        <w:rPr>
          <w:rFonts w:ascii="Times New Roman"/>
          <w:b w:val="false"/>
          <w:i w:val="false"/>
          <w:color w:val="000000"/>
          <w:sz w:val="28"/>
        </w:rPr>
        <w:t>
</w:t>
      </w:r>
      <w:r>
        <w:rPr>
          <w:rFonts w:ascii="Times New Roman"/>
          <w:b w:val="false"/>
          <w:i w:val="false"/>
          <w:color w:val="000000"/>
          <w:sz w:val="28"/>
        </w:rPr>
        <w:t>
      4. 2-бөлімде бағаны тіркеу үшін тұтынушылардың негізгі типтері және біркелкі сатылым жағдайындағы, жыл ішінде өзгермеген сипаттамадағы нақты өнімдер мен қызмет түрлері іріктелініп алынады.</w:t>
      </w:r>
      <w:r>
        <w:br/>
      </w:r>
      <w:r>
        <w:rPr>
          <w:rFonts w:ascii="Times New Roman"/>
          <w:b w:val="false"/>
          <w:i w:val="false"/>
          <w:color w:val="000000"/>
          <w:sz w:val="28"/>
        </w:rPr>
        <w:t>
      А, Б, В бағандарында баға байқауы үшін таңдап алынған және Өнеркәсіптік өнімдердің статистикалық жіктеуішінің негізінде әзірленген өнім мен қызмет түрлерінің тізбесіне (бұдан әрі - Өнеркәсіп өнімдерінің тізбесі) сәйкес атауы, өлшем бірлігі және өнім (қызмет) коды) көрсетіледі.</w:t>
      </w:r>
      <w:r>
        <w:br/>
      </w:r>
      <w:r>
        <w:rPr>
          <w:rFonts w:ascii="Times New Roman"/>
          <w:b w:val="false"/>
          <w:i w:val="false"/>
          <w:color w:val="000000"/>
          <w:sz w:val="28"/>
        </w:rPr>
        <w:t>
      Г бағанында іріктеліп алынған өнім түрлері бойынша олардың ерекшеліктері (маркасы, сорты, құрамы, өлшенген орамасы, «Эко» түрі және басқалары), қызмет түрлері бойынша – қызметтің нақты түрі көрсетіледі. Экологиялық таза технология мен құрылғылардың көмегімен өндірілген және алынған, экологиялық таза өнім сәйкестігіне растаудан өткен өнім түрлерін «Эко» деп көрсету қажет.</w:t>
      </w:r>
      <w:r>
        <w:br/>
      </w:r>
      <w:r>
        <w:rPr>
          <w:rFonts w:ascii="Times New Roman"/>
          <w:b w:val="false"/>
          <w:i w:val="false"/>
          <w:color w:val="000000"/>
          <w:sz w:val="28"/>
        </w:rPr>
        <w:t>
</w:t>
      </w:r>
      <w:r>
        <w:rPr>
          <w:rFonts w:ascii="Times New Roman"/>
          <w:b w:val="false"/>
          <w:i w:val="false"/>
          <w:color w:val="000000"/>
          <w:sz w:val="28"/>
        </w:rPr>
        <w:t>
      5. Іріктеліп алынған өнімнің бір түріне баға оны өткізу арналары бойынша көрсетіледі. 1, 2-бағандарда өнімнің ел ішіне жеткізілген бағасы, 3 және 4-бағандарында – экспортқа өткізілген бағаны, 5 бағанда ел кодын көрсету арқылы толтырылады.</w:t>
      </w:r>
      <w:r>
        <w:br/>
      </w:r>
      <w:r>
        <w:rPr>
          <w:rFonts w:ascii="Times New Roman"/>
          <w:b w:val="false"/>
          <w:i w:val="false"/>
          <w:color w:val="000000"/>
          <w:sz w:val="28"/>
        </w:rPr>
        <w:t>
      «Есепті ай» 1 және 3-бағандары бойынша өткен айдың 17 мен есепті айдың 15 аралығында өткізілген өндірілген өнімге баға тіркеледі.</w:t>
      </w:r>
      <w:r>
        <w:br/>
      </w:r>
      <w:r>
        <w:rPr>
          <w:rFonts w:ascii="Times New Roman"/>
          <w:b w:val="false"/>
          <w:i w:val="false"/>
          <w:color w:val="000000"/>
          <w:sz w:val="28"/>
        </w:rPr>
        <w:t>
      «Өткен ай» 2, 4-бағандары міндетті түрде есепті жылдың тек қаңтар айында ғана толтырылады.</w:t>
      </w:r>
      <w:r>
        <w:br/>
      </w:r>
      <w:r>
        <w:rPr>
          <w:rFonts w:ascii="Times New Roman"/>
          <w:b w:val="false"/>
          <w:i w:val="false"/>
          <w:color w:val="000000"/>
          <w:sz w:val="28"/>
        </w:rPr>
        <w:t>
      Есепті айда шағыл, мұнай жол битумдары, портландцемент, болаттан жасалған илек, болаттан жасалған өзектер мен шыбықтар бағасының жоғарылауы кезінде респондент алғашқы статистикалық деректердің дәйектілігін растау үшін статистикалық нысанмен статистика органдарына бір мезетте қосымша ақпаратты: келісімшарттар, төлем талаптары, тіркеме қағаздар, шот-фактуралар және басқа да құжаттарды тапсырады.</w:t>
      </w:r>
      <w:r>
        <w:br/>
      </w:r>
      <w:r>
        <w:rPr>
          <w:rFonts w:ascii="Times New Roman"/>
          <w:b w:val="false"/>
          <w:i w:val="false"/>
          <w:color w:val="000000"/>
          <w:sz w:val="28"/>
        </w:rPr>
        <w:t>
      5 бағанда ел коды «Елдердің атауы және олардың аумақтық бірліктерін белгілеуге арналған кодтар жіктеуішіне» (бұдан әрі – Елдер жіктеуіші) сәйкес көрсетіледі. Егер өнім бірнеше елге экспортталатын жағдайда әр экспорт елі бойынша баға жеке жолда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Статистика агенттігі төрағасының м.а. 23.12.2013</w:t>
      </w:r>
      <w:r>
        <w:rPr>
          <w:rFonts w:ascii="Times New Roman"/>
          <w:b w:val="false"/>
          <w:i w:val="false"/>
          <w:color w:val="000000"/>
          <w:sz w:val="28"/>
        </w:rPr>
        <w:t> </w:t>
      </w:r>
      <w:r>
        <w:rPr>
          <w:rFonts w:ascii="Times New Roman"/>
          <w:b w:val="false"/>
          <w:i w:val="false"/>
          <w:color w:val="000000"/>
          <w:sz w:val="28"/>
        </w:rPr>
        <w:t>№ 322</w:t>
      </w:r>
      <w:r>
        <w:rPr>
          <w:rFonts w:ascii="Times New Roman"/>
          <w:b w:val="false"/>
          <w:i w:val="false"/>
          <w:color w:val="000000"/>
          <w:sz w:val="28"/>
        </w:rPr>
        <w:t> </w:t>
      </w:r>
      <w:r>
        <w:rPr>
          <w:rFonts w:ascii="Times New Roman"/>
          <w:b w:val="false"/>
          <w:i w:val="false"/>
          <w:color w:val="ff0000"/>
          <w:sz w:val="28"/>
        </w:rPr>
        <w:t>бұйрығымен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Өнеркәсіп өнімдерінің тізбесі мен Елдер жіктеуіші респонденттерге статистика органдарымен беріледі.</w:t>
      </w:r>
      <w:r>
        <w:br/>
      </w:r>
      <w:r>
        <w:rPr>
          <w:rFonts w:ascii="Times New Roman"/>
          <w:b w:val="false"/>
          <w:i w:val="false"/>
          <w:color w:val="000000"/>
          <w:sz w:val="28"/>
        </w:rPr>
        <w:t>
</w:t>
      </w:r>
      <w:r>
        <w:rPr>
          <w:rFonts w:ascii="Times New Roman"/>
          <w:b w:val="false"/>
          <w:i w:val="false"/>
          <w:color w:val="000000"/>
          <w:sz w:val="28"/>
        </w:rPr>
        <w:t>
      7. Кәсіпорындармен бір жолғы тапсырыс, айырбас бойынша дайындалған өнім түрлеріне баға тіркеуге жатпайды.</w:t>
      </w:r>
      <w:r>
        <w:br/>
      </w:r>
      <w:r>
        <w:rPr>
          <w:rFonts w:ascii="Times New Roman"/>
          <w:b w:val="false"/>
          <w:i w:val="false"/>
          <w:color w:val="000000"/>
          <w:sz w:val="28"/>
        </w:rPr>
        <w:t>
</w:t>
      </w:r>
      <w:r>
        <w:rPr>
          <w:rFonts w:ascii="Times New Roman"/>
          <w:b w:val="false"/>
          <w:i w:val="false"/>
          <w:color w:val="000000"/>
          <w:sz w:val="28"/>
        </w:rPr>
        <w:t>
      8. Осы статистикалық нысанды тапсыру қағаз тасығышта және электронды форматта жүзеге асырылады. Статистикалық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9. Арифметикалық-логикалық бақылау:</w:t>
      </w:r>
      <w:r>
        <w:br/>
      </w:r>
      <w:r>
        <w:rPr>
          <w:rFonts w:ascii="Times New Roman"/>
          <w:b w:val="false"/>
          <w:i w:val="false"/>
          <w:color w:val="000000"/>
          <w:sz w:val="28"/>
        </w:rPr>
        <w:t>
      1) есепті жылдың қаңтар айының есебінде «өткен ай» 2, 4-бағандарын толтырылу міндетті болып табылады.</w:t>
      </w:r>
    </w:p>
    <w:bookmarkEnd w:id="62"/>
    <w:bookmarkStart w:name="z151"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
        <w:gridCol w:w="2573"/>
        <w:gridCol w:w="213"/>
        <w:gridCol w:w="872"/>
        <w:gridCol w:w="1968"/>
        <w:gridCol w:w="1813"/>
        <w:gridCol w:w="2293"/>
        <w:gridCol w:w="1973"/>
      </w:tblGrid>
      <w:tr>
        <w:trPr>
          <w:trHeight w:val="54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827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282700" cy="9017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Статистика агенттігі төра</w:t>
            </w:r>
            <w:r>
              <w:rPr>
                <w:rFonts w:ascii="Times New Roman"/>
                <w:b/>
                <w:i w:val="false"/>
                <w:color w:val="000000"/>
                <w:sz w:val="20"/>
              </w:rPr>
              <w:t>ғ</w:t>
            </w:r>
            <w:r>
              <w:rPr>
                <w:rFonts w:ascii="Times New Roman"/>
                <w:b/>
                <w:i w:val="false"/>
                <w:color w:val="000000"/>
                <w:sz w:val="20"/>
              </w:rPr>
              <w:t>асыны</w:t>
            </w:r>
            <w:r>
              <w:rPr>
                <w:rFonts w:ascii="Times New Roman"/>
                <w:b/>
                <w:i w:val="false"/>
                <w:color w:val="000000"/>
                <w:sz w:val="20"/>
              </w:rPr>
              <w:t>ң</w:t>
            </w:r>
            <w:r>
              <w:rPr>
                <w:rFonts w:ascii="Times New Roman"/>
                <w:b/>
                <w:i w:val="false"/>
                <w:color w:val="000000"/>
                <w:sz w:val="20"/>
              </w:rPr>
              <w:t xml:space="preserve"> 2013 жыл</w:t>
            </w:r>
            <w:r>
              <w:rPr>
                <w:rFonts w:ascii="Times New Roman"/>
                <w:b/>
                <w:i w:val="false"/>
                <w:color w:val="000000"/>
                <w:sz w:val="20"/>
              </w:rPr>
              <w:t>ғ</w:t>
            </w:r>
            <w:r>
              <w:rPr>
                <w:rFonts w:ascii="Times New Roman"/>
                <w:b/>
                <w:i w:val="false"/>
                <w:color w:val="000000"/>
                <w:sz w:val="20"/>
              </w:rPr>
              <w:t>ы 22 шілдедегі</w:t>
            </w:r>
            <w:r>
              <w:br/>
            </w:r>
            <w:r>
              <w:rPr>
                <w:rFonts w:ascii="Times New Roman"/>
                <w:b w:val="false"/>
                <w:i w:val="false"/>
                <w:color w:val="000000"/>
                <w:sz w:val="20"/>
              </w:rPr>
              <w:t>
</w:t>
            </w:r>
            <w:r>
              <w:rPr>
                <w:rFonts w:ascii="Times New Roman"/>
                <w:b/>
                <w:i w:val="false"/>
                <w:color w:val="000000"/>
                <w:sz w:val="20"/>
              </w:rPr>
              <w:t>№ 158 б</w:t>
            </w:r>
            <w:r>
              <w:rPr>
                <w:rFonts w:ascii="Times New Roman"/>
                <w:b/>
                <w:i w:val="false"/>
                <w:color w:val="000000"/>
                <w:sz w:val="20"/>
              </w:rPr>
              <w:t>ұ</w:t>
            </w:r>
            <w:r>
              <w:rPr>
                <w:rFonts w:ascii="Times New Roman"/>
                <w:b/>
                <w:i w:val="false"/>
                <w:color w:val="000000"/>
                <w:sz w:val="20"/>
              </w:rPr>
              <w:t>йры</w:t>
            </w:r>
            <w:r>
              <w:rPr>
                <w:rFonts w:ascii="Times New Roman"/>
                <w:b/>
                <w:i w:val="false"/>
                <w:color w:val="000000"/>
                <w:sz w:val="20"/>
              </w:rPr>
              <w:t>ғ</w:t>
            </w:r>
            <w:r>
              <w:rPr>
                <w:rFonts w:ascii="Times New Roman"/>
                <w:b/>
                <w:i w:val="false"/>
                <w:color w:val="000000"/>
                <w:sz w:val="20"/>
              </w:rPr>
              <w:t>ына 21-</w:t>
            </w:r>
            <w:r>
              <w:rPr>
                <w:rFonts w:ascii="Times New Roman"/>
                <w:b/>
                <w:i w:val="false"/>
                <w:color w:val="000000"/>
                <w:sz w:val="20"/>
              </w:rPr>
              <w:t>қ</w:t>
            </w:r>
            <w:r>
              <w:rPr>
                <w:rFonts w:ascii="Times New Roman"/>
                <w:b/>
                <w:i w:val="false"/>
                <w:color w:val="000000"/>
                <w:sz w:val="20"/>
              </w:rPr>
              <w:t>осымша</w:t>
            </w:r>
            <w:r>
              <w:br/>
            </w:r>
            <w:r>
              <w:rPr>
                <w:rFonts w:ascii="Times New Roman"/>
                <w:b w:val="false"/>
                <w:i w:val="false"/>
                <w:color w:val="000000"/>
                <w:sz w:val="20"/>
              </w:rPr>
              <w:t>
</w:t>
            </w:r>
            <w:r>
              <w:rPr>
                <w:rFonts w:ascii="Times New Roman"/>
                <w:b w:val="false"/>
                <w:i w:val="false"/>
                <w:color w:val="000000"/>
                <w:sz w:val="20"/>
              </w:rPr>
              <w:t>Приложение 21 к приказу Председателя Агентства 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22 июля 2013 года № 158</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4"/>
            <w:vMerge/>
            <w:tcBorders>
              <w:top w:val="nil"/>
              <w:left w:val="single" w:color="cfcfcf" w:sz="5"/>
              <w:bottom w:val="single" w:color="cfcfcf" w:sz="5"/>
              <w:right w:val="single" w:color="cfcfcf" w:sz="5"/>
            </w:tcBorders>
          </w:tcPr>
          <w:p/>
        </w:tc>
      </w:tr>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5"/>
              <w:gridCol w:w="886"/>
              <w:gridCol w:w="887"/>
              <w:gridCol w:w="887"/>
              <w:gridCol w:w="887"/>
              <w:gridCol w:w="256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нысанды толтыру</w:t>
                  </w:r>
                  <w:r>
                    <w:rPr>
                      <w:rFonts w:ascii="Times New Roman"/>
                      <w:b/>
                      <w:i w:val="false"/>
                      <w:color w:val="000000"/>
                      <w:sz w:val="20"/>
                    </w:rPr>
                    <w:t>ғ</w:t>
                  </w:r>
                  <w:r>
                    <w:rPr>
                      <w:rFonts w:ascii="Times New Roman"/>
                      <w:b/>
                      <w:i w:val="false"/>
                      <w:color w:val="000000"/>
                      <w:sz w:val="20"/>
                    </w:rPr>
                    <w:t>а ж</w:t>
                  </w:r>
                  <w:r>
                    <w:rPr>
                      <w:rFonts w:ascii="Times New Roman"/>
                      <w:b/>
                      <w:i w:val="false"/>
                      <w:color w:val="000000"/>
                      <w:sz w:val="20"/>
                    </w:rPr>
                    <w:t>ұ</w:t>
                  </w:r>
                  <w:r>
                    <w:rPr>
                      <w:rFonts w:ascii="Times New Roman"/>
                      <w:b/>
                      <w:i w:val="false"/>
                      <w:color w:val="000000"/>
                      <w:sz w:val="20"/>
                    </w:rPr>
                    <w:t>мсал</w:t>
                  </w:r>
                  <w:r>
                    <w:rPr>
                      <w:rFonts w:ascii="Times New Roman"/>
                      <w:b/>
                      <w:i w:val="false"/>
                      <w:color w:val="000000"/>
                      <w:sz w:val="20"/>
                    </w:rPr>
                    <w:t>ғ</w:t>
                  </w:r>
                  <w:r>
                    <w:rPr>
                      <w:rFonts w:ascii="Times New Roman"/>
                      <w:b/>
                      <w:i w:val="false"/>
                      <w:color w:val="000000"/>
                      <w:sz w:val="20"/>
                    </w:rPr>
                    <w:t>ан уа</w:t>
                  </w:r>
                  <w:r>
                    <w:rPr>
                      <w:rFonts w:ascii="Times New Roman"/>
                      <w:b/>
                      <w:i w:val="false"/>
                      <w:color w:val="000000"/>
                      <w:sz w:val="20"/>
                    </w:rPr>
                    <w:t>қ</w:t>
                  </w:r>
                  <w:r>
                    <w:rPr>
                      <w:rFonts w:ascii="Times New Roman"/>
                      <w:b/>
                      <w:i w:val="false"/>
                      <w:color w:val="000000"/>
                      <w:sz w:val="20"/>
                    </w:rPr>
                    <w:t>ыт, са</w:t>
                  </w:r>
                  <w:r>
                    <w:rPr>
                      <w:rFonts w:ascii="Times New Roman"/>
                      <w:b/>
                      <w:i w:val="false"/>
                      <w:color w:val="000000"/>
                      <w:sz w:val="20"/>
                    </w:rPr>
                    <w:t>ғ</w:t>
                  </w:r>
                  <w:r>
                    <w:rPr>
                      <w:rFonts w:ascii="Times New Roman"/>
                      <w:b/>
                      <w:i w:val="false"/>
                      <w:color w:val="000000"/>
                      <w:sz w:val="20"/>
                    </w:rPr>
                    <w:t>атпен (</w:t>
                  </w:r>
                  <w:r>
                    <w:rPr>
                      <w:rFonts w:ascii="Times New Roman"/>
                      <w:b/>
                      <w:i w:val="false"/>
                      <w:color w:val="000000"/>
                      <w:sz w:val="20"/>
                    </w:rPr>
                    <w:t>қ</w:t>
                  </w:r>
                  <w:r>
                    <w:rPr>
                      <w:rFonts w:ascii="Times New Roman"/>
                      <w:b/>
                      <w:i w:val="false"/>
                      <w:color w:val="000000"/>
                      <w:sz w:val="20"/>
                    </w:rPr>
                    <w:t xml:space="preserve">ажеттiсiн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ң</w:t>
                  </w:r>
                  <w:r>
                    <w:rPr>
                      <w:rFonts w:ascii="Times New Roman"/>
                      <w:b/>
                      <w:i w:val="false"/>
                      <w:color w:val="000000"/>
                      <w:sz w:val="20"/>
                    </w:rPr>
                    <w:t>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645"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w:t>
                  </w:r>
                  <w:r>
                    <w:rPr>
                      <w:rFonts w:ascii="Times New Roman"/>
                      <w:b/>
                      <w:i w:val="false"/>
                      <w:color w:val="000000"/>
                      <w:sz w:val="20"/>
                    </w:rPr>
                    <w:t>ғ</w:t>
                  </w:r>
                  <w:r>
                    <w:rPr>
                      <w:rFonts w:ascii="Times New Roman"/>
                      <w:b/>
                      <w:i w:val="false"/>
                      <w:color w:val="000000"/>
                      <w:sz w:val="20"/>
                    </w:rPr>
                    <w:t>аттан арты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7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нысанды </w:t>
            </w:r>
            <w:r>
              <w:rPr>
                <w:rFonts w:ascii="Times New Roman"/>
                <w:b w:val="false"/>
                <w:i w:val="false"/>
                <w:color w:val="000000"/>
                <w:sz w:val="20"/>
              </w:rPr>
              <w:t>www.stat.gov.kz</w:t>
            </w:r>
            <w:r>
              <w:rPr>
                <w:rFonts w:ascii="Times New Roman"/>
                <w:b/>
                <w:i w:val="false"/>
                <w:color w:val="000000"/>
                <w:sz w:val="20"/>
              </w:rPr>
              <w:t xml:space="preserve"> сайтынан алуғ</w:t>
            </w:r>
            <w:r>
              <w:rPr>
                <w:rFonts w:ascii="Times New Roman"/>
                <w:b/>
                <w:i w:val="false"/>
                <w:color w:val="000000"/>
                <w:sz w:val="20"/>
              </w:rPr>
              <w:t>а болады</w:t>
            </w:r>
          </w:p>
          <w:p>
            <w:pPr>
              <w:spacing w:after="20"/>
              <w:ind w:left="20"/>
              <w:jc w:val="both"/>
            </w:pP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rPr>
              <w:t>www.stat.gov.kz</w:t>
            </w:r>
          </w:p>
        </w:tc>
        <w:tc>
          <w:tcPr>
            <w:tcW w:w="0" w:type="auto"/>
            <w:gridSpan w:val="4"/>
            <w:vMerge/>
            <w:tcBorders>
              <w:top w:val="nil"/>
              <w:left w:val="single" w:color="cfcfcf" w:sz="5"/>
              <w:bottom w:val="single" w:color="cfcfcf" w:sz="5"/>
              <w:right w:val="single" w:color="cfcfcf" w:sz="5"/>
            </w:tcBorders>
          </w:tcPr>
          <w:p/>
        </w:tc>
      </w:tr>
      <w:tr>
        <w:trPr>
          <w:trHeight w:val="9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i w:val="false"/>
                <w:color w:val="000000"/>
                <w:sz w:val="20"/>
              </w:rPr>
              <w:t xml:space="preserve"> көзделген әкімшілік құқық бұзушылық болып табылады.</w:t>
            </w:r>
          </w:p>
          <w:p>
            <w:pPr>
              <w:spacing w:after="20"/>
              <w:ind w:left="20"/>
              <w:jc w:val="both"/>
            </w:pPr>
            <w:r>
              <w:rPr>
                <w:rFonts w:ascii="Times New Roman"/>
                <w:b w:val="false"/>
                <w:i w:val="false"/>
                <w:color w:val="000000"/>
                <w:sz w:val="20"/>
              </w:rPr>
              <w:t>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rPr>
                <w:rFonts w:ascii="Times New Roman"/>
                <w:b w:val="false"/>
                <w:i w:val="false"/>
                <w:color w:val="000000"/>
                <w:sz w:val="20"/>
              </w:rPr>
              <w:t> </w:t>
            </w:r>
            <w:r>
              <w:rPr>
                <w:rFonts w:ascii="Times New Roman"/>
                <w:b/>
                <w:i w:val="false"/>
                <w:color w:val="000000"/>
                <w:sz w:val="20"/>
              </w:rPr>
              <w:t>1051101</w:t>
            </w:r>
            <w:r>
              <w:br/>
            </w:r>
            <w:r>
              <w:rPr>
                <w:rFonts w:ascii="Times New Roman"/>
                <w:b w:val="false"/>
                <w:i w:val="false"/>
                <w:color w:val="000000"/>
                <w:sz w:val="20"/>
              </w:rPr>
              <w:t>
</w:t>
            </w:r>
            <w:r>
              <w:rPr>
                <w:rFonts w:ascii="Times New Roman"/>
                <w:b w:val="false"/>
                <w:i w:val="false"/>
                <w:color w:val="000000"/>
                <w:sz w:val="20"/>
              </w:rPr>
              <w:t>Код статистической формы 1051101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Өндірістік-техникалық мақсатта сатып алынған</w:t>
            </w:r>
            <w:r>
              <w:br/>
            </w:r>
            <w:r>
              <w:rPr>
                <w:rFonts w:ascii="Times New Roman"/>
                <w:b/>
                <w:i w:val="false"/>
                <w:color w:val="000000"/>
                <w:sz w:val="20"/>
              </w:rPr>
              <w:t>
өнімдердің (қызметтердің) бағасы туралы есеп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2-КБ</w:t>
            </w:r>
            <w:r>
              <w:br/>
            </w:r>
            <w:r>
              <w:rPr>
                <w:rFonts w:ascii="Times New Roman"/>
                <w:b w:val="false"/>
                <w:i w:val="false"/>
                <w:color w:val="000000"/>
                <w:sz w:val="20"/>
              </w:rPr>
              <w:t>
</w:t>
            </w:r>
            <w:r>
              <w:rPr>
                <w:rFonts w:ascii="Times New Roman"/>
                <w:b w:val="false"/>
                <w:i w:val="false"/>
                <w:color w:val="000000"/>
                <w:sz w:val="20"/>
              </w:rPr>
              <w:t>2-ЦП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ценах на приобретенную продукцию (услуги)</w:t>
            </w:r>
            <w:r>
              <w:br/>
            </w:r>
            <w:r>
              <w:rPr>
                <w:rFonts w:ascii="Times New Roman"/>
                <w:b w:val="false"/>
                <w:i w:val="false"/>
                <w:color w:val="000000"/>
                <w:sz w:val="20"/>
              </w:rPr>
              <w:t>
производственно-технического назначения</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Месячная</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5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599"/>
              <w:gridCol w:w="551"/>
              <w:gridCol w:w="551"/>
            </w:tblGrid>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 кодтарына сәйкес қызметінің негізгі және қосалқы түрлері: 05-08, 10-20, 22-28, 31, 35 болып табылатын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видами деятельности согласно кодам Общего классификатора видов экономической деятельности 05-08, 10-20, 22-28, 31, 35.</w:t>
            </w:r>
          </w:p>
        </w:tc>
      </w:tr>
      <w:tr>
        <w:trPr>
          <w:trHeight w:val="43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Тапсыру мерзімі </w:t>
            </w:r>
            <w:r>
              <w:rPr>
                <w:rFonts w:ascii="Times New Roman"/>
                <w:b w:val="false"/>
                <w:i/>
                <w:color w:val="000000"/>
                <w:sz w:val="20"/>
              </w:rPr>
              <w:t>–</w:t>
            </w:r>
            <w:r>
              <w:rPr>
                <w:rFonts w:ascii="Times New Roman"/>
                <w:b/>
                <w:i w:val="false"/>
                <w:color w:val="000000"/>
                <w:sz w:val="20"/>
              </w:rPr>
              <w:t xml:space="preserve"> есепті кезе</w:t>
            </w:r>
            <w:r>
              <w:rPr>
                <w:rFonts w:ascii="Times New Roman"/>
                <w:b/>
                <w:i w:val="false"/>
                <w:color w:val="000000"/>
                <w:sz w:val="20"/>
              </w:rPr>
              <w:t>ң</w:t>
            </w:r>
            <w:r>
              <w:rPr>
                <w:rFonts w:ascii="Times New Roman"/>
                <w:b/>
                <w:i w:val="false"/>
                <w:color w:val="000000"/>
                <w:sz w:val="20"/>
              </w:rPr>
              <w:t>ні</w:t>
            </w:r>
            <w:r>
              <w:rPr>
                <w:rFonts w:ascii="Times New Roman"/>
                <w:b/>
                <w:i w:val="false"/>
                <w:color w:val="000000"/>
                <w:sz w:val="20"/>
              </w:rPr>
              <w:t>ң</w:t>
            </w:r>
            <w:r>
              <w:rPr>
                <w:rFonts w:ascii="Times New Roman"/>
                <w:b/>
                <w:i w:val="false"/>
                <w:color w:val="000000"/>
                <w:sz w:val="20"/>
              </w:rPr>
              <w:t xml:space="preserve"> 15 к</w:t>
            </w:r>
            <w:r>
              <w:rPr>
                <w:rFonts w:ascii="Times New Roman"/>
                <w:b/>
                <w:i w:val="false"/>
                <w:color w:val="000000"/>
                <w:sz w:val="20"/>
              </w:rPr>
              <w:t>ү</w:t>
            </w:r>
            <w:r>
              <w:rPr>
                <w:rFonts w:ascii="Times New Roman"/>
                <w:b/>
                <w:i w:val="false"/>
                <w:color w:val="000000"/>
                <w:sz w:val="20"/>
              </w:rPr>
              <w:t>ні.</w:t>
            </w:r>
            <w:r>
              <w:br/>
            </w:r>
            <w:r>
              <w:rPr>
                <w:rFonts w:ascii="Times New Roman"/>
                <w:b w:val="false"/>
                <w:i w:val="false"/>
                <w:color w:val="000000"/>
                <w:sz w:val="20"/>
              </w:rPr>
              <w:t>
</w:t>
            </w:r>
            <w:r>
              <w:rPr>
                <w:rFonts w:ascii="Times New Roman"/>
                <w:b w:val="false"/>
                <w:i w:val="false"/>
                <w:color w:val="000000"/>
                <w:sz w:val="20"/>
              </w:rPr>
              <w:t xml:space="preserve">Срок представления </w:t>
            </w:r>
            <w:r>
              <w:rPr>
                <w:rFonts w:ascii="Times New Roman"/>
                <w:b w:val="false"/>
                <w:i w:val="false"/>
                <w:color w:val="000000"/>
                <w:sz w:val="20"/>
              </w:rPr>
              <w:t>–</w:t>
            </w:r>
            <w:r>
              <w:rPr>
                <w:rFonts w:ascii="Times New Roman"/>
                <w:b w:val="false"/>
                <w:i w:val="false"/>
                <w:color w:val="000000"/>
                <w:sz w:val="20"/>
              </w:rPr>
              <w:t xml:space="preserve"> 15 числа отчетного периода.</w:t>
            </w:r>
          </w:p>
        </w:tc>
      </w:tr>
    </w:tbl>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4"/>
        <w:gridCol w:w="10146"/>
      </w:tblGrid>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10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13"/>
              <w:gridCol w:w="653"/>
              <w:gridCol w:w="613"/>
              <w:gridCol w:w="633"/>
              <w:gridCol w:w="613"/>
              <w:gridCol w:w="693"/>
              <w:gridCol w:w="673"/>
              <w:gridCol w:w="573"/>
              <w:gridCol w:w="573"/>
              <w:gridCol w:w="613"/>
              <w:gridCol w:w="65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52"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6"/>
        <w:gridCol w:w="3604"/>
      </w:tblGrid>
      <w:tr>
        <w:trPr>
          <w:trHeight w:val="30" w:hRule="atLeast"/>
        </w:trPr>
        <w:tc>
          <w:tcPr>
            <w:tcW w:w="10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За</w:t>
            </w:r>
            <w:r>
              <w:rPr>
                <w:rFonts w:ascii="Times New Roman"/>
                <w:b/>
                <w:i w:val="false"/>
                <w:color w:val="000000"/>
                <w:sz w:val="20"/>
              </w:rPr>
              <w:t>ң</w:t>
            </w:r>
            <w:r>
              <w:rPr>
                <w:rFonts w:ascii="Times New Roman"/>
                <w:b/>
                <w:i w:val="false"/>
                <w:color w:val="000000"/>
                <w:sz w:val="20"/>
              </w:rPr>
              <w:t>ды т</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аны</w:t>
            </w:r>
            <w:r>
              <w:rPr>
                <w:rFonts w:ascii="Times New Roman"/>
                <w:b/>
                <w:i w:val="false"/>
                <w:color w:val="000000"/>
                <w:sz w:val="20"/>
              </w:rPr>
              <w:t>ң</w:t>
            </w:r>
            <w:r>
              <w:rPr>
                <w:rFonts w:ascii="Times New Roman"/>
                <w:b/>
                <w:i w:val="false"/>
                <w:color w:val="000000"/>
                <w:sz w:val="20"/>
              </w:rPr>
              <w:t xml:space="preserve"> (оны</w:t>
            </w:r>
            <w:r>
              <w:rPr>
                <w:rFonts w:ascii="Times New Roman"/>
                <w:b/>
                <w:i w:val="false"/>
                <w:color w:val="000000"/>
                <w:sz w:val="20"/>
              </w:rPr>
              <w:t>ң</w:t>
            </w:r>
            <w:r>
              <w:rPr>
                <w:rFonts w:ascii="Times New Roman"/>
                <w:b/>
                <w:i w:val="false"/>
                <w:color w:val="000000"/>
                <w:sz w:val="20"/>
              </w:rPr>
              <w:t xml:space="preserve"> тіркелген жеріне </w:t>
            </w:r>
            <w:r>
              <w:rPr>
                <w:rFonts w:ascii="Times New Roman"/>
                <w:b/>
                <w:i w:val="false"/>
                <w:color w:val="000000"/>
                <w:sz w:val="20"/>
              </w:rPr>
              <w:t>қ</w:t>
            </w:r>
            <w:r>
              <w:rPr>
                <w:rFonts w:ascii="Times New Roman"/>
                <w:b/>
                <w:i w:val="false"/>
                <w:color w:val="000000"/>
                <w:sz w:val="20"/>
              </w:rPr>
              <w:t>арамастан) орналас</w:t>
            </w:r>
            <w:r>
              <w:rPr>
                <w:rFonts w:ascii="Times New Roman"/>
                <w:b/>
                <w:i w:val="false"/>
                <w:color w:val="000000"/>
                <w:sz w:val="20"/>
              </w:rPr>
              <w:t>қ</w:t>
            </w:r>
            <w:r>
              <w:rPr>
                <w:rFonts w:ascii="Times New Roman"/>
                <w:b/>
                <w:i w:val="false"/>
                <w:color w:val="000000"/>
                <w:sz w:val="20"/>
              </w:rPr>
              <w:t>ан на</w:t>
            </w:r>
            <w:r>
              <w:rPr>
                <w:rFonts w:ascii="Times New Roman"/>
                <w:b/>
                <w:i w:val="false"/>
                <w:color w:val="000000"/>
                <w:sz w:val="20"/>
              </w:rPr>
              <w:t>қ</w:t>
            </w:r>
            <w:r>
              <w:rPr>
                <w:rFonts w:ascii="Times New Roman"/>
                <w:b/>
                <w:i w:val="false"/>
                <w:color w:val="000000"/>
                <w:sz w:val="20"/>
              </w:rPr>
              <w:t>ты орнын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 xml:space="preserve">із - облыс, </w:t>
            </w:r>
            <w:r>
              <w:rPr>
                <w:rFonts w:ascii="Times New Roman"/>
                <w:b/>
                <w:i w:val="false"/>
                <w:color w:val="000000"/>
                <w:sz w:val="20"/>
              </w:rPr>
              <w:t>қ</w:t>
            </w:r>
            <w:r>
              <w:rPr>
                <w:rFonts w:ascii="Times New Roman"/>
                <w:b/>
                <w:i w:val="false"/>
                <w:color w:val="000000"/>
                <w:sz w:val="20"/>
              </w:rPr>
              <w:t>ала, аудан, елді мекен.</w:t>
            </w:r>
            <w:r>
              <w:br/>
            </w:r>
            <w:r>
              <w:rPr>
                <w:rFonts w:ascii="Times New Roman"/>
                <w:b w:val="false"/>
                <w:i w:val="false"/>
                <w:color w:val="000000"/>
                <w:sz w:val="20"/>
              </w:rPr>
              <w:t>
</w:t>
            </w:r>
            <w:r>
              <w:rPr>
                <w:rFonts w:ascii="Times New Roman"/>
                <w:b w:val="false"/>
                <w:i w:val="false"/>
                <w:color w:val="000000"/>
                <w:sz w:val="20"/>
              </w:rPr>
              <w:t>Укажите фактическое место расположения юридического лица (независимо от места его регистрации) - область, город, район, населенный пункт.</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tblGrid>
            <w:tr>
              <w:trPr>
                <w:trHeight w:val="87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9"/>
        <w:gridCol w:w="3721"/>
      </w:tblGrid>
      <w:tr>
        <w:trPr>
          <w:trHeight w:val="465" w:hRule="atLeast"/>
        </w:trPr>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(ӘАОЖ) сәйкес аумақ коды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(КАТО) (заполняется работником органа статистики).</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382"/>
              <w:gridCol w:w="347"/>
              <w:gridCol w:w="359"/>
              <w:gridCol w:w="336"/>
              <w:gridCol w:w="347"/>
              <w:gridCol w:w="336"/>
              <w:gridCol w:w="383"/>
              <w:gridCol w:w="395"/>
              <w:gridCol w:w="371"/>
            </w:tblGrid>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53" w:id="65"/>
    <w:p>
      <w:pPr>
        <w:spacing w:after="0"/>
        <w:ind w:left="0"/>
        <w:jc w:val="both"/>
      </w:pPr>
      <w:r>
        <w:rPr>
          <w:rFonts w:ascii="Times New Roman"/>
          <w:b w:val="false"/>
          <w:i w:val="false"/>
          <w:color w:val="000000"/>
          <w:sz w:val="28"/>
        </w:rPr>
        <w:t>
</w:t>
      </w:r>
      <w:r>
        <w:rPr>
          <w:rFonts w:ascii="Times New Roman"/>
          <w:b/>
          <w:i w:val="false"/>
          <w:color w:val="000000"/>
          <w:sz w:val="28"/>
        </w:rPr>
        <w:t>2. Өндірістік-техникалық мақсатта сатып алынған өнімнің саны (көлемі), қызметтің құны және өнімнің бағасы туралы мәліметтерді көрсетіңіз</w:t>
      </w:r>
      <w:r>
        <w:br/>
      </w:r>
      <w:r>
        <w:rPr>
          <w:rFonts w:ascii="Times New Roman"/>
          <w:b w:val="false"/>
          <w:i w:val="false"/>
          <w:color w:val="000000"/>
          <w:sz w:val="28"/>
        </w:rPr>
        <w:t>
</w:t>
      </w:r>
      <w:r>
        <w:rPr>
          <w:rFonts w:ascii="Times New Roman"/>
          <w:b w:val="false"/>
          <w:i w:val="false"/>
          <w:color w:val="000000"/>
          <w:sz w:val="28"/>
        </w:rPr>
        <w:t>Укажите сведения о количестве (объеме) продукции, стоимости услуги и цене приобретенной продукции (услуги) производственно-технического назначения</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5"/>
        <w:gridCol w:w="1235"/>
        <w:gridCol w:w="1090"/>
        <w:gridCol w:w="1208"/>
        <w:gridCol w:w="1383"/>
        <w:gridCol w:w="1477"/>
        <w:gridCol w:w="2042"/>
      </w:tblGrid>
      <w:tr>
        <w:trPr>
          <w:trHeight w:val="465" w:hRule="atLeast"/>
        </w:trPr>
        <w:tc>
          <w:tcPr>
            <w:tcW w:w="5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німні</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w:t>
            </w:r>
            <w:r>
              <w:rPr>
                <w:rFonts w:ascii="Times New Roman"/>
                <w:b/>
                <w:i w:val="false"/>
                <w:color w:val="000000"/>
                <w:sz w:val="20"/>
              </w:rPr>
              <w:t>ызметті</w:t>
            </w:r>
            <w:r>
              <w:rPr>
                <w:rFonts w:ascii="Times New Roman"/>
                <w:b/>
                <w:i w:val="false"/>
                <w:color w:val="000000"/>
                <w:sz w:val="20"/>
              </w:rPr>
              <w:t>ң</w:t>
            </w:r>
            <w:r>
              <w:rPr>
                <w:rFonts w:ascii="Times New Roman"/>
                <w:b/>
                <w:i w:val="false"/>
                <w:color w:val="000000"/>
                <w:sz w:val="20"/>
              </w:rPr>
              <w:t>) атауы</w:t>
            </w:r>
            <w:r>
              <w:br/>
            </w:r>
            <w:r>
              <w:rPr>
                <w:rFonts w:ascii="Times New Roman"/>
                <w:b w:val="false"/>
                <w:i w:val="false"/>
                <w:color w:val="000000"/>
                <w:sz w:val="20"/>
              </w:rPr>
              <w:t>
</w:t>
            </w:r>
            <w:r>
              <w:rPr>
                <w:rFonts w:ascii="Times New Roman"/>
                <w:b w:val="false"/>
                <w:i w:val="false"/>
                <w:color w:val="000000"/>
                <w:sz w:val="20"/>
              </w:rPr>
              <w:t>Наименование продукции (услуги)</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лшем бірлі гі</w:t>
            </w:r>
            <w:r>
              <w:br/>
            </w:r>
            <w:r>
              <w:rPr>
                <w:rFonts w:ascii="Times New Roman"/>
                <w:b w:val="false"/>
                <w:i w:val="false"/>
                <w:color w:val="000000"/>
                <w:sz w:val="20"/>
              </w:rPr>
              <w:t>
</w:t>
            </w:r>
            <w:r>
              <w:rPr>
                <w:rFonts w:ascii="Times New Roman"/>
                <w:b w:val="false"/>
                <w:i w:val="false"/>
                <w:color w:val="000000"/>
                <w:sz w:val="20"/>
              </w:rPr>
              <w:t>Единица измере ния</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Өнімнің (қызметтің) коды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Код продукции (услуги)</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w:t>
            </w:r>
            <w:r>
              <w:rPr>
                <w:rFonts w:ascii="Times New Roman"/>
                <w:b/>
                <w:i w:val="false"/>
                <w:color w:val="000000"/>
                <w:sz w:val="20"/>
              </w:rPr>
              <w:t>ғ</w:t>
            </w:r>
            <w:r>
              <w:rPr>
                <w:rFonts w:ascii="Times New Roman"/>
                <w:b/>
                <w:i w:val="false"/>
                <w:color w:val="000000"/>
                <w:sz w:val="20"/>
              </w:rPr>
              <w:t>ан елді</w:t>
            </w:r>
            <w:r>
              <w:rPr>
                <w:rFonts w:ascii="Times New Roman"/>
                <w:b/>
                <w:i w:val="false"/>
                <w:color w:val="000000"/>
                <w:sz w:val="20"/>
              </w:rPr>
              <w:t>ң коды</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 xml:space="preserve">Код страны приобретения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w:t>
            </w:r>
            <w:r>
              <w:br/>
            </w:r>
            <w:r>
              <w:rPr>
                <w:rFonts w:ascii="Times New Roman"/>
                <w:b w:val="false"/>
                <w:i w:val="false"/>
                <w:color w:val="000000"/>
                <w:sz w:val="20"/>
              </w:rPr>
              <w:t>
</w:t>
            </w:r>
            <w:r>
              <w:rPr>
                <w:rFonts w:ascii="Times New Roman"/>
                <w:b w:val="false"/>
                <w:i w:val="false"/>
                <w:color w:val="000000"/>
                <w:sz w:val="20"/>
              </w:rPr>
              <w:t>Отчетный месяц</w:t>
            </w:r>
          </w:p>
        </w:tc>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Соңғы сатып алған айдағы баға, теңге</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Цена месяца последнего приобретения, тенге</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өнімнің саны (көлемі)</w:t>
            </w:r>
            <w:r>
              <w:rPr>
                <w:rFonts w:ascii="Times New Roman"/>
                <w:b w:val="false"/>
                <w:i w:val="false"/>
                <w:color w:val="000000"/>
                <w:sz w:val="20"/>
              </w:rPr>
              <w:t>;</w:t>
            </w:r>
            <w:r>
              <w:rPr>
                <w:rFonts w:ascii="Times New Roman"/>
                <w:b/>
                <w:i w:val="false"/>
                <w:color w:val="000000"/>
                <w:sz w:val="20"/>
              </w:rPr>
              <w:t>қызмет құны</w:t>
            </w:r>
            <w:r>
              <w:br/>
            </w:r>
            <w:r>
              <w:rPr>
                <w:rFonts w:ascii="Times New Roman"/>
                <w:b w:val="false"/>
                <w:i w:val="false"/>
                <w:color w:val="000000"/>
                <w:sz w:val="20"/>
              </w:rPr>
              <w:t>
</w:t>
            </w:r>
            <w:r>
              <w:rPr>
                <w:rFonts w:ascii="Times New Roman"/>
                <w:b w:val="false"/>
                <w:i w:val="false"/>
                <w:color w:val="000000"/>
                <w:sz w:val="20"/>
              </w:rPr>
              <w:t>количество (объем) продукции;</w:t>
            </w:r>
            <w:r>
              <w:br/>
            </w:r>
            <w:r>
              <w:rPr>
                <w:rFonts w:ascii="Times New Roman"/>
                <w:b w:val="false"/>
                <w:i w:val="false"/>
                <w:color w:val="000000"/>
                <w:sz w:val="20"/>
              </w:rPr>
              <w:t>
</w:t>
            </w:r>
            <w:r>
              <w:rPr>
                <w:rFonts w:ascii="Times New Roman"/>
                <w:b w:val="false"/>
                <w:i w:val="false"/>
                <w:color w:val="000000"/>
                <w:sz w:val="20"/>
              </w:rPr>
              <w:t>стоимость услуги</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 (қызмет) бірлігінің бағасы, теңге</w:t>
            </w:r>
            <w:r>
              <w:br/>
            </w:r>
            <w:r>
              <w:rPr>
                <w:rFonts w:ascii="Times New Roman"/>
                <w:b w:val="false"/>
                <w:i w:val="false"/>
                <w:color w:val="000000"/>
                <w:sz w:val="20"/>
              </w:rPr>
              <w:t>
</w:t>
            </w:r>
            <w:r>
              <w:rPr>
                <w:rFonts w:ascii="Times New Roman"/>
                <w:b w:val="false"/>
                <w:i w:val="false"/>
                <w:color w:val="000000"/>
                <w:sz w:val="20"/>
              </w:rPr>
              <w:t>цена продукции (услуги), тенге</w:t>
            </w:r>
          </w:p>
        </w:tc>
        <w:tc>
          <w:tcPr>
            <w:tcW w:w="0" w:type="auto"/>
            <w:vMerge/>
            <w:tcBorders>
              <w:top w:val="nil"/>
              <w:left w:val="single" w:color="cfcfcf" w:sz="5"/>
              <w:bottom w:val="single" w:color="cfcfcf" w:sz="5"/>
              <w:right w:val="single" w:color="cfcfcf" w:sz="5"/>
            </w:tcBorders>
          </w:tcPr>
          <w:p/>
        </w:tc>
      </w:tr>
      <w:tr>
        <w:trPr>
          <w:trHeight w:val="165"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А, Б, В ба</w:t>
      </w:r>
      <w:r>
        <w:rPr>
          <w:rFonts w:ascii="Times New Roman"/>
          <w:b/>
          <w:i w:val="false"/>
          <w:color w:val="000000"/>
          <w:sz w:val="28"/>
        </w:rPr>
        <w:t>ғ</w:t>
      </w:r>
      <w:r>
        <w:rPr>
          <w:rFonts w:ascii="Times New Roman"/>
          <w:b/>
          <w:i w:val="false"/>
          <w:color w:val="000000"/>
          <w:sz w:val="28"/>
        </w:rPr>
        <w:t xml:space="preserve">андары респонденттерге статистика органдары </w:t>
      </w:r>
      <w:r>
        <w:rPr>
          <w:rFonts w:ascii="Times New Roman"/>
          <w:b/>
          <w:i w:val="false"/>
          <w:color w:val="000000"/>
          <w:sz w:val="28"/>
        </w:rPr>
        <w:t>ұ</w:t>
      </w:r>
      <w:r>
        <w:rPr>
          <w:rFonts w:ascii="Times New Roman"/>
          <w:b/>
          <w:i w:val="false"/>
          <w:color w:val="000000"/>
          <w:sz w:val="28"/>
        </w:rPr>
        <w:t xml:space="preserve">сынатын Шикізат, материалдар мен </w:t>
      </w:r>
      <w:r>
        <w:rPr>
          <w:rFonts w:ascii="Times New Roman"/>
          <w:b/>
          <w:i w:val="false"/>
          <w:color w:val="000000"/>
          <w:sz w:val="28"/>
        </w:rPr>
        <w:t>қ</w:t>
      </w:r>
      <w:r>
        <w:rPr>
          <w:rFonts w:ascii="Times New Roman"/>
          <w:b/>
          <w:i w:val="false"/>
          <w:color w:val="000000"/>
          <w:sz w:val="28"/>
        </w:rPr>
        <w:t>ызметтер тізбесіне с</w:t>
      </w:r>
      <w:r>
        <w:rPr>
          <w:rFonts w:ascii="Times New Roman"/>
          <w:b/>
          <w:i w:val="false"/>
          <w:color w:val="000000"/>
          <w:sz w:val="28"/>
        </w:rPr>
        <w:t>ә</w:t>
      </w:r>
      <w:r>
        <w:rPr>
          <w:rFonts w:ascii="Times New Roman"/>
          <w:b/>
          <w:i w:val="false"/>
          <w:color w:val="000000"/>
          <w:sz w:val="28"/>
        </w:rPr>
        <w:t>йкес толтырылады.</w:t>
      </w:r>
      <w:r>
        <w:br/>
      </w:r>
      <w:r>
        <w:rPr>
          <w:rFonts w:ascii="Times New Roman"/>
          <w:b w:val="false"/>
          <w:i w:val="false"/>
          <w:color w:val="000000"/>
          <w:sz w:val="28"/>
        </w:rPr>
        <w:t>
</w:t>
      </w:r>
      <w:r>
        <w:rPr>
          <w:rFonts w:ascii="Times New Roman"/>
          <w:b w:val="false"/>
          <w:i w:val="false"/>
          <w:color w:val="000000"/>
          <w:sz w:val="28"/>
        </w:rPr>
        <w:t>Графы А, Б, В заполняются в соответствии с Перечнем сырья, материалов и услуг, представляемым респондентам органами статистики.</w:t>
      </w:r>
    </w:p>
    <w:p>
      <w:pPr>
        <w:spacing w:after="0"/>
        <w:ind w:left="0"/>
        <w:jc w:val="both"/>
      </w:pPr>
      <w:r>
        <w:rPr>
          <w:rFonts w:ascii="Times New Roman"/>
          <w:b w:val="false"/>
          <w:i w:val="false"/>
          <w:color w:val="000000"/>
          <w:vertAlign w:val="superscript"/>
        </w:rPr>
        <w:t>2</w:t>
      </w:r>
      <w:r>
        <w:rPr>
          <w:rFonts w:ascii="Times New Roman"/>
          <w:b/>
          <w:i w:val="false"/>
          <w:color w:val="000000"/>
          <w:sz w:val="28"/>
        </w:rPr>
        <w:t>Ел коды респонденттерге статистика органдары ұсынатын «Елдер атауы және олардың әкімшілік-аумақтық бөлімшелерін белгілеу үшін кодтар» жіктеуішіне сәйкес қойылады.</w:t>
      </w:r>
      <w:r>
        <w:br/>
      </w:r>
      <w:r>
        <w:rPr>
          <w:rFonts w:ascii="Times New Roman"/>
          <w:b w:val="false"/>
          <w:i w:val="false"/>
          <w:color w:val="000000"/>
          <w:sz w:val="28"/>
        </w:rPr>
        <w:t>
</w:t>
      </w:r>
      <w:r>
        <w:rPr>
          <w:rFonts w:ascii="Times New Roman"/>
          <w:b w:val="false"/>
          <w:i w:val="false"/>
          <w:color w:val="000000"/>
          <w:sz w:val="28"/>
        </w:rPr>
        <w:t>Код страны проставляется в соответствии с Классификатором «Коды для обозначения наименований стран и их административно-территориальных подразделений», представляемым респондентам органами статистики.</w:t>
      </w:r>
    </w:p>
    <w:p>
      <w:pPr>
        <w:spacing w:after="0"/>
        <w:ind w:left="0"/>
        <w:jc w:val="both"/>
      </w:pPr>
      <w:r>
        <w:rPr>
          <w:rFonts w:ascii="Times New Roman"/>
          <w:b w:val="false"/>
          <w:i w:val="false"/>
          <w:color w:val="000000"/>
          <w:vertAlign w:val="superscript"/>
        </w:rPr>
        <w:t>3</w:t>
      </w:r>
      <w:r>
        <w:rPr>
          <w:rFonts w:ascii="Times New Roman"/>
          <w:b/>
          <w:i w:val="false"/>
          <w:color w:val="000000"/>
          <w:sz w:val="28"/>
        </w:rPr>
        <w:t>Со</w:t>
      </w:r>
      <w:r>
        <w:rPr>
          <w:rFonts w:ascii="Times New Roman"/>
          <w:b/>
          <w:i w:val="false"/>
          <w:color w:val="000000"/>
          <w:sz w:val="28"/>
        </w:rPr>
        <w:t>ңғ</w:t>
      </w:r>
      <w:r>
        <w:rPr>
          <w:rFonts w:ascii="Times New Roman"/>
          <w:b/>
          <w:i w:val="false"/>
          <w:color w:val="000000"/>
          <w:sz w:val="28"/>
        </w:rPr>
        <w:t>ы рет өнімдерді (қызметтерді) сатып алған ай бойынша есепті жылдың қаңтар айында ғана толтырылады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Заполняется только в январе отчетного года за месяц, в котором было последнее приобретение продукции (услуги).</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w:t>
      </w:r>
      <w:r>
        <w:rPr>
          <w:rFonts w:ascii="Times New Roman"/>
          <w:b w:val="false"/>
          <w:i w:val="false"/>
          <w:color w:val="000000"/>
          <w:sz w:val="28"/>
        </w:rPr>
        <w:t>Наименование_____________________________  Адрес_____________________________________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       _____________________________________</w:t>
      </w:r>
    </w:p>
    <w:p>
      <w:pPr>
        <w:spacing w:after="0"/>
        <w:ind w:left="0"/>
        <w:jc w:val="both"/>
      </w:pPr>
      <w:r>
        <w:rPr>
          <w:rFonts w:ascii="Times New Roman"/>
          <w:b/>
          <w:i w:val="false"/>
          <w:color w:val="000000"/>
          <w:sz w:val="28"/>
        </w:rPr>
        <w:t xml:space="preserve">Телефон </w:t>
      </w:r>
      <w:r>
        <w:rPr>
          <w:rFonts w:ascii="Times New Roman"/>
          <w:b w:val="false"/>
          <w:i w:val="false"/>
          <w:color w:val="000000"/>
          <w:sz w:val="28"/>
        </w:rPr>
        <w:t>__________________________________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w:t>
      </w:r>
      <w:r>
        <w:rPr>
          <w:rFonts w:ascii="Times New Roman"/>
          <w:b w:val="false"/>
          <w:i w:val="false"/>
          <w:color w:val="000000"/>
          <w:sz w:val="28"/>
        </w:rPr>
        <w:t>Исполнитель _____________________________________    ____________________________</w:t>
      </w:r>
      <w:r>
        <w:br/>
      </w:r>
      <w:r>
        <w:rPr>
          <w:rFonts w:ascii="Times New Roman"/>
          <w:b w:val="false"/>
          <w:i w:val="false"/>
          <w:color w:val="000000"/>
          <w:sz w:val="28"/>
        </w:rPr>
        <w:t>
               </w:t>
      </w:r>
      <w:r>
        <w:rPr>
          <w:rFonts w:ascii="Times New Roman"/>
          <w:b/>
          <w:i w:val="false"/>
          <w:color w:val="000000"/>
          <w:sz w:val="28"/>
        </w:rPr>
        <w:t>тегі,</w:t>
      </w:r>
      <w:r>
        <w:rPr>
          <w:rFonts w:ascii="Times New Roman"/>
          <w:b w:val="false"/>
          <w:i w:val="false"/>
          <w:color w:val="000000"/>
          <w:sz w:val="28"/>
        </w:rPr>
        <w:t> </w:t>
      </w:r>
      <w:r>
        <w:rPr>
          <w:rFonts w:ascii="Times New Roman"/>
          <w:b/>
          <w:i w:val="false"/>
          <w:color w:val="000000"/>
          <w:sz w:val="28"/>
        </w:rPr>
        <w:t>аты және әкесінің аты                телефон</w:t>
      </w:r>
      <w:r>
        <w:br/>
      </w:r>
      <w:r>
        <w:rPr>
          <w:rFonts w:ascii="Times New Roman"/>
          <w:b w:val="false"/>
          <w:i w:val="false"/>
          <w:color w:val="000000"/>
          <w:sz w:val="28"/>
        </w:rPr>
        <w:t>
</w:t>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____________________________________   ____________________________</w:t>
      </w:r>
      <w:r>
        <w:br/>
      </w:r>
      <w:r>
        <w:rPr>
          <w:rFonts w:ascii="Times New Roman"/>
          <w:b w:val="false"/>
          <w:i w:val="false"/>
          <w:color w:val="000000"/>
          <w:sz w:val="28"/>
        </w:rPr>
        <w:t>
</w:t>
      </w:r>
      <w:r>
        <w:rPr>
          <w:rFonts w:ascii="Times New Roman"/>
          <w:b/>
          <w:i w:val="false"/>
          <w:color w:val="000000"/>
          <w:sz w:val="28"/>
        </w:rPr>
        <w:t>              тегі,</w:t>
      </w:r>
      <w:r>
        <w:rPr>
          <w:rFonts w:ascii="Times New Roman"/>
          <w:b w:val="false"/>
          <w:i w:val="false"/>
          <w:color w:val="000000"/>
          <w:sz w:val="28"/>
        </w:rPr>
        <w:t> </w:t>
      </w:r>
      <w:r>
        <w:rPr>
          <w:rFonts w:ascii="Times New Roman"/>
          <w:b/>
          <w:i w:val="false"/>
          <w:color w:val="000000"/>
          <w:sz w:val="28"/>
        </w:rPr>
        <w:t>аты және әкесінің аты                қолы</w:t>
      </w:r>
      <w:r>
        <w:br/>
      </w:r>
      <w:r>
        <w:rPr>
          <w:rFonts w:ascii="Times New Roman"/>
          <w:b w:val="false"/>
          <w:i w:val="false"/>
          <w:color w:val="000000"/>
          <w:sz w:val="28"/>
        </w:rPr>
        <w:t>
</w:t>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w:t>
      </w:r>
      <w:r>
        <w:rPr>
          <w:rFonts w:ascii="Times New Roman"/>
          <w:b w:val="false"/>
          <w:i w:val="false"/>
          <w:color w:val="000000"/>
          <w:sz w:val="28"/>
        </w:rPr>
        <w:t>Главный бухгалтер________________________________   ____________________________</w:t>
      </w:r>
      <w:r>
        <w:br/>
      </w:r>
      <w:r>
        <w:rPr>
          <w:rFonts w:ascii="Times New Roman"/>
          <w:b w:val="false"/>
          <w:i w:val="false"/>
          <w:color w:val="000000"/>
          <w:sz w:val="28"/>
        </w:rPr>
        <w:t>
</w:t>
      </w:r>
      <w:r>
        <w:rPr>
          <w:rFonts w:ascii="Times New Roman"/>
          <w:b/>
          <w:i w:val="false"/>
          <w:color w:val="000000"/>
          <w:sz w:val="28"/>
        </w:rPr>
        <w:t>                тегі,</w:t>
      </w:r>
      <w:r>
        <w:rPr>
          <w:rFonts w:ascii="Times New Roman"/>
          <w:b w:val="false"/>
          <w:i w:val="false"/>
          <w:color w:val="000000"/>
          <w:sz w:val="28"/>
        </w:rPr>
        <w:t> </w:t>
      </w:r>
      <w:r>
        <w:rPr>
          <w:rFonts w:ascii="Times New Roman"/>
          <w:b/>
          <w:i w:val="false"/>
          <w:color w:val="000000"/>
          <w:sz w:val="28"/>
        </w:rPr>
        <w:t>аты және әкесінің аты              қолы</w:t>
      </w:r>
      <w:r>
        <w:br/>
      </w:r>
      <w:r>
        <w:rPr>
          <w:rFonts w:ascii="Times New Roman"/>
          <w:b w:val="false"/>
          <w:i w:val="false"/>
          <w:color w:val="000000"/>
          <w:sz w:val="28"/>
        </w:rPr>
        <w:t>
</w:t>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r>
        <w:br/>
      </w:r>
      <w:r>
        <w:rPr>
          <w:rFonts w:ascii="Times New Roman"/>
          <w:b w:val="false"/>
          <w:i w:val="false"/>
          <w:color w:val="000000"/>
          <w:sz w:val="28"/>
        </w:rPr>
        <w:t>
</w:t>
      </w:r>
      <w:r>
        <w:rPr>
          <w:rFonts w:ascii="Times New Roman"/>
          <w:b w:val="false"/>
          <w:i w:val="false"/>
          <w:color w:val="000000"/>
          <w:sz w:val="28"/>
        </w:rPr>
        <w:t xml:space="preserve">Место для печати (при наличии)       </w:t>
      </w:r>
    </w:p>
    <w:bookmarkStart w:name="z154" w:id="6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2013 жылғы 22 шілдедегі     </w:t>
      </w:r>
      <w:r>
        <w:br/>
      </w:r>
      <w:r>
        <w:rPr>
          <w:rFonts w:ascii="Times New Roman"/>
          <w:b w:val="false"/>
          <w:i w:val="false"/>
          <w:color w:val="000000"/>
          <w:sz w:val="28"/>
        </w:rPr>
        <w:t xml:space="preserve">
      № 158 бұйрығына         </w:t>
      </w:r>
      <w:r>
        <w:br/>
      </w:r>
      <w:r>
        <w:rPr>
          <w:rFonts w:ascii="Times New Roman"/>
          <w:b w:val="false"/>
          <w:i w:val="false"/>
          <w:color w:val="000000"/>
          <w:sz w:val="28"/>
        </w:rPr>
        <w:t xml:space="preserve">
      22-қосымша            </w:t>
      </w:r>
    </w:p>
    <w:bookmarkEnd w:id="66"/>
    <w:bookmarkStart w:name="z155" w:id="67"/>
    <w:p>
      <w:pPr>
        <w:spacing w:after="0"/>
        <w:ind w:left="0"/>
        <w:jc w:val="left"/>
      </w:pPr>
      <w:r>
        <w:rPr>
          <w:rFonts w:ascii="Times New Roman"/>
          <w:b/>
          <w:i w:val="false"/>
          <w:color w:val="000000"/>
        </w:rPr>
        <w:t xml:space="preserve"> 
«Өндірістік-техникалық мақсатта сатып алынған өнімдердің</w:t>
      </w:r>
      <w:r>
        <w:br/>
      </w:r>
      <w:r>
        <w:rPr>
          <w:rFonts w:ascii="Times New Roman"/>
          <w:b/>
          <w:i w:val="false"/>
          <w:color w:val="000000"/>
        </w:rPr>
        <w:t>
(қызметтердің) бағасы туралы есеп» (коды 1051101, индексі 2-КБ,</w:t>
      </w:r>
      <w:r>
        <w:br/>
      </w:r>
      <w:r>
        <w:rPr>
          <w:rFonts w:ascii="Times New Roman"/>
          <w:b/>
          <w:i w:val="false"/>
          <w:color w:val="000000"/>
        </w:rPr>
        <w:t>
кезеңділігі айлық) жалпымемлекеттік статистикалық байқаудың</w:t>
      </w:r>
      <w:r>
        <w:br/>
      </w:r>
      <w:r>
        <w:rPr>
          <w:rFonts w:ascii="Times New Roman"/>
          <w:b/>
          <w:i w:val="false"/>
          <w:color w:val="000000"/>
        </w:rPr>
        <w:t>
статистикалық нысанын толтыру жөніндегі нұсқаулық</w:t>
      </w:r>
    </w:p>
    <w:bookmarkEnd w:id="67"/>
    <w:bookmarkStart w:name="z156" w:id="68"/>
    <w:p>
      <w:pPr>
        <w:spacing w:after="0"/>
        <w:ind w:left="0"/>
        <w:jc w:val="both"/>
      </w:pPr>
      <w:r>
        <w:rPr>
          <w:rFonts w:ascii="Times New Roman"/>
          <w:b w:val="false"/>
          <w:i w:val="false"/>
          <w:color w:val="000000"/>
          <w:sz w:val="28"/>
        </w:rPr>
        <w:t>
      1. Осы «Өндірістік-техникалық мақсатта сатып алынған өнімдердің (қызметтердің) бағасы туралы есеп» (коды 1051101, индексі 2-КБ,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«Өндірістік-техникалық мақсатта сатып алынған өнімдердің (қызметтердің) бағасы туралы есеп» (коды 1051101, индексі 2-КБ, кезеңділігі айлық)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xml:space="preserve">
      1) өндірістік-техникалық мақсаттағы өнім (қызмет) - өнімді өндіру мен жұмысты (қызметті) орындау үшін сатып алынған ресурстар (қызметтер) жиынтығы: шикізат, табиғи ресурстарды қоса алғанда, материалдар, сатып алынатын жартылай фабрикаттар, жиынтық бұйымдар, конструкциялар мен бөлшектер, отын, энергия және өзге де материалдар; </w:t>
      </w:r>
      <w:r>
        <w:br/>
      </w:r>
      <w:r>
        <w:rPr>
          <w:rFonts w:ascii="Times New Roman"/>
          <w:b w:val="false"/>
          <w:i w:val="false"/>
          <w:color w:val="000000"/>
          <w:sz w:val="28"/>
        </w:rPr>
        <w:t>
      2) сатып алу бағасы - қосымша құн салығын, көлік, сауда, өткізу, делдалдық және басқа да шығыстарды есепке алумен өндірістік-техникалық мақсаттағы өнімнің (қызметтің) нақты түрінің бағасы.</w:t>
      </w:r>
      <w:r>
        <w:br/>
      </w:r>
      <w:r>
        <w:rPr>
          <w:rFonts w:ascii="Times New Roman"/>
          <w:b w:val="false"/>
          <w:i w:val="false"/>
          <w:color w:val="000000"/>
          <w:sz w:val="28"/>
        </w:rPr>
        <w:t>
</w:t>
      </w:r>
      <w:r>
        <w:rPr>
          <w:rFonts w:ascii="Times New Roman"/>
          <w:b w:val="false"/>
          <w:i w:val="false"/>
          <w:color w:val="000000"/>
          <w:sz w:val="28"/>
        </w:rPr>
        <w:t>
      3. 1-бөлімде кәсіпорынның тіркелген жеріне қарамастан заңды тұлғаның нақты орналасқан орнының аумағы (облыс, қала, аудан, елді мекен) көрсетіледі.</w:t>
      </w:r>
      <w:r>
        <w:br/>
      </w:r>
      <w:r>
        <w:rPr>
          <w:rFonts w:ascii="Times New Roman"/>
          <w:b w:val="false"/>
          <w:i w:val="false"/>
          <w:color w:val="000000"/>
          <w:sz w:val="28"/>
        </w:rPr>
        <w:t>
</w:t>
      </w:r>
      <w:r>
        <w:rPr>
          <w:rFonts w:ascii="Times New Roman"/>
          <w:b w:val="false"/>
          <w:i w:val="false"/>
          <w:color w:val="000000"/>
          <w:sz w:val="28"/>
        </w:rPr>
        <w:t xml:space="preserve">
      4. 2-бөлімде есепті айдың алдындағы айдың 15-ші күнінен бастап ағымдағы айдың 14-ші күніне дейінгі кезеңде өндірістік-техникалық мақсатта сатып алынған өнім саны (көлемі), қызметтің құны және өнімнің бағасы туралы мәліметтер көрсетіледі. </w:t>
      </w:r>
      <w:r>
        <w:br/>
      </w:r>
      <w:r>
        <w:rPr>
          <w:rFonts w:ascii="Times New Roman"/>
          <w:b w:val="false"/>
          <w:i w:val="false"/>
          <w:color w:val="000000"/>
          <w:sz w:val="28"/>
        </w:rPr>
        <w:t>
</w:t>
      </w:r>
      <w:r>
        <w:rPr>
          <w:rFonts w:ascii="Times New Roman"/>
          <w:b w:val="false"/>
          <w:i w:val="false"/>
          <w:color w:val="000000"/>
          <w:sz w:val="28"/>
        </w:rPr>
        <w:t>
      5. Бағаны тіркеу үшін әр түрлі елдерден, жеткізушілердің негізгі түрлерінен үнемі сатылып алынатын өнімдер мен қызметтер түрлері іріктеледі және есепті жыл бойына өзгеріссіз қалады.</w:t>
      </w:r>
      <w:r>
        <w:br/>
      </w:r>
      <w:r>
        <w:rPr>
          <w:rFonts w:ascii="Times New Roman"/>
          <w:b w:val="false"/>
          <w:i w:val="false"/>
          <w:color w:val="000000"/>
          <w:sz w:val="28"/>
        </w:rPr>
        <w:t>
</w:t>
      </w:r>
      <w:r>
        <w:rPr>
          <w:rFonts w:ascii="Times New Roman"/>
          <w:b w:val="false"/>
          <w:i w:val="false"/>
          <w:color w:val="000000"/>
          <w:sz w:val="28"/>
        </w:rPr>
        <w:t>
      6. А, Б, В бағандарында Өнеркәсіптік өнімдердің (тауарлардың, қызметтердің) статистикалық жіктеуіші мен Ауыл, орман және балық шаруашылығы өнімдерінің (тауарлардың және қызметтердің) статистикалық жіктеуішінің негізінде әзірленген және баға байқауы үшін таңдап алынған экономикалық қызмет түрлері бойынша шикізат, материалдар мен қызметтерді қамтитын Тізбеге (бұдан әрі - Тізбе) сәйкес атауы, өлшем бірлігі және өнім (қызмет) коды көрсетіледі.</w:t>
      </w:r>
      <w:r>
        <w:br/>
      </w:r>
      <w:r>
        <w:rPr>
          <w:rFonts w:ascii="Times New Roman"/>
          <w:b w:val="false"/>
          <w:i w:val="false"/>
          <w:color w:val="000000"/>
          <w:sz w:val="28"/>
        </w:rPr>
        <w:t>
      Г бағанында «Елдер атауы және олардың әкімшілік-аумақтық бөлімшелерін белгілеу үшін кодтар» жіктеуішіне сәйкес таңдалған өнім (қызмет) түрін сатып алған елдің коды көрсетіледі (бұдан әрі - Елдер жіктеуіші).</w:t>
      </w:r>
      <w:r>
        <w:br/>
      </w:r>
      <w:r>
        <w:rPr>
          <w:rFonts w:ascii="Times New Roman"/>
          <w:b w:val="false"/>
          <w:i w:val="false"/>
          <w:color w:val="000000"/>
          <w:sz w:val="28"/>
        </w:rPr>
        <w:t>
</w:t>
      </w:r>
      <w:r>
        <w:rPr>
          <w:rFonts w:ascii="Times New Roman"/>
          <w:b w:val="false"/>
          <w:i w:val="false"/>
          <w:color w:val="000000"/>
          <w:sz w:val="28"/>
        </w:rPr>
        <w:t>
      7. Тізбе мен Елдер жіктеуішін респонденттерге статистика органдары береді.</w:t>
      </w:r>
      <w:r>
        <w:br/>
      </w:r>
      <w:r>
        <w:rPr>
          <w:rFonts w:ascii="Times New Roman"/>
          <w:b w:val="false"/>
          <w:i w:val="false"/>
          <w:color w:val="000000"/>
          <w:sz w:val="28"/>
        </w:rPr>
        <w:t>
</w:t>
      </w:r>
      <w:r>
        <w:rPr>
          <w:rFonts w:ascii="Times New Roman"/>
          <w:b w:val="false"/>
          <w:i w:val="false"/>
          <w:color w:val="000000"/>
          <w:sz w:val="28"/>
        </w:rPr>
        <w:t>
      8. Сатып алынған бір өнім (қызмет) түріне өнім саны (көлемі), қызмет құны және бағасы әрбір сатып алған ел бойынша көрсетіледі.</w:t>
      </w:r>
      <w:r>
        <w:br/>
      </w:r>
      <w:r>
        <w:rPr>
          <w:rFonts w:ascii="Times New Roman"/>
          <w:b w:val="false"/>
          <w:i w:val="false"/>
          <w:color w:val="000000"/>
          <w:sz w:val="28"/>
        </w:rPr>
        <w:t>
</w:t>
      </w:r>
      <w:r>
        <w:rPr>
          <w:rFonts w:ascii="Times New Roman"/>
          <w:b w:val="false"/>
          <w:i w:val="false"/>
          <w:color w:val="000000"/>
          <w:sz w:val="28"/>
        </w:rPr>
        <w:t>
      9. Бір жолғы тапсырыс және баспабас айырбас бойынша сатып алынған өнім (қызмет) бағасы тіркеуге жатпайды.</w:t>
      </w:r>
      <w:r>
        <w:br/>
      </w:r>
      <w:r>
        <w:rPr>
          <w:rFonts w:ascii="Times New Roman"/>
          <w:b w:val="false"/>
          <w:i w:val="false"/>
          <w:color w:val="000000"/>
          <w:sz w:val="28"/>
        </w:rPr>
        <w:t>
</w:t>
      </w:r>
      <w:r>
        <w:rPr>
          <w:rFonts w:ascii="Times New Roman"/>
          <w:b w:val="false"/>
          <w:i w:val="false"/>
          <w:color w:val="000000"/>
          <w:sz w:val="28"/>
        </w:rPr>
        <w:t>
      10. 1-бағанда:</w:t>
      </w:r>
      <w:r>
        <w:br/>
      </w:r>
      <w:r>
        <w:rPr>
          <w:rFonts w:ascii="Times New Roman"/>
          <w:b w:val="false"/>
          <w:i w:val="false"/>
          <w:color w:val="000000"/>
          <w:sz w:val="28"/>
        </w:rPr>
        <w:t>
      1) өндірістік-техникалық мақсаттағы сатып алынған өнімнің түрі бойынша - тиісті өлшем бірлігі үшін саны (көлемі) көрсетіледі;</w:t>
      </w:r>
      <w:r>
        <w:br/>
      </w:r>
      <w:r>
        <w:rPr>
          <w:rFonts w:ascii="Times New Roman"/>
          <w:b w:val="false"/>
          <w:i w:val="false"/>
          <w:color w:val="000000"/>
          <w:sz w:val="28"/>
        </w:rPr>
        <w:t>
      2) өндірістік сипаттағы сатып алынған қызметтің түрі бойынша – сатып алынған қызметтердің құны мың теңгемен көрсетіледі.</w:t>
      </w:r>
      <w:r>
        <w:br/>
      </w:r>
      <w:r>
        <w:rPr>
          <w:rFonts w:ascii="Times New Roman"/>
          <w:b w:val="false"/>
          <w:i w:val="false"/>
          <w:color w:val="000000"/>
          <w:sz w:val="28"/>
        </w:rPr>
        <w:t>
</w:t>
      </w:r>
      <w:r>
        <w:rPr>
          <w:rFonts w:ascii="Times New Roman"/>
          <w:b w:val="false"/>
          <w:i w:val="false"/>
          <w:color w:val="000000"/>
          <w:sz w:val="28"/>
        </w:rPr>
        <w:t>
      11. 2, 3-бағандарда:</w:t>
      </w:r>
      <w:r>
        <w:br/>
      </w:r>
      <w:r>
        <w:rPr>
          <w:rFonts w:ascii="Times New Roman"/>
          <w:b w:val="false"/>
          <w:i w:val="false"/>
          <w:color w:val="000000"/>
          <w:sz w:val="28"/>
        </w:rPr>
        <w:t>
      1) өндірістік-техникалық мақсаттағы сатып алынған өнімнің түрі бойынша – бір өнімнің бағасы теңгемен;</w:t>
      </w:r>
      <w:r>
        <w:br/>
      </w:r>
      <w:r>
        <w:rPr>
          <w:rFonts w:ascii="Times New Roman"/>
          <w:b w:val="false"/>
          <w:i w:val="false"/>
          <w:color w:val="000000"/>
          <w:sz w:val="28"/>
        </w:rPr>
        <w:t>
      2) өндірістік сипаттағы сатып алынған қызметтің түрі бойынша - бір қызмет құны теңгемен көрсетіледі.</w:t>
      </w:r>
      <w:r>
        <w:br/>
      </w:r>
      <w:r>
        <w:rPr>
          <w:rFonts w:ascii="Times New Roman"/>
          <w:b w:val="false"/>
          <w:i w:val="false"/>
          <w:color w:val="000000"/>
          <w:sz w:val="28"/>
        </w:rPr>
        <w:t>
</w:t>
      </w:r>
      <w:r>
        <w:rPr>
          <w:rFonts w:ascii="Times New Roman"/>
          <w:b w:val="false"/>
          <w:i w:val="false"/>
          <w:color w:val="000000"/>
          <w:sz w:val="28"/>
        </w:rPr>
        <w:t>
      12. Есепті айда қандай да бір өнім (қызмет) түрі сатып алынбаған жағдайда 1-баған толтырылмайды, 2-бағанда өткен айдағы (соңғы айдағы) сатып алу бағасы көрсетіледі.</w:t>
      </w:r>
      <w:r>
        <w:br/>
      </w:r>
      <w:r>
        <w:rPr>
          <w:rFonts w:ascii="Times New Roman"/>
          <w:b w:val="false"/>
          <w:i w:val="false"/>
          <w:color w:val="000000"/>
          <w:sz w:val="28"/>
        </w:rPr>
        <w:t>
</w:t>
      </w:r>
      <w:r>
        <w:rPr>
          <w:rFonts w:ascii="Times New Roman"/>
          <w:b w:val="false"/>
          <w:i w:val="false"/>
          <w:color w:val="000000"/>
          <w:sz w:val="28"/>
        </w:rPr>
        <w:t>
      13. Есепті жылғы қаңтарда:</w:t>
      </w:r>
      <w:r>
        <w:br/>
      </w:r>
      <w:r>
        <w:rPr>
          <w:rFonts w:ascii="Times New Roman"/>
          <w:b w:val="false"/>
          <w:i w:val="false"/>
          <w:color w:val="000000"/>
          <w:sz w:val="28"/>
        </w:rPr>
        <w:t>
      1) 1, 2, 3-бағандары міндетті түрде толтырылады;</w:t>
      </w:r>
      <w:r>
        <w:br/>
      </w:r>
      <w:r>
        <w:rPr>
          <w:rFonts w:ascii="Times New Roman"/>
          <w:b w:val="false"/>
          <w:i w:val="false"/>
          <w:color w:val="000000"/>
          <w:sz w:val="28"/>
        </w:rPr>
        <w:t>
      2) өткен жыл ішінде үнемі сатып алынған және есепті жылы сатып алынатын өнім (қызмет) түрлеріне мәліметтер көрсетіледі;</w:t>
      </w:r>
      <w:r>
        <w:br/>
      </w:r>
      <w:r>
        <w:rPr>
          <w:rFonts w:ascii="Times New Roman"/>
          <w:b w:val="false"/>
          <w:i w:val="false"/>
          <w:color w:val="000000"/>
          <w:sz w:val="28"/>
        </w:rPr>
        <w:t>
      3) қандай да бір өнім (қызмет) түрі сатып алынбаған жағдайда 1 бағанда өнімнің (қызметтің) соңғы сатып алынған айындағы өнімнің саны (көлемі), қызметтің құны туралы мәліметтер көрсетіледі;</w:t>
      </w:r>
      <w:r>
        <w:br/>
      </w:r>
      <w:r>
        <w:rPr>
          <w:rFonts w:ascii="Times New Roman"/>
          <w:b w:val="false"/>
          <w:i w:val="false"/>
          <w:color w:val="000000"/>
          <w:sz w:val="28"/>
        </w:rPr>
        <w:t>
      4) 3 бағанда өнімнің (қызметтің) соңғы сатып алынған айы бойынша баға көрсетіледі.</w:t>
      </w:r>
      <w:r>
        <w:br/>
      </w:r>
      <w:r>
        <w:rPr>
          <w:rFonts w:ascii="Times New Roman"/>
          <w:b w:val="false"/>
          <w:i w:val="false"/>
          <w:color w:val="000000"/>
          <w:sz w:val="28"/>
        </w:rPr>
        <w:t>
</w:t>
      </w:r>
      <w:r>
        <w:rPr>
          <w:rFonts w:ascii="Times New Roman"/>
          <w:b w:val="false"/>
          <w:i w:val="false"/>
          <w:color w:val="000000"/>
          <w:sz w:val="28"/>
        </w:rPr>
        <w:t>
      14. Осы статистикалық нысанды тапсыру қағаз тасығышта және электронды форматта жүзеге асырылады. Статистикалық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15. Арифметикалық-логикалық бақылау:</w:t>
      </w:r>
      <w:r>
        <w:br/>
      </w:r>
      <w:r>
        <w:rPr>
          <w:rFonts w:ascii="Times New Roman"/>
          <w:b w:val="false"/>
          <w:i w:val="false"/>
          <w:color w:val="000000"/>
          <w:sz w:val="28"/>
        </w:rPr>
        <w:t>
      1) егер есепті айда 1-баған толтырылған болса, онда 2, А, Б, В, Г - бағандарының толтырылуы міндетті;</w:t>
      </w:r>
      <w:r>
        <w:br/>
      </w:r>
      <w:r>
        <w:rPr>
          <w:rFonts w:ascii="Times New Roman"/>
          <w:b w:val="false"/>
          <w:i w:val="false"/>
          <w:color w:val="000000"/>
          <w:sz w:val="28"/>
        </w:rPr>
        <w:t>
      2) егер есепті айда 2-баған толтырылған болса, онда А, Б, В, Г - бағандардың толтырылуы міндетті.</w:t>
      </w:r>
    </w:p>
    <w:bookmarkEnd w:id="68"/>
    <w:bookmarkStart w:name="z171"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2"/>
        <w:gridCol w:w="10"/>
        <w:gridCol w:w="5328"/>
        <w:gridCol w:w="1"/>
        <w:gridCol w:w="2"/>
        <w:gridCol w:w="2357"/>
        <w:gridCol w:w="853"/>
        <w:gridCol w:w="1333"/>
        <w:gridCol w:w="34"/>
        <w:gridCol w:w="1867"/>
      </w:tblGrid>
      <w:tr>
        <w:trPr>
          <w:trHeight w:val="8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827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282700" cy="9017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w:t>
            </w:r>
            <w:r>
              <w:br/>
            </w:r>
            <w:r>
              <w:rPr>
                <w:rFonts w:ascii="Times New Roman"/>
                <w:b/>
                <w:i w:val="false"/>
                <w:color w:val="000000"/>
                <w:sz w:val="20"/>
              </w:rPr>
              <w:t>
Статистика агенттігі төрағасының</w:t>
            </w:r>
            <w:r>
              <w:br/>
            </w:r>
            <w:r>
              <w:rPr>
                <w:rFonts w:ascii="Times New Roman"/>
                <w:b/>
                <w:i w:val="false"/>
                <w:color w:val="000000"/>
                <w:sz w:val="20"/>
              </w:rPr>
              <w:t>
2013 жылғы 22 шілдедегі</w:t>
            </w:r>
            <w:r>
              <w:br/>
            </w:r>
            <w:r>
              <w:rPr>
                <w:rFonts w:ascii="Times New Roman"/>
                <w:b/>
                <w:i w:val="false"/>
                <w:color w:val="000000"/>
                <w:sz w:val="20"/>
              </w:rPr>
              <w:t>
№ 158 бұйрығына 23-қосымша</w:t>
            </w:r>
            <w:r>
              <w:br/>
            </w:r>
            <w:r>
              <w:rPr>
                <w:rFonts w:ascii="Times New Roman"/>
                <w:b/>
                <w:i w:val="false"/>
                <w:color w:val="000000"/>
                <w:sz w:val="20"/>
              </w:rPr>
              <w:t>
Приложение 23 к приказу Председателя Агентства Республики Казахстан</w:t>
            </w:r>
            <w:r>
              <w:br/>
            </w:r>
            <w:r>
              <w:rPr>
                <w:rFonts w:ascii="Times New Roman"/>
                <w:b/>
                <w:i w:val="false"/>
                <w:color w:val="000000"/>
                <w:sz w:val="20"/>
              </w:rPr>
              <w:t>
по статистике</w:t>
            </w:r>
            <w:r>
              <w:br/>
            </w:r>
            <w:r>
              <w:rPr>
                <w:rFonts w:ascii="Times New Roman"/>
                <w:b/>
                <w:i w:val="false"/>
                <w:color w:val="000000"/>
                <w:sz w:val="20"/>
              </w:rPr>
              <w:t>
от 22 июля 2013 года № 158
</w:t>
            </w:r>
          </w:p>
        </w:tc>
      </w:tr>
      <w:tr>
        <w:trPr>
          <w:trHeight w:val="885"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7"/>
              <w:gridCol w:w="833"/>
              <w:gridCol w:w="833"/>
              <w:gridCol w:w="833"/>
              <w:gridCol w:w="833"/>
              <w:gridCol w:w="961"/>
            </w:tblGrid>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1185"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сағатқа дейiн</w:t>
                  </w:r>
                  <w:r>
                    <w:br/>
                  </w:r>
                  <w:r>
                    <w:rPr>
                      <w:rFonts w:ascii="Times New Roman"/>
                      <w:b/>
                      <w:i w:val="false"/>
                      <w:color w:val="000000"/>
                      <w:sz w:val="20"/>
                    </w:rPr>
                    <w:t>
до 1 часа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сағаттан артық</w:t>
                  </w:r>
                  <w:r>
                    <w:br/>
                  </w:r>
                  <w:r>
                    <w:rPr>
                      <w:rFonts w:ascii="Times New Roman"/>
                      <w:b/>
                      <w:i w:val="false"/>
                      <w:color w:val="000000"/>
                      <w:sz w:val="20"/>
                    </w:rPr>
                    <w:t>
более 40 часов
</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нысанды </w:t>
            </w:r>
            <w:r>
              <w:rPr>
                <w:rFonts w:ascii="Times New Roman"/>
                <w:b w:val="false"/>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w:t>
            </w:r>
            <w:r>
              <w:rPr>
                <w:rFonts w:ascii="Times New Roman"/>
                <w:b/>
                <w:i w:val="false"/>
                <w:color w:val="000000"/>
                <w:sz w:val="20"/>
              </w:rPr>
              <w:t>ғ</w:t>
            </w:r>
            <w:r>
              <w:rPr>
                <w:rFonts w:ascii="Times New Roman"/>
                <w:b/>
                <w:i w:val="false"/>
                <w:color w:val="000000"/>
                <w:sz w:val="20"/>
              </w:rPr>
              <w:t>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7"/>
            <w:vMerge/>
            <w:tcBorders>
              <w:top w:val="nil"/>
              <w:left w:val="single" w:color="cfcfcf" w:sz="5"/>
              <w:bottom w:val="single" w:color="cfcfcf" w:sz="5"/>
              <w:right w:val="single" w:color="cfcfcf" w:sz="5"/>
            </w:tcBorders>
          </w:tcPr>
          <w:p/>
        </w:tc>
      </w:tr>
      <w:tr>
        <w:trPr>
          <w:trHeight w:val="5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i w:val="false"/>
                <w:color w:val="000000"/>
                <w:sz w:val="20"/>
              </w:rPr>
              <w:t xml:space="preserve"> көзделген әкімшілік құқық бұзушылық болып табылады.</w:t>
            </w:r>
          </w:p>
          <w:p>
            <w:pPr>
              <w:spacing w:after="20"/>
              <w:ind w:left="20"/>
              <w:jc w:val="both"/>
            </w:pPr>
            <w:r>
              <w:rPr>
                <w:rFonts w:ascii="Times New Roman"/>
                <w:b w:val="false"/>
                <w:i w:val="false"/>
                <w:color w:val="000000"/>
                <w:sz w:val="20"/>
              </w:rPr>
              <w:t>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10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 коды 0981101</w:t>
            </w:r>
            <w:r>
              <w:br/>
            </w:r>
            <w:r>
              <w:rPr>
                <w:rFonts w:ascii="Times New Roman"/>
                <w:b w:val="false"/>
                <w:i w:val="false"/>
                <w:color w:val="000000"/>
                <w:sz w:val="20"/>
              </w:rPr>
              <w:t>
Код статистической формы 0981101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Өткізілген ауылшаруашылық өнімінің және ауылшаруашылық құралымдарына арналған қызметтердің бағасы туралы есеп</w:t>
            </w:r>
            <w:r>
              <w:br/>
            </w:r>
            <w:r>
              <w:rPr>
                <w:rFonts w:ascii="Times New Roman"/>
                <w:b/>
                <w:i w:val="false"/>
                <w:color w:val="000000"/>
                <w:sz w:val="20"/>
              </w:rPr>
              <w:t>
Отчет о ценах на реализованную сельскохозяйственную продукцию и услуги для сельскохозяйственных формирований
</w:t>
            </w:r>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1-АШБ</w:t>
            </w:r>
            <w:r>
              <w:br/>
            </w:r>
            <w:r>
              <w:rPr>
                <w:rFonts w:ascii="Times New Roman"/>
                <w:b w:val="false"/>
                <w:i w:val="false"/>
                <w:color w:val="000000"/>
                <w:sz w:val="20"/>
              </w:rPr>
              <w:t>
1-ЦСХ</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w:t>
            </w:r>
            <w:r>
              <w:rPr>
                <w:rFonts w:ascii="Times New Roman"/>
                <w:b/>
                <w:i w:val="false"/>
                <w:color w:val="000000"/>
                <w:sz w:val="20"/>
              </w:rPr>
              <w:t>қ</w:t>
            </w:r>
            <w:r>
              <w:br/>
            </w: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w:t>
            </w:r>
            <w:r>
              <w:rPr>
                <w:rFonts w:ascii="Times New Roman"/>
                <w:b/>
                <w:i w:val="false"/>
                <w:color w:val="000000"/>
                <w:sz w:val="20"/>
              </w:rPr>
              <w:t>ң</w:t>
            </w:r>
            <w:r>
              <w:br/>
            </w: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73"/>
            </w:tblGrid>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месяц</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
              <w:gridCol w:w="298"/>
              <w:gridCol w:w="323"/>
              <w:gridCol w:w="299"/>
            </w:tblGrid>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год</w:t>
            </w:r>
          </w:p>
        </w:tc>
      </w:tr>
      <w:tr>
        <w:trPr>
          <w:trHeight w:val="21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экономикалық қызмет түрі «Өсімдік және мал шаруашылығы, аңшылық және осы салаларда қызметтер ұсыну» болып табылатын заңды тұлғалар және (немесе) олардың құрылымдық және оқшауланған бөлімшелері, шаруа немесе фермер қожалықтары тапсырады (Экономикалық қызмет түрлерінің жалпы жіктеуішінің коды – 01).</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крестьянские или фермерские хозяйства с основным видом экономической деятельности «Растениеводство и животноводство, охота и предоставление услуг в этих областях» (код Общего классификатора видов экономической деятельности – 01).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w:t>
            </w:r>
            <w:r>
              <w:rPr>
                <w:rFonts w:ascii="Times New Roman"/>
                <w:b/>
                <w:i w:val="false"/>
                <w:color w:val="000000"/>
                <w:sz w:val="20"/>
              </w:rPr>
              <w:t>ң</w:t>
            </w:r>
            <w:r>
              <w:rPr>
                <w:rFonts w:ascii="Times New Roman"/>
                <w:b/>
                <w:i w:val="false"/>
                <w:color w:val="000000"/>
                <w:sz w:val="20"/>
              </w:rPr>
              <w:t>ні</w:t>
            </w:r>
            <w:r>
              <w:rPr>
                <w:rFonts w:ascii="Times New Roman"/>
                <w:b/>
                <w:i w:val="false"/>
                <w:color w:val="000000"/>
                <w:sz w:val="20"/>
              </w:rPr>
              <w:t>ң</w:t>
            </w:r>
            <w:r>
              <w:rPr>
                <w:rFonts w:ascii="Times New Roman"/>
                <w:b/>
                <w:i w:val="false"/>
                <w:color w:val="000000"/>
                <w:sz w:val="20"/>
              </w:rPr>
              <w:t xml:space="preserve"> 16-шы к</w:t>
            </w:r>
            <w:r>
              <w:rPr>
                <w:rFonts w:ascii="Times New Roman"/>
                <w:b/>
                <w:i w:val="false"/>
                <w:color w:val="000000"/>
                <w:sz w:val="20"/>
              </w:rPr>
              <w:t>ү</w:t>
            </w:r>
            <w:r>
              <w:rPr>
                <w:rFonts w:ascii="Times New Roman"/>
                <w:b/>
                <w:i w:val="false"/>
                <w:color w:val="000000"/>
                <w:sz w:val="20"/>
              </w:rPr>
              <w:t>ні.</w:t>
            </w:r>
            <w:r>
              <w:br/>
            </w:r>
            <w:r>
              <w:rPr>
                <w:rFonts w:ascii="Times New Roman"/>
                <w:b w:val="false"/>
                <w:i w:val="false"/>
                <w:color w:val="000000"/>
                <w:sz w:val="20"/>
              </w:rPr>
              <w:t>
Срок представления – 16 числа отчетного периода.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69"/>
    <w:bookmarkStart w:name="z172"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1"/>
        <w:gridCol w:w="4839"/>
      </w:tblGrid>
      <w:tr>
        <w:trPr>
          <w:trHeight w:val="420" w:hRule="atLeast"/>
        </w:trPr>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Ауылшаруашылық өнімін нақты өндіретін аумақты көрсетіңіз (кәсіпорынның тіркелген жеріне қарамастан) - облыс, қала, аудан, елді мекен</w:t>
            </w:r>
            <w:r>
              <w:br/>
            </w:r>
            <w:r>
              <w:rPr>
                <w:rFonts w:ascii="Times New Roman"/>
                <w:b w:val="false"/>
                <w:i w:val="false"/>
                <w:color w:val="000000"/>
                <w:sz w:val="20"/>
              </w:rPr>
              <w:t>
</w:t>
            </w:r>
            <w:r>
              <w:rPr>
                <w:rFonts w:ascii="Times New Roman"/>
                <w:b w:val="false"/>
                <w:i w:val="false"/>
                <w:color w:val="000000"/>
                <w:sz w:val="20"/>
              </w:rPr>
              <w:t>Укажите территорию фактического производства сельхозпродукции (независимо от места регистрации предприятия) - область, город, район, населенный пункт</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tblGrid>
            <w:tr>
              <w:trPr>
                <w:trHeight w:val="78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3"/>
        <w:gridCol w:w="4567"/>
      </w:tblGrid>
      <w:tr>
        <w:trPr>
          <w:trHeight w:val="495"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 коды Әкімшілік-аумақтық объектілер жіктеуішіне (ӘАОЖ) сәйкес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(КАТО) (заполняется работником органа статистики)</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459"/>
              <w:gridCol w:w="473"/>
              <w:gridCol w:w="445"/>
              <w:gridCol w:w="445"/>
              <w:gridCol w:w="430"/>
              <w:gridCol w:w="430"/>
              <w:gridCol w:w="445"/>
              <w:gridCol w:w="430"/>
              <w:gridCol w:w="474"/>
            </w:tblGrid>
            <w:tr>
              <w:trPr>
                <w:trHeight w:val="46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73" w:id="71"/>
    <w:p>
      <w:pPr>
        <w:spacing w:after="0"/>
        <w:ind w:left="0"/>
        <w:jc w:val="both"/>
      </w:pPr>
      <w:r>
        <w:rPr>
          <w:rFonts w:ascii="Times New Roman"/>
          <w:b w:val="false"/>
          <w:i w:val="false"/>
          <w:color w:val="000000"/>
          <w:sz w:val="28"/>
        </w:rPr>
        <w:t>
</w:t>
      </w:r>
      <w:r>
        <w:rPr>
          <w:rFonts w:ascii="Times New Roman"/>
          <w:b/>
          <w:i w:val="false"/>
          <w:color w:val="000000"/>
          <w:sz w:val="28"/>
        </w:rPr>
        <w:t>2. Ауылшаруашылық өніміне баға.</w:t>
      </w:r>
      <w:r>
        <w:br/>
      </w:r>
      <w:r>
        <w:rPr>
          <w:rFonts w:ascii="Times New Roman"/>
          <w:b w:val="false"/>
          <w:i w:val="false"/>
          <w:color w:val="000000"/>
          <w:sz w:val="28"/>
        </w:rPr>
        <w:t>
</w:t>
      </w:r>
      <w:r>
        <w:rPr>
          <w:rFonts w:ascii="Times New Roman"/>
          <w:b/>
          <w:i w:val="false"/>
          <w:color w:val="000000"/>
          <w:sz w:val="28"/>
        </w:rPr>
        <w:t>Өткізу арналары бойынша ауылшаруашылық өнімдерінің бағасын көрсетіңіз, қосылған құн салығынсыз тасымалдау, тиеу және түсіру бойынша шығыстарды есепке алумен, тоннасына теңгемен</w:t>
      </w:r>
      <w:r>
        <w:br/>
      </w:r>
      <w:r>
        <w:rPr>
          <w:rFonts w:ascii="Times New Roman"/>
          <w:b w:val="false"/>
          <w:i w:val="false"/>
          <w:color w:val="000000"/>
          <w:sz w:val="28"/>
        </w:rPr>
        <w:t>
</w:t>
      </w:r>
      <w:r>
        <w:rPr>
          <w:rFonts w:ascii="Times New Roman"/>
          <w:b w:val="false"/>
          <w:i w:val="false"/>
          <w:color w:val="000000"/>
          <w:sz w:val="28"/>
        </w:rPr>
        <w:t>Цены на продукцию сельского хозяйства.</w:t>
      </w:r>
      <w:r>
        <w:br/>
      </w:r>
      <w:r>
        <w:rPr>
          <w:rFonts w:ascii="Times New Roman"/>
          <w:b w:val="false"/>
          <w:i w:val="false"/>
          <w:color w:val="000000"/>
          <w:sz w:val="28"/>
        </w:rPr>
        <w:t>
</w:t>
      </w:r>
      <w:r>
        <w:rPr>
          <w:rFonts w:ascii="Times New Roman"/>
          <w:b w:val="false"/>
          <w:i w:val="false"/>
          <w:color w:val="000000"/>
          <w:sz w:val="28"/>
        </w:rPr>
        <w:t>Укажите цену на продукцию сельского хозяйства по каналам ее реализации, в тенге за тонну с учетом расходов по транспортировке, погрузке и разгрузке без учета налога на добавленную стоимость</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9"/>
        <w:gridCol w:w="1682"/>
        <w:gridCol w:w="1942"/>
        <w:gridCol w:w="1813"/>
        <w:gridCol w:w="1814"/>
      </w:tblGrid>
      <w:tr>
        <w:trPr>
          <w:trHeight w:val="31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німдер атауы</w:t>
            </w:r>
            <w:r>
              <w:br/>
            </w:r>
            <w:r>
              <w:rPr>
                <w:rFonts w:ascii="Times New Roman"/>
                <w:b w:val="false"/>
                <w:i w:val="false"/>
                <w:color w:val="000000"/>
                <w:sz w:val="20"/>
              </w:rPr>
              <w:t>
</w:t>
            </w:r>
            <w:r>
              <w:rPr>
                <w:rFonts w:ascii="Times New Roman"/>
                <w:b w:val="false"/>
                <w:i w:val="false"/>
                <w:color w:val="000000"/>
                <w:sz w:val="20"/>
              </w:rPr>
              <w:t>Наименование продукции</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німдер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продукции</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АШӨӨАА</w:t>
            </w:r>
            <w:r>
              <w:rPr>
                <w:rFonts w:ascii="Times New Roman"/>
                <w:b w:val="false"/>
                <w:i w:val="false"/>
                <w:color w:val="000000"/>
                <w:vertAlign w:val="superscript"/>
              </w:rPr>
              <w:t>1</w:t>
            </w:r>
            <w:r>
              <w:rPr>
                <w:rFonts w:ascii="Times New Roman"/>
                <w:b w:val="false"/>
                <w:i w:val="false"/>
                <w:color w:val="000000"/>
                <w:vertAlign w:val="superscript"/>
              </w:rPr>
              <w:t>)</w:t>
            </w:r>
            <w:r>
              <w:rPr>
                <w:rFonts w:ascii="Times New Roman"/>
                <w:b/>
                <w:i w:val="false"/>
                <w:color w:val="000000"/>
                <w:sz w:val="20"/>
              </w:rPr>
              <w:t>кодына сәйкес өткізу арнасы</w:t>
            </w:r>
            <w:r>
              <w:br/>
            </w:r>
            <w:r>
              <w:rPr>
                <w:rFonts w:ascii="Times New Roman"/>
                <w:b w:val="false"/>
                <w:i w:val="false"/>
                <w:color w:val="000000"/>
                <w:sz w:val="20"/>
              </w:rPr>
              <w:t>
</w:t>
            </w:r>
            <w:r>
              <w:rPr>
                <w:rFonts w:ascii="Times New Roman"/>
                <w:b w:val="false"/>
                <w:i w:val="false"/>
                <w:color w:val="000000"/>
                <w:sz w:val="20"/>
              </w:rPr>
              <w:t>Канал реализации</w:t>
            </w:r>
            <w:r>
              <w:br/>
            </w:r>
            <w:r>
              <w:rPr>
                <w:rFonts w:ascii="Times New Roman"/>
                <w:b w:val="false"/>
                <w:i w:val="false"/>
                <w:color w:val="000000"/>
                <w:sz w:val="20"/>
              </w:rPr>
              <w:t>
</w:t>
            </w:r>
            <w:r>
              <w:rPr>
                <w:rFonts w:ascii="Times New Roman"/>
                <w:b w:val="false"/>
                <w:i w:val="false"/>
                <w:color w:val="000000"/>
                <w:sz w:val="20"/>
              </w:rPr>
              <w:t>согласно кода СКРСП</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w:t>
            </w:r>
            <w:r>
              <w:rPr>
                <w:rFonts w:ascii="Times New Roman"/>
                <w:b w:val="false"/>
                <w:i w:val="false"/>
                <w:color w:val="000000"/>
                <w:sz w:val="20"/>
              </w:rPr>
              <w:t>ена</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айда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месяца</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соңғы өткізген айдағы</w:t>
            </w:r>
            <w:r>
              <w:rPr>
                <w:rFonts w:ascii="Times New Roman"/>
                <w:b w:val="false"/>
                <w:i w:val="false"/>
                <w:color w:val="000000"/>
                <w:vertAlign w:val="superscript"/>
              </w:rPr>
              <w:t>2</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val="false"/>
                <w:i w:val="false"/>
                <w:color w:val="000000"/>
                <w:sz w:val="20"/>
              </w:rPr>
              <w:t>месяца последней реализации</w:t>
            </w:r>
            <w:r>
              <w:rPr>
                <w:rFonts w:ascii="Times New Roman"/>
                <w:b w:val="false"/>
                <w:i w:val="false"/>
                <w:color w:val="000000"/>
                <w:vertAlign w:val="superscript"/>
              </w:rPr>
              <w:t>2)</w:t>
            </w:r>
          </w:p>
        </w:tc>
      </w:tr>
      <w:tr>
        <w:trPr>
          <w:trHeight w:val="75"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атты бидай</w:t>
            </w:r>
            <w:r>
              <w:br/>
            </w:r>
            <w:r>
              <w:rPr>
                <w:rFonts w:ascii="Times New Roman"/>
                <w:b w:val="false"/>
                <w:i w:val="false"/>
                <w:color w:val="000000"/>
                <w:sz w:val="20"/>
              </w:rPr>
              <w:t>
</w:t>
            </w:r>
            <w:r>
              <w:rPr>
                <w:rFonts w:ascii="Times New Roman"/>
                <w:b w:val="false"/>
                <w:i w:val="false"/>
                <w:color w:val="000000"/>
                <w:sz w:val="20"/>
              </w:rPr>
              <w:t>Пшеница твердая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w:t>
            </w:r>
            <w:r>
              <w:rPr>
                <w:rFonts w:ascii="Times New Roman"/>
                <w:b/>
                <w:i w:val="false"/>
                <w:color w:val="000000"/>
                <w:sz w:val="20"/>
              </w:rPr>
              <w:t>ғ</w:t>
            </w:r>
            <w:r>
              <w:rPr>
                <w:rFonts w:ascii="Times New Roman"/>
                <w:b/>
                <w:i w:val="false"/>
                <w:color w:val="000000"/>
                <w:sz w:val="20"/>
              </w:rPr>
              <w:t>ары класс</w:t>
            </w:r>
            <w:r>
              <w:br/>
            </w:r>
            <w:r>
              <w:rPr>
                <w:rFonts w:ascii="Times New Roman"/>
                <w:b w:val="false"/>
                <w:i w:val="false"/>
                <w:color w:val="000000"/>
                <w:sz w:val="20"/>
              </w:rPr>
              <w:t>
</w:t>
            </w:r>
            <w:r>
              <w:rPr>
                <w:rFonts w:ascii="Times New Roman"/>
                <w:b w:val="false"/>
                <w:i w:val="false"/>
                <w:color w:val="000000"/>
                <w:sz w:val="20"/>
              </w:rPr>
              <w:t>высший класс</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класс</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 класс</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ІII класс</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класс</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класс құрама жем және жем қоспаларына арналған</w:t>
            </w:r>
            <w:r>
              <w:br/>
            </w:r>
            <w:r>
              <w:rPr>
                <w:rFonts w:ascii="Times New Roman"/>
                <w:b w:val="false"/>
                <w:i w:val="false"/>
                <w:color w:val="000000"/>
                <w:sz w:val="20"/>
              </w:rPr>
              <w:t>
</w:t>
            </w:r>
            <w:r>
              <w:rPr>
                <w:rFonts w:ascii="Times New Roman"/>
                <w:b w:val="false"/>
                <w:i w:val="false"/>
                <w:color w:val="000000"/>
                <w:sz w:val="20"/>
              </w:rPr>
              <w:t>V класс для комбикормов и кормовых смесей</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атты бидайдан бас</w:t>
            </w:r>
            <w:r>
              <w:rPr>
                <w:rFonts w:ascii="Times New Roman"/>
                <w:b/>
                <w:i w:val="false"/>
                <w:color w:val="000000"/>
                <w:sz w:val="20"/>
              </w:rPr>
              <w:t>қ</w:t>
            </w:r>
            <w:r>
              <w:rPr>
                <w:rFonts w:ascii="Times New Roman"/>
                <w:b/>
                <w:i w:val="false"/>
                <w:color w:val="000000"/>
                <w:sz w:val="20"/>
              </w:rPr>
              <w:t>а, бидай</w:t>
            </w:r>
            <w:r>
              <w:br/>
            </w:r>
            <w:r>
              <w:rPr>
                <w:rFonts w:ascii="Times New Roman"/>
                <w:b w:val="false"/>
                <w:i w:val="false"/>
                <w:color w:val="000000"/>
                <w:sz w:val="20"/>
              </w:rPr>
              <w:t>
</w:t>
            </w:r>
            <w:r>
              <w:rPr>
                <w:rFonts w:ascii="Times New Roman"/>
                <w:b w:val="false"/>
                <w:i w:val="false"/>
                <w:color w:val="000000"/>
                <w:sz w:val="20"/>
              </w:rPr>
              <w:t>Пшеница, кроме пшеницы твердой</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класс</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 класс</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ІII класс</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класс</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класс құрама жем және жем қоспаларына арналған</w:t>
            </w:r>
            <w:r>
              <w:br/>
            </w:r>
            <w:r>
              <w:rPr>
                <w:rFonts w:ascii="Times New Roman"/>
                <w:b w:val="false"/>
                <w:i w:val="false"/>
                <w:color w:val="000000"/>
                <w:sz w:val="20"/>
              </w:rPr>
              <w:t>
</w:t>
            </w:r>
            <w:r>
              <w:rPr>
                <w:rFonts w:ascii="Times New Roman"/>
                <w:b w:val="false"/>
                <w:i w:val="false"/>
                <w:color w:val="000000"/>
                <w:sz w:val="20"/>
              </w:rPr>
              <w:t>V класс для комбикормов и кормовых смесей</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Маис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класс</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 класс</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класс құрама жем және жем қоспаларына арналған</w:t>
            </w:r>
            <w:r>
              <w:br/>
            </w:r>
            <w:r>
              <w:rPr>
                <w:rFonts w:ascii="Times New Roman"/>
                <w:b w:val="false"/>
                <w:i w:val="false"/>
                <w:color w:val="000000"/>
                <w:sz w:val="20"/>
              </w:rPr>
              <w:t>
</w:t>
            </w:r>
            <w:r>
              <w:rPr>
                <w:rFonts w:ascii="Times New Roman"/>
                <w:b w:val="false"/>
                <w:i w:val="false"/>
                <w:color w:val="000000"/>
                <w:sz w:val="20"/>
              </w:rPr>
              <w:t>III класс для комбикормов и кормовых смесей</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Арпа</w:t>
            </w:r>
            <w:r>
              <w:br/>
            </w:r>
            <w:r>
              <w:rPr>
                <w:rFonts w:ascii="Times New Roman"/>
                <w:b w:val="false"/>
                <w:i w:val="false"/>
                <w:color w:val="000000"/>
                <w:sz w:val="20"/>
              </w:rPr>
              <w:t>
</w:t>
            </w:r>
            <w:r>
              <w:rPr>
                <w:rFonts w:ascii="Times New Roman"/>
                <w:b w:val="false"/>
                <w:i w:val="false"/>
                <w:color w:val="000000"/>
                <w:sz w:val="20"/>
              </w:rPr>
              <w:t>Ячмен</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класс</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класс құрама жем және жем қоспаларына арналған</w:t>
            </w:r>
            <w:r>
              <w:br/>
            </w:r>
            <w:r>
              <w:rPr>
                <w:rFonts w:ascii="Times New Roman"/>
                <w:b w:val="false"/>
                <w:i w:val="false"/>
                <w:color w:val="000000"/>
                <w:sz w:val="20"/>
              </w:rPr>
              <w:t>
</w:t>
            </w:r>
            <w:r>
              <w:rPr>
                <w:rFonts w:ascii="Times New Roman"/>
                <w:b w:val="false"/>
                <w:i w:val="false"/>
                <w:color w:val="000000"/>
                <w:sz w:val="20"/>
              </w:rPr>
              <w:t xml:space="preserve">II класса для комбикормов и кормовых смесей </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 бидай</w:t>
            </w:r>
            <w:r>
              <w:br/>
            </w:r>
            <w:r>
              <w:rPr>
                <w:rFonts w:ascii="Times New Roman"/>
                <w:b w:val="false"/>
                <w:i w:val="false"/>
                <w:color w:val="000000"/>
                <w:sz w:val="20"/>
              </w:rPr>
              <w:t>
</w:t>
            </w:r>
            <w:r>
              <w:rPr>
                <w:rFonts w:ascii="Times New Roman"/>
                <w:b w:val="false"/>
                <w:i w:val="false"/>
                <w:color w:val="000000"/>
                <w:sz w:val="20"/>
              </w:rPr>
              <w:t>Рожь</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класс</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 класс</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ІII класс</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класс құрама жем және жем қоспаларына арналған</w:t>
            </w:r>
            <w:r>
              <w:br/>
            </w:r>
            <w:r>
              <w:rPr>
                <w:rFonts w:ascii="Times New Roman"/>
                <w:b w:val="false"/>
                <w:i w:val="false"/>
                <w:color w:val="000000"/>
                <w:sz w:val="20"/>
              </w:rPr>
              <w:t>
</w:t>
            </w:r>
            <w:r>
              <w:rPr>
                <w:rFonts w:ascii="Times New Roman"/>
                <w:b w:val="false"/>
                <w:i w:val="false"/>
                <w:color w:val="000000"/>
                <w:sz w:val="20"/>
              </w:rPr>
              <w:t>ІV класса для комбикормов и кормовых смесей</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r>
              <w:rPr>
                <w:rFonts w:ascii="Times New Roman"/>
                <w:b/>
                <w:i w:val="false"/>
                <w:color w:val="000000"/>
                <w:sz w:val="20"/>
              </w:rPr>
              <w:t>ұ</w:t>
            </w:r>
            <w:r>
              <w:rPr>
                <w:rFonts w:ascii="Times New Roman"/>
                <w:b/>
                <w:i w:val="false"/>
                <w:color w:val="000000"/>
                <w:sz w:val="20"/>
              </w:rPr>
              <w:t>лы</w:t>
            </w:r>
            <w:r>
              <w:br/>
            </w:r>
            <w:r>
              <w:rPr>
                <w:rFonts w:ascii="Times New Roman"/>
                <w:b w:val="false"/>
                <w:i w:val="false"/>
                <w:color w:val="000000"/>
                <w:sz w:val="20"/>
              </w:rPr>
              <w:t>
</w:t>
            </w:r>
            <w:r>
              <w:rPr>
                <w:rFonts w:ascii="Times New Roman"/>
                <w:b w:val="false"/>
                <w:i w:val="false"/>
                <w:color w:val="000000"/>
                <w:sz w:val="20"/>
              </w:rPr>
              <w:t>Овес</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класс</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 класс</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ІII класс</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класс құрама жем және жем қоспаларына арналған</w:t>
            </w:r>
            <w:r>
              <w:br/>
            </w:r>
            <w:r>
              <w:rPr>
                <w:rFonts w:ascii="Times New Roman"/>
                <w:b w:val="false"/>
                <w:i w:val="false"/>
                <w:color w:val="000000"/>
                <w:sz w:val="20"/>
              </w:rPr>
              <w:t>
</w:t>
            </w:r>
            <w:r>
              <w:rPr>
                <w:rFonts w:ascii="Times New Roman"/>
                <w:b w:val="false"/>
                <w:i w:val="false"/>
                <w:color w:val="000000"/>
                <w:sz w:val="20"/>
              </w:rPr>
              <w:t>ІV класса для комбикормов и кормовых смесей</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Тары</w:t>
            </w:r>
            <w:r>
              <w:br/>
            </w:r>
            <w:r>
              <w:rPr>
                <w:rFonts w:ascii="Times New Roman"/>
                <w:b w:val="false"/>
                <w:i w:val="false"/>
                <w:color w:val="000000"/>
                <w:sz w:val="20"/>
              </w:rPr>
              <w:t>
</w:t>
            </w:r>
            <w:r>
              <w:rPr>
                <w:rFonts w:ascii="Times New Roman"/>
                <w:b w:val="false"/>
                <w:i w:val="false"/>
                <w:color w:val="000000"/>
                <w:sz w:val="20"/>
              </w:rPr>
              <w:t>Просо</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класс</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 класс</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ІII класс құрама жем және жем қоспаларына арналған</w:t>
            </w:r>
            <w:r>
              <w:br/>
            </w:r>
            <w:r>
              <w:rPr>
                <w:rFonts w:ascii="Times New Roman"/>
                <w:b w:val="false"/>
                <w:i w:val="false"/>
                <w:color w:val="000000"/>
                <w:sz w:val="20"/>
              </w:rPr>
              <w:t>
</w:t>
            </w:r>
            <w:r>
              <w:rPr>
                <w:rFonts w:ascii="Times New Roman"/>
                <w:b w:val="false"/>
                <w:i w:val="false"/>
                <w:color w:val="000000"/>
                <w:sz w:val="20"/>
              </w:rPr>
              <w:t>IIІ класс для комбикормов и кормовых смесей</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құ</w:t>
            </w:r>
            <w:r>
              <w:rPr>
                <w:rFonts w:ascii="Times New Roman"/>
                <w:b/>
                <w:i w:val="false"/>
                <w:color w:val="000000"/>
                <w:sz w:val="20"/>
              </w:rPr>
              <w:t>мы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Гречиха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01.11.49.100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класс</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 класс</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ІII класс</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 xml:space="preserve"> асб</w:t>
            </w:r>
            <w:r>
              <w:rPr>
                <w:rFonts w:ascii="Times New Roman"/>
                <w:b/>
                <w:i w:val="false"/>
                <w:color w:val="000000"/>
                <w:sz w:val="20"/>
              </w:rPr>
              <w:t>ұ</w:t>
            </w:r>
            <w:r>
              <w:rPr>
                <w:rFonts w:ascii="Times New Roman"/>
                <w:b/>
                <w:i w:val="false"/>
                <w:color w:val="000000"/>
                <w:sz w:val="20"/>
              </w:rPr>
              <w:t>рша</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Горох, сухой</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01.11.75.000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Соя б</w:t>
            </w:r>
            <w:r>
              <w:rPr>
                <w:rFonts w:ascii="Times New Roman"/>
                <w:b/>
                <w:i w:val="false"/>
                <w:color w:val="000000"/>
                <w:sz w:val="20"/>
              </w:rPr>
              <w:t>ұ</w:t>
            </w:r>
            <w:r>
              <w:rPr>
                <w:rFonts w:ascii="Times New Roman"/>
                <w:b/>
                <w:i w:val="false"/>
                <w:color w:val="000000"/>
                <w:sz w:val="20"/>
              </w:rPr>
              <w:t>рша</w:t>
            </w:r>
            <w:r>
              <w:rPr>
                <w:rFonts w:ascii="Times New Roman"/>
                <w:b/>
                <w:i w:val="false"/>
                <w:color w:val="000000"/>
                <w:sz w:val="20"/>
              </w:rPr>
              <w:t>қ</w:t>
            </w:r>
            <w:r>
              <w:rPr>
                <w:rFonts w:ascii="Times New Roman"/>
                <w:b/>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Бобы соевые</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Шаша</w:t>
            </w:r>
            <w:r>
              <w:rPr>
                <w:rFonts w:ascii="Times New Roman"/>
                <w:b/>
                <w:i w:val="false"/>
                <w:color w:val="000000"/>
                <w:sz w:val="20"/>
              </w:rPr>
              <w:t>қ</w:t>
            </w:r>
            <w:r>
              <w:rPr>
                <w:rFonts w:ascii="Times New Roman"/>
                <w:b/>
                <w:i w:val="false"/>
                <w:color w:val="000000"/>
                <w:sz w:val="20"/>
              </w:rPr>
              <w:t>ты зы</w:t>
            </w:r>
            <w:r>
              <w:rPr>
                <w:rFonts w:ascii="Times New Roman"/>
                <w:b/>
                <w:i w:val="false"/>
                <w:color w:val="000000"/>
                <w:sz w:val="20"/>
              </w:rPr>
              <w:t>ғ</w:t>
            </w:r>
            <w:r>
              <w:rPr>
                <w:rFonts w:ascii="Times New Roman"/>
                <w:b/>
                <w:i w:val="false"/>
                <w:color w:val="000000"/>
                <w:sz w:val="20"/>
              </w:rPr>
              <w:t>ырды</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ұқ</w:t>
            </w:r>
            <w:r>
              <w:rPr>
                <w:rFonts w:ascii="Times New Roman"/>
                <w:b/>
                <w:i w:val="false"/>
                <w:color w:val="000000"/>
                <w:sz w:val="20"/>
              </w:rPr>
              <w:t>ымдары</w:t>
            </w:r>
            <w:r>
              <w:br/>
            </w:r>
            <w:r>
              <w:rPr>
                <w:rFonts w:ascii="Times New Roman"/>
                <w:b w:val="false"/>
                <w:i w:val="false"/>
                <w:color w:val="000000"/>
                <w:sz w:val="20"/>
              </w:rPr>
              <w:t>
</w:t>
            </w:r>
            <w:r>
              <w:rPr>
                <w:rFonts w:ascii="Times New Roman"/>
                <w:b w:val="false"/>
                <w:i w:val="false"/>
                <w:color w:val="000000"/>
                <w:sz w:val="20"/>
              </w:rPr>
              <w:t>Семена льна-кудряша</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01.11.91.200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Рапс т</w:t>
            </w:r>
            <w:r>
              <w:rPr>
                <w:rFonts w:ascii="Times New Roman"/>
                <w:b/>
                <w:i w:val="false"/>
                <w:color w:val="000000"/>
                <w:sz w:val="20"/>
              </w:rPr>
              <w:t>ұқ</w:t>
            </w:r>
            <w:r>
              <w:rPr>
                <w:rFonts w:ascii="Times New Roman"/>
                <w:b/>
                <w:i w:val="false"/>
                <w:color w:val="000000"/>
                <w:sz w:val="20"/>
              </w:rPr>
              <w:t>ымдары</w:t>
            </w:r>
            <w:r>
              <w:br/>
            </w:r>
            <w:r>
              <w:rPr>
                <w:rFonts w:ascii="Times New Roman"/>
                <w:b w:val="false"/>
                <w:i w:val="false"/>
                <w:color w:val="000000"/>
                <w:sz w:val="20"/>
              </w:rPr>
              <w:t>
</w:t>
            </w:r>
            <w:r>
              <w:rPr>
                <w:rFonts w:ascii="Times New Roman"/>
                <w:b w:val="false"/>
                <w:i w:val="false"/>
                <w:color w:val="000000"/>
                <w:sz w:val="20"/>
              </w:rPr>
              <w:t>Семена рапса</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ү</w:t>
            </w:r>
            <w:r>
              <w:rPr>
                <w:rFonts w:ascii="Times New Roman"/>
                <w:b/>
                <w:i w:val="false"/>
                <w:color w:val="000000"/>
                <w:sz w:val="20"/>
              </w:rPr>
              <w:t>нба</w:t>
            </w:r>
            <w:r>
              <w:rPr>
                <w:rFonts w:ascii="Times New Roman"/>
                <w:b/>
                <w:i w:val="false"/>
                <w:color w:val="000000"/>
                <w:sz w:val="20"/>
              </w:rPr>
              <w:t>ғ</w:t>
            </w:r>
            <w:r>
              <w:rPr>
                <w:rFonts w:ascii="Times New Roman"/>
                <w:b/>
                <w:i w:val="false"/>
                <w:color w:val="000000"/>
                <w:sz w:val="20"/>
              </w:rPr>
              <w:t>ыс т</w:t>
            </w:r>
            <w:r>
              <w:rPr>
                <w:rFonts w:ascii="Times New Roman"/>
                <w:b/>
                <w:i w:val="false"/>
                <w:color w:val="000000"/>
                <w:sz w:val="20"/>
              </w:rPr>
              <w:t>ұқ</w:t>
            </w:r>
            <w:r>
              <w:rPr>
                <w:rFonts w:ascii="Times New Roman"/>
                <w:b/>
                <w:i w:val="false"/>
                <w:color w:val="000000"/>
                <w:sz w:val="20"/>
              </w:rPr>
              <w:t>ымдары</w:t>
            </w:r>
            <w:r>
              <w:br/>
            </w:r>
            <w:r>
              <w:rPr>
                <w:rFonts w:ascii="Times New Roman"/>
                <w:b w:val="false"/>
                <w:i w:val="false"/>
                <w:color w:val="000000"/>
                <w:sz w:val="20"/>
              </w:rPr>
              <w:t>
</w:t>
            </w:r>
            <w:r>
              <w:rPr>
                <w:rFonts w:ascii="Times New Roman"/>
                <w:b w:val="false"/>
                <w:i w:val="false"/>
                <w:color w:val="000000"/>
                <w:sz w:val="20"/>
              </w:rPr>
              <w:t>Семена подсолнечника</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w:t>
            </w:r>
            <w:r>
              <w:rPr>
                <w:rFonts w:ascii="Times New Roman"/>
                <w:b/>
                <w:i w:val="false"/>
                <w:color w:val="000000"/>
                <w:sz w:val="20"/>
              </w:rPr>
              <w:t>қ</w:t>
            </w:r>
            <w:r>
              <w:rPr>
                <w:rFonts w:ascii="Times New Roman"/>
                <w:b/>
                <w:i w:val="false"/>
                <w:color w:val="000000"/>
                <w:sz w:val="20"/>
              </w:rPr>
              <w:t>сары т</w:t>
            </w:r>
            <w:r>
              <w:rPr>
                <w:rFonts w:ascii="Times New Roman"/>
                <w:b/>
                <w:i w:val="false"/>
                <w:color w:val="000000"/>
                <w:sz w:val="20"/>
              </w:rPr>
              <w:t>ұқ</w:t>
            </w:r>
            <w:r>
              <w:rPr>
                <w:rFonts w:ascii="Times New Roman"/>
                <w:b/>
                <w:i w:val="false"/>
                <w:color w:val="000000"/>
                <w:sz w:val="20"/>
              </w:rPr>
              <w:t>ымдары</w:t>
            </w:r>
            <w:r>
              <w:br/>
            </w:r>
            <w:r>
              <w:rPr>
                <w:rFonts w:ascii="Times New Roman"/>
                <w:b w:val="false"/>
                <w:i w:val="false"/>
                <w:color w:val="000000"/>
                <w:sz w:val="20"/>
              </w:rPr>
              <w:t>
</w:t>
            </w:r>
            <w:r>
              <w:rPr>
                <w:rFonts w:ascii="Times New Roman"/>
                <w:b w:val="false"/>
                <w:i w:val="false"/>
                <w:color w:val="000000"/>
                <w:sz w:val="20"/>
              </w:rPr>
              <w:t>Семена сафлора</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01.11.99.100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талма</w:t>
            </w:r>
            <w:r>
              <w:rPr>
                <w:rFonts w:ascii="Times New Roman"/>
                <w:b/>
                <w:i w:val="false"/>
                <w:color w:val="000000"/>
                <w:sz w:val="20"/>
              </w:rPr>
              <w:t>ғ</w:t>
            </w:r>
            <w:r>
              <w:rPr>
                <w:rFonts w:ascii="Times New Roman"/>
                <w:b/>
                <w:i w:val="false"/>
                <w:color w:val="000000"/>
                <w:sz w:val="20"/>
              </w:rPr>
              <w:t>ан к</w:t>
            </w:r>
            <w:r>
              <w:rPr>
                <w:rFonts w:ascii="Times New Roman"/>
                <w:b/>
                <w:i w:val="false"/>
                <w:color w:val="000000"/>
                <w:sz w:val="20"/>
              </w:rPr>
              <w:t>ү</w:t>
            </w:r>
            <w:r>
              <w:rPr>
                <w:rFonts w:ascii="Times New Roman"/>
                <w:b/>
                <w:i w:val="false"/>
                <w:color w:val="000000"/>
                <w:sz w:val="20"/>
              </w:rPr>
              <w:t>ріш</w:t>
            </w:r>
            <w:r>
              <w:br/>
            </w:r>
            <w:r>
              <w:rPr>
                <w:rFonts w:ascii="Times New Roman"/>
                <w:b w:val="false"/>
                <w:i w:val="false"/>
                <w:color w:val="000000"/>
                <w:sz w:val="20"/>
              </w:rPr>
              <w:t>
</w:t>
            </w:r>
            <w:r>
              <w:rPr>
                <w:rFonts w:ascii="Times New Roman"/>
                <w:b w:val="false"/>
                <w:i w:val="false"/>
                <w:color w:val="000000"/>
                <w:sz w:val="20"/>
              </w:rPr>
              <w:t xml:space="preserve">Рис, необрушенный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w:t>
            </w:r>
            <w:r>
              <w:rPr>
                <w:rFonts w:ascii="Times New Roman"/>
                <w:b/>
                <w:i w:val="false"/>
                <w:color w:val="000000"/>
                <w:sz w:val="20"/>
              </w:rPr>
              <w:t>ғ</w:t>
            </w:r>
            <w:r>
              <w:rPr>
                <w:rFonts w:ascii="Times New Roman"/>
                <w:b/>
                <w:i w:val="false"/>
                <w:color w:val="000000"/>
                <w:sz w:val="20"/>
              </w:rPr>
              <w:t>ары класс</w:t>
            </w:r>
            <w:r>
              <w:br/>
            </w:r>
            <w:r>
              <w:rPr>
                <w:rFonts w:ascii="Times New Roman"/>
                <w:b w:val="false"/>
                <w:i w:val="false"/>
                <w:color w:val="000000"/>
                <w:sz w:val="20"/>
              </w:rPr>
              <w:t>
</w:t>
            </w:r>
            <w:r>
              <w:rPr>
                <w:rFonts w:ascii="Times New Roman"/>
                <w:b w:val="false"/>
                <w:i w:val="false"/>
                <w:color w:val="000000"/>
                <w:sz w:val="20"/>
              </w:rPr>
              <w:t>высший класс</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класс</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 класс</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класс </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 xml:space="preserve">ауданды </w:t>
            </w:r>
            <w:r>
              <w:rPr>
                <w:rFonts w:ascii="Times New Roman"/>
                <w:b/>
                <w:i w:val="false"/>
                <w:color w:val="000000"/>
                <w:sz w:val="20"/>
              </w:rPr>
              <w:t>қ</w:t>
            </w:r>
            <w:r>
              <w:rPr>
                <w:rFonts w:ascii="Times New Roman"/>
                <w:b/>
                <w:i w:val="false"/>
                <w:color w:val="000000"/>
                <w:sz w:val="20"/>
              </w:rPr>
              <w:t>ыры</w:t>
            </w:r>
            <w:r>
              <w:rPr>
                <w:rFonts w:ascii="Times New Roman"/>
                <w:b/>
                <w:i w:val="false"/>
                <w:color w:val="000000"/>
                <w:sz w:val="20"/>
              </w:rPr>
              <w:t>ққ</w:t>
            </w:r>
            <w:r>
              <w:rPr>
                <w:rFonts w:ascii="Times New Roman"/>
                <w:b/>
                <w:i w:val="false"/>
                <w:color w:val="000000"/>
                <w:sz w:val="20"/>
              </w:rPr>
              <w:t>абат</w:t>
            </w:r>
            <w:r>
              <w:br/>
            </w:r>
            <w:r>
              <w:rPr>
                <w:rFonts w:ascii="Times New Roman"/>
                <w:b w:val="false"/>
                <w:i w:val="false"/>
                <w:color w:val="000000"/>
                <w:sz w:val="20"/>
              </w:rPr>
              <w:t>
</w:t>
            </w:r>
            <w:r>
              <w:rPr>
                <w:rFonts w:ascii="Times New Roman"/>
                <w:b w:val="false"/>
                <w:i w:val="false"/>
                <w:color w:val="000000"/>
                <w:sz w:val="20"/>
              </w:rPr>
              <w:t>Капуста кочанная</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арбыз</w:t>
            </w:r>
            <w:r>
              <w:br/>
            </w:r>
            <w:r>
              <w:rPr>
                <w:rFonts w:ascii="Times New Roman"/>
                <w:b w:val="false"/>
                <w:i w:val="false"/>
                <w:color w:val="000000"/>
                <w:sz w:val="20"/>
              </w:rPr>
              <w:t>
</w:t>
            </w:r>
            <w:r>
              <w:rPr>
                <w:rFonts w:ascii="Times New Roman"/>
                <w:b w:val="false"/>
                <w:i w:val="false"/>
                <w:color w:val="000000"/>
                <w:sz w:val="20"/>
              </w:rPr>
              <w:t>Арбузы</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ауын</w:t>
            </w:r>
            <w:r>
              <w:br/>
            </w:r>
            <w:r>
              <w:rPr>
                <w:rFonts w:ascii="Times New Roman"/>
                <w:b w:val="false"/>
                <w:i w:val="false"/>
                <w:color w:val="000000"/>
                <w:sz w:val="20"/>
              </w:rPr>
              <w:t>
</w:t>
            </w:r>
            <w:r>
              <w:rPr>
                <w:rFonts w:ascii="Times New Roman"/>
                <w:b w:val="false"/>
                <w:i w:val="false"/>
                <w:color w:val="000000"/>
                <w:sz w:val="20"/>
              </w:rPr>
              <w:t>Дыни</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01.13.29.100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w:t>
            </w:r>
            <w:r>
              <w:rPr>
                <w:rFonts w:ascii="Times New Roman"/>
                <w:b/>
                <w:i w:val="false"/>
                <w:color w:val="000000"/>
                <w:sz w:val="20"/>
              </w:rPr>
              <w:t>қ</w:t>
            </w:r>
            <w:r>
              <w:rPr>
                <w:rFonts w:ascii="Times New Roman"/>
                <w:b/>
                <w:i w:val="false"/>
                <w:color w:val="000000"/>
                <w:sz w:val="20"/>
              </w:rPr>
              <w:t xml:space="preserve"> жерде </w:t>
            </w:r>
            <w:r>
              <w:rPr>
                <w:rFonts w:ascii="Times New Roman"/>
                <w:b/>
                <w:i w:val="false"/>
                <w:color w:val="000000"/>
                <w:sz w:val="20"/>
              </w:rPr>
              <w:t>ө</w:t>
            </w:r>
            <w:r>
              <w:rPr>
                <w:rFonts w:ascii="Times New Roman"/>
                <w:b/>
                <w:i w:val="false"/>
                <w:color w:val="000000"/>
                <w:sz w:val="20"/>
              </w:rPr>
              <w:t xml:space="preserve">сірілген </w:t>
            </w:r>
            <w:r>
              <w:rPr>
                <w:rFonts w:ascii="Times New Roman"/>
                <w:b/>
                <w:i w:val="false"/>
                <w:color w:val="000000"/>
                <w:sz w:val="20"/>
              </w:rPr>
              <w:t>қ</w:t>
            </w:r>
            <w:r>
              <w:rPr>
                <w:rFonts w:ascii="Times New Roman"/>
                <w:b/>
                <w:i w:val="false"/>
                <w:color w:val="000000"/>
                <w:sz w:val="20"/>
              </w:rPr>
              <w:t>ияр</w:t>
            </w:r>
            <w:r>
              <w:br/>
            </w:r>
            <w:r>
              <w:rPr>
                <w:rFonts w:ascii="Times New Roman"/>
                <w:b w:val="false"/>
                <w:i w:val="false"/>
                <w:color w:val="000000"/>
                <w:sz w:val="20"/>
              </w:rPr>
              <w:t>
</w:t>
            </w:r>
            <w:r>
              <w:rPr>
                <w:rFonts w:ascii="Times New Roman"/>
                <w:b w:val="false"/>
                <w:i w:val="false"/>
                <w:color w:val="000000"/>
                <w:sz w:val="20"/>
              </w:rPr>
              <w:t>Огурцы открытого грунта</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Жабы</w:t>
            </w:r>
            <w:r>
              <w:rPr>
                <w:rFonts w:ascii="Times New Roman"/>
                <w:b/>
                <w:i w:val="false"/>
                <w:color w:val="000000"/>
                <w:sz w:val="20"/>
              </w:rPr>
              <w:t>қ</w:t>
            </w:r>
            <w:r>
              <w:rPr>
                <w:rFonts w:ascii="Times New Roman"/>
                <w:b/>
                <w:i w:val="false"/>
                <w:color w:val="000000"/>
                <w:sz w:val="20"/>
              </w:rPr>
              <w:t xml:space="preserve"> жерде </w:t>
            </w:r>
            <w:r>
              <w:rPr>
                <w:rFonts w:ascii="Times New Roman"/>
                <w:b/>
                <w:i w:val="false"/>
                <w:color w:val="000000"/>
                <w:sz w:val="20"/>
              </w:rPr>
              <w:t>ө</w:t>
            </w:r>
            <w:r>
              <w:rPr>
                <w:rFonts w:ascii="Times New Roman"/>
                <w:b/>
                <w:i w:val="false"/>
                <w:color w:val="000000"/>
                <w:sz w:val="20"/>
              </w:rPr>
              <w:t xml:space="preserve">сірілген </w:t>
            </w:r>
            <w:r>
              <w:rPr>
                <w:rFonts w:ascii="Times New Roman"/>
                <w:b/>
                <w:i w:val="false"/>
                <w:color w:val="000000"/>
                <w:sz w:val="20"/>
              </w:rPr>
              <w:t>қ</w:t>
            </w:r>
            <w:r>
              <w:rPr>
                <w:rFonts w:ascii="Times New Roman"/>
                <w:b/>
                <w:i w:val="false"/>
                <w:color w:val="000000"/>
                <w:sz w:val="20"/>
              </w:rPr>
              <w:t>ияр</w:t>
            </w:r>
            <w:r>
              <w:br/>
            </w:r>
            <w:r>
              <w:rPr>
                <w:rFonts w:ascii="Times New Roman"/>
                <w:b w:val="false"/>
                <w:i w:val="false"/>
                <w:color w:val="000000"/>
                <w:sz w:val="20"/>
              </w:rPr>
              <w:t>
</w:t>
            </w:r>
            <w:r>
              <w:rPr>
                <w:rFonts w:ascii="Times New Roman"/>
                <w:b w:val="false"/>
                <w:i w:val="false"/>
                <w:color w:val="000000"/>
                <w:sz w:val="20"/>
              </w:rPr>
              <w:t>Огурцы закрытого грунта</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w:t>
            </w:r>
            <w:r>
              <w:rPr>
                <w:rFonts w:ascii="Times New Roman"/>
                <w:b/>
                <w:i w:val="false"/>
                <w:color w:val="000000"/>
                <w:sz w:val="20"/>
              </w:rPr>
              <w:t>қ</w:t>
            </w:r>
            <w:r>
              <w:rPr>
                <w:rFonts w:ascii="Times New Roman"/>
                <w:b/>
                <w:i w:val="false"/>
                <w:color w:val="000000"/>
                <w:sz w:val="20"/>
              </w:rPr>
              <w:t xml:space="preserve"> жерде </w:t>
            </w:r>
            <w:r>
              <w:rPr>
                <w:rFonts w:ascii="Times New Roman"/>
                <w:b/>
                <w:i w:val="false"/>
                <w:color w:val="000000"/>
                <w:sz w:val="20"/>
              </w:rPr>
              <w:t>ө</w:t>
            </w:r>
            <w:r>
              <w:rPr>
                <w:rFonts w:ascii="Times New Roman"/>
                <w:b/>
                <w:i w:val="false"/>
                <w:color w:val="000000"/>
                <w:sz w:val="20"/>
              </w:rPr>
              <w:t xml:space="preserve">сірілген </w:t>
            </w:r>
            <w:r>
              <w:rPr>
                <w:rFonts w:ascii="Times New Roman"/>
                <w:b/>
                <w:i w:val="false"/>
                <w:color w:val="000000"/>
                <w:sz w:val="20"/>
              </w:rPr>
              <w:t>қ</w:t>
            </w:r>
            <w:r>
              <w:rPr>
                <w:rFonts w:ascii="Times New Roman"/>
                <w:b/>
                <w:i w:val="false"/>
                <w:color w:val="000000"/>
                <w:sz w:val="20"/>
              </w:rPr>
              <w:t>ызана</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Помидоры открытого грунта</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Жабы</w:t>
            </w:r>
            <w:r>
              <w:rPr>
                <w:rFonts w:ascii="Times New Roman"/>
                <w:b/>
                <w:i w:val="false"/>
                <w:color w:val="000000"/>
                <w:sz w:val="20"/>
              </w:rPr>
              <w:t>қ</w:t>
            </w:r>
            <w:r>
              <w:rPr>
                <w:rFonts w:ascii="Times New Roman"/>
                <w:b/>
                <w:i w:val="false"/>
                <w:color w:val="000000"/>
                <w:sz w:val="20"/>
              </w:rPr>
              <w:t xml:space="preserve"> жерде </w:t>
            </w:r>
            <w:r>
              <w:rPr>
                <w:rFonts w:ascii="Times New Roman"/>
                <w:b/>
                <w:i w:val="false"/>
                <w:color w:val="000000"/>
                <w:sz w:val="20"/>
              </w:rPr>
              <w:t>ө</w:t>
            </w:r>
            <w:r>
              <w:rPr>
                <w:rFonts w:ascii="Times New Roman"/>
                <w:b/>
                <w:i w:val="false"/>
                <w:color w:val="000000"/>
                <w:sz w:val="20"/>
              </w:rPr>
              <w:t xml:space="preserve">сірілген </w:t>
            </w:r>
            <w:r>
              <w:rPr>
                <w:rFonts w:ascii="Times New Roman"/>
                <w:b/>
                <w:i w:val="false"/>
                <w:color w:val="000000"/>
                <w:sz w:val="20"/>
              </w:rPr>
              <w:t>қ</w:t>
            </w:r>
            <w:r>
              <w:rPr>
                <w:rFonts w:ascii="Times New Roman"/>
                <w:b/>
                <w:i w:val="false"/>
                <w:color w:val="000000"/>
                <w:sz w:val="20"/>
              </w:rPr>
              <w:t>ызана</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Помидоры закрытого грунта</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Асханалы</w:t>
            </w:r>
            <w:r>
              <w:rPr>
                <w:rFonts w:ascii="Times New Roman"/>
                <w:b/>
                <w:i w:val="false"/>
                <w:color w:val="000000"/>
                <w:sz w:val="20"/>
              </w:rPr>
              <w:t>қ</w:t>
            </w:r>
            <w:r>
              <w:rPr>
                <w:rFonts w:ascii="Times New Roman"/>
                <w:b/>
                <w:i w:val="false"/>
                <w:color w:val="000000"/>
                <w:sz w:val="20"/>
              </w:rPr>
              <w:t xml:space="preserve"> с</w:t>
            </w:r>
            <w:r>
              <w:rPr>
                <w:rFonts w:ascii="Times New Roman"/>
                <w:b/>
                <w:i w:val="false"/>
                <w:color w:val="000000"/>
                <w:sz w:val="20"/>
              </w:rPr>
              <w:t>ә</w:t>
            </w:r>
            <w:r>
              <w:rPr>
                <w:rFonts w:ascii="Times New Roman"/>
                <w:b/>
                <w:i w:val="false"/>
                <w:color w:val="000000"/>
                <w:sz w:val="20"/>
              </w:rPr>
              <w:t>біз</w:t>
            </w:r>
            <w:r>
              <w:br/>
            </w:r>
            <w:r>
              <w:rPr>
                <w:rFonts w:ascii="Times New Roman"/>
                <w:b w:val="false"/>
                <w:i w:val="false"/>
                <w:color w:val="000000"/>
                <w:sz w:val="20"/>
              </w:rPr>
              <w:t>
</w:t>
            </w:r>
            <w:r>
              <w:rPr>
                <w:rFonts w:ascii="Times New Roman"/>
                <w:b w:val="false"/>
                <w:i w:val="false"/>
                <w:color w:val="000000"/>
                <w:sz w:val="20"/>
              </w:rPr>
              <w:t>Морковь столовая</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01.13.41.100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Басты пияз</w:t>
            </w:r>
            <w:r>
              <w:br/>
            </w:r>
            <w:r>
              <w:rPr>
                <w:rFonts w:ascii="Times New Roman"/>
                <w:b w:val="false"/>
                <w:i w:val="false"/>
                <w:color w:val="000000"/>
                <w:sz w:val="20"/>
              </w:rPr>
              <w:t>
</w:t>
            </w:r>
            <w:r>
              <w:rPr>
                <w:rFonts w:ascii="Times New Roman"/>
                <w:b w:val="false"/>
                <w:i w:val="false"/>
                <w:color w:val="000000"/>
                <w:sz w:val="20"/>
              </w:rPr>
              <w:t>Лук репчатый</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Шал</w:t>
            </w:r>
            <w:r>
              <w:rPr>
                <w:rFonts w:ascii="Times New Roman"/>
                <w:b/>
                <w:i w:val="false"/>
                <w:color w:val="000000"/>
                <w:sz w:val="20"/>
              </w:rPr>
              <w:t>ғ</w:t>
            </w:r>
            <w:r>
              <w:rPr>
                <w:rFonts w:ascii="Times New Roman"/>
                <w:b/>
                <w:i w:val="false"/>
                <w:color w:val="000000"/>
                <w:sz w:val="20"/>
              </w:rPr>
              <w:t>ам</w:t>
            </w:r>
            <w:r>
              <w:br/>
            </w:r>
            <w:r>
              <w:rPr>
                <w:rFonts w:ascii="Times New Roman"/>
                <w:b w:val="false"/>
                <w:i w:val="false"/>
                <w:color w:val="000000"/>
                <w:sz w:val="20"/>
              </w:rPr>
              <w:t>
</w:t>
            </w:r>
            <w:r>
              <w:rPr>
                <w:rFonts w:ascii="Times New Roman"/>
                <w:b w:val="false"/>
                <w:i w:val="false"/>
                <w:color w:val="000000"/>
                <w:sz w:val="20"/>
              </w:rPr>
              <w:t>Редис</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01.13.49.210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Шомыр</w:t>
            </w:r>
            <w:r>
              <w:br/>
            </w:r>
            <w:r>
              <w:rPr>
                <w:rFonts w:ascii="Times New Roman"/>
                <w:b w:val="false"/>
                <w:i w:val="false"/>
                <w:color w:val="000000"/>
                <w:sz w:val="20"/>
              </w:rPr>
              <w:t>
</w:t>
            </w:r>
            <w:r>
              <w:rPr>
                <w:rFonts w:ascii="Times New Roman"/>
                <w:b w:val="false"/>
                <w:i w:val="false"/>
                <w:color w:val="000000"/>
                <w:sz w:val="20"/>
              </w:rPr>
              <w:t>Редька</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01.13.49.220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Асханалы</w:t>
            </w:r>
            <w:r>
              <w:rPr>
                <w:rFonts w:ascii="Times New Roman"/>
                <w:b/>
                <w:i w:val="false"/>
                <w:color w:val="000000"/>
                <w:sz w:val="20"/>
              </w:rPr>
              <w:t>қ қ</w:t>
            </w:r>
            <w:r>
              <w:rPr>
                <w:rFonts w:ascii="Times New Roman"/>
                <w:b/>
                <w:i w:val="false"/>
                <w:color w:val="000000"/>
                <w:sz w:val="20"/>
              </w:rPr>
              <w:t>ызылша</w:t>
            </w:r>
            <w:r>
              <w:br/>
            </w:r>
            <w:r>
              <w:rPr>
                <w:rFonts w:ascii="Times New Roman"/>
                <w:b w:val="false"/>
                <w:i w:val="false"/>
                <w:color w:val="000000"/>
                <w:sz w:val="20"/>
              </w:rPr>
              <w:t>
</w:t>
            </w:r>
            <w:r>
              <w:rPr>
                <w:rFonts w:ascii="Times New Roman"/>
                <w:b w:val="false"/>
                <w:i w:val="false"/>
                <w:color w:val="000000"/>
                <w:sz w:val="20"/>
              </w:rPr>
              <w:t>Свекла столовая</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01.13.49.300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Ерте піскен және орташа-ерте піскен картоптың тұқымдық түйнегі</w:t>
            </w:r>
            <w:r>
              <w:br/>
            </w:r>
            <w:r>
              <w:rPr>
                <w:rFonts w:ascii="Times New Roman"/>
                <w:b w:val="false"/>
                <w:i w:val="false"/>
                <w:color w:val="000000"/>
                <w:sz w:val="20"/>
              </w:rPr>
              <w:t>
</w:t>
            </w:r>
            <w:r>
              <w:rPr>
                <w:rFonts w:ascii="Times New Roman"/>
                <w:b w:val="false"/>
                <w:i w:val="false"/>
                <w:color w:val="000000"/>
                <w:sz w:val="20"/>
              </w:rPr>
              <w:t>Клубни картофеля раннеспелого и среднераннего</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01.13.51.100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Орташа-піскен, орташа-кеш және кеш піскен картоптың тұқымдық түйнегі</w:t>
            </w:r>
            <w:r>
              <w:br/>
            </w:r>
            <w:r>
              <w:rPr>
                <w:rFonts w:ascii="Times New Roman"/>
                <w:b w:val="false"/>
                <w:i w:val="false"/>
                <w:color w:val="000000"/>
                <w:sz w:val="20"/>
              </w:rPr>
              <w:t>
</w:t>
            </w:r>
            <w:r>
              <w:rPr>
                <w:rFonts w:ascii="Times New Roman"/>
                <w:b w:val="false"/>
                <w:i w:val="false"/>
                <w:color w:val="000000"/>
                <w:sz w:val="20"/>
              </w:rPr>
              <w:t>Клубни картофеля среднеспелого, среднепозднего и позднеспелого</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01.13.51.200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 xml:space="preserve">ант </w:t>
            </w:r>
            <w:r>
              <w:rPr>
                <w:rFonts w:ascii="Times New Roman"/>
                <w:b/>
                <w:i w:val="false"/>
                <w:color w:val="000000"/>
                <w:sz w:val="20"/>
              </w:rPr>
              <w:t>қ</w:t>
            </w:r>
            <w:r>
              <w:rPr>
                <w:rFonts w:ascii="Times New Roman"/>
                <w:b/>
                <w:i w:val="false"/>
                <w:color w:val="000000"/>
                <w:sz w:val="20"/>
              </w:rPr>
              <w:t>ызылшасы</w:t>
            </w:r>
            <w:r>
              <w:br/>
            </w:r>
            <w:r>
              <w:rPr>
                <w:rFonts w:ascii="Times New Roman"/>
                <w:b w:val="false"/>
                <w:i w:val="false"/>
                <w:color w:val="000000"/>
                <w:sz w:val="20"/>
              </w:rPr>
              <w:t>
</w:t>
            </w:r>
            <w:r>
              <w:rPr>
                <w:rFonts w:ascii="Times New Roman"/>
                <w:b w:val="false"/>
                <w:i w:val="false"/>
                <w:color w:val="000000"/>
                <w:sz w:val="20"/>
              </w:rPr>
              <w:t>Свекла сахарная</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Ферменттелмеген темекі-шикізат</w:t>
            </w:r>
            <w:r>
              <w:br/>
            </w:r>
            <w:r>
              <w:rPr>
                <w:rFonts w:ascii="Times New Roman"/>
                <w:b w:val="false"/>
                <w:i w:val="false"/>
                <w:color w:val="000000"/>
                <w:sz w:val="20"/>
              </w:rPr>
              <w:t>
</w:t>
            </w:r>
            <w:r>
              <w:rPr>
                <w:rFonts w:ascii="Times New Roman"/>
                <w:b w:val="false"/>
                <w:i w:val="false"/>
                <w:color w:val="000000"/>
                <w:sz w:val="20"/>
              </w:rPr>
              <w:t>Табак-сырье неферментированное</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01.15.10.110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Ферменттелмеген сигаралы</w:t>
            </w:r>
            <w:r>
              <w:rPr>
                <w:rFonts w:ascii="Times New Roman"/>
                <w:b/>
                <w:i w:val="false"/>
                <w:color w:val="000000"/>
                <w:sz w:val="20"/>
              </w:rPr>
              <w:t>қ</w:t>
            </w:r>
            <w:r>
              <w:rPr>
                <w:rFonts w:ascii="Times New Roman"/>
                <w:b/>
                <w:i w:val="false"/>
                <w:color w:val="000000"/>
                <w:sz w:val="20"/>
              </w:rPr>
              <w:t xml:space="preserve"> темекі-шикізат</w:t>
            </w:r>
            <w:r>
              <w:br/>
            </w:r>
            <w:r>
              <w:rPr>
                <w:rFonts w:ascii="Times New Roman"/>
                <w:b w:val="false"/>
                <w:i w:val="false"/>
                <w:color w:val="000000"/>
                <w:sz w:val="20"/>
              </w:rPr>
              <w:t>
</w:t>
            </w:r>
            <w:r>
              <w:rPr>
                <w:rFonts w:ascii="Times New Roman"/>
                <w:b w:val="false"/>
                <w:i w:val="false"/>
                <w:color w:val="000000"/>
                <w:sz w:val="20"/>
              </w:rPr>
              <w:t>Табак-сырье сигарное неферментированное</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01.15.10.120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Шитті мақта (дәндерінен тазаланған немесе тазаланбаған)</w:t>
            </w:r>
            <w:r>
              <w:br/>
            </w:r>
            <w:r>
              <w:rPr>
                <w:rFonts w:ascii="Times New Roman"/>
                <w:b w:val="false"/>
                <w:i w:val="false"/>
                <w:color w:val="000000"/>
                <w:sz w:val="20"/>
              </w:rPr>
              <w:t>
</w:t>
            </w:r>
            <w:r>
              <w:rPr>
                <w:rFonts w:ascii="Times New Roman"/>
                <w:b w:val="false"/>
                <w:i w:val="false"/>
                <w:color w:val="000000"/>
                <w:sz w:val="20"/>
              </w:rPr>
              <w:t>Хлопок-сырец (очищенный или неочищенный от семян)</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w:t>
            </w:r>
            <w:r>
              <w:rPr>
                <w:rFonts w:ascii="Times New Roman"/>
                <w:b/>
                <w:i w:val="false"/>
                <w:color w:val="000000"/>
                <w:sz w:val="20"/>
              </w:rPr>
              <w:t>ұ</w:t>
            </w:r>
            <w:r>
              <w:rPr>
                <w:rFonts w:ascii="Times New Roman"/>
                <w:b/>
                <w:i w:val="false"/>
                <w:color w:val="000000"/>
                <w:sz w:val="20"/>
              </w:rPr>
              <w:t>рыпты шитті ма</w:t>
            </w:r>
            <w:r>
              <w:rPr>
                <w:rFonts w:ascii="Times New Roman"/>
                <w:b/>
                <w:i w:val="false"/>
                <w:color w:val="000000"/>
                <w:sz w:val="20"/>
              </w:rPr>
              <w:t>қ</w:t>
            </w:r>
            <w:r>
              <w:rPr>
                <w:rFonts w:ascii="Times New Roman"/>
                <w:b/>
                <w:i w:val="false"/>
                <w:color w:val="000000"/>
                <w:sz w:val="20"/>
              </w:rPr>
              <w:t>та</w:t>
            </w:r>
            <w:r>
              <w:br/>
            </w:r>
            <w:r>
              <w:rPr>
                <w:rFonts w:ascii="Times New Roman"/>
                <w:b w:val="false"/>
                <w:i w:val="false"/>
                <w:color w:val="000000"/>
                <w:sz w:val="20"/>
              </w:rPr>
              <w:t>
</w:t>
            </w:r>
            <w:r>
              <w:rPr>
                <w:rFonts w:ascii="Times New Roman"/>
                <w:b w:val="false"/>
                <w:i w:val="false"/>
                <w:color w:val="000000"/>
                <w:sz w:val="20"/>
              </w:rPr>
              <w:t>хлопок-сырец 1 сорта</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01.16.11.100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с</w:t>
            </w:r>
            <w:r>
              <w:rPr>
                <w:rFonts w:ascii="Times New Roman"/>
                <w:b/>
                <w:i w:val="false"/>
                <w:color w:val="000000"/>
                <w:sz w:val="20"/>
              </w:rPr>
              <w:t>ұ</w:t>
            </w:r>
            <w:r>
              <w:rPr>
                <w:rFonts w:ascii="Times New Roman"/>
                <w:b/>
                <w:i w:val="false"/>
                <w:color w:val="000000"/>
                <w:sz w:val="20"/>
              </w:rPr>
              <w:t>рыпты шитті ма</w:t>
            </w:r>
            <w:r>
              <w:rPr>
                <w:rFonts w:ascii="Times New Roman"/>
                <w:b/>
                <w:i w:val="false"/>
                <w:color w:val="000000"/>
                <w:sz w:val="20"/>
              </w:rPr>
              <w:t>қ</w:t>
            </w:r>
            <w:r>
              <w:rPr>
                <w:rFonts w:ascii="Times New Roman"/>
                <w:b/>
                <w:i w:val="false"/>
                <w:color w:val="000000"/>
                <w:sz w:val="20"/>
              </w:rPr>
              <w:t>та</w:t>
            </w:r>
            <w:r>
              <w:br/>
            </w:r>
            <w:r>
              <w:rPr>
                <w:rFonts w:ascii="Times New Roman"/>
                <w:b w:val="false"/>
                <w:i w:val="false"/>
                <w:color w:val="000000"/>
                <w:sz w:val="20"/>
              </w:rPr>
              <w:t>
</w:t>
            </w:r>
            <w:r>
              <w:rPr>
                <w:rFonts w:ascii="Times New Roman"/>
                <w:b w:val="false"/>
                <w:i w:val="false"/>
                <w:color w:val="000000"/>
                <w:sz w:val="20"/>
              </w:rPr>
              <w:t>хлопок-сырец  2 сорта</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01.16.11.200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с</w:t>
            </w:r>
            <w:r>
              <w:rPr>
                <w:rFonts w:ascii="Times New Roman"/>
                <w:b/>
                <w:i w:val="false"/>
                <w:color w:val="000000"/>
                <w:sz w:val="20"/>
              </w:rPr>
              <w:t>ұ</w:t>
            </w:r>
            <w:r>
              <w:rPr>
                <w:rFonts w:ascii="Times New Roman"/>
                <w:b/>
                <w:i w:val="false"/>
                <w:color w:val="000000"/>
                <w:sz w:val="20"/>
              </w:rPr>
              <w:t>рыпты шитті ма</w:t>
            </w:r>
            <w:r>
              <w:rPr>
                <w:rFonts w:ascii="Times New Roman"/>
                <w:b/>
                <w:i w:val="false"/>
                <w:color w:val="000000"/>
                <w:sz w:val="20"/>
              </w:rPr>
              <w:t>қ</w:t>
            </w:r>
            <w:r>
              <w:rPr>
                <w:rFonts w:ascii="Times New Roman"/>
                <w:b/>
                <w:i w:val="false"/>
                <w:color w:val="000000"/>
                <w:sz w:val="20"/>
              </w:rPr>
              <w:t>та</w:t>
            </w:r>
            <w:r>
              <w:br/>
            </w:r>
            <w:r>
              <w:rPr>
                <w:rFonts w:ascii="Times New Roman"/>
                <w:b w:val="false"/>
                <w:i w:val="false"/>
                <w:color w:val="000000"/>
                <w:sz w:val="20"/>
              </w:rPr>
              <w:t>
</w:t>
            </w:r>
            <w:r>
              <w:rPr>
                <w:rFonts w:ascii="Times New Roman"/>
                <w:b w:val="false"/>
                <w:i w:val="false"/>
                <w:color w:val="000000"/>
                <w:sz w:val="20"/>
              </w:rPr>
              <w:t>хлопок-сырец 3 сорта</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01.16.11.300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с</w:t>
            </w:r>
            <w:r>
              <w:rPr>
                <w:rFonts w:ascii="Times New Roman"/>
                <w:b/>
                <w:i w:val="false"/>
                <w:color w:val="000000"/>
                <w:sz w:val="20"/>
              </w:rPr>
              <w:t>ұ</w:t>
            </w:r>
            <w:r>
              <w:rPr>
                <w:rFonts w:ascii="Times New Roman"/>
                <w:b/>
                <w:i w:val="false"/>
                <w:color w:val="000000"/>
                <w:sz w:val="20"/>
              </w:rPr>
              <w:t>рыпты шитті ма</w:t>
            </w:r>
            <w:r>
              <w:rPr>
                <w:rFonts w:ascii="Times New Roman"/>
                <w:b/>
                <w:i w:val="false"/>
                <w:color w:val="000000"/>
                <w:sz w:val="20"/>
              </w:rPr>
              <w:t>қ</w:t>
            </w:r>
            <w:r>
              <w:rPr>
                <w:rFonts w:ascii="Times New Roman"/>
                <w:b/>
                <w:i w:val="false"/>
                <w:color w:val="000000"/>
                <w:sz w:val="20"/>
              </w:rPr>
              <w:t>та</w:t>
            </w:r>
            <w:r>
              <w:br/>
            </w:r>
            <w:r>
              <w:rPr>
                <w:rFonts w:ascii="Times New Roman"/>
                <w:b w:val="false"/>
                <w:i w:val="false"/>
                <w:color w:val="000000"/>
                <w:sz w:val="20"/>
              </w:rPr>
              <w:t>
</w:t>
            </w:r>
            <w:r>
              <w:rPr>
                <w:rFonts w:ascii="Times New Roman"/>
                <w:b w:val="false"/>
                <w:i w:val="false"/>
                <w:color w:val="000000"/>
                <w:sz w:val="20"/>
              </w:rPr>
              <w:t>хлопок-сырец 4 сорта</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01.16.11.400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Раушан г</w:t>
            </w:r>
            <w:r>
              <w:rPr>
                <w:rFonts w:ascii="Times New Roman"/>
                <w:b/>
                <w:i w:val="false"/>
                <w:color w:val="000000"/>
                <w:sz w:val="20"/>
              </w:rPr>
              <w:t>ү</w:t>
            </w:r>
            <w:r>
              <w:rPr>
                <w:rFonts w:ascii="Times New Roman"/>
                <w:b/>
                <w:i w:val="false"/>
                <w:color w:val="000000"/>
                <w:sz w:val="20"/>
              </w:rPr>
              <w:t>л (мы</w:t>
            </w:r>
            <w:r>
              <w:rPr>
                <w:rFonts w:ascii="Times New Roman"/>
                <w:b/>
                <w:i w:val="false"/>
                <w:color w:val="000000"/>
                <w:sz w:val="20"/>
              </w:rPr>
              <w:t>ң</w:t>
            </w:r>
            <w:r>
              <w:rPr>
                <w:rFonts w:ascii="Times New Roman"/>
                <w:b/>
                <w:i w:val="false"/>
                <w:color w:val="000000"/>
                <w:sz w:val="20"/>
              </w:rPr>
              <w:t xml:space="preserve"> дана)</w:t>
            </w:r>
            <w:r>
              <w:br/>
            </w:r>
            <w:r>
              <w:rPr>
                <w:rFonts w:ascii="Times New Roman"/>
                <w:b w:val="false"/>
                <w:i w:val="false"/>
                <w:color w:val="000000"/>
                <w:sz w:val="20"/>
              </w:rPr>
              <w:t>
</w:t>
            </w:r>
            <w:r>
              <w:rPr>
                <w:rFonts w:ascii="Times New Roman"/>
                <w:b w:val="false"/>
                <w:i w:val="false"/>
                <w:color w:val="000000"/>
                <w:sz w:val="20"/>
              </w:rPr>
              <w:t>Розы (тысяч штук)</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алампыр (мы</w:t>
            </w:r>
            <w:r>
              <w:rPr>
                <w:rFonts w:ascii="Times New Roman"/>
                <w:b/>
                <w:i w:val="false"/>
                <w:color w:val="000000"/>
                <w:sz w:val="20"/>
              </w:rPr>
              <w:t>ң</w:t>
            </w:r>
            <w:r>
              <w:rPr>
                <w:rFonts w:ascii="Times New Roman"/>
                <w:b/>
                <w:i w:val="false"/>
                <w:color w:val="000000"/>
                <w:sz w:val="20"/>
              </w:rPr>
              <w:t xml:space="preserve"> дана)</w:t>
            </w:r>
            <w:r>
              <w:br/>
            </w:r>
            <w:r>
              <w:rPr>
                <w:rFonts w:ascii="Times New Roman"/>
                <w:b w:val="false"/>
                <w:i w:val="false"/>
                <w:color w:val="000000"/>
                <w:sz w:val="20"/>
              </w:rPr>
              <w:t>
</w:t>
            </w:r>
            <w:r>
              <w:rPr>
                <w:rFonts w:ascii="Times New Roman"/>
                <w:b w:val="false"/>
                <w:i w:val="false"/>
                <w:color w:val="000000"/>
                <w:sz w:val="20"/>
              </w:rPr>
              <w:t>Гвоздики (тысяч штук</w:t>
            </w:r>
            <w:r>
              <w:rPr>
                <w:rFonts w:ascii="Times New Roman"/>
                <w:b/>
                <w:i w:val="false"/>
                <w:color w:val="000000"/>
                <w:sz w:val="20"/>
              </w:rPr>
              <w:t>)</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қ</w:t>
            </w:r>
            <w:r>
              <w:rPr>
                <w:rFonts w:ascii="Times New Roman"/>
                <w:b/>
                <w:i w:val="false"/>
                <w:color w:val="000000"/>
                <w:sz w:val="20"/>
              </w:rPr>
              <w:t>ытг</w:t>
            </w:r>
            <w:r>
              <w:rPr>
                <w:rFonts w:ascii="Times New Roman"/>
                <w:b/>
                <w:i w:val="false"/>
                <w:color w:val="000000"/>
                <w:sz w:val="20"/>
              </w:rPr>
              <w:t>ү</w:t>
            </w:r>
            <w:r>
              <w:rPr>
                <w:rFonts w:ascii="Times New Roman"/>
                <w:b/>
                <w:i w:val="false"/>
                <w:color w:val="000000"/>
                <w:sz w:val="20"/>
              </w:rPr>
              <w:t>л</w:t>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rPr>
                <w:rFonts w:ascii="Times New Roman"/>
                <w:b/>
                <w:i w:val="false"/>
                <w:color w:val="000000"/>
                <w:sz w:val="20"/>
              </w:rPr>
              <w:t xml:space="preserve"> дана)</w:t>
            </w:r>
            <w:r>
              <w:br/>
            </w:r>
            <w:r>
              <w:rPr>
                <w:rFonts w:ascii="Times New Roman"/>
                <w:b w:val="false"/>
                <w:i w:val="false"/>
                <w:color w:val="000000"/>
                <w:sz w:val="20"/>
              </w:rPr>
              <w:t>
</w:t>
            </w:r>
            <w:r>
              <w:rPr>
                <w:rFonts w:ascii="Times New Roman"/>
                <w:b w:val="false"/>
                <w:i w:val="false"/>
                <w:color w:val="000000"/>
                <w:sz w:val="20"/>
              </w:rPr>
              <w:t>Хризантемы (тысяч штук)</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w:t>
            </w:r>
            <w:r>
              <w:rPr>
                <w:rFonts w:ascii="Times New Roman"/>
                <w:b/>
                <w:i w:val="false"/>
                <w:color w:val="000000"/>
                <w:sz w:val="20"/>
              </w:rPr>
              <w:t>ң</w:t>
            </w:r>
            <w:r>
              <w:rPr>
                <w:rFonts w:ascii="Times New Roman"/>
                <w:b/>
                <w:i w:val="false"/>
                <w:color w:val="000000"/>
                <w:sz w:val="20"/>
              </w:rPr>
              <w:t>а піскен ж</w:t>
            </w:r>
            <w:r>
              <w:rPr>
                <w:rFonts w:ascii="Times New Roman"/>
                <w:b/>
                <w:i w:val="false"/>
                <w:color w:val="000000"/>
                <w:sz w:val="20"/>
              </w:rPr>
              <w:t>ү</w:t>
            </w:r>
            <w:r>
              <w:rPr>
                <w:rFonts w:ascii="Times New Roman"/>
                <w:b/>
                <w:i w:val="false"/>
                <w:color w:val="000000"/>
                <w:sz w:val="20"/>
              </w:rPr>
              <w:t>зім</w:t>
            </w:r>
            <w:r>
              <w:br/>
            </w:r>
            <w:r>
              <w:rPr>
                <w:rFonts w:ascii="Times New Roman"/>
                <w:b w:val="false"/>
                <w:i w:val="false"/>
                <w:color w:val="000000"/>
                <w:sz w:val="20"/>
              </w:rPr>
              <w:t>
</w:t>
            </w:r>
            <w:r>
              <w:rPr>
                <w:rFonts w:ascii="Times New Roman"/>
                <w:b w:val="false"/>
                <w:i w:val="false"/>
                <w:color w:val="000000"/>
                <w:sz w:val="20"/>
              </w:rPr>
              <w:t>Виноград свежий</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w:t>
            </w:r>
            <w:r>
              <w:br/>
            </w:r>
            <w:r>
              <w:rPr>
                <w:rFonts w:ascii="Times New Roman"/>
                <w:b w:val="false"/>
                <w:i w:val="false"/>
                <w:color w:val="000000"/>
                <w:sz w:val="20"/>
              </w:rPr>
              <w:t>
</w:t>
            </w:r>
            <w:r>
              <w:rPr>
                <w:rFonts w:ascii="Times New Roman"/>
                <w:b w:val="false"/>
                <w:i w:val="false"/>
                <w:color w:val="000000"/>
                <w:sz w:val="20"/>
              </w:rPr>
              <w:t>Яблоки</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w:t>
            </w:r>
            <w:r>
              <w:rPr>
                <w:rFonts w:ascii="Times New Roman"/>
                <w:b/>
                <w:i w:val="false"/>
                <w:color w:val="000000"/>
                <w:sz w:val="20"/>
              </w:rPr>
              <w:t>ұ</w:t>
            </w:r>
            <w:r>
              <w:rPr>
                <w:rFonts w:ascii="Times New Roman"/>
                <w:b/>
                <w:i w:val="false"/>
                <w:color w:val="000000"/>
                <w:sz w:val="20"/>
              </w:rPr>
              <w:t>рт</w:t>
            </w:r>
            <w:r>
              <w:br/>
            </w:r>
            <w:r>
              <w:rPr>
                <w:rFonts w:ascii="Times New Roman"/>
                <w:b w:val="false"/>
                <w:i w:val="false"/>
                <w:color w:val="000000"/>
                <w:sz w:val="20"/>
              </w:rPr>
              <w:t>
</w:t>
            </w:r>
            <w:r>
              <w:rPr>
                <w:rFonts w:ascii="Times New Roman"/>
                <w:b w:val="false"/>
                <w:i w:val="false"/>
                <w:color w:val="000000"/>
                <w:sz w:val="20"/>
              </w:rPr>
              <w:t>Груши</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01.24.21.000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рік</w:t>
            </w:r>
            <w:r>
              <w:br/>
            </w:r>
            <w:r>
              <w:rPr>
                <w:rFonts w:ascii="Times New Roman"/>
                <w:b w:val="false"/>
                <w:i w:val="false"/>
                <w:color w:val="000000"/>
                <w:sz w:val="20"/>
              </w:rPr>
              <w:t>
</w:t>
            </w:r>
            <w:r>
              <w:rPr>
                <w:rFonts w:ascii="Times New Roman"/>
                <w:b w:val="false"/>
                <w:i w:val="false"/>
                <w:color w:val="000000"/>
                <w:sz w:val="20"/>
              </w:rPr>
              <w:t>Абрикосы</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Шие</w:t>
            </w:r>
            <w:r>
              <w:br/>
            </w:r>
            <w:r>
              <w:rPr>
                <w:rFonts w:ascii="Times New Roman"/>
                <w:b w:val="false"/>
                <w:i w:val="false"/>
                <w:color w:val="000000"/>
                <w:sz w:val="20"/>
              </w:rPr>
              <w:t>
</w:t>
            </w:r>
            <w:r>
              <w:rPr>
                <w:rFonts w:ascii="Times New Roman"/>
                <w:b w:val="false"/>
                <w:i w:val="false"/>
                <w:color w:val="000000"/>
                <w:sz w:val="20"/>
              </w:rPr>
              <w:t xml:space="preserve">Вишня </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Шабдалы</w:t>
            </w:r>
            <w:r>
              <w:br/>
            </w:r>
            <w:r>
              <w:rPr>
                <w:rFonts w:ascii="Times New Roman"/>
                <w:b w:val="false"/>
                <w:i w:val="false"/>
                <w:color w:val="000000"/>
                <w:sz w:val="20"/>
              </w:rPr>
              <w:t>
</w:t>
            </w:r>
            <w:r>
              <w:rPr>
                <w:rFonts w:ascii="Times New Roman"/>
                <w:b w:val="false"/>
                <w:i w:val="false"/>
                <w:color w:val="000000"/>
                <w:sz w:val="20"/>
              </w:rPr>
              <w:t>Персики</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01.24.25.000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 xml:space="preserve">ара </w:t>
            </w:r>
            <w:r>
              <w:rPr>
                <w:rFonts w:ascii="Times New Roman"/>
                <w:b/>
                <w:i w:val="false"/>
                <w:color w:val="000000"/>
                <w:sz w:val="20"/>
              </w:rPr>
              <w:t>ө</w:t>
            </w:r>
            <w:r>
              <w:rPr>
                <w:rFonts w:ascii="Times New Roman"/>
                <w:b/>
                <w:i w:val="false"/>
                <w:color w:val="000000"/>
                <w:sz w:val="20"/>
              </w:rPr>
              <w:t>рік</w:t>
            </w:r>
            <w:r>
              <w:br/>
            </w:r>
            <w:r>
              <w:rPr>
                <w:rFonts w:ascii="Times New Roman"/>
                <w:b w:val="false"/>
                <w:i w:val="false"/>
                <w:color w:val="000000"/>
                <w:sz w:val="20"/>
              </w:rPr>
              <w:t>
</w:t>
            </w:r>
            <w:r>
              <w:rPr>
                <w:rFonts w:ascii="Times New Roman"/>
                <w:b w:val="false"/>
                <w:i w:val="false"/>
                <w:color w:val="000000"/>
                <w:sz w:val="20"/>
              </w:rPr>
              <w:t>Сливы</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w:t>
            </w:r>
            <w:r>
              <w:rPr>
                <w:rFonts w:ascii="Times New Roman"/>
                <w:b/>
                <w:i w:val="false"/>
                <w:color w:val="000000"/>
                <w:sz w:val="20"/>
              </w:rPr>
              <w:t>ңқ</w:t>
            </w:r>
            <w:r>
              <w:rPr>
                <w:rFonts w:ascii="Times New Roman"/>
                <w:b/>
                <w:i w:val="false"/>
                <w:color w:val="000000"/>
                <w:sz w:val="20"/>
              </w:rPr>
              <w:t>урай</w:t>
            </w:r>
            <w:r>
              <w:br/>
            </w:r>
            <w:r>
              <w:rPr>
                <w:rFonts w:ascii="Times New Roman"/>
                <w:b w:val="false"/>
                <w:i w:val="false"/>
                <w:color w:val="000000"/>
                <w:sz w:val="20"/>
              </w:rPr>
              <w:t>
</w:t>
            </w:r>
            <w:r>
              <w:rPr>
                <w:rFonts w:ascii="Times New Roman"/>
                <w:b w:val="false"/>
                <w:i w:val="false"/>
                <w:color w:val="000000"/>
                <w:sz w:val="20"/>
              </w:rPr>
              <w:t>Малина</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01.25.12.000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r>
              <w:rPr>
                <w:rFonts w:ascii="Times New Roman"/>
                <w:b/>
                <w:i w:val="false"/>
                <w:color w:val="000000"/>
                <w:sz w:val="20"/>
              </w:rPr>
              <w:t>ү</w:t>
            </w:r>
            <w:r>
              <w:rPr>
                <w:rFonts w:ascii="Times New Roman"/>
                <w:b/>
                <w:i w:val="false"/>
                <w:color w:val="000000"/>
                <w:sz w:val="20"/>
              </w:rPr>
              <w:t>лдірген (</w:t>
            </w:r>
            <w:r>
              <w:rPr>
                <w:rFonts w:ascii="Times New Roman"/>
                <w:b/>
                <w:i w:val="false"/>
                <w:color w:val="000000"/>
                <w:sz w:val="20"/>
              </w:rPr>
              <w:t>құ</w:t>
            </w:r>
            <w:r>
              <w:rPr>
                <w:rFonts w:ascii="Times New Roman"/>
                <w:b/>
                <w:i w:val="false"/>
                <w:color w:val="000000"/>
                <w:sz w:val="20"/>
              </w:rPr>
              <w:t>лпынай)</w:t>
            </w:r>
            <w:r>
              <w:br/>
            </w:r>
            <w:r>
              <w:rPr>
                <w:rFonts w:ascii="Times New Roman"/>
                <w:b w:val="false"/>
                <w:i w:val="false"/>
                <w:color w:val="000000"/>
                <w:sz w:val="20"/>
              </w:rPr>
              <w:t>
</w:t>
            </w:r>
            <w:r>
              <w:rPr>
                <w:rFonts w:ascii="Times New Roman"/>
                <w:b w:val="false"/>
                <w:i w:val="false"/>
                <w:color w:val="000000"/>
                <w:sz w:val="20"/>
              </w:rPr>
              <w:t>Земляника (клубника)</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қ</w:t>
            </w:r>
            <w:r>
              <w:rPr>
                <w:rFonts w:ascii="Times New Roman"/>
                <w:b/>
                <w:i w:val="false"/>
                <w:color w:val="000000"/>
                <w:sz w:val="20"/>
              </w:rPr>
              <w:t>ат</w:t>
            </w:r>
            <w:r>
              <w:br/>
            </w:r>
            <w:r>
              <w:rPr>
                <w:rFonts w:ascii="Times New Roman"/>
                <w:b w:val="false"/>
                <w:i w:val="false"/>
                <w:color w:val="000000"/>
                <w:sz w:val="20"/>
              </w:rPr>
              <w:t>
</w:t>
            </w:r>
            <w:r>
              <w:rPr>
                <w:rFonts w:ascii="Times New Roman"/>
                <w:b w:val="false"/>
                <w:i w:val="false"/>
                <w:color w:val="000000"/>
                <w:sz w:val="20"/>
              </w:rPr>
              <w:t>Смородина</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r>
              <w:rPr>
                <w:rFonts w:ascii="Times New Roman"/>
                <w:b/>
                <w:i w:val="false"/>
                <w:color w:val="000000"/>
                <w:sz w:val="20"/>
              </w:rPr>
              <w:t>ү</w:t>
            </w:r>
            <w:r>
              <w:rPr>
                <w:rFonts w:ascii="Times New Roman"/>
                <w:b/>
                <w:i w:val="false"/>
                <w:color w:val="000000"/>
                <w:sz w:val="20"/>
              </w:rPr>
              <w:t>тті табынны</w:t>
            </w:r>
            <w:r>
              <w:rPr>
                <w:rFonts w:ascii="Times New Roman"/>
                <w:b/>
                <w:i w:val="false"/>
                <w:color w:val="000000"/>
                <w:sz w:val="20"/>
              </w:rPr>
              <w:t>ң</w:t>
            </w:r>
            <w:r>
              <w:rPr>
                <w:rFonts w:ascii="Times New Roman"/>
                <w:b/>
                <w:i w:val="false"/>
                <w:color w:val="000000"/>
                <w:sz w:val="20"/>
              </w:rPr>
              <w:t xml:space="preserve"> ересек ірі </w:t>
            </w:r>
            <w:r>
              <w:rPr>
                <w:rFonts w:ascii="Times New Roman"/>
                <w:b/>
                <w:i w:val="false"/>
                <w:color w:val="000000"/>
                <w:sz w:val="20"/>
              </w:rPr>
              <w:t>қ</w:t>
            </w:r>
            <w:r>
              <w:rPr>
                <w:rFonts w:ascii="Times New Roman"/>
                <w:b/>
                <w:i w:val="false"/>
                <w:color w:val="000000"/>
                <w:sz w:val="20"/>
              </w:rPr>
              <w:t>ара малы, тірі</w:t>
            </w:r>
            <w:r>
              <w:br/>
            </w:r>
            <w:r>
              <w:rPr>
                <w:rFonts w:ascii="Times New Roman"/>
                <w:b w:val="false"/>
                <w:i w:val="false"/>
                <w:color w:val="000000"/>
                <w:sz w:val="20"/>
              </w:rPr>
              <w:t>
</w:t>
            </w:r>
            <w:r>
              <w:rPr>
                <w:rFonts w:ascii="Times New Roman"/>
                <w:b w:val="false"/>
                <w:i w:val="false"/>
                <w:color w:val="000000"/>
                <w:sz w:val="20"/>
              </w:rPr>
              <w:t xml:space="preserve">Скот крупный рогатый взрослый молочного стада, живой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01.41.10.100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ң</w:t>
            </w:r>
            <w:r>
              <w:rPr>
                <w:rFonts w:ascii="Times New Roman"/>
                <w:b/>
                <w:i w:val="false"/>
                <w:color w:val="000000"/>
                <w:sz w:val="20"/>
              </w:rPr>
              <w:t>дылы</w:t>
            </w:r>
            <w:r>
              <w:rPr>
                <w:rFonts w:ascii="Times New Roman"/>
                <w:b/>
                <w:i w:val="false"/>
                <w:color w:val="000000"/>
                <w:sz w:val="20"/>
              </w:rPr>
              <w:t>ғ</w:t>
            </w:r>
            <w:r>
              <w:rPr>
                <w:rFonts w:ascii="Times New Roman"/>
                <w:b/>
                <w:i w:val="false"/>
                <w:color w:val="000000"/>
                <w:sz w:val="20"/>
              </w:rPr>
              <w:t>ы орташадан жо</w:t>
            </w:r>
            <w:r>
              <w:rPr>
                <w:rFonts w:ascii="Times New Roman"/>
                <w:b/>
                <w:i w:val="false"/>
                <w:color w:val="000000"/>
                <w:sz w:val="20"/>
              </w:rPr>
              <w:t>ғ</w:t>
            </w:r>
            <w:r>
              <w:rPr>
                <w:rFonts w:ascii="Times New Roman"/>
                <w:b/>
                <w:i w:val="false"/>
                <w:color w:val="000000"/>
                <w:sz w:val="20"/>
              </w:rPr>
              <w:t>ары</w:t>
            </w:r>
            <w:r>
              <w:br/>
            </w:r>
            <w:r>
              <w:rPr>
                <w:rFonts w:ascii="Times New Roman"/>
                <w:b w:val="false"/>
                <w:i w:val="false"/>
                <w:color w:val="000000"/>
                <w:sz w:val="20"/>
              </w:rPr>
              <w:t>
</w:t>
            </w:r>
            <w:r>
              <w:rPr>
                <w:rFonts w:ascii="Times New Roman"/>
                <w:b w:val="false"/>
                <w:i w:val="false"/>
                <w:color w:val="000000"/>
                <w:sz w:val="20"/>
              </w:rPr>
              <w:t>выше средней упитанности</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ң</w:t>
            </w:r>
            <w:r>
              <w:rPr>
                <w:rFonts w:ascii="Times New Roman"/>
                <w:b/>
                <w:i w:val="false"/>
                <w:color w:val="000000"/>
                <w:sz w:val="20"/>
              </w:rPr>
              <w:t>дылы</w:t>
            </w:r>
            <w:r>
              <w:rPr>
                <w:rFonts w:ascii="Times New Roman"/>
                <w:b/>
                <w:i w:val="false"/>
                <w:color w:val="000000"/>
                <w:sz w:val="20"/>
              </w:rPr>
              <w:t>ғ</w:t>
            </w:r>
            <w:r>
              <w:rPr>
                <w:rFonts w:ascii="Times New Roman"/>
                <w:b/>
                <w:i w:val="false"/>
                <w:color w:val="000000"/>
                <w:sz w:val="20"/>
              </w:rPr>
              <w:t>ы орташа</w:t>
            </w:r>
            <w:r>
              <w:br/>
            </w:r>
            <w:r>
              <w:rPr>
                <w:rFonts w:ascii="Times New Roman"/>
                <w:b w:val="false"/>
                <w:i w:val="false"/>
                <w:color w:val="000000"/>
                <w:sz w:val="20"/>
              </w:rPr>
              <w:t>
</w:t>
            </w:r>
            <w:r>
              <w:rPr>
                <w:rFonts w:ascii="Times New Roman"/>
                <w:b w:val="false"/>
                <w:i w:val="false"/>
                <w:color w:val="000000"/>
                <w:sz w:val="20"/>
              </w:rPr>
              <w:t xml:space="preserve">средней упитанности </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ң</w:t>
            </w:r>
            <w:r>
              <w:rPr>
                <w:rFonts w:ascii="Times New Roman"/>
                <w:b/>
                <w:i w:val="false"/>
                <w:color w:val="000000"/>
                <w:sz w:val="20"/>
              </w:rPr>
              <w:t>дылы</w:t>
            </w:r>
            <w:r>
              <w:rPr>
                <w:rFonts w:ascii="Times New Roman"/>
                <w:b/>
                <w:i w:val="false"/>
                <w:color w:val="000000"/>
                <w:sz w:val="20"/>
              </w:rPr>
              <w:t>ғ</w:t>
            </w:r>
            <w:r>
              <w:rPr>
                <w:rFonts w:ascii="Times New Roman"/>
                <w:b/>
                <w:i w:val="false"/>
                <w:color w:val="000000"/>
                <w:sz w:val="20"/>
              </w:rPr>
              <w:t>ы орташадан т</w:t>
            </w:r>
            <w:r>
              <w:rPr>
                <w:rFonts w:ascii="Times New Roman"/>
                <w:b/>
                <w:i w:val="false"/>
                <w:color w:val="000000"/>
                <w:sz w:val="20"/>
              </w:rPr>
              <w:t>ө</w:t>
            </w:r>
            <w:r>
              <w:rPr>
                <w:rFonts w:ascii="Times New Roman"/>
                <w:b/>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ниже средней упитанности</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r>
              <w:rPr>
                <w:rFonts w:ascii="Times New Roman"/>
                <w:b/>
                <w:i w:val="false"/>
                <w:color w:val="000000"/>
                <w:sz w:val="20"/>
              </w:rPr>
              <w:t>ү</w:t>
            </w:r>
            <w:r>
              <w:rPr>
                <w:rFonts w:ascii="Times New Roman"/>
                <w:b/>
                <w:i w:val="false"/>
                <w:color w:val="000000"/>
                <w:sz w:val="20"/>
              </w:rPr>
              <w:t>тті табынны</w:t>
            </w:r>
            <w:r>
              <w:rPr>
                <w:rFonts w:ascii="Times New Roman"/>
                <w:b/>
                <w:i w:val="false"/>
                <w:color w:val="000000"/>
                <w:sz w:val="20"/>
              </w:rPr>
              <w:t>ң</w:t>
            </w:r>
            <w:r>
              <w:rPr>
                <w:rFonts w:ascii="Times New Roman"/>
                <w:b/>
                <w:i w:val="false"/>
                <w:color w:val="000000"/>
                <w:sz w:val="20"/>
              </w:rPr>
              <w:t xml:space="preserve"> ірі </w:t>
            </w:r>
            <w:r>
              <w:rPr>
                <w:rFonts w:ascii="Times New Roman"/>
                <w:b/>
                <w:i w:val="false"/>
                <w:color w:val="000000"/>
                <w:sz w:val="20"/>
              </w:rPr>
              <w:t>қ</w:t>
            </w:r>
            <w:r>
              <w:rPr>
                <w:rFonts w:ascii="Times New Roman"/>
                <w:b/>
                <w:i w:val="false"/>
                <w:color w:val="000000"/>
                <w:sz w:val="20"/>
              </w:rPr>
              <w:t>ара малдарыны</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ө</w:t>
            </w:r>
            <w:r>
              <w:rPr>
                <w:rFonts w:ascii="Times New Roman"/>
                <w:b/>
                <w:i w:val="false"/>
                <w:color w:val="000000"/>
                <w:sz w:val="20"/>
              </w:rPr>
              <w:t>лдері</w:t>
            </w:r>
            <w:r>
              <w:br/>
            </w:r>
            <w:r>
              <w:rPr>
                <w:rFonts w:ascii="Times New Roman"/>
                <w:b w:val="false"/>
                <w:i w:val="false"/>
                <w:color w:val="000000"/>
                <w:sz w:val="20"/>
              </w:rPr>
              <w:t>
</w:t>
            </w:r>
            <w:r>
              <w:rPr>
                <w:rFonts w:ascii="Times New Roman"/>
                <w:b w:val="false"/>
                <w:i w:val="false"/>
                <w:color w:val="000000"/>
                <w:sz w:val="20"/>
              </w:rPr>
              <w:t xml:space="preserve">Молодняк скота крупного рогатого молочного стада </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01.41.10.200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малдың 1 жасқа дейінгі бұзаулары</w:t>
            </w:r>
            <w:r>
              <w:br/>
            </w:r>
            <w:r>
              <w:rPr>
                <w:rFonts w:ascii="Times New Roman"/>
                <w:b w:val="false"/>
                <w:i w:val="false"/>
                <w:color w:val="000000"/>
                <w:sz w:val="20"/>
              </w:rPr>
              <w:t>
</w:t>
            </w:r>
            <w:r>
              <w:rPr>
                <w:rFonts w:ascii="Times New Roman"/>
                <w:b w:val="false"/>
                <w:i w:val="false"/>
                <w:color w:val="000000"/>
                <w:sz w:val="20"/>
              </w:rPr>
              <w:t>Телята до 1 года скота молочного</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01.41.10.300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Сиырды</w:t>
            </w:r>
            <w:r>
              <w:rPr>
                <w:rFonts w:ascii="Times New Roman"/>
                <w:b/>
                <w:i w:val="false"/>
                <w:color w:val="000000"/>
                <w:sz w:val="20"/>
              </w:rPr>
              <w:t>ң</w:t>
            </w:r>
            <w:r>
              <w:rPr>
                <w:rFonts w:ascii="Times New Roman"/>
                <w:b/>
                <w:i w:val="false"/>
                <w:color w:val="000000"/>
                <w:sz w:val="20"/>
              </w:rPr>
              <w:t xml:space="preserve"> шикі с</w:t>
            </w:r>
            <w:r>
              <w:rPr>
                <w:rFonts w:ascii="Times New Roman"/>
                <w:b/>
                <w:i w:val="false"/>
                <w:color w:val="000000"/>
                <w:sz w:val="20"/>
              </w:rPr>
              <w:t>ү</w:t>
            </w:r>
            <w:r>
              <w:rPr>
                <w:rFonts w:ascii="Times New Roman"/>
                <w:b/>
                <w:i w:val="false"/>
                <w:color w:val="000000"/>
                <w:sz w:val="20"/>
              </w:rPr>
              <w:t>ті</w:t>
            </w:r>
            <w:r>
              <w:br/>
            </w:r>
            <w:r>
              <w:rPr>
                <w:rFonts w:ascii="Times New Roman"/>
                <w:b w:val="false"/>
                <w:i w:val="false"/>
                <w:color w:val="000000"/>
                <w:sz w:val="20"/>
              </w:rPr>
              <w:t>
</w:t>
            </w:r>
            <w:r>
              <w:rPr>
                <w:rFonts w:ascii="Times New Roman"/>
                <w:b w:val="false"/>
                <w:i w:val="false"/>
                <w:color w:val="000000"/>
                <w:sz w:val="20"/>
              </w:rPr>
              <w:t>Молоко сырое коровье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01.41.20.100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майлылы</w:t>
            </w:r>
            <w:r>
              <w:rPr>
                <w:rFonts w:ascii="Times New Roman"/>
                <w:b/>
                <w:i w:val="false"/>
                <w:color w:val="000000"/>
                <w:sz w:val="20"/>
              </w:rPr>
              <w:t>ғ</w:t>
            </w:r>
            <w:r>
              <w:rPr>
                <w:rFonts w:ascii="Times New Roman"/>
                <w:b/>
                <w:i w:val="false"/>
                <w:color w:val="000000"/>
                <w:sz w:val="20"/>
              </w:rPr>
              <w:t>ы 2,2%</w:t>
            </w:r>
            <w:r>
              <w:br/>
            </w:r>
            <w:r>
              <w:rPr>
                <w:rFonts w:ascii="Times New Roman"/>
                <w:b w:val="false"/>
                <w:i w:val="false"/>
                <w:color w:val="000000"/>
                <w:sz w:val="20"/>
              </w:rPr>
              <w:t>
</w:t>
            </w:r>
            <w:r>
              <w:rPr>
                <w:rFonts w:ascii="Times New Roman"/>
                <w:b w:val="false"/>
                <w:i w:val="false"/>
                <w:color w:val="000000"/>
                <w:sz w:val="20"/>
              </w:rPr>
              <w:t>2,2% жирности</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майлылы</w:t>
            </w:r>
            <w:r>
              <w:rPr>
                <w:rFonts w:ascii="Times New Roman"/>
                <w:b/>
                <w:i w:val="false"/>
                <w:color w:val="000000"/>
                <w:sz w:val="20"/>
              </w:rPr>
              <w:t>ғ</w:t>
            </w:r>
            <w:r>
              <w:rPr>
                <w:rFonts w:ascii="Times New Roman"/>
                <w:b/>
                <w:i w:val="false"/>
                <w:color w:val="000000"/>
                <w:sz w:val="20"/>
              </w:rPr>
              <w:t>ы 2,5%</w:t>
            </w:r>
            <w:r>
              <w:br/>
            </w:r>
            <w:r>
              <w:rPr>
                <w:rFonts w:ascii="Times New Roman"/>
                <w:b w:val="false"/>
                <w:i w:val="false"/>
                <w:color w:val="000000"/>
                <w:sz w:val="20"/>
              </w:rPr>
              <w:t>
</w:t>
            </w:r>
            <w:r>
              <w:rPr>
                <w:rFonts w:ascii="Times New Roman"/>
                <w:b w:val="false"/>
                <w:i w:val="false"/>
                <w:color w:val="000000"/>
                <w:sz w:val="20"/>
              </w:rPr>
              <w:t>2,5% жирности</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майлылы</w:t>
            </w:r>
            <w:r>
              <w:rPr>
                <w:rFonts w:ascii="Times New Roman"/>
                <w:b/>
                <w:i w:val="false"/>
                <w:color w:val="000000"/>
                <w:sz w:val="20"/>
              </w:rPr>
              <w:t>ғ</w:t>
            </w:r>
            <w:r>
              <w:rPr>
                <w:rFonts w:ascii="Times New Roman"/>
                <w:b/>
                <w:i w:val="false"/>
                <w:color w:val="000000"/>
                <w:sz w:val="20"/>
              </w:rPr>
              <w:t>ы 3,0%</w:t>
            </w:r>
            <w:r>
              <w:br/>
            </w:r>
            <w:r>
              <w:rPr>
                <w:rFonts w:ascii="Times New Roman"/>
                <w:b w:val="false"/>
                <w:i w:val="false"/>
                <w:color w:val="000000"/>
                <w:sz w:val="20"/>
              </w:rPr>
              <w:t>
</w:t>
            </w:r>
            <w:r>
              <w:rPr>
                <w:rFonts w:ascii="Times New Roman"/>
                <w:b w:val="false"/>
                <w:i w:val="false"/>
                <w:color w:val="000000"/>
                <w:sz w:val="20"/>
              </w:rPr>
              <w:t>3,0% жирности</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майлылы</w:t>
            </w:r>
            <w:r>
              <w:rPr>
                <w:rFonts w:ascii="Times New Roman"/>
                <w:b/>
                <w:i w:val="false"/>
                <w:color w:val="000000"/>
                <w:sz w:val="20"/>
              </w:rPr>
              <w:t>ғ</w:t>
            </w:r>
            <w:r>
              <w:rPr>
                <w:rFonts w:ascii="Times New Roman"/>
                <w:b/>
                <w:i w:val="false"/>
                <w:color w:val="000000"/>
                <w:sz w:val="20"/>
              </w:rPr>
              <w:t>ы 3,2%</w:t>
            </w:r>
            <w:r>
              <w:br/>
            </w:r>
            <w:r>
              <w:rPr>
                <w:rFonts w:ascii="Times New Roman"/>
                <w:b w:val="false"/>
                <w:i w:val="false"/>
                <w:color w:val="000000"/>
                <w:sz w:val="20"/>
              </w:rPr>
              <w:t>
</w:t>
            </w:r>
            <w:r>
              <w:rPr>
                <w:rFonts w:ascii="Times New Roman"/>
                <w:b w:val="false"/>
                <w:i w:val="false"/>
                <w:color w:val="000000"/>
                <w:sz w:val="20"/>
              </w:rPr>
              <w:t>3,2% жирности</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майлылы</w:t>
            </w:r>
            <w:r>
              <w:rPr>
                <w:rFonts w:ascii="Times New Roman"/>
                <w:b/>
                <w:i w:val="false"/>
                <w:color w:val="000000"/>
                <w:sz w:val="20"/>
              </w:rPr>
              <w:t>ғ</w:t>
            </w:r>
            <w:r>
              <w:rPr>
                <w:rFonts w:ascii="Times New Roman"/>
                <w:b/>
                <w:i w:val="false"/>
                <w:color w:val="000000"/>
                <w:sz w:val="20"/>
              </w:rPr>
              <w:t>ы 3,5%</w:t>
            </w:r>
            <w:r>
              <w:br/>
            </w:r>
            <w:r>
              <w:rPr>
                <w:rFonts w:ascii="Times New Roman"/>
                <w:b w:val="false"/>
                <w:i w:val="false"/>
                <w:color w:val="000000"/>
                <w:sz w:val="20"/>
              </w:rPr>
              <w:t>
</w:t>
            </w:r>
            <w:r>
              <w:rPr>
                <w:rFonts w:ascii="Times New Roman"/>
                <w:b w:val="false"/>
                <w:i w:val="false"/>
                <w:color w:val="000000"/>
                <w:sz w:val="20"/>
              </w:rPr>
              <w:t>3,5% жирности</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майлылы</w:t>
            </w:r>
            <w:r>
              <w:rPr>
                <w:rFonts w:ascii="Times New Roman"/>
                <w:b/>
                <w:i w:val="false"/>
                <w:color w:val="000000"/>
                <w:sz w:val="20"/>
              </w:rPr>
              <w:t>ғ</w:t>
            </w:r>
            <w:r>
              <w:rPr>
                <w:rFonts w:ascii="Times New Roman"/>
                <w:b/>
                <w:i w:val="false"/>
                <w:color w:val="000000"/>
                <w:sz w:val="20"/>
              </w:rPr>
              <w:t>ы 4,0%</w:t>
            </w:r>
            <w:r>
              <w:br/>
            </w:r>
            <w:r>
              <w:rPr>
                <w:rFonts w:ascii="Times New Roman"/>
                <w:b w:val="false"/>
                <w:i w:val="false"/>
                <w:color w:val="000000"/>
                <w:sz w:val="20"/>
              </w:rPr>
              <w:t>
</w:t>
            </w:r>
            <w:r>
              <w:rPr>
                <w:rFonts w:ascii="Times New Roman"/>
                <w:b w:val="false"/>
                <w:i w:val="false"/>
                <w:color w:val="000000"/>
                <w:sz w:val="20"/>
              </w:rPr>
              <w:t>4,0% жирности</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майлылы</w:t>
            </w:r>
            <w:r>
              <w:rPr>
                <w:rFonts w:ascii="Times New Roman"/>
                <w:b/>
                <w:i w:val="false"/>
                <w:color w:val="000000"/>
                <w:sz w:val="20"/>
              </w:rPr>
              <w:t>ғ</w:t>
            </w:r>
            <w:r>
              <w:rPr>
                <w:rFonts w:ascii="Times New Roman"/>
                <w:b/>
                <w:i w:val="false"/>
                <w:color w:val="000000"/>
                <w:sz w:val="20"/>
              </w:rPr>
              <w:t>ы 4,2%</w:t>
            </w:r>
            <w:r>
              <w:br/>
            </w:r>
            <w:r>
              <w:rPr>
                <w:rFonts w:ascii="Times New Roman"/>
                <w:b w:val="false"/>
                <w:i w:val="false"/>
                <w:color w:val="000000"/>
                <w:sz w:val="20"/>
              </w:rPr>
              <w:t>
</w:t>
            </w:r>
            <w:r>
              <w:rPr>
                <w:rFonts w:ascii="Times New Roman"/>
                <w:b w:val="false"/>
                <w:i w:val="false"/>
                <w:color w:val="000000"/>
                <w:sz w:val="20"/>
              </w:rPr>
              <w:t>4,2% жирности</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Етті табынны</w:t>
            </w:r>
            <w:r>
              <w:rPr>
                <w:rFonts w:ascii="Times New Roman"/>
                <w:b/>
                <w:i w:val="false"/>
                <w:color w:val="000000"/>
                <w:sz w:val="20"/>
              </w:rPr>
              <w:t>ң</w:t>
            </w:r>
            <w:r>
              <w:rPr>
                <w:rFonts w:ascii="Times New Roman"/>
                <w:b/>
                <w:i w:val="false"/>
                <w:color w:val="000000"/>
                <w:sz w:val="20"/>
              </w:rPr>
              <w:t xml:space="preserve"> ересек ірі </w:t>
            </w:r>
            <w:r>
              <w:rPr>
                <w:rFonts w:ascii="Times New Roman"/>
                <w:b/>
                <w:i w:val="false"/>
                <w:color w:val="000000"/>
                <w:sz w:val="20"/>
              </w:rPr>
              <w:t>қ</w:t>
            </w:r>
            <w:r>
              <w:rPr>
                <w:rFonts w:ascii="Times New Roman"/>
                <w:b/>
                <w:i w:val="false"/>
                <w:color w:val="000000"/>
                <w:sz w:val="20"/>
              </w:rPr>
              <w:t>ара малы, тірі</w:t>
            </w:r>
            <w:r>
              <w:br/>
            </w:r>
            <w:r>
              <w:rPr>
                <w:rFonts w:ascii="Times New Roman"/>
                <w:b w:val="false"/>
                <w:i w:val="false"/>
                <w:color w:val="000000"/>
                <w:sz w:val="20"/>
              </w:rPr>
              <w:t>
</w:t>
            </w:r>
            <w:r>
              <w:rPr>
                <w:rFonts w:ascii="Times New Roman"/>
                <w:b w:val="false"/>
                <w:i w:val="false"/>
                <w:color w:val="000000"/>
                <w:sz w:val="20"/>
              </w:rPr>
              <w:t xml:space="preserve">Скот крупный рогатый взрослый мясного стада, </w:t>
            </w:r>
            <w:r>
              <w:rPr>
                <w:rFonts w:ascii="Times New Roman"/>
                <w:b w:val="false"/>
                <w:i w:val="false"/>
                <w:color w:val="000000"/>
                <w:sz w:val="20"/>
              </w:rPr>
              <w:t xml:space="preserve">живой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01.42.11.100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ң</w:t>
            </w:r>
            <w:r>
              <w:rPr>
                <w:rFonts w:ascii="Times New Roman"/>
                <w:b/>
                <w:i w:val="false"/>
                <w:color w:val="000000"/>
                <w:sz w:val="20"/>
              </w:rPr>
              <w:t>дылы</w:t>
            </w:r>
            <w:r>
              <w:rPr>
                <w:rFonts w:ascii="Times New Roman"/>
                <w:b/>
                <w:i w:val="false"/>
                <w:color w:val="000000"/>
                <w:sz w:val="20"/>
              </w:rPr>
              <w:t>ғ</w:t>
            </w:r>
            <w:r>
              <w:rPr>
                <w:rFonts w:ascii="Times New Roman"/>
                <w:b/>
                <w:i w:val="false"/>
                <w:color w:val="000000"/>
                <w:sz w:val="20"/>
              </w:rPr>
              <w:t>ы орташадан жо</w:t>
            </w:r>
            <w:r>
              <w:rPr>
                <w:rFonts w:ascii="Times New Roman"/>
                <w:b/>
                <w:i w:val="false"/>
                <w:color w:val="000000"/>
                <w:sz w:val="20"/>
              </w:rPr>
              <w:t>ғ</w:t>
            </w:r>
            <w:r>
              <w:rPr>
                <w:rFonts w:ascii="Times New Roman"/>
                <w:b/>
                <w:i w:val="false"/>
                <w:color w:val="000000"/>
                <w:sz w:val="20"/>
              </w:rPr>
              <w:t>ары</w:t>
            </w:r>
            <w:r>
              <w:br/>
            </w:r>
            <w:r>
              <w:rPr>
                <w:rFonts w:ascii="Times New Roman"/>
                <w:b w:val="false"/>
                <w:i w:val="false"/>
                <w:color w:val="000000"/>
                <w:sz w:val="20"/>
              </w:rPr>
              <w:t>
</w:t>
            </w:r>
            <w:r>
              <w:rPr>
                <w:rFonts w:ascii="Times New Roman"/>
                <w:b w:val="false"/>
                <w:i w:val="false"/>
                <w:color w:val="000000"/>
                <w:sz w:val="20"/>
              </w:rPr>
              <w:t>выше средней упитанности</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ң</w:t>
            </w:r>
            <w:r>
              <w:rPr>
                <w:rFonts w:ascii="Times New Roman"/>
                <w:b/>
                <w:i w:val="false"/>
                <w:color w:val="000000"/>
                <w:sz w:val="20"/>
              </w:rPr>
              <w:t>дылы</w:t>
            </w:r>
            <w:r>
              <w:rPr>
                <w:rFonts w:ascii="Times New Roman"/>
                <w:b/>
                <w:i w:val="false"/>
                <w:color w:val="000000"/>
                <w:sz w:val="20"/>
              </w:rPr>
              <w:t>ғ</w:t>
            </w:r>
            <w:r>
              <w:rPr>
                <w:rFonts w:ascii="Times New Roman"/>
                <w:b/>
                <w:i w:val="false"/>
                <w:color w:val="000000"/>
                <w:sz w:val="20"/>
              </w:rPr>
              <w:t>ы орташа</w:t>
            </w:r>
            <w:r>
              <w:br/>
            </w:r>
            <w:r>
              <w:rPr>
                <w:rFonts w:ascii="Times New Roman"/>
                <w:b w:val="false"/>
                <w:i w:val="false"/>
                <w:color w:val="000000"/>
                <w:sz w:val="20"/>
              </w:rPr>
              <w:t>
</w:t>
            </w:r>
            <w:r>
              <w:rPr>
                <w:rFonts w:ascii="Times New Roman"/>
                <w:b w:val="false"/>
                <w:i w:val="false"/>
                <w:color w:val="000000"/>
                <w:sz w:val="20"/>
              </w:rPr>
              <w:t xml:space="preserve">средней упитанности </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ң</w:t>
            </w:r>
            <w:r>
              <w:rPr>
                <w:rFonts w:ascii="Times New Roman"/>
                <w:b/>
                <w:i w:val="false"/>
                <w:color w:val="000000"/>
                <w:sz w:val="20"/>
              </w:rPr>
              <w:t>дылы</w:t>
            </w:r>
            <w:r>
              <w:rPr>
                <w:rFonts w:ascii="Times New Roman"/>
                <w:b/>
                <w:i w:val="false"/>
                <w:color w:val="000000"/>
                <w:sz w:val="20"/>
              </w:rPr>
              <w:t>ғ</w:t>
            </w:r>
            <w:r>
              <w:rPr>
                <w:rFonts w:ascii="Times New Roman"/>
                <w:b/>
                <w:i w:val="false"/>
                <w:color w:val="000000"/>
                <w:sz w:val="20"/>
              </w:rPr>
              <w:t>ы орташадан т</w:t>
            </w:r>
            <w:r>
              <w:rPr>
                <w:rFonts w:ascii="Times New Roman"/>
                <w:b/>
                <w:i w:val="false"/>
                <w:color w:val="000000"/>
                <w:sz w:val="20"/>
              </w:rPr>
              <w:t>ө</w:t>
            </w:r>
            <w:r>
              <w:rPr>
                <w:rFonts w:ascii="Times New Roman"/>
                <w:b/>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ниже средней упитанности</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Етті табынны</w:t>
            </w:r>
            <w:r>
              <w:rPr>
                <w:rFonts w:ascii="Times New Roman"/>
                <w:b/>
                <w:i w:val="false"/>
                <w:color w:val="000000"/>
                <w:sz w:val="20"/>
              </w:rPr>
              <w:t>ң</w:t>
            </w:r>
            <w:r>
              <w:rPr>
                <w:rFonts w:ascii="Times New Roman"/>
                <w:b/>
                <w:i w:val="false"/>
                <w:color w:val="000000"/>
                <w:sz w:val="20"/>
              </w:rPr>
              <w:t xml:space="preserve"> ірі </w:t>
            </w:r>
            <w:r>
              <w:rPr>
                <w:rFonts w:ascii="Times New Roman"/>
                <w:b/>
                <w:i w:val="false"/>
                <w:color w:val="000000"/>
                <w:sz w:val="20"/>
              </w:rPr>
              <w:t>қ</w:t>
            </w:r>
            <w:r>
              <w:rPr>
                <w:rFonts w:ascii="Times New Roman"/>
                <w:b/>
                <w:i w:val="false"/>
                <w:color w:val="000000"/>
                <w:sz w:val="20"/>
              </w:rPr>
              <w:t>ара малдарының т</w:t>
            </w:r>
            <w:r>
              <w:rPr>
                <w:rFonts w:ascii="Times New Roman"/>
                <w:b/>
                <w:i w:val="false"/>
                <w:color w:val="000000"/>
                <w:sz w:val="20"/>
              </w:rPr>
              <w:t>ө</w:t>
            </w:r>
            <w:r>
              <w:rPr>
                <w:rFonts w:ascii="Times New Roman"/>
                <w:b/>
                <w:i w:val="false"/>
                <w:color w:val="000000"/>
                <w:sz w:val="20"/>
              </w:rPr>
              <w:t>лдері</w:t>
            </w:r>
            <w:r>
              <w:br/>
            </w:r>
            <w:r>
              <w:rPr>
                <w:rFonts w:ascii="Times New Roman"/>
                <w:b w:val="false"/>
                <w:i w:val="false"/>
                <w:color w:val="000000"/>
                <w:sz w:val="20"/>
              </w:rPr>
              <w:t>
</w:t>
            </w:r>
            <w:r>
              <w:rPr>
                <w:rFonts w:ascii="Times New Roman"/>
                <w:b w:val="false"/>
                <w:i w:val="false"/>
                <w:color w:val="000000"/>
                <w:sz w:val="20"/>
              </w:rPr>
              <w:t>Молодняк скота крупного рогатого мясного стада</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01.42.11.200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Етті малдың 1 жасқа дейінгі бұзаулары</w:t>
            </w:r>
            <w:r>
              <w:br/>
            </w:r>
            <w:r>
              <w:rPr>
                <w:rFonts w:ascii="Times New Roman"/>
                <w:b w:val="false"/>
                <w:i w:val="false"/>
                <w:color w:val="000000"/>
                <w:sz w:val="20"/>
              </w:rPr>
              <w:t>
</w:t>
            </w:r>
            <w:r>
              <w:rPr>
                <w:rFonts w:ascii="Times New Roman"/>
                <w:b w:val="false"/>
                <w:i w:val="false"/>
                <w:color w:val="000000"/>
                <w:sz w:val="20"/>
              </w:rPr>
              <w:t>Телята до 1 года скота мясного</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01.42.12.100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rPr>
                <w:rFonts w:ascii="Times New Roman"/>
                <w:b/>
                <w:i w:val="false"/>
                <w:color w:val="000000"/>
                <w:sz w:val="20"/>
              </w:rPr>
              <w:t>қ</w:t>
            </w:r>
            <w:r>
              <w:rPr>
                <w:rFonts w:ascii="Times New Roman"/>
                <w:b/>
                <w:i w:val="false"/>
                <w:color w:val="000000"/>
                <w:sz w:val="20"/>
              </w:rPr>
              <w:t>ылар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ө</w:t>
            </w:r>
            <w:r>
              <w:rPr>
                <w:rFonts w:ascii="Times New Roman"/>
                <w:b/>
                <w:i w:val="false"/>
                <w:color w:val="000000"/>
                <w:sz w:val="20"/>
              </w:rPr>
              <w:t>зге де жыл</w:t>
            </w:r>
            <w:r>
              <w:rPr>
                <w:rFonts w:ascii="Times New Roman"/>
                <w:b/>
                <w:i w:val="false"/>
                <w:color w:val="000000"/>
                <w:sz w:val="20"/>
              </w:rPr>
              <w:t>қ</w:t>
            </w:r>
            <w:r>
              <w:rPr>
                <w:rFonts w:ascii="Times New Roman"/>
                <w:b/>
                <w:i w:val="false"/>
                <w:color w:val="000000"/>
                <w:sz w:val="20"/>
              </w:rPr>
              <w:t>ы тектес жануарлар, тірі</w:t>
            </w:r>
            <w:r>
              <w:br/>
            </w:r>
            <w:r>
              <w:rPr>
                <w:rFonts w:ascii="Times New Roman"/>
                <w:b w:val="false"/>
                <w:i w:val="false"/>
                <w:color w:val="000000"/>
                <w:sz w:val="20"/>
              </w:rPr>
              <w:t>
</w:t>
            </w:r>
            <w:r>
              <w:rPr>
                <w:rFonts w:ascii="Times New Roman"/>
                <w:b w:val="false"/>
                <w:i w:val="false"/>
                <w:color w:val="000000"/>
                <w:sz w:val="20"/>
              </w:rPr>
              <w:t>Лошади и животные семейства лошадиных прочие, живые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ң</w:t>
            </w:r>
            <w:r>
              <w:rPr>
                <w:rFonts w:ascii="Times New Roman"/>
                <w:b/>
                <w:i w:val="false"/>
                <w:color w:val="000000"/>
                <w:sz w:val="20"/>
              </w:rPr>
              <w:t>дылы</w:t>
            </w:r>
            <w:r>
              <w:rPr>
                <w:rFonts w:ascii="Times New Roman"/>
                <w:b/>
                <w:i w:val="false"/>
                <w:color w:val="000000"/>
                <w:sz w:val="20"/>
              </w:rPr>
              <w:t>ғ</w:t>
            </w:r>
            <w:r>
              <w:rPr>
                <w:rFonts w:ascii="Times New Roman"/>
                <w:b/>
                <w:i w:val="false"/>
                <w:color w:val="000000"/>
                <w:sz w:val="20"/>
              </w:rPr>
              <w:t>ы орташадан жо</w:t>
            </w:r>
            <w:r>
              <w:rPr>
                <w:rFonts w:ascii="Times New Roman"/>
                <w:b/>
                <w:i w:val="false"/>
                <w:color w:val="000000"/>
                <w:sz w:val="20"/>
              </w:rPr>
              <w:t>ғ</w:t>
            </w:r>
            <w:r>
              <w:rPr>
                <w:rFonts w:ascii="Times New Roman"/>
                <w:b/>
                <w:i w:val="false"/>
                <w:color w:val="000000"/>
                <w:sz w:val="20"/>
              </w:rPr>
              <w:t>ары</w:t>
            </w:r>
            <w:r>
              <w:br/>
            </w:r>
            <w:r>
              <w:rPr>
                <w:rFonts w:ascii="Times New Roman"/>
                <w:b w:val="false"/>
                <w:i w:val="false"/>
                <w:color w:val="000000"/>
                <w:sz w:val="20"/>
              </w:rPr>
              <w:t>
</w:t>
            </w:r>
            <w:r>
              <w:rPr>
                <w:rFonts w:ascii="Times New Roman"/>
                <w:b w:val="false"/>
                <w:i w:val="false"/>
                <w:color w:val="000000"/>
                <w:sz w:val="20"/>
              </w:rPr>
              <w:t>выше средней упитанности</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ң</w:t>
            </w:r>
            <w:r>
              <w:rPr>
                <w:rFonts w:ascii="Times New Roman"/>
                <w:b/>
                <w:i w:val="false"/>
                <w:color w:val="000000"/>
                <w:sz w:val="20"/>
              </w:rPr>
              <w:t>дылы</w:t>
            </w:r>
            <w:r>
              <w:rPr>
                <w:rFonts w:ascii="Times New Roman"/>
                <w:b/>
                <w:i w:val="false"/>
                <w:color w:val="000000"/>
                <w:sz w:val="20"/>
              </w:rPr>
              <w:t>ғ</w:t>
            </w:r>
            <w:r>
              <w:rPr>
                <w:rFonts w:ascii="Times New Roman"/>
                <w:b/>
                <w:i w:val="false"/>
                <w:color w:val="000000"/>
                <w:sz w:val="20"/>
              </w:rPr>
              <w:t>ы орташа</w:t>
            </w:r>
            <w:r>
              <w:br/>
            </w:r>
            <w:r>
              <w:rPr>
                <w:rFonts w:ascii="Times New Roman"/>
                <w:b w:val="false"/>
                <w:i w:val="false"/>
                <w:color w:val="000000"/>
                <w:sz w:val="20"/>
              </w:rPr>
              <w:t>
</w:t>
            </w:r>
            <w:r>
              <w:rPr>
                <w:rFonts w:ascii="Times New Roman"/>
                <w:b w:val="false"/>
                <w:i w:val="false"/>
                <w:color w:val="000000"/>
                <w:sz w:val="20"/>
              </w:rPr>
              <w:t>средней упитанности</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ң</w:t>
            </w:r>
            <w:r>
              <w:rPr>
                <w:rFonts w:ascii="Times New Roman"/>
                <w:b/>
                <w:i w:val="false"/>
                <w:color w:val="000000"/>
                <w:sz w:val="20"/>
              </w:rPr>
              <w:t>дылы</w:t>
            </w:r>
            <w:r>
              <w:rPr>
                <w:rFonts w:ascii="Times New Roman"/>
                <w:b/>
                <w:i w:val="false"/>
                <w:color w:val="000000"/>
                <w:sz w:val="20"/>
              </w:rPr>
              <w:t>ғ</w:t>
            </w:r>
            <w:r>
              <w:rPr>
                <w:rFonts w:ascii="Times New Roman"/>
                <w:b/>
                <w:i w:val="false"/>
                <w:color w:val="000000"/>
                <w:sz w:val="20"/>
              </w:rPr>
              <w:t>ы орташадан т</w:t>
            </w:r>
            <w:r>
              <w:rPr>
                <w:rFonts w:ascii="Times New Roman"/>
                <w:b/>
                <w:i w:val="false"/>
                <w:color w:val="000000"/>
                <w:sz w:val="20"/>
              </w:rPr>
              <w:t>ө</w:t>
            </w:r>
            <w:r>
              <w:rPr>
                <w:rFonts w:ascii="Times New Roman"/>
                <w:b/>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ниже средней упитанности</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жасқа дейінгі жылқылардың төлдері</w:t>
            </w:r>
            <w:r>
              <w:br/>
            </w:r>
            <w:r>
              <w:rPr>
                <w:rFonts w:ascii="Times New Roman"/>
                <w:b w:val="false"/>
                <w:i w:val="false"/>
                <w:color w:val="000000"/>
                <w:sz w:val="20"/>
              </w:rPr>
              <w:t>
</w:t>
            </w:r>
            <w:r>
              <w:rPr>
                <w:rFonts w:ascii="Times New Roman"/>
                <w:b w:val="false"/>
                <w:i w:val="false"/>
                <w:color w:val="000000"/>
                <w:sz w:val="20"/>
              </w:rPr>
              <w:t>Молодняк лошадей до 3 лет</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01.43.10.200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йелер ж</w:t>
            </w:r>
            <w:r>
              <w:rPr>
                <w:rFonts w:ascii="Times New Roman"/>
                <w:b/>
                <w:i w:val="false"/>
                <w:color w:val="000000"/>
                <w:sz w:val="20"/>
              </w:rPr>
              <w:t>ә</w:t>
            </w:r>
            <w:r>
              <w:rPr>
                <w:rFonts w:ascii="Times New Roman"/>
                <w:b/>
                <w:i w:val="false"/>
                <w:color w:val="000000"/>
                <w:sz w:val="20"/>
              </w:rPr>
              <w:t>не т</w:t>
            </w:r>
            <w:r>
              <w:rPr>
                <w:rFonts w:ascii="Times New Roman"/>
                <w:b/>
                <w:i w:val="false"/>
                <w:color w:val="000000"/>
                <w:sz w:val="20"/>
              </w:rPr>
              <w:t>ү</w:t>
            </w:r>
            <w:r>
              <w:rPr>
                <w:rFonts w:ascii="Times New Roman"/>
                <w:b/>
                <w:i w:val="false"/>
                <w:color w:val="000000"/>
                <w:sz w:val="20"/>
              </w:rPr>
              <w:t>йе т</w:t>
            </w:r>
            <w:r>
              <w:rPr>
                <w:rFonts w:ascii="Times New Roman"/>
                <w:b/>
                <w:i w:val="false"/>
                <w:color w:val="000000"/>
                <w:sz w:val="20"/>
              </w:rPr>
              <w:t>ә</w:t>
            </w:r>
            <w:r>
              <w:rPr>
                <w:rFonts w:ascii="Times New Roman"/>
                <w:b/>
                <w:i w:val="false"/>
                <w:color w:val="000000"/>
                <w:sz w:val="20"/>
              </w:rPr>
              <w:t>різділер, тірі</w:t>
            </w:r>
            <w:r>
              <w:br/>
            </w:r>
            <w:r>
              <w:rPr>
                <w:rFonts w:ascii="Times New Roman"/>
                <w:b w:val="false"/>
                <w:i w:val="false"/>
                <w:color w:val="000000"/>
                <w:sz w:val="20"/>
              </w:rPr>
              <w:t>
</w:t>
            </w:r>
            <w:r>
              <w:rPr>
                <w:rFonts w:ascii="Times New Roman"/>
                <w:b w:val="false"/>
                <w:i w:val="false"/>
                <w:color w:val="000000"/>
                <w:sz w:val="20"/>
              </w:rPr>
              <w:t>Верблюды и верблюдовые, живые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01.44.10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ң</w:t>
            </w:r>
            <w:r>
              <w:rPr>
                <w:rFonts w:ascii="Times New Roman"/>
                <w:b/>
                <w:i w:val="false"/>
                <w:color w:val="000000"/>
                <w:sz w:val="20"/>
              </w:rPr>
              <w:t>дылы</w:t>
            </w:r>
            <w:r>
              <w:rPr>
                <w:rFonts w:ascii="Times New Roman"/>
                <w:b/>
                <w:i w:val="false"/>
                <w:color w:val="000000"/>
                <w:sz w:val="20"/>
              </w:rPr>
              <w:t>ғ</w:t>
            </w:r>
            <w:r>
              <w:rPr>
                <w:rFonts w:ascii="Times New Roman"/>
                <w:b/>
                <w:i w:val="false"/>
                <w:color w:val="000000"/>
                <w:sz w:val="20"/>
              </w:rPr>
              <w:t>ы орташадан жо</w:t>
            </w:r>
            <w:r>
              <w:rPr>
                <w:rFonts w:ascii="Times New Roman"/>
                <w:b/>
                <w:i w:val="false"/>
                <w:color w:val="000000"/>
                <w:sz w:val="20"/>
              </w:rPr>
              <w:t>ғ</w:t>
            </w:r>
            <w:r>
              <w:rPr>
                <w:rFonts w:ascii="Times New Roman"/>
                <w:b/>
                <w:i w:val="false"/>
                <w:color w:val="000000"/>
                <w:sz w:val="20"/>
              </w:rPr>
              <w:t>ары</w:t>
            </w:r>
            <w:r>
              <w:br/>
            </w:r>
            <w:r>
              <w:rPr>
                <w:rFonts w:ascii="Times New Roman"/>
                <w:b w:val="false"/>
                <w:i w:val="false"/>
                <w:color w:val="000000"/>
                <w:sz w:val="20"/>
              </w:rPr>
              <w:t>
</w:t>
            </w:r>
            <w:r>
              <w:rPr>
                <w:rFonts w:ascii="Times New Roman"/>
                <w:b w:val="false"/>
                <w:i w:val="false"/>
                <w:color w:val="000000"/>
                <w:sz w:val="20"/>
              </w:rPr>
              <w:t>выше средней упитанности</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ң</w:t>
            </w:r>
            <w:r>
              <w:rPr>
                <w:rFonts w:ascii="Times New Roman"/>
                <w:b/>
                <w:i w:val="false"/>
                <w:color w:val="000000"/>
                <w:sz w:val="20"/>
              </w:rPr>
              <w:t>дылы</w:t>
            </w:r>
            <w:r>
              <w:rPr>
                <w:rFonts w:ascii="Times New Roman"/>
                <w:b/>
                <w:i w:val="false"/>
                <w:color w:val="000000"/>
                <w:sz w:val="20"/>
              </w:rPr>
              <w:t>ғ</w:t>
            </w:r>
            <w:r>
              <w:rPr>
                <w:rFonts w:ascii="Times New Roman"/>
                <w:b/>
                <w:i w:val="false"/>
                <w:color w:val="000000"/>
                <w:sz w:val="20"/>
              </w:rPr>
              <w:t>ы орташа</w:t>
            </w:r>
            <w:r>
              <w:br/>
            </w:r>
            <w:r>
              <w:rPr>
                <w:rFonts w:ascii="Times New Roman"/>
                <w:b w:val="false"/>
                <w:i w:val="false"/>
                <w:color w:val="000000"/>
                <w:sz w:val="20"/>
              </w:rPr>
              <w:t>
</w:t>
            </w:r>
            <w:r>
              <w:rPr>
                <w:rFonts w:ascii="Times New Roman"/>
                <w:b w:val="false"/>
                <w:i w:val="false"/>
                <w:color w:val="000000"/>
                <w:sz w:val="20"/>
              </w:rPr>
              <w:t>средней упитанности</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ң</w:t>
            </w:r>
            <w:r>
              <w:rPr>
                <w:rFonts w:ascii="Times New Roman"/>
                <w:b/>
                <w:i w:val="false"/>
                <w:color w:val="000000"/>
                <w:sz w:val="20"/>
              </w:rPr>
              <w:t>дылы</w:t>
            </w:r>
            <w:r>
              <w:rPr>
                <w:rFonts w:ascii="Times New Roman"/>
                <w:b/>
                <w:i w:val="false"/>
                <w:color w:val="000000"/>
                <w:sz w:val="20"/>
              </w:rPr>
              <w:t>ғ</w:t>
            </w:r>
            <w:r>
              <w:rPr>
                <w:rFonts w:ascii="Times New Roman"/>
                <w:b/>
                <w:i w:val="false"/>
                <w:color w:val="000000"/>
                <w:sz w:val="20"/>
              </w:rPr>
              <w:t>ы орташадан т</w:t>
            </w:r>
            <w:r>
              <w:rPr>
                <w:rFonts w:ascii="Times New Roman"/>
                <w:b/>
                <w:i w:val="false"/>
                <w:color w:val="000000"/>
                <w:sz w:val="20"/>
              </w:rPr>
              <w:t>ө</w:t>
            </w:r>
            <w:r>
              <w:rPr>
                <w:rFonts w:ascii="Times New Roman"/>
                <w:b/>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ниже средней упитанности</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Тірі </w:t>
            </w:r>
            <w:r>
              <w:rPr>
                <w:rFonts w:ascii="Times New Roman"/>
                <w:b/>
                <w:i w:val="false"/>
                <w:color w:val="000000"/>
                <w:sz w:val="20"/>
              </w:rPr>
              <w:t>қ</w:t>
            </w:r>
            <w:r>
              <w:rPr>
                <w:rFonts w:ascii="Times New Roman"/>
                <w:b/>
                <w:i w:val="false"/>
                <w:color w:val="000000"/>
                <w:sz w:val="20"/>
              </w:rPr>
              <w:t>ойлар</w:t>
            </w:r>
            <w:r>
              <w:br/>
            </w:r>
            <w:r>
              <w:rPr>
                <w:rFonts w:ascii="Times New Roman"/>
                <w:b w:val="false"/>
                <w:i w:val="false"/>
                <w:color w:val="000000"/>
                <w:sz w:val="20"/>
              </w:rPr>
              <w:t>
</w:t>
            </w:r>
            <w:r>
              <w:rPr>
                <w:rFonts w:ascii="Times New Roman"/>
                <w:b w:val="false"/>
                <w:i w:val="false"/>
                <w:color w:val="000000"/>
                <w:sz w:val="20"/>
              </w:rPr>
              <w:t>Овцы живые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ң</w:t>
            </w:r>
            <w:r>
              <w:rPr>
                <w:rFonts w:ascii="Times New Roman"/>
                <w:b/>
                <w:i w:val="false"/>
                <w:color w:val="000000"/>
                <w:sz w:val="20"/>
              </w:rPr>
              <w:t>дылы</w:t>
            </w:r>
            <w:r>
              <w:rPr>
                <w:rFonts w:ascii="Times New Roman"/>
                <w:b/>
                <w:i w:val="false"/>
                <w:color w:val="000000"/>
                <w:sz w:val="20"/>
              </w:rPr>
              <w:t>ғ</w:t>
            </w:r>
            <w:r>
              <w:rPr>
                <w:rFonts w:ascii="Times New Roman"/>
                <w:b/>
                <w:i w:val="false"/>
                <w:color w:val="000000"/>
                <w:sz w:val="20"/>
              </w:rPr>
              <w:t>ы орташадан жо</w:t>
            </w:r>
            <w:r>
              <w:rPr>
                <w:rFonts w:ascii="Times New Roman"/>
                <w:b/>
                <w:i w:val="false"/>
                <w:color w:val="000000"/>
                <w:sz w:val="20"/>
              </w:rPr>
              <w:t>ғ</w:t>
            </w:r>
            <w:r>
              <w:rPr>
                <w:rFonts w:ascii="Times New Roman"/>
                <w:b/>
                <w:i w:val="false"/>
                <w:color w:val="000000"/>
                <w:sz w:val="20"/>
              </w:rPr>
              <w:t>ары</w:t>
            </w:r>
            <w:r>
              <w:br/>
            </w:r>
            <w:r>
              <w:rPr>
                <w:rFonts w:ascii="Times New Roman"/>
                <w:b w:val="false"/>
                <w:i w:val="false"/>
                <w:color w:val="000000"/>
                <w:sz w:val="20"/>
              </w:rPr>
              <w:t>
</w:t>
            </w:r>
            <w:r>
              <w:rPr>
                <w:rFonts w:ascii="Times New Roman"/>
                <w:b w:val="false"/>
                <w:i w:val="false"/>
                <w:color w:val="000000"/>
                <w:sz w:val="20"/>
              </w:rPr>
              <w:t>выше средней упитанности</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ң</w:t>
            </w:r>
            <w:r>
              <w:rPr>
                <w:rFonts w:ascii="Times New Roman"/>
                <w:b/>
                <w:i w:val="false"/>
                <w:color w:val="000000"/>
                <w:sz w:val="20"/>
              </w:rPr>
              <w:t>дылы</w:t>
            </w:r>
            <w:r>
              <w:rPr>
                <w:rFonts w:ascii="Times New Roman"/>
                <w:b/>
                <w:i w:val="false"/>
                <w:color w:val="000000"/>
                <w:sz w:val="20"/>
              </w:rPr>
              <w:t>ғ</w:t>
            </w:r>
            <w:r>
              <w:rPr>
                <w:rFonts w:ascii="Times New Roman"/>
                <w:b/>
                <w:i w:val="false"/>
                <w:color w:val="000000"/>
                <w:sz w:val="20"/>
              </w:rPr>
              <w:t>ы орташа</w:t>
            </w:r>
            <w:r>
              <w:br/>
            </w:r>
            <w:r>
              <w:rPr>
                <w:rFonts w:ascii="Times New Roman"/>
                <w:b w:val="false"/>
                <w:i w:val="false"/>
                <w:color w:val="000000"/>
                <w:sz w:val="20"/>
              </w:rPr>
              <w:t>
</w:t>
            </w:r>
            <w:r>
              <w:rPr>
                <w:rFonts w:ascii="Times New Roman"/>
                <w:b w:val="false"/>
                <w:i w:val="false"/>
                <w:color w:val="000000"/>
                <w:sz w:val="20"/>
              </w:rPr>
              <w:t>средней упитанности</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ң</w:t>
            </w:r>
            <w:r>
              <w:rPr>
                <w:rFonts w:ascii="Times New Roman"/>
                <w:b/>
                <w:i w:val="false"/>
                <w:color w:val="000000"/>
                <w:sz w:val="20"/>
              </w:rPr>
              <w:t>дылы</w:t>
            </w:r>
            <w:r>
              <w:rPr>
                <w:rFonts w:ascii="Times New Roman"/>
                <w:b/>
                <w:i w:val="false"/>
                <w:color w:val="000000"/>
                <w:sz w:val="20"/>
              </w:rPr>
              <w:t>ғ</w:t>
            </w:r>
            <w:r>
              <w:rPr>
                <w:rFonts w:ascii="Times New Roman"/>
                <w:b/>
                <w:i w:val="false"/>
                <w:color w:val="000000"/>
                <w:sz w:val="20"/>
              </w:rPr>
              <w:t>ы орташадан т</w:t>
            </w:r>
            <w:r>
              <w:rPr>
                <w:rFonts w:ascii="Times New Roman"/>
                <w:b/>
                <w:i w:val="false"/>
                <w:color w:val="000000"/>
                <w:sz w:val="20"/>
              </w:rPr>
              <w:t>ө</w:t>
            </w:r>
            <w:r>
              <w:rPr>
                <w:rFonts w:ascii="Times New Roman"/>
                <w:b/>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ниже средней упитанности</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ылшы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ү</w:t>
            </w:r>
            <w:r>
              <w:rPr>
                <w:rFonts w:ascii="Times New Roman"/>
                <w:b/>
                <w:i w:val="false"/>
                <w:color w:val="000000"/>
                <w:sz w:val="20"/>
              </w:rPr>
              <w:t xml:space="preserve">нді </w:t>
            </w:r>
            <w:r>
              <w:rPr>
                <w:rFonts w:ascii="Times New Roman"/>
                <w:b/>
                <w:i w:val="false"/>
                <w:color w:val="000000"/>
                <w:sz w:val="20"/>
              </w:rPr>
              <w:t>қ</w:t>
            </w:r>
            <w:r>
              <w:rPr>
                <w:rFonts w:ascii="Times New Roman"/>
                <w:b/>
                <w:i w:val="false"/>
                <w:color w:val="000000"/>
                <w:sz w:val="20"/>
              </w:rPr>
              <w:t>ойларды</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ө</w:t>
            </w:r>
            <w:r>
              <w:rPr>
                <w:rFonts w:ascii="Times New Roman"/>
                <w:b/>
                <w:i w:val="false"/>
                <w:color w:val="000000"/>
                <w:sz w:val="20"/>
              </w:rPr>
              <w:t>лі</w:t>
            </w:r>
            <w:r>
              <w:br/>
            </w:r>
            <w:r>
              <w:rPr>
                <w:rFonts w:ascii="Times New Roman"/>
                <w:b w:val="false"/>
                <w:i w:val="false"/>
                <w:color w:val="000000"/>
                <w:sz w:val="20"/>
              </w:rPr>
              <w:t>
</w:t>
            </w:r>
            <w:r>
              <w:rPr>
                <w:rFonts w:ascii="Times New Roman"/>
                <w:b w:val="false"/>
                <w:i w:val="false"/>
                <w:color w:val="000000"/>
                <w:sz w:val="20"/>
              </w:rPr>
              <w:t>Молодняк овец грубошерстных пород</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01.45.11.800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қойдан қырқылған жүн, жуылмаған (тобымен жуылғанды қоса алғанда)</w:t>
            </w:r>
            <w:r>
              <w:br/>
            </w:r>
            <w:r>
              <w:rPr>
                <w:rFonts w:ascii="Times New Roman"/>
                <w:b w:val="false"/>
                <w:i w:val="false"/>
                <w:color w:val="000000"/>
                <w:sz w:val="20"/>
              </w:rPr>
              <w:t>
</w:t>
            </w:r>
            <w:r>
              <w:rPr>
                <w:rFonts w:ascii="Times New Roman"/>
                <w:b w:val="false"/>
                <w:i w:val="false"/>
                <w:color w:val="000000"/>
                <w:sz w:val="20"/>
              </w:rPr>
              <w:t>Шерсть стриженная с овцы живой, немытая (включая промытую руном)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биязы</w:t>
            </w:r>
            <w:r>
              <w:br/>
            </w:r>
            <w:r>
              <w:rPr>
                <w:rFonts w:ascii="Times New Roman"/>
                <w:b w:val="false"/>
                <w:i w:val="false"/>
                <w:color w:val="000000"/>
                <w:sz w:val="20"/>
              </w:rPr>
              <w:t>
</w:t>
            </w:r>
            <w:r>
              <w:rPr>
                <w:rFonts w:ascii="Times New Roman"/>
                <w:b w:val="false"/>
                <w:i w:val="false"/>
                <w:color w:val="000000"/>
                <w:sz w:val="20"/>
              </w:rPr>
              <w:t>тонкая</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01.45.30.110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биязылау</w:t>
            </w:r>
            <w:r>
              <w:br/>
            </w:r>
            <w:r>
              <w:rPr>
                <w:rFonts w:ascii="Times New Roman"/>
                <w:b w:val="false"/>
                <w:i w:val="false"/>
                <w:color w:val="000000"/>
                <w:sz w:val="20"/>
              </w:rPr>
              <w:t>
</w:t>
            </w:r>
            <w:r>
              <w:rPr>
                <w:rFonts w:ascii="Times New Roman"/>
                <w:b w:val="false"/>
                <w:i w:val="false"/>
                <w:color w:val="000000"/>
                <w:sz w:val="20"/>
              </w:rPr>
              <w:t>полутонкая</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01.45.30.120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жартылай </w:t>
            </w:r>
            <w:r>
              <w:rPr>
                <w:rFonts w:ascii="Times New Roman"/>
                <w:b/>
                <w:i w:val="false"/>
                <w:color w:val="000000"/>
                <w:sz w:val="20"/>
              </w:rPr>
              <w:t>қ</w:t>
            </w:r>
            <w:r>
              <w:rPr>
                <w:rFonts w:ascii="Times New Roman"/>
                <w:b/>
                <w:i w:val="false"/>
                <w:color w:val="000000"/>
                <w:sz w:val="20"/>
              </w:rPr>
              <w:t>ылшы</w:t>
            </w:r>
            <w:r>
              <w:rPr>
                <w:rFonts w:ascii="Times New Roman"/>
                <w:b/>
                <w:i w:val="false"/>
                <w:color w:val="000000"/>
                <w:sz w:val="20"/>
              </w:rPr>
              <w:t>қ</w:t>
            </w:r>
            <w:r>
              <w:rPr>
                <w:rFonts w:ascii="Times New Roman"/>
                <w:b/>
                <w:i w:val="false"/>
                <w:color w:val="000000"/>
                <w:sz w:val="20"/>
              </w:rPr>
              <w:t>ты</w:t>
            </w:r>
            <w:r>
              <w:br/>
            </w:r>
            <w:r>
              <w:rPr>
                <w:rFonts w:ascii="Times New Roman"/>
                <w:b w:val="false"/>
                <w:i w:val="false"/>
                <w:color w:val="000000"/>
                <w:sz w:val="20"/>
              </w:rPr>
              <w:t>
</w:t>
            </w:r>
            <w:r>
              <w:rPr>
                <w:rFonts w:ascii="Times New Roman"/>
                <w:b w:val="false"/>
                <w:i w:val="false"/>
                <w:color w:val="000000"/>
                <w:sz w:val="20"/>
              </w:rPr>
              <w:t>полугрубая</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01.45.30.130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ылшы</w:t>
            </w:r>
            <w:r>
              <w:rPr>
                <w:rFonts w:ascii="Times New Roman"/>
                <w:b/>
                <w:i w:val="false"/>
                <w:color w:val="000000"/>
                <w:sz w:val="20"/>
              </w:rPr>
              <w:t>қ</w:t>
            </w:r>
            <w:r>
              <w:rPr>
                <w:rFonts w:ascii="Times New Roman"/>
                <w:b/>
                <w:i w:val="false"/>
                <w:color w:val="000000"/>
                <w:sz w:val="20"/>
              </w:rPr>
              <w:t>ты (</w:t>
            </w:r>
            <w:r>
              <w:rPr>
                <w:rFonts w:ascii="Times New Roman"/>
                <w:b/>
                <w:i w:val="false"/>
                <w:color w:val="000000"/>
                <w:sz w:val="20"/>
              </w:rPr>
              <w:t>қ</w:t>
            </w:r>
            <w:r>
              <w:rPr>
                <w:rFonts w:ascii="Times New Roman"/>
                <w:b/>
                <w:i w:val="false"/>
                <w:color w:val="000000"/>
                <w:sz w:val="20"/>
              </w:rPr>
              <w:t>арак</w:t>
            </w:r>
            <w:r>
              <w:rPr>
                <w:rFonts w:ascii="Times New Roman"/>
                <w:b/>
                <w:i w:val="false"/>
                <w:color w:val="000000"/>
                <w:sz w:val="20"/>
              </w:rPr>
              <w:t>ө</w:t>
            </w:r>
            <w:r>
              <w:rPr>
                <w:rFonts w:ascii="Times New Roman"/>
                <w:b/>
                <w:i w:val="false"/>
                <w:color w:val="000000"/>
                <w:sz w:val="20"/>
              </w:rPr>
              <w:t>л ж</w:t>
            </w:r>
            <w:r>
              <w:rPr>
                <w:rFonts w:ascii="Times New Roman"/>
                <w:b/>
                <w:i w:val="false"/>
                <w:color w:val="000000"/>
                <w:sz w:val="20"/>
              </w:rPr>
              <w:t>ә</w:t>
            </w:r>
            <w:r>
              <w:rPr>
                <w:rFonts w:ascii="Times New Roman"/>
                <w:b/>
                <w:i w:val="false"/>
                <w:color w:val="000000"/>
                <w:sz w:val="20"/>
              </w:rPr>
              <w:t xml:space="preserve">не елтірілі </w:t>
            </w:r>
            <w:r>
              <w:rPr>
                <w:rFonts w:ascii="Times New Roman"/>
                <w:b/>
                <w:i w:val="false"/>
                <w:color w:val="000000"/>
                <w:sz w:val="20"/>
              </w:rPr>
              <w:t>қ</w:t>
            </w:r>
            <w:r>
              <w:rPr>
                <w:rFonts w:ascii="Times New Roman"/>
                <w:b/>
                <w:i w:val="false"/>
                <w:color w:val="000000"/>
                <w:sz w:val="20"/>
              </w:rPr>
              <w:t>ойлардан бас</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грубая (кроме овец каракульских и смушковых)</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01.45.30.140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арак</w:t>
            </w:r>
            <w:r>
              <w:rPr>
                <w:rFonts w:ascii="Times New Roman"/>
                <w:b/>
                <w:i w:val="false"/>
                <w:color w:val="000000"/>
                <w:sz w:val="20"/>
              </w:rPr>
              <w:t>ө</w:t>
            </w:r>
            <w:r>
              <w:rPr>
                <w:rFonts w:ascii="Times New Roman"/>
                <w:b/>
                <w:i w:val="false"/>
                <w:color w:val="000000"/>
                <w:sz w:val="20"/>
              </w:rPr>
              <w:t>л ж</w:t>
            </w:r>
            <w:r>
              <w:rPr>
                <w:rFonts w:ascii="Times New Roman"/>
                <w:b/>
                <w:i w:val="false"/>
                <w:color w:val="000000"/>
                <w:sz w:val="20"/>
              </w:rPr>
              <w:t>ә</w:t>
            </w:r>
            <w:r>
              <w:rPr>
                <w:rFonts w:ascii="Times New Roman"/>
                <w:b/>
                <w:i w:val="false"/>
                <w:color w:val="000000"/>
                <w:sz w:val="20"/>
              </w:rPr>
              <w:t xml:space="preserve">не елтірілі </w:t>
            </w:r>
            <w:r>
              <w:rPr>
                <w:rFonts w:ascii="Times New Roman"/>
                <w:b/>
                <w:i w:val="false"/>
                <w:color w:val="000000"/>
                <w:sz w:val="20"/>
              </w:rPr>
              <w:t>қ</w:t>
            </w:r>
            <w:r>
              <w:rPr>
                <w:rFonts w:ascii="Times New Roman"/>
                <w:b/>
                <w:i w:val="false"/>
                <w:color w:val="000000"/>
                <w:sz w:val="20"/>
              </w:rPr>
              <w:t>ойларды</w:t>
            </w:r>
            <w:r>
              <w:rPr>
                <w:rFonts w:ascii="Times New Roman"/>
                <w:b/>
                <w:i w:val="false"/>
                <w:color w:val="000000"/>
                <w:sz w:val="20"/>
              </w:rPr>
              <w:t>ң</w:t>
            </w:r>
            <w:r>
              <w:rPr>
                <w:rFonts w:ascii="Times New Roman"/>
                <w:b/>
                <w:i w:val="false"/>
                <w:color w:val="000000"/>
                <w:sz w:val="20"/>
              </w:rPr>
              <w:t>қылшы</w:t>
            </w:r>
            <w:r>
              <w:rPr>
                <w:rFonts w:ascii="Times New Roman"/>
                <w:b/>
                <w:i w:val="false"/>
                <w:color w:val="000000"/>
                <w:sz w:val="20"/>
              </w:rPr>
              <w:t>қ</w:t>
            </w:r>
            <w:r>
              <w:rPr>
                <w:rFonts w:ascii="Times New Roman"/>
                <w:b/>
                <w:i w:val="false"/>
                <w:color w:val="000000"/>
                <w:sz w:val="20"/>
              </w:rPr>
              <w:t>ты ж</w:t>
            </w:r>
            <w:r>
              <w:rPr>
                <w:rFonts w:ascii="Times New Roman"/>
                <w:b/>
                <w:i w:val="false"/>
                <w:color w:val="000000"/>
                <w:sz w:val="20"/>
              </w:rPr>
              <w:t>ү</w:t>
            </w:r>
            <w:r>
              <w:rPr>
                <w:rFonts w:ascii="Times New Roman"/>
                <w:b/>
                <w:i w:val="false"/>
                <w:color w:val="000000"/>
                <w:sz w:val="20"/>
              </w:rPr>
              <w:t>ні</w:t>
            </w:r>
            <w:r>
              <w:br/>
            </w:r>
            <w:r>
              <w:rPr>
                <w:rFonts w:ascii="Times New Roman"/>
                <w:b w:val="false"/>
                <w:i w:val="false"/>
                <w:color w:val="000000"/>
                <w:sz w:val="20"/>
              </w:rPr>
              <w:t>
</w:t>
            </w:r>
            <w:r>
              <w:rPr>
                <w:rFonts w:ascii="Times New Roman"/>
                <w:b w:val="false"/>
                <w:i w:val="false"/>
                <w:color w:val="000000"/>
                <w:sz w:val="20"/>
              </w:rPr>
              <w:t>грубая овец каракульских и смушковых</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01.45.30.150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шош</w:t>
            </w:r>
            <w:r>
              <w:rPr>
                <w:rFonts w:ascii="Times New Roman"/>
                <w:b/>
                <w:i w:val="false"/>
                <w:color w:val="000000"/>
                <w:sz w:val="20"/>
              </w:rPr>
              <w:t>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 xml:space="preserve">Свиньи живые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табында</w:t>
            </w:r>
            <w:r>
              <w:rPr>
                <w:rFonts w:ascii="Times New Roman"/>
                <w:b/>
                <w:i w:val="false"/>
                <w:color w:val="000000"/>
                <w:sz w:val="20"/>
              </w:rPr>
              <w:t>ғ</w:t>
            </w:r>
            <w:r>
              <w:rPr>
                <w:rFonts w:ascii="Times New Roman"/>
                <w:b/>
                <w:i w:val="false"/>
                <w:color w:val="000000"/>
                <w:sz w:val="20"/>
              </w:rPr>
              <w:t>ы шош</w:t>
            </w:r>
            <w:r>
              <w:rPr>
                <w:rFonts w:ascii="Times New Roman"/>
                <w:b/>
                <w:i w:val="false"/>
                <w:color w:val="000000"/>
                <w:sz w:val="20"/>
              </w:rPr>
              <w:t>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свиньи основного стада</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01.46.10.100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w:t>
            </w:r>
            <w:r>
              <w:rPr>
                <w:rFonts w:ascii="Times New Roman"/>
                <w:b/>
                <w:i w:val="false"/>
                <w:color w:val="000000"/>
                <w:sz w:val="20"/>
              </w:rPr>
              <w:t>ғ</w:t>
            </w:r>
            <w:r>
              <w:rPr>
                <w:rFonts w:ascii="Times New Roman"/>
                <w:b/>
                <w:i w:val="false"/>
                <w:color w:val="000000"/>
                <w:sz w:val="20"/>
              </w:rPr>
              <w:t>а дейінгі торайлар</w:t>
            </w:r>
            <w:r>
              <w:br/>
            </w:r>
            <w:r>
              <w:rPr>
                <w:rFonts w:ascii="Times New Roman"/>
                <w:b w:val="false"/>
                <w:i w:val="false"/>
                <w:color w:val="000000"/>
                <w:sz w:val="20"/>
              </w:rPr>
              <w:t>
</w:t>
            </w:r>
            <w:r>
              <w:rPr>
                <w:rFonts w:ascii="Times New Roman"/>
                <w:b w:val="false"/>
                <w:i w:val="false"/>
                <w:color w:val="000000"/>
                <w:sz w:val="20"/>
              </w:rPr>
              <w:t>поросята до 2 месяцев</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01.46.10.210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айдан 4 ай</w:t>
            </w:r>
            <w:r>
              <w:rPr>
                <w:rFonts w:ascii="Times New Roman"/>
                <w:b/>
                <w:i w:val="false"/>
                <w:color w:val="000000"/>
                <w:sz w:val="20"/>
              </w:rPr>
              <w:t>ғ</w:t>
            </w:r>
            <w:r>
              <w:rPr>
                <w:rFonts w:ascii="Times New Roman"/>
                <w:b/>
                <w:i w:val="false"/>
                <w:color w:val="000000"/>
                <w:sz w:val="20"/>
              </w:rPr>
              <w:t>а дейінгі торайлар</w:t>
            </w:r>
            <w:r>
              <w:br/>
            </w:r>
            <w:r>
              <w:rPr>
                <w:rFonts w:ascii="Times New Roman"/>
                <w:b w:val="false"/>
                <w:i w:val="false"/>
                <w:color w:val="000000"/>
                <w:sz w:val="20"/>
              </w:rPr>
              <w:t>
</w:t>
            </w:r>
            <w:r>
              <w:rPr>
                <w:rFonts w:ascii="Times New Roman"/>
                <w:b w:val="false"/>
                <w:i w:val="false"/>
                <w:color w:val="000000"/>
                <w:sz w:val="20"/>
              </w:rPr>
              <w:t>поросята от 2 до 4 месяцев</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01.46.10.220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Тірі </w:t>
            </w:r>
            <w:r>
              <w:rPr>
                <w:rFonts w:ascii="Times New Roman"/>
                <w:b/>
                <w:i w:val="false"/>
                <w:color w:val="000000"/>
                <w:sz w:val="20"/>
              </w:rPr>
              <w:t>ү</w:t>
            </w:r>
            <w:r>
              <w:rPr>
                <w:rFonts w:ascii="Times New Roman"/>
                <w:b/>
                <w:i w:val="false"/>
                <w:color w:val="000000"/>
                <w:sz w:val="20"/>
              </w:rPr>
              <w:t xml:space="preserve">й </w:t>
            </w:r>
            <w:r>
              <w:rPr>
                <w:rFonts w:ascii="Times New Roman"/>
                <w:b/>
                <w:i w:val="false"/>
                <w:color w:val="000000"/>
                <w:sz w:val="20"/>
              </w:rPr>
              <w:t>құ</w:t>
            </w:r>
            <w:r>
              <w:rPr>
                <w:rFonts w:ascii="Times New Roman"/>
                <w:b/>
                <w:i w:val="false"/>
                <w:color w:val="000000"/>
                <w:sz w:val="20"/>
              </w:rPr>
              <w:t>сы</w:t>
            </w:r>
            <w:r>
              <w:rPr>
                <w:rFonts w:ascii="Times New Roman"/>
                <w:b w:val="false"/>
                <w:i w:val="false"/>
                <w:color w:val="000000"/>
                <w:vertAlign w:val="superscript"/>
              </w:rPr>
              <w:t>3</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val="false"/>
                <w:i w:val="false"/>
                <w:color w:val="000000"/>
                <w:sz w:val="20"/>
              </w:rPr>
              <w:t>Домашняя птица, живая</w:t>
            </w:r>
            <w:r>
              <w:rPr>
                <w:rFonts w:ascii="Times New Roman"/>
                <w:b w:val="false"/>
                <w:i w:val="false"/>
                <w:color w:val="000000"/>
                <w:vertAlign w:val="superscript"/>
              </w:rPr>
              <w:t>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тауы</w:t>
            </w:r>
            <w:r>
              <w:rPr>
                <w:rFonts w:ascii="Times New Roman"/>
                <w:b/>
                <w:i w:val="false"/>
                <w:color w:val="000000"/>
                <w:sz w:val="20"/>
              </w:rPr>
              <w:t>қ</w:t>
            </w:r>
            <w:r>
              <w:rPr>
                <w:rFonts w:ascii="Times New Roman"/>
                <w:b/>
                <w:i w:val="false"/>
                <w:color w:val="000000"/>
                <w:sz w:val="20"/>
              </w:rPr>
              <w:t>тар</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куры, живые</w:t>
            </w:r>
            <w:r>
              <w:rPr>
                <w:rFonts w:ascii="Times New Roman"/>
                <w:b w:val="false"/>
                <w:i w:val="false"/>
                <w:color w:val="000000"/>
                <w:vertAlign w:val="superscript"/>
              </w:rPr>
              <w:t>3)</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к</w:t>
            </w:r>
            <w:r>
              <w:rPr>
                <w:rFonts w:ascii="Times New Roman"/>
                <w:b/>
                <w:i w:val="false"/>
                <w:color w:val="000000"/>
                <w:sz w:val="20"/>
              </w:rPr>
              <w:t>ү</w:t>
            </w:r>
            <w:r>
              <w:rPr>
                <w:rFonts w:ascii="Times New Roman"/>
                <w:b/>
                <w:i w:val="false"/>
                <w:color w:val="000000"/>
                <w:sz w:val="20"/>
              </w:rPr>
              <w:t>рке тауы</w:t>
            </w:r>
            <w:r>
              <w:rPr>
                <w:rFonts w:ascii="Times New Roman"/>
                <w:b/>
                <w:i w:val="false"/>
                <w:color w:val="000000"/>
                <w:sz w:val="20"/>
              </w:rPr>
              <w:t>қ</w:t>
            </w:r>
            <w:r>
              <w:rPr>
                <w:rFonts w:ascii="Times New Roman"/>
                <w:b/>
                <w:i w:val="false"/>
                <w:color w:val="000000"/>
                <w:sz w:val="20"/>
              </w:rPr>
              <w:t>тар</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индюки, живые</w:t>
            </w:r>
            <w:r>
              <w:rPr>
                <w:rFonts w:ascii="Times New Roman"/>
                <w:b w:val="false"/>
                <w:i w:val="false"/>
                <w:color w:val="000000"/>
                <w:vertAlign w:val="superscript"/>
              </w:rPr>
              <w:t>3)</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тірі </w:t>
            </w:r>
            <w:r>
              <w:rPr>
                <w:rFonts w:ascii="Times New Roman"/>
                <w:b/>
                <w:i w:val="false"/>
                <w:color w:val="000000"/>
                <w:sz w:val="20"/>
              </w:rPr>
              <w:t>қ</w:t>
            </w:r>
            <w:r>
              <w:rPr>
                <w:rFonts w:ascii="Times New Roman"/>
                <w:b/>
                <w:i w:val="false"/>
                <w:color w:val="000000"/>
                <w:sz w:val="20"/>
              </w:rPr>
              <w:t>аздар</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гуси, живые</w:t>
            </w:r>
            <w:r>
              <w:rPr>
                <w:rFonts w:ascii="Times New Roman"/>
                <w:b w:val="false"/>
                <w:i w:val="false"/>
                <w:color w:val="000000"/>
                <w:vertAlign w:val="superscript"/>
              </w:rPr>
              <w:t>3)</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үйректер мен мысыр тауықт ары</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утки и цесарки, живые</w:t>
            </w:r>
            <w:r>
              <w:rPr>
                <w:rFonts w:ascii="Times New Roman"/>
                <w:b w:val="false"/>
                <w:i w:val="false"/>
                <w:color w:val="000000"/>
                <w:vertAlign w:val="superscript"/>
              </w:rPr>
              <w:t>3)</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Тауықтың қабығындағы жұмыртқасы, жаңа жиналып алынған (мың дана)</w:t>
            </w:r>
            <w:r>
              <w:br/>
            </w:r>
            <w:r>
              <w:rPr>
                <w:rFonts w:ascii="Times New Roman"/>
                <w:b w:val="false"/>
                <w:i w:val="false"/>
                <w:color w:val="000000"/>
                <w:sz w:val="20"/>
              </w:rPr>
              <w:t>
</w:t>
            </w:r>
            <w:r>
              <w:rPr>
                <w:rFonts w:ascii="Times New Roman"/>
                <w:b w:val="false"/>
                <w:i w:val="false"/>
                <w:color w:val="000000"/>
                <w:sz w:val="20"/>
              </w:rPr>
              <w:t>Яйца куриные в скорлупе, свежие (тысяч штук</w:t>
            </w:r>
            <w:r>
              <w:rPr>
                <w:rFonts w:ascii="Times New Roman"/>
                <w:b/>
                <w:i w:val="false"/>
                <w:color w:val="000000"/>
                <w:sz w:val="20"/>
              </w:rPr>
              <w:t>)</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АЖ - жо</w:t>
            </w:r>
            <w:r>
              <w:rPr>
                <w:rFonts w:ascii="Times New Roman"/>
                <w:b/>
                <w:i w:val="false"/>
                <w:color w:val="000000"/>
                <w:sz w:val="20"/>
              </w:rPr>
              <w:t>ғ</w:t>
            </w:r>
            <w:r>
              <w:rPr>
                <w:rFonts w:ascii="Times New Roman"/>
                <w:b/>
                <w:i w:val="false"/>
                <w:color w:val="000000"/>
                <w:sz w:val="20"/>
              </w:rPr>
              <w:t>ар</w:t>
            </w:r>
            <w:r>
              <w:rPr>
                <w:rFonts w:ascii="Times New Roman"/>
                <w:b/>
                <w:i w:val="false"/>
                <w:color w:val="000000"/>
                <w:sz w:val="20"/>
              </w:rPr>
              <w:t>ғ</w:t>
            </w:r>
            <w:r>
              <w:rPr>
                <w:rFonts w:ascii="Times New Roman"/>
                <w:b/>
                <w:i w:val="false"/>
                <w:color w:val="000000"/>
                <w:sz w:val="20"/>
              </w:rPr>
              <w:t>ы санат</w:t>
            </w:r>
            <w:r>
              <w:br/>
            </w:r>
            <w:r>
              <w:rPr>
                <w:rFonts w:ascii="Times New Roman"/>
                <w:b w:val="false"/>
                <w:i w:val="false"/>
                <w:color w:val="000000"/>
                <w:sz w:val="20"/>
              </w:rPr>
              <w:t>
</w:t>
            </w:r>
            <w:r>
              <w:rPr>
                <w:rFonts w:ascii="Times New Roman"/>
                <w:b w:val="false"/>
                <w:i w:val="false"/>
                <w:color w:val="000000"/>
                <w:sz w:val="20"/>
              </w:rPr>
              <w:t xml:space="preserve">СВ - высшая категория </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АІ - іріктелген ж</w:t>
            </w:r>
            <w:r>
              <w:rPr>
                <w:rFonts w:ascii="Times New Roman"/>
                <w:b/>
                <w:i w:val="false"/>
                <w:color w:val="000000"/>
                <w:sz w:val="20"/>
              </w:rPr>
              <w:t>ұ</w:t>
            </w:r>
            <w:r>
              <w:rPr>
                <w:rFonts w:ascii="Times New Roman"/>
                <w:b/>
                <w:i w:val="false"/>
                <w:color w:val="000000"/>
                <w:sz w:val="20"/>
              </w:rPr>
              <w:t>мырт</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 xml:space="preserve">СО - отборное яйцо </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А1 - бірінші санат</w:t>
            </w:r>
            <w:r>
              <w:br/>
            </w:r>
            <w:r>
              <w:rPr>
                <w:rFonts w:ascii="Times New Roman"/>
                <w:b w:val="false"/>
                <w:i w:val="false"/>
                <w:color w:val="000000"/>
                <w:sz w:val="20"/>
              </w:rPr>
              <w:t>
</w:t>
            </w:r>
            <w:r>
              <w:rPr>
                <w:rFonts w:ascii="Times New Roman"/>
                <w:b w:val="false"/>
                <w:i w:val="false"/>
                <w:color w:val="000000"/>
                <w:sz w:val="20"/>
              </w:rPr>
              <w:t xml:space="preserve">С1 - первая категория </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А2 - екінші санат</w:t>
            </w:r>
            <w:r>
              <w:br/>
            </w:r>
            <w:r>
              <w:rPr>
                <w:rFonts w:ascii="Times New Roman"/>
                <w:b w:val="false"/>
                <w:i w:val="false"/>
                <w:color w:val="000000"/>
                <w:sz w:val="20"/>
              </w:rPr>
              <w:t>
</w:t>
            </w:r>
            <w:r>
              <w:rPr>
                <w:rFonts w:ascii="Times New Roman"/>
                <w:b w:val="false"/>
                <w:i w:val="false"/>
                <w:color w:val="000000"/>
                <w:sz w:val="20"/>
              </w:rPr>
              <w:t xml:space="preserve">С2 - вторая категория </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А3 - </w:t>
            </w:r>
            <w:r>
              <w:rPr>
                <w:rFonts w:ascii="Times New Roman"/>
                <w:b/>
                <w:i w:val="false"/>
                <w:color w:val="000000"/>
                <w:sz w:val="20"/>
              </w:rPr>
              <w:t>ү</w:t>
            </w:r>
            <w:r>
              <w:rPr>
                <w:rFonts w:ascii="Times New Roman"/>
                <w:b/>
                <w:i w:val="false"/>
                <w:color w:val="000000"/>
                <w:sz w:val="20"/>
              </w:rPr>
              <w:t>шінші санат</w:t>
            </w:r>
            <w:r>
              <w:br/>
            </w:r>
            <w:r>
              <w:rPr>
                <w:rFonts w:ascii="Times New Roman"/>
                <w:b w:val="false"/>
                <w:i w:val="false"/>
                <w:color w:val="000000"/>
                <w:sz w:val="20"/>
              </w:rPr>
              <w:t>
</w:t>
            </w:r>
            <w:r>
              <w:rPr>
                <w:rFonts w:ascii="Times New Roman"/>
                <w:b w:val="false"/>
                <w:i w:val="false"/>
                <w:color w:val="000000"/>
                <w:sz w:val="20"/>
              </w:rPr>
              <w:t>С3 - третья категория</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бал</w:t>
            </w:r>
            <w:r>
              <w:br/>
            </w:r>
            <w:r>
              <w:rPr>
                <w:rFonts w:ascii="Times New Roman"/>
                <w:b w:val="false"/>
                <w:i w:val="false"/>
                <w:color w:val="000000"/>
                <w:sz w:val="20"/>
              </w:rPr>
              <w:t>
</w:t>
            </w:r>
            <w:r>
              <w:rPr>
                <w:rFonts w:ascii="Times New Roman"/>
                <w:b w:val="false"/>
                <w:i w:val="false"/>
                <w:color w:val="000000"/>
                <w:sz w:val="20"/>
              </w:rPr>
              <w:t>Мед натуральный</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01.49.21.000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Биені</w:t>
            </w:r>
            <w:r>
              <w:rPr>
                <w:rFonts w:ascii="Times New Roman"/>
                <w:b/>
                <w:i w:val="false"/>
                <w:color w:val="000000"/>
                <w:sz w:val="20"/>
              </w:rPr>
              <w:t>ң</w:t>
            </w:r>
            <w:r>
              <w:rPr>
                <w:rFonts w:ascii="Times New Roman"/>
                <w:b/>
                <w:i w:val="false"/>
                <w:color w:val="000000"/>
                <w:sz w:val="20"/>
              </w:rPr>
              <w:t xml:space="preserve"> шикі с</w:t>
            </w:r>
            <w:r>
              <w:rPr>
                <w:rFonts w:ascii="Times New Roman"/>
                <w:b/>
                <w:i w:val="false"/>
                <w:color w:val="000000"/>
                <w:sz w:val="20"/>
              </w:rPr>
              <w:t>ү</w:t>
            </w:r>
            <w:r>
              <w:rPr>
                <w:rFonts w:ascii="Times New Roman"/>
                <w:b/>
                <w:i w:val="false"/>
                <w:color w:val="000000"/>
                <w:sz w:val="20"/>
              </w:rPr>
              <w:t>ті</w:t>
            </w:r>
            <w:r>
              <w:br/>
            </w:r>
            <w:r>
              <w:rPr>
                <w:rFonts w:ascii="Times New Roman"/>
                <w:b w:val="false"/>
                <w:i w:val="false"/>
                <w:color w:val="000000"/>
                <w:sz w:val="20"/>
              </w:rPr>
              <w:t>
</w:t>
            </w:r>
            <w:r>
              <w:rPr>
                <w:rFonts w:ascii="Times New Roman"/>
                <w:b w:val="false"/>
                <w:i w:val="false"/>
                <w:color w:val="000000"/>
                <w:sz w:val="20"/>
              </w:rPr>
              <w:t>Молоко сырое кобылье</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01.49.22.100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йені</w:t>
            </w:r>
            <w:r>
              <w:rPr>
                <w:rFonts w:ascii="Times New Roman"/>
                <w:b/>
                <w:i w:val="false"/>
                <w:color w:val="000000"/>
                <w:sz w:val="20"/>
              </w:rPr>
              <w:t>ң</w:t>
            </w:r>
            <w:r>
              <w:rPr>
                <w:rFonts w:ascii="Times New Roman"/>
                <w:b/>
                <w:i w:val="false"/>
                <w:color w:val="000000"/>
                <w:sz w:val="20"/>
              </w:rPr>
              <w:t xml:space="preserve"> шикі с</w:t>
            </w:r>
            <w:r>
              <w:rPr>
                <w:rFonts w:ascii="Times New Roman"/>
                <w:b/>
                <w:i w:val="false"/>
                <w:color w:val="000000"/>
                <w:sz w:val="20"/>
              </w:rPr>
              <w:t>ү</w:t>
            </w:r>
            <w:r>
              <w:rPr>
                <w:rFonts w:ascii="Times New Roman"/>
                <w:b/>
                <w:i w:val="false"/>
                <w:color w:val="000000"/>
                <w:sz w:val="20"/>
              </w:rPr>
              <w:t>ті</w:t>
            </w:r>
            <w:r>
              <w:br/>
            </w:r>
            <w:r>
              <w:rPr>
                <w:rFonts w:ascii="Times New Roman"/>
                <w:b w:val="false"/>
                <w:i w:val="false"/>
                <w:color w:val="000000"/>
                <w:sz w:val="20"/>
              </w:rPr>
              <w:t>
</w:t>
            </w:r>
            <w:r>
              <w:rPr>
                <w:rFonts w:ascii="Times New Roman"/>
                <w:b w:val="false"/>
                <w:i w:val="false"/>
                <w:color w:val="000000"/>
                <w:sz w:val="20"/>
              </w:rPr>
              <w:t>Молоко сырое верблюжье</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01.49.22.200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йе ж</w:t>
            </w:r>
            <w:r>
              <w:rPr>
                <w:rFonts w:ascii="Times New Roman"/>
                <w:b/>
                <w:i w:val="false"/>
                <w:color w:val="000000"/>
                <w:sz w:val="20"/>
              </w:rPr>
              <w:t>ү</w:t>
            </w:r>
            <w:r>
              <w:rPr>
                <w:rFonts w:ascii="Times New Roman"/>
                <w:b/>
                <w:i w:val="false"/>
                <w:color w:val="000000"/>
                <w:sz w:val="20"/>
              </w:rPr>
              <w:t>ні</w:t>
            </w:r>
            <w:r>
              <w:br/>
            </w:r>
            <w:r>
              <w:rPr>
                <w:rFonts w:ascii="Times New Roman"/>
                <w:b w:val="false"/>
                <w:i w:val="false"/>
                <w:color w:val="000000"/>
                <w:sz w:val="20"/>
              </w:rPr>
              <w:t>
</w:t>
            </w:r>
            <w:r>
              <w:rPr>
                <w:rFonts w:ascii="Times New Roman"/>
                <w:b w:val="false"/>
                <w:i w:val="false"/>
                <w:color w:val="000000"/>
                <w:sz w:val="20"/>
              </w:rPr>
              <w:t>Шерсть верблюжья</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01.49.28.200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Елтірі</w:t>
            </w:r>
            <w:r>
              <w:br/>
            </w:r>
            <w:r>
              <w:rPr>
                <w:rFonts w:ascii="Times New Roman"/>
                <w:b w:val="false"/>
                <w:i w:val="false"/>
                <w:color w:val="000000"/>
                <w:sz w:val="20"/>
              </w:rPr>
              <w:t>
</w:t>
            </w:r>
            <w:r>
              <w:rPr>
                <w:rFonts w:ascii="Times New Roman"/>
                <w:b w:val="false"/>
                <w:i w:val="false"/>
                <w:color w:val="000000"/>
                <w:sz w:val="20"/>
              </w:rPr>
              <w:t>Смушка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01.49.32.300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w:t>
            </w:r>
            <w:r>
              <w:rPr>
                <w:rFonts w:ascii="Times New Roman"/>
                <w:b/>
                <w:i w:val="false"/>
                <w:color w:val="000000"/>
                <w:sz w:val="20"/>
              </w:rPr>
              <w:t>ғ</w:t>
            </w:r>
            <w:r>
              <w:rPr>
                <w:rFonts w:ascii="Times New Roman"/>
                <w:b/>
                <w:i w:val="false"/>
                <w:color w:val="000000"/>
                <w:sz w:val="20"/>
              </w:rPr>
              <w:t>ары санат</w:t>
            </w:r>
            <w:r>
              <w:br/>
            </w:r>
            <w:r>
              <w:rPr>
                <w:rFonts w:ascii="Times New Roman"/>
                <w:b w:val="false"/>
                <w:i w:val="false"/>
                <w:color w:val="000000"/>
                <w:sz w:val="20"/>
              </w:rPr>
              <w:t>
</w:t>
            </w:r>
            <w:r>
              <w:rPr>
                <w:rFonts w:ascii="Times New Roman"/>
                <w:b w:val="false"/>
                <w:i w:val="false"/>
                <w:color w:val="000000"/>
                <w:sz w:val="20"/>
              </w:rPr>
              <w:t>высшая категория</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 санат</w:t>
            </w:r>
            <w:r>
              <w:br/>
            </w:r>
            <w:r>
              <w:rPr>
                <w:rFonts w:ascii="Times New Roman"/>
                <w:b w:val="false"/>
                <w:i w:val="false"/>
                <w:color w:val="000000"/>
                <w:sz w:val="20"/>
              </w:rPr>
              <w:t>
</w:t>
            </w:r>
            <w:r>
              <w:rPr>
                <w:rFonts w:ascii="Times New Roman"/>
                <w:b w:val="false"/>
                <w:i w:val="false"/>
                <w:color w:val="000000"/>
                <w:sz w:val="20"/>
              </w:rPr>
              <w:t>средняя категория</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ө</w:t>
            </w:r>
            <w:r>
              <w:rPr>
                <w:rFonts w:ascii="Times New Roman"/>
                <w:b/>
                <w:i w:val="false"/>
                <w:color w:val="000000"/>
                <w:sz w:val="20"/>
              </w:rPr>
              <w:t>мен санат</w:t>
            </w:r>
            <w:r>
              <w:br/>
            </w:r>
            <w:r>
              <w:rPr>
                <w:rFonts w:ascii="Times New Roman"/>
                <w:b w:val="false"/>
                <w:i w:val="false"/>
                <w:color w:val="000000"/>
                <w:sz w:val="20"/>
              </w:rPr>
              <w:t>
</w:t>
            </w:r>
            <w:r>
              <w:rPr>
                <w:rFonts w:ascii="Times New Roman"/>
                <w:b w:val="false"/>
                <w:i w:val="false"/>
                <w:color w:val="000000"/>
                <w:sz w:val="20"/>
              </w:rPr>
              <w:t>низкая категория</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Осы статистикалы</w:t>
      </w:r>
      <w:r>
        <w:rPr>
          <w:rFonts w:ascii="Times New Roman"/>
          <w:b/>
          <w:i w:val="false"/>
          <w:color w:val="000000"/>
          <w:sz w:val="28"/>
        </w:rPr>
        <w:t>қ</w:t>
      </w:r>
      <w:r>
        <w:rPr>
          <w:rFonts w:ascii="Times New Roman"/>
          <w:b/>
          <w:i w:val="false"/>
          <w:color w:val="000000"/>
          <w:sz w:val="28"/>
        </w:rPr>
        <w:t xml:space="preserve"> нысанды толтыру бойынша н</w:t>
      </w:r>
      <w:r>
        <w:rPr>
          <w:rFonts w:ascii="Times New Roman"/>
          <w:b/>
          <w:i w:val="false"/>
          <w:color w:val="000000"/>
          <w:sz w:val="28"/>
        </w:rPr>
        <w:t>ұ</w:t>
      </w:r>
      <w:r>
        <w:rPr>
          <w:rFonts w:ascii="Times New Roman"/>
          <w:b/>
          <w:i w:val="false"/>
          <w:color w:val="000000"/>
          <w:sz w:val="28"/>
        </w:rPr>
        <w:t>с</w:t>
      </w:r>
      <w:r>
        <w:rPr>
          <w:rFonts w:ascii="Times New Roman"/>
          <w:b/>
          <w:i w:val="false"/>
          <w:color w:val="000000"/>
          <w:sz w:val="28"/>
        </w:rPr>
        <w:t>қ</w:t>
      </w:r>
      <w:r>
        <w:rPr>
          <w:rFonts w:ascii="Times New Roman"/>
          <w:b/>
          <w:i w:val="false"/>
          <w:color w:val="000000"/>
          <w:sz w:val="28"/>
        </w:rPr>
        <w:t>аулы</w:t>
      </w:r>
      <w:r>
        <w:rPr>
          <w:rFonts w:ascii="Times New Roman"/>
          <w:b/>
          <w:i w:val="false"/>
          <w:color w:val="000000"/>
          <w:sz w:val="28"/>
        </w:rPr>
        <w:t>қ</w:t>
      </w:r>
      <w:r>
        <w:rPr>
          <w:rFonts w:ascii="Times New Roman"/>
          <w:b/>
          <w:i w:val="false"/>
          <w:color w:val="000000"/>
          <w:sz w:val="28"/>
        </w:rPr>
        <w:t>та келтірілген «Ауылшаруашылы</w:t>
      </w:r>
      <w:r>
        <w:rPr>
          <w:rFonts w:ascii="Times New Roman"/>
          <w:b/>
          <w:i w:val="false"/>
          <w:color w:val="000000"/>
          <w:sz w:val="28"/>
        </w:rPr>
        <w:t>қ ө</w:t>
      </w:r>
      <w:r>
        <w:rPr>
          <w:rFonts w:ascii="Times New Roman"/>
          <w:b/>
          <w:i w:val="false"/>
          <w:color w:val="000000"/>
          <w:sz w:val="28"/>
        </w:rPr>
        <w:t xml:space="preserve">німдерін </w:t>
      </w:r>
      <w:r>
        <w:rPr>
          <w:rFonts w:ascii="Times New Roman"/>
          <w:b/>
          <w:i w:val="false"/>
          <w:color w:val="000000"/>
          <w:sz w:val="28"/>
        </w:rPr>
        <w:t>ө</w:t>
      </w:r>
      <w:r>
        <w:rPr>
          <w:rFonts w:ascii="Times New Roman"/>
          <w:b/>
          <w:i w:val="false"/>
          <w:color w:val="000000"/>
          <w:sz w:val="28"/>
        </w:rPr>
        <w:t>ткізу арналарыны</w:t>
      </w:r>
      <w:r>
        <w:rPr>
          <w:rFonts w:ascii="Times New Roman"/>
          <w:b/>
          <w:i w:val="false"/>
          <w:color w:val="000000"/>
          <w:sz w:val="28"/>
        </w:rPr>
        <w:t>ң</w:t>
      </w:r>
      <w:r>
        <w:rPr>
          <w:rFonts w:ascii="Times New Roman"/>
          <w:b/>
          <w:i w:val="false"/>
          <w:color w:val="000000"/>
          <w:sz w:val="28"/>
        </w:rPr>
        <w:t xml:space="preserve"> аны</w:t>
      </w:r>
      <w:r>
        <w:rPr>
          <w:rFonts w:ascii="Times New Roman"/>
          <w:b/>
          <w:i w:val="false"/>
          <w:color w:val="000000"/>
          <w:sz w:val="28"/>
        </w:rPr>
        <w:t>қ</w:t>
      </w:r>
      <w:r>
        <w:rPr>
          <w:rFonts w:ascii="Times New Roman"/>
          <w:b/>
          <w:i w:val="false"/>
          <w:color w:val="000000"/>
          <w:sz w:val="28"/>
        </w:rPr>
        <w:t>тамалы</w:t>
      </w:r>
      <w:r>
        <w:rPr>
          <w:rFonts w:ascii="Times New Roman"/>
          <w:b/>
          <w:i w:val="false"/>
          <w:color w:val="000000"/>
          <w:sz w:val="28"/>
        </w:rPr>
        <w:t>ғ</w:t>
      </w:r>
      <w:r>
        <w:rPr>
          <w:rFonts w:ascii="Times New Roman"/>
          <w:b/>
          <w:i w:val="false"/>
          <w:color w:val="000000"/>
          <w:sz w:val="28"/>
        </w:rPr>
        <w:t>ы» (АШ</w:t>
      </w:r>
      <w:r>
        <w:rPr>
          <w:rFonts w:ascii="Times New Roman"/>
          <w:b/>
          <w:i w:val="false"/>
          <w:color w:val="000000"/>
          <w:sz w:val="28"/>
        </w:rPr>
        <w:t>ӨӨ</w:t>
      </w:r>
      <w:r>
        <w:rPr>
          <w:rFonts w:ascii="Times New Roman"/>
          <w:b/>
          <w:i w:val="false"/>
          <w:color w:val="000000"/>
          <w:sz w:val="28"/>
        </w:rPr>
        <w:t>АА)</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Справочник каналов реализации сельскохозяйственной продукции» (СКРСП), приведенный в</w:t>
      </w:r>
      <w:r>
        <w:rPr>
          <w:rFonts w:ascii="Times New Roman"/>
          <w:b w:val="false"/>
          <w:i w:val="false"/>
          <w:color w:val="000000"/>
          <w:sz w:val="28"/>
        </w:rPr>
        <w:t xml:space="preserve"> инструкции по заполнению к данной статистической форме</w:t>
      </w:r>
    </w:p>
    <w:p>
      <w:pPr>
        <w:spacing w:after="0"/>
        <w:ind w:left="0"/>
        <w:jc w:val="both"/>
      </w:pPr>
      <w:r>
        <w:rPr>
          <w:rFonts w:ascii="Times New Roman"/>
          <w:b w:val="false"/>
          <w:i w:val="false"/>
          <w:color w:val="000000"/>
          <w:vertAlign w:val="superscript"/>
        </w:rPr>
        <w:t>2</w:t>
      </w:r>
      <w:r>
        <w:rPr>
          <w:rFonts w:ascii="Times New Roman"/>
          <w:b/>
          <w:i w:val="false"/>
          <w:color w:val="000000"/>
          <w:sz w:val="28"/>
        </w:rPr>
        <w:t>Есепті жылды</w:t>
      </w:r>
      <w:r>
        <w:rPr>
          <w:rFonts w:ascii="Times New Roman"/>
          <w:b/>
          <w:i w:val="false"/>
          <w:color w:val="000000"/>
          <w:sz w:val="28"/>
        </w:rPr>
        <w:t>ң қ</w:t>
      </w:r>
      <w:r>
        <w:rPr>
          <w:rFonts w:ascii="Times New Roman"/>
          <w:b/>
          <w:i w:val="false"/>
          <w:color w:val="000000"/>
          <w:sz w:val="28"/>
        </w:rPr>
        <w:t>а</w:t>
      </w:r>
      <w:r>
        <w:rPr>
          <w:rFonts w:ascii="Times New Roman"/>
          <w:b/>
          <w:i w:val="false"/>
          <w:color w:val="000000"/>
          <w:sz w:val="28"/>
        </w:rPr>
        <w:t>ң</w:t>
      </w:r>
      <w:r>
        <w:rPr>
          <w:rFonts w:ascii="Times New Roman"/>
          <w:b/>
          <w:i w:val="false"/>
          <w:color w:val="000000"/>
          <w:sz w:val="28"/>
        </w:rPr>
        <w:t xml:space="preserve">тар айында </w:t>
      </w:r>
      <w:r>
        <w:rPr>
          <w:rFonts w:ascii="Times New Roman"/>
          <w:b/>
          <w:i w:val="false"/>
          <w:color w:val="000000"/>
          <w:sz w:val="28"/>
        </w:rPr>
        <w:t>ғ</w:t>
      </w:r>
      <w:r>
        <w:rPr>
          <w:rFonts w:ascii="Times New Roman"/>
          <w:b/>
          <w:i w:val="false"/>
          <w:color w:val="000000"/>
          <w:sz w:val="28"/>
        </w:rPr>
        <w:t>ана толтырылады</w:t>
      </w:r>
      <w:r>
        <w:br/>
      </w:r>
      <w:r>
        <w:rPr>
          <w:rFonts w:ascii="Times New Roman"/>
          <w:b w:val="false"/>
          <w:i w:val="false"/>
          <w:color w:val="000000"/>
          <w:sz w:val="28"/>
        </w:rPr>
        <w:t>
</w:t>
      </w:r>
      <w:r>
        <w:rPr>
          <w:rFonts w:ascii="Times New Roman"/>
          <w:b w:val="false"/>
          <w:i w:val="false"/>
          <w:color w:val="000000"/>
          <w:sz w:val="28"/>
        </w:rPr>
        <w:t>Заполняется только в январе отчетного года</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Баға сойыс салмағында көрсетіледі</w:t>
      </w:r>
      <w:r>
        <w:br/>
      </w:r>
      <w:r>
        <w:rPr>
          <w:rFonts w:ascii="Times New Roman"/>
          <w:b w:val="false"/>
          <w:i w:val="false"/>
          <w:color w:val="000000"/>
          <w:sz w:val="28"/>
        </w:rPr>
        <w:t>
</w:t>
      </w:r>
      <w:r>
        <w:rPr>
          <w:rFonts w:ascii="Times New Roman"/>
          <w:b w:val="false"/>
          <w:i w:val="false"/>
          <w:color w:val="000000"/>
          <w:sz w:val="28"/>
        </w:rPr>
        <w:t>Указывается цена в убойном весе</w:t>
      </w:r>
    </w:p>
    <w:bookmarkStart w:name="z174" w:id="72"/>
    <w:p>
      <w:pPr>
        <w:spacing w:after="0"/>
        <w:ind w:left="0"/>
        <w:jc w:val="both"/>
      </w:pPr>
      <w:r>
        <w:rPr>
          <w:rFonts w:ascii="Times New Roman"/>
          <w:b w:val="false"/>
          <w:i w:val="false"/>
          <w:color w:val="000000"/>
          <w:sz w:val="28"/>
        </w:rPr>
        <w:t>
</w:t>
      </w:r>
      <w:r>
        <w:rPr>
          <w:rFonts w:ascii="Times New Roman"/>
          <w:b/>
          <w:i w:val="false"/>
          <w:color w:val="000000"/>
          <w:sz w:val="28"/>
        </w:rPr>
        <w:t>3. Көрсетілген қызметтерге баға.</w:t>
      </w:r>
      <w:r>
        <w:br/>
      </w:r>
      <w:r>
        <w:rPr>
          <w:rFonts w:ascii="Times New Roman"/>
          <w:b w:val="false"/>
          <w:i w:val="false"/>
          <w:color w:val="000000"/>
          <w:sz w:val="28"/>
        </w:rPr>
        <w:t>
</w:t>
      </w:r>
      <w:r>
        <w:rPr>
          <w:rFonts w:ascii="Times New Roman"/>
          <w:b/>
          <w:i w:val="false"/>
          <w:color w:val="000000"/>
          <w:sz w:val="28"/>
        </w:rPr>
        <w:t>Қосылған құн салығымен агрохимиялық және мелиоративтік қызмет көрсету және сырт ұйымдар көрсеткен өзге де қызмет түрлері бойынша қызметтердің бағасы туралы өткен тоқсандағы ақпаратты өлшем бірлігіне теңгемен көрсетіңіз</w:t>
      </w:r>
      <w:r>
        <w:br/>
      </w:r>
      <w:r>
        <w:rPr>
          <w:rFonts w:ascii="Times New Roman"/>
          <w:b w:val="false"/>
          <w:i w:val="false"/>
          <w:color w:val="000000"/>
          <w:sz w:val="28"/>
        </w:rPr>
        <w:t>
</w:t>
      </w:r>
      <w:r>
        <w:rPr>
          <w:rFonts w:ascii="Times New Roman"/>
          <w:b w:val="false"/>
          <w:i w:val="false"/>
          <w:color w:val="000000"/>
          <w:sz w:val="28"/>
        </w:rPr>
        <w:t>Цены на оказанные услуги.</w:t>
      </w:r>
      <w:r>
        <w:br/>
      </w:r>
      <w:r>
        <w:rPr>
          <w:rFonts w:ascii="Times New Roman"/>
          <w:b w:val="false"/>
          <w:i w:val="false"/>
          <w:color w:val="000000"/>
          <w:sz w:val="28"/>
        </w:rPr>
        <w:t>
</w:t>
      </w:r>
      <w:r>
        <w:rPr>
          <w:rFonts w:ascii="Times New Roman"/>
          <w:b w:val="false"/>
          <w:i w:val="false"/>
          <w:color w:val="000000"/>
          <w:sz w:val="28"/>
        </w:rPr>
        <w:t>Укажите информацию о ценах на услуги по агрохимическому и мелиоративному обслуживанию и прочие виды услуг, оказанных сторонними организациями за прошедший квартал, за единицу измерения в тенге с учетом налога на добавленную стоимость</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5"/>
        <w:gridCol w:w="1617"/>
        <w:gridCol w:w="2028"/>
        <w:gridCol w:w="2224"/>
        <w:gridCol w:w="2226"/>
      </w:tblGrid>
      <w:tr>
        <w:trPr>
          <w:trHeight w:val="195" w:hRule="atLeast"/>
        </w:trPr>
        <w:tc>
          <w:tcPr>
            <w:tcW w:w="5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ызметті</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рлері</w:t>
            </w:r>
            <w:r>
              <w:br/>
            </w:r>
            <w:r>
              <w:rPr>
                <w:rFonts w:ascii="Times New Roman"/>
                <w:b w:val="false"/>
                <w:i w:val="false"/>
                <w:color w:val="000000"/>
                <w:sz w:val="20"/>
              </w:rPr>
              <w:t>
</w:t>
            </w:r>
            <w:r>
              <w:rPr>
                <w:rFonts w:ascii="Times New Roman"/>
                <w:b w:val="false"/>
                <w:i w:val="false"/>
                <w:color w:val="000000"/>
                <w:sz w:val="20"/>
              </w:rPr>
              <w:t>Виды услуг</w:t>
            </w:r>
          </w:p>
        </w:tc>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ызметті</w:t>
            </w:r>
            <w:r>
              <w:rPr>
                <w:rFonts w:ascii="Times New Roman"/>
                <w:b/>
                <w:i w:val="false"/>
                <w:color w:val="000000"/>
                <w:sz w:val="20"/>
              </w:rPr>
              <w:t>ң</w:t>
            </w:r>
            <w:r>
              <w:rPr>
                <w:rFonts w:ascii="Times New Roman"/>
                <w:b/>
                <w:i w:val="false"/>
                <w:color w:val="000000"/>
                <w:sz w:val="20"/>
              </w:rPr>
              <w:t>  коды</w:t>
            </w:r>
            <w:r>
              <w:br/>
            </w:r>
            <w:r>
              <w:rPr>
                <w:rFonts w:ascii="Times New Roman"/>
                <w:b w:val="false"/>
                <w:i w:val="false"/>
                <w:color w:val="000000"/>
                <w:sz w:val="20"/>
              </w:rPr>
              <w:t>
</w:t>
            </w:r>
            <w:r>
              <w:rPr>
                <w:rFonts w:ascii="Times New Roman"/>
                <w:b w:val="false"/>
                <w:i w:val="false"/>
                <w:color w:val="000000"/>
                <w:sz w:val="20"/>
              </w:rPr>
              <w:t>Код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Ц</w:t>
            </w:r>
            <w:r>
              <w:rPr>
                <w:rFonts w:ascii="Times New Roman"/>
                <w:b w:val="false"/>
                <w:i w:val="false"/>
                <w:color w:val="000000"/>
                <w:sz w:val="20"/>
              </w:rPr>
              <w:t>ена</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то</w:t>
            </w:r>
            <w:r>
              <w:rPr>
                <w:rFonts w:ascii="Times New Roman"/>
                <w:b/>
                <w:i w:val="false"/>
                <w:color w:val="000000"/>
                <w:sz w:val="20"/>
              </w:rPr>
              <w:t>қ</w:t>
            </w:r>
            <w:r>
              <w:rPr>
                <w:rFonts w:ascii="Times New Roman"/>
                <w:b/>
                <w:i w:val="false"/>
                <w:color w:val="000000"/>
                <w:sz w:val="20"/>
              </w:rPr>
              <w:t>санда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отчетного</w:t>
            </w:r>
            <w:r>
              <w:br/>
            </w:r>
            <w:r>
              <w:rPr>
                <w:rFonts w:ascii="Times New Roman"/>
                <w:b w:val="false"/>
                <w:i w:val="false"/>
                <w:color w:val="000000"/>
                <w:sz w:val="20"/>
              </w:rPr>
              <w:t>
</w:t>
            </w:r>
            <w:r>
              <w:rPr>
                <w:rFonts w:ascii="Times New Roman"/>
                <w:b w:val="false"/>
                <w:i w:val="false"/>
                <w:color w:val="000000"/>
                <w:sz w:val="20"/>
              </w:rPr>
              <w:t>квартала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соңғы қызмет көрсетілген тоқсандағы</w:t>
            </w:r>
            <w:r>
              <w:rPr>
                <w:rFonts w:ascii="Times New Roman"/>
                <w:b w:val="false"/>
                <w:i w:val="false"/>
                <w:color w:val="000000"/>
                <w:vertAlign w:val="superscript"/>
              </w:rPr>
              <w:t>4</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val="false"/>
                <w:i w:val="false"/>
                <w:color w:val="000000"/>
                <w:sz w:val="20"/>
              </w:rPr>
              <w:t>квартала оказания последней услуги</w:t>
            </w:r>
            <w:r>
              <w:rPr>
                <w:rFonts w:ascii="Times New Roman"/>
                <w:b w:val="false"/>
                <w:i w:val="false"/>
                <w:color w:val="000000"/>
                <w:vertAlign w:val="superscript"/>
              </w:rPr>
              <w:t>4)</w:t>
            </w:r>
          </w:p>
        </w:tc>
      </w:tr>
      <w:tr>
        <w:trPr>
          <w:trHeight w:val="120" w:hRule="atLeast"/>
        </w:trPr>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45" w:hRule="atLeast"/>
        </w:trPr>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w:t>
            </w:r>
            <w:r>
              <w:rPr>
                <w:rFonts w:ascii="Times New Roman"/>
                <w:b/>
                <w:i w:val="false"/>
                <w:color w:val="000000"/>
                <w:sz w:val="20"/>
              </w:rPr>
              <w:t>ң</w:t>
            </w:r>
            <w:r>
              <w:rPr>
                <w:rFonts w:ascii="Times New Roman"/>
                <w:b/>
                <w:i w:val="false"/>
                <w:color w:val="000000"/>
                <w:sz w:val="20"/>
              </w:rPr>
              <w:t>адан игерілген жерлерді бастап</w:t>
            </w:r>
            <w:r>
              <w:rPr>
                <w:rFonts w:ascii="Times New Roman"/>
                <w:b/>
                <w:i w:val="false"/>
                <w:color w:val="000000"/>
                <w:sz w:val="20"/>
              </w:rPr>
              <w:t>қ</w:t>
            </w:r>
            <w:r>
              <w:rPr>
                <w:rFonts w:ascii="Times New Roman"/>
                <w:b/>
                <w:i w:val="false"/>
                <w:color w:val="000000"/>
                <w:sz w:val="20"/>
              </w:rPr>
              <w:t xml:space="preserve">ы </w:t>
            </w:r>
            <w:r>
              <w:rPr>
                <w:rFonts w:ascii="Times New Roman"/>
                <w:b/>
                <w:i w:val="false"/>
                <w:color w:val="000000"/>
                <w:sz w:val="20"/>
              </w:rPr>
              <w:t>өң</w:t>
            </w:r>
            <w:r>
              <w:rPr>
                <w:rFonts w:ascii="Times New Roman"/>
                <w:b/>
                <w:i w:val="false"/>
                <w:color w:val="000000"/>
                <w:sz w:val="20"/>
              </w:rPr>
              <w:t>деу ж</w:t>
            </w:r>
            <w:r>
              <w:rPr>
                <w:rFonts w:ascii="Times New Roman"/>
                <w:b/>
                <w:i w:val="false"/>
                <w:color w:val="000000"/>
                <w:sz w:val="20"/>
              </w:rPr>
              <w:t>ә</w:t>
            </w:r>
            <w:r>
              <w:rPr>
                <w:rFonts w:ascii="Times New Roman"/>
                <w:b/>
                <w:i w:val="false"/>
                <w:color w:val="000000"/>
                <w:sz w:val="20"/>
              </w:rPr>
              <w:t xml:space="preserve">не игеру бойынша </w:t>
            </w:r>
            <w:r>
              <w:rPr>
                <w:rFonts w:ascii="Times New Roman"/>
                <w:b/>
                <w:i w:val="false"/>
                <w:color w:val="000000"/>
                <w:sz w:val="20"/>
              </w:rPr>
              <w:t>қ</w:t>
            </w:r>
            <w:r>
              <w:rPr>
                <w:rFonts w:ascii="Times New Roman"/>
                <w:b/>
                <w:i w:val="false"/>
                <w:color w:val="000000"/>
                <w:sz w:val="20"/>
              </w:rPr>
              <w:t>ызметтер</w:t>
            </w:r>
            <w:r>
              <w:br/>
            </w:r>
            <w:r>
              <w:rPr>
                <w:rFonts w:ascii="Times New Roman"/>
                <w:b w:val="false"/>
                <w:i w:val="false"/>
                <w:color w:val="000000"/>
                <w:sz w:val="20"/>
              </w:rPr>
              <w:t>
</w:t>
            </w:r>
            <w:r>
              <w:rPr>
                <w:rFonts w:ascii="Times New Roman"/>
                <w:b w:val="false"/>
                <w:i w:val="false"/>
                <w:color w:val="000000"/>
                <w:sz w:val="20"/>
              </w:rPr>
              <w:t xml:space="preserve">Услуги по освоению и первичной обработке вновь освоенных земель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01.61.10.310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суландыру бойынша қызметтер</w:t>
            </w:r>
            <w:r>
              <w:br/>
            </w:r>
            <w:r>
              <w:rPr>
                <w:rFonts w:ascii="Times New Roman"/>
                <w:b w:val="false"/>
                <w:i w:val="false"/>
                <w:color w:val="000000"/>
                <w:sz w:val="20"/>
              </w:rPr>
              <w:t>
</w:t>
            </w:r>
            <w:r>
              <w:rPr>
                <w:rFonts w:ascii="Times New Roman"/>
                <w:b w:val="false"/>
                <w:i w:val="false"/>
                <w:color w:val="000000"/>
                <w:sz w:val="20"/>
              </w:rPr>
              <w:t xml:space="preserve">Услуги по орошению земель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 м.</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01.61.10.330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агромелиоративтік қызметтер</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Услуги агромелиоративные прочие</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01.61.10.390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Ауылшаруашылық дақылдарын аурулардан және зиянкестерден қорғау бойынша қызметтер</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Услуги по защите сельскохозяйственных культур от болезней и вредителей</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01.61.10.500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w:t>
            </w:r>
            <w:r>
              <w:rPr>
                <w:rFonts w:ascii="Times New Roman"/>
                <w:b/>
                <w:i w:val="false"/>
                <w:color w:val="000000"/>
                <w:sz w:val="20"/>
              </w:rPr>
              <w:t>ң</w:t>
            </w:r>
            <w:r>
              <w:rPr>
                <w:rFonts w:ascii="Times New Roman"/>
                <w:b/>
                <w:i w:val="false"/>
                <w:color w:val="000000"/>
                <w:sz w:val="20"/>
              </w:rPr>
              <w:t>айт</w:t>
            </w:r>
            <w:r>
              <w:rPr>
                <w:rFonts w:ascii="Times New Roman"/>
                <w:b/>
                <w:i w:val="false"/>
                <w:color w:val="000000"/>
                <w:sz w:val="20"/>
              </w:rPr>
              <w:t>қ</w:t>
            </w:r>
            <w:r>
              <w:rPr>
                <w:rFonts w:ascii="Times New Roman"/>
                <w:b/>
                <w:i w:val="false"/>
                <w:color w:val="000000"/>
                <w:sz w:val="20"/>
              </w:rPr>
              <w:t>ыштарды дайындау ж</w:t>
            </w:r>
            <w:r>
              <w:rPr>
                <w:rFonts w:ascii="Times New Roman"/>
                <w:b/>
                <w:i w:val="false"/>
                <w:color w:val="000000"/>
                <w:sz w:val="20"/>
              </w:rPr>
              <w:t>ә</w:t>
            </w:r>
            <w:r>
              <w:rPr>
                <w:rFonts w:ascii="Times New Roman"/>
                <w:b/>
                <w:i w:val="false"/>
                <w:color w:val="000000"/>
                <w:sz w:val="20"/>
              </w:rPr>
              <w:t xml:space="preserve">не енгізу бойынша </w:t>
            </w:r>
            <w:r>
              <w:rPr>
                <w:rFonts w:ascii="Times New Roman"/>
                <w:b/>
                <w:i w:val="false"/>
                <w:color w:val="000000"/>
                <w:sz w:val="20"/>
              </w:rPr>
              <w:t>қ</w:t>
            </w:r>
            <w:r>
              <w:rPr>
                <w:rFonts w:ascii="Times New Roman"/>
                <w:b/>
                <w:i w:val="false"/>
                <w:color w:val="000000"/>
                <w:sz w:val="20"/>
              </w:rPr>
              <w:t>ызметтер</w:t>
            </w:r>
            <w:r>
              <w:br/>
            </w:r>
            <w:r>
              <w:rPr>
                <w:rFonts w:ascii="Times New Roman"/>
                <w:b w:val="false"/>
                <w:i w:val="false"/>
                <w:color w:val="000000"/>
                <w:sz w:val="20"/>
              </w:rPr>
              <w:t>
</w:t>
            </w:r>
            <w:r>
              <w:rPr>
                <w:rFonts w:ascii="Times New Roman"/>
                <w:b w:val="false"/>
                <w:i w:val="false"/>
                <w:color w:val="000000"/>
                <w:sz w:val="20"/>
              </w:rPr>
              <w:t xml:space="preserve">Услуги по подготовке и внесению удобрений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01.61.10.600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Aуылшаруашылық машиналарын жалға беру бойынша қызметтер:</w:t>
            </w:r>
            <w:r>
              <w:br/>
            </w:r>
            <w:r>
              <w:rPr>
                <w:rFonts w:ascii="Times New Roman"/>
                <w:b w:val="false"/>
                <w:i w:val="false"/>
                <w:color w:val="000000"/>
                <w:sz w:val="20"/>
              </w:rPr>
              <w:t>
</w:t>
            </w:r>
            <w:r>
              <w:rPr>
                <w:rFonts w:ascii="Times New Roman"/>
                <w:b w:val="false"/>
                <w:i w:val="false"/>
                <w:color w:val="000000"/>
                <w:sz w:val="20"/>
              </w:rPr>
              <w:t>Услуги по аренде машин сельского хозяйства: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77.31.10.100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30" w:hRule="atLeast"/>
        </w:trPr>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және орман шаруашылығына</w:t>
            </w:r>
            <w:r>
              <w:br/>
            </w:r>
            <w:r>
              <w:rPr>
                <w:rFonts w:ascii="Times New Roman"/>
                <w:b w:val="false"/>
                <w:i w:val="false"/>
                <w:color w:val="000000"/>
                <w:sz w:val="20"/>
              </w:rPr>
              <w:t>
</w:t>
            </w:r>
            <w:r>
              <w:rPr>
                <w:rFonts w:ascii="Times New Roman"/>
                <w:b/>
                <w:i w:val="false"/>
                <w:color w:val="000000"/>
                <w:sz w:val="20"/>
              </w:rPr>
              <w:t>арналған өзге де тракторлар</w:t>
            </w:r>
            <w:r>
              <w:br/>
            </w:r>
            <w:r>
              <w:rPr>
                <w:rFonts w:ascii="Times New Roman"/>
                <w:b w:val="false"/>
                <w:i w:val="false"/>
                <w:color w:val="000000"/>
                <w:sz w:val="20"/>
              </w:rPr>
              <w:t>
</w:t>
            </w:r>
            <w:r>
              <w:rPr>
                <w:rFonts w:ascii="Times New Roman"/>
                <w:b w:val="false"/>
                <w:i w:val="false"/>
                <w:color w:val="000000"/>
                <w:sz w:val="20"/>
              </w:rPr>
              <w:t>тракторы для сельского и лесного</w:t>
            </w:r>
            <w:r>
              <w:br/>
            </w:r>
            <w:r>
              <w:rPr>
                <w:rFonts w:ascii="Times New Roman"/>
                <w:b w:val="false"/>
                <w:i w:val="false"/>
                <w:color w:val="000000"/>
                <w:sz w:val="20"/>
              </w:rPr>
              <w:t>
</w:t>
            </w:r>
            <w:r>
              <w:rPr>
                <w:rFonts w:ascii="Times New Roman"/>
                <w:b w:val="false"/>
                <w:i w:val="false"/>
                <w:color w:val="000000"/>
                <w:sz w:val="20"/>
              </w:rPr>
              <w:t>хозяйства прочие</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w:t>
            </w:r>
            <w:r>
              <w:rPr>
                <w:rFonts w:ascii="Times New Roman"/>
                <w:b/>
                <w:i w:val="false"/>
                <w:color w:val="000000"/>
                <w:sz w:val="20"/>
              </w:rPr>
              <w:t>қ</w:t>
            </w:r>
            <w:r>
              <w:rPr>
                <w:rFonts w:ascii="Times New Roman"/>
                <w:b/>
                <w:i w:val="false"/>
                <w:color w:val="000000"/>
                <w:sz w:val="20"/>
              </w:rPr>
              <w:t xml:space="preserve"> жинайтын комбайндар</w:t>
            </w:r>
            <w:r>
              <w:br/>
            </w:r>
            <w:r>
              <w:rPr>
                <w:rFonts w:ascii="Times New Roman"/>
                <w:b w:val="false"/>
                <w:i w:val="false"/>
                <w:color w:val="000000"/>
                <w:sz w:val="20"/>
              </w:rPr>
              <w:t>
</w:t>
            </w:r>
            <w:r>
              <w:rPr>
                <w:rFonts w:ascii="Times New Roman"/>
                <w:b w:val="false"/>
                <w:i w:val="false"/>
                <w:color w:val="000000"/>
                <w:sz w:val="20"/>
              </w:rPr>
              <w:t>     комбайны зерноуборочные</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28.30.59.100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 автомобильдері</w:t>
            </w:r>
            <w:r>
              <w:br/>
            </w:r>
            <w:r>
              <w:rPr>
                <w:rFonts w:ascii="Times New Roman"/>
                <w:b w:val="false"/>
                <w:i w:val="false"/>
                <w:color w:val="000000"/>
                <w:sz w:val="20"/>
              </w:rPr>
              <w:t>
</w:t>
            </w:r>
            <w:r>
              <w:rPr>
                <w:rFonts w:ascii="Times New Roman"/>
                <w:b w:val="false"/>
                <w:i w:val="false"/>
                <w:color w:val="000000"/>
                <w:sz w:val="20"/>
              </w:rPr>
              <w:t>     автомобили грузовые</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Aуылшаруашылық жабдықтарын жалға беру бойынша қызметтер</w:t>
            </w:r>
            <w:r>
              <w:br/>
            </w:r>
            <w:r>
              <w:rPr>
                <w:rFonts w:ascii="Times New Roman"/>
                <w:b w:val="false"/>
                <w:i w:val="false"/>
                <w:color w:val="000000"/>
                <w:sz w:val="20"/>
              </w:rPr>
              <w:t>
</w:t>
            </w:r>
            <w:r>
              <w:rPr>
                <w:rFonts w:ascii="Times New Roman"/>
                <w:b w:val="false"/>
                <w:i w:val="false"/>
                <w:color w:val="000000"/>
                <w:sz w:val="20"/>
              </w:rPr>
              <w:t>Услуги по аренде оборудования сельского хозяйства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месяц</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77.31.10.200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Үй малына арналған ветеринарлық қызметтер </w:t>
            </w:r>
            <w:r>
              <w:br/>
            </w:r>
            <w:r>
              <w:rPr>
                <w:rFonts w:ascii="Times New Roman"/>
                <w:b w:val="false"/>
                <w:i w:val="false"/>
                <w:color w:val="000000"/>
                <w:sz w:val="20"/>
              </w:rPr>
              <w:t>
</w:t>
            </w:r>
            <w:r>
              <w:rPr>
                <w:rFonts w:ascii="Times New Roman"/>
                <w:b w:val="false"/>
                <w:i w:val="false"/>
                <w:color w:val="000000"/>
                <w:sz w:val="20"/>
              </w:rPr>
              <w:t>Услуги ветеринарные для домашнего скота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голов</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75.00.12.000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ветеринарлық</w:t>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ветеринарные прочие</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голов</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75.00.19.000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i w:val="false"/>
          <w:color w:val="000000"/>
          <w:sz w:val="28"/>
        </w:rPr>
        <w:t>Есепті жылдың наурыз айында ғана толтырылады</w:t>
      </w:r>
      <w:r>
        <w:br/>
      </w:r>
      <w:r>
        <w:rPr>
          <w:rFonts w:ascii="Times New Roman"/>
          <w:b w:val="false"/>
          <w:i w:val="false"/>
          <w:color w:val="000000"/>
          <w:sz w:val="28"/>
        </w:rPr>
        <w:t>
</w:t>
      </w:r>
      <w:r>
        <w:rPr>
          <w:rFonts w:ascii="Times New Roman"/>
          <w:b w:val="false"/>
          <w:i w:val="false"/>
          <w:color w:val="000000"/>
          <w:sz w:val="28"/>
        </w:rPr>
        <w:t>Заполняется только в марте отчетного года</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w:t>
      </w:r>
      <w:r>
        <w:rPr>
          <w:rFonts w:ascii="Times New Roman"/>
          <w:b w:val="false"/>
          <w:i w:val="false"/>
          <w:color w:val="000000"/>
          <w:sz w:val="28"/>
        </w:rPr>
        <w:t>Наименование__________________________         Адрес __________________________</w:t>
      </w:r>
      <w:r>
        <w:br/>
      </w:r>
      <w:r>
        <w:rPr>
          <w:rFonts w:ascii="Times New Roman"/>
          <w:b w:val="false"/>
          <w:i w:val="false"/>
          <w:color w:val="000000"/>
          <w:sz w:val="28"/>
        </w:rPr>
        <w:t>
          </w:t>
      </w:r>
      <w:r>
        <w:rPr>
          <w:rFonts w:ascii="Times New Roman"/>
          <w:b w:val="false"/>
          <w:i w:val="false"/>
          <w:color w:val="000000"/>
          <w:sz w:val="28"/>
        </w:rPr>
        <w:t>__________________________               __________________________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xml:space="preserve"> __________________________</w:t>
      </w:r>
    </w:p>
    <w:p>
      <w:pPr>
        <w:spacing w:after="0"/>
        <w:ind w:left="0"/>
        <w:jc w:val="both"/>
      </w:pPr>
      <w:r>
        <w:rPr>
          <w:rFonts w:ascii="Times New Roman"/>
          <w:b/>
          <w:i w:val="false"/>
          <w:color w:val="000000"/>
          <w:sz w:val="28"/>
        </w:rPr>
        <w:t>Электронды</w:t>
      </w:r>
      <w:r>
        <w:rPr>
          <w:rFonts w:ascii="Times New Roman"/>
          <w:b/>
          <w:i w:val="false"/>
          <w:color w:val="000000"/>
          <w:sz w:val="28"/>
        </w:rPr>
        <w:t>қ</w:t>
      </w:r>
      <w:r>
        <w:rPr>
          <w:rFonts w:ascii="Times New Roman"/>
          <w:b/>
          <w:i w:val="false"/>
          <w:color w:val="000000"/>
          <w:sz w:val="28"/>
        </w:rPr>
        <w:t xml:space="preserve"> почта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w:t>
      </w:r>
      <w:r>
        <w:rPr>
          <w:rFonts w:ascii="Times New Roman"/>
          <w:b w:val="false"/>
          <w:i w:val="false"/>
          <w:color w:val="000000"/>
          <w:sz w:val="28"/>
        </w:rPr>
        <w:t>Исполнитель _____________________________    ____________________________</w:t>
      </w:r>
      <w:r>
        <w:br/>
      </w:r>
      <w:r>
        <w:rPr>
          <w:rFonts w:ascii="Times New Roman"/>
          <w:b w:val="false"/>
          <w:i w:val="false"/>
          <w:color w:val="000000"/>
          <w:sz w:val="28"/>
        </w:rPr>
        <w:t>
</w:t>
      </w:r>
      <w:r>
        <w:rPr>
          <w:rFonts w:ascii="Times New Roman"/>
          <w:b/>
          <w:i w:val="false"/>
          <w:color w:val="000000"/>
          <w:sz w:val="28"/>
        </w:rPr>
        <w:t>                      Тегі                      телефон</w:t>
      </w:r>
      <w:r>
        <w:br/>
      </w:r>
      <w:r>
        <w:rPr>
          <w:rFonts w:ascii="Times New Roman"/>
          <w:b w:val="false"/>
          <w:i w:val="false"/>
          <w:color w:val="000000"/>
          <w:sz w:val="28"/>
        </w:rPr>
        <w:t>
</w:t>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w:t>
      </w:r>
      <w:r>
        <w:rPr>
          <w:rFonts w:ascii="Times New Roman"/>
          <w:b w:val="false"/>
          <w:i w:val="false"/>
          <w:color w:val="000000"/>
          <w:sz w:val="28"/>
        </w:rPr>
        <w:t>Руководитель _____________________________   ____________________________</w:t>
      </w:r>
      <w:r>
        <w:br/>
      </w:r>
      <w:r>
        <w:rPr>
          <w:rFonts w:ascii="Times New Roman"/>
          <w:b w:val="false"/>
          <w:i w:val="false"/>
          <w:color w:val="000000"/>
          <w:sz w:val="28"/>
        </w:rPr>
        <w:t>
</w:t>
      </w:r>
      <w:r>
        <w:rPr>
          <w:rFonts w:ascii="Times New Roman"/>
          <w:b/>
          <w:i w:val="false"/>
          <w:color w:val="000000"/>
          <w:sz w:val="28"/>
        </w:rPr>
        <w:t>           тегі, аты 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ә</w:t>
      </w:r>
      <w:r>
        <w:rPr>
          <w:rFonts w:ascii="Times New Roman"/>
          <w:b/>
          <w:i w:val="false"/>
          <w:color w:val="000000"/>
          <w:sz w:val="28"/>
        </w:rPr>
        <w:t>кесіні</w:t>
      </w:r>
      <w:r>
        <w:rPr>
          <w:rFonts w:ascii="Times New Roman"/>
          <w:b/>
          <w:i w:val="false"/>
          <w:color w:val="000000"/>
          <w:sz w:val="28"/>
        </w:rPr>
        <w:t>ң</w:t>
      </w:r>
      <w:r>
        <w:rPr>
          <w:rFonts w:ascii="Times New Roman"/>
          <w:b/>
          <w:i w:val="false"/>
          <w:color w:val="000000"/>
          <w:sz w:val="28"/>
        </w:rPr>
        <w:t xml:space="preserve"> аты           </w:t>
      </w:r>
      <w:r>
        <w:rPr>
          <w:rFonts w:ascii="Times New Roman"/>
          <w:b/>
          <w:i w:val="false"/>
          <w:color w:val="000000"/>
          <w:sz w:val="28"/>
        </w:rPr>
        <w:t>қ</w:t>
      </w:r>
      <w:r>
        <w:rPr>
          <w:rFonts w:ascii="Times New Roman"/>
          <w:b/>
          <w:i w:val="false"/>
          <w:color w:val="000000"/>
          <w:sz w:val="28"/>
        </w:rPr>
        <w:t>олы</w:t>
      </w:r>
      <w:r>
        <w:br/>
      </w:r>
      <w:r>
        <w:rPr>
          <w:rFonts w:ascii="Times New Roman"/>
          <w:b w:val="false"/>
          <w:i w:val="false"/>
          <w:color w:val="000000"/>
          <w:sz w:val="28"/>
        </w:rPr>
        <w:t>
</w:t>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   ____________________________</w:t>
      </w:r>
      <w:r>
        <w:br/>
      </w:r>
      <w:r>
        <w:rPr>
          <w:rFonts w:ascii="Times New Roman"/>
          <w:b w:val="false"/>
          <w:i w:val="false"/>
          <w:color w:val="000000"/>
          <w:sz w:val="28"/>
        </w:rPr>
        <w:t>
</w:t>
      </w:r>
      <w:r>
        <w:rPr>
          <w:rFonts w:ascii="Times New Roman"/>
          <w:b/>
          <w:i w:val="false"/>
          <w:color w:val="000000"/>
          <w:sz w:val="28"/>
        </w:rPr>
        <w:t>              тегі, аты 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ә</w:t>
      </w:r>
      <w:r>
        <w:rPr>
          <w:rFonts w:ascii="Times New Roman"/>
          <w:b/>
          <w:i w:val="false"/>
          <w:color w:val="000000"/>
          <w:sz w:val="28"/>
        </w:rPr>
        <w:t>кесіні</w:t>
      </w:r>
      <w:r>
        <w:rPr>
          <w:rFonts w:ascii="Times New Roman"/>
          <w:b/>
          <w:i w:val="false"/>
          <w:color w:val="000000"/>
          <w:sz w:val="28"/>
        </w:rPr>
        <w:t>ң</w:t>
      </w:r>
      <w:r>
        <w:rPr>
          <w:rFonts w:ascii="Times New Roman"/>
          <w:b/>
          <w:i w:val="false"/>
          <w:color w:val="000000"/>
          <w:sz w:val="28"/>
        </w:rPr>
        <w:t xml:space="preserve"> аты        </w:t>
      </w:r>
      <w:r>
        <w:rPr>
          <w:rFonts w:ascii="Times New Roman"/>
          <w:b/>
          <w:i w:val="false"/>
          <w:color w:val="000000"/>
          <w:sz w:val="28"/>
        </w:rPr>
        <w:t>қ</w:t>
      </w:r>
      <w:r>
        <w:rPr>
          <w:rFonts w:ascii="Times New Roman"/>
          <w:b/>
          <w:i w:val="false"/>
          <w:color w:val="000000"/>
          <w:sz w:val="28"/>
        </w:rPr>
        <w:t>олы</w:t>
      </w:r>
      <w:r>
        <w:br/>
      </w:r>
      <w:r>
        <w:rPr>
          <w:rFonts w:ascii="Times New Roman"/>
          <w:b w:val="false"/>
          <w:i w:val="false"/>
          <w:color w:val="000000"/>
          <w:sz w:val="28"/>
        </w:rPr>
        <w:t>
</w:t>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w:t>
      </w:r>
      <w:r>
        <w:rPr>
          <w:rFonts w:ascii="Times New Roman"/>
          <w:b/>
          <w:i w:val="false"/>
          <w:color w:val="000000"/>
          <w:sz w:val="28"/>
        </w:rPr>
        <w:t>ө</w:t>
      </w:r>
      <w:r>
        <w:rPr>
          <w:rFonts w:ascii="Times New Roman"/>
          <w:b/>
          <w:i w:val="false"/>
          <w:color w:val="000000"/>
          <w:sz w:val="28"/>
        </w:rPr>
        <w:t>рді</w:t>
      </w:r>
      <w:r>
        <w:rPr>
          <w:rFonts w:ascii="Times New Roman"/>
          <w:b/>
          <w:i w:val="false"/>
          <w:color w:val="000000"/>
          <w:sz w:val="28"/>
        </w:rPr>
        <w:t>ң</w:t>
      </w:r>
      <w:r>
        <w:rPr>
          <w:rFonts w:ascii="Times New Roman"/>
          <w:b/>
          <w:i w:val="false"/>
          <w:color w:val="000000"/>
          <w:sz w:val="28"/>
        </w:rPr>
        <w:t xml:space="preserve"> орны (бар бол</w:t>
      </w:r>
      <w:r>
        <w:rPr>
          <w:rFonts w:ascii="Times New Roman"/>
          <w:b/>
          <w:i w:val="false"/>
          <w:color w:val="000000"/>
          <w:sz w:val="28"/>
        </w:rPr>
        <w:t>ғ</w:t>
      </w:r>
      <w:r>
        <w:rPr>
          <w:rFonts w:ascii="Times New Roman"/>
          <w:b/>
          <w:i w:val="false"/>
          <w:color w:val="000000"/>
          <w:sz w:val="28"/>
        </w:rPr>
        <w:t>ан жа</w:t>
      </w:r>
      <w:r>
        <w:rPr>
          <w:rFonts w:ascii="Times New Roman"/>
          <w:b/>
          <w:i w:val="false"/>
          <w:color w:val="000000"/>
          <w:sz w:val="28"/>
        </w:rPr>
        <w:t>ғ</w:t>
      </w:r>
      <w:r>
        <w:rPr>
          <w:rFonts w:ascii="Times New Roman"/>
          <w:b/>
          <w:i w:val="false"/>
          <w:color w:val="000000"/>
          <w:sz w:val="28"/>
        </w:rPr>
        <w:t>дайда)</w:t>
      </w:r>
      <w:r>
        <w:br/>
      </w:r>
      <w:r>
        <w:rPr>
          <w:rFonts w:ascii="Times New Roman"/>
          <w:b w:val="false"/>
          <w:i w:val="false"/>
          <w:color w:val="000000"/>
          <w:sz w:val="28"/>
        </w:rPr>
        <w:t>
</w:t>
      </w:r>
      <w:r>
        <w:rPr>
          <w:rFonts w:ascii="Times New Roman"/>
          <w:b w:val="false"/>
          <w:i w:val="false"/>
          <w:color w:val="000000"/>
          <w:sz w:val="28"/>
        </w:rPr>
        <w:t xml:space="preserve">      Место для печати (при наличии)      </w:t>
      </w:r>
    </w:p>
    <w:bookmarkStart w:name="z175" w:id="7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2013 жылғы 22 шілдедегі     </w:t>
      </w:r>
      <w:r>
        <w:br/>
      </w:r>
      <w:r>
        <w:rPr>
          <w:rFonts w:ascii="Times New Roman"/>
          <w:b w:val="false"/>
          <w:i w:val="false"/>
          <w:color w:val="000000"/>
          <w:sz w:val="28"/>
        </w:rPr>
        <w:t xml:space="preserve">
      № 158 бұйрығына         </w:t>
      </w:r>
      <w:r>
        <w:br/>
      </w:r>
      <w:r>
        <w:rPr>
          <w:rFonts w:ascii="Times New Roman"/>
          <w:b w:val="false"/>
          <w:i w:val="false"/>
          <w:color w:val="000000"/>
          <w:sz w:val="28"/>
        </w:rPr>
        <w:t xml:space="preserve">
      24-қосымша            </w:t>
      </w:r>
    </w:p>
    <w:bookmarkEnd w:id="73"/>
    <w:bookmarkStart w:name="z176" w:id="74"/>
    <w:p>
      <w:pPr>
        <w:spacing w:after="0"/>
        <w:ind w:left="0"/>
        <w:jc w:val="left"/>
      </w:pPr>
      <w:r>
        <w:rPr>
          <w:rFonts w:ascii="Times New Roman"/>
          <w:b/>
          <w:i w:val="false"/>
          <w:color w:val="000000"/>
        </w:rPr>
        <w:t xml:space="preserve"> 
«Өткізілген ауылшаруашылық өнімінің және ауылшаруашылық</w:t>
      </w:r>
      <w:r>
        <w:br/>
      </w:r>
      <w:r>
        <w:rPr>
          <w:rFonts w:ascii="Times New Roman"/>
          <w:b/>
          <w:i w:val="false"/>
          <w:color w:val="000000"/>
        </w:rPr>
        <w:t>
құралымдарына арналған қызметтердің бағасы туралы есеп» (коды</w:t>
      </w:r>
      <w:r>
        <w:br/>
      </w:r>
      <w:r>
        <w:rPr>
          <w:rFonts w:ascii="Times New Roman"/>
          <w:b/>
          <w:i w:val="false"/>
          <w:color w:val="000000"/>
        </w:rPr>
        <w:t>
0981101, индексі 1-АШБ, кезеңділігі айлық) жалпымемлекеттік</w:t>
      </w:r>
      <w:r>
        <w:br/>
      </w:r>
      <w:r>
        <w:rPr>
          <w:rFonts w:ascii="Times New Roman"/>
          <w:b/>
          <w:i w:val="false"/>
          <w:color w:val="000000"/>
        </w:rPr>
        <w:t>
статистикалық байқаудың статистикалық нысанын толтыру жөніндегі нұсқаулық</w:t>
      </w:r>
    </w:p>
    <w:bookmarkEnd w:id="74"/>
    <w:bookmarkStart w:name="z177" w:id="75"/>
    <w:p>
      <w:pPr>
        <w:spacing w:after="0"/>
        <w:ind w:left="0"/>
        <w:jc w:val="both"/>
      </w:pPr>
      <w:r>
        <w:rPr>
          <w:rFonts w:ascii="Times New Roman"/>
          <w:b w:val="false"/>
          <w:i w:val="false"/>
          <w:color w:val="000000"/>
          <w:sz w:val="28"/>
        </w:rPr>
        <w:t>
      1. Осы «Өткізілген ауылшаруашылық өнімінің бағасы туралы есеп» (коды 0981101, индексі 1-АШБ,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«Өткізілген ауылшаруашылық өнімінің бағасы туралы есеп» (коды 0981101, индексі 1-АШБ, кезеңділігі айлық)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1) өкіл-тауар – тауарлардың (қызметтердің) сапасына және негізгі тұтынушылық қасиеттеріне әсер етпейтін, бір-бірінен болмашы өзгешеліктерімен (бөлшектерімен) ерекшеленетін және өзінің тұтынушылық мақсаты жағынан біркелкі тауар тобындағы белгілі тауарлар жиынтығы;</w:t>
      </w:r>
      <w:r>
        <w:br/>
      </w:r>
      <w:r>
        <w:rPr>
          <w:rFonts w:ascii="Times New Roman"/>
          <w:b w:val="false"/>
          <w:i w:val="false"/>
          <w:color w:val="000000"/>
          <w:sz w:val="28"/>
        </w:rPr>
        <w:t>
      2) өткізу арнасы - байқау үшін іріктеліп алынған, өндірілген өнім түрінің (өкіл-тауарының) жүзеге асырылатын тұрақты өткізудің елеулі көлемі арқылы өнім өткізу бағыты.</w:t>
      </w:r>
      <w:r>
        <w:br/>
      </w:r>
      <w:r>
        <w:rPr>
          <w:rFonts w:ascii="Times New Roman"/>
          <w:b w:val="false"/>
          <w:i w:val="false"/>
          <w:color w:val="000000"/>
          <w:sz w:val="28"/>
        </w:rPr>
        <w:t>
</w:t>
      </w:r>
      <w:r>
        <w:rPr>
          <w:rFonts w:ascii="Times New Roman"/>
          <w:b w:val="false"/>
          <w:i w:val="false"/>
          <w:color w:val="000000"/>
          <w:sz w:val="28"/>
        </w:rPr>
        <w:t>
      3. 1 - бөлімде тіркелген жеріне қарамастан, ауылшаруашылық қызметін нақты іске асыру орны (облыс, қала, аудан, елді мекен) көрсетіледі.</w:t>
      </w:r>
      <w:r>
        <w:br/>
      </w:r>
      <w:r>
        <w:rPr>
          <w:rFonts w:ascii="Times New Roman"/>
          <w:b w:val="false"/>
          <w:i w:val="false"/>
          <w:color w:val="000000"/>
          <w:sz w:val="28"/>
        </w:rPr>
        <w:t>
</w:t>
      </w:r>
      <w:r>
        <w:rPr>
          <w:rFonts w:ascii="Times New Roman"/>
          <w:b w:val="false"/>
          <w:i w:val="false"/>
          <w:color w:val="000000"/>
          <w:sz w:val="28"/>
        </w:rPr>
        <w:t>
      4. 2 - бөлімде В - бағанында бір ғана өкіл-тауарға өткізу арнасы көрсетіледі. Өткізу арналары «Ауылшаруашылық өнімдерін өткізу арналарының анықтамалығына (АШӨӨАА)» сәйкес жазылады:</w:t>
      </w:r>
      <w:r>
        <w:br/>
      </w:r>
      <w:r>
        <w:rPr>
          <w:rFonts w:ascii="Times New Roman"/>
          <w:b w:val="false"/>
          <w:i w:val="false"/>
          <w:color w:val="000000"/>
          <w:sz w:val="28"/>
        </w:rPr>
        <w:t>
      1-код - дайындау ұйымдарына;</w:t>
      </w:r>
      <w:r>
        <w:br/>
      </w:r>
      <w:r>
        <w:rPr>
          <w:rFonts w:ascii="Times New Roman"/>
          <w:b w:val="false"/>
          <w:i w:val="false"/>
          <w:color w:val="000000"/>
          <w:sz w:val="28"/>
        </w:rPr>
        <w:t>
      2-код - қайта өңдеу кәсіпорындарына;</w:t>
      </w:r>
      <w:r>
        <w:br/>
      </w:r>
      <w:r>
        <w:rPr>
          <w:rFonts w:ascii="Times New Roman"/>
          <w:b w:val="false"/>
          <w:i w:val="false"/>
          <w:color w:val="000000"/>
          <w:sz w:val="28"/>
        </w:rPr>
        <w:t xml:space="preserve">
      3.1-код - базарларға; </w:t>
      </w:r>
      <w:r>
        <w:br/>
      </w:r>
      <w:r>
        <w:rPr>
          <w:rFonts w:ascii="Times New Roman"/>
          <w:b w:val="false"/>
          <w:i w:val="false"/>
          <w:color w:val="000000"/>
          <w:sz w:val="28"/>
        </w:rPr>
        <w:t>
      3.2-код - кәсіпорын аумағында орналасқан дүкендерде, дүңгіршектерде, шатырларда;</w:t>
      </w:r>
      <w:r>
        <w:br/>
      </w:r>
      <w:r>
        <w:rPr>
          <w:rFonts w:ascii="Times New Roman"/>
          <w:b w:val="false"/>
          <w:i w:val="false"/>
          <w:color w:val="000000"/>
          <w:sz w:val="28"/>
        </w:rPr>
        <w:t>
      3.3-код - кәсіпорынның тікелей тұрғындарға өткізуі;</w:t>
      </w:r>
      <w:r>
        <w:br/>
      </w:r>
      <w:r>
        <w:rPr>
          <w:rFonts w:ascii="Times New Roman"/>
          <w:b w:val="false"/>
          <w:i w:val="false"/>
          <w:color w:val="000000"/>
          <w:sz w:val="28"/>
        </w:rPr>
        <w:t>
      4-код - экспортқа;</w:t>
      </w:r>
      <w:r>
        <w:br/>
      </w:r>
      <w:r>
        <w:rPr>
          <w:rFonts w:ascii="Times New Roman"/>
          <w:b w:val="false"/>
          <w:i w:val="false"/>
          <w:color w:val="000000"/>
          <w:sz w:val="28"/>
        </w:rPr>
        <w:t>
      6-код - өзге де.</w:t>
      </w:r>
      <w:r>
        <w:br/>
      </w:r>
      <w:r>
        <w:rPr>
          <w:rFonts w:ascii="Times New Roman"/>
          <w:b w:val="false"/>
          <w:i w:val="false"/>
          <w:color w:val="000000"/>
          <w:sz w:val="28"/>
        </w:rPr>
        <w:t>
</w:t>
      </w:r>
      <w:r>
        <w:rPr>
          <w:rFonts w:ascii="Times New Roman"/>
          <w:b w:val="false"/>
          <w:i w:val="false"/>
          <w:color w:val="000000"/>
          <w:sz w:val="28"/>
        </w:rPr>
        <w:t>
      5. 1 бағанда есепті кезеңде 1-15 күндері аралығындағы кезеңде өткізілген ауылшаруашылық өніміне бағалар көрсетіледі. Егер белгіленген кезеңде өнім өткізу жүргізілмеген жағдайда, алдыңғы айдың екінші жартысының соңында өткізілген өнім бағасы туралы деректер  келтіріледі. Есептік беру жылдың қаңтар айында бақылау үшін іріктеліп алынған барлық айқындамалар бойынша 1, 2 және В - бағандарды толтырылады. 2 - бағанда (соңғы өткізген айдағы баға) алдыңғы жылдағы соңғы өткізілген өнiмдер бағасы қойылады. 1 бағанда (есептi айдағы баға) келесі айларда ауылшаруашылық өнiмін өткізу болмаған жағдайда «0» (өткізу жоқ) саны жазылады.</w:t>
      </w:r>
      <w:r>
        <w:br/>
      </w:r>
      <w:r>
        <w:rPr>
          <w:rFonts w:ascii="Times New Roman"/>
          <w:b w:val="false"/>
          <w:i w:val="false"/>
          <w:color w:val="000000"/>
          <w:sz w:val="28"/>
        </w:rPr>
        <w:t>
</w:t>
      </w:r>
      <w:r>
        <w:rPr>
          <w:rFonts w:ascii="Times New Roman"/>
          <w:b w:val="false"/>
          <w:i w:val="false"/>
          <w:color w:val="000000"/>
          <w:sz w:val="28"/>
        </w:rPr>
        <w:t>
      6. Бағаларды тіркеу үшін іріктеліп алынған өкіл-тауарлар және олардың сипаттамалары есептік кезең бойы өзгеріссіз қалады.</w:t>
      </w:r>
      <w:r>
        <w:br/>
      </w:r>
      <w:r>
        <w:rPr>
          <w:rFonts w:ascii="Times New Roman"/>
          <w:b w:val="false"/>
          <w:i w:val="false"/>
          <w:color w:val="000000"/>
          <w:sz w:val="28"/>
        </w:rPr>
        <w:t>
</w:t>
      </w:r>
      <w:r>
        <w:rPr>
          <w:rFonts w:ascii="Times New Roman"/>
          <w:b w:val="false"/>
          <w:i w:val="false"/>
          <w:color w:val="000000"/>
          <w:sz w:val="28"/>
        </w:rPr>
        <w:t>
      7. Тұқымдық және элиталық материалдарға, асыл тұқымды малға және биофабрикаларға (биокомбинаттарға) сатылған малға, құстың тәуліктік балапанына, негізгі табындағы мал басы жаңартылған кезде шаруашылық ішінде өндіріс құралы ретінде (мысалы, бұзауды азықтандыруға арналған сүт) пайдаланылатын ауылшаруашылық өнімнің түр-түріне бағалар тіркеуге жатпайды.</w:t>
      </w:r>
      <w:r>
        <w:br/>
      </w:r>
      <w:r>
        <w:rPr>
          <w:rFonts w:ascii="Times New Roman"/>
          <w:b w:val="false"/>
          <w:i w:val="false"/>
          <w:color w:val="000000"/>
          <w:sz w:val="28"/>
        </w:rPr>
        <w:t>
</w:t>
      </w:r>
      <w:r>
        <w:rPr>
          <w:rFonts w:ascii="Times New Roman"/>
          <w:b w:val="false"/>
          <w:i w:val="false"/>
          <w:color w:val="000000"/>
          <w:sz w:val="28"/>
        </w:rPr>
        <w:t>
      8. 3 - бөлімді толтыру есепті тоқсанның соңғы айының 15-ші күнінде (наурыз, маусым, қыркүйек, желтоқсан) жүргізіледі. Басқа ұйымдар орындаған ауылшаруашылық құрылымдары сатып алған немесе өз жағына ауылшаруашылық кәсіпорнының өзі көрсеткен қызметтердің бағасы көрсетіледі. Сатып алынған қызметтің бағалары оларды орындау кезінде пайдаланылған материалдардың құнын ескерусіз тіркеледі. Қызметті бағалау дәрі-дәрмек препараты құнына байланысты болған жағдайда ветеринарлық қызметтер есепке алынбайды.</w:t>
      </w:r>
      <w:r>
        <w:br/>
      </w:r>
      <w:r>
        <w:rPr>
          <w:rFonts w:ascii="Times New Roman"/>
          <w:b w:val="false"/>
          <w:i w:val="false"/>
          <w:color w:val="000000"/>
          <w:sz w:val="28"/>
        </w:rPr>
        <w:t>
      Наурызда 1 және 2 - бағандар толтырылады. 2 - бағанда алдыңғы жылдағы соңғы көрсетілген қызметтiң бағасы қойылады. 1 - бағанында (есептi тоқсандағы баға) келесі тоқсандарда қызмет көрсету фактісі болмаған жағдайда «0» (қызмет көрсету жоқ) саны жазылады.</w:t>
      </w:r>
      <w:r>
        <w:br/>
      </w:r>
      <w:r>
        <w:rPr>
          <w:rFonts w:ascii="Times New Roman"/>
          <w:b w:val="false"/>
          <w:i w:val="false"/>
          <w:color w:val="000000"/>
          <w:sz w:val="28"/>
        </w:rPr>
        <w:t>
      Егер есепті тоқсан iшiнде қызметтер бірнеше рет көрсетілген болса, онда көрсетілген қызметтің орташа бағасын көрсету қажет.</w:t>
      </w:r>
      <w:r>
        <w:br/>
      </w:r>
      <w:r>
        <w:rPr>
          <w:rFonts w:ascii="Times New Roman"/>
          <w:b w:val="false"/>
          <w:i w:val="false"/>
          <w:color w:val="000000"/>
          <w:sz w:val="28"/>
        </w:rPr>
        <w:t>
</w:t>
      </w:r>
      <w:r>
        <w:rPr>
          <w:rFonts w:ascii="Times New Roman"/>
          <w:b w:val="false"/>
          <w:i w:val="false"/>
          <w:color w:val="000000"/>
          <w:sz w:val="28"/>
        </w:rPr>
        <w:t>
      9. Ауылшаруашылық машиналарын жалға беру бойынша қызметтер есепті тоқсанда жалға берілген техникаға төлеуге жұмсалған шығындарды көрсетеді. Тракторлар мен комбайндарды жалға алу қызметінің бағасы бір гектарға шаққандағы, ал жүк автомобильдері қызметінің бағасы көшірілетін жүктің бір тоннасына шаққандағы есеппен көрсетіледі.</w:t>
      </w:r>
      <w:r>
        <w:br/>
      </w:r>
      <w:r>
        <w:rPr>
          <w:rFonts w:ascii="Times New Roman"/>
          <w:b w:val="false"/>
          <w:i w:val="false"/>
          <w:color w:val="000000"/>
          <w:sz w:val="28"/>
        </w:rPr>
        <w:t>
      Aуылшаруашылық жабдықтарын жалға беру бойынша қызметтер есепті тоқсанда бір айдағы жабдықтың бір бірлігіне шаққандағы жалға берілген жабдыққа төлеуге жұмсалған шығындарды көрсетеді.</w:t>
      </w:r>
      <w:r>
        <w:br/>
      </w:r>
      <w:r>
        <w:rPr>
          <w:rFonts w:ascii="Times New Roman"/>
          <w:b w:val="false"/>
          <w:i w:val="false"/>
          <w:color w:val="000000"/>
          <w:sz w:val="28"/>
        </w:rPr>
        <w:t>
      Үй малына арналған ветеринарлық қызметтер бір мал басына шаққандағы қызметтердің малды тексеріп-қарау немесе вакцинациялау (мысалы, туберкулезден, бруцеллезден) сияқты бір түрін қояды.</w:t>
      </w:r>
      <w:r>
        <w:br/>
      </w:r>
      <w:r>
        <w:rPr>
          <w:rFonts w:ascii="Times New Roman"/>
          <w:b w:val="false"/>
          <w:i w:val="false"/>
          <w:color w:val="000000"/>
          <w:sz w:val="28"/>
        </w:rPr>
        <w:t>
</w:t>
      </w:r>
      <w:r>
        <w:rPr>
          <w:rFonts w:ascii="Times New Roman"/>
          <w:b w:val="false"/>
          <w:i w:val="false"/>
          <w:color w:val="000000"/>
          <w:sz w:val="28"/>
        </w:rPr>
        <w:t>
      10. Қызметтердің жиынтықсыздығына байланысты өте төмен немесе жоғары бағамен көрсетілген қызметтердің бағалары тіркелмейді.</w:t>
      </w:r>
      <w:r>
        <w:br/>
      </w:r>
      <w:r>
        <w:rPr>
          <w:rFonts w:ascii="Times New Roman"/>
          <w:b w:val="false"/>
          <w:i w:val="false"/>
          <w:color w:val="000000"/>
          <w:sz w:val="28"/>
        </w:rPr>
        <w:t>
      Өкіл-тауарлардың және өлшем бірлікке көрсетілген қызметтердің бағасы бүтін сандармен келтіріледі.</w:t>
      </w:r>
      <w:r>
        <w:br/>
      </w:r>
      <w:r>
        <w:rPr>
          <w:rFonts w:ascii="Times New Roman"/>
          <w:b w:val="false"/>
          <w:i w:val="false"/>
          <w:color w:val="000000"/>
          <w:sz w:val="28"/>
        </w:rPr>
        <w:t>
</w:t>
      </w:r>
      <w:r>
        <w:rPr>
          <w:rFonts w:ascii="Times New Roman"/>
          <w:b w:val="false"/>
          <w:i w:val="false"/>
          <w:color w:val="000000"/>
          <w:sz w:val="28"/>
        </w:rPr>
        <w:t>
      11. Осы статистикалық нысанды тапсыру қағаз тасығышта және электронды форматта жүзеге асырылады. Статистикалық нысанды электронды форматта толтыру Қазақстан Республикасы Статистика агенттігінің (</w:t>
      </w:r>
      <w:r>
        <w:rPr>
          <w:rFonts w:ascii="Times New Roman"/>
          <w:b w:val="false"/>
          <w:i w:val="false"/>
          <w:color w:val="000000"/>
          <w:sz w:val="28"/>
          <w:u w:val="single"/>
        </w:rPr>
        <w:t xml:space="preserve">www.stat.gov.kz) </w:t>
      </w:r>
      <w:r>
        <w:rPr>
          <w:rFonts w:ascii="Times New Roman"/>
          <w:b w:val="false"/>
          <w:i w:val="false"/>
          <w:color w:val="000000"/>
          <w:sz w:val="28"/>
        </w:rPr>
        <w:t>Интернет-ресурсында, «On-line есептер» бөлімінде орналастырылған бағдарламалық қамтамасыз етуді қолдану арқылы жүзеге асырылады.</w:t>
      </w:r>
      <w:r>
        <w:br/>
      </w:r>
      <w:r>
        <w:rPr>
          <w:rFonts w:ascii="Times New Roman"/>
          <w:b w:val="false"/>
          <w:i w:val="false"/>
          <w:color w:val="000000"/>
          <w:sz w:val="28"/>
        </w:rPr>
        <w:t xml:space="preserve">
      Ескерту: Х - бұл айқындама толтыруға жатпайды. </w:t>
      </w:r>
      <w:r>
        <w:br/>
      </w:r>
      <w:r>
        <w:rPr>
          <w:rFonts w:ascii="Times New Roman"/>
          <w:b w:val="false"/>
          <w:i w:val="false"/>
          <w:color w:val="000000"/>
          <w:sz w:val="28"/>
        </w:rPr>
        <w:t>
</w:t>
      </w:r>
      <w:r>
        <w:rPr>
          <w:rFonts w:ascii="Times New Roman"/>
          <w:b w:val="false"/>
          <w:i w:val="false"/>
          <w:color w:val="000000"/>
          <w:sz w:val="28"/>
        </w:rPr>
        <w:t>
      12. Арифметикалық-логикалық бақылау:</w:t>
      </w:r>
      <w:r>
        <w:br/>
      </w:r>
      <w:r>
        <w:rPr>
          <w:rFonts w:ascii="Times New Roman"/>
          <w:b w:val="false"/>
          <w:i w:val="false"/>
          <w:color w:val="000000"/>
          <w:sz w:val="28"/>
        </w:rPr>
        <w:t>
      1) 2 - бөлім. «Ауылшаруашылық өніміне баға»:</w:t>
      </w:r>
      <w:r>
        <w:br/>
      </w:r>
      <w:r>
        <w:rPr>
          <w:rFonts w:ascii="Times New Roman"/>
          <w:b w:val="false"/>
          <w:i w:val="false"/>
          <w:color w:val="000000"/>
          <w:sz w:val="28"/>
        </w:rPr>
        <w:t>
      егер есепті айда 1 - баған айқындама бойынша толтырылған болса, онда В - бағаны толтырылады;</w:t>
      </w:r>
      <w:r>
        <w:br/>
      </w:r>
      <w:r>
        <w:rPr>
          <w:rFonts w:ascii="Times New Roman"/>
          <w:b w:val="false"/>
          <w:i w:val="false"/>
          <w:color w:val="000000"/>
          <w:sz w:val="28"/>
        </w:rPr>
        <w:t>
      есепті жылдың қаңтар айында 1, 2 және В - бағандары толтырылады.</w:t>
      </w:r>
      <w:r>
        <w:br/>
      </w:r>
      <w:r>
        <w:rPr>
          <w:rFonts w:ascii="Times New Roman"/>
          <w:b w:val="false"/>
          <w:i w:val="false"/>
          <w:color w:val="000000"/>
          <w:sz w:val="28"/>
        </w:rPr>
        <w:t>
      2) 3 - бөлім. «Көрсетілген қызметтерге баға»:</w:t>
      </w:r>
      <w:r>
        <w:br/>
      </w:r>
      <w:r>
        <w:rPr>
          <w:rFonts w:ascii="Times New Roman"/>
          <w:b w:val="false"/>
          <w:i w:val="false"/>
          <w:color w:val="000000"/>
          <w:sz w:val="28"/>
        </w:rPr>
        <w:t>
      есепті жылдың наурыз айында 1 және 2 бағандары толтырылады.</w:t>
      </w:r>
    </w:p>
    <w:bookmarkEnd w:id="75"/>
    <w:p>
      <w:pPr>
        <w:spacing w:after="0"/>
        <w:ind w:left="0"/>
        <w:jc w:val="both"/>
      </w:pPr>
      <w:r>
        <w:rPr>
          <w:rFonts w:ascii="Times New Roman"/>
          <w:b w:val="false"/>
          <w:i w:val="false"/>
          <w:color w:val="ff0000"/>
          <w:sz w:val="28"/>
        </w:rPr>
        <w:t>      Ескерту. 25-қосымша жаңа редакцияда - ҚР Статистика агенттігі төрағасының м.а. 23.12.2013 </w:t>
      </w:r>
      <w:r>
        <w:rPr>
          <w:rFonts w:ascii="Times New Roman"/>
          <w:b w:val="false"/>
          <w:i w:val="false"/>
          <w:color w:val="ff0000"/>
          <w:sz w:val="28"/>
        </w:rPr>
        <w:t>№ 322</w:t>
      </w:r>
      <w:r>
        <w:rPr>
          <w:rFonts w:ascii="Times New Roman"/>
          <w:b w:val="false"/>
          <w:i w:val="false"/>
          <w:color w:val="ff0000"/>
          <w:sz w:val="28"/>
        </w:rPr>
        <w:t> бұйрығымен (01.01.2014 бастап қолданысқа енгізіледі).</w:t>
      </w:r>
    </w:p>
    <w:bookmarkStart w:name="z189"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5"/>
        <w:gridCol w:w="1850"/>
        <w:gridCol w:w="3816"/>
        <w:gridCol w:w="1137"/>
        <w:gridCol w:w="1947"/>
        <w:gridCol w:w="1225"/>
      </w:tblGrid>
      <w:tr>
        <w:trPr>
          <w:trHeight w:val="30" w:hRule="atLeast"/>
        </w:trPr>
        <w:tc>
          <w:tcPr>
            <w:tcW w:w="4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298700" cy="1612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Статистика агенттігі төрағасының 2013 жылғы </w:t>
            </w:r>
            <w:r>
              <w:br/>
            </w:r>
            <w:r>
              <w:rPr>
                <w:rFonts w:ascii="Times New Roman"/>
                <w:b w:val="false"/>
                <w:i w:val="false"/>
                <w:color w:val="000000"/>
                <w:sz w:val="20"/>
              </w:rPr>
              <w:t>
</w:t>
            </w:r>
            <w:r>
              <w:rPr>
                <w:rFonts w:ascii="Times New Roman"/>
                <w:b w:val="false"/>
                <w:i w:val="false"/>
                <w:color w:val="000000"/>
                <w:sz w:val="20"/>
              </w:rPr>
              <w:t>22 шілдедегі № 158 бұйрығына 25-қосымша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25</w:t>
            </w:r>
            <w:r>
              <w:br/>
            </w:r>
            <w:r>
              <w:rPr>
                <w:rFonts w:ascii="Times New Roman"/>
                <w:b w:val="false"/>
                <w:i w:val="false"/>
                <w:color w:val="000000"/>
                <w:sz w:val="20"/>
              </w:rPr>
              <w:t>
</w:t>
            </w:r>
            <w:r>
              <w:rPr>
                <w:rFonts w:ascii="Times New Roman"/>
                <w:b w:val="false"/>
                <w:i w:val="false"/>
                <w:color w:val="000000"/>
                <w:sz w:val="20"/>
              </w:rPr>
              <w:t>к приказу Председателя Агентства Республики Казахстан по статистике от 22  июля 2013 года № 158</w:t>
            </w:r>
          </w:p>
        </w:tc>
      </w:tr>
      <w:tr>
        <w:trPr>
          <w:trHeight w:val="30"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6"/>
              <w:gridCol w:w="1066"/>
              <w:gridCol w:w="1087"/>
              <w:gridCol w:w="1107"/>
              <w:gridCol w:w="1108"/>
              <w:gridCol w:w="13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уақтылы тапсырмау,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30"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1001101</w:t>
            </w:r>
            <w:r>
              <w:br/>
            </w:r>
            <w:r>
              <w:rPr>
                <w:rFonts w:ascii="Times New Roman"/>
                <w:b w:val="false"/>
                <w:i w:val="false"/>
                <w:color w:val="000000"/>
                <w:sz w:val="20"/>
              </w:rPr>
              <w:t>
</w:t>
            </w:r>
            <w:r>
              <w:rPr>
                <w:rFonts w:ascii="Times New Roman"/>
                <w:b w:val="false"/>
                <w:i w:val="false"/>
                <w:color w:val="000000"/>
                <w:sz w:val="20"/>
              </w:rPr>
              <w:t>Код статистической формы 1001101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Сатып алынған құрылыс материалдарының, бөлшектер мен конструкциялардың бағасы туралы есеп</w:t>
            </w:r>
          </w:p>
        </w:tc>
      </w:tr>
      <w:tr>
        <w:trPr>
          <w:trHeight w:val="30"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3-КҚБ</w:t>
            </w:r>
            <w:r>
              <w:br/>
            </w:r>
            <w:r>
              <w:rPr>
                <w:rFonts w:ascii="Times New Roman"/>
                <w:b w:val="false"/>
                <w:i w:val="false"/>
                <w:color w:val="000000"/>
                <w:sz w:val="20"/>
              </w:rPr>
              <w:t>
</w:t>
            </w:r>
            <w:r>
              <w:rPr>
                <w:rFonts w:ascii="Times New Roman"/>
                <w:b w:val="false"/>
                <w:i w:val="false"/>
                <w:color w:val="000000"/>
                <w:sz w:val="20"/>
              </w:rPr>
              <w:t>3-ЦКС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Отчет о ценах на приобретенные строительные материалы, детали и конструкции</w:t>
            </w:r>
          </w:p>
        </w:tc>
      </w:tr>
      <w:tr>
        <w:trPr>
          <w:trHeight w:val="30"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7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3"/>
              <w:gridCol w:w="453"/>
              <w:gridCol w:w="45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және экономикалық қызметтің қосалқы түрі Экономикалық қызмет түрлерінің жалпы жіктеуішінің коды – 41-43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видом экономической деятельности с кодом Общего классификатора видов экономической деятельности – 41-43.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кезеңнің 20-шы күні</w:t>
            </w:r>
            <w:r>
              <w:br/>
            </w:r>
            <w:r>
              <w:rPr>
                <w:rFonts w:ascii="Times New Roman"/>
                <w:b w:val="false"/>
                <w:i w:val="false"/>
                <w:color w:val="000000"/>
                <w:sz w:val="20"/>
              </w:rPr>
              <w:t>
</w:t>
            </w:r>
            <w:r>
              <w:rPr>
                <w:rFonts w:ascii="Times New Roman"/>
                <w:b w:val="false"/>
                <w:i w:val="false"/>
                <w:color w:val="000000"/>
                <w:sz w:val="20"/>
              </w:rPr>
              <w:t>Срок представления – 20-го числа отчетного периода.</w:t>
            </w:r>
          </w:p>
        </w:tc>
      </w:tr>
      <w:tr>
        <w:trPr>
          <w:trHeight w:val="30"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76"/>
    <w:bookmarkStart w:name="z190" w:id="77"/>
    <w:p>
      <w:pPr>
        <w:spacing w:after="0"/>
        <w:ind w:left="0"/>
        <w:jc w:val="both"/>
      </w:pPr>
      <w:r>
        <w:rPr>
          <w:rFonts w:ascii="Times New Roman"/>
          <w:b w:val="false"/>
          <w:i w:val="false"/>
          <w:color w:val="000000"/>
          <w:sz w:val="28"/>
        </w:rPr>
        <w:t>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3"/>
        <w:gridCol w:w="6107"/>
      </w:tblGrid>
      <w:tr>
        <w:trPr>
          <w:trHeight w:val="30" w:hRule="atLeast"/>
        </w:trPr>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Құрылыстағы қызметің  нақты жүзеге асырылатын орнын қөрсетініз (қәсіпорынның тіркелген жеріне қарамастан) - облыс, қала, аудан, елді мекен</w:t>
            </w:r>
            <w:r>
              <w:br/>
            </w:r>
            <w:r>
              <w:rPr>
                <w:rFonts w:ascii="Times New Roman"/>
                <w:b w:val="false"/>
                <w:i w:val="false"/>
                <w:color w:val="000000"/>
                <w:sz w:val="20"/>
              </w:rPr>
              <w:t>
Укажите фактическое место осуществления строительной деятельности (независимо от места регистрации предприятия) - область, город, район, населенный пункт</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tblGrid>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коды Әкімшілік-аумақтық объектілер жіктеуішіне сәйкес (бұдан әрi ӘАОЖ) (статистика органының қызметкерімен толтырылады)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работниками органа статистики)</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600"/>
              <w:gridCol w:w="600"/>
              <w:gridCol w:w="600"/>
              <w:gridCol w:w="600"/>
              <w:gridCol w:w="600"/>
              <w:gridCol w:w="600"/>
              <w:gridCol w:w="600"/>
              <w:gridCol w:w="600"/>
              <w:gridCol w:w="600"/>
            </w:tblGrid>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91" w:id="78"/>
    <w:p>
      <w:pPr>
        <w:spacing w:after="0"/>
        <w:ind w:left="0"/>
        <w:jc w:val="both"/>
      </w:pPr>
      <w:r>
        <w:rPr>
          <w:rFonts w:ascii="Times New Roman"/>
          <w:b w:val="false"/>
          <w:i w:val="false"/>
          <w:color w:val="000000"/>
          <w:sz w:val="28"/>
        </w:rPr>
        <w:t>
2. Өкіл-тауар және оның өлшем бірлігінің бағасын, қосылған құн салығын және басқа сатып алу бойынша шығыстарды қоса алғанда, теңгемен көрсетіңіз</w:t>
      </w:r>
      <w:r>
        <w:br/>
      </w:r>
      <w:r>
        <w:rPr>
          <w:rFonts w:ascii="Times New Roman"/>
          <w:b w:val="false"/>
          <w:i w:val="false"/>
          <w:color w:val="000000"/>
          <w:sz w:val="28"/>
        </w:rPr>
        <w:t>
Укажите товар-представитель и его цену за единицу измерения, в тенге, включая налог на добавленную стоимость и другие расходы по приобретению</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6"/>
        <w:gridCol w:w="2089"/>
        <w:gridCol w:w="1909"/>
        <w:gridCol w:w="3070"/>
        <w:gridCol w:w="3076"/>
      </w:tblGrid>
      <w:tr>
        <w:trPr>
          <w:trHeight w:val="84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Өкіл-тауардың атауы</w:t>
            </w:r>
            <w:r>
              <w:br/>
            </w:r>
            <w:r>
              <w:rPr>
                <w:rFonts w:ascii="Times New Roman"/>
                <w:b w:val="false"/>
                <w:i w:val="false"/>
                <w:color w:val="000000"/>
                <w:sz w:val="20"/>
              </w:rPr>
              <w:t>
</w:t>
            </w:r>
            <w:r>
              <w:rPr>
                <w:rFonts w:ascii="Times New Roman"/>
                <w:b w:val="false"/>
                <w:i w:val="false"/>
                <w:color w:val="000000"/>
                <w:sz w:val="20"/>
              </w:rPr>
              <w:t>Наименование товара-представителя</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БҮҚӨА</w:t>
            </w:r>
            <w:r>
              <w:rPr>
                <w:rFonts w:ascii="Times New Roman"/>
                <w:b w:val="false"/>
                <w:i w:val="false"/>
                <w:color w:val="000000"/>
                <w:vertAlign w:val="superscript"/>
              </w:rPr>
              <w:t>1)</w:t>
            </w:r>
            <w:r>
              <w:rPr>
                <w:rFonts w:ascii="Times New Roman"/>
                <w:b w:val="false"/>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СВМСП</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айдағы баға</w:t>
            </w:r>
            <w:r>
              <w:br/>
            </w:r>
            <w:r>
              <w:rPr>
                <w:rFonts w:ascii="Times New Roman"/>
                <w:b w:val="false"/>
                <w:i w:val="false"/>
                <w:color w:val="000000"/>
                <w:sz w:val="20"/>
              </w:rPr>
              <w:t>
</w:t>
            </w:r>
            <w:r>
              <w:rPr>
                <w:rFonts w:ascii="Times New Roman"/>
                <w:b w:val="false"/>
                <w:i w:val="false"/>
                <w:color w:val="000000"/>
                <w:sz w:val="20"/>
              </w:rPr>
              <w:t>Цена в отчетном  месяце</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айдағы баға</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Цена в предыдущем месяце</w:t>
            </w:r>
          </w:p>
        </w:tc>
      </w:tr>
      <w:tr>
        <w:trPr>
          <w:trHeight w:val="285"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Мұнда және бұдан әрі: Қазақстан Республикасы Статистика агенттігінің Интернет-ресурсында орналастырылған Бағаларды байқау үшін құрылыс өндірісінде қолданылатын материалдар, бөлшектер және конструкциялар түрлерінің анықтамалығы.</w:t>
      </w:r>
      <w:r>
        <w:br/>
      </w:r>
      <w:r>
        <w:rPr>
          <w:rFonts w:ascii="Times New Roman"/>
          <w:b w:val="false"/>
          <w:i w:val="false"/>
          <w:color w:val="000000"/>
          <w:sz w:val="28"/>
        </w:rPr>
        <w:t>
Здесь и далее: Справочник видов материалов, деталей и конструкций, применяемых в строительном производстве, для наблюдения за ценами, размещенный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Мұнда және бұдан әрі: есепті жылдағы қаңтарда ғана толтырылады.</w:t>
      </w:r>
      <w:r>
        <w:br/>
      </w:r>
      <w:r>
        <w:rPr>
          <w:rFonts w:ascii="Times New Roman"/>
          <w:b w:val="false"/>
          <w:i w:val="false"/>
          <w:color w:val="000000"/>
          <w:sz w:val="28"/>
        </w:rPr>
        <w:t>
Здесь и далее: заполняется только в январе отчетного года.</w:t>
      </w:r>
    </w:p>
    <w:p>
      <w:pPr>
        <w:spacing w:after="0"/>
        <w:ind w:left="0"/>
        <w:jc w:val="both"/>
      </w:pPr>
      <w:r>
        <w:rPr>
          <w:rFonts w:ascii="Times New Roman"/>
          <w:b w:val="false"/>
          <w:i w:val="false"/>
          <w:color w:val="000000"/>
          <w:sz w:val="28"/>
        </w:rPr>
        <w:t>Қажет болған жағдайда қосымша беттерде жалғастырыңыз</w:t>
      </w:r>
      <w:r>
        <w:br/>
      </w:r>
      <w:r>
        <w:rPr>
          <w:rFonts w:ascii="Times New Roman"/>
          <w:b w:val="false"/>
          <w:i w:val="false"/>
          <w:color w:val="000000"/>
          <w:sz w:val="28"/>
        </w:rPr>
        <w:t>
При необходимости продолжить на дополнительных листах</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 Адрес _____________________________</w:t>
      </w:r>
    </w:p>
    <w:p>
      <w:pPr>
        <w:spacing w:after="0"/>
        <w:ind w:left="0"/>
        <w:jc w:val="both"/>
      </w:pPr>
      <w:r>
        <w:rPr>
          <w:rFonts w:ascii="Times New Roman"/>
          <w:b w:val="false"/>
          <w:i w:val="false"/>
          <w:color w:val="000000"/>
          <w:sz w:val="28"/>
        </w:rPr>
        <w:t>             ____________________       _____________________________</w:t>
      </w:r>
    </w:p>
    <w:p>
      <w:pPr>
        <w:spacing w:after="0"/>
        <w:ind w:left="0"/>
        <w:jc w:val="both"/>
      </w:pPr>
      <w:r>
        <w:rPr>
          <w:rFonts w:ascii="Times New Roman"/>
          <w:b w:val="false"/>
          <w:i w:val="false"/>
          <w:color w:val="000000"/>
          <w:sz w:val="28"/>
        </w:rPr>
        <w:t>Телефон _________________________</w:t>
      </w:r>
      <w:r>
        <w:br/>
      </w:r>
      <w:r>
        <w:rPr>
          <w:rFonts w:ascii="Times New Roman"/>
          <w:b w:val="false"/>
          <w:i w:val="false"/>
          <w:color w:val="000000"/>
          <w:sz w:val="28"/>
        </w:rPr>
        <w:t>
Электрондық пошта мекенжайы</w:t>
      </w:r>
      <w:r>
        <w:br/>
      </w:r>
      <w:r>
        <w:rPr>
          <w:rFonts w:ascii="Times New Roman"/>
          <w:b w:val="false"/>
          <w:i w:val="false"/>
          <w:color w:val="000000"/>
          <w:sz w:val="28"/>
        </w:rPr>
        <w:t>
Адрес электронной почты _________</w:t>
      </w:r>
      <w:r>
        <w:br/>
      </w:r>
      <w:r>
        <w:rPr>
          <w:rFonts w:ascii="Times New Roman"/>
          <w:b w:val="false"/>
          <w:i w:val="false"/>
          <w:color w:val="000000"/>
          <w:sz w:val="28"/>
        </w:rPr>
        <w:t>
Орындаушы</w:t>
      </w:r>
      <w:r>
        <w:br/>
      </w:r>
      <w:r>
        <w:rPr>
          <w:rFonts w:ascii="Times New Roman"/>
          <w:b w:val="false"/>
          <w:i w:val="false"/>
          <w:color w:val="000000"/>
          <w:sz w:val="28"/>
        </w:rPr>
        <w:t>
Исполнитель _____________________       _____________________________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Руководитель ____________________       _____________________________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       _____________________________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Мөрдің орны (бар болған жағдайда)</w:t>
      </w:r>
      <w:r>
        <w:br/>
      </w:r>
      <w:r>
        <w:rPr>
          <w:rFonts w:ascii="Times New Roman"/>
          <w:b w:val="false"/>
          <w:i w:val="false"/>
          <w:color w:val="000000"/>
          <w:sz w:val="28"/>
        </w:rPr>
        <w:t>
                                    Место для печати (при наличии)  </w:t>
      </w:r>
    </w:p>
    <w:bookmarkStart w:name="z192" w:id="7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2013 жылғы 22 шілдедегі     </w:t>
      </w:r>
      <w:r>
        <w:br/>
      </w:r>
      <w:r>
        <w:rPr>
          <w:rFonts w:ascii="Times New Roman"/>
          <w:b w:val="false"/>
          <w:i w:val="false"/>
          <w:color w:val="000000"/>
          <w:sz w:val="28"/>
        </w:rPr>
        <w:t xml:space="preserve">
№ 158 бұйрығына         </w:t>
      </w:r>
      <w:r>
        <w:br/>
      </w:r>
      <w:r>
        <w:rPr>
          <w:rFonts w:ascii="Times New Roman"/>
          <w:b w:val="false"/>
          <w:i w:val="false"/>
          <w:color w:val="000000"/>
          <w:sz w:val="28"/>
        </w:rPr>
        <w:t xml:space="preserve">
      26-қосымша           </w:t>
      </w:r>
    </w:p>
    <w:bookmarkEnd w:id="79"/>
    <w:bookmarkStart w:name="z193" w:id="80"/>
    <w:p>
      <w:pPr>
        <w:spacing w:after="0"/>
        <w:ind w:left="0"/>
        <w:jc w:val="left"/>
      </w:pPr>
      <w:r>
        <w:rPr>
          <w:rFonts w:ascii="Times New Roman"/>
          <w:b/>
          <w:i w:val="false"/>
          <w:color w:val="000000"/>
        </w:rPr>
        <w:t xml:space="preserve"> 
«Сатып алынған құрылыс материалдарының, бөлшектер мен</w:t>
      </w:r>
      <w:r>
        <w:br/>
      </w:r>
      <w:r>
        <w:rPr>
          <w:rFonts w:ascii="Times New Roman"/>
          <w:b/>
          <w:i w:val="false"/>
          <w:color w:val="000000"/>
        </w:rPr>
        <w:t>
конструкциялардың бағасы туралы есеп» (коды 1001101, индексі</w:t>
      </w:r>
      <w:r>
        <w:br/>
      </w:r>
      <w:r>
        <w:rPr>
          <w:rFonts w:ascii="Times New Roman"/>
          <w:b/>
          <w:i w:val="false"/>
          <w:color w:val="000000"/>
        </w:rPr>
        <w:t>
3-КҚБ, кезеңділігі айлық) жалпымемлекеттік статистикалық</w:t>
      </w:r>
      <w:r>
        <w:br/>
      </w:r>
      <w:r>
        <w:rPr>
          <w:rFonts w:ascii="Times New Roman"/>
          <w:b/>
          <w:i w:val="false"/>
          <w:color w:val="000000"/>
        </w:rPr>
        <w:t>
байқауының статистикалық нысанын толтыру жөніндегі нұсқаулық</w:t>
      </w:r>
    </w:p>
    <w:bookmarkEnd w:id="80"/>
    <w:p>
      <w:pPr>
        <w:spacing w:after="0"/>
        <w:ind w:left="0"/>
        <w:jc w:val="both"/>
      </w:pPr>
      <w:r>
        <w:rPr>
          <w:rFonts w:ascii="Times New Roman"/>
          <w:b w:val="false"/>
          <w:i w:val="false"/>
          <w:color w:val="ff0000"/>
          <w:sz w:val="28"/>
        </w:rPr>
        <w:t>      Ескерту. Нұсқаулықтың атауы жаңа редакцияда - ҚР Статистика агенттігі төрағасының м.а. 23.12.2013 </w:t>
      </w:r>
      <w:r>
        <w:rPr>
          <w:rFonts w:ascii="Times New Roman"/>
          <w:b w:val="false"/>
          <w:i w:val="false"/>
          <w:color w:val="ff0000"/>
          <w:sz w:val="28"/>
        </w:rPr>
        <w:t>№ 322</w:t>
      </w:r>
      <w:r>
        <w:rPr>
          <w:rFonts w:ascii="Times New Roman"/>
          <w:b w:val="false"/>
          <w:i w:val="false"/>
          <w:color w:val="ff0000"/>
          <w:sz w:val="28"/>
        </w:rPr>
        <w:t> бұйрығымен (01.01.2014 бастап қолданысқа енгізіледі).</w:t>
      </w:r>
    </w:p>
    <w:bookmarkStart w:name="z194" w:id="81"/>
    <w:p>
      <w:pPr>
        <w:spacing w:after="0"/>
        <w:ind w:left="0"/>
        <w:jc w:val="both"/>
      </w:pPr>
      <w:r>
        <w:rPr>
          <w:rFonts w:ascii="Times New Roman"/>
          <w:b w:val="false"/>
          <w:i w:val="false"/>
          <w:color w:val="000000"/>
          <w:sz w:val="28"/>
        </w:rPr>
        <w:t>
      1. Осы «Құрылыс материалдарының, бөлшектер мен конструкциялардың бағасы туралы есеп» (коды 1001101, индексі 3-КҚБ, кезеңділігі айлық)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«Құрылыс материалдарының, бөлшектер мен конструкциялардың бағасы туралы есеп» (коды 1001101, индексі 3-КҚБ, кезеңділігі айлық) жалпымемлекеттік статистикалық байқауының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1) өкіл-тауар – тауарлардың (өнімнің) сапасы мен негізгі тұтынушылық қасиетіне әсер етпейтін және тұтынушылық белгісі бойынша біркелкі, бір-бірінен болмашы өзгешелігімен ерекшелінетін тауар тобындағы тауардың белгілі бір түрлерінің жиынтығы;</w:t>
      </w:r>
      <w:r>
        <w:br/>
      </w:r>
      <w:r>
        <w:rPr>
          <w:rFonts w:ascii="Times New Roman"/>
          <w:b w:val="false"/>
          <w:i w:val="false"/>
          <w:color w:val="000000"/>
          <w:sz w:val="28"/>
        </w:rPr>
        <w:t>
      2) тіркеу бағасы – тауардың өнімнің немесе қызметтің нақты түріне, сапасына, сату шарттары және оған анық белгіленген уақыт кезеңіне төленген ақша бірлігінің саны.</w:t>
      </w:r>
      <w:r>
        <w:br/>
      </w:r>
      <w:r>
        <w:rPr>
          <w:rFonts w:ascii="Times New Roman"/>
          <w:b w:val="false"/>
          <w:i w:val="false"/>
          <w:color w:val="000000"/>
          <w:sz w:val="28"/>
        </w:rPr>
        <w:t>
</w:t>
      </w:r>
      <w:r>
        <w:rPr>
          <w:rFonts w:ascii="Times New Roman"/>
          <w:b w:val="false"/>
          <w:i w:val="false"/>
          <w:color w:val="000000"/>
          <w:sz w:val="28"/>
        </w:rPr>
        <w:t xml:space="preserve">
      3. 1-бөлімде тіркелген жеріне қарамастан құрылыс қызметін нақты іске асыру орны көрсетіледі (облыс, қала, аудан). </w:t>
      </w:r>
      <w:r>
        <w:br/>
      </w:r>
      <w:r>
        <w:rPr>
          <w:rFonts w:ascii="Times New Roman"/>
          <w:b w:val="false"/>
          <w:i w:val="false"/>
          <w:color w:val="000000"/>
          <w:sz w:val="28"/>
        </w:rPr>
        <w:t>
      2-бөлімде бағаларды байқау құрылыс өндірісінде пайдаланудың жалпы көлемінде басым, есепті жыл ішінде өзгермеген технологиялық  сипаттамасы бар және бір жеткізушіден сатып алынған құрылыс материалдарының нақты түрлері бойынша жүргізіледі.</w:t>
      </w:r>
      <w:r>
        <w:br/>
      </w:r>
      <w:r>
        <w:rPr>
          <w:rFonts w:ascii="Times New Roman"/>
          <w:b w:val="false"/>
          <w:i w:val="false"/>
          <w:color w:val="000000"/>
          <w:sz w:val="28"/>
        </w:rPr>
        <w:t>
      Нақты құрылыстық өкіл-материалдарын нақты сатып алу бағасы тіркеледі. Ол оны сатып алу бойынша барлық шығындарды (өндірістік-кәсіпорындардың бағасын, тасымалдау шығындарын, жабдықтау-өткізу шығындарын және т.б.) сонымен қатар қосылған құн салығын қамтиды.</w:t>
      </w:r>
      <w:r>
        <w:br/>
      </w:r>
      <w:r>
        <w:rPr>
          <w:rFonts w:ascii="Times New Roman"/>
          <w:b w:val="false"/>
          <w:i w:val="false"/>
          <w:color w:val="000000"/>
          <w:sz w:val="28"/>
        </w:rPr>
        <w:t>
      Есепті айда шағыл, мұнай жол битумдары, портландцемент, болаттан жасалған илек, болаттан жасалған өзектер мен шыбықтар бағасының жоғарылауы кезінде респондент алғашқы статистикалық деректердің дәйектілігін растау үшін статистикалық нысанмен статистика органдарына бір мезетте қосымша ақпаратты: төлем талаптары, тіркеме қағаздар, шот-фактуралар, оларға материалдардың қымбаттауының мәнін ашатын және басқа да құжаттарды тапсырады.</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Статистика агенттігі төрағасының м.а. 23.12.2013</w:t>
      </w:r>
      <w:r>
        <w:rPr>
          <w:rFonts w:ascii="Times New Roman"/>
          <w:b w:val="false"/>
          <w:i w:val="false"/>
          <w:color w:val="000000"/>
          <w:sz w:val="28"/>
        </w:rPr>
        <w:t> </w:t>
      </w:r>
      <w:r>
        <w:rPr>
          <w:rFonts w:ascii="Times New Roman"/>
          <w:b w:val="false"/>
          <w:i w:val="false"/>
          <w:color w:val="000000"/>
          <w:sz w:val="28"/>
        </w:rPr>
        <w:t>№ 322</w:t>
      </w:r>
      <w:r>
        <w:rPr>
          <w:rFonts w:ascii="Times New Roman"/>
          <w:b w:val="false"/>
          <w:i w:val="false"/>
          <w:color w:val="000000"/>
          <w:sz w:val="28"/>
        </w:rPr>
        <w:t> </w:t>
      </w:r>
      <w:r>
        <w:rPr>
          <w:rFonts w:ascii="Times New Roman"/>
          <w:b w:val="false"/>
          <w:i w:val="false"/>
          <w:color w:val="ff0000"/>
          <w:sz w:val="28"/>
        </w:rPr>
        <w:t>бұйрығымен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Бағандардағы 2 бөлімде кодтар ҚР Статистика агенттігінің Интернет-ресурсында орналасқан «Құрылыс өндірісінде қолданылатын материалдар, бөлшектер және конструкциялар түрлерінің анықтамалығына» (бұдан әрі - Анықтамалық) сәйкес өкіл-тауардың атауы, коды, өлшем бірлігі көрсетіледі.</w:t>
      </w:r>
      <w:r>
        <w:br/>
      </w:r>
      <w:r>
        <w:rPr>
          <w:rFonts w:ascii="Times New Roman"/>
          <w:b w:val="false"/>
          <w:i w:val="false"/>
          <w:color w:val="000000"/>
          <w:sz w:val="28"/>
        </w:rPr>
        <w:t>
      Егер сатып алынған материал Анықтамалықта көрсетілген материалдардың ешқайсысына сәйкес келмесе, ол «Өзге» жолында көрсетіледі. Бұл жолда нақты сипаттамасы бар, есепті жылы өзгермейтін, нақты сипаттамасы бар жүйелі сатып алынатын бір материал байқалады.</w:t>
      </w:r>
      <w:r>
        <w:br/>
      </w:r>
      <w:r>
        <w:rPr>
          <w:rFonts w:ascii="Times New Roman"/>
          <w:b w:val="false"/>
          <w:i w:val="false"/>
          <w:color w:val="000000"/>
          <w:sz w:val="28"/>
        </w:rPr>
        <w:t>
</w:t>
      </w:r>
      <w:r>
        <w:rPr>
          <w:rFonts w:ascii="Times New Roman"/>
          <w:b w:val="false"/>
          <w:i w:val="false"/>
          <w:color w:val="000000"/>
          <w:sz w:val="28"/>
        </w:rPr>
        <w:t>
      5. Осы статистикалық нысанды тапсыру қағаз тасығышта және электронды форматта жүзеге асырылады. Статистикалық нысанды электронды форматта толтыру Қазақстан Республикасы Статистика агенттігі Интернет-ресурсының (</w:t>
      </w:r>
      <w:r>
        <w:rPr>
          <w:rFonts w:ascii="Times New Roman"/>
          <w:b w:val="false"/>
          <w:i w:val="false"/>
          <w:color w:val="000000"/>
          <w:sz w:val="28"/>
          <w:u w:val="single"/>
        </w:rPr>
        <w:t xml:space="preserve">www.stat.gov.kz) </w:t>
      </w:r>
      <w:r>
        <w:rPr>
          <w:rFonts w:ascii="Times New Roman"/>
          <w:b w:val="false"/>
          <w:i w:val="false"/>
          <w:color w:val="000000"/>
          <w:sz w:val="28"/>
        </w:rPr>
        <w:t>«On-line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6. Арифметикалық-логикалық бақылау:</w:t>
      </w:r>
      <w:r>
        <w:br/>
      </w:r>
      <w:r>
        <w:rPr>
          <w:rFonts w:ascii="Times New Roman"/>
          <w:b w:val="false"/>
          <w:i w:val="false"/>
          <w:color w:val="000000"/>
          <w:sz w:val="28"/>
        </w:rPr>
        <w:t>
      егер 1 баған толтырылса, онда А, Б, В бағандары толтырылады.</w:t>
      </w:r>
    </w:p>
    <w:bookmarkEnd w:id="81"/>
    <w:bookmarkStart w:name="z200"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1"/>
        <w:gridCol w:w="721"/>
        <w:gridCol w:w="1433"/>
        <w:gridCol w:w="493"/>
        <w:gridCol w:w="1170"/>
        <w:gridCol w:w="839"/>
        <w:gridCol w:w="1453"/>
        <w:gridCol w:w="1"/>
        <w:gridCol w:w="2095"/>
        <w:gridCol w:w="1393"/>
        <w:gridCol w:w="1393"/>
        <w:gridCol w:w="2"/>
        <w:gridCol w:w="653"/>
      </w:tblGrid>
      <w:tr>
        <w:trPr>
          <w:trHeight w:val="54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827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282700" cy="901700"/>
                          </a:xfrm>
                          <a:prstGeom prst="rect">
                            <a:avLst/>
                          </a:prstGeom>
                        </pic:spPr>
                      </pic:pic>
                    </a:graphicData>
                  </a:graphic>
                </wp:inline>
              </w:drawing>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Статистика агенттігі төрағасының 2013 жылғы 22 шілдедегі</w:t>
            </w:r>
            <w:r>
              <w:br/>
            </w:r>
            <w:r>
              <w:rPr>
                <w:rFonts w:ascii="Times New Roman"/>
                <w:b/>
                <w:i w:val="false"/>
                <w:color w:val="000000"/>
                <w:sz w:val="20"/>
              </w:rPr>
              <w:t>
№ 158 бұйрығына</w:t>
            </w:r>
            <w:r>
              <w:br/>
            </w:r>
            <w:r>
              <w:rPr>
                <w:rFonts w:ascii="Times New Roman"/>
                <w:b/>
                <w:i w:val="false"/>
                <w:color w:val="000000"/>
                <w:sz w:val="20"/>
              </w:rPr>
              <w:t>
27-қосымша</w:t>
            </w:r>
            <w:r>
              <w:br/>
            </w:r>
            <w:r>
              <w:rPr>
                <w:rFonts w:ascii="Times New Roman"/>
                <w:b/>
                <w:i w:val="false"/>
                <w:color w:val="000000"/>
                <w:sz w:val="20"/>
              </w:rPr>
              <w:t>
Приложение 27 к приказу председателя Агентства Республики Казахстан по статистике от 22 июля 2013 года № 158
</w:t>
            </w:r>
          </w:p>
        </w:tc>
      </w:tr>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c>
          <w:tcPr>
            <w:tcW w:w="0" w:type="auto"/>
            <w:gridSpan w:val="8"/>
            <w:vMerge/>
            <w:tcBorders>
              <w:top w:val="nil"/>
              <w:left w:val="single" w:color="cfcfcf" w:sz="5"/>
              <w:bottom w:val="single" w:color="cfcfcf" w:sz="5"/>
              <w:right w:val="single" w:color="cfcfcf" w:sz="5"/>
            </w:tcBorders>
          </w:tcP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1153101</w:t>
            </w:r>
            <w:r>
              <w:br/>
            </w:r>
            <w:r>
              <w:rPr>
                <w:rFonts w:ascii="Times New Roman"/>
                <w:b w:val="false"/>
                <w:i w:val="false"/>
                <w:color w:val="000000"/>
                <w:sz w:val="20"/>
              </w:rPr>
              <w:t>
Код статистической формы 1153101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201__ жылы </w:t>
            </w:r>
            <w:r>
              <w:br/>
            </w:r>
            <w:r>
              <w:rPr>
                <w:rFonts w:ascii="Times New Roman"/>
                <w:b/>
                <w:i w:val="false"/>
                <w:color w:val="000000"/>
                <w:sz w:val="20"/>
              </w:rPr>
              <w:t>
тұтыну тауарлары, ақылы қызметтер мен тұрғын үй</w:t>
            </w:r>
            <w:r>
              <w:br/>
            </w:r>
            <w:r>
              <w:rPr>
                <w:rFonts w:ascii="Times New Roman"/>
                <w:b/>
                <w:i w:val="false"/>
                <w:color w:val="000000"/>
                <w:sz w:val="20"/>
              </w:rPr>
              <w:t>
бағаларын тіркеу дәптері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Б-101</w:t>
            </w:r>
            <w:r>
              <w:br/>
            </w:r>
            <w:r>
              <w:rPr>
                <w:rFonts w:ascii="Times New Roman"/>
                <w:b w:val="false"/>
                <w:i w:val="false"/>
                <w:color w:val="000000"/>
                <w:sz w:val="20"/>
              </w:rPr>
              <w:t>
Ц-101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Тетрадь</w:t>
            </w:r>
            <w:r>
              <w:br/>
            </w:r>
            <w:r>
              <w:rPr>
                <w:rFonts w:ascii="Times New Roman"/>
                <w:b w:val="false"/>
                <w:i w:val="false"/>
                <w:color w:val="000000"/>
                <w:sz w:val="20"/>
              </w:rPr>
              <w:t>
регистрации цен на потребительские товары,</w:t>
            </w:r>
            <w:r>
              <w:br/>
            </w:r>
            <w:r>
              <w:rPr>
                <w:rFonts w:ascii="Times New Roman"/>
                <w:b w:val="false"/>
                <w:i w:val="false"/>
                <w:color w:val="000000"/>
                <w:sz w:val="20"/>
              </w:rPr>
              <w:t>
платные услуги и жилье в 201__году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Апталық, айлық</w:t>
            </w:r>
            <w:r>
              <w:br/>
            </w:r>
            <w:r>
              <w:rPr>
                <w:rFonts w:ascii="Times New Roman"/>
                <w:b w:val="false"/>
                <w:i w:val="false"/>
                <w:color w:val="000000"/>
                <w:sz w:val="20"/>
              </w:rPr>
              <w:t>
Еженедельная, месячная</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tblGrid>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апта</w:t>
            </w:r>
            <w:r>
              <w:br/>
            </w:r>
            <w:r>
              <w:rPr>
                <w:rFonts w:ascii="Times New Roman"/>
                <w:b w:val="false"/>
                <w:i w:val="false"/>
                <w:color w:val="000000"/>
                <w:sz w:val="20"/>
              </w:rPr>
              <w:t>
неделя</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5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месяц</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308"/>
              <w:gridCol w:w="309"/>
              <w:gridCol w:w="318"/>
            </w:tblGrid>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жыл</w:t>
            </w:r>
            <w:r>
              <w:br/>
            </w: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82"/>
    <w:bookmarkStart w:name="z201" w:id="83"/>
    <w:p>
      <w:pPr>
        <w:spacing w:after="0"/>
        <w:ind w:left="0"/>
        <w:jc w:val="both"/>
      </w:pPr>
      <w:r>
        <w:rPr>
          <w:rFonts w:ascii="Times New Roman"/>
          <w:b w:val="false"/>
          <w:i w:val="false"/>
          <w:color w:val="000000"/>
          <w:sz w:val="28"/>
        </w:rPr>
        <w:t>
</w:t>
      </w:r>
      <w:r>
        <w:rPr>
          <w:rFonts w:ascii="Times New Roman"/>
          <w:b/>
          <w:i w:val="false"/>
          <w:color w:val="000000"/>
          <w:sz w:val="28"/>
        </w:rPr>
        <w:t>1. Зерттелетін объектілер тізбесі.</w:t>
      </w:r>
      <w:r>
        <w:br/>
      </w:r>
      <w:r>
        <w:rPr>
          <w:rFonts w:ascii="Times New Roman"/>
          <w:b w:val="false"/>
          <w:i w:val="false"/>
          <w:color w:val="000000"/>
          <w:sz w:val="28"/>
        </w:rPr>
        <w:t>
</w:t>
      </w:r>
      <w:r>
        <w:rPr>
          <w:rFonts w:ascii="Times New Roman"/>
          <w:b w:val="false"/>
          <w:i w:val="false"/>
          <w:color w:val="000000"/>
          <w:sz w:val="28"/>
        </w:rPr>
        <w:t>   Перечень обследуемых объектов.</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4"/>
        <w:gridCol w:w="2394"/>
        <w:gridCol w:w="5436"/>
        <w:gridCol w:w="4136"/>
      </w:tblGrid>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Реттік нөмірі</w:t>
            </w:r>
            <w:r>
              <w:br/>
            </w:r>
            <w:r>
              <w:rPr>
                <w:rFonts w:ascii="Times New Roman"/>
                <w:b w:val="false"/>
                <w:i w:val="false"/>
                <w:color w:val="000000"/>
                <w:sz w:val="20"/>
              </w:rPr>
              <w:t>
</w:t>
            </w:r>
            <w:r>
              <w:rPr>
                <w:rFonts w:ascii="Times New Roman"/>
                <w:b w:val="false"/>
                <w:i w:val="false"/>
                <w:color w:val="000000"/>
                <w:sz w:val="20"/>
              </w:rPr>
              <w:t>Порядковый номер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Зерттелетін объектіні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обследуемого объекта</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ан жері</w:t>
            </w:r>
            <w:r>
              <w:br/>
            </w:r>
            <w:r>
              <w:rPr>
                <w:rFonts w:ascii="Times New Roman"/>
                <w:b w:val="false"/>
                <w:i w:val="false"/>
                <w:color w:val="000000"/>
                <w:sz w:val="20"/>
              </w:rPr>
              <w:t>
</w:t>
            </w:r>
            <w:r>
              <w:rPr>
                <w:rFonts w:ascii="Times New Roman"/>
                <w:b w:val="false"/>
                <w:i w:val="false"/>
                <w:color w:val="000000"/>
                <w:sz w:val="20"/>
              </w:rPr>
              <w:t>Местонахождение</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Бетті</w:t>
            </w:r>
            <w:r>
              <w:rPr>
                <w:rFonts w:ascii="Times New Roman"/>
                <w:b/>
                <w:i w:val="false"/>
                <w:color w:val="000000"/>
                <w:sz w:val="20"/>
              </w:rPr>
              <w:t>ң</w:t>
            </w:r>
            <w:r>
              <w:rPr>
                <w:rFonts w:ascii="Times New Roman"/>
                <w:b/>
                <w:i w:val="false"/>
                <w:color w:val="000000"/>
                <w:sz w:val="20"/>
              </w:rPr>
              <w:t xml:space="preserve"> н</w:t>
            </w:r>
            <w:r>
              <w:rPr>
                <w:rFonts w:ascii="Times New Roman"/>
                <w:b/>
                <w:i w:val="false"/>
                <w:color w:val="000000"/>
                <w:sz w:val="20"/>
              </w:rPr>
              <w:t>ө</w:t>
            </w:r>
            <w:r>
              <w:rPr>
                <w:rFonts w:ascii="Times New Roman"/>
                <w:b/>
                <w:i w:val="false"/>
                <w:color w:val="000000"/>
                <w:sz w:val="20"/>
              </w:rPr>
              <w:t>мірі</w:t>
            </w:r>
            <w:r>
              <w:br/>
            </w:r>
            <w:r>
              <w:rPr>
                <w:rFonts w:ascii="Times New Roman"/>
                <w:b w:val="false"/>
                <w:i w:val="false"/>
                <w:color w:val="000000"/>
                <w:sz w:val="20"/>
              </w:rPr>
              <w:t>
</w:t>
            </w:r>
            <w:r>
              <w:rPr>
                <w:rFonts w:ascii="Times New Roman"/>
                <w:b w:val="false"/>
                <w:i w:val="false"/>
                <w:color w:val="000000"/>
                <w:sz w:val="20"/>
              </w:rPr>
              <w:t>Номер страницы</w:t>
            </w:r>
          </w:p>
        </w:tc>
      </w:tr>
      <w:tr>
        <w:trPr>
          <w:trHeight w:val="225"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2" w:id="84"/>
    <w:p>
      <w:pPr>
        <w:spacing w:after="0"/>
        <w:ind w:left="0"/>
        <w:jc w:val="both"/>
      </w:pP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w:t>
      </w:r>
      <w:r>
        <w:rPr>
          <w:rFonts w:ascii="Times New Roman"/>
          <w:b/>
          <w:i w:val="false"/>
          <w:color w:val="000000"/>
          <w:sz w:val="28"/>
        </w:rPr>
        <w:t>Базалы</w:t>
      </w:r>
      <w:r>
        <w:rPr>
          <w:rFonts w:ascii="Times New Roman"/>
          <w:b/>
          <w:i w:val="false"/>
          <w:color w:val="000000"/>
          <w:sz w:val="28"/>
        </w:rPr>
        <w:t>қ</w:t>
      </w:r>
      <w:r>
        <w:rPr>
          <w:rFonts w:ascii="Times New Roman"/>
          <w:b/>
          <w:i w:val="false"/>
          <w:color w:val="000000"/>
          <w:sz w:val="28"/>
        </w:rPr>
        <w:t xml:space="preserve"> объект ж</w:t>
      </w:r>
      <w:r>
        <w:rPr>
          <w:rFonts w:ascii="Times New Roman"/>
          <w:b/>
          <w:i w:val="false"/>
          <w:color w:val="000000"/>
          <w:sz w:val="28"/>
        </w:rPr>
        <w:t>ә</w:t>
      </w:r>
      <w:r>
        <w:rPr>
          <w:rFonts w:ascii="Times New Roman"/>
          <w:b/>
          <w:i w:val="false"/>
          <w:color w:val="000000"/>
          <w:sz w:val="28"/>
        </w:rPr>
        <w:t>не оны</w:t>
      </w:r>
      <w:r>
        <w:rPr>
          <w:rFonts w:ascii="Times New Roman"/>
          <w:b/>
          <w:i w:val="false"/>
          <w:color w:val="000000"/>
          <w:sz w:val="28"/>
        </w:rPr>
        <w:t>ң</w:t>
      </w:r>
      <w:r>
        <w:rPr>
          <w:rFonts w:ascii="Times New Roman"/>
          <w:b/>
          <w:i w:val="false"/>
          <w:color w:val="000000"/>
          <w:sz w:val="28"/>
        </w:rPr>
        <w:t xml:space="preserve"> т</w:t>
      </w:r>
      <w:r>
        <w:rPr>
          <w:rFonts w:ascii="Times New Roman"/>
          <w:b/>
          <w:i w:val="false"/>
          <w:color w:val="000000"/>
          <w:sz w:val="28"/>
        </w:rPr>
        <w:t>ұ</w:t>
      </w:r>
      <w:r>
        <w:rPr>
          <w:rFonts w:ascii="Times New Roman"/>
          <w:b/>
          <w:i w:val="false"/>
          <w:color w:val="000000"/>
          <w:sz w:val="28"/>
        </w:rPr>
        <w:t>р</w:t>
      </w:r>
      <w:r>
        <w:rPr>
          <w:rFonts w:ascii="Times New Roman"/>
          <w:b/>
          <w:i w:val="false"/>
          <w:color w:val="000000"/>
          <w:sz w:val="28"/>
        </w:rPr>
        <w:t>ғ</w:t>
      </w:r>
      <w:r>
        <w:rPr>
          <w:rFonts w:ascii="Times New Roman"/>
          <w:b/>
          <w:i w:val="false"/>
          <w:color w:val="000000"/>
          <w:sz w:val="28"/>
        </w:rPr>
        <w:t>ан жері</w:t>
      </w:r>
      <w:r>
        <w:br/>
      </w:r>
      <w:r>
        <w:rPr>
          <w:rFonts w:ascii="Times New Roman"/>
          <w:b w:val="false"/>
          <w:i w:val="false"/>
          <w:color w:val="000000"/>
          <w:sz w:val="28"/>
        </w:rPr>
        <w:t>
</w:t>
      </w:r>
      <w:r>
        <w:rPr>
          <w:rFonts w:ascii="Times New Roman"/>
          <w:b w:val="false"/>
          <w:i w:val="false"/>
          <w:color w:val="000000"/>
          <w:sz w:val="28"/>
        </w:rPr>
        <w:t>   Базовый объект и его местонахождение_______________________________________________</w:t>
      </w:r>
      <w:r>
        <w:br/>
      </w:r>
      <w:r>
        <w:rPr>
          <w:rFonts w:ascii="Times New Roman"/>
          <w:b w:val="false"/>
          <w:i w:val="false"/>
          <w:color w:val="000000"/>
          <w:sz w:val="28"/>
        </w:rPr>
        <w:t>
</w:t>
      </w:r>
      <w:r>
        <w:rPr>
          <w:rFonts w:ascii="Times New Roman"/>
          <w:b/>
          <w:i w:val="false"/>
          <w:color w:val="000000"/>
          <w:sz w:val="28"/>
        </w:rPr>
        <w:t>                    д</w:t>
      </w:r>
      <w:r>
        <w:rPr>
          <w:rFonts w:ascii="Times New Roman"/>
          <w:b/>
          <w:i w:val="false"/>
          <w:color w:val="000000"/>
          <w:sz w:val="28"/>
        </w:rPr>
        <w:t>ү</w:t>
      </w:r>
      <w:r>
        <w:rPr>
          <w:rFonts w:ascii="Times New Roman"/>
          <w:b/>
          <w:i w:val="false"/>
          <w:color w:val="000000"/>
          <w:sz w:val="28"/>
        </w:rPr>
        <w:t>кен, базар, а</w:t>
      </w:r>
      <w:r>
        <w:rPr>
          <w:rFonts w:ascii="Times New Roman"/>
          <w:b/>
          <w:i w:val="false"/>
          <w:color w:val="000000"/>
          <w:sz w:val="28"/>
        </w:rPr>
        <w:t>қ</w:t>
      </w:r>
      <w:r>
        <w:rPr>
          <w:rFonts w:ascii="Times New Roman"/>
          <w:b/>
          <w:i w:val="false"/>
          <w:color w:val="000000"/>
          <w:sz w:val="28"/>
        </w:rPr>
        <w:t xml:space="preserve">ылы </w:t>
      </w:r>
      <w:r>
        <w:rPr>
          <w:rFonts w:ascii="Times New Roman"/>
          <w:b/>
          <w:i w:val="false"/>
          <w:color w:val="000000"/>
          <w:sz w:val="28"/>
        </w:rPr>
        <w:t>қ</w:t>
      </w:r>
      <w:r>
        <w:rPr>
          <w:rFonts w:ascii="Times New Roman"/>
          <w:b/>
          <w:i w:val="false"/>
          <w:color w:val="000000"/>
          <w:sz w:val="28"/>
        </w:rPr>
        <w:t>ызметтер ж</w:t>
      </w:r>
      <w:r>
        <w:rPr>
          <w:rFonts w:ascii="Times New Roman"/>
          <w:b/>
          <w:i w:val="false"/>
          <w:color w:val="000000"/>
          <w:sz w:val="28"/>
        </w:rPr>
        <w:t>ә</w:t>
      </w:r>
      <w:r>
        <w:rPr>
          <w:rFonts w:ascii="Times New Roman"/>
          <w:b/>
          <w:i w:val="false"/>
          <w:color w:val="000000"/>
          <w:sz w:val="28"/>
        </w:rPr>
        <w:t>не т</w:t>
      </w:r>
      <w:r>
        <w:rPr>
          <w:rFonts w:ascii="Times New Roman"/>
          <w:b/>
          <w:i w:val="false"/>
          <w:color w:val="000000"/>
          <w:sz w:val="28"/>
        </w:rPr>
        <w:t>ұ</w:t>
      </w:r>
      <w:r>
        <w:rPr>
          <w:rFonts w:ascii="Times New Roman"/>
          <w:b/>
          <w:i w:val="false"/>
          <w:color w:val="000000"/>
          <w:sz w:val="28"/>
        </w:rPr>
        <w:t>р</w:t>
      </w:r>
      <w:r>
        <w:rPr>
          <w:rFonts w:ascii="Times New Roman"/>
          <w:b/>
          <w:i w:val="false"/>
          <w:color w:val="000000"/>
          <w:sz w:val="28"/>
        </w:rPr>
        <w:t>ғ</w:t>
      </w:r>
      <w:r>
        <w:rPr>
          <w:rFonts w:ascii="Times New Roman"/>
          <w:b/>
          <w:i w:val="false"/>
          <w:color w:val="000000"/>
          <w:sz w:val="28"/>
        </w:rPr>
        <w:t xml:space="preserve">ын </w:t>
      </w:r>
      <w:r>
        <w:rPr>
          <w:rFonts w:ascii="Times New Roman"/>
          <w:b/>
          <w:i w:val="false"/>
          <w:color w:val="000000"/>
          <w:sz w:val="28"/>
        </w:rPr>
        <w:t>ү</w:t>
      </w:r>
      <w:r>
        <w:rPr>
          <w:rFonts w:ascii="Times New Roman"/>
          <w:b/>
          <w:i w:val="false"/>
          <w:color w:val="000000"/>
          <w:sz w:val="28"/>
        </w:rPr>
        <w:t>й объектісі /</w:t>
      </w:r>
      <w:r>
        <w:br/>
      </w:r>
      <w:r>
        <w:rPr>
          <w:rFonts w:ascii="Times New Roman"/>
          <w:b w:val="false"/>
          <w:i w:val="false"/>
          <w:color w:val="000000"/>
          <w:sz w:val="28"/>
        </w:rPr>
        <w:t>
</w:t>
      </w:r>
      <w:r>
        <w:rPr>
          <w:rFonts w:ascii="Times New Roman"/>
          <w:b w:val="false"/>
          <w:i w:val="false"/>
          <w:color w:val="000000"/>
          <w:sz w:val="28"/>
        </w:rPr>
        <w:t>                            магазин, рынок, объект по платным услугам и жилью</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
        <w:gridCol w:w="4093"/>
        <w:gridCol w:w="921"/>
        <w:gridCol w:w="1116"/>
        <w:gridCol w:w="1117"/>
        <w:gridCol w:w="1117"/>
        <w:gridCol w:w="1117"/>
        <w:gridCol w:w="1117"/>
        <w:gridCol w:w="1117"/>
        <w:gridCol w:w="1082"/>
      </w:tblGrid>
      <w:tr>
        <w:trPr>
          <w:trHeight w:val="30" w:hRule="atLeast"/>
        </w:trPr>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Реттік н</w:t>
            </w:r>
            <w:r>
              <w:rPr>
                <w:rFonts w:ascii="Times New Roman"/>
                <w:b/>
                <w:i w:val="false"/>
                <w:color w:val="000000"/>
                <w:sz w:val="20"/>
              </w:rPr>
              <w:t>ө</w:t>
            </w:r>
            <w:r>
              <w:rPr>
                <w:rFonts w:ascii="Times New Roman"/>
                <w:b/>
                <w:i w:val="false"/>
                <w:color w:val="000000"/>
                <w:sz w:val="20"/>
              </w:rPr>
              <w:t>мірі</w:t>
            </w:r>
            <w:r>
              <w:br/>
            </w:r>
            <w:r>
              <w:rPr>
                <w:rFonts w:ascii="Times New Roman"/>
                <w:b w:val="false"/>
                <w:i w:val="false"/>
                <w:color w:val="000000"/>
                <w:sz w:val="20"/>
              </w:rPr>
              <w:t>
</w:t>
            </w:r>
            <w:r>
              <w:rPr>
                <w:rFonts w:ascii="Times New Roman"/>
                <w:b w:val="false"/>
                <w:i w:val="false"/>
                <w:color w:val="000000"/>
                <w:sz w:val="20"/>
              </w:rPr>
              <w:t>Порядковый номер</w:t>
            </w:r>
          </w:p>
        </w:tc>
        <w:tc>
          <w:tcPr>
            <w:tcW w:w="4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w:t>
            </w:r>
            <w:r>
              <w:rPr>
                <w:rFonts w:ascii="Times New Roman"/>
                <w:b/>
                <w:i w:val="false"/>
                <w:color w:val="000000"/>
                <w:sz w:val="20"/>
              </w:rPr>
              <w:t>ызметтерді</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w:t>
            </w:r>
            <w:r>
              <w:rPr>
                <w:rFonts w:ascii="Times New Roman"/>
                <w:b/>
                <w:i w:val="false"/>
                <w:color w:val="000000"/>
                <w:sz w:val="20"/>
              </w:rPr>
              <w:t>ді</w:t>
            </w:r>
            <w:r>
              <w:rPr>
                <w:rFonts w:ascii="Times New Roman"/>
                <w:b/>
                <w:i w:val="false"/>
                <w:color w:val="000000"/>
                <w:sz w:val="20"/>
              </w:rPr>
              <w:t>ң</w:t>
            </w:r>
            <w:r>
              <w:rPr>
                <w:rFonts w:ascii="Times New Roman"/>
                <w:b/>
                <w:i w:val="false"/>
                <w:color w:val="000000"/>
                <w:sz w:val="20"/>
              </w:rPr>
              <w:t xml:space="preserve"> коды мен на</w:t>
            </w:r>
            <w:r>
              <w:rPr>
                <w:rFonts w:ascii="Times New Roman"/>
                <w:b/>
                <w:i w:val="false"/>
                <w:color w:val="000000"/>
                <w:sz w:val="20"/>
              </w:rPr>
              <w:t>қ</w:t>
            </w:r>
            <w:r>
              <w:rPr>
                <w:rFonts w:ascii="Times New Roman"/>
                <w:b/>
                <w:i w:val="false"/>
                <w:color w:val="000000"/>
                <w:sz w:val="20"/>
              </w:rPr>
              <w:t>ты сипаттамасы</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Код и подробная характеристика товара, услуги и жилья</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Тіркеу с</w:t>
            </w:r>
            <w:r>
              <w:rPr>
                <w:rFonts w:ascii="Times New Roman"/>
                <w:b/>
                <w:i w:val="false"/>
                <w:color w:val="000000"/>
                <w:sz w:val="20"/>
              </w:rPr>
              <w:t>ә</w:t>
            </w:r>
            <w:r>
              <w:rPr>
                <w:rFonts w:ascii="Times New Roman"/>
                <w:b/>
                <w:i w:val="false"/>
                <w:color w:val="000000"/>
                <w:sz w:val="20"/>
              </w:rPr>
              <w:t>тіндегі (к</w:t>
            </w:r>
            <w:r>
              <w:rPr>
                <w:rFonts w:ascii="Times New Roman"/>
                <w:b/>
                <w:i w:val="false"/>
                <w:color w:val="000000"/>
                <w:sz w:val="20"/>
              </w:rPr>
              <w:t>ү</w:t>
            </w:r>
            <w:r>
              <w:rPr>
                <w:rFonts w:ascii="Times New Roman"/>
                <w:b/>
                <w:i w:val="false"/>
                <w:color w:val="000000"/>
                <w:sz w:val="20"/>
              </w:rPr>
              <w:t>ні, айы) тауарды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w:t>
            </w:r>
            <w:r>
              <w:rPr>
                <w:rFonts w:ascii="Times New Roman"/>
                <w:b/>
                <w:i w:val="false"/>
                <w:color w:val="000000"/>
                <w:sz w:val="20"/>
              </w:rPr>
              <w:t>ызметті</w:t>
            </w:r>
            <w:r>
              <w:rPr>
                <w:rFonts w:ascii="Times New Roman"/>
                <w:b/>
                <w:i w:val="false"/>
                <w:color w:val="000000"/>
                <w:sz w:val="20"/>
              </w:rPr>
              <w:t>ң</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йді</w:t>
            </w:r>
            <w:r>
              <w:rPr>
                <w:rFonts w:ascii="Times New Roman"/>
                <w:b/>
                <w:i w:val="false"/>
                <w:color w:val="000000"/>
                <w:sz w:val="20"/>
              </w:rPr>
              <w:t>ң</w:t>
            </w:r>
            <w:r>
              <w:rPr>
                <w:rFonts w:ascii="Times New Roman"/>
                <w:b/>
                <w:i w:val="false"/>
                <w:color w:val="000000"/>
                <w:sz w:val="20"/>
              </w:rPr>
              <w:t xml:space="preserve"> ба</w:t>
            </w:r>
            <w:r>
              <w:rPr>
                <w:rFonts w:ascii="Times New Roman"/>
                <w:b/>
                <w:i w:val="false"/>
                <w:color w:val="000000"/>
                <w:sz w:val="20"/>
              </w:rPr>
              <w:t>ғ</w:t>
            </w:r>
            <w:r>
              <w:rPr>
                <w:rFonts w:ascii="Times New Roman"/>
                <w:b/>
                <w:i w:val="false"/>
                <w:color w:val="000000"/>
                <w:sz w:val="20"/>
              </w:rPr>
              <w:t>асы</w:t>
            </w:r>
            <w:r>
              <w:br/>
            </w:r>
            <w:r>
              <w:rPr>
                <w:rFonts w:ascii="Times New Roman"/>
                <w:b w:val="false"/>
                <w:i w:val="false"/>
                <w:color w:val="000000"/>
                <w:sz w:val="20"/>
              </w:rPr>
              <w:t>
</w:t>
            </w:r>
            <w:r>
              <w:rPr>
                <w:rFonts w:ascii="Times New Roman"/>
                <w:b w:val="false"/>
                <w:i w:val="false"/>
                <w:color w:val="000000"/>
                <w:sz w:val="20"/>
              </w:rPr>
              <w:t>Цена товара, услуги и жилья в момент регистрации (число, месяц)</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Код_______</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Код_______</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Код_______</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Код_______</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Тауарлар мен </w:t>
      </w:r>
      <w:r>
        <w:rPr>
          <w:rFonts w:ascii="Times New Roman"/>
          <w:b/>
          <w:i w:val="false"/>
          <w:color w:val="000000"/>
          <w:sz w:val="28"/>
        </w:rPr>
        <w:t>қ</w:t>
      </w:r>
      <w:r>
        <w:rPr>
          <w:rFonts w:ascii="Times New Roman"/>
          <w:b/>
          <w:i w:val="false"/>
          <w:color w:val="000000"/>
          <w:sz w:val="28"/>
        </w:rPr>
        <w:t>ызметтер жиынты</w:t>
      </w:r>
      <w:r>
        <w:rPr>
          <w:rFonts w:ascii="Times New Roman"/>
          <w:b/>
          <w:i w:val="false"/>
          <w:color w:val="000000"/>
          <w:sz w:val="28"/>
        </w:rPr>
        <w:t>ғ</w:t>
      </w:r>
      <w:r>
        <w:rPr>
          <w:rFonts w:ascii="Times New Roman"/>
          <w:b/>
          <w:i w:val="false"/>
          <w:color w:val="000000"/>
          <w:sz w:val="28"/>
        </w:rPr>
        <w:t>ы – 2-</w:t>
      </w:r>
      <w:r>
        <w:rPr>
          <w:rFonts w:ascii="Times New Roman"/>
          <w:b/>
          <w:i w:val="false"/>
          <w:color w:val="000000"/>
          <w:sz w:val="28"/>
        </w:rPr>
        <w:t>қ</w:t>
      </w:r>
      <w:r>
        <w:rPr>
          <w:rFonts w:ascii="Times New Roman"/>
          <w:b/>
          <w:i w:val="false"/>
          <w:color w:val="000000"/>
          <w:sz w:val="28"/>
        </w:rPr>
        <w:t>осымшада, т</w:t>
      </w:r>
      <w:r>
        <w:rPr>
          <w:rFonts w:ascii="Times New Roman"/>
          <w:b/>
          <w:i w:val="false"/>
          <w:color w:val="000000"/>
          <w:sz w:val="28"/>
        </w:rPr>
        <w:t>ұ</w:t>
      </w:r>
      <w:r>
        <w:rPr>
          <w:rFonts w:ascii="Times New Roman"/>
          <w:b/>
          <w:i w:val="false"/>
          <w:color w:val="000000"/>
          <w:sz w:val="28"/>
        </w:rPr>
        <w:t>р</w:t>
      </w:r>
      <w:r>
        <w:rPr>
          <w:rFonts w:ascii="Times New Roman"/>
          <w:b/>
          <w:i w:val="false"/>
          <w:color w:val="000000"/>
          <w:sz w:val="28"/>
        </w:rPr>
        <w:t>ғ</w:t>
      </w:r>
      <w:r>
        <w:rPr>
          <w:rFonts w:ascii="Times New Roman"/>
          <w:b/>
          <w:i w:val="false"/>
          <w:color w:val="000000"/>
          <w:sz w:val="28"/>
        </w:rPr>
        <w:t xml:space="preserve">ын </w:t>
      </w:r>
      <w:r>
        <w:rPr>
          <w:rFonts w:ascii="Times New Roman"/>
          <w:b/>
          <w:i w:val="false"/>
          <w:color w:val="000000"/>
          <w:sz w:val="28"/>
        </w:rPr>
        <w:t>ү</w:t>
      </w:r>
      <w:r>
        <w:rPr>
          <w:rFonts w:ascii="Times New Roman"/>
          <w:b/>
          <w:i w:val="false"/>
          <w:color w:val="000000"/>
          <w:sz w:val="28"/>
        </w:rPr>
        <w:t>й сипаттамасы – 6-қосымшада 2012 жыл</w:t>
      </w:r>
      <w:r>
        <w:rPr>
          <w:rFonts w:ascii="Times New Roman"/>
          <w:b/>
          <w:i w:val="false"/>
          <w:color w:val="000000"/>
          <w:sz w:val="28"/>
        </w:rPr>
        <w:t>ғ</w:t>
      </w:r>
      <w:r>
        <w:rPr>
          <w:rFonts w:ascii="Times New Roman"/>
          <w:b/>
          <w:i w:val="false"/>
          <w:color w:val="000000"/>
          <w:sz w:val="28"/>
        </w:rPr>
        <w:t>ы 30 наурызда</w:t>
      </w:r>
      <w:r>
        <w:rPr>
          <w:rFonts w:ascii="Times New Roman"/>
          <w:b/>
          <w:i w:val="false"/>
          <w:color w:val="000000"/>
          <w:sz w:val="28"/>
        </w:rPr>
        <w:t>ғ</w:t>
      </w:r>
      <w:r>
        <w:rPr>
          <w:rFonts w:ascii="Times New Roman"/>
          <w:b/>
          <w:i w:val="false"/>
          <w:color w:val="000000"/>
          <w:sz w:val="28"/>
        </w:rPr>
        <w:t xml:space="preserve">ы </w:t>
      </w:r>
      <w:r>
        <w:rPr>
          <w:rFonts w:ascii="Times New Roman"/>
          <w:b/>
          <w:i w:val="false"/>
          <w:color w:val="000000"/>
          <w:sz w:val="28"/>
        </w:rPr>
        <w:t>Қ</w:t>
      </w:r>
      <w:r>
        <w:rPr>
          <w:rFonts w:ascii="Times New Roman"/>
          <w:b/>
          <w:i w:val="false"/>
          <w:color w:val="000000"/>
          <w:sz w:val="28"/>
        </w:rPr>
        <w:t>аза</w:t>
      </w:r>
      <w:r>
        <w:rPr>
          <w:rFonts w:ascii="Times New Roman"/>
          <w:b/>
          <w:i w:val="false"/>
          <w:color w:val="000000"/>
          <w:sz w:val="28"/>
        </w:rPr>
        <w:t>қ</w:t>
      </w:r>
      <w:r>
        <w:rPr>
          <w:rFonts w:ascii="Times New Roman"/>
          <w:b/>
          <w:i w:val="false"/>
          <w:color w:val="000000"/>
          <w:sz w:val="28"/>
        </w:rPr>
        <w:t>стан Республикасы Статистика агенттігі Т</w:t>
      </w:r>
      <w:r>
        <w:rPr>
          <w:rFonts w:ascii="Times New Roman"/>
          <w:b/>
          <w:i w:val="false"/>
          <w:color w:val="000000"/>
          <w:sz w:val="28"/>
        </w:rPr>
        <w:t>ө</w:t>
      </w:r>
      <w:r>
        <w:rPr>
          <w:rFonts w:ascii="Times New Roman"/>
          <w:b/>
          <w:i w:val="false"/>
          <w:color w:val="000000"/>
          <w:sz w:val="28"/>
        </w:rPr>
        <w:t>ра</w:t>
      </w:r>
      <w:r>
        <w:rPr>
          <w:rFonts w:ascii="Times New Roman"/>
          <w:b/>
          <w:i w:val="false"/>
          <w:color w:val="000000"/>
          <w:sz w:val="28"/>
        </w:rPr>
        <w:t>ғ</w:t>
      </w:r>
      <w:r>
        <w:rPr>
          <w:rFonts w:ascii="Times New Roman"/>
          <w:b/>
          <w:i w:val="false"/>
          <w:color w:val="000000"/>
          <w:sz w:val="28"/>
        </w:rPr>
        <w:t>асыны</w:t>
      </w:r>
      <w:r>
        <w:rPr>
          <w:rFonts w:ascii="Times New Roman"/>
          <w:b/>
          <w:i w:val="false"/>
          <w:color w:val="000000"/>
          <w:sz w:val="28"/>
        </w:rPr>
        <w:t>ң</w:t>
      </w:r>
      <w:r>
        <w:rPr>
          <w:rFonts w:ascii="Times New Roman"/>
          <w:b/>
          <w:i w:val="false"/>
          <w:color w:val="000000"/>
          <w:sz w:val="28"/>
        </w:rPr>
        <w:t xml:space="preserve"> б</w:t>
      </w:r>
      <w:r>
        <w:rPr>
          <w:rFonts w:ascii="Times New Roman"/>
          <w:b/>
          <w:i w:val="false"/>
          <w:color w:val="000000"/>
          <w:sz w:val="28"/>
        </w:rPr>
        <w:t>ұ</w:t>
      </w:r>
      <w:r>
        <w:rPr>
          <w:rFonts w:ascii="Times New Roman"/>
          <w:b/>
          <w:i w:val="false"/>
          <w:color w:val="000000"/>
          <w:sz w:val="28"/>
        </w:rPr>
        <w:t>йры</w:t>
      </w:r>
      <w:r>
        <w:rPr>
          <w:rFonts w:ascii="Times New Roman"/>
          <w:b/>
          <w:i w:val="false"/>
          <w:color w:val="000000"/>
          <w:sz w:val="28"/>
        </w:rPr>
        <w:t>ғ</w:t>
      </w:r>
      <w:r>
        <w:rPr>
          <w:rFonts w:ascii="Times New Roman"/>
          <w:b/>
          <w:i w:val="false"/>
          <w:color w:val="000000"/>
          <w:sz w:val="28"/>
        </w:rPr>
        <w:t>ымен бекітілген «Т</w:t>
      </w:r>
      <w:r>
        <w:rPr>
          <w:rFonts w:ascii="Times New Roman"/>
          <w:b/>
          <w:i w:val="false"/>
          <w:color w:val="000000"/>
          <w:sz w:val="28"/>
        </w:rPr>
        <w:t>ұ</w:t>
      </w:r>
      <w:r>
        <w:rPr>
          <w:rFonts w:ascii="Times New Roman"/>
          <w:b/>
          <w:i w:val="false"/>
          <w:color w:val="000000"/>
          <w:sz w:val="28"/>
        </w:rPr>
        <w:t>тыну тауарлары мен қызметтеріні</w:t>
      </w:r>
      <w:r>
        <w:rPr>
          <w:rFonts w:ascii="Times New Roman"/>
          <w:b/>
          <w:i w:val="false"/>
          <w:color w:val="000000"/>
          <w:sz w:val="28"/>
        </w:rPr>
        <w:t>ң</w:t>
      </w:r>
      <w:r>
        <w:rPr>
          <w:rFonts w:ascii="Times New Roman"/>
          <w:b/>
          <w:i w:val="false"/>
          <w:color w:val="000000"/>
          <w:sz w:val="28"/>
        </w:rPr>
        <w:t xml:space="preserve"> ба</w:t>
      </w:r>
      <w:r>
        <w:rPr>
          <w:rFonts w:ascii="Times New Roman"/>
          <w:b/>
          <w:i w:val="false"/>
          <w:color w:val="000000"/>
          <w:sz w:val="28"/>
        </w:rPr>
        <w:t>ғ</w:t>
      </w:r>
      <w:r>
        <w:rPr>
          <w:rFonts w:ascii="Times New Roman"/>
          <w:b/>
          <w:i w:val="false"/>
          <w:color w:val="000000"/>
          <w:sz w:val="28"/>
        </w:rPr>
        <w:t>алары мен тарифтеріні</w:t>
      </w:r>
      <w:r>
        <w:rPr>
          <w:rFonts w:ascii="Times New Roman"/>
          <w:b/>
          <w:i w:val="false"/>
          <w:color w:val="000000"/>
          <w:sz w:val="28"/>
        </w:rPr>
        <w:t>ң ө</w:t>
      </w:r>
      <w:r>
        <w:rPr>
          <w:rFonts w:ascii="Times New Roman"/>
          <w:b/>
          <w:i w:val="false"/>
          <w:color w:val="000000"/>
          <w:sz w:val="28"/>
        </w:rPr>
        <w:t>згерісіне бай</w:t>
      </w:r>
      <w:r>
        <w:rPr>
          <w:rFonts w:ascii="Times New Roman"/>
          <w:b/>
          <w:i w:val="false"/>
          <w:color w:val="000000"/>
          <w:sz w:val="28"/>
        </w:rPr>
        <w:t>қ</w:t>
      </w:r>
      <w:r>
        <w:rPr>
          <w:rFonts w:ascii="Times New Roman"/>
          <w:b/>
          <w:i w:val="false"/>
          <w:color w:val="000000"/>
          <w:sz w:val="28"/>
        </w:rPr>
        <w:t xml:space="preserve">ау </w:t>
      </w:r>
      <w:r>
        <w:rPr>
          <w:rFonts w:ascii="Times New Roman"/>
          <w:b/>
          <w:i w:val="false"/>
          <w:color w:val="000000"/>
          <w:sz w:val="28"/>
        </w:rPr>
        <w:t>ұ</w:t>
      </w:r>
      <w:r>
        <w:rPr>
          <w:rFonts w:ascii="Times New Roman"/>
          <w:b/>
          <w:i w:val="false"/>
          <w:color w:val="000000"/>
          <w:sz w:val="28"/>
        </w:rPr>
        <w:t>йымдастыру, ба</w:t>
      </w:r>
      <w:r>
        <w:rPr>
          <w:rFonts w:ascii="Times New Roman"/>
          <w:b/>
          <w:i w:val="false"/>
          <w:color w:val="000000"/>
          <w:sz w:val="28"/>
        </w:rPr>
        <w:t>ғ</w:t>
      </w:r>
      <w:r>
        <w:rPr>
          <w:rFonts w:ascii="Times New Roman"/>
          <w:b/>
          <w:i w:val="false"/>
          <w:color w:val="000000"/>
          <w:sz w:val="28"/>
        </w:rPr>
        <w:t>а индекстерін есептеу ж</w:t>
      </w:r>
      <w:r>
        <w:rPr>
          <w:rFonts w:ascii="Times New Roman"/>
          <w:b/>
          <w:i w:val="false"/>
          <w:color w:val="000000"/>
          <w:sz w:val="28"/>
        </w:rPr>
        <w:t>ө</w:t>
      </w:r>
      <w:r>
        <w:rPr>
          <w:rFonts w:ascii="Times New Roman"/>
          <w:b/>
          <w:i w:val="false"/>
          <w:color w:val="000000"/>
          <w:sz w:val="28"/>
        </w:rPr>
        <w:t xml:space="preserve">ніндегі </w:t>
      </w:r>
      <w:r>
        <w:rPr>
          <w:rFonts w:ascii="Times New Roman"/>
          <w:b/>
          <w:i w:val="false"/>
          <w:color w:val="000000"/>
          <w:sz w:val="28"/>
        </w:rPr>
        <w:t>ә</w:t>
      </w:r>
      <w:r>
        <w:rPr>
          <w:rFonts w:ascii="Times New Roman"/>
          <w:b/>
          <w:i w:val="false"/>
          <w:color w:val="000000"/>
          <w:sz w:val="28"/>
        </w:rPr>
        <w:t xml:space="preserve">дістемелік </w:t>
      </w:r>
      <w:r>
        <w:rPr>
          <w:rFonts w:ascii="Times New Roman"/>
          <w:b/>
          <w:i w:val="false"/>
          <w:color w:val="000000"/>
          <w:sz w:val="28"/>
        </w:rPr>
        <w:t>ұ</w:t>
      </w:r>
      <w:r>
        <w:rPr>
          <w:rFonts w:ascii="Times New Roman"/>
          <w:b/>
          <w:i w:val="false"/>
          <w:color w:val="000000"/>
          <w:sz w:val="28"/>
        </w:rPr>
        <w:t>сынымдар».</w:t>
      </w:r>
      <w:r>
        <w:br/>
      </w:r>
      <w:r>
        <w:rPr>
          <w:rFonts w:ascii="Times New Roman"/>
          <w:b w:val="false"/>
          <w:i w:val="false"/>
          <w:color w:val="000000"/>
          <w:sz w:val="28"/>
        </w:rPr>
        <w:t>
</w:t>
      </w:r>
      <w:r>
        <w:rPr>
          <w:rFonts w:ascii="Times New Roman"/>
          <w:b w:val="false"/>
          <w:i w:val="false"/>
          <w:color w:val="000000"/>
          <w:sz w:val="28"/>
        </w:rPr>
        <w:t>Набор товаров и услуг – в Приложении 2, характеристика жилья – в Приложении 6 «Методических рекомендациях по организации наблюдения за изменением цен и тарифов на потребительские товары и услуги, расчету индексов цен», утвержденных приказом Председателя Агентства Республики Казахстан по статистике от 30 марта 2012 года № 84.</w:t>
      </w:r>
    </w:p>
    <w:bookmarkStart w:name="z203" w:id="8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2013 жылғы 22 шілдедегі     </w:t>
      </w:r>
      <w:r>
        <w:br/>
      </w:r>
      <w:r>
        <w:rPr>
          <w:rFonts w:ascii="Times New Roman"/>
          <w:b w:val="false"/>
          <w:i w:val="false"/>
          <w:color w:val="000000"/>
          <w:sz w:val="28"/>
        </w:rPr>
        <w:t xml:space="preserve">
      № 158 бұйрығына         </w:t>
      </w:r>
      <w:r>
        <w:br/>
      </w:r>
      <w:r>
        <w:rPr>
          <w:rFonts w:ascii="Times New Roman"/>
          <w:b w:val="false"/>
          <w:i w:val="false"/>
          <w:color w:val="000000"/>
          <w:sz w:val="28"/>
        </w:rPr>
        <w:t xml:space="preserve">
      28-қосымша           </w:t>
      </w:r>
    </w:p>
    <w:bookmarkEnd w:id="85"/>
    <w:bookmarkStart w:name="z204" w:id="86"/>
    <w:p>
      <w:pPr>
        <w:spacing w:after="0"/>
        <w:ind w:left="0"/>
        <w:jc w:val="left"/>
      </w:pPr>
      <w:r>
        <w:rPr>
          <w:rFonts w:ascii="Times New Roman"/>
          <w:b/>
          <w:i w:val="false"/>
          <w:color w:val="000000"/>
        </w:rPr>
        <w:t xml:space="preserve"> 
«201__ жылы тұтыну тауарлары, ақылы қызметтер мен тұрғын үй</w:t>
      </w:r>
      <w:r>
        <w:br/>
      </w:r>
      <w:r>
        <w:rPr>
          <w:rFonts w:ascii="Times New Roman"/>
          <w:b/>
          <w:i w:val="false"/>
          <w:color w:val="000000"/>
        </w:rPr>
        <w:t>
бағаларын тіркеу дәптері» (коды 1153101, индексі Б-101,</w:t>
      </w:r>
      <w:r>
        <w:br/>
      </w:r>
      <w:r>
        <w:rPr>
          <w:rFonts w:ascii="Times New Roman"/>
          <w:b/>
          <w:i w:val="false"/>
          <w:color w:val="000000"/>
        </w:rPr>
        <w:t>
кезеңділігі апталық, айлық) жалпымемлекеттік статистикалық</w:t>
      </w:r>
      <w:r>
        <w:br/>
      </w:r>
      <w:r>
        <w:rPr>
          <w:rFonts w:ascii="Times New Roman"/>
          <w:b/>
          <w:i w:val="false"/>
          <w:color w:val="000000"/>
        </w:rPr>
        <w:t>
байқауының статистикалық нысанын толтыру жөніндегі нұсқаулық</w:t>
      </w:r>
    </w:p>
    <w:bookmarkEnd w:id="86"/>
    <w:bookmarkStart w:name="z205" w:id="87"/>
    <w:p>
      <w:pPr>
        <w:spacing w:after="0"/>
        <w:ind w:left="0"/>
        <w:jc w:val="both"/>
      </w:pPr>
      <w:r>
        <w:rPr>
          <w:rFonts w:ascii="Times New Roman"/>
          <w:b w:val="false"/>
          <w:i w:val="false"/>
          <w:color w:val="000000"/>
          <w:sz w:val="28"/>
        </w:rPr>
        <w:t>
      1. Осы «201__ жылы тұтыну тауарлары, ақылы қызметтер мен тұрғын үй бағаларын тіркеу дәптері» (коды 1153101, индексі Б-101, кезеңділігі апталық, айлық) жалпымемлекеттік статистикалық байқауының статистикалық нысанын толтыру жөніндегі нұсқаулық (бұдан әрі – Нұсқаулық) «Мемлекеттік статистика туралы» Қазақстан Республикасы Заңы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«201__ жылы тұтыну тауарлары, ақылы қызметтер мен тұрғын үй бағаларын тіркеу дәптері» (коды 1153101, индексі Б-101, кезеңділігі апталық, айлық) жалпымемлекеттік статистикалық байқауының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1) базалық объект – бағаны тіркеу үшін іріктеп алынған байқау объектісі;</w:t>
      </w:r>
      <w:r>
        <w:br/>
      </w:r>
      <w:r>
        <w:rPr>
          <w:rFonts w:ascii="Times New Roman"/>
          <w:b w:val="false"/>
          <w:i w:val="false"/>
          <w:color w:val="000000"/>
          <w:sz w:val="28"/>
        </w:rPr>
        <w:t>
      2) өкіл тауар (қызмет) – тауарлардың (қызметтердің) сапасы мен негізгі тұтынушылық қасиеттеріне әсер етпейтін болмашы өзгешеліктерімен (бөлшектерімен) ерекшеленетін және өзінің тұтынушылық белгісі жағынан біркелкі тауар тобындағы тауарлардың нақты түрлерінің жиынтығы;</w:t>
      </w:r>
      <w:r>
        <w:br/>
      </w:r>
      <w:r>
        <w:rPr>
          <w:rFonts w:ascii="Times New Roman"/>
          <w:b w:val="false"/>
          <w:i w:val="false"/>
          <w:color w:val="000000"/>
          <w:sz w:val="28"/>
        </w:rPr>
        <w:t>
      3) тауардың, қызметтің, тұрғын үйдің сипаттамасы – бағаны тіркеуге таңдап алынған жеке тауарды, қызметті, тұрғын үйді бірдейлендіруге арналған ажыратушы қасиеттері, ерекшеліктері;</w:t>
      </w:r>
      <w:r>
        <w:br/>
      </w:r>
      <w:r>
        <w:rPr>
          <w:rFonts w:ascii="Times New Roman"/>
          <w:b w:val="false"/>
          <w:i w:val="false"/>
          <w:color w:val="000000"/>
          <w:sz w:val="28"/>
        </w:rPr>
        <w:t xml:space="preserve">
      4) тіркеу бағасы – тауардың, қызметтің немесе тұрғын үйдің нақты түріне, сапасына, сату шарттары және оған анық белгіленген уақыт кезеңіне төленген ақша бірлігінің саны. </w:t>
      </w:r>
      <w:r>
        <w:br/>
      </w:r>
      <w:r>
        <w:rPr>
          <w:rFonts w:ascii="Times New Roman"/>
          <w:b w:val="false"/>
          <w:i w:val="false"/>
          <w:color w:val="000000"/>
          <w:sz w:val="28"/>
        </w:rPr>
        <w:t>
</w:t>
      </w:r>
      <w:r>
        <w:rPr>
          <w:rFonts w:ascii="Times New Roman"/>
          <w:b w:val="false"/>
          <w:i w:val="false"/>
          <w:color w:val="000000"/>
          <w:sz w:val="28"/>
        </w:rPr>
        <w:t>
      3. Статистикалық нысан базалық сауда объектілерінде, қызмет көрсету саласында немесе тұрғын үй нарығында өкіл тауарларға (қызметтерге) бағаны және тарифтерді белгілеуге арналған. Іріктеп алынған базалық объектіде айдың өткен кезеңіндегідей күні (аптаның күнінде) тауарлардың, қызметтердің нақты түрлеріне және тұрғын үйге бағалар тіркеледі. Ауытқу 1-2 күннен артық болмауы керек.</w:t>
      </w:r>
      <w:r>
        <w:br/>
      </w:r>
      <w:r>
        <w:rPr>
          <w:rFonts w:ascii="Times New Roman"/>
          <w:b w:val="false"/>
          <w:i w:val="false"/>
          <w:color w:val="000000"/>
          <w:sz w:val="28"/>
        </w:rPr>
        <w:t>
</w:t>
      </w:r>
      <w:r>
        <w:rPr>
          <w:rFonts w:ascii="Times New Roman"/>
          <w:b w:val="false"/>
          <w:i w:val="false"/>
          <w:color w:val="000000"/>
          <w:sz w:val="28"/>
        </w:rPr>
        <w:t>
      4. Статистикалық нысанның бірінші бөлімінде реттік саны бойынша базалық объектілердің атауы, олардың орналасқан жері (мекенжайы, телефоны) жазылады, зерттелетін объектіні табу үшін жазылған беттің нөмірі қойылады.</w:t>
      </w:r>
      <w:r>
        <w:br/>
      </w:r>
      <w:r>
        <w:rPr>
          <w:rFonts w:ascii="Times New Roman"/>
          <w:b w:val="false"/>
          <w:i w:val="false"/>
          <w:color w:val="000000"/>
          <w:sz w:val="28"/>
        </w:rPr>
        <w:t>
</w:t>
      </w:r>
      <w:r>
        <w:rPr>
          <w:rFonts w:ascii="Times New Roman"/>
          <w:b w:val="false"/>
          <w:i w:val="false"/>
          <w:color w:val="000000"/>
          <w:sz w:val="28"/>
        </w:rPr>
        <w:t>
      5. Екінші бөлімнің «Базалық объект және оның орналасқан жері» жолында сауда объектісінің, қызмет көрсету саласының толық атауы, тұрғын үйдің мекенжайы көрсетіледі.</w:t>
      </w:r>
      <w:r>
        <w:br/>
      </w:r>
      <w:r>
        <w:rPr>
          <w:rFonts w:ascii="Times New Roman"/>
          <w:b w:val="false"/>
          <w:i w:val="false"/>
          <w:color w:val="000000"/>
          <w:sz w:val="28"/>
        </w:rPr>
        <w:t>
      1-бағанда өкіл тауардың (қызметтің), тұрғын үйдің реттік нөмірі қойылады.</w:t>
      </w:r>
      <w:r>
        <w:br/>
      </w:r>
      <w:r>
        <w:rPr>
          <w:rFonts w:ascii="Times New Roman"/>
          <w:b w:val="false"/>
          <w:i w:val="false"/>
          <w:color w:val="000000"/>
          <w:sz w:val="28"/>
        </w:rPr>
        <w:t>
      2-бағанда әрбір тауардың, өкіл қызметтің (атауы, маркасы, дайындаушы ел, моделі немесе модель нөмірі, артикулы, мөлшері, сұрыпы және басқалары), тұрғын үйдің (үйдің орналасқан жері, қабаттылығы, жалпы ауданы, көркейтілуі, бөлме саны және басқалары) коды мен толық сипаттамасы жазылады.</w:t>
      </w:r>
      <w:r>
        <w:br/>
      </w:r>
      <w:r>
        <w:rPr>
          <w:rFonts w:ascii="Times New Roman"/>
          <w:b w:val="false"/>
          <w:i w:val="false"/>
          <w:color w:val="000000"/>
          <w:sz w:val="28"/>
        </w:rPr>
        <w:t>
      3-бағанда тіркелетін өкіл тауардың (қызметтің) нақты өлшем бірлігі (банкадағы, бөтелкедегі, бумадағы, үлестегі тауар саны, жолдаманың толық құны және басқалары) көрсетіледі.</w:t>
      </w:r>
      <w:r>
        <w:br/>
      </w:r>
      <w:r>
        <w:rPr>
          <w:rFonts w:ascii="Times New Roman"/>
          <w:b w:val="false"/>
          <w:i w:val="false"/>
          <w:color w:val="000000"/>
          <w:sz w:val="28"/>
        </w:rPr>
        <w:t>
      4-9-бағандарда зерттелетін базалық объектідегі нақты мерзімге бағалар тіркеледі.</w:t>
      </w:r>
      <w:r>
        <w:br/>
      </w:r>
      <w:r>
        <w:rPr>
          <w:rFonts w:ascii="Times New Roman"/>
          <w:b w:val="false"/>
          <w:i w:val="false"/>
          <w:color w:val="000000"/>
          <w:sz w:val="28"/>
        </w:rPr>
        <w:t>
      10-бағанда қосымша мәліметтер немесе тауардың, қызметтің, тұрғын үйдің қандай да бір түріне қатысты белгілер жазылады.</w:t>
      </w:r>
    </w:p>
    <w:bookmarkEnd w:id="87"/>
    <w:bookmarkStart w:name="z217"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7"/>
        <w:gridCol w:w="5"/>
        <w:gridCol w:w="4"/>
        <w:gridCol w:w="4337"/>
        <w:gridCol w:w="2255"/>
        <w:gridCol w:w="1173"/>
        <w:gridCol w:w="1093"/>
        <w:gridCol w:w="1573"/>
        <w:gridCol w:w="1453"/>
      </w:tblGrid>
      <w:tr>
        <w:trPr>
          <w:trHeight w:val="915" w:hRule="atLeast"/>
        </w:trPr>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700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270000" cy="8509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w:t>
            </w:r>
            <w:r>
              <w:rPr>
                <w:rFonts w:ascii="Times New Roman"/>
                <w:b/>
                <w:i w:val="false"/>
                <w:color w:val="000000"/>
                <w:sz w:val="20"/>
              </w:rPr>
              <w:t>пиялылы</w:t>
            </w:r>
            <w:r>
              <w:rPr>
                <w:rFonts w:ascii="Times New Roman"/>
                <w:b/>
                <w:i w:val="false"/>
                <w:color w:val="000000"/>
                <w:sz w:val="20"/>
              </w:rPr>
              <w:t>ғ</w:t>
            </w:r>
            <w:r>
              <w:rPr>
                <w:rFonts w:ascii="Times New Roman"/>
                <w:b/>
                <w:i w:val="false"/>
                <w:color w:val="000000"/>
                <w:sz w:val="20"/>
              </w:rPr>
              <w:t>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Статистика агенттігі төрағасының 2013 жылғы 22 шілдедегі № 158 бұйрығына</w:t>
            </w:r>
            <w:r>
              <w:br/>
            </w:r>
            <w:r>
              <w:rPr>
                <w:rFonts w:ascii="Times New Roman"/>
                <w:b/>
                <w:i w:val="false"/>
                <w:color w:val="000000"/>
                <w:sz w:val="20"/>
              </w:rPr>
              <w:t>
29-қосымша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w:t>
            </w:r>
            <w:r>
              <w:rPr>
                <w:rFonts w:ascii="Times New Roman"/>
                <w:b/>
                <w:i w:val="false"/>
                <w:color w:val="000000"/>
                <w:sz w:val="20"/>
              </w:rPr>
              <w:t>қ</w:t>
            </w:r>
            <w:r>
              <w:rPr>
                <w:rFonts w:ascii="Times New Roman"/>
                <w:b/>
                <w:i w:val="false"/>
                <w:color w:val="000000"/>
                <w:sz w:val="20"/>
              </w:rPr>
              <w:t xml:space="preserve"> бай</w:t>
            </w:r>
            <w:r>
              <w:rPr>
                <w:rFonts w:ascii="Times New Roman"/>
                <w:b/>
                <w:i w:val="false"/>
                <w:color w:val="000000"/>
                <w:sz w:val="20"/>
              </w:rPr>
              <w:t>қ</w:t>
            </w:r>
            <w:r>
              <w:rPr>
                <w:rFonts w:ascii="Times New Roman"/>
                <w:b/>
                <w:i w:val="false"/>
                <w:color w:val="000000"/>
                <w:sz w:val="20"/>
              </w:rPr>
              <w:t>ау бойынша статистикалы</w:t>
            </w:r>
            <w:r>
              <w:rPr>
                <w:rFonts w:ascii="Times New Roman"/>
                <w:b/>
                <w:i w:val="false"/>
                <w:color w:val="000000"/>
                <w:sz w:val="20"/>
              </w:rPr>
              <w:t>қ</w:t>
            </w:r>
            <w:r>
              <w:rPr>
                <w:rFonts w:ascii="Times New Roman"/>
                <w:b/>
                <w:i w:val="false"/>
                <w:color w:val="000000"/>
                <w:sz w:val="20"/>
              </w:rPr>
              <w:t xml:space="preserve"> нысан</w:t>
            </w:r>
            <w:r>
              <w:br/>
            </w:r>
            <w:r>
              <w:rPr>
                <w:rFonts w:ascii="Times New Roman"/>
                <w:b w:val="false"/>
                <w:i w:val="false"/>
                <w:color w:val="000000"/>
                <w:sz w:val="20"/>
              </w:rPr>
              <w:t>
Статистическая форма по общегосударственному статистическому наблюдению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29 к приказу Председателя Агентства Республики Казахстан по статистике</w:t>
            </w:r>
            <w:r>
              <w:br/>
            </w:r>
            <w:r>
              <w:rPr>
                <w:rFonts w:ascii="Times New Roman"/>
                <w:b w:val="false"/>
                <w:i w:val="false"/>
                <w:color w:val="000000"/>
                <w:sz w:val="20"/>
              </w:rPr>
              <w:t>
от 22 июля 2013 года № 158</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статистика органына тапсырылады</w:t>
            </w:r>
          </w:p>
          <w:p>
            <w:pPr>
              <w:spacing w:after="20"/>
              <w:ind w:left="20"/>
              <w:jc w:val="both"/>
            </w:pPr>
            <w:r>
              <w:rPr>
                <w:rFonts w:ascii="Times New Roman"/>
                <w:b w:val="false"/>
                <w:i w:val="false"/>
                <w:color w:val="000000"/>
                <w:sz w:val="20"/>
              </w:rPr>
              <w:t>Представляется территориальному органу статистики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5"/>
              <w:gridCol w:w="613"/>
              <w:gridCol w:w="613"/>
              <w:gridCol w:w="633"/>
              <w:gridCol w:w="813"/>
              <w:gridCol w:w="1523"/>
            </w:tblGrid>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405"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сағатқа дейiн</w:t>
                  </w:r>
                  <w:r>
                    <w:br/>
                  </w:r>
                  <w:r>
                    <w:rPr>
                      <w:rFonts w:ascii="Times New Roman"/>
                      <w:b/>
                      <w:i w:val="false"/>
                      <w:color w:val="000000"/>
                      <w:sz w:val="20"/>
                    </w:rPr>
                    <w:t>
до 1 часа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сағаттан артық</w:t>
                  </w:r>
                  <w:r>
                    <w:br/>
                  </w:r>
                  <w:r>
                    <w:rPr>
                      <w:rFonts w:ascii="Times New Roman"/>
                      <w:b/>
                      <w:i w:val="false"/>
                      <w:color w:val="000000"/>
                      <w:sz w:val="20"/>
                    </w:rPr>
                    <w:t>
более 40 часов
</w:t>
                  </w:r>
                </w:p>
              </w:tc>
            </w:tr>
          </w:tbl>
          <w:p/>
        </w:tc>
      </w:tr>
      <w:tr>
        <w:trPr>
          <w:trHeight w:val="11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нысанды </w:t>
            </w:r>
            <w:r>
              <w:rPr>
                <w:rFonts w:ascii="Times New Roman"/>
                <w:b w:val="false"/>
                <w:i w:val="false"/>
                <w:color w:val="000000"/>
                <w:sz w:val="20"/>
              </w:rPr>
              <w:t>www.stat.gov.kz </w:t>
            </w:r>
          </w:p>
          <w:p>
            <w:pPr>
              <w:spacing w:after="20"/>
              <w:ind w:left="20"/>
              <w:jc w:val="both"/>
            </w:pPr>
            <w:r>
              <w:rPr>
                <w:rFonts w:ascii="Times New Roman"/>
                <w:b/>
                <w:i w:val="false"/>
                <w:color w:val="000000"/>
                <w:sz w:val="20"/>
              </w:rPr>
              <w:t>сайтынан алу</w:t>
            </w:r>
            <w:r>
              <w:rPr>
                <w:rFonts w:ascii="Times New Roman"/>
                <w:b/>
                <w:i w:val="false"/>
                <w:color w:val="000000"/>
                <w:sz w:val="20"/>
              </w:rPr>
              <w:t>ғ</w:t>
            </w:r>
            <w:r>
              <w:rPr>
                <w:rFonts w:ascii="Times New Roman"/>
                <w:b/>
                <w:i w:val="false"/>
                <w:color w:val="000000"/>
                <w:sz w:val="20"/>
              </w:rPr>
              <w:t>а болады</w:t>
            </w:r>
          </w:p>
          <w:p>
            <w:pPr>
              <w:spacing w:after="20"/>
              <w:ind w:left="20"/>
              <w:jc w:val="both"/>
            </w:pPr>
            <w:r>
              <w:rPr>
                <w:rFonts w:ascii="Times New Roman"/>
                <w:b w:val="false"/>
                <w:i w:val="false"/>
                <w:color w:val="000000"/>
                <w:sz w:val="20"/>
              </w:rPr>
              <w:t>Статистическую форму можно получить</w:t>
            </w:r>
            <w:r>
              <w:br/>
            </w:r>
            <w:r>
              <w:rPr>
                <w:rFonts w:ascii="Times New Roman"/>
                <w:b w:val="false"/>
                <w:i w:val="false"/>
                <w:color w:val="000000"/>
                <w:sz w:val="20"/>
              </w:rPr>
              <w:t>
на сайте  www.stat.gov.kz</w:t>
            </w:r>
          </w:p>
        </w:tc>
        <w:tc>
          <w:tcPr>
            <w:tcW w:w="0" w:type="auto"/>
            <w:gridSpan w:val="5"/>
            <w:vMerge/>
            <w:tcBorders>
              <w:top w:val="nil"/>
              <w:left w:val="single" w:color="cfcfcf" w:sz="5"/>
              <w:bottom w:val="single" w:color="cfcfcf" w:sz="5"/>
              <w:right w:val="single" w:color="cfcfcf" w:sz="5"/>
            </w:tcBorders>
          </w:tcPr>
          <w:p/>
        </w:tc>
      </w:tr>
      <w:tr>
        <w:trPr>
          <w:trHeight w:val="18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w:t>
            </w:r>
            <w:r>
              <w:rPr>
                <w:rFonts w:ascii="Times New Roman"/>
                <w:b/>
                <w:i w:val="false"/>
                <w:color w:val="000000"/>
                <w:sz w:val="20"/>
              </w:rPr>
              <w:t>ң</w:t>
            </w:r>
            <w:r>
              <w:rPr>
                <w:rFonts w:ascii="Times New Roman"/>
                <w:b/>
                <w:i w:val="false"/>
                <w:color w:val="000000"/>
                <w:sz w:val="20"/>
              </w:rPr>
              <w:t xml:space="preserve"> тиісті органдарына ал</w:t>
            </w:r>
            <w:r>
              <w:rPr>
                <w:rFonts w:ascii="Times New Roman"/>
                <w:b/>
                <w:i w:val="false"/>
                <w:color w:val="000000"/>
                <w:sz w:val="20"/>
              </w:rPr>
              <w:t>ғ</w:t>
            </w:r>
            <w:r>
              <w:rPr>
                <w:rFonts w:ascii="Times New Roman"/>
                <w:b/>
                <w:i w:val="false"/>
                <w:color w:val="000000"/>
                <w:sz w:val="20"/>
              </w:rPr>
              <w:t>аш</w:t>
            </w:r>
            <w:r>
              <w:rPr>
                <w:rFonts w:ascii="Times New Roman"/>
                <w:b/>
                <w:i w:val="false"/>
                <w:color w:val="000000"/>
                <w:sz w:val="20"/>
              </w:rPr>
              <w:t>қ</w:t>
            </w:r>
            <w:r>
              <w:rPr>
                <w:rFonts w:ascii="Times New Roman"/>
                <w:b/>
                <w:i w:val="false"/>
                <w:color w:val="000000"/>
                <w:sz w:val="20"/>
              </w:rPr>
              <w:t>ы статистикалы</w:t>
            </w:r>
            <w:r>
              <w:rPr>
                <w:rFonts w:ascii="Times New Roman"/>
                <w:b/>
                <w:i w:val="false"/>
                <w:color w:val="000000"/>
                <w:sz w:val="20"/>
              </w:rPr>
              <w:t>қ</w:t>
            </w:r>
            <w:r>
              <w:rPr>
                <w:rFonts w:ascii="Times New Roman"/>
                <w:b/>
                <w:i w:val="false"/>
                <w:color w:val="000000"/>
                <w:sz w:val="20"/>
              </w:rPr>
              <w:t xml:space="preserve"> деректерді уа</w:t>
            </w:r>
            <w:r>
              <w:rPr>
                <w:rFonts w:ascii="Times New Roman"/>
                <w:b/>
                <w:i w:val="false"/>
                <w:color w:val="000000"/>
                <w:sz w:val="20"/>
              </w:rPr>
              <w:t>қ</w:t>
            </w:r>
            <w:r>
              <w:rPr>
                <w:rFonts w:ascii="Times New Roman"/>
                <w:b/>
                <w:i w:val="false"/>
                <w:color w:val="000000"/>
                <w:sz w:val="20"/>
              </w:rPr>
              <w:t>тылы тапсырмау, д</w:t>
            </w:r>
            <w:r>
              <w:rPr>
                <w:rFonts w:ascii="Times New Roman"/>
                <w:b/>
                <w:i w:val="false"/>
                <w:color w:val="000000"/>
                <w:sz w:val="20"/>
              </w:rPr>
              <w:t>ә</w:t>
            </w:r>
            <w:r>
              <w:rPr>
                <w:rFonts w:ascii="Times New Roman"/>
                <w:b/>
                <w:i w:val="false"/>
                <w:color w:val="000000"/>
                <w:sz w:val="20"/>
              </w:rPr>
              <w:t>йексіз деректерді беру «</w:t>
            </w:r>
            <w:r>
              <w:rPr>
                <w:rFonts w:ascii="Times New Roman"/>
                <w:b/>
                <w:i w:val="false"/>
                <w:color w:val="000000"/>
                <w:sz w:val="20"/>
              </w:rPr>
              <w:t>Ә</w:t>
            </w:r>
            <w:r>
              <w:rPr>
                <w:rFonts w:ascii="Times New Roman"/>
                <w:b/>
                <w:i w:val="false"/>
                <w:color w:val="000000"/>
                <w:sz w:val="20"/>
              </w:rPr>
              <w:t xml:space="preserve">кімшілік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 xml:space="preserve"> б</w:t>
            </w:r>
            <w:r>
              <w:rPr>
                <w:rFonts w:ascii="Times New Roman"/>
                <w:b/>
                <w:i w:val="false"/>
                <w:color w:val="000000"/>
                <w:sz w:val="20"/>
              </w:rPr>
              <w:t>ұ</w:t>
            </w:r>
            <w:r>
              <w:rPr>
                <w:rFonts w:ascii="Times New Roman"/>
                <w:b/>
                <w:i w:val="false"/>
                <w:color w:val="000000"/>
                <w:sz w:val="20"/>
              </w:rPr>
              <w:t>зушылы</w:t>
            </w:r>
            <w:r>
              <w:rPr>
                <w:rFonts w:ascii="Times New Roman"/>
                <w:b/>
                <w:i w:val="false"/>
                <w:color w:val="000000"/>
                <w:sz w:val="20"/>
              </w:rPr>
              <w:t>қ</w:t>
            </w:r>
            <w:r>
              <w:rPr>
                <w:rFonts w:ascii="Times New Roman"/>
                <w:b/>
                <w:i w:val="false"/>
                <w:color w:val="000000"/>
                <w:sz w:val="20"/>
              </w:rPr>
              <w:t xml:space="preserve"> туралы» </w:t>
            </w: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Кодексінің </w:t>
            </w:r>
            <w:r>
              <w:rPr>
                <w:rFonts w:ascii="Times New Roman"/>
                <w:b w:val="false"/>
                <w:i w:val="false"/>
                <w:color w:val="000000"/>
                <w:sz w:val="20"/>
              </w:rPr>
              <w:t>381-бабында</w:t>
            </w:r>
            <w:r>
              <w:rPr>
                <w:rFonts w:ascii="Times New Roman"/>
                <w:b/>
                <w:i w:val="false"/>
                <w:color w:val="000000"/>
                <w:sz w:val="20"/>
              </w:rPr>
              <w:t xml:space="preserve"> к</w:t>
            </w:r>
            <w:r>
              <w:rPr>
                <w:rFonts w:ascii="Times New Roman"/>
                <w:b/>
                <w:i w:val="false"/>
                <w:color w:val="000000"/>
                <w:sz w:val="20"/>
              </w:rPr>
              <w:t>ө</w:t>
            </w:r>
            <w:r>
              <w:rPr>
                <w:rFonts w:ascii="Times New Roman"/>
                <w:b/>
                <w:i w:val="false"/>
                <w:color w:val="000000"/>
                <w:sz w:val="20"/>
              </w:rPr>
              <w:t xml:space="preserve">зделген </w:t>
            </w:r>
            <w:r>
              <w:rPr>
                <w:rFonts w:ascii="Times New Roman"/>
                <w:b/>
                <w:i w:val="false"/>
                <w:color w:val="000000"/>
                <w:sz w:val="20"/>
              </w:rPr>
              <w:t>ә</w:t>
            </w:r>
            <w:r>
              <w:rPr>
                <w:rFonts w:ascii="Times New Roman"/>
                <w:b/>
                <w:i w:val="false"/>
                <w:color w:val="000000"/>
                <w:sz w:val="20"/>
              </w:rPr>
              <w:t xml:space="preserve">кімшілік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 xml:space="preserve"> б</w:t>
            </w:r>
            <w:r>
              <w:rPr>
                <w:rFonts w:ascii="Times New Roman"/>
                <w:b/>
                <w:i w:val="false"/>
                <w:color w:val="000000"/>
                <w:sz w:val="20"/>
              </w:rPr>
              <w:t>ұ</w:t>
            </w:r>
            <w:r>
              <w:rPr>
                <w:rFonts w:ascii="Times New Roman"/>
                <w:b/>
                <w:i w:val="false"/>
                <w:color w:val="000000"/>
                <w:sz w:val="20"/>
              </w:rPr>
              <w:t>зушылы</w:t>
            </w:r>
            <w:r>
              <w:rPr>
                <w:rFonts w:ascii="Times New Roman"/>
                <w:b/>
                <w:i w:val="false"/>
                <w:color w:val="000000"/>
                <w:sz w:val="20"/>
              </w:rPr>
              <w:t>қ</w:t>
            </w:r>
            <w:r>
              <w:rPr>
                <w:rFonts w:ascii="Times New Roman"/>
                <w:b/>
                <w:i w:val="false"/>
                <w:color w:val="000000"/>
                <w:sz w:val="20"/>
              </w:rPr>
              <w:t xml:space="preserve"> болып табылады.</w:t>
            </w:r>
          </w:p>
          <w:p>
            <w:pPr>
              <w:spacing w:after="20"/>
              <w:ind w:left="20"/>
              <w:jc w:val="both"/>
            </w:pPr>
            <w:r>
              <w:rPr>
                <w:rFonts w:ascii="Times New Roman"/>
                <w:b w:val="false"/>
                <w:i w:val="false"/>
                <w:color w:val="000000"/>
                <w:sz w:val="20"/>
              </w:rPr>
              <w:t>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7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 коды 1061101</w:t>
            </w:r>
            <w:r>
              <w:br/>
            </w:r>
            <w:r>
              <w:rPr>
                <w:rFonts w:ascii="Times New Roman"/>
                <w:b w:val="false"/>
                <w:i w:val="false"/>
                <w:color w:val="000000"/>
                <w:sz w:val="20"/>
              </w:rPr>
              <w:t>
Код статистической формы 1061101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Әуе көлігі кәсіпорындарының жүк тасымалдау тарифтері туралы есеп
Отчет о тарифах на перевозку грузов предприятиями воздушного транспорта
</w:t>
            </w:r>
          </w:p>
        </w:tc>
      </w:tr>
      <w:tr>
        <w:trPr>
          <w:trHeight w:val="8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1-тариф (әуе көлігі)</w:t>
            </w:r>
            <w:r>
              <w:br/>
            </w:r>
            <w:r>
              <w:rPr>
                <w:rFonts w:ascii="Times New Roman"/>
                <w:b w:val="false"/>
                <w:i w:val="false"/>
                <w:color w:val="000000"/>
                <w:sz w:val="20"/>
              </w:rPr>
              <w:t>
1-тариф (воздушный транспорт)</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w:t>
            </w:r>
            <w:r>
              <w:rPr>
                <w:rFonts w:ascii="Times New Roman"/>
                <w:b/>
                <w:i w:val="false"/>
                <w:color w:val="000000"/>
                <w:sz w:val="20"/>
              </w:rPr>
              <w:t>қ</w:t>
            </w:r>
            <w:r>
              <w:br/>
            </w: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w:t>
            </w:r>
            <w:r>
              <w:rPr>
                <w:rFonts w:ascii="Times New Roman"/>
                <w:b/>
                <w:i w:val="false"/>
                <w:color w:val="000000"/>
                <w:sz w:val="20"/>
              </w:rPr>
              <w:t>ң</w:t>
            </w:r>
            <w:r>
              <w:br/>
            </w:r>
            <w:r>
              <w:rPr>
                <w:rFonts w:ascii="Times New Roman"/>
                <w:b w:val="false"/>
                <w:i w:val="false"/>
                <w:color w:val="000000"/>
                <w:sz w:val="20"/>
              </w:rPr>
              <w:t>
Отчетный период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месяц</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
              <w:gridCol w:w="373"/>
              <w:gridCol w:w="398"/>
              <w:gridCol w:w="336"/>
            </w:tblGrid>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год</w:t>
            </w:r>
          </w:p>
        </w:tc>
      </w:tr>
      <w:tr>
        <w:trPr>
          <w:trHeight w:val="192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әуе көлігі» негізгі экономикалық қызмет түрі бар заңды тұлғалар және (немесе) олардың құрылымдық және оқшауланған бөлімшелері тапсырады (Экономикалық қызмет түрлерінің жалпы жіктеуішінің коды - 51.21)</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с основным видом экономической деятельности «Грузовой воздушный транспорт» (код Общего классификатора видов экономической деятельности - 51.21)</w:t>
            </w:r>
          </w:p>
        </w:tc>
      </w:tr>
      <w:tr>
        <w:trPr>
          <w:trHeight w:val="6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айды</w:t>
            </w:r>
            <w:r>
              <w:rPr>
                <w:rFonts w:ascii="Times New Roman"/>
                <w:b/>
                <w:i w:val="false"/>
                <w:color w:val="000000"/>
                <w:sz w:val="20"/>
              </w:rPr>
              <w:t>ң</w:t>
            </w:r>
            <w:r>
              <w:rPr>
                <w:rFonts w:ascii="Times New Roman"/>
                <w:b/>
                <w:i w:val="false"/>
                <w:color w:val="000000"/>
                <w:sz w:val="20"/>
              </w:rPr>
              <w:t xml:space="preserve"> 15-ші к</w:t>
            </w:r>
            <w:r>
              <w:rPr>
                <w:rFonts w:ascii="Times New Roman"/>
                <w:b/>
                <w:i w:val="false"/>
                <w:color w:val="000000"/>
                <w:sz w:val="20"/>
              </w:rPr>
              <w:t>ү</w:t>
            </w:r>
            <w:r>
              <w:rPr>
                <w:rFonts w:ascii="Times New Roman"/>
                <w:b/>
                <w:i w:val="false"/>
                <w:color w:val="000000"/>
                <w:sz w:val="20"/>
              </w:rPr>
              <w:t>ні.</w:t>
            </w:r>
            <w:r>
              <w:br/>
            </w:r>
            <w:r>
              <w:rPr>
                <w:rFonts w:ascii="Times New Roman"/>
                <w:b w:val="false"/>
                <w:i w:val="false"/>
                <w:color w:val="000000"/>
                <w:sz w:val="20"/>
              </w:rPr>
              <w:t>
Срок представления – 15 числа отчетного месяца.</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88"/>
    <w:bookmarkStart w:name="z218" w:id="89"/>
    <w:p>
      <w:pPr>
        <w:spacing w:after="0"/>
        <w:ind w:left="0"/>
        <w:jc w:val="both"/>
      </w:pPr>
      <w:r>
        <w:rPr>
          <w:rFonts w:ascii="Times New Roman"/>
          <w:b w:val="false"/>
          <w:i w:val="false"/>
          <w:color w:val="000000"/>
          <w:sz w:val="28"/>
        </w:rPr>
        <w:t>
</w:t>
      </w:r>
      <w:r>
        <w:rPr>
          <w:rFonts w:ascii="Times New Roman"/>
          <w:b/>
          <w:i w:val="false"/>
          <w:color w:val="000000"/>
          <w:sz w:val="28"/>
        </w:rPr>
        <w:t>Қатынас түрлері бойынша бір тонна жүктің тасымал тарифін қосылған құн салығынсыз, теңгемен көрсетіңіз</w:t>
      </w:r>
      <w:r>
        <w:br/>
      </w:r>
      <w:r>
        <w:rPr>
          <w:rFonts w:ascii="Times New Roman"/>
          <w:b w:val="false"/>
          <w:i w:val="false"/>
          <w:color w:val="000000"/>
          <w:sz w:val="28"/>
        </w:rPr>
        <w:t>
</w:t>
      </w:r>
      <w:r>
        <w:rPr>
          <w:rFonts w:ascii="Times New Roman"/>
          <w:b w:val="false"/>
          <w:i w:val="false"/>
          <w:color w:val="000000"/>
          <w:sz w:val="28"/>
        </w:rPr>
        <w:t>Укажите тариф на перевозку тонны груза по видам сообщений, в тенге, без налога на добавленную стоимость</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2"/>
        <w:gridCol w:w="4174"/>
        <w:gridCol w:w="2211"/>
        <w:gridCol w:w="2211"/>
        <w:gridCol w:w="2212"/>
      </w:tblGrid>
      <w:tr>
        <w:trPr>
          <w:trHeight w:val="12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атынас</w:t>
            </w:r>
            <w:r>
              <w:br/>
            </w:r>
            <w:r>
              <w:rPr>
                <w:rFonts w:ascii="Times New Roman"/>
                <w:b w:val="false"/>
                <w:i w:val="false"/>
                <w:color w:val="000000"/>
                <w:sz w:val="20"/>
              </w:rPr>
              <w:t>
</w:t>
            </w:r>
            <w:r>
              <w:rPr>
                <w:rFonts w:ascii="Times New Roman"/>
                <w:b w:val="false"/>
                <w:i w:val="false"/>
                <w:color w:val="000000"/>
                <w:sz w:val="20"/>
              </w:rPr>
              <w:t>Сообщения</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ыт</w:t>
            </w:r>
            <w:r>
              <w:br/>
            </w:r>
            <w:r>
              <w:rPr>
                <w:rFonts w:ascii="Times New Roman"/>
                <w:b w:val="false"/>
                <w:i w:val="false"/>
                <w:color w:val="000000"/>
                <w:sz w:val="20"/>
              </w:rPr>
              <w:t>
</w:t>
            </w:r>
            <w:r>
              <w:rPr>
                <w:rFonts w:ascii="Times New Roman"/>
                <w:b w:val="false"/>
                <w:i w:val="false"/>
                <w:color w:val="000000"/>
                <w:sz w:val="20"/>
              </w:rPr>
              <w:t>Направление</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ашы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километр</w:t>
            </w:r>
            <w:r>
              <w:br/>
            </w:r>
            <w:r>
              <w:rPr>
                <w:rFonts w:ascii="Times New Roman"/>
                <w:b w:val="false"/>
                <w:i w:val="false"/>
                <w:color w:val="000000"/>
                <w:sz w:val="20"/>
              </w:rPr>
              <w:t>
</w:t>
            </w:r>
            <w:r>
              <w:rPr>
                <w:rFonts w:ascii="Times New Roman"/>
                <w:b w:val="false"/>
                <w:i w:val="false"/>
                <w:color w:val="000000"/>
                <w:sz w:val="20"/>
              </w:rPr>
              <w:t>Расстояние,</w:t>
            </w:r>
            <w:r>
              <w:br/>
            </w:r>
            <w:r>
              <w:rPr>
                <w:rFonts w:ascii="Times New Roman"/>
                <w:b w:val="false"/>
                <w:i w:val="false"/>
                <w:color w:val="000000"/>
                <w:sz w:val="20"/>
              </w:rPr>
              <w:t>
</w:t>
            </w:r>
            <w:r>
              <w:rPr>
                <w:rFonts w:ascii="Times New Roman"/>
                <w:b w:val="false"/>
                <w:i w:val="false"/>
                <w:color w:val="000000"/>
                <w:sz w:val="20"/>
              </w:rPr>
              <w:t>километров</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айдың тарифі</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24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3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w:t>
            </w:r>
            <w:r>
              <w:rPr>
                <w:rFonts w:ascii="Times New Roman"/>
                <w:b/>
                <w:i w:val="false"/>
                <w:color w:val="000000"/>
                <w:sz w:val="20"/>
              </w:rPr>
              <w:t xml:space="preserve"> елдеріне)</w:t>
            </w:r>
            <w:r>
              <w:br/>
            </w:r>
            <w:r>
              <w:rPr>
                <w:rFonts w:ascii="Times New Roman"/>
                <w:b w:val="false"/>
                <w:i w:val="false"/>
                <w:color w:val="000000"/>
                <w:sz w:val="20"/>
              </w:rPr>
              <w:t>
</w:t>
            </w:r>
            <w:r>
              <w:rPr>
                <w:rFonts w:ascii="Times New Roman"/>
                <w:b w:val="false"/>
                <w:i w:val="false"/>
                <w:color w:val="000000"/>
                <w:sz w:val="20"/>
              </w:rPr>
              <w:t>Международное (страны СНГ)</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w:t>
            </w:r>
            <w:r>
              <w:rPr>
                <w:rFonts w:ascii="Times New Roman"/>
                <w:b/>
                <w:i w:val="false"/>
                <w:color w:val="000000"/>
                <w:sz w:val="20"/>
              </w:rPr>
              <w:t>қ</w:t>
            </w:r>
            <w:r>
              <w:rPr>
                <w:rFonts w:ascii="Times New Roman"/>
                <w:b/>
                <w:i w:val="false"/>
                <w:color w:val="000000"/>
                <w:sz w:val="20"/>
              </w:rPr>
              <w:t>аралы</w:t>
            </w:r>
            <w:r>
              <w:rPr>
                <w:rFonts w:ascii="Times New Roman"/>
                <w:b/>
                <w:i w:val="false"/>
                <w:color w:val="000000"/>
                <w:sz w:val="20"/>
              </w:rPr>
              <w:t>қ</w:t>
            </w:r>
            <w:r>
              <w:rPr>
                <w:rFonts w:ascii="Times New Roman"/>
                <w:b/>
                <w:i w:val="false"/>
                <w:color w:val="000000"/>
                <w:sz w:val="20"/>
              </w:rPr>
              <w:t xml:space="preserve"> (ТМД-дан тыс елдерге)</w:t>
            </w:r>
            <w:r>
              <w:br/>
            </w:r>
            <w:r>
              <w:rPr>
                <w:rFonts w:ascii="Times New Roman"/>
                <w:b w:val="false"/>
                <w:i w:val="false"/>
                <w:color w:val="000000"/>
                <w:sz w:val="20"/>
              </w:rPr>
              <w:t>
</w:t>
            </w:r>
            <w:r>
              <w:rPr>
                <w:rFonts w:ascii="Times New Roman"/>
                <w:b w:val="false"/>
                <w:i w:val="false"/>
                <w:color w:val="000000"/>
                <w:sz w:val="20"/>
              </w:rPr>
              <w:t>Международное (страны вне СНГ)</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алааралы</w:t>
            </w:r>
            <w:r>
              <w:rPr>
                <w:rFonts w:ascii="Times New Roman"/>
                <w:b/>
                <w:i w:val="false"/>
                <w:color w:val="000000"/>
                <w:sz w:val="20"/>
              </w:rPr>
              <w:t>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3"/>
        <w:gridCol w:w="6777"/>
      </w:tblGrid>
      <w:tr>
        <w:trPr>
          <w:trHeight w:val="1800" w:hRule="atLeast"/>
        </w:trPr>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Наименование_____________________________</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_________________________________________</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p>
          <w:p>
            <w:pPr>
              <w:spacing w:after="20"/>
              <w:ind w:left="20"/>
              <w:jc w:val="both"/>
            </w:pPr>
            <w:r>
              <w:rPr>
                <w:rFonts w:ascii="Times New Roman"/>
                <w:b w:val="false"/>
                <w:i w:val="false"/>
                <w:color w:val="000000"/>
                <w:sz w:val="20"/>
              </w:rPr>
              <w:t>Адрес ________________________________</w:t>
            </w:r>
          </w:p>
          <w:p>
            <w:pPr>
              <w:spacing w:after="20"/>
              <w:ind w:left="20"/>
              <w:jc w:val="both"/>
            </w:pPr>
            <w:r>
              <w:rPr>
                <w:rFonts w:ascii="Times New Roman"/>
                <w:b w:val="false"/>
                <w:i w:val="false"/>
                <w:color w:val="000000"/>
                <w:sz w:val="20"/>
              </w:rPr>
              <w:t>Телефон: ______________________________</w:t>
            </w:r>
          </w:p>
          <w:p>
            <w:pPr>
              <w:spacing w:after="20"/>
              <w:ind w:left="20"/>
              <w:jc w:val="both"/>
            </w:pPr>
            <w:r>
              <w:rPr>
                <w:rFonts w:ascii="Times New Roman"/>
                <w:b/>
                <w:i w:val="false"/>
                <w:color w:val="000000"/>
                <w:sz w:val="20"/>
              </w:rPr>
              <w:t>Электронды</w:t>
            </w:r>
            <w:r>
              <w:rPr>
                <w:rFonts w:ascii="Times New Roman"/>
                <w:b/>
                <w:i w:val="false"/>
                <w:color w:val="000000"/>
                <w:sz w:val="20"/>
              </w:rPr>
              <w:t>қ</w:t>
            </w:r>
            <w:r>
              <w:rPr>
                <w:rFonts w:ascii="Times New Roman"/>
                <w:b/>
                <w:i w:val="false"/>
                <w:color w:val="000000"/>
                <w:sz w:val="20"/>
              </w:rPr>
              <w:t xml:space="preserve"> мекенжайы</w:t>
            </w:r>
            <w:r>
              <w:br/>
            </w:r>
            <w:r>
              <w:rPr>
                <w:rFonts w:ascii="Times New Roman"/>
                <w:b w:val="false"/>
                <w:i w:val="false"/>
                <w:color w:val="000000"/>
                <w:sz w:val="20"/>
              </w:rPr>
              <w:t>
</w:t>
            </w:r>
            <w:r>
              <w:rPr>
                <w:rFonts w:ascii="Times New Roman"/>
                <w:b w:val="false"/>
                <w:i w:val="false"/>
                <w:color w:val="000000"/>
                <w:sz w:val="20"/>
              </w:rPr>
              <w:t>Электронный адрес______________________</w:t>
            </w:r>
          </w:p>
        </w:tc>
      </w:tr>
    </w:tbl>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w:t>
      </w:r>
      <w:r>
        <w:rPr>
          <w:rFonts w:ascii="Times New Roman"/>
          <w:b w:val="false"/>
          <w:i w:val="false"/>
          <w:color w:val="000000"/>
          <w:sz w:val="28"/>
        </w:rPr>
        <w:t>Фамилия и телефон исполнителя ___________________________ Телефон ____________________</w:t>
      </w:r>
    </w:p>
    <w:p>
      <w:pPr>
        <w:spacing w:after="0"/>
        <w:ind w:left="0"/>
        <w:jc w:val="both"/>
      </w:pPr>
      <w:r>
        <w:rPr>
          <w:rFonts w:ascii="Times New Roman"/>
          <w:b/>
          <w:i w:val="false"/>
          <w:color w:val="000000"/>
          <w:sz w:val="28"/>
        </w:rPr>
        <w:t>Басшы                                        (Т.А.Ә., қолы)</w:t>
      </w:r>
      <w:r>
        <w:br/>
      </w:r>
      <w:r>
        <w:rPr>
          <w:rFonts w:ascii="Times New Roman"/>
          <w:b w:val="false"/>
          <w:i w:val="false"/>
          <w:color w:val="000000"/>
          <w:sz w:val="28"/>
        </w:rPr>
        <w:t>
</w:t>
      </w:r>
      <w:r>
        <w:rPr>
          <w:rFonts w:ascii="Times New Roman"/>
          <w:b w:val="false"/>
          <w:i w:val="false"/>
          <w:color w:val="000000"/>
          <w:sz w:val="28"/>
        </w:rPr>
        <w:t>Руководитель__________________________________     (Ф.И.О., подпись ___________________</w:t>
      </w:r>
    </w:p>
    <w:p>
      <w:pPr>
        <w:spacing w:after="0"/>
        <w:ind w:left="0"/>
        <w:jc w:val="both"/>
      </w:pPr>
      <w:r>
        <w:rPr>
          <w:rFonts w:ascii="Times New Roman"/>
          <w:b/>
          <w:i w:val="false"/>
          <w:color w:val="000000"/>
          <w:sz w:val="28"/>
        </w:rPr>
        <w:t>Бас бухгалтер                                (Т.А.Ә., қолы)</w:t>
      </w:r>
      <w:r>
        <w:br/>
      </w:r>
      <w:r>
        <w:rPr>
          <w:rFonts w:ascii="Times New Roman"/>
          <w:b w:val="false"/>
          <w:i w:val="false"/>
          <w:color w:val="000000"/>
          <w:sz w:val="28"/>
        </w:rPr>
        <w:t>
</w:t>
      </w:r>
      <w:r>
        <w:rPr>
          <w:rFonts w:ascii="Times New Roman"/>
          <w:b w:val="false"/>
          <w:i w:val="false"/>
          <w:color w:val="000000"/>
          <w:sz w:val="28"/>
        </w:rPr>
        <w:t>Главный бухгалтер_____________________________    (Ф.И.О., подпись)____________________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i w:val="false"/>
          <w:color w:val="000000"/>
          <w:sz w:val="28"/>
        </w:rPr>
        <w:t>ТМД – Т</w:t>
      </w:r>
      <w:r>
        <w:rPr>
          <w:rFonts w:ascii="Times New Roman"/>
          <w:b/>
          <w:i w:val="false"/>
          <w:color w:val="000000"/>
          <w:sz w:val="28"/>
        </w:rPr>
        <w:t>ә</w:t>
      </w:r>
      <w:r>
        <w:rPr>
          <w:rFonts w:ascii="Times New Roman"/>
          <w:b/>
          <w:i w:val="false"/>
          <w:color w:val="000000"/>
          <w:sz w:val="28"/>
        </w:rPr>
        <w:t>уелсіз Мемлекеттер Достасты</w:t>
      </w:r>
      <w:r>
        <w:rPr>
          <w:rFonts w:ascii="Times New Roman"/>
          <w:b/>
          <w:i w:val="false"/>
          <w:color w:val="000000"/>
          <w:sz w:val="28"/>
        </w:rPr>
        <w:t>ғ</w:t>
      </w:r>
      <w:r>
        <w:rPr>
          <w:rFonts w:ascii="Times New Roman"/>
          <w:b/>
          <w:i w:val="false"/>
          <w:color w:val="000000"/>
          <w:sz w:val="28"/>
        </w:rPr>
        <w:t>ы</w:t>
      </w:r>
      <w:r>
        <w:br/>
      </w:r>
      <w:r>
        <w:rPr>
          <w:rFonts w:ascii="Times New Roman"/>
          <w:b w:val="false"/>
          <w:i w:val="false"/>
          <w:color w:val="000000"/>
          <w:sz w:val="28"/>
        </w:rPr>
        <w:t>
</w:t>
      </w:r>
      <w:r>
        <w:rPr>
          <w:rFonts w:ascii="Times New Roman"/>
          <w:b w:val="false"/>
          <w:i w:val="false"/>
          <w:color w:val="000000"/>
          <w:sz w:val="28"/>
        </w:rPr>
        <w:t>СНГ – Содружество Независимых Государств</w:t>
      </w:r>
    </w:p>
    <w:bookmarkStart w:name="z219" w:id="9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22 шілдедегі    </w:t>
      </w:r>
      <w:r>
        <w:br/>
      </w:r>
      <w:r>
        <w:rPr>
          <w:rFonts w:ascii="Times New Roman"/>
          <w:b w:val="false"/>
          <w:i w:val="false"/>
          <w:color w:val="000000"/>
          <w:sz w:val="28"/>
        </w:rPr>
        <w:t xml:space="preserve">
      № 158 бұйрығына        </w:t>
      </w:r>
      <w:r>
        <w:br/>
      </w:r>
      <w:r>
        <w:rPr>
          <w:rFonts w:ascii="Times New Roman"/>
          <w:b w:val="false"/>
          <w:i w:val="false"/>
          <w:color w:val="000000"/>
          <w:sz w:val="28"/>
        </w:rPr>
        <w:t xml:space="preserve">
      30-қосымша           </w:t>
      </w:r>
    </w:p>
    <w:bookmarkEnd w:id="90"/>
    <w:bookmarkStart w:name="z220" w:id="91"/>
    <w:p>
      <w:pPr>
        <w:spacing w:after="0"/>
        <w:ind w:left="0"/>
        <w:jc w:val="left"/>
      </w:pPr>
      <w:r>
        <w:rPr>
          <w:rFonts w:ascii="Times New Roman"/>
          <w:b/>
          <w:i w:val="false"/>
          <w:color w:val="000000"/>
        </w:rPr>
        <w:t xml:space="preserve"> 
«Әуе көлігі кәсіпорындарының жүк тасымалдау тарифтері туралы</w:t>
      </w:r>
      <w:r>
        <w:br/>
      </w:r>
      <w:r>
        <w:rPr>
          <w:rFonts w:ascii="Times New Roman"/>
          <w:b/>
          <w:i w:val="false"/>
          <w:color w:val="000000"/>
        </w:rPr>
        <w:t>
есеп» (коды 1061101, индексі 1-тариф (әуе көлігі), кезеңділігі</w:t>
      </w:r>
      <w:r>
        <w:br/>
      </w:r>
      <w:r>
        <w:rPr>
          <w:rFonts w:ascii="Times New Roman"/>
          <w:b/>
          <w:i w:val="false"/>
          <w:color w:val="000000"/>
        </w:rPr>
        <w:t>
айлық) жалпымемлекеттік статистикалық байқау бойынша</w:t>
      </w:r>
      <w:r>
        <w:br/>
      </w:r>
      <w:r>
        <w:rPr>
          <w:rFonts w:ascii="Times New Roman"/>
          <w:b/>
          <w:i w:val="false"/>
          <w:color w:val="000000"/>
        </w:rPr>
        <w:t>
статистикалық нысанды толтыру жөніндегі нұсқаулық</w:t>
      </w:r>
    </w:p>
    <w:bookmarkEnd w:id="91"/>
    <w:bookmarkStart w:name="z221" w:id="92"/>
    <w:p>
      <w:pPr>
        <w:spacing w:after="0"/>
        <w:ind w:left="0"/>
        <w:jc w:val="both"/>
      </w:pPr>
      <w:r>
        <w:rPr>
          <w:rFonts w:ascii="Times New Roman"/>
          <w:b w:val="false"/>
          <w:i w:val="false"/>
          <w:color w:val="000000"/>
          <w:sz w:val="28"/>
        </w:rPr>
        <w:t>
      1. Осы «Әуе көлігі кәсіпорындарының жүк тасымалдау тарифтері туралы есеп» (коды 1061101, индексі 1-тариф (әуе көлігі), кезеңділігі айлық)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«Әуе көлігі кәсіпорындарының жүк тасымалдау тарифтері туралы есеп» (коды 1061101, индексі 1-тариф (әуе көлігі), кезеңділігі айлық), жалпымемлекеттік статистикалық байқау бойынша статистикалық нысанды толтыруды нақтылайды.</w:t>
      </w:r>
      <w:r>
        <w:br/>
      </w:r>
      <w:r>
        <w:rPr>
          <w:rFonts w:ascii="Times New Roman"/>
          <w:b w:val="false"/>
          <w:i w:val="false"/>
          <w:color w:val="000000"/>
          <w:sz w:val="28"/>
        </w:rPr>
        <w:t>
</w:t>
      </w:r>
      <w:r>
        <w:rPr>
          <w:rFonts w:ascii="Times New Roman"/>
          <w:b w:val="false"/>
          <w:i w:val="false"/>
          <w:color w:val="000000"/>
          <w:sz w:val="28"/>
        </w:rPr>
        <w:t>
      2. Аталған статистикалық нысанды толтыру мақсатында келесі анықтамалар қолданылады:</w:t>
      </w:r>
      <w:r>
        <w:br/>
      </w:r>
      <w:r>
        <w:rPr>
          <w:rFonts w:ascii="Times New Roman"/>
          <w:b w:val="false"/>
          <w:i w:val="false"/>
          <w:color w:val="000000"/>
          <w:sz w:val="28"/>
        </w:rPr>
        <w:t>
      1) қатынас түрлері - төмендегі түрлерді қоса алғанда жол жүру және бару пункттері арасындағы жүк тасымалдау бағыттары;</w:t>
      </w:r>
      <w:r>
        <w:br/>
      </w:r>
      <w:r>
        <w:rPr>
          <w:rFonts w:ascii="Times New Roman"/>
          <w:b w:val="false"/>
          <w:i w:val="false"/>
          <w:color w:val="000000"/>
          <w:sz w:val="28"/>
        </w:rPr>
        <w:t>
      халықаралық – Қазақстан Республикасы мен шетел мемлекеттері арасындағы және (немесе) Қазақстан Республикасы арқылы транзитпен тасымалдау;</w:t>
      </w:r>
      <w:r>
        <w:br/>
      </w:r>
      <w:r>
        <w:rPr>
          <w:rFonts w:ascii="Times New Roman"/>
          <w:b w:val="false"/>
          <w:i w:val="false"/>
          <w:color w:val="000000"/>
          <w:sz w:val="28"/>
        </w:rPr>
        <w:t>
      қалааралық (республика ішінде) – республика ішінде жол жүру және бару пункттері арасындағы тасымалдау;</w:t>
      </w:r>
      <w:r>
        <w:br/>
      </w:r>
      <w:r>
        <w:rPr>
          <w:rFonts w:ascii="Times New Roman"/>
          <w:b w:val="false"/>
          <w:i w:val="false"/>
          <w:color w:val="000000"/>
          <w:sz w:val="28"/>
        </w:rPr>
        <w:t>
      2) тариф - жүк тасымалы үшін ставкалар (кіре ақысы) мен алымдар жүйесі.</w:t>
      </w:r>
      <w:r>
        <w:br/>
      </w:r>
      <w:r>
        <w:rPr>
          <w:rFonts w:ascii="Times New Roman"/>
          <w:b w:val="false"/>
          <w:i w:val="false"/>
          <w:color w:val="000000"/>
          <w:sz w:val="28"/>
        </w:rPr>
        <w:t>
</w:t>
      </w:r>
      <w:r>
        <w:rPr>
          <w:rFonts w:ascii="Times New Roman"/>
          <w:b w:val="false"/>
          <w:i w:val="false"/>
          <w:color w:val="000000"/>
          <w:sz w:val="28"/>
        </w:rPr>
        <w:t>
      3. Қосылған құн салығын қоспағанда, әуе көлігімен жүк тасымалдау тарифі көрсетіледі.</w:t>
      </w:r>
      <w:r>
        <w:br/>
      </w:r>
      <w:r>
        <w:rPr>
          <w:rFonts w:ascii="Times New Roman"/>
          <w:b w:val="false"/>
          <w:i w:val="false"/>
          <w:color w:val="000000"/>
          <w:sz w:val="28"/>
        </w:rPr>
        <w:t>
</w:t>
      </w:r>
      <w:r>
        <w:rPr>
          <w:rFonts w:ascii="Times New Roman"/>
          <w:b w:val="false"/>
          <w:i w:val="false"/>
          <w:color w:val="000000"/>
          <w:sz w:val="28"/>
        </w:rPr>
        <w:t>
      4. Жүктердiң неғұрлым көрнекті түрлері iрiктеледi және есепті жыл ішінде өзгермейтін тасымалдау бағыттары және (немесе) қашықтығы көрсетіледі.</w:t>
      </w:r>
      <w:r>
        <w:br/>
      </w:r>
      <w:r>
        <w:rPr>
          <w:rFonts w:ascii="Times New Roman"/>
          <w:b w:val="false"/>
          <w:i w:val="false"/>
          <w:color w:val="000000"/>
          <w:sz w:val="28"/>
        </w:rPr>
        <w:t>
</w:t>
      </w:r>
      <w:r>
        <w:rPr>
          <w:rFonts w:ascii="Times New Roman"/>
          <w:b w:val="false"/>
          <w:i w:val="false"/>
          <w:color w:val="000000"/>
          <w:sz w:val="28"/>
        </w:rPr>
        <w:t>
      5. Арифметикалық-логикалық бақылау:</w:t>
      </w:r>
      <w:r>
        <w:br/>
      </w:r>
      <w:r>
        <w:rPr>
          <w:rFonts w:ascii="Times New Roman"/>
          <w:b w:val="false"/>
          <w:i w:val="false"/>
          <w:color w:val="000000"/>
          <w:sz w:val="28"/>
        </w:rPr>
        <w:t>
      1) егер 1 немесе 2-бағандардың біреуі толтырылса, Б және (немесе) В бағандарын толтыру міндетті;</w:t>
      </w:r>
      <w:r>
        <w:br/>
      </w:r>
      <w:r>
        <w:rPr>
          <w:rFonts w:ascii="Times New Roman"/>
          <w:b w:val="false"/>
          <w:i w:val="false"/>
          <w:color w:val="000000"/>
          <w:sz w:val="28"/>
        </w:rPr>
        <w:t>
      2) есепті айдағы 2-баған әр толтырылған жол бойынша өткен айдағы осы нысанның 1-бағанына тең.</w:t>
      </w:r>
    </w:p>
    <w:bookmarkEnd w:id="92"/>
    <w:bookmarkStart w:name="z226"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7"/>
        <w:gridCol w:w="6"/>
        <w:gridCol w:w="2"/>
        <w:gridCol w:w="5078"/>
        <w:gridCol w:w="12"/>
        <w:gridCol w:w="4"/>
        <w:gridCol w:w="3592"/>
        <w:gridCol w:w="1033"/>
        <w:gridCol w:w="1333"/>
        <w:gridCol w:w="833"/>
      </w:tblGrid>
      <w:tr>
        <w:trPr>
          <w:trHeight w:val="885" w:hRule="atLeast"/>
        </w:trPr>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700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270000" cy="8509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w:t>
            </w:r>
            <w:r>
              <w:rPr>
                <w:rFonts w:ascii="Times New Roman"/>
                <w:b/>
                <w:i w:val="false"/>
                <w:color w:val="000000"/>
                <w:sz w:val="20"/>
              </w:rPr>
              <w:t>пиялылы</w:t>
            </w:r>
            <w:r>
              <w:rPr>
                <w:rFonts w:ascii="Times New Roman"/>
                <w:b/>
                <w:i w:val="false"/>
                <w:color w:val="000000"/>
                <w:sz w:val="20"/>
              </w:rPr>
              <w:t>ғ</w:t>
            </w:r>
            <w:r>
              <w:rPr>
                <w:rFonts w:ascii="Times New Roman"/>
                <w:b/>
                <w:i w:val="false"/>
                <w:color w:val="000000"/>
                <w:sz w:val="20"/>
              </w:rPr>
              <w:t>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Статистика агенттігі төрағасының 2013 жылғы 22 шілдедегі</w:t>
            </w:r>
            <w:r>
              <w:br/>
            </w:r>
            <w:r>
              <w:rPr>
                <w:rFonts w:ascii="Times New Roman"/>
                <w:b/>
                <w:i w:val="false"/>
                <w:color w:val="000000"/>
                <w:sz w:val="20"/>
              </w:rPr>
              <w:t>
№ 158 бұйрығына</w:t>
            </w:r>
            <w:r>
              <w:br/>
            </w:r>
            <w:r>
              <w:rPr>
                <w:rFonts w:ascii="Times New Roman"/>
                <w:b/>
                <w:i w:val="false"/>
                <w:color w:val="000000"/>
                <w:sz w:val="20"/>
              </w:rPr>
              <w:t>
31-қосымша</w:t>
            </w:r>
            <w:r>
              <w:br/>
            </w:r>
            <w:r>
              <w:rPr>
                <w:rFonts w:ascii="Times New Roman"/>
                <w:b/>
                <w:i w:val="false"/>
                <w:color w:val="000000"/>
                <w:sz w:val="20"/>
              </w:rPr>
              <w:t>
Приложение 31 к приказу Председателя Агентства Республики Казахстан по статистике</w:t>
            </w:r>
            <w:r>
              <w:br/>
            </w:r>
            <w:r>
              <w:rPr>
                <w:rFonts w:ascii="Times New Roman"/>
                <w:b/>
                <w:i w:val="false"/>
                <w:color w:val="000000"/>
                <w:sz w:val="20"/>
              </w:rPr>
              <w:t>
от 22 июля 2013 года № 158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613"/>
              <w:gridCol w:w="613"/>
              <w:gridCol w:w="613"/>
              <w:gridCol w:w="853"/>
              <w:gridCol w:w="1813"/>
            </w:tblGrid>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9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сағатқа дейiн</w:t>
                  </w:r>
                  <w:r>
                    <w:br/>
                  </w:r>
                  <w:r>
                    <w:rPr>
                      <w:rFonts w:ascii="Times New Roman"/>
                      <w:b/>
                      <w:i w:val="false"/>
                      <w:color w:val="000000"/>
                      <w:sz w:val="20"/>
                    </w:rPr>
                    <w:t>
до 1 часа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w:t>
                  </w:r>
                  <w:r>
                    <w:rPr>
                      <w:rFonts w:ascii="Times New Roman"/>
                      <w:b/>
                      <w:i w:val="false"/>
                      <w:color w:val="000000"/>
                      <w:sz w:val="20"/>
                    </w:rPr>
                    <w:t>ғ</w:t>
                  </w:r>
                  <w:r>
                    <w:rPr>
                      <w:rFonts w:ascii="Times New Roman"/>
                      <w:b/>
                      <w:i w:val="false"/>
                      <w:color w:val="000000"/>
                      <w:sz w:val="20"/>
                    </w:rPr>
                    <w:t>аттан арты</w:t>
                  </w:r>
                  <w:r>
                    <w:rPr>
                      <w:rFonts w:ascii="Times New Roman"/>
                      <w:b/>
                      <w:i w:val="false"/>
                      <w:color w:val="000000"/>
                      <w:sz w:val="20"/>
                    </w:rPr>
                    <w:t>қ</w:t>
                  </w:r>
                  <w:r>
                    <w:br/>
                  </w:r>
                  <w:r>
                    <w:rPr>
                      <w:rFonts w:ascii="Times New Roman"/>
                      <w:b w:val="false"/>
                      <w:i w:val="false"/>
                      <w:color w:val="000000"/>
                      <w:sz w:val="20"/>
                    </w:rPr>
                    <w:t>
более 40 часов</w:t>
                  </w:r>
                </w:p>
              </w:tc>
            </w:tr>
          </w:tbl>
          <w:p/>
        </w:tc>
      </w:tr>
      <w:tr>
        <w:trPr>
          <w:trHeight w:val="14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нысанды</w:t>
            </w:r>
            <w:r>
              <w:rPr>
                <w:rFonts w:ascii="Times New Roman"/>
                <w:b w:val="false"/>
                <w:i w:val="false"/>
                <w:color w:val="000000"/>
                <w:sz w:val="20"/>
              </w:rPr>
              <w:t xml:space="preserve">www.stat.gov.kz </w:t>
            </w:r>
            <w:r>
              <w:rPr>
                <w:rFonts w:ascii="Times New Roman"/>
                <w:b/>
                <w:i w:val="false"/>
                <w:color w:val="000000"/>
                <w:sz w:val="20"/>
              </w:rPr>
              <w:t>сайтынан алу</w:t>
            </w:r>
            <w:r>
              <w:rPr>
                <w:rFonts w:ascii="Times New Roman"/>
                <w:b/>
                <w:i w:val="false"/>
                <w:color w:val="000000"/>
                <w:sz w:val="20"/>
              </w:rPr>
              <w:t>ғ</w:t>
            </w:r>
            <w:r>
              <w:rPr>
                <w:rFonts w:ascii="Times New Roman"/>
                <w:b/>
                <w:i w:val="false"/>
                <w:color w:val="000000"/>
                <w:sz w:val="20"/>
              </w:rPr>
              <w:t>а болады</w:t>
            </w:r>
          </w:p>
          <w:p>
            <w:pPr>
              <w:spacing w:after="20"/>
              <w:ind w:left="20"/>
              <w:jc w:val="both"/>
            </w:pPr>
            <w:r>
              <w:rPr>
                <w:rFonts w:ascii="Times New Roman"/>
                <w:b w:val="false"/>
                <w:i w:val="false"/>
                <w:color w:val="000000"/>
                <w:sz w:val="20"/>
              </w:rPr>
              <w:t>Статистическую форму можно получить на сайте  www.stat.gov.kz</w:t>
            </w:r>
          </w:p>
        </w:tc>
        <w:tc>
          <w:tcPr>
            <w:tcW w:w="0" w:type="auto"/>
            <w:gridSpan w:val="6"/>
            <w:vMerge/>
            <w:tcBorders>
              <w:top w:val="nil"/>
              <w:left w:val="single" w:color="cfcfcf" w:sz="5"/>
              <w:bottom w:val="single" w:color="cfcfcf" w:sz="5"/>
              <w:right w:val="single" w:color="cfcfcf" w:sz="5"/>
            </w:tcBorders>
          </w:tcPr>
          <w:p/>
        </w:tc>
      </w:tr>
      <w:tr>
        <w:trPr>
          <w:trHeight w:val="17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0"/>
            </w:tblGrid>
            <w:tr>
              <w:trPr>
                <w:trHeight w:val="1710" w:hRule="atLeast"/>
              </w:trPr>
              <w:tc>
                <w:tcPr>
                  <w:tcW w:w="1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i w:val="false"/>
                      <w:color w:val="000000"/>
                      <w:sz w:val="20"/>
                    </w:rPr>
                    <w:t xml:space="preserve"> көзделген әкімшілік құқық бұзушылық болып табылады.</w:t>
                  </w:r>
                </w:p>
                <w:p>
                  <w:pPr>
                    <w:spacing w:after="20"/>
                    <w:ind w:left="20"/>
                    <w:jc w:val="both"/>
                  </w:pPr>
                  <w:r>
                    <w:rPr>
                      <w:rFonts w:ascii="Times New Roman"/>
                      <w:b w:val="false"/>
                      <w:i w:val="false"/>
                      <w:color w:val="000000"/>
                      <w:sz w:val="20"/>
                    </w:rPr>
                    <w:t>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bl>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 коды 1071101</w:t>
            </w:r>
            <w:r>
              <w:br/>
            </w:r>
            <w:r>
              <w:rPr>
                <w:rFonts w:ascii="Times New Roman"/>
                <w:b w:val="false"/>
                <w:i w:val="false"/>
                <w:color w:val="000000"/>
                <w:sz w:val="20"/>
              </w:rPr>
              <w:t>
Код статистической формы 1071101</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Автомобиль көлігі кәсіпорындарының жүк тасымалдау тарифтері туралы есеп
Отчет о тарифах на перевозку грузов предприятиями автомобильного транспорта
</w:t>
            </w:r>
          </w:p>
        </w:tc>
      </w:tr>
      <w:tr>
        <w:trPr>
          <w:trHeight w:val="10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1-тариф (автокөлік)</w:t>
            </w:r>
            <w:r>
              <w:br/>
            </w:r>
            <w:r>
              <w:rPr>
                <w:rFonts w:ascii="Times New Roman"/>
                <w:b w:val="false"/>
                <w:i w:val="false"/>
                <w:color w:val="000000"/>
                <w:sz w:val="20"/>
              </w:rPr>
              <w:t>
1-тариф (автотранспорт)</w:t>
            </w:r>
          </w:p>
        </w:tc>
      </w:tr>
      <w:tr>
        <w:trPr>
          <w:trHeight w:val="5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w:t>
            </w:r>
            <w:r>
              <w:rPr>
                <w:rFonts w:ascii="Times New Roman"/>
                <w:b/>
                <w:i w:val="false"/>
                <w:color w:val="000000"/>
                <w:sz w:val="20"/>
              </w:rPr>
              <w:t>қ</w:t>
            </w:r>
            <w:r>
              <w:br/>
            </w: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w:t>
            </w:r>
            <w:r>
              <w:rPr>
                <w:rFonts w:ascii="Times New Roman"/>
                <w:b/>
                <w:i w:val="false"/>
                <w:color w:val="000000"/>
                <w:sz w:val="20"/>
              </w:rPr>
              <w:t>ң</w:t>
            </w:r>
            <w:r>
              <w:br/>
            </w: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3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месяц</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
              <w:gridCol w:w="290"/>
              <w:gridCol w:w="338"/>
              <w:gridCol w:w="319"/>
            </w:tblGrid>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год</w:t>
            </w:r>
          </w:p>
        </w:tc>
      </w:tr>
      <w:tr>
        <w:trPr>
          <w:trHeight w:val="184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көлігімен жүк тасымалдау» негізгі экономикалық қызмет түрі бар заңды тұлғалар және (немесе) олардың құрылымдық және оқшауланған бөлімшелері тапсырады (Экономикалық қызмет түрлерінің жалпы жіктеуішінің коды - 49.41).</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с основным видом экономической деятельности «Грузовые перевозки автомобильным транспортом» (код Общего классификатора видов экономической деятельности - 49.41).</w:t>
            </w:r>
          </w:p>
        </w:tc>
      </w:tr>
      <w:tr>
        <w:trPr>
          <w:trHeight w:val="78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айды</w:t>
            </w:r>
            <w:r>
              <w:rPr>
                <w:rFonts w:ascii="Times New Roman"/>
                <w:b/>
                <w:i w:val="false"/>
                <w:color w:val="000000"/>
                <w:sz w:val="20"/>
              </w:rPr>
              <w:t>ң</w:t>
            </w:r>
            <w:r>
              <w:rPr>
                <w:rFonts w:ascii="Times New Roman"/>
                <w:b/>
                <w:i w:val="false"/>
                <w:color w:val="000000"/>
                <w:sz w:val="20"/>
              </w:rPr>
              <w:t xml:space="preserve"> 16-шы к</w:t>
            </w:r>
            <w:r>
              <w:rPr>
                <w:rFonts w:ascii="Times New Roman"/>
                <w:b/>
                <w:i w:val="false"/>
                <w:color w:val="000000"/>
                <w:sz w:val="20"/>
              </w:rPr>
              <w:t>ү</w:t>
            </w:r>
            <w:r>
              <w:rPr>
                <w:rFonts w:ascii="Times New Roman"/>
                <w:b/>
                <w:i w:val="false"/>
                <w:color w:val="000000"/>
                <w:sz w:val="20"/>
              </w:rPr>
              <w:t>ні.</w:t>
            </w:r>
            <w:r>
              <w:br/>
            </w:r>
            <w:r>
              <w:rPr>
                <w:rFonts w:ascii="Times New Roman"/>
                <w:b w:val="false"/>
                <w:i w:val="false"/>
                <w:color w:val="000000"/>
                <w:sz w:val="20"/>
              </w:rPr>
              <w:t>
Срок представления – 16 числа  отчетного месяца.</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93"/>
    <w:bookmarkStart w:name="z227" w:id="94"/>
    <w:p>
      <w:pPr>
        <w:spacing w:after="0"/>
        <w:ind w:left="0"/>
        <w:jc w:val="both"/>
      </w:pPr>
      <w:r>
        <w:rPr>
          <w:rFonts w:ascii="Times New Roman"/>
          <w:b w:val="false"/>
          <w:i w:val="false"/>
          <w:color w:val="000000"/>
          <w:sz w:val="28"/>
        </w:rPr>
        <w:t>
</w:t>
      </w:r>
      <w:r>
        <w:rPr>
          <w:rFonts w:ascii="Times New Roman"/>
          <w:b/>
          <w:i w:val="false"/>
          <w:color w:val="000000"/>
          <w:sz w:val="28"/>
        </w:rPr>
        <w:t>Қатынас түрлері бойынша бір тонна жүкті тасымалдау тарифін, қосылған құн салығынсыз, айдың 15-күніндегі жағдай бойынша, теңгемен көрсетіңіз.</w:t>
      </w:r>
      <w:r>
        <w:br/>
      </w:r>
      <w:r>
        <w:rPr>
          <w:rFonts w:ascii="Times New Roman"/>
          <w:b w:val="false"/>
          <w:i w:val="false"/>
          <w:color w:val="000000"/>
          <w:sz w:val="28"/>
        </w:rPr>
        <w:t>
</w:t>
      </w:r>
      <w:r>
        <w:rPr>
          <w:rFonts w:ascii="Times New Roman"/>
          <w:b w:val="false"/>
          <w:i w:val="false"/>
          <w:color w:val="000000"/>
          <w:sz w:val="28"/>
        </w:rPr>
        <w:t xml:space="preserve">Укажите тариф за перевозку тонны груза по видам сообщения, по состоянию на 15 число месяца, в тенге, без налога на добавленную стоимость. </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1"/>
        <w:gridCol w:w="1093"/>
        <w:gridCol w:w="1664"/>
        <w:gridCol w:w="1855"/>
        <w:gridCol w:w="2066"/>
        <w:gridCol w:w="1855"/>
        <w:gridCol w:w="1856"/>
      </w:tblGrid>
      <w:tr>
        <w:trPr>
          <w:trHeight w:val="465" w:hRule="atLeast"/>
        </w:trPr>
        <w:tc>
          <w:tcPr>
            <w:tcW w:w="3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Өкіл-жүктің атауы</w:t>
            </w:r>
            <w:r>
              <w:br/>
            </w:r>
            <w:r>
              <w:rPr>
                <w:rFonts w:ascii="Times New Roman"/>
                <w:b w:val="false"/>
                <w:i w:val="false"/>
                <w:color w:val="000000"/>
                <w:sz w:val="20"/>
              </w:rPr>
              <w:t>
</w:t>
            </w:r>
            <w:r>
              <w:rPr>
                <w:rFonts w:ascii="Times New Roman"/>
                <w:b w:val="false"/>
                <w:i w:val="false"/>
                <w:color w:val="000000"/>
                <w:sz w:val="20"/>
              </w:rPr>
              <w:t>Наименование груза-представителя</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Жүктің коды</w:t>
            </w:r>
            <w:r>
              <w:br/>
            </w:r>
            <w:r>
              <w:rPr>
                <w:rFonts w:ascii="Times New Roman"/>
                <w:b w:val="false"/>
                <w:i w:val="false"/>
                <w:color w:val="000000"/>
                <w:sz w:val="20"/>
              </w:rPr>
              <w:t>
</w:t>
            </w:r>
            <w:r>
              <w:rPr>
                <w:rFonts w:ascii="Times New Roman"/>
                <w:b w:val="false"/>
                <w:i w:val="false"/>
                <w:color w:val="000000"/>
                <w:sz w:val="20"/>
              </w:rPr>
              <w:t>Код груза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қатынас (Тәуелсіз Мемлекеттер Достастығы елдеріне)</w:t>
            </w:r>
            <w:r>
              <w:br/>
            </w:r>
            <w:r>
              <w:rPr>
                <w:rFonts w:ascii="Times New Roman"/>
                <w:b w:val="false"/>
                <w:i w:val="false"/>
                <w:color w:val="000000"/>
                <w:sz w:val="20"/>
              </w:rPr>
              <w:t>
</w:t>
            </w:r>
            <w:r>
              <w:rPr>
                <w:rFonts w:ascii="Times New Roman"/>
                <w:b w:val="false"/>
                <w:i w:val="false"/>
                <w:color w:val="000000"/>
                <w:sz w:val="20"/>
              </w:rPr>
              <w:t>Международное сообщение (страны Содружества Независимых Государств)</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бағыт </w:t>
            </w:r>
            <w:r>
              <w:rPr>
                <w:rFonts w:ascii="Times New Roman"/>
                <w:b w:val="false"/>
                <w:i w:val="false"/>
                <w:color w:val="000000"/>
                <w:sz w:val="20"/>
              </w:rPr>
              <w:t>направление</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автокөліктің түрі</w:t>
            </w:r>
            <w:r>
              <w:br/>
            </w:r>
            <w:r>
              <w:rPr>
                <w:rFonts w:ascii="Times New Roman"/>
                <w:b w:val="false"/>
                <w:i w:val="false"/>
                <w:color w:val="000000"/>
                <w:sz w:val="20"/>
              </w:rPr>
              <w:t>
</w:t>
            </w:r>
            <w:r>
              <w:rPr>
                <w:rFonts w:ascii="Times New Roman"/>
                <w:b w:val="false"/>
                <w:i w:val="false"/>
                <w:color w:val="000000"/>
                <w:sz w:val="20"/>
              </w:rPr>
              <w:t>тип автомобиля</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түрі</w:t>
            </w:r>
            <w:r>
              <w:br/>
            </w:r>
            <w:r>
              <w:rPr>
                <w:rFonts w:ascii="Times New Roman"/>
                <w:b w:val="false"/>
                <w:i w:val="false"/>
                <w:color w:val="000000"/>
                <w:sz w:val="20"/>
              </w:rPr>
              <w:t>
</w:t>
            </w:r>
            <w:r>
              <w:rPr>
                <w:rFonts w:ascii="Times New Roman"/>
                <w:b/>
                <w:i w:val="false"/>
                <w:color w:val="000000"/>
                <w:sz w:val="20"/>
              </w:rPr>
              <w:t>(кесімді, уақыттық)</w:t>
            </w:r>
            <w:r>
              <w:br/>
            </w:r>
            <w:r>
              <w:rPr>
                <w:rFonts w:ascii="Times New Roman"/>
                <w:b w:val="false"/>
                <w:i w:val="false"/>
                <w:color w:val="000000"/>
                <w:sz w:val="20"/>
              </w:rPr>
              <w:t>
</w:t>
            </w:r>
            <w:r>
              <w:rPr>
                <w:rFonts w:ascii="Times New Roman"/>
                <w:b w:val="false"/>
                <w:i w:val="false"/>
                <w:color w:val="000000"/>
                <w:sz w:val="20"/>
              </w:rPr>
              <w:t>вид тарифа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айдың тарифі</w:t>
            </w:r>
            <w:r>
              <w:br/>
            </w:r>
            <w:r>
              <w:rPr>
                <w:rFonts w:ascii="Times New Roman"/>
                <w:b w:val="false"/>
                <w:i w:val="false"/>
                <w:color w:val="000000"/>
                <w:sz w:val="20"/>
              </w:rPr>
              <w:t>
</w:t>
            </w:r>
            <w:r>
              <w:rPr>
                <w:rFonts w:ascii="Times New Roman"/>
                <w:b w:val="false"/>
                <w:i w:val="false"/>
                <w:color w:val="000000"/>
                <w:sz w:val="20"/>
              </w:rPr>
              <w:t>тариф предыдущегомесяца</w:t>
            </w:r>
          </w:p>
        </w:tc>
      </w:tr>
      <w:tr>
        <w:trPr>
          <w:trHeight w:val="255"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65"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салмақтағы сұйық немесе газ тәріздес жүктер</w:t>
            </w:r>
            <w:r>
              <w:br/>
            </w:r>
            <w:r>
              <w:rPr>
                <w:rFonts w:ascii="Times New Roman"/>
                <w:b w:val="false"/>
                <w:i w:val="false"/>
                <w:color w:val="000000"/>
                <w:sz w:val="20"/>
              </w:rPr>
              <w:t>
</w:t>
            </w:r>
            <w:r>
              <w:rPr>
                <w:rFonts w:ascii="Times New Roman"/>
                <w:b w:val="false"/>
                <w:i w:val="false"/>
                <w:color w:val="000000"/>
                <w:sz w:val="20"/>
              </w:rPr>
              <w:t>Прочие жидкие или газообразные грузы в массе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Таскөмір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металдар кендері</w:t>
            </w:r>
            <w:r>
              <w:br/>
            </w:r>
            <w:r>
              <w:rPr>
                <w:rFonts w:ascii="Times New Roman"/>
                <w:b w:val="false"/>
                <w:i w:val="false"/>
                <w:color w:val="000000"/>
                <w:sz w:val="20"/>
              </w:rPr>
              <w:t>
</w:t>
            </w:r>
            <w:r>
              <w:rPr>
                <w:rFonts w:ascii="Times New Roman"/>
                <w:b w:val="false"/>
                <w:i w:val="false"/>
                <w:color w:val="000000"/>
                <w:sz w:val="20"/>
              </w:rPr>
              <w:t>Руды цветных металлов</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металл сынығы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жүктері</w:t>
            </w:r>
            <w:r>
              <w:br/>
            </w:r>
            <w:r>
              <w:rPr>
                <w:rFonts w:ascii="Times New Roman"/>
                <w:b w:val="false"/>
                <w:i w:val="false"/>
                <w:color w:val="000000"/>
                <w:sz w:val="20"/>
              </w:rPr>
              <w:t>
</w:t>
            </w:r>
            <w:r>
              <w:rPr>
                <w:rFonts w:ascii="Times New Roman"/>
                <w:b w:val="false"/>
                <w:i w:val="false"/>
                <w:color w:val="000000"/>
                <w:sz w:val="20"/>
              </w:rPr>
              <w:t>Лесные грузы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жүктері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және минералдық тыңайтқыштар</w:t>
            </w:r>
            <w:r>
              <w:br/>
            </w:r>
            <w:r>
              <w:rPr>
                <w:rFonts w:ascii="Times New Roman"/>
                <w:b w:val="false"/>
                <w:i w:val="false"/>
                <w:color w:val="000000"/>
                <w:sz w:val="20"/>
              </w:rPr>
              <w:t>
</w:t>
            </w:r>
            <w:r>
              <w:rPr>
                <w:rFonts w:ascii="Times New Roman"/>
                <w:b w:val="false"/>
                <w:i w:val="false"/>
                <w:color w:val="000000"/>
                <w:sz w:val="20"/>
              </w:rPr>
              <w:t>Химические и минеральные удобрения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Зерно</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Тоңазытылған немесе салқындатылған өнімдер</w:t>
            </w:r>
            <w:r>
              <w:br/>
            </w:r>
            <w:r>
              <w:rPr>
                <w:rFonts w:ascii="Times New Roman"/>
                <w:b w:val="false"/>
                <w:i w:val="false"/>
                <w:color w:val="000000"/>
                <w:sz w:val="20"/>
              </w:rPr>
              <w:t>
</w:t>
            </w:r>
            <w:r>
              <w:rPr>
                <w:rFonts w:ascii="Times New Roman"/>
                <w:b w:val="false"/>
                <w:i w:val="false"/>
                <w:color w:val="000000"/>
                <w:sz w:val="20"/>
              </w:rPr>
              <w:t>Замороженные или охлажденные продукты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Нан жүктері</w:t>
            </w:r>
            <w:r>
              <w:br/>
            </w:r>
            <w:r>
              <w:rPr>
                <w:rFonts w:ascii="Times New Roman"/>
                <w:b w:val="false"/>
                <w:i w:val="false"/>
                <w:color w:val="000000"/>
                <w:sz w:val="20"/>
              </w:rPr>
              <w:t>
</w:t>
            </w:r>
            <w:r>
              <w:rPr>
                <w:rFonts w:ascii="Times New Roman"/>
                <w:b w:val="false"/>
                <w:i w:val="false"/>
                <w:color w:val="000000"/>
                <w:sz w:val="20"/>
              </w:rPr>
              <w:t xml:space="preserve">Хлебные грузы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Оборудование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w:t>
            </w:r>
            <w:r>
              <w:br/>
            </w:r>
            <w:r>
              <w:rPr>
                <w:rFonts w:ascii="Times New Roman"/>
                <w:b w:val="false"/>
                <w:i w:val="false"/>
                <w:color w:val="000000"/>
                <w:sz w:val="20"/>
              </w:rPr>
              <w:t>
</w:t>
            </w:r>
            <w:r>
              <w:rPr>
                <w:rFonts w:ascii="Times New Roman"/>
                <w:b w:val="false"/>
                <w:i w:val="false"/>
                <w:color w:val="000000"/>
                <w:sz w:val="20"/>
              </w:rPr>
              <w:t>Автомобили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төптамаларға</w:t>
            </w:r>
            <w:r>
              <w:br/>
            </w:r>
            <w:r>
              <w:rPr>
                <w:rFonts w:ascii="Times New Roman"/>
                <w:b w:val="false"/>
                <w:i w:val="false"/>
                <w:color w:val="000000"/>
                <w:sz w:val="20"/>
              </w:rPr>
              <w:t>
</w:t>
            </w:r>
            <w:r>
              <w:rPr>
                <w:rFonts w:ascii="Times New Roman"/>
                <w:b/>
                <w:i w:val="false"/>
                <w:color w:val="000000"/>
                <w:sz w:val="20"/>
              </w:rPr>
              <w:t>енгізілмеген тұтыну тауарлары</w:t>
            </w:r>
            <w:r>
              <w:br/>
            </w:r>
            <w:r>
              <w:rPr>
                <w:rFonts w:ascii="Times New Roman"/>
                <w:b w:val="false"/>
                <w:i w:val="false"/>
                <w:color w:val="000000"/>
                <w:sz w:val="20"/>
              </w:rPr>
              <w:t>
</w:t>
            </w:r>
            <w:r>
              <w:rPr>
                <w:rFonts w:ascii="Times New Roman"/>
                <w:b w:val="false"/>
                <w:i w:val="false"/>
                <w:color w:val="000000"/>
                <w:sz w:val="20"/>
              </w:rPr>
              <w:t>Потребительские товары, не включенные в другие группировки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8"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6"/>
        <w:gridCol w:w="1067"/>
        <w:gridCol w:w="1955"/>
        <w:gridCol w:w="1832"/>
        <w:gridCol w:w="2100"/>
        <w:gridCol w:w="1832"/>
        <w:gridCol w:w="1688"/>
      </w:tblGrid>
      <w:tr>
        <w:trPr>
          <w:trHeight w:val="465" w:hRule="atLeast"/>
        </w:trPr>
        <w:tc>
          <w:tcPr>
            <w:tcW w:w="3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кіл-ж</w:t>
            </w:r>
            <w:r>
              <w:rPr>
                <w:rFonts w:ascii="Times New Roman"/>
                <w:b/>
                <w:i w:val="false"/>
                <w:color w:val="000000"/>
                <w:sz w:val="20"/>
              </w:rPr>
              <w:t>ү</w:t>
            </w:r>
            <w:r>
              <w:rPr>
                <w:rFonts w:ascii="Times New Roman"/>
                <w:b/>
                <w:i w:val="false"/>
                <w:color w:val="000000"/>
                <w:sz w:val="20"/>
              </w:rPr>
              <w:t>кті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груза-представителя</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Жүктің коды</w:t>
            </w:r>
            <w:r>
              <w:br/>
            </w:r>
            <w:r>
              <w:rPr>
                <w:rFonts w:ascii="Times New Roman"/>
                <w:b w:val="false"/>
                <w:i w:val="false"/>
                <w:color w:val="000000"/>
                <w:sz w:val="20"/>
              </w:rPr>
              <w:t>
</w:t>
            </w:r>
            <w:r>
              <w:rPr>
                <w:rFonts w:ascii="Times New Roman"/>
                <w:b w:val="false"/>
                <w:i w:val="false"/>
                <w:color w:val="000000"/>
                <w:sz w:val="20"/>
              </w:rPr>
              <w:t>Код груза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қатынас (Тәуелсіз Мемлекеттер Достастығынан тыс елдерге)</w:t>
            </w:r>
            <w:r>
              <w:br/>
            </w:r>
            <w:r>
              <w:rPr>
                <w:rFonts w:ascii="Times New Roman"/>
                <w:b w:val="false"/>
                <w:i w:val="false"/>
                <w:color w:val="000000"/>
                <w:sz w:val="20"/>
              </w:rPr>
              <w:t>
</w:t>
            </w:r>
            <w:r>
              <w:rPr>
                <w:rFonts w:ascii="Times New Roman"/>
                <w:b w:val="false"/>
                <w:i w:val="false"/>
                <w:color w:val="000000"/>
                <w:sz w:val="20"/>
              </w:rPr>
              <w:t>Международное сообщение (страны вне Содружества Независимых Государств)</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ыт</w:t>
            </w:r>
            <w:r>
              <w:br/>
            </w:r>
            <w:r>
              <w:rPr>
                <w:rFonts w:ascii="Times New Roman"/>
                <w:b w:val="false"/>
                <w:i w:val="false"/>
                <w:color w:val="000000"/>
                <w:sz w:val="20"/>
              </w:rPr>
              <w:t>
</w:t>
            </w:r>
            <w:r>
              <w:rPr>
                <w:rFonts w:ascii="Times New Roman"/>
                <w:b w:val="false"/>
                <w:i w:val="false"/>
                <w:color w:val="000000"/>
                <w:sz w:val="20"/>
              </w:rPr>
              <w:t>направление</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автокөліктің түрі</w:t>
            </w:r>
            <w:r>
              <w:br/>
            </w:r>
            <w:r>
              <w:rPr>
                <w:rFonts w:ascii="Times New Roman"/>
                <w:b w:val="false"/>
                <w:i w:val="false"/>
                <w:color w:val="000000"/>
                <w:sz w:val="20"/>
              </w:rPr>
              <w:t>
</w:t>
            </w:r>
            <w:r>
              <w:rPr>
                <w:rFonts w:ascii="Times New Roman"/>
                <w:b w:val="false"/>
                <w:i w:val="false"/>
                <w:color w:val="000000"/>
                <w:sz w:val="20"/>
              </w:rPr>
              <w:t>тип автомобиля</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т</w:t>
            </w:r>
            <w:r>
              <w:rPr>
                <w:rFonts w:ascii="Times New Roman"/>
                <w:b/>
                <w:i w:val="false"/>
                <w:color w:val="000000"/>
                <w:sz w:val="20"/>
              </w:rPr>
              <w:t>ү</w:t>
            </w:r>
            <w:r>
              <w:rPr>
                <w:rFonts w:ascii="Times New Roman"/>
                <w:b/>
                <w:i w:val="false"/>
                <w:color w:val="000000"/>
                <w:sz w:val="20"/>
              </w:rPr>
              <w:t>рі</w:t>
            </w:r>
            <w:r>
              <w:br/>
            </w:r>
            <w:r>
              <w:rPr>
                <w:rFonts w:ascii="Times New Roman"/>
                <w:b w:val="false"/>
                <w:i w:val="false"/>
                <w:color w:val="000000"/>
                <w:sz w:val="20"/>
              </w:rPr>
              <w:t>
</w:t>
            </w:r>
            <w:r>
              <w:rPr>
                <w:rFonts w:ascii="Times New Roman"/>
                <w:b/>
                <w:i w:val="false"/>
                <w:color w:val="000000"/>
                <w:sz w:val="20"/>
              </w:rPr>
              <w:t>(кесімді, уа</w:t>
            </w:r>
            <w:r>
              <w:rPr>
                <w:rFonts w:ascii="Times New Roman"/>
                <w:b/>
                <w:i w:val="false"/>
                <w:color w:val="000000"/>
                <w:sz w:val="20"/>
              </w:rPr>
              <w:t>қ</w:t>
            </w:r>
            <w:r>
              <w:rPr>
                <w:rFonts w:ascii="Times New Roman"/>
                <w:b/>
                <w:i w:val="false"/>
                <w:color w:val="000000"/>
                <w:sz w:val="20"/>
              </w:rPr>
              <w:t>ытты</w:t>
            </w:r>
            <w:r>
              <w:rPr>
                <w:rFonts w:ascii="Times New Roman"/>
                <w:b/>
                <w:i w:val="false"/>
                <w:color w:val="000000"/>
                <w:sz w:val="20"/>
              </w:rPr>
              <w:t>қ</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вид тарифа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w:t>
            </w:r>
            <w:r>
              <w:rPr>
                <w:rFonts w:ascii="Times New Roman"/>
                <w:b/>
                <w:i w:val="false"/>
                <w:color w:val="000000"/>
                <w:sz w:val="20"/>
              </w:rPr>
              <w:t>ң тарифі</w:t>
            </w:r>
            <w:r>
              <w:br/>
            </w:r>
            <w:r>
              <w:rPr>
                <w:rFonts w:ascii="Times New Roman"/>
                <w:b w:val="false"/>
                <w:i w:val="false"/>
                <w:color w:val="000000"/>
                <w:sz w:val="20"/>
              </w:rPr>
              <w:t>
</w:t>
            </w:r>
            <w:r>
              <w:rPr>
                <w:rFonts w:ascii="Times New Roman"/>
                <w:b w:val="false"/>
                <w:i w:val="false"/>
                <w:color w:val="000000"/>
                <w:sz w:val="20"/>
              </w:rPr>
              <w:t xml:space="preserve">тариф отчетного месяца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ткен айды</w:t>
            </w:r>
            <w:r>
              <w:rPr>
                <w:rFonts w:ascii="Times New Roman"/>
                <w:b/>
                <w:i w:val="false"/>
                <w:color w:val="000000"/>
                <w:sz w:val="20"/>
              </w:rPr>
              <w:t>ң тарифі</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25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ұ</w:t>
            </w:r>
            <w:r>
              <w:rPr>
                <w:rFonts w:ascii="Times New Roman"/>
                <w:b/>
                <w:i w:val="false"/>
                <w:color w:val="000000"/>
                <w:sz w:val="20"/>
              </w:rPr>
              <w:t xml:space="preserve">най </w:t>
            </w:r>
            <w:r>
              <w:rPr>
                <w:rFonts w:ascii="Times New Roman"/>
                <w:b/>
                <w:i w:val="false"/>
                <w:color w:val="000000"/>
                <w:sz w:val="20"/>
              </w:rPr>
              <w:t>ө</w:t>
            </w:r>
            <w:r>
              <w:rPr>
                <w:rFonts w:ascii="Times New Roman"/>
                <w:b/>
                <w:i w:val="false"/>
                <w:color w:val="000000"/>
                <w:sz w:val="20"/>
              </w:rPr>
              <w:t>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салмақтағы сұйық немесе газ тәріздес жүктер</w:t>
            </w:r>
            <w:r>
              <w:br/>
            </w:r>
            <w:r>
              <w:rPr>
                <w:rFonts w:ascii="Times New Roman"/>
                <w:b w:val="false"/>
                <w:i w:val="false"/>
                <w:color w:val="000000"/>
                <w:sz w:val="20"/>
              </w:rPr>
              <w:t>
</w:t>
            </w:r>
            <w:r>
              <w:rPr>
                <w:rFonts w:ascii="Times New Roman"/>
                <w:b w:val="false"/>
                <w:i w:val="false"/>
                <w:color w:val="000000"/>
                <w:sz w:val="20"/>
              </w:rPr>
              <w:t>Прочие жидкие или газообразные грузы в массе</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Таск</w:t>
            </w:r>
            <w:r>
              <w:rPr>
                <w:rFonts w:ascii="Times New Roman"/>
                <w:b/>
                <w:i w:val="false"/>
                <w:color w:val="000000"/>
                <w:sz w:val="20"/>
              </w:rPr>
              <w:t>ө</w:t>
            </w:r>
            <w:r>
              <w:rPr>
                <w:rFonts w:ascii="Times New Roman"/>
                <w:b/>
                <w:i w:val="false"/>
                <w:color w:val="000000"/>
                <w:sz w:val="20"/>
              </w:rPr>
              <w:t>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сті металдар кендері</w:t>
            </w:r>
            <w:r>
              <w:br/>
            </w:r>
            <w:r>
              <w:rPr>
                <w:rFonts w:ascii="Times New Roman"/>
                <w:b w:val="false"/>
                <w:i w:val="false"/>
                <w:color w:val="000000"/>
                <w:sz w:val="20"/>
              </w:rPr>
              <w:t>
</w:t>
            </w:r>
            <w:r>
              <w:rPr>
                <w:rFonts w:ascii="Times New Roman"/>
                <w:b w:val="false"/>
                <w:i w:val="false"/>
                <w:color w:val="000000"/>
                <w:sz w:val="20"/>
              </w:rPr>
              <w:t>Руды цветных металлов</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 металдар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 металл сыны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w:t>
            </w:r>
            <w:r>
              <w:rPr>
                <w:rFonts w:ascii="Times New Roman"/>
                <w:b/>
                <w:i w:val="false"/>
                <w:color w:val="000000"/>
                <w:sz w:val="20"/>
              </w:rPr>
              <w:t>ү</w:t>
            </w:r>
            <w:r>
              <w:rPr>
                <w:rFonts w:ascii="Times New Roman"/>
                <w:b/>
                <w:i w:val="false"/>
                <w:color w:val="000000"/>
                <w:sz w:val="20"/>
              </w:rPr>
              <w:t>ктері</w:t>
            </w:r>
            <w:r>
              <w:br/>
            </w:r>
            <w:r>
              <w:rPr>
                <w:rFonts w:ascii="Times New Roman"/>
                <w:b w:val="false"/>
                <w:i w:val="false"/>
                <w:color w:val="000000"/>
                <w:sz w:val="20"/>
              </w:rPr>
              <w:t>
</w:t>
            </w:r>
            <w:r>
              <w:rPr>
                <w:rFonts w:ascii="Times New Roman"/>
                <w:b w:val="false"/>
                <w:i w:val="false"/>
                <w:color w:val="000000"/>
                <w:sz w:val="20"/>
              </w:rPr>
              <w:t>Лесные грузы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рылыс ж</w:t>
            </w:r>
            <w:r>
              <w:rPr>
                <w:rFonts w:ascii="Times New Roman"/>
                <w:b/>
                <w:i w:val="false"/>
                <w:color w:val="000000"/>
                <w:sz w:val="20"/>
              </w:rPr>
              <w:t>ү</w:t>
            </w:r>
            <w:r>
              <w:rPr>
                <w:rFonts w:ascii="Times New Roman"/>
                <w:b/>
                <w:i w:val="false"/>
                <w:color w:val="000000"/>
                <w:sz w:val="20"/>
              </w:rPr>
              <w:t>ктері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және минералдық тыңайтқыштар</w:t>
            </w:r>
            <w:r>
              <w:br/>
            </w:r>
            <w:r>
              <w:rPr>
                <w:rFonts w:ascii="Times New Roman"/>
                <w:b w:val="false"/>
                <w:i w:val="false"/>
                <w:color w:val="000000"/>
                <w:sz w:val="20"/>
              </w:rPr>
              <w:t>
</w:t>
            </w:r>
            <w:r>
              <w:rPr>
                <w:rFonts w:ascii="Times New Roman"/>
                <w:b w:val="false"/>
                <w:i w:val="false"/>
                <w:color w:val="000000"/>
                <w:sz w:val="20"/>
              </w:rPr>
              <w:t>Химические и минеральные удобрения</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Зерно</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Тоңазытылған немесе салқындатылған өнімдер</w:t>
            </w:r>
            <w:r>
              <w:br/>
            </w:r>
            <w:r>
              <w:rPr>
                <w:rFonts w:ascii="Times New Roman"/>
                <w:b w:val="false"/>
                <w:i w:val="false"/>
                <w:color w:val="000000"/>
                <w:sz w:val="20"/>
              </w:rPr>
              <w:t>
</w:t>
            </w:r>
            <w:r>
              <w:rPr>
                <w:rFonts w:ascii="Times New Roman"/>
                <w:b w:val="false"/>
                <w:i w:val="false"/>
                <w:color w:val="000000"/>
                <w:sz w:val="20"/>
              </w:rPr>
              <w:t>Замороженные или охлажденные продукты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Нан ж</w:t>
            </w:r>
            <w:r>
              <w:rPr>
                <w:rFonts w:ascii="Times New Roman"/>
                <w:b/>
                <w:i w:val="false"/>
                <w:color w:val="000000"/>
                <w:sz w:val="20"/>
              </w:rPr>
              <w:t>ү</w:t>
            </w:r>
            <w:r>
              <w:rPr>
                <w:rFonts w:ascii="Times New Roman"/>
                <w:b/>
                <w:i w:val="false"/>
                <w:color w:val="000000"/>
                <w:sz w:val="20"/>
              </w:rPr>
              <w:t>ктері</w:t>
            </w:r>
            <w:r>
              <w:br/>
            </w:r>
            <w:r>
              <w:rPr>
                <w:rFonts w:ascii="Times New Roman"/>
                <w:b w:val="false"/>
                <w:i w:val="false"/>
                <w:color w:val="000000"/>
                <w:sz w:val="20"/>
              </w:rPr>
              <w:t>
</w:t>
            </w:r>
            <w:r>
              <w:rPr>
                <w:rFonts w:ascii="Times New Roman"/>
                <w:b w:val="false"/>
                <w:i w:val="false"/>
                <w:color w:val="000000"/>
                <w:sz w:val="20"/>
              </w:rPr>
              <w:t>Хлебные грузы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w:t>
            </w:r>
            <w:r>
              <w:rPr>
                <w:rFonts w:ascii="Times New Roman"/>
                <w:b/>
                <w:i w:val="false"/>
                <w:color w:val="000000"/>
                <w:sz w:val="20"/>
              </w:rPr>
              <w:t>қ</w:t>
            </w:r>
            <w:r>
              <w:rPr>
                <w:rFonts w:ascii="Times New Roman"/>
                <w:b/>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Оборудование</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w:t>
            </w:r>
            <w:r>
              <w:br/>
            </w:r>
            <w:r>
              <w:rPr>
                <w:rFonts w:ascii="Times New Roman"/>
                <w:b w:val="false"/>
                <w:i w:val="false"/>
                <w:color w:val="000000"/>
                <w:sz w:val="20"/>
              </w:rPr>
              <w:t>
</w:t>
            </w:r>
            <w:r>
              <w:rPr>
                <w:rFonts w:ascii="Times New Roman"/>
                <w:b w:val="false"/>
                <w:i w:val="false"/>
                <w:color w:val="000000"/>
                <w:sz w:val="20"/>
              </w:rPr>
              <w:t>Автомобили</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т</w:t>
            </w:r>
            <w:r>
              <w:rPr>
                <w:rFonts w:ascii="Times New Roman"/>
                <w:b/>
                <w:i w:val="false"/>
                <w:color w:val="000000"/>
                <w:sz w:val="20"/>
              </w:rPr>
              <w:t>ө</w:t>
            </w:r>
            <w:r>
              <w:rPr>
                <w:rFonts w:ascii="Times New Roman"/>
                <w:b/>
                <w:i w:val="false"/>
                <w:color w:val="000000"/>
                <w:sz w:val="20"/>
              </w:rPr>
              <w:t>птамалар</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енгізілмеген т</w:t>
            </w:r>
            <w:r>
              <w:rPr>
                <w:rFonts w:ascii="Times New Roman"/>
                <w:b/>
                <w:i w:val="false"/>
                <w:color w:val="000000"/>
                <w:sz w:val="20"/>
              </w:rPr>
              <w:t>ұ</w:t>
            </w:r>
            <w:r>
              <w:rPr>
                <w:rFonts w:ascii="Times New Roman"/>
                <w:b/>
                <w:i w:val="false"/>
                <w:color w:val="000000"/>
                <w:sz w:val="20"/>
              </w:rPr>
              <w:t>тыну тауарлары</w:t>
            </w:r>
            <w:r>
              <w:br/>
            </w:r>
            <w:r>
              <w:rPr>
                <w:rFonts w:ascii="Times New Roman"/>
                <w:b w:val="false"/>
                <w:i w:val="false"/>
                <w:color w:val="000000"/>
                <w:sz w:val="20"/>
              </w:rPr>
              <w:t>
</w:t>
            </w:r>
            <w:r>
              <w:rPr>
                <w:rFonts w:ascii="Times New Roman"/>
                <w:b w:val="false"/>
                <w:i w:val="false"/>
                <w:color w:val="000000"/>
                <w:sz w:val="20"/>
              </w:rPr>
              <w:t>Потребительские товары, не включенные в другие группировки</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Другие</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95"/>
    <w:bookmarkStart w:name="z229"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6"/>
        <w:gridCol w:w="1067"/>
        <w:gridCol w:w="1687"/>
        <w:gridCol w:w="1935"/>
        <w:gridCol w:w="2245"/>
        <w:gridCol w:w="2100"/>
        <w:gridCol w:w="1440"/>
      </w:tblGrid>
      <w:tr>
        <w:trPr>
          <w:trHeight w:val="465" w:hRule="atLeast"/>
        </w:trPr>
        <w:tc>
          <w:tcPr>
            <w:tcW w:w="3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кіл-ж</w:t>
            </w:r>
            <w:r>
              <w:rPr>
                <w:rFonts w:ascii="Times New Roman"/>
                <w:b/>
                <w:i w:val="false"/>
                <w:color w:val="000000"/>
                <w:sz w:val="20"/>
              </w:rPr>
              <w:t>ү</w:t>
            </w:r>
            <w:r>
              <w:rPr>
                <w:rFonts w:ascii="Times New Roman"/>
                <w:b/>
                <w:i w:val="false"/>
                <w:color w:val="000000"/>
                <w:sz w:val="20"/>
              </w:rPr>
              <w:t>кті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груза-представителя</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Жүктің коды</w:t>
            </w:r>
            <w:r>
              <w:br/>
            </w:r>
            <w:r>
              <w:rPr>
                <w:rFonts w:ascii="Times New Roman"/>
                <w:b w:val="false"/>
                <w:i w:val="false"/>
                <w:color w:val="000000"/>
                <w:sz w:val="20"/>
              </w:rPr>
              <w:t>
</w:t>
            </w:r>
            <w:r>
              <w:rPr>
                <w:rFonts w:ascii="Times New Roman"/>
                <w:b w:val="false"/>
                <w:i w:val="false"/>
                <w:color w:val="000000"/>
                <w:sz w:val="20"/>
              </w:rPr>
              <w:t>Код груза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алааралы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атынас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сообщение (внутри республики)</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ыт</w:t>
            </w:r>
            <w:r>
              <w:br/>
            </w:r>
            <w:r>
              <w:rPr>
                <w:rFonts w:ascii="Times New Roman"/>
                <w:b w:val="false"/>
                <w:i w:val="false"/>
                <w:color w:val="000000"/>
                <w:sz w:val="20"/>
              </w:rPr>
              <w:t>
</w:t>
            </w:r>
            <w:r>
              <w:rPr>
                <w:rFonts w:ascii="Times New Roman"/>
                <w:b w:val="false"/>
                <w:i w:val="false"/>
                <w:color w:val="000000"/>
                <w:sz w:val="20"/>
              </w:rPr>
              <w:t>направление</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автокөліктің түрі</w:t>
            </w:r>
            <w:r>
              <w:br/>
            </w:r>
            <w:r>
              <w:rPr>
                <w:rFonts w:ascii="Times New Roman"/>
                <w:b w:val="false"/>
                <w:i w:val="false"/>
                <w:color w:val="000000"/>
                <w:sz w:val="20"/>
              </w:rPr>
              <w:t>
</w:t>
            </w:r>
            <w:r>
              <w:rPr>
                <w:rFonts w:ascii="Times New Roman"/>
                <w:b w:val="false"/>
                <w:i w:val="false"/>
                <w:color w:val="000000"/>
                <w:sz w:val="20"/>
              </w:rPr>
              <w:t>тип автомобиля</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т</w:t>
            </w:r>
            <w:r>
              <w:rPr>
                <w:rFonts w:ascii="Times New Roman"/>
                <w:b/>
                <w:i w:val="false"/>
                <w:color w:val="000000"/>
                <w:sz w:val="20"/>
              </w:rPr>
              <w:t>ү</w:t>
            </w:r>
            <w:r>
              <w:rPr>
                <w:rFonts w:ascii="Times New Roman"/>
                <w:b/>
                <w:i w:val="false"/>
                <w:color w:val="000000"/>
                <w:sz w:val="20"/>
              </w:rPr>
              <w:t>рі (кесімді, уақытты</w:t>
            </w:r>
            <w:r>
              <w:rPr>
                <w:rFonts w:ascii="Times New Roman"/>
                <w:b/>
                <w:i w:val="false"/>
                <w:color w:val="000000"/>
                <w:sz w:val="20"/>
              </w:rPr>
              <w:t>қ</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вид тарифа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w:t>
            </w:r>
            <w:r>
              <w:rPr>
                <w:rFonts w:ascii="Times New Roman"/>
                <w:b/>
                <w:i w:val="false"/>
                <w:color w:val="000000"/>
                <w:sz w:val="20"/>
              </w:rPr>
              <w:t>ң тарифі</w:t>
            </w:r>
            <w:r>
              <w:br/>
            </w:r>
            <w:r>
              <w:rPr>
                <w:rFonts w:ascii="Times New Roman"/>
                <w:b w:val="false"/>
                <w:i w:val="false"/>
                <w:color w:val="000000"/>
                <w:sz w:val="20"/>
              </w:rPr>
              <w:t>
</w:t>
            </w:r>
            <w:r>
              <w:rPr>
                <w:rFonts w:ascii="Times New Roman"/>
                <w:b w:val="false"/>
                <w:i w:val="false"/>
                <w:color w:val="000000"/>
                <w:sz w:val="20"/>
              </w:rPr>
              <w:t xml:space="preserve">тариф отчетного месяца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ткен айды</w:t>
            </w:r>
            <w:r>
              <w:rPr>
                <w:rFonts w:ascii="Times New Roman"/>
                <w:b/>
                <w:i w:val="false"/>
                <w:color w:val="000000"/>
                <w:sz w:val="20"/>
              </w:rPr>
              <w:t>ң тарифі</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25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9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ұ</w:t>
            </w:r>
            <w:r>
              <w:rPr>
                <w:rFonts w:ascii="Times New Roman"/>
                <w:b/>
                <w:i w:val="false"/>
                <w:color w:val="000000"/>
                <w:sz w:val="20"/>
              </w:rPr>
              <w:t xml:space="preserve">най </w:t>
            </w:r>
            <w:r>
              <w:rPr>
                <w:rFonts w:ascii="Times New Roman"/>
                <w:b/>
                <w:i w:val="false"/>
                <w:color w:val="000000"/>
                <w:sz w:val="20"/>
              </w:rPr>
              <w:t>ө</w:t>
            </w:r>
            <w:r>
              <w:rPr>
                <w:rFonts w:ascii="Times New Roman"/>
                <w:b/>
                <w:i w:val="false"/>
                <w:color w:val="000000"/>
                <w:sz w:val="20"/>
              </w:rPr>
              <w:t>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салмақтағы сұйық немесе газ тәріздес жүктер</w:t>
            </w:r>
            <w:r>
              <w:br/>
            </w:r>
            <w:r>
              <w:rPr>
                <w:rFonts w:ascii="Times New Roman"/>
                <w:b w:val="false"/>
                <w:i w:val="false"/>
                <w:color w:val="000000"/>
                <w:sz w:val="20"/>
              </w:rPr>
              <w:t>
</w:t>
            </w:r>
            <w:r>
              <w:rPr>
                <w:rFonts w:ascii="Times New Roman"/>
                <w:b w:val="false"/>
                <w:i w:val="false"/>
                <w:color w:val="000000"/>
                <w:sz w:val="20"/>
              </w:rPr>
              <w:t>Прочие жидкие или газообразные грузы в массе</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Таск</w:t>
            </w:r>
            <w:r>
              <w:rPr>
                <w:rFonts w:ascii="Times New Roman"/>
                <w:b/>
                <w:i w:val="false"/>
                <w:color w:val="000000"/>
                <w:sz w:val="20"/>
              </w:rPr>
              <w:t>ө</w:t>
            </w:r>
            <w:r>
              <w:rPr>
                <w:rFonts w:ascii="Times New Roman"/>
                <w:b/>
                <w:i w:val="false"/>
                <w:color w:val="000000"/>
                <w:sz w:val="20"/>
              </w:rPr>
              <w:t>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сті металдар кендері</w:t>
            </w:r>
            <w:r>
              <w:br/>
            </w:r>
            <w:r>
              <w:rPr>
                <w:rFonts w:ascii="Times New Roman"/>
                <w:b w:val="false"/>
                <w:i w:val="false"/>
                <w:color w:val="000000"/>
                <w:sz w:val="20"/>
              </w:rPr>
              <w:t>
</w:t>
            </w:r>
            <w:r>
              <w:rPr>
                <w:rFonts w:ascii="Times New Roman"/>
                <w:b w:val="false"/>
                <w:i w:val="false"/>
                <w:color w:val="000000"/>
                <w:sz w:val="20"/>
              </w:rPr>
              <w:t>Руды цветных металлов</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 металдар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 металл сыны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w:t>
            </w:r>
            <w:r>
              <w:rPr>
                <w:rFonts w:ascii="Times New Roman"/>
                <w:b/>
                <w:i w:val="false"/>
                <w:color w:val="000000"/>
                <w:sz w:val="20"/>
              </w:rPr>
              <w:t>ү</w:t>
            </w:r>
            <w:r>
              <w:rPr>
                <w:rFonts w:ascii="Times New Roman"/>
                <w:b/>
                <w:i w:val="false"/>
                <w:color w:val="000000"/>
                <w:sz w:val="20"/>
              </w:rPr>
              <w:t>ктері</w:t>
            </w:r>
            <w:r>
              <w:br/>
            </w:r>
            <w:r>
              <w:rPr>
                <w:rFonts w:ascii="Times New Roman"/>
                <w:b w:val="false"/>
                <w:i w:val="false"/>
                <w:color w:val="000000"/>
                <w:sz w:val="20"/>
              </w:rPr>
              <w:t>
</w:t>
            </w:r>
            <w:r>
              <w:rPr>
                <w:rFonts w:ascii="Times New Roman"/>
                <w:b w:val="false"/>
                <w:i w:val="false"/>
                <w:color w:val="000000"/>
                <w:sz w:val="20"/>
              </w:rPr>
              <w:t>Лесные грузы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рылыс ж</w:t>
            </w:r>
            <w:r>
              <w:rPr>
                <w:rFonts w:ascii="Times New Roman"/>
                <w:b/>
                <w:i w:val="false"/>
                <w:color w:val="000000"/>
                <w:sz w:val="20"/>
              </w:rPr>
              <w:t>ү</w:t>
            </w:r>
            <w:r>
              <w:rPr>
                <w:rFonts w:ascii="Times New Roman"/>
                <w:b/>
                <w:i w:val="false"/>
                <w:color w:val="000000"/>
                <w:sz w:val="20"/>
              </w:rPr>
              <w:t>ктері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және минералдық тыңайтқыштар</w:t>
            </w:r>
            <w:r>
              <w:br/>
            </w:r>
            <w:r>
              <w:rPr>
                <w:rFonts w:ascii="Times New Roman"/>
                <w:b w:val="false"/>
                <w:i w:val="false"/>
                <w:color w:val="000000"/>
                <w:sz w:val="20"/>
              </w:rPr>
              <w:t>
</w:t>
            </w:r>
            <w:r>
              <w:rPr>
                <w:rFonts w:ascii="Times New Roman"/>
                <w:b w:val="false"/>
                <w:i w:val="false"/>
                <w:color w:val="000000"/>
                <w:sz w:val="20"/>
              </w:rPr>
              <w:t>Химические и минеральные удобрения</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Зерно</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Тоңазытылған немесе салқындатылған өнімдер</w:t>
            </w:r>
            <w:r>
              <w:br/>
            </w:r>
            <w:r>
              <w:rPr>
                <w:rFonts w:ascii="Times New Roman"/>
                <w:b w:val="false"/>
                <w:i w:val="false"/>
                <w:color w:val="000000"/>
                <w:sz w:val="20"/>
              </w:rPr>
              <w:t>
</w:t>
            </w:r>
            <w:r>
              <w:rPr>
                <w:rFonts w:ascii="Times New Roman"/>
                <w:b w:val="false"/>
                <w:i w:val="false"/>
                <w:color w:val="000000"/>
                <w:sz w:val="20"/>
              </w:rPr>
              <w:t>Замороженные или охлажденные продукты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Нан ж</w:t>
            </w:r>
            <w:r>
              <w:rPr>
                <w:rFonts w:ascii="Times New Roman"/>
                <w:b/>
                <w:i w:val="false"/>
                <w:color w:val="000000"/>
                <w:sz w:val="20"/>
              </w:rPr>
              <w:t>ү</w:t>
            </w:r>
            <w:r>
              <w:rPr>
                <w:rFonts w:ascii="Times New Roman"/>
                <w:b/>
                <w:i w:val="false"/>
                <w:color w:val="000000"/>
                <w:sz w:val="20"/>
              </w:rPr>
              <w:t>ктері</w:t>
            </w:r>
            <w:r>
              <w:br/>
            </w:r>
            <w:r>
              <w:rPr>
                <w:rFonts w:ascii="Times New Roman"/>
                <w:b w:val="false"/>
                <w:i w:val="false"/>
                <w:color w:val="000000"/>
                <w:sz w:val="20"/>
              </w:rPr>
              <w:t>
</w:t>
            </w:r>
            <w:r>
              <w:rPr>
                <w:rFonts w:ascii="Times New Roman"/>
                <w:b w:val="false"/>
                <w:i w:val="false"/>
                <w:color w:val="000000"/>
                <w:sz w:val="20"/>
              </w:rPr>
              <w:t>Хлебные грузы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w:t>
            </w:r>
            <w:r>
              <w:rPr>
                <w:rFonts w:ascii="Times New Roman"/>
                <w:b/>
                <w:i w:val="false"/>
                <w:color w:val="000000"/>
                <w:sz w:val="20"/>
              </w:rPr>
              <w:t>қ</w:t>
            </w:r>
            <w:r>
              <w:rPr>
                <w:rFonts w:ascii="Times New Roman"/>
                <w:b/>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Оборудование</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w:t>
            </w:r>
            <w:r>
              <w:br/>
            </w:r>
            <w:r>
              <w:rPr>
                <w:rFonts w:ascii="Times New Roman"/>
                <w:b w:val="false"/>
                <w:i w:val="false"/>
                <w:color w:val="000000"/>
                <w:sz w:val="20"/>
              </w:rPr>
              <w:t>
</w:t>
            </w:r>
            <w:r>
              <w:rPr>
                <w:rFonts w:ascii="Times New Roman"/>
                <w:b w:val="false"/>
                <w:i w:val="false"/>
                <w:color w:val="000000"/>
                <w:sz w:val="20"/>
              </w:rPr>
              <w:t>Автомобили</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т</w:t>
            </w:r>
            <w:r>
              <w:rPr>
                <w:rFonts w:ascii="Times New Roman"/>
                <w:b/>
                <w:i w:val="false"/>
                <w:color w:val="000000"/>
                <w:sz w:val="20"/>
              </w:rPr>
              <w:t>ө</w:t>
            </w:r>
            <w:r>
              <w:rPr>
                <w:rFonts w:ascii="Times New Roman"/>
                <w:b/>
                <w:i w:val="false"/>
                <w:color w:val="000000"/>
                <w:sz w:val="20"/>
              </w:rPr>
              <w:t>птамалар</w:t>
            </w:r>
            <w:r>
              <w:rPr>
                <w:rFonts w:ascii="Times New Roman"/>
                <w:b/>
                <w:i w:val="false"/>
                <w:color w:val="000000"/>
                <w:sz w:val="20"/>
              </w:rPr>
              <w:t>ғ</w:t>
            </w:r>
            <w:r>
              <w:rPr>
                <w:rFonts w:ascii="Times New Roman"/>
                <w:b/>
                <w:i w:val="false"/>
                <w:color w:val="000000"/>
                <w:sz w:val="20"/>
              </w:rPr>
              <w:t xml:space="preserve">а </w:t>
            </w:r>
            <w:r>
              <w:rPr>
                <w:rFonts w:ascii="Times New Roman"/>
                <w:b/>
                <w:i w:val="false"/>
                <w:color w:val="000000"/>
                <w:sz w:val="20"/>
              </w:rPr>
              <w:t>енгізілмеген т</w:t>
            </w:r>
            <w:r>
              <w:rPr>
                <w:rFonts w:ascii="Times New Roman"/>
                <w:b/>
                <w:i w:val="false"/>
                <w:color w:val="000000"/>
                <w:sz w:val="20"/>
              </w:rPr>
              <w:t>ұ</w:t>
            </w:r>
            <w:r>
              <w:rPr>
                <w:rFonts w:ascii="Times New Roman"/>
                <w:b/>
                <w:i w:val="false"/>
                <w:color w:val="000000"/>
                <w:sz w:val="20"/>
              </w:rPr>
              <w:t>тыну тауарлары</w:t>
            </w:r>
            <w:r>
              <w:br/>
            </w:r>
            <w:r>
              <w:rPr>
                <w:rFonts w:ascii="Times New Roman"/>
                <w:b w:val="false"/>
                <w:i w:val="false"/>
                <w:color w:val="000000"/>
                <w:sz w:val="20"/>
              </w:rPr>
              <w:t>
</w:t>
            </w:r>
            <w:r>
              <w:rPr>
                <w:rFonts w:ascii="Times New Roman"/>
                <w:b w:val="false"/>
                <w:i w:val="false"/>
                <w:color w:val="000000"/>
                <w:sz w:val="20"/>
              </w:rPr>
              <w:t>Потребительские товары, не включенные в другие группировки</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Другие</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96"/>
    <w:bookmarkStart w:name="z230"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1033"/>
        <w:gridCol w:w="1633"/>
        <w:gridCol w:w="1873"/>
        <w:gridCol w:w="2193"/>
        <w:gridCol w:w="983"/>
        <w:gridCol w:w="1456"/>
        <w:gridCol w:w="3"/>
        <w:gridCol w:w="1413"/>
      </w:tblGrid>
      <w:tr>
        <w:trPr>
          <w:trHeight w:val="465" w:hRule="atLeast"/>
        </w:trPr>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кіл-ж</w:t>
            </w:r>
            <w:r>
              <w:rPr>
                <w:rFonts w:ascii="Times New Roman"/>
                <w:b/>
                <w:i w:val="false"/>
                <w:color w:val="000000"/>
                <w:sz w:val="20"/>
              </w:rPr>
              <w:t>ү</w:t>
            </w:r>
            <w:r>
              <w:rPr>
                <w:rFonts w:ascii="Times New Roman"/>
                <w:b/>
                <w:i w:val="false"/>
                <w:color w:val="000000"/>
                <w:sz w:val="20"/>
              </w:rPr>
              <w:t>кті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груза-представителя</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кті</w:t>
            </w:r>
            <w:r>
              <w:rPr>
                <w:rFonts w:ascii="Times New Roman"/>
                <w:b/>
                <w:i w:val="false"/>
                <w:color w:val="000000"/>
                <w:sz w:val="20"/>
              </w:rPr>
              <w:t>ң коды</w:t>
            </w:r>
            <w:r>
              <w:br/>
            </w:r>
            <w:r>
              <w:rPr>
                <w:rFonts w:ascii="Times New Roman"/>
                <w:b w:val="false"/>
                <w:i w:val="false"/>
                <w:color w:val="000000"/>
                <w:sz w:val="20"/>
              </w:rPr>
              <w:t>
</w:t>
            </w:r>
            <w:r>
              <w:rPr>
                <w:rFonts w:ascii="Times New Roman"/>
                <w:b w:val="false"/>
                <w:i w:val="false"/>
                <w:color w:val="000000"/>
                <w:sz w:val="20"/>
              </w:rPr>
              <w:t>Код груза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 ма</w:t>
            </w:r>
            <w:r>
              <w:rPr>
                <w:rFonts w:ascii="Times New Roman"/>
                <w:b/>
                <w:i w:val="false"/>
                <w:color w:val="000000"/>
                <w:sz w:val="20"/>
              </w:rPr>
              <w:t>ң</w:t>
            </w:r>
            <w:r>
              <w:rPr>
                <w:rFonts w:ascii="Times New Roman"/>
                <w:b/>
                <w:i w:val="false"/>
                <w:color w:val="000000"/>
                <w:sz w:val="20"/>
              </w:rPr>
              <w:t>ында</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қ</w:t>
            </w:r>
            <w:r>
              <w:rPr>
                <w:rFonts w:ascii="Times New Roman"/>
                <w:b/>
                <w:i w:val="false"/>
                <w:color w:val="000000"/>
                <w:sz w:val="20"/>
              </w:rPr>
              <w:t>атынас</w:t>
            </w:r>
            <w:r>
              <w:br/>
            </w:r>
            <w:r>
              <w:rPr>
                <w:rFonts w:ascii="Times New Roman"/>
                <w:b w:val="false"/>
                <w:i w:val="false"/>
                <w:color w:val="000000"/>
                <w:sz w:val="20"/>
              </w:rPr>
              <w:t>
</w:t>
            </w:r>
            <w:r>
              <w:rPr>
                <w:rFonts w:ascii="Times New Roman"/>
                <w:b w:val="false"/>
                <w:i w:val="false"/>
                <w:color w:val="000000"/>
                <w:sz w:val="20"/>
              </w:rPr>
              <w:t>Пригородное сообщение</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ыт</w:t>
            </w:r>
            <w:r>
              <w:br/>
            </w:r>
            <w:r>
              <w:rPr>
                <w:rFonts w:ascii="Times New Roman"/>
                <w:b w:val="false"/>
                <w:i w:val="false"/>
                <w:color w:val="000000"/>
                <w:sz w:val="20"/>
              </w:rPr>
              <w:t>
</w:t>
            </w:r>
            <w:r>
              <w:rPr>
                <w:rFonts w:ascii="Times New Roman"/>
                <w:b w:val="false"/>
                <w:i w:val="false"/>
                <w:color w:val="000000"/>
                <w:sz w:val="20"/>
              </w:rPr>
              <w:t>направление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автокөліктің түрі</w:t>
            </w:r>
            <w:r>
              <w:br/>
            </w:r>
            <w:r>
              <w:rPr>
                <w:rFonts w:ascii="Times New Roman"/>
                <w:b w:val="false"/>
                <w:i w:val="false"/>
                <w:color w:val="000000"/>
                <w:sz w:val="20"/>
              </w:rPr>
              <w:t>
</w:t>
            </w:r>
            <w:r>
              <w:rPr>
                <w:rFonts w:ascii="Times New Roman"/>
                <w:b w:val="false"/>
                <w:i w:val="false"/>
                <w:color w:val="000000"/>
                <w:sz w:val="20"/>
              </w:rPr>
              <w:t>тип автомобиля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т</w:t>
            </w:r>
            <w:r>
              <w:rPr>
                <w:rFonts w:ascii="Times New Roman"/>
                <w:b/>
                <w:i w:val="false"/>
                <w:color w:val="000000"/>
                <w:sz w:val="20"/>
              </w:rPr>
              <w:t>ү</w:t>
            </w:r>
            <w:r>
              <w:rPr>
                <w:rFonts w:ascii="Times New Roman"/>
                <w:b/>
                <w:i w:val="false"/>
                <w:color w:val="000000"/>
                <w:sz w:val="20"/>
              </w:rPr>
              <w:t>рі (кесімді, уақытты</w:t>
            </w:r>
            <w:r>
              <w:rPr>
                <w:rFonts w:ascii="Times New Roman"/>
                <w:b/>
                <w:i w:val="false"/>
                <w:color w:val="000000"/>
                <w:sz w:val="20"/>
              </w:rPr>
              <w:t>қ</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вид тарифа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w:t>
            </w:r>
            <w:r>
              <w:rPr>
                <w:rFonts w:ascii="Times New Roman"/>
                <w:b/>
                <w:i w:val="false"/>
                <w:color w:val="000000"/>
                <w:sz w:val="20"/>
              </w:rPr>
              <w:t>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ткен айды</w:t>
            </w:r>
            <w:r>
              <w:rPr>
                <w:rFonts w:ascii="Times New Roman"/>
                <w:b/>
                <w:i w:val="false"/>
                <w:color w:val="000000"/>
                <w:sz w:val="20"/>
              </w:rPr>
              <w:t>ң тарифі</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25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ұ</w:t>
            </w:r>
            <w:r>
              <w:rPr>
                <w:rFonts w:ascii="Times New Roman"/>
                <w:b/>
                <w:i w:val="false"/>
                <w:color w:val="000000"/>
                <w:sz w:val="20"/>
              </w:rPr>
              <w:t xml:space="preserve">най </w:t>
            </w:r>
            <w:r>
              <w:rPr>
                <w:rFonts w:ascii="Times New Roman"/>
                <w:b/>
                <w:i w:val="false"/>
                <w:color w:val="000000"/>
                <w:sz w:val="20"/>
              </w:rPr>
              <w:t>ө</w:t>
            </w:r>
            <w:r>
              <w:rPr>
                <w:rFonts w:ascii="Times New Roman"/>
                <w:b/>
                <w:i w:val="false"/>
                <w:color w:val="000000"/>
                <w:sz w:val="20"/>
              </w:rPr>
              <w:t>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салмақтағы сұйық немесе газ тәріздес жүктер</w:t>
            </w:r>
            <w:r>
              <w:br/>
            </w:r>
            <w:r>
              <w:rPr>
                <w:rFonts w:ascii="Times New Roman"/>
                <w:b w:val="false"/>
                <w:i w:val="false"/>
                <w:color w:val="000000"/>
                <w:sz w:val="20"/>
              </w:rPr>
              <w:t>
</w:t>
            </w:r>
            <w:r>
              <w:rPr>
                <w:rFonts w:ascii="Times New Roman"/>
                <w:b w:val="false"/>
                <w:i w:val="false"/>
                <w:color w:val="000000"/>
                <w:sz w:val="20"/>
              </w:rPr>
              <w:t>Прочие жидкие или газообразные грузы в массе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Таск</w:t>
            </w:r>
            <w:r>
              <w:rPr>
                <w:rFonts w:ascii="Times New Roman"/>
                <w:b/>
                <w:i w:val="false"/>
                <w:color w:val="000000"/>
                <w:sz w:val="20"/>
              </w:rPr>
              <w:t>ө</w:t>
            </w:r>
            <w:r>
              <w:rPr>
                <w:rFonts w:ascii="Times New Roman"/>
                <w:b/>
                <w:i w:val="false"/>
                <w:color w:val="000000"/>
                <w:sz w:val="20"/>
              </w:rPr>
              <w:t>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сті металдар кендері</w:t>
            </w:r>
            <w:r>
              <w:br/>
            </w:r>
            <w:r>
              <w:rPr>
                <w:rFonts w:ascii="Times New Roman"/>
                <w:b w:val="false"/>
                <w:i w:val="false"/>
                <w:color w:val="000000"/>
                <w:sz w:val="20"/>
              </w:rPr>
              <w:t>
</w:t>
            </w:r>
            <w:r>
              <w:rPr>
                <w:rFonts w:ascii="Times New Roman"/>
                <w:b w:val="false"/>
                <w:i w:val="false"/>
                <w:color w:val="000000"/>
                <w:sz w:val="20"/>
              </w:rPr>
              <w:t>Руды цветных металлов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 металдар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 металл сыны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w:t>
            </w:r>
            <w:r>
              <w:rPr>
                <w:rFonts w:ascii="Times New Roman"/>
                <w:b/>
                <w:i w:val="false"/>
                <w:color w:val="000000"/>
                <w:sz w:val="20"/>
              </w:rPr>
              <w:t>ү</w:t>
            </w:r>
            <w:r>
              <w:rPr>
                <w:rFonts w:ascii="Times New Roman"/>
                <w:b/>
                <w:i w:val="false"/>
                <w:color w:val="000000"/>
                <w:sz w:val="20"/>
              </w:rPr>
              <w:t>ктері</w:t>
            </w:r>
            <w:r>
              <w:br/>
            </w:r>
            <w:r>
              <w:rPr>
                <w:rFonts w:ascii="Times New Roman"/>
                <w:b w:val="false"/>
                <w:i w:val="false"/>
                <w:color w:val="000000"/>
                <w:sz w:val="20"/>
              </w:rPr>
              <w:t>
</w:t>
            </w:r>
            <w:r>
              <w:rPr>
                <w:rFonts w:ascii="Times New Roman"/>
                <w:b w:val="false"/>
                <w:i w:val="false"/>
                <w:color w:val="000000"/>
                <w:sz w:val="20"/>
              </w:rPr>
              <w:t>Лесные грузы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рылыс ж</w:t>
            </w:r>
            <w:r>
              <w:rPr>
                <w:rFonts w:ascii="Times New Roman"/>
                <w:b/>
                <w:i w:val="false"/>
                <w:color w:val="000000"/>
                <w:sz w:val="20"/>
              </w:rPr>
              <w:t>ү</w:t>
            </w:r>
            <w:r>
              <w:rPr>
                <w:rFonts w:ascii="Times New Roman"/>
                <w:b/>
                <w:i w:val="false"/>
                <w:color w:val="000000"/>
                <w:sz w:val="20"/>
              </w:rPr>
              <w:t>ктері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және минералдық тыңайтқыштар</w:t>
            </w:r>
            <w:r>
              <w:br/>
            </w:r>
            <w:r>
              <w:rPr>
                <w:rFonts w:ascii="Times New Roman"/>
                <w:b w:val="false"/>
                <w:i w:val="false"/>
                <w:color w:val="000000"/>
                <w:sz w:val="20"/>
              </w:rPr>
              <w:t>
</w:t>
            </w:r>
            <w:r>
              <w:rPr>
                <w:rFonts w:ascii="Times New Roman"/>
                <w:b w:val="false"/>
                <w:i w:val="false"/>
                <w:color w:val="000000"/>
                <w:sz w:val="20"/>
              </w:rPr>
              <w:t>Химические и минеральные удобрения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Зерно</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Тоңазытылған немесе салқындатылған өнімдер</w:t>
            </w:r>
            <w:r>
              <w:br/>
            </w:r>
            <w:r>
              <w:rPr>
                <w:rFonts w:ascii="Times New Roman"/>
                <w:b w:val="false"/>
                <w:i w:val="false"/>
                <w:color w:val="000000"/>
                <w:sz w:val="20"/>
              </w:rPr>
              <w:t>
</w:t>
            </w:r>
            <w:r>
              <w:rPr>
                <w:rFonts w:ascii="Times New Roman"/>
                <w:b w:val="false"/>
                <w:i w:val="false"/>
                <w:color w:val="000000"/>
                <w:sz w:val="20"/>
              </w:rPr>
              <w:t>Замороженные или охлажденные продукты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Нан ж</w:t>
            </w:r>
            <w:r>
              <w:rPr>
                <w:rFonts w:ascii="Times New Roman"/>
                <w:b/>
                <w:i w:val="false"/>
                <w:color w:val="000000"/>
                <w:sz w:val="20"/>
              </w:rPr>
              <w:t>ү</w:t>
            </w:r>
            <w:r>
              <w:rPr>
                <w:rFonts w:ascii="Times New Roman"/>
                <w:b/>
                <w:i w:val="false"/>
                <w:color w:val="000000"/>
                <w:sz w:val="20"/>
              </w:rPr>
              <w:t>ктері</w:t>
            </w:r>
            <w:r>
              <w:br/>
            </w:r>
            <w:r>
              <w:rPr>
                <w:rFonts w:ascii="Times New Roman"/>
                <w:b w:val="false"/>
                <w:i w:val="false"/>
                <w:color w:val="000000"/>
                <w:sz w:val="20"/>
              </w:rPr>
              <w:t>
</w:t>
            </w:r>
            <w:r>
              <w:rPr>
                <w:rFonts w:ascii="Times New Roman"/>
                <w:b w:val="false"/>
                <w:i w:val="false"/>
                <w:color w:val="000000"/>
                <w:sz w:val="20"/>
              </w:rPr>
              <w:t>Хлебные грузы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w:t>
            </w:r>
            <w:r>
              <w:rPr>
                <w:rFonts w:ascii="Times New Roman"/>
                <w:b/>
                <w:i w:val="false"/>
                <w:color w:val="000000"/>
                <w:sz w:val="20"/>
              </w:rPr>
              <w:t>қ</w:t>
            </w:r>
            <w:r>
              <w:rPr>
                <w:rFonts w:ascii="Times New Roman"/>
                <w:b/>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Оборудование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w:t>
            </w:r>
            <w:r>
              <w:br/>
            </w:r>
            <w:r>
              <w:rPr>
                <w:rFonts w:ascii="Times New Roman"/>
                <w:b w:val="false"/>
                <w:i w:val="false"/>
                <w:color w:val="000000"/>
                <w:sz w:val="20"/>
              </w:rPr>
              <w:t>
</w:t>
            </w:r>
            <w:r>
              <w:rPr>
                <w:rFonts w:ascii="Times New Roman"/>
                <w:b w:val="false"/>
                <w:i w:val="false"/>
                <w:color w:val="000000"/>
                <w:sz w:val="20"/>
              </w:rPr>
              <w:t>Автомобили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төптамаларға</w:t>
            </w:r>
            <w:r>
              <w:br/>
            </w:r>
            <w:r>
              <w:rPr>
                <w:rFonts w:ascii="Times New Roman"/>
                <w:b w:val="false"/>
                <w:i w:val="false"/>
                <w:color w:val="000000"/>
                <w:sz w:val="20"/>
              </w:rPr>
              <w:t>
</w:t>
            </w:r>
            <w:r>
              <w:rPr>
                <w:rFonts w:ascii="Times New Roman"/>
                <w:b/>
                <w:i w:val="false"/>
                <w:color w:val="000000"/>
                <w:sz w:val="20"/>
              </w:rPr>
              <w:t>енгізілмеген тұтыну тауарлары</w:t>
            </w:r>
            <w:r>
              <w:br/>
            </w:r>
            <w:r>
              <w:rPr>
                <w:rFonts w:ascii="Times New Roman"/>
                <w:b w:val="false"/>
                <w:i w:val="false"/>
                <w:color w:val="000000"/>
                <w:sz w:val="20"/>
              </w:rPr>
              <w:t>
</w:t>
            </w:r>
            <w:r>
              <w:rPr>
                <w:rFonts w:ascii="Times New Roman"/>
                <w:b w:val="false"/>
                <w:i w:val="false"/>
                <w:color w:val="000000"/>
                <w:sz w:val="20"/>
              </w:rPr>
              <w:t>Потребительские товары, не включенные в другие группировки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Другие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кіл-ж</w:t>
            </w:r>
            <w:r>
              <w:rPr>
                <w:rFonts w:ascii="Times New Roman"/>
                <w:b/>
                <w:i w:val="false"/>
                <w:color w:val="000000"/>
                <w:sz w:val="20"/>
              </w:rPr>
              <w:t>ү</w:t>
            </w:r>
            <w:r>
              <w:rPr>
                <w:rFonts w:ascii="Times New Roman"/>
                <w:b/>
                <w:i w:val="false"/>
                <w:color w:val="000000"/>
                <w:sz w:val="20"/>
              </w:rPr>
              <w:t>кті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груза-представителя</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кті</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груза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атынас</w:t>
            </w:r>
            <w:r>
              <w:br/>
            </w:r>
            <w:r>
              <w:rPr>
                <w:rFonts w:ascii="Times New Roman"/>
                <w:b w:val="false"/>
                <w:i w:val="false"/>
                <w:color w:val="000000"/>
                <w:sz w:val="20"/>
              </w:rPr>
              <w:t>
</w:t>
            </w:r>
            <w:r>
              <w:rPr>
                <w:rFonts w:ascii="Times New Roman"/>
                <w:b w:val="false"/>
                <w:i w:val="false"/>
                <w:color w:val="000000"/>
                <w:sz w:val="20"/>
              </w:rPr>
              <w:t>Городское сообщение</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ыт</w:t>
            </w:r>
            <w:r>
              <w:br/>
            </w:r>
            <w:r>
              <w:rPr>
                <w:rFonts w:ascii="Times New Roman"/>
                <w:b w:val="false"/>
                <w:i w:val="false"/>
                <w:color w:val="000000"/>
                <w:sz w:val="20"/>
              </w:rPr>
              <w:t>
</w:t>
            </w:r>
            <w:r>
              <w:rPr>
                <w:rFonts w:ascii="Times New Roman"/>
                <w:b w:val="false"/>
                <w:i w:val="false"/>
                <w:color w:val="000000"/>
                <w:sz w:val="20"/>
              </w:rPr>
              <w:t>направление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автокөліктің түрі</w:t>
            </w:r>
            <w:r>
              <w:br/>
            </w:r>
            <w:r>
              <w:rPr>
                <w:rFonts w:ascii="Times New Roman"/>
                <w:b w:val="false"/>
                <w:i w:val="false"/>
                <w:color w:val="000000"/>
                <w:sz w:val="20"/>
              </w:rPr>
              <w:t>
</w:t>
            </w:r>
            <w:r>
              <w:rPr>
                <w:rFonts w:ascii="Times New Roman"/>
                <w:b w:val="false"/>
                <w:i w:val="false"/>
                <w:color w:val="000000"/>
                <w:sz w:val="20"/>
              </w:rPr>
              <w:t>тип автомобиля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т</w:t>
            </w:r>
            <w:r>
              <w:rPr>
                <w:rFonts w:ascii="Times New Roman"/>
                <w:b/>
                <w:i w:val="false"/>
                <w:color w:val="000000"/>
                <w:sz w:val="20"/>
              </w:rPr>
              <w:t>ү</w:t>
            </w:r>
            <w:r>
              <w:rPr>
                <w:rFonts w:ascii="Times New Roman"/>
                <w:b/>
                <w:i w:val="false"/>
                <w:color w:val="000000"/>
                <w:sz w:val="20"/>
              </w:rPr>
              <w:t>рі</w:t>
            </w:r>
            <w:r>
              <w:br/>
            </w:r>
            <w:r>
              <w:rPr>
                <w:rFonts w:ascii="Times New Roman"/>
                <w:b w:val="false"/>
                <w:i w:val="false"/>
                <w:color w:val="000000"/>
                <w:sz w:val="20"/>
              </w:rPr>
              <w:t>
</w:t>
            </w:r>
            <w:r>
              <w:rPr>
                <w:rFonts w:ascii="Times New Roman"/>
                <w:b/>
                <w:i w:val="false"/>
                <w:color w:val="000000"/>
                <w:sz w:val="20"/>
              </w:rPr>
              <w:t>(кесімді,</w:t>
            </w:r>
            <w:r>
              <w:br/>
            </w:r>
            <w:r>
              <w:rPr>
                <w:rFonts w:ascii="Times New Roman"/>
                <w:b w:val="false"/>
                <w:i w:val="false"/>
                <w:color w:val="000000"/>
                <w:sz w:val="20"/>
              </w:rPr>
              <w:t>
</w:t>
            </w:r>
            <w:r>
              <w:rPr>
                <w:rFonts w:ascii="Times New Roman"/>
                <w:b/>
                <w:i w:val="false"/>
                <w:color w:val="000000"/>
                <w:sz w:val="20"/>
              </w:rPr>
              <w:t>уа</w:t>
            </w:r>
            <w:r>
              <w:rPr>
                <w:rFonts w:ascii="Times New Roman"/>
                <w:b/>
                <w:i w:val="false"/>
                <w:color w:val="000000"/>
                <w:sz w:val="20"/>
              </w:rPr>
              <w:t>қ</w:t>
            </w:r>
            <w:r>
              <w:rPr>
                <w:rFonts w:ascii="Times New Roman"/>
                <w:b/>
                <w:i w:val="false"/>
                <w:color w:val="000000"/>
                <w:sz w:val="20"/>
              </w:rPr>
              <w:t>ытты</w:t>
            </w:r>
            <w:r>
              <w:rPr>
                <w:rFonts w:ascii="Times New Roman"/>
                <w:b/>
                <w:i w:val="false"/>
                <w:color w:val="000000"/>
                <w:sz w:val="20"/>
              </w:rPr>
              <w:t>қ</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вид тарифа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w:t>
            </w:r>
            <w:r>
              <w:rPr>
                <w:rFonts w:ascii="Times New Roman"/>
                <w:b/>
                <w:i w:val="false"/>
                <w:color w:val="000000"/>
                <w:sz w:val="20"/>
              </w:rPr>
              <w:t>ң тарифі</w:t>
            </w:r>
            <w:r>
              <w:br/>
            </w:r>
            <w:r>
              <w:rPr>
                <w:rFonts w:ascii="Times New Roman"/>
                <w:b w:val="false"/>
                <w:i w:val="false"/>
                <w:color w:val="000000"/>
                <w:sz w:val="20"/>
              </w:rPr>
              <w:t>
</w:t>
            </w:r>
            <w:r>
              <w:rPr>
                <w:rFonts w:ascii="Times New Roman"/>
                <w:b w:val="false"/>
                <w:i w:val="false"/>
                <w:color w:val="000000"/>
                <w:sz w:val="20"/>
              </w:rPr>
              <w:t xml:space="preserve">тариф отчетного месяца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ткен айды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тарифі</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25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ұ</w:t>
            </w:r>
            <w:r>
              <w:rPr>
                <w:rFonts w:ascii="Times New Roman"/>
                <w:b/>
                <w:i w:val="false"/>
                <w:color w:val="000000"/>
                <w:sz w:val="20"/>
              </w:rPr>
              <w:t xml:space="preserve">най </w:t>
            </w:r>
            <w:r>
              <w:rPr>
                <w:rFonts w:ascii="Times New Roman"/>
                <w:b/>
                <w:i w:val="false"/>
                <w:color w:val="000000"/>
                <w:sz w:val="20"/>
              </w:rPr>
              <w:t>ө</w:t>
            </w:r>
            <w:r>
              <w:rPr>
                <w:rFonts w:ascii="Times New Roman"/>
                <w:b/>
                <w:i w:val="false"/>
                <w:color w:val="000000"/>
                <w:sz w:val="20"/>
              </w:rPr>
              <w:t>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салмақтағы сұйық немесе газ тәріздес жүктер</w:t>
            </w:r>
            <w:r>
              <w:br/>
            </w:r>
            <w:r>
              <w:rPr>
                <w:rFonts w:ascii="Times New Roman"/>
                <w:b w:val="false"/>
                <w:i w:val="false"/>
                <w:color w:val="000000"/>
                <w:sz w:val="20"/>
              </w:rPr>
              <w:t>
</w:t>
            </w:r>
            <w:r>
              <w:rPr>
                <w:rFonts w:ascii="Times New Roman"/>
                <w:b w:val="false"/>
                <w:i w:val="false"/>
                <w:color w:val="000000"/>
                <w:sz w:val="20"/>
              </w:rPr>
              <w:t>Прочие жидкие или газообразные грузы в массе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Таск</w:t>
            </w:r>
            <w:r>
              <w:rPr>
                <w:rFonts w:ascii="Times New Roman"/>
                <w:b/>
                <w:i w:val="false"/>
                <w:color w:val="000000"/>
                <w:sz w:val="20"/>
              </w:rPr>
              <w:t>ө</w:t>
            </w:r>
            <w:r>
              <w:rPr>
                <w:rFonts w:ascii="Times New Roman"/>
                <w:b/>
                <w:i w:val="false"/>
                <w:color w:val="000000"/>
                <w:sz w:val="20"/>
              </w:rPr>
              <w:t>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сті металдар кендері</w:t>
            </w:r>
            <w:r>
              <w:br/>
            </w:r>
            <w:r>
              <w:rPr>
                <w:rFonts w:ascii="Times New Roman"/>
                <w:b w:val="false"/>
                <w:i w:val="false"/>
                <w:color w:val="000000"/>
                <w:sz w:val="20"/>
              </w:rPr>
              <w:t>
</w:t>
            </w:r>
            <w:r>
              <w:rPr>
                <w:rFonts w:ascii="Times New Roman"/>
                <w:b w:val="false"/>
                <w:i w:val="false"/>
                <w:color w:val="000000"/>
                <w:sz w:val="20"/>
              </w:rPr>
              <w:t>Руды цветных металлов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 металдар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 металл сыны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w:t>
            </w:r>
            <w:r>
              <w:rPr>
                <w:rFonts w:ascii="Times New Roman"/>
                <w:b/>
                <w:i w:val="false"/>
                <w:color w:val="000000"/>
                <w:sz w:val="20"/>
              </w:rPr>
              <w:t>ү</w:t>
            </w:r>
            <w:r>
              <w:rPr>
                <w:rFonts w:ascii="Times New Roman"/>
                <w:b/>
                <w:i w:val="false"/>
                <w:color w:val="000000"/>
                <w:sz w:val="20"/>
              </w:rPr>
              <w:t>ктері</w:t>
            </w:r>
            <w:r>
              <w:br/>
            </w:r>
            <w:r>
              <w:rPr>
                <w:rFonts w:ascii="Times New Roman"/>
                <w:b w:val="false"/>
                <w:i w:val="false"/>
                <w:color w:val="000000"/>
                <w:sz w:val="20"/>
              </w:rPr>
              <w:t>
</w:t>
            </w:r>
            <w:r>
              <w:rPr>
                <w:rFonts w:ascii="Times New Roman"/>
                <w:b w:val="false"/>
                <w:i w:val="false"/>
                <w:color w:val="000000"/>
                <w:sz w:val="20"/>
              </w:rPr>
              <w:t>Лесные грузы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рылыс ж</w:t>
            </w:r>
            <w:r>
              <w:rPr>
                <w:rFonts w:ascii="Times New Roman"/>
                <w:b/>
                <w:i w:val="false"/>
                <w:color w:val="000000"/>
                <w:sz w:val="20"/>
              </w:rPr>
              <w:t>ү</w:t>
            </w:r>
            <w:r>
              <w:rPr>
                <w:rFonts w:ascii="Times New Roman"/>
                <w:b/>
                <w:i w:val="false"/>
                <w:color w:val="000000"/>
                <w:sz w:val="20"/>
              </w:rPr>
              <w:t>ктері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және минералдық тыңайтқыштар</w:t>
            </w:r>
            <w:r>
              <w:br/>
            </w:r>
            <w:r>
              <w:rPr>
                <w:rFonts w:ascii="Times New Roman"/>
                <w:b w:val="false"/>
                <w:i w:val="false"/>
                <w:color w:val="000000"/>
                <w:sz w:val="20"/>
              </w:rPr>
              <w:t>
</w:t>
            </w:r>
            <w:r>
              <w:rPr>
                <w:rFonts w:ascii="Times New Roman"/>
                <w:b w:val="false"/>
                <w:i w:val="false"/>
                <w:color w:val="000000"/>
                <w:sz w:val="20"/>
              </w:rPr>
              <w:t>Химические и минеральные удобрения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Зерно</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Тоңазытылған немесе салқындатылған өнімдер</w:t>
            </w:r>
            <w:r>
              <w:br/>
            </w:r>
            <w:r>
              <w:rPr>
                <w:rFonts w:ascii="Times New Roman"/>
                <w:b w:val="false"/>
                <w:i w:val="false"/>
                <w:color w:val="000000"/>
                <w:sz w:val="20"/>
              </w:rPr>
              <w:t>
</w:t>
            </w:r>
            <w:r>
              <w:rPr>
                <w:rFonts w:ascii="Times New Roman"/>
                <w:b w:val="false"/>
                <w:i w:val="false"/>
                <w:color w:val="000000"/>
                <w:sz w:val="20"/>
              </w:rPr>
              <w:t>Замороженные или охлажденные продукты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Нан ж</w:t>
            </w:r>
            <w:r>
              <w:rPr>
                <w:rFonts w:ascii="Times New Roman"/>
                <w:b/>
                <w:i w:val="false"/>
                <w:color w:val="000000"/>
                <w:sz w:val="20"/>
              </w:rPr>
              <w:t>ү</w:t>
            </w:r>
            <w:r>
              <w:rPr>
                <w:rFonts w:ascii="Times New Roman"/>
                <w:b/>
                <w:i w:val="false"/>
                <w:color w:val="000000"/>
                <w:sz w:val="20"/>
              </w:rPr>
              <w:t>ктері</w:t>
            </w:r>
            <w:r>
              <w:br/>
            </w:r>
            <w:r>
              <w:rPr>
                <w:rFonts w:ascii="Times New Roman"/>
                <w:b w:val="false"/>
                <w:i w:val="false"/>
                <w:color w:val="000000"/>
                <w:sz w:val="20"/>
              </w:rPr>
              <w:t>
</w:t>
            </w:r>
            <w:r>
              <w:rPr>
                <w:rFonts w:ascii="Times New Roman"/>
                <w:b w:val="false"/>
                <w:i w:val="false"/>
                <w:color w:val="000000"/>
                <w:sz w:val="20"/>
              </w:rPr>
              <w:t>Хлебные грузы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w:t>
            </w:r>
            <w:r>
              <w:rPr>
                <w:rFonts w:ascii="Times New Roman"/>
                <w:b/>
                <w:i w:val="false"/>
                <w:color w:val="000000"/>
                <w:sz w:val="20"/>
              </w:rPr>
              <w:t>қ</w:t>
            </w:r>
            <w:r>
              <w:rPr>
                <w:rFonts w:ascii="Times New Roman"/>
                <w:b/>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Оборудование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w:t>
            </w:r>
            <w:r>
              <w:br/>
            </w:r>
            <w:r>
              <w:rPr>
                <w:rFonts w:ascii="Times New Roman"/>
                <w:b w:val="false"/>
                <w:i w:val="false"/>
                <w:color w:val="000000"/>
                <w:sz w:val="20"/>
              </w:rPr>
              <w:t>
</w:t>
            </w:r>
            <w:r>
              <w:rPr>
                <w:rFonts w:ascii="Times New Roman"/>
                <w:b w:val="false"/>
                <w:i w:val="false"/>
                <w:color w:val="000000"/>
                <w:sz w:val="20"/>
              </w:rPr>
              <w:t>Автомобили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төптамаларға</w:t>
            </w:r>
            <w:r>
              <w:br/>
            </w:r>
            <w:r>
              <w:rPr>
                <w:rFonts w:ascii="Times New Roman"/>
                <w:b w:val="false"/>
                <w:i w:val="false"/>
                <w:color w:val="000000"/>
                <w:sz w:val="20"/>
              </w:rPr>
              <w:t>
</w:t>
            </w:r>
            <w:r>
              <w:rPr>
                <w:rFonts w:ascii="Times New Roman"/>
                <w:b/>
                <w:i w:val="false"/>
                <w:color w:val="000000"/>
                <w:sz w:val="20"/>
              </w:rPr>
              <w:t>енгізілмеген тұтыну тауарлары</w:t>
            </w:r>
            <w:r>
              <w:br/>
            </w:r>
            <w:r>
              <w:rPr>
                <w:rFonts w:ascii="Times New Roman"/>
                <w:b w:val="false"/>
                <w:i w:val="false"/>
                <w:color w:val="000000"/>
                <w:sz w:val="20"/>
              </w:rPr>
              <w:t>
</w:t>
            </w:r>
            <w:r>
              <w:rPr>
                <w:rFonts w:ascii="Times New Roman"/>
                <w:b w:val="false"/>
                <w:i w:val="false"/>
                <w:color w:val="000000"/>
                <w:sz w:val="20"/>
              </w:rPr>
              <w:t>Потребительские товары, не включенные в другие группировки</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r>
              <w:br/>
            </w:r>
            <w:r>
              <w:rPr>
                <w:rFonts w:ascii="Times New Roman"/>
                <w:b w:val="false"/>
                <w:i w:val="false"/>
                <w:color w:val="000000"/>
                <w:sz w:val="20"/>
              </w:rPr>
              <w:t>
</w:t>
            </w:r>
            <w:r>
              <w:rPr>
                <w:rFonts w:ascii="Times New Roman"/>
                <w:b w:val="false"/>
                <w:i w:val="false"/>
                <w:color w:val="000000"/>
                <w:sz w:val="20"/>
              </w:rPr>
              <w:t>Другие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3"/>
        <w:gridCol w:w="6777"/>
      </w:tblGrid>
      <w:tr>
        <w:trPr>
          <w:trHeight w:val="1800" w:hRule="atLeast"/>
        </w:trPr>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Наименование_______________________</w:t>
            </w:r>
            <w:r>
              <w:rPr>
                <w:rFonts w:ascii="Times New Roman"/>
                <w:b w:val="false"/>
                <w:i w:val="false"/>
                <w:color w:val="000000"/>
                <w:sz w:val="20"/>
              </w:rPr>
              <w:t>______</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_________________________________________</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p>
          <w:p>
            <w:pPr>
              <w:spacing w:after="20"/>
              <w:ind w:left="20"/>
              <w:jc w:val="both"/>
            </w:pPr>
            <w:r>
              <w:rPr>
                <w:rFonts w:ascii="Times New Roman"/>
                <w:b w:val="false"/>
                <w:i w:val="false"/>
                <w:color w:val="000000"/>
                <w:sz w:val="20"/>
              </w:rPr>
              <w:t>Адрес ________________________________</w:t>
            </w:r>
          </w:p>
          <w:p>
            <w:pPr>
              <w:spacing w:after="20"/>
              <w:ind w:left="20"/>
              <w:jc w:val="both"/>
            </w:pPr>
            <w:r>
              <w:rPr>
                <w:rFonts w:ascii="Times New Roman"/>
                <w:b w:val="false"/>
                <w:i w:val="false"/>
                <w:color w:val="000000"/>
                <w:sz w:val="20"/>
              </w:rPr>
              <w:t>Телефон: ______________________________</w:t>
            </w:r>
          </w:p>
        </w:tc>
      </w:tr>
    </w:tbl>
    <w:p>
      <w:pPr>
        <w:spacing w:after="0"/>
        <w:ind w:left="0"/>
        <w:jc w:val="both"/>
      </w:pPr>
      <w:r>
        <w:rPr>
          <w:rFonts w:ascii="Times New Roman"/>
          <w:b/>
          <w:i w:val="false"/>
          <w:color w:val="000000"/>
          <w:sz w:val="28"/>
        </w:rPr>
        <w:t>Электрондық мекенжайы</w:t>
      </w:r>
      <w:r>
        <w:br/>
      </w:r>
      <w:r>
        <w:rPr>
          <w:rFonts w:ascii="Times New Roman"/>
          <w:b w:val="false"/>
          <w:i w:val="false"/>
          <w:color w:val="000000"/>
          <w:sz w:val="28"/>
        </w:rPr>
        <w:t>
</w:t>
      </w:r>
      <w:r>
        <w:rPr>
          <w:rFonts w:ascii="Times New Roman"/>
          <w:b w:val="false"/>
          <w:i w:val="false"/>
          <w:color w:val="000000"/>
          <w:sz w:val="28"/>
        </w:rPr>
        <w:t>Электронный адрес______________________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w:t>
      </w:r>
      <w:r>
        <w:rPr>
          <w:rFonts w:ascii="Times New Roman"/>
          <w:b w:val="false"/>
          <w:i w:val="false"/>
          <w:color w:val="000000"/>
          <w:sz w:val="28"/>
        </w:rPr>
        <w:t>Фамилия и телефон исполнителя ___________________________ Телефон ____________________</w:t>
      </w:r>
    </w:p>
    <w:p>
      <w:pPr>
        <w:spacing w:after="0"/>
        <w:ind w:left="0"/>
        <w:jc w:val="both"/>
      </w:pPr>
      <w:r>
        <w:rPr>
          <w:rFonts w:ascii="Times New Roman"/>
          <w:b/>
          <w:i w:val="false"/>
          <w:color w:val="000000"/>
          <w:sz w:val="28"/>
        </w:rPr>
        <w:t>Басшы                                        (Т.А.Ә., қолы)</w:t>
      </w:r>
      <w:r>
        <w:br/>
      </w:r>
      <w:r>
        <w:rPr>
          <w:rFonts w:ascii="Times New Roman"/>
          <w:b w:val="false"/>
          <w:i w:val="false"/>
          <w:color w:val="000000"/>
          <w:sz w:val="28"/>
        </w:rPr>
        <w:t>
</w:t>
      </w:r>
      <w:r>
        <w:rPr>
          <w:rFonts w:ascii="Times New Roman"/>
          <w:b w:val="false"/>
          <w:i w:val="false"/>
          <w:color w:val="000000"/>
          <w:sz w:val="28"/>
        </w:rPr>
        <w:t>Руководитель__________________________________     (Ф.И.О., подпись ___________________</w:t>
      </w:r>
    </w:p>
    <w:p>
      <w:pPr>
        <w:spacing w:after="0"/>
        <w:ind w:left="0"/>
        <w:jc w:val="both"/>
      </w:pPr>
      <w:r>
        <w:rPr>
          <w:rFonts w:ascii="Times New Roman"/>
          <w:b/>
          <w:i w:val="false"/>
          <w:color w:val="000000"/>
          <w:sz w:val="28"/>
        </w:rPr>
        <w:t>Бас бухгалтер                                (Т.А.Ә., қолы)</w:t>
      </w:r>
      <w:r>
        <w:br/>
      </w:r>
      <w:r>
        <w:rPr>
          <w:rFonts w:ascii="Times New Roman"/>
          <w:b w:val="false"/>
          <w:i w:val="false"/>
          <w:color w:val="000000"/>
          <w:sz w:val="28"/>
        </w:rPr>
        <w:t>
</w:t>
      </w:r>
      <w:r>
        <w:rPr>
          <w:rFonts w:ascii="Times New Roman"/>
          <w:b w:val="false"/>
          <w:i w:val="false"/>
          <w:color w:val="000000"/>
          <w:sz w:val="28"/>
        </w:rPr>
        <w:t>Главный бухгалтер_____________________________    (Ф.И.О., подпись)____________________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231" w:id="9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2013 жылғы 22 шілдедегі    </w:t>
      </w:r>
      <w:r>
        <w:br/>
      </w:r>
      <w:r>
        <w:rPr>
          <w:rFonts w:ascii="Times New Roman"/>
          <w:b w:val="false"/>
          <w:i w:val="false"/>
          <w:color w:val="000000"/>
          <w:sz w:val="28"/>
        </w:rPr>
        <w:t xml:space="preserve">
      № 158 бұйрығына        </w:t>
      </w:r>
      <w:r>
        <w:br/>
      </w:r>
      <w:r>
        <w:rPr>
          <w:rFonts w:ascii="Times New Roman"/>
          <w:b w:val="false"/>
          <w:i w:val="false"/>
          <w:color w:val="000000"/>
          <w:sz w:val="28"/>
        </w:rPr>
        <w:t xml:space="preserve">
      32-қосымша           </w:t>
      </w:r>
    </w:p>
    <w:bookmarkEnd w:id="98"/>
    <w:bookmarkStart w:name="z232" w:id="99"/>
    <w:p>
      <w:pPr>
        <w:spacing w:after="0"/>
        <w:ind w:left="0"/>
        <w:jc w:val="left"/>
      </w:pPr>
      <w:r>
        <w:rPr>
          <w:rFonts w:ascii="Times New Roman"/>
          <w:b/>
          <w:i w:val="false"/>
          <w:color w:val="000000"/>
        </w:rPr>
        <w:t xml:space="preserve"> 
«Автомобиль көлігі кәсіпорындарының жүк тасымалдау тарифтері</w:t>
      </w:r>
      <w:r>
        <w:br/>
      </w:r>
      <w:r>
        <w:rPr>
          <w:rFonts w:ascii="Times New Roman"/>
          <w:b/>
          <w:i w:val="false"/>
          <w:color w:val="000000"/>
        </w:rPr>
        <w:t>
туралы есеп» (коды 1071101, индексі 1-тариф (автокөлік),</w:t>
      </w:r>
      <w:r>
        <w:br/>
      </w:r>
      <w:r>
        <w:rPr>
          <w:rFonts w:ascii="Times New Roman"/>
          <w:b/>
          <w:i w:val="false"/>
          <w:color w:val="000000"/>
        </w:rPr>
        <w:t>
кезеңділігі айлық), жалпымемлекеттік статистикалық байқау</w:t>
      </w:r>
      <w:r>
        <w:br/>
      </w:r>
      <w:r>
        <w:rPr>
          <w:rFonts w:ascii="Times New Roman"/>
          <w:b/>
          <w:i w:val="false"/>
          <w:color w:val="000000"/>
        </w:rPr>
        <w:t>
бойынша статистикалық нысанды толтыру жөніндегі нұсқаулық</w:t>
      </w:r>
    </w:p>
    <w:bookmarkEnd w:id="99"/>
    <w:bookmarkStart w:name="z233" w:id="100"/>
    <w:p>
      <w:pPr>
        <w:spacing w:after="0"/>
        <w:ind w:left="0"/>
        <w:jc w:val="both"/>
      </w:pPr>
      <w:r>
        <w:rPr>
          <w:rFonts w:ascii="Times New Roman"/>
          <w:b w:val="false"/>
          <w:i w:val="false"/>
          <w:color w:val="000000"/>
          <w:sz w:val="28"/>
        </w:rPr>
        <w:t>
      1. Осы «Автомобиль көлігі кәсіпорындарының жүк тасымалдау тарифтері туралы есеп» (коды 1071101, индексі 1-тариф (автокөлік), кезеңділігі айлық),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«Автомобиль көлігі кәсіпорындарының жүк тасымалдау тарифтері туралы есеп» (коды 1071101, индексі 1-тариф (автокөлік), кезеңділігі айлық),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Аталған статистикалық нысанды толтыру мақсатында келесі анықтамалар қолданылады:</w:t>
      </w:r>
      <w:r>
        <w:br/>
      </w:r>
      <w:r>
        <w:rPr>
          <w:rFonts w:ascii="Times New Roman"/>
          <w:b w:val="false"/>
          <w:i w:val="false"/>
          <w:color w:val="000000"/>
          <w:sz w:val="28"/>
        </w:rPr>
        <w:t>
      1) қатынас түрлері - төмендегі түрлерді қоса алғанда, жөнелту және бару пункттері арасында жүк тасымалдау бағыттары:</w:t>
      </w:r>
      <w:r>
        <w:br/>
      </w:r>
      <w:r>
        <w:rPr>
          <w:rFonts w:ascii="Times New Roman"/>
          <w:b w:val="false"/>
          <w:i w:val="false"/>
          <w:color w:val="000000"/>
          <w:sz w:val="28"/>
        </w:rPr>
        <w:t>
      халықаралық – Қазақстан Республикасы мен шетел мемлекеттері арасындағы және (немесе) Қазақстан Республикасы арқылы транзитпен тасымалдау;</w:t>
      </w:r>
      <w:r>
        <w:br/>
      </w:r>
      <w:r>
        <w:rPr>
          <w:rFonts w:ascii="Times New Roman"/>
          <w:b w:val="false"/>
          <w:i w:val="false"/>
          <w:color w:val="000000"/>
          <w:sz w:val="28"/>
        </w:rPr>
        <w:t>
      қалааралық (республика ішінде) – республика ішінде жөнелту және бару пункттері арасында тасымалдау;</w:t>
      </w:r>
      <w:r>
        <w:br/>
      </w:r>
      <w:r>
        <w:rPr>
          <w:rFonts w:ascii="Times New Roman"/>
          <w:b w:val="false"/>
          <w:i w:val="false"/>
          <w:color w:val="000000"/>
          <w:sz w:val="28"/>
        </w:rPr>
        <w:t>
      қаламаңылық – қаламаңылық аймақта тасымалдау;</w:t>
      </w:r>
      <w:r>
        <w:br/>
      </w:r>
      <w:r>
        <w:rPr>
          <w:rFonts w:ascii="Times New Roman"/>
          <w:b w:val="false"/>
          <w:i w:val="false"/>
          <w:color w:val="000000"/>
          <w:sz w:val="28"/>
        </w:rPr>
        <w:t>
      қалалық – қаланың белгіленген шекарасы шегінде тасымалдау;</w:t>
      </w:r>
      <w:r>
        <w:br/>
      </w:r>
      <w:r>
        <w:rPr>
          <w:rFonts w:ascii="Times New Roman"/>
          <w:b w:val="false"/>
          <w:i w:val="false"/>
          <w:color w:val="000000"/>
          <w:sz w:val="28"/>
        </w:rPr>
        <w:t>
      2) тариф - жүк тасымалы үшін мөлшерлемелер (кіре ақысы) және алымдар жүйесі.</w:t>
      </w:r>
      <w:r>
        <w:br/>
      </w:r>
      <w:r>
        <w:rPr>
          <w:rFonts w:ascii="Times New Roman"/>
          <w:b w:val="false"/>
          <w:i w:val="false"/>
          <w:color w:val="000000"/>
          <w:sz w:val="28"/>
        </w:rPr>
        <w:t>
</w:t>
      </w:r>
      <w:r>
        <w:rPr>
          <w:rFonts w:ascii="Times New Roman"/>
          <w:b w:val="false"/>
          <w:i w:val="false"/>
          <w:color w:val="000000"/>
          <w:sz w:val="28"/>
        </w:rPr>
        <w:t xml:space="preserve">
      3. Жүк тасымалдау тарифі қосылған құн салығынсыз көрсетіледі. </w:t>
      </w:r>
      <w:r>
        <w:br/>
      </w:r>
      <w:r>
        <w:rPr>
          <w:rFonts w:ascii="Times New Roman"/>
          <w:b w:val="false"/>
          <w:i w:val="false"/>
          <w:color w:val="000000"/>
          <w:sz w:val="28"/>
        </w:rPr>
        <w:t>
</w:t>
      </w:r>
      <w:r>
        <w:rPr>
          <w:rFonts w:ascii="Times New Roman"/>
          <w:b w:val="false"/>
          <w:i w:val="false"/>
          <w:color w:val="000000"/>
          <w:sz w:val="28"/>
        </w:rPr>
        <w:t>
      4. Әрбір жүк түрі бойынша есепті жыл ішінде өзгертілмеуі тиіс тасымалдау бағыты В бағанында көрсетіледі.</w:t>
      </w:r>
      <w:r>
        <w:br/>
      </w:r>
      <w:r>
        <w:rPr>
          <w:rFonts w:ascii="Times New Roman"/>
          <w:b w:val="false"/>
          <w:i w:val="false"/>
          <w:color w:val="000000"/>
          <w:sz w:val="28"/>
        </w:rPr>
        <w:t>
</w:t>
      </w:r>
      <w:r>
        <w:rPr>
          <w:rFonts w:ascii="Times New Roman"/>
          <w:b w:val="false"/>
          <w:i w:val="false"/>
          <w:color w:val="000000"/>
          <w:sz w:val="28"/>
        </w:rPr>
        <w:t>
      5. Әрбір жүк түрі бойынша есепті жыл ішінде өзгертілмеуі тиіс автомобильдің типі Г бағанында көрсетіледі.</w:t>
      </w:r>
      <w:r>
        <w:br/>
      </w:r>
      <w:r>
        <w:rPr>
          <w:rFonts w:ascii="Times New Roman"/>
          <w:b w:val="false"/>
          <w:i w:val="false"/>
          <w:color w:val="000000"/>
          <w:sz w:val="28"/>
        </w:rPr>
        <w:t>
</w:t>
      </w:r>
      <w:r>
        <w:rPr>
          <w:rFonts w:ascii="Times New Roman"/>
          <w:b w:val="false"/>
          <w:i w:val="false"/>
          <w:color w:val="000000"/>
          <w:sz w:val="28"/>
        </w:rPr>
        <w:t>
      6. Д бағанында тариф түрі: 01 – кесімді, 02 – уақыттық көрсетіледі. Кесімді тарифті 1 км ара қашықтыққа 1 тонна жүкті тасымалдау құны көрсетіледі. Қажет болған жағдайда тасымалдаудың жалпы құны тасымалданған жүктің санына бөлінеді.</w:t>
      </w:r>
      <w:r>
        <w:br/>
      </w:r>
      <w:r>
        <w:rPr>
          <w:rFonts w:ascii="Times New Roman"/>
          <w:b w:val="false"/>
          <w:i w:val="false"/>
          <w:color w:val="000000"/>
          <w:sz w:val="28"/>
        </w:rPr>
        <w:t>
</w:t>
      </w:r>
      <w:r>
        <w:rPr>
          <w:rFonts w:ascii="Times New Roman"/>
          <w:b w:val="false"/>
          <w:i w:val="false"/>
          <w:color w:val="000000"/>
          <w:sz w:val="28"/>
        </w:rPr>
        <w:t>
      7. Егер тасымалданған жүк статистикалық нысанда көрсетілгендердің бірде-біреуіне сәйкес келмесе, ол «Басқалар» жолында көрсетіледі. Бұл жолда бір жүк, бірақ жүйелі тасымалданатын, бір жыл ішінде өзгермейтін жүк бақылануы қажет.</w:t>
      </w:r>
      <w:r>
        <w:br/>
      </w:r>
      <w:r>
        <w:rPr>
          <w:rFonts w:ascii="Times New Roman"/>
          <w:b w:val="false"/>
          <w:i w:val="false"/>
          <w:color w:val="000000"/>
          <w:sz w:val="28"/>
        </w:rPr>
        <w:t>
</w:t>
      </w:r>
      <w:r>
        <w:rPr>
          <w:rFonts w:ascii="Times New Roman"/>
          <w:b w:val="false"/>
          <w:i w:val="false"/>
          <w:color w:val="000000"/>
          <w:sz w:val="28"/>
        </w:rPr>
        <w:t>
      8. Егер тарифтер Америка Құрама Штаттары долларында және басқа тұрақты валюталарда белгіленген болса, оларды қайта есептеу тасымалдау жасалған күнге Ұлттық банк белгілеген валютаның ресми бағамы бойынша жүргізіледі.</w:t>
      </w:r>
      <w:r>
        <w:br/>
      </w:r>
      <w:r>
        <w:rPr>
          <w:rFonts w:ascii="Times New Roman"/>
          <w:b w:val="false"/>
          <w:i w:val="false"/>
          <w:color w:val="000000"/>
          <w:sz w:val="28"/>
        </w:rPr>
        <w:t>
</w:t>
      </w:r>
      <w:r>
        <w:rPr>
          <w:rFonts w:ascii="Times New Roman"/>
          <w:b w:val="false"/>
          <w:i w:val="false"/>
          <w:color w:val="000000"/>
          <w:sz w:val="28"/>
        </w:rPr>
        <w:t>
      9. Арифметикалық-логикалық бақылау:</w:t>
      </w:r>
      <w:r>
        <w:br/>
      </w:r>
      <w:r>
        <w:rPr>
          <w:rFonts w:ascii="Times New Roman"/>
          <w:b w:val="false"/>
          <w:i w:val="false"/>
          <w:color w:val="000000"/>
          <w:sz w:val="28"/>
        </w:rPr>
        <w:t>
      1) егер 1 немесе 2-бағандар толтырылса, В, Г және Д бағандарын толтыру міндетті.</w:t>
      </w:r>
      <w:r>
        <w:br/>
      </w:r>
      <w:r>
        <w:rPr>
          <w:rFonts w:ascii="Times New Roman"/>
          <w:b w:val="false"/>
          <w:i w:val="false"/>
          <w:color w:val="000000"/>
          <w:sz w:val="28"/>
        </w:rPr>
        <w:t>
      2) есепті айдағы 2-баған әр толтырылған жол бойынша өткен айдағы осы статистикалық нысанның 1-бағанына тең.</w:t>
      </w:r>
    </w:p>
    <w:bookmarkEnd w:id="100"/>
    <w:bookmarkStart w:name="z242"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94"/>
        <w:gridCol w:w="1"/>
        <w:gridCol w:w="1365"/>
        <w:gridCol w:w="30"/>
        <w:gridCol w:w="1073"/>
        <w:gridCol w:w="3"/>
        <w:gridCol w:w="1"/>
        <w:gridCol w:w="4554"/>
        <w:gridCol w:w="1893"/>
        <w:gridCol w:w="2953"/>
      </w:tblGrid>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827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282700" cy="901700"/>
                          </a:xfrm>
                          <a:prstGeom prst="rect">
                            <a:avLst/>
                          </a:prstGeom>
                        </pic:spPr>
                      </pic:pic>
                    </a:graphicData>
                  </a:graphic>
                </wp:inline>
              </w:drawing>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Статистика агенттігі төрағасының 2013 жылғы 22 шілдедегі № 158 бұйрығына 33-қосымша
</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Статистическая форма по общегосударственному статистическому наблюдению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33 к приказу Председателя Агентства Республики Казахстан по статистике от 22 июля 2013 года № 158</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1313"/>
              <w:gridCol w:w="1313"/>
              <w:gridCol w:w="1313"/>
              <w:gridCol w:w="1313"/>
              <w:gridCol w:w="1554"/>
            </w:tblGrid>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 (қажеттiсiн қоршаңыз)  </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9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сағатқа дейiн</w:t>
                  </w:r>
                  <w:r>
                    <w:br/>
                  </w:r>
                  <w:r>
                    <w:rPr>
                      <w:rFonts w:ascii="Times New Roman"/>
                      <w:b/>
                      <w:i w:val="false"/>
                      <w:color w:val="000000"/>
                      <w:sz w:val="20"/>
                    </w:rPr>
                    <w:t>
до 1 часа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сағаттан артық</w:t>
                  </w:r>
                  <w:r>
                    <w:br/>
                  </w:r>
                  <w:r>
                    <w:rPr>
                      <w:rFonts w:ascii="Times New Roman"/>
                      <w:b/>
                      <w:i w:val="false"/>
                      <w:color w:val="000000"/>
                      <w:sz w:val="20"/>
                    </w:rPr>
                    <w:t>
более 40 часов
</w:t>
                  </w:r>
                </w:p>
              </w:tc>
            </w:tr>
          </w:tbl>
          <w:p/>
        </w:tc>
      </w:tr>
      <w:tr>
        <w:trPr>
          <w:trHeight w:val="11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rPr>
              <w:t xml:space="preserve">www.stat.gov.kz </w:t>
            </w:r>
            <w:r>
              <w:rPr>
                <w:rFonts w:ascii="Times New Roman"/>
                <w:b/>
                <w:i w:val="false"/>
                <w:color w:val="000000"/>
                <w:sz w:val="20"/>
              </w:rPr>
              <w:t>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7"/>
            <w:vMerge/>
            <w:tcBorders>
              <w:top w:val="nil"/>
              <w:left w:val="single" w:color="cfcfcf" w:sz="5"/>
              <w:bottom w:val="single" w:color="cfcfcf" w:sz="5"/>
              <w:right w:val="single" w:color="cfcfcf" w:sz="5"/>
            </w:tcBorders>
          </w:tcPr>
          <w:p/>
        </w:tc>
      </w:tr>
      <w:tr>
        <w:trPr>
          <w:trHeight w:val="126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8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1081101</w:t>
            </w:r>
            <w:r>
              <w:br/>
            </w:r>
            <w:r>
              <w:rPr>
                <w:rFonts w:ascii="Times New Roman"/>
                <w:b w:val="false"/>
                <w:i w:val="false"/>
                <w:color w:val="000000"/>
                <w:sz w:val="20"/>
              </w:rPr>
              <w:t>
Код статистической формы 1081101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Теміржол көлігі кәсіпорындарының жүк тасымалдау тарифтері туралы есеп</w:t>
            </w:r>
            <w:r>
              <w:br/>
            </w:r>
            <w:r>
              <w:rPr>
                <w:rFonts w:ascii="Times New Roman"/>
                <w:b/>
                <w:i w:val="false"/>
                <w:color w:val="000000"/>
                <w:sz w:val="20"/>
              </w:rPr>
              <w:t>
Отчет о тарифах на перевозку грузов предприятиями железнодорожного транспорта
</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1-тариф (теміржол)</w:t>
            </w:r>
            <w:r>
              <w:br/>
            </w:r>
            <w:r>
              <w:rPr>
                <w:rFonts w:ascii="Times New Roman"/>
                <w:b w:val="false"/>
                <w:i w:val="false"/>
                <w:color w:val="000000"/>
                <w:sz w:val="20"/>
              </w:rPr>
              <w:t>
1-тариф (ж.д.)</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476"/>
            </w:tblGrid>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месяц</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477"/>
              <w:gridCol w:w="441"/>
              <w:gridCol w:w="453"/>
            </w:tblGrid>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год</w:t>
            </w:r>
          </w:p>
        </w:tc>
      </w:tr>
      <w:tr>
        <w:trPr>
          <w:trHeight w:val="12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темір жол көлігі» негізгі экономикалық қызмет түрі бар заңды тұлғалар және (немесе) олардың құрылымдық және оқшауланған бөлімшелері тапсырады (Экономикалық қызмет түрлерінің жалпы жіктеушінің коды - 49.20)</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экономической деятельности «Грузовой железнодорожный транспорт» (код Общего классификатора видов экономической деятельности - 49.20)</w:t>
            </w:r>
          </w:p>
        </w:tc>
      </w:tr>
      <w:tr>
        <w:trPr>
          <w:trHeight w:val="6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айдың 15-ші күні.</w:t>
            </w:r>
            <w:r>
              <w:br/>
            </w:r>
            <w:r>
              <w:rPr>
                <w:rFonts w:ascii="Times New Roman"/>
                <w:b w:val="false"/>
                <w:i w:val="false"/>
                <w:color w:val="000000"/>
                <w:sz w:val="20"/>
              </w:rPr>
              <w:t>
Срок представления</w:t>
            </w:r>
            <w:r>
              <w:rPr>
                <w:rFonts w:ascii="Times New Roman"/>
                <w:b/>
                <w:i w:val="false"/>
                <w:color w:val="000000"/>
                <w:sz w:val="20"/>
              </w:rPr>
              <w:t xml:space="preserve"> – </w:t>
            </w:r>
            <w:r>
              <w:rPr>
                <w:rFonts w:ascii="Times New Roman"/>
                <w:b w:val="false"/>
                <w:i w:val="false"/>
                <w:color w:val="000000"/>
                <w:sz w:val="20"/>
              </w:rPr>
              <w:t>15-го числа отчетного месяца</w:t>
            </w:r>
            <w:r>
              <w:rPr>
                <w:rFonts w:ascii="Times New Roman"/>
                <w:b w:val="false"/>
                <w:i/>
                <w:color w:val="000000"/>
                <w:sz w:val="20"/>
              </w:rPr>
              <w:t>.</w:t>
            </w:r>
          </w:p>
        </w:tc>
      </w:tr>
      <w:tr>
        <w:trPr>
          <w:trHeight w:val="28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
              <w:gridCol w:w="115"/>
              <w:gridCol w:w="115"/>
              <w:gridCol w:w="115"/>
              <w:gridCol w:w="115"/>
              <w:gridCol w:w="115"/>
              <w:gridCol w:w="115"/>
              <w:gridCol w:w="115"/>
              <w:gridCol w:w="115"/>
              <w:gridCol w:w="116"/>
              <w:gridCol w:w="116"/>
              <w:gridCol w:w="116"/>
            </w:tblGrid>
            <w:tr>
              <w:trPr>
                <w:trHeight w:val="450" w:hRule="atLeast"/>
              </w:trPr>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01"/>
    <w:bookmarkStart w:name="z243" w:id="102"/>
    <w:p>
      <w:pPr>
        <w:spacing w:after="0"/>
        <w:ind w:left="0"/>
        <w:jc w:val="both"/>
      </w:pP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атынастарды</w:t>
      </w:r>
      <w:r>
        <w:rPr>
          <w:rFonts w:ascii="Times New Roman"/>
          <w:b/>
          <w:i w:val="false"/>
          <w:color w:val="000000"/>
          <w:sz w:val="28"/>
        </w:rPr>
        <w:t>ң</w:t>
      </w:r>
      <w:r>
        <w:rPr>
          <w:rFonts w:ascii="Times New Roman"/>
          <w:b/>
          <w:i w:val="false"/>
          <w:color w:val="000000"/>
          <w:sz w:val="28"/>
        </w:rPr>
        <w:t xml:space="preserve"> т</w:t>
      </w:r>
      <w:r>
        <w:rPr>
          <w:rFonts w:ascii="Times New Roman"/>
          <w:b/>
          <w:i w:val="false"/>
          <w:color w:val="000000"/>
          <w:sz w:val="28"/>
        </w:rPr>
        <w:t>ү</w:t>
      </w:r>
      <w:r>
        <w:rPr>
          <w:rFonts w:ascii="Times New Roman"/>
          <w:b/>
          <w:i w:val="false"/>
          <w:color w:val="000000"/>
          <w:sz w:val="28"/>
        </w:rPr>
        <w:t>рлері бойынша бір тонна ж</w:t>
      </w:r>
      <w:r>
        <w:rPr>
          <w:rFonts w:ascii="Times New Roman"/>
          <w:b/>
          <w:i w:val="false"/>
          <w:color w:val="000000"/>
          <w:sz w:val="28"/>
        </w:rPr>
        <w:t>ү</w:t>
      </w:r>
      <w:r>
        <w:rPr>
          <w:rFonts w:ascii="Times New Roman"/>
          <w:b/>
          <w:i w:val="false"/>
          <w:color w:val="000000"/>
          <w:sz w:val="28"/>
        </w:rPr>
        <w:t>кті 1000 км-ге тасымалдау тарифін қосыл</w:t>
      </w:r>
      <w:r>
        <w:rPr>
          <w:rFonts w:ascii="Times New Roman"/>
          <w:b/>
          <w:i w:val="false"/>
          <w:color w:val="000000"/>
          <w:sz w:val="28"/>
        </w:rPr>
        <w:t>ғ</w:t>
      </w:r>
      <w:r>
        <w:rPr>
          <w:rFonts w:ascii="Times New Roman"/>
          <w:b/>
          <w:i w:val="false"/>
          <w:color w:val="000000"/>
          <w:sz w:val="28"/>
        </w:rPr>
        <w:t xml:space="preserve">ан </w:t>
      </w:r>
      <w:r>
        <w:rPr>
          <w:rFonts w:ascii="Times New Roman"/>
          <w:b/>
          <w:i w:val="false"/>
          <w:color w:val="000000"/>
          <w:sz w:val="28"/>
        </w:rPr>
        <w:t>құ</w:t>
      </w:r>
      <w:r>
        <w:rPr>
          <w:rFonts w:ascii="Times New Roman"/>
          <w:b/>
          <w:i w:val="false"/>
          <w:color w:val="000000"/>
          <w:sz w:val="28"/>
        </w:rPr>
        <w:t>н салы</w:t>
      </w:r>
      <w:r>
        <w:rPr>
          <w:rFonts w:ascii="Times New Roman"/>
          <w:b/>
          <w:i w:val="false"/>
          <w:color w:val="000000"/>
          <w:sz w:val="28"/>
        </w:rPr>
        <w:t>ғ</w:t>
      </w:r>
      <w:r>
        <w:rPr>
          <w:rFonts w:ascii="Times New Roman"/>
          <w:b/>
          <w:i w:val="false"/>
          <w:color w:val="000000"/>
          <w:sz w:val="28"/>
        </w:rPr>
        <w:t>ынсыз, те</w:t>
      </w:r>
      <w:r>
        <w:rPr>
          <w:rFonts w:ascii="Times New Roman"/>
          <w:b/>
          <w:i w:val="false"/>
          <w:color w:val="000000"/>
          <w:sz w:val="28"/>
        </w:rPr>
        <w:t>ң</w:t>
      </w:r>
      <w:r>
        <w:rPr>
          <w:rFonts w:ascii="Times New Roman"/>
          <w:b/>
          <w:i w:val="false"/>
          <w:color w:val="000000"/>
          <w:sz w:val="28"/>
        </w:rPr>
        <w:t>гемен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тариф на перевозку тонны груза на 1000 км по видам сообщений, в тенге, без налога на добавленную стоимость</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7"/>
        <w:gridCol w:w="1576"/>
        <w:gridCol w:w="1848"/>
        <w:gridCol w:w="2176"/>
        <w:gridCol w:w="2026"/>
        <w:gridCol w:w="2177"/>
      </w:tblGrid>
      <w:tr>
        <w:trPr>
          <w:trHeight w:val="255" w:hRule="atLeast"/>
        </w:trPr>
        <w:tc>
          <w:tcPr>
            <w:tcW w:w="4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кіл-ж</w:t>
            </w:r>
            <w:r>
              <w:rPr>
                <w:rFonts w:ascii="Times New Roman"/>
                <w:b/>
                <w:i w:val="false"/>
                <w:color w:val="000000"/>
                <w:sz w:val="20"/>
              </w:rPr>
              <w:t>ү</w:t>
            </w:r>
            <w:r>
              <w:rPr>
                <w:rFonts w:ascii="Times New Roman"/>
                <w:b/>
                <w:i w:val="false"/>
                <w:color w:val="000000"/>
                <w:sz w:val="20"/>
              </w:rPr>
              <w:t>кті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груза-представителя</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Жүктің коды</w:t>
            </w:r>
            <w:r>
              <w:br/>
            </w:r>
            <w:r>
              <w:rPr>
                <w:rFonts w:ascii="Times New Roman"/>
                <w:b w:val="false"/>
                <w:i w:val="false"/>
                <w:color w:val="000000"/>
                <w:sz w:val="20"/>
              </w:rPr>
              <w:t>
</w:t>
            </w:r>
            <w:r>
              <w:rPr>
                <w:rFonts w:ascii="Times New Roman"/>
                <w:b w:val="false"/>
                <w:i w:val="false"/>
                <w:color w:val="000000"/>
                <w:sz w:val="20"/>
              </w:rPr>
              <w:t>Код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қатынас</w:t>
            </w:r>
            <w:r>
              <w:br/>
            </w:r>
            <w:r>
              <w:rPr>
                <w:rFonts w:ascii="Times New Roman"/>
                <w:b w:val="false"/>
                <w:i w:val="false"/>
                <w:color w:val="000000"/>
                <w:sz w:val="20"/>
              </w:rPr>
              <w:t>
</w:t>
            </w:r>
            <w:r>
              <w:rPr>
                <w:rFonts w:ascii="Times New Roman"/>
                <w:b/>
                <w:i w:val="false"/>
                <w:color w:val="000000"/>
                <w:sz w:val="20"/>
              </w:rPr>
              <w:t>(Тәуелсіз Мемлекеттер Достастығы елдеріне)</w:t>
            </w:r>
            <w:r>
              <w:br/>
            </w:r>
            <w:r>
              <w:rPr>
                <w:rFonts w:ascii="Times New Roman"/>
                <w:b w:val="false"/>
                <w:i w:val="false"/>
                <w:color w:val="000000"/>
                <w:sz w:val="20"/>
              </w:rPr>
              <w:t>
</w:t>
            </w:r>
            <w:r>
              <w:rPr>
                <w:rFonts w:ascii="Times New Roman"/>
                <w:b w:val="false"/>
                <w:i w:val="false"/>
                <w:color w:val="000000"/>
                <w:sz w:val="20"/>
              </w:rPr>
              <w:t>Международное сообщение</w:t>
            </w:r>
            <w:r>
              <w:br/>
            </w:r>
            <w:r>
              <w:rPr>
                <w:rFonts w:ascii="Times New Roman"/>
                <w:b w:val="false"/>
                <w:i w:val="false"/>
                <w:color w:val="000000"/>
                <w:sz w:val="20"/>
              </w:rPr>
              <w:t>
</w:t>
            </w:r>
            <w:r>
              <w:rPr>
                <w:rFonts w:ascii="Times New Roman"/>
                <w:b w:val="false"/>
                <w:i w:val="false"/>
                <w:color w:val="000000"/>
                <w:sz w:val="20"/>
              </w:rPr>
              <w:t xml:space="preserve">(страны Содружества Независимых Государств)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қатынас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сообщение (внутри республики)</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w:t>
            </w:r>
            <w:r>
              <w:rPr>
                <w:rFonts w:ascii="Times New Roman"/>
                <w:b/>
                <w:i w:val="false"/>
                <w:color w:val="000000"/>
                <w:sz w:val="20"/>
              </w:rPr>
              <w:t>ң</w:t>
            </w:r>
            <w:r>
              <w:rPr>
                <w:rFonts w:ascii="Times New Roman"/>
                <w:b/>
                <w:i w:val="false"/>
                <w:color w:val="000000"/>
                <w:sz w:val="20"/>
              </w:rPr>
              <w:t xml:space="preserve">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ткен айды</w:t>
            </w:r>
            <w:r>
              <w:rPr>
                <w:rFonts w:ascii="Times New Roman"/>
                <w:b/>
                <w:i w:val="false"/>
                <w:color w:val="000000"/>
                <w:sz w:val="20"/>
              </w:rPr>
              <w:t>ң</w:t>
            </w:r>
            <w:r>
              <w:rPr>
                <w:rFonts w:ascii="Times New Roman"/>
                <w:b/>
                <w:i w:val="false"/>
                <w:color w:val="000000"/>
                <w:sz w:val="20"/>
              </w:rPr>
              <w:t xml:space="preserve"> тарифі</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ткен айды</w:t>
            </w:r>
            <w:r>
              <w:rPr>
                <w:rFonts w:ascii="Times New Roman"/>
                <w:b/>
                <w:i w:val="false"/>
                <w:color w:val="000000"/>
                <w:sz w:val="20"/>
              </w:rPr>
              <w:t>ң</w:t>
            </w:r>
            <w:r>
              <w:rPr>
                <w:rFonts w:ascii="Times New Roman"/>
                <w:b/>
                <w:i w:val="false"/>
                <w:color w:val="000000"/>
                <w:sz w:val="20"/>
              </w:rPr>
              <w:t xml:space="preserve"> тарифі</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255" w:hRule="atLeast"/>
        </w:trPr>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0" w:hRule="atLeast"/>
        </w:trPr>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w:t>
            </w:r>
            <w:r>
              <w:rPr>
                <w:rFonts w:ascii="Times New Roman"/>
                <w:b/>
                <w:i w:val="false"/>
                <w:color w:val="000000"/>
                <w:sz w:val="20"/>
              </w:rPr>
              <w:t>ұ</w:t>
            </w:r>
            <w:r>
              <w:rPr>
                <w:rFonts w:ascii="Times New Roman"/>
                <w:b/>
                <w:i w:val="false"/>
                <w:color w:val="000000"/>
                <w:sz w:val="20"/>
              </w:rPr>
              <w:t>най</w:t>
            </w:r>
            <w:r>
              <w:br/>
            </w:r>
            <w:r>
              <w:rPr>
                <w:rFonts w:ascii="Times New Roman"/>
                <w:b w:val="false"/>
                <w:i w:val="false"/>
                <w:color w:val="000000"/>
                <w:sz w:val="20"/>
              </w:rPr>
              <w:t>
</w:t>
            </w:r>
            <w:r>
              <w:rPr>
                <w:rFonts w:ascii="Times New Roman"/>
                <w:b w:val="false"/>
                <w:i w:val="false"/>
                <w:color w:val="000000"/>
                <w:sz w:val="20"/>
              </w:rPr>
              <w:t>Сырая нефть</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ұ</w:t>
            </w:r>
            <w:r>
              <w:rPr>
                <w:rFonts w:ascii="Times New Roman"/>
                <w:b/>
                <w:i w:val="false"/>
                <w:color w:val="000000"/>
                <w:sz w:val="20"/>
              </w:rPr>
              <w:t xml:space="preserve">най </w:t>
            </w:r>
            <w:r>
              <w:rPr>
                <w:rFonts w:ascii="Times New Roman"/>
                <w:b/>
                <w:i w:val="false"/>
                <w:color w:val="000000"/>
                <w:sz w:val="20"/>
              </w:rPr>
              <w:t>ө</w:t>
            </w:r>
            <w:r>
              <w:rPr>
                <w:rFonts w:ascii="Times New Roman"/>
                <w:b/>
                <w:i w:val="false"/>
                <w:color w:val="000000"/>
                <w:sz w:val="20"/>
              </w:rPr>
              <w:t>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Таск</w:t>
            </w:r>
            <w:r>
              <w:rPr>
                <w:rFonts w:ascii="Times New Roman"/>
                <w:b/>
                <w:i w:val="false"/>
                <w:color w:val="000000"/>
                <w:sz w:val="20"/>
              </w:rPr>
              <w:t>ө</w:t>
            </w:r>
            <w:r>
              <w:rPr>
                <w:rFonts w:ascii="Times New Roman"/>
                <w:b/>
                <w:i w:val="false"/>
                <w:color w:val="000000"/>
                <w:sz w:val="20"/>
              </w:rPr>
              <w:t>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w:t>
            </w:r>
            <w:r>
              <w:br/>
            </w:r>
            <w:r>
              <w:rPr>
                <w:rFonts w:ascii="Times New Roman"/>
                <w:b w:val="false"/>
                <w:i w:val="false"/>
                <w:color w:val="000000"/>
                <w:sz w:val="20"/>
              </w:rPr>
              <w:t>
</w:t>
            </w:r>
            <w:r>
              <w:rPr>
                <w:rFonts w:ascii="Times New Roman"/>
                <w:b w:val="false"/>
                <w:i w:val="false"/>
                <w:color w:val="000000"/>
                <w:sz w:val="20"/>
              </w:rPr>
              <w:t>Кокс</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Марганец кені</w:t>
            </w:r>
            <w:r>
              <w:br/>
            </w:r>
            <w:r>
              <w:rPr>
                <w:rFonts w:ascii="Times New Roman"/>
                <w:b w:val="false"/>
                <w:i w:val="false"/>
                <w:color w:val="000000"/>
                <w:sz w:val="20"/>
              </w:rPr>
              <w:t>
</w:t>
            </w:r>
            <w:r>
              <w:rPr>
                <w:rFonts w:ascii="Times New Roman"/>
                <w:b w:val="false"/>
                <w:i w:val="false"/>
                <w:color w:val="000000"/>
                <w:sz w:val="20"/>
              </w:rPr>
              <w:t>Марганцевая руда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сті металл кендері</w:t>
            </w:r>
            <w:r>
              <w:br/>
            </w:r>
            <w:r>
              <w:rPr>
                <w:rFonts w:ascii="Times New Roman"/>
                <w:b w:val="false"/>
                <w:i w:val="false"/>
                <w:color w:val="000000"/>
                <w:sz w:val="20"/>
              </w:rPr>
              <w:t>
</w:t>
            </w:r>
            <w:r>
              <w:rPr>
                <w:rFonts w:ascii="Times New Roman"/>
                <w:b w:val="false"/>
                <w:i w:val="false"/>
                <w:color w:val="000000"/>
                <w:sz w:val="20"/>
              </w:rPr>
              <w:t>Руды цветных металлов</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 металдар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 металл сыны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Флюстер</w:t>
            </w:r>
            <w:r>
              <w:br/>
            </w:r>
            <w:r>
              <w:rPr>
                <w:rFonts w:ascii="Times New Roman"/>
                <w:b w:val="false"/>
                <w:i w:val="false"/>
                <w:color w:val="000000"/>
                <w:sz w:val="20"/>
              </w:rPr>
              <w:t>
</w:t>
            </w:r>
            <w:r>
              <w:rPr>
                <w:rFonts w:ascii="Times New Roman"/>
                <w:b w:val="false"/>
                <w:i w:val="false"/>
                <w:color w:val="000000"/>
                <w:sz w:val="20"/>
              </w:rPr>
              <w:t>Флюсы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w:t>
            </w:r>
            <w:r>
              <w:rPr>
                <w:rFonts w:ascii="Times New Roman"/>
                <w:b/>
                <w:i w:val="false"/>
                <w:color w:val="000000"/>
                <w:sz w:val="20"/>
              </w:rPr>
              <w:t>үктері</w:t>
            </w:r>
            <w:r>
              <w:br/>
            </w:r>
            <w:r>
              <w:rPr>
                <w:rFonts w:ascii="Times New Roman"/>
                <w:b w:val="false"/>
                <w:i w:val="false"/>
                <w:color w:val="000000"/>
                <w:sz w:val="20"/>
              </w:rPr>
              <w:t>
</w:t>
            </w:r>
            <w:r>
              <w:rPr>
                <w:rFonts w:ascii="Times New Roman"/>
                <w:b w:val="false"/>
                <w:i w:val="false"/>
                <w:color w:val="000000"/>
                <w:sz w:val="20"/>
              </w:rPr>
              <w:t>Лесные грузы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рылыс ж</w:t>
            </w:r>
            <w:r>
              <w:rPr>
                <w:rFonts w:ascii="Times New Roman"/>
                <w:b/>
                <w:i w:val="false"/>
                <w:color w:val="000000"/>
                <w:sz w:val="20"/>
              </w:rPr>
              <w:t>үктері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және минералдық тыңайтқыштар</w:t>
            </w:r>
            <w:r>
              <w:br/>
            </w:r>
            <w:r>
              <w:rPr>
                <w:rFonts w:ascii="Times New Roman"/>
                <w:b w:val="false"/>
                <w:i w:val="false"/>
                <w:color w:val="000000"/>
                <w:sz w:val="20"/>
              </w:rPr>
              <w:t>
</w:t>
            </w:r>
            <w:r>
              <w:rPr>
                <w:rFonts w:ascii="Times New Roman"/>
                <w:b w:val="false"/>
                <w:i w:val="false"/>
                <w:color w:val="000000"/>
                <w:sz w:val="20"/>
              </w:rPr>
              <w:t>Химические и минеральные удобрения</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Зерно</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Цемент</w:t>
            </w:r>
            <w:r>
              <w:br/>
            </w:r>
            <w:r>
              <w:rPr>
                <w:rFonts w:ascii="Times New Roman"/>
                <w:b w:val="false"/>
                <w:i w:val="false"/>
                <w:color w:val="000000"/>
                <w:sz w:val="20"/>
              </w:rPr>
              <w:t>
</w:t>
            </w:r>
            <w:r>
              <w:rPr>
                <w:rFonts w:ascii="Times New Roman"/>
                <w:b w:val="false"/>
                <w:i w:val="false"/>
                <w:color w:val="000000"/>
                <w:sz w:val="20"/>
              </w:rPr>
              <w:t>Цемент</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Нан ж</w:t>
            </w:r>
            <w:r>
              <w:rPr>
                <w:rFonts w:ascii="Times New Roman"/>
                <w:b/>
                <w:i w:val="false"/>
                <w:color w:val="000000"/>
                <w:sz w:val="20"/>
              </w:rPr>
              <w:t>ү</w:t>
            </w:r>
            <w:r>
              <w:rPr>
                <w:rFonts w:ascii="Times New Roman"/>
                <w:b/>
                <w:i w:val="false"/>
                <w:color w:val="000000"/>
                <w:sz w:val="20"/>
              </w:rPr>
              <w:t>ктері</w:t>
            </w:r>
            <w:r>
              <w:br/>
            </w:r>
            <w:r>
              <w:rPr>
                <w:rFonts w:ascii="Times New Roman"/>
                <w:b w:val="false"/>
                <w:i w:val="false"/>
                <w:color w:val="000000"/>
                <w:sz w:val="20"/>
              </w:rPr>
              <w:t>
</w:t>
            </w:r>
            <w:r>
              <w:rPr>
                <w:rFonts w:ascii="Times New Roman"/>
                <w:b w:val="false"/>
                <w:i w:val="false"/>
                <w:color w:val="000000"/>
                <w:sz w:val="20"/>
              </w:rPr>
              <w:t>Хлебные грузы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зге де ж</w:t>
            </w:r>
            <w:r>
              <w:rPr>
                <w:rFonts w:ascii="Times New Roman"/>
                <w:b/>
                <w:i w:val="false"/>
                <w:color w:val="000000"/>
                <w:sz w:val="20"/>
              </w:rPr>
              <w:t>ү</w:t>
            </w:r>
            <w:r>
              <w:rPr>
                <w:rFonts w:ascii="Times New Roman"/>
                <w:b/>
                <w:i w:val="false"/>
                <w:color w:val="000000"/>
                <w:sz w:val="20"/>
              </w:rPr>
              <w:t>ктер (</w:t>
            </w:r>
            <w:r>
              <w:rPr>
                <w:rFonts w:ascii="Times New Roman"/>
                <w:b/>
                <w:i w:val="false"/>
                <w:color w:val="000000"/>
                <w:sz w:val="20"/>
              </w:rPr>
              <w:t>қ</w:t>
            </w:r>
            <w:r>
              <w:rPr>
                <w:rFonts w:ascii="Times New Roman"/>
                <w:b/>
                <w:i w:val="false"/>
                <w:color w:val="000000"/>
                <w:sz w:val="20"/>
              </w:rPr>
              <w:t>ал</w:t>
            </w:r>
            <w:r>
              <w:rPr>
                <w:rFonts w:ascii="Times New Roman"/>
                <w:b/>
                <w:i w:val="false"/>
                <w:color w:val="000000"/>
                <w:sz w:val="20"/>
              </w:rPr>
              <w:t>ғ</w:t>
            </w:r>
            <w:r>
              <w:rPr>
                <w:rFonts w:ascii="Times New Roman"/>
                <w:b/>
                <w:i w:val="false"/>
                <w:color w:val="000000"/>
                <w:sz w:val="20"/>
              </w:rPr>
              <w:t>ан ж</w:t>
            </w:r>
            <w:r>
              <w:rPr>
                <w:rFonts w:ascii="Times New Roman"/>
                <w:b/>
                <w:i w:val="false"/>
                <w:color w:val="000000"/>
                <w:sz w:val="20"/>
              </w:rPr>
              <w:t>ү</w:t>
            </w:r>
            <w:r>
              <w:rPr>
                <w:rFonts w:ascii="Times New Roman"/>
                <w:b/>
                <w:i w:val="false"/>
                <w:color w:val="000000"/>
                <w:sz w:val="20"/>
              </w:rPr>
              <w:t>ктер)</w:t>
            </w:r>
            <w:r>
              <w:br/>
            </w:r>
            <w:r>
              <w:rPr>
                <w:rFonts w:ascii="Times New Roman"/>
                <w:b w:val="false"/>
                <w:i w:val="false"/>
                <w:color w:val="000000"/>
                <w:sz w:val="20"/>
              </w:rPr>
              <w:t>
</w:t>
            </w:r>
            <w:r>
              <w:rPr>
                <w:rFonts w:ascii="Times New Roman"/>
                <w:b w:val="false"/>
                <w:i w:val="false"/>
                <w:color w:val="000000"/>
                <w:sz w:val="20"/>
              </w:rPr>
              <w:t>Прочие грузы (остальные грузы)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3"/>
        <w:gridCol w:w="6777"/>
      </w:tblGrid>
      <w:tr>
        <w:trPr>
          <w:trHeight w:val="1800" w:hRule="atLeast"/>
        </w:trPr>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_________________________________________</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Адрес ________________________________</w:t>
            </w:r>
          </w:p>
          <w:p>
            <w:pPr>
              <w:spacing w:after="20"/>
              <w:ind w:left="20"/>
              <w:jc w:val="both"/>
            </w:pPr>
            <w:r>
              <w:rPr>
                <w:rFonts w:ascii="Times New Roman"/>
                <w:b w:val="false"/>
                <w:i w:val="false"/>
                <w:color w:val="000000"/>
                <w:sz w:val="20"/>
              </w:rPr>
              <w:t>Телефон: ______________________________</w:t>
            </w:r>
          </w:p>
          <w:p>
            <w:pPr>
              <w:spacing w:after="20"/>
              <w:ind w:left="20"/>
              <w:jc w:val="both"/>
            </w:pPr>
            <w:r>
              <w:rPr>
                <w:rFonts w:ascii="Times New Roman"/>
                <w:b/>
                <w:i w:val="false"/>
                <w:color w:val="000000"/>
                <w:sz w:val="20"/>
              </w:rPr>
              <w:t>Электрондық мекенжайы</w:t>
            </w:r>
            <w:r>
              <w:br/>
            </w:r>
            <w:r>
              <w:rPr>
                <w:rFonts w:ascii="Times New Roman"/>
                <w:b w:val="false"/>
                <w:i w:val="false"/>
                <w:color w:val="000000"/>
                <w:sz w:val="20"/>
              </w:rPr>
              <w:t>
</w:t>
            </w:r>
            <w:r>
              <w:rPr>
                <w:rFonts w:ascii="Times New Roman"/>
                <w:b w:val="false"/>
                <w:i w:val="false"/>
                <w:color w:val="000000"/>
                <w:sz w:val="20"/>
              </w:rPr>
              <w:t>Электронный адрес______________________</w:t>
            </w:r>
          </w:p>
        </w:tc>
      </w:tr>
    </w:tbl>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w:t>
      </w:r>
      <w:r>
        <w:rPr>
          <w:rFonts w:ascii="Times New Roman"/>
          <w:b w:val="false"/>
          <w:i w:val="false"/>
          <w:color w:val="000000"/>
          <w:sz w:val="28"/>
        </w:rPr>
        <w:t>Фамилия и телефон исполнителя ___________________________ Телефон ____________________</w:t>
      </w:r>
    </w:p>
    <w:p>
      <w:pPr>
        <w:spacing w:after="0"/>
        <w:ind w:left="0"/>
        <w:jc w:val="both"/>
      </w:pPr>
      <w:r>
        <w:rPr>
          <w:rFonts w:ascii="Times New Roman"/>
          <w:b/>
          <w:i w:val="false"/>
          <w:color w:val="000000"/>
          <w:sz w:val="28"/>
        </w:rPr>
        <w:t>Басшы                                        (Т.А.Ә., қолы)</w:t>
      </w:r>
      <w:r>
        <w:br/>
      </w:r>
      <w:r>
        <w:rPr>
          <w:rFonts w:ascii="Times New Roman"/>
          <w:b w:val="false"/>
          <w:i w:val="false"/>
          <w:color w:val="000000"/>
          <w:sz w:val="28"/>
        </w:rPr>
        <w:t>
</w:t>
      </w:r>
      <w:r>
        <w:rPr>
          <w:rFonts w:ascii="Times New Roman"/>
          <w:b w:val="false"/>
          <w:i w:val="false"/>
          <w:color w:val="000000"/>
          <w:sz w:val="28"/>
        </w:rPr>
        <w:t>Руководитель__________________________________     (Ф.И.О., подпись ___________________</w:t>
      </w:r>
    </w:p>
    <w:p>
      <w:pPr>
        <w:spacing w:after="0"/>
        <w:ind w:left="0"/>
        <w:jc w:val="both"/>
      </w:pPr>
      <w:r>
        <w:rPr>
          <w:rFonts w:ascii="Times New Roman"/>
          <w:b/>
          <w:i w:val="false"/>
          <w:color w:val="000000"/>
          <w:sz w:val="28"/>
        </w:rPr>
        <w:t>Бас бухгалтер                                (Т.А.Ә., қолы)</w:t>
      </w:r>
      <w:r>
        <w:br/>
      </w:r>
      <w:r>
        <w:rPr>
          <w:rFonts w:ascii="Times New Roman"/>
          <w:b w:val="false"/>
          <w:i w:val="false"/>
          <w:color w:val="000000"/>
          <w:sz w:val="28"/>
        </w:rPr>
        <w:t>
</w:t>
      </w:r>
      <w:r>
        <w:rPr>
          <w:rFonts w:ascii="Times New Roman"/>
          <w:b w:val="false"/>
          <w:i w:val="false"/>
          <w:color w:val="000000"/>
          <w:sz w:val="28"/>
        </w:rPr>
        <w:t>Главный бухгалтер_____________________________    (Ф.И.О., подпись)____________________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244" w:id="10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2013 жылғы 22 шілдедегі    </w:t>
      </w:r>
      <w:r>
        <w:br/>
      </w:r>
      <w:r>
        <w:rPr>
          <w:rFonts w:ascii="Times New Roman"/>
          <w:b w:val="false"/>
          <w:i w:val="false"/>
          <w:color w:val="000000"/>
          <w:sz w:val="28"/>
        </w:rPr>
        <w:t xml:space="preserve">
      № 158 бұйрығына        </w:t>
      </w:r>
      <w:r>
        <w:br/>
      </w:r>
      <w:r>
        <w:rPr>
          <w:rFonts w:ascii="Times New Roman"/>
          <w:b w:val="false"/>
          <w:i w:val="false"/>
          <w:color w:val="000000"/>
          <w:sz w:val="28"/>
        </w:rPr>
        <w:t xml:space="preserve">
      34-қосымша           </w:t>
      </w:r>
    </w:p>
    <w:bookmarkEnd w:id="103"/>
    <w:bookmarkStart w:name="z245" w:id="104"/>
    <w:p>
      <w:pPr>
        <w:spacing w:after="0"/>
        <w:ind w:left="0"/>
        <w:jc w:val="left"/>
      </w:pPr>
      <w:r>
        <w:rPr>
          <w:rFonts w:ascii="Times New Roman"/>
          <w:b/>
          <w:i w:val="false"/>
          <w:color w:val="000000"/>
        </w:rPr>
        <w:t xml:space="preserve"> 
«Теміржол көлігі кәсіпорындарының жүк тасымалдау тарифтері</w:t>
      </w:r>
      <w:r>
        <w:br/>
      </w:r>
      <w:r>
        <w:rPr>
          <w:rFonts w:ascii="Times New Roman"/>
          <w:b/>
          <w:i w:val="false"/>
          <w:color w:val="000000"/>
        </w:rPr>
        <w:t>
туралы есеп» (коды 1081101, индексі 1-тариф (теміржол),</w:t>
      </w:r>
      <w:r>
        <w:br/>
      </w:r>
      <w:r>
        <w:rPr>
          <w:rFonts w:ascii="Times New Roman"/>
          <w:b/>
          <w:i w:val="false"/>
          <w:color w:val="000000"/>
        </w:rPr>
        <w:t>
кезеңділігі айлық) жалпымемлекеттік статистикалық байқау</w:t>
      </w:r>
      <w:r>
        <w:br/>
      </w:r>
      <w:r>
        <w:rPr>
          <w:rFonts w:ascii="Times New Roman"/>
          <w:b/>
          <w:i w:val="false"/>
          <w:color w:val="000000"/>
        </w:rPr>
        <w:t>
бойынша статистикалық нысанды толтыру жөніндегі нұсқаулық</w:t>
      </w:r>
    </w:p>
    <w:bookmarkEnd w:id="104"/>
    <w:bookmarkStart w:name="z246" w:id="105"/>
    <w:p>
      <w:pPr>
        <w:spacing w:after="0"/>
        <w:ind w:left="0"/>
        <w:jc w:val="both"/>
      </w:pPr>
      <w:r>
        <w:rPr>
          <w:rFonts w:ascii="Times New Roman"/>
          <w:b w:val="false"/>
          <w:i w:val="false"/>
          <w:color w:val="000000"/>
          <w:sz w:val="28"/>
        </w:rPr>
        <w:t>
      1. Осы «Теміржол көлігі кәсіпорындарының жүк тасымалдау тарифтері туралы есеп» (коды 1081101, индексі 1-тариф (теміржол), кезеңділігі айлық)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«Теміржол көлігі кәсіпорындарының жүк тасымалдау тарифтері туралы есеп» (коды 1081101, индексі 1-тариф (теміржол), кезеңділігі айлық), жалпымемлекеттік статистикалық байқау бойынша статистикалық нысанды толтыруды нақтылайды.</w:t>
      </w:r>
      <w:r>
        <w:br/>
      </w:r>
      <w:r>
        <w:rPr>
          <w:rFonts w:ascii="Times New Roman"/>
          <w:b w:val="false"/>
          <w:i w:val="false"/>
          <w:color w:val="000000"/>
          <w:sz w:val="28"/>
        </w:rPr>
        <w:t>
</w:t>
      </w:r>
      <w:r>
        <w:rPr>
          <w:rFonts w:ascii="Times New Roman"/>
          <w:b w:val="false"/>
          <w:i w:val="false"/>
          <w:color w:val="000000"/>
          <w:sz w:val="28"/>
        </w:rPr>
        <w:t>
      2. Аталған статистикалық нысанды толтыру мақсатында келесі анықтамалар қолданылады:</w:t>
      </w:r>
      <w:r>
        <w:br/>
      </w:r>
      <w:r>
        <w:rPr>
          <w:rFonts w:ascii="Times New Roman"/>
          <w:b w:val="false"/>
          <w:i w:val="false"/>
          <w:color w:val="000000"/>
          <w:sz w:val="28"/>
        </w:rPr>
        <w:t>
      1) қатынас түрлері - төмендегі түрлерді қоса алғанда жөнелту және бару пункттері арасында жүк тасымалдау бағыттары;</w:t>
      </w:r>
      <w:r>
        <w:br/>
      </w:r>
      <w:r>
        <w:rPr>
          <w:rFonts w:ascii="Times New Roman"/>
          <w:b w:val="false"/>
          <w:i w:val="false"/>
          <w:color w:val="000000"/>
          <w:sz w:val="28"/>
        </w:rPr>
        <w:t>
      халықаралық – Қазақстан Республикасы мен шетел мемлекеттері арасындағы және (немесе) Қазақстан Республикасы арқылы транзитпен тасымалдау;</w:t>
      </w:r>
      <w:r>
        <w:br/>
      </w:r>
      <w:r>
        <w:rPr>
          <w:rFonts w:ascii="Times New Roman"/>
          <w:b w:val="false"/>
          <w:i w:val="false"/>
          <w:color w:val="000000"/>
          <w:sz w:val="28"/>
        </w:rPr>
        <w:t>
      қалааралық (республика ішінде) – республика ішінде жөнелту және бару пункттері арасында тасымалдау;</w:t>
      </w:r>
      <w:r>
        <w:br/>
      </w:r>
      <w:r>
        <w:rPr>
          <w:rFonts w:ascii="Times New Roman"/>
          <w:b w:val="false"/>
          <w:i w:val="false"/>
          <w:color w:val="000000"/>
          <w:sz w:val="28"/>
        </w:rPr>
        <w:t>
      2) өкіл-жүк - жүк тасымалында ең көп үлес салмағын алатын жүктің кең тараған түрі;</w:t>
      </w:r>
      <w:r>
        <w:br/>
      </w:r>
      <w:r>
        <w:rPr>
          <w:rFonts w:ascii="Times New Roman"/>
          <w:b w:val="false"/>
          <w:i w:val="false"/>
          <w:color w:val="000000"/>
          <w:sz w:val="28"/>
        </w:rPr>
        <w:t xml:space="preserve">
      3) тариф - жүк тасымалы үшін мөлшерлемелер (кіре ақысы) және алымдар жүйесі. </w:t>
      </w:r>
      <w:r>
        <w:br/>
      </w:r>
      <w:r>
        <w:rPr>
          <w:rFonts w:ascii="Times New Roman"/>
          <w:b w:val="false"/>
          <w:i w:val="false"/>
          <w:color w:val="000000"/>
          <w:sz w:val="28"/>
        </w:rPr>
        <w:t>
</w:t>
      </w:r>
      <w:r>
        <w:rPr>
          <w:rFonts w:ascii="Times New Roman"/>
          <w:b w:val="false"/>
          <w:i w:val="false"/>
          <w:color w:val="000000"/>
          <w:sz w:val="28"/>
        </w:rPr>
        <w:t>
      3. Теміржол көлігімен жүк тасымалдау тарифі қосылған құн салығынсыз көрсетіледі.</w:t>
      </w:r>
      <w:r>
        <w:br/>
      </w:r>
      <w:r>
        <w:rPr>
          <w:rFonts w:ascii="Times New Roman"/>
          <w:b w:val="false"/>
          <w:i w:val="false"/>
          <w:color w:val="000000"/>
          <w:sz w:val="28"/>
        </w:rPr>
        <w:t>
</w:t>
      </w:r>
      <w:r>
        <w:rPr>
          <w:rFonts w:ascii="Times New Roman"/>
          <w:b w:val="false"/>
          <w:i w:val="false"/>
          <w:color w:val="000000"/>
          <w:sz w:val="28"/>
        </w:rPr>
        <w:t>
      4. Егер тасымалданған жүк статистикалық нысанда көрсетілгендердің бірде-біреуіне сәйкес келмесе, ол «Басқалар» жолында көрсетіледі. Бұл жолда бір жүк, бірақ жүйелі тасымалданатын, бір жыл ішінде өзгермейтін жүк бақыланады.</w:t>
      </w:r>
      <w:r>
        <w:br/>
      </w:r>
      <w:r>
        <w:rPr>
          <w:rFonts w:ascii="Times New Roman"/>
          <w:b w:val="false"/>
          <w:i w:val="false"/>
          <w:color w:val="000000"/>
          <w:sz w:val="28"/>
        </w:rPr>
        <w:t>
</w:t>
      </w:r>
      <w:r>
        <w:rPr>
          <w:rFonts w:ascii="Times New Roman"/>
          <w:b w:val="false"/>
          <w:i w:val="false"/>
          <w:color w:val="000000"/>
          <w:sz w:val="28"/>
        </w:rPr>
        <w:t>
      5. Арифметикалық - логикалық бақылау:</w:t>
      </w:r>
      <w:r>
        <w:br/>
      </w:r>
      <w:r>
        <w:rPr>
          <w:rFonts w:ascii="Times New Roman"/>
          <w:b w:val="false"/>
          <w:i w:val="false"/>
          <w:color w:val="000000"/>
          <w:sz w:val="28"/>
        </w:rPr>
        <w:t>
      есепті айдағы 2 және 4-бағанның деректері әр толтырылған жол бойынша өткен айдағы осы статистикалық нысан бойынша есептің тиісінше әрқайсысы 1 және 3-баған деректеріне тең.</w:t>
      </w:r>
    </w:p>
    <w:bookmarkEnd w:id="105"/>
    <w:bookmarkStart w:name="z251"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5"/>
        <w:gridCol w:w="4"/>
        <w:gridCol w:w="4757"/>
        <w:gridCol w:w="15"/>
        <w:gridCol w:w="5"/>
        <w:gridCol w:w="3748"/>
        <w:gridCol w:w="1033"/>
        <w:gridCol w:w="1333"/>
        <w:gridCol w:w="1153"/>
      </w:tblGrid>
      <w:tr>
        <w:trPr>
          <w:trHeight w:val="88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168400" cy="8509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w:t>
            </w:r>
            <w:r>
              <w:rPr>
                <w:rFonts w:ascii="Times New Roman"/>
                <w:b/>
                <w:i w:val="false"/>
                <w:color w:val="000000"/>
                <w:sz w:val="20"/>
              </w:rPr>
              <w:t>пиялылы</w:t>
            </w:r>
            <w:r>
              <w:rPr>
                <w:rFonts w:ascii="Times New Roman"/>
                <w:b/>
                <w:i w:val="false"/>
                <w:color w:val="000000"/>
                <w:sz w:val="20"/>
              </w:rPr>
              <w:t>ғ</w:t>
            </w:r>
            <w:r>
              <w:rPr>
                <w:rFonts w:ascii="Times New Roman"/>
                <w:b/>
                <w:i w:val="false"/>
                <w:color w:val="000000"/>
                <w:sz w:val="20"/>
              </w:rPr>
              <w:t>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Статистика агенттігі төрағасының 2013 жылғы 22 шілдедегі № 158 бұйрығына</w:t>
            </w:r>
            <w:r>
              <w:br/>
            </w:r>
            <w:r>
              <w:rPr>
                <w:rFonts w:ascii="Times New Roman"/>
                <w:b/>
                <w:i w:val="false"/>
                <w:color w:val="000000"/>
                <w:sz w:val="20"/>
              </w:rPr>
              <w:t>
35-қосымша</w:t>
            </w:r>
            <w:r>
              <w:br/>
            </w:r>
            <w:r>
              <w:rPr>
                <w:rFonts w:ascii="Times New Roman"/>
                <w:b/>
                <w:i w:val="false"/>
                <w:color w:val="000000"/>
                <w:sz w:val="20"/>
              </w:rPr>
              <w:t>
Приложение 35 к приказу Председателя Агентства Республики Казахстан по статистике</w:t>
            </w:r>
            <w:r>
              <w:br/>
            </w:r>
            <w:r>
              <w:rPr>
                <w:rFonts w:ascii="Times New Roman"/>
                <w:b/>
                <w:i w:val="false"/>
                <w:color w:val="000000"/>
                <w:sz w:val="20"/>
              </w:rPr>
              <w:t>
от 22 июля 2013 года № 158
</w:t>
            </w:r>
          </w:p>
        </w:tc>
      </w:tr>
      <w:tr>
        <w:trPr>
          <w:trHeight w:val="88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w:t>
            </w:r>
            <w:r>
              <w:rPr>
                <w:rFonts w:ascii="Times New Roman"/>
                <w:b/>
                <w:i w:val="false"/>
                <w:color w:val="000000"/>
                <w:sz w:val="20"/>
              </w:rPr>
              <w:t>қ</w:t>
            </w:r>
            <w:r>
              <w:rPr>
                <w:rFonts w:ascii="Times New Roman"/>
                <w:b/>
                <w:i w:val="false"/>
                <w:color w:val="000000"/>
                <w:sz w:val="20"/>
              </w:rPr>
              <w:t xml:space="preserve"> бай</w:t>
            </w:r>
            <w:r>
              <w:rPr>
                <w:rFonts w:ascii="Times New Roman"/>
                <w:b/>
                <w:i w:val="false"/>
                <w:color w:val="000000"/>
                <w:sz w:val="20"/>
              </w:rPr>
              <w:t>қ</w:t>
            </w:r>
            <w:r>
              <w:rPr>
                <w:rFonts w:ascii="Times New Roman"/>
                <w:b/>
                <w:i w:val="false"/>
                <w:color w:val="000000"/>
                <w:sz w:val="20"/>
              </w:rPr>
              <w:t>ау бойынша статистикалы</w:t>
            </w:r>
            <w:r>
              <w:rPr>
                <w:rFonts w:ascii="Times New Roman"/>
                <w:b/>
                <w:i w:val="false"/>
                <w:color w:val="000000"/>
                <w:sz w:val="20"/>
              </w:rPr>
              <w:t>қ</w:t>
            </w:r>
            <w:r>
              <w:rPr>
                <w:rFonts w:ascii="Times New Roman"/>
                <w:b/>
                <w:i w:val="false"/>
                <w:color w:val="000000"/>
                <w:sz w:val="20"/>
              </w:rPr>
              <w:t xml:space="preserve"> нысан</w:t>
            </w:r>
            <w:r>
              <w:br/>
            </w:r>
            <w:r>
              <w:rPr>
                <w:rFonts w:ascii="Times New Roman"/>
                <w:b w:val="false"/>
                <w:i w:val="false"/>
                <w:color w:val="000000"/>
                <w:sz w:val="20"/>
              </w:rPr>
              <w:t>
Статистическая форма по общегосударственному статистическому наблюдению</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8"/>
              <w:gridCol w:w="1053"/>
              <w:gridCol w:w="853"/>
              <w:gridCol w:w="613"/>
              <w:gridCol w:w="873"/>
              <w:gridCol w:w="1210"/>
            </w:tblGrid>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405"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сағатқа дейiн</w:t>
                  </w:r>
                  <w:r>
                    <w:br/>
                  </w:r>
                  <w:r>
                    <w:rPr>
                      <w:rFonts w:ascii="Times New Roman"/>
                      <w:b/>
                      <w:i w:val="false"/>
                      <w:color w:val="000000"/>
                      <w:sz w:val="20"/>
                    </w:rPr>
                    <w:t>
до 1 часа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сағаттан артық</w:t>
                  </w:r>
                  <w:r>
                    <w:br/>
                  </w:r>
                  <w:r>
                    <w:rPr>
                      <w:rFonts w:ascii="Times New Roman"/>
                      <w:b/>
                      <w:i w:val="false"/>
                      <w:color w:val="000000"/>
                      <w:sz w:val="20"/>
                    </w:rPr>
                    <w:t>
более 40 часов
</w:t>
                  </w:r>
                </w:p>
              </w:tc>
            </w:tr>
          </w:tbl>
          <w:p/>
        </w:tc>
      </w:tr>
      <w:tr>
        <w:trPr>
          <w:trHeight w:val="13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нысанды </w:t>
            </w:r>
            <w:r>
              <w:rPr>
                <w:rFonts w:ascii="Times New Roman"/>
                <w:b w:val="false"/>
                <w:i w:val="false"/>
                <w:color w:val="000000"/>
                <w:sz w:val="20"/>
              </w:rPr>
              <w:t>www.stat.gov.kz </w:t>
            </w:r>
          </w:p>
          <w:p>
            <w:pPr>
              <w:spacing w:after="20"/>
              <w:ind w:left="20"/>
              <w:jc w:val="both"/>
            </w:pPr>
            <w:r>
              <w:rPr>
                <w:rFonts w:ascii="Times New Roman"/>
                <w:b/>
                <w:i w:val="false"/>
                <w:color w:val="000000"/>
                <w:sz w:val="20"/>
              </w:rPr>
              <w:t>сайтынан алу</w:t>
            </w:r>
            <w:r>
              <w:rPr>
                <w:rFonts w:ascii="Times New Roman"/>
                <w:b/>
                <w:i w:val="false"/>
                <w:color w:val="000000"/>
                <w:sz w:val="20"/>
              </w:rPr>
              <w:t>ғ</w:t>
            </w:r>
            <w:r>
              <w:rPr>
                <w:rFonts w:ascii="Times New Roman"/>
                <w:b/>
                <w:i w:val="false"/>
                <w:color w:val="000000"/>
                <w:sz w:val="20"/>
              </w:rPr>
              <w:t>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6"/>
            <w:vMerge/>
            <w:tcBorders>
              <w:top w:val="nil"/>
              <w:left w:val="single" w:color="cfcfcf" w:sz="5"/>
              <w:bottom w:val="single" w:color="cfcfcf" w:sz="5"/>
              <w:right w:val="single" w:color="cfcfcf" w:sz="5"/>
            </w:tcBorders>
          </w:tcPr>
          <w:p/>
        </w:tc>
      </w:tr>
      <w:tr>
        <w:trPr>
          <w:trHeight w:val="17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i w:val="false"/>
                <w:color w:val="000000"/>
                <w:sz w:val="20"/>
              </w:rPr>
              <w:t xml:space="preserve"> көзделген әкімшілік құқық бұзушылық болып табылады.</w:t>
            </w:r>
          </w:p>
          <w:p>
            <w:pPr>
              <w:spacing w:after="20"/>
              <w:ind w:left="20"/>
              <w:jc w:val="both"/>
            </w:pPr>
            <w:r>
              <w:rPr>
                <w:rFonts w:ascii="Times New Roman"/>
                <w:b w:val="false"/>
                <w:i w:val="false"/>
                <w:color w:val="000000"/>
                <w:sz w:val="20"/>
              </w:rPr>
              <w:t>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1091101</w:t>
            </w:r>
            <w:r>
              <w:br/>
            </w:r>
            <w:r>
              <w:rPr>
                <w:rFonts w:ascii="Times New Roman"/>
                <w:b w:val="false"/>
                <w:i w:val="false"/>
                <w:color w:val="000000"/>
                <w:sz w:val="20"/>
              </w:rPr>
              <w:t>
Код статистической формы</w:t>
            </w:r>
            <w:r>
              <w:br/>
            </w:r>
            <w:r>
              <w:rPr>
                <w:rFonts w:ascii="Times New Roman"/>
                <w:b w:val="false"/>
                <w:i w:val="false"/>
                <w:color w:val="000000"/>
                <w:sz w:val="20"/>
              </w:rPr>
              <w:t>
1091101</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су көлігі кәсіпорындарының жүк тасымалдау тарифтері туралы есеп</w:t>
            </w:r>
            <w:r>
              <w:br/>
            </w:r>
            <w:r>
              <w:rPr>
                <w:rFonts w:ascii="Times New Roman"/>
                <w:b/>
                <w:i w:val="false"/>
                <w:color w:val="000000"/>
                <w:sz w:val="20"/>
              </w:rPr>
              <w:t>
Отчет о тарифах на перевозку грузов предприятиями внутреннего водного транспорта
</w:t>
            </w:r>
          </w:p>
        </w:tc>
      </w:tr>
      <w:tr>
        <w:trPr>
          <w:trHeight w:val="10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1-тариф (ішкі су)</w:t>
            </w:r>
            <w:r>
              <w:br/>
            </w:r>
            <w:r>
              <w:rPr>
                <w:rFonts w:ascii="Times New Roman"/>
                <w:b w:val="false"/>
                <w:i w:val="false"/>
                <w:color w:val="000000"/>
                <w:sz w:val="20"/>
              </w:rPr>
              <w:t>
1-тариф (внутр.вод)</w:t>
            </w:r>
          </w:p>
        </w:tc>
      </w:tr>
      <w:tr>
        <w:trPr>
          <w:trHeight w:val="5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w:t>
            </w:r>
            <w:r>
              <w:rPr>
                <w:rFonts w:ascii="Times New Roman"/>
                <w:b/>
                <w:i w:val="false"/>
                <w:color w:val="000000"/>
                <w:sz w:val="20"/>
              </w:rPr>
              <w:t>қ</w:t>
            </w:r>
            <w:r>
              <w:br/>
            </w: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w:t>
            </w:r>
            <w:r>
              <w:rPr>
                <w:rFonts w:ascii="Times New Roman"/>
                <w:b/>
                <w:i w:val="false"/>
                <w:color w:val="000000"/>
                <w:sz w:val="20"/>
              </w:rPr>
              <w:t>ң</w:t>
            </w:r>
            <w:r>
              <w:br/>
            </w: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7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месяц</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278"/>
              <w:gridCol w:w="313"/>
              <w:gridCol w:w="350"/>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год</w:t>
            </w:r>
          </w:p>
        </w:tc>
      </w:tr>
      <w:tr>
        <w:trPr>
          <w:trHeight w:val="17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«Өзендегі жүк көлігі» негізгі экономикалық қызмет түрі бар заңды тұлғалар және (немесе) олардың құрылымдық және оқшауланған бөлімшелері тапсырады (Экономикалық қызмет түрлерінің жалпы жіктеуішінің коды - 50.40)</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с основным видом экономической деятельности «Речной грузовой транспорт» (код Общего классификатора видов экономической деятельности - 50.40)</w:t>
            </w:r>
          </w:p>
        </w:tc>
      </w:tr>
      <w:tr>
        <w:trPr>
          <w:trHeight w:val="5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айды</w:t>
            </w:r>
            <w:r>
              <w:rPr>
                <w:rFonts w:ascii="Times New Roman"/>
                <w:b/>
                <w:i w:val="false"/>
                <w:color w:val="000000"/>
                <w:sz w:val="20"/>
              </w:rPr>
              <w:t>ң</w:t>
            </w:r>
            <w:r>
              <w:rPr>
                <w:rFonts w:ascii="Times New Roman"/>
                <w:b/>
                <w:i w:val="false"/>
                <w:color w:val="000000"/>
                <w:sz w:val="20"/>
              </w:rPr>
              <w:t xml:space="preserve"> 15-ші к</w:t>
            </w:r>
            <w:r>
              <w:rPr>
                <w:rFonts w:ascii="Times New Roman"/>
                <w:b/>
                <w:i w:val="false"/>
                <w:color w:val="000000"/>
                <w:sz w:val="20"/>
              </w:rPr>
              <w:t>ү</w:t>
            </w:r>
            <w:r>
              <w:rPr>
                <w:rFonts w:ascii="Times New Roman"/>
                <w:b/>
                <w:i w:val="false"/>
                <w:color w:val="000000"/>
                <w:sz w:val="20"/>
              </w:rPr>
              <w:t>ні.</w:t>
            </w:r>
            <w:r>
              <w:br/>
            </w:r>
            <w:r>
              <w:rPr>
                <w:rFonts w:ascii="Times New Roman"/>
                <w:b w:val="false"/>
                <w:i w:val="false"/>
                <w:color w:val="000000"/>
                <w:sz w:val="20"/>
              </w:rPr>
              <w:t>
Срок представления – 15 числа отчетного месяца.</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06"/>
    <w:bookmarkStart w:name="z252" w:id="107"/>
    <w:p>
      <w:pPr>
        <w:spacing w:after="0"/>
        <w:ind w:left="0"/>
        <w:jc w:val="both"/>
      </w:pPr>
      <w:r>
        <w:rPr>
          <w:rFonts w:ascii="Times New Roman"/>
          <w:b w:val="false"/>
          <w:i w:val="false"/>
          <w:color w:val="000000"/>
          <w:sz w:val="28"/>
        </w:rPr>
        <w:t>
</w:t>
      </w:r>
      <w:r>
        <w:rPr>
          <w:rFonts w:ascii="Times New Roman"/>
          <w:b/>
          <w:i w:val="false"/>
          <w:color w:val="000000"/>
          <w:sz w:val="28"/>
        </w:rPr>
        <w:t>Қатынас түрлері бойынша бір тонна жүктің тасымал тарифін қосылған құн салығынсыз, теңгемен көрсетіңіз</w:t>
      </w:r>
      <w:r>
        <w:br/>
      </w:r>
      <w:r>
        <w:rPr>
          <w:rFonts w:ascii="Times New Roman"/>
          <w:b w:val="false"/>
          <w:i w:val="false"/>
          <w:color w:val="000000"/>
          <w:sz w:val="28"/>
        </w:rPr>
        <w:t>
</w:t>
      </w:r>
      <w:r>
        <w:rPr>
          <w:rFonts w:ascii="Times New Roman"/>
          <w:b w:val="false"/>
          <w:i w:val="false"/>
          <w:color w:val="000000"/>
          <w:sz w:val="28"/>
        </w:rPr>
        <w:t>Укажите тариф на перевозку тонны груза по видам сообщений, в тенге, без налога на добавленную стоимость</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8"/>
        <w:gridCol w:w="1929"/>
        <w:gridCol w:w="3205"/>
        <w:gridCol w:w="1929"/>
        <w:gridCol w:w="1929"/>
        <w:gridCol w:w="1930"/>
      </w:tblGrid>
      <w:tr>
        <w:trPr>
          <w:trHeight w:val="12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атынас</w:t>
            </w:r>
            <w:r>
              <w:br/>
            </w:r>
            <w:r>
              <w:rPr>
                <w:rFonts w:ascii="Times New Roman"/>
                <w:b w:val="false"/>
                <w:i w:val="false"/>
                <w:color w:val="000000"/>
                <w:sz w:val="20"/>
              </w:rPr>
              <w:t>
</w:t>
            </w:r>
            <w:r>
              <w:rPr>
                <w:rFonts w:ascii="Times New Roman"/>
                <w:b w:val="false"/>
                <w:i w:val="false"/>
                <w:color w:val="000000"/>
                <w:sz w:val="20"/>
              </w:rPr>
              <w:t>Сообщения</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кті</w:t>
            </w:r>
            <w:r>
              <w:rPr>
                <w:rFonts w:ascii="Times New Roman"/>
                <w:b/>
                <w:i w:val="false"/>
                <w:color w:val="000000"/>
                <w:sz w:val="20"/>
              </w:rPr>
              <w:t>ң коды</w:t>
            </w:r>
            <w:r>
              <w:br/>
            </w:r>
            <w:r>
              <w:rPr>
                <w:rFonts w:ascii="Times New Roman"/>
                <w:b w:val="false"/>
                <w:i w:val="false"/>
                <w:color w:val="000000"/>
                <w:sz w:val="20"/>
              </w:rPr>
              <w:t>
</w:t>
            </w:r>
            <w:r>
              <w:rPr>
                <w:rFonts w:ascii="Times New Roman"/>
                <w:b w:val="false"/>
                <w:i w:val="false"/>
                <w:color w:val="000000"/>
                <w:sz w:val="20"/>
              </w:rPr>
              <w:t>Код груза</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ыт</w:t>
            </w:r>
            <w:r>
              <w:br/>
            </w:r>
            <w:r>
              <w:rPr>
                <w:rFonts w:ascii="Times New Roman"/>
                <w:b w:val="false"/>
                <w:i w:val="false"/>
                <w:color w:val="000000"/>
                <w:sz w:val="20"/>
              </w:rPr>
              <w:t>
</w:t>
            </w:r>
            <w:r>
              <w:rPr>
                <w:rFonts w:ascii="Times New Roman"/>
                <w:b w:val="false"/>
                <w:i w:val="false"/>
                <w:color w:val="000000"/>
                <w:sz w:val="20"/>
              </w:rPr>
              <w:t>Направление</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ашы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километр</w:t>
            </w:r>
            <w:r>
              <w:br/>
            </w:r>
            <w:r>
              <w:rPr>
                <w:rFonts w:ascii="Times New Roman"/>
                <w:b w:val="false"/>
                <w:i w:val="false"/>
                <w:color w:val="000000"/>
                <w:sz w:val="20"/>
              </w:rPr>
              <w:t>
</w:t>
            </w:r>
            <w:r>
              <w:rPr>
                <w:rFonts w:ascii="Times New Roman"/>
                <w:b w:val="false"/>
                <w:i w:val="false"/>
                <w:color w:val="000000"/>
                <w:sz w:val="20"/>
              </w:rPr>
              <w:t>Расстояние,</w:t>
            </w:r>
            <w:r>
              <w:br/>
            </w:r>
            <w:r>
              <w:rPr>
                <w:rFonts w:ascii="Times New Roman"/>
                <w:b w:val="false"/>
                <w:i w:val="false"/>
                <w:color w:val="000000"/>
                <w:sz w:val="20"/>
              </w:rPr>
              <w:t>
</w:t>
            </w:r>
            <w:r>
              <w:rPr>
                <w:rFonts w:ascii="Times New Roman"/>
                <w:b w:val="false"/>
                <w:i w:val="false"/>
                <w:color w:val="000000"/>
                <w:sz w:val="20"/>
              </w:rPr>
              <w:t>километров</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w:t>
            </w:r>
            <w:r>
              <w:rPr>
                <w:rFonts w:ascii="Times New Roman"/>
                <w:b/>
                <w:i w:val="false"/>
                <w:color w:val="000000"/>
                <w:sz w:val="20"/>
              </w:rPr>
              <w:t>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айдың тарифі</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24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3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br/>
            </w:r>
            <w:r>
              <w:rPr>
                <w:rFonts w:ascii="Times New Roman"/>
                <w:b w:val="false"/>
                <w:i w:val="false"/>
                <w:color w:val="000000"/>
                <w:sz w:val="20"/>
              </w:rPr>
              <w:t>
</w:t>
            </w: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Международное (страны СНГ*)</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алааралы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________________________________</w:t>
      </w:r>
      <w:r>
        <w:br/>
      </w:r>
      <w:r>
        <w:rPr>
          <w:rFonts w:ascii="Times New Roman"/>
          <w:b w:val="false"/>
          <w:i w:val="false"/>
          <w:color w:val="000000"/>
          <w:sz w:val="28"/>
        </w:rPr>
        <w:t>
</w:t>
      </w:r>
      <w:r>
        <w:rPr>
          <w:rFonts w:ascii="Times New Roman"/>
          <w:b/>
          <w:i w:val="false"/>
          <w:color w:val="000000"/>
          <w:sz w:val="28"/>
        </w:rPr>
        <w:t>*ТМД – Т</w:t>
      </w:r>
      <w:r>
        <w:rPr>
          <w:rFonts w:ascii="Times New Roman"/>
          <w:b/>
          <w:i w:val="false"/>
          <w:color w:val="000000"/>
          <w:sz w:val="28"/>
        </w:rPr>
        <w:t>ә</w:t>
      </w:r>
      <w:r>
        <w:rPr>
          <w:rFonts w:ascii="Times New Roman"/>
          <w:b/>
          <w:i w:val="false"/>
          <w:color w:val="000000"/>
          <w:sz w:val="28"/>
        </w:rPr>
        <w:t>уелсіз Мемлекеттер Достасты</w:t>
      </w:r>
      <w:r>
        <w:rPr>
          <w:rFonts w:ascii="Times New Roman"/>
          <w:b/>
          <w:i w:val="false"/>
          <w:color w:val="000000"/>
          <w:sz w:val="28"/>
        </w:rPr>
        <w:t>ғ</w:t>
      </w:r>
      <w:r>
        <w:rPr>
          <w:rFonts w:ascii="Times New Roman"/>
          <w:b/>
          <w:i w:val="false"/>
          <w:color w:val="000000"/>
          <w:sz w:val="28"/>
        </w:rPr>
        <w:t>ы</w:t>
      </w:r>
      <w:r>
        <w:br/>
      </w:r>
      <w:r>
        <w:rPr>
          <w:rFonts w:ascii="Times New Roman"/>
          <w:b w:val="false"/>
          <w:i w:val="false"/>
          <w:color w:val="000000"/>
          <w:sz w:val="28"/>
        </w:rPr>
        <w:t>
</w:t>
      </w:r>
      <w:r>
        <w:rPr>
          <w:rFonts w:ascii="Times New Roman"/>
          <w:b w:val="false"/>
          <w:i w:val="false"/>
          <w:color w:val="000000"/>
          <w:sz w:val="28"/>
        </w:rPr>
        <w:t>СНГ – Содружество Независимых Государств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3"/>
        <w:gridCol w:w="6777"/>
      </w:tblGrid>
      <w:tr>
        <w:trPr>
          <w:trHeight w:val="1800" w:hRule="atLeast"/>
        </w:trPr>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Наименование___________________________</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_________________________________________</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Адрес ________________________________</w:t>
            </w:r>
          </w:p>
          <w:p>
            <w:pPr>
              <w:spacing w:after="20"/>
              <w:ind w:left="20"/>
              <w:jc w:val="both"/>
            </w:pPr>
            <w:r>
              <w:rPr>
                <w:rFonts w:ascii="Times New Roman"/>
                <w:b w:val="false"/>
                <w:i w:val="false"/>
                <w:color w:val="000000"/>
                <w:sz w:val="20"/>
              </w:rPr>
              <w:t>Телефон: ______________________________</w:t>
            </w:r>
          </w:p>
          <w:p>
            <w:pPr>
              <w:spacing w:after="20"/>
              <w:ind w:left="20"/>
              <w:jc w:val="both"/>
            </w:pPr>
            <w:r>
              <w:rPr>
                <w:rFonts w:ascii="Times New Roman"/>
                <w:b/>
                <w:i w:val="false"/>
                <w:color w:val="000000"/>
                <w:sz w:val="20"/>
              </w:rPr>
              <w:t>Электрондық мекенжайы</w:t>
            </w:r>
            <w:r>
              <w:br/>
            </w:r>
            <w:r>
              <w:rPr>
                <w:rFonts w:ascii="Times New Roman"/>
                <w:b w:val="false"/>
                <w:i w:val="false"/>
                <w:color w:val="000000"/>
                <w:sz w:val="20"/>
              </w:rPr>
              <w:t>
</w:t>
            </w:r>
            <w:r>
              <w:rPr>
                <w:rFonts w:ascii="Times New Roman"/>
                <w:b w:val="false"/>
                <w:i w:val="false"/>
                <w:color w:val="000000"/>
                <w:sz w:val="20"/>
              </w:rPr>
              <w:t>Электронный адрес______________________</w:t>
            </w:r>
          </w:p>
        </w:tc>
      </w:tr>
    </w:tbl>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w:t>
      </w:r>
      <w:r>
        <w:rPr>
          <w:rFonts w:ascii="Times New Roman"/>
          <w:b w:val="false"/>
          <w:i w:val="false"/>
          <w:color w:val="000000"/>
          <w:sz w:val="28"/>
        </w:rPr>
        <w:t>Фамилия и телефон исполнителя ___________________________ Телефон ____________________</w:t>
      </w:r>
    </w:p>
    <w:p>
      <w:pPr>
        <w:spacing w:after="0"/>
        <w:ind w:left="0"/>
        <w:jc w:val="both"/>
      </w:pPr>
      <w:r>
        <w:rPr>
          <w:rFonts w:ascii="Times New Roman"/>
          <w:b/>
          <w:i w:val="false"/>
          <w:color w:val="000000"/>
          <w:sz w:val="28"/>
        </w:rPr>
        <w:t>Басшы                                        (Т.А.Ә., қолы)</w:t>
      </w:r>
      <w:r>
        <w:br/>
      </w:r>
      <w:r>
        <w:rPr>
          <w:rFonts w:ascii="Times New Roman"/>
          <w:b w:val="false"/>
          <w:i w:val="false"/>
          <w:color w:val="000000"/>
          <w:sz w:val="28"/>
        </w:rPr>
        <w:t>
</w:t>
      </w:r>
      <w:r>
        <w:rPr>
          <w:rFonts w:ascii="Times New Roman"/>
          <w:b w:val="false"/>
          <w:i w:val="false"/>
          <w:color w:val="000000"/>
          <w:sz w:val="28"/>
        </w:rPr>
        <w:t>Руководитель__________________________________     (Ф.И.О., подпись ___________________</w:t>
      </w:r>
    </w:p>
    <w:p>
      <w:pPr>
        <w:spacing w:after="0"/>
        <w:ind w:left="0"/>
        <w:jc w:val="both"/>
      </w:pPr>
      <w:r>
        <w:rPr>
          <w:rFonts w:ascii="Times New Roman"/>
          <w:b/>
          <w:i w:val="false"/>
          <w:color w:val="000000"/>
          <w:sz w:val="28"/>
        </w:rPr>
        <w:t>Бас бухгалтер                                (Т.А.Ә., қолы)</w:t>
      </w:r>
      <w:r>
        <w:br/>
      </w:r>
      <w:r>
        <w:rPr>
          <w:rFonts w:ascii="Times New Roman"/>
          <w:b w:val="false"/>
          <w:i w:val="false"/>
          <w:color w:val="000000"/>
          <w:sz w:val="28"/>
        </w:rPr>
        <w:t>
</w:t>
      </w:r>
      <w:r>
        <w:rPr>
          <w:rFonts w:ascii="Times New Roman"/>
          <w:b w:val="false"/>
          <w:i w:val="false"/>
          <w:color w:val="000000"/>
          <w:sz w:val="28"/>
        </w:rPr>
        <w:t>Главный бухгалтер_____________________________    (Ф.И.О., подпись)____________________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w:t>
      </w:r>
      <w:r>
        <w:rPr>
          <w:rFonts w:ascii="Times New Roman"/>
          <w:b w:val="false"/>
          <w:i w:val="false"/>
          <w:color w:val="000000"/>
          <w:sz w:val="28"/>
        </w:rPr>
        <w:t>      М.П.</w:t>
      </w:r>
    </w:p>
    <w:bookmarkStart w:name="z253" w:id="10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2013 жылғы 22 шілдедегі    </w:t>
      </w:r>
      <w:r>
        <w:br/>
      </w:r>
      <w:r>
        <w:rPr>
          <w:rFonts w:ascii="Times New Roman"/>
          <w:b w:val="false"/>
          <w:i w:val="false"/>
          <w:color w:val="000000"/>
          <w:sz w:val="28"/>
        </w:rPr>
        <w:t xml:space="preserve">
      № 158 бұйрығына        </w:t>
      </w:r>
      <w:r>
        <w:br/>
      </w:r>
      <w:r>
        <w:rPr>
          <w:rFonts w:ascii="Times New Roman"/>
          <w:b w:val="false"/>
          <w:i w:val="false"/>
          <w:color w:val="000000"/>
          <w:sz w:val="28"/>
        </w:rPr>
        <w:t xml:space="preserve">
      36-қосымша          </w:t>
      </w:r>
    </w:p>
    <w:bookmarkEnd w:id="108"/>
    <w:bookmarkStart w:name="z254" w:id="109"/>
    <w:p>
      <w:pPr>
        <w:spacing w:after="0"/>
        <w:ind w:left="0"/>
        <w:jc w:val="left"/>
      </w:pPr>
      <w:r>
        <w:rPr>
          <w:rFonts w:ascii="Times New Roman"/>
          <w:b/>
          <w:i w:val="false"/>
          <w:color w:val="000000"/>
        </w:rPr>
        <w:t xml:space="preserve"> 
«Ішкі су көлігі кәсіпорындарының жүк тасымалдау тарифтері</w:t>
      </w:r>
      <w:r>
        <w:br/>
      </w:r>
      <w:r>
        <w:rPr>
          <w:rFonts w:ascii="Times New Roman"/>
          <w:b/>
          <w:i w:val="false"/>
          <w:color w:val="000000"/>
        </w:rPr>
        <w:t>
туралы есеп» (коды 1091101, индексі 1-тариф (ішкі су),</w:t>
      </w:r>
      <w:r>
        <w:br/>
      </w:r>
      <w:r>
        <w:rPr>
          <w:rFonts w:ascii="Times New Roman"/>
          <w:b/>
          <w:i w:val="false"/>
          <w:color w:val="000000"/>
        </w:rPr>
        <w:t>
кезеңділігі айлық), жалпымемлекеттік статистикалық байқау</w:t>
      </w:r>
      <w:r>
        <w:br/>
      </w:r>
      <w:r>
        <w:rPr>
          <w:rFonts w:ascii="Times New Roman"/>
          <w:b/>
          <w:i w:val="false"/>
          <w:color w:val="000000"/>
        </w:rPr>
        <w:t>
бойынша статистикалық нысанды толтыру жөніндегі нұсқаулық</w:t>
      </w:r>
    </w:p>
    <w:bookmarkEnd w:id="109"/>
    <w:bookmarkStart w:name="z255" w:id="110"/>
    <w:p>
      <w:pPr>
        <w:spacing w:after="0"/>
        <w:ind w:left="0"/>
        <w:jc w:val="both"/>
      </w:pPr>
      <w:r>
        <w:rPr>
          <w:rFonts w:ascii="Times New Roman"/>
          <w:b w:val="false"/>
          <w:i w:val="false"/>
          <w:color w:val="000000"/>
          <w:sz w:val="28"/>
        </w:rPr>
        <w:t>
      1. Осы «Ішкі су көлігі кәсіпорындарының жүк тасымалдау тарифтері туралы есеп» (коды 1091101, индексі 1-тариф (ішкі су), кезеңділігі айлық),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«Ішкі су көлігі кәсіпорындарының жүк тасымалдау тарифтері туралы есеп» (коды 1091101, индексі 1-тариф (ішкі су), кезеңділігі айлық),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Аталған статистикалық нысанды толтыру мақсатында келесі анықтамалар қолданылады:</w:t>
      </w:r>
      <w:r>
        <w:br/>
      </w:r>
      <w:r>
        <w:rPr>
          <w:rFonts w:ascii="Times New Roman"/>
          <w:b w:val="false"/>
          <w:i w:val="false"/>
          <w:color w:val="000000"/>
          <w:sz w:val="28"/>
        </w:rPr>
        <w:t>
      1) қатынас түрлері - төмендегі түрлерді қоса алғанда жол жүру және бару пункттері арасындағы жүк тасымалдау бағыттары:</w:t>
      </w:r>
      <w:r>
        <w:br/>
      </w:r>
      <w:r>
        <w:rPr>
          <w:rFonts w:ascii="Times New Roman"/>
          <w:b w:val="false"/>
          <w:i w:val="false"/>
          <w:color w:val="000000"/>
          <w:sz w:val="28"/>
        </w:rPr>
        <w:t>
      халықаралық – Қазақстан Республикасы мен шетел мемлекеттері арасындағы және (немесе) Қазақстан Республикасы арқылы транзитпен тасымалдау;</w:t>
      </w:r>
      <w:r>
        <w:br/>
      </w:r>
      <w:r>
        <w:rPr>
          <w:rFonts w:ascii="Times New Roman"/>
          <w:b w:val="false"/>
          <w:i w:val="false"/>
          <w:color w:val="000000"/>
          <w:sz w:val="28"/>
        </w:rPr>
        <w:t>
      қалааралық (республика ішінде) – республика ішінде жол жүру және бару пункттері арасындағы тасымалдау;</w:t>
      </w:r>
      <w:r>
        <w:br/>
      </w:r>
      <w:r>
        <w:rPr>
          <w:rFonts w:ascii="Times New Roman"/>
          <w:b w:val="false"/>
          <w:i w:val="false"/>
          <w:color w:val="000000"/>
          <w:sz w:val="28"/>
        </w:rPr>
        <w:t>
      2) тариф - жүк тасымалы үшін ставкалар (кіре ақысы) мен алымдар жүйесі.</w:t>
      </w:r>
      <w:r>
        <w:br/>
      </w:r>
      <w:r>
        <w:rPr>
          <w:rFonts w:ascii="Times New Roman"/>
          <w:b w:val="false"/>
          <w:i w:val="false"/>
          <w:color w:val="000000"/>
          <w:sz w:val="28"/>
        </w:rPr>
        <w:t>
</w:t>
      </w:r>
      <w:r>
        <w:rPr>
          <w:rFonts w:ascii="Times New Roman"/>
          <w:b w:val="false"/>
          <w:i w:val="false"/>
          <w:color w:val="000000"/>
          <w:sz w:val="28"/>
        </w:rPr>
        <w:t>
      3. Қосылған құн салығын қоспағанда, су көлігімен жүк тасымалдау тарифі көрсетіледі.</w:t>
      </w:r>
      <w:r>
        <w:br/>
      </w:r>
      <w:r>
        <w:rPr>
          <w:rFonts w:ascii="Times New Roman"/>
          <w:b w:val="false"/>
          <w:i w:val="false"/>
          <w:color w:val="000000"/>
          <w:sz w:val="28"/>
        </w:rPr>
        <w:t>
</w:t>
      </w:r>
      <w:r>
        <w:rPr>
          <w:rFonts w:ascii="Times New Roman"/>
          <w:b w:val="false"/>
          <w:i w:val="false"/>
          <w:color w:val="000000"/>
          <w:sz w:val="28"/>
        </w:rPr>
        <w:t>
      4. «Жүктің коды» Б бағанында нұсқаулықтың (Жүк түрлерінің анықтамалығы (ЖТА)) қосымшасына сәйкес жүктің коды көрсетіледі.</w:t>
      </w:r>
      <w:r>
        <w:br/>
      </w:r>
      <w:r>
        <w:rPr>
          <w:rFonts w:ascii="Times New Roman"/>
          <w:b w:val="false"/>
          <w:i w:val="false"/>
          <w:color w:val="000000"/>
          <w:sz w:val="28"/>
        </w:rPr>
        <w:t>
</w:t>
      </w:r>
      <w:r>
        <w:rPr>
          <w:rFonts w:ascii="Times New Roman"/>
          <w:b w:val="false"/>
          <w:i w:val="false"/>
          <w:color w:val="000000"/>
          <w:sz w:val="28"/>
        </w:rPr>
        <w:t>
      5. В және Г бағанында жүктердiң неғұрлым көрнекті түрлері iрiктеледi және есепті жыл ішінде өзгермейтін тасымалдау бағыттары және (немесе) қашықтығы көрсетіледі.</w:t>
      </w:r>
      <w:r>
        <w:br/>
      </w:r>
      <w:r>
        <w:rPr>
          <w:rFonts w:ascii="Times New Roman"/>
          <w:b w:val="false"/>
          <w:i w:val="false"/>
          <w:color w:val="000000"/>
          <w:sz w:val="28"/>
        </w:rPr>
        <w:t>
</w:t>
      </w:r>
      <w:r>
        <w:rPr>
          <w:rFonts w:ascii="Times New Roman"/>
          <w:b w:val="false"/>
          <w:i w:val="false"/>
          <w:color w:val="000000"/>
          <w:sz w:val="28"/>
        </w:rPr>
        <w:t>
      6. Арифметикалық-логикалық бақылау:</w:t>
      </w:r>
      <w:r>
        <w:br/>
      </w:r>
      <w:r>
        <w:rPr>
          <w:rFonts w:ascii="Times New Roman"/>
          <w:b w:val="false"/>
          <w:i w:val="false"/>
          <w:color w:val="000000"/>
          <w:sz w:val="28"/>
        </w:rPr>
        <w:t>
      1) егер 1 немесе 2-бағандар толтырылса, Б, В және (немесе) Г бағандарын толтыру міндетті;</w:t>
      </w:r>
      <w:r>
        <w:br/>
      </w:r>
      <w:r>
        <w:rPr>
          <w:rFonts w:ascii="Times New Roman"/>
          <w:b w:val="false"/>
          <w:i w:val="false"/>
          <w:color w:val="000000"/>
          <w:sz w:val="28"/>
        </w:rPr>
        <w:t>
      2) есепті айдағы 2-баған өткен айда осы нысанда толтырылған жолдың әрқайсысы бойынша 1-бағанға тең.</w:t>
      </w:r>
    </w:p>
    <w:bookmarkEnd w:id="110"/>
    <w:bookmarkStart w:name="z261" w:id="111"/>
    <w:p>
      <w:pPr>
        <w:spacing w:after="0"/>
        <w:ind w:left="0"/>
        <w:jc w:val="both"/>
      </w:pPr>
      <w:r>
        <w:rPr>
          <w:rFonts w:ascii="Times New Roman"/>
          <w:b w:val="false"/>
          <w:i w:val="false"/>
          <w:color w:val="000000"/>
          <w:sz w:val="28"/>
        </w:rPr>
        <w:t>
      «Ішкі су көлігі кәсіпорындарының жүк</w:t>
      </w:r>
      <w:r>
        <w:br/>
      </w:r>
      <w:r>
        <w:rPr>
          <w:rFonts w:ascii="Times New Roman"/>
          <w:b w:val="false"/>
          <w:i w:val="false"/>
          <w:color w:val="000000"/>
          <w:sz w:val="28"/>
        </w:rPr>
        <w:t xml:space="preserve">
      тасымалдау тарифтері туралы есеп» </w:t>
      </w:r>
      <w:r>
        <w:br/>
      </w:r>
      <w:r>
        <w:rPr>
          <w:rFonts w:ascii="Times New Roman"/>
          <w:b w:val="false"/>
          <w:i w:val="false"/>
          <w:color w:val="000000"/>
          <w:sz w:val="28"/>
        </w:rPr>
        <w:t>
      (коды 1091101, индексі 1-тариф (ішкі</w:t>
      </w:r>
      <w:r>
        <w:br/>
      </w:r>
      <w:r>
        <w:rPr>
          <w:rFonts w:ascii="Times New Roman"/>
          <w:b w:val="false"/>
          <w:i w:val="false"/>
          <w:color w:val="000000"/>
          <w:sz w:val="28"/>
        </w:rPr>
        <w:t xml:space="preserve">
      су), кезеңділігі айлық),    </w:t>
      </w:r>
      <w:r>
        <w:br/>
      </w:r>
      <w:r>
        <w:rPr>
          <w:rFonts w:ascii="Times New Roman"/>
          <w:b w:val="false"/>
          <w:i w:val="false"/>
          <w:color w:val="000000"/>
          <w:sz w:val="28"/>
        </w:rPr>
        <w:t xml:space="preserve">
      жалпымемлекеттік статистикалық  </w:t>
      </w:r>
      <w:r>
        <w:br/>
      </w:r>
      <w:r>
        <w:rPr>
          <w:rFonts w:ascii="Times New Roman"/>
          <w:b w:val="false"/>
          <w:i w:val="false"/>
          <w:color w:val="000000"/>
          <w:sz w:val="28"/>
        </w:rPr>
        <w:t xml:space="preserve">
      байқау бойынша статистикалық   </w:t>
      </w:r>
      <w:r>
        <w:br/>
      </w:r>
      <w:r>
        <w:rPr>
          <w:rFonts w:ascii="Times New Roman"/>
          <w:b w:val="false"/>
          <w:i w:val="false"/>
          <w:color w:val="000000"/>
          <w:sz w:val="28"/>
        </w:rPr>
        <w:t xml:space="preserve">
      нысанды толтыру жөніндегі     </w:t>
      </w:r>
      <w:r>
        <w:br/>
      </w:r>
      <w:r>
        <w:rPr>
          <w:rFonts w:ascii="Times New Roman"/>
          <w:b w:val="false"/>
          <w:i w:val="false"/>
          <w:color w:val="000000"/>
          <w:sz w:val="28"/>
        </w:rPr>
        <w:t xml:space="preserve">
      нұсқаулығына қосымша       </w:t>
      </w:r>
    </w:p>
    <w:bookmarkEnd w:id="111"/>
    <w:bookmarkStart w:name="z262" w:id="112"/>
    <w:p>
      <w:pPr>
        <w:spacing w:after="0"/>
        <w:ind w:left="0"/>
        <w:jc w:val="left"/>
      </w:pPr>
      <w:r>
        <w:rPr>
          <w:rFonts w:ascii="Times New Roman"/>
          <w:b/>
          <w:i w:val="false"/>
          <w:color w:val="000000"/>
        </w:rPr>
        <w:t xml:space="preserve"> 
Жүк түрлерінің анықтамалығы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4"/>
        <w:gridCol w:w="9416"/>
      </w:tblGrid>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Коды
</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газ</w:t>
            </w:r>
          </w:p>
        </w:tc>
      </w:tr>
      <w:tr>
        <w:trPr>
          <w:trHeight w:val="39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салмақтағы сұйық немесе газ тәріздес жүктер </w:t>
            </w:r>
          </w:p>
        </w:tc>
      </w:tr>
      <w:tr>
        <w:trPr>
          <w:trHeight w:val="40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салмақтағы сұйық немесе газ тәріздес жүктер </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таскөмір</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кені</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кені</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металл кендері</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шикізаты</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металл сынығы</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флюстер</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жүктері</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жүктері</w:t>
            </w:r>
          </w:p>
        </w:tc>
      </w:tr>
      <w:tr>
        <w:trPr>
          <w:trHeight w:val="36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және минералдық тыңайтқыштар</w:t>
            </w:r>
          </w:p>
        </w:tc>
      </w:tr>
      <w:tr>
        <w:trPr>
          <w:trHeight w:val="42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w:t>
            </w:r>
          </w:p>
        </w:tc>
      </w:tr>
      <w:tr>
        <w:trPr>
          <w:trHeight w:val="42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тоңазытылған немесе салқындатылған өнімдер</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өнімдері</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жануарлар</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жүктері</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жүктер (қалған жүктер)</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w:t>
            </w:r>
          </w:p>
        </w:tc>
      </w:tr>
      <w:tr>
        <w:trPr>
          <w:trHeight w:val="30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тұтыну тауарлары</w:t>
            </w:r>
          </w:p>
        </w:tc>
      </w:tr>
      <w:tr>
        <w:trPr>
          <w:trHeight w:val="3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bl>
    <w:bookmarkStart w:name="z263"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5"/>
        <w:gridCol w:w="4813"/>
        <w:gridCol w:w="2"/>
        <w:gridCol w:w="2854"/>
        <w:gridCol w:w="3853"/>
      </w:tblGrid>
      <w:tr>
        <w:trPr>
          <w:trHeight w:val="121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4986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498600" cy="10541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 органдары </w:t>
            </w:r>
            <w:r>
              <w:rPr>
                <w:rFonts w:ascii="Times New Roman"/>
                <w:b/>
                <w:i w:val="false"/>
                <w:color w:val="000000"/>
                <w:sz w:val="20"/>
              </w:rPr>
              <w:t>құ</w:t>
            </w:r>
            <w:r>
              <w:rPr>
                <w:rFonts w:ascii="Times New Roman"/>
                <w:b/>
                <w:i w:val="false"/>
                <w:color w:val="000000"/>
                <w:sz w:val="20"/>
              </w:rPr>
              <w:t>пиялылы</w:t>
            </w:r>
            <w:r>
              <w:rPr>
                <w:rFonts w:ascii="Times New Roman"/>
                <w:b/>
                <w:i w:val="false"/>
                <w:color w:val="000000"/>
                <w:sz w:val="20"/>
              </w:rPr>
              <w:t>ғ</w:t>
            </w:r>
            <w:r>
              <w:rPr>
                <w:rFonts w:ascii="Times New Roman"/>
                <w:b/>
                <w:i w:val="false"/>
                <w:color w:val="000000"/>
                <w:sz w:val="20"/>
              </w:rPr>
              <w:t>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Статистика агенттігі төрағасы 2013 жылғы 22 шілдедегі № 158 бұйрығына 37-қосымша
</w:t>
            </w:r>
          </w:p>
        </w:tc>
      </w:tr>
      <w:tr>
        <w:trPr>
          <w:trHeight w:val="130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w:t>
            </w:r>
            <w:r>
              <w:rPr>
                <w:rFonts w:ascii="Times New Roman"/>
                <w:b/>
                <w:i w:val="false"/>
                <w:color w:val="000000"/>
                <w:sz w:val="20"/>
              </w:rPr>
              <w:t>қ</w:t>
            </w:r>
            <w:r>
              <w:rPr>
                <w:rFonts w:ascii="Times New Roman"/>
                <w:b/>
                <w:i w:val="false"/>
                <w:color w:val="000000"/>
                <w:sz w:val="20"/>
              </w:rPr>
              <w:t xml:space="preserve"> бай</w:t>
            </w:r>
            <w:r>
              <w:rPr>
                <w:rFonts w:ascii="Times New Roman"/>
                <w:b/>
                <w:i w:val="false"/>
                <w:color w:val="000000"/>
                <w:sz w:val="20"/>
              </w:rPr>
              <w:t>қ</w:t>
            </w:r>
            <w:r>
              <w:rPr>
                <w:rFonts w:ascii="Times New Roman"/>
                <w:b/>
                <w:i w:val="false"/>
                <w:color w:val="000000"/>
                <w:sz w:val="20"/>
              </w:rPr>
              <w:t>ау бойынша статистикалы</w:t>
            </w:r>
            <w:r>
              <w:rPr>
                <w:rFonts w:ascii="Times New Roman"/>
                <w:b/>
                <w:i w:val="false"/>
                <w:color w:val="000000"/>
                <w:sz w:val="20"/>
              </w:rPr>
              <w:t>қ</w:t>
            </w:r>
            <w:r>
              <w:rPr>
                <w:rFonts w:ascii="Times New Roman"/>
                <w:b/>
                <w:i w:val="false"/>
                <w:color w:val="000000"/>
                <w:sz w:val="20"/>
              </w:rPr>
              <w:t xml:space="preserve"> нысан</w:t>
            </w:r>
            <w:r>
              <w:br/>
            </w:r>
            <w:r>
              <w:rPr>
                <w:rFonts w:ascii="Times New Roman"/>
                <w:b w:val="false"/>
                <w:i w:val="false"/>
                <w:color w:val="000000"/>
                <w:sz w:val="20"/>
              </w:rPr>
              <w:t>
Статистическая форма по общегосударственному 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37 к приказу Председателя Агентства Республики Казахстан по статистике</w:t>
            </w:r>
            <w:r>
              <w:br/>
            </w:r>
            <w:r>
              <w:rPr>
                <w:rFonts w:ascii="Times New Roman"/>
                <w:b w:val="false"/>
                <w:i w:val="false"/>
                <w:color w:val="000000"/>
                <w:sz w:val="20"/>
              </w:rPr>
              <w:t>
от 22 июля 2013 года № 158</w:t>
            </w:r>
          </w:p>
        </w:tc>
      </w:tr>
      <w:tr>
        <w:trPr>
          <w:trHeight w:val="9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w:t>
            </w:r>
            <w:r>
              <w:rPr>
                <w:rFonts w:ascii="Times New Roman"/>
                <w:b/>
                <w:i w:val="false"/>
                <w:color w:val="000000"/>
                <w:sz w:val="20"/>
              </w:rPr>
              <w:t>қ</w:t>
            </w:r>
            <w:r>
              <w:rPr>
                <w:rFonts w:ascii="Times New Roman"/>
                <w:b/>
                <w:i w:val="false"/>
                <w:color w:val="000000"/>
                <w:sz w:val="20"/>
              </w:rPr>
              <w:t xml:space="preserve">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w:t>
            </w:r>
            <w:r>
              <w:rPr>
                <w:rFonts w:ascii="Times New Roman"/>
                <w:b/>
                <w:i w:val="false"/>
                <w:color w:val="000000"/>
                <w:sz w:val="20"/>
              </w:rPr>
              <w:t>ғ</w:t>
            </w:r>
            <w:r>
              <w:rPr>
                <w:rFonts w:ascii="Times New Roman"/>
                <w:b/>
                <w:i w:val="false"/>
                <w:color w:val="000000"/>
                <w:sz w:val="20"/>
              </w:rPr>
              <w:t>а болады</w:t>
            </w:r>
          </w:p>
          <w:p>
            <w:pPr>
              <w:spacing w:after="20"/>
              <w:ind w:left="20"/>
              <w:jc w:val="both"/>
            </w:pP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1163101</w:t>
            </w:r>
            <w:r>
              <w:br/>
            </w:r>
            <w:r>
              <w:rPr>
                <w:rFonts w:ascii="Times New Roman"/>
                <w:b w:val="false"/>
                <w:i w:val="false"/>
                <w:color w:val="000000"/>
                <w:sz w:val="20"/>
              </w:rPr>
              <w:t>
Код статистической формы 1163101</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Базарларда ауыл шаруашылығы өнімдерінің бағаларын тіркеу дәптері
</w:t>
            </w:r>
          </w:p>
        </w:tc>
      </w:tr>
      <w:tr>
        <w:trPr>
          <w:trHeight w:val="13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Б-200</w:t>
            </w:r>
            <w:r>
              <w:br/>
            </w:r>
            <w:r>
              <w:rPr>
                <w:rFonts w:ascii="Times New Roman"/>
                <w:b w:val="false"/>
                <w:i w:val="false"/>
                <w:color w:val="000000"/>
                <w:sz w:val="20"/>
              </w:rPr>
              <w:t>
Ц-200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Тетрадь регистрации</w:t>
            </w:r>
            <w:r>
              <w:br/>
            </w:r>
            <w:r>
              <w:rPr>
                <w:rFonts w:ascii="Times New Roman"/>
                <w:b w:val="false"/>
                <w:i w:val="false"/>
                <w:color w:val="000000"/>
                <w:sz w:val="20"/>
              </w:rPr>
              <w:t>
цен на продукцию сельского хозяйства на рынках</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w:t>
            </w:r>
            <w:r>
              <w:rPr>
                <w:rFonts w:ascii="Times New Roman"/>
                <w:b/>
                <w:i w:val="false"/>
                <w:color w:val="000000"/>
                <w:sz w:val="20"/>
              </w:rPr>
              <w:t>қ</w:t>
            </w:r>
            <w:r>
              <w:br/>
            </w:r>
            <w:r>
              <w:rPr>
                <w:rFonts w:ascii="Times New Roman"/>
                <w:b w:val="false"/>
                <w:i w:val="false"/>
                <w:color w:val="000000"/>
                <w:sz w:val="20"/>
              </w:rPr>
              <w:t>
Месячная</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w:t>
            </w:r>
            <w:r>
              <w:rPr>
                <w:rFonts w:ascii="Times New Roman"/>
                <w:b/>
                <w:i w:val="false"/>
                <w:color w:val="000000"/>
                <w:sz w:val="20"/>
              </w:rPr>
              <w:t>ң</w:t>
            </w:r>
            <w:r>
              <w:br/>
            </w: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93"/>
              <w:gridCol w:w="653"/>
              <w:gridCol w:w="67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год</w:t>
            </w:r>
          </w:p>
        </w:tc>
      </w:tr>
    </w:tbl>
    <w:bookmarkEnd w:id="113"/>
    <w:bookmarkStart w:name="z264" w:id="114"/>
    <w:p>
      <w:pPr>
        <w:spacing w:after="0"/>
        <w:ind w:left="0"/>
        <w:jc w:val="both"/>
      </w:pPr>
      <w:r>
        <w:rPr>
          <w:rFonts w:ascii="Times New Roman"/>
          <w:b w:val="false"/>
          <w:i w:val="false"/>
          <w:color w:val="000000"/>
          <w:sz w:val="28"/>
        </w:rPr>
        <w:t>
</w:t>
      </w:r>
      <w:r>
        <w:rPr>
          <w:rFonts w:ascii="Times New Roman"/>
          <w:b/>
          <w:i w:val="false"/>
          <w:color w:val="000000"/>
          <w:sz w:val="28"/>
        </w:rPr>
        <w:t>А</w:t>
      </w:r>
      <w:r>
        <w:rPr>
          <w:rFonts w:ascii="Times New Roman"/>
          <w:b/>
          <w:i w:val="false"/>
          <w:color w:val="000000"/>
          <w:sz w:val="28"/>
        </w:rPr>
        <w:t>уыл шаруашылы</w:t>
      </w:r>
      <w:r>
        <w:rPr>
          <w:rFonts w:ascii="Times New Roman"/>
          <w:b/>
          <w:i w:val="false"/>
          <w:color w:val="000000"/>
          <w:sz w:val="28"/>
        </w:rPr>
        <w:t>ғ</w:t>
      </w:r>
      <w:r>
        <w:rPr>
          <w:rFonts w:ascii="Times New Roman"/>
          <w:b/>
          <w:i w:val="false"/>
          <w:color w:val="000000"/>
          <w:sz w:val="28"/>
        </w:rPr>
        <w:t xml:space="preserve">ы </w:t>
      </w:r>
      <w:r>
        <w:rPr>
          <w:rFonts w:ascii="Times New Roman"/>
          <w:b/>
          <w:i w:val="false"/>
          <w:color w:val="000000"/>
          <w:sz w:val="28"/>
        </w:rPr>
        <w:t>ө</w:t>
      </w:r>
      <w:r>
        <w:rPr>
          <w:rFonts w:ascii="Times New Roman"/>
          <w:b/>
          <w:i w:val="false"/>
          <w:color w:val="000000"/>
          <w:sz w:val="28"/>
        </w:rPr>
        <w:t>німдеріні</w:t>
      </w:r>
      <w:r>
        <w:rPr>
          <w:rFonts w:ascii="Times New Roman"/>
          <w:b/>
          <w:i w:val="false"/>
          <w:color w:val="000000"/>
          <w:sz w:val="28"/>
        </w:rPr>
        <w:t>ң</w:t>
      </w:r>
      <w:r>
        <w:rPr>
          <w:rFonts w:ascii="Times New Roman"/>
          <w:b/>
          <w:i w:val="false"/>
          <w:color w:val="000000"/>
          <w:sz w:val="28"/>
        </w:rPr>
        <w:t xml:space="preserve"> т</w:t>
      </w:r>
      <w:r>
        <w:rPr>
          <w:rFonts w:ascii="Times New Roman"/>
          <w:b/>
          <w:i w:val="false"/>
          <w:color w:val="000000"/>
          <w:sz w:val="28"/>
        </w:rPr>
        <w:t>ү</w:t>
      </w:r>
      <w:r>
        <w:rPr>
          <w:rFonts w:ascii="Times New Roman"/>
          <w:b/>
          <w:i w:val="false"/>
          <w:color w:val="000000"/>
          <w:sz w:val="28"/>
        </w:rPr>
        <w:t>рлері</w:t>
      </w:r>
      <w:r>
        <w:br/>
      </w:r>
      <w:r>
        <w:rPr>
          <w:rFonts w:ascii="Times New Roman"/>
          <w:b w:val="false"/>
          <w:i w:val="false"/>
          <w:color w:val="000000"/>
          <w:sz w:val="28"/>
        </w:rPr>
        <w:t>
</w:t>
      </w:r>
      <w:r>
        <w:rPr>
          <w:rFonts w:ascii="Times New Roman"/>
          <w:b w:val="false"/>
          <w:i w:val="false"/>
          <w:color w:val="000000"/>
          <w:sz w:val="28"/>
        </w:rPr>
        <w:t>Виды продукции сельского хозяйства</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11014"/>
        <w:gridCol w:w="2165"/>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1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Беттің нөмері</w:t>
            </w:r>
            <w:r>
              <w:br/>
            </w:r>
            <w:r>
              <w:rPr>
                <w:rFonts w:ascii="Times New Roman"/>
                <w:b w:val="false"/>
                <w:i w:val="false"/>
                <w:color w:val="000000"/>
                <w:sz w:val="20"/>
              </w:rPr>
              <w:t>
</w:t>
            </w:r>
            <w:r>
              <w:rPr>
                <w:rFonts w:ascii="Times New Roman"/>
                <w:b w:val="false"/>
                <w:i w:val="false"/>
                <w:color w:val="000000"/>
                <w:sz w:val="20"/>
              </w:rPr>
              <w:t>Номер страницы</w:t>
            </w:r>
          </w:p>
        </w:tc>
      </w:tr>
      <w:tr>
        <w:trPr>
          <w:trHeight w:val="39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Базарды</w:t>
      </w:r>
      <w:r>
        <w:rPr>
          <w:rFonts w:ascii="Times New Roman"/>
          <w:b/>
          <w:i w:val="false"/>
          <w:color w:val="000000"/>
          <w:sz w:val="28"/>
        </w:rPr>
        <w:t>ң</w:t>
      </w:r>
      <w:r>
        <w:rPr>
          <w:rFonts w:ascii="Times New Roman"/>
          <w:b/>
          <w:i w:val="false"/>
          <w:color w:val="000000"/>
          <w:sz w:val="28"/>
        </w:rPr>
        <w:t xml:space="preserve"> атауы ж</w:t>
      </w:r>
      <w:r>
        <w:rPr>
          <w:rFonts w:ascii="Times New Roman"/>
          <w:b/>
          <w:i w:val="false"/>
          <w:color w:val="000000"/>
          <w:sz w:val="28"/>
        </w:rPr>
        <w:t>ә</w:t>
      </w:r>
      <w:r>
        <w:rPr>
          <w:rFonts w:ascii="Times New Roman"/>
          <w:b/>
          <w:i w:val="false"/>
          <w:color w:val="000000"/>
          <w:sz w:val="28"/>
        </w:rPr>
        <w:t>не оны</w:t>
      </w:r>
      <w:r>
        <w:rPr>
          <w:rFonts w:ascii="Times New Roman"/>
          <w:b/>
          <w:i w:val="false"/>
          <w:color w:val="000000"/>
          <w:sz w:val="28"/>
        </w:rPr>
        <w:t>ң</w:t>
      </w:r>
      <w:r>
        <w:rPr>
          <w:rFonts w:ascii="Times New Roman"/>
          <w:b/>
          <w:i w:val="false"/>
          <w:color w:val="000000"/>
          <w:sz w:val="28"/>
        </w:rPr>
        <w:t xml:space="preserve"> т</w:t>
      </w:r>
      <w:r>
        <w:rPr>
          <w:rFonts w:ascii="Times New Roman"/>
          <w:b/>
          <w:i w:val="false"/>
          <w:color w:val="000000"/>
          <w:sz w:val="28"/>
        </w:rPr>
        <w:t>ұ</w:t>
      </w:r>
      <w:r>
        <w:rPr>
          <w:rFonts w:ascii="Times New Roman"/>
          <w:b/>
          <w:i w:val="false"/>
          <w:color w:val="000000"/>
          <w:sz w:val="28"/>
        </w:rPr>
        <w:t>р</w:t>
      </w:r>
      <w:r>
        <w:rPr>
          <w:rFonts w:ascii="Times New Roman"/>
          <w:b/>
          <w:i w:val="false"/>
          <w:color w:val="000000"/>
          <w:sz w:val="28"/>
        </w:rPr>
        <w:t>ғ</w:t>
      </w:r>
      <w:r>
        <w:rPr>
          <w:rFonts w:ascii="Times New Roman"/>
          <w:b/>
          <w:i w:val="false"/>
          <w:color w:val="000000"/>
          <w:sz w:val="28"/>
        </w:rPr>
        <w:t>ан жері</w:t>
      </w:r>
      <w:r>
        <w:br/>
      </w:r>
      <w:r>
        <w:rPr>
          <w:rFonts w:ascii="Times New Roman"/>
          <w:b w:val="false"/>
          <w:i w:val="false"/>
          <w:color w:val="000000"/>
          <w:sz w:val="28"/>
        </w:rPr>
        <w:t>
</w:t>
      </w:r>
      <w:r>
        <w:rPr>
          <w:rFonts w:ascii="Times New Roman"/>
          <w:b w:val="false"/>
          <w:i w:val="false"/>
          <w:color w:val="000000"/>
          <w:sz w:val="28"/>
        </w:rPr>
        <w:t>Наименование рынка и его местонахождение</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w:t>
      </w:r>
    </w:p>
    <w:p>
      <w:pPr>
        <w:spacing w:after="0"/>
        <w:ind w:left="0"/>
        <w:jc w:val="both"/>
      </w:pPr>
      <w:r>
        <w:rPr>
          <w:rFonts w:ascii="Times New Roman"/>
          <w:b/>
          <w:i w:val="false"/>
          <w:color w:val="000000"/>
          <w:sz w:val="28"/>
        </w:rPr>
        <w:t>Бай</w:t>
      </w:r>
      <w:r>
        <w:rPr>
          <w:rFonts w:ascii="Times New Roman"/>
          <w:b/>
          <w:i w:val="false"/>
          <w:color w:val="000000"/>
          <w:sz w:val="28"/>
        </w:rPr>
        <w:t>қ</w:t>
      </w:r>
      <w:r>
        <w:rPr>
          <w:rFonts w:ascii="Times New Roman"/>
          <w:b/>
          <w:i w:val="false"/>
          <w:color w:val="000000"/>
          <w:sz w:val="28"/>
        </w:rPr>
        <w:t>алатын тауарды</w:t>
      </w:r>
      <w:r>
        <w:rPr>
          <w:rFonts w:ascii="Times New Roman"/>
          <w:b/>
          <w:i w:val="false"/>
          <w:color w:val="000000"/>
          <w:sz w:val="28"/>
        </w:rPr>
        <w:t>ң</w:t>
      </w:r>
      <w:r>
        <w:rPr>
          <w:rFonts w:ascii="Times New Roman"/>
          <w:b/>
          <w:i w:val="false"/>
          <w:color w:val="000000"/>
          <w:sz w:val="28"/>
        </w:rPr>
        <w:t xml:space="preserve"> атауы</w:t>
      </w:r>
      <w:r>
        <w:br/>
      </w:r>
      <w:r>
        <w:rPr>
          <w:rFonts w:ascii="Times New Roman"/>
          <w:b w:val="false"/>
          <w:i w:val="false"/>
          <w:color w:val="000000"/>
          <w:sz w:val="28"/>
        </w:rPr>
        <w:t>
</w:t>
      </w:r>
      <w:r>
        <w:rPr>
          <w:rFonts w:ascii="Times New Roman"/>
          <w:b w:val="false"/>
          <w:i w:val="false"/>
          <w:color w:val="000000"/>
          <w:sz w:val="28"/>
        </w:rPr>
        <w:t>Наименование наблюдаемого товара</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3"/>
        <w:gridCol w:w="4484"/>
        <w:gridCol w:w="3238"/>
        <w:gridCol w:w="33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товара</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373"/>
              <w:gridCol w:w="373"/>
              <w:gridCol w:w="373"/>
              <w:gridCol w:w="373"/>
              <w:gridCol w:w="373"/>
              <w:gridCol w:w="373"/>
              <w:gridCol w:w="373"/>
              <w:gridCol w:w="373"/>
            </w:tblGrid>
            <w:tr>
              <w:trPr>
                <w:trHeight w:val="3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1"/>
        <w:gridCol w:w="1213"/>
        <w:gridCol w:w="957"/>
        <w:gridCol w:w="969"/>
        <w:gridCol w:w="969"/>
        <w:gridCol w:w="957"/>
        <w:gridCol w:w="969"/>
        <w:gridCol w:w="969"/>
        <w:gridCol w:w="957"/>
        <w:gridCol w:w="969"/>
        <w:gridCol w:w="1190"/>
        <w:gridCol w:w="981"/>
        <w:gridCol w:w="981"/>
        <w:gridCol w:w="1327"/>
      </w:tblGrid>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w:t>
            </w:r>
            <w:r>
              <w:rPr>
                <w:rFonts w:ascii="Times New Roman"/>
                <w:b/>
                <w:i w:val="false"/>
                <w:color w:val="000000"/>
                <w:sz w:val="20"/>
              </w:rPr>
              <w:t>ң</w:t>
            </w:r>
            <w:r>
              <w:rPr>
                <w:rFonts w:ascii="Times New Roman"/>
                <w:b/>
                <w:i w:val="false"/>
                <w:color w:val="000000"/>
                <w:sz w:val="20"/>
              </w:rPr>
              <w:t xml:space="preserve"> толы</w:t>
            </w:r>
            <w:r>
              <w:rPr>
                <w:rFonts w:ascii="Times New Roman"/>
                <w:b/>
                <w:i w:val="false"/>
                <w:color w:val="000000"/>
                <w:sz w:val="20"/>
              </w:rPr>
              <w:t>қ</w:t>
            </w:r>
            <w:r>
              <w:rPr>
                <w:rFonts w:ascii="Times New Roman"/>
                <w:b/>
                <w:i w:val="false"/>
                <w:color w:val="000000"/>
                <w:sz w:val="20"/>
              </w:rPr>
              <w:t xml:space="preserve"> сипаттамасы</w:t>
            </w:r>
            <w:r>
              <w:br/>
            </w:r>
            <w:r>
              <w:rPr>
                <w:rFonts w:ascii="Times New Roman"/>
                <w:b w:val="false"/>
                <w:i w:val="false"/>
                <w:color w:val="000000"/>
                <w:sz w:val="20"/>
              </w:rPr>
              <w:t>
</w:t>
            </w:r>
            <w:r>
              <w:rPr>
                <w:rFonts w:ascii="Times New Roman"/>
                <w:b w:val="false"/>
                <w:i w:val="false"/>
                <w:color w:val="000000"/>
                <w:sz w:val="20"/>
              </w:rPr>
              <w:t>Подробная характеристика товара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Тіркеу с</w:t>
            </w:r>
            <w:r>
              <w:rPr>
                <w:rFonts w:ascii="Times New Roman"/>
                <w:b/>
                <w:i w:val="false"/>
                <w:color w:val="000000"/>
                <w:sz w:val="20"/>
              </w:rPr>
              <w:t>ә</w:t>
            </w:r>
            <w:r>
              <w:rPr>
                <w:rFonts w:ascii="Times New Roman"/>
                <w:b/>
                <w:i w:val="false"/>
                <w:color w:val="000000"/>
                <w:sz w:val="20"/>
              </w:rPr>
              <w:t>тіндегі тауарды</w:t>
            </w:r>
            <w:r>
              <w:rPr>
                <w:rFonts w:ascii="Times New Roman"/>
                <w:b/>
                <w:i w:val="false"/>
                <w:color w:val="000000"/>
                <w:sz w:val="20"/>
              </w:rPr>
              <w:t>ң</w:t>
            </w:r>
            <w:r>
              <w:rPr>
                <w:rFonts w:ascii="Times New Roman"/>
                <w:b/>
                <w:i w:val="false"/>
                <w:color w:val="000000"/>
                <w:sz w:val="20"/>
              </w:rPr>
              <w:t xml:space="preserve"> ба</w:t>
            </w:r>
            <w:r>
              <w:rPr>
                <w:rFonts w:ascii="Times New Roman"/>
                <w:b/>
                <w:i w:val="false"/>
                <w:color w:val="000000"/>
                <w:sz w:val="20"/>
              </w:rPr>
              <w:t>ғ</w:t>
            </w:r>
            <w:r>
              <w:rPr>
                <w:rFonts w:ascii="Times New Roman"/>
                <w:b/>
                <w:i w:val="false"/>
                <w:color w:val="000000"/>
                <w:sz w:val="20"/>
              </w:rPr>
              <w:t>асы (тіркеу к</w:t>
            </w:r>
            <w:r>
              <w:rPr>
                <w:rFonts w:ascii="Times New Roman"/>
                <w:b/>
                <w:i w:val="false"/>
                <w:color w:val="000000"/>
                <w:sz w:val="20"/>
              </w:rPr>
              <w:t>ү</w:t>
            </w:r>
            <w:r>
              <w:rPr>
                <w:rFonts w:ascii="Times New Roman"/>
                <w:b/>
                <w:i w:val="false"/>
                <w:color w:val="000000"/>
                <w:sz w:val="20"/>
              </w:rPr>
              <w:t>ні)</w:t>
            </w:r>
            <w:r>
              <w:br/>
            </w:r>
            <w:r>
              <w:rPr>
                <w:rFonts w:ascii="Times New Roman"/>
                <w:b w:val="false"/>
                <w:i w:val="false"/>
                <w:color w:val="000000"/>
                <w:sz w:val="20"/>
              </w:rPr>
              <w:t>
</w:t>
            </w:r>
            <w:r>
              <w:rPr>
                <w:rFonts w:ascii="Times New Roman"/>
                <w:b w:val="false"/>
                <w:i w:val="false"/>
                <w:color w:val="000000"/>
                <w:sz w:val="20"/>
              </w:rPr>
              <w:t>Цена товара в момент регистрации (дата регистрации)</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w:t>
            </w:r>
            <w:r>
              <w:rPr>
                <w:rFonts w:ascii="Times New Roman"/>
                <w:b/>
                <w:i w:val="false"/>
                <w:color w:val="000000"/>
                <w:sz w:val="20"/>
              </w:rPr>
              <w:t>ң</w:t>
            </w:r>
            <w:r>
              <w:rPr>
                <w:rFonts w:ascii="Times New Roman"/>
                <w:b/>
                <w:i w:val="false"/>
                <w:color w:val="000000"/>
                <w:sz w:val="20"/>
              </w:rPr>
              <w:t>тар</w:t>
            </w:r>
            <w:r>
              <w:br/>
            </w:r>
            <w:r>
              <w:rPr>
                <w:rFonts w:ascii="Times New Roman"/>
                <w:b w:val="false"/>
                <w:i w:val="false"/>
                <w:color w:val="000000"/>
                <w:sz w:val="20"/>
              </w:rPr>
              <w:t>
</w:t>
            </w:r>
            <w:r>
              <w:rPr>
                <w:rFonts w:ascii="Times New Roman"/>
                <w:b w:val="false"/>
                <w:i w:val="false"/>
                <w:color w:val="000000"/>
                <w:sz w:val="20"/>
              </w:rPr>
              <w:t>январь</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r>
              <w:br/>
            </w: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пан</w:t>
            </w:r>
            <w:r>
              <w:br/>
            </w:r>
            <w:r>
              <w:rPr>
                <w:rFonts w:ascii="Times New Roman"/>
                <w:b w:val="false"/>
                <w:i w:val="false"/>
                <w:color w:val="000000"/>
                <w:sz w:val="20"/>
              </w:rPr>
              <w:t>
</w:t>
            </w:r>
            <w:r>
              <w:rPr>
                <w:rFonts w:ascii="Times New Roman"/>
                <w:b w:val="false"/>
                <w:i w:val="false"/>
                <w:color w:val="000000"/>
                <w:sz w:val="20"/>
              </w:rPr>
              <w:t>февраль</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r>
              <w:br/>
            </w:r>
            <w:r>
              <w:rPr>
                <w:rFonts w:ascii="Times New Roman"/>
                <w:b w:val="false"/>
                <w:i w:val="false"/>
                <w:color w:val="000000"/>
                <w:sz w:val="20"/>
              </w:rPr>
              <w:t>
</w:t>
            </w:r>
            <w:r>
              <w:rPr>
                <w:rFonts w:ascii="Times New Roman"/>
                <w:b/>
                <w:i w:val="false"/>
                <w:color w:val="000000"/>
                <w:sz w:val="20"/>
              </w:rPr>
              <w:t>наурыз</w:t>
            </w:r>
            <w:r>
              <w:br/>
            </w:r>
            <w:r>
              <w:rPr>
                <w:rFonts w:ascii="Times New Roman"/>
                <w:b w:val="false"/>
                <w:i w:val="false"/>
                <w:color w:val="000000"/>
                <w:sz w:val="20"/>
              </w:rPr>
              <w:t>
</w:t>
            </w:r>
            <w:r>
              <w:rPr>
                <w:rFonts w:ascii="Times New Roman"/>
                <w:b w:val="false"/>
                <w:i w:val="false"/>
                <w:color w:val="000000"/>
                <w:sz w:val="20"/>
              </w:rPr>
              <w:t>март</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r>
              <w:br/>
            </w: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ә</w:t>
            </w:r>
            <w:r>
              <w:rPr>
                <w:rFonts w:ascii="Times New Roman"/>
                <w:b/>
                <w:i w:val="false"/>
                <w:color w:val="000000"/>
                <w:sz w:val="20"/>
              </w:rPr>
              <w:t>уір</w:t>
            </w:r>
            <w:r>
              <w:br/>
            </w:r>
            <w:r>
              <w:rPr>
                <w:rFonts w:ascii="Times New Roman"/>
                <w:b w:val="false"/>
                <w:i w:val="false"/>
                <w:color w:val="000000"/>
                <w:sz w:val="20"/>
              </w:rPr>
              <w:t>
</w:t>
            </w:r>
            <w:r>
              <w:rPr>
                <w:rFonts w:ascii="Times New Roman"/>
                <w:b w:val="false"/>
                <w:i w:val="false"/>
                <w:color w:val="000000"/>
                <w:sz w:val="20"/>
              </w:rPr>
              <w:t>апрель</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r>
              <w:br/>
            </w:r>
            <w:r>
              <w:rPr>
                <w:rFonts w:ascii="Times New Roman"/>
                <w:b w:val="false"/>
                <w:i w:val="false"/>
                <w:color w:val="000000"/>
                <w:sz w:val="20"/>
              </w:rPr>
              <w:t>
</w:t>
            </w:r>
            <w:r>
              <w:rPr>
                <w:rFonts w:ascii="Times New Roman"/>
                <w:b/>
                <w:i w:val="false"/>
                <w:color w:val="000000"/>
                <w:sz w:val="20"/>
              </w:rPr>
              <w:t>мамыр</w:t>
            </w:r>
            <w:r>
              <w:br/>
            </w:r>
            <w:r>
              <w:rPr>
                <w:rFonts w:ascii="Times New Roman"/>
                <w:b w:val="false"/>
                <w:i w:val="false"/>
                <w:color w:val="000000"/>
                <w:sz w:val="20"/>
              </w:rPr>
              <w:t>
</w:t>
            </w:r>
            <w:r>
              <w:rPr>
                <w:rFonts w:ascii="Times New Roman"/>
                <w:b w:val="false"/>
                <w:i w:val="false"/>
                <w:color w:val="000000"/>
                <w:sz w:val="20"/>
              </w:rPr>
              <w:t>май</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r>
              <w:br/>
            </w:r>
            <w:r>
              <w:rPr>
                <w:rFonts w:ascii="Times New Roman"/>
                <w:b w:val="false"/>
                <w:i w:val="false"/>
                <w:color w:val="000000"/>
                <w:sz w:val="20"/>
              </w:rPr>
              <w:t>
</w:t>
            </w:r>
            <w:r>
              <w:rPr>
                <w:rFonts w:ascii="Times New Roman"/>
                <w:b/>
                <w:i w:val="false"/>
                <w:color w:val="000000"/>
                <w:sz w:val="20"/>
              </w:rPr>
              <w:t>маусым</w:t>
            </w:r>
            <w:r>
              <w:br/>
            </w:r>
            <w:r>
              <w:rPr>
                <w:rFonts w:ascii="Times New Roman"/>
                <w:b w:val="false"/>
                <w:i w:val="false"/>
                <w:color w:val="000000"/>
                <w:sz w:val="20"/>
              </w:rPr>
              <w:t>
</w:t>
            </w:r>
            <w:r>
              <w:rPr>
                <w:rFonts w:ascii="Times New Roman"/>
                <w:b w:val="false"/>
                <w:i w:val="false"/>
                <w:color w:val="000000"/>
                <w:sz w:val="20"/>
              </w:rPr>
              <w:t>июнь</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r>
              <w:br/>
            </w:r>
            <w:r>
              <w:rPr>
                <w:rFonts w:ascii="Times New Roman"/>
                <w:b w:val="false"/>
                <w:i w:val="false"/>
                <w:color w:val="000000"/>
                <w:sz w:val="20"/>
              </w:rPr>
              <w:t>
</w:t>
            </w:r>
            <w:r>
              <w:rPr>
                <w:rFonts w:ascii="Times New Roman"/>
                <w:b/>
                <w:i w:val="false"/>
                <w:color w:val="000000"/>
                <w:sz w:val="20"/>
              </w:rPr>
              <w:t>шілде</w:t>
            </w:r>
            <w:r>
              <w:br/>
            </w:r>
            <w:r>
              <w:rPr>
                <w:rFonts w:ascii="Times New Roman"/>
                <w:b w:val="false"/>
                <w:i w:val="false"/>
                <w:color w:val="000000"/>
                <w:sz w:val="20"/>
              </w:rPr>
              <w:t>
</w:t>
            </w:r>
            <w:r>
              <w:rPr>
                <w:rFonts w:ascii="Times New Roman"/>
                <w:b w:val="false"/>
                <w:i w:val="false"/>
                <w:color w:val="000000"/>
                <w:sz w:val="20"/>
              </w:rPr>
              <w:t>июль</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r>
              <w:br/>
            </w:r>
            <w:r>
              <w:rPr>
                <w:rFonts w:ascii="Times New Roman"/>
                <w:b w:val="false"/>
                <w:i w:val="false"/>
                <w:color w:val="000000"/>
                <w:sz w:val="20"/>
              </w:rPr>
              <w:t>
</w:t>
            </w:r>
            <w:r>
              <w:rPr>
                <w:rFonts w:ascii="Times New Roman"/>
                <w:b/>
                <w:i w:val="false"/>
                <w:color w:val="000000"/>
                <w:sz w:val="20"/>
              </w:rPr>
              <w:t>тамыз</w:t>
            </w:r>
            <w:r>
              <w:br/>
            </w:r>
            <w:r>
              <w:rPr>
                <w:rFonts w:ascii="Times New Roman"/>
                <w:b w:val="false"/>
                <w:i w:val="false"/>
                <w:color w:val="000000"/>
                <w:sz w:val="20"/>
              </w:rPr>
              <w:t>
</w:t>
            </w:r>
            <w:r>
              <w:rPr>
                <w:rFonts w:ascii="Times New Roman"/>
                <w:b w:val="false"/>
                <w:i w:val="false"/>
                <w:color w:val="000000"/>
                <w:sz w:val="20"/>
              </w:rPr>
              <w:t>август</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ырк</w:t>
            </w:r>
            <w:r>
              <w:rPr>
                <w:rFonts w:ascii="Times New Roman"/>
                <w:b/>
                <w:i w:val="false"/>
                <w:color w:val="000000"/>
                <w:sz w:val="20"/>
              </w:rPr>
              <w:t>ү</w:t>
            </w:r>
            <w:r>
              <w:rPr>
                <w:rFonts w:ascii="Times New Roman"/>
                <w:b/>
                <w:i w:val="false"/>
                <w:color w:val="000000"/>
                <w:sz w:val="20"/>
              </w:rPr>
              <w:t>йек</w:t>
            </w:r>
            <w:r>
              <w:br/>
            </w:r>
            <w:r>
              <w:rPr>
                <w:rFonts w:ascii="Times New Roman"/>
                <w:b w:val="false"/>
                <w:i w:val="false"/>
                <w:color w:val="000000"/>
                <w:sz w:val="20"/>
              </w:rPr>
              <w:t>
</w:t>
            </w:r>
            <w:r>
              <w:rPr>
                <w:rFonts w:ascii="Times New Roman"/>
                <w:b w:val="false"/>
                <w:i w:val="false"/>
                <w:color w:val="000000"/>
                <w:sz w:val="20"/>
              </w:rPr>
              <w:t>сентябрь</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азан</w:t>
            </w:r>
            <w:r>
              <w:br/>
            </w:r>
            <w:r>
              <w:rPr>
                <w:rFonts w:ascii="Times New Roman"/>
                <w:b w:val="false"/>
                <w:i w:val="false"/>
                <w:color w:val="000000"/>
                <w:sz w:val="20"/>
              </w:rPr>
              <w:t>
</w:t>
            </w:r>
            <w:r>
              <w:rPr>
                <w:rFonts w:ascii="Times New Roman"/>
                <w:b w:val="false"/>
                <w:i w:val="false"/>
                <w:color w:val="000000"/>
                <w:sz w:val="20"/>
              </w:rPr>
              <w:t>октябрь</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араша</w:t>
            </w:r>
            <w:r>
              <w:br/>
            </w:r>
            <w:r>
              <w:rPr>
                <w:rFonts w:ascii="Times New Roman"/>
                <w:b w:val="false"/>
                <w:i w:val="false"/>
                <w:color w:val="000000"/>
                <w:sz w:val="20"/>
              </w:rPr>
              <w:t>
</w:t>
            </w:r>
            <w:r>
              <w:rPr>
                <w:rFonts w:ascii="Times New Roman"/>
                <w:b w:val="false"/>
                <w:i w:val="false"/>
                <w:color w:val="000000"/>
                <w:sz w:val="20"/>
              </w:rPr>
              <w:t>ноябрь</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r>
              <w:rPr>
                <w:rFonts w:ascii="Times New Roman"/>
                <w:b/>
                <w:i w:val="false"/>
                <w:color w:val="000000"/>
                <w:sz w:val="20"/>
              </w:rPr>
              <w:t>желто</w:t>
            </w:r>
            <w:r>
              <w:rPr>
                <w:rFonts w:ascii="Times New Roman"/>
                <w:b/>
                <w:i w:val="false"/>
                <w:color w:val="000000"/>
                <w:sz w:val="20"/>
              </w:rPr>
              <w:t>қ</w:t>
            </w:r>
            <w:r>
              <w:rPr>
                <w:rFonts w:ascii="Times New Roman"/>
                <w:b/>
                <w:i w:val="false"/>
                <w:color w:val="000000"/>
                <w:sz w:val="20"/>
              </w:rPr>
              <w:t>сан</w:t>
            </w:r>
            <w:r>
              <w:br/>
            </w:r>
            <w:r>
              <w:rPr>
                <w:rFonts w:ascii="Times New Roman"/>
                <w:b w:val="false"/>
                <w:i w:val="false"/>
                <w:color w:val="000000"/>
                <w:sz w:val="20"/>
              </w:rPr>
              <w:t>
</w:t>
            </w:r>
            <w:r>
              <w:rPr>
                <w:rFonts w:ascii="Times New Roman"/>
                <w:b w:val="false"/>
                <w:i w:val="false"/>
                <w:color w:val="000000"/>
                <w:sz w:val="20"/>
              </w:rPr>
              <w:t>декабрь</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 ба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Средняя цена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Жазбалар </w:t>
            </w:r>
            <w:r>
              <w:rPr>
                <w:rFonts w:ascii="Times New Roman"/>
                <w:b/>
                <w:i w:val="false"/>
                <w:color w:val="000000"/>
                <w:sz w:val="20"/>
              </w:rPr>
              <w:t>ү</w:t>
            </w:r>
            <w:r>
              <w:rPr>
                <w:rFonts w:ascii="Times New Roman"/>
                <w:b/>
                <w:i w:val="false"/>
                <w:color w:val="000000"/>
                <w:sz w:val="20"/>
              </w:rPr>
              <w:t>шін</w:t>
            </w:r>
            <w:r>
              <w:br/>
            </w:r>
            <w:r>
              <w:rPr>
                <w:rFonts w:ascii="Times New Roman"/>
                <w:b w:val="false"/>
                <w:i w:val="false"/>
                <w:color w:val="000000"/>
                <w:sz w:val="20"/>
              </w:rPr>
              <w:t>
</w:t>
            </w:r>
            <w:r>
              <w:rPr>
                <w:rFonts w:ascii="Times New Roman"/>
                <w:b w:val="false"/>
                <w:i w:val="false"/>
                <w:color w:val="000000"/>
                <w:sz w:val="20"/>
              </w:rPr>
              <w:t>Для заметок</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5" w:id="115"/>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 2013 жылғы  </w:t>
      </w:r>
      <w:r>
        <w:br/>
      </w:r>
      <w:r>
        <w:rPr>
          <w:rFonts w:ascii="Times New Roman"/>
          <w:b w:val="false"/>
          <w:i w:val="false"/>
          <w:color w:val="000000"/>
          <w:sz w:val="28"/>
        </w:rPr>
        <w:t xml:space="preserve">
      22 шілдедегі № 158 бұйрығына  </w:t>
      </w:r>
      <w:r>
        <w:br/>
      </w:r>
      <w:r>
        <w:rPr>
          <w:rFonts w:ascii="Times New Roman"/>
          <w:b w:val="false"/>
          <w:i w:val="false"/>
          <w:color w:val="000000"/>
          <w:sz w:val="28"/>
        </w:rPr>
        <w:t xml:space="preserve">
      38-қосымша           </w:t>
      </w:r>
    </w:p>
    <w:bookmarkEnd w:id="115"/>
    <w:bookmarkStart w:name="z266" w:id="116"/>
    <w:p>
      <w:pPr>
        <w:spacing w:after="0"/>
        <w:ind w:left="0"/>
        <w:jc w:val="left"/>
      </w:pPr>
      <w:r>
        <w:rPr>
          <w:rFonts w:ascii="Times New Roman"/>
          <w:b/>
          <w:i w:val="false"/>
          <w:color w:val="000000"/>
        </w:rPr>
        <w:t xml:space="preserve"> 
«Базарларда ауыл шаруашылығы өнімдерінің бағаларын тіркеу</w:t>
      </w:r>
      <w:r>
        <w:br/>
      </w:r>
      <w:r>
        <w:rPr>
          <w:rFonts w:ascii="Times New Roman"/>
          <w:b/>
          <w:i w:val="false"/>
          <w:color w:val="000000"/>
        </w:rPr>
        <w:t>
дәптерін жүргізу» (коды 1163101, индексі Б-200, кезеңділігі</w:t>
      </w:r>
      <w:r>
        <w:br/>
      </w:r>
      <w:r>
        <w:rPr>
          <w:rFonts w:ascii="Times New Roman"/>
          <w:b/>
          <w:i w:val="false"/>
          <w:color w:val="000000"/>
        </w:rPr>
        <w:t>
айлық) жалпымемлекеттік статистикалық байқау бойынша</w:t>
      </w:r>
      <w:r>
        <w:br/>
      </w:r>
      <w:r>
        <w:rPr>
          <w:rFonts w:ascii="Times New Roman"/>
          <w:b/>
          <w:i w:val="false"/>
          <w:color w:val="000000"/>
        </w:rPr>
        <w:t>
статистикалық нысанды толтыру жөніндегі нұсқаулық</w:t>
      </w:r>
    </w:p>
    <w:bookmarkEnd w:id="116"/>
    <w:bookmarkStart w:name="z267" w:id="117"/>
    <w:p>
      <w:pPr>
        <w:spacing w:after="0"/>
        <w:ind w:left="0"/>
        <w:jc w:val="both"/>
      </w:pPr>
      <w:r>
        <w:rPr>
          <w:rFonts w:ascii="Times New Roman"/>
          <w:b w:val="false"/>
          <w:i w:val="false"/>
          <w:color w:val="000000"/>
          <w:sz w:val="28"/>
        </w:rPr>
        <w:t>
      1. Осы «Базарларда ауыл шаруашылығы өнімдерінің бағаларын тіркеу дәптерін жүргізу» (коды 1163101, индексі Б-200, кезеңділігі айлық) жалпымемлекеттік статистикалық байқау бойынша статистикалық нысанды толтыру жөніндегі нұсқаулық (бұдан әрі - Нұсқаулық) Қазақстан Республикасының «Мемлекеттік статистика туралы»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«Ауыл шаруашылығы өнімдерінің бағаларын тіркеу дәптерін жүргізу» (коды 1163101, индексі Б-200, кезеңділігі айлық) жалпымемлекеттік статистикалық байқау бойынша статистикалық нысанды толтыруды нақтылайды.</w:t>
      </w:r>
      <w:r>
        <w:br/>
      </w:r>
      <w:r>
        <w:rPr>
          <w:rFonts w:ascii="Times New Roman"/>
          <w:b w:val="false"/>
          <w:i w:val="false"/>
          <w:color w:val="000000"/>
          <w:sz w:val="28"/>
        </w:rPr>
        <w:t>
</w:t>
      </w:r>
      <w:r>
        <w:rPr>
          <w:rFonts w:ascii="Times New Roman"/>
          <w:b w:val="false"/>
          <w:i w:val="false"/>
          <w:color w:val="000000"/>
          <w:sz w:val="28"/>
        </w:rPr>
        <w:t>
      2. «Ауыл шаруашылығы өнімдерінің түрлері» кестесінде ауыл шаруашылығы өнімдері мен азық-түлік тауарларының байқалатын түрлерінің атаулары жазылады, олардың дәптерде орналасу беттерінің нөмірлері көрсетіледі. Өнімдердің және тауарлардың біркелкі түрлерін олардың топтарына біріктіруге рұқсат етіледі (мысалы, көкөністер, жеміс-жидектер, шошқалар, жемшөп).</w:t>
      </w:r>
      <w:r>
        <w:br/>
      </w:r>
      <w:r>
        <w:rPr>
          <w:rFonts w:ascii="Times New Roman"/>
          <w:b w:val="false"/>
          <w:i w:val="false"/>
          <w:color w:val="000000"/>
          <w:sz w:val="28"/>
        </w:rPr>
        <w:t>
</w:t>
      </w:r>
      <w:r>
        <w:rPr>
          <w:rFonts w:ascii="Times New Roman"/>
          <w:b w:val="false"/>
          <w:i w:val="false"/>
          <w:color w:val="000000"/>
          <w:sz w:val="28"/>
        </w:rPr>
        <w:t>
      3. «Тауардың толық сипаттамасы» бағанында байқалатын тауардың өзгеше айрықша сипаттамасы (ерекшеліктері), яғни өнім мен тауар түрінің оны басқалардан ажыратуға мүмкіндік беретін өнімнің сұрыпы, жасы, қоңдылығы және басқа да сапа сипаттамалары (ірі немесе орта көлемді алмалар – антоновка, апорт, лимонка, сүт бағытындағы сиырлар – 3 жастағы қоңдылығы орташа сиыр, пішен – түрлі шөпті пішен) беріледі.</w:t>
      </w:r>
      <w:r>
        <w:br/>
      </w:r>
      <w:r>
        <w:rPr>
          <w:rFonts w:ascii="Times New Roman"/>
          <w:b w:val="false"/>
          <w:i w:val="false"/>
          <w:color w:val="000000"/>
          <w:sz w:val="28"/>
        </w:rPr>
        <w:t>
</w:t>
      </w:r>
      <w:r>
        <w:rPr>
          <w:rFonts w:ascii="Times New Roman"/>
          <w:b w:val="false"/>
          <w:i w:val="false"/>
          <w:color w:val="000000"/>
          <w:sz w:val="28"/>
        </w:rPr>
        <w:t>
      4. Бағаларды тіркеу өткен айдағы күнмен бірдей күні жүргізілу қажет, түрі мен сапасы бірдей тауарлардың бағалары тіркеледі.</w:t>
      </w:r>
      <w:r>
        <w:br/>
      </w:r>
      <w:r>
        <w:rPr>
          <w:rFonts w:ascii="Times New Roman"/>
          <w:b w:val="false"/>
          <w:i w:val="false"/>
          <w:color w:val="000000"/>
          <w:sz w:val="28"/>
        </w:rPr>
        <w:t>
</w:t>
      </w:r>
      <w:r>
        <w:rPr>
          <w:rFonts w:ascii="Times New Roman"/>
          <w:b w:val="false"/>
          <w:i w:val="false"/>
          <w:color w:val="000000"/>
          <w:sz w:val="28"/>
        </w:rPr>
        <w:t>
      5. Орташа баға орташа арифметикалық формуламен есептелінеді, яғни тіркелген тауар бағасының сомасын олардың санына бөлу арқылы есептелген нәтижесі.</w:t>
      </w:r>
      <w:r>
        <w:br/>
      </w:r>
      <w:r>
        <w:rPr>
          <w:rFonts w:ascii="Times New Roman"/>
          <w:b w:val="false"/>
          <w:i w:val="false"/>
          <w:color w:val="000000"/>
          <w:sz w:val="28"/>
        </w:rPr>
        <w:t>
</w:t>
      </w:r>
      <w:r>
        <w:rPr>
          <w:rFonts w:ascii="Times New Roman"/>
          <w:b w:val="false"/>
          <w:i w:val="false"/>
          <w:color w:val="000000"/>
          <w:sz w:val="28"/>
        </w:rPr>
        <w:t>
      6. «Жазбалар үшін» соңғы бетінде өнім мен тауар түрлерінің сол немесе басқа түрінің бағасын тіркеуге қатысты қажетті қосымша мәлімет жазылады.</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header.xml" Type="http://schemas.openxmlformats.org/officeDocument/2006/relationships/header" Id="rId5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