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9874" w14:textId="0629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Аңшылық және балық шаруашылықтары субъектілерін дамыту жоспарының үлгі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2013 жылғы 16 тамыздағы № 246-ө бұйрығы. Қазақстан Республикасының Әділет министрлігінде 2013 жылы 27 тамызда № 8648 тіркелді. Күші жойылды - Қазақстан Республикасы Ауыл шаруашылығы министрінің 2015 жылғы 31 наурыздағы № 18-04/287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Ауыл шаруашылығы министрінің 31.03.2015 </w:t>
      </w:r>
      <w:r>
        <w:rPr>
          <w:rFonts w:ascii="Times New Roman"/>
          <w:b w:val="false"/>
          <w:i w:val="false"/>
          <w:color w:val="ff0000"/>
          <w:sz w:val="28"/>
        </w:rPr>
        <w:t>№ 18-04/287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9 шілдедегі «Жануарлар дүниесін қорғау, өсімін молайту және пайдалану туралы»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аңшылық және балық шаруашылықтары субъектілерінің дамыту жоспары үлгі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министрінің міндетін атқарушы 2010 жылғы 19 сәуірдегі № 276 «Аңшылық және балық шаруашылықтары субъектілерін дамыту жоспарының үлгі нысанын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6232 тіркелген, 2012 жылдың 2 маусымдағы № 290-291 (27365))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ортаны қорғау министрлігінің Балық шаруашылығы комитеті заңнамамен белгіленген тәртіпте осы бұйрықты Қазақстан Республикасының Әділет министрлігінде мемлекеттік тіркеуді және оның ресми жарияланғанын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Қоршаған ортаны қорғау министрлігінің жетекшілік етуші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күнiнен бастап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Қаппаров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246-ө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Үлгі нысаны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Аңшылық шаруашылығы субъектісін дамыту жоспары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20___ жылға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(аңшылық шаруашылығы субъектісінің атауы)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344"/>
        <w:gridCol w:w="858"/>
        <w:gridCol w:w="920"/>
        <w:gridCol w:w="714"/>
        <w:gridCol w:w="715"/>
        <w:gridCol w:w="1211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тоқсандар бойынша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Аң аулайтын алқаптарды қорғау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аулайтын алқаптарды қорғау жөнінде рейдтер өткізу, км/мың теңге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Аншлагтар, паннолар, трафареттер, маңдайшалар орнату және жаңарту,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дүниесіне жанашырлықпен қарау идеяларын бұқаралық ақпарат құралдарында насихаттау (мақалалар, буклеттер шығару, сұхбат),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Қорықшылық қызметті арнайы киіммен, жанар жағармай материалдарымен, қызметтік қарумен, байланыс құралдарымен қамтамасыз ету,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Жабайы жануарларды есепке алу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 объектілерінің санын есепке алуды жүргізу км (га)/мың теңге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Өсіру іс-шаралары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жалау орындарын жасау және жаңартып отыру,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сатып алу және орналастыру, кг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қоректендіру алаңқайларын жабдықтау,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астауларын жасау және орнату,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бұрын орнатылған жем астауларын жөндеу,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 дайындау және шашу, тн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қалдықтарын дайындау және шашу, кг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егістіктерге тұқым себу, га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су бөгендерін құру,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шөптер өсіру, га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 объектілерін жерсіндіру, жануардың түрі,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еріксіз және жартылай ерікті жағдайларда өсіру, жануардың түрі,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Қасқырларды, қаңғыбас иттерді ату, дана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Аңшылық шаруашылығы іс-шаралары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ішілік аңшылық ісін ұйымдастыру, га/мың теңге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Кордондар салу, жолдарды жөндеу, техника сатып алу, дана (км)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Пайдалану іс-шаралары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Әуесқойлық-спорттық (кәсіпшілік аң аулау) аң аулауды ұйымдастыру және өткізу, дара нұсқасы/мың теңге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Басқа іс-шаралар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246-ө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Үлгі нысаны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 шаруашылығы субъектілерінің даму жоспары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20__-20__ жылда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(балық шаруашылығы субъектінің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601"/>
        <w:gridCol w:w="3830"/>
        <w:gridCol w:w="4139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қаржы көлемі және мерзімі және жіберілетін балықтың көлемі*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Балық ресурстарының және басқа да су жануарларының өсімін молайту шаралары**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Мекендейтін табиғи ортасына балық жіберу***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мың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20_____ж.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 бойынша балық жіберу акттері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шаруашылық мелиорация бойынша жүргізілген жұмыстар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теңге, 20____ж.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есептілік нысанына сәйкес, аумақтық органға растайтын құжаттарды ұсыну іс-шаралардың орындалуы бойынша есеп беру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Балықтың жаппай қырылуына қарсы жүргізілген iс-шаралар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су айдындарынан бөлініп кеткен сулардан балық шабақтарын құтқару 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Өсімін молайтуға қатысты жүргізілген басқа іс-шаралар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Басқаларын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Ғылыми жұмыстар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ресурстарын және басқа су жануарларының жай-күйін бағалауына қатысты зерттеулер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мың теңге, 20____ж.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ұйымдармен шарт, орындалған жұмыстардың актілері, биологиялық негіздеме және жобалар бойынша мемлекеттік экологиялық сараптаманың қорытындылары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 тәртібі бойынша ұсынымдар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ресурстарының өсімін молайту бойынша ұсынымдар**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шаруашылық мелиорацияны жүргізу бойынша ұсынымдар**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Басқаларын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Аулау және қайта өңдеу базаларын техникалық қайта жарақтандыру шаралары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да су жануарларының өнімдерін қайта өңдеу бойынша технологиялық жабдықтарды сатып алу, оларды жаңарту және (немесе) жөндеу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мың теңге, 20____ж.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есептілік нысанына сәйкес, аумақтық органға растайтын құжаттарды ұсыну іс-шаралардың орындалуы бойынша есеп беру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бойынша технологиялық жабдықтарды сатып алу, оларды жаңарту және (немесе) жөндеу (уылдырықты инкубациялау, сумен жабдықтайтын бекітулі қондырғылар, жемтаратқыштар)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Жүзетін құралдар мен арнайы көліктерді сатып алу және (немесе) оны 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Басқаларын көрсету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- жоспарланатын қаржы көлемі және жіберілетін балықтың көлемі олардың орындалу мерзімдері әр жыл бойынша су айдындары немесе учаскелерді пайдаланушыларға бекітудің барлық кезеңіне тіркеп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балық ресурстарын қайта өндіру шаралары, ащы-тұзды су қоймаларынан басқа барлық су қоймаларында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балық шаруашылығы ғылыми ұйымдарының ұсынысы бойынша.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