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8d00" w14:textId="6288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қызметтер көрсету сапасын бақылау қағидаларын бекіту туралы" Қазақстан Республикасының Мемлекеттік қызмет істері агенттігі Төрағасының 2013 жылғы 4 мамырдағы № 06-7/63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26 шілдедегі № 06-7/106 бұйрығы. Қазақстан Республикасының Әділет министрлігінде 2013 жылы 28 тамызда № 8679 тіркелді. Күші жойылды - Қазақстан Республикасы Мемлекеттік қызмет істері және сыбайлас жемқорлыққа қарсы іс-қимыл агенттігі төрағасының 2015 жылғы 28 сәуірдегі № 146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28.04.2015 </w:t>
      </w:r>
      <w:r>
        <w:rPr>
          <w:rFonts w:ascii="Times New Roman"/>
          <w:b w:val="false"/>
          <w:i w:val="false"/>
          <w:color w:val="ff0000"/>
          <w:sz w:val="28"/>
        </w:rPr>
        <w:t>№ 146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«Мемлекеттік қызметтер көрсету сапасын бақылау қағидаларын бекіту туралы» Қазақстан Республикасының Мемлекеттік қызмет істері агенттігі Төрағасының 2013 жылғы 4 мамырдағы № 06-7/63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тізілімінде № 8484 тіркелген, 2013 жылғы 12 маусымдағы № 146 (28085) «Егемен Қазақстан» газетінде жарияланған) келесі өзерістер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Мемлекеттік қызметтер көрсету сапасын бақылау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берушілердің – орталық мемлекеттік органдардың қызметіне тексеру Агенттіктің қызметкерлерімен, орталық мемлекеттік органдардың және оның ведомстволарының аумақтық бөлімшелерінің,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қызметіне – Агенттіктің аумақтық бөлімшелерінің қызметкерлерімен, сондай-ақ Агенттік басшылығының тапсырмасы бойынша Агенттіктің қызметкерлерімен өз құзыреті шегінде жүргізіледі.</w:t>
      </w:r>
      <w:r>
        <w:br/>
      </w:r>
      <w:r>
        <w:rPr>
          <w:rFonts w:ascii="Times New Roman"/>
          <w:b w:val="false"/>
          <w:i w:val="false"/>
          <w:color w:val="000000"/>
          <w:sz w:val="28"/>
        </w:rPr>
        <w:t>
</w:t>
      </w:r>
      <w:r>
        <w:rPr>
          <w:rFonts w:ascii="Times New Roman"/>
          <w:b w:val="false"/>
          <w:i w:val="false"/>
          <w:color w:val="000000"/>
          <w:sz w:val="28"/>
        </w:rPr>
        <w:t>
      Тексеру Агенттіктің және оның аумақтық бөлімшелерінің бірінші басшылығының немесе олардың міндетін атқаратын адамдардың тексеруді тағайындау туралы бұйрығы негізінде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25-1-тармақпен толықтырылсын:</w:t>
      </w:r>
      <w:r>
        <w:br/>
      </w:r>
      <w:r>
        <w:rPr>
          <w:rFonts w:ascii="Times New Roman"/>
          <w:b w:val="false"/>
          <w:i w:val="false"/>
          <w:color w:val="000000"/>
          <w:sz w:val="28"/>
        </w:rPr>
        <w:t>
</w:t>
      </w:r>
      <w:r>
        <w:rPr>
          <w:rFonts w:ascii="Times New Roman"/>
          <w:b w:val="false"/>
          <w:i w:val="false"/>
          <w:color w:val="000000"/>
          <w:sz w:val="28"/>
        </w:rPr>
        <w:t>
      «25-1. Орталық мемлекеттік органдар осы Қағидалардың 1-қосымшасындағы нысанға сәйкес көрсетілетін мемлекеттік қызметтердің сапасына ішкі бақылау нәтижелері бойынша есепті ұсынады.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осы Қағидалардың 2-қосымшасындағы нысанға сәйкес көрсетілетін мемлекеттік қызметтердің сапасына ішкі бақылау нәтижелері бойынша есепті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Ұсынылатын есепте:</w:t>
      </w:r>
      <w:r>
        <w:br/>
      </w:r>
      <w:r>
        <w:rPr>
          <w:rFonts w:ascii="Times New Roman"/>
          <w:b w:val="false"/>
          <w:i w:val="false"/>
          <w:color w:val="000000"/>
          <w:sz w:val="28"/>
        </w:rPr>
        <w:t>
</w:t>
      </w:r>
      <w:r>
        <w:rPr>
          <w:rFonts w:ascii="Times New Roman"/>
          <w:b w:val="false"/>
          <w:i w:val="false"/>
          <w:color w:val="000000"/>
          <w:sz w:val="28"/>
        </w:rPr>
        <w:t>
      1) көрсетілген мемлекеттік қызметтердің саны;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қызметтерді алған адамдардың саны;</w:t>
      </w:r>
      <w:r>
        <w:br/>
      </w:r>
      <w:r>
        <w:rPr>
          <w:rFonts w:ascii="Times New Roman"/>
          <w:b w:val="false"/>
          <w:i w:val="false"/>
          <w:color w:val="000000"/>
          <w:sz w:val="28"/>
        </w:rPr>
        <w:t>
</w:t>
      </w:r>
      <w:r>
        <w:rPr>
          <w:rFonts w:ascii="Times New Roman"/>
          <w:b w:val="false"/>
          <w:i w:val="false"/>
          <w:color w:val="000000"/>
          <w:sz w:val="28"/>
        </w:rPr>
        <w:t>
      3) белгіленген мерзімдері бұзылып көрсетілген мемлекеттік қызметтердің саны;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қызметтерге шағымдардың саны;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қызметтерге шағымдардың қарау мерзімдері бұзылудың саны;</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қызметтердің сапасына келіп түскен шағымдардың көздері;</w:t>
      </w:r>
      <w:r>
        <w:br/>
      </w:r>
      <w:r>
        <w:rPr>
          <w:rFonts w:ascii="Times New Roman"/>
          <w:b w:val="false"/>
          <w:i w:val="false"/>
          <w:color w:val="000000"/>
          <w:sz w:val="28"/>
        </w:rPr>
        <w:t>
</w:t>
      </w:r>
      <w:r>
        <w:rPr>
          <w:rFonts w:ascii="Times New Roman"/>
          <w:b w:val="false"/>
          <w:i w:val="false"/>
          <w:color w:val="000000"/>
          <w:sz w:val="28"/>
        </w:rPr>
        <w:t>
      7) мемлекеттік қызмет алушылардың шағымдары бойынша ішкі бақылау шеңберінде жүргізілген тексерулердің саны;</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қызметтердің стандарттары мен регламенттерінің талаптарын бұзғаны үшін тәртіптік жауапкершілікке тартылған адамдардың саны;</w:t>
      </w:r>
      <w:r>
        <w:br/>
      </w:r>
      <w:r>
        <w:rPr>
          <w:rFonts w:ascii="Times New Roman"/>
          <w:b w:val="false"/>
          <w:i w:val="false"/>
          <w:color w:val="000000"/>
          <w:sz w:val="28"/>
        </w:rPr>
        <w:t>
</w:t>
      </w:r>
      <w:r>
        <w:rPr>
          <w:rFonts w:ascii="Times New Roman"/>
          <w:b w:val="false"/>
          <w:i w:val="false"/>
          <w:color w:val="000000"/>
          <w:sz w:val="28"/>
        </w:rPr>
        <w:t>
      9) тиісті қолданылған тәртіптік жазалардың саны;</w:t>
      </w:r>
      <w:r>
        <w:br/>
      </w:r>
      <w:r>
        <w:rPr>
          <w:rFonts w:ascii="Times New Roman"/>
          <w:b w:val="false"/>
          <w:i w:val="false"/>
          <w:color w:val="000000"/>
          <w:sz w:val="28"/>
        </w:rPr>
        <w:t>
</w:t>
      </w:r>
      <w:r>
        <w:rPr>
          <w:rFonts w:ascii="Times New Roman"/>
          <w:b w:val="false"/>
          <w:i w:val="false"/>
          <w:color w:val="000000"/>
          <w:sz w:val="28"/>
        </w:rPr>
        <w:t>
      10) мемлекеттік органмен (ведомстволық бағыныстағы мекемемен) мемлекеттік көрсетілетін қызметтердің стандарттары мен регламенттерін бұзуды алдын алу бойынша жүргізілген шаралар;</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қызметтер сапасының мәселелері бойынша өткізілген семинар-кеңестердің, «дөңгелек үстелдердің», брифингтердің, конференциялардың саны;</w:t>
      </w:r>
      <w:r>
        <w:br/>
      </w:r>
      <w:r>
        <w:rPr>
          <w:rFonts w:ascii="Times New Roman"/>
          <w:b w:val="false"/>
          <w:i w:val="false"/>
          <w:color w:val="000000"/>
          <w:sz w:val="28"/>
        </w:rPr>
        <w:t>
</w:t>
      </w:r>
      <w:r>
        <w:rPr>
          <w:rFonts w:ascii="Times New Roman"/>
          <w:b w:val="false"/>
          <w:i w:val="false"/>
          <w:color w:val="000000"/>
          <w:sz w:val="28"/>
        </w:rPr>
        <w:t>
      12) мемлекеттік органның (ведомстволық бағыныстағы ведомствоның) қызметкерлерімен мемлекеттік көрсетілетін қызметтердің мәселелері бойынша бұқаралық ақпарат құралдарында сөйлеулердің саны жөніндегі мәліметтер болуы тиіс.»;</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2-қосымшаларындағы</w:t>
      </w:r>
      <w:r>
        <w:rPr>
          <w:rFonts w:ascii="Times New Roman"/>
          <w:b w:val="false"/>
          <w:i w:val="false"/>
          <w:color w:val="000000"/>
          <w:sz w:val="28"/>
        </w:rPr>
        <w:t xml:space="preserve"> редакцияға сәйкес 1, 2-қосымшалармен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Агенттіктің Инспекция және бақылау бөлімі (Қ.А. Жапақов):</w:t>
      </w:r>
      <w:r>
        <w:br/>
      </w:r>
      <w:r>
        <w:rPr>
          <w:rFonts w:ascii="Times New Roman"/>
          <w:b w:val="false"/>
          <w:i w:val="false"/>
          <w:color w:val="000000"/>
          <w:sz w:val="28"/>
        </w:rPr>
        <w:t>
</w:t>
      </w:r>
      <w:r>
        <w:rPr>
          <w:rFonts w:ascii="Times New Roman"/>
          <w:b w:val="false"/>
          <w:i w:val="false"/>
          <w:color w:val="000000"/>
          <w:sz w:val="28"/>
        </w:rPr>
        <w:t>
      1) осы бұйрықты заңнамамен белгіленген тәртіпте Қазақстан Республикасының Әділет министрлігінде мемлекеттік тіркеуін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орталық мемлекеттік және жергілікті атқарушы органдардың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 Агенттіктің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 Төрағасының орынбасары С.Қ. Ахметжановқа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күннен бастап күшіне енеді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Төраға                                         А. Байменов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агенттігінің</w:t>
      </w:r>
      <w:r>
        <w:br/>
      </w:r>
      <w:r>
        <w:rPr>
          <w:rFonts w:ascii="Times New Roman"/>
          <w:b w:val="false"/>
          <w:i w:val="false"/>
          <w:color w:val="000000"/>
          <w:sz w:val="28"/>
        </w:rPr>
        <w:t>
      Төрағасы</w:t>
      </w:r>
      <w:r>
        <w:br/>
      </w:r>
      <w:r>
        <w:rPr>
          <w:rFonts w:ascii="Times New Roman"/>
          <w:b w:val="false"/>
          <w:i w:val="false"/>
          <w:color w:val="000000"/>
          <w:sz w:val="28"/>
        </w:rPr>
        <w:t>
      _________ Ә. Смайылов</w:t>
      </w:r>
      <w:r>
        <w:br/>
      </w:r>
      <w:r>
        <w:rPr>
          <w:rFonts w:ascii="Times New Roman"/>
          <w:b w:val="false"/>
          <w:i w:val="false"/>
          <w:color w:val="000000"/>
          <w:sz w:val="28"/>
        </w:rPr>
        <w:t>
      2013 жылғы 1 тамыз</w:t>
      </w:r>
    </w:p>
    <w:bookmarkStart w:name="z3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26 шілдедегі      </w:t>
      </w:r>
      <w:r>
        <w:br/>
      </w:r>
      <w:r>
        <w:rPr>
          <w:rFonts w:ascii="Times New Roman"/>
          <w:b w:val="false"/>
          <w:i w:val="false"/>
          <w:color w:val="000000"/>
          <w:sz w:val="28"/>
        </w:rPr>
        <w:t xml:space="preserve">
№ 06-7/106 бұйрығына      </w:t>
      </w:r>
      <w:r>
        <w:br/>
      </w:r>
      <w:r>
        <w:rPr>
          <w:rFonts w:ascii="Times New Roman"/>
          <w:b w:val="false"/>
          <w:i w:val="false"/>
          <w:color w:val="000000"/>
          <w:sz w:val="28"/>
        </w:rPr>
        <w:t xml:space="preserve">
1-қосымша             </w:t>
      </w:r>
    </w:p>
    <w:bookmarkEnd w:id="1"/>
    <w:bookmarkStart w:name="z35" w:id="2"/>
    <w:p>
      <w:pPr>
        <w:spacing w:after="0"/>
        <w:ind w:left="0"/>
        <w:jc w:val="both"/>
      </w:pPr>
      <w:r>
        <w:rPr>
          <w:rFonts w:ascii="Times New Roman"/>
          <w:b w:val="false"/>
          <w:i w:val="false"/>
          <w:color w:val="000000"/>
          <w:sz w:val="28"/>
        </w:rPr>
        <w:t>
Мемлекеттік қызметтер көрсету</w:t>
      </w:r>
      <w:r>
        <w:br/>
      </w:r>
      <w:r>
        <w:rPr>
          <w:rFonts w:ascii="Times New Roman"/>
          <w:b w:val="false"/>
          <w:i w:val="false"/>
          <w:color w:val="000000"/>
          <w:sz w:val="28"/>
        </w:rPr>
        <w:t xml:space="preserve">
сапасын бақылау қағидаларына </w:t>
      </w:r>
      <w:r>
        <w:br/>
      </w:r>
      <w:r>
        <w:rPr>
          <w:rFonts w:ascii="Times New Roman"/>
          <w:b w:val="false"/>
          <w:i w:val="false"/>
          <w:color w:val="000000"/>
          <w:sz w:val="28"/>
        </w:rPr>
        <w:t xml:space="preserve">
1-қосымша            </w:t>
      </w:r>
    </w:p>
    <w:bookmarkEnd w:id="2"/>
    <w:bookmarkStart w:name="z36" w:id="3"/>
    <w:p>
      <w:pPr>
        <w:spacing w:after="0"/>
        <w:ind w:left="0"/>
        <w:jc w:val="both"/>
      </w:pPr>
      <w:r>
        <w:rPr>
          <w:rFonts w:ascii="Times New Roman"/>
          <w:b w:val="false"/>
          <w:i w:val="false"/>
          <w:color w:val="000000"/>
          <w:sz w:val="28"/>
        </w:rPr>
        <w:t>
                                                                Нысан</w:t>
      </w:r>
    </w:p>
    <w:bookmarkEnd w:id="3"/>
    <w:bookmarkStart w:name="z37" w:id="4"/>
    <w:p>
      <w:pPr>
        <w:spacing w:after="0"/>
        <w:ind w:left="0"/>
        <w:jc w:val="left"/>
      </w:pPr>
      <w:r>
        <w:rPr>
          <w:rFonts w:ascii="Times New Roman"/>
          <w:b/>
          <w:i w:val="false"/>
          <w:color w:val="000000"/>
        </w:rPr>
        <w:t xml:space="preserve"> 
Көрсетілетін мемлекеттік қызметтердің</w:t>
      </w:r>
      <w:r>
        <w:br/>
      </w:r>
      <w:r>
        <w:rPr>
          <w:rFonts w:ascii="Times New Roman"/>
          <w:b/>
          <w:i w:val="false"/>
          <w:color w:val="000000"/>
        </w:rPr>
        <w:t>
сапасына ішкі бақылау нәтижелері бойынша</w:t>
      </w:r>
      <w:r>
        <w:br/>
      </w:r>
      <w:r>
        <w:rPr>
          <w:rFonts w:ascii="Times New Roman"/>
          <w:b/>
          <w:i w:val="false"/>
          <w:color w:val="000000"/>
        </w:rPr>
        <w:t>
орталық мемлекеттік органның есебі</w:t>
      </w:r>
    </w:p>
    <w:bookmarkEnd w:id="4"/>
    <w:bookmarkStart w:name="z38" w:id="5"/>
    <w:p>
      <w:pPr>
        <w:spacing w:after="0"/>
        <w:ind w:left="0"/>
        <w:jc w:val="left"/>
      </w:pPr>
      <w:r>
        <w:rPr>
          <w:rFonts w:ascii="Times New Roman"/>
          <w:b/>
          <w:i w:val="false"/>
          <w:color w:val="000000"/>
        </w:rPr>
        <w:t xml:space="preserve"> 
Есептік кезең 20___ ж.</w:t>
      </w:r>
    </w:p>
    <w:bookmarkEnd w:id="5"/>
    <w:bookmarkStart w:name="z39" w:id="6"/>
    <w:p>
      <w:pPr>
        <w:spacing w:after="0"/>
        <w:ind w:left="0"/>
        <w:jc w:val="both"/>
      </w:pPr>
      <w:r>
        <w:rPr>
          <w:rFonts w:ascii="Times New Roman"/>
          <w:b w:val="false"/>
          <w:i w:val="false"/>
          <w:color w:val="000000"/>
          <w:sz w:val="28"/>
        </w:rPr>
        <w:t>
      Индекс: 1-мқ</w:t>
      </w:r>
    </w:p>
    <w:bookmarkEnd w:id="6"/>
    <w:bookmarkStart w:name="z40" w:id="7"/>
    <w:p>
      <w:pPr>
        <w:spacing w:after="0"/>
        <w:ind w:left="0"/>
        <w:jc w:val="both"/>
      </w:pPr>
      <w:r>
        <w:rPr>
          <w:rFonts w:ascii="Times New Roman"/>
          <w:b w:val="false"/>
          <w:i w:val="false"/>
          <w:color w:val="000000"/>
          <w:sz w:val="28"/>
        </w:rPr>
        <w:t>
      Мерзімділігі: айлық</w:t>
      </w:r>
    </w:p>
    <w:bookmarkEnd w:id="7"/>
    <w:p>
      <w:pPr>
        <w:spacing w:after="0"/>
        <w:ind w:left="0"/>
        <w:jc w:val="both"/>
      </w:pPr>
      <w:r>
        <w:rPr>
          <w:rFonts w:ascii="Times New Roman"/>
          <w:b w:val="false"/>
          <w:i w:val="false"/>
          <w:color w:val="000000"/>
          <w:sz w:val="28"/>
        </w:rPr>
        <w:t>      Ұсынады: орталық мемлекеттік органдар</w:t>
      </w:r>
    </w:p>
    <w:bookmarkStart w:name="z41" w:id="8"/>
    <w:p>
      <w:pPr>
        <w:spacing w:after="0"/>
        <w:ind w:left="0"/>
        <w:jc w:val="both"/>
      </w:pPr>
      <w:r>
        <w:rPr>
          <w:rFonts w:ascii="Times New Roman"/>
          <w:b w:val="false"/>
          <w:i w:val="false"/>
          <w:color w:val="000000"/>
          <w:sz w:val="28"/>
        </w:rPr>
        <w:t>
      Нысан қайда ұсынылады: Қазақстан Республикасының Мемлекеттік қызмет істері агенттігі және оның облыстар, Астана және Алматы қалалары бойынша аумақтық департаменттері</w:t>
      </w:r>
    </w:p>
    <w:bookmarkEnd w:id="8"/>
    <w:bookmarkStart w:name="z42" w:id="9"/>
    <w:p>
      <w:pPr>
        <w:spacing w:after="0"/>
        <w:ind w:left="0"/>
        <w:jc w:val="both"/>
      </w:pPr>
      <w:r>
        <w:rPr>
          <w:rFonts w:ascii="Times New Roman"/>
          <w:b w:val="false"/>
          <w:i w:val="false"/>
          <w:color w:val="000000"/>
          <w:sz w:val="28"/>
        </w:rPr>
        <w:t>
      Ұсыну мерзімдері: айына бір рет, есептік кезеңнен кейінгі айдың 5-і күнінен кешіктірмей</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451"/>
        <w:gridCol w:w="772"/>
        <w:gridCol w:w="772"/>
        <w:gridCol w:w="904"/>
        <w:gridCol w:w="629"/>
        <w:gridCol w:w="772"/>
        <w:gridCol w:w="904"/>
        <w:gridCol w:w="772"/>
        <w:gridCol w:w="772"/>
        <w:gridCol w:w="1048"/>
        <w:gridCol w:w="773"/>
        <w:gridCol w:w="902"/>
        <w:gridCol w:w="1178"/>
        <w:gridCol w:w="902"/>
      </w:tblGrid>
      <w:tr>
        <w:trPr>
          <w:trHeight w:val="27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Атқарылып жатырған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vMerge/>
            <w:tcBorders>
              <w:top w:val="nil"/>
              <w:left w:val="single" w:color="cfcfcf" w:sz="5"/>
              <w:bottom w:val="single" w:color="cfcfcf" w:sz="5"/>
              <w:right w:val="single" w:color="cfcfcf" w:sz="5"/>
            </w:tcBorders>
          </w:tcP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мемлекеттік қызметтердің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мекемемен) көрсетілген мемлекеттік қызметтердің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бағыныстағы мекемемен) көрсетілген мемлекеттік қызметтердің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алған адамдардың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қызметтерді алған адамдардың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бағыныстағы мекемемен) көрсетілген мемлекеттік қызметтерді алған адамдардың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мерзімдері бұзылып көрсетілген мемлекеттік қызметтердің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белгіленген мерзімдері бұзылып көрсетілген мемлекеттік қызметтердің саны, оның ішінде қызметтердің түрлері бойынша: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органмен) белгіленген мерзімдері бұзылып көрсетілген мемлекеттік қызметтердің саны, соның ішінде қызметтердің түрлері бойынша: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қызметтерге келіп түскен шағымдардың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көрсетілген қызметтерге келіп түскен шағымдардың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мекемемен) көрсетілген қызметтерге келіп түскен шағымдардың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қызметтерге келіп түскен шағымдарды қарау мерзімдерінің бұзылу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мемлекеттік органмен (ведомстволық бағыныстағы мекемемен) көрсетілген қызметтерге келіп түскен шағымдардың қарау мерзімдер бұзылуының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халыққа қызмет көрсету орталықтары арқылы мемлекеттік органмен (ведомстволық бағыныстағы мекемемен) көрсетілген қызметтерге келіп түскен шағымдардың қарау мерзімдер бұзылуының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келіп түскен шағымдардың көздері: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және мемлекеттік көрсетілетін қызметтердің сапасын бақылауға уәкілетті органның тапсырмалары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әкімінен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көздер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шағымдардың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 жүргізілген тексерулердің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органдардың қатысуымен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аяғына шешілмеген шағымдардың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стандарттары мен регламенттерінің талаптарын бұзғаны үшін тәртіптік жауапкершілікке тартылған адамдардың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қызметкерлері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қызметкерлері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қолданылған тәртіптік жазалардың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сөгіс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сөгіс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сәйкес еместiгi туралы ескерту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 төмендету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қызметiнен босату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мемлекеттік көрсетілетін қызметтердің стандарттары мен регламенттерін бұзуды алдын алу бойынша жүргізілген шаралар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сапасының мәселелері бойынша өткізілген семинар-кеңестердің, «дөңгелек үстелдердің», брифингтердің, конференциялардың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(ведомстволық бағыныстағы мекеменің) қызметкерлерімен мемлекеттік көрсетілетін қызметтердің мәселелері бойынша БАҚ-та сөйлеулердің саны - 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газеттерде және басқа да басылымдарда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_________________________   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Орындаушы _____________________  __________________________</w:t>
      </w:r>
      <w:r>
        <w:br/>
      </w:r>
      <w:r>
        <w:rPr>
          <w:rFonts w:ascii="Times New Roman"/>
          <w:b w:val="false"/>
          <w:i w:val="false"/>
          <w:color w:val="000000"/>
          <w:sz w:val="28"/>
        </w:rPr>
        <w:t>
                      Т.А.Ә.                      қолы</w:t>
      </w:r>
    </w:p>
    <w:bookmarkStart w:name="z43" w:id="10"/>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
толтыру бойынша түсініктеме</w:t>
      </w:r>
    </w:p>
    <w:bookmarkEnd w:id="10"/>
    <w:bookmarkStart w:name="z44" w:id="11"/>
    <w:p>
      <w:pPr>
        <w:spacing w:after="0"/>
        <w:ind w:left="0"/>
        <w:jc w:val="left"/>
      </w:pPr>
      <w:r>
        <w:rPr>
          <w:rFonts w:ascii="Times New Roman"/>
          <w:b/>
          <w:i w:val="false"/>
          <w:color w:val="000000"/>
        </w:rPr>
        <w:t xml:space="preserve"> 
Көрсетілетін мемлекеттік қызметтердің</w:t>
      </w:r>
      <w:r>
        <w:br/>
      </w:r>
      <w:r>
        <w:rPr>
          <w:rFonts w:ascii="Times New Roman"/>
          <w:b/>
          <w:i w:val="false"/>
          <w:color w:val="000000"/>
        </w:rPr>
        <w:t>
сапасына ішкі бақылау нәтижелері бойынша</w:t>
      </w:r>
      <w:r>
        <w:br/>
      </w:r>
      <w:r>
        <w:rPr>
          <w:rFonts w:ascii="Times New Roman"/>
          <w:b/>
          <w:i w:val="false"/>
          <w:color w:val="000000"/>
        </w:rPr>
        <w:t>
орталық мемлекеттік органның есебі</w:t>
      </w:r>
    </w:p>
    <w:bookmarkEnd w:id="11"/>
    <w:bookmarkStart w:name="z45" w:id="12"/>
    <w:p>
      <w:pPr>
        <w:spacing w:after="0"/>
        <w:ind w:left="0"/>
        <w:jc w:val="left"/>
      </w:pPr>
      <w:r>
        <w:rPr>
          <w:rFonts w:ascii="Times New Roman"/>
          <w:b/>
          <w:i w:val="false"/>
          <w:color w:val="000000"/>
        </w:rPr>
        <w:t xml:space="preserve"> 
1. Жалпы ережелер</w:t>
      </w:r>
    </w:p>
    <w:bookmarkEnd w:id="12"/>
    <w:bookmarkStart w:name="z46" w:id="13"/>
    <w:p>
      <w:pPr>
        <w:spacing w:after="0"/>
        <w:ind w:left="0"/>
        <w:jc w:val="both"/>
      </w:pPr>
      <w:r>
        <w:rPr>
          <w:rFonts w:ascii="Times New Roman"/>
          <w:b w:val="false"/>
          <w:i w:val="false"/>
          <w:color w:val="000000"/>
          <w:sz w:val="28"/>
        </w:rPr>
        <w:t>
      1. Осы әдістемелік ұсыныстар көрсетілетін мемлекеттік қызметтердің сапасына ішкі бақылау нәтижелері бойынша орталық мемлекеттік органның есеп нысанын (бұдан әрі – Есеп нысаны) толтыруына бірыңғай талаптарды анықтайды және ұсыныстық сипатқа ие.</w:t>
      </w:r>
      <w:r>
        <w:br/>
      </w:r>
      <w:r>
        <w:rPr>
          <w:rFonts w:ascii="Times New Roman"/>
          <w:b w:val="false"/>
          <w:i w:val="false"/>
          <w:color w:val="000000"/>
          <w:sz w:val="28"/>
        </w:rPr>
        <w:t>
</w:t>
      </w:r>
      <w:r>
        <w:rPr>
          <w:rFonts w:ascii="Times New Roman"/>
          <w:b w:val="false"/>
          <w:i w:val="false"/>
          <w:color w:val="000000"/>
          <w:sz w:val="28"/>
        </w:rPr>
        <w:t>
      2. Есеп нысаны Қазақстан Республикасы Президентінің 1999 жылғы 3 желтоқсандағы № 280 Жарлығымен бекітілген Қазақстан Республикасы Мемлекеттік қызмет істері агенттігі туралы ереженің </w:t>
      </w:r>
      <w:r>
        <w:rPr>
          <w:rFonts w:ascii="Times New Roman"/>
          <w:b w:val="false"/>
          <w:i w:val="false"/>
          <w:color w:val="000000"/>
          <w:sz w:val="28"/>
        </w:rPr>
        <w:t>15-тармағы</w:t>
      </w:r>
      <w:r>
        <w:rPr>
          <w:rFonts w:ascii="Times New Roman"/>
          <w:b w:val="false"/>
          <w:i w:val="false"/>
          <w:color w:val="000000"/>
          <w:sz w:val="28"/>
        </w:rPr>
        <w:t> 18) тармақшасына сәйкес әзірленген. Аталған нысанды жүргізудің басты мақсаты мемлекеттік көрсетілетін қызметтердің сапасына ішкі бақылау нәтижелеріне мониторинг жүргізу болып табылады.</w:t>
      </w:r>
      <w:r>
        <w:br/>
      </w:r>
      <w:r>
        <w:rPr>
          <w:rFonts w:ascii="Times New Roman"/>
          <w:b w:val="false"/>
          <w:i w:val="false"/>
          <w:color w:val="000000"/>
          <w:sz w:val="28"/>
        </w:rPr>
        <w:t>
</w:t>
      </w:r>
      <w:r>
        <w:rPr>
          <w:rFonts w:ascii="Times New Roman"/>
          <w:b w:val="false"/>
          <w:i w:val="false"/>
          <w:color w:val="000000"/>
          <w:sz w:val="28"/>
        </w:rPr>
        <w:t>
      3. Есеп нысаны орталық мемлекеттік органды, оның ведомстволарын, ведомстволық бағыныстағы мекемелерді, сондай-ақ орталық мемлекеттік органның және оның ведомстволарының аумақтық бөлімшелерін есепке алып орталық мемлекеттік органның орталық аппаратымен толтырылады және ай сайын есептік кезеңнен кейінгі айдың 5-і күніне дейін ұсынылады.</w:t>
      </w:r>
      <w:r>
        <w:br/>
      </w:r>
      <w:r>
        <w:rPr>
          <w:rFonts w:ascii="Times New Roman"/>
          <w:b w:val="false"/>
          <w:i w:val="false"/>
          <w:color w:val="000000"/>
          <w:sz w:val="28"/>
        </w:rPr>
        <w:t>
</w:t>
      </w:r>
      <w:r>
        <w:rPr>
          <w:rFonts w:ascii="Times New Roman"/>
          <w:b w:val="false"/>
          <w:i w:val="false"/>
          <w:color w:val="000000"/>
          <w:sz w:val="28"/>
        </w:rPr>
        <w:t>
      4. Есеп нысаны есептік кезеңнен кейінгі айдың бірінші күніне көрсетілетін қызметтер сапасына ішкі бақылау мәселелері бойынша жүргізілетін бастапқы деректер негізінде өсімдік қорытындысымен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5. Есеп нысанына мемлекеттік органның басшысы, ал ол болмаған жағдайда оның міндетін атқаратын адам қол қояды.</w:t>
      </w:r>
    </w:p>
    <w:bookmarkEnd w:id="13"/>
    <w:bookmarkStart w:name="z27" w:id="14"/>
    <w:p>
      <w:pPr>
        <w:spacing w:after="0"/>
        <w:ind w:left="0"/>
        <w:jc w:val="left"/>
      </w:pPr>
      <w:r>
        <w:rPr>
          <w:rFonts w:ascii="Times New Roman"/>
          <w:b/>
          <w:i w:val="false"/>
          <w:color w:val="000000"/>
        </w:rPr>
        <w:t xml:space="preserve"> 
2. Есеп нысанын толтыру бойынша түсініктеме</w:t>
      </w:r>
    </w:p>
    <w:bookmarkEnd w:id="14"/>
    <w:bookmarkStart w:name="z48" w:id="15"/>
    <w:p>
      <w:pPr>
        <w:spacing w:after="0"/>
        <w:ind w:left="0"/>
        <w:jc w:val="both"/>
      </w:pPr>
      <w:r>
        <w:rPr>
          <w:rFonts w:ascii="Times New Roman"/>
          <w:b w:val="false"/>
          <w:i w:val="false"/>
          <w:color w:val="000000"/>
          <w:sz w:val="28"/>
        </w:rPr>
        <w:t>
      6. Есептік нысанның 1-тармағында «Мемлекеттік көрсетілетін қызметтер туралы» Қазақстан Республикасы Заңының 6-бабы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Үкіметінің қаулысымен бекітілетін Жеке және заңды тұлғаларға көрсетілетін мемлекеттік қызметтердің тізілімінде көрсетілген халыққа қызмет көрсету орталықтары арқылы және мемлекеттік органның өзінде жалпы көрсетілген мемлекеттік қызметтердің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7. Есептік нысанның 2-тармағында халыққа қызмет көрсету орталықтары арқылы және мемлекеттік органның өзінде мемлекеттік көрсетілетін қызметтерді алған адамдардың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Сонымен бірге, көрсетілетін қызмет алушының көрсетілетін қызметті алу жөніндегі өтінішін оның есептік кезеңде көрсетілетін қызмет берушіге тиісті көрсетілетін қызмет түрін алу үшін өтініштерінің қайталанған санына қарамастан тек ғана бір рет есептеу және қосу қажет.</w:t>
      </w:r>
      <w:r>
        <w:br/>
      </w:r>
      <w:r>
        <w:rPr>
          <w:rFonts w:ascii="Times New Roman"/>
          <w:b w:val="false"/>
          <w:i w:val="false"/>
          <w:color w:val="000000"/>
          <w:sz w:val="28"/>
        </w:rPr>
        <w:t>
</w:t>
      </w:r>
      <w:r>
        <w:rPr>
          <w:rFonts w:ascii="Times New Roman"/>
          <w:b w:val="false"/>
          <w:i w:val="false"/>
          <w:color w:val="000000"/>
          <w:sz w:val="28"/>
        </w:rPr>
        <w:t>
      8. Есептік нысанның 3-тармағында халыққа қызмет көрсету орталықтары арқылы және мемлекеттік органның өзінде мемлекеттік көрсетілетін қызметтердің стандарттары мен регламенттерімен белгіленген мерзімдері бұзылып көрсетілген мемлекеттік қызметтердің саны туралы сандық мәліметтер көрсетілетін мемлекеттік қызметтердің кесінінде көрсетіледі.</w:t>
      </w:r>
      <w:r>
        <w:br/>
      </w:r>
      <w:r>
        <w:rPr>
          <w:rFonts w:ascii="Times New Roman"/>
          <w:b w:val="false"/>
          <w:i w:val="false"/>
          <w:color w:val="000000"/>
          <w:sz w:val="28"/>
        </w:rPr>
        <w:t>
</w:t>
      </w:r>
      <w:r>
        <w:rPr>
          <w:rFonts w:ascii="Times New Roman"/>
          <w:b w:val="false"/>
          <w:i w:val="false"/>
          <w:color w:val="000000"/>
          <w:sz w:val="28"/>
        </w:rPr>
        <w:t>
      9. Есептік нысанның 4-тармағында көрсетілетін қызмет алушылардың халыққа қызмет көрсету орталықтары арқылы және мемлекеттік органның өзінде мемлекеттік көрсетілген қызметтерге келіп түскен шағымдардың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10. Есептік нысанның 5-тармағында көрсетілетін мемлекеттік қызмет алушылардың Қазақстан Республикасының мемлекеттік қызметтер көрсету саласындағы заңнамасымен белгіленген халыққа қызмет көрсету орталықтары арқылы және мемлекеттік органның өзінде мемлекеттік көрсетілген қызметтердің сапасына келіп түскен шағымдарды қарау мерзімдерінің бұзылу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11. Есептік нысанның 6-тармағында мемлекеттік қызметтер алушылардың мемлекеттік көрсетілетін қызметтердің сапасына келіп түскен шағымдардың көздерінің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12. Есептік нысанның 7-тармағында есептік кезеңде мемлекеттік қызметтер алушылардың қаралған шағымдардың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13. Есептік нысанның 8-тармағында есептік кезеңде мемлекеттік қызмет алушылардың мемлекеттік көрсетілген қызметтердің сапасына келіп түскен шағымдары бойынша ішкі бақылау шеңберінде, соның ішінде мүдделі мемлекеттік органдардың қатысуымен жүргізілген тексерулердің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14. Есептік нысанның 9-тармағында мемлекеттік қызмет алушылардың мемлекеттік көрсетілген қызметтердің сапасына келіп түскен шағымдарының шешілмеген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15. Есептік нысанның 10-тармағында мемлекеттік көрсетілетін қызметтердің регламенттері мен стандарттарының талаптарын бұзғаны үшін тәртіптік жауапкершілікке тартылған адамдардың, соның ішінде орталық мемлекеттік органның орталық аппараты, оның ведомстволары, орталық мемлекеттік органның және оның ведомстволарының аумақтық бөлімшелері, сондай-ақ ведомстволық бағыныстағы мекемелердің кесінінде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16. Есептік нысанның 11-тармағында есептік кезеңде мемлекеттік көрсетілетін қызметтердің регламенттері мен стандарттарының талаптарын бұзғаны үшін тиісті қолданылған тәртіптік жазалардың, соның ішінде тәртіптік жазалар кесінінде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17. Есептік нысанның 12-тармағында жергілікті атқарушы органдармен (ведомстволық бағыныстағы мекемемен) мемлекеттік көрсетілетін қызметтердің стандарттары мен регламенттерін бұзуды алдын алу бойынша қабылданған шаралардың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18. Есептік нысанның 13-тармағында мемлекеттік органмен мемлекеттік көрсетілетін қызметтер сапасының мәселелері бойынша өткізілген семинар-кеңестердің, «дөңгелек үстелдердің», брифингтердің, конференциялардың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19. Есептік нысанның 14-тармағында жергілікті атқарушы органдардың (ведомстволық бағыныстағы мекеменің) қызметкерлерімен мемлекеттік көрсетілетін қызметтердің мәселелері бойынша бұқаралық ақпарат құралдарында сөйлеулердің саны туралы сандық мәліметтер көрсетіледі.</w:t>
      </w:r>
    </w:p>
    <w:bookmarkEnd w:id="15"/>
    <w:bookmarkStart w:name="z69"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26 шілдедегі      </w:t>
      </w:r>
      <w:r>
        <w:br/>
      </w:r>
      <w:r>
        <w:rPr>
          <w:rFonts w:ascii="Times New Roman"/>
          <w:b w:val="false"/>
          <w:i w:val="false"/>
          <w:color w:val="000000"/>
          <w:sz w:val="28"/>
        </w:rPr>
        <w:t xml:space="preserve">
№ 06-7/106 бұйрығына      </w:t>
      </w:r>
      <w:r>
        <w:br/>
      </w:r>
      <w:r>
        <w:rPr>
          <w:rFonts w:ascii="Times New Roman"/>
          <w:b w:val="false"/>
          <w:i w:val="false"/>
          <w:color w:val="000000"/>
          <w:sz w:val="28"/>
        </w:rPr>
        <w:t xml:space="preserve">
2-қосымша             </w:t>
      </w:r>
    </w:p>
    <w:bookmarkEnd w:id="16"/>
    <w:bookmarkStart w:name="z70" w:id="17"/>
    <w:p>
      <w:pPr>
        <w:spacing w:after="0"/>
        <w:ind w:left="0"/>
        <w:jc w:val="both"/>
      </w:pPr>
      <w:r>
        <w:rPr>
          <w:rFonts w:ascii="Times New Roman"/>
          <w:b w:val="false"/>
          <w:i w:val="false"/>
          <w:color w:val="000000"/>
          <w:sz w:val="28"/>
        </w:rPr>
        <w:t>
Мемлекеттік қызметтер көрсету</w:t>
      </w:r>
      <w:r>
        <w:br/>
      </w:r>
      <w:r>
        <w:rPr>
          <w:rFonts w:ascii="Times New Roman"/>
          <w:b w:val="false"/>
          <w:i w:val="false"/>
          <w:color w:val="000000"/>
          <w:sz w:val="28"/>
        </w:rPr>
        <w:t xml:space="preserve">
сапасын бақылау қағидаларына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                                                                Нысан</w:t>
      </w:r>
    </w:p>
    <w:bookmarkStart w:name="z71" w:id="18"/>
    <w:p>
      <w:pPr>
        <w:spacing w:after="0"/>
        <w:ind w:left="0"/>
        <w:jc w:val="left"/>
      </w:pPr>
      <w:r>
        <w:rPr>
          <w:rFonts w:ascii="Times New Roman"/>
          <w:b/>
          <w:i w:val="false"/>
          <w:color w:val="000000"/>
        </w:rPr>
        <w:t xml:space="preserve"> 
Көрсетілетін мемлекеттік қызметтердің</w:t>
      </w:r>
      <w:r>
        <w:br/>
      </w:r>
      <w:r>
        <w:rPr>
          <w:rFonts w:ascii="Times New Roman"/>
          <w:b/>
          <w:i w:val="false"/>
          <w:color w:val="000000"/>
        </w:rPr>
        <w:t>
сапасына ішкі бақылау нәтижелері бойынша</w:t>
      </w:r>
      <w:r>
        <w:br/>
      </w:r>
      <w:r>
        <w:rPr>
          <w:rFonts w:ascii="Times New Roman"/>
          <w:b/>
          <w:i w:val="false"/>
          <w:color w:val="000000"/>
        </w:rPr>
        <w:t>
жергілікті атқарушы органның есебі</w:t>
      </w:r>
    </w:p>
    <w:bookmarkEnd w:id="18"/>
    <w:bookmarkStart w:name="z72" w:id="19"/>
    <w:p>
      <w:pPr>
        <w:spacing w:after="0"/>
        <w:ind w:left="0"/>
        <w:jc w:val="left"/>
      </w:pPr>
      <w:r>
        <w:rPr>
          <w:rFonts w:ascii="Times New Roman"/>
          <w:b/>
          <w:i w:val="false"/>
          <w:color w:val="000000"/>
        </w:rPr>
        <w:t xml:space="preserve"> 
Есептік кезең 20___ ж.</w:t>
      </w:r>
    </w:p>
    <w:bookmarkEnd w:id="19"/>
    <w:bookmarkStart w:name="z73" w:id="20"/>
    <w:p>
      <w:pPr>
        <w:spacing w:after="0"/>
        <w:ind w:left="0"/>
        <w:jc w:val="both"/>
      </w:pPr>
      <w:r>
        <w:rPr>
          <w:rFonts w:ascii="Times New Roman"/>
          <w:b w:val="false"/>
          <w:i w:val="false"/>
          <w:color w:val="000000"/>
          <w:sz w:val="28"/>
        </w:rPr>
        <w:t>
      Индекс: 2-мқ</w:t>
      </w:r>
    </w:p>
    <w:bookmarkEnd w:id="20"/>
    <w:bookmarkStart w:name="z74" w:id="21"/>
    <w:p>
      <w:pPr>
        <w:spacing w:after="0"/>
        <w:ind w:left="0"/>
        <w:jc w:val="both"/>
      </w:pPr>
      <w:r>
        <w:rPr>
          <w:rFonts w:ascii="Times New Roman"/>
          <w:b w:val="false"/>
          <w:i w:val="false"/>
          <w:color w:val="000000"/>
          <w:sz w:val="28"/>
        </w:rPr>
        <w:t>
      Мерзімділігі: айлық</w:t>
      </w:r>
    </w:p>
    <w:bookmarkEnd w:id="21"/>
    <w:bookmarkStart w:name="z75" w:id="22"/>
    <w:p>
      <w:pPr>
        <w:spacing w:after="0"/>
        <w:ind w:left="0"/>
        <w:jc w:val="both"/>
      </w:pPr>
      <w:r>
        <w:rPr>
          <w:rFonts w:ascii="Times New Roman"/>
          <w:b w:val="false"/>
          <w:i w:val="false"/>
          <w:color w:val="000000"/>
          <w:sz w:val="28"/>
        </w:rPr>
        <w:t>
      Ұсынады: облыстардың, Астана және Алматы қалаларының әкімдіктері</w:t>
      </w:r>
    </w:p>
    <w:bookmarkEnd w:id="22"/>
    <w:bookmarkStart w:name="z76" w:id="23"/>
    <w:p>
      <w:pPr>
        <w:spacing w:after="0"/>
        <w:ind w:left="0"/>
        <w:jc w:val="both"/>
      </w:pPr>
      <w:r>
        <w:rPr>
          <w:rFonts w:ascii="Times New Roman"/>
          <w:b w:val="false"/>
          <w:i w:val="false"/>
          <w:color w:val="000000"/>
          <w:sz w:val="28"/>
        </w:rPr>
        <w:t>
      Нысан қайда ұсынылады: Қазақстан Республикасының Мемлекеттік қызмет істері агенттігі және оның облыстар, Астана және Алматы қалалары бойынша аумақтық департаменттері</w:t>
      </w:r>
    </w:p>
    <w:bookmarkEnd w:id="23"/>
    <w:bookmarkStart w:name="z77" w:id="24"/>
    <w:p>
      <w:pPr>
        <w:spacing w:after="0"/>
        <w:ind w:left="0"/>
        <w:jc w:val="both"/>
      </w:pPr>
      <w:r>
        <w:rPr>
          <w:rFonts w:ascii="Times New Roman"/>
          <w:b w:val="false"/>
          <w:i w:val="false"/>
          <w:color w:val="000000"/>
          <w:sz w:val="28"/>
        </w:rPr>
        <w:t>
      Ұсыну мерзімдері: айына бір рет, есептік кезеңнен кейінгі айдың 5-і күнінен кешіктірмей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632"/>
        <w:gridCol w:w="803"/>
        <w:gridCol w:w="803"/>
        <w:gridCol w:w="940"/>
        <w:gridCol w:w="653"/>
        <w:gridCol w:w="803"/>
        <w:gridCol w:w="941"/>
        <w:gridCol w:w="803"/>
        <w:gridCol w:w="803"/>
        <w:gridCol w:w="1091"/>
        <w:gridCol w:w="803"/>
        <w:gridCol w:w="939"/>
        <w:gridCol w:w="1226"/>
        <w:gridCol w:w="939"/>
      </w:tblGrid>
      <w:tr>
        <w:trPr>
          <w:trHeight w:val="27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Атқарылып жатырған 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0" w:type="auto"/>
            <w:vMerge/>
            <w:tcBorders>
              <w:top w:val="nil"/>
              <w:left w:val="single" w:color="cfcfcf" w:sz="5"/>
              <w:bottom w:val="single" w:color="cfcfcf" w:sz="5"/>
              <w:right w:val="single" w:color="cfcfcf" w:sz="5"/>
            </w:tcBorders>
          </w:tcP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мемлекеттік қызметтердің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мекемемен) көрсетілген мемлекеттік қызметтердің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бағыныстағы мекемемен) көрсетілген мемлекеттік қызметтердің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алған адамдардың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қызметтерді алған адамдардың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(ведомстволық бағыныстағы мекемемен) көрсетліген мемлекеттік қызметтерді алған адамдардың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мерзімдері бұзылып көрсетілген мемлекеттік қызметтердің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белгіленген мерзімдері бұзылып көрсетілген мемлекеттік қызметтердің саны, оның ішінде қызметтердің түрлері бойынша: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органмен) белгіленген мерзімдері бұзылып көрсетілген мемлекеттік қызметтердің саны, соның ішінде қызметтердің түрлері бойынша: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атауы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қызметтерге келіп түскен шағымдардың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органмен (ведомстволық бағыныстағы мекемемен) көрсетілген қызметтерге келіп түскен шағымдардың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мемлекеттік органмен (ведомстволық бағыныстағы мекемемен) көрсетілген қызметтерге келіп түскен шағымдардың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қызметтерге келіп түскен шағымдарды қарау мерзімдерінің бұзылу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мемлекеттік органмен (ведомстволық бағыныстағы мекемемен) көрсетілген қызметтерге келіп түскен шағымдардың қарау мерзімдер бұзылуының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халыққа қызмет көрсету орталықтары арқылы мемлекеттік органмен (ведомстволық бағыныстағы мекемемен) көрсетілген қызметтерге келіп түскен шағымдардың қарау мерзімдері бұзылуының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сапасына келіп түскен шағымдардың көздері: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және мемлекеттік көрсетілетін қызметтердің сапасын бақылауға уәкілетті органның тапсырмалары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әкімінен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көздер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шағымдардың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 жүргізілген тексерулердің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органдардың қатысуымен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аяғына шешілмеген шағымдардың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стандарттары мен регламенттерінің талаптарын бұзғаны үшін тәртіптік жауапкершілікке тартылған адамдардың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қызметкерлері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қызметкерлері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қолданылған тәртіптік жазалардың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сөгіс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сөгіс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сәйкес еместiгi туралы ескерту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 төмендету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қызметiнен босату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органдармен (ведомстволық бағыныстағы мекемемен) мемлекеттік көрсетілетін қызметтердің стандарттары мен регламенттерін бұзуды алдын алу бойынша жүргізілген шаралар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сапасының мәселелері бойынша өткізілген семинар-кеңестердің, «дөңгелек үстелдердің», брифингтердің, конференциялардың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(ведомстволық бағыныстағы мекеменің) қызметкерлерімен мемлекеттік көрсетілетін қызметтердің мәселелері бойынша БАҚ-та сөйлеулердің саны -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теледидарда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радиода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газеттерде және басқа да басылымдарда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_________________________   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Орындаушы _____________________  __________________________</w:t>
      </w:r>
      <w:r>
        <w:br/>
      </w:r>
      <w:r>
        <w:rPr>
          <w:rFonts w:ascii="Times New Roman"/>
          <w:b w:val="false"/>
          <w:i w:val="false"/>
          <w:color w:val="000000"/>
          <w:sz w:val="28"/>
        </w:rPr>
        <w:t>
                      Т.А.Ә.                      қолы</w:t>
      </w:r>
    </w:p>
    <w:bookmarkStart w:name="z78" w:id="25"/>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
толтыру бойынша түсініктеме</w:t>
      </w:r>
    </w:p>
    <w:bookmarkEnd w:id="25"/>
    <w:bookmarkStart w:name="z79" w:id="26"/>
    <w:p>
      <w:pPr>
        <w:spacing w:after="0"/>
        <w:ind w:left="0"/>
        <w:jc w:val="left"/>
      </w:pPr>
      <w:r>
        <w:rPr>
          <w:rFonts w:ascii="Times New Roman"/>
          <w:b/>
          <w:i w:val="false"/>
          <w:color w:val="000000"/>
        </w:rPr>
        <w:t xml:space="preserve"> 
Көрсетілетін мемлекеттік қызметтердің</w:t>
      </w:r>
      <w:r>
        <w:br/>
      </w:r>
      <w:r>
        <w:rPr>
          <w:rFonts w:ascii="Times New Roman"/>
          <w:b/>
          <w:i w:val="false"/>
          <w:color w:val="000000"/>
        </w:rPr>
        <w:t>
сапасына ішкі бақылау нәтижелері бойынша</w:t>
      </w:r>
      <w:r>
        <w:br/>
      </w:r>
      <w:r>
        <w:rPr>
          <w:rFonts w:ascii="Times New Roman"/>
          <w:b/>
          <w:i w:val="false"/>
          <w:color w:val="000000"/>
        </w:rPr>
        <w:t>
жергілікті атқарушы органның есебі</w:t>
      </w:r>
    </w:p>
    <w:bookmarkEnd w:id="26"/>
    <w:bookmarkStart w:name="z80" w:id="27"/>
    <w:p>
      <w:pPr>
        <w:spacing w:after="0"/>
        <w:ind w:left="0"/>
        <w:jc w:val="left"/>
      </w:pPr>
      <w:r>
        <w:rPr>
          <w:rFonts w:ascii="Times New Roman"/>
          <w:b/>
          <w:i w:val="false"/>
          <w:color w:val="000000"/>
        </w:rPr>
        <w:t xml:space="preserve"> 
1. Жалпы ережелер</w:t>
      </w:r>
    </w:p>
    <w:bookmarkEnd w:id="27"/>
    <w:bookmarkStart w:name="z81" w:id="28"/>
    <w:p>
      <w:pPr>
        <w:spacing w:after="0"/>
        <w:ind w:left="0"/>
        <w:jc w:val="both"/>
      </w:pPr>
      <w:r>
        <w:rPr>
          <w:rFonts w:ascii="Times New Roman"/>
          <w:b w:val="false"/>
          <w:i w:val="false"/>
          <w:color w:val="000000"/>
          <w:sz w:val="28"/>
        </w:rPr>
        <w:t>
      1. Осы әдістемелік ұсыныстар көрсетілетін мемлекеттік қызметтердің сапасына ішкі бақылау нәтижелері бойынша жергілікті атқарушы органның есеп нысанын (бұдан әрі – Есеп нысаны) толтыруына бірыңғай талаптарды анықтайды және ұсыныстық сипатқа ие.</w:t>
      </w:r>
      <w:r>
        <w:br/>
      </w:r>
      <w:r>
        <w:rPr>
          <w:rFonts w:ascii="Times New Roman"/>
          <w:b w:val="false"/>
          <w:i w:val="false"/>
          <w:color w:val="000000"/>
          <w:sz w:val="28"/>
        </w:rPr>
        <w:t>
</w:t>
      </w:r>
      <w:r>
        <w:rPr>
          <w:rFonts w:ascii="Times New Roman"/>
          <w:b w:val="false"/>
          <w:i w:val="false"/>
          <w:color w:val="000000"/>
          <w:sz w:val="28"/>
        </w:rPr>
        <w:t>
      2. Есеп нысаны Қазақстан Республикасы Президентінің 1999 жылғы 3 желтоқсандағы № 280 Жарлығымен бекітілген Қазақстан Республикасы Мемлекеттік қызмет істері агенттігі туралы ереженің </w:t>
      </w:r>
      <w:r>
        <w:rPr>
          <w:rFonts w:ascii="Times New Roman"/>
          <w:b w:val="false"/>
          <w:i w:val="false"/>
          <w:color w:val="000000"/>
          <w:sz w:val="28"/>
        </w:rPr>
        <w:t>15-тармағы</w:t>
      </w:r>
      <w:r>
        <w:rPr>
          <w:rFonts w:ascii="Times New Roman"/>
          <w:b w:val="false"/>
          <w:i w:val="false"/>
          <w:color w:val="000000"/>
          <w:sz w:val="28"/>
        </w:rPr>
        <w:t xml:space="preserve"> 18) тармақшасына сәйкес әзірленген. Аталған нысанды жүргізудің басты мақсаты мемлекеттік көрсетілетін қызметтердің сапасына ішкі бақылау нәтижелеріне мониторинг жүргізу болып табылады.</w:t>
      </w:r>
      <w:r>
        <w:br/>
      </w:r>
      <w:r>
        <w:rPr>
          <w:rFonts w:ascii="Times New Roman"/>
          <w:b w:val="false"/>
          <w:i w:val="false"/>
          <w:color w:val="000000"/>
          <w:sz w:val="28"/>
        </w:rPr>
        <w:t>
</w:t>
      </w:r>
      <w:r>
        <w:rPr>
          <w:rFonts w:ascii="Times New Roman"/>
          <w:b w:val="false"/>
          <w:i w:val="false"/>
          <w:color w:val="000000"/>
          <w:sz w:val="28"/>
        </w:rPr>
        <w:t>
      3. Есеп нысаны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 аудандық маңызы бар қалалар, кенттер, ауылдар, ауылдық округтер әкімдерін есепке алып облыстардың, Астана және Алматы қалаларының әкімдіктерімен толтырылады және ай сайын есептік кезеңнен кейінгі айдың 5-і күніне дейін ұсынылады.</w:t>
      </w:r>
      <w:r>
        <w:br/>
      </w:r>
      <w:r>
        <w:rPr>
          <w:rFonts w:ascii="Times New Roman"/>
          <w:b w:val="false"/>
          <w:i w:val="false"/>
          <w:color w:val="000000"/>
          <w:sz w:val="28"/>
        </w:rPr>
        <w:t>
</w:t>
      </w:r>
      <w:r>
        <w:rPr>
          <w:rFonts w:ascii="Times New Roman"/>
          <w:b w:val="false"/>
          <w:i w:val="false"/>
          <w:color w:val="000000"/>
          <w:sz w:val="28"/>
        </w:rPr>
        <w:t>
      4. Есеп нысаны есептік кезеңнен кейінгі айдың бірінші күніне көрсетілетін қызметтер сапасына ішкі бақылау мәселелері бойынша жүргізілетін бастапқы деректер негізінде өсімдік қорытындысымен толтырылады және ұсынылады.</w:t>
      </w:r>
      <w:r>
        <w:br/>
      </w:r>
      <w:r>
        <w:rPr>
          <w:rFonts w:ascii="Times New Roman"/>
          <w:b w:val="false"/>
          <w:i w:val="false"/>
          <w:color w:val="000000"/>
          <w:sz w:val="28"/>
        </w:rPr>
        <w:t>
</w:t>
      </w:r>
      <w:r>
        <w:rPr>
          <w:rFonts w:ascii="Times New Roman"/>
          <w:b w:val="false"/>
          <w:i w:val="false"/>
          <w:color w:val="000000"/>
          <w:sz w:val="28"/>
        </w:rPr>
        <w:t>
      5. Есеп нысанына мемлекеттік органның басшысы, ал ол болмаған жағдайда оның міндетін атқаратын адам қол қояды.</w:t>
      </w:r>
    </w:p>
    <w:bookmarkEnd w:id="28"/>
    <w:bookmarkStart w:name="z88" w:id="29"/>
    <w:p>
      <w:pPr>
        <w:spacing w:after="0"/>
        <w:ind w:left="0"/>
        <w:jc w:val="left"/>
      </w:pPr>
      <w:r>
        <w:rPr>
          <w:rFonts w:ascii="Times New Roman"/>
          <w:b/>
          <w:i w:val="false"/>
          <w:color w:val="000000"/>
        </w:rPr>
        <w:t xml:space="preserve"> 
2. Есеп нысанын толтыру бойынша түсініктеме</w:t>
      </w:r>
    </w:p>
    <w:bookmarkEnd w:id="29"/>
    <w:bookmarkStart w:name="z89" w:id="30"/>
    <w:p>
      <w:pPr>
        <w:spacing w:after="0"/>
        <w:ind w:left="0"/>
        <w:jc w:val="both"/>
      </w:pPr>
      <w:r>
        <w:rPr>
          <w:rFonts w:ascii="Times New Roman"/>
          <w:b w:val="false"/>
          <w:i w:val="false"/>
          <w:color w:val="000000"/>
          <w:sz w:val="28"/>
        </w:rPr>
        <w:t>
      6. Есептік нысанның 1-тармағында «Мемлекеттік көрсетілетін қызметтер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 тармақшасына сәйкес Қазақстан Республикасы Үкіметінің қаулысымен бекітілетін Жеке және заңды тұлғаларға көрсетілетін мемлекеттік қызметтердің тізілімінде көрсетілген халыққа қызмет көрсету орталықтары арқылы және мемлекеттік органның өзінде жалпы көрсетілген мемлекеттік қызметтердің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7. Есептік нысанның 2-тармағында халыққа қызмет көрсету орталықтары арқылы және мемлекеттік органның өзінде мемлекеттік көрсетілетін қызметтерді алған адамдардың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Сонымен бірге, көрсетілетін қызмет алушының көрсетілетін қызметті алу жөніндегі өтінішін оның есептік кезеңде көрсетілетін қызмет берушіге тиісті көрсетілетін қызмет түрін алу үшін өтініштерінің қайталанған санына қарамастан тек ғана бір рет есептеу және қосу қажет.</w:t>
      </w:r>
      <w:r>
        <w:br/>
      </w:r>
      <w:r>
        <w:rPr>
          <w:rFonts w:ascii="Times New Roman"/>
          <w:b w:val="false"/>
          <w:i w:val="false"/>
          <w:color w:val="000000"/>
          <w:sz w:val="28"/>
        </w:rPr>
        <w:t>
</w:t>
      </w:r>
      <w:r>
        <w:rPr>
          <w:rFonts w:ascii="Times New Roman"/>
          <w:b w:val="false"/>
          <w:i w:val="false"/>
          <w:color w:val="000000"/>
          <w:sz w:val="28"/>
        </w:rPr>
        <w:t>
      8. Есептік нысанның 3-тармағында халыққа қызмет көрсету орталықтары арқылы және мемлекеттік органның өзінде мемлекеттік көрсетілетін қызметтердің стандарттары мен регламенттерімен белгіленген мерзімдері бұзылып көрсетілген мемлекеттік қызметтердің саны туралы сандық мәліметтер көрсетілетін мемлекеттік қызметтердің кесінінде көрсетіледі.</w:t>
      </w:r>
      <w:r>
        <w:br/>
      </w:r>
      <w:r>
        <w:rPr>
          <w:rFonts w:ascii="Times New Roman"/>
          <w:b w:val="false"/>
          <w:i w:val="false"/>
          <w:color w:val="000000"/>
          <w:sz w:val="28"/>
        </w:rPr>
        <w:t>
</w:t>
      </w:r>
      <w:r>
        <w:rPr>
          <w:rFonts w:ascii="Times New Roman"/>
          <w:b w:val="false"/>
          <w:i w:val="false"/>
          <w:color w:val="000000"/>
          <w:sz w:val="28"/>
        </w:rPr>
        <w:t>
      9. Есептік нысанның 4-тармағында көрсетілетін қызмет алушылардың халыққа қызмет көрсету орталықтары арқылы және мемлекеттік органның өзінде мемлекеттік көрсетілген қызметтерге келіп түскен шағымдардың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10. Есептік нысанның 5-тармағында көрсетілетін мемлекеттік қызмет алушылардың Қазақстан Республикасының мемлекеттік қызметтер көрсету саласындағы заңнамасымен белгіленген халыққа қызмет көрсету орталықтары арқылы және мемлекеттік органның өзінде мемлекеттік көрсетілген қызметтердің сапасына келіп түскен шағымдарды қарау мерзімдерінің бұзылу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11. Есептік нысанның 6-тармағында мемлекеттік қызметтер алушылардың мемлекеттік көрсетілетін қызметтердің сапасына келіп түскен шағымдардың көздерінің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12. Есептік нысанның 7-тармағында есептік кезеңде мемлекеттік қызметтер алушылардың қаралған шағымдардың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13. Есептік нысанның 8-тармағында есептік кезеңде мемлекеттік қызмет алушылардың мемлекеттік көрсетілген қызметтердің сапасына келіп түскен шағымдары бойынша ішкі бақылау шеңберінде, соның ішінде мүдделі мемлекеттік органдардың қатысуымен жүргізілген тексерулердің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14. Есептік нысанның 9-тармағында мемлекеттік қызмет алушылардың мемлекеттік көрсетілген қызметтердің сапасына келіп түскен шағымдарының шешілмеген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xml:space="preserve">
      15. Есептік нысанның 10-тармағында мемлекеттік көрсетілетін қызметтердің регламенттері мен стандарттарының талаптарын бұзғаны үшін тәртіптік жауапкершілікке тартылған адамдардың, соның ішінде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 аудандық маңызы бар қалалар, кенттер, ауылдар, ауылдық округтер әкімдерінің және ведомстволық бағыныстағы мекемелер кесінінде жалпы саны туралы сандық мәліметтер көрсетіледі. </w:t>
      </w:r>
      <w:r>
        <w:br/>
      </w:r>
      <w:r>
        <w:rPr>
          <w:rFonts w:ascii="Times New Roman"/>
          <w:b w:val="false"/>
          <w:i w:val="false"/>
          <w:color w:val="000000"/>
          <w:sz w:val="28"/>
        </w:rPr>
        <w:t>
</w:t>
      </w:r>
      <w:r>
        <w:rPr>
          <w:rFonts w:ascii="Times New Roman"/>
          <w:b w:val="false"/>
          <w:i w:val="false"/>
          <w:color w:val="000000"/>
          <w:sz w:val="28"/>
        </w:rPr>
        <w:t>
      16. Есептік нысанның 11-тармағында есептік кезеңде мемлекеттік көрсетілетін қызметтердің регламенттері мен стандарттарының талаптарын бұзғаны үшін тиісті қолданылған тәртіптік жазалардың, соның ішінде тәртіптік жазалар кесінінде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17. Есептік нысанның 12-тармағында жергілікті атқарушы органдармен (ведомстволық бағыныстағы мекемемен) мемлекеттік көрсетілетін қызметтердің стандарттары мен регламенттерін бұзуды алдын алу бойынша қабылданған шаралардың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18. Есептік нысанның 13-тармағында мемлекеттік органмен мемлекеттік көрсетілетін қызметтер сапасының мәселелері бойынша өткізілген семинар-кеңестердің, «дөңгелек үстелдердің», брифингтердің, конференциялардың жалпы саны туралы сандық мәліметтер көрсетіледі.</w:t>
      </w:r>
      <w:r>
        <w:br/>
      </w:r>
      <w:r>
        <w:rPr>
          <w:rFonts w:ascii="Times New Roman"/>
          <w:b w:val="false"/>
          <w:i w:val="false"/>
          <w:color w:val="000000"/>
          <w:sz w:val="28"/>
        </w:rPr>
        <w:t>
</w:t>
      </w:r>
      <w:r>
        <w:rPr>
          <w:rFonts w:ascii="Times New Roman"/>
          <w:b w:val="false"/>
          <w:i w:val="false"/>
          <w:color w:val="000000"/>
          <w:sz w:val="28"/>
        </w:rPr>
        <w:t>
      19. Есептік нысанның 14-тармағында жергілікті атқарушы органдардың (ведомстволық бағыныстағы мекеменің) қызметкерлерімен мемлекеттік көрсетілетін қызметтердің мәселелері бойынша бұқаралық ақпарат құралдарында сөйлеулердің саны туралы сандық мәліметтер көрсетіледі.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