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2cdf" w14:textId="9482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сот сараптамалары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29 тамыздағы № 494 бұйрығы. Қазақстан Республикасының Әділет министрлігінде 2013 жылы 10 қыркүйекте № 8688 тіркелді. Күші жойылды - Қазақстан Республикасы Денсаулық сақтау министрінің 2017 жылғы 27 қазандағы № 795 бұйрығымен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27.10.2017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сот-сараптамалық қызмет туралы" Қазақстан Республикасының 2010 жылғы 20 қаңтардағы Заңының 12-бабы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Денсаулық сақтау саласындағы сот сараптамалары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(Л.М. Ахметниязова):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Денсаулық сақтау министрлігінің Интернет-ресурсында орналастырылуын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(Д.Е. Асайынова) осы бұйрық Қазақстан Республикасы Әділет министрлігінде мемлекеттік тіркелгеннен кейін оның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бұйрықпен 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сот сараптамалары түрлерінің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1"/>
        <w:gridCol w:w="4482"/>
        <w:gridCol w:w="3347"/>
      </w:tblGrid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сот сараптамаларының түрлері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Сараптамалық мамандық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Мәйіттерді сот-медициналық сараптау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сараптамалық зерттеу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Сот-гистологиялық сараптама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Сот-гистологиялық зерттеу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Сот-биологиялық сараптама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Сот-биологиялық зерттеу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Медициналық-криминалистикалық сараптама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медициналық-криминалистикалық зерттеу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сараптама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молекулалық-генетикалық зерттеу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Химиялық-токсикологиялық сараптама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химиялық-токсикологиялық зерттеу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сараптама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зерттеу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Сот-психиатриялық сараптама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Сот-психиатриялық зерттеу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