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f62ae" w14:textId="ccf62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кейбір нормативтік құқықтық актілеріне бірыңғай жинақтаушы зейнетақы қорының және ерікті жинақтаушы зейнетақы қорларының бухгалтерлік есебі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2013 жылғы 26 шілдедегі № 194 қаулысы. Қазақстан Республикасының Әділет министрлігінде 2013 жылы 13 қыркүйекте № 8701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және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xml:space="preserve">" 2007 жылғы 28 ақпандағы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Бірыңғай жинақтаушы зейнетақы қорының және ерікті жинақтаушы зейнетақы қорларының бухгалтерлік есебі мәселелері бойынша өзгерістер мен толықтырулар енгізілетін Қазақстан Республикасы Ұлттық Банкі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26 шілдедегі</w:t>
            </w:r>
            <w:r>
              <w:br/>
            </w:r>
            <w:r>
              <w:rPr>
                <w:rFonts w:ascii="Times New Roman"/>
                <w:b w:val="false"/>
                <w:i w:val="false"/>
                <w:color w:val="000000"/>
                <w:sz w:val="20"/>
              </w:rPr>
              <w:t>№ 194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Бірыңғай жинақтаушы зейнетақы қорының және ерікті жинақтаушы</w:t>
      </w:r>
      <w:r>
        <w:br/>
      </w:r>
      <w:r>
        <w:rPr>
          <w:rFonts w:ascii="Times New Roman"/>
          <w:b/>
          <w:i w:val="false"/>
          <w:color w:val="000000"/>
        </w:rPr>
        <w:t>зейнетақы қорларының бухгалтерлік есебі мәселелері бойынша</w:t>
      </w:r>
      <w:r>
        <w:br/>
      </w:r>
      <w:r>
        <w:rPr>
          <w:rFonts w:ascii="Times New Roman"/>
          <w:b/>
          <w:i w:val="false"/>
          <w:color w:val="000000"/>
        </w:rPr>
        <w:t>өзгерістер мен толықтырулар енгізілетін Қазақстан Республикасы</w:t>
      </w:r>
      <w:r>
        <w:br/>
      </w:r>
      <w:r>
        <w:rPr>
          <w:rFonts w:ascii="Times New Roman"/>
          <w:b/>
          <w:i w:val="false"/>
          <w:color w:val="000000"/>
        </w:rPr>
        <w:t>Ұлттық Банкі нормативтік құқықтық актілерінің</w:t>
      </w:r>
      <w:r>
        <w:br/>
      </w:r>
      <w:r>
        <w:rPr>
          <w:rFonts w:ascii="Times New Roman"/>
          <w:b/>
          <w:i w:val="false"/>
          <w:color w:val="000000"/>
        </w:rPr>
        <w:t>тізбесі</w:t>
      </w:r>
    </w:p>
    <w:bookmarkEnd w:id="3"/>
    <w:bookmarkStart w:name="z6" w:id="4"/>
    <w:p>
      <w:pPr>
        <w:spacing w:after="0"/>
        <w:ind w:left="0"/>
        <w:jc w:val="both"/>
      </w:pPr>
      <w:r>
        <w:rPr>
          <w:rFonts w:ascii="Times New Roman"/>
          <w:b w:val="false"/>
          <w:i w:val="false"/>
          <w:color w:val="000000"/>
          <w:sz w:val="28"/>
        </w:rPr>
        <w:t xml:space="preserve">
      1. Қазақстан Республикасының Ұлттық Банкі Басқармасының "Екінші деңгейдегі банктердің сенімгерлік операцияларды және кастодиандық қызметті бухгалтерлік есепке алуды жүргізуі жөніндегі нұсқаулықты бекіту туралы" 2007 жылғы 30 қарашадағы № 134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5089 тіркелген) мынадай өзгерістер енгізілсін:</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банктердің сенімгерлік операцияларды және кастодиандық қызметті бухгалтерлік есепке алуды жүргізуі жөніндегі </w:t>
      </w:r>
      <w:r>
        <w:rPr>
          <w:rFonts w:ascii="Times New Roman"/>
          <w:b w:val="false"/>
          <w:i w:val="false"/>
          <w:color w:val="000000"/>
          <w:sz w:val="28"/>
        </w:rPr>
        <w:t>нұсқаулықта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"32. Клиенттердің кастодиан банк кастодиан шарты негізінде қабылдаған ақшасы және кастодиан шартына сәйкес қабылданған ақшамен операциялар, сондай-ақ алынған инвестициялық кіріс (шығыс) мынадай баланстық шоттарда:</w:t>
      </w:r>
    </w:p>
    <w:bookmarkEnd w:id="6"/>
    <w:bookmarkStart w:name="z10" w:id="7"/>
    <w:p>
      <w:pPr>
        <w:spacing w:after="0"/>
        <w:ind w:left="0"/>
        <w:jc w:val="both"/>
      </w:pPr>
      <w:r>
        <w:rPr>
          <w:rFonts w:ascii="Times New Roman"/>
          <w:b w:val="false"/>
          <w:i w:val="false"/>
          <w:color w:val="000000"/>
          <w:sz w:val="28"/>
        </w:rPr>
        <w:t>
      2012 "Шетелдік орталық банктердің корреспонденттік шоттары" - егер кастодиан шарты шетелдік орталық банкпен жасалған жағдайда;</w:t>
      </w:r>
    </w:p>
    <w:bookmarkEnd w:id="7"/>
    <w:bookmarkStart w:name="z11" w:id="8"/>
    <w:p>
      <w:pPr>
        <w:spacing w:after="0"/>
        <w:ind w:left="0"/>
        <w:jc w:val="both"/>
      </w:pPr>
      <w:r>
        <w:rPr>
          <w:rFonts w:ascii="Times New Roman"/>
          <w:b w:val="false"/>
          <w:i w:val="false"/>
          <w:color w:val="000000"/>
          <w:sz w:val="28"/>
        </w:rPr>
        <w:t>
      2013 "Басқа банктердің корреспонденттік шоттары" - егер кастодиан шарты банкпен (шетелдік орталық банкті қоспағанда) жасалған жағдайда;</w:t>
      </w:r>
    </w:p>
    <w:bookmarkEnd w:id="8"/>
    <w:bookmarkStart w:name="z12" w:id="9"/>
    <w:p>
      <w:pPr>
        <w:spacing w:after="0"/>
        <w:ind w:left="0"/>
        <w:jc w:val="both"/>
      </w:pPr>
      <w:r>
        <w:rPr>
          <w:rFonts w:ascii="Times New Roman"/>
          <w:b w:val="false"/>
          <w:i w:val="false"/>
          <w:color w:val="000000"/>
          <w:sz w:val="28"/>
        </w:rPr>
        <w:t>
      2202 "Ерікті жинақтаушы зейнетақы қорларына және инвестициялық портфельді басқаруды жүзеге асыратын ұйымдарға кастодиан банктер ашқан ағымдағы шоттардағы инвестицияланбаған қалдықтар" - егер кастодиан шарты зейнетақы активтері бойынша ерікті жинақтаушы зейнетақы қорымен немесе инвестициялық портфельді басқаруды жүзеге асыратын ұйыммен жасалған жағдайда;</w:t>
      </w:r>
    </w:p>
    <w:bookmarkEnd w:id="9"/>
    <w:bookmarkStart w:name="z13" w:id="10"/>
    <w:p>
      <w:pPr>
        <w:spacing w:after="0"/>
        <w:ind w:left="0"/>
        <w:jc w:val="both"/>
      </w:pPr>
      <w:r>
        <w:rPr>
          <w:rFonts w:ascii="Times New Roman"/>
          <w:b w:val="false"/>
          <w:i w:val="false"/>
          <w:color w:val="000000"/>
          <w:sz w:val="28"/>
        </w:rPr>
        <w:t>
      2203 "Заңды тұлғалардың ағымдағы шоттары" - егер кастодиан шарты өзге ұйымдармен (зейнетақы активтері бойынша ерікті жинақтаушы зейнетақы қорларын, инвестициялық портфельді басқаруды жүзеге асыратын ұйымдарды және банктерді қоспағанда) жасалған жағдайда есепке алынады.</w:t>
      </w:r>
    </w:p>
    <w:bookmarkEnd w:id="10"/>
    <w:bookmarkStart w:name="z14" w:id="11"/>
    <w:p>
      <w:pPr>
        <w:spacing w:after="0"/>
        <w:ind w:left="0"/>
        <w:jc w:val="both"/>
      </w:pPr>
      <w:r>
        <w:rPr>
          <w:rFonts w:ascii="Times New Roman"/>
          <w:b w:val="false"/>
          <w:i w:val="false"/>
          <w:color w:val="000000"/>
          <w:sz w:val="28"/>
        </w:rPr>
        <w:t>
      Кастодиан банк кастодиан шартының негізінде қабылдаған өзге активтердің бухгалтерлік есебі Бухгалтерлік есептің үлгі шот жоспарында көзделген 7700 "Ерікті жинақтаушы зейнетақы қорларының зейнетақы активтерін қоспағанда, кастодиандық сақтауға қабылданған активтер" шоттар топтарының баланстан тыс шоттарында жүзеге асырылады.";</w:t>
      </w:r>
    </w:p>
    <w:bookmarkEnd w:id="11"/>
    <w:bookmarkStart w:name="z15" w:id="12"/>
    <w:p>
      <w:pPr>
        <w:spacing w:after="0"/>
        <w:ind w:left="0"/>
        <w:jc w:val="both"/>
      </w:pPr>
      <w:r>
        <w:rPr>
          <w:rFonts w:ascii="Times New Roman"/>
          <w:b w:val="false"/>
          <w:i w:val="false"/>
          <w:color w:val="000000"/>
          <w:sz w:val="28"/>
        </w:rPr>
        <w:t xml:space="preserve">
      33-тармақтың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12"/>
    <w:bookmarkStart w:name="z16" w:id="13"/>
    <w:p>
      <w:pPr>
        <w:spacing w:after="0"/>
        <w:ind w:left="0"/>
        <w:jc w:val="both"/>
      </w:pPr>
      <w:r>
        <w:rPr>
          <w:rFonts w:ascii="Times New Roman"/>
          <w:b w:val="false"/>
          <w:i w:val="false"/>
          <w:color w:val="000000"/>
          <w:sz w:val="28"/>
        </w:rPr>
        <w:t>
      "1) ақша сомасына:</w:t>
      </w:r>
    </w:p>
    <w:bookmarkEnd w:id="1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корреспонденттік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қорларына және инвестициялық портфельді басқаруды жүзеге асыратын ұйымдарға кастодиан банктер ашқан ағымдағы шоттардағы инвестицияланбаған қалдықтар" (банктік инвестициялық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 (банктік инвестициялық шот);";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"34. Кастодиан шарты негізінде қабылданған ақшаны орналастыру, инвестициялық кіріс (шығыс) алу және кастодиан шарты негізінде қабылданған қаржы құралдарымен өзге де операциялар жасау кезінде осы Нұсқаулықта көзделген бухгалтерлік жазбалармен қатар 1051 "Қазақстан Республикасының Ұлттық Банкіндегі корреспонденттік шот", 1052 "Басқа банктердегі корреспонденттік шоттар" баланстық шоттардың дебеті және (немесе) кредиті және тиісінше 2012 "Шетелдік орталық банктердің корреспонденттік шоттары", 2013 "Басқа банктердің корреспонденттік шоттары", 2202 "Ерікті жинақтаушы зейнетақы қорларына және инвестициялық портфельді басқаруды жүзеге асыратын ұйымдарға кастодиан банктер ашқан ағымдағы шоттардағы инвестицияланбаған қалдықтар", 2203 "Заңды тұлғалардың ағымдағы шоттары" баланстық шоттардың кредиті және (немесе) дебеті бойынша бухгалтерлік жазбалар жүзеге асырылады.";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1-параграфтың</w:t>
      </w:r>
      <w:r>
        <w:rPr>
          <w:rFonts w:ascii="Times New Roman"/>
          <w:b w:val="false"/>
          <w:i w:val="false"/>
          <w:color w:val="000000"/>
          <w:sz w:val="28"/>
        </w:rPr>
        <w:t xml:space="preserve"> тақырыбы мынадай редакцияда жазылсын:</w:t>
      </w:r>
    </w:p>
    <w:bookmarkStart w:name="z21" w:id="15"/>
    <w:p>
      <w:pPr>
        <w:spacing w:after="0"/>
        <w:ind w:left="0"/>
        <w:jc w:val="both"/>
      </w:pPr>
      <w:r>
        <w:rPr>
          <w:rFonts w:ascii="Times New Roman"/>
          <w:b w:val="false"/>
          <w:i w:val="false"/>
          <w:color w:val="000000"/>
          <w:sz w:val="28"/>
        </w:rPr>
        <w:t>
      "1-параграф. Зейнетақы жарналарын, сондай-ақ зейнетақы жинақтары төлемдерін және бірыңғай жинақтаушы зейнетақы қорына және басқа ерікті жинақтаушы зейнетақы қорларына аударуды есепке алу";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74-тармақтар</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"71. Салымшылардың зейнетақы жарналары ерікті жинақтаушы зейнетақы қорының банктік инвестициялық шотына келіп түскен кезде мынадай бухгалтерлік жазба жүзеге асырылады:</w:t>
      </w:r>
    </w:p>
    <w:bookmarkEnd w:id="1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"Ерікті жинақтаушы зейнетақы қорларына және инвестициялық портфельді басқаруды жүзеге асыратын ұйымдарға кастодиан банктер ашқан ағымдағы шоттардағы инвестицияланбаған қалдықтар" (банктік инвестициялық шот). </w:t>
            </w:r>
          </w:p>
        </w:tc>
      </w:tr>
    </w:tbl>
    <w:p>
      <w:pPr>
        <w:spacing w:after="0"/>
        <w:ind w:left="0"/>
        <w:jc w:val="left"/>
      </w:pP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72. Кастодиан шартына сәйкес ерікті жинақтаушы зейнетақы қорының зейнетақы төлемдерінің банк шотынан зейнетақы жинақтарын бірыңғай жинақтаушы зейнетақы қорына, ерікті жинақтаушы зейнетақы қорларына және зейнетақы төлемдерін алушыларға қызмет көрсететін банктерге аударуды жүзеге асыру кезінде мынадай бухгалтерлік жазбалар жүзеге асырылады:</w:t>
      </w:r>
    </w:p>
    <w:bookmarkEnd w:id="17"/>
    <w:bookmarkStart w:name="z25" w:id="18"/>
    <w:p>
      <w:pPr>
        <w:spacing w:after="0"/>
        <w:ind w:left="0"/>
        <w:jc w:val="both"/>
      </w:pPr>
      <w:r>
        <w:rPr>
          <w:rFonts w:ascii="Times New Roman"/>
          <w:b w:val="false"/>
          <w:i w:val="false"/>
          <w:color w:val="000000"/>
          <w:sz w:val="28"/>
        </w:rPr>
        <w:t>
      1) ерікті жинақтаушы зейнетақы қорының банктік инвестициялық шотынан соманы ерікті жинақтаушы зейнетақы қорының зейнетақы төлемдерінің банк шотына аудару бойынша:</w:t>
      </w:r>
    </w:p>
    <w:bookmarkEnd w:id="1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қорларына және инвестициялық портфельді басқаруды жүзеге асыратын ұйымдарға кастодиан банктер ашқан ағымдағы шоттардағы инвестицияланбаған қалдықтар" (банктік инвестициялық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қорларына және инвестициялық портфельді басқаруды жүзеге асыратын ұйымдарға кастодиан банктер ашқан ағымдағы шоттардағы инвестицияланбаған қалдықтар" (зейнетақы төлемдерінің банк шоты);</w:t>
            </w:r>
          </w:p>
        </w:tc>
      </w:tr>
    </w:tbl>
    <w:p>
      <w:pPr>
        <w:spacing w:after="0"/>
        <w:ind w:left="0"/>
        <w:jc w:val="left"/>
      </w:pP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2) зейнетақы төлемдерін алушыға қызмет көрсететін банктің шотына соманы аудару бойынша:</w:t>
      </w:r>
    </w:p>
    <w:bookmarkEnd w:id="1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қорларына және инвестициялық портфельді басқаруды жүзеге асыратын ұйымдарға кастодиан банктер ашқан ағымдағы шоттардағы инвестицияланбаған қалдықтар" (зейнетақы төлемдерінің банк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w:t>
            </w:r>
          </w:p>
        </w:tc>
      </w:tr>
    </w:tbl>
    <w:p>
      <w:pPr>
        <w:spacing w:after="0"/>
        <w:ind w:left="0"/>
        <w:jc w:val="left"/>
      </w:pP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73. Ерікті жинақтаушы зейнетақы қорының банктік инвестициялық шотына келіп түскен және қате есепке алынды деп танылған сомаларды қайтару кезінде мынадай бухгалтерлік жазба жүзеге асырылады:</w:t>
      </w:r>
    </w:p>
    <w:bookmarkEnd w:id="2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қорларына және инвестициялық портфельді басқаруды жүзеге асыратын ұйымдарға кастодиан банктер ашқан ағымдағы шоттардағы инвестицияланбаған қалдықтар" (зейнетақы төлемдерінің банк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корреспонденттік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w:t>
            </w:r>
          </w:p>
        </w:tc>
      </w:tr>
    </w:tbl>
    <w:p>
      <w:pPr>
        <w:spacing w:after="0"/>
        <w:ind w:left="0"/>
        <w:jc w:val="left"/>
      </w:pP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74. Кастодиан шарты негізінде қабылданған ақшаны орналастыру, инвестициялық кіріс (шығыс) алу және зейнетақы активтерімен өзге де операцияларды жасау кезінде осы Нұсқаулықта көзделген бухгалтерлік жазбалармен қатар 1051 "Қазақстан Республикасының Ұлттық Банкіндегі корреспонденттік шот", 1052 "Басқа банктердегі корреспонденттік шоттар", 2011 "Қазақстан Республикасы Ұлттық Банкінің корреспонденттік шоттары", 2013 "Басқа банктердің корреспонденттік шоттары" баланстық шоттарының дебеті және (немесе) кредиті және тиісінше 2202 "Ерікті жинақтаушы зейнетақы қорларына және инвестициялық портфельді басқаруды жүзеге асыратын ұйымдарға кастодиан банктер ашқан ағымдағы шоттардағы инвестицияланбаған қалдықтар" баланстық шотының кредиті және (немесе) дебеті бойынша бухгалтерлік жазбалар жүзеге асырылады.";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75-тармақтың</w:t>
      </w:r>
      <w:r>
        <w:rPr>
          <w:rFonts w:ascii="Times New Roman"/>
          <w:b w:val="false"/>
          <w:i w:val="false"/>
          <w:color w:val="000000"/>
          <w:sz w:val="28"/>
        </w:rPr>
        <w:t xml:space="preserve"> бірінші абзацы мынадай редакцияда жазылсын:</w:t>
      </w:r>
    </w:p>
    <w:bookmarkStart w:name="z30" w:id="22"/>
    <w:p>
      <w:pPr>
        <w:spacing w:after="0"/>
        <w:ind w:left="0"/>
        <w:jc w:val="both"/>
      </w:pPr>
      <w:r>
        <w:rPr>
          <w:rFonts w:ascii="Times New Roman"/>
          <w:b w:val="false"/>
          <w:i w:val="false"/>
          <w:color w:val="000000"/>
          <w:sz w:val="28"/>
        </w:rPr>
        <w:t>
      "75. Ерікті жинақтаушы зейнетақы қорының кастодиан шарты негізінде қабылданған зейнетақы активтерін бағалы қағаздарға орналастыру кезінде мынадай бухгалтерлік жазбалар жүзеге асырылады:";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bookmarkStart w:name="z32" w:id="23"/>
    <w:p>
      <w:pPr>
        <w:spacing w:after="0"/>
        <w:ind w:left="0"/>
        <w:jc w:val="both"/>
      </w:pPr>
      <w:r>
        <w:rPr>
          <w:rFonts w:ascii="Times New Roman"/>
          <w:b w:val="false"/>
          <w:i w:val="false"/>
          <w:color w:val="000000"/>
          <w:sz w:val="28"/>
        </w:rPr>
        <w:t>
      "76. Зейнетақы активтерін уақтылы орналастырмағаны үшін есептелген өсімпұл сомасын ерікті жинақтаушы зейнетақы қорының банктік инвестициялық шотына есепке алған кезде мынадай бухгалтерлік жазба жүзеге асырылады:</w:t>
      </w:r>
    </w:p>
    <w:bookmarkEnd w:id="2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корреспонденттік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қорларына және инвестициялық портфельді басқаруды жүзеге асыратын ұйымдарға кастодиан банктер ашқан ағымдағы шоттардағы инвестицияланбаған қалдықтар" (банктік инвестициялық шот).";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78-тармақтың</w:t>
      </w:r>
      <w:r>
        <w:rPr>
          <w:rFonts w:ascii="Times New Roman"/>
          <w:b w:val="false"/>
          <w:i w:val="false"/>
          <w:color w:val="000000"/>
          <w:sz w:val="28"/>
        </w:rPr>
        <w:t xml:space="preserve"> бірінші абзацы мынадай редакцияда жазылсын:</w:t>
      </w:r>
    </w:p>
    <w:bookmarkStart w:name="z34" w:id="24"/>
    <w:p>
      <w:pPr>
        <w:spacing w:after="0"/>
        <w:ind w:left="0"/>
        <w:jc w:val="both"/>
      </w:pPr>
      <w:r>
        <w:rPr>
          <w:rFonts w:ascii="Times New Roman"/>
          <w:b w:val="false"/>
          <w:i w:val="false"/>
          <w:color w:val="000000"/>
          <w:sz w:val="28"/>
        </w:rPr>
        <w:t>
      "78. Кастодиан шарты негізінде қабылданған зейнетақы активтері есебінен сатып алынған, әділ құны бойынша бағаланатын бағалы қағаздардың құнын қайта бағалау кезінде мынадай бухгалтерлік жазбалар жүзеге асырылады:";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81-тармақтың</w:t>
      </w:r>
      <w:r>
        <w:rPr>
          <w:rFonts w:ascii="Times New Roman"/>
          <w:b w:val="false"/>
          <w:i w:val="false"/>
          <w:color w:val="000000"/>
          <w:sz w:val="28"/>
        </w:rPr>
        <w:t xml:space="preserve"> бірінші абзацы мынадай редакцияда жазылсын:</w:t>
      </w:r>
    </w:p>
    <w:bookmarkStart w:name="z36" w:id="25"/>
    <w:p>
      <w:pPr>
        <w:spacing w:after="0"/>
        <w:ind w:left="0"/>
        <w:jc w:val="both"/>
      </w:pPr>
      <w:r>
        <w:rPr>
          <w:rFonts w:ascii="Times New Roman"/>
          <w:b w:val="false"/>
          <w:i w:val="false"/>
          <w:color w:val="000000"/>
          <w:sz w:val="28"/>
        </w:rPr>
        <w:t>
      "81. Банк әрбір есепті күні халықаралық қаржылық есептілік стандарттарының және есеп саясатының талаптарына сәйкес амортизацияланған құны бойынша бағаланатын бағалы қағаздардың құнсыздануына тест жүргізеді және мынадай бухгалтерлік жазбаларды жүзеге асырады:";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p>
    <w:bookmarkStart w:name="z38" w:id="26"/>
    <w:p>
      <w:pPr>
        <w:spacing w:after="0"/>
        <w:ind w:left="0"/>
        <w:jc w:val="both"/>
      </w:pPr>
      <w:r>
        <w:rPr>
          <w:rFonts w:ascii="Times New Roman"/>
          <w:b w:val="false"/>
          <w:i w:val="false"/>
          <w:color w:val="000000"/>
          <w:sz w:val="28"/>
        </w:rPr>
        <w:t>
      "83. Ерікті жинақтаушы зейнетақы қорының зейнетақы активтерін мәміле бойынша шығындарды ескере отырып банктердегі және Қазақстан Республикасының Ұлттық Банкіндегі салымдарға орналастыру кезінде салым сомасына мынадай бухгалтерлік жазба жүзеге асырылады:</w:t>
      </w:r>
    </w:p>
    <w:bookmarkEnd w:id="2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салымдар".";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89-тармақтың</w:t>
      </w:r>
      <w:r>
        <w:rPr>
          <w:rFonts w:ascii="Times New Roman"/>
          <w:b w:val="false"/>
          <w:i w:val="false"/>
          <w:color w:val="000000"/>
          <w:sz w:val="28"/>
        </w:rPr>
        <w:t xml:space="preserve"> бірінші абзацы мынадай редакцияда жазылсын:</w:t>
      </w:r>
    </w:p>
    <w:bookmarkStart w:name="z40" w:id="27"/>
    <w:p>
      <w:pPr>
        <w:spacing w:after="0"/>
        <w:ind w:left="0"/>
        <w:jc w:val="both"/>
      </w:pPr>
      <w:r>
        <w:rPr>
          <w:rFonts w:ascii="Times New Roman"/>
          <w:b w:val="false"/>
          <w:i w:val="false"/>
          <w:color w:val="000000"/>
          <w:sz w:val="28"/>
        </w:rPr>
        <w:t>
      "89. Ерікті жинақтаушы зейнетақы қоры мен кастодиан банк арасында жасалған кастодиан шартына сәйкес, кастодиан банктің есеп саясатында белгіленген мерзімде ерікті жинақтаушы зейнетақы қорына кастодиандық қызмет көрсету үшін сыйақы (кірістер) сомасын есептеу, сондай-ақ ақша аударымдары бойынша комиссиялық кірістер және басқа шығыстар сомасын есептеу жүргізіледі және мынадай бухгалтерлік жазбалар жүзеге асырылады:";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90-тармақтың</w:t>
      </w:r>
      <w:r>
        <w:rPr>
          <w:rFonts w:ascii="Times New Roman"/>
          <w:b w:val="false"/>
          <w:i w:val="false"/>
          <w:color w:val="000000"/>
          <w:sz w:val="28"/>
        </w:rPr>
        <w:t xml:space="preserve"> бірінші абзацы мынадай редакцияда жазылсын:</w:t>
      </w:r>
    </w:p>
    <w:bookmarkStart w:name="z42" w:id="28"/>
    <w:p>
      <w:pPr>
        <w:spacing w:after="0"/>
        <w:ind w:left="0"/>
        <w:jc w:val="both"/>
      </w:pPr>
      <w:r>
        <w:rPr>
          <w:rFonts w:ascii="Times New Roman"/>
          <w:b w:val="false"/>
          <w:i w:val="false"/>
          <w:color w:val="000000"/>
          <w:sz w:val="28"/>
        </w:rPr>
        <w:t>
      "90. Бағалы қағаздар нарығының кәсіби қатысушыларының қызметі үшін ақы төлеу және кастодиан шартына сәйкес ерікті жинақтаушы зейнетақы қоры өтеуге тиісті басқа келтірілген шығыстарды төлеу кезінде мынадай бухгалтерлік жазба жүзеге асырылады:";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93-тармақтар</w:t>
      </w:r>
      <w:r>
        <w:rPr>
          <w:rFonts w:ascii="Times New Roman"/>
          <w:b w:val="false"/>
          <w:i w:val="false"/>
          <w:color w:val="000000"/>
          <w:sz w:val="28"/>
        </w:rPr>
        <w:t xml:space="preserve"> мынадай редакцияда жазылсын:</w:t>
      </w:r>
    </w:p>
    <w:bookmarkStart w:name="z44" w:id="29"/>
    <w:p>
      <w:pPr>
        <w:spacing w:after="0"/>
        <w:ind w:left="0"/>
        <w:jc w:val="both"/>
      </w:pPr>
      <w:r>
        <w:rPr>
          <w:rFonts w:ascii="Times New Roman"/>
          <w:b w:val="false"/>
          <w:i w:val="false"/>
          <w:color w:val="000000"/>
          <w:sz w:val="28"/>
        </w:rPr>
        <w:t>
      "91. Ерікті жинақтаушы зейнетақы қоры кастодиан банк жұмсаған, кастодиан шартына сәйкес өтелуі тиіс шығыстарды өтеу және төлеу, сондай-ақ кастодиан банктің комиссиялық сыйақысының есептелген сомаларын төлеу кезінде мынадай бухгалтерлік жазба жүзеге асырылады:</w:t>
      </w:r>
    </w:p>
    <w:bookmarkEnd w:id="2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"Ерікті жинақтаушы зейнетақы қорларына және инвестициялық портфельді басқаруды жүзеге асыратын ұйымдарға кастодиан банктер ашқан ағымдағы шоттардағы инвестицияланбаған қалдықтар"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есептелген комиссиялық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дебиторлар".</w:t>
            </w:r>
          </w:p>
        </w:tc>
      </w:tr>
    </w:tbl>
    <w:p>
      <w:pPr>
        <w:spacing w:after="0"/>
        <w:ind w:left="0"/>
        <w:jc w:val="left"/>
      </w:pPr>
      <w:r>
        <w:br/>
      </w:r>
      <w:r>
        <w:rPr>
          <w:rFonts w:ascii="Times New Roman"/>
          <w:b w:val="false"/>
          <w:i w:val="false"/>
          <w:color w:val="000000"/>
          <w:sz w:val="28"/>
        </w:rPr>
        <w:t>
</w:t>
      </w:r>
    </w:p>
    <w:bookmarkStart w:name="z45" w:id="30"/>
    <w:p>
      <w:pPr>
        <w:spacing w:after="0"/>
        <w:ind w:left="0"/>
        <w:jc w:val="both"/>
      </w:pPr>
      <w:r>
        <w:rPr>
          <w:rFonts w:ascii="Times New Roman"/>
          <w:b w:val="false"/>
          <w:i w:val="false"/>
          <w:color w:val="000000"/>
          <w:sz w:val="28"/>
        </w:rPr>
        <w:t>
      92. Ерікті жинақтаушы зейнетақы қоры есептелген сыйақы бойынша төлемдерді кешіктірген жағдайда мынадай бухгалтерлік жазбалар жүзеге асырылады:</w:t>
      </w:r>
    </w:p>
    <w:bookmarkEnd w:id="30"/>
    <w:bookmarkStart w:name="z46" w:id="31"/>
    <w:p>
      <w:pPr>
        <w:spacing w:after="0"/>
        <w:ind w:left="0"/>
        <w:jc w:val="both"/>
      </w:pPr>
      <w:r>
        <w:rPr>
          <w:rFonts w:ascii="Times New Roman"/>
          <w:b w:val="false"/>
          <w:i w:val="false"/>
          <w:color w:val="000000"/>
          <w:sz w:val="28"/>
        </w:rPr>
        <w:t>
      ерікті жинақтаушы зейнетақы қорына кастодиандық шарт негізінде ұсынылған қызметтер үшін есептелген, бірақ өтелмеген сыйақы сомасына:</w:t>
      </w:r>
    </w:p>
    <w:bookmarkEnd w:id="3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мерзімі өткен комиссиялық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есептелген комиссиялық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дебиторлар";</w:t>
            </w:r>
          </w:p>
        </w:tc>
      </w:tr>
    </w:tbl>
    <w:p>
      <w:pPr>
        <w:spacing w:after="0"/>
        <w:ind w:left="0"/>
        <w:jc w:val="left"/>
      </w:pPr>
      <w:r>
        <w:br/>
      </w:r>
      <w:r>
        <w:rPr>
          <w:rFonts w:ascii="Times New Roman"/>
          <w:b w:val="false"/>
          <w:i w:val="false"/>
          <w:color w:val="000000"/>
          <w:sz w:val="28"/>
        </w:rPr>
        <w:t>
</w:t>
      </w:r>
    </w:p>
    <w:bookmarkStart w:name="z47" w:id="32"/>
    <w:p>
      <w:pPr>
        <w:spacing w:after="0"/>
        <w:ind w:left="0"/>
        <w:jc w:val="both"/>
      </w:pPr>
      <w:r>
        <w:rPr>
          <w:rFonts w:ascii="Times New Roman"/>
          <w:b w:val="false"/>
          <w:i w:val="false"/>
          <w:color w:val="000000"/>
          <w:sz w:val="28"/>
        </w:rPr>
        <w:t>
      тұрақсыздық айыбы (айыппұл, өсімпұл) сомасына:</w:t>
      </w:r>
    </w:p>
    <w:bookmarkEnd w:id="3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дебиторлар"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r>
    </w:tbl>
    <w:p>
      <w:pPr>
        <w:spacing w:after="0"/>
        <w:ind w:left="0"/>
        <w:jc w:val="left"/>
      </w:pPr>
      <w:r>
        <w:br/>
      </w:r>
      <w:r>
        <w:rPr>
          <w:rFonts w:ascii="Times New Roman"/>
          <w:b w:val="false"/>
          <w:i w:val="false"/>
          <w:color w:val="000000"/>
          <w:sz w:val="28"/>
        </w:rPr>
        <w:t>
</w:t>
      </w:r>
    </w:p>
    <w:bookmarkStart w:name="z48" w:id="33"/>
    <w:p>
      <w:pPr>
        <w:spacing w:after="0"/>
        <w:ind w:left="0"/>
        <w:jc w:val="both"/>
      </w:pPr>
      <w:r>
        <w:rPr>
          <w:rFonts w:ascii="Times New Roman"/>
          <w:b w:val="false"/>
          <w:i w:val="false"/>
          <w:color w:val="000000"/>
          <w:sz w:val="28"/>
        </w:rPr>
        <w:t>
      93. Ерікті жинақтаушы зейнетақы қорына кастодиан шарты негізінде көрсетілген қызметтер үшін есептелген мерзімі өткен сыйақыны, сондай-ақ тұрақсыздық айыбының (айыппұлдың, өсімпұлдың) есептелген сомасын өтеу кезінде мынадай бухгалтерлік жазбалар жүзеге асырылады:</w:t>
      </w:r>
    </w:p>
    <w:bookmarkEnd w:id="33"/>
    <w:bookmarkStart w:name="z49" w:id="34"/>
    <w:p>
      <w:pPr>
        <w:spacing w:after="0"/>
        <w:ind w:left="0"/>
        <w:jc w:val="both"/>
      </w:pPr>
      <w:r>
        <w:rPr>
          <w:rFonts w:ascii="Times New Roman"/>
          <w:b w:val="false"/>
          <w:i w:val="false"/>
          <w:color w:val="000000"/>
          <w:sz w:val="28"/>
        </w:rPr>
        <w:t>
      1) есептелген мерзімі өткен сыйақы сомасына:</w:t>
      </w:r>
    </w:p>
    <w:bookmarkEnd w:id="3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"Ерікті жинақтаушы зейнетақы қорларына және инвестициялық портфельді басқаруды жүзеге асыратын ұйымдарға кастодиан банктер ашқан ағымдағы шоттардағы инвестицияланбаған қалдықтар"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мерзімі өткен комиссиялық кірістер";</w:t>
            </w:r>
          </w:p>
        </w:tc>
      </w:tr>
    </w:tbl>
    <w:p>
      <w:pPr>
        <w:spacing w:after="0"/>
        <w:ind w:left="0"/>
        <w:jc w:val="left"/>
      </w:pPr>
      <w:r>
        <w:br/>
      </w:r>
      <w:r>
        <w:rPr>
          <w:rFonts w:ascii="Times New Roman"/>
          <w:b w:val="false"/>
          <w:i w:val="false"/>
          <w:color w:val="000000"/>
          <w:sz w:val="28"/>
        </w:rPr>
        <w:t>
</w:t>
      </w:r>
    </w:p>
    <w:bookmarkStart w:name="z50" w:id="35"/>
    <w:p>
      <w:pPr>
        <w:spacing w:after="0"/>
        <w:ind w:left="0"/>
        <w:jc w:val="both"/>
      </w:pPr>
      <w:r>
        <w:rPr>
          <w:rFonts w:ascii="Times New Roman"/>
          <w:b w:val="false"/>
          <w:i w:val="false"/>
          <w:color w:val="000000"/>
          <w:sz w:val="28"/>
        </w:rPr>
        <w:t>
      2) тұрақсыздық айыбы (айыппұл, өсімпұл) сомасына:</w:t>
      </w:r>
    </w:p>
    <w:bookmarkEnd w:id="3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"Ерікті жинақтаушы зейнетақы қорларына және инвестициялық портфельді басқаруды жүзеге асыратын ұйымдарға кастодиан банктер ашқан ағымдағы шоттардағы инвестицияланбаған қалдықтар"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дебиторлар".".</w:t>
            </w:r>
          </w:p>
        </w:tc>
      </w:tr>
    </w:tbl>
    <w:p>
      <w:pPr>
        <w:spacing w:after="0"/>
        <w:ind w:left="0"/>
        <w:jc w:val="left"/>
      </w:pPr>
      <w:r>
        <w:br/>
      </w:r>
      <w:r>
        <w:rPr>
          <w:rFonts w:ascii="Times New Roman"/>
          <w:b w:val="false"/>
          <w:i w:val="false"/>
          <w:color w:val="000000"/>
          <w:sz w:val="28"/>
        </w:rPr>
        <w:t>
</w:t>
      </w:r>
    </w:p>
    <w:bookmarkStart w:name="z51" w:id="36"/>
    <w:p>
      <w:pPr>
        <w:spacing w:after="0"/>
        <w:ind w:left="0"/>
        <w:jc w:val="both"/>
      </w:pPr>
      <w:r>
        <w:rPr>
          <w:rFonts w:ascii="Times New Roman"/>
          <w:b w:val="false"/>
          <w:i w:val="false"/>
          <w:color w:val="000000"/>
          <w:sz w:val="28"/>
        </w:rPr>
        <w:t xml:space="preserve">
      2. Қазақстан Республикасының Ұлттық Банкі Басқармасының "Қазақстан Республикасы қаржы нарығының жекелеген субъектілеріне арналған бухгалтерлік есептің үлгі шот жоспарын бекіту туралы" 2008 жылғы 28 қыркүйектегі № 79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5348 тіркелген, 2008 жылғы 12 желтоқсанда Қазақстан Республикасының орталық атқарушы және өзге де орталық мемлекеттік органдарының актілері жинағының № 12 жарияланған) мынадай өзгерістер мен толықтырулар енгізілсін:</w:t>
      </w:r>
    </w:p>
    <w:bookmarkEnd w:id="36"/>
    <w:bookmarkStart w:name="z52" w:id="37"/>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нарығының жекелеген субъектілеріне арналған бухгалтерлік есептің </w:t>
      </w:r>
      <w:r>
        <w:rPr>
          <w:rFonts w:ascii="Times New Roman"/>
          <w:b w:val="false"/>
          <w:i w:val="false"/>
          <w:color w:val="000000"/>
          <w:sz w:val="28"/>
        </w:rPr>
        <w:t>үлгі шот жоспарында</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5" w:id="38"/>
    <w:p>
      <w:pPr>
        <w:spacing w:after="0"/>
        <w:ind w:left="0"/>
        <w:jc w:val="both"/>
      </w:pPr>
      <w:r>
        <w:rPr>
          <w:rFonts w:ascii="Times New Roman"/>
          <w:b w:val="false"/>
          <w:i w:val="false"/>
          <w:color w:val="000000"/>
          <w:sz w:val="28"/>
        </w:rPr>
        <w:t xml:space="preserve">
      "1. Осы Қазақстан Республикасы қаржы нарығының жекелеген субъектілеріне арналған бухгалтерлік есептің осы үлгі шот жоспары (бұдан әрі – Шоттар жоспары)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бірыңғай жинақтаушы зейнетақы қорының және ерікті жинақтаушы зейнетақы қорларының (бұдан әрі – жинақтаушы зейнетақы қорлары), банк операцияларының жекелеген түрлерін жүзеге асыратын ұйымдардың, сақтандыру (қайта сақтандыру) ұйымдарының, сақтандыру брокерлерінің, өзара сақтандыру қоғамдарының, арнайы қаржы компанияларының, исламдық арнайы қаржы компанияларының, Қазақстан Республикасының бағалы қағаздар нарығының кәсіби қатысушыларының, акционерлік инвестициялық қорлардың және микроқаржы ұйымдарының (бұдан әрі – ұйымдар) қаржылық есептілік элементтерін құндық көрсеткіш бойынша топтастыру және қаржылық есептілікті жасау үшін бухгалтерлік есеп шоттарында құндық көрсеткішпен ағымдағы көрсетуге  арналған.";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57" w:id="39"/>
    <w:p>
      <w:pPr>
        <w:spacing w:after="0"/>
        <w:ind w:left="0"/>
        <w:jc w:val="both"/>
      </w:pPr>
      <w:r>
        <w:rPr>
          <w:rFonts w:ascii="Times New Roman"/>
          <w:b w:val="false"/>
          <w:i w:val="false"/>
          <w:color w:val="000000"/>
          <w:sz w:val="28"/>
        </w:rPr>
        <w:t>
      "Шоттар жоспарында бухгалтерлік есептің синтетикалық шоттары өтімділіктің азаюы тәртібімен орналастырылған. Шоттар жоспарында бухгалтерлік есеп шоттарының нөмірлері төрт таңбадан тұрады. Нөмірдің бірінші цифры Шоттар жоспарының 2-тарауының параграфтарына тиесілілігін, екіншісі – топтарға тиесілілігін, үшіншісі және төртінші цифрлары – синтетикалық шоттардың шағын топтарына тиесілілігін көрсетеді.";</w:t>
      </w:r>
    </w:p>
    <w:bookmarkEnd w:id="39"/>
    <w:bookmarkStart w:name="z58" w:id="40"/>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40"/>
    <w:bookmarkStart w:name="z59" w:id="41"/>
    <w:p>
      <w:pPr>
        <w:spacing w:after="0"/>
        <w:ind w:left="0"/>
        <w:jc w:val="both"/>
      </w:pPr>
      <w:r>
        <w:rPr>
          <w:rFonts w:ascii="Times New Roman"/>
          <w:b w:val="false"/>
          <w:i w:val="false"/>
          <w:color w:val="000000"/>
          <w:sz w:val="28"/>
        </w:rPr>
        <w:t xml:space="preserve">
      "4) 60-79 "Жинақтаушы зейнетақы қорларының және инвестициялық портфельді басқарушылардың қызметіне байланысты операциялар", оларда жинақтаушы зейнетақы қорлары және инвестициялық портфельді басқарушылар жасайтын операциялар көрсетіледі;"; </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61" w:id="42"/>
    <w:p>
      <w:pPr>
        <w:spacing w:after="0"/>
        <w:ind w:left="0"/>
        <w:jc w:val="both"/>
      </w:pPr>
      <w:r>
        <w:rPr>
          <w:rFonts w:ascii="Times New Roman"/>
          <w:b w:val="false"/>
          <w:i w:val="false"/>
          <w:color w:val="000000"/>
          <w:sz w:val="28"/>
        </w:rPr>
        <w:t>
      "5. Шоттар жоспарының 2-тарауының 1 – 5 аралығындағы параграфтарында көзделген шоттар ұйымның бухгалтерлік балансында көрсетіледі.</w:t>
      </w:r>
    </w:p>
    <w:bookmarkEnd w:id="42"/>
    <w:bookmarkStart w:name="z62" w:id="43"/>
    <w:p>
      <w:pPr>
        <w:spacing w:after="0"/>
        <w:ind w:left="0"/>
        <w:jc w:val="both"/>
      </w:pPr>
      <w:r>
        <w:rPr>
          <w:rFonts w:ascii="Times New Roman"/>
          <w:b w:val="false"/>
          <w:i w:val="false"/>
          <w:color w:val="000000"/>
          <w:sz w:val="28"/>
        </w:rPr>
        <w:t>
      Шоттар жоспарының 2-тарауының 6 және 7-параграфтарында көзделген шоттар ұйымның пайда және залалдар туралы есебінде көрсетіледі.</w:t>
      </w:r>
    </w:p>
    <w:bookmarkEnd w:id="43"/>
    <w:bookmarkStart w:name="z63" w:id="44"/>
    <w:p>
      <w:pPr>
        <w:spacing w:after="0"/>
        <w:ind w:left="0"/>
        <w:jc w:val="both"/>
      </w:pPr>
      <w:r>
        <w:rPr>
          <w:rFonts w:ascii="Times New Roman"/>
          <w:b w:val="false"/>
          <w:i w:val="false"/>
          <w:color w:val="000000"/>
          <w:sz w:val="28"/>
        </w:rPr>
        <w:t>
      Шоттар жоспарының 2-тарауының 8-параграфында көзделген шоттар баланстан тыс шоттарға жатқызылады және ұйымның шартты және ықтимал талаптары мен міндеттемелерін есепке алуға арналған.</w:t>
      </w:r>
    </w:p>
    <w:bookmarkEnd w:id="44"/>
    <w:bookmarkStart w:name="z64" w:id="45"/>
    <w:p>
      <w:pPr>
        <w:spacing w:after="0"/>
        <w:ind w:left="0"/>
        <w:jc w:val="both"/>
      </w:pPr>
      <w:r>
        <w:rPr>
          <w:rFonts w:ascii="Times New Roman"/>
          <w:b w:val="false"/>
          <w:i w:val="false"/>
          <w:color w:val="000000"/>
          <w:sz w:val="28"/>
        </w:rPr>
        <w:t>
      Шоттар жоспарының 2-тарауының 9-параграфында көзделген шоттар баланстан тыс шоттарға жатқызылады және меморандум шоттары болып табылады.</w:t>
      </w:r>
    </w:p>
    <w:bookmarkEnd w:id="45"/>
    <w:bookmarkStart w:name="z65" w:id="46"/>
    <w:p>
      <w:pPr>
        <w:spacing w:after="0"/>
        <w:ind w:left="0"/>
        <w:jc w:val="both"/>
      </w:pPr>
      <w:r>
        <w:rPr>
          <w:rFonts w:ascii="Times New Roman"/>
          <w:b w:val="false"/>
          <w:i w:val="false"/>
          <w:color w:val="000000"/>
          <w:sz w:val="28"/>
        </w:rPr>
        <w:t>
      Шоттар жоспарының 2-тарауының 10-параграфында көзделген шоттар баланстан тыс шоттарға жатқызылады және клиенттердің инвестициялық басқарудағы активтерін есепке алуға арналған.";</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1-параграфта</w:t>
      </w:r>
      <w:r>
        <w:rPr>
          <w:rFonts w:ascii="Times New Roman"/>
          <w:b w:val="false"/>
          <w:i w:val="false"/>
          <w:color w:val="000000"/>
          <w:sz w:val="28"/>
        </w:rPr>
        <w:t>:</w:t>
      </w:r>
    </w:p>
    <w:bookmarkStart w:name="z68" w:id="47"/>
    <w:p>
      <w:pPr>
        <w:spacing w:after="0"/>
        <w:ind w:left="0"/>
        <w:jc w:val="both"/>
      </w:pPr>
      <w:r>
        <w:rPr>
          <w:rFonts w:ascii="Times New Roman"/>
          <w:b w:val="false"/>
          <w:i w:val="false"/>
          <w:color w:val="000000"/>
          <w:sz w:val="28"/>
        </w:rPr>
        <w:t>
      1130 03-шоттан кейін мынадай мазмұндағы шоттармен толықтырылсын:</w:t>
      </w:r>
    </w:p>
    <w:bookmarkEnd w:id="4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 бойынша дисконт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 бойынша сыйлықақы";</w:t>
            </w:r>
          </w:p>
        </w:tc>
      </w:tr>
    </w:tbl>
    <w:p>
      <w:pPr>
        <w:spacing w:after="0"/>
        <w:ind w:left="0"/>
        <w:jc w:val="left"/>
      </w:pPr>
      <w:r>
        <w:br/>
      </w:r>
      <w:r>
        <w:rPr>
          <w:rFonts w:ascii="Times New Roman"/>
          <w:b w:val="false"/>
          <w:i w:val="false"/>
          <w:color w:val="000000"/>
          <w:sz w:val="28"/>
        </w:rPr>
        <w:t>
</w:t>
      </w:r>
    </w:p>
    <w:bookmarkStart w:name="z69" w:id="48"/>
    <w:p>
      <w:pPr>
        <w:spacing w:after="0"/>
        <w:ind w:left="0"/>
        <w:jc w:val="both"/>
      </w:pPr>
      <w:r>
        <w:rPr>
          <w:rFonts w:ascii="Times New Roman"/>
          <w:b w:val="false"/>
          <w:i w:val="false"/>
          <w:color w:val="000000"/>
          <w:sz w:val="28"/>
        </w:rPr>
        <w:t>
      1140 05-шоттан кейін мынадай мазмұндағы шоттармен толықтырылсын:</w:t>
      </w:r>
    </w:p>
    <w:bookmarkEnd w:id="4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дисконт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сыйлықақы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оң түзету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теріс түзету";</w:t>
            </w:r>
          </w:p>
        </w:tc>
      </w:tr>
    </w:tbl>
    <w:p>
      <w:pPr>
        <w:spacing w:after="0"/>
        <w:ind w:left="0"/>
        <w:jc w:val="left"/>
      </w:pPr>
      <w:r>
        <w:br/>
      </w:r>
      <w:r>
        <w:rPr>
          <w:rFonts w:ascii="Times New Roman"/>
          <w:b w:val="false"/>
          <w:i w:val="false"/>
          <w:color w:val="000000"/>
          <w:sz w:val="28"/>
        </w:rPr>
        <w:t>
</w:t>
      </w:r>
    </w:p>
    <w:bookmarkStart w:name="z70" w:id="49"/>
    <w:p>
      <w:pPr>
        <w:spacing w:after="0"/>
        <w:ind w:left="0"/>
        <w:jc w:val="both"/>
      </w:pPr>
      <w:r>
        <w:rPr>
          <w:rFonts w:ascii="Times New Roman"/>
          <w:b w:val="false"/>
          <w:i w:val="false"/>
          <w:color w:val="000000"/>
          <w:sz w:val="28"/>
        </w:rPr>
        <w:t>
      1270 63-шоттың аты мынадай редакцияда жазылсын:</w:t>
      </w:r>
    </w:p>
    <w:bookmarkEnd w:id="4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63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 және олар бойынша инвестициялық кірістен түскен мерзімі өткен комиссиялық кірістер";</w:t>
            </w:r>
          </w:p>
        </w:tc>
      </w:tr>
    </w:tbl>
    <w:p>
      <w:pPr>
        <w:spacing w:after="0"/>
        <w:ind w:left="0"/>
        <w:jc w:val="left"/>
      </w:pPr>
      <w:r>
        <w:br/>
      </w:r>
      <w:r>
        <w:rPr>
          <w:rFonts w:ascii="Times New Roman"/>
          <w:b w:val="false"/>
          <w:i w:val="false"/>
          <w:color w:val="000000"/>
          <w:sz w:val="28"/>
        </w:rPr>
        <w:t>
</w:t>
      </w:r>
    </w:p>
    <w:bookmarkStart w:name="z71" w:id="50"/>
    <w:p>
      <w:pPr>
        <w:spacing w:after="0"/>
        <w:ind w:left="0"/>
        <w:jc w:val="both"/>
      </w:pPr>
      <w:r>
        <w:rPr>
          <w:rFonts w:ascii="Times New Roman"/>
          <w:b w:val="false"/>
          <w:i w:val="false"/>
          <w:color w:val="000000"/>
          <w:sz w:val="28"/>
        </w:rPr>
        <w:t>
      "Номиналдық кірістілік көрсеткіші мен кірістіліктің ең аз мәні арасындағы айырманы өтеу бойынша талаптар" 1280 61-шоттың нөмірі мен аты алып тасталсын;</w:t>
      </w:r>
    </w:p>
    <w:bookmarkEnd w:id="50"/>
    <w:bookmarkStart w:name="z72" w:id="51"/>
    <w:p>
      <w:pPr>
        <w:spacing w:after="0"/>
        <w:ind w:left="0"/>
        <w:jc w:val="both"/>
      </w:pPr>
      <w:r>
        <w:rPr>
          <w:rFonts w:ascii="Times New Roman"/>
          <w:b w:val="false"/>
          <w:i w:val="false"/>
          <w:color w:val="000000"/>
          <w:sz w:val="28"/>
        </w:rPr>
        <w:t>
      1290 41-шоттан кейін мынадай мазмұндағы шотпен толықтырылсын:</w:t>
      </w:r>
    </w:p>
    <w:bookmarkEnd w:id="5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61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қаржы активтері бойынша залалдарды жабуға арналған резервтер (провизиялар)";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2-параграфта</w:t>
      </w:r>
      <w:r>
        <w:rPr>
          <w:rFonts w:ascii="Times New Roman"/>
          <w:b w:val="false"/>
          <w:i w:val="false"/>
          <w:color w:val="000000"/>
          <w:sz w:val="28"/>
        </w:rPr>
        <w:t>:</w:t>
      </w:r>
    </w:p>
    <w:bookmarkStart w:name="z74" w:id="52"/>
    <w:p>
      <w:pPr>
        <w:spacing w:after="0"/>
        <w:ind w:left="0"/>
        <w:jc w:val="both"/>
      </w:pPr>
      <w:r>
        <w:rPr>
          <w:rFonts w:ascii="Times New Roman"/>
          <w:b w:val="false"/>
          <w:i w:val="false"/>
          <w:color w:val="000000"/>
          <w:sz w:val="28"/>
        </w:rPr>
        <w:t>
      2020 03-шоттан кейін мынадай мазмұндағы шоттармен толықтырылсын:</w:t>
      </w:r>
    </w:p>
    <w:bookmarkEnd w:id="5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дисконт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сыйлықақы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w:t>
            </w:r>
          </w:p>
        </w:tc>
      </w:tr>
    </w:tbl>
    <w:p>
      <w:pPr>
        <w:spacing w:after="0"/>
        <w:ind w:left="0"/>
        <w:jc w:val="left"/>
      </w:pPr>
      <w:r>
        <w:br/>
      </w:r>
      <w:r>
        <w:rPr>
          <w:rFonts w:ascii="Times New Roman"/>
          <w:b w:val="false"/>
          <w:i w:val="false"/>
          <w:color w:val="000000"/>
          <w:sz w:val="28"/>
        </w:rPr>
        <w:t>
</w:t>
      </w:r>
    </w:p>
    <w:bookmarkStart w:name="z75" w:id="53"/>
    <w:p>
      <w:pPr>
        <w:spacing w:after="0"/>
        <w:ind w:left="0"/>
        <w:jc w:val="both"/>
      </w:pPr>
      <w:r>
        <w:rPr>
          <w:rFonts w:ascii="Times New Roman"/>
          <w:b w:val="false"/>
          <w:i w:val="false"/>
          <w:color w:val="000000"/>
          <w:sz w:val="28"/>
        </w:rPr>
        <w:t>
      2030 05-шоттан кейін мынадай мазмұндағы шоттармен толықтырылсын:</w:t>
      </w:r>
    </w:p>
    <w:bookmarkEnd w:id="5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дисконт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сыйлықақы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бағаланатын ұзақ мерзімді қаржы активтерінің әділ құнын оң түзету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теріс түзету";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3-параграфта</w:t>
      </w:r>
      <w:r>
        <w:rPr>
          <w:rFonts w:ascii="Times New Roman"/>
          <w:b w:val="false"/>
          <w:i w:val="false"/>
          <w:color w:val="000000"/>
          <w:sz w:val="28"/>
        </w:rPr>
        <w:t>:</w:t>
      </w:r>
    </w:p>
    <w:bookmarkStart w:name="z77" w:id="54"/>
    <w:p>
      <w:pPr>
        <w:spacing w:after="0"/>
        <w:ind w:left="0"/>
        <w:jc w:val="both"/>
      </w:pPr>
      <w:r>
        <w:rPr>
          <w:rFonts w:ascii="Times New Roman"/>
          <w:b w:val="false"/>
          <w:i w:val="false"/>
          <w:color w:val="000000"/>
          <w:sz w:val="28"/>
        </w:rPr>
        <w:t>
      "Номиналдық кiрiстiлiк көрсеткiшi мен кiрiстiлiктiң ең аз мәнi арасындағы айырманы өтеу бойынша қысқа мерзiмдi резервтер" 3430 61-шоттың нөмірі және аты алып тасталсын;</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5-параграфта</w:t>
      </w:r>
      <w:r>
        <w:rPr>
          <w:rFonts w:ascii="Times New Roman"/>
          <w:b w:val="false"/>
          <w:i w:val="false"/>
          <w:color w:val="000000"/>
          <w:sz w:val="28"/>
        </w:rPr>
        <w:t>:</w:t>
      </w:r>
    </w:p>
    <w:bookmarkStart w:name="z79" w:id="55"/>
    <w:p>
      <w:pPr>
        <w:spacing w:after="0"/>
        <w:ind w:left="0"/>
        <w:jc w:val="both"/>
      </w:pPr>
      <w:r>
        <w:rPr>
          <w:rFonts w:ascii="Times New Roman"/>
          <w:b w:val="false"/>
          <w:i w:val="false"/>
          <w:color w:val="000000"/>
          <w:sz w:val="28"/>
        </w:rPr>
        <w:t>
      "Номиналдық кірістілік көрсеткіші мен кірістіліктің ең аз мәні арасындағы айырманы өтеу бойынша резервті түзету шоты" 5470 61-шоттың нөмірі және аты алып тасталсын;</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6-параграфта</w:t>
      </w:r>
      <w:r>
        <w:rPr>
          <w:rFonts w:ascii="Times New Roman"/>
          <w:b w:val="false"/>
          <w:i w:val="false"/>
          <w:color w:val="000000"/>
          <w:sz w:val="28"/>
        </w:rPr>
        <w:t>:</w:t>
      </w:r>
    </w:p>
    <w:bookmarkStart w:name="z81" w:id="56"/>
    <w:p>
      <w:pPr>
        <w:spacing w:after="0"/>
        <w:ind w:left="0"/>
        <w:jc w:val="both"/>
      </w:pPr>
      <w:r>
        <w:rPr>
          <w:rFonts w:ascii="Times New Roman"/>
          <w:b w:val="false"/>
          <w:i w:val="false"/>
          <w:color w:val="000000"/>
          <w:sz w:val="28"/>
        </w:rPr>
        <w:t>
      "Теріс комиссиялық сыйақыны өтеу" 6110 63-шоттың нөмірі мен аты мынадай мазмұндағы шоттың нөмірімен және атымен ауыстырылсын:</w:t>
      </w:r>
    </w:p>
    <w:bookmarkEnd w:id="5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64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 бойынша кірістер";</w:t>
            </w:r>
          </w:p>
        </w:tc>
      </w:tr>
    </w:tbl>
    <w:p>
      <w:pPr>
        <w:spacing w:after="0"/>
        <w:ind w:left="0"/>
        <w:jc w:val="left"/>
      </w:pPr>
      <w:r>
        <w:br/>
      </w:r>
      <w:r>
        <w:rPr>
          <w:rFonts w:ascii="Times New Roman"/>
          <w:b w:val="false"/>
          <w:i w:val="false"/>
          <w:color w:val="000000"/>
          <w:sz w:val="28"/>
        </w:rPr>
        <w:t>
</w:t>
      </w:r>
    </w:p>
    <w:bookmarkStart w:name="z82" w:id="57"/>
    <w:p>
      <w:pPr>
        <w:spacing w:after="0"/>
        <w:ind w:left="0"/>
        <w:jc w:val="both"/>
      </w:pPr>
      <w:r>
        <w:rPr>
          <w:rFonts w:ascii="Times New Roman"/>
          <w:b w:val="false"/>
          <w:i w:val="false"/>
          <w:color w:val="000000"/>
          <w:sz w:val="28"/>
        </w:rPr>
        <w:t>
      "Номиналдық кірістілік көрсеткіші мен кірістіліктің ең аз мәні арасындағы айырманы өтеу бойынша резервтерді қалпына келтіруден (жоюдан) болған кірістер" 6240 61-шоттың нөмірі және аты алып тасталсын;</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7-параграфта</w:t>
      </w:r>
      <w:r>
        <w:rPr>
          <w:rFonts w:ascii="Times New Roman"/>
          <w:b w:val="false"/>
          <w:i w:val="false"/>
          <w:color w:val="000000"/>
          <w:sz w:val="28"/>
        </w:rPr>
        <w:t>:</w:t>
      </w:r>
    </w:p>
    <w:bookmarkStart w:name="z84" w:id="58"/>
    <w:p>
      <w:pPr>
        <w:spacing w:after="0"/>
        <w:ind w:left="0"/>
        <w:jc w:val="both"/>
      </w:pPr>
      <w:r>
        <w:rPr>
          <w:rFonts w:ascii="Times New Roman"/>
          <w:b w:val="false"/>
          <w:i w:val="false"/>
          <w:color w:val="000000"/>
          <w:sz w:val="28"/>
        </w:rPr>
        <w:t>
      "Номиналдық кірістілік көрсеткіші мен кірістіліктің ең аз мәні арасындағы айырманы өтеу бойынша резервтерді қалыптастыру бойынша шығыстар" 7440 61-шоттың нөмірі мен аты мынадай мазмұндағы шоттың нөмірімен және атымен ауыстырылсын:</w:t>
      </w:r>
    </w:p>
    <w:bookmarkEnd w:id="5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62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 бойынша шығыстар";</w:t>
            </w:r>
          </w:p>
        </w:tc>
      </w:tr>
    </w:tbl>
    <w:p>
      <w:pPr>
        <w:spacing w:after="0"/>
        <w:ind w:left="0"/>
        <w:jc w:val="left"/>
      </w:pPr>
      <w:r>
        <w:br/>
      </w:r>
      <w:r>
        <w:rPr>
          <w:rFonts w:ascii="Times New Roman"/>
          <w:b w:val="false"/>
          <w:i w:val="false"/>
          <w:color w:val="000000"/>
          <w:sz w:val="28"/>
        </w:rPr>
        <w:t>
</w:t>
      </w:r>
    </w:p>
    <w:bookmarkStart w:name="z85" w:id="59"/>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1-параграфында</w:t>
      </w:r>
      <w:r>
        <w:rPr>
          <w:rFonts w:ascii="Times New Roman"/>
          <w:b w:val="false"/>
          <w:i w:val="false"/>
          <w:color w:val="000000"/>
          <w:sz w:val="28"/>
        </w:rPr>
        <w:t>:</w:t>
      </w:r>
    </w:p>
    <w:bookmarkEnd w:id="59"/>
    <w:bookmarkStart w:name="z86" w:id="60"/>
    <w:p>
      <w:pPr>
        <w:spacing w:after="0"/>
        <w:ind w:left="0"/>
        <w:jc w:val="both"/>
      </w:pPr>
      <w:r>
        <w:rPr>
          <w:rFonts w:ascii="Times New Roman"/>
          <w:b w:val="false"/>
          <w:i w:val="false"/>
          <w:color w:val="000000"/>
          <w:sz w:val="28"/>
        </w:rPr>
        <w:t>
      1130 03-шоттың сипатынан кейін 1130 61, 1130 62, 1130 63-шоттардың мынадай мазмұндағы аттарымен және сипаттарымен толықтырылсын:</w:t>
      </w:r>
    </w:p>
    <w:bookmarkEnd w:id="60"/>
    <w:bookmarkStart w:name="z87" w:id="61"/>
    <w:p>
      <w:pPr>
        <w:spacing w:after="0"/>
        <w:ind w:left="0"/>
        <w:jc w:val="both"/>
      </w:pPr>
      <w:r>
        <w:rPr>
          <w:rFonts w:ascii="Times New Roman"/>
          <w:b w:val="false"/>
          <w:i w:val="false"/>
          <w:color w:val="000000"/>
          <w:sz w:val="28"/>
        </w:rPr>
        <w:t>
      "1130 61 "Амортизацияланған құны бойынша бағаланатын қысқа мерзімді қаржы активтері" (актив).</w:t>
      </w:r>
    </w:p>
    <w:bookmarkEnd w:id="61"/>
    <w:bookmarkStart w:name="z88" w:id="62"/>
    <w:p>
      <w:pPr>
        <w:spacing w:after="0"/>
        <w:ind w:left="0"/>
        <w:jc w:val="both"/>
      </w:pPr>
      <w:r>
        <w:rPr>
          <w:rFonts w:ascii="Times New Roman"/>
          <w:b w:val="false"/>
          <w:i w:val="false"/>
          <w:color w:val="000000"/>
          <w:sz w:val="28"/>
        </w:rPr>
        <w:t>
      Мақсаты: Амортизацияланған құны бойынша бағаланатын, зейнетақы активтері есебінен сатып алынған қысқа мерзімді қаржы активтерінің номиналдық құнын есепке алу.</w:t>
      </w:r>
    </w:p>
    <w:bookmarkEnd w:id="62"/>
    <w:bookmarkStart w:name="z89" w:id="63"/>
    <w:p>
      <w:pPr>
        <w:spacing w:after="0"/>
        <w:ind w:left="0"/>
        <w:jc w:val="both"/>
      </w:pPr>
      <w:r>
        <w:rPr>
          <w:rFonts w:ascii="Times New Roman"/>
          <w:b w:val="false"/>
          <w:i w:val="false"/>
          <w:color w:val="000000"/>
          <w:sz w:val="28"/>
        </w:rPr>
        <w:t>
      Шоттың дебеті бойынша амортизацияланған құны бойынша бағаланатын қаржы активтерінің номиналдық құны жазылады.</w:t>
      </w:r>
    </w:p>
    <w:bookmarkEnd w:id="63"/>
    <w:bookmarkStart w:name="z90" w:id="64"/>
    <w:p>
      <w:pPr>
        <w:spacing w:after="0"/>
        <w:ind w:left="0"/>
        <w:jc w:val="both"/>
      </w:pPr>
      <w:r>
        <w:rPr>
          <w:rFonts w:ascii="Times New Roman"/>
          <w:b w:val="false"/>
          <w:i w:val="false"/>
          <w:color w:val="000000"/>
          <w:sz w:val="28"/>
        </w:rPr>
        <w:t>
      Шоттың кредиті бойынша амортизацияланған құны бойынша бағаланатын қаржы активтерінің номиналдық құнын оны өтеу, баланстан есептен шығару, басқа санатқа ауыстыру кезінде есептен шығару жүргізіледі.</w:t>
      </w:r>
    </w:p>
    <w:bookmarkEnd w:id="64"/>
    <w:bookmarkStart w:name="z91" w:id="65"/>
    <w:p>
      <w:pPr>
        <w:spacing w:after="0"/>
        <w:ind w:left="0"/>
        <w:jc w:val="both"/>
      </w:pPr>
      <w:r>
        <w:rPr>
          <w:rFonts w:ascii="Times New Roman"/>
          <w:b w:val="false"/>
          <w:i w:val="false"/>
          <w:color w:val="000000"/>
          <w:sz w:val="28"/>
        </w:rPr>
        <w:t>
      1130 62 "Амортизацияланған құны бойынша бағаланатын қысқа мерзімді қаржы активтері бойынша дисконт" (контрактив).</w:t>
      </w:r>
    </w:p>
    <w:bookmarkEnd w:id="65"/>
    <w:bookmarkStart w:name="z92" w:id="66"/>
    <w:p>
      <w:pPr>
        <w:spacing w:after="0"/>
        <w:ind w:left="0"/>
        <w:jc w:val="both"/>
      </w:pPr>
      <w:r>
        <w:rPr>
          <w:rFonts w:ascii="Times New Roman"/>
          <w:b w:val="false"/>
          <w:i w:val="false"/>
          <w:color w:val="000000"/>
          <w:sz w:val="28"/>
        </w:rPr>
        <w:t>
      Мақсаты: амортизацияланған құны бойынша бағаланатын, зейнетақы активтері есебінен сатып алынған қысқа мерзімді қаржы активтерінің номиналдық құнының оларды сатып алу құнынан асып кету сомаларын есепке алу (дисконт).</w:t>
      </w:r>
    </w:p>
    <w:bookmarkEnd w:id="66"/>
    <w:bookmarkStart w:name="z93" w:id="67"/>
    <w:p>
      <w:pPr>
        <w:spacing w:after="0"/>
        <w:ind w:left="0"/>
        <w:jc w:val="both"/>
      </w:pPr>
      <w:r>
        <w:rPr>
          <w:rFonts w:ascii="Times New Roman"/>
          <w:b w:val="false"/>
          <w:i w:val="false"/>
          <w:color w:val="000000"/>
          <w:sz w:val="28"/>
        </w:rPr>
        <w:t>
      Шоттың кредиті бойынша амортизацияланған құны бойынша бағаланатын қысқа мерзімді қаржы активтерінің номиналдық құнының оларды сатып алу құнынан асып кету сомалары жазылады (дисконт).</w:t>
      </w:r>
    </w:p>
    <w:bookmarkEnd w:id="67"/>
    <w:bookmarkStart w:name="z94" w:id="68"/>
    <w:p>
      <w:pPr>
        <w:spacing w:after="0"/>
        <w:ind w:left="0"/>
        <w:jc w:val="both"/>
      </w:pPr>
      <w:r>
        <w:rPr>
          <w:rFonts w:ascii="Times New Roman"/>
          <w:b w:val="false"/>
          <w:i w:val="false"/>
          <w:color w:val="000000"/>
          <w:sz w:val="28"/>
        </w:rPr>
        <w:t>
      Шоттың дебеті бойынша амортизацияланған құны бойынша бағаланатын қысқа мерзімді қаржы активтері бойынша дисконт амортизациясының сомасы № 6110 03 баланстық шотпен байланыстыра отырып жазылады.</w:t>
      </w:r>
    </w:p>
    <w:bookmarkEnd w:id="68"/>
    <w:bookmarkStart w:name="z95" w:id="69"/>
    <w:p>
      <w:pPr>
        <w:spacing w:after="0"/>
        <w:ind w:left="0"/>
        <w:jc w:val="both"/>
      </w:pPr>
      <w:r>
        <w:rPr>
          <w:rFonts w:ascii="Times New Roman"/>
          <w:b w:val="false"/>
          <w:i w:val="false"/>
          <w:color w:val="000000"/>
          <w:sz w:val="28"/>
        </w:rPr>
        <w:t>
      1130 63 "Амортизацияланған құны бойынша бағаланатын қысқа мерзімді қаржы активтері бойынша сыйлықақы" (актив).</w:t>
      </w:r>
    </w:p>
    <w:bookmarkEnd w:id="69"/>
    <w:bookmarkStart w:name="z96" w:id="70"/>
    <w:p>
      <w:pPr>
        <w:spacing w:after="0"/>
        <w:ind w:left="0"/>
        <w:jc w:val="both"/>
      </w:pPr>
      <w:r>
        <w:rPr>
          <w:rFonts w:ascii="Times New Roman"/>
          <w:b w:val="false"/>
          <w:i w:val="false"/>
          <w:color w:val="000000"/>
          <w:sz w:val="28"/>
        </w:rPr>
        <w:t xml:space="preserve">
      Мақсаты: амортизацияланған құны бойынша бағаланатын, зейнетақы активтері есебінен сатып алынған қысқа мерзімді қаржы активтерінің номиналдық құнының оларды сатып алу құнынан асып кету сомаларын есепке алу (сыйлықақы). </w:t>
      </w:r>
    </w:p>
    <w:bookmarkEnd w:id="70"/>
    <w:bookmarkStart w:name="z97" w:id="71"/>
    <w:p>
      <w:pPr>
        <w:spacing w:after="0"/>
        <w:ind w:left="0"/>
        <w:jc w:val="both"/>
      </w:pPr>
      <w:r>
        <w:rPr>
          <w:rFonts w:ascii="Times New Roman"/>
          <w:b w:val="false"/>
          <w:i w:val="false"/>
          <w:color w:val="000000"/>
          <w:sz w:val="28"/>
        </w:rPr>
        <w:t>
      Шоттың дебеті бойынша амортизацияланған құны бойынша бағаланатын қысқа мерзімді қаржы активтерінің номиналдық құнының оларды сатып алу құнынан асып кету сомалары жазылады (сыйлықақы).</w:t>
      </w:r>
    </w:p>
    <w:bookmarkEnd w:id="71"/>
    <w:bookmarkStart w:name="z98" w:id="72"/>
    <w:p>
      <w:pPr>
        <w:spacing w:after="0"/>
        <w:ind w:left="0"/>
        <w:jc w:val="both"/>
      </w:pPr>
      <w:r>
        <w:rPr>
          <w:rFonts w:ascii="Times New Roman"/>
          <w:b w:val="false"/>
          <w:i w:val="false"/>
          <w:color w:val="000000"/>
          <w:sz w:val="28"/>
        </w:rPr>
        <w:t>
      Шоттың кредиті бойынша амортизацияланған құны бойынша бағаланатын қысқа мерзімді қаржы активтері бойынша дисконт амортизациясының сомасы № 7310 02 баланстық шотпен байланыстыра отырып жазылады.";</w:t>
      </w:r>
    </w:p>
    <w:bookmarkEnd w:id="72"/>
    <w:bookmarkStart w:name="z99" w:id="73"/>
    <w:p>
      <w:pPr>
        <w:spacing w:after="0"/>
        <w:ind w:left="0"/>
        <w:jc w:val="both"/>
      </w:pPr>
      <w:r>
        <w:rPr>
          <w:rFonts w:ascii="Times New Roman"/>
          <w:b w:val="false"/>
          <w:i w:val="false"/>
          <w:color w:val="000000"/>
          <w:sz w:val="28"/>
        </w:rPr>
        <w:t>
      1140 05-шоттың сипатынан кейін 1140 61, 1140 62, 1140 63, 1140 64, 1140 65-шоттардың мынадай мазмұндағы аттарымен және сипаттарымен толықтырылсын:</w:t>
      </w:r>
    </w:p>
    <w:bookmarkEnd w:id="73"/>
    <w:bookmarkStart w:name="z100" w:id="74"/>
    <w:p>
      <w:pPr>
        <w:spacing w:after="0"/>
        <w:ind w:left="0"/>
        <w:jc w:val="both"/>
      </w:pPr>
      <w:r>
        <w:rPr>
          <w:rFonts w:ascii="Times New Roman"/>
          <w:b w:val="false"/>
          <w:i w:val="false"/>
          <w:color w:val="000000"/>
          <w:sz w:val="28"/>
        </w:rPr>
        <w:t>
      "1140 61 "Әділ құны бойынша бағаланатын қысқа мерзімді қаржы активтері" (актив).</w:t>
      </w:r>
    </w:p>
    <w:bookmarkEnd w:id="74"/>
    <w:bookmarkStart w:name="z101" w:id="75"/>
    <w:p>
      <w:pPr>
        <w:spacing w:after="0"/>
        <w:ind w:left="0"/>
        <w:jc w:val="both"/>
      </w:pPr>
      <w:r>
        <w:rPr>
          <w:rFonts w:ascii="Times New Roman"/>
          <w:b w:val="false"/>
          <w:i w:val="false"/>
          <w:color w:val="000000"/>
          <w:sz w:val="28"/>
        </w:rPr>
        <w:t>
      Мақсаты: әділ құны бойынша бағаланатын, зейнетақы активтері есебінен сатып алынған қысқа мерзімді қаржы активтерінің құнын есепке алу.</w:t>
      </w:r>
    </w:p>
    <w:bookmarkEnd w:id="75"/>
    <w:bookmarkStart w:name="z102" w:id="76"/>
    <w:p>
      <w:pPr>
        <w:spacing w:after="0"/>
        <w:ind w:left="0"/>
        <w:jc w:val="both"/>
      </w:pPr>
      <w:r>
        <w:rPr>
          <w:rFonts w:ascii="Times New Roman"/>
          <w:b w:val="false"/>
          <w:i w:val="false"/>
          <w:color w:val="000000"/>
          <w:sz w:val="28"/>
        </w:rPr>
        <w:t>
      Шоттың дебеті бойынша әділ құны бойынша бағаланатын қысқа мерзімді қаржы активтерінің құны жазылады.</w:t>
      </w:r>
    </w:p>
    <w:bookmarkEnd w:id="76"/>
    <w:bookmarkStart w:name="z103" w:id="77"/>
    <w:p>
      <w:pPr>
        <w:spacing w:after="0"/>
        <w:ind w:left="0"/>
        <w:jc w:val="both"/>
      </w:pPr>
      <w:r>
        <w:rPr>
          <w:rFonts w:ascii="Times New Roman"/>
          <w:b w:val="false"/>
          <w:i w:val="false"/>
          <w:color w:val="000000"/>
          <w:sz w:val="28"/>
        </w:rPr>
        <w:t>
      Шоттың кредиті бойынша әділ құны бойынша бағаланатын қысқа мерзімді қаржы активтерінің құнын оны өтеу, сату, баланстан есептен шығару, басқа санатқа ауыстыру кезінде есептен шығару жүргізіледі.</w:t>
      </w:r>
    </w:p>
    <w:bookmarkEnd w:id="77"/>
    <w:bookmarkStart w:name="z104" w:id="78"/>
    <w:p>
      <w:pPr>
        <w:spacing w:after="0"/>
        <w:ind w:left="0"/>
        <w:jc w:val="both"/>
      </w:pPr>
      <w:r>
        <w:rPr>
          <w:rFonts w:ascii="Times New Roman"/>
          <w:b w:val="false"/>
          <w:i w:val="false"/>
          <w:color w:val="000000"/>
          <w:sz w:val="28"/>
        </w:rPr>
        <w:t>
      1140 62 "Әділ құны бойынша бағаланатын қысқа мерзімді қаржы активтері бойынша дисконт" (контрактив).</w:t>
      </w:r>
    </w:p>
    <w:bookmarkEnd w:id="78"/>
    <w:bookmarkStart w:name="z105" w:id="79"/>
    <w:p>
      <w:pPr>
        <w:spacing w:after="0"/>
        <w:ind w:left="0"/>
        <w:jc w:val="both"/>
      </w:pPr>
      <w:r>
        <w:rPr>
          <w:rFonts w:ascii="Times New Roman"/>
          <w:b w:val="false"/>
          <w:i w:val="false"/>
          <w:color w:val="000000"/>
          <w:sz w:val="28"/>
        </w:rPr>
        <w:t>
      Мақсаты: әділ құны бойынша бағаланатын, зейнетақы активтері есебінен сатып алынған қысқа мерзімді қаржы активтерінің номиналдық құнының оларды сатып алу құнынан асып кету сомаларын есепке алу (дисконт).</w:t>
      </w:r>
    </w:p>
    <w:bookmarkEnd w:id="79"/>
    <w:bookmarkStart w:name="z106" w:id="80"/>
    <w:p>
      <w:pPr>
        <w:spacing w:after="0"/>
        <w:ind w:left="0"/>
        <w:jc w:val="both"/>
      </w:pPr>
      <w:r>
        <w:rPr>
          <w:rFonts w:ascii="Times New Roman"/>
          <w:b w:val="false"/>
          <w:i w:val="false"/>
          <w:color w:val="000000"/>
          <w:sz w:val="28"/>
        </w:rPr>
        <w:t>
      Шоттың кредиті бойынша әділ құны бойынша бағаланатын қысқа мерзімді қаржы активтерінің номиналдық құнының оларды сатып алу құнынан асып кету сомалары жазылады (дисконт).</w:t>
      </w:r>
    </w:p>
    <w:bookmarkEnd w:id="80"/>
    <w:bookmarkStart w:name="z107" w:id="81"/>
    <w:p>
      <w:pPr>
        <w:spacing w:after="0"/>
        <w:ind w:left="0"/>
        <w:jc w:val="both"/>
      </w:pPr>
      <w:r>
        <w:rPr>
          <w:rFonts w:ascii="Times New Roman"/>
          <w:b w:val="false"/>
          <w:i w:val="false"/>
          <w:color w:val="000000"/>
          <w:sz w:val="28"/>
        </w:rPr>
        <w:t>
      Шоттың дебеті бойынша әділ құны бойынша бағаланатын қысқа мерзімді қаржы активтері бойынша дисконт амортизациясының сомасы № 6110 03 баланстық шотпен байланыстыра отырып жазылады.</w:t>
      </w:r>
    </w:p>
    <w:bookmarkEnd w:id="81"/>
    <w:bookmarkStart w:name="z108" w:id="82"/>
    <w:p>
      <w:pPr>
        <w:spacing w:after="0"/>
        <w:ind w:left="0"/>
        <w:jc w:val="both"/>
      </w:pPr>
      <w:r>
        <w:rPr>
          <w:rFonts w:ascii="Times New Roman"/>
          <w:b w:val="false"/>
          <w:i w:val="false"/>
          <w:color w:val="000000"/>
          <w:sz w:val="28"/>
        </w:rPr>
        <w:t>
      1140 63 "Әділ құны бойынша бағаланатын қысқа мерзімді қаржы активтері бойынша сыйлықақы" (актив).</w:t>
      </w:r>
    </w:p>
    <w:bookmarkEnd w:id="82"/>
    <w:bookmarkStart w:name="z109" w:id="83"/>
    <w:p>
      <w:pPr>
        <w:spacing w:after="0"/>
        <w:ind w:left="0"/>
        <w:jc w:val="both"/>
      </w:pPr>
      <w:r>
        <w:rPr>
          <w:rFonts w:ascii="Times New Roman"/>
          <w:b w:val="false"/>
          <w:i w:val="false"/>
          <w:color w:val="000000"/>
          <w:sz w:val="28"/>
        </w:rPr>
        <w:t>
      Мақсаты: әділ құны бойынша бағаланатын, зейнетақы активтері есебінен сатып алынған қысқа мерзімді қаржы активтерінің сатып алу құнының олардың номиналдық құнынан асып кету сомаларын есепке алу (сыйлықақы).</w:t>
      </w:r>
    </w:p>
    <w:bookmarkEnd w:id="83"/>
    <w:bookmarkStart w:name="z110" w:id="84"/>
    <w:p>
      <w:pPr>
        <w:spacing w:after="0"/>
        <w:ind w:left="0"/>
        <w:jc w:val="both"/>
      </w:pPr>
      <w:r>
        <w:rPr>
          <w:rFonts w:ascii="Times New Roman"/>
          <w:b w:val="false"/>
          <w:i w:val="false"/>
          <w:color w:val="000000"/>
          <w:sz w:val="28"/>
        </w:rPr>
        <w:t>
      Шоттың дебеті бойынша әділ құны бойынша бағаланатын қысқа мерзімді қаржы активтерінің сатып алу құнының олардың номиналдық құнынан асып кету сомалары жазылады (сыйлықақы).</w:t>
      </w:r>
    </w:p>
    <w:bookmarkEnd w:id="84"/>
    <w:bookmarkStart w:name="z111" w:id="85"/>
    <w:p>
      <w:pPr>
        <w:spacing w:after="0"/>
        <w:ind w:left="0"/>
        <w:jc w:val="both"/>
      </w:pPr>
      <w:r>
        <w:rPr>
          <w:rFonts w:ascii="Times New Roman"/>
          <w:b w:val="false"/>
          <w:i w:val="false"/>
          <w:color w:val="000000"/>
          <w:sz w:val="28"/>
        </w:rPr>
        <w:t>
      Шоттың кредиті бойынша әділ құны бойынша бағаланатын қысқа мерзімді қаржы активтері бойынша сыйлықақы амортизациясының сомасы № 7310 02 баланстық шотпен байланыстыра отырып жазылады.</w:t>
      </w:r>
    </w:p>
    <w:bookmarkEnd w:id="85"/>
    <w:bookmarkStart w:name="z112" w:id="86"/>
    <w:p>
      <w:pPr>
        <w:spacing w:after="0"/>
        <w:ind w:left="0"/>
        <w:jc w:val="both"/>
      </w:pPr>
      <w:r>
        <w:rPr>
          <w:rFonts w:ascii="Times New Roman"/>
          <w:b w:val="false"/>
          <w:i w:val="false"/>
          <w:color w:val="000000"/>
          <w:sz w:val="28"/>
        </w:rPr>
        <w:t>
      1140 64 "Әділ құны бойынша бағаланатын қысқа мерзімді қаржы активтерінің әділ құнын оң түзету" (актив).</w:t>
      </w:r>
    </w:p>
    <w:bookmarkEnd w:id="86"/>
    <w:bookmarkStart w:name="z113" w:id="87"/>
    <w:p>
      <w:pPr>
        <w:spacing w:after="0"/>
        <w:ind w:left="0"/>
        <w:jc w:val="both"/>
      </w:pPr>
      <w:r>
        <w:rPr>
          <w:rFonts w:ascii="Times New Roman"/>
          <w:b w:val="false"/>
          <w:i w:val="false"/>
          <w:color w:val="000000"/>
          <w:sz w:val="28"/>
        </w:rPr>
        <w:t>
      Мақсаты: әділ құны бойынша бағаланатын, зейнетақы активтері есебінен сатып алынған қысқа мерзімді қаржы активтерінің құнын қайта бағалаудан іске асырылмаған кірістердің сомаларын есепке алу.</w:t>
      </w:r>
    </w:p>
    <w:bookmarkEnd w:id="87"/>
    <w:bookmarkStart w:name="z114" w:id="88"/>
    <w:p>
      <w:pPr>
        <w:spacing w:after="0"/>
        <w:ind w:left="0"/>
        <w:jc w:val="both"/>
      </w:pPr>
      <w:r>
        <w:rPr>
          <w:rFonts w:ascii="Times New Roman"/>
          <w:b w:val="false"/>
          <w:i w:val="false"/>
          <w:color w:val="000000"/>
          <w:sz w:val="28"/>
        </w:rPr>
        <w:t>
      Шоттың дебеті бойынша әділ құны бойынша бағаланатын қысқа мерзімді қаржы активтерінің әділ құнының асып кетуінен іске асырылмаған кірістердің сомасы жазылады.</w:t>
      </w:r>
    </w:p>
    <w:bookmarkEnd w:id="88"/>
    <w:bookmarkStart w:name="z115" w:id="89"/>
    <w:p>
      <w:pPr>
        <w:spacing w:after="0"/>
        <w:ind w:left="0"/>
        <w:jc w:val="both"/>
      </w:pPr>
      <w:r>
        <w:rPr>
          <w:rFonts w:ascii="Times New Roman"/>
          <w:b w:val="false"/>
          <w:i w:val="false"/>
          <w:color w:val="000000"/>
          <w:sz w:val="28"/>
        </w:rPr>
        <w:t xml:space="preserve">
      Шоттың кредиті бойынша әділ құны бойынша бағаланатын қысқа мерзімді қаржы активтерінің әділ құнын оң түзету сомаларын оларды өтеу, сату, баланстан есептен шығару немесе № 1140 65 баланстық шотпен сальдолау кезінде есептен шығару жүргізіледі. </w:t>
      </w:r>
    </w:p>
    <w:bookmarkEnd w:id="89"/>
    <w:bookmarkStart w:name="z116" w:id="90"/>
    <w:p>
      <w:pPr>
        <w:spacing w:after="0"/>
        <w:ind w:left="0"/>
        <w:jc w:val="both"/>
      </w:pPr>
      <w:r>
        <w:rPr>
          <w:rFonts w:ascii="Times New Roman"/>
          <w:b w:val="false"/>
          <w:i w:val="false"/>
          <w:color w:val="000000"/>
          <w:sz w:val="28"/>
        </w:rPr>
        <w:t>
      1140 65 "Әділ құны бойынша бағаланатын қысқа мерзімді қаржы активтерінің әділ құнын теріс түзету" (контрактив).</w:t>
      </w:r>
    </w:p>
    <w:bookmarkEnd w:id="90"/>
    <w:bookmarkStart w:name="z117" w:id="91"/>
    <w:p>
      <w:pPr>
        <w:spacing w:after="0"/>
        <w:ind w:left="0"/>
        <w:jc w:val="both"/>
      </w:pPr>
      <w:r>
        <w:rPr>
          <w:rFonts w:ascii="Times New Roman"/>
          <w:b w:val="false"/>
          <w:i w:val="false"/>
          <w:color w:val="000000"/>
          <w:sz w:val="28"/>
        </w:rPr>
        <w:t>
      Мақсаты: әділ құны бойынша бағаланатын, зейнетақы активтері есебінен сатып алынған қысқа мерзімді қаржы активтерінің құнын қайта бағалаудан іске асырылмаған шығыстардың сомаларын есепке алу.</w:t>
      </w:r>
    </w:p>
    <w:bookmarkEnd w:id="91"/>
    <w:bookmarkStart w:name="z118" w:id="92"/>
    <w:p>
      <w:pPr>
        <w:spacing w:after="0"/>
        <w:ind w:left="0"/>
        <w:jc w:val="both"/>
      </w:pPr>
      <w:r>
        <w:rPr>
          <w:rFonts w:ascii="Times New Roman"/>
          <w:b w:val="false"/>
          <w:i w:val="false"/>
          <w:color w:val="000000"/>
          <w:sz w:val="28"/>
        </w:rPr>
        <w:t>
      Шоттың кредиті бойынша әділ құны бойынша бағаланатын қысқа мерзімді қаржы активтерінің әділ құнын қайта бағалаудан іске асырылмаған шығыстардың сомасы жазылады.</w:t>
      </w:r>
    </w:p>
    <w:bookmarkEnd w:id="92"/>
    <w:bookmarkStart w:name="z119" w:id="93"/>
    <w:p>
      <w:pPr>
        <w:spacing w:after="0"/>
        <w:ind w:left="0"/>
        <w:jc w:val="both"/>
      </w:pPr>
      <w:r>
        <w:rPr>
          <w:rFonts w:ascii="Times New Roman"/>
          <w:b w:val="false"/>
          <w:i w:val="false"/>
          <w:color w:val="000000"/>
          <w:sz w:val="28"/>
        </w:rPr>
        <w:t>
      Шоттың дебеті бойынша әділ құны бойынша бағаланатын қысқа мерзімді қаржы активтерінің әділ құнын теріс түзету сомаларын оларды өтеу, сату, баланстан есептен шығару немесе № 1140 64 баланстық шотпен сальдолау кезінде есептен шығару жүргізіледі.";</w:t>
      </w:r>
    </w:p>
    <w:bookmarkEnd w:id="93"/>
    <w:bookmarkStart w:name="z120" w:id="94"/>
    <w:p>
      <w:pPr>
        <w:spacing w:after="0"/>
        <w:ind w:left="0"/>
        <w:jc w:val="both"/>
      </w:pPr>
      <w:r>
        <w:rPr>
          <w:rFonts w:ascii="Times New Roman"/>
          <w:b w:val="false"/>
          <w:i w:val="false"/>
          <w:color w:val="000000"/>
          <w:sz w:val="28"/>
        </w:rPr>
        <w:t>
      1270 61, 1270 62, 1270 63-шоттардың аты және сипаты мынадай редакцияда жазылсын:</w:t>
      </w:r>
    </w:p>
    <w:bookmarkEnd w:id="94"/>
    <w:bookmarkStart w:name="z121" w:id="95"/>
    <w:p>
      <w:pPr>
        <w:spacing w:after="0"/>
        <w:ind w:left="0"/>
        <w:jc w:val="both"/>
      </w:pPr>
      <w:r>
        <w:rPr>
          <w:rFonts w:ascii="Times New Roman"/>
          <w:b w:val="false"/>
          <w:i w:val="false"/>
          <w:color w:val="000000"/>
          <w:sz w:val="28"/>
        </w:rPr>
        <w:t>
      "1270 61 "Инвестициялық кірістен есептелген комиссиялық кірістер" (актив).</w:t>
      </w:r>
    </w:p>
    <w:bookmarkEnd w:id="95"/>
    <w:bookmarkStart w:name="z122" w:id="96"/>
    <w:p>
      <w:pPr>
        <w:spacing w:after="0"/>
        <w:ind w:left="0"/>
        <w:jc w:val="both"/>
      </w:pPr>
      <w:r>
        <w:rPr>
          <w:rFonts w:ascii="Times New Roman"/>
          <w:b w:val="false"/>
          <w:i w:val="false"/>
          <w:color w:val="000000"/>
          <w:sz w:val="28"/>
        </w:rPr>
        <w:t>
      Мақсаты: Қазақстан Республикасының зейнетақымен қамсыздандыру туралы заңнамасына сәйкес инвестициялық кірістен жинақтаушы зейнетақы қорларына және инвестициялық портфельді басқарушыға тиесілі есептелген инвестициялық кірістердің сомаларын есепке алу.</w:t>
      </w:r>
    </w:p>
    <w:bookmarkEnd w:id="96"/>
    <w:bookmarkStart w:name="z123" w:id="97"/>
    <w:p>
      <w:pPr>
        <w:spacing w:after="0"/>
        <w:ind w:left="0"/>
        <w:jc w:val="both"/>
      </w:pPr>
      <w:r>
        <w:rPr>
          <w:rFonts w:ascii="Times New Roman"/>
          <w:b w:val="false"/>
          <w:i w:val="false"/>
          <w:color w:val="000000"/>
          <w:sz w:val="28"/>
        </w:rPr>
        <w:t>
      Шоттың дебеті бойынша инвестициялық кірістен жинақтаушы зейнетақы қорына не инвестициялық портфельді басқарушыға тиесілі есептелген комиссиялық кірістердің сомасы жазылады.</w:t>
      </w:r>
    </w:p>
    <w:bookmarkEnd w:id="97"/>
    <w:bookmarkStart w:name="z124" w:id="98"/>
    <w:p>
      <w:pPr>
        <w:spacing w:after="0"/>
        <w:ind w:left="0"/>
        <w:jc w:val="both"/>
      </w:pPr>
      <w:r>
        <w:rPr>
          <w:rFonts w:ascii="Times New Roman"/>
          <w:b w:val="false"/>
          <w:i w:val="false"/>
          <w:color w:val="000000"/>
          <w:sz w:val="28"/>
        </w:rPr>
        <w:t>
      Шоттың кредиті бойынша инвестициялық кірістен есептелген комиссиялық кірістердің сомаларын оларды жинақтаушы зейнетақы қоры не инвестициялық портфельді басқарушы алған кезде есептен шығару жүргізіледі.</w:t>
      </w:r>
    </w:p>
    <w:bookmarkEnd w:id="98"/>
    <w:bookmarkStart w:name="z125" w:id="99"/>
    <w:p>
      <w:pPr>
        <w:spacing w:after="0"/>
        <w:ind w:left="0"/>
        <w:jc w:val="both"/>
      </w:pPr>
      <w:r>
        <w:rPr>
          <w:rFonts w:ascii="Times New Roman"/>
          <w:b w:val="false"/>
          <w:i w:val="false"/>
          <w:color w:val="000000"/>
          <w:sz w:val="28"/>
        </w:rPr>
        <w:t>
      1270 62 "Зейнетақы активтерінен есептелген комиссиялық кірістер" (актив).</w:t>
      </w:r>
    </w:p>
    <w:bookmarkEnd w:id="99"/>
    <w:bookmarkStart w:name="z126" w:id="100"/>
    <w:p>
      <w:pPr>
        <w:spacing w:after="0"/>
        <w:ind w:left="0"/>
        <w:jc w:val="both"/>
      </w:pPr>
      <w:r>
        <w:rPr>
          <w:rFonts w:ascii="Times New Roman"/>
          <w:b w:val="false"/>
          <w:i w:val="false"/>
          <w:color w:val="000000"/>
          <w:sz w:val="28"/>
        </w:rPr>
        <w:t>
      Мақсаты: Қазақстан Республикасының зейнетақымен қамсыздандыру туралы заңнамасына сәйкес зейнетақы активтерінен түскен, жинақтаушы зейнетақы қорларына және инвестициялық портфельді басқарушыға тиесілі есептелген комиссиялық кірістердің сомаларын есепке алу.</w:t>
      </w:r>
    </w:p>
    <w:bookmarkEnd w:id="100"/>
    <w:bookmarkStart w:name="z127" w:id="101"/>
    <w:p>
      <w:pPr>
        <w:spacing w:after="0"/>
        <w:ind w:left="0"/>
        <w:jc w:val="both"/>
      </w:pPr>
      <w:r>
        <w:rPr>
          <w:rFonts w:ascii="Times New Roman"/>
          <w:b w:val="false"/>
          <w:i w:val="false"/>
          <w:color w:val="000000"/>
          <w:sz w:val="28"/>
        </w:rPr>
        <w:t>
      Шоттың дебеті бойынша зейнетақы активтерінен жинақтаушы зейнетақы қорына не инвестициялық портфельді басқарушыға тиесілі есептелген комиссиялық кірістердің сома жазылады.</w:t>
      </w:r>
    </w:p>
    <w:bookmarkEnd w:id="101"/>
    <w:bookmarkStart w:name="z128" w:id="102"/>
    <w:p>
      <w:pPr>
        <w:spacing w:after="0"/>
        <w:ind w:left="0"/>
        <w:jc w:val="both"/>
      </w:pPr>
      <w:r>
        <w:rPr>
          <w:rFonts w:ascii="Times New Roman"/>
          <w:b w:val="false"/>
          <w:i w:val="false"/>
          <w:color w:val="000000"/>
          <w:sz w:val="28"/>
        </w:rPr>
        <w:t>
      Шоттың кредиті бойынша зейнетақы активтерінен есептелген комиссиялық кірістердің сомаларын оларды жинақтаушы зейнетақы қоры не инвестициялық портфельді басқарушы алған кезде есептен шығару жүргізіледі.</w:t>
      </w:r>
    </w:p>
    <w:bookmarkEnd w:id="102"/>
    <w:bookmarkStart w:name="z129" w:id="103"/>
    <w:p>
      <w:pPr>
        <w:spacing w:after="0"/>
        <w:ind w:left="0"/>
        <w:jc w:val="both"/>
      </w:pPr>
      <w:r>
        <w:rPr>
          <w:rFonts w:ascii="Times New Roman"/>
          <w:b w:val="false"/>
          <w:i w:val="false"/>
          <w:color w:val="000000"/>
          <w:sz w:val="28"/>
        </w:rPr>
        <w:t>
      1270 63 "Зейнетақы активтерінен және олар бойынша инвестициялық кірістен болған мерзімі өткен комиссиялық кірістер" (актив).</w:t>
      </w:r>
    </w:p>
    <w:bookmarkEnd w:id="103"/>
    <w:bookmarkStart w:name="z130" w:id="104"/>
    <w:p>
      <w:pPr>
        <w:spacing w:after="0"/>
        <w:ind w:left="0"/>
        <w:jc w:val="both"/>
      </w:pPr>
      <w:r>
        <w:rPr>
          <w:rFonts w:ascii="Times New Roman"/>
          <w:b w:val="false"/>
          <w:i w:val="false"/>
          <w:color w:val="000000"/>
          <w:sz w:val="28"/>
        </w:rPr>
        <w:t>
      Мақсаты: жинақтаушы зейнетақы қорларының және инвестициялық портфельді басқарушылардың зейнетақы активтерінен және олар бойынша инвестициялық кірістен мерзімі өткен комиссиялық кірістерінің сомаларын есепке алу.</w:t>
      </w:r>
    </w:p>
    <w:bookmarkEnd w:id="104"/>
    <w:bookmarkStart w:name="z131" w:id="105"/>
    <w:p>
      <w:pPr>
        <w:spacing w:after="0"/>
        <w:ind w:left="0"/>
        <w:jc w:val="both"/>
      </w:pPr>
      <w:r>
        <w:rPr>
          <w:rFonts w:ascii="Times New Roman"/>
          <w:b w:val="false"/>
          <w:i w:val="false"/>
          <w:color w:val="000000"/>
          <w:sz w:val="28"/>
        </w:rPr>
        <w:t>
      Шоттың дебеті бойынша жинақтаушы зейнетақы қорының не инвестициялық портфельді басқарушының зейнетақы активтерінен және олар бойынша инвестициялық кірістен мерзімі өткен комиссиялық кірістерінің сомасы жазылады.</w:t>
      </w:r>
    </w:p>
    <w:bookmarkEnd w:id="105"/>
    <w:bookmarkStart w:name="z132" w:id="106"/>
    <w:p>
      <w:pPr>
        <w:spacing w:after="0"/>
        <w:ind w:left="0"/>
        <w:jc w:val="both"/>
      </w:pPr>
      <w:r>
        <w:rPr>
          <w:rFonts w:ascii="Times New Roman"/>
          <w:b w:val="false"/>
          <w:i w:val="false"/>
          <w:color w:val="000000"/>
          <w:sz w:val="28"/>
        </w:rPr>
        <w:t>
      Шоттың кредиті бойынша жинақтаушы зейнетақы қорының не инвестициялық портфельді басқарушының мерзімі өткен комиссиялық кірістерінің сомаларын олар өтелген не баланстан есептен шығарылған кезде есептен шығару жүргізіледі.";</w:t>
      </w:r>
    </w:p>
    <w:bookmarkEnd w:id="106"/>
    <w:bookmarkStart w:name="z133" w:id="107"/>
    <w:p>
      <w:pPr>
        <w:spacing w:after="0"/>
        <w:ind w:left="0"/>
        <w:jc w:val="both"/>
      </w:pPr>
      <w:r>
        <w:rPr>
          <w:rFonts w:ascii="Times New Roman"/>
          <w:b w:val="false"/>
          <w:i w:val="false"/>
          <w:color w:val="000000"/>
          <w:sz w:val="28"/>
        </w:rPr>
        <w:t>
      1280 61-шоттың нөмірі, аты және сипаты алып тасталсын;</w:t>
      </w:r>
    </w:p>
    <w:bookmarkEnd w:id="107"/>
    <w:bookmarkStart w:name="z134" w:id="108"/>
    <w:p>
      <w:pPr>
        <w:spacing w:after="0"/>
        <w:ind w:left="0"/>
        <w:jc w:val="both"/>
      </w:pPr>
      <w:r>
        <w:rPr>
          <w:rFonts w:ascii="Times New Roman"/>
          <w:b w:val="false"/>
          <w:i w:val="false"/>
          <w:color w:val="000000"/>
          <w:sz w:val="28"/>
        </w:rPr>
        <w:t>
      1290 41-шоттың сипатынан кейін мынадай мазмұндағы 1290 61-шоттың атымен және сипатымен толықтырылсын:</w:t>
      </w:r>
    </w:p>
    <w:bookmarkEnd w:id="108"/>
    <w:bookmarkStart w:name="z135" w:id="109"/>
    <w:p>
      <w:pPr>
        <w:spacing w:after="0"/>
        <w:ind w:left="0"/>
        <w:jc w:val="both"/>
      </w:pPr>
      <w:r>
        <w:rPr>
          <w:rFonts w:ascii="Times New Roman"/>
          <w:b w:val="false"/>
          <w:i w:val="false"/>
          <w:color w:val="000000"/>
          <w:sz w:val="28"/>
        </w:rPr>
        <w:t>
      "1290 61 "Амортизацияланған құны бойынша бағаланатын қаржы активтері бойынша залалдарды жабуға арналған резервтер (провизиялар)" (контрактив).</w:t>
      </w:r>
    </w:p>
    <w:bookmarkEnd w:id="109"/>
    <w:bookmarkStart w:name="z136" w:id="110"/>
    <w:p>
      <w:pPr>
        <w:spacing w:after="0"/>
        <w:ind w:left="0"/>
        <w:jc w:val="both"/>
      </w:pPr>
      <w:r>
        <w:rPr>
          <w:rFonts w:ascii="Times New Roman"/>
          <w:b w:val="false"/>
          <w:i w:val="false"/>
          <w:color w:val="000000"/>
          <w:sz w:val="28"/>
        </w:rPr>
        <w:t>
      Мақсаты: амортизацияланған құны бойынша бағаланатын, зейнетақы активтері есебінен сатып алынған қаржы активтері бойынша залалдарды жабуға арналған резервтердің (провизиялардың) сомаларын есепке алу.</w:t>
      </w:r>
    </w:p>
    <w:bookmarkEnd w:id="110"/>
    <w:bookmarkStart w:name="z137" w:id="111"/>
    <w:p>
      <w:pPr>
        <w:spacing w:after="0"/>
        <w:ind w:left="0"/>
        <w:jc w:val="both"/>
      </w:pPr>
      <w:r>
        <w:rPr>
          <w:rFonts w:ascii="Times New Roman"/>
          <w:b w:val="false"/>
          <w:i w:val="false"/>
          <w:color w:val="000000"/>
          <w:sz w:val="28"/>
        </w:rPr>
        <w:t>
      Шоттың кредиті бойынша амортизацияланған құны бойынша бағаланатын қаржы активтері бойынша залалдарды жабуға арналған резервтердің (провизиялардың) сомалары жазылады.</w:t>
      </w:r>
    </w:p>
    <w:bookmarkEnd w:id="111"/>
    <w:bookmarkStart w:name="z138" w:id="112"/>
    <w:p>
      <w:pPr>
        <w:spacing w:after="0"/>
        <w:ind w:left="0"/>
        <w:jc w:val="both"/>
      </w:pPr>
      <w:r>
        <w:rPr>
          <w:rFonts w:ascii="Times New Roman"/>
          <w:b w:val="false"/>
          <w:i w:val="false"/>
          <w:color w:val="000000"/>
          <w:sz w:val="28"/>
        </w:rPr>
        <w:t>
      Шоттың дебеті бойынша құрылған резервтердің (провизиялардың) сомаларын оларды жою немесе ұйымның балансынан есептен шығарған кезде есептен шығару жүргізіледі.";</w:t>
      </w:r>
    </w:p>
    <w:bookmarkEnd w:id="112"/>
    <w:bookmarkStart w:name="z139" w:id="113"/>
    <w:p>
      <w:pPr>
        <w:spacing w:after="0"/>
        <w:ind w:left="0"/>
        <w:jc w:val="both"/>
      </w:pPr>
      <w:r>
        <w:rPr>
          <w:rFonts w:ascii="Times New Roman"/>
          <w:b w:val="false"/>
          <w:i w:val="false"/>
          <w:color w:val="000000"/>
          <w:sz w:val="28"/>
        </w:rPr>
        <w:t>
      2020 03-шоттың сипатынан кейін мынадай мазмұндағы 2020 61, 2020 62, 2020 63, 2020 64-шоттардың аттарымен және сипаттарымен толықтырылсын:</w:t>
      </w:r>
    </w:p>
    <w:bookmarkEnd w:id="113"/>
    <w:bookmarkStart w:name="z140" w:id="114"/>
    <w:p>
      <w:pPr>
        <w:spacing w:after="0"/>
        <w:ind w:left="0"/>
        <w:jc w:val="both"/>
      </w:pPr>
      <w:r>
        <w:rPr>
          <w:rFonts w:ascii="Times New Roman"/>
          <w:b w:val="false"/>
          <w:i w:val="false"/>
          <w:color w:val="000000"/>
          <w:sz w:val="28"/>
        </w:rPr>
        <w:t>
      "2020 61 "Амортизацияланған құны бойынша бағаланатын ұзақ мерзімді қаржы активтері" (актив).</w:t>
      </w:r>
    </w:p>
    <w:bookmarkEnd w:id="114"/>
    <w:bookmarkStart w:name="z141" w:id="115"/>
    <w:p>
      <w:pPr>
        <w:spacing w:after="0"/>
        <w:ind w:left="0"/>
        <w:jc w:val="both"/>
      </w:pPr>
      <w:r>
        <w:rPr>
          <w:rFonts w:ascii="Times New Roman"/>
          <w:b w:val="false"/>
          <w:i w:val="false"/>
          <w:color w:val="000000"/>
          <w:sz w:val="28"/>
        </w:rPr>
        <w:t>
      Мақсаты: амортизацияланған құны бойынша бағаланатын, зейнетақы активтері есебінен сатып алынған ұзақ мерзімді қаржы активтерінің номиналдық құнын есепке алу.</w:t>
      </w:r>
    </w:p>
    <w:bookmarkEnd w:id="115"/>
    <w:bookmarkStart w:name="z142" w:id="116"/>
    <w:p>
      <w:pPr>
        <w:spacing w:after="0"/>
        <w:ind w:left="0"/>
        <w:jc w:val="both"/>
      </w:pPr>
      <w:r>
        <w:rPr>
          <w:rFonts w:ascii="Times New Roman"/>
          <w:b w:val="false"/>
          <w:i w:val="false"/>
          <w:color w:val="000000"/>
          <w:sz w:val="28"/>
        </w:rPr>
        <w:t>
      Шоттың дебеті бойынша амортизацияланған құны бойынша бағаланатын ұзақ мерзімді қаржы активтерінің номиналдық құны жазылады.</w:t>
      </w:r>
    </w:p>
    <w:bookmarkEnd w:id="116"/>
    <w:bookmarkStart w:name="z143" w:id="117"/>
    <w:p>
      <w:pPr>
        <w:spacing w:after="0"/>
        <w:ind w:left="0"/>
        <w:jc w:val="both"/>
      </w:pPr>
      <w:r>
        <w:rPr>
          <w:rFonts w:ascii="Times New Roman"/>
          <w:b w:val="false"/>
          <w:i w:val="false"/>
          <w:color w:val="000000"/>
          <w:sz w:val="28"/>
        </w:rPr>
        <w:t>
      Шоттың кредиті бойынша амортизацияланған құны бойынша бағаланатын ұзақ мерзімді қаржы активтерінің номиналдық құнын оларды өтеу, сату, баланстан есептен шығару, басқа санатқа ауыстыру кезінде есептен шығару жүргізіледі.</w:t>
      </w:r>
    </w:p>
    <w:bookmarkEnd w:id="117"/>
    <w:bookmarkStart w:name="z144" w:id="118"/>
    <w:p>
      <w:pPr>
        <w:spacing w:after="0"/>
        <w:ind w:left="0"/>
        <w:jc w:val="both"/>
      </w:pPr>
      <w:r>
        <w:rPr>
          <w:rFonts w:ascii="Times New Roman"/>
          <w:b w:val="false"/>
          <w:i w:val="false"/>
          <w:color w:val="000000"/>
          <w:sz w:val="28"/>
        </w:rPr>
        <w:t>
      2020 62 "Амортизацияланған құны бойынша бағаланатын ұзақ мерзімді қаржы активтері бойынша дисконт" (контрактив).</w:t>
      </w:r>
    </w:p>
    <w:bookmarkEnd w:id="118"/>
    <w:bookmarkStart w:name="z145" w:id="119"/>
    <w:p>
      <w:pPr>
        <w:spacing w:after="0"/>
        <w:ind w:left="0"/>
        <w:jc w:val="both"/>
      </w:pPr>
      <w:r>
        <w:rPr>
          <w:rFonts w:ascii="Times New Roman"/>
          <w:b w:val="false"/>
          <w:i w:val="false"/>
          <w:color w:val="000000"/>
          <w:sz w:val="28"/>
        </w:rPr>
        <w:t>
      Мақсаты: амортизацияланған құны бойынша бағаланатын, зейнетақы активтері есебінен сатып алынған ұзақ мерзімді қаржы активтерінің номиналдық құнының оларды сатып алу құнынан асып кету сомаларын есепке алу (дисконт).</w:t>
      </w:r>
    </w:p>
    <w:bookmarkEnd w:id="119"/>
    <w:bookmarkStart w:name="z146" w:id="120"/>
    <w:p>
      <w:pPr>
        <w:spacing w:after="0"/>
        <w:ind w:left="0"/>
        <w:jc w:val="both"/>
      </w:pPr>
      <w:r>
        <w:rPr>
          <w:rFonts w:ascii="Times New Roman"/>
          <w:b w:val="false"/>
          <w:i w:val="false"/>
          <w:color w:val="000000"/>
          <w:sz w:val="28"/>
        </w:rPr>
        <w:t>
      Шоттың кредиті бойынша амортизацияланған құны бойынша бағаланатын ұзақ мерзімді қаржы активтерінің номиналдық құнының оларды сатып алу құнынан асып кету сомалары жазылады (дисконт).</w:t>
      </w:r>
    </w:p>
    <w:bookmarkEnd w:id="120"/>
    <w:bookmarkStart w:name="z147" w:id="121"/>
    <w:p>
      <w:pPr>
        <w:spacing w:after="0"/>
        <w:ind w:left="0"/>
        <w:jc w:val="both"/>
      </w:pPr>
      <w:r>
        <w:rPr>
          <w:rFonts w:ascii="Times New Roman"/>
          <w:b w:val="false"/>
          <w:i w:val="false"/>
          <w:color w:val="000000"/>
          <w:sz w:val="28"/>
        </w:rPr>
        <w:t>
      Шоттың дебеті бойынша амортизацияланған құны бойынша бағаланатын ұзақ мерзімді қаржы активтері бойынша дисконт амортизациясының сомасы № 6110 03 баланстық шотпен байланыстыра отырып жазылады.</w:t>
      </w:r>
    </w:p>
    <w:bookmarkEnd w:id="121"/>
    <w:bookmarkStart w:name="z148" w:id="122"/>
    <w:p>
      <w:pPr>
        <w:spacing w:after="0"/>
        <w:ind w:left="0"/>
        <w:jc w:val="both"/>
      </w:pPr>
      <w:r>
        <w:rPr>
          <w:rFonts w:ascii="Times New Roman"/>
          <w:b w:val="false"/>
          <w:i w:val="false"/>
          <w:color w:val="000000"/>
          <w:sz w:val="28"/>
        </w:rPr>
        <w:t>
      2020 63 "Амортизацияланған құны бойынша бағаланатын ұзақ мерзімді қаржы активтері бойынша сыйлықақы" (актив).</w:t>
      </w:r>
    </w:p>
    <w:bookmarkEnd w:id="122"/>
    <w:bookmarkStart w:name="z149" w:id="123"/>
    <w:p>
      <w:pPr>
        <w:spacing w:after="0"/>
        <w:ind w:left="0"/>
        <w:jc w:val="both"/>
      </w:pPr>
      <w:r>
        <w:rPr>
          <w:rFonts w:ascii="Times New Roman"/>
          <w:b w:val="false"/>
          <w:i w:val="false"/>
          <w:color w:val="000000"/>
          <w:sz w:val="28"/>
        </w:rPr>
        <w:t xml:space="preserve">
      Мақсаты: амортизацияланған құны бойынша бағаланатын, зейнетақы активтері есебінен сатып алынған ұзақ мерзімді қаржы активтерінің сатып алу құнының олардың номиналдық құнынан асып кету сомаларын есепке алу (сыйлықақы). </w:t>
      </w:r>
    </w:p>
    <w:bookmarkEnd w:id="123"/>
    <w:bookmarkStart w:name="z150" w:id="124"/>
    <w:p>
      <w:pPr>
        <w:spacing w:after="0"/>
        <w:ind w:left="0"/>
        <w:jc w:val="both"/>
      </w:pPr>
      <w:r>
        <w:rPr>
          <w:rFonts w:ascii="Times New Roman"/>
          <w:b w:val="false"/>
          <w:i w:val="false"/>
          <w:color w:val="000000"/>
          <w:sz w:val="28"/>
        </w:rPr>
        <w:t>
      Шоттың дебеті бойынша амортизацияланған құны бойынша бағаланатын ұзақ мерзімді қаржы активтерінің сатып алу құнының олардың номиналдық құнынан асып кету сомалары жазылады (сыйлықақы).</w:t>
      </w:r>
    </w:p>
    <w:bookmarkEnd w:id="124"/>
    <w:bookmarkStart w:name="z151" w:id="125"/>
    <w:p>
      <w:pPr>
        <w:spacing w:after="0"/>
        <w:ind w:left="0"/>
        <w:jc w:val="both"/>
      </w:pPr>
      <w:r>
        <w:rPr>
          <w:rFonts w:ascii="Times New Roman"/>
          <w:b w:val="false"/>
          <w:i w:val="false"/>
          <w:color w:val="000000"/>
          <w:sz w:val="28"/>
        </w:rPr>
        <w:t>
      Шоттың кредиті бойынша амортизацияланған құны бойынша бағаланатын ұзақ мерзімді қаржы активтері бойынша сыйлықақы амортизациясының сомасы № 7310 02 баланстық шотпен байланыстыра отырып жазылады.</w:t>
      </w:r>
    </w:p>
    <w:bookmarkEnd w:id="125"/>
    <w:bookmarkStart w:name="z152" w:id="126"/>
    <w:p>
      <w:pPr>
        <w:spacing w:after="0"/>
        <w:ind w:left="0"/>
        <w:jc w:val="both"/>
      </w:pPr>
      <w:r>
        <w:rPr>
          <w:rFonts w:ascii="Times New Roman"/>
          <w:b w:val="false"/>
          <w:i w:val="false"/>
          <w:color w:val="000000"/>
          <w:sz w:val="28"/>
        </w:rPr>
        <w:t>
      2020 64 "Сыртқы басқарудағы активтер" (актив).</w:t>
      </w:r>
    </w:p>
    <w:bookmarkEnd w:id="126"/>
    <w:bookmarkStart w:name="z153" w:id="127"/>
    <w:p>
      <w:pPr>
        <w:spacing w:after="0"/>
        <w:ind w:left="0"/>
        <w:jc w:val="both"/>
      </w:pPr>
      <w:r>
        <w:rPr>
          <w:rFonts w:ascii="Times New Roman"/>
          <w:b w:val="false"/>
          <w:i w:val="false"/>
          <w:color w:val="000000"/>
          <w:sz w:val="28"/>
        </w:rPr>
        <w:t>
      Мақсаты: Қазақстан Республикасы Ұлттық Банкінің талаптарына сай келетін, инвестициялық портфельді басқару жөнiндегi қызметтi шет мемлекеттің заңнамасына сәйкес жүзеге асыратын шетелдік ұйымның инвестициялық басқаруындағы активтерді есепке алу.</w:t>
      </w:r>
    </w:p>
    <w:bookmarkEnd w:id="127"/>
    <w:bookmarkStart w:name="z154" w:id="128"/>
    <w:p>
      <w:pPr>
        <w:spacing w:after="0"/>
        <w:ind w:left="0"/>
        <w:jc w:val="both"/>
      </w:pPr>
      <w:r>
        <w:rPr>
          <w:rFonts w:ascii="Times New Roman"/>
          <w:b w:val="false"/>
          <w:i w:val="false"/>
          <w:color w:val="000000"/>
          <w:sz w:val="28"/>
        </w:rPr>
        <w:t>
      Шоттың дебеті Қазақстан Республикасы Ұлттық Банкінің талаптарына сай келетін, инвестициялық портфельді басқару жөнiндегi қызметтi шет мемлекеттің заңнамасына сәйкес жүзеге асыратын шетелдік ұйымның инвестициялық басқаруындағы активтердің ұлғаюы жазылады.</w:t>
      </w:r>
    </w:p>
    <w:bookmarkEnd w:id="128"/>
    <w:bookmarkStart w:name="z155" w:id="129"/>
    <w:p>
      <w:pPr>
        <w:spacing w:after="0"/>
        <w:ind w:left="0"/>
        <w:jc w:val="both"/>
      </w:pPr>
      <w:r>
        <w:rPr>
          <w:rFonts w:ascii="Times New Roman"/>
          <w:b w:val="false"/>
          <w:i w:val="false"/>
          <w:color w:val="000000"/>
          <w:sz w:val="28"/>
        </w:rPr>
        <w:t>
      Шоттың кредиті Қазақстан Республикасы Ұлттық Банкінің талаптарына сай келетін, инвестициялық портфельді басқару жөнiндегi қызметтi шет мемлекеттің заңнамасына сәйкес жүзеге асыратын шетелдік ұйымның инвестициялық басқаруындағы активтерді есептен шығару жүргізіледі.";</w:t>
      </w:r>
    </w:p>
    <w:bookmarkEnd w:id="129"/>
    <w:bookmarkStart w:name="z156" w:id="130"/>
    <w:p>
      <w:pPr>
        <w:spacing w:after="0"/>
        <w:ind w:left="0"/>
        <w:jc w:val="both"/>
      </w:pPr>
      <w:r>
        <w:rPr>
          <w:rFonts w:ascii="Times New Roman"/>
          <w:b w:val="false"/>
          <w:i w:val="false"/>
          <w:color w:val="000000"/>
          <w:sz w:val="28"/>
        </w:rPr>
        <w:t>
      2030 05-шоттың сипатынан кейін мынадай мазмұндағы 2030 61, 2030 62, 2030 63, 2030 64, 2030 65-шоттардың аттарымен және сипаттарымен толықтырылсын:</w:t>
      </w:r>
    </w:p>
    <w:bookmarkEnd w:id="130"/>
    <w:bookmarkStart w:name="z157" w:id="131"/>
    <w:p>
      <w:pPr>
        <w:spacing w:after="0"/>
        <w:ind w:left="0"/>
        <w:jc w:val="both"/>
      </w:pPr>
      <w:r>
        <w:rPr>
          <w:rFonts w:ascii="Times New Roman"/>
          <w:b w:val="false"/>
          <w:i w:val="false"/>
          <w:color w:val="000000"/>
          <w:sz w:val="28"/>
        </w:rPr>
        <w:t>
      "2030 61 "Әділ құны бойынша бағаланатын ұзақ мерзімді қаржы активтері" (актив).</w:t>
      </w:r>
    </w:p>
    <w:bookmarkEnd w:id="131"/>
    <w:bookmarkStart w:name="z158" w:id="132"/>
    <w:p>
      <w:pPr>
        <w:spacing w:after="0"/>
        <w:ind w:left="0"/>
        <w:jc w:val="both"/>
      </w:pPr>
      <w:r>
        <w:rPr>
          <w:rFonts w:ascii="Times New Roman"/>
          <w:b w:val="false"/>
          <w:i w:val="false"/>
          <w:color w:val="000000"/>
          <w:sz w:val="28"/>
        </w:rPr>
        <w:t>
      Мақсаты: әділ құны бойынша бағаланатын, зейнетақы активтері есебінен сатып алынған ұзақ мерзімді қаржы активтерінің құнын есепке алу.</w:t>
      </w:r>
    </w:p>
    <w:bookmarkEnd w:id="132"/>
    <w:bookmarkStart w:name="z159" w:id="133"/>
    <w:p>
      <w:pPr>
        <w:spacing w:after="0"/>
        <w:ind w:left="0"/>
        <w:jc w:val="both"/>
      </w:pPr>
      <w:r>
        <w:rPr>
          <w:rFonts w:ascii="Times New Roman"/>
          <w:b w:val="false"/>
          <w:i w:val="false"/>
          <w:color w:val="000000"/>
          <w:sz w:val="28"/>
        </w:rPr>
        <w:t>
      Шоттың дебеті бойынша әділ құны бойынша бағаланатын ұзақ мерзімді қаржы активтерінің құны жазылады.</w:t>
      </w:r>
    </w:p>
    <w:bookmarkEnd w:id="133"/>
    <w:bookmarkStart w:name="z160" w:id="134"/>
    <w:p>
      <w:pPr>
        <w:spacing w:after="0"/>
        <w:ind w:left="0"/>
        <w:jc w:val="both"/>
      </w:pPr>
      <w:r>
        <w:rPr>
          <w:rFonts w:ascii="Times New Roman"/>
          <w:b w:val="false"/>
          <w:i w:val="false"/>
          <w:color w:val="000000"/>
          <w:sz w:val="28"/>
        </w:rPr>
        <w:t>
      Шоттың кредиті бойынша әділ құны бойынша бағаланатын ұзақ мерзімді қаржы активтерінің құнын оларды өтеу, сату, баланстан есептен шығару, басқа санатқа ауыстыру кезінде есептен шығару жүргізіледі.</w:t>
      </w:r>
    </w:p>
    <w:bookmarkEnd w:id="134"/>
    <w:bookmarkStart w:name="z161" w:id="135"/>
    <w:p>
      <w:pPr>
        <w:spacing w:after="0"/>
        <w:ind w:left="0"/>
        <w:jc w:val="both"/>
      </w:pPr>
      <w:r>
        <w:rPr>
          <w:rFonts w:ascii="Times New Roman"/>
          <w:b w:val="false"/>
          <w:i w:val="false"/>
          <w:color w:val="000000"/>
          <w:sz w:val="28"/>
        </w:rPr>
        <w:t>
      2030 62 "Әділ құны бойынша бағаланатын ұзақ мерзімді қаржы активтері бойынша дисконт" (контрактив).</w:t>
      </w:r>
    </w:p>
    <w:bookmarkEnd w:id="135"/>
    <w:bookmarkStart w:name="z162" w:id="136"/>
    <w:p>
      <w:pPr>
        <w:spacing w:after="0"/>
        <w:ind w:left="0"/>
        <w:jc w:val="both"/>
      </w:pPr>
      <w:r>
        <w:rPr>
          <w:rFonts w:ascii="Times New Roman"/>
          <w:b w:val="false"/>
          <w:i w:val="false"/>
          <w:color w:val="000000"/>
          <w:sz w:val="28"/>
        </w:rPr>
        <w:t>
      Мақсаты: әділ құны бойынша бағаланатын, зейнетақы активтері есебінен сатып алынған ұзақ мерзімді қаржы активтерінің номиналдық құнының оларды сатып алу құнынан асып кету сомаларын есепке алу (дисконт).</w:t>
      </w:r>
    </w:p>
    <w:bookmarkEnd w:id="136"/>
    <w:bookmarkStart w:name="z163" w:id="137"/>
    <w:p>
      <w:pPr>
        <w:spacing w:after="0"/>
        <w:ind w:left="0"/>
        <w:jc w:val="both"/>
      </w:pPr>
      <w:r>
        <w:rPr>
          <w:rFonts w:ascii="Times New Roman"/>
          <w:b w:val="false"/>
          <w:i w:val="false"/>
          <w:color w:val="000000"/>
          <w:sz w:val="28"/>
        </w:rPr>
        <w:t>
      Шоттың кредиті бойынша әділ құны бойынша бағаланатын ұзақ мерзімді қаржы активтерінің номиналдық құнының оларды сатып алу құнынан асып кету сомасы жазылады (дисконт).</w:t>
      </w:r>
    </w:p>
    <w:bookmarkEnd w:id="137"/>
    <w:bookmarkStart w:name="z164" w:id="138"/>
    <w:p>
      <w:pPr>
        <w:spacing w:after="0"/>
        <w:ind w:left="0"/>
        <w:jc w:val="both"/>
      </w:pPr>
      <w:r>
        <w:rPr>
          <w:rFonts w:ascii="Times New Roman"/>
          <w:b w:val="false"/>
          <w:i w:val="false"/>
          <w:color w:val="000000"/>
          <w:sz w:val="28"/>
        </w:rPr>
        <w:t>
      Шоттың дебеті бойынша әділ құны бойынша бағаланатын ұзақ мерзімді қаржы активтері бойынша дисконт амортизациясының сомасы № 6110 03 баланстық шотпен байланыстыра отырып жазылады.</w:t>
      </w:r>
    </w:p>
    <w:bookmarkEnd w:id="138"/>
    <w:bookmarkStart w:name="z165" w:id="139"/>
    <w:p>
      <w:pPr>
        <w:spacing w:after="0"/>
        <w:ind w:left="0"/>
        <w:jc w:val="both"/>
      </w:pPr>
      <w:r>
        <w:rPr>
          <w:rFonts w:ascii="Times New Roman"/>
          <w:b w:val="false"/>
          <w:i w:val="false"/>
          <w:color w:val="000000"/>
          <w:sz w:val="28"/>
        </w:rPr>
        <w:t>
      2030 63 "Әділ құны бойынша бағаланатын ұзақ мерзімді қаржы активтері бойынша сыйлықақы" (актив).</w:t>
      </w:r>
    </w:p>
    <w:bookmarkEnd w:id="139"/>
    <w:bookmarkStart w:name="z166" w:id="140"/>
    <w:p>
      <w:pPr>
        <w:spacing w:after="0"/>
        <w:ind w:left="0"/>
        <w:jc w:val="both"/>
      </w:pPr>
      <w:r>
        <w:rPr>
          <w:rFonts w:ascii="Times New Roman"/>
          <w:b w:val="false"/>
          <w:i w:val="false"/>
          <w:color w:val="000000"/>
          <w:sz w:val="28"/>
        </w:rPr>
        <w:t>
      Мақсаты: әділ құны бойынша бағаланатын, зейнетақы активтері есебінен сатып алынған ұзақ мерзімді қаржы активтерінің сатып алу құнының олардың номиналдық құнынан асып кету сомаларын есепке алу (сыйлықақы).</w:t>
      </w:r>
    </w:p>
    <w:bookmarkEnd w:id="140"/>
    <w:bookmarkStart w:name="z167" w:id="141"/>
    <w:p>
      <w:pPr>
        <w:spacing w:after="0"/>
        <w:ind w:left="0"/>
        <w:jc w:val="both"/>
      </w:pPr>
      <w:r>
        <w:rPr>
          <w:rFonts w:ascii="Times New Roman"/>
          <w:b w:val="false"/>
          <w:i w:val="false"/>
          <w:color w:val="000000"/>
          <w:sz w:val="28"/>
        </w:rPr>
        <w:t>
      Шоттың дебеті бойынша әділ құны бойынша бағаланатын ұзақ мерзімді қаржы активтерінің сатып алу құнының олардың номиналдық құнынан асып кету сомасы жазылады (сыйлықақы).</w:t>
      </w:r>
    </w:p>
    <w:bookmarkEnd w:id="141"/>
    <w:bookmarkStart w:name="z168" w:id="142"/>
    <w:p>
      <w:pPr>
        <w:spacing w:after="0"/>
        <w:ind w:left="0"/>
        <w:jc w:val="both"/>
      </w:pPr>
      <w:r>
        <w:rPr>
          <w:rFonts w:ascii="Times New Roman"/>
          <w:b w:val="false"/>
          <w:i w:val="false"/>
          <w:color w:val="000000"/>
          <w:sz w:val="28"/>
        </w:rPr>
        <w:t>
      Шоттың кредиті бойынша әділ құны бойынша бағаланатын ұзақ мерзімді қаржы активтері бойынша сыйлықақы амортизациясының сомасы № 7310 02 баланстық шотпен байланыстыра отырып жазылады.</w:t>
      </w:r>
    </w:p>
    <w:bookmarkEnd w:id="142"/>
    <w:bookmarkStart w:name="z169" w:id="143"/>
    <w:p>
      <w:pPr>
        <w:spacing w:after="0"/>
        <w:ind w:left="0"/>
        <w:jc w:val="both"/>
      </w:pPr>
      <w:r>
        <w:rPr>
          <w:rFonts w:ascii="Times New Roman"/>
          <w:b w:val="false"/>
          <w:i w:val="false"/>
          <w:color w:val="000000"/>
          <w:sz w:val="28"/>
        </w:rPr>
        <w:t>
      2030 64 "Әділ құны бойынша бағаланатын ұзақ мерзімді қаржы активтерінің әділ құнын оң түзету" (актив).</w:t>
      </w:r>
    </w:p>
    <w:bookmarkEnd w:id="143"/>
    <w:bookmarkStart w:name="z170" w:id="144"/>
    <w:p>
      <w:pPr>
        <w:spacing w:after="0"/>
        <w:ind w:left="0"/>
        <w:jc w:val="both"/>
      </w:pPr>
      <w:r>
        <w:rPr>
          <w:rFonts w:ascii="Times New Roman"/>
          <w:b w:val="false"/>
          <w:i w:val="false"/>
          <w:color w:val="000000"/>
          <w:sz w:val="28"/>
        </w:rPr>
        <w:t>
      Мақсаты: әділ құны бойынша бағаланатын, зейнетақы активтері есебінен сатып алынған ұзақ мерзімді қаржы активтерінің құнын қайта бағалаудан іске асырылмаған кірістердің сомаларын есепке алу.</w:t>
      </w:r>
    </w:p>
    <w:bookmarkEnd w:id="144"/>
    <w:bookmarkStart w:name="z171" w:id="145"/>
    <w:p>
      <w:pPr>
        <w:spacing w:after="0"/>
        <w:ind w:left="0"/>
        <w:jc w:val="both"/>
      </w:pPr>
      <w:r>
        <w:rPr>
          <w:rFonts w:ascii="Times New Roman"/>
          <w:b w:val="false"/>
          <w:i w:val="false"/>
          <w:color w:val="000000"/>
          <w:sz w:val="28"/>
        </w:rPr>
        <w:t>
      Шоттың дебеті бойынша әділ құны бойынша бағаланатын ұзақ мерзімді қаржы активтерінің әділ құнының асып кетуінен іске асырылмаған кірістердің сомасы жазылады.</w:t>
      </w:r>
    </w:p>
    <w:bookmarkEnd w:id="145"/>
    <w:bookmarkStart w:name="z172" w:id="146"/>
    <w:p>
      <w:pPr>
        <w:spacing w:after="0"/>
        <w:ind w:left="0"/>
        <w:jc w:val="both"/>
      </w:pPr>
      <w:r>
        <w:rPr>
          <w:rFonts w:ascii="Times New Roman"/>
          <w:b w:val="false"/>
          <w:i w:val="false"/>
          <w:color w:val="000000"/>
          <w:sz w:val="28"/>
        </w:rPr>
        <w:t>
      Шоттың кредиті бойынша әділ құны бойынша бағаланатын ұзақ мерзімді қаржы активтерінің әділ құнын оң түзету сомаларын оларды өтеу, сату, баланстан есептен шығару немесе осы соманы № 2030 65 баланстық шотпен сальдолау кезінде есептен шығару жүргізіледі.</w:t>
      </w:r>
    </w:p>
    <w:bookmarkEnd w:id="146"/>
    <w:bookmarkStart w:name="z173" w:id="147"/>
    <w:p>
      <w:pPr>
        <w:spacing w:after="0"/>
        <w:ind w:left="0"/>
        <w:jc w:val="both"/>
      </w:pPr>
      <w:r>
        <w:rPr>
          <w:rFonts w:ascii="Times New Roman"/>
          <w:b w:val="false"/>
          <w:i w:val="false"/>
          <w:color w:val="000000"/>
          <w:sz w:val="28"/>
        </w:rPr>
        <w:t>
      2030 65 "Әділ құны бойынша бағаланатын ұзақ мерзімді қаржы активтерінің әділ құнын теріс түзету" (контрактив).</w:t>
      </w:r>
    </w:p>
    <w:bookmarkEnd w:id="147"/>
    <w:bookmarkStart w:name="z174" w:id="148"/>
    <w:p>
      <w:pPr>
        <w:spacing w:after="0"/>
        <w:ind w:left="0"/>
        <w:jc w:val="both"/>
      </w:pPr>
      <w:r>
        <w:rPr>
          <w:rFonts w:ascii="Times New Roman"/>
          <w:b w:val="false"/>
          <w:i w:val="false"/>
          <w:color w:val="000000"/>
          <w:sz w:val="28"/>
        </w:rPr>
        <w:t>
      Мақсаты: әділ құны бойынша бағаланатын, зейнетақы активтері есебінен сатып алынған ұзақ мерзімді қаржы активтерінің құнын қайта бағалаудан іске асырылмаған шығыстардың сомаларын есепке алу.</w:t>
      </w:r>
    </w:p>
    <w:bookmarkEnd w:id="148"/>
    <w:bookmarkStart w:name="z175" w:id="149"/>
    <w:p>
      <w:pPr>
        <w:spacing w:after="0"/>
        <w:ind w:left="0"/>
        <w:jc w:val="both"/>
      </w:pPr>
      <w:r>
        <w:rPr>
          <w:rFonts w:ascii="Times New Roman"/>
          <w:b w:val="false"/>
          <w:i w:val="false"/>
          <w:color w:val="000000"/>
          <w:sz w:val="28"/>
        </w:rPr>
        <w:t>
      Шоттың кредиті бойынша әділ құны бойынша бағаланатын ұзақ мерзімді қаржы активтерінің әділ құнын қайта бағалаудан іске асырылмаған шығыстардың сомасы жазылады.</w:t>
      </w:r>
    </w:p>
    <w:bookmarkEnd w:id="149"/>
    <w:bookmarkStart w:name="z176" w:id="150"/>
    <w:p>
      <w:pPr>
        <w:spacing w:after="0"/>
        <w:ind w:left="0"/>
        <w:jc w:val="both"/>
      </w:pPr>
      <w:r>
        <w:rPr>
          <w:rFonts w:ascii="Times New Roman"/>
          <w:b w:val="false"/>
          <w:i w:val="false"/>
          <w:color w:val="000000"/>
          <w:sz w:val="28"/>
        </w:rPr>
        <w:t>
      Шоттың дебеті бойынша әділ құны бойынша бағаланатын ұзақ мерзімді қаржы активтерінің әділ құнын теріс түзету сомаларын оларды өтеу, сату, баланстан есептен шығару немесе осы соманы № 2030 64 баланстық шотпен сальдолау кезінде есептен шығару жүргізіледі.";</w:t>
      </w:r>
    </w:p>
    <w:bookmarkEnd w:id="150"/>
    <w:bookmarkStart w:name="z177" w:id="151"/>
    <w:p>
      <w:pPr>
        <w:spacing w:after="0"/>
        <w:ind w:left="0"/>
        <w:jc w:val="both"/>
      </w:pPr>
      <w:r>
        <w:rPr>
          <w:rFonts w:ascii="Times New Roman"/>
          <w:b w:val="false"/>
          <w:i w:val="false"/>
          <w:color w:val="000000"/>
          <w:sz w:val="28"/>
        </w:rPr>
        <w:t>
      3380 61, 3380 62-шоттардың аты және сипаты мынадай редакцияда жазылсын:</w:t>
      </w:r>
    </w:p>
    <w:bookmarkEnd w:id="151"/>
    <w:bookmarkStart w:name="z178" w:id="152"/>
    <w:p>
      <w:pPr>
        <w:spacing w:after="0"/>
        <w:ind w:left="0"/>
        <w:jc w:val="both"/>
      </w:pPr>
      <w:r>
        <w:rPr>
          <w:rFonts w:ascii="Times New Roman"/>
          <w:b w:val="false"/>
          <w:i w:val="false"/>
          <w:color w:val="000000"/>
          <w:sz w:val="28"/>
        </w:rPr>
        <w:t>
      "3380 61 "Инвестициялық кірістен есептелген комиссиялық сыйақы" (пассив).</w:t>
      </w:r>
    </w:p>
    <w:bookmarkEnd w:id="152"/>
    <w:bookmarkStart w:name="z179" w:id="153"/>
    <w:p>
      <w:pPr>
        <w:spacing w:after="0"/>
        <w:ind w:left="0"/>
        <w:jc w:val="both"/>
      </w:pPr>
      <w:r>
        <w:rPr>
          <w:rFonts w:ascii="Times New Roman"/>
          <w:b w:val="false"/>
          <w:i w:val="false"/>
          <w:color w:val="000000"/>
          <w:sz w:val="28"/>
        </w:rPr>
        <w:t>
      Мақсаты: Қазақстан Республикасының зейнетақымен қамсыздандыру туралы заңнамасына сәйкес жинақтаушы зейнетақы қорына және инвестициялық портфельді басқарушыларға тиесілі инвестициялық кірістен есептелген комиссиялық шығыстар сомаларын есепке алу.</w:t>
      </w:r>
    </w:p>
    <w:bookmarkEnd w:id="153"/>
    <w:bookmarkStart w:name="z180" w:id="154"/>
    <w:p>
      <w:pPr>
        <w:spacing w:after="0"/>
        <w:ind w:left="0"/>
        <w:jc w:val="both"/>
      </w:pPr>
      <w:r>
        <w:rPr>
          <w:rFonts w:ascii="Times New Roman"/>
          <w:b w:val="false"/>
          <w:i w:val="false"/>
          <w:color w:val="000000"/>
          <w:sz w:val="28"/>
        </w:rPr>
        <w:t>
      Шоттың кредиті бойынша жинақтаушы зейнетақы қорына не инвестициялық портфельді басқарушыға тиесілі инвестициялық кірістен есептелген комиссиялық шығыстар сомасы жазылады.</w:t>
      </w:r>
    </w:p>
    <w:bookmarkEnd w:id="154"/>
    <w:bookmarkStart w:name="z181" w:id="155"/>
    <w:p>
      <w:pPr>
        <w:spacing w:after="0"/>
        <w:ind w:left="0"/>
        <w:jc w:val="both"/>
      </w:pPr>
      <w:r>
        <w:rPr>
          <w:rFonts w:ascii="Times New Roman"/>
          <w:b w:val="false"/>
          <w:i w:val="false"/>
          <w:color w:val="000000"/>
          <w:sz w:val="28"/>
        </w:rPr>
        <w:t>
      Шоттың дебеті бойынша инвестициялық кірістен есептелген комиссиялық шығыстар сомаларын жинақтаушы зейнетақы қоры не инвестициялық портфельді басқарушы төлеген кезде есептен шығару жүргізіледі.</w:t>
      </w:r>
    </w:p>
    <w:bookmarkEnd w:id="155"/>
    <w:bookmarkStart w:name="z182" w:id="156"/>
    <w:p>
      <w:pPr>
        <w:spacing w:after="0"/>
        <w:ind w:left="0"/>
        <w:jc w:val="both"/>
      </w:pPr>
      <w:r>
        <w:rPr>
          <w:rFonts w:ascii="Times New Roman"/>
          <w:b w:val="false"/>
          <w:i w:val="false"/>
          <w:color w:val="000000"/>
          <w:sz w:val="28"/>
        </w:rPr>
        <w:t>
      3380 62 "Зейнетақы активтерінен есептелген комиссиялық сыйақы" (пассив).</w:t>
      </w:r>
    </w:p>
    <w:bookmarkEnd w:id="156"/>
    <w:bookmarkStart w:name="z183" w:id="157"/>
    <w:p>
      <w:pPr>
        <w:spacing w:after="0"/>
        <w:ind w:left="0"/>
        <w:jc w:val="both"/>
      </w:pPr>
      <w:r>
        <w:rPr>
          <w:rFonts w:ascii="Times New Roman"/>
          <w:b w:val="false"/>
          <w:i w:val="false"/>
          <w:color w:val="000000"/>
          <w:sz w:val="28"/>
        </w:rPr>
        <w:t>
      Мақсаты: Қазақстан Республикасының зейнетақымен қамсыздандыру туралы заңнамасына сәйкес жинақтаушы зейнетақы қорларына және инвестициялық портфельді басқарушыларға тиесілі зейнетақы активтерінен есептелген комиссиялық сыйақы сомаларын есепке алу.</w:t>
      </w:r>
    </w:p>
    <w:bookmarkEnd w:id="157"/>
    <w:bookmarkStart w:name="z184" w:id="158"/>
    <w:p>
      <w:pPr>
        <w:spacing w:after="0"/>
        <w:ind w:left="0"/>
        <w:jc w:val="both"/>
      </w:pPr>
      <w:r>
        <w:rPr>
          <w:rFonts w:ascii="Times New Roman"/>
          <w:b w:val="false"/>
          <w:i w:val="false"/>
          <w:color w:val="000000"/>
          <w:sz w:val="28"/>
        </w:rPr>
        <w:t>
      Шоттың кредиті бойынша жинақтаушы зейнетақы қорына не инвестициялық портфельді басқарушыға тиесілі зейнетақы активтерінен есептелген комиссиялық сыйақы сомасы жазылады.</w:t>
      </w:r>
    </w:p>
    <w:bookmarkEnd w:id="158"/>
    <w:bookmarkStart w:name="z185" w:id="159"/>
    <w:p>
      <w:pPr>
        <w:spacing w:after="0"/>
        <w:ind w:left="0"/>
        <w:jc w:val="both"/>
      </w:pPr>
      <w:r>
        <w:rPr>
          <w:rFonts w:ascii="Times New Roman"/>
          <w:b w:val="false"/>
          <w:i w:val="false"/>
          <w:color w:val="000000"/>
          <w:sz w:val="28"/>
        </w:rPr>
        <w:t>
      Шоттың дебеті бойынша зейнетақы активтерінен есептелген комиссиялық сыйақы сомаларын оларды жинақтаушы зейнетақы қорына не инвестициялық портфельді басқарушыға төлеген кезде есептен шығару жазылады.";</w:t>
      </w:r>
    </w:p>
    <w:bookmarkEnd w:id="159"/>
    <w:bookmarkStart w:name="z186" w:id="160"/>
    <w:p>
      <w:pPr>
        <w:spacing w:after="0"/>
        <w:ind w:left="0"/>
        <w:jc w:val="both"/>
      </w:pPr>
      <w:r>
        <w:rPr>
          <w:rFonts w:ascii="Times New Roman"/>
          <w:b w:val="false"/>
          <w:i w:val="false"/>
          <w:color w:val="000000"/>
          <w:sz w:val="28"/>
        </w:rPr>
        <w:t>
      3430 61-шоттың нөмірі, аты және сипаты алып тасталсын;</w:t>
      </w:r>
    </w:p>
    <w:bookmarkEnd w:id="160"/>
    <w:bookmarkStart w:name="z187" w:id="161"/>
    <w:p>
      <w:pPr>
        <w:spacing w:after="0"/>
        <w:ind w:left="0"/>
        <w:jc w:val="both"/>
      </w:pPr>
      <w:r>
        <w:rPr>
          <w:rFonts w:ascii="Times New Roman"/>
          <w:b w:val="false"/>
          <w:i w:val="false"/>
          <w:color w:val="000000"/>
          <w:sz w:val="28"/>
        </w:rPr>
        <w:t>
      5470 61-шоттың нөмірі, аты және сипаты алып тасталсын;</w:t>
      </w:r>
    </w:p>
    <w:bookmarkEnd w:id="161"/>
    <w:bookmarkStart w:name="z188" w:id="162"/>
    <w:p>
      <w:pPr>
        <w:spacing w:after="0"/>
        <w:ind w:left="0"/>
        <w:jc w:val="both"/>
      </w:pPr>
      <w:r>
        <w:rPr>
          <w:rFonts w:ascii="Times New Roman"/>
          <w:b w:val="false"/>
          <w:i w:val="false"/>
          <w:color w:val="000000"/>
          <w:sz w:val="28"/>
        </w:rPr>
        <w:t>
      6110 61, 6110 62-шоттардың аттары және сипаттары мынадай редакцияда жазылсын:</w:t>
      </w:r>
    </w:p>
    <w:bookmarkEnd w:id="162"/>
    <w:bookmarkStart w:name="z189" w:id="163"/>
    <w:p>
      <w:pPr>
        <w:spacing w:after="0"/>
        <w:ind w:left="0"/>
        <w:jc w:val="both"/>
      </w:pPr>
      <w:r>
        <w:rPr>
          <w:rFonts w:ascii="Times New Roman"/>
          <w:b w:val="false"/>
          <w:i w:val="false"/>
          <w:color w:val="000000"/>
          <w:sz w:val="28"/>
        </w:rPr>
        <w:t>
      "6110 61 "Инвестициялық кірістен түскен комиссиялық кірістер".</w:t>
      </w:r>
    </w:p>
    <w:bookmarkEnd w:id="163"/>
    <w:bookmarkStart w:name="z190" w:id="164"/>
    <w:p>
      <w:pPr>
        <w:spacing w:after="0"/>
        <w:ind w:left="0"/>
        <w:jc w:val="both"/>
      </w:pPr>
      <w:r>
        <w:rPr>
          <w:rFonts w:ascii="Times New Roman"/>
          <w:b w:val="false"/>
          <w:i w:val="false"/>
          <w:color w:val="000000"/>
          <w:sz w:val="28"/>
        </w:rPr>
        <w:t>
      Мақсаты: Қазақстан Республикасының зейнетақымен қамсыздандыру туралы заңнамасына сәйкес жинақтаушы зейнетақы қорлары және инвестициялық портфельді басқарушылар есептеген инвестициялық кірістен түскен комиссиялық кірістердің сомаларын есепке алу.</w:t>
      </w:r>
    </w:p>
    <w:bookmarkEnd w:id="164"/>
    <w:bookmarkStart w:name="z191" w:id="165"/>
    <w:p>
      <w:pPr>
        <w:spacing w:after="0"/>
        <w:ind w:left="0"/>
        <w:jc w:val="both"/>
      </w:pPr>
      <w:r>
        <w:rPr>
          <w:rFonts w:ascii="Times New Roman"/>
          <w:b w:val="false"/>
          <w:i w:val="false"/>
          <w:color w:val="000000"/>
          <w:sz w:val="28"/>
        </w:rPr>
        <w:t>
      Шоттың кредиті бойынша жинақтаушы зейнетақы қоры және инвестициялық портфельді басқарушы есептеген инвестициялық кірістен түскен комиссиялық кірістердің сомасы жазылады.</w:t>
      </w:r>
    </w:p>
    <w:bookmarkEnd w:id="165"/>
    <w:bookmarkStart w:name="z192" w:id="166"/>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bookmarkEnd w:id="166"/>
    <w:bookmarkStart w:name="z193" w:id="167"/>
    <w:p>
      <w:pPr>
        <w:spacing w:after="0"/>
        <w:ind w:left="0"/>
        <w:jc w:val="both"/>
      </w:pPr>
      <w:r>
        <w:rPr>
          <w:rFonts w:ascii="Times New Roman"/>
          <w:b w:val="false"/>
          <w:i w:val="false"/>
          <w:color w:val="000000"/>
          <w:sz w:val="28"/>
        </w:rPr>
        <w:t>
      6110 62 "Зейнетақы активтерінен түскен комиссиялық кірістер".</w:t>
      </w:r>
    </w:p>
    <w:bookmarkEnd w:id="167"/>
    <w:bookmarkStart w:name="z194" w:id="168"/>
    <w:p>
      <w:pPr>
        <w:spacing w:after="0"/>
        <w:ind w:left="0"/>
        <w:jc w:val="both"/>
      </w:pPr>
      <w:r>
        <w:rPr>
          <w:rFonts w:ascii="Times New Roman"/>
          <w:b w:val="false"/>
          <w:i w:val="false"/>
          <w:color w:val="000000"/>
          <w:sz w:val="28"/>
        </w:rPr>
        <w:t>
      Мақсаты: Қазақстан Республикасының зейнетақымен қамсыздандыру туралы заңнамасына сәйкес жинақтаушы зейнетақы қорларының және инвестициялық портфельді басқарушылардың зейнетақы активтерінен түскен, есептелген комиссиялық кірістердің сомаларын есепке алу.</w:t>
      </w:r>
    </w:p>
    <w:bookmarkEnd w:id="168"/>
    <w:bookmarkStart w:name="z195" w:id="169"/>
    <w:p>
      <w:pPr>
        <w:spacing w:after="0"/>
        <w:ind w:left="0"/>
        <w:jc w:val="both"/>
      </w:pPr>
      <w:r>
        <w:rPr>
          <w:rFonts w:ascii="Times New Roman"/>
          <w:b w:val="false"/>
          <w:i w:val="false"/>
          <w:color w:val="000000"/>
          <w:sz w:val="28"/>
        </w:rPr>
        <w:t>
      Шоттың кредиті бойынша жинақтаушы зейнетақы қорларының және инвестициялық портфельді басқарушылардың зейнетақы активтерінен түскен, есептелген комиссиялық кірістердің сомасы жазылады.</w:t>
      </w:r>
    </w:p>
    <w:bookmarkEnd w:id="169"/>
    <w:bookmarkStart w:name="z196" w:id="170"/>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bookmarkEnd w:id="170"/>
    <w:bookmarkStart w:name="z197" w:id="171"/>
    <w:p>
      <w:pPr>
        <w:spacing w:after="0"/>
        <w:ind w:left="0"/>
        <w:jc w:val="both"/>
      </w:pPr>
      <w:r>
        <w:rPr>
          <w:rFonts w:ascii="Times New Roman"/>
          <w:b w:val="false"/>
          <w:i w:val="false"/>
          <w:color w:val="000000"/>
          <w:sz w:val="28"/>
        </w:rPr>
        <w:t>
      6110 63-шоттың нөмірі, аты және сипаты мынадай мазмұндағы 6110 64-шоттың нөмірімен, атымен және сипатымен ауыстырылсын:</w:t>
      </w:r>
    </w:p>
    <w:bookmarkEnd w:id="171"/>
    <w:bookmarkStart w:name="z198" w:id="172"/>
    <w:p>
      <w:pPr>
        <w:spacing w:after="0"/>
        <w:ind w:left="0"/>
        <w:jc w:val="both"/>
      </w:pPr>
      <w:r>
        <w:rPr>
          <w:rFonts w:ascii="Times New Roman"/>
          <w:b w:val="false"/>
          <w:i w:val="false"/>
          <w:color w:val="000000"/>
          <w:sz w:val="28"/>
        </w:rPr>
        <w:t>
      "6110 64 "Сыртқы басқарудағы активтер бойынша кірістер".</w:t>
      </w:r>
    </w:p>
    <w:bookmarkEnd w:id="172"/>
    <w:bookmarkStart w:name="z501" w:id="173"/>
    <w:p>
      <w:pPr>
        <w:spacing w:after="0"/>
        <w:ind w:left="0"/>
        <w:jc w:val="both"/>
      </w:pPr>
      <w:r>
        <w:rPr>
          <w:rFonts w:ascii="Times New Roman"/>
          <w:b w:val="false"/>
          <w:i w:val="false"/>
          <w:color w:val="000000"/>
          <w:sz w:val="28"/>
        </w:rPr>
        <w:t>
      Мақсаты: Қазақстан Республикасы Ұлттық Банкінің талаптарына сай келетін, шет мемлекеттің заңнамасына сәйкес инвестициялық портфельді басқару жөнiндегi қызметтi жүзеге асыратын шетелдік ұйымның инвестициялық басқаруындағы активтер бойынша кірістер сомаларын есепке алу.</w:t>
      </w:r>
    </w:p>
    <w:bookmarkEnd w:id="173"/>
    <w:bookmarkStart w:name="z199" w:id="174"/>
    <w:p>
      <w:pPr>
        <w:spacing w:after="0"/>
        <w:ind w:left="0"/>
        <w:jc w:val="both"/>
      </w:pPr>
      <w:r>
        <w:rPr>
          <w:rFonts w:ascii="Times New Roman"/>
          <w:b w:val="false"/>
          <w:i w:val="false"/>
          <w:color w:val="000000"/>
          <w:sz w:val="28"/>
        </w:rPr>
        <w:t>
      Шоттың кредиті бойынша Қазақстан Республикасы Ұлттық Банкінің талаптарына сай келетін, шет мемлекеттің заңнамасына сәйкес инвестициялық портфельді басқару жөнiндегi қызметтi жүзеге асыратын шетелдік ұйымның инвестициялық басқаруындағы активтер бойынша кірістердің сомасы жазылады.</w:t>
      </w:r>
    </w:p>
    <w:bookmarkEnd w:id="174"/>
    <w:bookmarkStart w:name="z200" w:id="175"/>
    <w:p>
      <w:pPr>
        <w:spacing w:after="0"/>
        <w:ind w:left="0"/>
        <w:jc w:val="both"/>
      </w:pPr>
      <w:r>
        <w:rPr>
          <w:rFonts w:ascii="Times New Roman"/>
          <w:b w:val="false"/>
          <w:i w:val="false"/>
          <w:color w:val="000000"/>
          <w:sz w:val="28"/>
        </w:rPr>
        <w:t>
      Шоттың дебеті бойынша Қазақстан Республикасы Ұлттық Банкінің талаптарына сай келетін, шет мемлекеттің заңнамасына сәйкес инвестициялық портфельді басқару жөнiндегi қызметтi жүзеге асыратын шетелдік ұйымның инвестициялық басқаруындағы активтер бойынша кірістер сомаларын № 5610 баланстық шотқа есептен шығару жазылады.";</w:t>
      </w:r>
    </w:p>
    <w:bookmarkEnd w:id="175"/>
    <w:bookmarkStart w:name="z201" w:id="176"/>
    <w:p>
      <w:pPr>
        <w:spacing w:after="0"/>
        <w:ind w:left="0"/>
        <w:jc w:val="both"/>
      </w:pPr>
      <w:r>
        <w:rPr>
          <w:rFonts w:ascii="Times New Roman"/>
          <w:b w:val="false"/>
          <w:i w:val="false"/>
          <w:color w:val="000000"/>
          <w:sz w:val="28"/>
        </w:rPr>
        <w:t>
      6240 61-шоттың нөмірі, аты және сипаты алып тасталсын;</w:t>
      </w:r>
    </w:p>
    <w:bookmarkEnd w:id="176"/>
    <w:bookmarkStart w:name="z202" w:id="177"/>
    <w:p>
      <w:pPr>
        <w:spacing w:after="0"/>
        <w:ind w:left="0"/>
        <w:jc w:val="both"/>
      </w:pPr>
      <w:r>
        <w:rPr>
          <w:rFonts w:ascii="Times New Roman"/>
          <w:b w:val="false"/>
          <w:i w:val="false"/>
          <w:color w:val="000000"/>
          <w:sz w:val="28"/>
        </w:rPr>
        <w:t>
      7440 61-шоттың нөмірі, аты және сипаты мынадай мазмұндағы 7440 62-шоттың нөмірімен, атымен және сипатымен ауыстырылсын:</w:t>
      </w:r>
    </w:p>
    <w:bookmarkEnd w:id="177"/>
    <w:bookmarkStart w:name="z203" w:id="178"/>
    <w:p>
      <w:pPr>
        <w:spacing w:after="0"/>
        <w:ind w:left="0"/>
        <w:jc w:val="both"/>
      </w:pPr>
      <w:r>
        <w:rPr>
          <w:rFonts w:ascii="Times New Roman"/>
          <w:b w:val="false"/>
          <w:i w:val="false"/>
          <w:color w:val="000000"/>
          <w:sz w:val="28"/>
        </w:rPr>
        <w:t>
      "7440 62 "Сыртқы басқарудағы активтер бойынша шығыстар".</w:t>
      </w:r>
    </w:p>
    <w:bookmarkEnd w:id="178"/>
    <w:bookmarkStart w:name="z204" w:id="179"/>
    <w:p>
      <w:pPr>
        <w:spacing w:after="0"/>
        <w:ind w:left="0"/>
        <w:jc w:val="both"/>
      </w:pPr>
      <w:r>
        <w:rPr>
          <w:rFonts w:ascii="Times New Roman"/>
          <w:b w:val="false"/>
          <w:i w:val="false"/>
          <w:color w:val="000000"/>
          <w:sz w:val="28"/>
        </w:rPr>
        <w:t>
      Мақсаты: Қазақстан Республикасы Ұлттық Банкінің талаптарына сай келетін, шет мемлекеттің заңнамасына сәйкес инвестициялық портфельді басқару жөнiндегi қызметтi жүзеге асыратын шетелдік ұйымның инвестициялық басқаруындағы активтер бойынша шығыстар сомаларын есепке алу.</w:t>
      </w:r>
    </w:p>
    <w:bookmarkEnd w:id="179"/>
    <w:bookmarkStart w:name="z205" w:id="180"/>
    <w:p>
      <w:pPr>
        <w:spacing w:after="0"/>
        <w:ind w:left="0"/>
        <w:jc w:val="both"/>
      </w:pPr>
      <w:r>
        <w:rPr>
          <w:rFonts w:ascii="Times New Roman"/>
          <w:b w:val="false"/>
          <w:i w:val="false"/>
          <w:color w:val="000000"/>
          <w:sz w:val="28"/>
        </w:rPr>
        <w:t>
      Шоттың дебеті бойынша Қазақстан Республикасы Ұлттық Банкінің талаптарына сай келетін, шет мемлекеттің заңнамасына сәйкес инвестициялық портфельді басқару жөнiндегi қызметтi жүзеге асыратын шетелдік ұйымның инвестициялық басқаруындағы активтер бойынша шығыстар сомасы жазылады.</w:t>
      </w:r>
    </w:p>
    <w:bookmarkEnd w:id="180"/>
    <w:bookmarkStart w:name="z206" w:id="181"/>
    <w:p>
      <w:pPr>
        <w:spacing w:after="0"/>
        <w:ind w:left="0"/>
        <w:jc w:val="both"/>
      </w:pPr>
      <w:r>
        <w:rPr>
          <w:rFonts w:ascii="Times New Roman"/>
          <w:b w:val="false"/>
          <w:i w:val="false"/>
          <w:color w:val="000000"/>
          <w:sz w:val="28"/>
        </w:rPr>
        <w:t>
      Шоттың кредиті бойынша Қазақстан Республикасы Ұлттық Банкінің талаптарына сай келетін, шет мемлекеттің заңнамасына сәйкес инвестициялық портфельді басқару жөнiндегi қызметтi жүзеге асыратын шетелдік ұйымның инвестициялық басқаруындағы активтер бойынша келтірілген шығыстар сомаларын № 5610 баланстық шотқа есептен шығару жазылады.".</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Ұлттық Банкі Басқармасының 19.03.2025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7" w:id="182"/>
    <w:p>
      <w:pPr>
        <w:spacing w:after="0"/>
        <w:ind w:left="0"/>
        <w:jc w:val="both"/>
      </w:pPr>
      <w:r>
        <w:rPr>
          <w:rFonts w:ascii="Times New Roman"/>
          <w:b w:val="false"/>
          <w:i w:val="false"/>
          <w:color w:val="000000"/>
          <w:sz w:val="28"/>
        </w:rPr>
        <w:t xml:space="preserve">
      4. Қазақстан Республикасының Ұлттық Банкі Басқармасының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2011 жылғы 31 қаңтардағы № 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6793 тіркелген) мынадай өзгерістер енгізілсін:</w:t>
      </w:r>
    </w:p>
    <w:bookmarkEnd w:id="182"/>
    <w:bookmarkStart w:name="z248" w:id="183"/>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банктердегі, ипотекалық ұйымдардағы және "Қазақстан Даму Банкі" акционерлік қоғамындағы бухгалтерлік есептің </w:t>
      </w:r>
      <w:r>
        <w:rPr>
          <w:rFonts w:ascii="Times New Roman"/>
          <w:b w:val="false"/>
          <w:i w:val="false"/>
          <w:color w:val="000000"/>
          <w:sz w:val="28"/>
        </w:rPr>
        <w:t>үлгі шот жоспарында</w:t>
      </w:r>
      <w:r>
        <w:rPr>
          <w:rFonts w:ascii="Times New Roman"/>
          <w:b w:val="false"/>
          <w:i w:val="false"/>
          <w:color w:val="000000"/>
          <w:sz w:val="28"/>
        </w:rPr>
        <w:t>:</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p>
    <w:bookmarkStart w:name="z251" w:id="184"/>
    <w:p>
      <w:pPr>
        <w:spacing w:after="0"/>
        <w:ind w:left="0"/>
        <w:jc w:val="both"/>
      </w:pPr>
      <w:r>
        <w:rPr>
          <w:rFonts w:ascii="Times New Roman"/>
          <w:b w:val="false"/>
          <w:i w:val="false"/>
          <w:color w:val="000000"/>
          <w:sz w:val="28"/>
        </w:rPr>
        <w:t>
      7400-шоттар тобының аты мынадай редакцияда жазылсын:</w:t>
      </w:r>
    </w:p>
    <w:bookmarkEnd w:id="18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қорларының сақтауға қабылдаған зейнетақы активтері";</w:t>
            </w:r>
          </w:p>
        </w:tc>
      </w:tr>
    </w:tbl>
    <w:p>
      <w:pPr>
        <w:spacing w:after="0"/>
        <w:ind w:left="0"/>
        <w:jc w:val="left"/>
      </w:pPr>
      <w:r>
        <w:br/>
      </w:r>
      <w:r>
        <w:rPr>
          <w:rFonts w:ascii="Times New Roman"/>
          <w:b w:val="false"/>
          <w:i w:val="false"/>
          <w:color w:val="000000"/>
          <w:sz w:val="28"/>
        </w:rPr>
        <w:t>
</w:t>
      </w:r>
    </w:p>
    <w:bookmarkStart w:name="z252" w:id="185"/>
    <w:p>
      <w:pPr>
        <w:spacing w:after="0"/>
        <w:ind w:left="0"/>
        <w:jc w:val="both"/>
      </w:pPr>
      <w:r>
        <w:rPr>
          <w:rFonts w:ascii="Times New Roman"/>
          <w:b w:val="false"/>
          <w:i w:val="false"/>
          <w:color w:val="000000"/>
          <w:sz w:val="28"/>
        </w:rPr>
        <w:t>
      7700-шоттар тобының аты мынадай редакцияда жазылсын:</w:t>
      </w:r>
    </w:p>
    <w:bookmarkEnd w:id="18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қорларының зейнетақы активтерін қоспағанда, кастодиандық сақтауға қабылдаған активтері";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2-параграфта</w:t>
      </w:r>
      <w:r>
        <w:rPr>
          <w:rFonts w:ascii="Times New Roman"/>
          <w:b w:val="false"/>
          <w:i w:val="false"/>
          <w:color w:val="000000"/>
          <w:sz w:val="28"/>
        </w:rPr>
        <w:t>:</w:t>
      </w:r>
    </w:p>
    <w:bookmarkStart w:name="z255" w:id="186"/>
    <w:p>
      <w:pPr>
        <w:spacing w:after="0"/>
        <w:ind w:left="0"/>
        <w:jc w:val="both"/>
      </w:pPr>
      <w:r>
        <w:rPr>
          <w:rFonts w:ascii="Times New Roman"/>
          <w:b w:val="false"/>
          <w:i w:val="false"/>
          <w:color w:val="000000"/>
          <w:sz w:val="28"/>
        </w:rPr>
        <w:t>
      2202-шоттың аты мынадай редакцияда жазылсын:</w:t>
      </w:r>
    </w:p>
    <w:bookmarkEnd w:id="18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қорларына және инвестициялық портфельді басқаруды жүзеге асыратын ұйымдарға кастодиан банктер ашқан ағымдағы шоттардағы инвестицияланбаған қалдықтар";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7-параграфта</w:t>
      </w:r>
      <w:r>
        <w:rPr>
          <w:rFonts w:ascii="Times New Roman"/>
          <w:b w:val="false"/>
          <w:i w:val="false"/>
          <w:color w:val="000000"/>
          <w:sz w:val="28"/>
        </w:rPr>
        <w:t>:</w:t>
      </w:r>
    </w:p>
    <w:bookmarkStart w:name="z257" w:id="187"/>
    <w:p>
      <w:pPr>
        <w:spacing w:after="0"/>
        <w:ind w:left="0"/>
        <w:jc w:val="both"/>
      </w:pPr>
      <w:r>
        <w:rPr>
          <w:rFonts w:ascii="Times New Roman"/>
          <w:b w:val="false"/>
          <w:i w:val="false"/>
          <w:color w:val="000000"/>
          <w:sz w:val="28"/>
        </w:rPr>
        <w:t>
      7400-шоттың аты мынадай редакцияда жазылсын:</w:t>
      </w:r>
    </w:p>
    <w:bookmarkEnd w:id="18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қорларының сақтауға қабылдаған зейнетақы активтері";</w:t>
            </w:r>
          </w:p>
        </w:tc>
      </w:tr>
    </w:tbl>
    <w:p>
      <w:pPr>
        <w:spacing w:after="0"/>
        <w:ind w:left="0"/>
        <w:jc w:val="left"/>
      </w:pPr>
      <w:r>
        <w:br/>
      </w:r>
      <w:r>
        <w:rPr>
          <w:rFonts w:ascii="Times New Roman"/>
          <w:b w:val="false"/>
          <w:i w:val="false"/>
          <w:color w:val="000000"/>
          <w:sz w:val="28"/>
        </w:rPr>
        <w:t>
</w:t>
      </w:r>
    </w:p>
    <w:bookmarkStart w:name="z258" w:id="188"/>
    <w:p>
      <w:pPr>
        <w:spacing w:after="0"/>
        <w:ind w:left="0"/>
        <w:jc w:val="both"/>
      </w:pPr>
      <w:r>
        <w:rPr>
          <w:rFonts w:ascii="Times New Roman"/>
          <w:b w:val="false"/>
          <w:i w:val="false"/>
          <w:color w:val="000000"/>
          <w:sz w:val="28"/>
        </w:rPr>
        <w:t>
      7414-шоттың аты мынадай редакцияда жазылсын:</w:t>
      </w:r>
    </w:p>
    <w:bookmarkEnd w:id="18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қорларының зейнетақы активтері орналастырылған бағалы қағаздармен операциялар бойынша міндеттемелері";</w:t>
            </w:r>
          </w:p>
        </w:tc>
      </w:tr>
    </w:tbl>
    <w:p>
      <w:pPr>
        <w:spacing w:after="0"/>
        <w:ind w:left="0"/>
        <w:jc w:val="left"/>
      </w:pPr>
      <w:r>
        <w:br/>
      </w:r>
      <w:r>
        <w:rPr>
          <w:rFonts w:ascii="Times New Roman"/>
          <w:b w:val="false"/>
          <w:i w:val="false"/>
          <w:color w:val="000000"/>
          <w:sz w:val="28"/>
        </w:rPr>
        <w:t>
</w:t>
      </w:r>
    </w:p>
    <w:bookmarkStart w:name="z259" w:id="189"/>
    <w:p>
      <w:pPr>
        <w:spacing w:after="0"/>
        <w:ind w:left="0"/>
        <w:jc w:val="both"/>
      </w:pPr>
      <w:r>
        <w:rPr>
          <w:rFonts w:ascii="Times New Roman"/>
          <w:b w:val="false"/>
          <w:i w:val="false"/>
          <w:color w:val="000000"/>
          <w:sz w:val="28"/>
        </w:rPr>
        <w:t>
      7700-шоттың аты мынадай редакцияда жазылсын:</w:t>
      </w:r>
    </w:p>
    <w:bookmarkEnd w:id="18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қорларының зейнетақы активтерін қоспағанда, кастодиандық сақтауға қабылдаған активтері";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1-параграфта</w:t>
      </w:r>
      <w:r>
        <w:rPr>
          <w:rFonts w:ascii="Times New Roman"/>
          <w:b w:val="false"/>
          <w:i w:val="false"/>
          <w:color w:val="000000"/>
          <w:sz w:val="28"/>
        </w:rPr>
        <w:t>:</w:t>
      </w:r>
    </w:p>
    <w:bookmarkStart w:name="z262" w:id="190"/>
    <w:p>
      <w:pPr>
        <w:spacing w:after="0"/>
        <w:ind w:left="0"/>
        <w:jc w:val="both"/>
      </w:pPr>
      <w:r>
        <w:rPr>
          <w:rFonts w:ascii="Times New Roman"/>
          <w:b w:val="false"/>
          <w:i w:val="false"/>
          <w:color w:val="000000"/>
          <w:sz w:val="28"/>
        </w:rPr>
        <w:t>
      тақырыбы мынадай редакцияда жазылсын:</w:t>
      </w:r>
    </w:p>
    <w:bookmarkEnd w:id="190"/>
    <w:bookmarkStart w:name="z263" w:id="191"/>
    <w:p>
      <w:pPr>
        <w:spacing w:after="0"/>
        <w:ind w:left="0"/>
        <w:jc w:val="both"/>
      </w:pPr>
      <w:r>
        <w:rPr>
          <w:rFonts w:ascii="Times New Roman"/>
          <w:b w:val="false"/>
          <w:i w:val="false"/>
          <w:color w:val="000000"/>
          <w:sz w:val="28"/>
        </w:rPr>
        <w:t>
      "1-параграф. Баланстық шоттар";</w:t>
      </w:r>
    </w:p>
    <w:bookmarkEnd w:id="191"/>
    <w:bookmarkStart w:name="z264" w:id="192"/>
    <w:p>
      <w:pPr>
        <w:spacing w:after="0"/>
        <w:ind w:left="0"/>
        <w:jc w:val="both"/>
      </w:pPr>
      <w:r>
        <w:rPr>
          <w:rFonts w:ascii="Times New Roman"/>
          <w:b w:val="false"/>
          <w:i w:val="false"/>
          <w:color w:val="000000"/>
          <w:sz w:val="28"/>
        </w:rPr>
        <w:t>
      2202-шотының аты және сипаты мынадай редакцияда жазылсын:</w:t>
      </w:r>
    </w:p>
    <w:bookmarkEnd w:id="192"/>
    <w:bookmarkStart w:name="z265" w:id="193"/>
    <w:p>
      <w:pPr>
        <w:spacing w:after="0"/>
        <w:ind w:left="0"/>
        <w:jc w:val="both"/>
      </w:pPr>
      <w:r>
        <w:rPr>
          <w:rFonts w:ascii="Times New Roman"/>
          <w:b w:val="false"/>
          <w:i w:val="false"/>
          <w:color w:val="000000"/>
          <w:sz w:val="28"/>
        </w:rPr>
        <w:t>
      "2202. Ерікті жинақтаушы зейнетақы қорларына және инвестициялық портфельді басқаруды жүзеге асыратын ұйымдарға кастодиан банктер ашқан ағымдағы шоттардағы инвестицияланбаған қалдықтар (пассив).</w:t>
      </w:r>
    </w:p>
    <w:bookmarkEnd w:id="193"/>
    <w:bookmarkStart w:name="z266" w:id="194"/>
    <w:p>
      <w:pPr>
        <w:spacing w:after="0"/>
        <w:ind w:left="0"/>
        <w:jc w:val="both"/>
      </w:pPr>
      <w:r>
        <w:rPr>
          <w:rFonts w:ascii="Times New Roman"/>
          <w:b w:val="false"/>
          <w:i w:val="false"/>
          <w:color w:val="000000"/>
          <w:sz w:val="28"/>
        </w:rPr>
        <w:t>
      Шоттың мақсаты: Ерікті жинақтаушы зейнетақы қорларымен және инвестициялық портфельді басқаруды жүзеге асыратын ұйымдармен  жасалған кастодиандық шарттардың талаптарымен банктер қабылдаған ақша қаражатының инвестицияланбаған қалдықтарын есепке алу.</w:t>
      </w:r>
    </w:p>
    <w:bookmarkEnd w:id="194"/>
    <w:bookmarkStart w:name="z267" w:id="195"/>
    <w:p>
      <w:pPr>
        <w:spacing w:after="0"/>
        <w:ind w:left="0"/>
        <w:jc w:val="both"/>
      </w:pPr>
      <w:r>
        <w:rPr>
          <w:rFonts w:ascii="Times New Roman"/>
          <w:b w:val="false"/>
          <w:i w:val="false"/>
          <w:color w:val="000000"/>
          <w:sz w:val="28"/>
        </w:rPr>
        <w:t>
      Шоттың кредиті бойынша ерікті жинақтаушы зейнетақы қорларының және инвестициялық портфельді басқаруды жүзеге асыратын ұйымдардың ағымдағы шотына келіп түскен, кастодиандық шарт талаптарымен банктер қабылдаған ақша сомалары жазылады.</w:t>
      </w:r>
    </w:p>
    <w:bookmarkEnd w:id="195"/>
    <w:bookmarkStart w:name="z268" w:id="196"/>
    <w:p>
      <w:pPr>
        <w:spacing w:after="0"/>
        <w:ind w:left="0"/>
        <w:jc w:val="both"/>
      </w:pPr>
      <w:r>
        <w:rPr>
          <w:rFonts w:ascii="Times New Roman"/>
          <w:b w:val="false"/>
          <w:i w:val="false"/>
          <w:color w:val="000000"/>
          <w:sz w:val="28"/>
        </w:rPr>
        <w:t>
      Шоттың дебеті бойынша ерікті жинақтаушы зейнетақы қорларының және инвестициялық портфельді басқаруды жүзеге асыратын ұйымдардың ағымдағы шотынан келіп түскен ақша сомаларын шарттың талаптарына және Қазақстан Республикасының заңнамасына сәйкес мақсат бойынша есептен шығару жазылады.";</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2-параграфта</w:t>
      </w:r>
      <w:r>
        <w:rPr>
          <w:rFonts w:ascii="Times New Roman"/>
          <w:b w:val="false"/>
          <w:i w:val="false"/>
          <w:color w:val="000000"/>
          <w:sz w:val="28"/>
        </w:rPr>
        <w:t>:</w:t>
      </w:r>
    </w:p>
    <w:bookmarkStart w:name="z270" w:id="197"/>
    <w:p>
      <w:pPr>
        <w:spacing w:after="0"/>
        <w:ind w:left="0"/>
        <w:jc w:val="both"/>
      </w:pPr>
      <w:r>
        <w:rPr>
          <w:rFonts w:ascii="Times New Roman"/>
          <w:b w:val="false"/>
          <w:i w:val="false"/>
          <w:color w:val="000000"/>
          <w:sz w:val="28"/>
        </w:rPr>
        <w:t>
      7401, 7403, 7404, 7405, 7406, 7407-шоттардың аттары және сипаттары мынадай редакцияда жазылсын:</w:t>
      </w:r>
    </w:p>
    <w:bookmarkEnd w:id="197"/>
    <w:bookmarkStart w:name="z271" w:id="198"/>
    <w:p>
      <w:pPr>
        <w:spacing w:after="0"/>
        <w:ind w:left="0"/>
        <w:jc w:val="both"/>
      </w:pPr>
      <w:r>
        <w:rPr>
          <w:rFonts w:ascii="Times New Roman"/>
          <w:b w:val="false"/>
          <w:i w:val="false"/>
          <w:color w:val="000000"/>
          <w:sz w:val="28"/>
        </w:rPr>
        <w:t>
      "7401. Қазақстан Республикасының қысқа мерзімді мемлекеттік бағалы қағаздары.</w:t>
      </w:r>
    </w:p>
    <w:bookmarkEnd w:id="198"/>
    <w:bookmarkStart w:name="z272" w:id="199"/>
    <w:p>
      <w:pPr>
        <w:spacing w:after="0"/>
        <w:ind w:left="0"/>
        <w:jc w:val="both"/>
      </w:pPr>
      <w:r>
        <w:rPr>
          <w:rFonts w:ascii="Times New Roman"/>
          <w:b w:val="false"/>
          <w:i w:val="false"/>
          <w:color w:val="000000"/>
          <w:sz w:val="28"/>
        </w:rPr>
        <w:t>
      Шоттың мақсаты: Ерікті жинақтаушы зейнетақы қорларының Қазақстан Республикасының қысқа мерзімді мемлекеттік бағалы қағаздарына орналастырылған ақшасының сомаларын есепке алу.</w:t>
      </w:r>
    </w:p>
    <w:bookmarkEnd w:id="199"/>
    <w:bookmarkStart w:name="z273" w:id="200"/>
    <w:p>
      <w:pPr>
        <w:spacing w:after="0"/>
        <w:ind w:left="0"/>
        <w:jc w:val="both"/>
      </w:pPr>
      <w:r>
        <w:rPr>
          <w:rFonts w:ascii="Times New Roman"/>
          <w:b w:val="false"/>
          <w:i w:val="false"/>
          <w:color w:val="000000"/>
          <w:sz w:val="28"/>
        </w:rPr>
        <w:t>
      Шоттың кірісі бойынша ерікті жинақтаушы зейнетақы қорларының Қазақстан Республикасының қысқа мерзімді мемлекеттік бағалы қағаздарына орналастырылған ақшасының сомалары жазылады.</w:t>
      </w:r>
    </w:p>
    <w:bookmarkEnd w:id="200"/>
    <w:bookmarkStart w:name="z274" w:id="201"/>
    <w:p>
      <w:pPr>
        <w:spacing w:after="0"/>
        <w:ind w:left="0"/>
        <w:jc w:val="both"/>
      </w:pPr>
      <w:r>
        <w:rPr>
          <w:rFonts w:ascii="Times New Roman"/>
          <w:b w:val="false"/>
          <w:i w:val="false"/>
          <w:color w:val="000000"/>
          <w:sz w:val="28"/>
        </w:rPr>
        <w:t>
      Шоттың шығысы бойынша ерікті жинақтаушы зейнетақы қорларының Қазақстан Республикасының қысқа мерзімді мемлекеттік бағалы қағаздарына орналастырылған ақшасының сомаларын оларды эмитент өтеген немесе оларды сатқан кезде есептен шығару жазылады.</w:t>
      </w:r>
    </w:p>
    <w:bookmarkEnd w:id="201"/>
    <w:bookmarkStart w:name="z275" w:id="202"/>
    <w:p>
      <w:pPr>
        <w:spacing w:after="0"/>
        <w:ind w:left="0"/>
        <w:jc w:val="both"/>
      </w:pPr>
      <w:r>
        <w:rPr>
          <w:rFonts w:ascii="Times New Roman"/>
          <w:b w:val="false"/>
          <w:i w:val="false"/>
          <w:color w:val="000000"/>
          <w:sz w:val="28"/>
        </w:rPr>
        <w:t>
      7403. Қазақстан Республикасының ұзақ мерзімді мемлекеттік бағалы қағаздары.</w:t>
      </w:r>
    </w:p>
    <w:bookmarkEnd w:id="202"/>
    <w:bookmarkStart w:name="z276" w:id="203"/>
    <w:p>
      <w:pPr>
        <w:spacing w:after="0"/>
        <w:ind w:left="0"/>
        <w:jc w:val="both"/>
      </w:pPr>
      <w:r>
        <w:rPr>
          <w:rFonts w:ascii="Times New Roman"/>
          <w:b w:val="false"/>
          <w:i w:val="false"/>
          <w:color w:val="000000"/>
          <w:sz w:val="28"/>
        </w:rPr>
        <w:t>
      Шоттың мақсаты: Ерікті жинақтаушы зейнетақы қорларының Қазақстан Республикасының ұзақ мерзімді мемлекеттік бағалы қағаздарына орналастырылған ақшасының сомаларын есепке алу.</w:t>
      </w:r>
    </w:p>
    <w:bookmarkEnd w:id="203"/>
    <w:bookmarkStart w:name="z277" w:id="204"/>
    <w:p>
      <w:pPr>
        <w:spacing w:after="0"/>
        <w:ind w:left="0"/>
        <w:jc w:val="both"/>
      </w:pPr>
      <w:r>
        <w:rPr>
          <w:rFonts w:ascii="Times New Roman"/>
          <w:b w:val="false"/>
          <w:i w:val="false"/>
          <w:color w:val="000000"/>
          <w:sz w:val="28"/>
        </w:rPr>
        <w:t>
      Шоттың кірісі бойынша ерікті жинақтаушы зейнетақы қорларының Қазақстан Республикасының ұзақ мерзімді мемлекеттік бағалы қағаздарына орналастырылған ақшасының сомалары жазылады.</w:t>
      </w:r>
    </w:p>
    <w:bookmarkEnd w:id="204"/>
    <w:bookmarkStart w:name="z278" w:id="205"/>
    <w:p>
      <w:pPr>
        <w:spacing w:after="0"/>
        <w:ind w:left="0"/>
        <w:jc w:val="both"/>
      </w:pPr>
      <w:r>
        <w:rPr>
          <w:rFonts w:ascii="Times New Roman"/>
          <w:b w:val="false"/>
          <w:i w:val="false"/>
          <w:color w:val="000000"/>
          <w:sz w:val="28"/>
        </w:rPr>
        <w:t>
      Шоттың шығысы бойынша ерікті жинақтаушы зейнетақы қорларының Қазақстан Республикасының ұзақ мерзімді мемлекеттік бағалы қағаздарына орналастырылған ақшасының сомаларын оларды эмитент өтеген немесе оларды сатқан кезде есептен шығару жазылады.</w:t>
      </w:r>
    </w:p>
    <w:bookmarkEnd w:id="205"/>
    <w:bookmarkStart w:name="z279" w:id="206"/>
    <w:p>
      <w:pPr>
        <w:spacing w:after="0"/>
        <w:ind w:left="0"/>
        <w:jc w:val="both"/>
      </w:pPr>
      <w:r>
        <w:rPr>
          <w:rFonts w:ascii="Times New Roman"/>
          <w:b w:val="false"/>
          <w:i w:val="false"/>
          <w:color w:val="000000"/>
          <w:sz w:val="28"/>
        </w:rPr>
        <w:t>
      7404. Қазақстан қор биржасының ресми тізіміне енгізілген мемлекеттік емес эмиссиялық бағалы қағаздар.</w:t>
      </w:r>
    </w:p>
    <w:bookmarkEnd w:id="206"/>
    <w:bookmarkStart w:name="z280" w:id="207"/>
    <w:p>
      <w:pPr>
        <w:spacing w:after="0"/>
        <w:ind w:left="0"/>
        <w:jc w:val="both"/>
      </w:pPr>
      <w:r>
        <w:rPr>
          <w:rFonts w:ascii="Times New Roman"/>
          <w:b w:val="false"/>
          <w:i w:val="false"/>
          <w:color w:val="000000"/>
          <w:sz w:val="28"/>
        </w:rPr>
        <w:t>
      Шоттың мақсаты: Ерікті жинақтаушы зейнетақы қорларының Қазақстан қор биржасының ресми тізіміне енгізілген мемлекеттік емес эмиссиялық бағалы қағаздарына орналастырылған ақшасының сомаларын есепке алу.</w:t>
      </w:r>
    </w:p>
    <w:bookmarkEnd w:id="207"/>
    <w:bookmarkStart w:name="z281" w:id="208"/>
    <w:p>
      <w:pPr>
        <w:spacing w:after="0"/>
        <w:ind w:left="0"/>
        <w:jc w:val="both"/>
      </w:pPr>
      <w:r>
        <w:rPr>
          <w:rFonts w:ascii="Times New Roman"/>
          <w:b w:val="false"/>
          <w:i w:val="false"/>
          <w:color w:val="000000"/>
          <w:sz w:val="28"/>
        </w:rPr>
        <w:t>
      Шоттың кірісі бойынша ерікті жинақтаушы зейнетақы қорларының Қазақстан қор биржасының ресми тізіміне енгізілген мемлекеттік емес эмиссиялық бағалы қағаздарына орналастырылған ақшасының сомалары жазылады.</w:t>
      </w:r>
    </w:p>
    <w:bookmarkEnd w:id="208"/>
    <w:bookmarkStart w:name="z282" w:id="209"/>
    <w:p>
      <w:pPr>
        <w:spacing w:after="0"/>
        <w:ind w:left="0"/>
        <w:jc w:val="both"/>
      </w:pPr>
      <w:r>
        <w:rPr>
          <w:rFonts w:ascii="Times New Roman"/>
          <w:b w:val="false"/>
          <w:i w:val="false"/>
          <w:color w:val="000000"/>
          <w:sz w:val="28"/>
        </w:rPr>
        <w:t>
      Шоттың шығысы бойынша ерікті жинақтаушы зейнетақы қорларының Қазақстан қор биржасының ресми тізіміне енгізілген мемлекеттік емес эмиссиялық бағалы қағаздарына орналастырылған ақшасының сомаларын оларды эмитент өтеген немесе оларды сатқан кезде есептен шығару жазылады.</w:t>
      </w:r>
    </w:p>
    <w:bookmarkEnd w:id="209"/>
    <w:bookmarkStart w:name="z283" w:id="210"/>
    <w:p>
      <w:pPr>
        <w:spacing w:after="0"/>
        <w:ind w:left="0"/>
        <w:jc w:val="both"/>
      </w:pPr>
      <w:r>
        <w:rPr>
          <w:rFonts w:ascii="Times New Roman"/>
          <w:b w:val="false"/>
          <w:i w:val="false"/>
          <w:color w:val="000000"/>
          <w:sz w:val="28"/>
        </w:rPr>
        <w:t>
      7405. Халықаралық қаржы ұйымдарының бағалы қағаздары.</w:t>
      </w:r>
    </w:p>
    <w:bookmarkEnd w:id="210"/>
    <w:bookmarkStart w:name="z284" w:id="211"/>
    <w:p>
      <w:pPr>
        <w:spacing w:after="0"/>
        <w:ind w:left="0"/>
        <w:jc w:val="both"/>
      </w:pPr>
      <w:r>
        <w:rPr>
          <w:rFonts w:ascii="Times New Roman"/>
          <w:b w:val="false"/>
          <w:i w:val="false"/>
          <w:color w:val="000000"/>
          <w:sz w:val="28"/>
        </w:rPr>
        <w:t>
      Шоттың мақсаты: Ерікті жинақтаушы зейнетақы қорларының халықаралық қаржы ұйымдарының бағалы қағаздарына орналастырылған ақшасының сомаларын есепке алу.</w:t>
      </w:r>
    </w:p>
    <w:bookmarkEnd w:id="211"/>
    <w:bookmarkStart w:name="z285" w:id="212"/>
    <w:p>
      <w:pPr>
        <w:spacing w:after="0"/>
        <w:ind w:left="0"/>
        <w:jc w:val="both"/>
      </w:pPr>
      <w:r>
        <w:rPr>
          <w:rFonts w:ascii="Times New Roman"/>
          <w:b w:val="false"/>
          <w:i w:val="false"/>
          <w:color w:val="000000"/>
          <w:sz w:val="28"/>
        </w:rPr>
        <w:t>
      Шоттың кірісі бойынша ерікті жинақтаушы зейнетақы қорларының халықаралық қаржы ұйымдарының бағалы қағаздарына орналастырылған ақшасының сомалары жазылады.</w:t>
      </w:r>
    </w:p>
    <w:bookmarkEnd w:id="212"/>
    <w:bookmarkStart w:name="z286" w:id="213"/>
    <w:p>
      <w:pPr>
        <w:spacing w:after="0"/>
        <w:ind w:left="0"/>
        <w:jc w:val="both"/>
      </w:pPr>
      <w:r>
        <w:rPr>
          <w:rFonts w:ascii="Times New Roman"/>
          <w:b w:val="false"/>
          <w:i w:val="false"/>
          <w:color w:val="000000"/>
          <w:sz w:val="28"/>
        </w:rPr>
        <w:t>
      Шоттың шығысы бойынша ерікті жинақтаушы зейнетақы қорларының халықаралық қаржы ұйымдарының бағалы қағаздарына орналастырылған ақшасының сомаларын оларды эмитент өтеген немесе оларды сатқан кезде есептен шығару жазылады.</w:t>
      </w:r>
    </w:p>
    <w:bookmarkEnd w:id="213"/>
    <w:bookmarkStart w:name="z287" w:id="214"/>
    <w:p>
      <w:pPr>
        <w:spacing w:after="0"/>
        <w:ind w:left="0"/>
        <w:jc w:val="both"/>
      </w:pPr>
      <w:r>
        <w:rPr>
          <w:rFonts w:ascii="Times New Roman"/>
          <w:b w:val="false"/>
          <w:i w:val="false"/>
          <w:color w:val="000000"/>
          <w:sz w:val="28"/>
        </w:rPr>
        <w:t>
      7406. Басқа банктердегі салымдар.</w:t>
      </w:r>
    </w:p>
    <w:bookmarkEnd w:id="214"/>
    <w:bookmarkStart w:name="z288" w:id="215"/>
    <w:p>
      <w:pPr>
        <w:spacing w:after="0"/>
        <w:ind w:left="0"/>
        <w:jc w:val="both"/>
      </w:pPr>
      <w:r>
        <w:rPr>
          <w:rFonts w:ascii="Times New Roman"/>
          <w:b w:val="false"/>
          <w:i w:val="false"/>
          <w:color w:val="000000"/>
          <w:sz w:val="28"/>
        </w:rPr>
        <w:t>
      Шоттың мақсаты: Ерікті жинақтаушы зейнетақы қорларының басқа банктердің салымдарына орналастырылған ақшасының сомаларын есепке алу.</w:t>
      </w:r>
    </w:p>
    <w:bookmarkEnd w:id="215"/>
    <w:bookmarkStart w:name="z289" w:id="216"/>
    <w:p>
      <w:pPr>
        <w:spacing w:after="0"/>
        <w:ind w:left="0"/>
        <w:jc w:val="both"/>
      </w:pPr>
      <w:r>
        <w:rPr>
          <w:rFonts w:ascii="Times New Roman"/>
          <w:b w:val="false"/>
          <w:i w:val="false"/>
          <w:color w:val="000000"/>
          <w:sz w:val="28"/>
        </w:rPr>
        <w:t>
      Шоттың кірісі бойынша ерікті жинақтаушы зейнетақы қорларының басқа банктің салымдарына орналастырылған ақшасының сомалары жазылады.</w:t>
      </w:r>
    </w:p>
    <w:bookmarkEnd w:id="216"/>
    <w:bookmarkStart w:name="z290" w:id="217"/>
    <w:p>
      <w:pPr>
        <w:spacing w:after="0"/>
        <w:ind w:left="0"/>
        <w:jc w:val="both"/>
      </w:pPr>
      <w:r>
        <w:rPr>
          <w:rFonts w:ascii="Times New Roman"/>
          <w:b w:val="false"/>
          <w:i w:val="false"/>
          <w:color w:val="000000"/>
          <w:sz w:val="28"/>
        </w:rPr>
        <w:t>
      Шоттың шығысы бойынша басқа банктің салымдарына орналастырылған ақша сомаларын оларды өтеген кезде есептен шығару жазылады.</w:t>
      </w:r>
    </w:p>
    <w:bookmarkEnd w:id="217"/>
    <w:bookmarkStart w:name="z291" w:id="218"/>
    <w:p>
      <w:pPr>
        <w:spacing w:after="0"/>
        <w:ind w:left="0"/>
        <w:jc w:val="both"/>
      </w:pPr>
      <w:r>
        <w:rPr>
          <w:rFonts w:ascii="Times New Roman"/>
          <w:b w:val="false"/>
          <w:i w:val="false"/>
          <w:color w:val="000000"/>
          <w:sz w:val="28"/>
        </w:rPr>
        <w:t>
      7407. Басқа да зейнетақы активтері.</w:t>
      </w:r>
    </w:p>
    <w:bookmarkEnd w:id="218"/>
    <w:bookmarkStart w:name="z292" w:id="219"/>
    <w:p>
      <w:pPr>
        <w:spacing w:after="0"/>
        <w:ind w:left="0"/>
        <w:jc w:val="both"/>
      </w:pPr>
      <w:r>
        <w:rPr>
          <w:rFonts w:ascii="Times New Roman"/>
          <w:b w:val="false"/>
          <w:i w:val="false"/>
          <w:color w:val="000000"/>
          <w:sz w:val="28"/>
        </w:rPr>
        <w:t>
      Шоттың мақсаты: Ерікті жинақтаушы зейнетақы қорларының басқа да зейнетақы активтеріне орналастырылған ақшасының сомаларын есепке алу.</w:t>
      </w:r>
    </w:p>
    <w:bookmarkEnd w:id="219"/>
    <w:bookmarkStart w:name="z293" w:id="220"/>
    <w:p>
      <w:pPr>
        <w:spacing w:after="0"/>
        <w:ind w:left="0"/>
        <w:jc w:val="both"/>
      </w:pPr>
      <w:r>
        <w:rPr>
          <w:rFonts w:ascii="Times New Roman"/>
          <w:b w:val="false"/>
          <w:i w:val="false"/>
          <w:color w:val="000000"/>
          <w:sz w:val="28"/>
        </w:rPr>
        <w:t>
      Шоттың кірісі бойынша ерікті жинақтаушы зейнетақы қорларының басқа да зейнетақы активтеріне орналастырылған ақшасының сомалары жазылады.</w:t>
      </w:r>
    </w:p>
    <w:bookmarkEnd w:id="220"/>
    <w:bookmarkStart w:name="z294" w:id="221"/>
    <w:p>
      <w:pPr>
        <w:spacing w:after="0"/>
        <w:ind w:left="0"/>
        <w:jc w:val="both"/>
      </w:pPr>
      <w:r>
        <w:rPr>
          <w:rFonts w:ascii="Times New Roman"/>
          <w:b w:val="false"/>
          <w:i w:val="false"/>
          <w:color w:val="000000"/>
          <w:sz w:val="28"/>
        </w:rPr>
        <w:t>
      Шоттың шығысы бойынша басқа да зейнетақы активтеріне орналастырылған ақша сомаларын оларды өтеген немесе сатқан кезде есептен шығару жазылады.";</w:t>
      </w:r>
    </w:p>
    <w:bookmarkEnd w:id="221"/>
    <w:bookmarkStart w:name="z295" w:id="222"/>
    <w:p>
      <w:pPr>
        <w:spacing w:after="0"/>
        <w:ind w:left="0"/>
        <w:jc w:val="both"/>
      </w:pPr>
      <w:r>
        <w:rPr>
          <w:rFonts w:ascii="Times New Roman"/>
          <w:b w:val="false"/>
          <w:i w:val="false"/>
          <w:color w:val="000000"/>
          <w:sz w:val="28"/>
        </w:rPr>
        <w:t>
      7414-шоттың аты және сипаты мынадай редакцияда жазылсын:</w:t>
      </w:r>
    </w:p>
    <w:bookmarkEnd w:id="222"/>
    <w:bookmarkStart w:name="z296" w:id="223"/>
    <w:p>
      <w:pPr>
        <w:spacing w:after="0"/>
        <w:ind w:left="0"/>
        <w:jc w:val="both"/>
      </w:pPr>
      <w:r>
        <w:rPr>
          <w:rFonts w:ascii="Times New Roman"/>
          <w:b w:val="false"/>
          <w:i w:val="false"/>
          <w:color w:val="000000"/>
          <w:sz w:val="28"/>
        </w:rPr>
        <w:t>
      "7414. Ерікті жинақтаушы зейнетақы қорларының зейнетақы активтері орналастырылған бағалы қағаздармен операциялар бойынша міндеттемелері.</w:t>
      </w:r>
    </w:p>
    <w:bookmarkEnd w:id="223"/>
    <w:bookmarkStart w:name="z297" w:id="224"/>
    <w:p>
      <w:pPr>
        <w:spacing w:after="0"/>
        <w:ind w:left="0"/>
        <w:jc w:val="both"/>
      </w:pPr>
      <w:r>
        <w:rPr>
          <w:rFonts w:ascii="Times New Roman"/>
          <w:b w:val="false"/>
          <w:i w:val="false"/>
          <w:color w:val="000000"/>
          <w:sz w:val="28"/>
        </w:rPr>
        <w:t>
      Шоттың мақсаты: Ерікті жинақтаушы зейнетақы қорларының зейнетақы активтері орналастырылған бағалы қағаздармен операциялар бойынша міндеттемелерінің сомаларын есепке алу.</w:t>
      </w:r>
    </w:p>
    <w:bookmarkEnd w:id="224"/>
    <w:bookmarkStart w:name="z298" w:id="225"/>
    <w:p>
      <w:pPr>
        <w:spacing w:after="0"/>
        <w:ind w:left="0"/>
        <w:jc w:val="both"/>
      </w:pPr>
      <w:r>
        <w:rPr>
          <w:rFonts w:ascii="Times New Roman"/>
          <w:b w:val="false"/>
          <w:i w:val="false"/>
          <w:color w:val="000000"/>
          <w:sz w:val="28"/>
        </w:rPr>
        <w:t>
      Шоттың кірісі бойынша ерікті жинақтаушы зейнетақы қорының зейнетақы активтері орналастырылған бағалы қағаздармен операциялар бойынша міндеттемелерінің сомалары жазылады.</w:t>
      </w:r>
    </w:p>
    <w:bookmarkEnd w:id="225"/>
    <w:bookmarkStart w:name="z299" w:id="226"/>
    <w:p>
      <w:pPr>
        <w:spacing w:after="0"/>
        <w:ind w:left="0"/>
        <w:jc w:val="both"/>
      </w:pPr>
      <w:r>
        <w:rPr>
          <w:rFonts w:ascii="Times New Roman"/>
          <w:b w:val="false"/>
          <w:i w:val="false"/>
          <w:color w:val="000000"/>
          <w:sz w:val="28"/>
        </w:rPr>
        <w:t>
      Шоттың шығысы бойынша ерікті жинақтаушы зейнетақы қорының зейнетақы активтері орналастырылған бағалы қағаздармен операциялар бойынша міндеттемелерінің сомаларын олар төленген кезде есептен шығару жазылады.";</w:t>
      </w:r>
    </w:p>
    <w:bookmarkEnd w:id="226"/>
    <w:bookmarkStart w:name="z300" w:id="227"/>
    <w:p>
      <w:pPr>
        <w:spacing w:after="0"/>
        <w:ind w:left="0"/>
        <w:jc w:val="both"/>
      </w:pPr>
      <w:r>
        <w:rPr>
          <w:rFonts w:ascii="Times New Roman"/>
          <w:b w:val="false"/>
          <w:i w:val="false"/>
          <w:color w:val="000000"/>
          <w:sz w:val="28"/>
        </w:rPr>
        <w:t xml:space="preserve">
      5. Қазақстан Республикасының Ұлттық Банкі Басқармасының "Қаржы нарығының жекелеген субъектілерінің бухгалтерлік есепті жүргізуі жөніндегі нұсқаулықты бекіту туралы" 2011 жылғы 1 шілдедегі № 68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7121 тіркелген, 2011 жылғы 5 қазанда "Заң газеті" газетінде № 144 (1960) жарияланған) мынадай өзгерістер енгізілсін: </w:t>
      </w:r>
    </w:p>
    <w:bookmarkEnd w:id="227"/>
    <w:bookmarkStart w:name="z301" w:id="228"/>
    <w:p>
      <w:pPr>
        <w:spacing w:after="0"/>
        <w:ind w:left="0"/>
        <w:jc w:val="both"/>
      </w:pPr>
      <w:r>
        <w:rPr>
          <w:rFonts w:ascii="Times New Roman"/>
          <w:b w:val="false"/>
          <w:i w:val="false"/>
          <w:color w:val="000000"/>
          <w:sz w:val="28"/>
        </w:rPr>
        <w:t xml:space="preserve">
      көрсетілген қаулымен бекітілген Қаржы нарығының жекелеген субъектілерінің бухгалтерлік есепті жүргізуі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1-тарауда</w:t>
      </w:r>
      <w:r>
        <w:rPr>
          <w:rFonts w:ascii="Times New Roman"/>
          <w:b w:val="false"/>
          <w:i w:val="false"/>
          <w:color w:val="000000"/>
          <w:sz w:val="28"/>
        </w:rPr>
        <w:t>:</w:t>
      </w:r>
    </w:p>
    <w:bookmarkStart w:name="z303" w:id="229"/>
    <w:p>
      <w:pPr>
        <w:spacing w:after="0"/>
        <w:ind w:left="0"/>
        <w:jc w:val="both"/>
      </w:pPr>
      <w:r>
        <w:rPr>
          <w:rFonts w:ascii="Times New Roman"/>
          <w:b w:val="false"/>
          <w:i w:val="false"/>
          <w:color w:val="000000"/>
          <w:sz w:val="28"/>
        </w:rPr>
        <w:t>
      тақырыбы мынадай редакцияда жазылсын:</w:t>
      </w:r>
    </w:p>
    <w:bookmarkEnd w:id="229"/>
    <w:bookmarkStart w:name="z304" w:id="230"/>
    <w:p>
      <w:pPr>
        <w:spacing w:after="0"/>
        <w:ind w:left="0"/>
        <w:jc w:val="both"/>
      </w:pPr>
      <w:r>
        <w:rPr>
          <w:rFonts w:ascii="Times New Roman"/>
          <w:b w:val="false"/>
          <w:i w:val="false"/>
          <w:color w:val="000000"/>
          <w:sz w:val="28"/>
        </w:rPr>
        <w:t>
      "1. Жалпы ережелер";</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06" w:id="231"/>
    <w:p>
      <w:pPr>
        <w:spacing w:after="0"/>
        <w:ind w:left="0"/>
        <w:jc w:val="both"/>
      </w:pPr>
      <w:r>
        <w:rPr>
          <w:rFonts w:ascii="Times New Roman"/>
          <w:b w:val="false"/>
          <w:i w:val="false"/>
          <w:color w:val="000000"/>
          <w:sz w:val="28"/>
        </w:rPr>
        <w:t>
      "2. Осы Нұсқаулық бірыңғай жинақтаушы зейнетақы қорының, ерікті жинақтаушы зейнетақы қорларының (бұдан әрі – жинақтаушы зейнетақы қорлары), банк операцияларының жекелеген түрлерiн жүзеге асыратын ұйымдардың, сақтандыру (қайта сақтандыру) ұйымдарының, өзара сақтандыру қоғамдарының, сақтандыру брокерлерiнiң, бағалы қағаздар нарығының кәсiби қатысушылардың, арнайы қаржы компанияларының, акционерлік инвестициялық қорлардың және микроқаржы ұйымдарының (бұдан әрi – ұйым) меншiктi ақшаны салымдарға, заемдарға, бағалы қағаздарға, туынды құралдарға, тазартылған қымбат металдарға, шетел валютасына орналастыру операцияларының, хеджирлеу операцияларының, сондай-ақ РЕПО және керi РЕПО операцияларының бухгалтерлiк есебін жүргiзуді нақтылайды.";</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08" w:id="232"/>
    <w:p>
      <w:pPr>
        <w:spacing w:after="0"/>
        <w:ind w:left="0"/>
        <w:jc w:val="both"/>
      </w:pPr>
      <w:r>
        <w:rPr>
          <w:rFonts w:ascii="Times New Roman"/>
          <w:b w:val="false"/>
          <w:i w:val="false"/>
          <w:color w:val="000000"/>
          <w:sz w:val="28"/>
        </w:rPr>
        <w:t>
      "2. Осы Нұсқаулықта пайдаланылатын негізгі ұғымдар";</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310" w:id="233"/>
    <w:p>
      <w:pPr>
        <w:spacing w:after="0"/>
        <w:ind w:left="0"/>
        <w:jc w:val="both"/>
      </w:pPr>
      <w:r>
        <w:rPr>
          <w:rFonts w:ascii="Times New Roman"/>
          <w:b w:val="false"/>
          <w:i w:val="false"/>
          <w:color w:val="000000"/>
          <w:sz w:val="28"/>
        </w:rPr>
        <w:t>
      "3. Бағалы қағаздармен операциялардың бухгалтерлік есебі";</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312" w:id="234"/>
    <w:p>
      <w:pPr>
        <w:spacing w:after="0"/>
        <w:ind w:left="0"/>
        <w:jc w:val="both"/>
      </w:pPr>
      <w:r>
        <w:rPr>
          <w:rFonts w:ascii="Times New Roman"/>
          <w:b w:val="false"/>
          <w:i w:val="false"/>
          <w:color w:val="000000"/>
          <w:sz w:val="28"/>
        </w:rPr>
        <w:t>
      "4. РЕПО және кері РЕПО операцияларының бухгалтерлік есебі";</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314" w:id="235"/>
    <w:p>
      <w:pPr>
        <w:spacing w:after="0"/>
        <w:ind w:left="0"/>
        <w:jc w:val="both"/>
      </w:pPr>
      <w:r>
        <w:rPr>
          <w:rFonts w:ascii="Times New Roman"/>
          <w:b w:val="false"/>
          <w:i w:val="false"/>
          <w:color w:val="000000"/>
          <w:sz w:val="28"/>
        </w:rPr>
        <w:t>
      "5. Тазартылған қымбат металдарды сатып алу-сату операцияларының бухгалтерлік есебі";</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316" w:id="236"/>
    <w:p>
      <w:pPr>
        <w:spacing w:after="0"/>
        <w:ind w:left="0"/>
        <w:jc w:val="both"/>
      </w:pPr>
      <w:r>
        <w:rPr>
          <w:rFonts w:ascii="Times New Roman"/>
          <w:b w:val="false"/>
          <w:i w:val="false"/>
          <w:color w:val="000000"/>
          <w:sz w:val="28"/>
        </w:rPr>
        <w:t>
      "6. Шетел валютасымен операциялардың бухгалтерлік есебі";</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318" w:id="237"/>
    <w:p>
      <w:pPr>
        <w:spacing w:after="0"/>
        <w:ind w:left="0"/>
        <w:jc w:val="both"/>
      </w:pPr>
      <w:r>
        <w:rPr>
          <w:rFonts w:ascii="Times New Roman"/>
          <w:b w:val="false"/>
          <w:i w:val="false"/>
          <w:color w:val="000000"/>
          <w:sz w:val="28"/>
        </w:rPr>
        <w:t>
      "7. Берілген заемдардың бухгалтерлік есебі";</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320" w:id="238"/>
    <w:p>
      <w:pPr>
        <w:spacing w:after="0"/>
        <w:ind w:left="0"/>
        <w:jc w:val="both"/>
      </w:pPr>
      <w:r>
        <w:rPr>
          <w:rFonts w:ascii="Times New Roman"/>
          <w:b w:val="false"/>
          <w:i w:val="false"/>
          <w:color w:val="000000"/>
          <w:sz w:val="28"/>
        </w:rPr>
        <w:t>
      "8. Салымдардың бухгалтерлік есебі";</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bookmarkStart w:name="z322" w:id="239"/>
    <w:p>
      <w:pPr>
        <w:spacing w:after="0"/>
        <w:ind w:left="0"/>
        <w:jc w:val="both"/>
      </w:pPr>
      <w:r>
        <w:rPr>
          <w:rFonts w:ascii="Times New Roman"/>
          <w:b w:val="false"/>
          <w:i w:val="false"/>
          <w:color w:val="000000"/>
          <w:sz w:val="28"/>
        </w:rPr>
        <w:t>
      "9. Туынды құралдармен операциялардың бухгалтерлік есебі";</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w:t>
      </w:r>
    </w:p>
    <w:bookmarkStart w:name="z324" w:id="240"/>
    <w:p>
      <w:pPr>
        <w:spacing w:after="0"/>
        <w:ind w:left="0"/>
        <w:jc w:val="both"/>
      </w:pPr>
      <w:r>
        <w:rPr>
          <w:rFonts w:ascii="Times New Roman"/>
          <w:b w:val="false"/>
          <w:i w:val="false"/>
          <w:color w:val="000000"/>
          <w:sz w:val="28"/>
        </w:rPr>
        <w:t>
      "10. Хеджирлеудің бухгалтерлік есебі";</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11-тараудың</w:t>
      </w:r>
      <w:r>
        <w:rPr>
          <w:rFonts w:ascii="Times New Roman"/>
          <w:b w:val="false"/>
          <w:i w:val="false"/>
          <w:color w:val="000000"/>
          <w:sz w:val="28"/>
        </w:rPr>
        <w:t xml:space="preserve"> тақырыбы мынадай редакцияда жазылсын:</w:t>
      </w:r>
    </w:p>
    <w:bookmarkStart w:name="z326" w:id="241"/>
    <w:p>
      <w:pPr>
        <w:spacing w:after="0"/>
        <w:ind w:left="0"/>
        <w:jc w:val="both"/>
      </w:pPr>
      <w:r>
        <w:rPr>
          <w:rFonts w:ascii="Times New Roman"/>
          <w:b w:val="false"/>
          <w:i w:val="false"/>
          <w:color w:val="000000"/>
          <w:sz w:val="28"/>
        </w:rPr>
        <w:t>
      "11. Зейнетақы активтерінен және зейнетақы активтері бойынша инвестициялық кірістен комиссиялық сыйақыны есептеу операцияларының бухгалтерлік есебі";</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12-тарау</w:t>
      </w:r>
      <w:r>
        <w:rPr>
          <w:rFonts w:ascii="Times New Roman"/>
          <w:b w:val="false"/>
          <w:i w:val="false"/>
          <w:color w:val="000000"/>
          <w:sz w:val="28"/>
        </w:rPr>
        <w:t xml:space="preserve"> алып тасталсын.</w:t>
      </w:r>
    </w:p>
    <w:bookmarkStart w:name="z328" w:id="242"/>
    <w:p>
      <w:pPr>
        <w:spacing w:after="0"/>
        <w:ind w:left="0"/>
        <w:jc w:val="both"/>
      </w:pPr>
      <w:r>
        <w:rPr>
          <w:rFonts w:ascii="Times New Roman"/>
          <w:b w:val="false"/>
          <w:i w:val="false"/>
          <w:color w:val="000000"/>
          <w:sz w:val="28"/>
        </w:rPr>
        <w:t xml:space="preserve">
      6. Қазақстан Республикасының Ұлттық Банкі Басқармасының "Жинақтаушы зейнетақы қорлары жүзеге асыратын зейнетақы активтерімен операциялардың бухгалтерлік есебін жүргізу жөніндегі нұсқаулықты бекіту туралы" 2011 жылғы 1 шілдедегі № 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7118 тіркелген, 2011 жылғы 2 қарашада "Заң газеті" газетінде № 160 (1976) жарияланған) мынадай өзгерістер мен толықтыру енгізілсін:</w:t>
      </w:r>
    </w:p>
    <w:bookmarkEnd w:id="242"/>
    <w:bookmarkStart w:name="z329" w:id="243"/>
    <w:p>
      <w:pPr>
        <w:spacing w:after="0"/>
        <w:ind w:left="0"/>
        <w:jc w:val="both"/>
      </w:pPr>
      <w:r>
        <w:rPr>
          <w:rFonts w:ascii="Times New Roman"/>
          <w:b w:val="false"/>
          <w:i w:val="false"/>
          <w:color w:val="000000"/>
          <w:sz w:val="28"/>
        </w:rPr>
        <w:t>
      қаулыда:</w:t>
      </w:r>
    </w:p>
    <w:bookmarkEnd w:id="243"/>
    <w:bookmarkStart w:name="z330" w:id="244"/>
    <w:p>
      <w:pPr>
        <w:spacing w:after="0"/>
        <w:ind w:left="0"/>
        <w:jc w:val="both"/>
      </w:pPr>
      <w:r>
        <w:rPr>
          <w:rFonts w:ascii="Times New Roman"/>
          <w:b w:val="false"/>
          <w:i w:val="false"/>
          <w:color w:val="000000"/>
          <w:sz w:val="28"/>
        </w:rPr>
        <w:t>
      тақырыбы мынадай редакцияда жазылсын:</w:t>
      </w:r>
    </w:p>
    <w:bookmarkEnd w:id="244"/>
    <w:bookmarkStart w:name="z331" w:id="245"/>
    <w:p>
      <w:pPr>
        <w:spacing w:after="0"/>
        <w:ind w:left="0"/>
        <w:jc w:val="both"/>
      </w:pPr>
      <w:r>
        <w:rPr>
          <w:rFonts w:ascii="Times New Roman"/>
          <w:b w:val="false"/>
          <w:i w:val="false"/>
          <w:color w:val="000000"/>
          <w:sz w:val="28"/>
        </w:rPr>
        <w:t>
      "Бірыңғай жинақтаушы зейнетақы қоры және ерікті жинақтаушы зейнетақы қорлары жүзеге асыратын зейнетақы активтерімен операциялардың бухгалтерлік есебін жүргізу жөніндегі нұсқаулықты бекіту туралы";</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және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33" w:id="246"/>
    <w:p>
      <w:pPr>
        <w:spacing w:after="0"/>
        <w:ind w:left="0"/>
        <w:jc w:val="both"/>
      </w:pPr>
      <w:r>
        <w:rPr>
          <w:rFonts w:ascii="Times New Roman"/>
          <w:b w:val="false"/>
          <w:i w:val="false"/>
          <w:color w:val="000000"/>
          <w:sz w:val="28"/>
        </w:rPr>
        <w:t xml:space="preserve">
      "Қазақстан Республикасының Ұлттық Банкi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бірыңғай жинақтаушы зейнетақы қоры және ерікті жинақтаушы зейнетақы қорлары жүзеге асыратын зейнетақы активтерімен операциялардың бухгалтерлік есебін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246"/>
    <w:bookmarkStart w:name="z334" w:id="247"/>
    <w:p>
      <w:pPr>
        <w:spacing w:after="0"/>
        <w:ind w:left="0"/>
        <w:jc w:val="both"/>
      </w:pPr>
      <w:r>
        <w:rPr>
          <w:rFonts w:ascii="Times New Roman"/>
          <w:b w:val="false"/>
          <w:i w:val="false"/>
          <w:color w:val="000000"/>
          <w:sz w:val="28"/>
        </w:rPr>
        <w:t>
      1. Қоса беріліп отырған Бірыңғай жинақтаушы зейнетақы қоры және ерікті жинақтаушы зейнетақы қорлары жүзеге асыратын зейнетақы активтерімен операциялардың бухгалтерлік есебін жүргізу жөніндегі нұсқаулық бекітілсін.";</w:t>
      </w:r>
    </w:p>
    <w:bookmarkEnd w:id="247"/>
    <w:bookmarkStart w:name="z335" w:id="248"/>
    <w:p>
      <w:pPr>
        <w:spacing w:after="0"/>
        <w:ind w:left="0"/>
        <w:jc w:val="both"/>
      </w:pPr>
      <w:r>
        <w:rPr>
          <w:rFonts w:ascii="Times New Roman"/>
          <w:b w:val="false"/>
          <w:i w:val="false"/>
          <w:color w:val="000000"/>
          <w:sz w:val="28"/>
        </w:rPr>
        <w:t xml:space="preserve">
      көрсетілген қаулымен бекітілген Жинақтаушы зейнетақы қорлары жүзеге асыратын зейнетақы активтерімен операциялардың бухгалтерлік есебін жүргізу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48"/>
    <w:bookmarkStart w:name="z336" w:id="249"/>
    <w:p>
      <w:pPr>
        <w:spacing w:after="0"/>
        <w:ind w:left="0"/>
        <w:jc w:val="both"/>
      </w:pPr>
      <w:r>
        <w:rPr>
          <w:rFonts w:ascii="Times New Roman"/>
          <w:b w:val="false"/>
          <w:i w:val="false"/>
          <w:color w:val="000000"/>
          <w:sz w:val="28"/>
        </w:rPr>
        <w:t>
      тақырыбы мынадай редакцияда жазылсын:</w:t>
      </w:r>
    </w:p>
    <w:bookmarkEnd w:id="249"/>
    <w:p>
      <w:pPr>
        <w:spacing w:after="0"/>
        <w:ind w:left="0"/>
        <w:jc w:val="both"/>
      </w:pPr>
      <w:r>
        <w:rPr>
          <w:rFonts w:ascii="Times New Roman"/>
          <w:b w:val="false"/>
          <w:i w:val="false"/>
          <w:color w:val="000000"/>
          <w:sz w:val="28"/>
        </w:rPr>
        <w:t>
      "Бірыңғай жинақтаушы зейнетақы қоры және ерікті жинақтаушы зейнетақы қорлары жүзеге асыратын зейнетақы активтерімен операциялардың бухгалтерлік есебін жүргізу жөніндегі нұсқаулық";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1-тарауда</w:t>
      </w:r>
      <w:r>
        <w:rPr>
          <w:rFonts w:ascii="Times New Roman"/>
          <w:b w:val="false"/>
          <w:i w:val="false"/>
          <w:color w:val="000000"/>
          <w:sz w:val="28"/>
        </w:rPr>
        <w:t>:</w:t>
      </w:r>
    </w:p>
    <w:bookmarkStart w:name="z338" w:id="250"/>
    <w:p>
      <w:pPr>
        <w:spacing w:after="0"/>
        <w:ind w:left="0"/>
        <w:jc w:val="both"/>
      </w:pPr>
      <w:r>
        <w:rPr>
          <w:rFonts w:ascii="Times New Roman"/>
          <w:b w:val="false"/>
          <w:i w:val="false"/>
          <w:color w:val="000000"/>
          <w:sz w:val="28"/>
        </w:rPr>
        <w:t>
      тақырыбы мынадай редакцияда жазылсын:</w:t>
      </w:r>
    </w:p>
    <w:bookmarkEnd w:id="250"/>
    <w:bookmarkStart w:name="z339" w:id="251"/>
    <w:p>
      <w:pPr>
        <w:spacing w:after="0"/>
        <w:ind w:left="0"/>
        <w:jc w:val="both"/>
      </w:pPr>
      <w:r>
        <w:rPr>
          <w:rFonts w:ascii="Times New Roman"/>
          <w:b w:val="false"/>
          <w:i w:val="false"/>
          <w:color w:val="000000"/>
          <w:sz w:val="28"/>
        </w:rPr>
        <w:t>
      "1. Жалпы ережелер";</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41" w:id="252"/>
    <w:p>
      <w:pPr>
        <w:spacing w:after="0"/>
        <w:ind w:left="0"/>
        <w:jc w:val="both"/>
      </w:pPr>
      <w:r>
        <w:rPr>
          <w:rFonts w:ascii="Times New Roman"/>
          <w:b w:val="false"/>
          <w:i w:val="false"/>
          <w:color w:val="000000"/>
          <w:sz w:val="28"/>
        </w:rPr>
        <w:t>
      "1. Осы Нұсқаулық "</w:t>
      </w:r>
      <w:r>
        <w:rPr>
          <w:rFonts w:ascii="Times New Roman"/>
          <w:b w:val="false"/>
          <w:i w:val="false"/>
          <w:color w:val="000000"/>
          <w:sz w:val="28"/>
        </w:rPr>
        <w:t>Қазақстан Республикасының Ұлттық Банкi туралы</w:t>
      </w:r>
      <w:r>
        <w:rPr>
          <w:rFonts w:ascii="Times New Roman"/>
          <w:b w:val="false"/>
          <w:i w:val="false"/>
          <w:color w:val="000000"/>
          <w:sz w:val="28"/>
        </w:rPr>
        <w:t>" 1995 жылғы 30 наурыздағы,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2013 жылғы 21 маусымдағы, "</w:t>
      </w:r>
      <w:r>
        <w:rPr>
          <w:rFonts w:ascii="Times New Roman"/>
          <w:b w:val="false"/>
          <w:i w:val="false"/>
          <w:color w:val="000000"/>
          <w:sz w:val="28"/>
        </w:rPr>
        <w:t>Бухгалтерлiк есеп пен қаржылық есептiлiк туралы</w:t>
      </w:r>
      <w:r>
        <w:rPr>
          <w:rFonts w:ascii="Times New Roman"/>
          <w:b w:val="false"/>
          <w:i w:val="false"/>
          <w:color w:val="000000"/>
          <w:sz w:val="28"/>
        </w:rPr>
        <w:t>" 2007 жылғы 28 ақпандағы Қазақстан Республикасының заңдарына сәйкес әзiрлендi және  бірыңғай жинақтаушы зейнетақы қоры және ерікті жинақтаушы зейнетақы қорлары (бұдан әрi – Қор) жүзеге асыратын зейнетақы активтерімен операциялардың бухгалтерлік есебін жүргізуді нақтылайды.";</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bookmarkStart w:name="z343" w:id="253"/>
    <w:p>
      <w:pPr>
        <w:spacing w:after="0"/>
        <w:ind w:left="0"/>
        <w:jc w:val="both"/>
      </w:pPr>
      <w:r>
        <w:rPr>
          <w:rFonts w:ascii="Times New Roman"/>
          <w:b w:val="false"/>
          <w:i w:val="false"/>
          <w:color w:val="000000"/>
          <w:sz w:val="28"/>
        </w:rPr>
        <w:t>
      тақырыбы мынадай редакцияда жазылсын:</w:t>
      </w:r>
    </w:p>
    <w:bookmarkEnd w:id="253"/>
    <w:bookmarkStart w:name="z344" w:id="254"/>
    <w:p>
      <w:pPr>
        <w:spacing w:after="0"/>
        <w:ind w:left="0"/>
        <w:jc w:val="both"/>
      </w:pPr>
      <w:r>
        <w:rPr>
          <w:rFonts w:ascii="Times New Roman"/>
          <w:b w:val="false"/>
          <w:i w:val="false"/>
          <w:color w:val="000000"/>
          <w:sz w:val="28"/>
        </w:rPr>
        <w:t>
      "2. Осы Нұсқаулықта қолданылатын негізгі ұғымдар";</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46" w:id="255"/>
    <w:p>
      <w:pPr>
        <w:spacing w:after="0"/>
        <w:ind w:left="0"/>
        <w:jc w:val="both"/>
      </w:pPr>
      <w:r>
        <w:rPr>
          <w:rFonts w:ascii="Times New Roman"/>
          <w:b w:val="false"/>
          <w:i w:val="false"/>
          <w:color w:val="000000"/>
          <w:sz w:val="28"/>
        </w:rPr>
        <w:t>
      "3. Осы Нұсқаулықта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2013 жылғы 21 маусымдағы, "</w:t>
      </w:r>
      <w:r>
        <w:rPr>
          <w:rFonts w:ascii="Times New Roman"/>
          <w:b w:val="false"/>
          <w:i w:val="false"/>
          <w:color w:val="000000"/>
          <w:sz w:val="28"/>
        </w:rPr>
        <w:t>Бухгалтерлiк есеп пен қаржылық есептiлiк туралы</w:t>
      </w:r>
      <w:r>
        <w:rPr>
          <w:rFonts w:ascii="Times New Roman"/>
          <w:b w:val="false"/>
          <w:i w:val="false"/>
          <w:color w:val="000000"/>
          <w:sz w:val="28"/>
        </w:rPr>
        <w:t>" 2007 жылғы 28 ақпандағы Қазақстан Республикасының заңдарында және халықаралық қаржылық есептiлiк стандарттарында көзделген ұғымдар пайдаланылады.";</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3-тарауда</w:t>
      </w:r>
      <w:r>
        <w:rPr>
          <w:rFonts w:ascii="Times New Roman"/>
          <w:b w:val="false"/>
          <w:i w:val="false"/>
          <w:color w:val="000000"/>
          <w:sz w:val="28"/>
        </w:rPr>
        <w:t>:</w:t>
      </w:r>
    </w:p>
    <w:bookmarkStart w:name="z348" w:id="256"/>
    <w:p>
      <w:pPr>
        <w:spacing w:after="0"/>
        <w:ind w:left="0"/>
        <w:jc w:val="both"/>
      </w:pPr>
      <w:r>
        <w:rPr>
          <w:rFonts w:ascii="Times New Roman"/>
          <w:b w:val="false"/>
          <w:i w:val="false"/>
          <w:color w:val="000000"/>
          <w:sz w:val="28"/>
        </w:rPr>
        <w:t>
      тақырыбы мынадай редакцияда жазылсын:</w:t>
      </w:r>
    </w:p>
    <w:bookmarkEnd w:id="256"/>
    <w:bookmarkStart w:name="z349" w:id="257"/>
    <w:p>
      <w:pPr>
        <w:spacing w:after="0"/>
        <w:ind w:left="0"/>
        <w:jc w:val="both"/>
      </w:pPr>
      <w:r>
        <w:rPr>
          <w:rFonts w:ascii="Times New Roman"/>
          <w:b w:val="false"/>
          <w:i w:val="false"/>
          <w:color w:val="000000"/>
          <w:sz w:val="28"/>
        </w:rPr>
        <w:t>
      "3. Зейнетақы жарналарын алу және зейнетақы жинақтарын төлеу жөніндегі операциялардың бухгалтерлік есебі";</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абзацы мынадай редакцияда жазылсын:</w:t>
      </w:r>
    </w:p>
    <w:bookmarkStart w:name="z351" w:id="258"/>
    <w:p>
      <w:pPr>
        <w:spacing w:after="0"/>
        <w:ind w:left="0"/>
        <w:jc w:val="both"/>
      </w:pPr>
      <w:r>
        <w:rPr>
          <w:rFonts w:ascii="Times New Roman"/>
          <w:b w:val="false"/>
          <w:i w:val="false"/>
          <w:color w:val="000000"/>
          <w:sz w:val="28"/>
        </w:rPr>
        <w:t>
      "5. Бірыңғай жинақтаушы зейнетақы қоры төлем құжаттары және алдыңғы жұмыс күні үшін олардың пайдасына "Мемлекеттік зейнетақы төлеу орталығы" республикалық мемлекеттік қазынашылық кәсіпорнынан алынған міндетті зейнетақы жарналары, мiндеттi кәсіптік зейнетақы жарналары мен өсімпұлдар аударылатын жеке тұлғалардың тізімдері негізінде мынадай бухгалтерлік жазбаны жүзеге асырады:";</w:t>
      </w:r>
    </w:p>
    <w:bookmarkEnd w:id="258"/>
    <w:bookmarkStart w:name="z352" w:id="259"/>
    <w:p>
      <w:pPr>
        <w:spacing w:after="0"/>
        <w:ind w:left="0"/>
        <w:jc w:val="both"/>
      </w:pPr>
      <w:r>
        <w:rPr>
          <w:rFonts w:ascii="Times New Roman"/>
          <w:b w:val="false"/>
          <w:i w:val="false"/>
          <w:color w:val="000000"/>
          <w:sz w:val="28"/>
        </w:rPr>
        <w:t>
      мынадай мазмұндағы 5-1-тармақпен толықтырылсын:</w:t>
      </w:r>
    </w:p>
    <w:bookmarkEnd w:id="259"/>
    <w:bookmarkStart w:name="z353" w:id="260"/>
    <w:p>
      <w:pPr>
        <w:spacing w:after="0"/>
        <w:ind w:left="0"/>
        <w:jc w:val="both"/>
      </w:pPr>
      <w:r>
        <w:rPr>
          <w:rFonts w:ascii="Times New Roman"/>
          <w:b w:val="false"/>
          <w:i w:val="false"/>
          <w:color w:val="000000"/>
          <w:sz w:val="28"/>
        </w:rPr>
        <w:t>
      "5-1. Ерiктi зейнетақы жарналарының сомасына мынадай бухгалтерлік жазба жүзеге асырылады:</w:t>
      </w:r>
    </w:p>
    <w:bookmarkEnd w:id="26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ақша қаражаттары (зейнетақы активтері) (инвестициялық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зейнетақы шоттарындағы зейнетақы жинақтары.";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мынадай редакцияда жазылсын:</w:t>
      </w:r>
    </w:p>
    <w:bookmarkStart w:name="z355" w:id="261"/>
    <w:p>
      <w:pPr>
        <w:spacing w:after="0"/>
        <w:ind w:left="0"/>
        <w:jc w:val="left"/>
      </w:pPr>
      <w:r>
        <w:rPr>
          <w:rFonts w:ascii="Times New Roman"/>
          <w:b/>
          <w:i w:val="false"/>
          <w:color w:val="000000"/>
        </w:rPr>
        <w:t xml:space="preserve"> "4. Зейнетақы активтерiн бағалы қағаздарға орналастыру бойынша</w:t>
      </w:r>
      <w:r>
        <w:br/>
      </w:r>
      <w:r>
        <w:rPr>
          <w:rFonts w:ascii="Times New Roman"/>
          <w:b/>
          <w:i w:val="false"/>
          <w:color w:val="000000"/>
        </w:rPr>
        <w:t>операциялардың бухгалтерлiк есебi</w:t>
      </w:r>
      <w:r>
        <w:br/>
      </w:r>
      <w:r>
        <w:rPr>
          <w:rFonts w:ascii="Times New Roman"/>
          <w:b/>
          <w:i w:val="false"/>
          <w:color w:val="000000"/>
        </w:rPr>
        <w:t>1-параграф. Әділ құны бойынша бағаланатын сатып алынған</w:t>
      </w:r>
      <w:r>
        <w:br/>
      </w:r>
      <w:r>
        <w:rPr>
          <w:rFonts w:ascii="Times New Roman"/>
          <w:b/>
          <w:i w:val="false"/>
          <w:color w:val="000000"/>
        </w:rPr>
        <w:t>борыштық бағалы қағаздарды есепке алу</w:t>
      </w:r>
    </w:p>
    <w:bookmarkEnd w:id="261"/>
    <w:bookmarkStart w:name="z357" w:id="262"/>
    <w:p>
      <w:pPr>
        <w:spacing w:after="0"/>
        <w:ind w:left="0"/>
        <w:jc w:val="both"/>
      </w:pPr>
      <w:r>
        <w:rPr>
          <w:rFonts w:ascii="Times New Roman"/>
          <w:b w:val="false"/>
          <w:i w:val="false"/>
          <w:color w:val="000000"/>
          <w:sz w:val="28"/>
        </w:rPr>
        <w:t>
      9. "Әділ құны бойынша бағаланатын" санатына жіктелген борыштық бағалы қағаздарды сатып алған кезде мынадай бухгалтерлік жазбалар жүзеге асырылады:</w:t>
      </w:r>
    </w:p>
    <w:bookmarkEnd w:id="262"/>
    <w:bookmarkStart w:name="z358" w:id="263"/>
    <w:p>
      <w:pPr>
        <w:spacing w:after="0"/>
        <w:ind w:left="0"/>
        <w:jc w:val="both"/>
      </w:pPr>
      <w:r>
        <w:rPr>
          <w:rFonts w:ascii="Times New Roman"/>
          <w:b w:val="false"/>
          <w:i w:val="false"/>
          <w:color w:val="000000"/>
          <w:sz w:val="28"/>
        </w:rPr>
        <w:t>
      1) брокерге авансты аударған кезде:</w:t>
      </w:r>
    </w:p>
    <w:bookmarkEnd w:id="26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ақша қаражаты (зейнетақы активтері) (инвестициялық шот);</w:t>
            </w:r>
          </w:p>
        </w:tc>
      </w:tr>
    </w:tbl>
    <w:p>
      <w:pPr>
        <w:spacing w:after="0"/>
        <w:ind w:left="0"/>
        <w:jc w:val="left"/>
      </w:pPr>
      <w:r>
        <w:br/>
      </w:r>
      <w:r>
        <w:rPr>
          <w:rFonts w:ascii="Times New Roman"/>
          <w:b w:val="false"/>
          <w:i w:val="false"/>
          <w:color w:val="000000"/>
          <w:sz w:val="28"/>
        </w:rPr>
        <w:t>
</w:t>
      </w:r>
    </w:p>
    <w:bookmarkStart w:name="z359" w:id="264"/>
    <w:p>
      <w:pPr>
        <w:spacing w:after="0"/>
        <w:ind w:left="0"/>
        <w:jc w:val="both"/>
      </w:pPr>
      <w:r>
        <w:rPr>
          <w:rFonts w:ascii="Times New Roman"/>
          <w:b w:val="false"/>
          <w:i w:val="false"/>
          <w:color w:val="000000"/>
          <w:sz w:val="28"/>
        </w:rPr>
        <w:t>
      2) комиссиялық шығыстар сомасында:</w:t>
      </w:r>
    </w:p>
    <w:bookmarkEnd w:id="26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қызметтері үшін комиссиялық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7470 82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және дилерлік қызмет бойынша қызметтер үшін комиссиялық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қызметтері үшін есептелген комиссиялық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3380 82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және дилерлік қызмет бойынша қызметтер үшін есептелген комиссиялық шығыстар;</w:t>
            </w:r>
          </w:p>
        </w:tc>
      </w:tr>
    </w:tbl>
    <w:p>
      <w:pPr>
        <w:spacing w:after="0"/>
        <w:ind w:left="0"/>
        <w:jc w:val="left"/>
      </w:pPr>
      <w:r>
        <w:br/>
      </w:r>
      <w:r>
        <w:rPr>
          <w:rFonts w:ascii="Times New Roman"/>
          <w:b w:val="false"/>
          <w:i w:val="false"/>
          <w:color w:val="000000"/>
          <w:sz w:val="28"/>
        </w:rPr>
        <w:t>
</w:t>
      </w:r>
    </w:p>
    <w:bookmarkStart w:name="z360" w:id="265"/>
    <w:p>
      <w:pPr>
        <w:spacing w:after="0"/>
        <w:ind w:left="0"/>
        <w:jc w:val="both"/>
      </w:pPr>
      <w:r>
        <w:rPr>
          <w:rFonts w:ascii="Times New Roman"/>
          <w:b w:val="false"/>
          <w:i w:val="false"/>
          <w:color w:val="000000"/>
          <w:sz w:val="28"/>
        </w:rPr>
        <w:t>
      3) бұрын есептелген комиссиялық шығыстарды төленген кезде:</w:t>
      </w:r>
    </w:p>
    <w:bookmarkEnd w:id="26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қызметтері үшін есептелген комиссиялық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3380 82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және дилерлік қызмет бойынша қызметтер үшін есептелген комиссиялық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ақша қаражаты (зейнетақы активтері) (инвестициялық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p>
      <w:pPr>
        <w:spacing w:after="0"/>
        <w:ind w:left="0"/>
        <w:jc w:val="left"/>
      </w:pPr>
      <w:r>
        <w:br/>
      </w:r>
      <w:r>
        <w:rPr>
          <w:rFonts w:ascii="Times New Roman"/>
          <w:b w:val="false"/>
          <w:i w:val="false"/>
          <w:color w:val="000000"/>
          <w:sz w:val="28"/>
        </w:rPr>
        <w:t>
</w:t>
      </w:r>
    </w:p>
    <w:bookmarkStart w:name="z361" w:id="266"/>
    <w:p>
      <w:pPr>
        <w:spacing w:after="0"/>
        <w:ind w:left="0"/>
        <w:jc w:val="both"/>
      </w:pPr>
      <w:r>
        <w:rPr>
          <w:rFonts w:ascii="Times New Roman"/>
          <w:b w:val="false"/>
          <w:i w:val="false"/>
          <w:color w:val="000000"/>
          <w:sz w:val="28"/>
        </w:rPr>
        <w:t>
      4) сатып алынған борыштық бағалы қағаздардың таза құнына (оның номиналдық құнынан аспайтын сомаға):</w:t>
      </w:r>
    </w:p>
    <w:bookmarkEnd w:id="26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ақша қаражаты (зейнетақы активтері) (инвестициялық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p>
      <w:pPr>
        <w:spacing w:after="0"/>
        <w:ind w:left="0"/>
        <w:jc w:val="left"/>
      </w:pPr>
      <w:r>
        <w:br/>
      </w:r>
      <w:r>
        <w:rPr>
          <w:rFonts w:ascii="Times New Roman"/>
          <w:b w:val="false"/>
          <w:i w:val="false"/>
          <w:color w:val="000000"/>
          <w:sz w:val="28"/>
        </w:rPr>
        <w:t>
</w:t>
      </w:r>
    </w:p>
    <w:bookmarkStart w:name="z362" w:id="267"/>
    <w:p>
      <w:pPr>
        <w:spacing w:after="0"/>
        <w:ind w:left="0"/>
        <w:jc w:val="both"/>
      </w:pPr>
      <w:r>
        <w:rPr>
          <w:rFonts w:ascii="Times New Roman"/>
          <w:b w:val="false"/>
          <w:i w:val="false"/>
          <w:color w:val="000000"/>
          <w:sz w:val="28"/>
        </w:rPr>
        <w:t>
      5) сыйлықақы сомасына:</w:t>
      </w:r>
    </w:p>
    <w:bookmarkEnd w:id="26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ақша қаражаты (зейнетақы активтері) (инвестициялық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p>
      <w:pPr>
        <w:spacing w:after="0"/>
        <w:ind w:left="0"/>
        <w:jc w:val="left"/>
      </w:pPr>
      <w:r>
        <w:br/>
      </w:r>
      <w:r>
        <w:rPr>
          <w:rFonts w:ascii="Times New Roman"/>
          <w:b w:val="false"/>
          <w:i w:val="false"/>
          <w:color w:val="000000"/>
          <w:sz w:val="28"/>
        </w:rPr>
        <w:t>
</w:t>
      </w:r>
    </w:p>
    <w:bookmarkStart w:name="z363" w:id="268"/>
    <w:p>
      <w:pPr>
        <w:spacing w:after="0"/>
        <w:ind w:left="0"/>
        <w:jc w:val="both"/>
      </w:pPr>
      <w:r>
        <w:rPr>
          <w:rFonts w:ascii="Times New Roman"/>
          <w:b w:val="false"/>
          <w:i w:val="false"/>
          <w:color w:val="000000"/>
          <w:sz w:val="28"/>
        </w:rPr>
        <w:t>
      6) дисконт (жеңілдік) сомасына:</w:t>
      </w:r>
    </w:p>
    <w:bookmarkEnd w:id="26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дисконт;</w:t>
            </w:r>
          </w:p>
        </w:tc>
      </w:tr>
    </w:tbl>
    <w:p>
      <w:pPr>
        <w:spacing w:after="0"/>
        <w:ind w:left="0"/>
        <w:jc w:val="left"/>
      </w:pPr>
      <w:r>
        <w:br/>
      </w:r>
      <w:r>
        <w:rPr>
          <w:rFonts w:ascii="Times New Roman"/>
          <w:b w:val="false"/>
          <w:i w:val="false"/>
          <w:color w:val="000000"/>
          <w:sz w:val="28"/>
        </w:rPr>
        <w:t>
</w:t>
      </w:r>
    </w:p>
    <w:bookmarkStart w:name="z364" w:id="269"/>
    <w:p>
      <w:pPr>
        <w:spacing w:after="0"/>
        <w:ind w:left="0"/>
        <w:jc w:val="both"/>
      </w:pPr>
      <w:r>
        <w:rPr>
          <w:rFonts w:ascii="Times New Roman"/>
          <w:b w:val="false"/>
          <w:i w:val="false"/>
          <w:color w:val="000000"/>
          <w:sz w:val="28"/>
        </w:rPr>
        <w:t>
      7) алдыңғы ұстаушы есептеген сыйақы сомасына:</w:t>
      </w:r>
    </w:p>
    <w:bookmarkEnd w:id="26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ақша қаражаты (зейнетақы активтері) (инвестициялық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p>
      <w:pPr>
        <w:spacing w:after="0"/>
        <w:ind w:left="0"/>
        <w:jc w:val="left"/>
      </w:pPr>
      <w:r>
        <w:br/>
      </w:r>
      <w:r>
        <w:rPr>
          <w:rFonts w:ascii="Times New Roman"/>
          <w:b w:val="false"/>
          <w:i w:val="false"/>
          <w:color w:val="000000"/>
          <w:sz w:val="28"/>
        </w:rPr>
        <w:t>
</w:t>
      </w:r>
    </w:p>
    <w:bookmarkStart w:name="z365" w:id="270"/>
    <w:p>
      <w:pPr>
        <w:spacing w:after="0"/>
        <w:ind w:left="0"/>
        <w:jc w:val="both"/>
      </w:pPr>
      <w:r>
        <w:rPr>
          <w:rFonts w:ascii="Times New Roman"/>
          <w:b w:val="false"/>
          <w:i w:val="false"/>
          <w:color w:val="000000"/>
          <w:sz w:val="28"/>
        </w:rPr>
        <w:t>
      8) операция бағасы активтің әділ құнын білдірмеген жағдайда қаржы активтерін бастапқы тану әділ құн бойынша жүзеге асырылады:</w:t>
      </w:r>
    </w:p>
    <w:bookmarkEnd w:id="270"/>
    <w:bookmarkStart w:name="z366" w:id="271"/>
    <w:p>
      <w:pPr>
        <w:spacing w:after="0"/>
        <w:ind w:left="0"/>
        <w:jc w:val="both"/>
      </w:pPr>
      <w:r>
        <w:rPr>
          <w:rFonts w:ascii="Times New Roman"/>
          <w:b w:val="false"/>
          <w:i w:val="false"/>
          <w:color w:val="000000"/>
          <w:sz w:val="28"/>
        </w:rPr>
        <w:t>
      борыштық бағалы қағаздарды сатып алу бойынша мәміле сомасы олардың әділ құнынан асқан кезде:</w:t>
      </w:r>
    </w:p>
    <w:bookmarkEnd w:id="27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сыйлықақы;</w:t>
            </w:r>
          </w:p>
        </w:tc>
      </w:tr>
    </w:tbl>
    <w:p>
      <w:pPr>
        <w:spacing w:after="0"/>
        <w:ind w:left="0"/>
        <w:jc w:val="left"/>
      </w:pPr>
      <w:r>
        <w:br/>
      </w:r>
      <w:r>
        <w:rPr>
          <w:rFonts w:ascii="Times New Roman"/>
          <w:b w:val="false"/>
          <w:i w:val="false"/>
          <w:color w:val="000000"/>
          <w:sz w:val="28"/>
        </w:rPr>
        <w:t>
</w:t>
      </w:r>
    </w:p>
    <w:bookmarkStart w:name="z367" w:id="272"/>
    <w:p>
      <w:pPr>
        <w:spacing w:after="0"/>
        <w:ind w:left="0"/>
        <w:jc w:val="both"/>
      </w:pPr>
      <w:r>
        <w:rPr>
          <w:rFonts w:ascii="Times New Roman"/>
          <w:b w:val="false"/>
          <w:i w:val="false"/>
          <w:color w:val="000000"/>
          <w:sz w:val="28"/>
        </w:rPr>
        <w:t>
      борыштық бағалы қағаздардың әділ құны оларды сатып алу бойынша мәміле сомасынан асып кеткен жағдайда:</w:t>
      </w:r>
    </w:p>
    <w:bookmarkEnd w:id="27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түскен кірістер.";</w:t>
            </w:r>
          </w:p>
        </w:tc>
      </w:tr>
    </w:tbl>
    <w:p>
      <w:pPr>
        <w:spacing w:after="0"/>
        <w:ind w:left="0"/>
        <w:jc w:val="left"/>
      </w:pPr>
      <w:r>
        <w:br/>
      </w:r>
      <w:r>
        <w:rPr>
          <w:rFonts w:ascii="Times New Roman"/>
          <w:b w:val="false"/>
          <w:i w:val="false"/>
          <w:color w:val="000000"/>
          <w:sz w:val="28"/>
        </w:rPr>
        <w:t>
</w:t>
      </w:r>
    </w:p>
    <w:bookmarkStart w:name="z368" w:id="273"/>
    <w:p>
      <w:pPr>
        <w:spacing w:after="0"/>
        <w:ind w:left="0"/>
        <w:jc w:val="both"/>
      </w:pPr>
      <w:r>
        <w:rPr>
          <w:rFonts w:ascii="Times New Roman"/>
          <w:b w:val="false"/>
          <w:i w:val="false"/>
          <w:color w:val="000000"/>
          <w:sz w:val="28"/>
        </w:rPr>
        <w:t>
      9) мәміле күні валюталандыру күнінен (сатып алынатын актив үшін ақшаны нақты аудару күні) өзгеше болған жағдайда, валюталандыру күні әділ құн бойынша бағаланатын сатып алынған борыштық бағалы қағаздардың толық құнына:</w:t>
      </w:r>
    </w:p>
    <w:bookmarkEnd w:id="27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ақша қаражаты (зейнетақы активтері) (инвестициялық шот);</w:t>
            </w:r>
          </w:p>
        </w:tc>
      </w:tr>
    </w:tbl>
    <w:p>
      <w:pPr>
        <w:spacing w:after="0"/>
        <w:ind w:left="0"/>
        <w:jc w:val="left"/>
      </w:pPr>
      <w:r>
        <w:br/>
      </w:r>
      <w:r>
        <w:rPr>
          <w:rFonts w:ascii="Times New Roman"/>
          <w:b w:val="false"/>
          <w:i w:val="false"/>
          <w:color w:val="000000"/>
          <w:sz w:val="28"/>
        </w:rPr>
        <w:t>
</w:t>
      </w:r>
    </w:p>
    <w:bookmarkStart w:name="z369" w:id="274"/>
    <w:p>
      <w:pPr>
        <w:spacing w:after="0"/>
        <w:ind w:left="0"/>
        <w:jc w:val="both"/>
      </w:pPr>
      <w:r>
        <w:rPr>
          <w:rFonts w:ascii="Times New Roman"/>
          <w:b w:val="false"/>
          <w:i w:val="false"/>
          <w:color w:val="000000"/>
          <w:sz w:val="28"/>
        </w:rPr>
        <w:t>
      10. Әділ құн бойынша бағаланатын сатып алынған борыштық бағалы қағаздар бойынша сыйақыны есептеген кезде есептелген сыйақы сомасына мынадай бухгалтерлiк жазба жүзеге асырылады:</w:t>
      </w:r>
    </w:p>
    <w:bookmarkEnd w:id="27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сыйақыны алуға байланысты кірістер;</w:t>
            </w:r>
          </w:p>
        </w:tc>
      </w:tr>
    </w:tbl>
    <w:p>
      <w:pPr>
        <w:spacing w:after="0"/>
        <w:ind w:left="0"/>
        <w:jc w:val="left"/>
      </w:pPr>
      <w:r>
        <w:br/>
      </w:r>
      <w:r>
        <w:rPr>
          <w:rFonts w:ascii="Times New Roman"/>
          <w:b w:val="false"/>
          <w:i w:val="false"/>
          <w:color w:val="000000"/>
          <w:sz w:val="28"/>
        </w:rPr>
        <w:t>
</w:t>
      </w:r>
    </w:p>
    <w:bookmarkStart w:name="z370" w:id="275"/>
    <w:p>
      <w:pPr>
        <w:spacing w:after="0"/>
        <w:ind w:left="0"/>
        <w:jc w:val="both"/>
      </w:pPr>
      <w:r>
        <w:rPr>
          <w:rFonts w:ascii="Times New Roman"/>
          <w:b w:val="false"/>
          <w:i w:val="false"/>
          <w:color w:val="000000"/>
          <w:sz w:val="28"/>
        </w:rPr>
        <w:t>
      11. Әділ құн бойынша бағаланатын сатып алынған борыштық бағалы қағаздар бойынша сыйлықақы немесе дисконтты (жеңiлдiкті) амортизациялау кезiнде мынадай бухгалтерлiк жазбалар жүзеге асырылады:</w:t>
      </w:r>
    </w:p>
    <w:bookmarkEnd w:id="275"/>
    <w:bookmarkStart w:name="z371" w:id="276"/>
    <w:p>
      <w:pPr>
        <w:spacing w:after="0"/>
        <w:ind w:left="0"/>
        <w:jc w:val="both"/>
      </w:pPr>
      <w:r>
        <w:rPr>
          <w:rFonts w:ascii="Times New Roman"/>
          <w:b w:val="false"/>
          <w:i w:val="false"/>
          <w:color w:val="000000"/>
          <w:sz w:val="28"/>
        </w:rPr>
        <w:t>
      1) сыйлықақы амортизациясы сомасына:</w:t>
      </w:r>
    </w:p>
    <w:bookmarkEnd w:id="27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сыйлықақының амортизациясына байланысты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сыйлықақы;</w:t>
            </w:r>
          </w:p>
        </w:tc>
      </w:tr>
    </w:tbl>
    <w:p>
      <w:pPr>
        <w:spacing w:after="0"/>
        <w:ind w:left="0"/>
        <w:jc w:val="left"/>
      </w:pPr>
      <w:r>
        <w:br/>
      </w:r>
      <w:r>
        <w:rPr>
          <w:rFonts w:ascii="Times New Roman"/>
          <w:b w:val="false"/>
          <w:i w:val="false"/>
          <w:color w:val="000000"/>
          <w:sz w:val="28"/>
        </w:rPr>
        <w:t>
</w:t>
      </w:r>
    </w:p>
    <w:bookmarkStart w:name="z372" w:id="277"/>
    <w:p>
      <w:pPr>
        <w:spacing w:after="0"/>
        <w:ind w:left="0"/>
        <w:jc w:val="both"/>
      </w:pPr>
      <w:r>
        <w:rPr>
          <w:rFonts w:ascii="Times New Roman"/>
          <w:b w:val="false"/>
          <w:i w:val="false"/>
          <w:color w:val="000000"/>
          <w:sz w:val="28"/>
        </w:rPr>
        <w:t>
      2) дисконт (жеңiлдiк) амортизациясы сомасына:</w:t>
      </w:r>
    </w:p>
    <w:bookmarkEnd w:id="27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дисконттың амортизациясына байланысты кірістер.</w:t>
            </w:r>
          </w:p>
        </w:tc>
      </w:tr>
    </w:tbl>
    <w:p>
      <w:pPr>
        <w:spacing w:after="0"/>
        <w:ind w:left="0"/>
        <w:jc w:val="left"/>
      </w:pPr>
      <w:r>
        <w:br/>
      </w:r>
      <w:r>
        <w:rPr>
          <w:rFonts w:ascii="Times New Roman"/>
          <w:b w:val="false"/>
          <w:i w:val="false"/>
          <w:color w:val="000000"/>
          <w:sz w:val="28"/>
        </w:rPr>
        <w:t>
</w:t>
      </w:r>
    </w:p>
    <w:bookmarkStart w:name="z373" w:id="278"/>
    <w:p>
      <w:pPr>
        <w:spacing w:after="0"/>
        <w:ind w:left="0"/>
        <w:jc w:val="both"/>
      </w:pPr>
      <w:r>
        <w:rPr>
          <w:rFonts w:ascii="Times New Roman"/>
          <w:b w:val="false"/>
          <w:i w:val="false"/>
          <w:color w:val="000000"/>
          <w:sz w:val="28"/>
        </w:rPr>
        <w:t xml:space="preserve">
      12. Осы Нұсқаулықтың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 сыйақыны есептегеннен кейін және сыйлықақы немесе дисконт (жеңiлдiктi) амортизациясынан кейiн әділ құн бойынша бағаланатын сатып алынған борыштық бағалы қағаздарды Қордың есеп саясатында белгiленген кезеңдiлiкпен әділ құны бойынша қайта бағалау жүргізіледі және мынадай бухгалтерлiк жазба жүзеге асырылады:</w:t>
      </w:r>
    </w:p>
    <w:bookmarkEnd w:id="278"/>
    <w:bookmarkStart w:name="z374" w:id="279"/>
    <w:p>
      <w:pPr>
        <w:spacing w:after="0"/>
        <w:ind w:left="0"/>
        <w:jc w:val="both"/>
      </w:pPr>
      <w:r>
        <w:rPr>
          <w:rFonts w:ascii="Times New Roman"/>
          <w:b w:val="false"/>
          <w:i w:val="false"/>
          <w:color w:val="000000"/>
          <w:sz w:val="28"/>
        </w:rPr>
        <w:t>
      1) әділ құн бойынша бағаланатын борыштық бағалы қағаздардың әділ құны олардың есептік құнынан жоғары болса:</w:t>
      </w:r>
    </w:p>
    <w:bookmarkEnd w:id="27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 немесе зиянның құрамында көрсетілетін әділ құн бойынша бағаланатын бағалы қағаздар құнының өзгеруінен болған іске асырылмаған кірістер;</w:t>
            </w:r>
          </w:p>
        </w:tc>
      </w:tr>
    </w:tbl>
    <w:p>
      <w:pPr>
        <w:spacing w:after="0"/>
        <w:ind w:left="0"/>
        <w:jc w:val="left"/>
      </w:pPr>
      <w:r>
        <w:br/>
      </w:r>
      <w:r>
        <w:rPr>
          <w:rFonts w:ascii="Times New Roman"/>
          <w:b w:val="false"/>
          <w:i w:val="false"/>
          <w:color w:val="000000"/>
          <w:sz w:val="28"/>
        </w:rPr>
        <w:t>
</w:t>
      </w:r>
    </w:p>
    <w:bookmarkStart w:name="z375" w:id="280"/>
    <w:p>
      <w:pPr>
        <w:spacing w:after="0"/>
        <w:ind w:left="0"/>
        <w:jc w:val="both"/>
      </w:pPr>
      <w:r>
        <w:rPr>
          <w:rFonts w:ascii="Times New Roman"/>
          <w:b w:val="false"/>
          <w:i w:val="false"/>
          <w:color w:val="000000"/>
          <w:sz w:val="28"/>
        </w:rPr>
        <w:t>
      2) әділ құн бойынша бағаланатын борыштық бағалы қағаздардың есептік құны олардың әділ құнынан жоғары болса:</w:t>
      </w:r>
    </w:p>
    <w:bookmarkEnd w:id="28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 немесе зиянның құрамында көрсетілетін әділ құн бойынша бағаланатын бағалы қағаздар құнының өзгеруінен болған іске асырылмаған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теріс түзету;</w:t>
            </w:r>
          </w:p>
        </w:tc>
      </w:tr>
    </w:tbl>
    <w:p>
      <w:pPr>
        <w:spacing w:after="0"/>
        <w:ind w:left="0"/>
        <w:jc w:val="left"/>
      </w:pPr>
      <w:r>
        <w:br/>
      </w:r>
      <w:r>
        <w:rPr>
          <w:rFonts w:ascii="Times New Roman"/>
          <w:b w:val="false"/>
          <w:i w:val="false"/>
          <w:color w:val="000000"/>
          <w:sz w:val="28"/>
        </w:rPr>
        <w:t>
</w:t>
      </w:r>
    </w:p>
    <w:bookmarkStart w:name="z376" w:id="281"/>
    <w:p>
      <w:pPr>
        <w:spacing w:after="0"/>
        <w:ind w:left="0"/>
        <w:jc w:val="both"/>
      </w:pPr>
      <w:r>
        <w:rPr>
          <w:rFonts w:ascii="Times New Roman"/>
          <w:b w:val="false"/>
          <w:i w:val="false"/>
          <w:color w:val="000000"/>
          <w:sz w:val="28"/>
        </w:rPr>
        <w:t>
      3) әділ құн бойынша бағаланатын борыштық бағалы қағаздардың әдiл құнының есепте тұрған оң немесе терiс түзету сомасына:</w:t>
      </w:r>
    </w:p>
    <w:bookmarkEnd w:id="28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оң түзету.</w:t>
            </w:r>
          </w:p>
        </w:tc>
      </w:tr>
    </w:tbl>
    <w:p>
      <w:pPr>
        <w:spacing w:after="0"/>
        <w:ind w:left="0"/>
        <w:jc w:val="left"/>
      </w:pPr>
      <w:r>
        <w:br/>
      </w:r>
      <w:r>
        <w:rPr>
          <w:rFonts w:ascii="Times New Roman"/>
          <w:b w:val="false"/>
          <w:i w:val="false"/>
          <w:color w:val="000000"/>
          <w:sz w:val="28"/>
        </w:rPr>
        <w:t>
</w:t>
      </w:r>
    </w:p>
    <w:bookmarkStart w:name="z377" w:id="282"/>
    <w:p>
      <w:pPr>
        <w:spacing w:after="0"/>
        <w:ind w:left="0"/>
        <w:jc w:val="both"/>
      </w:pPr>
      <w:r>
        <w:rPr>
          <w:rFonts w:ascii="Times New Roman"/>
          <w:b w:val="false"/>
          <w:i w:val="false"/>
          <w:color w:val="000000"/>
          <w:sz w:val="28"/>
        </w:rPr>
        <w:t>
      13. Құны валюталардың айырбастау бағамы бойынша шетел валютасымен көрсетiлген әділ құны бойынша бағаланатын борыштық бағалы қағаздарды қайта бағалаған кезде мынадай бухгалтерлiк жазбалар жүзеге асырылады:</w:t>
      </w:r>
    </w:p>
    <w:bookmarkEnd w:id="282"/>
    <w:bookmarkStart w:name="z378" w:id="283"/>
    <w:p>
      <w:pPr>
        <w:spacing w:after="0"/>
        <w:ind w:left="0"/>
        <w:jc w:val="both"/>
      </w:pPr>
      <w:r>
        <w:rPr>
          <w:rFonts w:ascii="Times New Roman"/>
          <w:b w:val="false"/>
          <w:i w:val="false"/>
          <w:color w:val="000000"/>
          <w:sz w:val="28"/>
        </w:rPr>
        <w:t>
      1) оң бағамдық айырма сомасына:</w:t>
      </w:r>
    </w:p>
    <w:bookmarkEnd w:id="28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іске асырылмаған кірістер;</w:t>
            </w:r>
          </w:p>
        </w:tc>
      </w:tr>
    </w:tbl>
    <w:p>
      <w:pPr>
        <w:spacing w:after="0"/>
        <w:ind w:left="0"/>
        <w:jc w:val="left"/>
      </w:pPr>
      <w:r>
        <w:br/>
      </w:r>
      <w:r>
        <w:rPr>
          <w:rFonts w:ascii="Times New Roman"/>
          <w:b w:val="false"/>
          <w:i w:val="false"/>
          <w:color w:val="000000"/>
          <w:sz w:val="28"/>
        </w:rPr>
        <w:t>
</w:t>
      </w:r>
    </w:p>
    <w:bookmarkStart w:name="z379" w:id="284"/>
    <w:p>
      <w:pPr>
        <w:spacing w:after="0"/>
        <w:ind w:left="0"/>
        <w:jc w:val="both"/>
      </w:pPr>
      <w:r>
        <w:rPr>
          <w:rFonts w:ascii="Times New Roman"/>
          <w:b w:val="false"/>
          <w:i w:val="false"/>
          <w:color w:val="000000"/>
          <w:sz w:val="28"/>
        </w:rPr>
        <w:t>
      және бір мезгілде:</w:t>
      </w:r>
    </w:p>
    <w:bookmarkEnd w:id="28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іске асырылмаған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теріс түзету;</w:t>
            </w:r>
          </w:p>
        </w:tc>
      </w:tr>
    </w:tbl>
    <w:p>
      <w:pPr>
        <w:spacing w:after="0"/>
        <w:ind w:left="0"/>
        <w:jc w:val="left"/>
      </w:pPr>
      <w:r>
        <w:br/>
      </w:r>
      <w:r>
        <w:rPr>
          <w:rFonts w:ascii="Times New Roman"/>
          <w:b w:val="false"/>
          <w:i w:val="false"/>
          <w:color w:val="000000"/>
          <w:sz w:val="28"/>
        </w:rPr>
        <w:t>
</w:t>
      </w:r>
    </w:p>
    <w:bookmarkStart w:name="z380" w:id="285"/>
    <w:p>
      <w:pPr>
        <w:spacing w:after="0"/>
        <w:ind w:left="0"/>
        <w:jc w:val="both"/>
      </w:pPr>
      <w:r>
        <w:rPr>
          <w:rFonts w:ascii="Times New Roman"/>
          <w:b w:val="false"/>
          <w:i w:val="false"/>
          <w:color w:val="000000"/>
          <w:sz w:val="28"/>
        </w:rPr>
        <w:t>
      2) теріс бағамдық айырма сомасына:</w:t>
      </w:r>
    </w:p>
    <w:bookmarkEnd w:id="28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іске асырылмаған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bl>
    <w:p>
      <w:pPr>
        <w:spacing w:after="0"/>
        <w:ind w:left="0"/>
        <w:jc w:val="left"/>
      </w:pPr>
      <w:r>
        <w:br/>
      </w:r>
      <w:r>
        <w:rPr>
          <w:rFonts w:ascii="Times New Roman"/>
          <w:b w:val="false"/>
          <w:i w:val="false"/>
          <w:color w:val="000000"/>
          <w:sz w:val="28"/>
        </w:rPr>
        <w:t>
</w:t>
      </w:r>
    </w:p>
    <w:bookmarkStart w:name="z381" w:id="286"/>
    <w:p>
      <w:pPr>
        <w:spacing w:after="0"/>
        <w:ind w:left="0"/>
        <w:jc w:val="both"/>
      </w:pPr>
      <w:r>
        <w:rPr>
          <w:rFonts w:ascii="Times New Roman"/>
          <w:b w:val="false"/>
          <w:i w:val="false"/>
          <w:color w:val="000000"/>
          <w:sz w:val="28"/>
        </w:rPr>
        <w:t>
      және бір мезгілде:</w:t>
      </w:r>
    </w:p>
    <w:bookmarkEnd w:id="28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іске асырылмаған кірістер.</w:t>
            </w:r>
          </w:p>
        </w:tc>
      </w:tr>
    </w:tbl>
    <w:p>
      <w:pPr>
        <w:spacing w:after="0"/>
        <w:ind w:left="0"/>
        <w:jc w:val="left"/>
      </w:pPr>
      <w:r>
        <w:br/>
      </w:r>
      <w:r>
        <w:rPr>
          <w:rFonts w:ascii="Times New Roman"/>
          <w:b w:val="false"/>
          <w:i w:val="false"/>
          <w:color w:val="000000"/>
          <w:sz w:val="28"/>
        </w:rPr>
        <w:t>
</w:t>
      </w:r>
    </w:p>
    <w:bookmarkStart w:name="z382" w:id="287"/>
    <w:p>
      <w:pPr>
        <w:spacing w:after="0"/>
        <w:ind w:left="0"/>
        <w:jc w:val="both"/>
      </w:pPr>
      <w:r>
        <w:rPr>
          <w:rFonts w:ascii="Times New Roman"/>
          <w:b w:val="false"/>
          <w:i w:val="false"/>
          <w:color w:val="000000"/>
          <w:sz w:val="28"/>
        </w:rPr>
        <w:t xml:space="preserve">
      14. Осы Нұсқаулықтың </w:t>
      </w:r>
      <w:r>
        <w:rPr>
          <w:rFonts w:ascii="Times New Roman"/>
          <w:b w:val="false"/>
          <w:i w:val="false"/>
          <w:color w:val="000000"/>
          <w:sz w:val="28"/>
        </w:rPr>
        <w:t>10-тармағына</w:t>
      </w:r>
      <w:r>
        <w:rPr>
          <w:rFonts w:ascii="Times New Roman"/>
          <w:b w:val="false"/>
          <w:i w:val="false"/>
          <w:color w:val="000000"/>
          <w:sz w:val="28"/>
        </w:rPr>
        <w:t xml:space="preserve"> сәйкес сыйақыны есептегеннен кейiн әділ құны бойынша бағаланатын сатып алынған борыштық бағалы қағаздар бойынша есептелген сыйақыны эмитент өтеген кезде мынадай бухгалтерлiк жазба жүзеге асырылады:</w:t>
      </w:r>
    </w:p>
    <w:bookmarkEnd w:id="28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ақша қаражаттары (зейнетақы активтерi) (инвестициялық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bl>
    <w:p>
      <w:pPr>
        <w:spacing w:after="0"/>
        <w:ind w:left="0"/>
        <w:jc w:val="left"/>
      </w:pPr>
      <w:r>
        <w:br/>
      </w:r>
      <w:r>
        <w:rPr>
          <w:rFonts w:ascii="Times New Roman"/>
          <w:b w:val="false"/>
          <w:i w:val="false"/>
          <w:color w:val="000000"/>
          <w:sz w:val="28"/>
        </w:rPr>
        <w:t>
</w:t>
      </w:r>
    </w:p>
    <w:bookmarkStart w:name="z383" w:id="288"/>
    <w:p>
      <w:pPr>
        <w:spacing w:after="0"/>
        <w:ind w:left="0"/>
        <w:jc w:val="both"/>
      </w:pPr>
      <w:r>
        <w:rPr>
          <w:rFonts w:ascii="Times New Roman"/>
          <w:b w:val="false"/>
          <w:i w:val="false"/>
          <w:color w:val="000000"/>
          <w:sz w:val="28"/>
        </w:rPr>
        <w:t xml:space="preserve">
      15. Сыйақыны есептегеннен кейін, сыйлықақы немесе дисконт (жеңiлдiк) амортизациясы және сатып алынған борыштық бағалы қағаздарды әдiл құны бойынша қайта бағалағаннан кейiн әділ құн бойынша бағаланатын сатып алынған борыштық бағалы қағаздарды осы Нұсқаулықтың </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12-тармақтарына</w:t>
      </w:r>
      <w:r>
        <w:rPr>
          <w:rFonts w:ascii="Times New Roman"/>
          <w:b w:val="false"/>
          <w:i w:val="false"/>
          <w:color w:val="000000"/>
          <w:sz w:val="28"/>
        </w:rPr>
        <w:t xml:space="preserve"> сәйкес сатқан кезде мынадай бухгалтерлiк жазбалар жүзеге асырылады:</w:t>
      </w:r>
    </w:p>
    <w:bookmarkEnd w:id="288"/>
    <w:bookmarkStart w:name="z384" w:id="289"/>
    <w:p>
      <w:pPr>
        <w:spacing w:after="0"/>
        <w:ind w:left="0"/>
        <w:jc w:val="both"/>
      </w:pPr>
      <w:r>
        <w:rPr>
          <w:rFonts w:ascii="Times New Roman"/>
          <w:b w:val="false"/>
          <w:i w:val="false"/>
          <w:color w:val="000000"/>
          <w:sz w:val="28"/>
        </w:rPr>
        <w:t>
      1) әділ құн бойынша бағаланатын борыштық бағалы қағаздар бойынша амортизацияланбаған сыйлықақы сомасына:</w:t>
      </w:r>
    </w:p>
    <w:bookmarkEnd w:id="28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сыйлықақы;</w:t>
            </w:r>
          </w:p>
        </w:tc>
      </w:tr>
    </w:tbl>
    <w:p>
      <w:pPr>
        <w:spacing w:after="0"/>
        <w:ind w:left="0"/>
        <w:jc w:val="left"/>
      </w:pPr>
      <w:r>
        <w:br/>
      </w:r>
      <w:r>
        <w:rPr>
          <w:rFonts w:ascii="Times New Roman"/>
          <w:b w:val="false"/>
          <w:i w:val="false"/>
          <w:color w:val="000000"/>
          <w:sz w:val="28"/>
        </w:rPr>
        <w:t>
</w:t>
      </w:r>
    </w:p>
    <w:bookmarkStart w:name="z385" w:id="290"/>
    <w:p>
      <w:pPr>
        <w:spacing w:after="0"/>
        <w:ind w:left="0"/>
        <w:jc w:val="both"/>
      </w:pPr>
      <w:r>
        <w:rPr>
          <w:rFonts w:ascii="Times New Roman"/>
          <w:b w:val="false"/>
          <w:i w:val="false"/>
          <w:color w:val="000000"/>
          <w:sz w:val="28"/>
        </w:rPr>
        <w:t>
      2) әділ құны бойынша бағаланатын борыштық бағалы қағаздар бойынша амортизацияланбаған дисконт (жеңiлдiк) сомасына:</w:t>
      </w:r>
    </w:p>
    <w:bookmarkEnd w:id="29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bl>
    <w:p>
      <w:pPr>
        <w:spacing w:after="0"/>
        <w:ind w:left="0"/>
        <w:jc w:val="left"/>
      </w:pPr>
      <w:r>
        <w:br/>
      </w:r>
      <w:r>
        <w:rPr>
          <w:rFonts w:ascii="Times New Roman"/>
          <w:b w:val="false"/>
          <w:i w:val="false"/>
          <w:color w:val="000000"/>
          <w:sz w:val="28"/>
        </w:rPr>
        <w:t>
</w:t>
      </w:r>
    </w:p>
    <w:bookmarkStart w:name="z386" w:id="291"/>
    <w:p>
      <w:pPr>
        <w:spacing w:after="0"/>
        <w:ind w:left="0"/>
        <w:jc w:val="both"/>
      </w:pPr>
      <w:r>
        <w:rPr>
          <w:rFonts w:ascii="Times New Roman"/>
          <w:b w:val="false"/>
          <w:i w:val="false"/>
          <w:color w:val="000000"/>
          <w:sz w:val="28"/>
        </w:rPr>
        <w:t>
      3) әділ құны бойынша бағаланатын борыштық бағалы қағаздарды әділ құны бойынша жинақталған оң қайта бағалау сомасына:</w:t>
      </w:r>
    </w:p>
    <w:bookmarkEnd w:id="29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бағаланатын қысқа мерзімді қаржы активтерінің әділ құнын оң түзету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оң түзету;</w:t>
            </w:r>
          </w:p>
        </w:tc>
      </w:tr>
    </w:tbl>
    <w:p>
      <w:pPr>
        <w:spacing w:after="0"/>
        <w:ind w:left="0"/>
        <w:jc w:val="left"/>
      </w:pPr>
      <w:r>
        <w:br/>
      </w:r>
      <w:r>
        <w:rPr>
          <w:rFonts w:ascii="Times New Roman"/>
          <w:b w:val="false"/>
          <w:i w:val="false"/>
          <w:color w:val="000000"/>
          <w:sz w:val="28"/>
        </w:rPr>
        <w:t>
</w:t>
      </w:r>
    </w:p>
    <w:bookmarkStart w:name="z387" w:id="292"/>
    <w:p>
      <w:pPr>
        <w:spacing w:after="0"/>
        <w:ind w:left="0"/>
        <w:jc w:val="both"/>
      </w:pPr>
      <w:r>
        <w:rPr>
          <w:rFonts w:ascii="Times New Roman"/>
          <w:b w:val="false"/>
          <w:i w:val="false"/>
          <w:color w:val="000000"/>
          <w:sz w:val="28"/>
        </w:rPr>
        <w:t>
      4) әділ құны бойынша бағаланатын борыштық бағалы қағаздарды әділ құн бойынша жинақталған теріс қайта бағалау сомасына:</w:t>
      </w:r>
    </w:p>
    <w:bookmarkEnd w:id="29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бағаланатын қысқа мерзімді қаржы активтерінің әділ құнын теріс түзету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бағаланатын ұзақ мерзімді қаржы активтерінің әділ құнын теріс түзету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bl>
    <w:p>
      <w:pPr>
        <w:spacing w:after="0"/>
        <w:ind w:left="0"/>
        <w:jc w:val="left"/>
      </w:pPr>
      <w:r>
        <w:br/>
      </w:r>
      <w:r>
        <w:rPr>
          <w:rFonts w:ascii="Times New Roman"/>
          <w:b w:val="false"/>
          <w:i w:val="false"/>
          <w:color w:val="000000"/>
          <w:sz w:val="28"/>
        </w:rPr>
        <w:t>
</w:t>
      </w:r>
    </w:p>
    <w:bookmarkStart w:name="z388" w:id="293"/>
    <w:p>
      <w:pPr>
        <w:spacing w:after="0"/>
        <w:ind w:left="0"/>
        <w:jc w:val="both"/>
      </w:pPr>
      <w:r>
        <w:rPr>
          <w:rFonts w:ascii="Times New Roman"/>
          <w:b w:val="false"/>
          <w:i w:val="false"/>
          <w:color w:val="000000"/>
          <w:sz w:val="28"/>
        </w:rPr>
        <w:t>
      5) әділ құны бойынша бағаланатын борыштық бағалы қағаздарды сату бойынша жасалған мәміле сомасына:</w:t>
      </w:r>
    </w:p>
    <w:bookmarkEnd w:id="29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активтерi)</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түріндегі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түріндегі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bl>
    <w:p>
      <w:pPr>
        <w:spacing w:after="0"/>
        <w:ind w:left="0"/>
        <w:jc w:val="left"/>
      </w:pPr>
      <w:r>
        <w:br/>
      </w:r>
      <w:r>
        <w:rPr>
          <w:rFonts w:ascii="Times New Roman"/>
          <w:b w:val="false"/>
          <w:i w:val="false"/>
          <w:color w:val="000000"/>
          <w:sz w:val="28"/>
        </w:rPr>
        <w:t>
</w:t>
      </w:r>
    </w:p>
    <w:bookmarkStart w:name="z389" w:id="294"/>
    <w:p>
      <w:pPr>
        <w:spacing w:after="0"/>
        <w:ind w:left="0"/>
        <w:jc w:val="both"/>
      </w:pPr>
      <w:r>
        <w:rPr>
          <w:rFonts w:ascii="Times New Roman"/>
          <w:b w:val="false"/>
          <w:i w:val="false"/>
          <w:color w:val="000000"/>
          <w:sz w:val="28"/>
        </w:rPr>
        <w:t>
      6) әділ құны бойынша бағаланатын борыштық бағалы қағаздарды сату бойынша жасалған мәмiле сомасы олардың есептiк құнынан асып кеткен жағдайда, айырма сомасына:</w:t>
      </w:r>
    </w:p>
    <w:bookmarkEnd w:id="29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активтерi)</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кірістер;</w:t>
            </w:r>
          </w:p>
        </w:tc>
      </w:tr>
    </w:tbl>
    <w:p>
      <w:pPr>
        <w:spacing w:after="0"/>
        <w:ind w:left="0"/>
        <w:jc w:val="left"/>
      </w:pPr>
      <w:r>
        <w:br/>
      </w:r>
      <w:r>
        <w:rPr>
          <w:rFonts w:ascii="Times New Roman"/>
          <w:b w:val="false"/>
          <w:i w:val="false"/>
          <w:color w:val="000000"/>
          <w:sz w:val="28"/>
        </w:rPr>
        <w:t>
</w:t>
      </w:r>
    </w:p>
    <w:bookmarkStart w:name="z390" w:id="295"/>
    <w:p>
      <w:pPr>
        <w:spacing w:after="0"/>
        <w:ind w:left="0"/>
        <w:jc w:val="both"/>
      </w:pPr>
      <w:r>
        <w:rPr>
          <w:rFonts w:ascii="Times New Roman"/>
          <w:b w:val="false"/>
          <w:i w:val="false"/>
          <w:color w:val="000000"/>
          <w:sz w:val="28"/>
        </w:rPr>
        <w:t>
      7) әділ құны бойынша бағаланатын борыштық бағалы қағаздардың есептік құны оларды сату бойынша жасалған мәмiле сомасынан асып кеткен жағдайда, айырма сомасына:</w:t>
      </w:r>
    </w:p>
    <w:bookmarkEnd w:id="29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bl>
    <w:p>
      <w:pPr>
        <w:spacing w:after="0"/>
        <w:ind w:left="0"/>
        <w:jc w:val="left"/>
      </w:pPr>
      <w:r>
        <w:br/>
      </w:r>
      <w:r>
        <w:rPr>
          <w:rFonts w:ascii="Times New Roman"/>
          <w:b w:val="false"/>
          <w:i w:val="false"/>
          <w:color w:val="000000"/>
          <w:sz w:val="28"/>
        </w:rPr>
        <w:t>
</w:t>
      </w:r>
    </w:p>
    <w:bookmarkStart w:name="z391" w:id="296"/>
    <w:p>
      <w:pPr>
        <w:spacing w:after="0"/>
        <w:ind w:left="0"/>
        <w:jc w:val="both"/>
      </w:pPr>
      <w:r>
        <w:rPr>
          <w:rFonts w:ascii="Times New Roman"/>
          <w:b w:val="false"/>
          <w:i w:val="false"/>
          <w:color w:val="000000"/>
          <w:sz w:val="28"/>
        </w:rPr>
        <w:t>
      8) мәміле күні валюталандырылған күннен (сатып алынатын актив үшін ақшаны нақты аудару күні) өзгеше болса валюталандырылған күні сатылған әділ құн бойынша бағаланатын борыштық бағалы қағаздардың толық құнына:</w:t>
      </w:r>
    </w:p>
    <w:bookmarkEnd w:id="29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қаражаты (зейнетақы активтерi)</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w:t>
            </w:r>
          </w:p>
        </w:tc>
      </w:tr>
    </w:tbl>
    <w:p>
      <w:pPr>
        <w:spacing w:after="0"/>
        <w:ind w:left="0"/>
        <w:jc w:val="left"/>
      </w:pPr>
      <w:r>
        <w:br/>
      </w:r>
      <w:r>
        <w:rPr>
          <w:rFonts w:ascii="Times New Roman"/>
          <w:b w:val="false"/>
          <w:i w:val="false"/>
          <w:color w:val="000000"/>
          <w:sz w:val="28"/>
        </w:rPr>
        <w:t>
</w:t>
      </w:r>
    </w:p>
    <w:bookmarkStart w:name="z392" w:id="297"/>
    <w:p>
      <w:pPr>
        <w:spacing w:after="0"/>
        <w:ind w:left="0"/>
        <w:jc w:val="both"/>
      </w:pPr>
      <w:r>
        <w:rPr>
          <w:rFonts w:ascii="Times New Roman"/>
          <w:b w:val="false"/>
          <w:i w:val="false"/>
          <w:color w:val="000000"/>
          <w:sz w:val="28"/>
        </w:rPr>
        <w:t xml:space="preserve">
      16. Эмитент әділ құны бойынша бағаланатын борыштық бағалы қағаздарды өтеген кезде, осы Нұсқаулықтың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12-тармақтарына</w:t>
      </w:r>
      <w:r>
        <w:rPr>
          <w:rFonts w:ascii="Times New Roman"/>
          <w:b w:val="false"/>
          <w:i w:val="false"/>
          <w:color w:val="000000"/>
          <w:sz w:val="28"/>
        </w:rPr>
        <w:t xml:space="preserve"> сәйкес сатып алынған борыштық бағалы қағаздар бойынша сыйақыны, амортизацияны, сыйлықақыны немесе дисконтты есептегеннен кейін және әділ құны бойынша қайта бағалағаннан кейін эмитенттен келіп түскен ақша сомасына мынадай бухгалтерлік жазбалар жүзеге асырылады:</w:t>
      </w:r>
    </w:p>
    <w:bookmarkEnd w:id="29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қаражаты (зейнетақы активтерi)</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бұрынғы ұстаушылар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бұрынғы ұстаушылар есептеген сыйақы.</w:t>
            </w:r>
          </w:p>
        </w:tc>
      </w:tr>
    </w:tbl>
    <w:bookmarkStart w:name="z393" w:id="298"/>
    <w:p>
      <w:pPr>
        <w:spacing w:after="0"/>
        <w:ind w:left="0"/>
        <w:jc w:val="left"/>
      </w:pPr>
      <w:r>
        <w:rPr>
          <w:rFonts w:ascii="Times New Roman"/>
          <w:b/>
          <w:i w:val="false"/>
          <w:color w:val="000000"/>
        </w:rPr>
        <w:t xml:space="preserve"> 2-параграф. Әділ құны бойынша бағаланатын сатып алынған үлестiк</w:t>
      </w:r>
      <w:r>
        <w:br/>
      </w:r>
      <w:r>
        <w:rPr>
          <w:rFonts w:ascii="Times New Roman"/>
          <w:b/>
          <w:i w:val="false"/>
          <w:color w:val="000000"/>
        </w:rPr>
        <w:t>бағалы қағаздарды есепке алу</w:t>
      </w:r>
    </w:p>
    <w:bookmarkEnd w:id="298"/>
    <w:bookmarkStart w:name="z394" w:id="299"/>
    <w:p>
      <w:pPr>
        <w:spacing w:after="0"/>
        <w:ind w:left="0"/>
        <w:jc w:val="both"/>
      </w:pPr>
      <w:r>
        <w:rPr>
          <w:rFonts w:ascii="Times New Roman"/>
          <w:b w:val="false"/>
          <w:i w:val="false"/>
          <w:color w:val="000000"/>
          <w:sz w:val="28"/>
        </w:rPr>
        <w:t>
      17. "Әділ құны бойынша бағаланатын бағалы қағаздар" санатына жіктелген үлестік бағалы қағаздарды сатып алған кезде мынадай бухгалтерлік жазбалар жүзеге асырылады:</w:t>
      </w:r>
    </w:p>
    <w:bookmarkEnd w:id="299"/>
    <w:bookmarkStart w:name="z395" w:id="300"/>
    <w:p>
      <w:pPr>
        <w:spacing w:after="0"/>
        <w:ind w:left="0"/>
        <w:jc w:val="both"/>
      </w:pPr>
      <w:r>
        <w:rPr>
          <w:rFonts w:ascii="Times New Roman"/>
          <w:b w:val="false"/>
          <w:i w:val="false"/>
          <w:color w:val="000000"/>
          <w:sz w:val="28"/>
        </w:rPr>
        <w:t>
      1) брокерге авансты аударған кезде:</w:t>
      </w:r>
    </w:p>
    <w:bookmarkEnd w:id="30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қаражаты (зейнетақы активтерi);</w:t>
            </w:r>
          </w:p>
        </w:tc>
      </w:tr>
    </w:tbl>
    <w:p>
      <w:pPr>
        <w:spacing w:after="0"/>
        <w:ind w:left="0"/>
        <w:jc w:val="left"/>
      </w:pPr>
      <w:r>
        <w:br/>
      </w:r>
      <w:r>
        <w:rPr>
          <w:rFonts w:ascii="Times New Roman"/>
          <w:b w:val="false"/>
          <w:i w:val="false"/>
          <w:color w:val="000000"/>
          <w:sz w:val="28"/>
        </w:rPr>
        <w:t>
</w:t>
      </w:r>
    </w:p>
    <w:bookmarkStart w:name="z396" w:id="301"/>
    <w:p>
      <w:pPr>
        <w:spacing w:after="0"/>
        <w:ind w:left="0"/>
        <w:jc w:val="both"/>
      </w:pPr>
      <w:r>
        <w:rPr>
          <w:rFonts w:ascii="Times New Roman"/>
          <w:b w:val="false"/>
          <w:i w:val="false"/>
          <w:color w:val="000000"/>
          <w:sz w:val="28"/>
        </w:rPr>
        <w:t>
      2) комиссиялық шығыстар сомасына:</w:t>
      </w:r>
    </w:p>
    <w:bookmarkEnd w:id="30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қызметтері үшін комиссиялық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7470 82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және дилерлік қызмет бойынша қызметтері үшін комиссиялық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 биржасының қызметтері үшін есептелген комиссиялық шығыстар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3380 82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және дилерлік қызмет бойынша қызметтері үшін есептелген комиссиялық шығыстар;</w:t>
            </w:r>
          </w:p>
        </w:tc>
      </w:tr>
    </w:tbl>
    <w:p>
      <w:pPr>
        <w:spacing w:after="0"/>
        <w:ind w:left="0"/>
        <w:jc w:val="left"/>
      </w:pPr>
      <w:r>
        <w:br/>
      </w:r>
      <w:r>
        <w:rPr>
          <w:rFonts w:ascii="Times New Roman"/>
          <w:b w:val="false"/>
          <w:i w:val="false"/>
          <w:color w:val="000000"/>
          <w:sz w:val="28"/>
        </w:rPr>
        <w:t>
</w:t>
      </w:r>
    </w:p>
    <w:bookmarkStart w:name="z397" w:id="302"/>
    <w:p>
      <w:pPr>
        <w:spacing w:after="0"/>
        <w:ind w:left="0"/>
        <w:jc w:val="both"/>
      </w:pPr>
      <w:r>
        <w:rPr>
          <w:rFonts w:ascii="Times New Roman"/>
          <w:b w:val="false"/>
          <w:i w:val="false"/>
          <w:color w:val="000000"/>
          <w:sz w:val="28"/>
        </w:rPr>
        <w:t>
      3) бұрын есептелген комиссиялық шығыстар төленген кезде:</w:t>
      </w:r>
    </w:p>
    <w:bookmarkEnd w:id="30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қызметтері үшін есептелген комиссиялық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3380 82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және дилерлік қызмет бойынша қызметтері үшін есептелген комиссиялық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қаражаты (зейнетақы активтерi)</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p>
      <w:pPr>
        <w:spacing w:after="0"/>
        <w:ind w:left="0"/>
        <w:jc w:val="left"/>
      </w:pPr>
      <w:r>
        <w:br/>
      </w:r>
      <w:r>
        <w:rPr>
          <w:rFonts w:ascii="Times New Roman"/>
          <w:b w:val="false"/>
          <w:i w:val="false"/>
          <w:color w:val="000000"/>
          <w:sz w:val="28"/>
        </w:rPr>
        <w:t>
</w:t>
      </w:r>
    </w:p>
    <w:bookmarkStart w:name="z398" w:id="303"/>
    <w:p>
      <w:pPr>
        <w:spacing w:after="0"/>
        <w:ind w:left="0"/>
        <w:jc w:val="both"/>
      </w:pPr>
      <w:r>
        <w:rPr>
          <w:rFonts w:ascii="Times New Roman"/>
          <w:b w:val="false"/>
          <w:i w:val="false"/>
          <w:color w:val="000000"/>
          <w:sz w:val="28"/>
        </w:rPr>
        <w:t>
      4) сатып алынған борыштық бағалы қағаздардың таза құнына (оның номиналдық құнынан аспайтын сомаға):</w:t>
      </w:r>
    </w:p>
    <w:bookmarkEnd w:id="30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қаражаты (зейнетақы активтерi)</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міндеттемелер;</w:t>
            </w:r>
          </w:p>
        </w:tc>
      </w:tr>
    </w:tbl>
    <w:p>
      <w:pPr>
        <w:spacing w:after="0"/>
        <w:ind w:left="0"/>
        <w:jc w:val="left"/>
      </w:pPr>
      <w:r>
        <w:br/>
      </w:r>
      <w:r>
        <w:rPr>
          <w:rFonts w:ascii="Times New Roman"/>
          <w:b w:val="false"/>
          <w:i w:val="false"/>
          <w:color w:val="000000"/>
          <w:sz w:val="28"/>
        </w:rPr>
        <w:t>
</w:t>
      </w:r>
    </w:p>
    <w:bookmarkStart w:name="z399" w:id="304"/>
    <w:p>
      <w:pPr>
        <w:spacing w:after="0"/>
        <w:ind w:left="0"/>
        <w:jc w:val="both"/>
      </w:pPr>
      <w:r>
        <w:rPr>
          <w:rFonts w:ascii="Times New Roman"/>
          <w:b w:val="false"/>
          <w:i w:val="false"/>
          <w:color w:val="000000"/>
          <w:sz w:val="28"/>
        </w:rPr>
        <w:t>
      5) операция бағасы активтің әділ құнына тең болмаған жағдайда қаржылық активтерді бастапқы тану әділ құн бойынша жүзеге асырылады:</w:t>
      </w:r>
    </w:p>
    <w:bookmarkEnd w:id="304"/>
    <w:bookmarkStart w:name="z400" w:id="305"/>
    <w:p>
      <w:pPr>
        <w:spacing w:after="0"/>
        <w:ind w:left="0"/>
        <w:jc w:val="both"/>
      </w:pPr>
      <w:r>
        <w:rPr>
          <w:rFonts w:ascii="Times New Roman"/>
          <w:b w:val="false"/>
          <w:i w:val="false"/>
          <w:color w:val="000000"/>
          <w:sz w:val="28"/>
        </w:rPr>
        <w:t>
      үлестік бағалы қағаздарды сатып алу бойынша мәміле сомасы олардың әділ құнынан асып кеткен жағдайда:</w:t>
      </w:r>
    </w:p>
    <w:bookmarkEnd w:id="30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bl>
    <w:p>
      <w:pPr>
        <w:spacing w:after="0"/>
        <w:ind w:left="0"/>
        <w:jc w:val="left"/>
      </w:pPr>
      <w:r>
        <w:br/>
      </w:r>
      <w:r>
        <w:rPr>
          <w:rFonts w:ascii="Times New Roman"/>
          <w:b w:val="false"/>
          <w:i w:val="false"/>
          <w:color w:val="000000"/>
          <w:sz w:val="28"/>
        </w:rPr>
        <w:t>
</w:t>
      </w:r>
    </w:p>
    <w:bookmarkStart w:name="z401" w:id="306"/>
    <w:p>
      <w:pPr>
        <w:spacing w:after="0"/>
        <w:ind w:left="0"/>
        <w:jc w:val="both"/>
      </w:pPr>
      <w:r>
        <w:rPr>
          <w:rFonts w:ascii="Times New Roman"/>
          <w:b w:val="false"/>
          <w:i w:val="false"/>
          <w:color w:val="000000"/>
          <w:sz w:val="28"/>
        </w:rPr>
        <w:t>
      Үлестік бағалы қағаздардың әділ құнының оларды сатып алу бойынша мәміле сомасынан асып кеткен жағдайда:</w:t>
      </w:r>
    </w:p>
    <w:bookmarkEnd w:id="30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шығыстар;</w:t>
            </w:r>
          </w:p>
        </w:tc>
      </w:tr>
    </w:tbl>
    <w:p>
      <w:pPr>
        <w:spacing w:after="0"/>
        <w:ind w:left="0"/>
        <w:jc w:val="left"/>
      </w:pPr>
      <w:r>
        <w:br/>
      </w:r>
      <w:r>
        <w:rPr>
          <w:rFonts w:ascii="Times New Roman"/>
          <w:b w:val="false"/>
          <w:i w:val="false"/>
          <w:color w:val="000000"/>
          <w:sz w:val="28"/>
        </w:rPr>
        <w:t>
</w:t>
      </w:r>
    </w:p>
    <w:bookmarkStart w:name="z402" w:id="307"/>
    <w:p>
      <w:pPr>
        <w:spacing w:after="0"/>
        <w:ind w:left="0"/>
        <w:jc w:val="both"/>
      </w:pPr>
      <w:r>
        <w:rPr>
          <w:rFonts w:ascii="Times New Roman"/>
          <w:b w:val="false"/>
          <w:i w:val="false"/>
          <w:color w:val="000000"/>
          <w:sz w:val="28"/>
        </w:rPr>
        <w:t>
      6) мәміле күні валюталандырылған күннен (сатып алынатын актив үшін ақшаны нақты аудару күні) өзгеше болса валюталандырылған күні әділ құн бойынша бағаланатын сатып алынған үлестік бағалы қағаздардың толық құнына:</w:t>
      </w:r>
    </w:p>
    <w:bookmarkEnd w:id="30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міндеттемелері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қаражаты (зейнетақы активтерi).</w:t>
            </w:r>
          </w:p>
        </w:tc>
      </w:tr>
    </w:tbl>
    <w:p>
      <w:pPr>
        <w:spacing w:after="0"/>
        <w:ind w:left="0"/>
        <w:jc w:val="left"/>
      </w:pPr>
      <w:r>
        <w:br/>
      </w:r>
      <w:r>
        <w:rPr>
          <w:rFonts w:ascii="Times New Roman"/>
          <w:b w:val="false"/>
          <w:i w:val="false"/>
          <w:color w:val="000000"/>
          <w:sz w:val="28"/>
        </w:rPr>
        <w:t>
</w:t>
      </w:r>
    </w:p>
    <w:bookmarkStart w:name="z403" w:id="308"/>
    <w:p>
      <w:pPr>
        <w:spacing w:after="0"/>
        <w:ind w:left="0"/>
        <w:jc w:val="both"/>
      </w:pPr>
      <w:r>
        <w:rPr>
          <w:rFonts w:ascii="Times New Roman"/>
          <w:b w:val="false"/>
          <w:i w:val="false"/>
          <w:color w:val="000000"/>
          <w:sz w:val="28"/>
        </w:rPr>
        <w:t>
      18. Акционерлiк қоғам акционерлерiнiң (акцияларын Қор сатып алған) жалпы жиналысында әділ құн бойынша бағаланатын үлестік бағалы қағаздар бойынша дивидендтер төлеу туралы шешiм қабылданғаннан кейiн, тиесiлi дивидендтер сомасына мынадай бухгалтерлiк жазба жүзеге асырылады:</w:t>
      </w:r>
    </w:p>
    <w:bookmarkEnd w:id="30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алуға байланысты кірістер.</w:t>
            </w:r>
          </w:p>
        </w:tc>
      </w:tr>
    </w:tbl>
    <w:p>
      <w:pPr>
        <w:spacing w:after="0"/>
        <w:ind w:left="0"/>
        <w:jc w:val="left"/>
      </w:pPr>
      <w:r>
        <w:br/>
      </w:r>
      <w:r>
        <w:rPr>
          <w:rFonts w:ascii="Times New Roman"/>
          <w:b w:val="false"/>
          <w:i w:val="false"/>
          <w:color w:val="000000"/>
          <w:sz w:val="28"/>
        </w:rPr>
        <w:t>
</w:t>
      </w:r>
    </w:p>
    <w:bookmarkStart w:name="z404" w:id="309"/>
    <w:p>
      <w:pPr>
        <w:spacing w:after="0"/>
        <w:ind w:left="0"/>
        <w:jc w:val="both"/>
      </w:pPr>
      <w:r>
        <w:rPr>
          <w:rFonts w:ascii="Times New Roman"/>
          <w:b w:val="false"/>
          <w:i w:val="false"/>
          <w:color w:val="000000"/>
          <w:sz w:val="28"/>
        </w:rPr>
        <w:t>
      19. Әділ құны бойынша бағаланатын сатып алынған үлестік бағалы қағаздардың әділ құны бойынша және құны шетел валютасымен көрсетілген әділ құны бойынша бағаланатын үлестік бағалы қағаздар валюталарының айырбастау бағамы бойынша қайта бағалау кезінде мынадай бухгалтерлiк жазбалар жүзеге асырылады:</w:t>
      </w:r>
    </w:p>
    <w:bookmarkEnd w:id="309"/>
    <w:bookmarkStart w:name="z405" w:id="310"/>
    <w:p>
      <w:pPr>
        <w:spacing w:after="0"/>
        <w:ind w:left="0"/>
        <w:jc w:val="both"/>
      </w:pPr>
      <w:r>
        <w:rPr>
          <w:rFonts w:ascii="Times New Roman"/>
          <w:b w:val="false"/>
          <w:i w:val="false"/>
          <w:color w:val="000000"/>
          <w:sz w:val="28"/>
        </w:rPr>
        <w:t>
      1) егер әділ құн бойынша бағаланатын үлестік бағалы қағаздардың әділ құны олардың есептік құнынан жоғары болса, оң түзету сомасына және құны шетел валютасымен көрсетілген, әділ құн бойынша бағаланатын үлестік бағалы қағаздар бойынша бағамдық айырма сомасына:</w:t>
      </w:r>
    </w:p>
    <w:bookmarkEnd w:id="31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 немесе зиянның құрамында көрсетілетін әділ құны бойынша бағаланатын бағалы қағаздар құнының өзгеруінен түскен іске асырылмаған кірістер;</w:t>
            </w:r>
          </w:p>
        </w:tc>
      </w:tr>
    </w:tbl>
    <w:p>
      <w:pPr>
        <w:spacing w:after="0"/>
        <w:ind w:left="0"/>
        <w:jc w:val="left"/>
      </w:pPr>
      <w:r>
        <w:br/>
      </w:r>
      <w:r>
        <w:rPr>
          <w:rFonts w:ascii="Times New Roman"/>
          <w:b w:val="false"/>
          <w:i w:val="false"/>
          <w:color w:val="000000"/>
          <w:sz w:val="28"/>
        </w:rPr>
        <w:t>
</w:t>
      </w:r>
    </w:p>
    <w:bookmarkStart w:name="z406" w:id="311"/>
    <w:p>
      <w:pPr>
        <w:spacing w:after="0"/>
        <w:ind w:left="0"/>
        <w:jc w:val="both"/>
      </w:pPr>
      <w:r>
        <w:rPr>
          <w:rFonts w:ascii="Times New Roman"/>
          <w:b w:val="false"/>
          <w:i w:val="false"/>
          <w:color w:val="000000"/>
          <w:sz w:val="28"/>
        </w:rPr>
        <w:t>
      2) егер әділ құны бойынша бағаланатын үлестік бағалы қағаздардың есептік құны олардың әділ құнынан жоғары болса, теріс түзету сомасына және құны шетел валютасымен көрсетілген, әділ құны бойынша бағаланатын үлестік бағалы қағаздар бойынша бағамдық айырма сомасына:</w:t>
      </w:r>
    </w:p>
    <w:bookmarkEnd w:id="31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 немесе зиянның құрамында көрсетілетін әділ құны бойынша бағаланатын бағалы қағаздар құнының өзгеруінен болған іске асырылмаған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теріс түзету;</w:t>
            </w:r>
          </w:p>
        </w:tc>
      </w:tr>
    </w:tbl>
    <w:p>
      <w:pPr>
        <w:spacing w:after="0"/>
        <w:ind w:left="0"/>
        <w:jc w:val="left"/>
      </w:pPr>
      <w:r>
        <w:br/>
      </w:r>
      <w:r>
        <w:rPr>
          <w:rFonts w:ascii="Times New Roman"/>
          <w:b w:val="false"/>
          <w:i w:val="false"/>
          <w:color w:val="000000"/>
          <w:sz w:val="28"/>
        </w:rPr>
        <w:t>
</w:t>
      </w:r>
    </w:p>
    <w:bookmarkStart w:name="z407" w:id="312"/>
    <w:p>
      <w:pPr>
        <w:spacing w:after="0"/>
        <w:ind w:left="0"/>
        <w:jc w:val="both"/>
      </w:pPr>
      <w:r>
        <w:rPr>
          <w:rFonts w:ascii="Times New Roman"/>
          <w:b w:val="false"/>
          <w:i w:val="false"/>
          <w:color w:val="000000"/>
          <w:sz w:val="28"/>
        </w:rPr>
        <w:t>
      3) әділ құны бойынша бағаланатын үлестік бағалы қағаздардың әділ құнын есепте тұрған оң немесе терiс түзету сомасына:</w:t>
      </w:r>
    </w:p>
    <w:bookmarkEnd w:id="31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оң түзету.</w:t>
            </w:r>
          </w:p>
        </w:tc>
      </w:tr>
    </w:tbl>
    <w:p>
      <w:pPr>
        <w:spacing w:after="0"/>
        <w:ind w:left="0"/>
        <w:jc w:val="left"/>
      </w:pPr>
      <w:r>
        <w:br/>
      </w:r>
      <w:r>
        <w:rPr>
          <w:rFonts w:ascii="Times New Roman"/>
          <w:b w:val="false"/>
          <w:i w:val="false"/>
          <w:color w:val="000000"/>
          <w:sz w:val="28"/>
        </w:rPr>
        <w:t>
</w:t>
      </w:r>
    </w:p>
    <w:bookmarkStart w:name="z408" w:id="313"/>
    <w:p>
      <w:pPr>
        <w:spacing w:after="0"/>
        <w:ind w:left="0"/>
        <w:jc w:val="both"/>
      </w:pPr>
      <w:r>
        <w:rPr>
          <w:rFonts w:ascii="Times New Roman"/>
          <w:b w:val="false"/>
          <w:i w:val="false"/>
          <w:color w:val="000000"/>
          <w:sz w:val="28"/>
        </w:rPr>
        <w:t xml:space="preserve">
      20. Осы Нұсқаулықтың </w:t>
      </w:r>
      <w:r>
        <w:rPr>
          <w:rFonts w:ascii="Times New Roman"/>
          <w:b w:val="false"/>
          <w:i w:val="false"/>
          <w:color w:val="000000"/>
          <w:sz w:val="28"/>
        </w:rPr>
        <w:t>18-тармағына</w:t>
      </w:r>
      <w:r>
        <w:rPr>
          <w:rFonts w:ascii="Times New Roman"/>
          <w:b w:val="false"/>
          <w:i w:val="false"/>
          <w:color w:val="000000"/>
          <w:sz w:val="28"/>
        </w:rPr>
        <w:t xml:space="preserve"> сәйкес дивидендтерді есептегеннен кейін әділ құн бойынша бағаланатын үлестік бағалы қағаздар бойынша эмитент дивидендтерді төлеген кезде мынадай бухгалтерлік жазба жүзеге асырылады:</w:t>
      </w:r>
    </w:p>
    <w:bookmarkEnd w:id="31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активтерi)</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bl>
    <w:p>
      <w:pPr>
        <w:spacing w:after="0"/>
        <w:ind w:left="0"/>
        <w:jc w:val="left"/>
      </w:pPr>
      <w:r>
        <w:br/>
      </w:r>
      <w:r>
        <w:rPr>
          <w:rFonts w:ascii="Times New Roman"/>
          <w:b w:val="false"/>
          <w:i w:val="false"/>
          <w:color w:val="000000"/>
          <w:sz w:val="28"/>
        </w:rPr>
        <w:t>
</w:t>
      </w:r>
    </w:p>
    <w:bookmarkStart w:name="z409" w:id="314"/>
    <w:p>
      <w:pPr>
        <w:spacing w:after="0"/>
        <w:ind w:left="0"/>
        <w:jc w:val="both"/>
      </w:pPr>
      <w:r>
        <w:rPr>
          <w:rFonts w:ascii="Times New Roman"/>
          <w:b w:val="false"/>
          <w:i w:val="false"/>
          <w:color w:val="000000"/>
          <w:sz w:val="28"/>
        </w:rPr>
        <w:t>
      21. Әділ құны бойынша бағаланатын сатып алынған үлестік бағалы қағаздарды сатқан кезде мынадай бухгалтерлік жазбалар жүзеге асырылады:</w:t>
      </w:r>
    </w:p>
    <w:bookmarkEnd w:id="314"/>
    <w:bookmarkStart w:name="z410" w:id="315"/>
    <w:p>
      <w:pPr>
        <w:spacing w:after="0"/>
        <w:ind w:left="0"/>
        <w:jc w:val="both"/>
      </w:pPr>
      <w:r>
        <w:rPr>
          <w:rFonts w:ascii="Times New Roman"/>
          <w:b w:val="false"/>
          <w:i w:val="false"/>
          <w:color w:val="000000"/>
          <w:sz w:val="28"/>
        </w:rPr>
        <w:t>
      1) әділ құн бойынша бағаланатын үлестік бағалы қағаздардың әділ құны бойынша жинақталған оң қайта бағалау сомасына:</w:t>
      </w:r>
    </w:p>
    <w:bookmarkEnd w:id="31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бағаланатын қысқа мерзімді қаржы активтерінің әділ құнын оң түзету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оң түзету;</w:t>
            </w:r>
          </w:p>
        </w:tc>
      </w:tr>
    </w:tbl>
    <w:p>
      <w:pPr>
        <w:spacing w:after="0"/>
        <w:ind w:left="0"/>
        <w:jc w:val="left"/>
      </w:pPr>
      <w:r>
        <w:br/>
      </w:r>
      <w:r>
        <w:rPr>
          <w:rFonts w:ascii="Times New Roman"/>
          <w:b w:val="false"/>
          <w:i w:val="false"/>
          <w:color w:val="000000"/>
          <w:sz w:val="28"/>
        </w:rPr>
        <w:t>
</w:t>
      </w:r>
    </w:p>
    <w:bookmarkStart w:name="z411" w:id="316"/>
    <w:p>
      <w:pPr>
        <w:spacing w:after="0"/>
        <w:ind w:left="0"/>
        <w:jc w:val="both"/>
      </w:pPr>
      <w:r>
        <w:rPr>
          <w:rFonts w:ascii="Times New Roman"/>
          <w:b w:val="false"/>
          <w:i w:val="false"/>
          <w:color w:val="000000"/>
          <w:sz w:val="28"/>
        </w:rPr>
        <w:t>
      2) әділ құны бойынша бағаланатын үлестік бағалы қағаздардың әділ құны бойынша жинақталған теріс қайта бағалау сомасына:</w:t>
      </w:r>
    </w:p>
    <w:bookmarkEnd w:id="31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bl>
    <w:p>
      <w:pPr>
        <w:spacing w:after="0"/>
        <w:ind w:left="0"/>
        <w:jc w:val="left"/>
      </w:pPr>
      <w:r>
        <w:br/>
      </w:r>
      <w:r>
        <w:rPr>
          <w:rFonts w:ascii="Times New Roman"/>
          <w:b w:val="false"/>
          <w:i w:val="false"/>
          <w:color w:val="000000"/>
          <w:sz w:val="28"/>
        </w:rPr>
        <w:t>
</w:t>
      </w:r>
    </w:p>
    <w:bookmarkStart w:name="z412" w:id="317"/>
    <w:p>
      <w:pPr>
        <w:spacing w:after="0"/>
        <w:ind w:left="0"/>
        <w:jc w:val="both"/>
      </w:pPr>
      <w:r>
        <w:rPr>
          <w:rFonts w:ascii="Times New Roman"/>
          <w:b w:val="false"/>
          <w:i w:val="false"/>
          <w:color w:val="000000"/>
          <w:sz w:val="28"/>
        </w:rPr>
        <w:t>
      3) әділ құны бойынша бағаланатын үлестік бағалы қағаздарды сату бойынша жасалған мәміле сомасына:</w:t>
      </w:r>
    </w:p>
    <w:bookmarkEnd w:id="31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активтерi)</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bl>
    <w:p>
      <w:pPr>
        <w:spacing w:after="0"/>
        <w:ind w:left="0"/>
        <w:jc w:val="left"/>
      </w:pPr>
      <w:r>
        <w:br/>
      </w:r>
      <w:r>
        <w:rPr>
          <w:rFonts w:ascii="Times New Roman"/>
          <w:b w:val="false"/>
          <w:i w:val="false"/>
          <w:color w:val="000000"/>
          <w:sz w:val="28"/>
        </w:rPr>
        <w:t>
</w:t>
      </w:r>
    </w:p>
    <w:bookmarkStart w:name="z413" w:id="318"/>
    <w:p>
      <w:pPr>
        <w:spacing w:after="0"/>
        <w:ind w:left="0"/>
        <w:jc w:val="both"/>
      </w:pPr>
      <w:r>
        <w:rPr>
          <w:rFonts w:ascii="Times New Roman"/>
          <w:b w:val="false"/>
          <w:i w:val="false"/>
          <w:color w:val="000000"/>
          <w:sz w:val="28"/>
        </w:rPr>
        <w:t>
      4) әділ құны бойынша бағаланатын үлестік бағалы қағаздарды сату бойынша жасалған мәміле сомасы олардың есептік құнынан асып кеткен жағдайда, айырма сомасына:</w:t>
      </w:r>
    </w:p>
    <w:bookmarkEnd w:id="31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активтерi)</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кірістер;</w:t>
            </w:r>
          </w:p>
        </w:tc>
      </w:tr>
    </w:tbl>
    <w:p>
      <w:pPr>
        <w:spacing w:after="0"/>
        <w:ind w:left="0"/>
        <w:jc w:val="left"/>
      </w:pPr>
      <w:r>
        <w:br/>
      </w:r>
      <w:r>
        <w:rPr>
          <w:rFonts w:ascii="Times New Roman"/>
          <w:b w:val="false"/>
          <w:i w:val="false"/>
          <w:color w:val="000000"/>
          <w:sz w:val="28"/>
        </w:rPr>
        <w:t>
</w:t>
      </w:r>
    </w:p>
    <w:bookmarkStart w:name="z414" w:id="319"/>
    <w:p>
      <w:pPr>
        <w:spacing w:after="0"/>
        <w:ind w:left="0"/>
        <w:jc w:val="both"/>
      </w:pPr>
      <w:r>
        <w:rPr>
          <w:rFonts w:ascii="Times New Roman"/>
          <w:b w:val="false"/>
          <w:i w:val="false"/>
          <w:color w:val="000000"/>
          <w:sz w:val="28"/>
        </w:rPr>
        <w:t>
      5) әділ құны бойынша бағаланатын үлестік бағалы қағаздардың есептік құны оларды сату бойынша жасалған мәміле сомасынан асып кеткен жағдайда, айырма сомасына:</w:t>
      </w:r>
    </w:p>
    <w:bookmarkEnd w:id="31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bl>
    <w:p>
      <w:pPr>
        <w:spacing w:after="0"/>
        <w:ind w:left="0"/>
        <w:jc w:val="left"/>
      </w:pPr>
      <w:r>
        <w:br/>
      </w:r>
      <w:r>
        <w:rPr>
          <w:rFonts w:ascii="Times New Roman"/>
          <w:b w:val="false"/>
          <w:i w:val="false"/>
          <w:color w:val="000000"/>
          <w:sz w:val="28"/>
        </w:rPr>
        <w:t>
</w:t>
      </w:r>
    </w:p>
    <w:bookmarkStart w:name="z415" w:id="320"/>
    <w:p>
      <w:pPr>
        <w:spacing w:after="0"/>
        <w:ind w:left="0"/>
        <w:jc w:val="both"/>
      </w:pPr>
      <w:r>
        <w:rPr>
          <w:rFonts w:ascii="Times New Roman"/>
          <w:b w:val="false"/>
          <w:i w:val="false"/>
          <w:color w:val="000000"/>
          <w:sz w:val="28"/>
        </w:rPr>
        <w:t>
      6) мәміле күні валюталандырылған күннен (сатып алынатын актив үшін ақшаны нақты аудару күні) өзгеше болса валюталандырылған күні сатылған әділ құн бойынша бағаланатын борыштық бағалы қағаздардың толық құнына:</w:t>
      </w:r>
    </w:p>
    <w:bookmarkEnd w:id="32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активтерi)</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w:t>
            </w:r>
          </w:p>
        </w:tc>
      </w:tr>
    </w:tbl>
    <w:bookmarkStart w:name="z416" w:id="321"/>
    <w:p>
      <w:pPr>
        <w:spacing w:after="0"/>
        <w:ind w:left="0"/>
        <w:jc w:val="left"/>
      </w:pPr>
      <w:r>
        <w:rPr>
          <w:rFonts w:ascii="Times New Roman"/>
          <w:b/>
          <w:i w:val="false"/>
          <w:color w:val="000000"/>
        </w:rPr>
        <w:t xml:space="preserve"> 3-параграф. Амортизацияланған құны бойынша бағаланатын бағалы</w:t>
      </w:r>
      <w:r>
        <w:br/>
      </w:r>
      <w:r>
        <w:rPr>
          <w:rFonts w:ascii="Times New Roman"/>
          <w:b/>
          <w:i w:val="false"/>
          <w:color w:val="000000"/>
        </w:rPr>
        <w:t>қағаздармен операцияларды есепке алу</w:t>
      </w:r>
    </w:p>
    <w:bookmarkEnd w:id="321"/>
    <w:bookmarkStart w:name="z417" w:id="322"/>
    <w:p>
      <w:pPr>
        <w:spacing w:after="0"/>
        <w:ind w:left="0"/>
        <w:jc w:val="both"/>
      </w:pPr>
      <w:r>
        <w:rPr>
          <w:rFonts w:ascii="Times New Roman"/>
          <w:b w:val="false"/>
          <w:i w:val="false"/>
          <w:color w:val="000000"/>
          <w:sz w:val="28"/>
        </w:rPr>
        <w:t>
      22. "Амортизацияланған құны бойынша бағаланатын" санатына жіктелген бағалы қағаздарды сатып алған кезде мәміле бойынша шығындар кіретін сатып алу құнына мынадай бухгалтерлік жазбалар жүзеге асырылады:</w:t>
      </w:r>
    </w:p>
    <w:bookmarkEnd w:id="322"/>
    <w:bookmarkStart w:name="z418" w:id="323"/>
    <w:p>
      <w:pPr>
        <w:spacing w:after="0"/>
        <w:ind w:left="0"/>
        <w:jc w:val="both"/>
      </w:pPr>
      <w:r>
        <w:rPr>
          <w:rFonts w:ascii="Times New Roman"/>
          <w:b w:val="false"/>
          <w:i w:val="false"/>
          <w:color w:val="000000"/>
          <w:sz w:val="28"/>
        </w:rPr>
        <w:t>
      1) брокерге авансты есептеу немесе аудару кезінде:</w:t>
      </w:r>
    </w:p>
    <w:bookmarkEnd w:id="32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активтерi);</w:t>
            </w:r>
          </w:p>
        </w:tc>
      </w:tr>
    </w:tbl>
    <w:p>
      <w:pPr>
        <w:spacing w:after="0"/>
        <w:ind w:left="0"/>
        <w:jc w:val="left"/>
      </w:pPr>
      <w:r>
        <w:br/>
      </w:r>
      <w:r>
        <w:rPr>
          <w:rFonts w:ascii="Times New Roman"/>
          <w:b w:val="false"/>
          <w:i w:val="false"/>
          <w:color w:val="000000"/>
          <w:sz w:val="28"/>
        </w:rPr>
        <w:t>
</w:t>
      </w:r>
    </w:p>
    <w:bookmarkStart w:name="z419" w:id="324"/>
    <w:p>
      <w:pPr>
        <w:spacing w:after="0"/>
        <w:ind w:left="0"/>
        <w:jc w:val="both"/>
      </w:pPr>
      <w:r>
        <w:rPr>
          <w:rFonts w:ascii="Times New Roman"/>
          <w:b w:val="false"/>
          <w:i w:val="false"/>
          <w:color w:val="000000"/>
          <w:sz w:val="28"/>
        </w:rPr>
        <w:t>
      2) комиссиялық шығыстар сомасына:</w:t>
      </w:r>
    </w:p>
    <w:bookmarkEnd w:id="32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қызметтері үшін комиссиялық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7470 82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Брокерлік және дилерлік қызмет бойынша қызметтер үшін комиссиялық шығыстар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 биржасының қызметтері үшін есептелген комиссиялық шығыстар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3380 82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және дилерлік қызмет бойынша қызметтер үшін есептелген комиссиялық шығыстар;</w:t>
            </w:r>
          </w:p>
        </w:tc>
      </w:tr>
    </w:tbl>
    <w:p>
      <w:pPr>
        <w:spacing w:after="0"/>
        <w:ind w:left="0"/>
        <w:jc w:val="left"/>
      </w:pPr>
      <w:r>
        <w:br/>
      </w:r>
      <w:r>
        <w:rPr>
          <w:rFonts w:ascii="Times New Roman"/>
          <w:b w:val="false"/>
          <w:i w:val="false"/>
          <w:color w:val="000000"/>
          <w:sz w:val="28"/>
        </w:rPr>
        <w:t>
</w:t>
      </w:r>
    </w:p>
    <w:bookmarkStart w:name="z420" w:id="325"/>
    <w:p>
      <w:pPr>
        <w:spacing w:after="0"/>
        <w:ind w:left="0"/>
        <w:jc w:val="both"/>
      </w:pPr>
      <w:r>
        <w:rPr>
          <w:rFonts w:ascii="Times New Roman"/>
          <w:b w:val="false"/>
          <w:i w:val="false"/>
          <w:color w:val="000000"/>
          <w:sz w:val="28"/>
        </w:rPr>
        <w:t>
      3) бұрын есептелген комиссиялық шығыстар төленген кезде:</w:t>
      </w:r>
    </w:p>
    <w:bookmarkEnd w:id="32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қызметтері үшін есептелген комиссиялық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3380 82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және дилерлік қызмет бойынша қызметтер үшін есептелген комиссиялық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активтерi)</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p>
      <w:pPr>
        <w:spacing w:after="0"/>
        <w:ind w:left="0"/>
        <w:jc w:val="left"/>
      </w:pPr>
      <w:r>
        <w:br/>
      </w:r>
      <w:r>
        <w:rPr>
          <w:rFonts w:ascii="Times New Roman"/>
          <w:b w:val="false"/>
          <w:i w:val="false"/>
          <w:color w:val="000000"/>
          <w:sz w:val="28"/>
        </w:rPr>
        <w:t>
</w:t>
      </w:r>
    </w:p>
    <w:bookmarkStart w:name="z421" w:id="326"/>
    <w:p>
      <w:pPr>
        <w:spacing w:after="0"/>
        <w:ind w:left="0"/>
        <w:jc w:val="both"/>
      </w:pPr>
      <w:r>
        <w:rPr>
          <w:rFonts w:ascii="Times New Roman"/>
          <w:b w:val="false"/>
          <w:i w:val="false"/>
          <w:color w:val="000000"/>
          <w:sz w:val="28"/>
        </w:rPr>
        <w:t>
      4) мәмілелер бойынша шығындарды ескере отырып, сатып алынған борыштық бағалы қағаздардың таза құнына (оның номиналдық құнынан аспайтын сомаға):</w:t>
      </w:r>
    </w:p>
    <w:bookmarkEnd w:id="32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активтерi)</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міндеттемелер;</w:t>
            </w:r>
          </w:p>
        </w:tc>
      </w:tr>
    </w:tbl>
    <w:p>
      <w:pPr>
        <w:spacing w:after="0"/>
        <w:ind w:left="0"/>
        <w:jc w:val="left"/>
      </w:pPr>
      <w:r>
        <w:br/>
      </w:r>
      <w:r>
        <w:rPr>
          <w:rFonts w:ascii="Times New Roman"/>
          <w:b w:val="false"/>
          <w:i w:val="false"/>
          <w:color w:val="000000"/>
          <w:sz w:val="28"/>
        </w:rPr>
        <w:t>
</w:t>
      </w:r>
    </w:p>
    <w:bookmarkStart w:name="z422" w:id="327"/>
    <w:p>
      <w:pPr>
        <w:spacing w:after="0"/>
        <w:ind w:left="0"/>
        <w:jc w:val="both"/>
      </w:pPr>
      <w:r>
        <w:rPr>
          <w:rFonts w:ascii="Times New Roman"/>
          <w:b w:val="false"/>
          <w:i w:val="false"/>
          <w:color w:val="000000"/>
          <w:sz w:val="28"/>
        </w:rPr>
        <w:t>
      5) сыйлықақы сомасына, сондай-ақ мәміле бойынша шығындар сомасына:</w:t>
      </w:r>
    </w:p>
    <w:bookmarkEnd w:id="32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активтерi)</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міндеттемелер;</w:t>
            </w:r>
          </w:p>
        </w:tc>
      </w:tr>
    </w:tbl>
    <w:p>
      <w:pPr>
        <w:spacing w:after="0"/>
        <w:ind w:left="0"/>
        <w:jc w:val="left"/>
      </w:pPr>
      <w:r>
        <w:br/>
      </w:r>
      <w:r>
        <w:rPr>
          <w:rFonts w:ascii="Times New Roman"/>
          <w:b w:val="false"/>
          <w:i w:val="false"/>
          <w:color w:val="000000"/>
          <w:sz w:val="28"/>
        </w:rPr>
        <w:t>
</w:t>
      </w:r>
    </w:p>
    <w:bookmarkStart w:name="z423" w:id="328"/>
    <w:p>
      <w:pPr>
        <w:spacing w:after="0"/>
        <w:ind w:left="0"/>
        <w:jc w:val="both"/>
      </w:pPr>
      <w:r>
        <w:rPr>
          <w:rFonts w:ascii="Times New Roman"/>
          <w:b w:val="false"/>
          <w:i w:val="false"/>
          <w:color w:val="000000"/>
          <w:sz w:val="28"/>
        </w:rPr>
        <w:t>
      6) дисконт (жеңілдік) сомасына:</w:t>
      </w:r>
    </w:p>
    <w:bookmarkEnd w:id="32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бағаланатын қысқа мерзімді қаржы активтері бойынша дисконт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дисконт;</w:t>
            </w:r>
          </w:p>
        </w:tc>
      </w:tr>
    </w:tbl>
    <w:p>
      <w:pPr>
        <w:spacing w:after="0"/>
        <w:ind w:left="0"/>
        <w:jc w:val="left"/>
      </w:pPr>
      <w:r>
        <w:br/>
      </w:r>
      <w:r>
        <w:rPr>
          <w:rFonts w:ascii="Times New Roman"/>
          <w:b w:val="false"/>
          <w:i w:val="false"/>
          <w:color w:val="000000"/>
          <w:sz w:val="28"/>
        </w:rPr>
        <w:t>
</w:t>
      </w:r>
    </w:p>
    <w:bookmarkStart w:name="z424" w:id="329"/>
    <w:p>
      <w:pPr>
        <w:spacing w:after="0"/>
        <w:ind w:left="0"/>
        <w:jc w:val="both"/>
      </w:pPr>
      <w:r>
        <w:rPr>
          <w:rFonts w:ascii="Times New Roman"/>
          <w:b w:val="false"/>
          <w:i w:val="false"/>
          <w:color w:val="000000"/>
          <w:sz w:val="28"/>
        </w:rPr>
        <w:t>
      7) бұрынғы ұстаушылар есептеген сыйақы сомасына:</w:t>
      </w:r>
    </w:p>
    <w:bookmarkEnd w:id="32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бұрынғы ұстаушылар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бұрынғы ұстаушылар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активтерi);</w:t>
            </w:r>
          </w:p>
        </w:tc>
      </w:tr>
    </w:tbl>
    <w:p>
      <w:pPr>
        <w:spacing w:after="0"/>
        <w:ind w:left="0"/>
        <w:jc w:val="left"/>
      </w:pPr>
      <w:r>
        <w:br/>
      </w:r>
      <w:r>
        <w:rPr>
          <w:rFonts w:ascii="Times New Roman"/>
          <w:b w:val="false"/>
          <w:i w:val="false"/>
          <w:color w:val="000000"/>
          <w:sz w:val="28"/>
        </w:rPr>
        <w:t>
</w:t>
      </w:r>
    </w:p>
    <w:bookmarkStart w:name="z425" w:id="330"/>
    <w:p>
      <w:pPr>
        <w:spacing w:after="0"/>
        <w:ind w:left="0"/>
        <w:jc w:val="both"/>
      </w:pPr>
      <w:r>
        <w:rPr>
          <w:rFonts w:ascii="Times New Roman"/>
          <w:b w:val="false"/>
          <w:i w:val="false"/>
          <w:color w:val="000000"/>
          <w:sz w:val="28"/>
        </w:rPr>
        <w:t>
      8) операция бағасы активтің әділ құнын көрсетпеген жағдайда, қаржы активтерін бастапқы тану әділ құны бойынша жүзеге асырылады:</w:t>
      </w:r>
    </w:p>
    <w:bookmarkEnd w:id="330"/>
    <w:bookmarkStart w:name="z426" w:id="331"/>
    <w:p>
      <w:pPr>
        <w:spacing w:after="0"/>
        <w:ind w:left="0"/>
        <w:jc w:val="both"/>
      </w:pPr>
      <w:r>
        <w:rPr>
          <w:rFonts w:ascii="Times New Roman"/>
          <w:b w:val="false"/>
          <w:i w:val="false"/>
          <w:color w:val="000000"/>
          <w:sz w:val="28"/>
        </w:rPr>
        <w:t>
      борыштық бағалы қағазды сатып алу бойынша мәміле сомасы олардың әділ құнынан асып түскен жағдайда:</w:t>
      </w:r>
    </w:p>
    <w:bookmarkEnd w:id="33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бағаланатын қысқа мерзімді қаржы активтері бойынша дисконт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бағаланатын қысқа мерзімді қаржы активтері бойынша сыйлықақы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бағаланатын ұзақ мерзімді қаржы активтері бойынша сыйлықақы </w:t>
            </w:r>
          </w:p>
        </w:tc>
      </w:tr>
    </w:tbl>
    <w:p>
      <w:pPr>
        <w:spacing w:after="0"/>
        <w:ind w:left="0"/>
        <w:jc w:val="left"/>
      </w:pPr>
      <w:r>
        <w:br/>
      </w:r>
      <w:r>
        <w:rPr>
          <w:rFonts w:ascii="Times New Roman"/>
          <w:b w:val="false"/>
          <w:i w:val="false"/>
          <w:color w:val="000000"/>
          <w:sz w:val="28"/>
        </w:rPr>
        <w:t>
</w:t>
      </w:r>
    </w:p>
    <w:bookmarkStart w:name="z427" w:id="332"/>
    <w:p>
      <w:pPr>
        <w:spacing w:after="0"/>
        <w:ind w:left="0"/>
        <w:jc w:val="both"/>
      </w:pPr>
      <w:r>
        <w:rPr>
          <w:rFonts w:ascii="Times New Roman"/>
          <w:b w:val="false"/>
          <w:i w:val="false"/>
          <w:color w:val="000000"/>
          <w:sz w:val="28"/>
        </w:rPr>
        <w:t>
      борыштық бағалы қағаздардың әділ құны оларды сатып алу бойынша мәміле сомасынан асып түскен жағдайда:</w:t>
      </w:r>
    </w:p>
    <w:bookmarkEnd w:id="33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бағаланатын қысқа мерзімді қаржы активтері бойынша сыйлықақы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бағаланатын ұзақ мерзімді қаржы активтері бойынша сыйлықақы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бағаланатын қысқа мерзімді қаржы активтері бойынша дисконт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кірістер;</w:t>
            </w:r>
          </w:p>
        </w:tc>
      </w:tr>
    </w:tbl>
    <w:p>
      <w:pPr>
        <w:spacing w:after="0"/>
        <w:ind w:left="0"/>
        <w:jc w:val="left"/>
      </w:pPr>
      <w:r>
        <w:br/>
      </w:r>
      <w:r>
        <w:rPr>
          <w:rFonts w:ascii="Times New Roman"/>
          <w:b w:val="false"/>
          <w:i w:val="false"/>
          <w:color w:val="000000"/>
          <w:sz w:val="28"/>
        </w:rPr>
        <w:t>
</w:t>
      </w:r>
    </w:p>
    <w:bookmarkStart w:name="z428" w:id="333"/>
    <w:p>
      <w:pPr>
        <w:spacing w:after="0"/>
        <w:ind w:left="0"/>
        <w:jc w:val="both"/>
      </w:pPr>
      <w:r>
        <w:rPr>
          <w:rFonts w:ascii="Times New Roman"/>
          <w:b w:val="false"/>
          <w:i w:val="false"/>
          <w:color w:val="000000"/>
          <w:sz w:val="28"/>
        </w:rPr>
        <w:t xml:space="preserve">
      9) егер мәміле күні валюталандыру күнінен (сатып алынатын актив үшін ақшаны нақты аудару күні) өзгеше болған жағдайда, валюталандыру күні амортизацияланған құны бойынша бағаланатын сатып алынған бағалы қағаздардың толық құнына: </w:t>
      </w:r>
    </w:p>
    <w:bookmarkEnd w:id="33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активтерi).</w:t>
            </w:r>
          </w:p>
        </w:tc>
      </w:tr>
    </w:tbl>
    <w:p>
      <w:pPr>
        <w:spacing w:after="0"/>
        <w:ind w:left="0"/>
        <w:jc w:val="left"/>
      </w:pPr>
      <w:r>
        <w:br/>
      </w:r>
      <w:r>
        <w:rPr>
          <w:rFonts w:ascii="Times New Roman"/>
          <w:b w:val="false"/>
          <w:i w:val="false"/>
          <w:color w:val="000000"/>
          <w:sz w:val="28"/>
        </w:rPr>
        <w:t>
</w:t>
      </w:r>
    </w:p>
    <w:bookmarkStart w:name="z429" w:id="334"/>
    <w:p>
      <w:pPr>
        <w:spacing w:after="0"/>
        <w:ind w:left="0"/>
        <w:jc w:val="both"/>
      </w:pPr>
      <w:r>
        <w:rPr>
          <w:rFonts w:ascii="Times New Roman"/>
          <w:b w:val="false"/>
          <w:i w:val="false"/>
          <w:color w:val="000000"/>
          <w:sz w:val="28"/>
        </w:rPr>
        <w:t>
      23. Амортизацияланған құны бойынша бағаланатын сатып алынған бағалы қағаздар бойынша сыйақыны есептеген кезде мынадай бухгалтерлік жазба жазылады:</w:t>
      </w:r>
    </w:p>
    <w:bookmarkEnd w:id="33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алуға байланысты кірістер.</w:t>
            </w:r>
          </w:p>
        </w:tc>
      </w:tr>
    </w:tbl>
    <w:p>
      <w:pPr>
        <w:spacing w:after="0"/>
        <w:ind w:left="0"/>
        <w:jc w:val="left"/>
      </w:pPr>
      <w:r>
        <w:br/>
      </w:r>
      <w:r>
        <w:rPr>
          <w:rFonts w:ascii="Times New Roman"/>
          <w:b w:val="false"/>
          <w:i w:val="false"/>
          <w:color w:val="000000"/>
          <w:sz w:val="28"/>
        </w:rPr>
        <w:t>
</w:t>
      </w:r>
    </w:p>
    <w:bookmarkStart w:name="z430" w:id="335"/>
    <w:p>
      <w:pPr>
        <w:spacing w:after="0"/>
        <w:ind w:left="0"/>
        <w:jc w:val="both"/>
      </w:pPr>
      <w:r>
        <w:rPr>
          <w:rFonts w:ascii="Times New Roman"/>
          <w:b w:val="false"/>
          <w:i w:val="false"/>
          <w:color w:val="000000"/>
          <w:sz w:val="28"/>
        </w:rPr>
        <w:t>
      24. Амортизацияланған құны бойынша бағаланатын сатып алынған бағалы қағаздар бойынша сыйлықақыны немесе дисконтты (жеңілдікті) амортизациялау кезінде мынадай бухгалтерлік жазбалар жазылады:</w:t>
      </w:r>
    </w:p>
    <w:bookmarkEnd w:id="335"/>
    <w:bookmarkStart w:name="z431" w:id="336"/>
    <w:p>
      <w:pPr>
        <w:spacing w:after="0"/>
        <w:ind w:left="0"/>
        <w:jc w:val="both"/>
      </w:pPr>
      <w:r>
        <w:rPr>
          <w:rFonts w:ascii="Times New Roman"/>
          <w:b w:val="false"/>
          <w:i w:val="false"/>
          <w:color w:val="000000"/>
          <w:sz w:val="28"/>
        </w:rPr>
        <w:t>
      1) сыйлықақы амортизация сомасына:</w:t>
      </w:r>
    </w:p>
    <w:bookmarkEnd w:id="33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бағалы қағаздар бойынша сыйлықақы амортизациясымен байланысты болған шығыстар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бағаланатын қысқа мерзімді қаржы активтері бойынша сыйлықақы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бағаланатын ұзақ мерзімді қаржы активтері бойынша сыйлықақы </w:t>
            </w:r>
          </w:p>
        </w:tc>
      </w:tr>
    </w:tbl>
    <w:p>
      <w:pPr>
        <w:spacing w:after="0"/>
        <w:ind w:left="0"/>
        <w:jc w:val="left"/>
      </w:pPr>
      <w:r>
        <w:br/>
      </w:r>
      <w:r>
        <w:rPr>
          <w:rFonts w:ascii="Times New Roman"/>
          <w:b w:val="false"/>
          <w:i w:val="false"/>
          <w:color w:val="000000"/>
          <w:sz w:val="28"/>
        </w:rPr>
        <w:t>
</w:t>
      </w:r>
    </w:p>
    <w:bookmarkStart w:name="z432" w:id="337"/>
    <w:p>
      <w:pPr>
        <w:spacing w:after="0"/>
        <w:ind w:left="0"/>
        <w:jc w:val="both"/>
      </w:pPr>
      <w:r>
        <w:rPr>
          <w:rFonts w:ascii="Times New Roman"/>
          <w:b w:val="false"/>
          <w:i w:val="false"/>
          <w:color w:val="000000"/>
          <w:sz w:val="28"/>
        </w:rPr>
        <w:t>
      2) дисконт (жеңілдік) амортизациясы сомасына:</w:t>
      </w:r>
    </w:p>
    <w:bookmarkEnd w:id="33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бағаланатын қысқа мерзімді қаржы активтері бойынша дисконт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дисконттың амортизациясымен байланысты кірістер</w:t>
            </w:r>
          </w:p>
        </w:tc>
      </w:tr>
    </w:tbl>
    <w:p>
      <w:pPr>
        <w:spacing w:after="0"/>
        <w:ind w:left="0"/>
        <w:jc w:val="left"/>
      </w:pPr>
      <w:r>
        <w:br/>
      </w:r>
      <w:r>
        <w:rPr>
          <w:rFonts w:ascii="Times New Roman"/>
          <w:b w:val="false"/>
          <w:i w:val="false"/>
          <w:color w:val="000000"/>
          <w:sz w:val="28"/>
        </w:rPr>
        <w:t>
</w:t>
      </w:r>
    </w:p>
    <w:bookmarkStart w:name="z433" w:id="338"/>
    <w:p>
      <w:pPr>
        <w:spacing w:after="0"/>
        <w:ind w:left="0"/>
        <w:jc w:val="both"/>
      </w:pPr>
      <w:r>
        <w:rPr>
          <w:rFonts w:ascii="Times New Roman"/>
          <w:b w:val="false"/>
          <w:i w:val="false"/>
          <w:color w:val="000000"/>
          <w:sz w:val="28"/>
        </w:rPr>
        <w:t>
      25. Құны валюталарды айырбастау бағамы бойынша шетел валютасымен көрсетілген, амортизацияланған құны бойынша бағаланатын бағалы қағаздарды қайта бағалаған кезде мынадай бухгалтерлік жазбалар жазылады:</w:t>
      </w:r>
    </w:p>
    <w:bookmarkEnd w:id="338"/>
    <w:bookmarkStart w:name="z434" w:id="339"/>
    <w:p>
      <w:pPr>
        <w:spacing w:after="0"/>
        <w:ind w:left="0"/>
        <w:jc w:val="both"/>
      </w:pPr>
      <w:r>
        <w:rPr>
          <w:rFonts w:ascii="Times New Roman"/>
          <w:b w:val="false"/>
          <w:i w:val="false"/>
          <w:color w:val="000000"/>
          <w:sz w:val="28"/>
        </w:rPr>
        <w:t>
      1) оң бағамдық айырма сомасына:</w:t>
      </w:r>
    </w:p>
    <w:bookmarkEnd w:id="33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бұрынғы ұстаушылар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бұрынғы ұстаушылар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іске асырылмаған кірістер;</w:t>
            </w:r>
          </w:p>
        </w:tc>
      </w:tr>
    </w:tbl>
    <w:p>
      <w:pPr>
        <w:spacing w:after="0"/>
        <w:ind w:left="0"/>
        <w:jc w:val="left"/>
      </w:pPr>
      <w:r>
        <w:br/>
      </w:r>
      <w:r>
        <w:rPr>
          <w:rFonts w:ascii="Times New Roman"/>
          <w:b w:val="false"/>
          <w:i w:val="false"/>
          <w:color w:val="000000"/>
          <w:sz w:val="28"/>
        </w:rPr>
        <w:t>
</w:t>
      </w:r>
    </w:p>
    <w:bookmarkStart w:name="z435" w:id="340"/>
    <w:p>
      <w:pPr>
        <w:spacing w:after="0"/>
        <w:ind w:left="0"/>
        <w:jc w:val="both"/>
      </w:pPr>
      <w:r>
        <w:rPr>
          <w:rFonts w:ascii="Times New Roman"/>
          <w:b w:val="false"/>
          <w:i w:val="false"/>
          <w:color w:val="000000"/>
          <w:sz w:val="28"/>
        </w:rPr>
        <w:t>
      және бір мезгілде:</w:t>
      </w:r>
    </w:p>
    <w:bookmarkEnd w:id="34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қайта бағалаудан болған iске </w:t>
            </w:r>
          </w:p>
          <w:p>
            <w:pPr>
              <w:spacing w:after="20"/>
              <w:ind w:left="20"/>
              <w:jc w:val="both"/>
            </w:pPr>
            <w:r>
              <w:rPr>
                <w:rFonts w:ascii="Times New Roman"/>
                <w:b w:val="false"/>
                <w:i w:val="false"/>
                <w:color w:val="000000"/>
                <w:sz w:val="20"/>
              </w:rPr>
              <w:t>
асырылмаған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дисконт;</w:t>
            </w:r>
          </w:p>
        </w:tc>
      </w:tr>
    </w:tbl>
    <w:p>
      <w:pPr>
        <w:spacing w:after="0"/>
        <w:ind w:left="0"/>
        <w:jc w:val="left"/>
      </w:pPr>
      <w:r>
        <w:br/>
      </w:r>
      <w:r>
        <w:rPr>
          <w:rFonts w:ascii="Times New Roman"/>
          <w:b w:val="false"/>
          <w:i w:val="false"/>
          <w:color w:val="000000"/>
          <w:sz w:val="28"/>
        </w:rPr>
        <w:t>
</w:t>
      </w:r>
    </w:p>
    <w:bookmarkStart w:name="z436" w:id="341"/>
    <w:p>
      <w:pPr>
        <w:spacing w:after="0"/>
        <w:ind w:left="0"/>
        <w:jc w:val="both"/>
      </w:pPr>
      <w:r>
        <w:rPr>
          <w:rFonts w:ascii="Times New Roman"/>
          <w:b w:val="false"/>
          <w:i w:val="false"/>
          <w:color w:val="000000"/>
          <w:sz w:val="28"/>
        </w:rPr>
        <w:t>
      2) теріс бағамдық айырма сомасына:</w:t>
      </w:r>
    </w:p>
    <w:bookmarkEnd w:id="34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iске асырылмаған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бұрынғы ұстаушылар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бұрынғы ұстаушылар есептеген сыйақы;</w:t>
            </w:r>
          </w:p>
        </w:tc>
      </w:tr>
    </w:tbl>
    <w:p>
      <w:pPr>
        <w:spacing w:after="0"/>
        <w:ind w:left="0"/>
        <w:jc w:val="left"/>
      </w:pPr>
      <w:r>
        <w:br/>
      </w:r>
      <w:r>
        <w:rPr>
          <w:rFonts w:ascii="Times New Roman"/>
          <w:b w:val="false"/>
          <w:i w:val="false"/>
          <w:color w:val="000000"/>
          <w:sz w:val="28"/>
        </w:rPr>
        <w:t>
</w:t>
      </w:r>
    </w:p>
    <w:bookmarkStart w:name="z437" w:id="342"/>
    <w:p>
      <w:pPr>
        <w:spacing w:after="0"/>
        <w:ind w:left="0"/>
        <w:jc w:val="both"/>
      </w:pPr>
      <w:r>
        <w:rPr>
          <w:rFonts w:ascii="Times New Roman"/>
          <w:b w:val="false"/>
          <w:i w:val="false"/>
          <w:color w:val="000000"/>
          <w:sz w:val="28"/>
        </w:rPr>
        <w:t>
      және бір мезгілде:</w:t>
      </w:r>
    </w:p>
    <w:bookmarkEnd w:id="34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іске асырылмаған кірістер.</w:t>
            </w:r>
          </w:p>
        </w:tc>
      </w:tr>
    </w:tbl>
    <w:p>
      <w:pPr>
        <w:spacing w:after="0"/>
        <w:ind w:left="0"/>
        <w:jc w:val="left"/>
      </w:pPr>
      <w:r>
        <w:br/>
      </w:r>
      <w:r>
        <w:rPr>
          <w:rFonts w:ascii="Times New Roman"/>
          <w:b w:val="false"/>
          <w:i w:val="false"/>
          <w:color w:val="000000"/>
          <w:sz w:val="28"/>
        </w:rPr>
        <w:t>
</w:t>
      </w:r>
    </w:p>
    <w:bookmarkStart w:name="z438" w:id="343"/>
    <w:p>
      <w:pPr>
        <w:spacing w:after="0"/>
        <w:ind w:left="0"/>
        <w:jc w:val="both"/>
      </w:pPr>
      <w:r>
        <w:rPr>
          <w:rFonts w:ascii="Times New Roman"/>
          <w:b w:val="false"/>
          <w:i w:val="false"/>
          <w:color w:val="000000"/>
          <w:sz w:val="28"/>
        </w:rPr>
        <w:t xml:space="preserve">
      26. Осы Нұсқаулықтың </w:t>
      </w:r>
      <w:r>
        <w:rPr>
          <w:rFonts w:ascii="Times New Roman"/>
          <w:b w:val="false"/>
          <w:i w:val="false"/>
          <w:color w:val="000000"/>
          <w:sz w:val="28"/>
        </w:rPr>
        <w:t>23-тармағына</w:t>
      </w:r>
      <w:r>
        <w:rPr>
          <w:rFonts w:ascii="Times New Roman"/>
          <w:b w:val="false"/>
          <w:i w:val="false"/>
          <w:color w:val="000000"/>
          <w:sz w:val="28"/>
        </w:rPr>
        <w:t xml:space="preserve"> сәйкес сыйақы есептегеннен кейін эмитент амортизацияланған құны бойынша бағаланатын бағалы қағаздар бойынша есептелген сыйақыны өтеген кезде алынған сыйақы сомасына мынадай бухгалтерлік жазба жүзеге асырылады:</w:t>
      </w:r>
    </w:p>
    <w:bookmarkEnd w:id="34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активтерi)</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бұрынғы ұстаушылар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бұрынғы ұстаушылар есептеген сыйақы.</w:t>
            </w:r>
          </w:p>
        </w:tc>
      </w:tr>
    </w:tbl>
    <w:p>
      <w:pPr>
        <w:spacing w:after="0"/>
        <w:ind w:left="0"/>
        <w:jc w:val="left"/>
      </w:pPr>
      <w:r>
        <w:br/>
      </w:r>
      <w:r>
        <w:rPr>
          <w:rFonts w:ascii="Times New Roman"/>
          <w:b w:val="false"/>
          <w:i w:val="false"/>
          <w:color w:val="000000"/>
          <w:sz w:val="28"/>
        </w:rPr>
        <w:t>
</w:t>
      </w:r>
    </w:p>
    <w:bookmarkStart w:name="z439" w:id="344"/>
    <w:p>
      <w:pPr>
        <w:spacing w:after="0"/>
        <w:ind w:left="0"/>
        <w:jc w:val="both"/>
      </w:pPr>
      <w:r>
        <w:rPr>
          <w:rFonts w:ascii="Times New Roman"/>
          <w:b w:val="false"/>
          <w:i w:val="false"/>
          <w:color w:val="000000"/>
          <w:sz w:val="28"/>
        </w:rPr>
        <w:t xml:space="preserve">
      27. Осы Нұсқаулықтың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24-тармақтарына</w:t>
      </w:r>
      <w:r>
        <w:rPr>
          <w:rFonts w:ascii="Times New Roman"/>
          <w:b w:val="false"/>
          <w:i w:val="false"/>
          <w:color w:val="000000"/>
          <w:sz w:val="28"/>
        </w:rPr>
        <w:t xml:space="preserve"> сәйкес сыйақыны есептегеннен кейін және сыйлықақыны немесе дисконтты (жеңілдікті) амортизациялағаннан кейін амортизацияланған құны бойынша бағаланатын бағалы қағаздарды сатқан кезде мынадай бухгалтерлік жазбалар жазылады:</w:t>
      </w:r>
    </w:p>
    <w:bookmarkEnd w:id="344"/>
    <w:bookmarkStart w:name="z440" w:id="345"/>
    <w:p>
      <w:pPr>
        <w:spacing w:after="0"/>
        <w:ind w:left="0"/>
        <w:jc w:val="both"/>
      </w:pPr>
      <w:r>
        <w:rPr>
          <w:rFonts w:ascii="Times New Roman"/>
          <w:b w:val="false"/>
          <w:i w:val="false"/>
          <w:color w:val="000000"/>
          <w:sz w:val="28"/>
        </w:rPr>
        <w:t>
      1) амортизацияланбаған сыйлықақы сомасына:</w:t>
      </w:r>
    </w:p>
    <w:bookmarkEnd w:id="34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бағаланатын ұзақ мерзімді қаржы активтері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бағаланатын қысқа мерзімді қаржы активтері бойынша сыйлықақы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сыйлықақы;</w:t>
            </w:r>
          </w:p>
        </w:tc>
      </w:tr>
    </w:tbl>
    <w:p>
      <w:pPr>
        <w:spacing w:after="0"/>
        <w:ind w:left="0"/>
        <w:jc w:val="left"/>
      </w:pPr>
      <w:r>
        <w:br/>
      </w:r>
      <w:r>
        <w:rPr>
          <w:rFonts w:ascii="Times New Roman"/>
          <w:b w:val="false"/>
          <w:i w:val="false"/>
          <w:color w:val="000000"/>
          <w:sz w:val="28"/>
        </w:rPr>
        <w:t>
</w:t>
      </w:r>
    </w:p>
    <w:bookmarkStart w:name="z441" w:id="346"/>
    <w:p>
      <w:pPr>
        <w:spacing w:after="0"/>
        <w:ind w:left="0"/>
        <w:jc w:val="both"/>
      </w:pPr>
      <w:r>
        <w:rPr>
          <w:rFonts w:ascii="Times New Roman"/>
          <w:b w:val="false"/>
          <w:i w:val="false"/>
          <w:color w:val="000000"/>
          <w:sz w:val="28"/>
        </w:rPr>
        <w:t>
      2) амортизацияланбаған дисконт (жеңілдік) сомасына:</w:t>
      </w:r>
    </w:p>
    <w:bookmarkEnd w:id="34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бағаланатын қысқа мерзімді қаржы активтері бойынша дисконт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бағаланатын ұзақ мерзімді қаржы активтері бойынша дисконт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бағаланатын қысқа мерзімді қаржы активтері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bl>
    <w:p>
      <w:pPr>
        <w:spacing w:after="0"/>
        <w:ind w:left="0"/>
        <w:jc w:val="left"/>
      </w:pPr>
      <w:r>
        <w:br/>
      </w:r>
      <w:r>
        <w:rPr>
          <w:rFonts w:ascii="Times New Roman"/>
          <w:b w:val="false"/>
          <w:i w:val="false"/>
          <w:color w:val="000000"/>
          <w:sz w:val="28"/>
        </w:rPr>
        <w:t>
</w:t>
      </w:r>
    </w:p>
    <w:bookmarkStart w:name="z442" w:id="347"/>
    <w:p>
      <w:pPr>
        <w:spacing w:after="0"/>
        <w:ind w:left="0"/>
        <w:jc w:val="both"/>
      </w:pPr>
      <w:r>
        <w:rPr>
          <w:rFonts w:ascii="Times New Roman"/>
          <w:b w:val="false"/>
          <w:i w:val="false"/>
          <w:color w:val="000000"/>
          <w:sz w:val="28"/>
        </w:rPr>
        <w:t>
      3) амортизацияланған құны бойынша бағаланатын бағалы қағаздарды сату бойынша жасалған мәміле сомасына:</w:t>
      </w:r>
    </w:p>
    <w:bookmarkEnd w:id="34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түріндегі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p>
      <w:pPr>
        <w:spacing w:after="0"/>
        <w:ind w:left="0"/>
        <w:jc w:val="left"/>
      </w:pPr>
      <w:r>
        <w:br/>
      </w:r>
      <w:r>
        <w:rPr>
          <w:rFonts w:ascii="Times New Roman"/>
          <w:b w:val="false"/>
          <w:i w:val="false"/>
          <w:color w:val="000000"/>
          <w:sz w:val="28"/>
        </w:rPr>
        <w:t>
</w:t>
      </w:r>
    </w:p>
    <w:bookmarkStart w:name="z443" w:id="348"/>
    <w:p>
      <w:pPr>
        <w:spacing w:after="0"/>
        <w:ind w:left="0"/>
        <w:jc w:val="both"/>
      </w:pPr>
      <w:r>
        <w:rPr>
          <w:rFonts w:ascii="Times New Roman"/>
          <w:b w:val="false"/>
          <w:i w:val="false"/>
          <w:color w:val="000000"/>
          <w:sz w:val="28"/>
        </w:rPr>
        <w:t>
      4) амортизацияланған құны бойынша бағаланатын бағалы қағаздарды сату бойынша жасалған мәміле сомасы оның есептік құнынан асып кеткен жағдайда айырма сомасына:</w:t>
      </w:r>
    </w:p>
    <w:bookmarkEnd w:id="34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қаражаты (зейнетақы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кірістер;</w:t>
            </w:r>
          </w:p>
        </w:tc>
      </w:tr>
    </w:tbl>
    <w:p>
      <w:pPr>
        <w:spacing w:after="0"/>
        <w:ind w:left="0"/>
        <w:jc w:val="left"/>
      </w:pPr>
      <w:r>
        <w:br/>
      </w:r>
      <w:r>
        <w:rPr>
          <w:rFonts w:ascii="Times New Roman"/>
          <w:b w:val="false"/>
          <w:i w:val="false"/>
          <w:color w:val="000000"/>
          <w:sz w:val="28"/>
        </w:rPr>
        <w:t>
</w:t>
      </w:r>
    </w:p>
    <w:bookmarkStart w:name="z444" w:id="349"/>
    <w:p>
      <w:pPr>
        <w:spacing w:after="0"/>
        <w:ind w:left="0"/>
        <w:jc w:val="both"/>
      </w:pPr>
      <w:r>
        <w:rPr>
          <w:rFonts w:ascii="Times New Roman"/>
          <w:b w:val="false"/>
          <w:i w:val="false"/>
          <w:color w:val="000000"/>
          <w:sz w:val="28"/>
        </w:rPr>
        <w:t>
      5) амортизацияланған құны бойынша бағаланатын бағалы қағаздардың есептік құны оларды сату бойынша жасалған мәміле сомасынан асып кеткен жағдайда айырма сомасына:</w:t>
      </w:r>
    </w:p>
    <w:bookmarkEnd w:id="34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bl>
    <w:p>
      <w:pPr>
        <w:spacing w:after="0"/>
        <w:ind w:left="0"/>
        <w:jc w:val="left"/>
      </w:pPr>
      <w:r>
        <w:br/>
      </w:r>
      <w:r>
        <w:rPr>
          <w:rFonts w:ascii="Times New Roman"/>
          <w:b w:val="false"/>
          <w:i w:val="false"/>
          <w:color w:val="000000"/>
          <w:sz w:val="28"/>
        </w:rPr>
        <w:t>
</w:t>
      </w:r>
    </w:p>
    <w:bookmarkStart w:name="z445" w:id="350"/>
    <w:p>
      <w:pPr>
        <w:spacing w:after="0"/>
        <w:ind w:left="0"/>
        <w:jc w:val="both"/>
      </w:pPr>
      <w:r>
        <w:rPr>
          <w:rFonts w:ascii="Times New Roman"/>
          <w:b w:val="false"/>
          <w:i w:val="false"/>
          <w:color w:val="000000"/>
          <w:sz w:val="28"/>
        </w:rPr>
        <w:t>
      6) егер мәміле күні валюталандыру күнінен (сатып алынатын актив үшін ақшаны нақты аудару күні) өзгеше болған жағдайда, валюталандырылған күні амортизацияланған құны бойынша бағаланатын сатылған бағалы қағаздардың толық құнына:</w:t>
      </w:r>
    </w:p>
    <w:bookmarkEnd w:id="35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активтерi)</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w:t>
            </w:r>
          </w:p>
        </w:tc>
      </w:tr>
    </w:tbl>
    <w:p>
      <w:pPr>
        <w:spacing w:after="0"/>
        <w:ind w:left="0"/>
        <w:jc w:val="left"/>
      </w:pPr>
      <w:r>
        <w:br/>
      </w:r>
      <w:r>
        <w:rPr>
          <w:rFonts w:ascii="Times New Roman"/>
          <w:b w:val="false"/>
          <w:i w:val="false"/>
          <w:color w:val="000000"/>
          <w:sz w:val="28"/>
        </w:rPr>
        <w:t>
</w:t>
      </w:r>
    </w:p>
    <w:bookmarkStart w:name="z446" w:id="351"/>
    <w:p>
      <w:pPr>
        <w:spacing w:after="0"/>
        <w:ind w:left="0"/>
        <w:jc w:val="both"/>
      </w:pPr>
      <w:r>
        <w:rPr>
          <w:rFonts w:ascii="Times New Roman"/>
          <w:b w:val="false"/>
          <w:i w:val="false"/>
          <w:color w:val="000000"/>
          <w:sz w:val="28"/>
        </w:rPr>
        <w:t xml:space="preserve">
      28. Осы Нұсқаулықтың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24-тармақтарына</w:t>
      </w:r>
      <w:r>
        <w:rPr>
          <w:rFonts w:ascii="Times New Roman"/>
          <w:b w:val="false"/>
          <w:i w:val="false"/>
          <w:color w:val="000000"/>
          <w:sz w:val="28"/>
        </w:rPr>
        <w:t xml:space="preserve"> сәйкес сыйақыны есептегеннен кейін және сыйлықақыны немесе дисконтты (жеңілдікті) амортизациялаған соң эмитент амортизацияланған құны бойынша бағаланатын бағалы қағаздарды өтеген кезде эмитенттен түскен ақша сомасына мынадай бухгалтерлік жазба жазылады:</w:t>
      </w:r>
    </w:p>
    <w:bookmarkEnd w:id="35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қаражаты (зейнетақы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bookmarkStart w:name="z447" w:id="352"/>
    <w:p>
      <w:pPr>
        <w:spacing w:after="0"/>
        <w:ind w:left="0"/>
        <w:jc w:val="left"/>
      </w:pPr>
      <w:r>
        <w:rPr>
          <w:rFonts w:ascii="Times New Roman"/>
          <w:b/>
          <w:i w:val="false"/>
          <w:color w:val="000000"/>
        </w:rPr>
        <w:t xml:space="preserve"> 4-параграф. Амортизацияланған құны бойынша бағаланатын бағалы</w:t>
      </w:r>
      <w:r>
        <w:br/>
      </w:r>
      <w:r>
        <w:rPr>
          <w:rFonts w:ascii="Times New Roman"/>
          <w:b/>
          <w:i w:val="false"/>
          <w:color w:val="000000"/>
        </w:rPr>
        <w:t>қағаздар құнсызданған кезде есепке алу</w:t>
      </w:r>
    </w:p>
    <w:bookmarkEnd w:id="352"/>
    <w:bookmarkStart w:name="z448" w:id="353"/>
    <w:p>
      <w:pPr>
        <w:spacing w:after="0"/>
        <w:ind w:left="0"/>
        <w:jc w:val="both"/>
      </w:pPr>
      <w:r>
        <w:rPr>
          <w:rFonts w:ascii="Times New Roman"/>
          <w:b w:val="false"/>
          <w:i w:val="false"/>
          <w:color w:val="000000"/>
          <w:sz w:val="28"/>
        </w:rPr>
        <w:t>
      29. Қор әрбір есепті күні амортизацияланған құны бойынша бағаланатын бағалы қағаздардың құнсыздануына халықаралық қаржылық есептілік стандарттарына сәйкес тест жүргізеді. Амортизацияланған құны бойынша бағаланатын бағалы қағаздардың ықтимал құнсыздануын көрсететін белгілер болған кезде құнсызданудан болған зиян есептеледі.</w:t>
      </w:r>
    </w:p>
    <w:bookmarkEnd w:id="353"/>
    <w:bookmarkStart w:name="z449" w:id="354"/>
    <w:p>
      <w:pPr>
        <w:spacing w:after="0"/>
        <w:ind w:left="0"/>
        <w:jc w:val="both"/>
      </w:pPr>
      <w:r>
        <w:rPr>
          <w:rFonts w:ascii="Times New Roman"/>
          <w:b w:val="false"/>
          <w:i w:val="false"/>
          <w:color w:val="000000"/>
          <w:sz w:val="28"/>
        </w:rPr>
        <w:t xml:space="preserve">
      30. Амортизацияланған құны бойынша бағаланатын бағалы қағаздар құнсыздануынан болған зияндарды жабуға резервтер (провизиялар) құрылған кезде мынадай бухгалтерлік жазба жазылады: </w:t>
      </w:r>
    </w:p>
    <w:bookmarkEnd w:id="35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үшін қолда бар және өтеуге дейін ұсталатын бағалы қағаздар бойынша резервтерді (провизияларды) қалыптастыру бойынша шығыстар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қаржы активтер бойынша зияндарды жабуға арналған резервтер (провизиялар).</w:t>
            </w:r>
          </w:p>
        </w:tc>
      </w:tr>
    </w:tbl>
    <w:p>
      <w:pPr>
        <w:spacing w:after="0"/>
        <w:ind w:left="0"/>
        <w:jc w:val="left"/>
      </w:pPr>
      <w:r>
        <w:br/>
      </w:r>
      <w:r>
        <w:rPr>
          <w:rFonts w:ascii="Times New Roman"/>
          <w:b w:val="false"/>
          <w:i w:val="false"/>
          <w:color w:val="000000"/>
          <w:sz w:val="28"/>
        </w:rPr>
        <w:t>
</w:t>
      </w:r>
    </w:p>
    <w:bookmarkStart w:name="z450" w:id="355"/>
    <w:p>
      <w:pPr>
        <w:spacing w:after="0"/>
        <w:ind w:left="0"/>
        <w:jc w:val="both"/>
      </w:pPr>
      <w:r>
        <w:rPr>
          <w:rFonts w:ascii="Times New Roman"/>
          <w:b w:val="false"/>
          <w:i w:val="false"/>
          <w:color w:val="000000"/>
          <w:sz w:val="28"/>
        </w:rPr>
        <w:t>
      31. Амортизацияланған құны бойынша бағаланатын бағалы қағаздар құнсыздануынан болған зияндарды жабуға резервтер (провизиялар) азайған (күшін жойған) кезде мынадай бухгалтерлік жазба жазылады:</w:t>
      </w:r>
    </w:p>
    <w:bookmarkEnd w:id="35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қаржы активтері бойынша зияндарды жабуға арналған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және өтеуге дейін ұсталатын бағалы қағаздар бойынша құрылған резервтерді (провизияларды) қалпына келтіруден (күшін жоюдан) түскен кірістер.</w:t>
            </w:r>
          </w:p>
        </w:tc>
      </w:tr>
    </w:tbl>
    <w:p>
      <w:pPr>
        <w:spacing w:after="0"/>
        <w:ind w:left="0"/>
        <w:jc w:val="left"/>
      </w:pPr>
      <w:r>
        <w:br/>
      </w:r>
      <w:r>
        <w:rPr>
          <w:rFonts w:ascii="Times New Roman"/>
          <w:b w:val="false"/>
          <w:i w:val="false"/>
          <w:color w:val="000000"/>
          <w:sz w:val="28"/>
        </w:rPr>
        <w:t>
</w:t>
      </w:r>
    </w:p>
    <w:bookmarkStart w:name="z451" w:id="356"/>
    <w:p>
      <w:pPr>
        <w:spacing w:after="0"/>
        <w:ind w:left="0"/>
        <w:jc w:val="both"/>
      </w:pPr>
      <w:r>
        <w:rPr>
          <w:rFonts w:ascii="Times New Roman"/>
          <w:b w:val="false"/>
          <w:i w:val="false"/>
          <w:color w:val="000000"/>
          <w:sz w:val="28"/>
        </w:rPr>
        <w:t>
      32. Амортизацияланған құны бойынша бағаланатын құнсызданған бағалы қағаздарды қалыптастырылған резервтер (провизиялар) есебінен есептен шығарған кезде мынадай бухгалтерлік жазба жазылады:</w:t>
      </w:r>
    </w:p>
    <w:bookmarkEnd w:id="35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қаржы активтері бойынша зияндарды жабуға арналған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bl>
    <w:p>
      <w:pPr>
        <w:spacing w:after="0"/>
        <w:ind w:left="0"/>
        <w:jc w:val="left"/>
      </w:pPr>
      <w:r>
        <w:br/>
      </w:r>
      <w:r>
        <w:rPr>
          <w:rFonts w:ascii="Times New Roman"/>
          <w:b w:val="false"/>
          <w:i w:val="false"/>
          <w:color w:val="000000"/>
          <w:sz w:val="28"/>
        </w:rPr>
        <w:t>
</w:t>
      </w:r>
    </w:p>
    <w:bookmarkStart w:name="z452" w:id="357"/>
    <w:p>
      <w:pPr>
        <w:spacing w:after="0"/>
        <w:ind w:left="0"/>
        <w:jc w:val="both"/>
      </w:pPr>
      <w:r>
        <w:rPr>
          <w:rFonts w:ascii="Times New Roman"/>
          <w:b w:val="false"/>
          <w:i w:val="false"/>
          <w:color w:val="000000"/>
          <w:sz w:val="28"/>
        </w:rPr>
        <w:t>
      33. Эмитент амортизацияланған құны бойынша бағаланатын, резервтер (провизиялар) есебінен есептен шығарылған бағалы қағаздардың құнын өтеген кезде мынадай бухгалтерлік жазба жазылады:</w:t>
      </w:r>
    </w:p>
    <w:bookmarkEnd w:id="35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қаражаты (зейнетақы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және өтеуге дейін ұсталатын бағалы қағаздар бойынша құрылған резервтерді (провизияларды) қалпына келтіруден (күшін жоюдан) түскен кірістер.</w:t>
            </w:r>
          </w:p>
        </w:tc>
      </w:tr>
    </w:tbl>
    <w:p>
      <w:pPr>
        <w:spacing w:after="0"/>
        <w:ind w:left="0"/>
        <w:jc w:val="left"/>
      </w:pPr>
      <w:r>
        <w:br/>
      </w:r>
      <w:r>
        <w:rPr>
          <w:rFonts w:ascii="Times New Roman"/>
          <w:b w:val="false"/>
          <w:i w:val="false"/>
          <w:color w:val="000000"/>
          <w:sz w:val="28"/>
        </w:rPr>
        <w:t>
</w:t>
      </w:r>
    </w:p>
    <w:bookmarkStart w:name="z453" w:id="358"/>
    <w:p>
      <w:pPr>
        <w:spacing w:after="0"/>
        <w:ind w:left="0"/>
        <w:jc w:val="both"/>
      </w:pPr>
      <w:r>
        <w:rPr>
          <w:rFonts w:ascii="Times New Roman"/>
          <w:b w:val="false"/>
          <w:i w:val="false"/>
          <w:color w:val="000000"/>
          <w:sz w:val="28"/>
        </w:rPr>
        <w:t>
      34. Қор амортизацияланған құны бойынша бағаланатын бағалы қағаздардың құнсыздануынан болған зиянды өтеу туралы шешім қабылдаған жағдайда мынадай бухгалтерлік жазба жазылады:</w:t>
      </w:r>
    </w:p>
    <w:bookmarkEnd w:id="35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және өтеуге дейін ұсталатын бағалы қағаздар бойынша құрылған резервтерді (провизияларды) қалпына келтіруден (күшін жоюдан) түскен кірістер.</w:t>
            </w:r>
          </w:p>
        </w:tc>
      </w:tr>
    </w:tbl>
    <w:p>
      <w:pPr>
        <w:spacing w:after="0"/>
        <w:ind w:left="0"/>
        <w:jc w:val="left"/>
      </w:pPr>
      <w:r>
        <w:br/>
      </w:r>
      <w:r>
        <w:rPr>
          <w:rFonts w:ascii="Times New Roman"/>
          <w:b w:val="false"/>
          <w:i w:val="false"/>
          <w:color w:val="000000"/>
          <w:sz w:val="28"/>
        </w:rPr>
        <w:t>
</w:t>
      </w:r>
    </w:p>
    <w:bookmarkStart w:name="z454" w:id="359"/>
    <w:p>
      <w:pPr>
        <w:spacing w:after="0"/>
        <w:ind w:left="0"/>
        <w:jc w:val="both"/>
      </w:pPr>
      <w:r>
        <w:rPr>
          <w:rFonts w:ascii="Times New Roman"/>
          <w:b w:val="false"/>
          <w:i w:val="false"/>
          <w:color w:val="000000"/>
          <w:sz w:val="28"/>
        </w:rPr>
        <w:t>
      35. Қор амортизацияланған құны бойынша бағаланатын бағалы қағаздардың құнсыздануынан болған зиянды өтеген кезде мынадай бухгалтерлік жазба жазылады:</w:t>
      </w:r>
    </w:p>
    <w:bookmarkEnd w:id="35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ұлттық валютадағы ақша (зейнетақы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w:t>
            </w:r>
          </w:p>
        </w:tc>
      </w:tr>
    </w:tbl>
    <w:p>
      <w:pPr>
        <w:spacing w:after="0"/>
        <w:ind w:left="0"/>
        <w:jc w:val="left"/>
      </w:pPr>
      <w:r>
        <w:br/>
      </w:r>
      <w:r>
        <w:rPr>
          <w:rFonts w:ascii="Times New Roman"/>
          <w:b w:val="false"/>
          <w:i w:val="false"/>
          <w:color w:val="000000"/>
          <w:sz w:val="28"/>
        </w:rPr>
        <w:t>
</w:t>
      </w:r>
    </w:p>
    <w:bookmarkStart w:name="z455" w:id="360"/>
    <w:p>
      <w:pPr>
        <w:spacing w:after="0"/>
        <w:ind w:left="0"/>
        <w:jc w:val="both"/>
      </w:pPr>
      <w:r>
        <w:rPr>
          <w:rFonts w:ascii="Times New Roman"/>
          <w:b w:val="false"/>
          <w:i w:val="false"/>
          <w:color w:val="000000"/>
          <w:sz w:val="28"/>
        </w:rPr>
        <w:t>
      36. Қор әрбір есепті күні амортизацияланған құны бойынша бағаланатын бағалы қағаздар құнсыздануынан болған зиянды өтеу бойынша дебиторлық берешектің құнсыздануына халықаралық қаржылық есептілік стандарттарына сәйкес тест жүргізеді.";</w:t>
      </w:r>
    </w:p>
    <w:bookmarkEnd w:id="3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457" w:id="361"/>
    <w:p>
      <w:pPr>
        <w:spacing w:after="0"/>
        <w:ind w:left="0"/>
        <w:jc w:val="both"/>
      </w:pPr>
      <w:r>
        <w:rPr>
          <w:rFonts w:ascii="Times New Roman"/>
          <w:b w:val="false"/>
          <w:i w:val="false"/>
          <w:color w:val="000000"/>
          <w:sz w:val="28"/>
        </w:rPr>
        <w:t>
      "5. Зейнетақы активтерін салымдарға орналастыру бойынша операциялардың бухгалтерлік есебі"</w:t>
      </w:r>
    </w:p>
    <w:bookmarkEnd w:id="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w:t>
      </w:r>
      <w:r>
        <w:rPr>
          <w:rFonts w:ascii="Times New Roman"/>
          <w:b w:val="false"/>
          <w:i w:val="false"/>
          <w:color w:val="000000"/>
          <w:sz w:val="28"/>
        </w:rPr>
        <w:t xml:space="preserve"> мынадай редакцияда жазылсын:</w:t>
      </w:r>
    </w:p>
    <w:bookmarkStart w:name="z459" w:id="362"/>
    <w:p>
      <w:pPr>
        <w:spacing w:after="0"/>
        <w:ind w:left="0"/>
        <w:jc w:val="left"/>
      </w:pPr>
      <w:r>
        <w:rPr>
          <w:rFonts w:ascii="Times New Roman"/>
          <w:b/>
          <w:i w:val="false"/>
          <w:color w:val="000000"/>
        </w:rPr>
        <w:t xml:space="preserve"> "6. Сатып алынған борыштық және үлестік бағалы қағаздарды</w:t>
      </w:r>
      <w:r>
        <w:br/>
      </w:r>
      <w:r>
        <w:rPr>
          <w:rFonts w:ascii="Times New Roman"/>
          <w:b/>
          <w:i w:val="false"/>
          <w:color w:val="000000"/>
        </w:rPr>
        <w:t>санаттар бойынша қайта жіктеудің бухгалтерлік есебі</w:t>
      </w:r>
    </w:p>
    <w:bookmarkEnd w:id="362"/>
    <w:bookmarkStart w:name="z460" w:id="363"/>
    <w:p>
      <w:pPr>
        <w:spacing w:after="0"/>
        <w:ind w:left="0"/>
        <w:jc w:val="both"/>
      </w:pPr>
      <w:r>
        <w:rPr>
          <w:rFonts w:ascii="Times New Roman"/>
          <w:b w:val="false"/>
          <w:i w:val="false"/>
          <w:color w:val="000000"/>
          <w:sz w:val="28"/>
        </w:rPr>
        <w:t xml:space="preserve">
      53. Сыйақыны есептегеннен, сыйлықақыны немесе дисконтты (жеңілдікті) амортизациялағаннан кейін, осы Нұсқаулықтың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12-тармақтарына</w:t>
      </w:r>
      <w:r>
        <w:rPr>
          <w:rFonts w:ascii="Times New Roman"/>
          <w:b w:val="false"/>
          <w:i w:val="false"/>
          <w:color w:val="000000"/>
          <w:sz w:val="28"/>
        </w:rPr>
        <w:t xml:space="preserve"> сәйкес қайта жіктелетін борыштық бағалы қағаздарды әділ құны бойынша қайта бағалаған соң борыштық бағалы қағаздарды "әділ құны бойынша бағаланатын" санаттан "амортизацияланған құны бойынша бағаланатын" санатқа аударған кезде мынадай бухгалтерлік жазбалар жазылады:</w:t>
      </w:r>
    </w:p>
    <w:bookmarkEnd w:id="363"/>
    <w:bookmarkStart w:name="z461" w:id="364"/>
    <w:p>
      <w:pPr>
        <w:spacing w:after="0"/>
        <w:ind w:left="0"/>
        <w:jc w:val="both"/>
      </w:pPr>
      <w:r>
        <w:rPr>
          <w:rFonts w:ascii="Times New Roman"/>
          <w:b w:val="false"/>
          <w:i w:val="false"/>
          <w:color w:val="000000"/>
          <w:sz w:val="28"/>
        </w:rPr>
        <w:t>
      1) борыштық бағалы қағаздардың номиналдық құнына:</w:t>
      </w:r>
    </w:p>
    <w:bookmarkEnd w:id="36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bl>
    <w:p>
      <w:pPr>
        <w:spacing w:after="0"/>
        <w:ind w:left="0"/>
        <w:jc w:val="left"/>
      </w:pPr>
      <w:r>
        <w:br/>
      </w:r>
      <w:r>
        <w:rPr>
          <w:rFonts w:ascii="Times New Roman"/>
          <w:b w:val="false"/>
          <w:i w:val="false"/>
          <w:color w:val="000000"/>
          <w:sz w:val="28"/>
        </w:rPr>
        <w:t>
</w:t>
      </w:r>
    </w:p>
    <w:bookmarkStart w:name="z462" w:id="365"/>
    <w:p>
      <w:pPr>
        <w:spacing w:after="0"/>
        <w:ind w:left="0"/>
        <w:jc w:val="both"/>
      </w:pPr>
      <w:r>
        <w:rPr>
          <w:rFonts w:ascii="Times New Roman"/>
          <w:b w:val="false"/>
          <w:i w:val="false"/>
          <w:color w:val="000000"/>
          <w:sz w:val="28"/>
        </w:rPr>
        <w:t>
      2) борыштық бағалы қағаздар бойынша есептелген сыйақы сомасына:</w:t>
      </w:r>
    </w:p>
    <w:bookmarkEnd w:id="36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 (амортизацияланған құны бойынша бағаланатын қаржы активтерінің жеке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 (амортизацияланған құны бойынша бағаланатын қаржы активтерінің жеке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 (амортизацияланған құны бойынша бағаланатын қаржы активтерінің жеке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 (амортизацияланған құны бойынша бағаланатын қаржы активтерінің жеке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 (әділ құны бойынша бағаланатын қаржы активтерінің жеке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 (әділ құны бойынша бағаланатын қаржы активтерінің жеке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 (әділ құны бойынша бағаланатын қаржы активтерінің жеке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 (әділ құны бойынша бағаланатын қаржы активтерінің жеке шоты);</w:t>
            </w:r>
          </w:p>
        </w:tc>
      </w:tr>
    </w:tbl>
    <w:p>
      <w:pPr>
        <w:spacing w:after="0"/>
        <w:ind w:left="0"/>
        <w:jc w:val="left"/>
      </w:pPr>
      <w:r>
        <w:br/>
      </w:r>
      <w:r>
        <w:rPr>
          <w:rFonts w:ascii="Times New Roman"/>
          <w:b w:val="false"/>
          <w:i w:val="false"/>
          <w:color w:val="000000"/>
          <w:sz w:val="28"/>
        </w:rPr>
        <w:t>
</w:t>
      </w:r>
    </w:p>
    <w:bookmarkStart w:name="z463" w:id="366"/>
    <w:p>
      <w:pPr>
        <w:spacing w:after="0"/>
        <w:ind w:left="0"/>
        <w:jc w:val="both"/>
      </w:pPr>
      <w:r>
        <w:rPr>
          <w:rFonts w:ascii="Times New Roman"/>
          <w:b w:val="false"/>
          <w:i w:val="false"/>
          <w:color w:val="000000"/>
          <w:sz w:val="28"/>
        </w:rPr>
        <w:t>
      3) амортизацияланбаған сыйлықақы сомасына:</w:t>
      </w:r>
    </w:p>
    <w:bookmarkEnd w:id="36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сыйлықақы;</w:t>
            </w:r>
          </w:p>
        </w:tc>
      </w:tr>
    </w:tbl>
    <w:p>
      <w:pPr>
        <w:spacing w:after="0"/>
        <w:ind w:left="0"/>
        <w:jc w:val="left"/>
      </w:pPr>
      <w:r>
        <w:br/>
      </w:r>
      <w:r>
        <w:rPr>
          <w:rFonts w:ascii="Times New Roman"/>
          <w:b w:val="false"/>
          <w:i w:val="false"/>
          <w:color w:val="000000"/>
          <w:sz w:val="28"/>
        </w:rPr>
        <w:t>
</w:t>
      </w:r>
    </w:p>
    <w:bookmarkStart w:name="z464" w:id="367"/>
    <w:p>
      <w:pPr>
        <w:spacing w:after="0"/>
        <w:ind w:left="0"/>
        <w:jc w:val="both"/>
      </w:pPr>
      <w:r>
        <w:rPr>
          <w:rFonts w:ascii="Times New Roman"/>
          <w:b w:val="false"/>
          <w:i w:val="false"/>
          <w:color w:val="000000"/>
          <w:sz w:val="28"/>
        </w:rPr>
        <w:t>
      4) амортизацияланбаған дисконт (жеңілдік) сомасына:</w:t>
      </w:r>
    </w:p>
    <w:bookmarkEnd w:id="36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дисконт;</w:t>
            </w:r>
          </w:p>
        </w:tc>
      </w:tr>
    </w:tbl>
    <w:p>
      <w:pPr>
        <w:spacing w:after="0"/>
        <w:ind w:left="0"/>
        <w:jc w:val="left"/>
      </w:pPr>
      <w:r>
        <w:br/>
      </w:r>
      <w:r>
        <w:rPr>
          <w:rFonts w:ascii="Times New Roman"/>
          <w:b w:val="false"/>
          <w:i w:val="false"/>
          <w:color w:val="000000"/>
          <w:sz w:val="28"/>
        </w:rPr>
        <w:t>
</w:t>
      </w:r>
    </w:p>
    <w:bookmarkStart w:name="z465" w:id="368"/>
    <w:p>
      <w:pPr>
        <w:spacing w:after="0"/>
        <w:ind w:left="0"/>
        <w:jc w:val="both"/>
      </w:pPr>
      <w:r>
        <w:rPr>
          <w:rFonts w:ascii="Times New Roman"/>
          <w:b w:val="false"/>
          <w:i w:val="false"/>
          <w:color w:val="000000"/>
          <w:sz w:val="28"/>
        </w:rPr>
        <w:t>
      5) әділ құны бойынша борыштық бағалы қағаздарды оң қайта бағалау сомасына:</w:t>
      </w:r>
    </w:p>
    <w:bookmarkEnd w:id="36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оң түзету;</w:t>
            </w:r>
          </w:p>
        </w:tc>
      </w:tr>
    </w:tbl>
    <w:p>
      <w:pPr>
        <w:spacing w:after="0"/>
        <w:ind w:left="0"/>
        <w:jc w:val="left"/>
      </w:pPr>
      <w:r>
        <w:br/>
      </w:r>
      <w:r>
        <w:rPr>
          <w:rFonts w:ascii="Times New Roman"/>
          <w:b w:val="false"/>
          <w:i w:val="false"/>
          <w:color w:val="000000"/>
          <w:sz w:val="28"/>
        </w:rPr>
        <w:t>
</w:t>
      </w:r>
    </w:p>
    <w:bookmarkStart w:name="z466" w:id="369"/>
    <w:p>
      <w:pPr>
        <w:spacing w:after="0"/>
        <w:ind w:left="0"/>
        <w:jc w:val="both"/>
      </w:pPr>
      <w:r>
        <w:rPr>
          <w:rFonts w:ascii="Times New Roman"/>
          <w:b w:val="false"/>
          <w:i w:val="false"/>
          <w:color w:val="000000"/>
          <w:sz w:val="28"/>
        </w:rPr>
        <w:t>
      6) әділ құны бойынша борыштық бағалы қағаздарды теріс қайта бағалау сомасына:</w:t>
      </w:r>
    </w:p>
    <w:bookmarkEnd w:id="36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бағаланатын қысқа мерзімді қаржы активтерінің әділ құнын теріс түзету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сыйлықақы</w:t>
            </w:r>
          </w:p>
        </w:tc>
      </w:tr>
    </w:tbl>
    <w:p>
      <w:pPr>
        <w:spacing w:after="0"/>
        <w:ind w:left="0"/>
        <w:jc w:val="left"/>
      </w:pPr>
      <w:r>
        <w:br/>
      </w:r>
      <w:r>
        <w:rPr>
          <w:rFonts w:ascii="Times New Roman"/>
          <w:b w:val="false"/>
          <w:i w:val="false"/>
          <w:color w:val="000000"/>
          <w:sz w:val="28"/>
        </w:rPr>
        <w:t>
</w:t>
      </w:r>
    </w:p>
    <w:bookmarkStart w:name="z467" w:id="370"/>
    <w:p>
      <w:pPr>
        <w:spacing w:after="0"/>
        <w:ind w:left="0"/>
        <w:jc w:val="both"/>
      </w:pPr>
      <w:r>
        <w:rPr>
          <w:rFonts w:ascii="Times New Roman"/>
          <w:b w:val="false"/>
          <w:i w:val="false"/>
          <w:color w:val="000000"/>
          <w:sz w:val="28"/>
        </w:rPr>
        <w:t xml:space="preserve">
      54. Сыйақыны есептегеннен кейін, осы Нұсқаулықтың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24-тармақтарына</w:t>
      </w:r>
      <w:r>
        <w:rPr>
          <w:rFonts w:ascii="Times New Roman"/>
          <w:b w:val="false"/>
          <w:i w:val="false"/>
          <w:color w:val="000000"/>
          <w:sz w:val="28"/>
        </w:rPr>
        <w:t xml:space="preserve"> сәйкес қайта жіктелетін бағалы қағаздар бойынша сыйлықақыны немесе дисконтты (жеңілдікті) амортизациялаған соң борыштық бағалы қағаздарды "амортизацияланған құны бойынша бағаланатын" санаттан "әділ құн бойынша бағаланатын" санатқа аударған кезде мынадай бухгалтерлік жазбалар жүзеге асырылады:</w:t>
      </w:r>
    </w:p>
    <w:bookmarkEnd w:id="370"/>
    <w:bookmarkStart w:name="z468" w:id="371"/>
    <w:p>
      <w:pPr>
        <w:spacing w:after="0"/>
        <w:ind w:left="0"/>
        <w:jc w:val="both"/>
      </w:pPr>
      <w:r>
        <w:rPr>
          <w:rFonts w:ascii="Times New Roman"/>
          <w:b w:val="false"/>
          <w:i w:val="false"/>
          <w:color w:val="000000"/>
          <w:sz w:val="28"/>
        </w:rPr>
        <w:t>
      1) амортизацияланған құны бойынша бағаланатын борыштық бағалы қағаздардың номиналдық құнына:</w:t>
      </w:r>
    </w:p>
    <w:bookmarkEnd w:id="37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bl>
    <w:p>
      <w:pPr>
        <w:spacing w:after="0"/>
        <w:ind w:left="0"/>
        <w:jc w:val="left"/>
      </w:pPr>
      <w:r>
        <w:br/>
      </w:r>
      <w:r>
        <w:rPr>
          <w:rFonts w:ascii="Times New Roman"/>
          <w:b w:val="false"/>
          <w:i w:val="false"/>
          <w:color w:val="000000"/>
          <w:sz w:val="28"/>
        </w:rPr>
        <w:t>
</w:t>
      </w:r>
    </w:p>
    <w:bookmarkStart w:name="z469" w:id="372"/>
    <w:p>
      <w:pPr>
        <w:spacing w:after="0"/>
        <w:ind w:left="0"/>
        <w:jc w:val="both"/>
      </w:pPr>
      <w:r>
        <w:rPr>
          <w:rFonts w:ascii="Times New Roman"/>
          <w:b w:val="false"/>
          <w:i w:val="false"/>
          <w:color w:val="000000"/>
          <w:sz w:val="28"/>
        </w:rPr>
        <w:t>
      2) борыштық бағалы қағаздар бойынша есептелген сыйақы сомасына:</w:t>
      </w:r>
    </w:p>
    <w:bookmarkEnd w:id="37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түріндегі есептелген кірістер (әділ құны бойынша бағаланатын қаржы активтерінің жеке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 (әділ құны бойынша бағаланатын қаржы активтерінің жеке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түріндегі есептелген кірістер (әділ құны бойынша бағаланатын қаржы активтерінің жеке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 (әділ құны бойынша бағаланатын қаржы активтерінің жеке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түріндегі есептелген кірістер (амортизацияланған құны бойынша бағаланатын қаржы активтерінің жеке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 (амортизацияланған құны бойынша бағаланатын қаржы активтерінің жеке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түріндегі есептелген кірістер (амортизацияланған құны бойынша бағаланатын қаржы активтерінің жеке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 (амортизацияланған құны бойынша бағаланатын қаржы активтерінің жеке шоты);</w:t>
            </w:r>
          </w:p>
        </w:tc>
      </w:tr>
    </w:tbl>
    <w:p>
      <w:pPr>
        <w:spacing w:after="0"/>
        <w:ind w:left="0"/>
        <w:jc w:val="left"/>
      </w:pPr>
      <w:r>
        <w:br/>
      </w:r>
      <w:r>
        <w:rPr>
          <w:rFonts w:ascii="Times New Roman"/>
          <w:b w:val="false"/>
          <w:i w:val="false"/>
          <w:color w:val="000000"/>
          <w:sz w:val="28"/>
        </w:rPr>
        <w:t>
</w:t>
      </w:r>
    </w:p>
    <w:bookmarkStart w:name="z470" w:id="373"/>
    <w:p>
      <w:pPr>
        <w:spacing w:after="0"/>
        <w:ind w:left="0"/>
        <w:jc w:val="both"/>
      </w:pPr>
      <w:r>
        <w:rPr>
          <w:rFonts w:ascii="Times New Roman"/>
          <w:b w:val="false"/>
          <w:i w:val="false"/>
          <w:color w:val="000000"/>
          <w:sz w:val="28"/>
        </w:rPr>
        <w:t>
      3) амортизацияланбаған сыйлықақы сомасына:</w:t>
      </w:r>
    </w:p>
    <w:bookmarkEnd w:id="37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сыйлықақы;</w:t>
            </w:r>
          </w:p>
        </w:tc>
      </w:tr>
    </w:tbl>
    <w:p>
      <w:pPr>
        <w:spacing w:after="0"/>
        <w:ind w:left="0"/>
        <w:jc w:val="left"/>
      </w:pPr>
      <w:r>
        <w:br/>
      </w:r>
      <w:r>
        <w:rPr>
          <w:rFonts w:ascii="Times New Roman"/>
          <w:b w:val="false"/>
          <w:i w:val="false"/>
          <w:color w:val="000000"/>
          <w:sz w:val="28"/>
        </w:rPr>
        <w:t>
</w:t>
      </w:r>
    </w:p>
    <w:bookmarkStart w:name="z471" w:id="374"/>
    <w:p>
      <w:pPr>
        <w:spacing w:after="0"/>
        <w:ind w:left="0"/>
        <w:jc w:val="both"/>
      </w:pPr>
      <w:r>
        <w:rPr>
          <w:rFonts w:ascii="Times New Roman"/>
          <w:b w:val="false"/>
          <w:i w:val="false"/>
          <w:color w:val="000000"/>
          <w:sz w:val="28"/>
        </w:rPr>
        <w:t>
      4) амортизацияланбаған дисконт (жеңілдік) сомасына:</w:t>
      </w:r>
    </w:p>
    <w:bookmarkEnd w:id="37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дисконт.";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473" w:id="375"/>
    <w:p>
      <w:pPr>
        <w:spacing w:after="0"/>
        <w:ind w:left="0"/>
        <w:jc w:val="both"/>
      </w:pPr>
      <w:r>
        <w:rPr>
          <w:rFonts w:ascii="Times New Roman"/>
          <w:b w:val="false"/>
          <w:i w:val="false"/>
          <w:color w:val="000000"/>
          <w:sz w:val="28"/>
        </w:rPr>
        <w:t>
      "7. Зейнетақы активтерін тазартылған қымбат металдарға орналастыру бойынша операциялардың бухгалтерлік есебі";</w:t>
      </w:r>
    </w:p>
    <w:bookmarkEnd w:id="3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475" w:id="376"/>
    <w:p>
      <w:pPr>
        <w:spacing w:after="0"/>
        <w:ind w:left="0"/>
        <w:jc w:val="both"/>
      </w:pPr>
      <w:r>
        <w:rPr>
          <w:rFonts w:ascii="Times New Roman"/>
          <w:b w:val="false"/>
          <w:i w:val="false"/>
          <w:color w:val="000000"/>
          <w:sz w:val="28"/>
        </w:rPr>
        <w:t>
      "8. Kepi РЕПО операцияларының бухгалтерлік есебі";</w:t>
      </w:r>
    </w:p>
    <w:bookmarkEnd w:id="3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bookmarkStart w:name="z477" w:id="377"/>
    <w:p>
      <w:pPr>
        <w:spacing w:after="0"/>
        <w:ind w:left="0"/>
        <w:jc w:val="both"/>
      </w:pPr>
      <w:r>
        <w:rPr>
          <w:rFonts w:ascii="Times New Roman"/>
          <w:b w:val="false"/>
          <w:i w:val="false"/>
          <w:color w:val="000000"/>
          <w:sz w:val="28"/>
        </w:rPr>
        <w:t>
      "9. Туынды қаржы құралдарымен операциялардың бухгалтерлік есебі";</w:t>
      </w:r>
    </w:p>
    <w:bookmarkEnd w:id="3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10-тарауда</w:t>
      </w:r>
      <w:r>
        <w:rPr>
          <w:rFonts w:ascii="Times New Roman"/>
          <w:b w:val="false"/>
          <w:i w:val="false"/>
          <w:color w:val="000000"/>
          <w:sz w:val="28"/>
        </w:rPr>
        <w:t>:</w:t>
      </w:r>
    </w:p>
    <w:bookmarkStart w:name="z479" w:id="378"/>
    <w:p>
      <w:pPr>
        <w:spacing w:after="0"/>
        <w:ind w:left="0"/>
        <w:jc w:val="both"/>
      </w:pPr>
      <w:r>
        <w:rPr>
          <w:rFonts w:ascii="Times New Roman"/>
          <w:b w:val="false"/>
          <w:i w:val="false"/>
          <w:color w:val="000000"/>
          <w:sz w:val="28"/>
        </w:rPr>
        <w:t>
      тақырыбы мынадай редакцияда жазылсын:</w:t>
      </w:r>
    </w:p>
    <w:bookmarkEnd w:id="378"/>
    <w:bookmarkStart w:name="z480" w:id="379"/>
    <w:p>
      <w:pPr>
        <w:spacing w:after="0"/>
        <w:ind w:left="0"/>
        <w:jc w:val="both"/>
      </w:pPr>
      <w:r>
        <w:rPr>
          <w:rFonts w:ascii="Times New Roman"/>
          <w:b w:val="false"/>
          <w:i w:val="false"/>
          <w:color w:val="000000"/>
          <w:sz w:val="28"/>
        </w:rPr>
        <w:t>
      "10. Инвестициялық кірісті және комиссиялық сыйақыларды қалыптастыру бойынша операциялардың бухгалтерлік есебі";</w:t>
      </w:r>
    </w:p>
    <w:bookmarkEnd w:id="3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p>
    <w:bookmarkStart w:name="z482" w:id="380"/>
    <w:p>
      <w:pPr>
        <w:spacing w:after="0"/>
        <w:ind w:left="0"/>
        <w:jc w:val="both"/>
      </w:pPr>
      <w:r>
        <w:rPr>
          <w:rFonts w:ascii="Times New Roman"/>
          <w:b w:val="false"/>
          <w:i w:val="false"/>
          <w:color w:val="000000"/>
          <w:sz w:val="28"/>
        </w:rPr>
        <w:t>
      "85. Инвестициялық кірісті қалыптастыру кезінде мынадай бухгалтерлік жазбалар жүзеге асырылады:</w:t>
      </w:r>
    </w:p>
    <w:bookmarkEnd w:id="380"/>
    <w:bookmarkStart w:name="z483" w:id="381"/>
    <w:p>
      <w:pPr>
        <w:spacing w:after="0"/>
        <w:ind w:left="0"/>
        <w:jc w:val="both"/>
      </w:pPr>
      <w:r>
        <w:rPr>
          <w:rFonts w:ascii="Times New Roman"/>
          <w:b w:val="false"/>
          <w:i w:val="false"/>
          <w:color w:val="000000"/>
          <w:sz w:val="28"/>
        </w:rPr>
        <w:t>
      1) бар кірістер сомасына:</w:t>
      </w:r>
    </w:p>
    <w:bookmarkEnd w:id="38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алумен байланысты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дисконт амортизациясына байланысты кiрiстер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керi РЕПО операциялары бойынша сыйақы алуға байланысты кiрiстер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дисконт амортизациясы бойынша кiрiстер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салымдары бойынша сыйақы алуға байланысты кiрiстер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Мерзiмдi салымдар бойынша сыйақы алуға байланысты кiрiстер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сыйақы алуға байланысты кiрiстер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басқа да кiрiстер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 бойынша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 немесе зиянның құрамында көрсетілетін әділ құн бойынша бағаланатын бағалы қағаздар құнының өзгеруінен болған іске асырылмаған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үшін қолда бар және өтеуге дейін ұсталатын бағалы қағаздар бойынша құрылған резервтердi </w:t>
            </w:r>
          </w:p>
          <w:p>
            <w:pPr>
              <w:spacing w:after="20"/>
              <w:ind w:left="20"/>
              <w:jc w:val="both"/>
            </w:pPr>
            <w:r>
              <w:rPr>
                <w:rFonts w:ascii="Times New Roman"/>
                <w:b w:val="false"/>
                <w:i w:val="false"/>
                <w:color w:val="000000"/>
                <w:sz w:val="20"/>
              </w:rPr>
              <w:t>
(провизияларды) қалпына келтiруден (жоюдан) түскен кiрiстер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банктерде және банк операцияларының жекелеген түрлерiн жүзеге асыратын ұйымдарда орналастырылған салымдар бойынша құрылған резервтердi (провизияларды) қалпына келтiруден (жоюдан) түскен кiрiстер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іске асырылмаған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 сатып алудан-сатудан түскен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 қайта бағалаудан түскен іске асырылмаған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түскен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мәмілесін қайта бағалаудан іске асырылмаған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форвард мәмілесін қайта бағалаудан іске асырылмаған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бойынша форвард мәмілесін қайта бағалаудан іске асырылмаған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 бойынша форвард мәмілесін қайта бағалаудан іске асырылмаған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мәмілесін қайта бағалаудан іске асырылмаған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мәмілесін қайта бағалаудан іске асырылмаған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мәмілелері бойынша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пайда (жиынтық залал);</w:t>
            </w:r>
          </w:p>
        </w:tc>
      </w:tr>
    </w:tbl>
    <w:p>
      <w:pPr>
        <w:spacing w:after="0"/>
        <w:ind w:left="0"/>
        <w:jc w:val="left"/>
      </w:pPr>
      <w:r>
        <w:br/>
      </w:r>
      <w:r>
        <w:rPr>
          <w:rFonts w:ascii="Times New Roman"/>
          <w:b w:val="false"/>
          <w:i w:val="false"/>
          <w:color w:val="000000"/>
          <w:sz w:val="28"/>
        </w:rPr>
        <w:t>
</w:t>
      </w:r>
    </w:p>
    <w:bookmarkStart w:name="z484" w:id="382"/>
    <w:p>
      <w:pPr>
        <w:spacing w:after="0"/>
        <w:ind w:left="0"/>
        <w:jc w:val="both"/>
      </w:pPr>
      <w:r>
        <w:rPr>
          <w:rFonts w:ascii="Times New Roman"/>
          <w:b w:val="false"/>
          <w:i w:val="false"/>
          <w:color w:val="000000"/>
          <w:sz w:val="28"/>
        </w:rPr>
        <w:t>
      2) бар шығыстар сомасына:</w:t>
      </w:r>
    </w:p>
    <w:bookmarkEnd w:id="38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пайда (жиынтық залал)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сыйлықақы амортизациясына байланысты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7310 10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Орналастырылған салымдар бойынша сыйлықақы амортизациясы бойынша шығыстар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7310 25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Cыйақы төлеуге байланысты басқа да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iске асырылмаған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7430 02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іске асырылған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және өтеуге дейін ұсталатын бағалы қағаздар бойынша резервтердi (провизияларды) қалыптастыру бойынша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резервтердi (провизияларды) қалыптастыру бойынша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 бойынша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 сатып алу-сату бойынша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 немесе зиянның құрамында көрсетілетін әділ құн бойынша бағаланатын бағалы қағаздар құнының өзгеруінен болған іске асырылмаған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 қайта бағалаудан болған іске асырылмаған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болған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7470 27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комиссиялық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қызмет көрсетуі үшін комиссиялық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7470 82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және дилерлік қызмет бойынша қызмет көрсетуі үшін комиссиялық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мәмілесін қайта бағалаудан болған іске асырылмаған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форвард мәмілесін қайта бағалаудан іске асырылмаған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бойынша форвард мәмілесін қайта бағалаудан болған іске асырылмаған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 бойынша форвард мәмілесін қайта бағалаудан болған іске асырылмаған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мәмілесін қайта бағалаудан болған іске асырылмаған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мәмілесін қайта бағалаудан болған іске асырылмаған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мәмілелері бойынша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 шығыстар.";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w:t>
      </w:r>
    </w:p>
    <w:bookmarkStart w:name="z486" w:id="383"/>
    <w:p>
      <w:pPr>
        <w:spacing w:after="0"/>
        <w:ind w:left="0"/>
        <w:jc w:val="both"/>
      </w:pPr>
      <w:r>
        <w:rPr>
          <w:rFonts w:ascii="Times New Roman"/>
          <w:b w:val="false"/>
          <w:i w:val="false"/>
          <w:color w:val="000000"/>
          <w:sz w:val="28"/>
        </w:rPr>
        <w:t>
      "88. Қорға тиесiлi инвестициялық кiрiстен комиссиялық сыйақыны есептеген кезде мынадай бухгалтерлiк жазбалар жүзеге асырылады:</w:t>
      </w:r>
    </w:p>
    <w:bookmarkEnd w:id="383"/>
    <w:bookmarkStart w:name="z487" w:id="384"/>
    <w:p>
      <w:pPr>
        <w:spacing w:after="0"/>
        <w:ind w:left="0"/>
        <w:jc w:val="both"/>
      </w:pPr>
      <w:r>
        <w:rPr>
          <w:rFonts w:ascii="Times New Roman"/>
          <w:b w:val="false"/>
          <w:i w:val="false"/>
          <w:color w:val="000000"/>
          <w:sz w:val="28"/>
        </w:rPr>
        <w:t>
      1) Қорға тиесiлi инвестициялық кiрiстен комиссиялық сыйақының сомасына мынадай бухгалтерлiк жазбалар жүзеге асырылады:</w:t>
      </w:r>
    </w:p>
    <w:bookmarkEnd w:id="38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7470 27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комиссиялық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кiрiстен есептелген комиссиялық сыйақылар.</w:t>
            </w:r>
          </w:p>
        </w:tc>
      </w:tr>
    </w:tbl>
    <w:p>
      <w:pPr>
        <w:spacing w:after="0"/>
        <w:ind w:left="0"/>
        <w:jc w:val="left"/>
      </w:pPr>
      <w:r>
        <w:br/>
      </w:r>
      <w:r>
        <w:rPr>
          <w:rFonts w:ascii="Times New Roman"/>
          <w:b w:val="false"/>
          <w:i w:val="false"/>
          <w:color w:val="000000"/>
          <w:sz w:val="28"/>
        </w:rPr>
        <w:t>
</w:t>
      </w:r>
    </w:p>
    <w:bookmarkStart w:name="z488" w:id="385"/>
    <w:p>
      <w:pPr>
        <w:spacing w:after="0"/>
        <w:ind w:left="0"/>
        <w:jc w:val="both"/>
      </w:pPr>
      <w:r>
        <w:rPr>
          <w:rFonts w:ascii="Times New Roman"/>
          <w:b w:val="false"/>
          <w:i w:val="false"/>
          <w:color w:val="000000"/>
          <w:sz w:val="28"/>
        </w:rPr>
        <w:t>
      Инвестициялық кірістен комиссиялық сыйақы сомасын Қордың ағымдағы шотына аударған кезде мынадай бухгалтерлiк жазбалар жүзеге асырылады:</w:t>
      </w:r>
    </w:p>
    <w:bookmarkEnd w:id="38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кiрiстен есептелген комиссиялық сыйақылар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активтерi).";</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w:t>
      </w:r>
      <w:r>
        <w:rPr>
          <w:rFonts w:ascii="Times New Roman"/>
          <w:b w:val="false"/>
          <w:i w:val="false"/>
          <w:color w:val="000000"/>
          <w:sz w:val="28"/>
        </w:rPr>
        <w:t xml:space="preserve"> мынадай редакцияда жазылсын:</w:t>
      </w:r>
    </w:p>
    <w:bookmarkStart w:name="z491" w:id="386"/>
    <w:p>
      <w:pPr>
        <w:spacing w:after="0"/>
        <w:ind w:left="0"/>
        <w:jc w:val="left"/>
      </w:pPr>
      <w:r>
        <w:rPr>
          <w:rFonts w:ascii="Times New Roman"/>
          <w:b/>
          <w:i w:val="false"/>
          <w:color w:val="000000"/>
        </w:rPr>
        <w:t xml:space="preserve"> "11. Қазақстан Республикасы Ұлттық Банкінің талаптарына сай</w:t>
      </w:r>
      <w:r>
        <w:br/>
      </w:r>
      <w:r>
        <w:rPr>
          <w:rFonts w:ascii="Times New Roman"/>
          <w:b/>
          <w:i w:val="false"/>
          <w:color w:val="000000"/>
        </w:rPr>
        <w:t>келетін, инвестициялық портфельді басқару жөнiндегi қызметтi</w:t>
      </w:r>
      <w:r>
        <w:br/>
      </w:r>
      <w:r>
        <w:rPr>
          <w:rFonts w:ascii="Times New Roman"/>
          <w:b/>
          <w:i w:val="false"/>
          <w:color w:val="000000"/>
        </w:rPr>
        <w:t>шет мемлекеттің заңнамасына сәйкес жүзеге асыратын шетелдік</w:t>
      </w:r>
      <w:r>
        <w:br/>
      </w:r>
      <w:r>
        <w:rPr>
          <w:rFonts w:ascii="Times New Roman"/>
          <w:b/>
          <w:i w:val="false"/>
          <w:color w:val="000000"/>
        </w:rPr>
        <w:t>ұйымның сенімгерлік басқаруына берілген зейнетақы активтерінің</w:t>
      </w:r>
      <w:r>
        <w:br/>
      </w:r>
      <w:r>
        <w:rPr>
          <w:rFonts w:ascii="Times New Roman"/>
          <w:b/>
          <w:i w:val="false"/>
          <w:color w:val="000000"/>
        </w:rPr>
        <w:t>бухгалтерлік есебі</w:t>
      </w:r>
    </w:p>
    <w:bookmarkEnd w:id="386"/>
    <w:bookmarkStart w:name="z492" w:id="387"/>
    <w:p>
      <w:pPr>
        <w:spacing w:after="0"/>
        <w:ind w:left="0"/>
        <w:jc w:val="both"/>
      </w:pPr>
      <w:r>
        <w:rPr>
          <w:rFonts w:ascii="Times New Roman"/>
          <w:b w:val="false"/>
          <w:i w:val="false"/>
          <w:color w:val="000000"/>
          <w:sz w:val="28"/>
        </w:rPr>
        <w:t>
      90. Қазақстан Республикасы Ұлттық Банкінің талаптарына сай келетін, инвестициялық портфельді басқару жөнiндегi қызметтi шет мемлекеттің заңнамасына сәйкес жүзеге асыратын шетелдік ұйымға зейнетақы активтерін берген кезде:</w:t>
      </w:r>
    </w:p>
    <w:bookmarkEnd w:id="38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тиісті шоттары.</w:t>
            </w:r>
          </w:p>
        </w:tc>
      </w:tr>
    </w:tbl>
    <w:p>
      <w:pPr>
        <w:spacing w:after="0"/>
        <w:ind w:left="0"/>
        <w:jc w:val="left"/>
      </w:pPr>
      <w:r>
        <w:br/>
      </w:r>
      <w:r>
        <w:rPr>
          <w:rFonts w:ascii="Times New Roman"/>
          <w:b w:val="false"/>
          <w:i w:val="false"/>
          <w:color w:val="000000"/>
          <w:sz w:val="28"/>
        </w:rPr>
        <w:t>
</w:t>
      </w:r>
    </w:p>
    <w:bookmarkStart w:name="z493" w:id="388"/>
    <w:p>
      <w:pPr>
        <w:spacing w:after="0"/>
        <w:ind w:left="0"/>
        <w:jc w:val="both"/>
      </w:pPr>
      <w:r>
        <w:rPr>
          <w:rFonts w:ascii="Times New Roman"/>
          <w:b w:val="false"/>
          <w:i w:val="false"/>
          <w:color w:val="000000"/>
          <w:sz w:val="28"/>
        </w:rPr>
        <w:t>
      91. Қазақстан Республикасы Ұлттық Банкінің талаптарына сай келетін, инвестициялық портфельді басқару жөнiндегi қызметтi шет мемлекеттің заңнамасына сәйкес жүзеге асыратын шетелдік ұйымның сенімгерлік басқаруына берілген зейнетақы активтерін қайта бағалау кезінде:</w:t>
      </w:r>
    </w:p>
    <w:bookmarkEnd w:id="388"/>
    <w:bookmarkStart w:name="z494" w:id="389"/>
    <w:p>
      <w:pPr>
        <w:spacing w:after="0"/>
        <w:ind w:left="0"/>
        <w:jc w:val="both"/>
      </w:pPr>
      <w:r>
        <w:rPr>
          <w:rFonts w:ascii="Times New Roman"/>
          <w:b w:val="false"/>
          <w:i w:val="false"/>
          <w:color w:val="000000"/>
          <w:sz w:val="28"/>
        </w:rPr>
        <w:t>
      1) оң қайта бағалау сомасына:</w:t>
      </w:r>
    </w:p>
    <w:bookmarkEnd w:id="38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 бойынша кірістер</w:t>
            </w:r>
          </w:p>
        </w:tc>
      </w:tr>
    </w:tbl>
    <w:p>
      <w:pPr>
        <w:spacing w:after="0"/>
        <w:ind w:left="0"/>
        <w:jc w:val="left"/>
      </w:pPr>
      <w:r>
        <w:br/>
      </w:r>
      <w:r>
        <w:rPr>
          <w:rFonts w:ascii="Times New Roman"/>
          <w:b w:val="false"/>
          <w:i w:val="false"/>
          <w:color w:val="000000"/>
          <w:sz w:val="28"/>
        </w:rPr>
        <w:t>
</w:t>
      </w:r>
    </w:p>
    <w:bookmarkStart w:name="z495" w:id="390"/>
    <w:p>
      <w:pPr>
        <w:spacing w:after="0"/>
        <w:ind w:left="0"/>
        <w:jc w:val="both"/>
      </w:pPr>
      <w:r>
        <w:rPr>
          <w:rFonts w:ascii="Times New Roman"/>
          <w:b w:val="false"/>
          <w:i w:val="false"/>
          <w:color w:val="000000"/>
          <w:sz w:val="28"/>
        </w:rPr>
        <w:t>
      2) теріс қайта бағалау сомасына:</w:t>
      </w:r>
    </w:p>
    <w:bookmarkEnd w:id="39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 бойынша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w:t>
            </w:r>
          </w:p>
        </w:tc>
      </w:tr>
    </w:tbl>
    <w:p>
      <w:pPr>
        <w:spacing w:after="0"/>
        <w:ind w:left="0"/>
        <w:jc w:val="left"/>
      </w:pPr>
      <w:r>
        <w:br/>
      </w:r>
      <w:r>
        <w:rPr>
          <w:rFonts w:ascii="Times New Roman"/>
          <w:b w:val="false"/>
          <w:i w:val="false"/>
          <w:color w:val="000000"/>
          <w:sz w:val="28"/>
        </w:rPr>
        <w:t>
</w:t>
      </w:r>
    </w:p>
    <w:bookmarkStart w:name="z496" w:id="391"/>
    <w:p>
      <w:pPr>
        <w:spacing w:after="0"/>
        <w:ind w:left="0"/>
        <w:jc w:val="both"/>
      </w:pPr>
      <w:r>
        <w:rPr>
          <w:rFonts w:ascii="Times New Roman"/>
          <w:b w:val="false"/>
          <w:i w:val="false"/>
          <w:color w:val="000000"/>
          <w:sz w:val="28"/>
        </w:rPr>
        <w:t>
      92. Қазақстан Республикасы Ұлттық Банкінің талаптарына сай келетін, инвестициялық портфельді басқару жөнiндегi қызметтi шет мемлекеттің заңнамасына сәйкес жүзеге асыратын шетелдік ұйымның сенімгерлік басқаруына берілген зейнетақы активтері қайтарылған (алынған) кезде:</w:t>
      </w:r>
    </w:p>
    <w:bookmarkEnd w:id="39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тиісті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w:t>
            </w:r>
          </w:p>
        </w:tc>
      </w:tr>
    </w:tbl>
    <w:p>
      <w:pPr>
        <w:spacing w:after="0"/>
        <w:ind w:left="0"/>
        <w:jc w:val="left"/>
      </w:pPr>
      <w:r>
        <w:br/>
      </w:r>
      <w:r>
        <w:rPr>
          <w:rFonts w:ascii="Times New Roman"/>
          <w:b w:val="false"/>
          <w:i w:val="false"/>
          <w:color w:val="000000"/>
          <w:sz w:val="28"/>
        </w:rPr>
        <w:t>
</w:t>
      </w:r>
    </w:p>
    <w:bookmarkStart w:name="z497" w:id="392"/>
    <w:p>
      <w:pPr>
        <w:spacing w:after="0"/>
        <w:ind w:left="0"/>
        <w:jc w:val="both"/>
      </w:pPr>
      <w:r>
        <w:rPr>
          <w:rFonts w:ascii="Times New Roman"/>
          <w:b w:val="false"/>
          <w:i w:val="false"/>
          <w:color w:val="000000"/>
          <w:sz w:val="28"/>
        </w:rPr>
        <w:t xml:space="preserve">
      7. Қазақстан Республикасының Ұлттық Банкі Басқармасының "Бухгалтерлік есеп жүргізуді ұйымдастыру қағидаларын бекіту туралы" 2012 жылғы 24 тамыздағы № 270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7978 тіркелген, "Егемен Қазақстан" 2012 жылғы 12 желтоқсанда № 431-432 (27894) жарияланған) мынадай өзгеріс енгізілсін:</w:t>
      </w:r>
    </w:p>
    <w:bookmarkEnd w:id="392"/>
    <w:bookmarkStart w:name="z498" w:id="393"/>
    <w:p>
      <w:pPr>
        <w:spacing w:after="0"/>
        <w:ind w:left="0"/>
        <w:jc w:val="both"/>
      </w:pPr>
      <w:r>
        <w:rPr>
          <w:rFonts w:ascii="Times New Roman"/>
          <w:b w:val="false"/>
          <w:i w:val="false"/>
          <w:color w:val="000000"/>
          <w:sz w:val="28"/>
        </w:rPr>
        <w:t xml:space="preserve">
      көрсетілген қаулымен бекітілген Бухгалтерлік есеп жүргізуді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3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141-тармақтың</w:t>
      </w:r>
      <w:r>
        <w:rPr>
          <w:rFonts w:ascii="Times New Roman"/>
          <w:b w:val="false"/>
          <w:i w:val="false"/>
          <w:color w:val="000000"/>
          <w:sz w:val="28"/>
        </w:rPr>
        <w:t xml:space="preserve"> екінші абзацы мынадай редакцияда жазылсын:</w:t>
      </w:r>
    </w:p>
    <w:bookmarkStart w:name="z500" w:id="394"/>
    <w:p>
      <w:pPr>
        <w:spacing w:after="0"/>
        <w:ind w:left="0"/>
        <w:jc w:val="both"/>
      </w:pPr>
      <w:r>
        <w:rPr>
          <w:rFonts w:ascii="Times New Roman"/>
          <w:b w:val="false"/>
          <w:i w:val="false"/>
          <w:color w:val="000000"/>
          <w:sz w:val="28"/>
        </w:rPr>
        <w:t>
      "банктермен, қазынашылық органдарымен, қаржы, салық органдарымен, бірыңғай жинақтаушы зейнетақы қорымен және ерікті жинақтаушы зейнетақы, еншілес ұйымдарымен есептердің бірдейлігін тексерумен;".</w:t>
      </w:r>
    </w:p>
    <w:bookmarkEnd w:id="3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