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7451b" w14:textId="3d745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"Тіркелімдерді жүргізуге арналған зерттеулер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2012 жылғы 10 тамыздағы № 209 бұйрығына өзгерістер енгізу туралы</w:t>
      </w:r>
    </w:p>
    <w:p>
      <w:pPr>
        <w:spacing w:after="0"/>
        <w:ind w:left="0"/>
        <w:jc w:val="both"/>
      </w:pPr>
      <w:r>
        <w:rPr>
          <w:rFonts w:ascii="Times New Roman"/>
          <w:b w:val="false"/>
          <w:i w:val="false"/>
          <w:color w:val="000000"/>
          <w:sz w:val="28"/>
        </w:rPr>
        <w:t>Қазақстан Республикасы Статистика агенттігі төрағасының 2013 жылғы 13 тамыздағы № 192 бұйрығы. Қазақстан Республикасының Әділет министрлігінде 2013 жылы 13 қыркүйекте № 8702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бұйрық 2014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Мемлекеттік статистиканы жетілдіру мақсатында, сондай-ақ «Мемлекеттік статистика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«Тіркелімдерді жүргізуге арналған зерттеулер бойынша жалпымемелекеттік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2012 жылғы 10 тамыздағы № 209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2012 жылы 6 қыркүйекте № 7900 болып тіркелген, 2012 жылғы 8 желтоқсанында, 2013 жылдың 20 ақпанындағы № 809-814, 71 (27885, 28010) «Егемен Қазақстан»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Стратегиялық даму департаменті Заң департаментімен бірлесіп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күнтiзбелiк он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Статистика агенттігінің интернет-ресурсында міндетті түрде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Стратегиялық даму департаменті осы бұйрықты Қазақстан Республикасы Статистика агенттігі құрылымдық бөлімшелеріне және аумақтық органдарына жұмыста басшылыққа алу үшін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5. Осы бұйрық ресми жариялауға жатады және 2014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2013 жылғы 13 тамыздағы № 192 бұйрығына</w:t>
      </w:r>
      <w:r>
        <w:br/>
      </w:r>
      <w:r>
        <w:rPr>
          <w:rFonts w:ascii="Times New Roman"/>
          <w:b w:val="false"/>
          <w:i w:val="false"/>
          <w:color w:val="000000"/>
          <w:sz w:val="28"/>
        </w:rPr>
        <w:t xml:space="preserve">
1-қосымша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gridCol w:w="1553"/>
        <w:gridCol w:w="4741"/>
        <w:gridCol w:w="107"/>
        <w:gridCol w:w="2513"/>
        <w:gridCol w:w="1193"/>
      </w:tblGrid>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222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22500" cy="16637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2012 жылғы 10 тамыздағы № 209 бұйрығына 1-қосымша</w:t>
            </w:r>
          </w:p>
          <w:p>
            <w:pPr>
              <w:spacing w:after="20"/>
              <w:ind w:left="20"/>
              <w:jc w:val="both"/>
            </w:pPr>
            <w:r>
              <w:rPr>
                <w:rFonts w:ascii="Times New Roman"/>
                <w:b w:val="false"/>
                <w:i w:val="false"/>
                <w:color w:val="000000"/>
                <w:sz w:val="20"/>
              </w:rPr>
              <w:t>Приложение 1 к приказу Председателя Агентства Республики Казахстан по статистике от 10 августа 2011 года № 209</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1513"/>
              <w:gridCol w:w="15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до 1 часа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 часов</w:t>
                  </w:r>
                </w:p>
              </w:tc>
            </w:tr>
          </w:tbl>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xml:space="preserve">
Статистическую форму можно получить на сайте www.stat.gov.kz </w:t>
            </w:r>
          </w:p>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нысан коды 1711105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Жаңа кәсіпорындарға пікіртерім жүргізу</w:t>
            </w:r>
            <w:r>
              <w:br/>
            </w:r>
            <w:r>
              <w:rPr>
                <w:rFonts w:ascii="Times New Roman"/>
                <w:b/>
                <w:i w:val="false"/>
                <w:color w:val="000000"/>
              </w:rPr>
              <w:t>
Опрос новых предприятий</w:t>
            </w:r>
          </w:p>
        </w:tc>
      </w:tr>
      <w:tr>
        <w:trPr>
          <w:trHeight w:val="375"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 формы 1711105</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Отчетный период</w:t>
            </w:r>
          </w:p>
        </w:tc>
        <w:tc>
          <w:tcPr>
            <w:tcW w:w="4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месяц</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593"/>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W-004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r>
              <w:br/>
            </w:r>
            <w:r>
              <w:rPr>
                <w:rFonts w:ascii="Times New Roman"/>
                <w:b w:val="false"/>
                <w:i w:val="false"/>
                <w:color w:val="000000"/>
                <w:sz w:val="20"/>
              </w:rPr>
              <w:t>
Единовременная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облыстық, қалалық, аудандық статистика органдарына жаңадан құрылған заңды тұлғалар, құрылымдық және оқшауланған бөлімшелер әділет органдарда мемлекеттік тіркелген күнінен бастап 30 күнтізбелік күн ішінде тапсырады.</w:t>
            </w:r>
            <w:r>
              <w:br/>
            </w:r>
            <w:r>
              <w:rPr>
                <w:rFonts w:ascii="Times New Roman"/>
                <w:b w:val="false"/>
                <w:i w:val="false"/>
                <w:color w:val="000000"/>
                <w:sz w:val="20"/>
              </w:rPr>
              <w:t>
Информацию представляют вновь созданные юридические лица, структурные и обособленные подразделения в областной, городской, районный органы статистики, по месту нахождения, в течении 30 календарных дней со дня государственной регистрации в органах юстиции.</w:t>
            </w:r>
          </w:p>
        </w:tc>
      </w:tr>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код БИН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33"/>
              <w:gridCol w:w="833"/>
              <w:gridCol w:w="833"/>
              <w:gridCol w:w="833"/>
              <w:gridCol w:w="833"/>
              <w:gridCol w:w="833"/>
              <w:gridCol w:w="833"/>
              <w:gridCol w:w="834"/>
              <w:gridCol w:w="834"/>
              <w:gridCol w:w="834"/>
              <w:gridCol w:w="834"/>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Құрметті респондент! Сізді қызметті бастауыңызбен құттықтаймыз!</w:t>
      </w:r>
    </w:p>
    <w:p>
      <w:pPr>
        <w:spacing w:after="0"/>
        <w:ind w:left="0"/>
        <w:jc w:val="both"/>
      </w:pPr>
      <w:r>
        <w:rPr>
          <w:rFonts w:ascii="Times New Roman"/>
          <w:b w:val="false"/>
          <w:i w:val="false"/>
          <w:color w:val="000000"/>
          <w:sz w:val="28"/>
        </w:rPr>
        <w:t>Статистика органымен өзара іс-қимыл жасау үшін келесі сұрақтарға жауап беруіңізді және толтырылған сауалнаманы статистиканың тиісті бөлімшесіне жолдауыңызды сұраймыз.</w:t>
      </w:r>
    </w:p>
    <w:p>
      <w:pPr>
        <w:spacing w:after="0"/>
        <w:ind w:left="0"/>
        <w:jc w:val="both"/>
      </w:pPr>
      <w:r>
        <w:rPr>
          <w:rFonts w:ascii="Times New Roman"/>
          <w:b w:val="false"/>
          <w:i w:val="false"/>
          <w:color w:val="000000"/>
          <w:sz w:val="28"/>
        </w:rPr>
        <w:t>       Уважаемый респондент! Поздравляем Вас с началом деятельности!</w:t>
      </w:r>
    </w:p>
    <w:p>
      <w:pPr>
        <w:spacing w:after="0"/>
        <w:ind w:left="0"/>
        <w:jc w:val="both"/>
      </w:pPr>
      <w:r>
        <w:rPr>
          <w:rFonts w:ascii="Times New Roman"/>
          <w:b w:val="false"/>
          <w:i w:val="false"/>
          <w:color w:val="000000"/>
          <w:sz w:val="28"/>
        </w:rPr>
        <w:t>Для взаимодействия с органами статистики просим ответить на следующие вопросы и направить заполненную анкету в соответствующее подразделение статистики.</w:t>
      </w:r>
    </w:p>
    <w:p>
      <w:pPr>
        <w:spacing w:after="0"/>
        <w:ind w:left="0"/>
        <w:jc w:val="both"/>
      </w:pPr>
      <w:r>
        <w:rPr>
          <w:rFonts w:ascii="Times New Roman"/>
          <w:b w:val="false"/>
          <w:i w:val="false"/>
          <w:color w:val="000000"/>
          <w:sz w:val="28"/>
        </w:rPr>
        <w:t>Сұрақтарға жауап бергенде сұраққа қарама-қарсы орналасқан тиісті жолды толтырыңыз немесе тиісті ұяшықтарға «V» белгісін қойыңыз.</w:t>
      </w:r>
      <w:r>
        <w:br/>
      </w:r>
      <w:r>
        <w:rPr>
          <w:rFonts w:ascii="Times New Roman"/>
          <w:b w:val="false"/>
          <w:i w:val="false"/>
          <w:color w:val="000000"/>
          <w:sz w:val="28"/>
        </w:rPr>
        <w:t>
При ответе на вопрос, пожалуйста, заполните соответствующие поля напротив вопроса, либо поставьте отметку "V" в соответствующей ячейке.</w:t>
      </w:r>
    </w:p>
    <w:bookmarkStart w:name="z12" w:id="2"/>
    <w:p>
      <w:pPr>
        <w:spacing w:after="0"/>
        <w:ind w:left="0"/>
        <w:jc w:val="both"/>
      </w:pPr>
      <w:r>
        <w:rPr>
          <w:rFonts w:ascii="Times New Roman"/>
          <w:b w:val="false"/>
          <w:i w:val="false"/>
          <w:color w:val="000000"/>
          <w:sz w:val="28"/>
        </w:rPr>
        <w:t>
      1. Кәсіпорынның нақты мекенжайын көрсетіңіз:</w:t>
      </w:r>
      <w:r>
        <w:br/>
      </w:r>
      <w:r>
        <w:rPr>
          <w:rFonts w:ascii="Times New Roman"/>
          <w:b w:val="false"/>
          <w:i w:val="false"/>
          <w:color w:val="000000"/>
          <w:sz w:val="28"/>
        </w:rPr>
        <w:t>
      Укажите, пожалуйста, фактический адрес предприятия:</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1"/>
        <w:gridCol w:w="6809"/>
      </w:tblGrid>
      <w:tr>
        <w:trPr>
          <w:trHeight w:val="30" w:hRule="atLeast"/>
        </w:trPr>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 индексі</w:t>
            </w:r>
            <w:r>
              <w:br/>
            </w:r>
            <w:r>
              <w:rPr>
                <w:rFonts w:ascii="Times New Roman"/>
                <w:b w:val="false"/>
                <w:i w:val="false"/>
                <w:color w:val="000000"/>
                <w:sz w:val="20"/>
              </w:rPr>
              <w:t>
Почтовый индекс</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r>
              <w:br/>
            </w:r>
            <w:r>
              <w:rPr>
                <w:rFonts w:ascii="Times New Roman"/>
                <w:b w:val="false"/>
                <w:i w:val="false"/>
                <w:color w:val="000000"/>
                <w:sz w:val="20"/>
              </w:rPr>
              <w:t>
Область</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аудан (немесе қаланың ауданы)</w:t>
            </w:r>
            <w:r>
              <w:br/>
            </w:r>
            <w:r>
              <w:rPr>
                <w:rFonts w:ascii="Times New Roman"/>
                <w:b w:val="false"/>
                <w:i w:val="false"/>
                <w:color w:val="000000"/>
                <w:sz w:val="20"/>
              </w:rPr>
              <w:t>
Город, район (или район города)</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 (ауыл)</w:t>
            </w:r>
            <w:r>
              <w:br/>
            </w:r>
            <w:r>
              <w:rPr>
                <w:rFonts w:ascii="Times New Roman"/>
                <w:b w:val="false"/>
                <w:i w:val="false"/>
                <w:color w:val="000000"/>
                <w:sz w:val="20"/>
              </w:rPr>
              <w:t>
Населенный пункт (село)</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(көше, даңғыл)</w:t>
            </w:r>
            <w:r>
              <w:br/>
            </w:r>
            <w:r>
              <w:rPr>
                <w:rFonts w:ascii="Times New Roman"/>
                <w:b w:val="false"/>
                <w:i w:val="false"/>
                <w:color w:val="000000"/>
                <w:sz w:val="20"/>
              </w:rPr>
              <w:t>
Местонахождение (улица, проспект)</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Үйдің және кеңсенің (пәтердің) нөмірі</w:t>
            </w:r>
            <w:r>
              <w:br/>
            </w:r>
            <w:r>
              <w:rPr>
                <w:rFonts w:ascii="Times New Roman"/>
                <w:b w:val="false"/>
                <w:i w:val="false"/>
                <w:color w:val="000000"/>
                <w:sz w:val="20"/>
              </w:rPr>
              <w:t>
Номер дома и офиса (квартиры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r>
              <w:br/>
            </w:r>
            <w:r>
              <w:rPr>
                <w:rFonts w:ascii="Times New Roman"/>
                <w:b w:val="false"/>
                <w:i w:val="false"/>
                <w:color w:val="000000"/>
                <w:sz w:val="20"/>
              </w:rPr>
              <w:t>
Электронный адрес</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3"/>
    <w:p>
      <w:pPr>
        <w:spacing w:after="0"/>
        <w:ind w:left="0"/>
        <w:jc w:val="both"/>
      </w:pPr>
      <w:r>
        <w:rPr>
          <w:rFonts w:ascii="Times New Roman"/>
          <w:b w:val="false"/>
          <w:i w:val="false"/>
          <w:color w:val="000000"/>
          <w:sz w:val="28"/>
        </w:rPr>
        <w:t>
      2. Сіздің кәсіпорныңызда статистика органдарымен өзара іс-қимыл жасау мәселелері бойынша кімге жүгінуге болады?</w:t>
      </w:r>
      <w:r>
        <w:br/>
      </w:r>
      <w:r>
        <w:rPr>
          <w:rFonts w:ascii="Times New Roman"/>
          <w:b w:val="false"/>
          <w:i w:val="false"/>
          <w:color w:val="000000"/>
          <w:sz w:val="28"/>
        </w:rPr>
        <w:t>
      К кому на Вашем предприятии можно обращаться по вопросам взаимодействия с органами статистики?</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8"/>
        <w:gridCol w:w="1196"/>
        <w:gridCol w:w="6819"/>
        <w:gridCol w:w="1247"/>
      </w:tblGrid>
      <w:tr>
        <w:trPr>
          <w:trHeight w:val="30" w:hRule="atLeast"/>
        </w:trPr>
        <w:tc>
          <w:tcPr>
            <w:tcW w:w="4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басшысына</w:t>
            </w:r>
            <w:r>
              <w:br/>
            </w:r>
            <w:r>
              <w:rPr>
                <w:rFonts w:ascii="Times New Roman"/>
                <w:b w:val="false"/>
                <w:i w:val="false"/>
                <w:color w:val="000000"/>
                <w:sz w:val="20"/>
              </w:rPr>
              <w:t>
К руководителю предприятия</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тұлғаға»(егер«Өзге тұлғаға белгіленсе ТАӘ</w:t>
            </w:r>
            <w:r>
              <w:rPr>
                <w:rFonts w:ascii="Times New Roman"/>
                <w:b w:val="false"/>
                <w:i w:val="false"/>
                <w:color w:val="000000"/>
                <w:vertAlign w:val="superscript"/>
              </w:rPr>
              <w:t>1</w:t>
            </w:r>
            <w:r>
              <w:rPr>
                <w:rFonts w:ascii="Times New Roman"/>
                <w:b w:val="false"/>
                <w:i w:val="false"/>
                <w:color w:val="000000"/>
                <w:sz w:val="20"/>
              </w:rPr>
              <w:t>, ЖСН</w:t>
            </w:r>
            <w:r>
              <w:rPr>
                <w:rFonts w:ascii="Times New Roman"/>
                <w:b w:val="false"/>
                <w:i w:val="false"/>
                <w:color w:val="000000"/>
                <w:vertAlign w:val="superscript"/>
              </w:rPr>
              <w:t>2</w:t>
            </w:r>
            <w:r>
              <w:rPr>
                <w:rFonts w:ascii="Times New Roman"/>
                <w:b w:val="false"/>
                <w:i w:val="false"/>
                <w:color w:val="000000"/>
                <w:sz w:val="20"/>
              </w:rPr>
              <w:t>, телефон, электрондық мекенжайын толтырыңыз)</w:t>
            </w:r>
            <w:r>
              <w:br/>
            </w:r>
            <w:r>
              <w:rPr>
                <w:rFonts w:ascii="Times New Roman"/>
                <w:b w:val="false"/>
                <w:i w:val="false"/>
                <w:color w:val="000000"/>
                <w:sz w:val="20"/>
              </w:rPr>
              <w:t>
К иному лицу (если отмечено «К иному лицу» заполните ФИО</w:t>
            </w:r>
            <w:r>
              <w:rPr>
                <w:rFonts w:ascii="Times New Roman"/>
                <w:b w:val="false"/>
                <w:i w:val="false"/>
                <w:color w:val="000000"/>
                <w:vertAlign w:val="superscript"/>
              </w:rPr>
              <w:t>1</w:t>
            </w:r>
            <w:r>
              <w:rPr>
                <w:rFonts w:ascii="Times New Roman"/>
                <w:b w:val="false"/>
                <w:i w:val="false"/>
                <w:color w:val="000000"/>
                <w:sz w:val="20"/>
              </w:rPr>
              <w:t>, ИИН</w:t>
            </w:r>
            <w:r>
              <w:rPr>
                <w:rFonts w:ascii="Times New Roman"/>
                <w:b w:val="false"/>
                <w:i w:val="false"/>
                <w:color w:val="000000"/>
                <w:vertAlign w:val="superscript"/>
              </w:rPr>
              <w:t>2</w:t>
            </w:r>
            <w:r>
              <w:rPr>
                <w:rFonts w:ascii="Times New Roman"/>
                <w:b w:val="false"/>
                <w:i w:val="false"/>
                <w:color w:val="000000"/>
                <w:sz w:val="20"/>
              </w:rPr>
              <w:t>, телефон, электронный адрес)</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r>
              <w:br/>
            </w:r>
            <w:r>
              <w:rPr>
                <w:rFonts w:ascii="Times New Roman"/>
                <w:b w:val="false"/>
                <w:i w:val="false"/>
                <w:color w:val="000000"/>
                <w:sz w:val="20"/>
              </w:rPr>
              <w:t>
Фамилия, имя, отчество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r>
              <w:br/>
            </w:r>
            <w:r>
              <w:rPr>
                <w:rFonts w:ascii="Times New Roman"/>
                <w:b w:val="false"/>
                <w:i w:val="false"/>
                <w:color w:val="000000"/>
                <w:sz w:val="20"/>
              </w:rPr>
              <w:t>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r>
              <w:br/>
            </w:r>
            <w:r>
              <w:rPr>
                <w:rFonts w:ascii="Times New Roman"/>
                <w:b w:val="false"/>
                <w:i w:val="false"/>
                <w:color w:val="000000"/>
                <w:sz w:val="20"/>
              </w:rPr>
              <w:t>
Электронный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ТӘЖ осы жерде және бұдан әрі - Тегі, аты, әкесінің аты</w:t>
      </w:r>
      <w:r>
        <w:br/>
      </w:r>
      <w:r>
        <w:rPr>
          <w:rFonts w:ascii="Times New Roman"/>
          <w:b w:val="false"/>
          <w:i w:val="false"/>
          <w:color w:val="000000"/>
          <w:sz w:val="28"/>
        </w:rPr>
        <w:t>
ФИО здесь и далее – Фамилия, имя, отчество</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ЖСН осы жерде және бұдан әрі - Жеке сәйкестендіру нөмірі</w:t>
      </w:r>
      <w:r>
        <w:br/>
      </w:r>
      <w:r>
        <w:rPr>
          <w:rFonts w:ascii="Times New Roman"/>
          <w:b w:val="false"/>
          <w:i w:val="false"/>
          <w:color w:val="000000"/>
          <w:sz w:val="28"/>
        </w:rPr>
        <w:t>
ИИН здесь и далее – Индивидуальный идентификационный номер</w:t>
      </w:r>
    </w:p>
    <w:bookmarkStart w:name="z14" w:id="4"/>
    <w:p>
      <w:pPr>
        <w:spacing w:after="0"/>
        <w:ind w:left="0"/>
        <w:jc w:val="both"/>
      </w:pPr>
      <w:r>
        <w:rPr>
          <w:rFonts w:ascii="Times New Roman"/>
          <w:b w:val="false"/>
          <w:i w:val="false"/>
          <w:color w:val="000000"/>
          <w:sz w:val="28"/>
        </w:rPr>
        <w:t>
      3. Сіздің кәсіпорныңыз қандай қызмет түрін жүзеге асыратынын көрсетіңіз:</w:t>
      </w:r>
      <w:r>
        <w:br/>
      </w:r>
      <w:r>
        <w:rPr>
          <w:rFonts w:ascii="Times New Roman"/>
          <w:b w:val="false"/>
          <w:i w:val="false"/>
          <w:color w:val="000000"/>
          <w:sz w:val="28"/>
        </w:rPr>
        <w:t>
      Укажите, пожалуйста, какой вид деятельности будет осуществлять Ваше предприятие: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3"/>
        <w:gridCol w:w="7377"/>
      </w:tblGrid>
      <w:tr>
        <w:trPr>
          <w:trHeight w:val="30" w:hRule="atLeast"/>
        </w:trPr>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өндірісі (қандай тауарлар екенін көрсетіңіз)</w:t>
            </w:r>
            <w:r>
              <w:br/>
            </w:r>
            <w:r>
              <w:rPr>
                <w:rFonts w:ascii="Times New Roman"/>
                <w:b w:val="false"/>
                <w:i w:val="false"/>
                <w:color w:val="000000"/>
                <w:sz w:val="20"/>
              </w:rPr>
              <w:t xml:space="preserve">
Производство товаров (укажите, каких товаров)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(қандай қызметтер екенін көрсетіңіз)</w:t>
            </w:r>
            <w:r>
              <w:br/>
            </w:r>
            <w:r>
              <w:rPr>
                <w:rFonts w:ascii="Times New Roman"/>
                <w:b w:val="false"/>
                <w:i w:val="false"/>
                <w:color w:val="000000"/>
                <w:sz w:val="20"/>
              </w:rPr>
              <w:t>
Оказание услуг (укажите, каких услуг)</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(қандай тауарлармен екенін көрсетіңіз, бөлшек немесе көтерме сауда)</w:t>
            </w:r>
            <w:r>
              <w:br/>
            </w:r>
            <w:r>
              <w:rPr>
                <w:rFonts w:ascii="Times New Roman"/>
                <w:b w:val="false"/>
                <w:i w:val="false"/>
                <w:color w:val="000000"/>
                <w:sz w:val="20"/>
              </w:rPr>
              <w:t>
Торговля (укажите, торговля какими товарами, оптом или в розницу)</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(нақтысын көрсетіңіз)</w:t>
            </w:r>
            <w:r>
              <w:br/>
            </w:r>
            <w:r>
              <w:rPr>
                <w:rFonts w:ascii="Times New Roman"/>
                <w:b w:val="false"/>
                <w:i w:val="false"/>
                <w:color w:val="000000"/>
                <w:sz w:val="20"/>
              </w:rPr>
              <w:t>
Другое (укажите, что именно)</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5"/>
    <w:p>
      <w:pPr>
        <w:spacing w:after="0"/>
        <w:ind w:left="0"/>
        <w:jc w:val="both"/>
      </w:pPr>
      <w:r>
        <w:rPr>
          <w:rFonts w:ascii="Times New Roman"/>
          <w:b w:val="false"/>
          <w:i w:val="false"/>
          <w:color w:val="000000"/>
          <w:sz w:val="28"/>
        </w:rPr>
        <w:t>
      4. Көрсетіңіз:</w:t>
      </w:r>
      <w:r>
        <w:br/>
      </w:r>
      <w:r>
        <w:rPr>
          <w:rFonts w:ascii="Times New Roman"/>
          <w:b w:val="false"/>
          <w:i w:val="false"/>
          <w:color w:val="000000"/>
          <w:sz w:val="28"/>
        </w:rPr>
        <w:t>
      Укажите, пожалуйста: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4"/>
        <w:gridCol w:w="7356"/>
      </w:tblGrid>
      <w:tr>
        <w:trPr>
          <w:trHeight w:val="30" w:hRule="atLeast"/>
        </w:trPr>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сәттегі қызметкерлер саны (адам)</w:t>
            </w:r>
            <w:r>
              <w:br/>
            </w:r>
            <w:r>
              <w:rPr>
                <w:rFonts w:ascii="Times New Roman"/>
                <w:b w:val="false"/>
                <w:i w:val="false"/>
                <w:color w:val="000000"/>
                <w:sz w:val="20"/>
              </w:rPr>
              <w:t>
Численность работников на момент регистрации (человек)</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сәттен бастап жыл ішінде күтілетін қызметкерлердің тізімдік саны (адам)</w:t>
            </w:r>
            <w:r>
              <w:br/>
            </w:r>
            <w:r>
              <w:rPr>
                <w:rFonts w:ascii="Times New Roman"/>
                <w:b w:val="false"/>
                <w:i w:val="false"/>
                <w:color w:val="000000"/>
                <w:sz w:val="20"/>
              </w:rPr>
              <w:t>
Ожидаемую списочную численность работников в течение года с момента регистрации (человек)</w:t>
            </w:r>
          </w:p>
        </w:tc>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6"/>
    <w:p>
      <w:pPr>
        <w:spacing w:after="0"/>
        <w:ind w:left="0"/>
        <w:jc w:val="both"/>
      </w:pPr>
      <w:r>
        <w:rPr>
          <w:rFonts w:ascii="Times New Roman"/>
          <w:b w:val="false"/>
          <w:i w:val="false"/>
          <w:color w:val="000000"/>
          <w:sz w:val="28"/>
        </w:rPr>
        <w:t>
      5. Төменде көрсетілген тізімнен Сіздің кәсіпорныңызға неғұрлым сәйкес келетін белсенділік түрін көрсетіңіз:</w:t>
      </w:r>
      <w:r>
        <w:br/>
      </w:r>
      <w:r>
        <w:rPr>
          <w:rFonts w:ascii="Times New Roman"/>
          <w:b w:val="false"/>
          <w:i w:val="false"/>
          <w:color w:val="000000"/>
          <w:sz w:val="28"/>
        </w:rPr>
        <w:t>
      Укажите, пожалуйста, наиболее подходящий тип активности Вашего предприятия из списка приведенного ниже:</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13144"/>
      </w:tblGrid>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әлі жұмыс істемейді – тауарларды өндірмейді, қызмет көрсетуді жүргізбейді, бірақ тіркелген күнінен бастап жыл ішінде тауар өндіруді бастайды</w:t>
            </w:r>
            <w:r>
              <w:br/>
            </w:r>
            <w:r>
              <w:rPr>
                <w:rFonts w:ascii="Times New Roman"/>
                <w:b w:val="false"/>
                <w:i w:val="false"/>
                <w:color w:val="000000"/>
                <w:sz w:val="20"/>
              </w:rPr>
              <w:t>
Предприятие еще не действует - не производит товаров, услуг, но начнет производить в течение года со дня регистрации</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 тіркелген күнінен бастап ай ішінде экономикалық қызметті жүзеге асырады (қандай да бір тауарларды өндіреді, қызмет көрсетулерді жүргізеді)</w:t>
            </w:r>
            <w:r>
              <w:br/>
            </w:r>
            <w:r>
              <w:rPr>
                <w:rFonts w:ascii="Times New Roman"/>
                <w:b w:val="false"/>
                <w:i w:val="false"/>
                <w:color w:val="000000"/>
                <w:sz w:val="20"/>
              </w:rPr>
              <w:t>
Предприятие будет осуществлять экономическую деятельность (производить какие-либо товары, услуги) в течение месяца со дня регистрации</w:t>
            </w:r>
          </w:p>
        </w:tc>
      </w:tr>
    </w:tbl>
    <w:p>
      <w:pPr>
        <w:spacing w:after="0"/>
        <w:ind w:left="0"/>
        <w:jc w:val="both"/>
      </w:pPr>
      <w:r>
        <w:rPr>
          <w:rFonts w:ascii="Times New Roman"/>
          <w:b w:val="false"/>
          <w:i w:val="false"/>
          <w:color w:val="000000"/>
          <w:sz w:val="28"/>
        </w:rPr>
        <w:t xml:space="preserve">Атауы                               Мекенжайы </w:t>
      </w:r>
      <w:r>
        <w:br/>
      </w:r>
      <w:r>
        <w:rPr>
          <w:rFonts w:ascii="Times New Roman"/>
          <w:b w:val="false"/>
          <w:i w:val="false"/>
          <w:color w:val="000000"/>
          <w:sz w:val="28"/>
        </w:rPr>
        <w:t>
Наименование _____________________  Адрес____________________________</w:t>
      </w:r>
      <w:r>
        <w:br/>
      </w:r>
      <w:r>
        <w:rPr>
          <w:rFonts w:ascii="Times New Roman"/>
          <w:b w:val="false"/>
          <w:i w:val="false"/>
          <w:color w:val="000000"/>
          <w:sz w:val="28"/>
        </w:rPr>
        <w:t>
__________________________________  Телефон:_________________________</w:t>
      </w:r>
      <w:r>
        <w:br/>
      </w:r>
      <w:r>
        <w:rPr>
          <w:rFonts w:ascii="Times New Roman"/>
          <w:b w:val="false"/>
          <w:i w:val="false"/>
          <w:color w:val="000000"/>
          <w:sz w:val="28"/>
        </w:rPr>
        <w:t>
                                    Электрондық пошта мекен-жайы</w:t>
      </w:r>
      <w:r>
        <w:br/>
      </w:r>
      <w:r>
        <w:rPr>
          <w:rFonts w:ascii="Times New Roman"/>
          <w:b w:val="false"/>
          <w:i w:val="false"/>
          <w:color w:val="000000"/>
          <w:sz w:val="28"/>
        </w:rPr>
        <w:t>
                                    Адрес электронной почты_________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_____________________________   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r>
        <w:br/>
      </w:r>
      <w:r>
        <w:rPr>
          <w:rFonts w:ascii="Times New Roman"/>
          <w:b w:val="false"/>
          <w:i w:val="false"/>
          <w:color w:val="000000"/>
          <w:sz w:val="28"/>
        </w:rPr>
        <w:t>
Басшы</w:t>
      </w:r>
      <w:r>
        <w:br/>
      </w:r>
      <w:r>
        <w:rPr>
          <w:rFonts w:ascii="Times New Roman"/>
          <w:b w:val="false"/>
          <w:i w:val="false"/>
          <w:color w:val="000000"/>
          <w:sz w:val="28"/>
        </w:rPr>
        <w:t>
Руководитель ____________________________   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бухгалтер_ ______________________________ 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отчество          подпись</w:t>
      </w:r>
    </w:p>
    <w:p>
      <w:pPr>
        <w:spacing w:after="0"/>
        <w:ind w:left="0"/>
        <w:jc w:val="both"/>
      </w:pPr>
      <w:r>
        <w:rPr>
          <w:rFonts w:ascii="Times New Roman"/>
          <w:b w:val="false"/>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1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2013 жылғы 13 тамыздағы № 192 бұйрығына </w:t>
      </w:r>
      <w:r>
        <w:br/>
      </w:r>
      <w:r>
        <w:rPr>
          <w:rFonts w:ascii="Times New Roman"/>
          <w:b w:val="false"/>
          <w:i w:val="false"/>
          <w:color w:val="000000"/>
          <w:sz w:val="28"/>
        </w:rPr>
        <w:t xml:space="preserve">
2-қосымша                </w:t>
      </w:r>
    </w:p>
    <w:bookmarkEnd w:id="7"/>
    <w:bookmarkStart w:name="z18"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10 тамыздағы № 209 </w:t>
      </w:r>
      <w:r>
        <w:br/>
      </w:r>
      <w:r>
        <w:rPr>
          <w:rFonts w:ascii="Times New Roman"/>
          <w:b w:val="false"/>
          <w:i w:val="false"/>
          <w:color w:val="000000"/>
          <w:sz w:val="28"/>
        </w:rPr>
        <w:t xml:space="preserve">
бұйрығына 2-қосымша    </w:t>
      </w:r>
    </w:p>
    <w:bookmarkEnd w:id="8"/>
    <w:bookmarkStart w:name="z19" w:id="9"/>
    <w:p>
      <w:pPr>
        <w:spacing w:after="0"/>
        <w:ind w:left="0"/>
        <w:jc w:val="left"/>
      </w:pPr>
      <w:r>
        <w:rPr>
          <w:rFonts w:ascii="Times New Roman"/>
          <w:b/>
          <w:i w:val="false"/>
          <w:color w:val="000000"/>
        </w:rPr>
        <w:t xml:space="preserve"> 
«Жаңа кәсіпорындарға пікіртерім жүргізу» жалпымемлекеттік</w:t>
      </w:r>
      <w:r>
        <w:br/>
      </w:r>
      <w:r>
        <w:rPr>
          <w:rFonts w:ascii="Times New Roman"/>
          <w:b/>
          <w:i w:val="false"/>
          <w:color w:val="000000"/>
        </w:rPr>
        <w:t>
статистикалық байқаудың статистикалық нысанын (коды 1711105,</w:t>
      </w:r>
      <w:r>
        <w:br/>
      </w:r>
      <w:r>
        <w:rPr>
          <w:rFonts w:ascii="Times New Roman"/>
          <w:b/>
          <w:i w:val="false"/>
          <w:color w:val="000000"/>
        </w:rPr>
        <w:t>
индексі W-004, кезеңділігі бір жолғы) толтыру жөніндегі</w:t>
      </w:r>
      <w:r>
        <w:br/>
      </w:r>
      <w:r>
        <w:rPr>
          <w:rFonts w:ascii="Times New Roman"/>
          <w:b/>
          <w:i w:val="false"/>
          <w:color w:val="000000"/>
        </w:rPr>
        <w:t>
нұсқаулық</w:t>
      </w:r>
    </w:p>
    <w:bookmarkEnd w:id="9"/>
    <w:bookmarkStart w:name="z20" w:id="10"/>
    <w:p>
      <w:pPr>
        <w:spacing w:after="0"/>
        <w:ind w:left="0"/>
        <w:jc w:val="both"/>
      </w:pPr>
      <w:r>
        <w:rPr>
          <w:rFonts w:ascii="Times New Roman"/>
          <w:b w:val="false"/>
          <w:i w:val="false"/>
          <w:color w:val="000000"/>
          <w:sz w:val="28"/>
        </w:rPr>
        <w:t>
      1. Осы «Жаңа кәсіпорындарға пікіртерім жүргізу» (коды 1711105, индексі W-004, кезеңділігі біржолғы) жалпымемлекеттік статистикалық байқаудың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«Жаңа кәсіпорындарға пікіртерім жүргізу» (коды 1711105, индексі W-004, кезеңділігі бір жолғы)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кәсіпорын қызметінің негізгі түрі - қосылған құны субъект жүзеге асыратын қызметтің басқа кез-келген түрінің қосылған құнынан асатын қызмет түрі;</w:t>
      </w:r>
      <w:r>
        <w:br/>
      </w:r>
      <w:r>
        <w:rPr>
          <w:rFonts w:ascii="Times New Roman"/>
          <w:b w:val="false"/>
          <w:i w:val="false"/>
          <w:color w:val="000000"/>
          <w:sz w:val="28"/>
        </w:rPr>
        <w:t>
</w:t>
      </w:r>
      <w:r>
        <w:rPr>
          <w:rFonts w:ascii="Times New Roman"/>
          <w:b w:val="false"/>
          <w:i w:val="false"/>
          <w:color w:val="000000"/>
          <w:sz w:val="28"/>
        </w:rPr>
        <w:t>
      2) қосалқы қызмет түрі – үшінші тұлғалар үшін азық-түліктерді өндіру мақсатында жүзеге асырылатын негізгі қызметтен өзге қызмет түрі;</w:t>
      </w:r>
      <w:r>
        <w:br/>
      </w:r>
      <w:r>
        <w:rPr>
          <w:rFonts w:ascii="Times New Roman"/>
          <w:b w:val="false"/>
          <w:i w:val="false"/>
          <w:color w:val="000000"/>
          <w:sz w:val="28"/>
        </w:rPr>
        <w:t>
</w:t>
      </w:r>
      <w:r>
        <w:rPr>
          <w:rFonts w:ascii="Times New Roman"/>
          <w:b w:val="false"/>
          <w:i w:val="false"/>
          <w:color w:val="000000"/>
          <w:sz w:val="28"/>
        </w:rPr>
        <w:t>
      3) тізімдік саны – азаматтық-құқықтық сипаттағы шарттар бойынша жұмыстарды орындайтын тұлғалардан, сондай-ақ қосымша қызмет бойынша жұмысқа қабылданғандардан басқа оның жасалу мерзіміне қарамастан, еңбек шарты бойынша жұмысқа қабылданған тұлғалар саны.</w:t>
      </w:r>
      <w:r>
        <w:br/>
      </w:r>
      <w:r>
        <w:rPr>
          <w:rFonts w:ascii="Times New Roman"/>
          <w:b w:val="false"/>
          <w:i w:val="false"/>
          <w:color w:val="000000"/>
          <w:sz w:val="28"/>
        </w:rPr>
        <w:t>
</w:t>
      </w:r>
      <w:r>
        <w:rPr>
          <w:rFonts w:ascii="Times New Roman"/>
          <w:b w:val="false"/>
          <w:i w:val="false"/>
          <w:color w:val="000000"/>
          <w:sz w:val="28"/>
        </w:rPr>
        <w:t>
      3. 1-бөлімде кәсіпорынның мекенжайы бөлігі бойынша ақпарат көрсетіледі.</w:t>
      </w:r>
      <w:r>
        <w:br/>
      </w:r>
      <w:r>
        <w:rPr>
          <w:rFonts w:ascii="Times New Roman"/>
          <w:b w:val="false"/>
          <w:i w:val="false"/>
          <w:color w:val="000000"/>
          <w:sz w:val="28"/>
        </w:rPr>
        <w:t>
</w:t>
      </w:r>
      <w:r>
        <w:rPr>
          <w:rFonts w:ascii="Times New Roman"/>
          <w:b w:val="false"/>
          <w:i w:val="false"/>
          <w:color w:val="000000"/>
          <w:sz w:val="28"/>
        </w:rPr>
        <w:t>
      4. 2-бөлімде кәсіпорынның байланыс жасайтын тұлғалары жөніндегі ақпарат көрсетіледі.</w:t>
      </w:r>
      <w:r>
        <w:br/>
      </w:r>
      <w:r>
        <w:rPr>
          <w:rFonts w:ascii="Times New Roman"/>
          <w:b w:val="false"/>
          <w:i w:val="false"/>
          <w:color w:val="000000"/>
          <w:sz w:val="28"/>
        </w:rPr>
        <w:t>
</w:t>
      </w:r>
      <w:r>
        <w:rPr>
          <w:rFonts w:ascii="Times New Roman"/>
          <w:b w:val="false"/>
          <w:i w:val="false"/>
          <w:color w:val="000000"/>
          <w:sz w:val="28"/>
        </w:rPr>
        <w:t>
      5. 3-бөлімде кәсіпорын қандай қызметпен айналысқалы жатқанын көрсетіледі.</w:t>
      </w:r>
      <w:r>
        <w:br/>
      </w:r>
      <w:r>
        <w:rPr>
          <w:rFonts w:ascii="Times New Roman"/>
          <w:b w:val="false"/>
          <w:i w:val="false"/>
          <w:color w:val="000000"/>
          <w:sz w:val="28"/>
        </w:rPr>
        <w:t>
</w:t>
      </w:r>
      <w:r>
        <w:rPr>
          <w:rFonts w:ascii="Times New Roman"/>
          <w:b w:val="false"/>
          <w:i w:val="false"/>
          <w:color w:val="000000"/>
          <w:sz w:val="28"/>
        </w:rPr>
        <w:t>
      6. 4-бөлімде кәсіпорында жұмыспен қамтылғандардың саны жөніндегі деректер көрсетіледі.</w:t>
      </w:r>
      <w:r>
        <w:br/>
      </w:r>
      <w:r>
        <w:rPr>
          <w:rFonts w:ascii="Times New Roman"/>
          <w:b w:val="false"/>
          <w:i w:val="false"/>
          <w:color w:val="000000"/>
          <w:sz w:val="28"/>
        </w:rPr>
        <w:t>
</w:t>
      </w:r>
      <w:r>
        <w:rPr>
          <w:rFonts w:ascii="Times New Roman"/>
          <w:b w:val="false"/>
          <w:i w:val="false"/>
          <w:color w:val="000000"/>
          <w:sz w:val="28"/>
        </w:rPr>
        <w:t>
      7. 5-бөлімде ағымдағы кезеңге кәсіпорынның белсенділік түрі көрсетіледі.</w:t>
      </w:r>
      <w:r>
        <w:br/>
      </w:r>
      <w:r>
        <w:rPr>
          <w:rFonts w:ascii="Times New Roman"/>
          <w:b w:val="false"/>
          <w:i w:val="false"/>
          <w:color w:val="000000"/>
          <w:sz w:val="28"/>
        </w:rPr>
        <w:t>
</w:t>
      </w:r>
      <w:r>
        <w:rPr>
          <w:rFonts w:ascii="Times New Roman"/>
          <w:b w:val="false"/>
          <w:i w:val="false"/>
          <w:color w:val="000000"/>
          <w:sz w:val="28"/>
        </w:rPr>
        <w:t>
      8. Осы нысанды тапсыру қағаз тасығышта және электронды форматта жүзеге асырылады. Нысанды электронды форматта толтыру Қазақстан Республикасы Статистика агенттігі Интернет-ресурсының (</w:t>
      </w:r>
      <w:r>
        <w:rPr>
          <w:rFonts w:ascii="Times New Roman"/>
          <w:b w:val="false"/>
          <w:i w:val="false"/>
          <w:color w:val="000000"/>
          <w:sz w:val="28"/>
          <w:u w:val="single"/>
        </w:rPr>
        <w:t>ww.stat.gov.kz</w:t>
      </w:r>
      <w:r>
        <w:rPr>
          <w:rFonts w:ascii="Times New Roman"/>
          <w:b w:val="false"/>
          <w:i w:val="false"/>
          <w:color w:val="000000"/>
          <w:sz w:val="28"/>
        </w:rPr>
        <w:t>) «On-line есептер» бөлімінде орналастырылған бағдарламалық қамтамасыз етуді пайдалану арқылы іске асырылады.</w:t>
      </w:r>
    </w:p>
    <w:bookmarkEnd w:id="10"/>
    <w:bookmarkStart w:name="z31"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2013 жылғы 13 тамыздағы № 192 бұйрығына </w:t>
      </w:r>
      <w:r>
        <w:br/>
      </w:r>
      <w:r>
        <w:rPr>
          <w:rFonts w:ascii="Times New Roman"/>
          <w:b w:val="false"/>
          <w:i w:val="false"/>
          <w:color w:val="000000"/>
          <w:sz w:val="28"/>
        </w:rPr>
        <w:t xml:space="preserve">
3-қосымша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8"/>
        <w:gridCol w:w="3329"/>
        <w:gridCol w:w="166"/>
        <w:gridCol w:w="3923"/>
        <w:gridCol w:w="1864"/>
      </w:tblGrid>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22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22500" cy="16637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2012 жылғы 10 тамыздағы № 209 бұйрығына 3-қосымша</w:t>
            </w:r>
          </w:p>
          <w:p>
            <w:pPr>
              <w:spacing w:after="20"/>
              <w:ind w:left="20"/>
              <w:jc w:val="both"/>
            </w:pPr>
            <w:r>
              <w:rPr>
                <w:rFonts w:ascii="Times New Roman"/>
                <w:b w:val="false"/>
                <w:i w:val="false"/>
                <w:color w:val="000000"/>
                <w:sz w:val="20"/>
              </w:rPr>
              <w:t>Приложение 3 к приказу Председателя Агентства Республики Казахстан по статистике от 10 августа 2012 года № 209</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1513"/>
              <w:gridCol w:w="15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r>
                    <w:br/>
                  </w:r>
                  <w:r>
                    <w:rPr>
                      <w:rFonts w:ascii="Times New Roman"/>
                      <w:b w:val="false"/>
                      <w:i w:val="false"/>
                      <w:color w:val="000000"/>
                      <w:sz w:val="20"/>
                    </w:rPr>
                    <w:t>
до 1 часа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r>
                    <w:br/>
                  </w:r>
                  <w:r>
                    <w:rPr>
                      <w:rFonts w:ascii="Times New Roman"/>
                      <w:b w:val="false"/>
                      <w:i w:val="false"/>
                      <w:color w:val="000000"/>
                      <w:sz w:val="20"/>
                    </w:rPr>
                    <w:t>
более 40 часов</w:t>
                  </w:r>
                </w:p>
              </w:tc>
            </w:tr>
          </w:tbl>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val="false"/>
                <w:i w:val="false"/>
                <w:color w:val="000000"/>
                <w:sz w:val="20"/>
              </w:rPr>
              <w:t xml:space="preserve"> сайтынан алуға болады</w:t>
            </w:r>
            <w:r>
              <w:br/>
            </w: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r>
              <w:rPr>
                <w:rFonts w:ascii="Times New Roman"/>
                <w:b w:val="false"/>
                <w:i w:val="false"/>
                <w:color w:val="000000"/>
                <w:sz w:val="20"/>
              </w:rPr>
              <w:t> </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предусмотренными статьей 381 Кодекса Республики Казахстан «Об административных правонарушениях».</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нысан коды 1721110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Экономикалық қызмет түрлері туралы есеп</w:t>
            </w:r>
            <w:r>
              <w:br/>
            </w:r>
            <w:r>
              <w:rPr>
                <w:rFonts w:ascii="Times New Roman"/>
                <w:b/>
                <w:i w:val="false"/>
                <w:color w:val="000000"/>
              </w:rPr>
              <w:t>
Отчет о видах экономической деятельности</w:t>
            </w:r>
          </w:p>
        </w:tc>
      </w:tr>
      <w:tr>
        <w:trPr>
          <w:trHeight w:val="375"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статистической формы 1721110</w:t>
            </w:r>
          </w:p>
        </w:tc>
        <w:tc>
          <w:tcPr>
            <w:tcW w:w="3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Отчетный период</w:t>
            </w:r>
          </w:p>
        </w:tc>
        <w:tc>
          <w:tcPr>
            <w:tcW w:w="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месяц</w:t>
            </w:r>
          </w:p>
        </w:tc>
        <w:tc>
          <w:tcPr>
            <w:tcW w:w="3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593"/>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год</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w:t>
            </w:r>
            <w:r>
              <w:br/>
            </w:r>
            <w:r>
              <w:rPr>
                <w:rFonts w:ascii="Times New Roman"/>
                <w:b w:val="false"/>
                <w:i w:val="false"/>
                <w:color w:val="000000"/>
                <w:sz w:val="20"/>
              </w:rPr>
              <w:t>
1-СР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r>
              <w:br/>
            </w:r>
            <w:r>
              <w:rPr>
                <w:rFonts w:ascii="Times New Roman"/>
                <w:b w:val="false"/>
                <w:i w:val="false"/>
                <w:color w:val="000000"/>
                <w:sz w:val="20"/>
              </w:rPr>
              <w:t>
Один раз в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 және есептік кезеңде жаңадан тіркелген, 2-ШК «Шағын кәсіпорынның қызметі туралы есеп» статистикалық нысаны бойынша есеп беретіндерді қоспағанда, қызметкерлерінің саны 50 адамнан аспайтын, кәсіпкерлік қызметпен айналысатын заңды тұлғалар тапсырады.</w:t>
            </w:r>
            <w:r>
              <w:br/>
            </w:r>
            <w:r>
              <w:rPr>
                <w:rFonts w:ascii="Times New Roman"/>
                <w:b w:val="false"/>
                <w:i w:val="false"/>
                <w:color w:val="000000"/>
                <w:sz w:val="20"/>
              </w:rPr>
              <w:t>
Представляют юридические лица, занимающиеся предпринимательской деятельностью с численностью работников не более 50 человек, за исключением отчитывающихся по статистической форме «Отчет о деятельности малого предприятия» 2-МП, вновь зарегистрированных в отчетном периоде и государственных учреждений.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есепті кезеңнен кейінгі 30 қазан</w:t>
            </w:r>
            <w:r>
              <w:br/>
            </w:r>
            <w:r>
              <w:rPr>
                <w:rFonts w:ascii="Times New Roman"/>
                <w:b w:val="false"/>
                <w:i w:val="false"/>
                <w:color w:val="000000"/>
                <w:sz w:val="20"/>
              </w:rPr>
              <w:t>
Срок представления - 30 октября после отчетного периода</w:t>
            </w:r>
          </w:p>
        </w:tc>
      </w:tr>
      <w:tr>
        <w:trPr>
          <w:trHeight w:val="30" w:hRule="atLeast"/>
        </w:trPr>
        <w:tc>
          <w:tcPr>
            <w:tcW w:w="4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764"/>
              <w:gridCol w:w="764"/>
              <w:gridCol w:w="764"/>
              <w:gridCol w:w="764"/>
              <w:gridCol w:w="765"/>
              <w:gridCol w:w="765"/>
              <w:gridCol w:w="765"/>
              <w:gridCol w:w="765"/>
              <w:gridCol w:w="765"/>
              <w:gridCol w:w="765"/>
              <w:gridCol w:w="765"/>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6"/>
        <w:gridCol w:w="1057"/>
        <w:gridCol w:w="4069"/>
        <w:gridCol w:w="1581"/>
        <w:gridCol w:w="30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Есепті кезеңде қызметкерлердің орташа алғандағы тізімдік санын көрсетіңіз, адам</w:t>
            </w:r>
            <w:r>
              <w:br/>
            </w:r>
            <w:r>
              <w:rPr>
                <w:rFonts w:ascii="Times New Roman"/>
                <w:b w:val="false"/>
                <w:i w:val="false"/>
                <w:color w:val="000000"/>
                <w:sz w:val="20"/>
              </w:rPr>
              <w:t>
Укажите списочную численность работников в среднем за отчетный период,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1"/>
            </w:tblGrid>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Есепті кезеңдегі активтердің орташа жылдық құнын көрсетіңіз, мың теңге</w:t>
            </w:r>
            <w:r>
              <w:br/>
            </w:r>
            <w:r>
              <w:rPr>
                <w:rFonts w:ascii="Times New Roman"/>
                <w:b w:val="false"/>
                <w:i w:val="false"/>
                <w:color w:val="000000"/>
                <w:sz w:val="20"/>
              </w:rPr>
              <w:t>
Укажите среднегодовую стоимость активов за отчетный период,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1"/>
            </w:tblGrid>
            <w:tr>
              <w:trPr>
                <w:trHeight w:val="30" w:hRule="atLeast"/>
              </w:trPr>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Сіздің кәсіпорныңыз есепті кезеңде тауарларды өндіруді (өткізуді) және (немесе) қызмет</w:t>
            </w:r>
            <w:r>
              <w:br/>
            </w:r>
            <w:r>
              <w:rPr>
                <w:rFonts w:ascii="Times New Roman"/>
                <w:b w:val="false"/>
                <w:i w:val="false"/>
                <w:color w:val="000000"/>
                <w:sz w:val="20"/>
              </w:rPr>
              <w:t>
көрсетуді жүзеге асырды ма («</w:t>
            </w:r>
            <w:r>
              <w:rPr>
                <w:rFonts w:ascii="Times New Roman"/>
                <w:b w:val="false"/>
                <w:i/>
                <w:color w:val="000000"/>
                <w:sz w:val="20"/>
              </w:rPr>
              <w:t>V</w:t>
            </w:r>
            <w:r>
              <w:rPr>
                <w:rFonts w:ascii="Times New Roman"/>
                <w:b w:val="false"/>
                <w:i w:val="false"/>
                <w:color w:val="000000"/>
                <w:sz w:val="20"/>
              </w:rPr>
              <w:t>» белгісімен белгілеу)</w:t>
            </w:r>
            <w:r>
              <w:br/>
            </w:r>
            <w:r>
              <w:rPr>
                <w:rFonts w:ascii="Times New Roman"/>
                <w:b w:val="false"/>
                <w:i w:val="false"/>
                <w:color w:val="000000"/>
                <w:sz w:val="20"/>
              </w:rPr>
              <w:t xml:space="preserve">
В отчетном периоде осуществляло ли Ваше предприятие производство (реализацию) товаров и (или) оказание услуг (отметить знаком </w:t>
            </w:r>
            <w:r>
              <w:rPr>
                <w:rFonts w:ascii="Times New Roman"/>
                <w:b w:val="false"/>
                <w:i/>
                <w:color w:val="000000"/>
                <w:sz w:val="20"/>
              </w:rPr>
              <w:t>V</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жүзеге асырды</w:t>
            </w:r>
            <w:r>
              <w:br/>
            </w:r>
            <w:r>
              <w:rPr>
                <w:rFonts w:ascii="Times New Roman"/>
                <w:b w:val="false"/>
                <w:i w:val="false"/>
                <w:color w:val="000000"/>
                <w:sz w:val="20"/>
              </w:rPr>
              <w:t>
осуществляло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жүзеге асырмады</w:t>
            </w:r>
            <w:r>
              <w:br/>
            </w:r>
            <w:r>
              <w:rPr>
                <w:rFonts w:ascii="Times New Roman"/>
                <w:b w:val="false"/>
                <w:i w:val="false"/>
                <w:color w:val="000000"/>
                <w:sz w:val="20"/>
              </w:rPr>
              <w:t>
не осуществляло</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tblGrid>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Сіз 3.1. тармақты толтырсаңыз, онда 4-тармаққа көшіңіз</w:t>
            </w:r>
            <w:r>
              <w:br/>
            </w:r>
            <w:r>
              <w:rPr>
                <w:rFonts w:ascii="Times New Roman"/>
                <w:b w:val="false"/>
                <w:i w:val="false"/>
                <w:color w:val="000000"/>
                <w:sz w:val="20"/>
              </w:rPr>
              <w:t>
Если Вы заполнили пункт 3.1., то переходите к пункту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Егер Сіздің кәсіпорныңыз тауарларды өндіруді (өткізуді) және (немесе) қызмет көрсетуді жүзеге асыратын болса, онда кестені толтырыңыз</w:t>
            </w:r>
            <w:r>
              <w:br/>
            </w:r>
            <w:r>
              <w:rPr>
                <w:rFonts w:ascii="Times New Roman"/>
                <w:b w:val="false"/>
                <w:i w:val="false"/>
                <w:color w:val="000000"/>
                <w:sz w:val="20"/>
              </w:rPr>
              <w:t xml:space="preserve">
Если Ваше предприятие осуществляет производство (реализацию) товаров и (или) оказание услуг, то заполните таблицу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5947"/>
        <w:gridCol w:w="3520"/>
        <w:gridCol w:w="3521"/>
      </w:tblGrid>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п/п</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түрлерінің атауы</w:t>
            </w:r>
            <w:r>
              <w:br/>
            </w:r>
            <w:r>
              <w:rPr>
                <w:rFonts w:ascii="Times New Roman"/>
                <w:b w:val="false"/>
                <w:i w:val="false"/>
                <w:color w:val="000000"/>
                <w:sz w:val="20"/>
              </w:rPr>
              <w:t>
Наименование вида деятельности</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 (статистика органының қызметкері толтырады) код ОКЭД* (заполняется работником органа статистики)</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Өндірілген өнім мен көрсетілген қызметтердің көлемі (мың теңге)</w:t>
            </w:r>
            <w:r>
              <w:br/>
            </w:r>
            <w:r>
              <w:rPr>
                <w:rFonts w:ascii="Times New Roman"/>
                <w:b w:val="false"/>
                <w:i w:val="false"/>
                <w:color w:val="000000"/>
                <w:sz w:val="20"/>
              </w:rPr>
              <w:t>
Объем произведенной продукции и оказанных услуг (тысяч тенге)</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*ЭҚЖЖ коды - Экономикалық қызмет түрлерінің номенклатурасының коды</w:t>
      </w:r>
      <w:r>
        <w:br/>
      </w:r>
      <w:r>
        <w:rPr>
          <w:rFonts w:ascii="Times New Roman"/>
          <w:b w:val="false"/>
          <w:i w:val="false"/>
          <w:color w:val="000000"/>
          <w:sz w:val="28"/>
        </w:rPr>
        <w:t>
Код ОКЭД - Код Номенклатуры видов экономической деятельности</w:t>
      </w:r>
    </w:p>
    <w:p>
      <w:pPr>
        <w:spacing w:after="0"/>
        <w:ind w:left="0"/>
        <w:jc w:val="both"/>
      </w:pPr>
      <w:r>
        <w:rPr>
          <w:rFonts w:ascii="Times New Roman"/>
          <w:b w:val="false"/>
          <w:i w:val="false"/>
          <w:color w:val="000000"/>
          <w:sz w:val="28"/>
        </w:rPr>
        <w:t xml:space="preserve">Атауы                               Мекенжайы </w:t>
      </w:r>
      <w:r>
        <w:br/>
      </w:r>
      <w:r>
        <w:rPr>
          <w:rFonts w:ascii="Times New Roman"/>
          <w:b w:val="false"/>
          <w:i w:val="false"/>
          <w:color w:val="000000"/>
          <w:sz w:val="28"/>
        </w:rPr>
        <w:t>
Наименование _____________________  Адрес____________________________</w:t>
      </w:r>
      <w:r>
        <w:br/>
      </w:r>
      <w:r>
        <w:rPr>
          <w:rFonts w:ascii="Times New Roman"/>
          <w:b w:val="false"/>
          <w:i w:val="false"/>
          <w:color w:val="000000"/>
          <w:sz w:val="28"/>
        </w:rPr>
        <w:t>
__________________________________  Телефон:_________________________</w:t>
      </w:r>
      <w:r>
        <w:br/>
      </w:r>
      <w:r>
        <w:rPr>
          <w:rFonts w:ascii="Times New Roman"/>
          <w:b w:val="false"/>
          <w:i w:val="false"/>
          <w:color w:val="000000"/>
          <w:sz w:val="28"/>
        </w:rPr>
        <w:t>
                                    Электрондық пошта мекен-жайы</w:t>
      </w:r>
      <w:r>
        <w:br/>
      </w:r>
      <w:r>
        <w:rPr>
          <w:rFonts w:ascii="Times New Roman"/>
          <w:b w:val="false"/>
          <w:i w:val="false"/>
          <w:color w:val="000000"/>
          <w:sz w:val="28"/>
        </w:rPr>
        <w:t>
                                    Адрес электронной почты__________</w:t>
      </w:r>
    </w:p>
    <w:p>
      <w:pPr>
        <w:spacing w:after="0"/>
        <w:ind w:left="0"/>
        <w:jc w:val="both"/>
      </w:pPr>
      <w:r>
        <w:rPr>
          <w:rFonts w:ascii="Times New Roman"/>
          <w:b w:val="false"/>
          <w:i w:val="false"/>
          <w:color w:val="000000"/>
          <w:sz w:val="28"/>
        </w:rPr>
        <w:t>Орындаушы</w:t>
      </w:r>
      <w:r>
        <w:br/>
      </w:r>
      <w:r>
        <w:rPr>
          <w:rFonts w:ascii="Times New Roman"/>
          <w:b w:val="false"/>
          <w:i w:val="false"/>
          <w:color w:val="000000"/>
          <w:sz w:val="28"/>
        </w:rPr>
        <w:t>
Исполнитель _____________________________   ________________</w:t>
      </w:r>
      <w:r>
        <w:br/>
      </w:r>
      <w:r>
        <w:rPr>
          <w:rFonts w:ascii="Times New Roman"/>
          <w:b w:val="false"/>
          <w:i w:val="false"/>
          <w:color w:val="000000"/>
          <w:sz w:val="28"/>
        </w:rPr>
        <w:t>
                   аты-жөні                     телефон</w:t>
      </w:r>
      <w:r>
        <w:br/>
      </w:r>
      <w:r>
        <w:rPr>
          <w:rFonts w:ascii="Times New Roman"/>
          <w:b w:val="false"/>
          <w:i w:val="false"/>
          <w:color w:val="000000"/>
          <w:sz w:val="28"/>
        </w:rPr>
        <w:t>
                   фамилия</w:t>
      </w:r>
      <w:r>
        <w:br/>
      </w:r>
      <w:r>
        <w:rPr>
          <w:rFonts w:ascii="Times New Roman"/>
          <w:b w:val="false"/>
          <w:i w:val="false"/>
          <w:color w:val="000000"/>
          <w:sz w:val="28"/>
        </w:rPr>
        <w:t>
Басшы</w:t>
      </w:r>
      <w:r>
        <w:br/>
      </w:r>
      <w:r>
        <w:rPr>
          <w:rFonts w:ascii="Times New Roman"/>
          <w:b w:val="false"/>
          <w:i w:val="false"/>
          <w:color w:val="000000"/>
          <w:sz w:val="28"/>
        </w:rPr>
        <w:t>
Руководитель ____________________________   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отчество         подпись</w:t>
      </w:r>
    </w:p>
    <w:p>
      <w:pPr>
        <w:spacing w:after="0"/>
        <w:ind w:left="0"/>
        <w:jc w:val="both"/>
      </w:pPr>
      <w:r>
        <w:rPr>
          <w:rFonts w:ascii="Times New Roman"/>
          <w:b w:val="false"/>
          <w:i w:val="false"/>
          <w:color w:val="000000"/>
          <w:sz w:val="28"/>
        </w:rPr>
        <w:t>Бас бухгалтер</w:t>
      </w:r>
      <w:r>
        <w:br/>
      </w:r>
      <w:r>
        <w:rPr>
          <w:rFonts w:ascii="Times New Roman"/>
          <w:b w:val="false"/>
          <w:i w:val="false"/>
          <w:color w:val="000000"/>
          <w:sz w:val="28"/>
        </w:rPr>
        <w:t>
Главный бухгалтер ____________________________   ________________</w:t>
      </w:r>
      <w:r>
        <w:br/>
      </w:r>
      <w:r>
        <w:rPr>
          <w:rFonts w:ascii="Times New Roman"/>
          <w:b w:val="false"/>
          <w:i w:val="false"/>
          <w:color w:val="000000"/>
          <w:sz w:val="28"/>
        </w:rPr>
        <w:t>
                   тегі, аты және әкесінің аты         қолы</w:t>
      </w:r>
      <w:r>
        <w:br/>
      </w:r>
      <w:r>
        <w:rPr>
          <w:rFonts w:ascii="Times New Roman"/>
          <w:b w:val="false"/>
          <w:i w:val="false"/>
          <w:color w:val="000000"/>
          <w:sz w:val="28"/>
        </w:rPr>
        <w:t>
                      фамилия, имя, отчество          подпись</w:t>
      </w:r>
    </w:p>
    <w:p>
      <w:pPr>
        <w:spacing w:after="0"/>
        <w:ind w:left="0"/>
        <w:jc w:val="both"/>
      </w:pPr>
      <w:r>
        <w:rPr>
          <w:rFonts w:ascii="Times New Roman"/>
          <w:b w:val="false"/>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32"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2013 жылғы 13 тамыздағы № 192 бұйрығына</w:t>
      </w:r>
      <w:r>
        <w:br/>
      </w:r>
      <w:r>
        <w:rPr>
          <w:rFonts w:ascii="Times New Roman"/>
          <w:b w:val="false"/>
          <w:i w:val="false"/>
          <w:color w:val="000000"/>
          <w:sz w:val="28"/>
        </w:rPr>
        <w:t xml:space="preserve">
4-қосымша             </w:t>
      </w:r>
    </w:p>
    <w:bookmarkEnd w:id="12"/>
    <w:bookmarkStart w:name="z33"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Төрағасының</w:t>
      </w:r>
      <w:r>
        <w:br/>
      </w:r>
      <w:r>
        <w:rPr>
          <w:rFonts w:ascii="Times New Roman"/>
          <w:b w:val="false"/>
          <w:i w:val="false"/>
          <w:color w:val="000000"/>
          <w:sz w:val="28"/>
        </w:rPr>
        <w:t xml:space="preserve">
2012 жылғы 10 тамыздағы № 209 </w:t>
      </w:r>
      <w:r>
        <w:br/>
      </w:r>
      <w:r>
        <w:rPr>
          <w:rFonts w:ascii="Times New Roman"/>
          <w:b w:val="false"/>
          <w:i w:val="false"/>
          <w:color w:val="000000"/>
          <w:sz w:val="28"/>
        </w:rPr>
        <w:t xml:space="preserve">
бұйрығына 4-қосымша     </w:t>
      </w:r>
    </w:p>
    <w:bookmarkEnd w:id="13"/>
    <w:bookmarkStart w:name="z34" w:id="14"/>
    <w:p>
      <w:pPr>
        <w:spacing w:after="0"/>
        <w:ind w:left="0"/>
        <w:jc w:val="left"/>
      </w:pPr>
      <w:r>
        <w:rPr>
          <w:rFonts w:ascii="Times New Roman"/>
          <w:b/>
          <w:i w:val="false"/>
          <w:color w:val="000000"/>
        </w:rPr>
        <w:t xml:space="preserve"> 
«Экономикалық қызмет түрлері туралы есеп» жалпымемлекеттік</w:t>
      </w:r>
      <w:r>
        <w:br/>
      </w:r>
      <w:r>
        <w:rPr>
          <w:rFonts w:ascii="Times New Roman"/>
          <w:b/>
          <w:i w:val="false"/>
          <w:color w:val="000000"/>
        </w:rPr>
        <w:t>
статистикалық байқаудың статистикалық нысанын (коды 1721110,</w:t>
      </w:r>
      <w:r>
        <w:br/>
      </w:r>
      <w:r>
        <w:rPr>
          <w:rFonts w:ascii="Times New Roman"/>
          <w:b/>
          <w:i w:val="false"/>
          <w:color w:val="000000"/>
        </w:rPr>
        <w:t>
индексі 1-СТ кезеңділігі жылына бір рет) толтыру жөніндегі</w:t>
      </w:r>
      <w:r>
        <w:br/>
      </w:r>
      <w:r>
        <w:rPr>
          <w:rFonts w:ascii="Times New Roman"/>
          <w:b/>
          <w:i w:val="false"/>
          <w:color w:val="000000"/>
        </w:rPr>
        <w:t>
нұсқаулық</w:t>
      </w:r>
    </w:p>
    <w:bookmarkEnd w:id="14"/>
    <w:bookmarkStart w:name="z35" w:id="15"/>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«Экономикалық қызмет түрлері туралы есеп» жалпымемлекеттік статистикалық байқаудың (коды 1721110, индексі 1-СТ, кезеңділігі жылына бір рет)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кәсіпорын қызметінің негізгі түрі - қосылған құны субъекті жүзеге асыратын қызметтің кез-келген басқа әрбір түріне қосылған құннан асатын қызмет түрі;</w:t>
      </w:r>
      <w:r>
        <w:br/>
      </w:r>
      <w:r>
        <w:rPr>
          <w:rFonts w:ascii="Times New Roman"/>
          <w:b w:val="false"/>
          <w:i w:val="false"/>
          <w:color w:val="000000"/>
          <w:sz w:val="28"/>
        </w:rPr>
        <w:t>
</w:t>
      </w:r>
      <w:r>
        <w:rPr>
          <w:rFonts w:ascii="Times New Roman"/>
          <w:b w:val="false"/>
          <w:i w:val="false"/>
          <w:color w:val="000000"/>
          <w:sz w:val="28"/>
        </w:rPr>
        <w:t>
      2) қосалқы қызмет түрі – үшінші тұлғалар үшін азық-түліктерді өндіру мақсатында жүзеге асырылатын негізгі қызметтен өзге қызмет түрі;</w:t>
      </w:r>
      <w:r>
        <w:br/>
      </w:r>
      <w:r>
        <w:rPr>
          <w:rFonts w:ascii="Times New Roman"/>
          <w:b w:val="false"/>
          <w:i w:val="false"/>
          <w:color w:val="000000"/>
          <w:sz w:val="28"/>
        </w:rPr>
        <w:t>
</w:t>
      </w:r>
      <w:r>
        <w:rPr>
          <w:rFonts w:ascii="Times New Roman"/>
          <w:b w:val="false"/>
          <w:i w:val="false"/>
          <w:color w:val="000000"/>
          <w:sz w:val="28"/>
        </w:rPr>
        <w:t>
      3) активтер - ұйымдардың өткен оқиғалар нәтижесiнде бақылап отырған, болашақта экономикалық пайда алуы күтiлетiн ресурстары;</w:t>
      </w:r>
      <w:r>
        <w:br/>
      </w:r>
      <w:r>
        <w:rPr>
          <w:rFonts w:ascii="Times New Roman"/>
          <w:b w:val="false"/>
          <w:i w:val="false"/>
          <w:color w:val="000000"/>
          <w:sz w:val="28"/>
        </w:rPr>
        <w:t>
</w:t>
      </w:r>
      <w:r>
        <w:rPr>
          <w:rFonts w:ascii="Times New Roman"/>
          <w:b w:val="false"/>
          <w:i w:val="false"/>
          <w:color w:val="000000"/>
          <w:sz w:val="28"/>
        </w:rPr>
        <w:t>
      4) тізімдік саны – азаматтық-құқықтық сипаттағы шарттар бойынша жұмыстарды орындайтын тұлғалардан, сондай-ақ қосымша қызмет бойынша жұмысқа қабылданғандардан басқа, еңбек шарты бойынша, оның жасалу мерзіміне қарамастан қабылданған тұлғалар саны.</w:t>
      </w:r>
      <w:r>
        <w:br/>
      </w:r>
      <w:r>
        <w:rPr>
          <w:rFonts w:ascii="Times New Roman"/>
          <w:b w:val="false"/>
          <w:i w:val="false"/>
          <w:color w:val="000000"/>
          <w:sz w:val="28"/>
        </w:rPr>
        <w:t>
</w:t>
      </w:r>
      <w:r>
        <w:rPr>
          <w:rFonts w:ascii="Times New Roman"/>
          <w:b w:val="false"/>
          <w:i w:val="false"/>
          <w:color w:val="000000"/>
          <w:sz w:val="28"/>
        </w:rPr>
        <w:t>
      3.1-бөлімде есепті кезеңде қызметкерлердің орташа алғандағы тізімдік саны көрсетіледі.</w:t>
      </w:r>
      <w:r>
        <w:br/>
      </w:r>
      <w:r>
        <w:rPr>
          <w:rFonts w:ascii="Times New Roman"/>
          <w:b w:val="false"/>
          <w:i w:val="false"/>
          <w:color w:val="000000"/>
          <w:sz w:val="28"/>
        </w:rPr>
        <w:t>
</w:t>
      </w:r>
      <w:r>
        <w:rPr>
          <w:rFonts w:ascii="Times New Roman"/>
          <w:b w:val="false"/>
          <w:i w:val="false"/>
          <w:color w:val="000000"/>
          <w:sz w:val="28"/>
        </w:rPr>
        <w:t>
      Есепті кезеңдегі қызметкерлердің орташа алғандағы тізімдік саны есепті кезеңдегі әр айдың соңындағы қызметкерлердің орташа арифметикалық санына тең.</w:t>
      </w:r>
      <w:r>
        <w:br/>
      </w:r>
      <w:r>
        <w:rPr>
          <w:rFonts w:ascii="Times New Roman"/>
          <w:b w:val="false"/>
          <w:i w:val="false"/>
          <w:color w:val="000000"/>
          <w:sz w:val="28"/>
        </w:rPr>
        <w:t>
</w:t>
      </w:r>
      <w:r>
        <w:rPr>
          <w:rFonts w:ascii="Times New Roman"/>
          <w:b w:val="false"/>
          <w:i w:val="false"/>
          <w:color w:val="000000"/>
          <w:sz w:val="28"/>
        </w:rPr>
        <w:t>
      4. 2-бөлімде есепті кезеңдегі активтердің орташажылдық құны көрсетіледі.</w:t>
      </w:r>
      <w:r>
        <w:br/>
      </w:r>
      <w:r>
        <w:rPr>
          <w:rFonts w:ascii="Times New Roman"/>
          <w:b w:val="false"/>
          <w:i w:val="false"/>
          <w:color w:val="000000"/>
          <w:sz w:val="28"/>
        </w:rPr>
        <w:t>
</w:t>
      </w:r>
      <w:r>
        <w:rPr>
          <w:rFonts w:ascii="Times New Roman"/>
          <w:b w:val="false"/>
          <w:i w:val="false"/>
          <w:color w:val="000000"/>
          <w:sz w:val="28"/>
        </w:rPr>
        <w:t>
      Есепті кезеңдегі активтердің орташажылдық құны екіге бөлінген есепті кезеңнің басындағы және соңындағы активтердің құнына тең (активтердің құны бухгалтерлік теңгерімнің 100 және 200-жолдарының қосындысына тең).</w:t>
      </w:r>
      <w:r>
        <w:br/>
      </w:r>
      <w:r>
        <w:rPr>
          <w:rFonts w:ascii="Times New Roman"/>
          <w:b w:val="false"/>
          <w:i w:val="false"/>
          <w:color w:val="000000"/>
          <w:sz w:val="28"/>
        </w:rPr>
        <w:t>
</w:t>
      </w:r>
      <w:r>
        <w:rPr>
          <w:rFonts w:ascii="Times New Roman"/>
          <w:b w:val="false"/>
          <w:i w:val="false"/>
          <w:color w:val="000000"/>
          <w:sz w:val="28"/>
        </w:rPr>
        <w:t>
      5. 3-бөлімде «жүзеге асырды/жүзеге асырмады» деген жолдардың бірі «V» белгісімен белгіленеді.</w:t>
      </w:r>
      <w:r>
        <w:br/>
      </w:r>
      <w:r>
        <w:rPr>
          <w:rFonts w:ascii="Times New Roman"/>
          <w:b w:val="false"/>
          <w:i w:val="false"/>
          <w:color w:val="000000"/>
          <w:sz w:val="28"/>
        </w:rPr>
        <w:t>
</w:t>
      </w:r>
      <w:r>
        <w:rPr>
          <w:rFonts w:ascii="Times New Roman"/>
          <w:b w:val="false"/>
          <w:i w:val="false"/>
          <w:color w:val="000000"/>
          <w:sz w:val="28"/>
        </w:rPr>
        <w:t>
      6. 4-бөлімде егер кәсіпорын тауарды өндіруді (өткізуді) және (немесе) қызметтер көрсетуді жүзеге асырған жағдайда, басқа кестеде толтырылады:</w:t>
      </w:r>
      <w:r>
        <w:br/>
      </w:r>
      <w:r>
        <w:rPr>
          <w:rFonts w:ascii="Times New Roman"/>
          <w:b w:val="false"/>
          <w:i w:val="false"/>
          <w:color w:val="000000"/>
          <w:sz w:val="28"/>
        </w:rPr>
        <w:t>
</w:t>
      </w:r>
      <w:r>
        <w:rPr>
          <w:rFonts w:ascii="Times New Roman"/>
          <w:b w:val="false"/>
          <w:i w:val="false"/>
          <w:color w:val="000000"/>
          <w:sz w:val="28"/>
        </w:rPr>
        <w:t>
      В кәсіпорындар қызметі түрінің атауы көрсетіледі;</w:t>
      </w:r>
      <w:r>
        <w:br/>
      </w:r>
      <w:r>
        <w:rPr>
          <w:rFonts w:ascii="Times New Roman"/>
          <w:b w:val="false"/>
          <w:i w:val="false"/>
          <w:color w:val="000000"/>
          <w:sz w:val="28"/>
        </w:rPr>
        <w:t>
</w:t>
      </w:r>
      <w:r>
        <w:rPr>
          <w:rFonts w:ascii="Times New Roman"/>
          <w:b w:val="false"/>
          <w:i w:val="false"/>
          <w:color w:val="000000"/>
          <w:sz w:val="28"/>
        </w:rPr>
        <w:t>
      1-бағандағы ЭҚЖЖ (Экономикалық қызмет түрлерінің номенклатурасы) коды көрсетіледі (бағанды статистика органының қызметкері толтырады).</w:t>
      </w:r>
      <w:r>
        <w:br/>
      </w:r>
      <w:r>
        <w:rPr>
          <w:rFonts w:ascii="Times New Roman"/>
          <w:b w:val="false"/>
          <w:i w:val="false"/>
          <w:color w:val="000000"/>
          <w:sz w:val="28"/>
        </w:rPr>
        <w:t>
</w:t>
      </w:r>
      <w:r>
        <w:rPr>
          <w:rFonts w:ascii="Times New Roman"/>
          <w:b w:val="false"/>
          <w:i w:val="false"/>
          <w:color w:val="000000"/>
          <w:sz w:val="28"/>
        </w:rPr>
        <w:t>
      2-бағандағы өндірілген өнім мен көрсетілген қызметтің көлемі көрсетіледі.</w:t>
      </w:r>
      <w:r>
        <w:br/>
      </w:r>
      <w:r>
        <w:rPr>
          <w:rFonts w:ascii="Times New Roman"/>
          <w:b w:val="false"/>
          <w:i w:val="false"/>
          <w:color w:val="000000"/>
          <w:sz w:val="28"/>
        </w:rPr>
        <w:t>
</w:t>
      </w:r>
      <w:r>
        <w:rPr>
          <w:rFonts w:ascii="Times New Roman"/>
          <w:b w:val="false"/>
          <w:i w:val="false"/>
          <w:color w:val="000000"/>
          <w:sz w:val="28"/>
        </w:rPr>
        <w:t>
      Өндірілген өнім мен көрсетілген қызметтердің көлемі өткізілген дайын өнімнің және көрсетілген қызметтердің (қайта сату үшін сатып алынған тауарлардың құнын, қосылған құн салығын есепке алмай, акцизсіз), кәсіпорынның ішінде пайдаланылған өнім және көрсетілген қызмет көлемін, қоймалардағы және сатуға арналған дайын өнім қорының өзгеруін, аяқталмаған өндірістің және құрылыстар қалдықтарының өсуін (азаюын) қосындылаумен анықталады.</w:t>
      </w:r>
      <w:r>
        <w:br/>
      </w:r>
      <w:r>
        <w:rPr>
          <w:rFonts w:ascii="Times New Roman"/>
          <w:b w:val="false"/>
          <w:i w:val="false"/>
          <w:color w:val="000000"/>
          <w:sz w:val="28"/>
        </w:rPr>
        <w:t>
</w:t>
      </w:r>
      <w:r>
        <w:rPr>
          <w:rFonts w:ascii="Times New Roman"/>
          <w:b w:val="false"/>
          <w:i w:val="false"/>
          <w:color w:val="000000"/>
          <w:sz w:val="28"/>
        </w:rPr>
        <w:t>
      Өнеркәсіптік кәсіпорындар үшін өндірілген өнім мен көрсетілген қызметтің көлемі алыс-беріс шикізатынан өндірілген өнім құны мен зауыт ішіндегі айналымдық құнын есепке ала отырып келтіріледі;</w:t>
      </w:r>
      <w:r>
        <w:br/>
      </w:r>
      <w:r>
        <w:rPr>
          <w:rFonts w:ascii="Times New Roman"/>
          <w:b w:val="false"/>
          <w:i w:val="false"/>
          <w:color w:val="000000"/>
          <w:sz w:val="28"/>
        </w:rPr>
        <w:t>
</w:t>
      </w:r>
      <w:r>
        <w:rPr>
          <w:rFonts w:ascii="Times New Roman"/>
          <w:b w:val="false"/>
          <w:i w:val="false"/>
          <w:color w:val="000000"/>
          <w:sz w:val="28"/>
        </w:rPr>
        <w:t>
      сауда қызметімен айналысатын кәсіпорындар үшін өндірілген өнімнің және көрсетілген қызметтің көлемі тауарларды өткізуден түскен табыс пен тауарларды сатып алуға жұмсалған шығыстардың арасындағы айырмашылық болып табылады. Сатып алынған тауарлардың құнына тең немесе төмен бағада тауарлар өткізілген жағдайда сауда қызметі бойынша өндірілген өнімнің және көрсетілген қызметтің көлемі айналым шығындарының шамасына тең болады;</w:t>
      </w:r>
      <w:r>
        <w:br/>
      </w:r>
      <w:r>
        <w:rPr>
          <w:rFonts w:ascii="Times New Roman"/>
          <w:b w:val="false"/>
          <w:i w:val="false"/>
          <w:color w:val="000000"/>
          <w:sz w:val="28"/>
        </w:rPr>
        <w:t>
</w:t>
      </w:r>
      <w:r>
        <w:rPr>
          <w:rFonts w:ascii="Times New Roman"/>
          <w:b w:val="false"/>
          <w:i w:val="false"/>
          <w:color w:val="000000"/>
          <w:sz w:val="28"/>
        </w:rPr>
        <w:t>
      қаржы делдалдарының (микрокредиттік ұйымдар, кредиттік серіктестер, ломбардтар, басқалар) өндірілген өнімі мен көрсетілген қызметтерінің көлемі қаржы делдалдары алған меншіктен түскен табыстар (өзінің меншікті құрал-жабдықтарын инвестициялау арқылы алған таза табыстан басқа) мен кредиторларға төленген пайыздар арасындағы айырма ретіндегі жанама жолмен анықталатын қызметтің құны болып табылады. </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