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a3ca" w14:textId="23ea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Мұнайды және (немесе) мұнай өнімдерін магистральдық құбыржолдар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26 шілдедегі № 227-НҚ бұйрығы. Қазақстан Республикасының Әділет министрлігінде 2013 жылы 17 қыркүйекте № 8711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04.05.2018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Мұнайды және (немесе) мұнай өнімдерін магистральдық құбыржолдар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"Мұнайды және (немесе) мұнай өнімдерін магистральдық таратушы құбырлары арқылы тасымалдау жөнінде қызметтер көрсететін табиғи монополия субъектілерінің табыстарды, шығындар мен қолданысқа енгізілген активтерді бөлектеп есепке алуды жүргізу ережесін бекіту туралы" Қазақстан Республикасы Табиғи монополияларды реттеу агенттігі төрағасының 2005 жылғы 29 қыркүйектегі № 284-НҚ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3908 нөмірмен тiркелген "Ресми газетте" 2005 жылғы 26 қарашада № 49 нөмірінде жарияланған)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Құбыржолдары және су кәрізі жүйелері саласындағы реттеу департаменті (А.Г. Асқарова):</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заңнамада белгiленген тәртiппен мемлекеттiк тiркеуді;</w:t>
      </w:r>
    </w:p>
    <w:bookmarkEnd w:id="4"/>
    <w:bookmarkStart w:name="z6" w:id="5"/>
    <w:p>
      <w:pPr>
        <w:spacing w:after="0"/>
        <w:ind w:left="0"/>
        <w:jc w:val="both"/>
      </w:pP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етсiн.</w:t>
      </w:r>
    </w:p>
    <w:bookmarkEnd w:id="5"/>
    <w:bookmarkStart w:name="z7" w:id="6"/>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p>
    <w:bookmarkEnd w:id="6"/>
    <w:bookmarkStart w:name="z8" w:id="7"/>
    <w:p>
      <w:pPr>
        <w:spacing w:after="0"/>
        <w:ind w:left="0"/>
        <w:jc w:val="both"/>
      </w:pP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(С.С. Метенова) ұсынсын;</w:t>
      </w:r>
    </w:p>
    <w:bookmarkEnd w:id="7"/>
    <w:bookmarkStart w:name="z9" w:id="8"/>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мұнайды және (немесе) мұнай өнімдерін магистральдық құбыржолдары арқылы тасымалдау қызметтерін көрсететін табиғи монополиялар субъектілерінің назарына жеткізсін.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А.Ә. Алпысбаевқа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жарияланғаннан кейін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Мұнай және газ министрі</w:t>
      </w:r>
    </w:p>
    <w:p>
      <w:pPr>
        <w:spacing w:after="0"/>
        <w:ind w:left="0"/>
        <w:jc w:val="both"/>
      </w:pPr>
      <w:r>
        <w:rPr>
          <w:rFonts w:ascii="Times New Roman"/>
          <w:b w:val="false"/>
          <w:i w:val="false"/>
          <w:color w:val="000000"/>
          <w:sz w:val="28"/>
        </w:rPr>
        <w:t>
      ______________Ұ. Қарабалин</w:t>
      </w:r>
    </w:p>
    <w:p>
      <w:pPr>
        <w:spacing w:after="0"/>
        <w:ind w:left="0"/>
        <w:jc w:val="both"/>
      </w:pPr>
      <w:r>
        <w:rPr>
          <w:rFonts w:ascii="Times New Roman"/>
          <w:b w:val="false"/>
          <w:i w:val="false"/>
          <w:color w:val="000000"/>
          <w:sz w:val="28"/>
        </w:rPr>
        <w:t>
      2013 жылғы 16 тамыз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w:t>
      </w:r>
    </w:p>
    <w:p>
      <w:pPr>
        <w:spacing w:after="0"/>
        <w:ind w:left="0"/>
        <w:jc w:val="both"/>
      </w:pPr>
      <w:r>
        <w:rPr>
          <w:rFonts w:ascii="Times New Roman"/>
          <w:b w:val="false"/>
          <w:i w:val="false"/>
          <w:color w:val="000000"/>
          <w:sz w:val="28"/>
        </w:rPr>
        <w:t>
      төрағасының міндетін атқарушы</w:t>
      </w:r>
    </w:p>
    <w:p>
      <w:pPr>
        <w:spacing w:after="0"/>
        <w:ind w:left="0"/>
        <w:jc w:val="both"/>
      </w:pPr>
      <w:r>
        <w:rPr>
          <w:rFonts w:ascii="Times New Roman"/>
          <w:b w:val="false"/>
          <w:i w:val="false"/>
          <w:color w:val="000000"/>
          <w:sz w:val="28"/>
        </w:rPr>
        <w:t>
      _______________Ж. Жарқынбаев</w:t>
      </w:r>
    </w:p>
    <w:p>
      <w:pPr>
        <w:spacing w:after="0"/>
        <w:ind w:left="0"/>
        <w:jc w:val="both"/>
      </w:pPr>
      <w:r>
        <w:rPr>
          <w:rFonts w:ascii="Times New Roman"/>
          <w:b w:val="false"/>
          <w:i w:val="false"/>
          <w:color w:val="000000"/>
          <w:sz w:val="28"/>
        </w:rPr>
        <w:t>
      2013 жылғы 25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____________М. Құсайынов</w:t>
      </w:r>
    </w:p>
    <w:p>
      <w:pPr>
        <w:spacing w:after="0"/>
        <w:ind w:left="0"/>
        <w:jc w:val="both"/>
      </w:pPr>
      <w:r>
        <w:rPr>
          <w:rFonts w:ascii="Times New Roman"/>
          <w:b w:val="false"/>
          <w:i w:val="false"/>
          <w:color w:val="000000"/>
          <w:sz w:val="28"/>
        </w:rPr>
        <w:t>
      2013 жылғы 09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227-НҚ бұйрығымен бекітілген</w:t>
            </w:r>
          </w:p>
        </w:tc>
      </w:tr>
    </w:tbl>
    <w:bookmarkStart w:name="z13" w:id="11"/>
    <w:p>
      <w:pPr>
        <w:spacing w:after="0"/>
        <w:ind w:left="0"/>
        <w:jc w:val="left"/>
      </w:pPr>
      <w:r>
        <w:rPr>
          <w:rFonts w:ascii="Times New Roman"/>
          <w:b/>
          <w:i w:val="false"/>
          <w:color w:val="000000"/>
        </w:rPr>
        <w:t xml:space="preserve"> Мұнайды және (немесе) мұнай өнімдерін магистральдық құбыржолдар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w:t>
      </w:r>
    </w:p>
    <w:bookmarkEnd w:id="11"/>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04.05.2018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1. Осы Мұнайды және (немесе) мұнай өнімдерін магистральдық құбыржолдар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 (бұдан әрі – Кағидалар) қызметтердің реттеліп көрсетілетін және реттеліп көрсетілмейтін түрлері бойынша кірістер, шығындар мен тартылған активтер есебінің, табиғи монополия субъектісінің реттеліп көрсетілетін қызметтеріне тарифтік сметалар әзірлеудің және тарифтер есептеудің ашықтығын қамтамасыз ету мақсатында мұнайды және (немесе) мұнай өнімдерін магистральдық құбыржолдар арқылы тасымалдау қызметтерін көрсететін табиғи монополиялар субъектілерінің (бұдан әрі – субъектілер немесе мұнай тасымалдаушы ұйымдар) бөлек есепке алуын жүргізу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Бөлек есепке алу реттеліп көрсетілетін қызметтердің әрбір түрі бойынша және жалпы өзге қызмет бойынша кірістер, шығындар мен тартылған активтер туралы ақпаратты жинау мен қорыту жүйесін, сондай-ақ мұнай тасымалдаушы ұйымдардың табиғи монополиялар салаларында басшылықты жүзеге асыратын уәкілетті органның ведомствосына (бұдан әрі – уәкілетті орган) кірістер, шығындар мен тартылған активтерді бөлек есепке алуын жүргізу туралы мәліметтерді (бұдан әрі – Мәліметтер) кезең-кезеңмен жасауын және ұсынуын білдіреді.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Бөлек есептің негізгі қағидаттары:</w:t>
      </w:r>
    </w:p>
    <w:bookmarkEnd w:id="15"/>
    <w:p>
      <w:pPr>
        <w:spacing w:after="0"/>
        <w:ind w:left="0"/>
        <w:jc w:val="both"/>
      </w:pPr>
      <w:r>
        <w:rPr>
          <w:rFonts w:ascii="Times New Roman"/>
          <w:b w:val="false"/>
          <w:i w:val="false"/>
          <w:color w:val="000000"/>
          <w:sz w:val="28"/>
        </w:rPr>
        <w:t>
      1) кірістерді, шығындар мен қолданысқа енгізілген активтерді бастапқы құжаттар деректерінің негізінде тиісті қызметтерге тікелей жатқызуға мүмкіндік болған кезде тікелей жатқызу басымдығы;</w:t>
      </w:r>
    </w:p>
    <w:p>
      <w:pPr>
        <w:spacing w:after="0"/>
        <w:ind w:left="0"/>
        <w:jc w:val="both"/>
      </w:pPr>
      <w:r>
        <w:rPr>
          <w:rFonts w:ascii="Times New Roman"/>
          <w:b w:val="false"/>
          <w:i w:val="false"/>
          <w:color w:val="000000"/>
          <w:sz w:val="28"/>
        </w:rPr>
        <w:t>
      2) кірістерді, шығындар мен қолданысқа енгізілген активтерді тиісті қызметтерге кірістердің, шығындар мен қолданысқа енгізілген активтердің олар байланысқан сол бір қызметтермен себеп-салдарлық байланыстарының негізінде бөлу;</w:t>
      </w:r>
    </w:p>
    <w:p>
      <w:pPr>
        <w:spacing w:after="0"/>
        <w:ind w:left="0"/>
        <w:jc w:val="both"/>
      </w:pPr>
      <w:r>
        <w:rPr>
          <w:rFonts w:ascii="Times New Roman"/>
          <w:b w:val="false"/>
          <w:i w:val="false"/>
          <w:color w:val="000000"/>
          <w:sz w:val="28"/>
        </w:rPr>
        <w:t>
      3) кірістерді, шығындар мен қолданысқа енгізілген активтерді қызметтердің реттеліп көрсетілетін және реттеліп көрсетілмейтін тиісті түрлеріне жатқызу және бөлу кезіндегі ашықтық;</w:t>
      </w:r>
    </w:p>
    <w:p>
      <w:pPr>
        <w:spacing w:after="0"/>
        <w:ind w:left="0"/>
        <w:jc w:val="both"/>
      </w:pPr>
      <w:r>
        <w:rPr>
          <w:rFonts w:ascii="Times New Roman"/>
          <w:b w:val="false"/>
          <w:i w:val="false"/>
          <w:color w:val="000000"/>
          <w:sz w:val="28"/>
        </w:rPr>
        <w:t>
      4) ұсынылған ақпараттың пайдасы мен оны алуға шығындар арасындағы теңгерім;</w:t>
      </w:r>
    </w:p>
    <w:p>
      <w:pPr>
        <w:spacing w:after="0"/>
        <w:ind w:left="0"/>
        <w:jc w:val="both"/>
      </w:pPr>
      <w:r>
        <w:rPr>
          <w:rFonts w:ascii="Times New Roman"/>
          <w:b w:val="false"/>
          <w:i w:val="false"/>
          <w:color w:val="000000"/>
          <w:sz w:val="28"/>
        </w:rPr>
        <w:t>
      5) есептіліктің негізгі мақсатын орындауға арналған сапалық сипаттамалар арасындағы теңгерім.</w:t>
      </w:r>
    </w:p>
    <w:bookmarkStart w:name="z18" w:id="16"/>
    <w:p>
      <w:pPr>
        <w:spacing w:after="0"/>
        <w:ind w:left="0"/>
        <w:jc w:val="both"/>
      </w:pPr>
      <w:r>
        <w:rPr>
          <w:rFonts w:ascii="Times New Roman"/>
          <w:b w:val="false"/>
          <w:i w:val="false"/>
          <w:color w:val="000000"/>
          <w:sz w:val="28"/>
        </w:rPr>
        <w:t>
      4. Мұнай тасымалдаушы ұйымдарының бөлек есеп жүргізуі реттеліп көрсетілетін қызметтердің түрлері бойынша және жалпы өзге қызмет бойынша кірістерді, шығындар мен тартылған активтерді осы Қағидалардың ережелеріне сәйкес бөлінуін қамтамасыз етуге тиіс.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Осы Қағидаларда пайдаланылатын негізгі ұғымдар:</w:t>
      </w:r>
    </w:p>
    <w:bookmarkEnd w:id="17"/>
    <w:p>
      <w:pPr>
        <w:spacing w:after="0"/>
        <w:ind w:left="0"/>
        <w:jc w:val="both"/>
      </w:pPr>
      <w:r>
        <w:rPr>
          <w:rFonts w:ascii="Times New Roman"/>
          <w:b w:val="false"/>
          <w:i w:val="false"/>
          <w:color w:val="000000"/>
          <w:sz w:val="28"/>
        </w:rPr>
        <w:t>
      1) бөлу базасы - шығындар, қолданысқа енгізілген активтер, негізгі құралдардың топтары мен қызметтер арасындағы тәуелділікті көрсететін көрсеткіш;</w:t>
      </w:r>
    </w:p>
    <w:p>
      <w:pPr>
        <w:spacing w:after="0"/>
        <w:ind w:left="0"/>
        <w:jc w:val="both"/>
      </w:pPr>
      <w:r>
        <w:rPr>
          <w:rFonts w:ascii="Times New Roman"/>
          <w:b w:val="false"/>
          <w:i w:val="false"/>
          <w:color w:val="000000"/>
          <w:sz w:val="28"/>
        </w:rPr>
        <w:t>
      2) бірлескен шығындар - бірнеше қызметтерді (қызметтер тобын) ұсыну үшін пайдаланылатын, бірақ осы қызметтермен қандай да бір белгілі себеп-салдарлық байланысы жоқ, сондықтан осы Қағидаларда белгіленген тәртіппен айқындалатын бөлу базасының негізінде бөлінетін шығындар;</w:t>
      </w:r>
    </w:p>
    <w:p>
      <w:pPr>
        <w:spacing w:after="0"/>
        <w:ind w:left="0"/>
        <w:jc w:val="both"/>
      </w:pPr>
      <w:r>
        <w:rPr>
          <w:rFonts w:ascii="Times New Roman"/>
          <w:b w:val="false"/>
          <w:i w:val="false"/>
          <w:color w:val="000000"/>
          <w:sz w:val="28"/>
        </w:rPr>
        <w:t>
      3) бірлескен қолданысқа енгізілген активтер - бірнеше қызметтерді (қызметтер тобын) ұсыну үшін пайдаланылатын, бірақ осы қызметтермен қандай да бір белгілі себеп-салдарлық байланысы жоқ, сондықтан осы Қағидаларда белгіленген тәртіппен айқындалатын бөлу базасының негізінде бөлінетін қолданысқа енгізілген активтер;</w:t>
      </w:r>
    </w:p>
    <w:p>
      <w:pPr>
        <w:spacing w:after="0"/>
        <w:ind w:left="0"/>
        <w:jc w:val="both"/>
      </w:pPr>
      <w:r>
        <w:rPr>
          <w:rFonts w:ascii="Times New Roman"/>
          <w:b w:val="false"/>
          <w:i w:val="false"/>
          <w:color w:val="000000"/>
          <w:sz w:val="28"/>
        </w:rPr>
        <w:t>
      4) жалпы шығындар - барлық қызметтерді ұсынумен байланысты, бірақ осы қызметтермен қандай да белгілі себеп-салдарлық байланысы жоқ, сондықтан осы Қағидаларда белгіленген тәртіппен айқындалатын бөлу базасының негізінде бөлінетін шығындар;</w:t>
      </w:r>
    </w:p>
    <w:p>
      <w:pPr>
        <w:spacing w:after="0"/>
        <w:ind w:left="0"/>
        <w:jc w:val="both"/>
      </w:pPr>
      <w:r>
        <w:rPr>
          <w:rFonts w:ascii="Times New Roman"/>
          <w:b w:val="false"/>
          <w:i w:val="false"/>
          <w:color w:val="000000"/>
          <w:sz w:val="28"/>
        </w:rPr>
        <w:t>
      5) жалпы қолданысқа енгізілген активтер - қызметтердің барлық түрлерін ұсынумен байланысты, бірақ осы қызметтермен қандай да бір себеп-салдарлық байланысы жоқ, сондықтан осы Қағидаларда белгіленген тәртіппен айқындалатын бөлу базасының негізінде бөлінетін қолданысқа енгізілген активтер;</w:t>
      </w:r>
    </w:p>
    <w:p>
      <w:pPr>
        <w:spacing w:after="0"/>
        <w:ind w:left="0"/>
        <w:jc w:val="both"/>
      </w:pPr>
      <w:r>
        <w:rPr>
          <w:rFonts w:ascii="Times New Roman"/>
          <w:b w:val="false"/>
          <w:i w:val="false"/>
          <w:color w:val="000000"/>
          <w:sz w:val="28"/>
        </w:rPr>
        <w:t>
      6) қолданысқа енгізілген активтер - негізгі құралдарды және материалдық емес активтерді қамтитын белгілі бір қызметті ұсыну үшін пайдаланылатын мұнай тасымалдаушы ұйымының активтері;</w:t>
      </w:r>
    </w:p>
    <w:p>
      <w:pPr>
        <w:spacing w:after="0"/>
        <w:ind w:left="0"/>
        <w:jc w:val="both"/>
      </w:pPr>
      <w:r>
        <w:rPr>
          <w:rFonts w:ascii="Times New Roman"/>
          <w:b w:val="false"/>
          <w:i w:val="false"/>
          <w:color w:val="000000"/>
          <w:sz w:val="28"/>
        </w:rPr>
        <w:t>
      7) қызметтерге жанама шығындар - бірнеше қызметтермен (қызметтер тобымен) бір мезгілде себеп-салдарлық байланыстары бар, сондықтан да белгілі бір қызметке тікелей және бір мәнді жатқызылмаған, бірақ қызметтерге белгілі бір бөлу базасының негізінде бөлінген шығындар;</w:t>
      </w:r>
    </w:p>
    <w:p>
      <w:pPr>
        <w:spacing w:after="0"/>
        <w:ind w:left="0"/>
        <w:jc w:val="both"/>
      </w:pPr>
      <w:r>
        <w:rPr>
          <w:rFonts w:ascii="Times New Roman"/>
          <w:b w:val="false"/>
          <w:i w:val="false"/>
          <w:color w:val="000000"/>
          <w:sz w:val="28"/>
        </w:rPr>
        <w:t>
      8) қызмет бағыттарының элементтеріне жанама шығындар - қызмет бағыттарының бірнеше элементтерімен бір мезгілде себеп-салдарлық байланыстары бар, сондықтан да белгілі бір қызметке не қызмет бағыттарының элементіне тікелей және бір мәнді жатқызылмаған, бірақ қызмет бағыттарының элементтеріне белгілі бір бөлу базасының негізінде бөлінген шығындар;</w:t>
      </w:r>
    </w:p>
    <w:p>
      <w:pPr>
        <w:spacing w:after="0"/>
        <w:ind w:left="0"/>
        <w:jc w:val="both"/>
      </w:pPr>
      <w:r>
        <w:rPr>
          <w:rFonts w:ascii="Times New Roman"/>
          <w:b w:val="false"/>
          <w:i w:val="false"/>
          <w:color w:val="000000"/>
          <w:sz w:val="28"/>
        </w:rPr>
        <w:t>
      9) қызметтер көрсету кезіндегі жанама қолданысқа енгізілген активтер - бірнеше қызметтермен (қызметтер тобымен) бір мезгілде себеп-салдарлық байланыстары бар, сондықтан да белгілі бір қызметке тікелей және бір мәнді жатқызылмаған, бірақ қызметтерге белгілі бір бөлу базасының негізінде бөлінген қолданысқа енгізілген активтер;</w:t>
      </w:r>
    </w:p>
    <w:p>
      <w:pPr>
        <w:spacing w:after="0"/>
        <w:ind w:left="0"/>
        <w:jc w:val="both"/>
      </w:pPr>
      <w:r>
        <w:rPr>
          <w:rFonts w:ascii="Times New Roman"/>
          <w:b w:val="false"/>
          <w:i w:val="false"/>
          <w:color w:val="000000"/>
          <w:sz w:val="28"/>
        </w:rPr>
        <w:t>
      10) қызмет бағыттарының элементтеріне жанама қолданысқа енгізілген активтер - қызмет бағыттарының бірнеше элементтерімен бір мезгілде себеп-салдарлық байланыстары бар, сондықтан да белгілі бір қызметке немесе қызмет бағыттарының элементіне тікелей және бір мәнді жатқызылмаған, бірақ қызмет бағыттарының элементтеріне белгілі бір бөлу базасының негізінде бөлінген қолданысқа енгізілген активтер;</w:t>
      </w:r>
    </w:p>
    <w:p>
      <w:pPr>
        <w:spacing w:after="0"/>
        <w:ind w:left="0"/>
        <w:jc w:val="both"/>
      </w:pPr>
      <w:r>
        <w:rPr>
          <w:rFonts w:ascii="Times New Roman"/>
          <w:b w:val="false"/>
          <w:i w:val="false"/>
          <w:color w:val="000000"/>
          <w:sz w:val="28"/>
        </w:rPr>
        <w:t>
      11) қызмет бағыттары - қызметтер көрсетуге дербес те, бір бірімен өзара іс-қимылмен де қатысатын қызметтер өндірудің белгілі бір процестерінің жиынтығы;</w:t>
      </w:r>
    </w:p>
    <w:p>
      <w:pPr>
        <w:spacing w:after="0"/>
        <w:ind w:left="0"/>
        <w:jc w:val="both"/>
      </w:pPr>
      <w:r>
        <w:rPr>
          <w:rFonts w:ascii="Times New Roman"/>
          <w:b w:val="false"/>
          <w:i w:val="false"/>
          <w:color w:val="000000"/>
          <w:sz w:val="28"/>
        </w:rPr>
        <w:t>
      12) қызмет көрсететін процестер - нәтижесі өндірістік процестерге және менеджмент процестеріне қызмет көрсету болып табылатын қызметтер өндіру процестері;</w:t>
      </w:r>
    </w:p>
    <w:p>
      <w:pPr>
        <w:spacing w:after="0"/>
        <w:ind w:left="0"/>
        <w:jc w:val="both"/>
      </w:pPr>
      <w:r>
        <w:rPr>
          <w:rFonts w:ascii="Times New Roman"/>
          <w:b w:val="false"/>
          <w:i w:val="false"/>
          <w:color w:val="000000"/>
          <w:sz w:val="28"/>
        </w:rPr>
        <w:t>
      13) қызметтер өндіру процестері - мұнай тасымалдаушы ұйымының қызметіндегі белгілі бір іс-әрекеттердің бірізділігі, түпкілікті мақсаты қызметтер көрсету үшін оның ресурстарын пайдалану. Қызметтер өндіру процестері мынадай топтарға бөлінеді: өндірістік процестер, қызмет көрсететін процестер, менеджмент процестері;</w:t>
      </w:r>
    </w:p>
    <w:p>
      <w:pPr>
        <w:spacing w:after="0"/>
        <w:ind w:left="0"/>
        <w:jc w:val="both"/>
      </w:pPr>
      <w:r>
        <w:rPr>
          <w:rFonts w:ascii="Times New Roman"/>
          <w:b w:val="false"/>
          <w:i w:val="false"/>
          <w:color w:val="000000"/>
          <w:sz w:val="28"/>
        </w:rPr>
        <w:t>
      14) қызметтерге арналған тікелей шығындар - белгілі бір қызметпен тікелей байланысы бар, сондықтан да белгілі бір қызметке тікелей жатқызылған шығындар;</w:t>
      </w:r>
    </w:p>
    <w:p>
      <w:pPr>
        <w:spacing w:after="0"/>
        <w:ind w:left="0"/>
        <w:jc w:val="both"/>
      </w:pPr>
      <w:r>
        <w:rPr>
          <w:rFonts w:ascii="Times New Roman"/>
          <w:b w:val="false"/>
          <w:i w:val="false"/>
          <w:color w:val="000000"/>
          <w:sz w:val="28"/>
        </w:rPr>
        <w:t xml:space="preserve">
      15) қызмет бағыттарының элементтеріне арналған тікелей шығындар - қызмет бағыттарының белгілі бір элементімен тікелей байланысы бар, сондықтан да қызмет бағыттарының белгілі бір элементіне тікелей жатқызылған шығындар; </w:t>
      </w:r>
    </w:p>
    <w:p>
      <w:pPr>
        <w:spacing w:after="0"/>
        <w:ind w:left="0"/>
        <w:jc w:val="both"/>
      </w:pPr>
      <w:r>
        <w:rPr>
          <w:rFonts w:ascii="Times New Roman"/>
          <w:b w:val="false"/>
          <w:i w:val="false"/>
          <w:color w:val="000000"/>
          <w:sz w:val="28"/>
        </w:rPr>
        <w:t>
      16) қызметтер көрсету кезінде тікелей қолданысқа енгізілген активтер - белгілі бір қызметпен тікелей байланысы бар, сондықтан да белгілі бір қызметке тікелей жатқызылған қолданысқа енгізілген активтер;</w:t>
      </w:r>
    </w:p>
    <w:p>
      <w:pPr>
        <w:spacing w:after="0"/>
        <w:ind w:left="0"/>
        <w:jc w:val="both"/>
      </w:pPr>
      <w:r>
        <w:rPr>
          <w:rFonts w:ascii="Times New Roman"/>
          <w:b w:val="false"/>
          <w:i w:val="false"/>
          <w:color w:val="000000"/>
          <w:sz w:val="28"/>
        </w:rPr>
        <w:t>
      17) қызмет бағыттарының элементтеріне тікелей қолданысқа енгізілген активтер - қызмет бағыттарының белгілі бір элементімен тікелей байланысы бар, сондықтан да қызмет бағыттарының белгілі бір элементіне тікелей жатқызылған қолданысқа енгізілген активтер;</w:t>
      </w:r>
    </w:p>
    <w:p>
      <w:pPr>
        <w:spacing w:after="0"/>
        <w:ind w:left="0"/>
        <w:jc w:val="both"/>
      </w:pPr>
      <w:r>
        <w:rPr>
          <w:rFonts w:ascii="Times New Roman"/>
          <w:b w:val="false"/>
          <w:i w:val="false"/>
          <w:color w:val="000000"/>
          <w:sz w:val="28"/>
        </w:rPr>
        <w:t>
      18) қызмет бағытының элементтері - қызметтер, оның ішінде реттеліп көрсетілетін қызметтерді көрсету кезінде пайдаланылатын, кейін реттеліп көрсетілетін қызметтер түрлеріне және тұтастай реттеліп көрсетілмейтін қызметтерге бөле отырып, олардың құнын және олармен байланысты шығындарды бағалау және бөлу үшін біріктірілген негізгі құралдар тобы;</w:t>
      </w:r>
    </w:p>
    <w:p>
      <w:pPr>
        <w:spacing w:after="0"/>
        <w:ind w:left="0"/>
        <w:jc w:val="both"/>
      </w:pPr>
      <w:r>
        <w:rPr>
          <w:rFonts w:ascii="Times New Roman"/>
          <w:b w:val="false"/>
          <w:i w:val="false"/>
          <w:color w:val="000000"/>
          <w:sz w:val="28"/>
        </w:rPr>
        <w:t>
      19) менеджмент процестері - кәсіпорынның қызметін талдауды, барлық кәсіпорын қызметінің тиімділігін арттыруға бағытталған іс-әрекеттерді үйлестіруді қамтитын қызметтерді өндіру процестері;</w:t>
      </w:r>
    </w:p>
    <w:p>
      <w:pPr>
        <w:spacing w:after="0"/>
        <w:ind w:left="0"/>
        <w:jc w:val="both"/>
      </w:pPr>
      <w:r>
        <w:rPr>
          <w:rFonts w:ascii="Times New Roman"/>
          <w:b w:val="false"/>
          <w:i w:val="false"/>
          <w:color w:val="000000"/>
          <w:sz w:val="28"/>
        </w:rPr>
        <w:t xml:space="preserve">
      20) мұнай тасымалдаушы ұйым - меншігінде немесе өзге де заңды негіздерде магистральдық мұнай құбыржолдарына, олардағы құрылыстарға ие, осы мұнай құбыржолдары арқылы мұнай тасымалдау қызметтерін көрсететін ұйым; </w:t>
      </w:r>
    </w:p>
    <w:p>
      <w:pPr>
        <w:spacing w:after="0"/>
        <w:ind w:left="0"/>
        <w:jc w:val="both"/>
      </w:pPr>
      <w:r>
        <w:rPr>
          <w:rFonts w:ascii="Times New Roman"/>
          <w:b w:val="false"/>
          <w:i w:val="false"/>
          <w:color w:val="000000"/>
          <w:sz w:val="28"/>
        </w:rPr>
        <w:t>
      21) өндірістік процестер - қызметтерді өндіруге және көрсетуге тікелей бағытталған процестер;</w:t>
      </w:r>
    </w:p>
    <w:p>
      <w:pPr>
        <w:spacing w:after="0"/>
        <w:ind w:left="0"/>
        <w:jc w:val="both"/>
      </w:pPr>
      <w:r>
        <w:rPr>
          <w:rFonts w:ascii="Times New Roman"/>
          <w:b w:val="false"/>
          <w:i w:val="false"/>
          <w:color w:val="000000"/>
          <w:sz w:val="28"/>
        </w:rPr>
        <w:t>
      22) сыртқы қызметтер - мұнай тасымалдаушы ұйымдарының қызметтері, оның ішінде сыртқы пайдаланушыларға ұсынылатын реттеліп көрсетілмейтін қызметтер;</w:t>
      </w:r>
    </w:p>
    <w:p>
      <w:pPr>
        <w:spacing w:after="0"/>
        <w:ind w:left="0"/>
        <w:jc w:val="both"/>
      </w:pPr>
      <w:r>
        <w:rPr>
          <w:rFonts w:ascii="Times New Roman"/>
          <w:b w:val="false"/>
          <w:i w:val="false"/>
          <w:color w:val="000000"/>
          <w:sz w:val="28"/>
        </w:rPr>
        <w:t>
      23) трансферттік төлемдер - көрсетілген ішкі қызметтер көлемнің құндық көрінісі;</w:t>
      </w:r>
    </w:p>
    <w:p>
      <w:pPr>
        <w:spacing w:after="0"/>
        <w:ind w:left="0"/>
        <w:jc w:val="both"/>
      </w:pPr>
      <w:r>
        <w:rPr>
          <w:rFonts w:ascii="Times New Roman"/>
          <w:b w:val="false"/>
          <w:i w:val="false"/>
          <w:color w:val="000000"/>
          <w:sz w:val="28"/>
        </w:rPr>
        <w:t>
      24) трансферттік таксалар - көрсетілген ішкі қызметтердің бірлігіне шығындардың құндық көрінісі;</w:t>
      </w:r>
    </w:p>
    <w:p>
      <w:pPr>
        <w:spacing w:after="0"/>
        <w:ind w:left="0"/>
        <w:jc w:val="both"/>
      </w:pPr>
      <w:r>
        <w:rPr>
          <w:rFonts w:ascii="Times New Roman"/>
          <w:b w:val="false"/>
          <w:i w:val="false"/>
          <w:color w:val="000000"/>
          <w:sz w:val="28"/>
        </w:rPr>
        <w:t>
      25) шартты кірістер - ішкі қызметтер көлемін трансферттік таксаға көбейту жолымен анықталатын көрсетілген ішкі қызметтер құны;</w:t>
      </w:r>
    </w:p>
    <w:p>
      <w:pPr>
        <w:spacing w:after="0"/>
        <w:ind w:left="0"/>
        <w:jc w:val="both"/>
      </w:pPr>
      <w:r>
        <w:rPr>
          <w:rFonts w:ascii="Times New Roman"/>
          <w:b w:val="false"/>
          <w:i w:val="false"/>
          <w:color w:val="000000"/>
          <w:sz w:val="28"/>
        </w:rPr>
        <w:t>
      26) ішкі қызметтер - мұнай тасымалдаушы ұйым қызметінің бір бағыттарында өндірілетін және осы ұйым қызметінің басқа бағыттарында сыртқы қызметті одан әрі көрсету мақсатында тұтынылатын қызметтер;</w:t>
      </w:r>
    </w:p>
    <w:p>
      <w:pPr>
        <w:spacing w:after="0"/>
        <w:ind w:left="0"/>
        <w:jc w:val="both"/>
      </w:pPr>
      <w:r>
        <w:rPr>
          <w:rFonts w:ascii="Times New Roman"/>
          <w:b w:val="false"/>
          <w:i w:val="false"/>
          <w:color w:val="000000"/>
          <w:sz w:val="28"/>
        </w:rPr>
        <w:t>
      27) экономикалық ресурстар - өндірістік-шаруашылық қызметте пайдаланылатын табиғи (шикізат, геофизикалық), еңбек (адам капиталы), капиталдық (нақты капитал - негізгі құралдар) айналым қаражаттары (материалдар), ақпараттық ресурстар, қаржы ресурстары (ақша капиталы) болып бөлінетін көздер, қаражат жиынтығы;</w:t>
      </w:r>
    </w:p>
    <w:p>
      <w:pPr>
        <w:spacing w:after="0"/>
        <w:ind w:left="0"/>
        <w:jc w:val="both"/>
      </w:pPr>
      <w:r>
        <w:rPr>
          <w:rFonts w:ascii="Times New Roman"/>
          <w:b w:val="false"/>
          <w:i w:val="false"/>
          <w:color w:val="000000"/>
          <w:sz w:val="28"/>
        </w:rPr>
        <w:t>
      28) экономикалық негізделген шығындар - мұнай тасымалдаушы ұйымының операциялық (қалыпты) қызметін, қолданысқа енгізілген активтерге салынған қолданыстағы капитал және қолданысқа енгізілген активтерді ұдайы өндіруге амортизациялық аударымдар бойынша өтеуді қамтамасыз етумен байланысты мұнай тасымалдаушы ұйымының шығындары.</w:t>
      </w:r>
    </w:p>
    <w:p>
      <w:pPr>
        <w:spacing w:after="0"/>
        <w:ind w:left="0"/>
        <w:jc w:val="both"/>
      </w:pPr>
      <w:r>
        <w:rPr>
          <w:rFonts w:ascii="Times New Roman"/>
          <w:b w:val="false"/>
          <w:i w:val="false"/>
          <w:color w:val="000000"/>
          <w:sz w:val="28"/>
        </w:rPr>
        <w:t xml:space="preserve">
      Осы Қағидаларда пайдаланылатын өзге ұғымдар табиғи монополиялар туралы заңнамаға және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Жанама шығындарды және жанама қолданысқа енгізілген активтерді реттеліп көрсетілетін қызметтер түрлері бойынша және тұтастай реттеліп көрсетілмейтін қызметтерге бөлу үшін мұнай тасымалдаушы ұйымдарының кірістері, шығындары мен қолданысқа енгізілген активтері қызмет бағыттары бойынша топтастырылады.</w:t>
      </w:r>
    </w:p>
    <w:bookmarkEnd w:id="18"/>
    <w:bookmarkStart w:name="z21" w:id="19"/>
    <w:p>
      <w:pPr>
        <w:spacing w:after="0"/>
        <w:ind w:left="0"/>
        <w:jc w:val="both"/>
      </w:pPr>
      <w:r>
        <w:rPr>
          <w:rFonts w:ascii="Times New Roman"/>
          <w:b w:val="false"/>
          <w:i w:val="false"/>
          <w:color w:val="000000"/>
          <w:sz w:val="28"/>
        </w:rPr>
        <w:t>
      7. Қызмет бағыттарының мынадай түрлері бөлінеді:</w:t>
      </w:r>
    </w:p>
    <w:bookmarkEnd w:id="19"/>
    <w:p>
      <w:pPr>
        <w:spacing w:after="0"/>
        <w:ind w:left="0"/>
        <w:jc w:val="both"/>
      </w:pPr>
      <w:r>
        <w:rPr>
          <w:rFonts w:ascii="Times New Roman"/>
          <w:b w:val="false"/>
          <w:i w:val="false"/>
          <w:color w:val="000000"/>
          <w:sz w:val="28"/>
        </w:rPr>
        <w:t>
      1) мұнайды тасымалдау;</w:t>
      </w:r>
    </w:p>
    <w:p>
      <w:pPr>
        <w:spacing w:after="0"/>
        <w:ind w:left="0"/>
        <w:jc w:val="both"/>
      </w:pPr>
      <w:r>
        <w:rPr>
          <w:rFonts w:ascii="Times New Roman"/>
          <w:b w:val="false"/>
          <w:i w:val="false"/>
          <w:color w:val="000000"/>
          <w:sz w:val="28"/>
        </w:rPr>
        <w:t>
      2) өзге де қызмет.</w:t>
      </w:r>
    </w:p>
    <w:p>
      <w:pPr>
        <w:spacing w:after="0"/>
        <w:ind w:left="0"/>
        <w:jc w:val="both"/>
      </w:pPr>
      <w:r>
        <w:rPr>
          <w:rFonts w:ascii="Times New Roman"/>
          <w:b w:val="false"/>
          <w:i w:val="false"/>
          <w:color w:val="000000"/>
          <w:sz w:val="28"/>
        </w:rPr>
        <w:t xml:space="preserve">
      Мұнай тасымалдаушы ұйымдардың қызмет бағытының схемасы осы Қағидаларға </w:t>
      </w:r>
      <w:r>
        <w:rPr>
          <w:rFonts w:ascii="Times New Roman"/>
          <w:b w:val="false"/>
          <w:i w:val="false"/>
          <w:color w:val="000000"/>
          <w:sz w:val="28"/>
        </w:rPr>
        <w:t>1-қосымшасында</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Қызмет бағыттарының бөлінген түрлері ең аз болып табылады және қажет болған жағдайда кеңейтілуі мүмкін.</w:t>
      </w:r>
    </w:p>
    <w:bookmarkStart w:name="z22" w:id="20"/>
    <w:p>
      <w:pPr>
        <w:spacing w:after="0"/>
        <w:ind w:left="0"/>
        <w:jc w:val="both"/>
      </w:pPr>
      <w:r>
        <w:rPr>
          <w:rFonts w:ascii="Times New Roman"/>
          <w:b w:val="false"/>
          <w:i w:val="false"/>
          <w:color w:val="000000"/>
          <w:sz w:val="28"/>
        </w:rPr>
        <w:t>
      8. "Мұнайды тасымалдау" қызметі бағыты мұнайды тасымалдау қызметтерін көрсету процестеріне байланысты. "Мұнайды тасымалдау" қызметінің бағыты ішкі және сыртқы қызметтерді көрсетеді.</w:t>
      </w:r>
    </w:p>
    <w:bookmarkEnd w:id="20"/>
    <w:p>
      <w:pPr>
        <w:spacing w:after="0"/>
        <w:ind w:left="0"/>
        <w:jc w:val="both"/>
      </w:pPr>
      <w:r>
        <w:rPr>
          <w:rFonts w:ascii="Times New Roman"/>
          <w:b w:val="false"/>
          <w:i w:val="false"/>
          <w:color w:val="000000"/>
          <w:sz w:val="28"/>
        </w:rPr>
        <w:t>
      Ішкі қызметтерге "Өзге қызмет" қызметі бағыты үшін көрсетілетін сумен жабдықтау, электр энергиясымен жабдықтау, электр энергиясын беру және тарату, жылу энергиясымен жабдықтау және басқа да қызметтер жатқызылады.</w:t>
      </w:r>
    </w:p>
    <w:p>
      <w:pPr>
        <w:spacing w:after="0"/>
        <w:ind w:left="0"/>
        <w:jc w:val="both"/>
      </w:pPr>
      <w:r>
        <w:rPr>
          <w:rFonts w:ascii="Times New Roman"/>
          <w:b w:val="false"/>
          <w:i w:val="false"/>
          <w:color w:val="000000"/>
          <w:sz w:val="28"/>
        </w:rPr>
        <w:t>
      Сыртқы қызметтерге мына қызметтер жатады:</w:t>
      </w:r>
    </w:p>
    <w:p>
      <w:pPr>
        <w:spacing w:after="0"/>
        <w:ind w:left="0"/>
        <w:jc w:val="both"/>
      </w:pPr>
      <w:r>
        <w:rPr>
          <w:rFonts w:ascii="Times New Roman"/>
          <w:b w:val="false"/>
          <w:i w:val="false"/>
          <w:color w:val="000000"/>
          <w:sz w:val="28"/>
        </w:rPr>
        <w:t>
      1) мыналарды қамтитын мұнай айдау қызметтері:</w:t>
      </w:r>
    </w:p>
    <w:p>
      <w:pPr>
        <w:spacing w:after="0"/>
        <w:ind w:left="0"/>
        <w:jc w:val="both"/>
      </w:pPr>
      <w:r>
        <w:rPr>
          <w:rFonts w:ascii="Times New Roman"/>
          <w:b w:val="false"/>
          <w:i w:val="false"/>
          <w:color w:val="000000"/>
          <w:sz w:val="28"/>
        </w:rPr>
        <w:t>
      мұнайды айдау жөніндегі жалпы қызметтер;</w:t>
      </w:r>
    </w:p>
    <w:p>
      <w:pPr>
        <w:spacing w:after="0"/>
        <w:ind w:left="0"/>
        <w:jc w:val="both"/>
      </w:pPr>
      <w:r>
        <w:rPr>
          <w:rFonts w:ascii="Times New Roman"/>
          <w:b w:val="false"/>
          <w:i w:val="false"/>
          <w:color w:val="000000"/>
          <w:sz w:val="28"/>
        </w:rPr>
        <w:t>
      тұтқыр мұнайды айдау жөніндегі арнайы қызметтер;</w:t>
      </w:r>
    </w:p>
    <w:p>
      <w:pPr>
        <w:spacing w:after="0"/>
        <w:ind w:left="0"/>
        <w:jc w:val="both"/>
      </w:pPr>
      <w:r>
        <w:rPr>
          <w:rFonts w:ascii="Times New Roman"/>
          <w:b w:val="false"/>
          <w:i w:val="false"/>
          <w:color w:val="000000"/>
          <w:sz w:val="28"/>
        </w:rPr>
        <w:t>
      2) мұнайды қабылдау-тапсыру жөніндегі қызметтер;</w:t>
      </w:r>
    </w:p>
    <w:p>
      <w:pPr>
        <w:spacing w:after="0"/>
        <w:ind w:left="0"/>
        <w:jc w:val="both"/>
      </w:pPr>
      <w:r>
        <w:rPr>
          <w:rFonts w:ascii="Times New Roman"/>
          <w:b w:val="false"/>
          <w:i w:val="false"/>
          <w:color w:val="000000"/>
          <w:sz w:val="28"/>
        </w:rPr>
        <w:t>
      3) мұнайды тасымалдауға байланысы жоқ мұнайды сақтау жөніндегі қызметтер;</w:t>
      </w:r>
    </w:p>
    <w:p>
      <w:pPr>
        <w:spacing w:after="0"/>
        <w:ind w:left="0"/>
        <w:jc w:val="both"/>
      </w:pPr>
      <w:r>
        <w:rPr>
          <w:rFonts w:ascii="Times New Roman"/>
          <w:b w:val="false"/>
          <w:i w:val="false"/>
          <w:color w:val="000000"/>
          <w:sz w:val="28"/>
        </w:rPr>
        <w:t>
      4) мұнайдың коммерциялық сапасын көтеру мақсатында араластыру жөніндегі қызметтер;</w:t>
      </w:r>
    </w:p>
    <w:p>
      <w:pPr>
        <w:spacing w:after="0"/>
        <w:ind w:left="0"/>
        <w:jc w:val="both"/>
      </w:pPr>
      <w:r>
        <w:rPr>
          <w:rFonts w:ascii="Times New Roman"/>
          <w:b w:val="false"/>
          <w:i w:val="false"/>
          <w:color w:val="000000"/>
          <w:sz w:val="28"/>
        </w:rPr>
        <w:t>
      5) мұнайды ауыстыру жөніндегі қызметтер;</w:t>
      </w:r>
    </w:p>
    <w:p>
      <w:pPr>
        <w:spacing w:after="0"/>
        <w:ind w:left="0"/>
        <w:jc w:val="both"/>
      </w:pPr>
      <w:r>
        <w:rPr>
          <w:rFonts w:ascii="Times New Roman"/>
          <w:b w:val="false"/>
          <w:i w:val="false"/>
          <w:color w:val="000000"/>
          <w:sz w:val="28"/>
        </w:rPr>
        <w:t>
      6) мұнайды құйып алу - құю жөніндегі қызметтер.</w:t>
      </w:r>
    </w:p>
    <w:p>
      <w:pPr>
        <w:spacing w:after="0"/>
        <w:ind w:left="0"/>
        <w:jc w:val="both"/>
      </w:pPr>
      <w:r>
        <w:rPr>
          <w:rFonts w:ascii="Times New Roman"/>
          <w:b w:val="false"/>
          <w:i w:val="false"/>
          <w:color w:val="000000"/>
          <w:sz w:val="28"/>
        </w:rPr>
        <w:t>
      "Мұнайды тасымалдау" қызметі бағытының кірістері ішкі қызметтер үшін трансферттік төлемдер түріндегі шартты кірістерді және сыртқы қызметтер көрсетуден алынған кірістерді қамтиды. Сыртқы қызметтер көрсетуден алынған кірістер бастапқы құжаттар деректері бойынша анықталады. Ішкі қызметтер үшін трансферттік төлемдер көрсетілген ішкі қызметтердің көлемдеріне және осы қызметтер бойынша трансферттік таксаларға сүйене отырып анықталады.</w:t>
      </w:r>
    </w:p>
    <w:p>
      <w:pPr>
        <w:spacing w:after="0"/>
        <w:ind w:left="0"/>
        <w:jc w:val="both"/>
      </w:pPr>
      <w:r>
        <w:rPr>
          <w:rFonts w:ascii="Times New Roman"/>
          <w:b w:val="false"/>
          <w:i w:val="false"/>
          <w:color w:val="000000"/>
          <w:sz w:val="28"/>
        </w:rPr>
        <w:t>
      "Мұнайды тасымалдау" қызметі бағытының шығындары "Мұнайды тасымалдау" қызметі бағытының элементтерін пайдалануға, ұстауға және оларға қызмет көрсетуге байланысты шығындарды және қызметтің басқа да бағыттарынан алынған ішкі қызметтер үшін трансферттік төлемдерді қамтиды.</w:t>
      </w:r>
    </w:p>
    <w:p>
      <w:pPr>
        <w:spacing w:after="0"/>
        <w:ind w:left="0"/>
        <w:jc w:val="both"/>
      </w:pPr>
      <w:r>
        <w:rPr>
          <w:rFonts w:ascii="Times New Roman"/>
          <w:b w:val="false"/>
          <w:i w:val="false"/>
          <w:color w:val="000000"/>
          <w:sz w:val="28"/>
        </w:rPr>
        <w:t>
      "Мұнайды тасымалдау" қызметі бағытының қолданысқа енгізілген активтері құрамына магистральдық мұнай құбыржолдары, катод қорғау станциялары, электр станциялары, қазандықтар, электр беру желілері және "Мұнайды тасымалдау" қызметі бағытында қолданысқа енгізілген басқа да активтер кіреді.</w:t>
      </w:r>
    </w:p>
    <w:bookmarkStart w:name="z23" w:id="21"/>
    <w:p>
      <w:pPr>
        <w:spacing w:after="0"/>
        <w:ind w:left="0"/>
        <w:jc w:val="both"/>
      </w:pPr>
      <w:r>
        <w:rPr>
          <w:rFonts w:ascii="Times New Roman"/>
          <w:b w:val="false"/>
          <w:i w:val="false"/>
          <w:color w:val="000000"/>
          <w:sz w:val="28"/>
        </w:rPr>
        <w:t>
      9. "Өзге қызмет" қызметінің бағыты сыртқы тұтынушыларға өзге де қызметтерді көрсетуді және өткізуді қамтамасыз ететін қызметтерді көрсету процестеріне байланысты. "Өзге қызмет" қызметі бағыты ішкі және сыртқы қызметтерді көрсетеді.</w:t>
      </w:r>
    </w:p>
    <w:bookmarkEnd w:id="21"/>
    <w:p>
      <w:pPr>
        <w:spacing w:after="0"/>
        <w:ind w:left="0"/>
        <w:jc w:val="both"/>
      </w:pPr>
      <w:r>
        <w:rPr>
          <w:rFonts w:ascii="Times New Roman"/>
          <w:b w:val="false"/>
          <w:i w:val="false"/>
          <w:color w:val="000000"/>
          <w:sz w:val="28"/>
        </w:rPr>
        <w:t>
      Ішкі қызметтерге көрсетілген қызмет бағытының технологиялық процестерін қамтамасыз ету мақсатында "Мұнайды тасымалдау" қызметі бағыты үшін көрсетілетін сумен жабдықтау жөніндегі қызметтер жатқызылады.</w:t>
      </w:r>
    </w:p>
    <w:p>
      <w:pPr>
        <w:spacing w:after="0"/>
        <w:ind w:left="0"/>
        <w:jc w:val="both"/>
      </w:pPr>
      <w:r>
        <w:rPr>
          <w:rFonts w:ascii="Times New Roman"/>
          <w:b w:val="false"/>
          <w:i w:val="false"/>
          <w:color w:val="000000"/>
          <w:sz w:val="28"/>
        </w:rPr>
        <w:t>
      Сыртқы өзге пайдаланушыларға "Өзге қызмет" қызметі бағытымен ұсынылатын сыртқы қызметтерге мыналар жатады:</w:t>
      </w:r>
    </w:p>
    <w:p>
      <w:pPr>
        <w:spacing w:after="0"/>
        <w:ind w:left="0"/>
        <w:jc w:val="both"/>
      </w:pPr>
      <w:r>
        <w:rPr>
          <w:rFonts w:ascii="Times New Roman"/>
          <w:b w:val="false"/>
          <w:i w:val="false"/>
          <w:color w:val="000000"/>
          <w:sz w:val="28"/>
        </w:rPr>
        <w:t>
      1) жылу қазандықтарымен жылу энергиясын өндіру;</w:t>
      </w:r>
    </w:p>
    <w:p>
      <w:pPr>
        <w:spacing w:after="0"/>
        <w:ind w:left="0"/>
        <w:jc w:val="both"/>
      </w:pPr>
      <w:r>
        <w:rPr>
          <w:rFonts w:ascii="Times New Roman"/>
          <w:b w:val="false"/>
          <w:i w:val="false"/>
          <w:color w:val="000000"/>
          <w:sz w:val="28"/>
        </w:rPr>
        <w:t>
      2) электр және (немесе) жылу энергиясын беру және (немесе) тарату;</w:t>
      </w:r>
    </w:p>
    <w:p>
      <w:pPr>
        <w:spacing w:after="0"/>
        <w:ind w:left="0"/>
        <w:jc w:val="both"/>
      </w:pPr>
      <w:r>
        <w:rPr>
          <w:rFonts w:ascii="Times New Roman"/>
          <w:b w:val="false"/>
          <w:i w:val="false"/>
          <w:color w:val="000000"/>
          <w:sz w:val="28"/>
        </w:rPr>
        <w:t>
      3) сумен жабдықтау қызметтері;</w:t>
      </w:r>
    </w:p>
    <w:p>
      <w:pPr>
        <w:spacing w:after="0"/>
        <w:ind w:left="0"/>
        <w:jc w:val="both"/>
      </w:pPr>
      <w:r>
        <w:rPr>
          <w:rFonts w:ascii="Times New Roman"/>
          <w:b w:val="false"/>
          <w:i w:val="false"/>
          <w:color w:val="000000"/>
          <w:sz w:val="28"/>
        </w:rPr>
        <w:t>
      4) сыртқы тұтынушыларға мұнай тасымалдаушы ұйымдары ұсынатын қызметтердің басқа да түрлері.</w:t>
      </w:r>
    </w:p>
    <w:p>
      <w:pPr>
        <w:spacing w:after="0"/>
        <w:ind w:left="0"/>
        <w:jc w:val="both"/>
      </w:pPr>
      <w:r>
        <w:rPr>
          <w:rFonts w:ascii="Times New Roman"/>
          <w:b w:val="false"/>
          <w:i w:val="false"/>
          <w:color w:val="000000"/>
          <w:sz w:val="28"/>
        </w:rPr>
        <w:t>
      "Өзге қызмет" қызметі бағытының кірістері ішкі қызметтер үшін трансферттік төлемдерден алынатын шартты кірістерден және сыртқы қызметтер көрсетуден алынатын кірістерден тұрады. Сыртқы қызметтер көрсетуден түсетін кірістер бастапқы құжаттардың деректері бойынша анықталады. Ішкі қызметтер үшін трансферттік төлемдер көрсетілген ішкі қызметтер көлемдеріне және осы қызметтер көрсетілген трансферттік таксаларға сүйене отырып анықталады.</w:t>
      </w:r>
    </w:p>
    <w:p>
      <w:pPr>
        <w:spacing w:after="0"/>
        <w:ind w:left="0"/>
        <w:jc w:val="both"/>
      </w:pPr>
      <w:r>
        <w:rPr>
          <w:rFonts w:ascii="Times New Roman"/>
          <w:b w:val="false"/>
          <w:i w:val="false"/>
          <w:color w:val="000000"/>
          <w:sz w:val="28"/>
        </w:rPr>
        <w:t>
      "Өзге қызмет" қызметі бағытының шығындары "Өзге қызмет" қызметі бағытының элементтерін пайдалануға, ұстауға және оған қызмет көрсетуге байланысты шығындардан және қызметтің басқа да бағыттарынан алынған ішкі қызметтер үшін трансферттік төлемдерден тұрады.</w:t>
      </w:r>
    </w:p>
    <w:p>
      <w:pPr>
        <w:spacing w:after="0"/>
        <w:ind w:left="0"/>
        <w:jc w:val="both"/>
      </w:pPr>
      <w:r>
        <w:rPr>
          <w:rFonts w:ascii="Times New Roman"/>
          <w:b w:val="false"/>
          <w:i w:val="false"/>
          <w:color w:val="000000"/>
          <w:sz w:val="28"/>
        </w:rPr>
        <w:t>
      "Өзге қызмет" қызметі бағытының қолданысқа енгізілген активтерінің құрамына сыртқы тұтынушыларға қызмет көрсетуге және оны өткізуге байланысты активтер кіреді.</w:t>
      </w:r>
    </w:p>
    <w:bookmarkStart w:name="z24" w:id="22"/>
    <w:p>
      <w:pPr>
        <w:spacing w:after="0"/>
        <w:ind w:left="0"/>
        <w:jc w:val="both"/>
      </w:pPr>
      <w:r>
        <w:rPr>
          <w:rFonts w:ascii="Times New Roman"/>
          <w:b w:val="false"/>
          <w:i w:val="false"/>
          <w:color w:val="000000"/>
          <w:sz w:val="28"/>
        </w:rPr>
        <w:t>
      10. Кірістерді, шығындар мен тартылған активтердің бөлек есебін жүргізу реттеліп көрсетілетін қызметтердің әрбір түрі бойынша және жалпы өзге қызмет бойынша қызметтің әрбір бағытының шеңберінде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04.05.2018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11. Мұнай тасымалдаушы ұйымдар осы Қағидалардың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көзделмеген қызметтерді көрсету кезінде оларды ішкі және сыртқы қызметтерге жатқызуды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22) және 26) тармақшаларында белгіленген ұғымдар негізінде дербес жүргізеді.</w:t>
      </w:r>
    </w:p>
    <w:bookmarkEnd w:id="23"/>
    <w:bookmarkStart w:name="z26" w:id="24"/>
    <w:p>
      <w:pPr>
        <w:spacing w:after="0"/>
        <w:ind w:left="0"/>
        <w:jc w:val="both"/>
      </w:pPr>
      <w:r>
        <w:rPr>
          <w:rFonts w:ascii="Times New Roman"/>
          <w:b w:val="false"/>
          <w:i w:val="false"/>
          <w:color w:val="000000"/>
          <w:sz w:val="28"/>
        </w:rPr>
        <w:t>
      12. Реттеліп көрсетілетін қызметтердің бірнеше түрін көрсететін табиғи монополия субъектісі үшін субъектінің реттеліп көрсетілетін қызметтерінен алатын жылдық жиынтық кірісіндегі неғұрлым көп кірістердің үлесімен табиғи монополия саласының кірістердің, шығындар мен қолданысқа енгізілген активтердің бөлек есебін жүргізу қағидалары қолданылады.</w:t>
      </w:r>
    </w:p>
    <w:bookmarkEnd w:id="24"/>
    <w:bookmarkStart w:name="z27" w:id="25"/>
    <w:p>
      <w:pPr>
        <w:spacing w:after="0"/>
        <w:ind w:left="0"/>
        <w:jc w:val="left"/>
      </w:pPr>
      <w:r>
        <w:rPr>
          <w:rFonts w:ascii="Times New Roman"/>
          <w:b/>
          <w:i w:val="false"/>
          <w:color w:val="000000"/>
        </w:rPr>
        <w:t xml:space="preserve"> 2. Реттеліп көрсетілетін қызметтердің түрлері бойынша</w:t>
      </w:r>
      <w:r>
        <w:br/>
      </w:r>
      <w:r>
        <w:rPr>
          <w:rFonts w:ascii="Times New Roman"/>
          <w:b/>
          <w:i w:val="false"/>
          <w:color w:val="000000"/>
        </w:rPr>
        <w:t>кірістердің, шығындар мен қолданысқа енгізілген активтердің құрылымы</w:t>
      </w:r>
    </w:p>
    <w:bookmarkEnd w:id="25"/>
    <w:bookmarkStart w:name="z28" w:id="26"/>
    <w:p>
      <w:pPr>
        <w:spacing w:after="0"/>
        <w:ind w:left="0"/>
        <w:jc w:val="both"/>
      </w:pPr>
      <w:r>
        <w:rPr>
          <w:rFonts w:ascii="Times New Roman"/>
          <w:b w:val="false"/>
          <w:i w:val="false"/>
          <w:color w:val="000000"/>
          <w:sz w:val="28"/>
        </w:rPr>
        <w:t>
      13. Кірістерді реттеліп көрсетілетін қызметтердің түрлері бойынша бөлу бөлек есептің негізгі қағидаттары ескеріле отырып жүргізіледі. Реттеліп көрсетілетін қызметтерді көрсетуден алынатын кірістер реттеліп көрсетілетін қызметтердің тиісті түрлерінің жинақталған көлемдеріне және осы қызметтерге белгіленген бағаларға (тарифтерге) сүйене отырып анықталады.</w:t>
      </w:r>
    </w:p>
    <w:bookmarkEnd w:id="26"/>
    <w:bookmarkStart w:name="z29" w:id="27"/>
    <w:p>
      <w:pPr>
        <w:spacing w:after="0"/>
        <w:ind w:left="0"/>
        <w:jc w:val="both"/>
      </w:pPr>
      <w:r>
        <w:rPr>
          <w:rFonts w:ascii="Times New Roman"/>
          <w:b w:val="false"/>
          <w:i w:val="false"/>
          <w:color w:val="000000"/>
          <w:sz w:val="28"/>
        </w:rPr>
        <w:t>
      14. Қызметтер көрсетуден алынатын кірістер бастапқы құжаттар деректерінің негізінде реттеліп көрсетілетін қызметтердің түрлері бойынша және тұтастай реттеліп көрсетілмейтін қызметтер бойынша тікелей жатады.</w:t>
      </w:r>
    </w:p>
    <w:bookmarkEnd w:id="27"/>
    <w:bookmarkStart w:name="z30" w:id="28"/>
    <w:p>
      <w:pPr>
        <w:spacing w:after="0"/>
        <w:ind w:left="0"/>
        <w:jc w:val="both"/>
      </w:pPr>
      <w:r>
        <w:rPr>
          <w:rFonts w:ascii="Times New Roman"/>
          <w:b w:val="false"/>
          <w:i w:val="false"/>
          <w:color w:val="000000"/>
          <w:sz w:val="28"/>
        </w:rPr>
        <w:t>
      15. Бөлек есептің мақсаты үшін шығындар реттеліп көрсетілетін қызметтердің әрбір түрі бойынша ескеріледі. Егер сыртқы қызмет көрсету кезінде ішкі қызмет пайдаланылған жағдайда, онда реттеліп көрсетілетін қызметі шығындарының құрамында ішкі қызмет үшін трансферттік төлемдер ескеріледі.</w:t>
      </w:r>
    </w:p>
    <w:bookmarkEnd w:id="28"/>
    <w:bookmarkStart w:name="z31" w:id="29"/>
    <w:p>
      <w:pPr>
        <w:spacing w:after="0"/>
        <w:ind w:left="0"/>
        <w:jc w:val="both"/>
      </w:pPr>
      <w:r>
        <w:rPr>
          <w:rFonts w:ascii="Times New Roman"/>
          <w:b w:val="false"/>
          <w:i w:val="false"/>
          <w:color w:val="000000"/>
          <w:sz w:val="28"/>
        </w:rPr>
        <w:t>
      16. "Мұнайды тасымалдау" қызметі бағытымен реттеліп көрсетілетін қызметтердің әрбір түрін ұсыну бойынша шығындар "Өзге қызмет" қызметі бағытынан алынған ішкі қызметтер үшін трансферттік төлемдерден, сондай-ақ осы қызметтерді көрсетуге байланысты басқа да шығындардан жинақталады.</w:t>
      </w:r>
    </w:p>
    <w:bookmarkEnd w:id="29"/>
    <w:bookmarkStart w:name="z32" w:id="30"/>
    <w:p>
      <w:pPr>
        <w:spacing w:after="0"/>
        <w:ind w:left="0"/>
        <w:jc w:val="both"/>
      </w:pPr>
      <w:r>
        <w:rPr>
          <w:rFonts w:ascii="Times New Roman"/>
          <w:b w:val="false"/>
          <w:i w:val="false"/>
          <w:color w:val="000000"/>
          <w:sz w:val="28"/>
        </w:rPr>
        <w:t>
      17. "Өзге қызмет" қызметі бағытымен реттеліп көрсетілетін қызметтердің әрбір түрін ұсыну бойынша шығындар "Мұнайды тасымалдау" қызметі бағытынан алынған ішкі қызметтер үшін трансферттік төлемдерден, сондай-ақ осы қызметтерді көрсетуге байланысты басқа да шығындардан жинақталады.</w:t>
      </w:r>
    </w:p>
    <w:bookmarkEnd w:id="30"/>
    <w:bookmarkStart w:name="z33" w:id="31"/>
    <w:p>
      <w:pPr>
        <w:spacing w:after="0"/>
        <w:ind w:left="0"/>
        <w:jc w:val="both"/>
      </w:pPr>
      <w:r>
        <w:rPr>
          <w:rFonts w:ascii="Times New Roman"/>
          <w:b w:val="false"/>
          <w:i w:val="false"/>
          <w:color w:val="000000"/>
          <w:sz w:val="28"/>
        </w:rPr>
        <w:t>
      18. Ішкі қызметтер түрлері бойынша қолданысқа енгізілген активтер, егер реттеліп көрсетілетін қызметтерді көрсету кезінде ішкі қызметтер пайдаланылған жағдайда бөлінеді.</w:t>
      </w:r>
    </w:p>
    <w:bookmarkEnd w:id="31"/>
    <w:bookmarkStart w:name="z34" w:id="32"/>
    <w:p>
      <w:pPr>
        <w:spacing w:after="0"/>
        <w:ind w:left="0"/>
        <w:jc w:val="both"/>
      </w:pPr>
      <w:r>
        <w:rPr>
          <w:rFonts w:ascii="Times New Roman"/>
          <w:b w:val="false"/>
          <w:i w:val="false"/>
          <w:color w:val="000000"/>
          <w:sz w:val="28"/>
        </w:rPr>
        <w:t>
      19. Қолданысқа енгізілген активтерге қызметтің осы бағытында тікелей қолданысқа енгізілген активтер, сондай-ақ қызметтің басқа бағыттарынан алынған ішкі қызметтер көрсетуде қолданысқа енгізілген активтердің тиісті теңгерімдік құны жатады.</w:t>
      </w:r>
    </w:p>
    <w:bookmarkEnd w:id="32"/>
    <w:bookmarkStart w:name="z35" w:id="33"/>
    <w:p>
      <w:pPr>
        <w:spacing w:after="0"/>
        <w:ind w:left="0"/>
        <w:jc w:val="left"/>
      </w:pPr>
      <w:r>
        <w:rPr>
          <w:rFonts w:ascii="Times New Roman"/>
          <w:b/>
          <w:i w:val="false"/>
          <w:color w:val="000000"/>
        </w:rPr>
        <w:t xml:space="preserve"> 3. Қызметтердің түрлері бойынша шығындар мен қолданысқа</w:t>
      </w:r>
      <w:r>
        <w:br/>
      </w:r>
      <w:r>
        <w:rPr>
          <w:rFonts w:ascii="Times New Roman"/>
          <w:b/>
          <w:i w:val="false"/>
          <w:color w:val="000000"/>
        </w:rPr>
        <w:t>енгізілген активтердің бөлек есебін жүргізу тәртібі</w:t>
      </w:r>
    </w:p>
    <w:bookmarkEnd w:id="33"/>
    <w:bookmarkStart w:name="z36" w:id="34"/>
    <w:p>
      <w:pPr>
        <w:spacing w:after="0"/>
        <w:ind w:left="0"/>
        <w:jc w:val="both"/>
      </w:pPr>
      <w:r>
        <w:rPr>
          <w:rFonts w:ascii="Times New Roman"/>
          <w:b w:val="false"/>
          <w:i w:val="false"/>
          <w:color w:val="000000"/>
          <w:sz w:val="28"/>
        </w:rPr>
        <w:t>
      20. Шығындар мен қолданысқа енгізілген активтер тікелей, жанама, бірлескен және жалпы болып бөлінеді.</w:t>
      </w:r>
    </w:p>
    <w:bookmarkEnd w:id="34"/>
    <w:bookmarkStart w:name="z37" w:id="35"/>
    <w:p>
      <w:pPr>
        <w:spacing w:after="0"/>
        <w:ind w:left="0"/>
        <w:jc w:val="both"/>
      </w:pPr>
      <w:r>
        <w:rPr>
          <w:rFonts w:ascii="Times New Roman"/>
          <w:b w:val="false"/>
          <w:i w:val="false"/>
          <w:color w:val="000000"/>
          <w:sz w:val="28"/>
        </w:rPr>
        <w:t xml:space="preserve">
      21. Шығындар мен қолданысқа енгізілген активтердің сыртқы қызметтерімен тікелей байланысы болған жағдайда жасалған шығындар мен қолданысқа енгізілген активтердің құнын осындай сыртқы қызметтерге тікелей жатқызу жүргізіледі, жанама байланыстар болған жағдайда – жасалған шығындар мен қолданысқа енгізілген активтердің құны бөлу базасының негізінде жанама бөлінеді. Мұнай тасымалдаушы ұйымдар көрсететін қызметтерге шығындар мен активтерді бөлу схемасы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көрсетіледі.</w:t>
      </w:r>
    </w:p>
    <w:bookmarkEnd w:id="35"/>
    <w:p>
      <w:pPr>
        <w:spacing w:after="0"/>
        <w:ind w:left="0"/>
        <w:jc w:val="both"/>
      </w:pPr>
      <w:r>
        <w:rPr>
          <w:rFonts w:ascii="Times New Roman"/>
          <w:b w:val="false"/>
          <w:i w:val="false"/>
          <w:color w:val="000000"/>
          <w:sz w:val="28"/>
        </w:rPr>
        <w:t>
      Мұнай тасымалдаушы ұйымдар көрсететін қызметтерге шығындар мен активтерді бөлу схемасы бірізділікпен жүргізіледі:</w:t>
      </w:r>
    </w:p>
    <w:p>
      <w:pPr>
        <w:spacing w:after="0"/>
        <w:ind w:left="0"/>
        <w:jc w:val="both"/>
      </w:pPr>
      <w:r>
        <w:rPr>
          <w:rFonts w:ascii="Times New Roman"/>
          <w:b w:val="false"/>
          <w:i w:val="false"/>
          <w:color w:val="000000"/>
          <w:sz w:val="28"/>
        </w:rPr>
        <w:t xml:space="preserve">
      1) бірінші кезеңде экономикалық ресурстар бойынша шығындар мен активтерді топтастыру оларды тиісінше экономикалық ресурстарға тікелей жатқызу және жанама бөлу жолымен жүргізіледі. Шығындар мен активтерді экономикалық ресурстарға бөлу базаларының үлгілері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келтірілген; </w:t>
      </w:r>
    </w:p>
    <w:p>
      <w:pPr>
        <w:spacing w:after="0"/>
        <w:ind w:left="0"/>
        <w:jc w:val="both"/>
      </w:pPr>
      <w:r>
        <w:rPr>
          <w:rFonts w:ascii="Times New Roman"/>
          <w:b w:val="false"/>
          <w:i w:val="false"/>
          <w:color w:val="000000"/>
          <w:sz w:val="28"/>
        </w:rPr>
        <w:t xml:space="preserve">
      2) екінші кезеңде шығындар мен активтерді көрсетілетін қызметтердің тиісті процестеріне (өндірістік, қызмет көрсетуші, менеджмент) тікелей жатқызу және жанама бөлу экономикалық ресурстардың көрсетілетін қызметтердің осы процестерімен тікелей және жанама байланыстарын айқындау жолымен жүргізіледі. Экономикалық ресурстарды көрсетілетін қызметтердің процестеріне бөлу базаларының үлгілері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келтірілген;</w:t>
      </w:r>
    </w:p>
    <w:p>
      <w:pPr>
        <w:spacing w:after="0"/>
        <w:ind w:left="0"/>
        <w:jc w:val="both"/>
      </w:pPr>
      <w:r>
        <w:rPr>
          <w:rFonts w:ascii="Times New Roman"/>
          <w:b w:val="false"/>
          <w:i w:val="false"/>
          <w:color w:val="000000"/>
          <w:sz w:val="28"/>
        </w:rPr>
        <w:t xml:space="preserve">
      3) үшінші кезеңде қызмет көрсету процестерімен байланысты шығындар мен активтерді өндірістік процестерге және менеджмент процестеріне тікелей жатқызу және жанама бөлу жүргізіледі. Қызмет көрсету процестерін өндірістік процестерге және менеджмент процестеріне бөлу базаларының үлгілері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келтірілген;</w:t>
      </w:r>
    </w:p>
    <w:p>
      <w:pPr>
        <w:spacing w:after="0"/>
        <w:ind w:left="0"/>
        <w:jc w:val="both"/>
      </w:pPr>
      <w:r>
        <w:rPr>
          <w:rFonts w:ascii="Times New Roman"/>
          <w:b w:val="false"/>
          <w:i w:val="false"/>
          <w:color w:val="000000"/>
          <w:sz w:val="28"/>
        </w:rPr>
        <w:t xml:space="preserve">
      4) төртінші кезеңде өндірістік процестерге байланысты шығындар мен активтерді сыртқы қызметтерге және қызмет бағыттарының элементтеріне тікелей жатқызу және жанама бөлу жүргізіледі. Өндірістік процестерге байланысты шығындар мен активтерді ішкі және сыртқы қызметтерге және қызмет бағыттарының элементтеріне бөлу базаларының үлгілері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келтірілген;</w:t>
      </w:r>
    </w:p>
    <w:p>
      <w:pPr>
        <w:spacing w:after="0"/>
        <w:ind w:left="0"/>
        <w:jc w:val="both"/>
      </w:pPr>
      <w:r>
        <w:rPr>
          <w:rFonts w:ascii="Times New Roman"/>
          <w:b w:val="false"/>
          <w:i w:val="false"/>
          <w:color w:val="000000"/>
          <w:sz w:val="28"/>
        </w:rPr>
        <w:t>
      5) бесінші кезеңде менеджмент процестеріне байланысты шығындар мен активтерден қызмет бағыттарының элементтеріне байланысты бірлескен шығындар мен активтерді бөлу және оларды бөлу базасының негізінде бөлу жүзеге асырылады;</w:t>
      </w:r>
    </w:p>
    <w:p>
      <w:pPr>
        <w:spacing w:after="0"/>
        <w:ind w:left="0"/>
        <w:jc w:val="both"/>
      </w:pPr>
      <w:r>
        <w:rPr>
          <w:rFonts w:ascii="Times New Roman"/>
          <w:b w:val="false"/>
          <w:i w:val="false"/>
          <w:color w:val="000000"/>
          <w:sz w:val="28"/>
        </w:rPr>
        <w:t xml:space="preserve">
      6) алтыншы кезеңде шығындарды қызмет бағыттарымен көрсетілетін ішкі және сыртқы қызметтерге тікелей жатқызу мен жанама бөлу және қызмет бағыттары элементтері активтерінің қолданысқа енгізілу дәрежесін айқындау жүргізіледі. Қызмет бағыттарының элементтерін қызметтерге белгіленген бөлу базаларының ең аз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келтірілген; </w:t>
      </w:r>
    </w:p>
    <w:p>
      <w:pPr>
        <w:spacing w:after="0"/>
        <w:ind w:left="0"/>
        <w:jc w:val="both"/>
      </w:pPr>
      <w:r>
        <w:rPr>
          <w:rFonts w:ascii="Times New Roman"/>
          <w:b w:val="false"/>
          <w:i w:val="false"/>
          <w:color w:val="000000"/>
          <w:sz w:val="28"/>
        </w:rPr>
        <w:t xml:space="preserve">
      7) жетінші кезеңде ішкі қызметтерді тиісті сыртқы қызметтерге жатқызу және сыртқы қызметтерді ұсыну кезеңдері бойынша шығындарды және қолданысқа енгізілген активтерді жиынтықтау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келтірілген жүргізіледі;</w:t>
      </w:r>
    </w:p>
    <w:p>
      <w:pPr>
        <w:spacing w:after="0"/>
        <w:ind w:left="0"/>
        <w:jc w:val="both"/>
      </w:pPr>
      <w:r>
        <w:rPr>
          <w:rFonts w:ascii="Times New Roman"/>
          <w:b w:val="false"/>
          <w:i w:val="false"/>
          <w:color w:val="000000"/>
          <w:sz w:val="28"/>
        </w:rPr>
        <w:t>
      8) сегізінші кезеңде сыртқы қызметтерге байланысты менеджмент процестерінің жалпы және бірлескен шығындары мен активтерін бөлу базасының негізінде сыртқы қызметтердің тиісті түрлеріне бөлу жүзеге асырылады.</w:t>
      </w:r>
    </w:p>
    <w:bookmarkStart w:name="z38" w:id="36"/>
    <w:p>
      <w:pPr>
        <w:spacing w:after="0"/>
        <w:ind w:left="0"/>
        <w:jc w:val="left"/>
      </w:pPr>
      <w:r>
        <w:rPr>
          <w:rFonts w:ascii="Times New Roman"/>
          <w:b/>
          <w:i w:val="false"/>
          <w:color w:val="000000"/>
        </w:rPr>
        <w:t xml:space="preserve"> 4. Реттеліп көрсетілетін қызметтердің түрлері бойынша және</w:t>
      </w:r>
      <w:r>
        <w:br/>
      </w:r>
      <w:r>
        <w:rPr>
          <w:rFonts w:ascii="Times New Roman"/>
          <w:b/>
          <w:i w:val="false"/>
          <w:color w:val="000000"/>
        </w:rPr>
        <w:t>тұтастай реттеліп көрсетілмейтін қызметтер бойынша кірістер,</w:t>
      </w:r>
      <w:r>
        <w:br/>
      </w:r>
      <w:r>
        <w:rPr>
          <w:rFonts w:ascii="Times New Roman"/>
          <w:b/>
          <w:i w:val="false"/>
          <w:color w:val="000000"/>
        </w:rPr>
        <w:t>шығындар мен қолданысқа енгізілген активтер туралы есептерді ұсыну</w:t>
      </w:r>
    </w:p>
    <w:bookmarkEnd w:id="36"/>
    <w:bookmarkStart w:name="z39" w:id="37"/>
    <w:p>
      <w:pPr>
        <w:spacing w:after="0"/>
        <w:ind w:left="0"/>
        <w:jc w:val="both"/>
      </w:pPr>
      <w:r>
        <w:rPr>
          <w:rFonts w:ascii="Times New Roman"/>
          <w:b w:val="false"/>
          <w:i w:val="false"/>
          <w:color w:val="000000"/>
          <w:sz w:val="28"/>
        </w:rPr>
        <w:t>
      22. Мұнай тасымалдаушы ұйымдар уәкілетті органға бөлек есеп бойынша мәліметтерді ұсынады.</w:t>
      </w:r>
    </w:p>
    <w:bookmarkEnd w:id="37"/>
    <w:bookmarkStart w:name="z40" w:id="38"/>
    <w:p>
      <w:pPr>
        <w:spacing w:after="0"/>
        <w:ind w:left="0"/>
        <w:jc w:val="both"/>
      </w:pPr>
      <w:r>
        <w:rPr>
          <w:rFonts w:ascii="Times New Roman"/>
          <w:b w:val="false"/>
          <w:i w:val="false"/>
          <w:color w:val="000000"/>
          <w:sz w:val="28"/>
        </w:rPr>
        <w:t>
      23. Мұнай тасымалдаушы ұйымдар осы Қағидаларға сәйкес ұсынатын бөлек есеп бойынша мәліметтер өзіне мыналарды қамтиды:</w:t>
      </w:r>
    </w:p>
    <w:bookmarkEnd w:id="38"/>
    <w:p>
      <w:pPr>
        <w:spacing w:after="0"/>
        <w:ind w:left="0"/>
        <w:jc w:val="both"/>
      </w:pPr>
      <w:r>
        <w:rPr>
          <w:rFonts w:ascii="Times New Roman"/>
          <w:b w:val="false"/>
          <w:i w:val="false"/>
          <w:color w:val="000000"/>
          <w:sz w:val="28"/>
        </w:rPr>
        <w:t xml:space="preserve">
      1) экономикалық ресурстардың түрлері бойынша шығындар мен активтерді тікелей жатқызу және жанама бөлу туралы есеп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келтірілген; </w:t>
      </w:r>
    </w:p>
    <w:p>
      <w:pPr>
        <w:spacing w:after="0"/>
        <w:ind w:left="0"/>
        <w:jc w:val="both"/>
      </w:pPr>
      <w:r>
        <w:rPr>
          <w:rFonts w:ascii="Times New Roman"/>
          <w:b w:val="false"/>
          <w:i w:val="false"/>
          <w:color w:val="000000"/>
          <w:sz w:val="28"/>
        </w:rPr>
        <w:t xml:space="preserve">
      2) шығындар мен қолданысқа енгізілген активтерді қызметтерді өндіру процестеріне бөлу туралы есеп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келтірілген; </w:t>
      </w:r>
    </w:p>
    <w:p>
      <w:pPr>
        <w:spacing w:after="0"/>
        <w:ind w:left="0"/>
        <w:jc w:val="both"/>
      </w:pPr>
      <w:r>
        <w:rPr>
          <w:rFonts w:ascii="Times New Roman"/>
          <w:b w:val="false"/>
          <w:i w:val="false"/>
          <w:color w:val="000000"/>
          <w:sz w:val="28"/>
        </w:rPr>
        <w:t xml:space="preserve">
      3) қызмет көрсететін процестердің шығындары мен активтерін өндірістік процестерге және менеджмент процестеріне бөлу туралы есеп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келтірілген; </w:t>
      </w:r>
    </w:p>
    <w:p>
      <w:pPr>
        <w:spacing w:after="0"/>
        <w:ind w:left="0"/>
        <w:jc w:val="both"/>
      </w:pPr>
      <w:r>
        <w:rPr>
          <w:rFonts w:ascii="Times New Roman"/>
          <w:b w:val="false"/>
          <w:i w:val="false"/>
          <w:color w:val="000000"/>
          <w:sz w:val="28"/>
        </w:rPr>
        <w:t xml:space="preserve">
      4) өндірістік процестердің шығындары мен активтерін сыртқы қызметтер мен қызмет бағыттарының элементтеріне бөлу туралы есеп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келтірілген; </w:t>
      </w:r>
    </w:p>
    <w:p>
      <w:pPr>
        <w:spacing w:after="0"/>
        <w:ind w:left="0"/>
        <w:jc w:val="both"/>
      </w:pPr>
      <w:r>
        <w:rPr>
          <w:rFonts w:ascii="Times New Roman"/>
          <w:b w:val="false"/>
          <w:i w:val="false"/>
          <w:color w:val="000000"/>
          <w:sz w:val="28"/>
        </w:rPr>
        <w:t xml:space="preserve">
      5) менеджмент процестерінің шығындары мен активтерін қызмет бағыттарының элементтеріне, сыртқы қызметтерге, қызметтерге байланысты бірлескен және жалпы шығындарға бөлу туралы есеп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келтірілген; </w:t>
      </w:r>
    </w:p>
    <w:p>
      <w:pPr>
        <w:spacing w:after="0"/>
        <w:ind w:left="0"/>
        <w:jc w:val="both"/>
      </w:pPr>
      <w:r>
        <w:rPr>
          <w:rFonts w:ascii="Times New Roman"/>
          <w:b w:val="false"/>
          <w:i w:val="false"/>
          <w:color w:val="000000"/>
          <w:sz w:val="28"/>
        </w:rPr>
        <w:t xml:space="preserve">
      6) қызмет бағыттарының элементтерін ішкі және сыртқы қызметтерге бөлу туралы есеп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келтірілген;</w:t>
      </w:r>
    </w:p>
    <w:p>
      <w:pPr>
        <w:spacing w:after="0"/>
        <w:ind w:left="0"/>
        <w:jc w:val="both"/>
      </w:pPr>
      <w:r>
        <w:rPr>
          <w:rFonts w:ascii="Times New Roman"/>
          <w:b w:val="false"/>
          <w:i w:val="false"/>
          <w:color w:val="000000"/>
          <w:sz w:val="28"/>
        </w:rPr>
        <w:t xml:space="preserve">
      7) менеджмент процестерінің жалпы және бірлескен шығындары мен активтерін сыртқы қызметтерге бөлу туралы есеп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келтірілген; </w:t>
      </w:r>
    </w:p>
    <w:p>
      <w:pPr>
        <w:spacing w:after="0"/>
        <w:ind w:left="0"/>
        <w:jc w:val="both"/>
      </w:pPr>
      <w:r>
        <w:rPr>
          <w:rFonts w:ascii="Times New Roman"/>
          <w:b w:val="false"/>
          <w:i w:val="false"/>
          <w:color w:val="000000"/>
          <w:sz w:val="28"/>
        </w:rPr>
        <w:t xml:space="preserve">
      8) ішкі және сыртқы қызметтерге байланысты шығындарды және қолданысқа енгізілген активтерді сыртқы қызметтерге бөлу туралы есеп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келтірілген; </w:t>
      </w:r>
    </w:p>
    <w:p>
      <w:pPr>
        <w:spacing w:after="0"/>
        <w:ind w:left="0"/>
        <w:jc w:val="both"/>
      </w:pPr>
      <w:r>
        <w:rPr>
          <w:rFonts w:ascii="Times New Roman"/>
          <w:b w:val="false"/>
          <w:i w:val="false"/>
          <w:color w:val="000000"/>
          <w:sz w:val="28"/>
        </w:rPr>
        <w:t xml:space="preserve">
      9) мұнай тасымалдаушы ұйымдар көрсететін қызметтерге байланысты шығындар мен қолданысқа енгізілген активтерді мұнай тасымалдаушы ұйымдар көрсететін сыртқы қызметтердің реттеліп көрсетілетін және реттеліп көрсетілмейтін түрлеріне бөлу туралы есеп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келтірілген;</w:t>
      </w:r>
    </w:p>
    <w:p>
      <w:pPr>
        <w:spacing w:after="0"/>
        <w:ind w:left="0"/>
        <w:jc w:val="both"/>
      </w:pPr>
      <w:r>
        <w:rPr>
          <w:rFonts w:ascii="Times New Roman"/>
          <w:b w:val="false"/>
          <w:i w:val="false"/>
          <w:color w:val="000000"/>
          <w:sz w:val="28"/>
        </w:rPr>
        <w:t xml:space="preserve">
      10) кірістерді, шығындар мен қолданысқа енгізілген активтерді сыртқы қызметтер түрлеріне түпкілікті бөлу туралы есеп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келтірілген; </w:t>
      </w:r>
    </w:p>
    <w:p>
      <w:pPr>
        <w:spacing w:after="0"/>
        <w:ind w:left="0"/>
        <w:jc w:val="both"/>
      </w:pPr>
      <w:r>
        <w:rPr>
          <w:rFonts w:ascii="Times New Roman"/>
          <w:b w:val="false"/>
          <w:i w:val="false"/>
          <w:color w:val="000000"/>
          <w:sz w:val="28"/>
        </w:rPr>
        <w:t xml:space="preserve">
      11) кірістерді, шығындар мен қолданысқа енгізілген активтерді қызмет бағыттары бойынша бөлу туралы есеп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келтірілген.</w:t>
      </w:r>
    </w:p>
    <w:bookmarkStart w:name="z41" w:id="39"/>
    <w:p>
      <w:pPr>
        <w:spacing w:after="0"/>
        <w:ind w:left="0"/>
        <w:jc w:val="both"/>
      </w:pPr>
      <w:r>
        <w:rPr>
          <w:rFonts w:ascii="Times New Roman"/>
          <w:b w:val="false"/>
          <w:i w:val="false"/>
          <w:color w:val="000000"/>
          <w:sz w:val="28"/>
        </w:rPr>
        <w:t xml:space="preserve">
      24. Осы Қағидаларға </w:t>
      </w:r>
      <w:r>
        <w:rPr>
          <w:rFonts w:ascii="Times New Roman"/>
          <w:b w:val="false"/>
          <w:i w:val="false"/>
          <w:color w:val="000000"/>
          <w:sz w:val="28"/>
        </w:rPr>
        <w:t>18-қосымшаның</w:t>
      </w:r>
      <w:r>
        <w:rPr>
          <w:rFonts w:ascii="Times New Roman"/>
          <w:b w:val="false"/>
          <w:i w:val="false"/>
          <w:color w:val="000000"/>
          <w:sz w:val="28"/>
        </w:rPr>
        <w:t xml:space="preserve"> "Кірістер жиыны" деген жолындағы "Жиыны" деген бағанында көрсетілген жиынтық деректер "Дайын өнімді (тауарларды, жұмыстарды, қызметтерді) сатудан түскен кіріс" және мұнай тасымалдаушы ұйымның кірістері мен шығыстары туралы есебінің "Өзге қызметіне" кіретін қызметтерден түскен кірістерге сәйкес келуі тиіс.</w:t>
      </w:r>
    </w:p>
    <w:bookmarkEnd w:id="39"/>
    <w:bookmarkStart w:name="z42" w:id="40"/>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18-қосымшаның</w:t>
      </w:r>
      <w:r>
        <w:rPr>
          <w:rFonts w:ascii="Times New Roman"/>
          <w:b w:val="false"/>
          <w:i w:val="false"/>
          <w:color w:val="000000"/>
          <w:sz w:val="28"/>
        </w:rPr>
        <w:t xml:space="preserve"> "Жиыны" деген бағанындағы "Шығындар жиыны" және "Амортизация жиыны" деген жолдарындағы жиынтық сома "Өткізілген өнімнің өзіндік құны" және "Кезең шығыстары" деген жолдарындағы жиынтығы мұнай тасымалдаушы ұйымының кірістері мен шығыстары туралы есебінің "Өзге қызметіне" кіретін қызметтер бойынша шығыстарға сәйкес келеді.</w:t>
      </w:r>
    </w:p>
    <w:bookmarkEnd w:id="40"/>
    <w:bookmarkStart w:name="z43" w:id="41"/>
    <w:p>
      <w:pPr>
        <w:spacing w:after="0"/>
        <w:ind w:left="0"/>
        <w:jc w:val="both"/>
      </w:pPr>
      <w:r>
        <w:rPr>
          <w:rFonts w:ascii="Times New Roman"/>
          <w:b w:val="false"/>
          <w:i w:val="false"/>
          <w:color w:val="000000"/>
          <w:sz w:val="28"/>
        </w:rPr>
        <w:t>
      26. Мәліметтерді мұнай тасымалдаушы ұйымдар есептілікті жылдық негізде есепті жылдан кейінгі жылдың 31 мамырынан кешіктірмей уәкілетті органға осы Қағидаларға қосымшаларға сәйкес ұсынады.</w:t>
      </w:r>
    </w:p>
    <w:bookmarkEnd w:id="41"/>
    <w:bookmarkStart w:name="z44" w:id="42"/>
    <w:p>
      <w:pPr>
        <w:spacing w:after="0"/>
        <w:ind w:left="0"/>
        <w:jc w:val="both"/>
      </w:pPr>
      <w:r>
        <w:rPr>
          <w:rFonts w:ascii="Times New Roman"/>
          <w:b w:val="false"/>
          <w:i w:val="false"/>
          <w:color w:val="000000"/>
          <w:sz w:val="28"/>
        </w:rPr>
        <w:t>
      27. Қағаз жеткізгіштегі мәліметтерге Субъектінің басшысы, бас бухгалтері, атқарушысы қолдарын қояды және мөрмен растайды. Уәкілетті органға мәліметтер электрондық және қағаз жеткізгіште ұсынылады.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1-қосымша</w:t>
            </w:r>
          </w:p>
        </w:tc>
      </w:tr>
    </w:tbl>
    <w:bookmarkStart w:name="z46" w:id="43"/>
    <w:p>
      <w:pPr>
        <w:spacing w:after="0"/>
        <w:ind w:left="0"/>
        <w:jc w:val="left"/>
      </w:pPr>
      <w:r>
        <w:rPr>
          <w:rFonts w:ascii="Times New Roman"/>
          <w:b/>
          <w:i w:val="false"/>
          <w:color w:val="000000"/>
        </w:rPr>
        <w:t xml:space="preserve"> Мұнай тасымалдаушы ұйымдар қызметінің бағыттары схемасы</w:t>
      </w:r>
    </w:p>
    <w:bookmarkEnd w:id="43"/>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2-қосымша</w:t>
            </w:r>
          </w:p>
        </w:tc>
      </w:tr>
    </w:tbl>
    <w:bookmarkStart w:name="z48" w:id="44"/>
    <w:p>
      <w:pPr>
        <w:spacing w:after="0"/>
        <w:ind w:left="0"/>
        <w:jc w:val="left"/>
      </w:pPr>
      <w:r>
        <w:rPr>
          <w:rFonts w:ascii="Times New Roman"/>
          <w:b/>
          <w:i w:val="false"/>
          <w:color w:val="000000"/>
        </w:rPr>
        <w:t xml:space="preserve"> Мұнай тасымалдаушы ұйымның қызметтеріне шығындар мен активтерді</w:t>
      </w:r>
      <w:r>
        <w:br/>
      </w:r>
      <w:r>
        <w:rPr>
          <w:rFonts w:ascii="Times New Roman"/>
          <w:b/>
          <w:i w:val="false"/>
          <w:color w:val="000000"/>
        </w:rPr>
        <w:t>бөлу схемасы</w:t>
      </w:r>
    </w:p>
    <w:bookmarkEnd w:id="44"/>
    <w:p>
      <w:pPr>
        <w:spacing w:after="0"/>
        <w:ind w:left="0"/>
        <w:jc w:val="left"/>
      </w:pPr>
      <w:r>
        <w:br/>
      </w:r>
    </w:p>
    <w:p>
      <w:pPr>
        <w:spacing w:after="0"/>
        <w:ind w:left="0"/>
        <w:jc w:val="both"/>
      </w:pPr>
      <w:r>
        <w:drawing>
          <wp:inline distT="0" distB="0" distL="0" distR="0">
            <wp:extent cx="76962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962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51" w:id="45"/>
    <w:p>
      <w:pPr>
        <w:spacing w:after="0"/>
        <w:ind w:left="0"/>
        <w:jc w:val="left"/>
      </w:pPr>
      <w:r>
        <w:rPr>
          <w:rFonts w:ascii="Times New Roman"/>
          <w:b/>
          <w:i w:val="false"/>
          <w:color w:val="000000"/>
        </w:rPr>
        <w:t xml:space="preserve"> Шығындар мен активтерді экономикалық ресурстарға</w:t>
      </w:r>
      <w:r>
        <w:br/>
      </w:r>
      <w:r>
        <w:rPr>
          <w:rFonts w:ascii="Times New Roman"/>
          <w:b/>
          <w:i w:val="false"/>
          <w:color w:val="000000"/>
        </w:rPr>
        <w:t>бөлу базаларының үлгілері</w:t>
      </w:r>
      <w:r>
        <w:rPr>
          <w:rFonts w:ascii="Times New Roman"/>
          <w:b/>
          <w:i w:val="false"/>
          <w:color w:val="000000"/>
          <w:vertAlign w:val="superscript"/>
        </w:rPr>
        <w:t>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655"/>
        <w:gridCol w:w="774"/>
        <w:gridCol w:w="655"/>
        <w:gridCol w:w="655"/>
        <w:gridCol w:w="655"/>
        <w:gridCol w:w="655"/>
        <w:gridCol w:w="655"/>
        <w:gridCol w:w="655"/>
        <w:gridCol w:w="1017"/>
        <w:gridCol w:w="1017"/>
        <w:gridCol w:w="1017"/>
        <w:gridCol w:w="1017"/>
        <w:gridCol w:w="1018"/>
        <w:gridCol w:w="8"/>
        <w:gridCol w:w="1010"/>
      </w:tblGrid>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w:t>
            </w:r>
          </w:p>
          <w:p>
            <w:pPr>
              <w:spacing w:after="20"/>
              <w:ind w:left="20"/>
              <w:jc w:val="both"/>
            </w:pPr>
            <w:r>
              <w:rPr>
                <w:rFonts w:ascii="Times New Roman"/>
                <w:b w:val="false"/>
                <w:i w:val="false"/>
                <w:color w:val="000000"/>
                <w:sz w:val="20"/>
              </w:rPr>
              <w:t>
активтер</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бөлу базасы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ресурстары</w:t>
            </w:r>
          </w:p>
          <w:p>
            <w:pPr>
              <w:spacing w:after="20"/>
              <w:ind w:left="20"/>
              <w:jc w:val="both"/>
            </w:pPr>
            <w:r>
              <w:rPr>
                <w:rFonts w:ascii="Times New Roman"/>
                <w:b w:val="false"/>
                <w:i w:val="false"/>
                <w:color w:val="000000"/>
                <w:sz w:val="20"/>
              </w:rPr>
              <w:t>
(персонал)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нормативтік</w:t>
            </w:r>
          </w:p>
          <w:p>
            <w:pPr>
              <w:spacing w:after="20"/>
              <w:ind w:left="20"/>
              <w:jc w:val="both"/>
            </w:pPr>
            <w:r>
              <w:rPr>
                <w:rFonts w:ascii="Times New Roman"/>
                <w:b w:val="false"/>
                <w:i w:val="false"/>
                <w:color w:val="000000"/>
                <w:sz w:val="20"/>
              </w:rPr>
              <w:t>
көрсеткіштер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1 Көрсетілген бөлу базалары үлгі ретінде келтірілген және уәкілетті орган бекітетін мұнай тасымалдаушы ұйымдардың бөлек есеп әдістемелерінде мұнай тасымалдаушы ұйымдар анықтауға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740"/>
        <w:gridCol w:w="685"/>
        <w:gridCol w:w="685"/>
        <w:gridCol w:w="685"/>
        <w:gridCol w:w="685"/>
        <w:gridCol w:w="685"/>
        <w:gridCol w:w="685"/>
        <w:gridCol w:w="685"/>
        <w:gridCol w:w="685"/>
        <w:gridCol w:w="686"/>
        <w:gridCol w:w="686"/>
        <w:gridCol w:w="686"/>
        <w:gridCol w:w="686"/>
        <w:gridCol w:w="686"/>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аспаптарының көрсеткіштері немесе нормативтік қуат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аспаптарының көрсеткіштері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аспаптарының көрсеткіштері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w:t>
            </w:r>
          </w:p>
          <w:p>
            <w:pPr>
              <w:spacing w:after="20"/>
              <w:ind w:left="20"/>
              <w:jc w:val="both"/>
            </w:pPr>
            <w:r>
              <w:rPr>
                <w:rFonts w:ascii="Times New Roman"/>
                <w:b w:val="false"/>
                <w:i w:val="false"/>
                <w:color w:val="000000"/>
                <w:sz w:val="20"/>
              </w:rPr>
              <w:t>
(нақтылау дәрежесіне байланысты)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бағытының элементіне  жататындығына байланысты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амортизациясы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54" w:id="46"/>
    <w:p>
      <w:pPr>
        <w:spacing w:after="0"/>
        <w:ind w:left="0"/>
        <w:jc w:val="left"/>
      </w:pPr>
      <w:r>
        <w:rPr>
          <w:rFonts w:ascii="Times New Roman"/>
          <w:b/>
          <w:i w:val="false"/>
          <w:color w:val="000000"/>
        </w:rPr>
        <w:t xml:space="preserve"> Экономикалық ресурстарды қызметтер көрсету процестеріне</w:t>
      </w:r>
      <w:r>
        <w:br/>
      </w:r>
      <w:r>
        <w:rPr>
          <w:rFonts w:ascii="Times New Roman"/>
          <w:b/>
          <w:i w:val="false"/>
          <w:color w:val="000000"/>
        </w:rPr>
        <w:t>бөлу базаларының үлгілері</w:t>
      </w:r>
      <w:r>
        <w:rPr>
          <w:rFonts w:ascii="Times New Roman"/>
          <w:b/>
          <w:i w:val="false"/>
          <w:color w:val="000000"/>
          <w:vertAlign w:val="superscript"/>
        </w:rPr>
        <w:t>2</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10"/>
        <w:gridCol w:w="410"/>
        <w:gridCol w:w="1208"/>
        <w:gridCol w:w="1209"/>
        <w:gridCol w:w="1209"/>
        <w:gridCol w:w="1209"/>
        <w:gridCol w:w="1209"/>
        <w:gridCol w:w="1209"/>
        <w:gridCol w:w="1209"/>
        <w:gridCol w:w="1209"/>
        <w:gridCol w:w="120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ресурстардың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өндіру процестері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үшін жабдықты пайдалануға байланысты өндірістік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байланысты қызмет көрсету процестері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тасымалдау</w:t>
            </w:r>
          </w:p>
          <w:p>
            <w:pPr>
              <w:spacing w:after="20"/>
              <w:ind w:left="20"/>
              <w:jc w:val="both"/>
            </w:pPr>
            <w:r>
              <w:rPr>
                <w:rFonts w:ascii="Times New Roman"/>
                <w:b w:val="false"/>
                <w:i w:val="false"/>
                <w:color w:val="000000"/>
                <w:sz w:val="20"/>
              </w:rPr>
              <w:t>
(қызметтердің түрлері бойынша)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p>
            <w:pPr>
              <w:spacing w:after="20"/>
              <w:ind w:left="20"/>
              <w:jc w:val="both"/>
            </w:pPr>
            <w:r>
              <w:rPr>
                <w:rFonts w:ascii="Times New Roman"/>
                <w:b w:val="false"/>
                <w:i w:val="false"/>
                <w:color w:val="000000"/>
                <w:sz w:val="20"/>
              </w:rPr>
              <w:t>
(реттеліп көрсетілетін қызметтердің түрлері бойынша)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w:t>
            </w:r>
          </w:p>
          <w:p>
            <w:pPr>
              <w:spacing w:after="20"/>
              <w:ind w:left="20"/>
              <w:jc w:val="both"/>
            </w:pPr>
            <w:r>
              <w:rPr>
                <w:rFonts w:ascii="Times New Roman"/>
                <w:b w:val="false"/>
                <w:i w:val="false"/>
                <w:color w:val="000000"/>
                <w:sz w:val="20"/>
              </w:rPr>
              <w:t>
химқорғау құралдары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жабдық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(персонал)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w:t>
            </w:r>
          </w:p>
          <w:p>
            <w:pPr>
              <w:spacing w:after="20"/>
              <w:ind w:left="20"/>
              <w:jc w:val="both"/>
            </w:pPr>
            <w:r>
              <w:rPr>
                <w:rFonts w:ascii="Times New Roman"/>
                <w:b w:val="false"/>
                <w:i w:val="false"/>
                <w:color w:val="000000"/>
                <w:sz w:val="20"/>
              </w:rPr>
              <w:t>
немесе уақыт</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w:t>
            </w:r>
          </w:p>
          <w:p>
            <w:pPr>
              <w:spacing w:after="20"/>
              <w:ind w:left="20"/>
              <w:jc w:val="both"/>
            </w:pPr>
            <w:r>
              <w:rPr>
                <w:rFonts w:ascii="Times New Roman"/>
                <w:b w:val="false"/>
                <w:i w:val="false"/>
                <w:color w:val="000000"/>
                <w:sz w:val="20"/>
              </w:rPr>
              <w:t>
немесе уақыт</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w:t>
            </w:r>
          </w:p>
          <w:p>
            <w:pPr>
              <w:spacing w:after="20"/>
              <w:ind w:left="20"/>
              <w:jc w:val="both"/>
            </w:pPr>
            <w:r>
              <w:rPr>
                <w:rFonts w:ascii="Times New Roman"/>
                <w:b w:val="false"/>
                <w:i w:val="false"/>
                <w:color w:val="000000"/>
                <w:sz w:val="20"/>
              </w:rPr>
              <w:t>
немесе уақыт</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w:t>
            </w:r>
          </w:p>
          <w:p>
            <w:pPr>
              <w:spacing w:after="20"/>
              <w:ind w:left="20"/>
              <w:jc w:val="both"/>
            </w:pPr>
            <w:r>
              <w:rPr>
                <w:rFonts w:ascii="Times New Roman"/>
                <w:b w:val="false"/>
                <w:i w:val="false"/>
                <w:color w:val="000000"/>
                <w:sz w:val="20"/>
              </w:rPr>
              <w:t>
немесе уақыт</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w:t>
            </w:r>
          </w:p>
          <w:p>
            <w:pPr>
              <w:spacing w:after="20"/>
              <w:ind w:left="20"/>
              <w:jc w:val="both"/>
            </w:pPr>
            <w:r>
              <w:rPr>
                <w:rFonts w:ascii="Times New Roman"/>
                <w:b w:val="false"/>
                <w:i w:val="false"/>
                <w:color w:val="000000"/>
                <w:sz w:val="20"/>
              </w:rPr>
              <w:t>
немесе уақыт</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(негізгі құралдар)</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Мұнай көлемі(Ж)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w:t>
            </w:r>
          </w:p>
          <w:p>
            <w:pPr>
              <w:spacing w:after="20"/>
              <w:ind w:left="20"/>
              <w:jc w:val="both"/>
            </w:pPr>
            <w:r>
              <w:rPr>
                <w:rFonts w:ascii="Times New Roman"/>
                <w:b w:val="false"/>
                <w:i w:val="false"/>
                <w:color w:val="000000"/>
                <w:sz w:val="20"/>
              </w:rPr>
              <w:t xml:space="preserve">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w:t>
            </w:r>
          </w:p>
          <w:p>
            <w:pPr>
              <w:spacing w:after="20"/>
              <w:ind w:left="20"/>
              <w:jc w:val="both"/>
            </w:pPr>
            <w:r>
              <w:rPr>
                <w:rFonts w:ascii="Times New Roman"/>
                <w:b w:val="false"/>
                <w:i w:val="false"/>
                <w:color w:val="000000"/>
                <w:sz w:val="20"/>
              </w:rPr>
              <w:t xml:space="preserve">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w:t>
            </w:r>
          </w:p>
          <w:p>
            <w:pPr>
              <w:spacing w:after="20"/>
              <w:ind w:left="20"/>
              <w:jc w:val="both"/>
            </w:pPr>
            <w:r>
              <w:rPr>
                <w:rFonts w:ascii="Times New Roman"/>
                <w:b w:val="false"/>
                <w:i w:val="false"/>
                <w:color w:val="000000"/>
                <w:sz w:val="20"/>
              </w:rPr>
              <w:t xml:space="preserve">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xml:space="preserve">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w:t>
            </w:r>
          </w:p>
          <w:p>
            <w:pPr>
              <w:spacing w:after="20"/>
              <w:ind w:left="20"/>
              <w:jc w:val="both"/>
            </w:pPr>
            <w:r>
              <w:rPr>
                <w:rFonts w:ascii="Times New Roman"/>
                <w:b w:val="false"/>
                <w:i w:val="false"/>
                <w:color w:val="000000"/>
                <w:sz w:val="20"/>
              </w:rPr>
              <w:t xml:space="preserve">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w:t>
            </w:r>
          </w:p>
          <w:p>
            <w:pPr>
              <w:spacing w:after="20"/>
              <w:ind w:left="20"/>
              <w:jc w:val="both"/>
            </w:pPr>
            <w:r>
              <w:rPr>
                <w:rFonts w:ascii="Times New Roman"/>
                <w:b w:val="false"/>
                <w:i w:val="false"/>
                <w:color w:val="000000"/>
                <w:sz w:val="20"/>
              </w:rPr>
              <w:t xml:space="preserve">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 </w:t>
            </w:r>
          </w:p>
          <w:p>
            <w:pPr>
              <w:spacing w:after="20"/>
              <w:ind w:left="20"/>
              <w:jc w:val="both"/>
            </w:pPr>
            <w:r>
              <w:rPr>
                <w:rFonts w:ascii="Times New Roman"/>
                <w:b w:val="false"/>
                <w:i w:val="false"/>
                <w:color w:val="000000"/>
                <w:sz w:val="20"/>
              </w:rPr>
              <w:t xml:space="preserve">
қызметкерлер саны </w:t>
            </w:r>
          </w:p>
          <w:p>
            <w:pPr>
              <w:spacing w:after="20"/>
              <w:ind w:left="20"/>
              <w:jc w:val="both"/>
            </w:pPr>
            <w:r>
              <w:rPr>
                <w:rFonts w:ascii="Times New Roman"/>
                <w:b w:val="false"/>
                <w:i w:val="false"/>
                <w:color w:val="000000"/>
                <w:sz w:val="20"/>
              </w:rPr>
              <w:t>
(Ж)</w:t>
            </w: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Мұнай көлемі(Ж)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2 Көрсетілген бөлу базалары үлгі ретінде келтірілген және уәкілетті орган бекітетін мұнай тасымалдаушы ұйымдардың бөлек есеп әдістемесінде мұнай тасымалдаушы ұйымдар анықтауға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Жүріс, </w:t>
            </w:r>
          </w:p>
          <w:p>
            <w:pPr>
              <w:spacing w:after="20"/>
              <w:ind w:left="20"/>
              <w:jc w:val="both"/>
            </w:pPr>
            <w:r>
              <w:rPr>
                <w:rFonts w:ascii="Times New Roman"/>
                <w:b w:val="false"/>
                <w:i w:val="false"/>
                <w:color w:val="000000"/>
                <w:sz w:val="20"/>
              </w:rPr>
              <w:t>
уақыт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Жүріс, </w:t>
            </w:r>
          </w:p>
          <w:p>
            <w:pPr>
              <w:spacing w:after="20"/>
              <w:ind w:left="20"/>
              <w:jc w:val="both"/>
            </w:pPr>
            <w:r>
              <w:rPr>
                <w:rFonts w:ascii="Times New Roman"/>
                <w:b w:val="false"/>
                <w:i w:val="false"/>
                <w:color w:val="000000"/>
                <w:sz w:val="20"/>
              </w:rPr>
              <w:t>
уақыт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xml:space="preserve">
Жүріс, </w:t>
            </w:r>
          </w:p>
          <w:p>
            <w:pPr>
              <w:spacing w:after="20"/>
              <w:ind w:left="20"/>
              <w:jc w:val="both"/>
            </w:pPr>
            <w:r>
              <w:rPr>
                <w:rFonts w:ascii="Times New Roman"/>
                <w:b w:val="false"/>
                <w:i w:val="false"/>
                <w:color w:val="000000"/>
                <w:sz w:val="20"/>
              </w:rPr>
              <w:t>
уақыт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xml:space="preserve">
Жүріс, </w:t>
            </w:r>
          </w:p>
          <w:p>
            <w:pPr>
              <w:spacing w:after="20"/>
              <w:ind w:left="20"/>
              <w:jc w:val="both"/>
            </w:pPr>
            <w:r>
              <w:rPr>
                <w:rFonts w:ascii="Times New Roman"/>
                <w:b w:val="false"/>
                <w:i w:val="false"/>
                <w:color w:val="000000"/>
                <w:sz w:val="20"/>
              </w:rPr>
              <w:t>
уақыт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xml:space="preserve">
Жүріс, </w:t>
            </w:r>
          </w:p>
          <w:p>
            <w:pPr>
              <w:spacing w:after="20"/>
              <w:ind w:left="20"/>
              <w:jc w:val="both"/>
            </w:pPr>
            <w:r>
              <w:rPr>
                <w:rFonts w:ascii="Times New Roman"/>
                <w:b w:val="false"/>
                <w:i w:val="false"/>
                <w:color w:val="000000"/>
                <w:sz w:val="20"/>
              </w:rPr>
              <w:t>
уақыт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xml:space="preserve">
Жүріс, </w:t>
            </w:r>
          </w:p>
          <w:p>
            <w:pPr>
              <w:spacing w:after="20"/>
              <w:ind w:left="20"/>
              <w:jc w:val="both"/>
            </w:pPr>
            <w:r>
              <w:rPr>
                <w:rFonts w:ascii="Times New Roman"/>
                <w:b w:val="false"/>
                <w:i w:val="false"/>
                <w:color w:val="000000"/>
                <w:sz w:val="20"/>
              </w:rPr>
              <w:t>
уақыт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xml:space="preserve">
Жүріс, </w:t>
            </w:r>
          </w:p>
          <w:p>
            <w:pPr>
              <w:spacing w:after="20"/>
              <w:ind w:left="20"/>
              <w:jc w:val="both"/>
            </w:pPr>
            <w:r>
              <w:rPr>
                <w:rFonts w:ascii="Times New Roman"/>
                <w:b w:val="false"/>
                <w:i w:val="false"/>
                <w:color w:val="000000"/>
                <w:sz w:val="20"/>
              </w:rPr>
              <w:t>
уақыт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xml:space="preserve">
Жүріс, </w:t>
            </w:r>
          </w:p>
          <w:p>
            <w:pPr>
              <w:spacing w:after="20"/>
              <w:ind w:left="20"/>
              <w:jc w:val="both"/>
            </w:pPr>
            <w:r>
              <w:rPr>
                <w:rFonts w:ascii="Times New Roman"/>
                <w:b w:val="false"/>
                <w:i w:val="false"/>
                <w:color w:val="000000"/>
                <w:sz w:val="20"/>
              </w:rPr>
              <w:t>
уақыт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xml:space="preserve">
Жүріс, </w:t>
            </w:r>
          </w:p>
          <w:p>
            <w:pPr>
              <w:spacing w:after="20"/>
              <w:ind w:left="20"/>
              <w:jc w:val="both"/>
            </w:pPr>
            <w:r>
              <w:rPr>
                <w:rFonts w:ascii="Times New Roman"/>
                <w:b w:val="false"/>
                <w:i w:val="false"/>
                <w:color w:val="000000"/>
                <w:sz w:val="20"/>
              </w:rPr>
              <w:t>
уақыт (Ж)</w:t>
            </w: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 ғыштар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r>
      <w:tr>
        <w:trPr>
          <w:trHeight w:val="30" w:hRule="atLeast"/>
        </w:trPr>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көлемі  </w:t>
            </w:r>
          </w:p>
          <w:p>
            <w:pPr>
              <w:spacing w:after="20"/>
              <w:ind w:left="20"/>
              <w:jc w:val="both"/>
            </w:pPr>
            <w:r>
              <w:rPr>
                <w:rFonts w:ascii="Times New Roman"/>
                <w:b w:val="false"/>
                <w:i w:val="false"/>
                <w:color w:val="000000"/>
                <w:sz w:val="20"/>
              </w:rPr>
              <w:t>
(К)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p>
            <w:pPr>
              <w:spacing w:after="20"/>
              <w:ind w:left="20"/>
              <w:jc w:val="both"/>
            </w:pPr>
            <w:r>
              <w:rPr>
                <w:rFonts w:ascii="Times New Roman"/>
                <w:b w:val="false"/>
                <w:i w:val="false"/>
                <w:color w:val="000000"/>
                <w:sz w:val="20"/>
              </w:rPr>
              <w:t>
(К)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(Т),алаң, қызметкерлер саны</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(Т),алаң, қызметкерлер саны</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(Т),алаң,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(Т),алаң,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(Т),алаң, қызметкерлер саны</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(Т),алаң,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(Т),алаң,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(Т),алаң, қызметкерлер саны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(Т),алаң, қызметкерлер саны </w:t>
            </w:r>
          </w:p>
          <w:p>
            <w:pPr>
              <w:spacing w:after="20"/>
              <w:ind w:left="20"/>
              <w:jc w:val="both"/>
            </w:pPr>
            <w:r>
              <w:rPr>
                <w:rFonts w:ascii="Times New Roman"/>
                <w:b w:val="false"/>
                <w:i w:val="false"/>
                <w:color w:val="000000"/>
                <w:sz w:val="20"/>
              </w:rPr>
              <w:t>
(Ж)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қамтылу % </w:t>
            </w:r>
          </w:p>
          <w:p>
            <w:pPr>
              <w:spacing w:after="20"/>
              <w:ind w:left="20"/>
              <w:jc w:val="both"/>
            </w:pPr>
            <w:r>
              <w:rPr>
                <w:rFonts w:ascii="Times New Roman"/>
                <w:b w:val="false"/>
                <w:i w:val="false"/>
                <w:color w:val="000000"/>
                <w:sz w:val="20"/>
              </w:rPr>
              <w:t>
(Ж)</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57" w:id="47"/>
    <w:p>
      <w:pPr>
        <w:spacing w:after="0"/>
        <w:ind w:left="0"/>
        <w:jc w:val="left"/>
      </w:pPr>
      <w:r>
        <w:rPr>
          <w:rFonts w:ascii="Times New Roman"/>
          <w:b/>
          <w:i w:val="false"/>
          <w:color w:val="000000"/>
        </w:rPr>
        <w:t xml:space="preserve"> Қызмет көрсететін процестерді өндірістік процестер мен</w:t>
      </w:r>
      <w:r>
        <w:br/>
      </w:r>
      <w:r>
        <w:rPr>
          <w:rFonts w:ascii="Times New Roman"/>
          <w:b/>
          <w:i w:val="false"/>
          <w:color w:val="000000"/>
        </w:rPr>
        <w:t>менеджмент процестеріне бөлу</w:t>
      </w:r>
      <w:r>
        <w:rPr>
          <w:rFonts w:ascii="Times New Roman"/>
          <w:b/>
          <w:i w:val="false"/>
          <w:color w:val="000000"/>
          <w:vertAlign w:val="superscript"/>
        </w:rPr>
        <w:t>3</w:t>
      </w:r>
      <w:r>
        <w:rPr>
          <w:rFonts w:ascii="Times New Roman"/>
          <w:b/>
          <w:i w:val="false"/>
          <w:color w:val="000000"/>
        </w:rPr>
        <w:t xml:space="preserve"> базаларының үлгілері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297"/>
        <w:gridCol w:w="3297"/>
        <w:gridCol w:w="1120"/>
        <w:gridCol w:w="1121"/>
        <w:gridCol w:w="809"/>
        <w:gridCol w:w="810"/>
      </w:tblGrid>
      <w:tr>
        <w:trPr>
          <w:trHeight w:val="30"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бизнес процестердің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 мен  менеджмент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тасымалдауға арналған жабдықтарды пайдалануға байланысты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қызметтің жабдықтарын пайдалануға байланысты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 тері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 тері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электр-химқорғау құралдарын пайдалануға байланысты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қамтылу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пайдалануға байланысты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w:t>
            </w:r>
          </w:p>
          <w:p>
            <w:pPr>
              <w:spacing w:after="20"/>
              <w:ind w:left="20"/>
              <w:jc w:val="both"/>
            </w:pPr>
            <w:r>
              <w:rPr>
                <w:rFonts w:ascii="Times New Roman"/>
                <w:b w:val="false"/>
                <w:i w:val="false"/>
                <w:color w:val="000000"/>
                <w:sz w:val="20"/>
              </w:rPr>
              <w:t>
уақыт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w:t>
            </w:r>
          </w:p>
          <w:p>
            <w:pPr>
              <w:spacing w:after="20"/>
              <w:ind w:left="20"/>
              <w:jc w:val="both"/>
            </w:pPr>
            <w:r>
              <w:rPr>
                <w:rFonts w:ascii="Times New Roman"/>
                <w:b w:val="false"/>
                <w:i w:val="false"/>
                <w:color w:val="000000"/>
                <w:sz w:val="20"/>
              </w:rPr>
              <w:t>
уақыт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w:t>
            </w:r>
          </w:p>
          <w:p>
            <w:pPr>
              <w:spacing w:after="20"/>
              <w:ind w:left="20"/>
              <w:jc w:val="both"/>
            </w:pPr>
            <w:r>
              <w:rPr>
                <w:rFonts w:ascii="Times New Roman"/>
                <w:b w:val="false"/>
                <w:i w:val="false"/>
                <w:color w:val="000000"/>
                <w:sz w:val="20"/>
              </w:rPr>
              <w:t>
уақыт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w:t>
            </w:r>
          </w:p>
          <w:p>
            <w:pPr>
              <w:spacing w:after="20"/>
              <w:ind w:left="20"/>
              <w:jc w:val="both"/>
            </w:pPr>
            <w:r>
              <w:rPr>
                <w:rFonts w:ascii="Times New Roman"/>
                <w:b w:val="false"/>
                <w:i w:val="false"/>
                <w:color w:val="000000"/>
                <w:sz w:val="20"/>
              </w:rPr>
              <w:t>
уақыт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w:t>
            </w:r>
          </w:p>
          <w:p>
            <w:pPr>
              <w:spacing w:after="20"/>
              <w:ind w:left="20"/>
              <w:jc w:val="both"/>
            </w:pPr>
            <w:r>
              <w:rPr>
                <w:rFonts w:ascii="Times New Roman"/>
                <w:b w:val="false"/>
                <w:i w:val="false"/>
                <w:color w:val="000000"/>
                <w:sz w:val="20"/>
              </w:rPr>
              <w:t>
уақыт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w:t>
            </w:r>
          </w:p>
          <w:p>
            <w:pPr>
              <w:spacing w:after="20"/>
              <w:ind w:left="20"/>
              <w:jc w:val="both"/>
            </w:pPr>
            <w:r>
              <w:rPr>
                <w:rFonts w:ascii="Times New Roman"/>
                <w:b w:val="false"/>
                <w:i w:val="false"/>
                <w:color w:val="000000"/>
                <w:sz w:val="20"/>
              </w:rPr>
              <w:t>
уақыт</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жабдықты пайдалануға байланысты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жұмыспен қамтылу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жұмыспен қамтылу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Көрсетілген бөлу базалары мысал ретінде келтірілген және уәкілетті орган бекітетін мұнай тасымалдаушы ұйымдардың бөлектеп есепке алу әдістемесінде мұнай тасымалдаушы ұйымдармен анықтауға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60" w:id="48"/>
    <w:p>
      <w:pPr>
        <w:spacing w:after="0"/>
        <w:ind w:left="0"/>
        <w:jc w:val="left"/>
      </w:pPr>
      <w:r>
        <w:rPr>
          <w:rFonts w:ascii="Times New Roman"/>
          <w:b/>
          <w:i w:val="false"/>
          <w:color w:val="000000"/>
        </w:rPr>
        <w:t xml:space="preserve"> Өндірістік процестерді сыртқы қызметтер мен қызмет бағыттарының</w:t>
      </w:r>
      <w:r>
        <w:br/>
      </w:r>
      <w:r>
        <w:rPr>
          <w:rFonts w:ascii="Times New Roman"/>
          <w:b/>
          <w:i w:val="false"/>
          <w:color w:val="000000"/>
        </w:rPr>
        <w:t>элементтеріне бөлу базаларының</w:t>
      </w:r>
      <w:r>
        <w:rPr>
          <w:rFonts w:ascii="Times New Roman"/>
          <w:b/>
          <w:i w:val="false"/>
          <w:color w:val="000000"/>
          <w:vertAlign w:val="superscript"/>
        </w:rPr>
        <w:t>4</w:t>
      </w:r>
      <w:r>
        <w:rPr>
          <w:rFonts w:ascii="Times New Roman"/>
          <w:b/>
          <w:i w:val="false"/>
          <w:color w:val="000000"/>
        </w:rPr>
        <w:t xml:space="preserve"> үлгілері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2918"/>
        <w:gridCol w:w="3385"/>
        <w:gridCol w:w="2919"/>
      </w:tblGrid>
      <w:tr>
        <w:trPr>
          <w:trHeight w:val="3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бағыттарының элементтерін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тасымалдау бойынша сыртқы қызметтер</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қызметтің  сыртқы қызметтері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тасымалдауға арналған жабдықтарды пайдалануға байланысты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мұнай көлемі (Ж)</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мұнай көлемі (Ж)</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бойынша жабдықтарды пайдалануға байланысты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су көлемі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су көлемі (Ж)</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жанама бөлу.</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Көрсетілген бөлу базалары үлгі ретінде келтірілген және уәкілетті орган бекітетін мұнай тасымалдаушы ұйымдардың бөлек есеп әдістемесінде мұнай тасымалдаушы ұйымдар анықтауға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63" w:id="49"/>
    <w:p>
      <w:pPr>
        <w:spacing w:after="0"/>
        <w:ind w:left="0"/>
        <w:jc w:val="left"/>
      </w:pPr>
      <w:r>
        <w:rPr>
          <w:rFonts w:ascii="Times New Roman"/>
          <w:b/>
          <w:i w:val="false"/>
          <w:color w:val="000000"/>
        </w:rPr>
        <w:t xml:space="preserve"> Қызмет бағыттарының элементтерін</w:t>
      </w:r>
      <w:r>
        <w:rPr>
          <w:rFonts w:ascii="Times New Roman"/>
          <w:b/>
          <w:i w:val="false"/>
          <w:color w:val="000000"/>
          <w:vertAlign w:val="superscript"/>
        </w:rPr>
        <w:t>5</w:t>
      </w:r>
      <w:r>
        <w:rPr>
          <w:rFonts w:ascii="Times New Roman"/>
          <w:b/>
          <w:i w:val="false"/>
          <w:color w:val="000000"/>
        </w:rPr>
        <w:t xml:space="preserve"> ішкі және сыртқы қызметтерге</w:t>
      </w:r>
      <w:r>
        <w:br/>
      </w:r>
      <w:r>
        <w:rPr>
          <w:rFonts w:ascii="Times New Roman"/>
          <w:b/>
          <w:i w:val="false"/>
          <w:color w:val="000000"/>
        </w:rPr>
        <w:t>бөлу базаларының үлгілері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614"/>
        <w:gridCol w:w="2969"/>
        <w:gridCol w:w="2324"/>
      </w:tblGrid>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бойынша сыртқы қызметтер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қызметтің сыртқы қызметтері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қызметтер</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w:t>
            </w:r>
          </w:p>
          <w:p>
            <w:pPr>
              <w:spacing w:after="20"/>
              <w:ind w:left="20"/>
              <w:jc w:val="both"/>
            </w:pPr>
            <w:r>
              <w:rPr>
                <w:rFonts w:ascii="Times New Roman"/>
                <w:b w:val="false"/>
                <w:i w:val="false"/>
                <w:color w:val="000000"/>
                <w:sz w:val="20"/>
              </w:rPr>
              <w:t>
(элементтер бойынша)</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көлемі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p>
            <w:pPr>
              <w:spacing w:after="20"/>
              <w:ind w:left="20"/>
              <w:jc w:val="both"/>
            </w:pPr>
            <w:r>
              <w:rPr>
                <w:rFonts w:ascii="Times New Roman"/>
                <w:b w:val="false"/>
                <w:i w:val="false"/>
                <w:color w:val="000000"/>
                <w:sz w:val="20"/>
              </w:rPr>
              <w:t>
(элементтер бойынша)</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Көрсетілген бөлу базалары үлгі ретінде келтірілген және уәкілетті орган бекітетін мұнай тасымалдаушы ұйымдардың бөлек есеп әдістемесінде мұнай тасымалдаушы ұйымдар анықтауға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66" w:id="50"/>
    <w:p>
      <w:pPr>
        <w:spacing w:after="0"/>
        <w:ind w:left="0"/>
        <w:jc w:val="left"/>
      </w:pPr>
      <w:r>
        <w:rPr>
          <w:rFonts w:ascii="Times New Roman"/>
          <w:b/>
          <w:i w:val="false"/>
          <w:color w:val="000000"/>
        </w:rPr>
        <w:t xml:space="preserve"> Сыртқы қызметтерді</w:t>
      </w:r>
      <w:r>
        <w:rPr>
          <w:rFonts w:ascii="Times New Roman"/>
          <w:b/>
          <w:i w:val="false"/>
          <w:color w:val="000000"/>
          <w:vertAlign w:val="superscript"/>
        </w:rPr>
        <w:t>6</w:t>
      </w:r>
      <w:r>
        <w:rPr>
          <w:rFonts w:ascii="Times New Roman"/>
          <w:b/>
          <w:i w:val="false"/>
          <w:color w:val="000000"/>
        </w:rPr>
        <w:t xml:space="preserve"> ішкі қызметтерге жатқызу</w:t>
      </w:r>
      <w:r>
        <w:br/>
      </w:r>
      <w:r>
        <w:rPr>
          <w:rFonts w:ascii="Times New Roman"/>
          <w:b/>
          <w:i w:val="false"/>
          <w:color w:val="000000"/>
        </w:rPr>
        <w:t>және сыртқы қызметтерді ұсыну кезеңдері бойынша</w:t>
      </w:r>
      <w:r>
        <w:br/>
      </w:r>
      <w:r>
        <w:rPr>
          <w:rFonts w:ascii="Times New Roman"/>
          <w:b/>
          <w:i w:val="false"/>
          <w:color w:val="000000"/>
        </w:rPr>
        <w:t>шығындар мен қолданысқа енгізілген активтерді жиынтықтау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2354"/>
        <w:gridCol w:w="1133"/>
        <w:gridCol w:w="1133"/>
        <w:gridCol w:w="1806"/>
        <w:gridCol w:w="1806"/>
        <w:gridCol w:w="1806"/>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қолданысқа енгізілген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бағыттарымен ішкі қызметтерді көрсетуге байланысты </w:t>
            </w:r>
          </w:p>
          <w:p>
            <w:pPr>
              <w:spacing w:after="20"/>
              <w:ind w:left="20"/>
              <w:jc w:val="both"/>
            </w:pPr>
            <w:r>
              <w:rPr>
                <w:rFonts w:ascii="Times New Roman"/>
                <w:b w:val="false"/>
                <w:i w:val="false"/>
                <w:color w:val="000000"/>
                <w:sz w:val="20"/>
              </w:rPr>
              <w:t>
(жетінші кезең)</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процестерге байланысты</w:t>
            </w:r>
          </w:p>
          <w:p>
            <w:pPr>
              <w:spacing w:after="20"/>
              <w:ind w:left="20"/>
              <w:jc w:val="both"/>
            </w:pPr>
            <w:r>
              <w:rPr>
                <w:rFonts w:ascii="Times New Roman"/>
                <w:b w:val="false"/>
                <w:i w:val="false"/>
                <w:color w:val="000000"/>
                <w:sz w:val="20"/>
              </w:rPr>
              <w:t>
(төртінші кезең)</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бағыттарының элементтеріне байланысты</w:t>
            </w:r>
          </w:p>
          <w:p>
            <w:pPr>
              <w:spacing w:after="20"/>
              <w:ind w:left="20"/>
              <w:jc w:val="both"/>
            </w:pPr>
            <w:r>
              <w:rPr>
                <w:rFonts w:ascii="Times New Roman"/>
                <w:b w:val="false"/>
                <w:i w:val="false"/>
                <w:color w:val="000000"/>
                <w:sz w:val="20"/>
              </w:rPr>
              <w:t>
(алтыншы кезең)</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процестеріне байланысты</w:t>
            </w:r>
          </w:p>
          <w:p>
            <w:pPr>
              <w:spacing w:after="20"/>
              <w:ind w:left="20"/>
              <w:jc w:val="both"/>
            </w:pPr>
            <w:r>
              <w:rPr>
                <w:rFonts w:ascii="Times New Roman"/>
                <w:b w:val="false"/>
                <w:i w:val="false"/>
                <w:color w:val="000000"/>
                <w:sz w:val="20"/>
              </w:rPr>
              <w:t>
(сегізінші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бағыттарымен ұсынылатын сыртқы қызметтер: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 тасымалдау" </w:t>
            </w:r>
          </w:p>
          <w:p>
            <w:pPr>
              <w:spacing w:after="20"/>
              <w:ind w:left="20"/>
              <w:jc w:val="both"/>
            </w:pPr>
            <w:r>
              <w:rPr>
                <w:rFonts w:ascii="Times New Roman"/>
                <w:b w:val="false"/>
                <w:i w:val="false"/>
                <w:color w:val="000000"/>
                <w:sz w:val="20"/>
              </w:rPr>
              <w:t>
оның ішінде: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 бойынша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 бойынша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 бойынша</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 бойынша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 бойынша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 бойынша</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қызмет", </w:t>
            </w:r>
          </w:p>
          <w:p>
            <w:pPr>
              <w:spacing w:after="20"/>
              <w:ind w:left="20"/>
              <w:jc w:val="both"/>
            </w:pPr>
            <w:r>
              <w:rPr>
                <w:rFonts w:ascii="Times New Roman"/>
                <w:b w:val="false"/>
                <w:i w:val="false"/>
                <w:color w:val="000000"/>
                <w:sz w:val="20"/>
              </w:rPr>
              <w:t>
оның ішінде: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 бойынша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 бойынша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 бойынша</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 бойынша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 бойынша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көлемі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Көрсетілген бөлу базалары үлгі ретінде келтірілген және уәкілетті орган бекітетін мұнай тасымалдаушы ұйымдардың бөлек есеп әдістемесінде мұнай тасымалдаушы ұйымдар анықтауға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69" w:id="51"/>
    <w:p>
      <w:pPr>
        <w:spacing w:after="0"/>
        <w:ind w:left="0"/>
        <w:jc w:val="left"/>
      </w:pPr>
      <w:r>
        <w:rPr>
          <w:rFonts w:ascii="Times New Roman"/>
          <w:b/>
          <w:i w:val="false"/>
          <w:color w:val="000000"/>
        </w:rPr>
        <w:t xml:space="preserve"> Экономикалық ресурстардың түрлері бойынша шығындар</w:t>
      </w:r>
      <w:r>
        <w:br/>
      </w:r>
      <w:r>
        <w:rPr>
          <w:rFonts w:ascii="Times New Roman"/>
          <w:b/>
          <w:i w:val="false"/>
          <w:color w:val="000000"/>
        </w:rPr>
        <w:t>мен активтерді тікелей жатқызу және жанама бөлу</w:t>
      </w:r>
      <w:r>
        <w:br/>
      </w:r>
      <w:r>
        <w:rPr>
          <w:rFonts w:ascii="Times New Roman"/>
          <w:b/>
          <w:i w:val="false"/>
          <w:color w:val="000000"/>
        </w:rPr>
        <w:t>туралы есеп</w:t>
      </w:r>
    </w:p>
    <w:bookmarkEnd w:id="51"/>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БЕ - Мұнай - 9</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ұсынушы тұлғалар шеңбері:</w:t>
      </w:r>
    </w:p>
    <w:p>
      <w:pPr>
        <w:spacing w:after="0"/>
        <w:ind w:left="0"/>
        <w:jc w:val="both"/>
      </w:pPr>
      <w:r>
        <w:rPr>
          <w:rFonts w:ascii="Times New Roman"/>
          <w:b w:val="false"/>
          <w:i w:val="false"/>
          <w:color w:val="000000"/>
          <w:sz w:val="28"/>
        </w:rPr>
        <w:t>
      Мұнайды және (немесе) мұнай өнімдерін магистральдық құбыржолдары арқылы тасымалдау жөніндегі қызметтерді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 есепті жылдан кейінгі жылдың 31 мамырынан кешіктірмей ұсынады.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184"/>
        <w:gridCol w:w="1354"/>
        <w:gridCol w:w="461"/>
        <w:gridCol w:w="465"/>
        <w:gridCol w:w="927"/>
        <w:gridCol w:w="411"/>
        <w:gridCol w:w="669"/>
        <w:gridCol w:w="411"/>
        <w:gridCol w:w="411"/>
        <w:gridCol w:w="927"/>
        <w:gridCol w:w="411"/>
        <w:gridCol w:w="462"/>
        <w:gridCol w:w="466"/>
        <w:gridCol w:w="2130"/>
      </w:tblGrid>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активтер</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бөлу базасының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ресурстары (персонал)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 (нақтылаудың дәрежесіне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тарату құбырлары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 Өзге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төлеуден аударым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p>
            <w:pPr>
              <w:spacing w:after="20"/>
              <w:ind w:left="20"/>
              <w:jc w:val="both"/>
            </w:pPr>
            <w:r>
              <w:rPr>
                <w:rFonts w:ascii="Times New Roman"/>
                <w:b w:val="false"/>
                <w:i w:val="false"/>
                <w:color w:val="000000"/>
                <w:sz w:val="20"/>
              </w:rPr>
              <w:t>
материалдар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w:t>
            </w:r>
          </w:p>
          <w:p>
            <w:pPr>
              <w:spacing w:after="20"/>
              <w:ind w:left="20"/>
              <w:jc w:val="both"/>
            </w:pPr>
            <w:r>
              <w:rPr>
                <w:rFonts w:ascii="Times New Roman"/>
                <w:b w:val="false"/>
                <w:i w:val="false"/>
                <w:color w:val="000000"/>
                <w:sz w:val="20"/>
              </w:rPr>
              <w:t xml:space="preserve">
(нақтылаудың дәрежесіне байланысты)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құны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амортизациясы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О.   Басшы _______________________________________ 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_______________________________________ 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 жылғы "____" _____________</w:t>
      </w:r>
    </w:p>
    <w:bookmarkStart w:name="z70" w:id="5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Экономикалық ресурстардың түрлері бойынша шығындар мен</w:t>
      </w:r>
      <w:r>
        <w:br/>
      </w:r>
      <w:r>
        <w:rPr>
          <w:rFonts w:ascii="Times New Roman"/>
          <w:b/>
          <w:i w:val="false"/>
          <w:color w:val="000000"/>
        </w:rPr>
        <w:t>активтерді тікелей жатқызу және жанама бөлу туралы есеп</w:t>
      </w:r>
      <w:r>
        <w:br/>
      </w:r>
      <w:r>
        <w:rPr>
          <w:rFonts w:ascii="Times New Roman"/>
          <w:b/>
          <w:i w:val="false"/>
          <w:color w:val="000000"/>
        </w:rPr>
        <w:t>1. Жалпы нұсқаулар</w:t>
      </w:r>
    </w:p>
    <w:bookmarkEnd w:id="52"/>
    <w:p>
      <w:pPr>
        <w:spacing w:after="0"/>
        <w:ind w:left="0"/>
        <w:jc w:val="both"/>
      </w:pPr>
      <w:r>
        <w:rPr>
          <w:rFonts w:ascii="Times New Roman"/>
          <w:b w:val="false"/>
          <w:i w:val="false"/>
          <w:color w:val="000000"/>
          <w:sz w:val="28"/>
        </w:rPr>
        <w:t>
      Осы түсіндірме мұнайды және (немесе) мұнай өнімдерін магистральдық құбыржолдары арқылы тасымалдау қызметтерін көрсететін табиғи монополия субъектілерінің экономикалық ресурстардың түрлері бойынша шығындар мен активтерді тікелей жатқызу және жанама бөлу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73" w:id="53"/>
    <w:p>
      <w:pPr>
        <w:spacing w:after="0"/>
        <w:ind w:left="0"/>
        <w:jc w:val="left"/>
      </w:pPr>
      <w:r>
        <w:rPr>
          <w:rFonts w:ascii="Times New Roman"/>
          <w:b/>
          <w:i w:val="false"/>
          <w:color w:val="000000"/>
        </w:rPr>
        <w:t xml:space="preserve"> 2. Нысандарды толтыру бойынша түсіндірме</w:t>
      </w:r>
    </w:p>
    <w:bookmarkEnd w:id="53"/>
    <w:p>
      <w:pPr>
        <w:spacing w:after="0"/>
        <w:ind w:left="0"/>
        <w:jc w:val="both"/>
      </w:pPr>
      <w:r>
        <w:rPr>
          <w:rFonts w:ascii="Times New Roman"/>
          <w:b w:val="false"/>
          <w:i w:val="false"/>
          <w:color w:val="000000"/>
          <w:sz w:val="28"/>
        </w:rPr>
        <w:t>
      1-бағанда Субъектінің шығындары және активтері бойынша көрсетіледі</w:t>
      </w:r>
    </w:p>
    <w:p>
      <w:pPr>
        <w:spacing w:after="0"/>
        <w:ind w:left="0"/>
        <w:jc w:val="both"/>
      </w:pPr>
      <w:r>
        <w:rPr>
          <w:rFonts w:ascii="Times New Roman"/>
          <w:b w:val="false"/>
          <w:i w:val="false"/>
          <w:color w:val="000000"/>
          <w:sz w:val="28"/>
        </w:rPr>
        <w:t>
      2-бағанда белгіленген бөлу базасының атауы</w:t>
      </w:r>
    </w:p>
    <w:p>
      <w:pPr>
        <w:spacing w:after="0"/>
        <w:ind w:left="0"/>
        <w:jc w:val="both"/>
      </w:pPr>
      <w:r>
        <w:rPr>
          <w:rFonts w:ascii="Times New Roman"/>
          <w:b w:val="false"/>
          <w:i w:val="false"/>
          <w:color w:val="000000"/>
          <w:sz w:val="28"/>
        </w:rPr>
        <w:t>
      3-бағанда Субъектінің экономикалық ресурстары, оның ішінде: еңбек ресурстары (персонал); күрделі (негізгі құралдар), оның ішінде: ғимараттар мен құрылыстар; өткізу құрылғылары, оның ішінде: технологиялық құбыржолдары және өзге; көлік құралдары, оның ішінде: магистральдық тарату құбыржолдары мен өзге; сорғы; машиналар мен жабдық, оның ішінде: жылу алмастырғыштар мен өзге; өзге негізгі  құралдар, оның ішінде: резервуарлар мен өзге; өзге ресурстар (нақтылаудың дәрежесіне байланысты)</w:t>
      </w:r>
    </w:p>
    <w:p>
      <w:pPr>
        <w:spacing w:after="0"/>
        <w:ind w:left="0"/>
        <w:jc w:val="both"/>
      </w:pPr>
      <w:r>
        <w:rPr>
          <w:rFonts w:ascii="Times New Roman"/>
          <w:b w:val="false"/>
          <w:i w:val="false"/>
          <w:color w:val="000000"/>
          <w:sz w:val="28"/>
        </w:rPr>
        <w:t>
      1-жолда жалақы көрсетіледі</w:t>
      </w:r>
    </w:p>
    <w:p>
      <w:pPr>
        <w:spacing w:after="0"/>
        <w:ind w:left="0"/>
        <w:jc w:val="both"/>
      </w:pPr>
      <w:r>
        <w:rPr>
          <w:rFonts w:ascii="Times New Roman"/>
          <w:b w:val="false"/>
          <w:i w:val="false"/>
          <w:color w:val="000000"/>
          <w:sz w:val="28"/>
        </w:rPr>
        <w:t>
      2-жолда еңбекке ақы төлеуден аударым көрсетіледі</w:t>
      </w:r>
    </w:p>
    <w:p>
      <w:pPr>
        <w:spacing w:after="0"/>
        <w:ind w:left="0"/>
        <w:jc w:val="both"/>
      </w:pPr>
      <w:r>
        <w:rPr>
          <w:rFonts w:ascii="Times New Roman"/>
          <w:b w:val="false"/>
          <w:i w:val="false"/>
          <w:color w:val="000000"/>
          <w:sz w:val="28"/>
        </w:rPr>
        <w:t xml:space="preserve">
      3-жолда отын шығындары көрсетіледі </w:t>
      </w:r>
    </w:p>
    <w:p>
      <w:pPr>
        <w:spacing w:after="0"/>
        <w:ind w:left="0"/>
        <w:jc w:val="both"/>
      </w:pPr>
      <w:r>
        <w:rPr>
          <w:rFonts w:ascii="Times New Roman"/>
          <w:b w:val="false"/>
          <w:i w:val="false"/>
          <w:color w:val="000000"/>
          <w:sz w:val="28"/>
        </w:rPr>
        <w:t>
      4-жолда өзге материалдар шығындары көрсетіледі</w:t>
      </w:r>
    </w:p>
    <w:p>
      <w:pPr>
        <w:spacing w:after="0"/>
        <w:ind w:left="0"/>
        <w:jc w:val="both"/>
      </w:pPr>
      <w:r>
        <w:rPr>
          <w:rFonts w:ascii="Times New Roman"/>
          <w:b w:val="false"/>
          <w:i w:val="false"/>
          <w:color w:val="000000"/>
          <w:sz w:val="28"/>
        </w:rPr>
        <w:t>
      5-жолда электр энергиясы шығындары көрсетіледі</w:t>
      </w:r>
    </w:p>
    <w:p>
      <w:pPr>
        <w:spacing w:after="0"/>
        <w:ind w:left="0"/>
        <w:jc w:val="both"/>
      </w:pPr>
      <w:r>
        <w:rPr>
          <w:rFonts w:ascii="Times New Roman"/>
          <w:b w:val="false"/>
          <w:i w:val="false"/>
          <w:color w:val="000000"/>
          <w:sz w:val="28"/>
        </w:rPr>
        <w:t>
      6-жолда жылу энергиясы шығындары көрсетіледі</w:t>
      </w:r>
    </w:p>
    <w:p>
      <w:pPr>
        <w:spacing w:after="0"/>
        <w:ind w:left="0"/>
        <w:jc w:val="both"/>
      </w:pPr>
      <w:r>
        <w:rPr>
          <w:rFonts w:ascii="Times New Roman"/>
          <w:b w:val="false"/>
          <w:i w:val="false"/>
          <w:color w:val="000000"/>
          <w:sz w:val="28"/>
        </w:rPr>
        <w:t xml:space="preserve">
      7-жолда сумен жабдықтау шығындары көрсетіледі </w:t>
      </w:r>
    </w:p>
    <w:p>
      <w:pPr>
        <w:spacing w:after="0"/>
        <w:ind w:left="0"/>
        <w:jc w:val="both"/>
      </w:pPr>
      <w:r>
        <w:rPr>
          <w:rFonts w:ascii="Times New Roman"/>
          <w:b w:val="false"/>
          <w:i w:val="false"/>
          <w:color w:val="000000"/>
          <w:sz w:val="28"/>
        </w:rPr>
        <w:t xml:space="preserve">
      8-жолда байланыс қызметтері шығындары көрсетіледі </w:t>
      </w:r>
    </w:p>
    <w:p>
      <w:pPr>
        <w:spacing w:after="0"/>
        <w:ind w:left="0"/>
        <w:jc w:val="both"/>
      </w:pPr>
      <w:r>
        <w:rPr>
          <w:rFonts w:ascii="Times New Roman"/>
          <w:b w:val="false"/>
          <w:i w:val="false"/>
          <w:color w:val="000000"/>
          <w:sz w:val="28"/>
        </w:rPr>
        <w:t>
      9-жолда өзге шығындар (нақтылаудың дәрежесіне байланысты) көрсетіледі</w:t>
      </w:r>
    </w:p>
    <w:p>
      <w:pPr>
        <w:spacing w:after="0"/>
        <w:ind w:left="0"/>
        <w:jc w:val="both"/>
      </w:pPr>
      <w:r>
        <w:rPr>
          <w:rFonts w:ascii="Times New Roman"/>
          <w:b w:val="false"/>
          <w:i w:val="false"/>
          <w:color w:val="000000"/>
          <w:sz w:val="28"/>
        </w:rPr>
        <w:t>
      10-жолда қолданысқа енгізілген активтердің құны көрсетіледі</w:t>
      </w:r>
    </w:p>
    <w:p>
      <w:pPr>
        <w:spacing w:after="0"/>
        <w:ind w:left="0"/>
        <w:jc w:val="both"/>
      </w:pPr>
      <w:r>
        <w:rPr>
          <w:rFonts w:ascii="Times New Roman"/>
          <w:b w:val="false"/>
          <w:i w:val="false"/>
          <w:color w:val="000000"/>
          <w:sz w:val="28"/>
        </w:rPr>
        <w:t>
      11-жолда қолданысқа енгізілген активтердің амортизациясы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76" w:id="54"/>
    <w:p>
      <w:pPr>
        <w:spacing w:after="0"/>
        <w:ind w:left="0"/>
        <w:jc w:val="left"/>
      </w:pPr>
      <w:r>
        <w:rPr>
          <w:rFonts w:ascii="Times New Roman"/>
          <w:b/>
          <w:i w:val="false"/>
          <w:color w:val="000000"/>
        </w:rPr>
        <w:t xml:space="preserve"> Қызметтерді өндіру процестеріне шығындар мен қолданысқа</w:t>
      </w:r>
      <w:r>
        <w:br/>
      </w:r>
      <w:r>
        <w:rPr>
          <w:rFonts w:ascii="Times New Roman"/>
          <w:b/>
          <w:i w:val="false"/>
          <w:color w:val="000000"/>
        </w:rPr>
        <w:t>енгізілген активтерді бөлу туралы есеп</w:t>
      </w:r>
    </w:p>
    <w:bookmarkEnd w:id="54"/>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БЕ - Мұнай - 10</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ұсынушы тұлғалар шеңбері:</w:t>
      </w:r>
    </w:p>
    <w:p>
      <w:pPr>
        <w:spacing w:after="0"/>
        <w:ind w:left="0"/>
        <w:jc w:val="both"/>
      </w:pPr>
      <w:r>
        <w:rPr>
          <w:rFonts w:ascii="Times New Roman"/>
          <w:b w:val="false"/>
          <w:i w:val="false"/>
          <w:color w:val="000000"/>
          <w:sz w:val="28"/>
        </w:rPr>
        <w:t>
      Мұнайды және (немесе) мұнай өнімдерін магистральдық құбыржолдары арқылы тасымалдау жөніндегі қызметтерді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 есепті жылдан кейінгі жылдың 31 мамырынан кешіктірмей ұсынады.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488"/>
        <w:gridCol w:w="916"/>
        <w:gridCol w:w="1102"/>
        <w:gridCol w:w="1103"/>
        <w:gridCol w:w="1019"/>
        <w:gridCol w:w="1103"/>
        <w:gridCol w:w="1103"/>
        <w:gridCol w:w="1019"/>
        <w:gridCol w:w="917"/>
        <w:gridCol w:w="917"/>
        <w:gridCol w:w="917"/>
        <w:gridCol w:w="102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объектілерінің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өндіру процестері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3-процесс</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(персонал)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алмастырғыштар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w:t>
            </w:r>
          </w:p>
          <w:p>
            <w:pPr>
              <w:spacing w:after="20"/>
              <w:ind w:left="20"/>
              <w:jc w:val="both"/>
            </w:pPr>
            <w:r>
              <w:rPr>
                <w:rFonts w:ascii="Times New Roman"/>
                <w:b w:val="false"/>
                <w:i w:val="false"/>
                <w:color w:val="000000"/>
                <w:sz w:val="20"/>
              </w:rPr>
              <w:t>
құбыржолдары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аламастырғыштар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Басшы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 жылғы "____" ___________</w:t>
      </w:r>
    </w:p>
    <w:bookmarkStart w:name="z77" w:id="5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Қызметтерді өндіру процестеріне шығындар мен қолданысқа</w:t>
      </w:r>
      <w:r>
        <w:br/>
      </w:r>
      <w:r>
        <w:rPr>
          <w:rFonts w:ascii="Times New Roman"/>
          <w:b/>
          <w:i w:val="false"/>
          <w:color w:val="000000"/>
        </w:rPr>
        <w:t>енгізілген активтерді бөлу туралы есеп</w:t>
      </w:r>
      <w:r>
        <w:br/>
      </w:r>
      <w:r>
        <w:rPr>
          <w:rFonts w:ascii="Times New Roman"/>
          <w:b/>
          <w:i w:val="false"/>
          <w:color w:val="000000"/>
        </w:rPr>
        <w:t>1. Жалпы нұсқаулар</w:t>
      </w:r>
    </w:p>
    <w:bookmarkEnd w:id="55"/>
    <w:p>
      <w:pPr>
        <w:spacing w:after="0"/>
        <w:ind w:left="0"/>
        <w:jc w:val="both"/>
      </w:pPr>
      <w:r>
        <w:rPr>
          <w:rFonts w:ascii="Times New Roman"/>
          <w:b w:val="false"/>
          <w:i w:val="false"/>
          <w:color w:val="000000"/>
          <w:sz w:val="28"/>
        </w:rPr>
        <w:t>
      Осы түсіндірме мұнайды және (немесе) мұнай өнімдерін магистральдық құбыржолдары арқылы тасымалдау қызметтерін көрсететін табиғи монополия субъектілерінің қызметтерді өндіру процестеріне шығындар мен қолданысқа енгізілген активтерді бөлу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80" w:id="56"/>
    <w:p>
      <w:pPr>
        <w:spacing w:after="0"/>
        <w:ind w:left="0"/>
        <w:jc w:val="left"/>
      </w:pPr>
      <w:r>
        <w:rPr>
          <w:rFonts w:ascii="Times New Roman"/>
          <w:b/>
          <w:i w:val="false"/>
          <w:color w:val="000000"/>
        </w:rPr>
        <w:t xml:space="preserve"> 2. Нысандарды толтыру бойынша түсіндірме</w:t>
      </w:r>
    </w:p>
    <w:bookmarkEnd w:id="56"/>
    <w:p>
      <w:pPr>
        <w:spacing w:after="0"/>
        <w:ind w:left="0"/>
        <w:jc w:val="both"/>
      </w:pPr>
      <w:r>
        <w:rPr>
          <w:rFonts w:ascii="Times New Roman"/>
          <w:b w:val="false"/>
          <w:i w:val="false"/>
          <w:color w:val="000000"/>
          <w:sz w:val="28"/>
        </w:rPr>
        <w:t>
      Осы Есеп үш кезеңге бөлінеді. 1 кезеңде Субъектінің шығыны, 2 кезеңде – Субъектінің активтері, 3 кезең - амортизация көрсетіледі.</w:t>
      </w:r>
    </w:p>
    <w:p>
      <w:pPr>
        <w:spacing w:after="0"/>
        <w:ind w:left="0"/>
        <w:jc w:val="both"/>
      </w:pPr>
      <w:r>
        <w:rPr>
          <w:rFonts w:ascii="Times New Roman"/>
          <w:b w:val="false"/>
          <w:i w:val="false"/>
          <w:color w:val="000000"/>
          <w:sz w:val="28"/>
        </w:rPr>
        <w:t>
      1-бағанда Субъектінің бөлу объектілерінің атауы көрсетіледі.</w:t>
      </w:r>
    </w:p>
    <w:p>
      <w:pPr>
        <w:spacing w:after="0"/>
        <w:ind w:left="0"/>
        <w:jc w:val="both"/>
      </w:pPr>
      <w:r>
        <w:rPr>
          <w:rFonts w:ascii="Times New Roman"/>
          <w:b w:val="false"/>
          <w:i w:val="false"/>
          <w:color w:val="000000"/>
          <w:sz w:val="28"/>
        </w:rPr>
        <w:t>
      2-12-бағандарда Есептің барлық жолдарында Субъектіңің қызметтерді өндіру процестері көрсетіледі. Бұл ретте, қызметтерді өндіру процестері 3 кезеңге бөлінеді: 1) өндірістік процестері; 2) қызмет көрсететін процестер; 3) менеджмент процестері.</w:t>
      </w:r>
    </w:p>
    <w:p>
      <w:pPr>
        <w:spacing w:after="0"/>
        <w:ind w:left="0"/>
        <w:jc w:val="both"/>
      </w:pPr>
      <w:r>
        <w:rPr>
          <w:rFonts w:ascii="Times New Roman"/>
          <w:b w:val="false"/>
          <w:i w:val="false"/>
          <w:color w:val="000000"/>
          <w:sz w:val="28"/>
        </w:rPr>
        <w:t>
      1) өндірістік процестер - қызметтерді өндіруге және көрсетуге тікелей бағытталған процестер;</w:t>
      </w:r>
    </w:p>
    <w:p>
      <w:pPr>
        <w:spacing w:after="0"/>
        <w:ind w:left="0"/>
        <w:jc w:val="both"/>
      </w:pPr>
      <w:r>
        <w:rPr>
          <w:rFonts w:ascii="Times New Roman"/>
          <w:b w:val="false"/>
          <w:i w:val="false"/>
          <w:color w:val="000000"/>
          <w:sz w:val="28"/>
        </w:rPr>
        <w:t>
      2) қызмет көрсететін процестер - нәтижесі өндірістік процестерге және менеджмент процестеріне қызмет көрсету болып табылатын қызметтер өндіру процестері;</w:t>
      </w:r>
    </w:p>
    <w:p>
      <w:pPr>
        <w:spacing w:after="0"/>
        <w:ind w:left="0"/>
        <w:jc w:val="both"/>
      </w:pPr>
      <w:r>
        <w:rPr>
          <w:rFonts w:ascii="Times New Roman"/>
          <w:b w:val="false"/>
          <w:i w:val="false"/>
          <w:color w:val="000000"/>
          <w:sz w:val="28"/>
        </w:rPr>
        <w:t>
      3) менеджмент процестері - кәсіпорынның қызметін талдауды, барлық кәсіпорын қызметінің тиімділігін арттыруға бағытталған іс-әрекеттерді үйлестіруді қамтитын қызметтерді өндіру процестері.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83" w:id="57"/>
    <w:p>
      <w:pPr>
        <w:spacing w:after="0"/>
        <w:ind w:left="0"/>
        <w:jc w:val="left"/>
      </w:pPr>
      <w:r>
        <w:rPr>
          <w:rFonts w:ascii="Times New Roman"/>
          <w:b/>
          <w:i w:val="false"/>
          <w:color w:val="000000"/>
        </w:rPr>
        <w:t xml:space="preserve"> Өндірістік процестер мен менеджмент процестеріне қызмет</w:t>
      </w:r>
      <w:r>
        <w:br/>
      </w:r>
      <w:r>
        <w:rPr>
          <w:rFonts w:ascii="Times New Roman"/>
          <w:b/>
          <w:i w:val="false"/>
          <w:color w:val="000000"/>
        </w:rPr>
        <w:t>көрсететін процестердің шығындары мен активтерін бөлу туралы</w:t>
      </w:r>
      <w:r>
        <w:br/>
      </w:r>
      <w:r>
        <w:rPr>
          <w:rFonts w:ascii="Times New Roman"/>
          <w:b/>
          <w:i w:val="false"/>
          <w:color w:val="000000"/>
        </w:rPr>
        <w:t>есеп</w:t>
      </w:r>
    </w:p>
    <w:bookmarkEnd w:id="57"/>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БЕ - Мұнай - 11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ұсынушы тұлғалар шеңбері:</w:t>
      </w:r>
    </w:p>
    <w:p>
      <w:pPr>
        <w:spacing w:after="0"/>
        <w:ind w:left="0"/>
        <w:jc w:val="both"/>
      </w:pPr>
      <w:r>
        <w:rPr>
          <w:rFonts w:ascii="Times New Roman"/>
          <w:b w:val="false"/>
          <w:i w:val="false"/>
          <w:color w:val="000000"/>
          <w:sz w:val="28"/>
        </w:rPr>
        <w:t>
      Мұнайды және (немесе) мұнай өнімдерін магистральдық құбыржолдары арқылы тасымалдау жөніндегі қызметтерді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 есепті жылдан кейінгі жылдың 31 мамырынан кешіктірмей ұсынады.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505"/>
        <w:gridCol w:w="1559"/>
        <w:gridCol w:w="1559"/>
        <w:gridCol w:w="1734"/>
        <w:gridCol w:w="28"/>
        <w:gridCol w:w="1531"/>
        <w:gridCol w:w="1560"/>
        <w:gridCol w:w="1736"/>
      </w:tblGrid>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процестердің шығындары мен активтері</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базасының</w:t>
            </w:r>
          </w:p>
          <w:p>
            <w:pPr>
              <w:spacing w:after="20"/>
              <w:ind w:left="20"/>
              <w:jc w:val="both"/>
            </w:pP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өндіру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Процесс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Процесс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p>
            <w:pPr>
              <w:spacing w:after="20"/>
              <w:ind w:left="20"/>
              <w:jc w:val="both"/>
            </w:pPr>
            <w:r>
              <w:rPr>
                <w:rFonts w:ascii="Times New Roman"/>
                <w:b w:val="false"/>
                <w:i w:val="false"/>
                <w:color w:val="000000"/>
                <w:sz w:val="20"/>
              </w:rPr>
              <w:t>
амортизациясы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Басшы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 жылғы   "____" ___________</w:t>
      </w:r>
    </w:p>
    <w:bookmarkStart w:name="z84" w:id="5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Өндірістік процестер мен менеджмент процестеріне қызмет</w:t>
      </w:r>
      <w:r>
        <w:br/>
      </w:r>
      <w:r>
        <w:rPr>
          <w:rFonts w:ascii="Times New Roman"/>
          <w:b/>
          <w:i w:val="false"/>
          <w:color w:val="000000"/>
        </w:rPr>
        <w:t>көрсететін процестердің шығындары мен активтерін бөлу туралы</w:t>
      </w:r>
      <w:r>
        <w:br/>
      </w:r>
      <w:r>
        <w:rPr>
          <w:rFonts w:ascii="Times New Roman"/>
          <w:b/>
          <w:i w:val="false"/>
          <w:color w:val="000000"/>
        </w:rPr>
        <w:t>есеп</w:t>
      </w:r>
      <w:r>
        <w:br/>
      </w:r>
      <w:r>
        <w:rPr>
          <w:rFonts w:ascii="Times New Roman"/>
          <w:b/>
          <w:i w:val="false"/>
          <w:color w:val="000000"/>
        </w:rPr>
        <w:t>1. Жалпы нұсқаулар</w:t>
      </w:r>
    </w:p>
    <w:bookmarkEnd w:id="58"/>
    <w:p>
      <w:pPr>
        <w:spacing w:after="0"/>
        <w:ind w:left="0"/>
        <w:jc w:val="both"/>
      </w:pPr>
      <w:r>
        <w:rPr>
          <w:rFonts w:ascii="Times New Roman"/>
          <w:b w:val="false"/>
          <w:i w:val="false"/>
          <w:color w:val="000000"/>
          <w:sz w:val="28"/>
        </w:rPr>
        <w:t>
      Осы түсіндірме мұнайды және (немесе) мұнай өнімдерін магистральдық құбыржолдары арқылы тасымалдау қызметтерін көрсететін табиғи монополия субъектілерінің өндірістік процестер мен менеджмент процестеріне қызмет көрсететін процестердің шығындары мен активтерін бөлу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87" w:id="59"/>
    <w:p>
      <w:pPr>
        <w:spacing w:after="0"/>
        <w:ind w:left="0"/>
        <w:jc w:val="left"/>
      </w:pPr>
      <w:r>
        <w:rPr>
          <w:rFonts w:ascii="Times New Roman"/>
          <w:b/>
          <w:i w:val="false"/>
          <w:color w:val="000000"/>
        </w:rPr>
        <w:t xml:space="preserve"> 2. Нысандарды толтыру бойынша түсіндірме</w:t>
      </w:r>
    </w:p>
    <w:bookmarkEnd w:id="59"/>
    <w:p>
      <w:pPr>
        <w:spacing w:after="0"/>
        <w:ind w:left="0"/>
        <w:jc w:val="both"/>
      </w:pPr>
      <w:r>
        <w:rPr>
          <w:rFonts w:ascii="Times New Roman"/>
          <w:b w:val="false"/>
          <w:i w:val="false"/>
          <w:color w:val="000000"/>
          <w:sz w:val="28"/>
        </w:rPr>
        <w:t>
      1-бағанда қызмет көрсететін процестердің шығындары мен активтері көрсетіледі</w:t>
      </w:r>
    </w:p>
    <w:p>
      <w:pPr>
        <w:spacing w:after="0"/>
        <w:ind w:left="0"/>
        <w:jc w:val="both"/>
      </w:pPr>
      <w:r>
        <w:rPr>
          <w:rFonts w:ascii="Times New Roman"/>
          <w:b w:val="false"/>
          <w:i w:val="false"/>
          <w:color w:val="000000"/>
          <w:sz w:val="28"/>
        </w:rPr>
        <w:t>
      2-бағанда Бөлу базасының атауы көрсетіледі</w:t>
      </w:r>
    </w:p>
    <w:p>
      <w:pPr>
        <w:spacing w:after="0"/>
        <w:ind w:left="0"/>
        <w:jc w:val="both"/>
      </w:pPr>
      <w:r>
        <w:rPr>
          <w:rFonts w:ascii="Times New Roman"/>
          <w:b w:val="false"/>
          <w:i w:val="false"/>
          <w:color w:val="000000"/>
          <w:sz w:val="28"/>
        </w:rPr>
        <w:t>
      3-бағанда Қызметтерді өндіру процестері, оның ішінде: өндірістік және менеджмент көрсетіледі</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1-3-жолда 1-процестің, 2-процестің, N процестің шығындары көрсетіледі</w:t>
      </w:r>
    </w:p>
    <w:p>
      <w:pPr>
        <w:spacing w:after="0"/>
        <w:ind w:left="0"/>
        <w:jc w:val="both"/>
      </w:pPr>
      <w:r>
        <w:rPr>
          <w:rFonts w:ascii="Times New Roman"/>
          <w:b w:val="false"/>
          <w:i w:val="false"/>
          <w:color w:val="000000"/>
          <w:sz w:val="28"/>
        </w:rPr>
        <w:t xml:space="preserve">
      4–жолда шығындар жиынтық сомасы көрсетіледі </w:t>
      </w:r>
    </w:p>
    <w:p>
      <w:pPr>
        <w:spacing w:after="0"/>
        <w:ind w:left="0"/>
        <w:jc w:val="both"/>
      </w:pPr>
      <w:r>
        <w:rPr>
          <w:rFonts w:ascii="Times New Roman"/>
          <w:b w:val="false"/>
          <w:i w:val="false"/>
          <w:color w:val="000000"/>
          <w:sz w:val="28"/>
        </w:rPr>
        <w:t>
      "Активтер":</w:t>
      </w:r>
    </w:p>
    <w:p>
      <w:pPr>
        <w:spacing w:after="0"/>
        <w:ind w:left="0"/>
        <w:jc w:val="both"/>
      </w:pPr>
      <w:r>
        <w:rPr>
          <w:rFonts w:ascii="Times New Roman"/>
          <w:b w:val="false"/>
          <w:i w:val="false"/>
          <w:color w:val="000000"/>
          <w:sz w:val="28"/>
        </w:rPr>
        <w:t xml:space="preserve">
      5-7-жолда 1-процестің, 2-процестің, N процестің активтері көрсетіледі </w:t>
      </w:r>
    </w:p>
    <w:p>
      <w:pPr>
        <w:spacing w:after="0"/>
        <w:ind w:left="0"/>
        <w:jc w:val="both"/>
      </w:pPr>
      <w:r>
        <w:rPr>
          <w:rFonts w:ascii="Times New Roman"/>
          <w:b w:val="false"/>
          <w:i w:val="false"/>
          <w:color w:val="000000"/>
          <w:sz w:val="28"/>
        </w:rPr>
        <w:t xml:space="preserve">
      8-жолда активтер жиынтық сомасы көрсетіледі </w:t>
      </w:r>
    </w:p>
    <w:p>
      <w:pPr>
        <w:spacing w:after="0"/>
        <w:ind w:left="0"/>
        <w:jc w:val="both"/>
      </w:pPr>
      <w:r>
        <w:rPr>
          <w:rFonts w:ascii="Times New Roman"/>
          <w:b w:val="false"/>
          <w:i w:val="false"/>
          <w:color w:val="000000"/>
          <w:sz w:val="28"/>
        </w:rPr>
        <w:t>
      "Активтер амортизациясы"</w:t>
      </w:r>
    </w:p>
    <w:p>
      <w:pPr>
        <w:spacing w:after="0"/>
        <w:ind w:left="0"/>
        <w:jc w:val="both"/>
      </w:pPr>
      <w:r>
        <w:rPr>
          <w:rFonts w:ascii="Times New Roman"/>
          <w:b w:val="false"/>
          <w:i w:val="false"/>
          <w:color w:val="000000"/>
          <w:sz w:val="28"/>
        </w:rPr>
        <w:t xml:space="preserve">
      9-11-жолда 1-процестің, 2-процестің, N процестің активтер амортизациясы көрсетіледі </w:t>
      </w:r>
    </w:p>
    <w:p>
      <w:pPr>
        <w:spacing w:after="0"/>
        <w:ind w:left="0"/>
        <w:jc w:val="both"/>
      </w:pPr>
      <w:r>
        <w:rPr>
          <w:rFonts w:ascii="Times New Roman"/>
          <w:b w:val="false"/>
          <w:i w:val="false"/>
          <w:color w:val="000000"/>
          <w:sz w:val="28"/>
        </w:rPr>
        <w:t>
      12-жолда амортизациясының жиынтық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90" w:id="60"/>
    <w:p>
      <w:pPr>
        <w:spacing w:after="0"/>
        <w:ind w:left="0"/>
        <w:jc w:val="left"/>
      </w:pPr>
      <w:r>
        <w:rPr>
          <w:rFonts w:ascii="Times New Roman"/>
          <w:b/>
          <w:i w:val="false"/>
          <w:color w:val="000000"/>
        </w:rPr>
        <w:t xml:space="preserve"> Сыртқы қызметтер мен қызмет бағыттарының элементтеріне</w:t>
      </w:r>
      <w:r>
        <w:br/>
      </w:r>
      <w:r>
        <w:rPr>
          <w:rFonts w:ascii="Times New Roman"/>
          <w:b/>
          <w:i w:val="false"/>
          <w:color w:val="000000"/>
        </w:rPr>
        <w:t>өндірістік процестердің шығындары мен активтерін бөлу туралы есеп</w:t>
      </w:r>
    </w:p>
    <w:bookmarkEnd w:id="60"/>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БЕ - Мұнай - 12</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ұсынушы тұлғалар шеңбері:</w:t>
      </w:r>
    </w:p>
    <w:p>
      <w:pPr>
        <w:spacing w:after="0"/>
        <w:ind w:left="0"/>
        <w:jc w:val="both"/>
      </w:pPr>
      <w:r>
        <w:rPr>
          <w:rFonts w:ascii="Times New Roman"/>
          <w:b w:val="false"/>
          <w:i w:val="false"/>
          <w:color w:val="000000"/>
          <w:sz w:val="28"/>
        </w:rPr>
        <w:t>
      Мұнайды және (немесе) мұнай өнімдерін магистральдық құбыржолдары арқылы тасымалдау жөніндегі қызметтерді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 есепті жылдан кейінгі жылдың 31 мамырынан кешіктірмей ұсынады.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668"/>
        <w:gridCol w:w="2125"/>
        <w:gridCol w:w="1925"/>
        <w:gridCol w:w="926"/>
        <w:gridCol w:w="1268"/>
        <w:gridCol w:w="1268"/>
        <w:gridCol w:w="1268"/>
        <w:gridCol w:w="1412"/>
      </w:tblGrid>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процестердің  шығындары мен активтері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базасының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бағыттарының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N</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көрсетілмейтін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3-элемент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Процесс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Процесс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жиыны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О.   Басшы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 жылғы "____" ___________</w:t>
      </w:r>
    </w:p>
    <w:bookmarkStart w:name="z91" w:id="61"/>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Сыртқы қызметтер мен қызмет бағыттарының элементтеріне</w:t>
      </w:r>
      <w:r>
        <w:br/>
      </w:r>
      <w:r>
        <w:rPr>
          <w:rFonts w:ascii="Times New Roman"/>
          <w:b/>
          <w:i w:val="false"/>
          <w:color w:val="000000"/>
        </w:rPr>
        <w:t>өндірістік процестердің шығындары мен активтерін</w:t>
      </w:r>
      <w:r>
        <w:br/>
      </w:r>
      <w:r>
        <w:rPr>
          <w:rFonts w:ascii="Times New Roman"/>
          <w:b/>
          <w:i w:val="false"/>
          <w:color w:val="000000"/>
        </w:rPr>
        <w:t>бөлу туралы есеп</w:t>
      </w:r>
      <w:r>
        <w:br/>
      </w:r>
      <w:r>
        <w:rPr>
          <w:rFonts w:ascii="Times New Roman"/>
          <w:b/>
          <w:i w:val="false"/>
          <w:color w:val="000000"/>
        </w:rPr>
        <w:t>1. Жалпы нұсқаулар</w:t>
      </w:r>
    </w:p>
    <w:bookmarkEnd w:id="61"/>
    <w:p>
      <w:pPr>
        <w:spacing w:after="0"/>
        <w:ind w:left="0"/>
        <w:jc w:val="both"/>
      </w:pPr>
      <w:r>
        <w:rPr>
          <w:rFonts w:ascii="Times New Roman"/>
          <w:b w:val="false"/>
          <w:i w:val="false"/>
          <w:color w:val="000000"/>
          <w:sz w:val="28"/>
        </w:rPr>
        <w:t>
      Осы түсіндірме мұнайды және (немесе) мұнай өнімдерін магистральдық құбыржолдары арқылы тасымалдау қызметтерін көрсететін табиғи монополия субъектілерінің сыртқы қызметтер мен қызмет бағыттарының элементтеріне өндірістік процестердің шығындары мен активтерін бөлу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94" w:id="62"/>
    <w:p>
      <w:pPr>
        <w:spacing w:after="0"/>
        <w:ind w:left="0"/>
        <w:jc w:val="left"/>
      </w:pPr>
      <w:r>
        <w:rPr>
          <w:rFonts w:ascii="Times New Roman"/>
          <w:b/>
          <w:i w:val="false"/>
          <w:color w:val="000000"/>
        </w:rPr>
        <w:t xml:space="preserve"> 2. Нысандарды толтыру бойынша түсіндірме</w:t>
      </w:r>
    </w:p>
    <w:bookmarkEnd w:id="62"/>
    <w:p>
      <w:pPr>
        <w:spacing w:after="0"/>
        <w:ind w:left="0"/>
        <w:jc w:val="both"/>
      </w:pPr>
      <w:r>
        <w:rPr>
          <w:rFonts w:ascii="Times New Roman"/>
          <w:b w:val="false"/>
          <w:i w:val="false"/>
          <w:color w:val="000000"/>
          <w:sz w:val="28"/>
        </w:rPr>
        <w:t>
      Осы Есеп екі кезеңге бөлінеді. 1-кезеңде Субъектінің шығындар, 2-кезеңде – Субъектінің активтері көзделеді.</w:t>
      </w:r>
    </w:p>
    <w:p>
      <w:pPr>
        <w:spacing w:after="0"/>
        <w:ind w:left="0"/>
        <w:jc w:val="both"/>
      </w:pPr>
      <w:r>
        <w:rPr>
          <w:rFonts w:ascii="Times New Roman"/>
          <w:b w:val="false"/>
          <w:i w:val="false"/>
          <w:color w:val="000000"/>
          <w:sz w:val="28"/>
        </w:rPr>
        <w:t>
      Есептің 1-бағанында өндірістік процестердің шығындары мен активтері келтірілген (өндірістік процестер - қызметтерді өндіруге және көрсетуге тікелей бағытталған процестер).</w:t>
      </w:r>
    </w:p>
    <w:p>
      <w:pPr>
        <w:spacing w:after="0"/>
        <w:ind w:left="0"/>
        <w:jc w:val="both"/>
      </w:pPr>
      <w:r>
        <w:rPr>
          <w:rFonts w:ascii="Times New Roman"/>
          <w:b w:val="false"/>
          <w:i w:val="false"/>
          <w:color w:val="000000"/>
          <w:sz w:val="28"/>
        </w:rPr>
        <w:t>
      Есептің 2-бағанында бөлу базасының атауы туралы ақпарат келтіріледі (бөлу базасы - шығындар, қолданысқа енгізілген активтер, негізгі құралдардың топтары мен қызметтер арасындағы тәуелділікті көрсететін көрсеткіш).</w:t>
      </w:r>
    </w:p>
    <w:p>
      <w:pPr>
        <w:spacing w:after="0"/>
        <w:ind w:left="0"/>
        <w:jc w:val="both"/>
      </w:pPr>
      <w:r>
        <w:rPr>
          <w:rFonts w:ascii="Times New Roman"/>
          <w:b w:val="false"/>
          <w:i w:val="false"/>
          <w:color w:val="000000"/>
          <w:sz w:val="28"/>
        </w:rPr>
        <w:t>
      Есептің 3-5-бағандарында Субъектінің сыртқы қызметтер туралы ақпарат келтіріледі (сыртқы қызметтер - мұнай тасымалдаушы ұйымдарының қызметтері, оның ішінде сыртқы пайдаланушыларға ұсынылатын реттеліп көрсетілмейтін қызметтер).</w:t>
      </w:r>
    </w:p>
    <w:p>
      <w:pPr>
        <w:spacing w:after="0"/>
        <w:ind w:left="0"/>
        <w:jc w:val="both"/>
      </w:pPr>
      <w:r>
        <w:rPr>
          <w:rFonts w:ascii="Times New Roman"/>
          <w:b w:val="false"/>
          <w:i w:val="false"/>
          <w:color w:val="000000"/>
          <w:sz w:val="28"/>
        </w:rPr>
        <w:t>
      Есептің 6-9-бағандарында қызмет бағыттарының элементтері туралы ақпарат келтіріледі (қызмет бағыттарының элементтері – қызметтерді оның ішінде реттеліп көрсетілетін қызметтерді көрсету кезінде пайдаланылатын, олардың құнын және олармен байланысты шығындарды бағалауға және бағыттарға бөлуге біріктірілген негізгі құралдар тобы).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97" w:id="63"/>
    <w:p>
      <w:pPr>
        <w:spacing w:after="0"/>
        <w:ind w:left="0"/>
        <w:jc w:val="left"/>
      </w:pPr>
      <w:r>
        <w:rPr>
          <w:rFonts w:ascii="Times New Roman"/>
          <w:b/>
          <w:i w:val="false"/>
          <w:color w:val="000000"/>
        </w:rPr>
        <w:t xml:space="preserve"> Қызмет бағыттарының элементтеріне сыртқы қызметтерге, қызметтерге байланысты бірлескен және жалпы шығындарға менеджмент процестерінің шығындары мен активтерін бөлу туралы есеп</w:t>
      </w:r>
    </w:p>
    <w:bookmarkEnd w:id="63"/>
    <w:p>
      <w:pPr>
        <w:spacing w:after="0"/>
        <w:ind w:left="0"/>
        <w:jc w:val="both"/>
      </w:pPr>
      <w:r>
        <w:rPr>
          <w:rFonts w:ascii="Times New Roman"/>
          <w:b w:val="false"/>
          <w:i w:val="false"/>
          <w:color w:val="000000"/>
          <w:sz w:val="28"/>
        </w:rPr>
        <w:t>
      Есепті кезең 20 ___ ж.</w:t>
      </w:r>
    </w:p>
    <w:p>
      <w:pPr>
        <w:spacing w:after="0"/>
        <w:ind w:left="0"/>
        <w:jc w:val="both"/>
      </w:pPr>
      <w:r>
        <w:rPr>
          <w:rFonts w:ascii="Times New Roman"/>
          <w:b w:val="false"/>
          <w:i w:val="false"/>
          <w:color w:val="000000"/>
          <w:sz w:val="28"/>
        </w:rPr>
        <w:t>
      Индексі: БЕ - Мұнай - 13</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ұсынушы тұлғалар шеңбері:</w:t>
      </w:r>
    </w:p>
    <w:p>
      <w:pPr>
        <w:spacing w:after="0"/>
        <w:ind w:left="0"/>
        <w:jc w:val="both"/>
      </w:pPr>
      <w:r>
        <w:rPr>
          <w:rFonts w:ascii="Times New Roman"/>
          <w:b w:val="false"/>
          <w:i w:val="false"/>
          <w:color w:val="000000"/>
          <w:sz w:val="28"/>
        </w:rPr>
        <w:t>
      Мұнайды және (немесе) мұнай өнімдерін магистральдық құбыржолдары арқылы тасымалдау жөніндегі қызметтерді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 есепті жылдан кейінгі жылдың 31 мамырынан кешіктірмей ұсынады.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350"/>
        <w:gridCol w:w="1082"/>
        <w:gridCol w:w="1082"/>
        <w:gridCol w:w="1082"/>
        <w:gridCol w:w="1204"/>
        <w:gridCol w:w="1522"/>
        <w:gridCol w:w="2375"/>
        <w:gridCol w:w="791"/>
        <w:gridCol w:w="791"/>
        <w:gridCol w:w="791"/>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Менджмент процестерінің шығындары мен активтері</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Бөлубазасының</w:t>
            </w:r>
          </w:p>
          <w:p>
            <w:pPr>
              <w:spacing w:after="20"/>
              <w:ind w:left="20"/>
              <w:jc w:val="both"/>
            </w:pPr>
            <w:r>
              <w:rPr>
                <w:rFonts w:ascii="Times New Roman"/>
                <w:b w:val="false"/>
                <w:i w:val="false"/>
                <w:color w:val="000000"/>
                <w:sz w:val="20"/>
              </w:rPr>
              <w:t>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бағыттарының элементтері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бірлескен шығындар</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жалпы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қызметтің N</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3-элемент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процесс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Процесс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О.   Басшы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 жылғы "____" ___________</w:t>
      </w:r>
    </w:p>
    <w:bookmarkStart w:name="z98" w:id="64"/>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Қызмет бағыттарының элементтеріне сыртқы қызметтерге, қызметтерге байланысты бірлескен және жалпы шығындарға менеджмент процестерінің шығындары мен активтерін бөлу туралы</w:t>
      </w:r>
      <w:r>
        <w:br/>
      </w:r>
      <w:r>
        <w:rPr>
          <w:rFonts w:ascii="Times New Roman"/>
          <w:b/>
          <w:i w:val="false"/>
          <w:color w:val="000000"/>
        </w:rPr>
        <w:t>есеп</w:t>
      </w:r>
      <w:r>
        <w:br/>
      </w:r>
      <w:r>
        <w:rPr>
          <w:rFonts w:ascii="Times New Roman"/>
          <w:b/>
          <w:i w:val="false"/>
          <w:color w:val="000000"/>
        </w:rPr>
        <w:t>1. Жалпы нұсқаулар</w:t>
      </w:r>
    </w:p>
    <w:bookmarkEnd w:id="64"/>
    <w:p>
      <w:pPr>
        <w:spacing w:after="0"/>
        <w:ind w:left="0"/>
        <w:jc w:val="both"/>
      </w:pPr>
      <w:r>
        <w:rPr>
          <w:rFonts w:ascii="Times New Roman"/>
          <w:b w:val="false"/>
          <w:i w:val="false"/>
          <w:color w:val="000000"/>
          <w:sz w:val="28"/>
        </w:rPr>
        <w:t>
      Осы түсіндірме мұнайды және (немесе) мұнай өнімдерін магистральдық құбыржолдары арқылы тасымалдау қызметтерін көрсететін табиғи монополия субъектілерінің қызмет бағыттарының элементтеріне сыртқы қызметтерге, қызметтерге байланысты бірлескен және жалпы шығындарға менеджмент процестерінің шығындары мен активтерін бөлу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101" w:id="65"/>
    <w:p>
      <w:pPr>
        <w:spacing w:after="0"/>
        <w:ind w:left="0"/>
        <w:jc w:val="left"/>
      </w:pPr>
      <w:r>
        <w:rPr>
          <w:rFonts w:ascii="Times New Roman"/>
          <w:b/>
          <w:i w:val="false"/>
          <w:color w:val="000000"/>
        </w:rPr>
        <w:t xml:space="preserve"> 2. Нысандарды толтыру бойынша түсіндірме</w:t>
      </w:r>
    </w:p>
    <w:bookmarkEnd w:id="65"/>
    <w:p>
      <w:pPr>
        <w:spacing w:after="0"/>
        <w:ind w:left="0"/>
        <w:jc w:val="both"/>
      </w:pPr>
      <w:r>
        <w:rPr>
          <w:rFonts w:ascii="Times New Roman"/>
          <w:b w:val="false"/>
          <w:i w:val="false"/>
          <w:color w:val="000000"/>
          <w:sz w:val="28"/>
        </w:rPr>
        <w:t>
      1-бағанда менджмент процестерінің шығындары мен активтері көрсетіледі</w:t>
      </w:r>
    </w:p>
    <w:p>
      <w:pPr>
        <w:spacing w:after="0"/>
        <w:ind w:left="0"/>
        <w:jc w:val="both"/>
      </w:pPr>
      <w:r>
        <w:rPr>
          <w:rFonts w:ascii="Times New Roman"/>
          <w:b w:val="false"/>
          <w:i w:val="false"/>
          <w:color w:val="000000"/>
          <w:sz w:val="28"/>
        </w:rPr>
        <w:t>
      2-бағанда бөлу базасының атауы көрсетіледі</w:t>
      </w:r>
    </w:p>
    <w:p>
      <w:pPr>
        <w:spacing w:after="0"/>
        <w:ind w:left="0"/>
        <w:jc w:val="both"/>
      </w:pPr>
      <w:r>
        <w:rPr>
          <w:rFonts w:ascii="Times New Roman"/>
          <w:b w:val="false"/>
          <w:i w:val="false"/>
          <w:color w:val="000000"/>
          <w:sz w:val="28"/>
        </w:rPr>
        <w:t>
      3-бағанда қызмет бағыттарының элементтері ("1-элемент", "2-элемент",</w:t>
      </w:r>
    </w:p>
    <w:p>
      <w:pPr>
        <w:spacing w:after="0"/>
        <w:ind w:left="0"/>
        <w:jc w:val="both"/>
      </w:pPr>
      <w:r>
        <w:rPr>
          <w:rFonts w:ascii="Times New Roman"/>
          <w:b w:val="false"/>
          <w:i w:val="false"/>
          <w:color w:val="000000"/>
          <w:sz w:val="28"/>
        </w:rPr>
        <w:t>
      "3-элемент", "N элемент") көрсетіледі</w:t>
      </w:r>
    </w:p>
    <w:p>
      <w:pPr>
        <w:spacing w:after="0"/>
        <w:ind w:left="0"/>
        <w:jc w:val="both"/>
      </w:pPr>
      <w:r>
        <w:rPr>
          <w:rFonts w:ascii="Times New Roman"/>
          <w:b w:val="false"/>
          <w:i w:val="false"/>
          <w:color w:val="000000"/>
          <w:sz w:val="28"/>
        </w:rPr>
        <w:t>
      4-бағанда сыртқы қызметтер ("1-реттеліп көрсетілетін қызмет", "2-реттеліп көрсетілетін қызмет", "реттеліп көрсетілмейтін қызметтері") көрсетіледі</w:t>
      </w:r>
    </w:p>
    <w:p>
      <w:pPr>
        <w:spacing w:after="0"/>
        <w:ind w:left="0"/>
        <w:jc w:val="both"/>
      </w:pPr>
      <w:r>
        <w:rPr>
          <w:rFonts w:ascii="Times New Roman"/>
          <w:b w:val="false"/>
          <w:i w:val="false"/>
          <w:color w:val="000000"/>
          <w:sz w:val="28"/>
        </w:rPr>
        <w:t xml:space="preserve">
      5-бағанда қызметтерге бірлескен шығындар көрсетіледі </w:t>
      </w:r>
    </w:p>
    <w:p>
      <w:pPr>
        <w:spacing w:after="0"/>
        <w:ind w:left="0"/>
        <w:jc w:val="both"/>
      </w:pPr>
      <w:r>
        <w:rPr>
          <w:rFonts w:ascii="Times New Roman"/>
          <w:b w:val="false"/>
          <w:i w:val="false"/>
          <w:color w:val="000000"/>
          <w:sz w:val="28"/>
        </w:rPr>
        <w:t>
      6-бағанда қызметтерге жалпы шығындар "Шығындар" көрсетіледі:</w:t>
      </w:r>
    </w:p>
    <w:p>
      <w:pPr>
        <w:spacing w:after="0"/>
        <w:ind w:left="0"/>
        <w:jc w:val="both"/>
      </w:pPr>
      <w:r>
        <w:rPr>
          <w:rFonts w:ascii="Times New Roman"/>
          <w:b w:val="false"/>
          <w:i w:val="false"/>
          <w:color w:val="000000"/>
          <w:sz w:val="28"/>
        </w:rPr>
        <w:t>
      1-3-жолда 1-процестің, 2-процестің, N процестің шығындары көрсетіледі</w:t>
      </w:r>
    </w:p>
    <w:p>
      <w:pPr>
        <w:spacing w:after="0"/>
        <w:ind w:left="0"/>
        <w:jc w:val="both"/>
      </w:pPr>
      <w:r>
        <w:rPr>
          <w:rFonts w:ascii="Times New Roman"/>
          <w:b w:val="false"/>
          <w:i w:val="false"/>
          <w:color w:val="000000"/>
          <w:sz w:val="28"/>
        </w:rPr>
        <w:t>
      4-жолда шығындар жиыны сомасы "Активтер" көрсетіледі:</w:t>
      </w:r>
    </w:p>
    <w:p>
      <w:pPr>
        <w:spacing w:after="0"/>
        <w:ind w:left="0"/>
        <w:jc w:val="both"/>
      </w:pPr>
      <w:r>
        <w:rPr>
          <w:rFonts w:ascii="Times New Roman"/>
          <w:b w:val="false"/>
          <w:i w:val="false"/>
          <w:color w:val="000000"/>
          <w:sz w:val="28"/>
        </w:rPr>
        <w:t>
      5-7-жолда 1-процестің, 2-процестің, N процестің активтері көрсетіледі</w:t>
      </w:r>
    </w:p>
    <w:p>
      <w:pPr>
        <w:spacing w:after="0"/>
        <w:ind w:left="0"/>
        <w:jc w:val="both"/>
      </w:pPr>
      <w:r>
        <w:rPr>
          <w:rFonts w:ascii="Times New Roman"/>
          <w:b w:val="false"/>
          <w:i w:val="false"/>
          <w:color w:val="000000"/>
          <w:sz w:val="28"/>
        </w:rPr>
        <w:t>
      8-жолда активтер жиынтық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104" w:id="66"/>
    <w:p>
      <w:pPr>
        <w:spacing w:after="0"/>
        <w:ind w:left="0"/>
        <w:jc w:val="left"/>
      </w:pPr>
      <w:r>
        <w:rPr>
          <w:rFonts w:ascii="Times New Roman"/>
          <w:b/>
          <w:i w:val="false"/>
          <w:color w:val="000000"/>
        </w:rPr>
        <w:t xml:space="preserve"> Ішкі және сыртқы қызметтерге қызмет бағыттарының</w:t>
      </w:r>
      <w:r>
        <w:br/>
      </w:r>
      <w:r>
        <w:rPr>
          <w:rFonts w:ascii="Times New Roman"/>
          <w:b/>
          <w:i w:val="false"/>
          <w:color w:val="000000"/>
        </w:rPr>
        <w:t>элементтерін бөлу туралы есеп</w:t>
      </w:r>
    </w:p>
    <w:bookmarkEnd w:id="66"/>
    <w:p>
      <w:pPr>
        <w:spacing w:after="0"/>
        <w:ind w:left="0"/>
        <w:jc w:val="both"/>
      </w:pPr>
      <w:r>
        <w:rPr>
          <w:rFonts w:ascii="Times New Roman"/>
          <w:b w:val="false"/>
          <w:i w:val="false"/>
          <w:color w:val="000000"/>
          <w:sz w:val="28"/>
        </w:rPr>
        <w:t>
      Есепті кезең 20 ___ ж.</w:t>
      </w:r>
    </w:p>
    <w:p>
      <w:pPr>
        <w:spacing w:after="0"/>
        <w:ind w:left="0"/>
        <w:jc w:val="both"/>
      </w:pPr>
      <w:r>
        <w:rPr>
          <w:rFonts w:ascii="Times New Roman"/>
          <w:b w:val="false"/>
          <w:i w:val="false"/>
          <w:color w:val="000000"/>
          <w:sz w:val="28"/>
        </w:rPr>
        <w:t>
      Индексі: БЕ - Мұнай - 14</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ұсынушы тұлғалар шеңбері:</w:t>
      </w:r>
    </w:p>
    <w:p>
      <w:pPr>
        <w:spacing w:after="0"/>
        <w:ind w:left="0"/>
        <w:jc w:val="both"/>
      </w:pPr>
      <w:r>
        <w:rPr>
          <w:rFonts w:ascii="Times New Roman"/>
          <w:b w:val="false"/>
          <w:i w:val="false"/>
          <w:color w:val="000000"/>
          <w:sz w:val="28"/>
        </w:rPr>
        <w:t>
      Мұнайды және (немесе) мұнай өнімдерін магистральдық құбыржолдары арқылы тасымалдау жөніндегі қызметтерді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 есепті жылдан кейінгі жылдың 31 мамырынан кешіктірмей ұсынады.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4"/>
        <w:gridCol w:w="488"/>
        <w:gridCol w:w="1520"/>
        <w:gridCol w:w="1520"/>
        <w:gridCol w:w="1691"/>
        <w:gridCol w:w="2138"/>
        <w:gridCol w:w="2138"/>
        <w:gridCol w:w="1111"/>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элементтерінің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p>
            <w:pPr>
              <w:spacing w:after="20"/>
              <w:ind w:left="20"/>
              <w:jc w:val="both"/>
            </w:pPr>
            <w:r>
              <w:rPr>
                <w:rFonts w:ascii="Times New Roman"/>
                <w:b w:val="false"/>
                <w:i w:val="false"/>
                <w:color w:val="000000"/>
                <w:sz w:val="20"/>
              </w:rPr>
              <w:t>
базасының</w:t>
            </w:r>
          </w:p>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2-элемент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Элемент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О.   Басшы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 жылғы "____" ___________</w:t>
      </w:r>
    </w:p>
    <w:bookmarkStart w:name="z105" w:id="67"/>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Ішкі және сыртқы қызметтерге қызмет бағыттарының</w:t>
      </w:r>
      <w:r>
        <w:br/>
      </w:r>
      <w:r>
        <w:rPr>
          <w:rFonts w:ascii="Times New Roman"/>
          <w:b/>
          <w:i w:val="false"/>
          <w:color w:val="000000"/>
        </w:rPr>
        <w:t>элементтерін бөлу туралы есеп</w:t>
      </w:r>
      <w:r>
        <w:br/>
      </w:r>
      <w:r>
        <w:rPr>
          <w:rFonts w:ascii="Times New Roman"/>
          <w:b/>
          <w:i w:val="false"/>
          <w:color w:val="000000"/>
        </w:rPr>
        <w:t>1. Жалпы нұсқаулар</w:t>
      </w:r>
    </w:p>
    <w:bookmarkEnd w:id="67"/>
    <w:p>
      <w:pPr>
        <w:spacing w:after="0"/>
        <w:ind w:left="0"/>
        <w:jc w:val="both"/>
      </w:pPr>
      <w:r>
        <w:rPr>
          <w:rFonts w:ascii="Times New Roman"/>
          <w:b w:val="false"/>
          <w:i w:val="false"/>
          <w:color w:val="000000"/>
          <w:sz w:val="28"/>
        </w:rPr>
        <w:t>
      Осы түсіндірме мұнайды және (немесе) мұнай өнімдерін магистральдық құбыржолдары арқылы тасымалдау қызметтерін көрсететін табиғи монополия субъектілерінің ішкі және сыртқы қызметтерге қызмет бағыттарының элементтерін бөлу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108" w:id="68"/>
    <w:p>
      <w:pPr>
        <w:spacing w:after="0"/>
        <w:ind w:left="0"/>
        <w:jc w:val="left"/>
      </w:pPr>
      <w:r>
        <w:rPr>
          <w:rFonts w:ascii="Times New Roman"/>
          <w:b/>
          <w:i w:val="false"/>
          <w:color w:val="000000"/>
        </w:rPr>
        <w:t xml:space="preserve"> 2. Нысандарды толтыру бойынша түсіндірме</w:t>
      </w:r>
    </w:p>
    <w:bookmarkEnd w:id="68"/>
    <w:p>
      <w:pPr>
        <w:spacing w:after="0"/>
        <w:ind w:left="0"/>
        <w:jc w:val="both"/>
      </w:pPr>
      <w:r>
        <w:rPr>
          <w:rFonts w:ascii="Times New Roman"/>
          <w:b w:val="false"/>
          <w:i w:val="false"/>
          <w:color w:val="000000"/>
          <w:sz w:val="28"/>
        </w:rPr>
        <w:t>
      Осы Есеп екі кезеңге бөлінеді. 1-кезеңде Субъектінің шығындары, 2-кезеңде – Субъектінің активтері көзделеді.</w:t>
      </w:r>
    </w:p>
    <w:p>
      <w:pPr>
        <w:spacing w:after="0"/>
        <w:ind w:left="0"/>
        <w:jc w:val="both"/>
      </w:pPr>
      <w:r>
        <w:rPr>
          <w:rFonts w:ascii="Times New Roman"/>
          <w:b w:val="false"/>
          <w:i w:val="false"/>
          <w:color w:val="000000"/>
          <w:sz w:val="28"/>
        </w:rPr>
        <w:t>
      1-бағанда қызмет бағыттары элементтерінің атауы келтірілген (қызмет бағытының элементтері - қызметтер, оның ішінде реттеліп көрсетілетін қызметтерді көрсету кезінде пайдаланылатын, кейін реттеліп көрсетілетін қызметтер түрлеріне және тұтастай реттеліп көрсетілмейтін қызметтерге бөле отырып, олардың құнын және олармен байланысты шығындарды бағалау және бөлу үшін біріктірілген негізгі құралдар тобы).</w:t>
      </w:r>
    </w:p>
    <w:p>
      <w:pPr>
        <w:spacing w:after="0"/>
        <w:ind w:left="0"/>
        <w:jc w:val="both"/>
      </w:pPr>
      <w:r>
        <w:rPr>
          <w:rFonts w:ascii="Times New Roman"/>
          <w:b w:val="false"/>
          <w:i w:val="false"/>
          <w:color w:val="000000"/>
          <w:sz w:val="28"/>
        </w:rPr>
        <w:t>
      Есептің 2-бағандарында бөлу базасының атауы туралы ақпарат келтіріледі (бөлу базасы - шығындар, қолданысқа енгізілген активтер, негізгі құралдардың топтары мен қызметтер арасындағы тәуелділікті көрсететін көрсеткіш).</w:t>
      </w:r>
    </w:p>
    <w:p>
      <w:pPr>
        <w:spacing w:after="0"/>
        <w:ind w:left="0"/>
        <w:jc w:val="both"/>
      </w:pPr>
      <w:r>
        <w:rPr>
          <w:rFonts w:ascii="Times New Roman"/>
          <w:b w:val="false"/>
          <w:i w:val="false"/>
          <w:color w:val="000000"/>
          <w:sz w:val="28"/>
        </w:rPr>
        <w:t>
      Есептің 3-5-бағанында Субъектінің ішкі қызметтер туралы ақпарат келтіріледі (ішкі қызметтер - мұнай тасымалдаушы ұйым қызметінің бір бағыттарында өндірілетін және осы ұйым қызметінің басқа бағыттарында сыртқы қызметті одан әрі көрсету мақсатында тұтынылатын қызметтер).</w:t>
      </w:r>
    </w:p>
    <w:p>
      <w:pPr>
        <w:spacing w:after="0"/>
        <w:ind w:left="0"/>
        <w:jc w:val="both"/>
      </w:pPr>
      <w:r>
        <w:rPr>
          <w:rFonts w:ascii="Times New Roman"/>
          <w:b w:val="false"/>
          <w:i w:val="false"/>
          <w:color w:val="000000"/>
          <w:sz w:val="28"/>
        </w:rPr>
        <w:t>
      Есептің 6-8-бағандарында Субъектінің сыртқы қызметтер туралы ақпарат келтіріледі (сыртқы қызметтер - мұнай тасымалдаушы ұйымдарының қызметтері, оның ішінде сыртқы пайдаланушыларға ұсынылатын реттеліп көрсетілмейтін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111" w:id="69"/>
    <w:p>
      <w:pPr>
        <w:spacing w:after="0"/>
        <w:ind w:left="0"/>
        <w:jc w:val="left"/>
      </w:pPr>
      <w:r>
        <w:rPr>
          <w:rFonts w:ascii="Times New Roman"/>
          <w:b/>
          <w:i w:val="false"/>
          <w:color w:val="000000"/>
        </w:rPr>
        <w:t xml:space="preserve"> Сыртқы қызметтерге менеджмент процестерінің жалпы және</w:t>
      </w:r>
      <w:r>
        <w:br/>
      </w:r>
      <w:r>
        <w:rPr>
          <w:rFonts w:ascii="Times New Roman"/>
          <w:b/>
          <w:i w:val="false"/>
          <w:color w:val="000000"/>
        </w:rPr>
        <w:t>бірлескен шығындары мен активтерін</w:t>
      </w:r>
      <w:r>
        <w:br/>
      </w:r>
      <w:r>
        <w:rPr>
          <w:rFonts w:ascii="Times New Roman"/>
          <w:b/>
          <w:i w:val="false"/>
          <w:color w:val="000000"/>
        </w:rPr>
        <w:t>бөлу туралы есеп</w:t>
      </w:r>
    </w:p>
    <w:bookmarkEnd w:id="69"/>
    <w:p>
      <w:pPr>
        <w:spacing w:after="0"/>
        <w:ind w:left="0"/>
        <w:jc w:val="both"/>
      </w:pPr>
      <w:r>
        <w:rPr>
          <w:rFonts w:ascii="Times New Roman"/>
          <w:b w:val="false"/>
          <w:i w:val="false"/>
          <w:color w:val="000000"/>
          <w:sz w:val="28"/>
        </w:rPr>
        <w:t>
      Есепті кезең 20 ___ ж.</w:t>
      </w:r>
    </w:p>
    <w:p>
      <w:pPr>
        <w:spacing w:after="0"/>
        <w:ind w:left="0"/>
        <w:jc w:val="both"/>
      </w:pPr>
      <w:r>
        <w:rPr>
          <w:rFonts w:ascii="Times New Roman"/>
          <w:b w:val="false"/>
          <w:i w:val="false"/>
          <w:color w:val="000000"/>
          <w:sz w:val="28"/>
        </w:rPr>
        <w:t>
      Индексі: БЕ - Мұнай - 15</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ұсынушы тұлғалар шеңбері:</w:t>
      </w:r>
    </w:p>
    <w:p>
      <w:pPr>
        <w:spacing w:after="0"/>
        <w:ind w:left="0"/>
        <w:jc w:val="both"/>
      </w:pPr>
      <w:r>
        <w:rPr>
          <w:rFonts w:ascii="Times New Roman"/>
          <w:b w:val="false"/>
          <w:i w:val="false"/>
          <w:color w:val="000000"/>
          <w:sz w:val="28"/>
        </w:rPr>
        <w:t>
      Мұнайды және (немесе) мұнай өнімдерін магистральдық құбыржолдары арқылы тасымалдау жөніндегі қызметтерді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 есепті жылдан кейінгі жылдың 31 мамырынан кешіктірмей ұсынады.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613"/>
        <w:gridCol w:w="2662"/>
        <w:gridCol w:w="2662"/>
        <w:gridCol w:w="2875"/>
        <w:gridCol w:w="1383"/>
      </w:tblGrid>
      <w:tr>
        <w:trPr>
          <w:trHeight w:val="30" w:hRule="atLeast"/>
        </w:trPr>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Менджмент процестерінің атауы</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базасының</w:t>
            </w:r>
          </w:p>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қызметтер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реттеліп көрсетілетін қызмет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бірлескен шығындар</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бірлескен активтер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Процесс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О.   Басшы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 жылғы "____" ___________</w:t>
      </w:r>
    </w:p>
    <w:bookmarkStart w:name="z112" w:id="70"/>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Сыртқы қызметтерге менеджмент процестерінің жалпы және</w:t>
      </w:r>
      <w:r>
        <w:br/>
      </w:r>
      <w:r>
        <w:rPr>
          <w:rFonts w:ascii="Times New Roman"/>
          <w:b/>
          <w:i w:val="false"/>
          <w:color w:val="000000"/>
        </w:rPr>
        <w:t>бірлескен шығындары мен активтерін</w:t>
      </w:r>
      <w:r>
        <w:br/>
      </w:r>
      <w:r>
        <w:rPr>
          <w:rFonts w:ascii="Times New Roman"/>
          <w:b/>
          <w:i w:val="false"/>
          <w:color w:val="000000"/>
        </w:rPr>
        <w:t>бөлу туралы есеп</w:t>
      </w:r>
      <w:r>
        <w:br/>
      </w:r>
      <w:r>
        <w:rPr>
          <w:rFonts w:ascii="Times New Roman"/>
          <w:b/>
          <w:i w:val="false"/>
          <w:color w:val="000000"/>
        </w:rPr>
        <w:t>1. Жалпы нұсқаулар</w:t>
      </w:r>
    </w:p>
    <w:bookmarkEnd w:id="70"/>
    <w:p>
      <w:pPr>
        <w:spacing w:after="0"/>
        <w:ind w:left="0"/>
        <w:jc w:val="both"/>
      </w:pPr>
      <w:r>
        <w:rPr>
          <w:rFonts w:ascii="Times New Roman"/>
          <w:b w:val="false"/>
          <w:i w:val="false"/>
          <w:color w:val="000000"/>
          <w:sz w:val="28"/>
        </w:rPr>
        <w:t>
      Осы түсіндірме мұнайды және (немесе) мұнай өнімдерін магистральдық құбыржолдары арқылы тасымалдау қызметтерін көрсететін табиғи монополия субъектілерінің сыртқы қызметтерге менеджмент процестерінің жалпы және бірлескен шығындары мен активтерін бөлу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115" w:id="71"/>
    <w:p>
      <w:pPr>
        <w:spacing w:after="0"/>
        <w:ind w:left="0"/>
        <w:jc w:val="left"/>
      </w:pPr>
      <w:r>
        <w:rPr>
          <w:rFonts w:ascii="Times New Roman"/>
          <w:b/>
          <w:i w:val="false"/>
          <w:color w:val="000000"/>
        </w:rPr>
        <w:t xml:space="preserve"> 2. Нысандарды толтыру бойынша түсіндірме</w:t>
      </w:r>
    </w:p>
    <w:bookmarkEnd w:id="71"/>
    <w:p>
      <w:pPr>
        <w:spacing w:after="0"/>
        <w:ind w:left="0"/>
        <w:jc w:val="both"/>
      </w:pPr>
      <w:r>
        <w:rPr>
          <w:rFonts w:ascii="Times New Roman"/>
          <w:b w:val="false"/>
          <w:i w:val="false"/>
          <w:color w:val="000000"/>
          <w:sz w:val="28"/>
        </w:rPr>
        <w:t>
      Осы есеп үш кезеңге бөлінеді. 1-кезеңде Субъектінің барлық және бірлескен шығыны көзделеді. 2-кезеңде Субъектінің жалпы және бірлескен активтері.</w:t>
      </w:r>
    </w:p>
    <w:p>
      <w:pPr>
        <w:spacing w:after="0"/>
        <w:ind w:left="0"/>
        <w:jc w:val="both"/>
      </w:pPr>
      <w:r>
        <w:rPr>
          <w:rFonts w:ascii="Times New Roman"/>
          <w:b w:val="false"/>
          <w:i w:val="false"/>
          <w:color w:val="000000"/>
          <w:sz w:val="28"/>
        </w:rPr>
        <w:t>
      3-кезеңде Субъектінің жалпы және бірлескен активтерінің амортизациясы.</w:t>
      </w:r>
    </w:p>
    <w:p>
      <w:pPr>
        <w:spacing w:after="0"/>
        <w:ind w:left="0"/>
        <w:jc w:val="both"/>
      </w:pPr>
      <w:r>
        <w:rPr>
          <w:rFonts w:ascii="Times New Roman"/>
          <w:b w:val="false"/>
          <w:i w:val="false"/>
          <w:color w:val="000000"/>
          <w:sz w:val="28"/>
        </w:rPr>
        <w:t>
      1-бағанда Менджмент процестерінің атауы келтіріледі (менеджмент процестері - кәсіпорынның қызметін талдауды, барлық кәсіпорын қызметінің тиімділігін арттыруға бағытталған іс-әрекеттерді үйлестіруді қамтитын қызметтерді өндіру процестері);</w:t>
      </w:r>
    </w:p>
    <w:p>
      <w:pPr>
        <w:spacing w:after="0"/>
        <w:ind w:left="0"/>
        <w:jc w:val="both"/>
      </w:pPr>
      <w:r>
        <w:rPr>
          <w:rFonts w:ascii="Times New Roman"/>
          <w:b w:val="false"/>
          <w:i w:val="false"/>
          <w:color w:val="000000"/>
          <w:sz w:val="28"/>
        </w:rPr>
        <w:t>
      Есептің 2-бағанында бөлу базасының атауы туралы ақпарат келтіріледі (бөлу базасы - шығындар, қолданысқа енгізілген активтер, негізгі құралдардың топтары мен қызметтер арасындағы тәуелділікті көрсететін көрсеткіш).</w:t>
      </w:r>
    </w:p>
    <w:p>
      <w:pPr>
        <w:spacing w:after="0"/>
        <w:ind w:left="0"/>
        <w:jc w:val="both"/>
      </w:pPr>
      <w:r>
        <w:rPr>
          <w:rFonts w:ascii="Times New Roman"/>
          <w:b w:val="false"/>
          <w:i w:val="false"/>
          <w:color w:val="000000"/>
          <w:sz w:val="28"/>
        </w:rPr>
        <w:t>
      Есептің 3-6-бағандарында Субъектінің сыртқы қызметтер туралы ақпарат келтіріледі (сыртқы қызметтер - мұнай тасымалдаушы ұйымдарының қызметтері, оның ішінде сыртқы пайдаланушыларға ұсынылатын реттеліп көрсетілмейтін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16-қосымша</w:t>
            </w:r>
            <w:r>
              <w:br/>
            </w:r>
            <w:r>
              <w:rPr>
                <w:rFonts w:ascii="Times New Roman"/>
                <w:b w:val="false"/>
                <w:i w:val="false"/>
                <w:color w:val="000000"/>
                <w:sz w:val="20"/>
              </w:rPr>
              <w:t xml:space="preserve"> нысан</w:t>
            </w:r>
          </w:p>
        </w:tc>
      </w:tr>
    </w:tbl>
    <w:bookmarkStart w:name="z118" w:id="72"/>
    <w:p>
      <w:pPr>
        <w:spacing w:after="0"/>
        <w:ind w:left="0"/>
        <w:jc w:val="left"/>
      </w:pPr>
      <w:r>
        <w:rPr>
          <w:rFonts w:ascii="Times New Roman"/>
          <w:b/>
          <w:i w:val="false"/>
          <w:color w:val="000000"/>
        </w:rPr>
        <w:t xml:space="preserve"> Ішкі және сыртқы қызметтермен байланысты шығындар мен</w:t>
      </w:r>
      <w:r>
        <w:br/>
      </w:r>
      <w:r>
        <w:rPr>
          <w:rFonts w:ascii="Times New Roman"/>
          <w:b/>
          <w:i w:val="false"/>
          <w:color w:val="000000"/>
        </w:rPr>
        <w:t>қолданысқа енгізілген активтерді сыртқы қызметтерге бөлу туралы</w:t>
      </w:r>
      <w:r>
        <w:br/>
      </w:r>
      <w:r>
        <w:rPr>
          <w:rFonts w:ascii="Times New Roman"/>
          <w:b/>
          <w:i w:val="false"/>
          <w:color w:val="000000"/>
        </w:rPr>
        <w:t>есеп</w:t>
      </w:r>
    </w:p>
    <w:bookmarkEnd w:id="72"/>
    <w:p>
      <w:pPr>
        <w:spacing w:after="0"/>
        <w:ind w:left="0"/>
        <w:jc w:val="both"/>
      </w:pPr>
      <w:r>
        <w:rPr>
          <w:rFonts w:ascii="Times New Roman"/>
          <w:b w:val="false"/>
          <w:i w:val="false"/>
          <w:color w:val="000000"/>
          <w:sz w:val="28"/>
        </w:rPr>
        <w:t>
      Есепті кезең 20 ___ ж.</w:t>
      </w:r>
    </w:p>
    <w:p>
      <w:pPr>
        <w:spacing w:after="0"/>
        <w:ind w:left="0"/>
        <w:jc w:val="both"/>
      </w:pPr>
      <w:r>
        <w:rPr>
          <w:rFonts w:ascii="Times New Roman"/>
          <w:b w:val="false"/>
          <w:i w:val="false"/>
          <w:color w:val="000000"/>
          <w:sz w:val="28"/>
        </w:rPr>
        <w:t>
      Индексі: БЕ - Мұнай - 16</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ұсынушы тұлғалар шеңбері:</w:t>
      </w:r>
    </w:p>
    <w:p>
      <w:pPr>
        <w:spacing w:after="0"/>
        <w:ind w:left="0"/>
        <w:jc w:val="both"/>
      </w:pPr>
      <w:r>
        <w:rPr>
          <w:rFonts w:ascii="Times New Roman"/>
          <w:b w:val="false"/>
          <w:i w:val="false"/>
          <w:color w:val="000000"/>
          <w:sz w:val="28"/>
        </w:rPr>
        <w:t>
      Мұнайды және (немесе) мұнай өнімдерін магистральдық құбыржолдары арқылы тасымалдау жөніндегі қызметтерді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 есепті жылдан кейінгі жылдың 31 мамырынан кешіктірмей ұсынады.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3184"/>
        <w:gridCol w:w="966"/>
        <w:gridCol w:w="1323"/>
        <w:gridCol w:w="1472"/>
        <w:gridCol w:w="1323"/>
        <w:gridCol w:w="24"/>
        <w:gridCol w:w="1300"/>
        <w:gridCol w:w="1473"/>
      </w:tblGrid>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қызметтердің атауы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 бағыты ұсынатын: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қызмет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қызмет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 бағытының ішкі қызметтері: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 бағытының ішкі қызметтері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 бағытының сыртқы қызметтері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 бағытының сыртқы қызметтері Шығындар жиыны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 бағытының ішкі қызметтері: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 бағытының ішкі қызметтері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 бағытының сыртқы қызметтері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 бағытының сыртқы қызметтері</w:t>
            </w:r>
          </w:p>
          <w:p>
            <w:pPr>
              <w:spacing w:after="20"/>
              <w:ind w:left="20"/>
              <w:jc w:val="both"/>
            </w:pPr>
            <w:r>
              <w:rPr>
                <w:rFonts w:ascii="Times New Roman"/>
                <w:b w:val="false"/>
                <w:i w:val="false"/>
                <w:color w:val="000000"/>
                <w:sz w:val="20"/>
              </w:rPr>
              <w:t>
Активтер жиыны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 бағытының ішкі қызметтері: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 бағытының ішкі қызметтері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 бағытының сыртқы қызметтері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 бағытының сыртқы қызметтері</w:t>
            </w:r>
          </w:p>
          <w:p>
            <w:pPr>
              <w:spacing w:after="20"/>
              <w:ind w:left="20"/>
              <w:jc w:val="both"/>
            </w:pPr>
            <w:r>
              <w:rPr>
                <w:rFonts w:ascii="Times New Roman"/>
                <w:b w:val="false"/>
                <w:i w:val="false"/>
                <w:color w:val="000000"/>
                <w:sz w:val="20"/>
              </w:rPr>
              <w:t>
Амортизация жиыны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О.   Басшы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 жылғы "____" ___________</w:t>
      </w:r>
    </w:p>
    <w:bookmarkStart w:name="z119" w:id="73"/>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Ішкі және сыртқы қызметтермен байланысты шығындар мен қолданысқа енгізілген активтерді сыртқы қызметтерге бөлу туралы</w:t>
      </w:r>
      <w:r>
        <w:br/>
      </w:r>
      <w:r>
        <w:rPr>
          <w:rFonts w:ascii="Times New Roman"/>
          <w:b/>
          <w:i w:val="false"/>
          <w:color w:val="000000"/>
        </w:rPr>
        <w:t>есеп</w:t>
      </w:r>
      <w:r>
        <w:br/>
      </w:r>
      <w:r>
        <w:rPr>
          <w:rFonts w:ascii="Times New Roman"/>
          <w:b/>
          <w:i w:val="false"/>
          <w:color w:val="000000"/>
        </w:rPr>
        <w:t>1. Жалпы нұсқаулар</w:t>
      </w:r>
    </w:p>
    <w:bookmarkEnd w:id="73"/>
    <w:p>
      <w:pPr>
        <w:spacing w:after="0"/>
        <w:ind w:left="0"/>
        <w:jc w:val="both"/>
      </w:pPr>
      <w:r>
        <w:rPr>
          <w:rFonts w:ascii="Times New Roman"/>
          <w:b w:val="false"/>
          <w:i w:val="false"/>
          <w:color w:val="000000"/>
          <w:sz w:val="28"/>
        </w:rPr>
        <w:t>
      Осы түсіндірме мұнайды және (немесе) мұнай өнімдерін магистральдық құбыржолдары арқылы тасымалдау қызметтерін көрсететін табиғи монополия субъектілерінің ішкі және сыртқы қызметтермен байланысты шығындар мен қолданысқа енгізілген активтерді сыртқы қызметтерге бөлу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122" w:id="74"/>
    <w:p>
      <w:pPr>
        <w:spacing w:after="0"/>
        <w:ind w:left="0"/>
        <w:jc w:val="left"/>
      </w:pPr>
      <w:r>
        <w:rPr>
          <w:rFonts w:ascii="Times New Roman"/>
          <w:b/>
          <w:i w:val="false"/>
          <w:color w:val="000000"/>
        </w:rPr>
        <w:t xml:space="preserve"> 2. Нысандарды толтыру бойынша түсіндірме</w:t>
      </w:r>
    </w:p>
    <w:bookmarkEnd w:id="74"/>
    <w:p>
      <w:pPr>
        <w:spacing w:after="0"/>
        <w:ind w:left="0"/>
        <w:jc w:val="both"/>
      </w:pPr>
      <w:r>
        <w:rPr>
          <w:rFonts w:ascii="Times New Roman"/>
          <w:b w:val="false"/>
          <w:i w:val="false"/>
          <w:color w:val="000000"/>
          <w:sz w:val="28"/>
        </w:rPr>
        <w:t>
      Осы Есеп үш кезеңге бөлінеді. 1-кезеңде Субъектінің шығындары, 2-кезеңде – Субъектінің активтері, 3 кезеңде - амортизация көрсетіледі.</w:t>
      </w:r>
    </w:p>
    <w:p>
      <w:pPr>
        <w:spacing w:after="0"/>
        <w:ind w:left="0"/>
        <w:jc w:val="both"/>
      </w:pPr>
      <w:r>
        <w:rPr>
          <w:rFonts w:ascii="Times New Roman"/>
          <w:b w:val="false"/>
          <w:i w:val="false"/>
          <w:color w:val="000000"/>
          <w:sz w:val="28"/>
        </w:rPr>
        <w:t>
      2-бағанда ішкі және сыртқы қызметтердің атауы көрсетіледі;</w:t>
      </w:r>
    </w:p>
    <w:p>
      <w:pPr>
        <w:spacing w:after="0"/>
        <w:ind w:left="0"/>
        <w:jc w:val="both"/>
      </w:pPr>
      <w:r>
        <w:rPr>
          <w:rFonts w:ascii="Times New Roman"/>
          <w:b w:val="false"/>
          <w:i w:val="false"/>
          <w:color w:val="000000"/>
          <w:sz w:val="28"/>
        </w:rPr>
        <w:t>
      Есептің 3-бағанында бөлу базасының атауы туралы ақпарат (бөлу базасы - шығындар, қолданысқа енгізілген активтер, негізгі құралдардың топтары мен қызметтер арасындағы тәуелділікті көрсететін көрсеткіш) көрсетіледі.</w:t>
      </w:r>
    </w:p>
    <w:p>
      <w:pPr>
        <w:spacing w:after="0"/>
        <w:ind w:left="0"/>
        <w:jc w:val="both"/>
      </w:pPr>
      <w:r>
        <w:rPr>
          <w:rFonts w:ascii="Times New Roman"/>
          <w:b w:val="false"/>
          <w:i w:val="false"/>
          <w:color w:val="000000"/>
          <w:sz w:val="28"/>
        </w:rPr>
        <w:t>
      Есептің 4-8-бағандарында, Субъектінің сыртқы қызметтерінің ақпараты көрсетіледі (сыртқы қызметтер - мұнай тасымалдаушы ұйымдарының қызметтері, оның ішінде сыртқы пайдаланушыларға ұсынылатын реттеліп көрсетілмейтін қызметтер): тиісті қызметтер ұсынылатын "Мұнай тасымалдау" қызметі және "Өзге қызмет" бағыттары.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125" w:id="75"/>
    <w:p>
      <w:pPr>
        <w:spacing w:after="0"/>
        <w:ind w:left="0"/>
        <w:jc w:val="left"/>
      </w:pPr>
      <w:r>
        <w:rPr>
          <w:rFonts w:ascii="Times New Roman"/>
          <w:b/>
          <w:i w:val="false"/>
          <w:color w:val="000000"/>
        </w:rPr>
        <w:t xml:space="preserve"> Мұнай тасымалдаушы ұйымдармен қызметтер көрсетуге байланысты</w:t>
      </w:r>
      <w:r>
        <w:br/>
      </w:r>
      <w:r>
        <w:rPr>
          <w:rFonts w:ascii="Times New Roman"/>
          <w:b/>
          <w:i w:val="false"/>
          <w:color w:val="000000"/>
        </w:rPr>
        <w:t>шығындар мен қолданысқа енгізілген активтерді мұнай</w:t>
      </w:r>
      <w:r>
        <w:br/>
      </w:r>
      <w:r>
        <w:rPr>
          <w:rFonts w:ascii="Times New Roman"/>
          <w:b/>
          <w:i w:val="false"/>
          <w:color w:val="000000"/>
        </w:rPr>
        <w:t>тасымалдаушы ұйымдар көрсететін сыртқы қызметтердің реттеліп</w:t>
      </w:r>
      <w:r>
        <w:br/>
      </w:r>
      <w:r>
        <w:rPr>
          <w:rFonts w:ascii="Times New Roman"/>
          <w:b/>
          <w:i w:val="false"/>
          <w:color w:val="000000"/>
        </w:rPr>
        <w:t>көрсетілетін және реттеліп көрсетілмейтін түрлеріне бөлу туралы</w:t>
      </w:r>
      <w:r>
        <w:br/>
      </w:r>
      <w:r>
        <w:rPr>
          <w:rFonts w:ascii="Times New Roman"/>
          <w:b/>
          <w:i w:val="false"/>
          <w:color w:val="000000"/>
        </w:rPr>
        <w:t>есеп</w:t>
      </w:r>
    </w:p>
    <w:bookmarkEnd w:id="75"/>
    <w:p>
      <w:pPr>
        <w:spacing w:after="0"/>
        <w:ind w:left="0"/>
        <w:jc w:val="both"/>
      </w:pPr>
      <w:r>
        <w:rPr>
          <w:rFonts w:ascii="Times New Roman"/>
          <w:b w:val="false"/>
          <w:i w:val="false"/>
          <w:color w:val="000000"/>
          <w:sz w:val="28"/>
        </w:rPr>
        <w:t>
      Есепті кезең 20 ___ ж.</w:t>
      </w:r>
    </w:p>
    <w:p>
      <w:pPr>
        <w:spacing w:after="0"/>
        <w:ind w:left="0"/>
        <w:jc w:val="both"/>
      </w:pPr>
      <w:r>
        <w:rPr>
          <w:rFonts w:ascii="Times New Roman"/>
          <w:b w:val="false"/>
          <w:i w:val="false"/>
          <w:color w:val="000000"/>
          <w:sz w:val="28"/>
        </w:rPr>
        <w:t>
      Индексі: БЕ - Мұнай - 17</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ұсынушы тұлғалар шеңбері:</w:t>
      </w:r>
    </w:p>
    <w:p>
      <w:pPr>
        <w:spacing w:after="0"/>
        <w:ind w:left="0"/>
        <w:jc w:val="both"/>
      </w:pPr>
      <w:r>
        <w:rPr>
          <w:rFonts w:ascii="Times New Roman"/>
          <w:b w:val="false"/>
          <w:i w:val="false"/>
          <w:color w:val="000000"/>
          <w:sz w:val="28"/>
        </w:rPr>
        <w:t>
      Мұнайды және (немесе) мұнай өнімдерін магистральдық құбыржолдары арқылы тасымалдау жөніндегі қызметтерді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 есепті жылдан кейінгі жылдың 31 мамырынан кешіктірмей ұсынады.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1495"/>
        <w:gridCol w:w="1495"/>
        <w:gridCol w:w="1663"/>
        <w:gridCol w:w="1496"/>
        <w:gridCol w:w="1496"/>
        <w:gridCol w:w="1664"/>
      </w:tblGrid>
      <w:tr>
        <w:trPr>
          <w:trHeight w:val="30"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және реттеліп көрсетілмейтін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1-қызмет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2-қызмет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Қызмет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1-қызмет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2-қызмет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Қызмет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тасымалдау" қызметі бағытының сыртқы қызметтері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қызмет" қызметі бағытының сыртқы қызметтері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жиыны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қызметі бағытының сыртқы қызметтері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қызмет" қызметі бағытының сыртқы қызметтері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жиыны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қызметі бағытының сыртқы қызметтері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қызметі бағытының сыртқы қызметтері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О.   Басшы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 жылғы "____" ___________</w:t>
      </w:r>
    </w:p>
    <w:bookmarkStart w:name="z126" w:id="76"/>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Мұнай тасымалдаушы ұйымдармен қызметтер көрсетуге байланысты</w:t>
      </w:r>
      <w:r>
        <w:br/>
      </w:r>
      <w:r>
        <w:rPr>
          <w:rFonts w:ascii="Times New Roman"/>
          <w:b/>
          <w:i w:val="false"/>
          <w:color w:val="000000"/>
        </w:rPr>
        <w:t>шығындар мен қолданысқа енгізілген активтерді мұнай</w:t>
      </w:r>
      <w:r>
        <w:br/>
      </w:r>
      <w:r>
        <w:rPr>
          <w:rFonts w:ascii="Times New Roman"/>
          <w:b/>
          <w:i w:val="false"/>
          <w:color w:val="000000"/>
        </w:rPr>
        <w:t>тасымалдаушы ұйымдар көрсететін сыртқы қызметтердің реттеліп көрсетілетін және реттеліп көрсетілмейтін түрлеріне бөлу туралы есеп</w:t>
      </w:r>
      <w:r>
        <w:br/>
      </w:r>
      <w:r>
        <w:rPr>
          <w:rFonts w:ascii="Times New Roman"/>
          <w:b/>
          <w:i w:val="false"/>
          <w:color w:val="000000"/>
        </w:rPr>
        <w:t>1. Жалпы нұсқаулар</w:t>
      </w:r>
    </w:p>
    <w:bookmarkEnd w:id="76"/>
    <w:p>
      <w:pPr>
        <w:spacing w:after="0"/>
        <w:ind w:left="0"/>
        <w:jc w:val="both"/>
      </w:pPr>
      <w:r>
        <w:rPr>
          <w:rFonts w:ascii="Times New Roman"/>
          <w:b w:val="false"/>
          <w:i w:val="false"/>
          <w:color w:val="000000"/>
          <w:sz w:val="28"/>
        </w:rPr>
        <w:t>
      Осы түсіндірме мұнайды және (немесе) мұнай өнімдерін магистральдық құбыржолдары арқылы тасымалдау қызметтерін көрсететін табиғи монополия субъектілерінің мұнай тасымалдаушы ұйымдармен қызметтер көрсетуге байланысты шығындар мен қолданысқа енгізілген активтерді мұнай тасымалдаушы ұйымдар көрсететін сыртқы қызметтердің реттеліп көрсетілетін және реттеліп көрсетілмейтін түрлеріне бөлу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129" w:id="77"/>
    <w:p>
      <w:pPr>
        <w:spacing w:after="0"/>
        <w:ind w:left="0"/>
        <w:jc w:val="left"/>
      </w:pPr>
      <w:r>
        <w:rPr>
          <w:rFonts w:ascii="Times New Roman"/>
          <w:b/>
          <w:i w:val="false"/>
          <w:color w:val="000000"/>
        </w:rPr>
        <w:t xml:space="preserve"> 2. Нысандарды толтыру бойынша түсіндірме</w:t>
      </w:r>
    </w:p>
    <w:bookmarkEnd w:id="77"/>
    <w:p>
      <w:pPr>
        <w:spacing w:after="0"/>
        <w:ind w:left="0"/>
        <w:jc w:val="both"/>
      </w:pPr>
      <w:r>
        <w:rPr>
          <w:rFonts w:ascii="Times New Roman"/>
          <w:b w:val="false"/>
          <w:i w:val="false"/>
          <w:color w:val="000000"/>
          <w:sz w:val="28"/>
        </w:rPr>
        <w:t>
      Осы Есеп үш кезеңге бөлінеді. 1-кезеңде Субъектінің шығындары, 2-кезеңде – Субъектінің активтері, 3-кезеңде - амортизация көрсетіледі.</w:t>
      </w:r>
    </w:p>
    <w:p>
      <w:pPr>
        <w:spacing w:after="0"/>
        <w:ind w:left="0"/>
        <w:jc w:val="both"/>
      </w:pPr>
      <w:r>
        <w:rPr>
          <w:rFonts w:ascii="Times New Roman"/>
          <w:b w:val="false"/>
          <w:i w:val="false"/>
          <w:color w:val="000000"/>
          <w:sz w:val="28"/>
        </w:rPr>
        <w:t>
      Есептің 1-бағанында сыртқы қызметтер "Мұнай тасымалдау" және "Өзге қызмет" қызметі бағытының сыртқы қызметтерінің атауы көрсетіледі.</w:t>
      </w:r>
    </w:p>
    <w:p>
      <w:pPr>
        <w:spacing w:after="0"/>
        <w:ind w:left="0"/>
        <w:jc w:val="both"/>
      </w:pPr>
      <w:r>
        <w:rPr>
          <w:rFonts w:ascii="Times New Roman"/>
          <w:b w:val="false"/>
          <w:i w:val="false"/>
          <w:color w:val="000000"/>
          <w:sz w:val="28"/>
        </w:rPr>
        <w:t>
      Есептің 2-7-бағандарында субъектінің реттеліп көрсетілетін қызметтеріне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көрсетілетін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жататын көрсетілетін қызметтер (тауарлар, жұмыстар) шығындар, активтер мен амортизация туралы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bookmarkStart w:name="z132" w:id="78"/>
    <w:p>
      <w:pPr>
        <w:spacing w:after="0"/>
        <w:ind w:left="0"/>
        <w:jc w:val="left"/>
      </w:pPr>
      <w:r>
        <w:rPr>
          <w:rFonts w:ascii="Times New Roman"/>
          <w:b/>
          <w:i w:val="false"/>
          <w:color w:val="000000"/>
        </w:rPr>
        <w:t xml:space="preserve"> Кірістерді, шығындар мен қолданысқа енгізілген активтерді</w:t>
      </w:r>
      <w:r>
        <w:br/>
      </w:r>
      <w:r>
        <w:rPr>
          <w:rFonts w:ascii="Times New Roman"/>
          <w:b/>
          <w:i w:val="false"/>
          <w:color w:val="000000"/>
        </w:rPr>
        <w:t>сыртқы қызметтердің түрлеріне түпкілікті бөлу туралы</w:t>
      </w:r>
      <w:r>
        <w:br/>
      </w:r>
      <w:r>
        <w:rPr>
          <w:rFonts w:ascii="Times New Roman"/>
          <w:b/>
          <w:i w:val="false"/>
          <w:color w:val="000000"/>
        </w:rPr>
        <w:t>есеп</w:t>
      </w:r>
    </w:p>
    <w:bookmarkEnd w:id="78"/>
    <w:p>
      <w:pPr>
        <w:spacing w:after="0"/>
        <w:ind w:left="0"/>
        <w:jc w:val="both"/>
      </w:pPr>
      <w:r>
        <w:rPr>
          <w:rFonts w:ascii="Times New Roman"/>
          <w:b w:val="false"/>
          <w:i w:val="false"/>
          <w:color w:val="000000"/>
          <w:sz w:val="28"/>
        </w:rPr>
        <w:t>
      Есепті кезең 20 ___ ж.</w:t>
      </w:r>
    </w:p>
    <w:p>
      <w:pPr>
        <w:spacing w:after="0"/>
        <w:ind w:left="0"/>
        <w:jc w:val="both"/>
      </w:pPr>
      <w:r>
        <w:rPr>
          <w:rFonts w:ascii="Times New Roman"/>
          <w:b w:val="false"/>
          <w:i w:val="false"/>
          <w:color w:val="000000"/>
          <w:sz w:val="28"/>
        </w:rPr>
        <w:t>
      Индексі: БЕ - Мұнай-18</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ұсынушы тұлғалар шеңбері:</w:t>
      </w:r>
    </w:p>
    <w:p>
      <w:pPr>
        <w:spacing w:after="0"/>
        <w:ind w:left="0"/>
        <w:jc w:val="both"/>
      </w:pPr>
      <w:r>
        <w:rPr>
          <w:rFonts w:ascii="Times New Roman"/>
          <w:b w:val="false"/>
          <w:i w:val="false"/>
          <w:color w:val="000000"/>
          <w:sz w:val="28"/>
        </w:rPr>
        <w:t>
      Мұнайды және (немесе) мұнай өнімдерін магистральдық құбыржолдары арқылы тасымалдау жөніндегі қызметтерді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 есепті жылдан кейінгі жылдың 31 мамырынан кешіктірмей ұсынады.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889"/>
        <w:gridCol w:w="1889"/>
        <w:gridCol w:w="981"/>
        <w:gridCol w:w="1889"/>
        <w:gridCol w:w="1889"/>
        <w:gridCol w:w="982"/>
        <w:gridCol w:w="982"/>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шығындар мен қолданысқа енгізілген</w:t>
            </w:r>
          </w:p>
          <w:p>
            <w:pPr>
              <w:spacing w:after="20"/>
              <w:ind w:left="20"/>
              <w:jc w:val="both"/>
            </w:pPr>
            <w:r>
              <w:rPr>
                <w:rFonts w:ascii="Times New Roman"/>
                <w:b w:val="false"/>
                <w:i w:val="false"/>
                <w:color w:val="000000"/>
                <w:sz w:val="20"/>
              </w:rPr>
              <w:t>
активтердің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1-реттеліп көрсетілетін қызмет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2-реттеліп көрсетілетін  қызмет</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жиыны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О.   Басшы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 жылғы "____" ___________</w:t>
      </w:r>
    </w:p>
    <w:bookmarkStart w:name="z133" w:id="79"/>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Кірістерді, шығындар мен қолданысқа енгізілген активтерді</w:t>
      </w:r>
      <w:r>
        <w:br/>
      </w:r>
      <w:r>
        <w:rPr>
          <w:rFonts w:ascii="Times New Roman"/>
          <w:b/>
          <w:i w:val="false"/>
          <w:color w:val="000000"/>
        </w:rPr>
        <w:t>сыртқы қызметтердің түрлеріне түпкілікті бөлу туралы есеп</w:t>
      </w:r>
      <w:r>
        <w:br/>
      </w:r>
      <w:r>
        <w:rPr>
          <w:rFonts w:ascii="Times New Roman"/>
          <w:b/>
          <w:i w:val="false"/>
          <w:color w:val="000000"/>
        </w:rPr>
        <w:t>1. Жалпы нұсқаулар</w:t>
      </w:r>
    </w:p>
    <w:bookmarkEnd w:id="79"/>
    <w:p>
      <w:pPr>
        <w:spacing w:after="0"/>
        <w:ind w:left="0"/>
        <w:jc w:val="both"/>
      </w:pPr>
      <w:r>
        <w:rPr>
          <w:rFonts w:ascii="Times New Roman"/>
          <w:b w:val="false"/>
          <w:i w:val="false"/>
          <w:color w:val="000000"/>
          <w:sz w:val="28"/>
        </w:rPr>
        <w:t>
      Осы түсіндірме мұнайды және (немесе) мұнай өнімдерін магистральдық құбыржолдары арқылы тасымалдау қызметтерін көрсететін табиғи монополия субъектілерінің (бұдан әрі – Субъект) есепті (бұдан әрі – Есеп) дайындауына арналған.</w:t>
      </w:r>
    </w:p>
    <w:p>
      <w:pPr>
        <w:spacing w:after="0"/>
        <w:ind w:left="0"/>
        <w:jc w:val="both"/>
      </w:pPr>
      <w:r>
        <w:rPr>
          <w:rFonts w:ascii="Times New Roman"/>
          <w:b w:val="false"/>
          <w:i w:val="false"/>
          <w:color w:val="000000"/>
          <w:sz w:val="28"/>
        </w:rPr>
        <w:t>
      Осы түсіндірме мұнайды және (немесе) мұнай өнімдерін магистральдық құбыржолдары арқылы тасымалдау қызметтерін көрсететін табиғи монополия субъектілерінің кірістерді, шығындар мен қолданысқа енгізілген активтерді сыртқы қызметтердің түрлеріне түпкілікті бөлу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136" w:id="80"/>
    <w:p>
      <w:pPr>
        <w:spacing w:after="0"/>
        <w:ind w:left="0"/>
        <w:jc w:val="left"/>
      </w:pPr>
      <w:r>
        <w:rPr>
          <w:rFonts w:ascii="Times New Roman"/>
          <w:b/>
          <w:i w:val="false"/>
          <w:color w:val="000000"/>
        </w:rPr>
        <w:t xml:space="preserve"> 2. Нысандарды толтыру бойынша түсіндірме</w:t>
      </w:r>
    </w:p>
    <w:bookmarkEnd w:id="80"/>
    <w:p>
      <w:pPr>
        <w:spacing w:after="0"/>
        <w:ind w:left="0"/>
        <w:jc w:val="both"/>
      </w:pPr>
      <w:r>
        <w:rPr>
          <w:rFonts w:ascii="Times New Roman"/>
          <w:b w:val="false"/>
          <w:i w:val="false"/>
          <w:color w:val="000000"/>
          <w:sz w:val="28"/>
        </w:rPr>
        <w:t>
      Осы есеп төрт кезеңге бөлінеді. 1-кезеңде Субъектінің кірістері, 2-кезеңде – Субъектінің шығындары, 3-кезең - қолданысқа енгізілген активтер, 4-кезең - амортизация көзделеді.</w:t>
      </w:r>
    </w:p>
    <w:p>
      <w:pPr>
        <w:spacing w:after="0"/>
        <w:ind w:left="0"/>
        <w:jc w:val="both"/>
      </w:pPr>
      <w:r>
        <w:rPr>
          <w:rFonts w:ascii="Times New Roman"/>
          <w:b w:val="false"/>
          <w:i w:val="false"/>
          <w:color w:val="000000"/>
          <w:sz w:val="28"/>
        </w:rPr>
        <w:t>
      1-бағанда Субъектінің кірістерінің, шығындар мен қолданысқа енгізілген активтерінің атауы көрсетіледі.</w:t>
      </w:r>
    </w:p>
    <w:p>
      <w:pPr>
        <w:spacing w:after="0"/>
        <w:ind w:left="0"/>
        <w:jc w:val="both"/>
      </w:pPr>
      <w:r>
        <w:rPr>
          <w:rFonts w:ascii="Times New Roman"/>
          <w:b w:val="false"/>
          <w:i w:val="false"/>
          <w:color w:val="000000"/>
          <w:sz w:val="28"/>
        </w:rPr>
        <w:t>
      Есептің 2, 3, 5, 6-бағандарында Субъектінің реттеліп көрсетілетін қызметтеріне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көрсетілетін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жататын көрсетілетін қызметтер (тауарлар, жұмыстар)) кірістер, шығындар, қолданысқа енгізілген активтер мен амортизация туралы деректер көрсетіледі.</w:t>
      </w:r>
    </w:p>
    <w:p>
      <w:pPr>
        <w:spacing w:after="0"/>
        <w:ind w:left="0"/>
        <w:jc w:val="both"/>
      </w:pPr>
      <w:r>
        <w:rPr>
          <w:rFonts w:ascii="Times New Roman"/>
          <w:b w:val="false"/>
          <w:i w:val="false"/>
          <w:color w:val="000000"/>
          <w:sz w:val="28"/>
        </w:rPr>
        <w:t>
      Есептің 4 және 7-бағандарында Субъектінің реттеліп көрсетілмейтін қызметтеріне кірістер, шығындар, қолданысқа енгізілген активтер мен амортизация туралы деректер көрсетіледі.</w:t>
      </w:r>
    </w:p>
    <w:p>
      <w:pPr>
        <w:spacing w:after="0"/>
        <w:ind w:left="0"/>
        <w:jc w:val="both"/>
      </w:pPr>
      <w:r>
        <w:rPr>
          <w:rFonts w:ascii="Times New Roman"/>
          <w:b w:val="false"/>
          <w:i w:val="false"/>
          <w:color w:val="000000"/>
          <w:sz w:val="28"/>
        </w:rPr>
        <w:t>
      8-бағанда кірістердің, шығындардың, қолданысқа енгізілген активтердің және амортизациясының жиынтық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Мұнайды және (немесе) мұнай өнімдерін</w:t>
            </w:r>
            <w:r>
              <w:br/>
            </w:r>
            <w:r>
              <w:rPr>
                <w:rFonts w:ascii="Times New Roman"/>
                <w:b w:val="false"/>
                <w:i w:val="false"/>
                <w:color w:val="000000"/>
                <w:sz w:val="20"/>
              </w:rPr>
              <w:t>магистральдық құбыржолдары арқылы</w:t>
            </w:r>
            <w:r>
              <w:br/>
            </w:r>
            <w:r>
              <w:rPr>
                <w:rFonts w:ascii="Times New Roman"/>
                <w:b w:val="false"/>
                <w:i w:val="false"/>
                <w:color w:val="000000"/>
                <w:sz w:val="20"/>
              </w:rPr>
              <w:t>тасымалдау қызметтерін көрсететін</w:t>
            </w:r>
            <w:r>
              <w:br/>
            </w:r>
            <w:r>
              <w:rPr>
                <w:rFonts w:ascii="Times New Roman"/>
                <w:b w:val="false"/>
                <w:i w:val="false"/>
                <w:color w:val="000000"/>
                <w:sz w:val="20"/>
              </w:rPr>
              <w:t>табиғи монополия субъектілерінің кірістердің,</w:t>
            </w:r>
            <w:r>
              <w:br/>
            </w:r>
            <w:r>
              <w:rPr>
                <w:rFonts w:ascii="Times New Roman"/>
                <w:b w:val="false"/>
                <w:i w:val="false"/>
                <w:color w:val="000000"/>
                <w:sz w:val="20"/>
              </w:rPr>
              <w:t>шығындар мен қолданысқа енгізілген активтердің</w:t>
            </w:r>
            <w:r>
              <w:br/>
            </w:r>
            <w:r>
              <w:rPr>
                <w:rFonts w:ascii="Times New Roman"/>
                <w:b w:val="false"/>
                <w:i w:val="false"/>
                <w:color w:val="000000"/>
                <w:sz w:val="20"/>
              </w:rPr>
              <w:t>бөлек есебін жүргізу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bookmarkStart w:name="z139" w:id="81"/>
    <w:p>
      <w:pPr>
        <w:spacing w:after="0"/>
        <w:ind w:left="0"/>
        <w:jc w:val="left"/>
      </w:pPr>
      <w:r>
        <w:rPr>
          <w:rFonts w:ascii="Times New Roman"/>
          <w:b/>
          <w:i w:val="false"/>
          <w:color w:val="000000"/>
        </w:rPr>
        <w:t xml:space="preserve"> Кірістерді, шығындар мен қолданысқа енгізілген активтерді</w:t>
      </w:r>
      <w:r>
        <w:br/>
      </w:r>
      <w:r>
        <w:rPr>
          <w:rFonts w:ascii="Times New Roman"/>
          <w:b/>
          <w:i w:val="false"/>
          <w:color w:val="000000"/>
        </w:rPr>
        <w:t>қызмет бағыттары бойынша бөлу туралы</w:t>
      </w:r>
      <w:r>
        <w:br/>
      </w:r>
      <w:r>
        <w:rPr>
          <w:rFonts w:ascii="Times New Roman"/>
          <w:b/>
          <w:i w:val="false"/>
          <w:color w:val="000000"/>
        </w:rPr>
        <w:t>есеп</w:t>
      </w:r>
    </w:p>
    <w:bookmarkEnd w:id="81"/>
    <w:p>
      <w:pPr>
        <w:spacing w:after="0"/>
        <w:ind w:left="0"/>
        <w:jc w:val="both"/>
      </w:pPr>
      <w:r>
        <w:rPr>
          <w:rFonts w:ascii="Times New Roman"/>
          <w:b w:val="false"/>
          <w:i w:val="false"/>
          <w:color w:val="000000"/>
          <w:sz w:val="28"/>
        </w:rPr>
        <w:t>
      Есепті кезең 20 ___ ж.</w:t>
      </w:r>
    </w:p>
    <w:p>
      <w:pPr>
        <w:spacing w:after="0"/>
        <w:ind w:left="0"/>
        <w:jc w:val="both"/>
      </w:pPr>
      <w:r>
        <w:rPr>
          <w:rFonts w:ascii="Times New Roman"/>
          <w:b w:val="false"/>
          <w:i w:val="false"/>
          <w:color w:val="000000"/>
          <w:sz w:val="28"/>
        </w:rPr>
        <w:t>
      Индексі: БЕ - Мұнай - 19</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ұсынушы тұлғалар шеңбері:</w:t>
      </w:r>
    </w:p>
    <w:p>
      <w:pPr>
        <w:spacing w:after="0"/>
        <w:ind w:left="0"/>
        <w:jc w:val="both"/>
      </w:pPr>
      <w:r>
        <w:rPr>
          <w:rFonts w:ascii="Times New Roman"/>
          <w:b w:val="false"/>
          <w:i w:val="false"/>
          <w:color w:val="000000"/>
          <w:sz w:val="28"/>
        </w:rPr>
        <w:t>
      Мұнайды және (немесе) мұнай өнімдерін магистральдық құбыржолдары арқылы тасымалдау жөніндегі қызметтерді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қайда жіберіледі:</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 есепті жылдан кейінгі жылдың 31 мамырынан кешіктірмей ұсынады.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7"/>
        <w:gridCol w:w="2316"/>
        <w:gridCol w:w="2317"/>
      </w:tblGrid>
      <w:tr>
        <w:trPr>
          <w:trHeight w:val="30" w:hRule="atLeast"/>
        </w:trPr>
        <w:tc>
          <w:tcPr>
            <w:tcW w:w="7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шығындардың, қолданысқа енгізілген активтердің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 көрсетуден түскен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төлемдер бойынша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бағыттары бойынша ішкі шығындар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төлемдер бойынша шығындар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 </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активтер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қызметтер бойынша активтер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активтерінің амортизациясы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қызметтер бойынша активтердің амортизациясы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О.   Басшы _____________________________________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 жылғы "____" ___________</w:t>
      </w:r>
    </w:p>
    <w:bookmarkStart w:name="z140" w:id="82"/>
    <w:p>
      <w:pPr>
        <w:spacing w:after="0"/>
        <w:ind w:left="0"/>
        <w:jc w:val="left"/>
      </w:pPr>
      <w:r>
        <w:rPr>
          <w:rFonts w:ascii="Times New Roman"/>
          <w:b/>
          <w:i w:val="false"/>
          <w:color w:val="000000"/>
        </w:rPr>
        <w:t xml:space="preserve"> 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Кірістерді, шығындар мен қолданысқа енгізілген активтерді</w:t>
      </w:r>
      <w:r>
        <w:br/>
      </w:r>
      <w:r>
        <w:rPr>
          <w:rFonts w:ascii="Times New Roman"/>
          <w:b/>
          <w:i w:val="false"/>
          <w:color w:val="000000"/>
        </w:rPr>
        <w:t>қызмет бағыттары бойынша бөлу туралы</w:t>
      </w:r>
      <w:r>
        <w:br/>
      </w:r>
      <w:r>
        <w:rPr>
          <w:rFonts w:ascii="Times New Roman"/>
          <w:b/>
          <w:i w:val="false"/>
          <w:color w:val="000000"/>
        </w:rPr>
        <w:t>есеп</w:t>
      </w:r>
      <w:r>
        <w:br/>
      </w:r>
      <w:r>
        <w:rPr>
          <w:rFonts w:ascii="Times New Roman"/>
          <w:b/>
          <w:i w:val="false"/>
          <w:color w:val="000000"/>
        </w:rPr>
        <w:t>1. Жалпы нұсқаулар</w:t>
      </w:r>
    </w:p>
    <w:bookmarkEnd w:id="82"/>
    <w:p>
      <w:pPr>
        <w:spacing w:after="0"/>
        <w:ind w:left="0"/>
        <w:jc w:val="both"/>
      </w:pPr>
      <w:r>
        <w:rPr>
          <w:rFonts w:ascii="Times New Roman"/>
          <w:b w:val="false"/>
          <w:i w:val="false"/>
          <w:color w:val="000000"/>
          <w:sz w:val="28"/>
        </w:rPr>
        <w:t>
      Осы түсіндірме мұнайды және (немесе) мұнай өнімдерін магистральдық құбыржолдары арқылы тасымалдау қызметтерін көрсететін табиғи монополия субъектілерінің кірістерді, шығындар мен қолданысқа енгізілген активтерді қызмет бағыттары бойынша бөлу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143" w:id="83"/>
    <w:p>
      <w:pPr>
        <w:spacing w:after="0"/>
        <w:ind w:left="0"/>
        <w:jc w:val="left"/>
      </w:pPr>
      <w:r>
        <w:rPr>
          <w:rFonts w:ascii="Times New Roman"/>
          <w:b/>
          <w:i w:val="false"/>
          <w:color w:val="000000"/>
        </w:rPr>
        <w:t xml:space="preserve"> 2. Нысандарды толтыру бойынша түсіндірме</w:t>
      </w:r>
    </w:p>
    <w:bookmarkEnd w:id="83"/>
    <w:p>
      <w:pPr>
        <w:spacing w:after="0"/>
        <w:ind w:left="0"/>
        <w:jc w:val="both"/>
      </w:pPr>
      <w:r>
        <w:rPr>
          <w:rFonts w:ascii="Times New Roman"/>
          <w:b w:val="false"/>
          <w:i w:val="false"/>
          <w:color w:val="000000"/>
          <w:sz w:val="28"/>
        </w:rPr>
        <w:t>
      Осы есеп төрт кезеңге бөлінеді. 1-кезеңде Субъектінің кірістері, 2-кезеңде – Субъектінің шығындары, 3-кезеңде – қолданысқа енгізілген активтер, 4-кезеңде амортизация көзделеді.</w:t>
      </w:r>
    </w:p>
    <w:p>
      <w:pPr>
        <w:spacing w:after="0"/>
        <w:ind w:left="0"/>
        <w:jc w:val="both"/>
      </w:pPr>
      <w:r>
        <w:rPr>
          <w:rFonts w:ascii="Times New Roman"/>
          <w:b w:val="false"/>
          <w:i w:val="false"/>
          <w:color w:val="000000"/>
          <w:sz w:val="28"/>
        </w:rPr>
        <w:t>
      1-бағанда Субъектінің кірістердің, шығындар мен қолданысқа енгізілген активтерінің атауы келтіріледі.</w:t>
      </w:r>
    </w:p>
    <w:p>
      <w:pPr>
        <w:spacing w:after="0"/>
        <w:ind w:left="0"/>
        <w:jc w:val="both"/>
      </w:pPr>
      <w:r>
        <w:rPr>
          <w:rFonts w:ascii="Times New Roman"/>
          <w:b w:val="false"/>
          <w:i w:val="false"/>
          <w:color w:val="000000"/>
          <w:sz w:val="28"/>
        </w:rPr>
        <w:t>
      Есептің 2-бағанында "Мұнай тасымалдау" қызметі бағыты бойынша кірістер, шығыстар, қолданылған активтер мен амортизация туралы деректер келтіріледі.</w:t>
      </w:r>
    </w:p>
    <w:p>
      <w:pPr>
        <w:spacing w:after="0"/>
        <w:ind w:left="0"/>
        <w:jc w:val="both"/>
      </w:pPr>
      <w:r>
        <w:rPr>
          <w:rFonts w:ascii="Times New Roman"/>
          <w:b w:val="false"/>
          <w:i w:val="false"/>
          <w:color w:val="000000"/>
          <w:sz w:val="28"/>
        </w:rPr>
        <w:t>
      3-бағанда "Өзге қызмет" қызметі бағыты бойынша кірістер, шығындар, қолданысқа енгізілген активтер мен амортизация туралы деректер келтіріледі.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