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3093" w14:textId="48f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белгілі бір түрін жүргізу құқығына сот сарапшысы біліктілігін беру үшін біліктілік емтихандарын қабылдау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29 тамыздағы № 288 бұйрығы. Қазақстан Республикасының Әділет министрлігінде 2013 жылы 24 қыркүйекте 8728 тіркелді. Күші жойылды - Қазақстан Республикасы Әділет министрінің 2015 жылғы 27 ақпандағы № 120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сот-сараптама қызметі туралы» Қазақстан Республикасының 2010 жылғы 20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сараптамасының белгілі бір түрін жүргізу құқығына сот сарапшысы біліктілігін беру үшін біліктілік емтихандарын қабылдау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«Біліктілік емтиханын қабылдау және сот сараптамасының белгілі бір түрін жүргізуге құқық беретін сот сарапшысының біліктілік куәлігін беру жөніндегі Нұсқаулықты бекіту туралы» Қазақстан Республикасы Әділет министрінің 2011 жылғы 16 наурыздағы № 113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6837 тіркелген, 2011 жылғы 7 сәуірдегі № 134-137 (26539)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 Имашев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288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сараптамасының белгілі бір түрін жүргізу құқығына сот</w:t>
      </w:r>
      <w:r>
        <w:br/>
      </w:r>
      <w:r>
        <w:rPr>
          <w:rFonts w:ascii="Times New Roman"/>
          <w:b/>
          <w:i w:val="false"/>
          <w:color w:val="000000"/>
        </w:rPr>
        <w:t>
сарапшысы біліктілігін беру үшін біліктілік емтихандарын қабылдау ережесі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 сараптамасының белгілі бір түрін жүргізу құқығына сот сарапшысы біліктілігін беру үшін біліктілік емтихандарын қабылдау ережесі (бұдан әрі – Ереже) «Қазақстан Республикасындағы сот-сараптама қызметі туралы» Қазақстан Республикасының 2013 жылғы 20 қаңтардағы Заңының (бұдан әрі – Заң)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Біліктілік емтиханын тапсыру үшін сот сараптамасы біліктілігін алғаш рет алуға үміткер адам және қосымша сарапшылық мамандықты алуға үміткер адам Қазақстан Республикасы Әділет министрлігінің сот сараптамасы органына мына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еркін нысандағы арыз;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куәліктің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білімі туралы дипломның көшірмесін (ғылыми дәрежесі және ғылыми атағы бар болса – дипломдардың көшірмелерін)(салыстыру үшін түпнұсқа берілмеген жағдайда нотариалды куәландырылған);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арнайы кәсiптiк даярлықтың қорытындысы бойынша пікір;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арнайы кәсiптiк даярлықтан өткендігі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өмірбаян;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екі фотосурет (өлшемі – 3х4)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Біліктілік емтихандары Қазақстан Республикасы Әділет министрлігінің сот сараптамасы органының басшысы бекіткен кестеге және жоспарға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 сараптамасы біліктілігін алғаш рет алуға үміткер адам және қосымша сарапшылық мамандықты алуға үміткер адам біліктілік емтиханын тапсыратын күн туралы біліктілік емтиханын қабылдаудан бір ай бұрын хабардар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Біліктілік емтихандары 2 кезеңде үміткердің таңдауы бойынша мемлекеттік немесе орыс тілінде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қылмыстық іс жүргізу, азаматтық іс жүргізу құқығы, криминалистика, әкімшілік құқық, Заң бойынша компьютерлік тестілеу нысанындағы білімін тексеру. Аталған кезең сот сараптамасы біліктілігін алғаш рет алуға үміткер адамдар үшін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дұрыс жауаптардың саны қойылған сұрақтардың жалпы санының 70 және одан да көп %-ын құраса, сот сараптамасы біліктілігін алғаш рет алуға үміткер адам тестілеуден өтті деп саналады. Тестілеу уақыты 90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 сараптамасының белгілі бір түрі бойынша білімін тексеретін емтихан билеттерге үш сұрақ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сұрақтарға дұрыс жауап берген кезде, сот сараптамасы біліктілігін алғаш рет алуға үміткер адам және қосымша сарапшылық мамандықты алуға үміткер адам емтиханнан өтті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Тестілеу нәтижесі теріс болған жағдайда, сот сараптамасы біліктілігін алғаш рет алуға үміткер адам біліктілік емтихандарының екінші кезеңіне жіберілмейді.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Біліктілік емтихандарын тапсыру кезінде үміткердің көмекші құжаттарды (анықтамалық, арнайы әдебиеттерді), сондай-ақ аудиожазбалар мен байланыс құралдарын пайдалануына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 сараптамасының белгілі бір түрі бойынша сот сарапшысының біліктілігі Қазақстан Республикасы Әділет министрлігінің біліктілік комиссиясының (бұдан әрі – Комиссия) дауыс беру нәтижесі бойынша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Нәтижелері біліктілік емтиханын тапсырған күні жарияланады және Комиссия отырысының хаттамасында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15 жұмыс күні ішінде біліктілік емтиханынан өткен үміткерге осы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сот сараптамасының белгілі бір түрін жүргізу құқығына сот сарапшысының біліктілік куәлігін (бұдан әрі – біліктілік куәлігі) береді. Қосымша сарапшылық мамандықты алу кезінде осы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біліктілік куәлігіне қосымша бір ай ішінде рәсімделеді.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теріс шешім қабылдаған жағдайда, біліктілік емтиханын қайта тапсыруға 3 айдан кейін жол беріледі.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 сараптамасының белгілі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түрін жүргізу құқығына сот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біліктілігін беру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емтихандарын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1-қосымша     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ӘДIЛЕТ МИНИСТРЛIГI СОТ САРАПТАМАСЫН ЖҮРГIЗУ ҚҰҚЫҒЫНА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БIЛIКТIЛIК КУӘЛIГI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куәлiк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берiлді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себебi, оған Қазақстан Республикасы Әдiлет министрлiгi бiлiктiлiк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20__ жылғы «___» ___________________________ шешiмiмен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 бойынша сот сараптамасын жүргiзу құқығымен сот сарапшысы бiлiктiлiгi берiлдi.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                      БIЛIКТIЛIК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қ. 20___ жылғы «__» ____________             Тiркеу № ________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Сот сараптамасының белгілі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түрін жүргізу құқығына сот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сарапшысы біліктілігін беру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біліктілік емтихандарын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 сот сараптамасын жүргiзу құқығына 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бiлiктiлiк куәлiгiне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себебi, оған Қазақстан Республикасы Әдiлет министрлiгi бiлiктiлiк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комиссиясының 20___ жылғы «___» ________________________ шешiмiмен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 бойынша сот сараптамасын жүргiзу құқығымен сот сарапшысы бiлiктiлiгi берiлдi.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                      БIЛIКТIЛIК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қ. 20___ жылғы «__» __________           Тiркеу №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