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d741" w14:textId="fc6d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ортаны қорғау министрінің "Мемлекеттік экологиялық сараптамасын жүргізу ережелерін бекіту туралы" 2007 жылғы 28 маусымдағы № 207-Ө және "Мемлекеттік экологиялық сараптамаға жататын және қоршаған ортаға эмиссияға рұқсат беру үшін І санаттағы объектілерді қоршаған ортаны қорғау саласындағы уәкілетті орган мен оның аумақтық бөлімшелері арасында бөлу туралы" 2009 жылғы 23 шілдедегі № 143-Ө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2013 жылғы 03 қыркүйектегі № 268-ө бұйрығы. Қазақстан Республикасының Әділет министрлігінде 2013 жылы 24 қыркүйекте № 8729 тіркелді. Күші жойылды - Қазақстан Республикасы Экология, геология және табиғи ресурстар министрінің 2021 жылғы 13 қыркүйектегі № 370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13.09.2021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28)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</w:t>
      </w:r>
      <w:r>
        <w:rPr>
          <w:rFonts w:ascii="Times New Roman"/>
          <w:b w:val="false"/>
          <w:i w:val="false"/>
          <w:color w:val="000000"/>
          <w:sz w:val="28"/>
        </w:rPr>
        <w:t>71-бабы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Қоршаған ортаны қорғау министрінің келесі бұйрықтарына өзгерістер енгізу: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Энергетика министрінің 16.02.2015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бұйрығымен;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экологиялық сараптамаға жататын және қоршаған ортаға эмиссияға рұқсат беру үшін І санаттағы объектілерді қоршаған ортаны қорғау саласындағы уәкілетті орган мен оның аумақтық бөлімшелері арасында бөлу туралы" Қазақстан Республикасы Қоршаған ортаны қорғау министрінің 2009 жылғы 23 шілдедегі № 143-Ө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5741 болып тіркелген, 2009 жылғы 14 тамыздағы № 123 (1720) "Заң газетінде" жарияланған):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Мемлекеттік экологиялық сараптамаға жататын I санаттағы объектілерді қоршаған ортаны қорғау саласындағы уәкілетті орган мен оның аумақтық бөлімшелері арасында бөлуде: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Орталық мемлекеттік органдар әзірлейтін, іске асырылуы қоршаған ортаға терiс әсерлерге әкеп соғуы мүмкiн Қазақстан Республикасы нормативтiк құқықтық актiлерiнiң, нормативтік-техникалық және нұсқаулық-әдістемелік құжаттардың жобалары;".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Энергетика министрінің 16.02.2015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Экологиялық реттеу және бақылау комитеті осы бұйрықтың Қазақстан Республикасы Әділет министрлігінде мемлекеттік тіркелуін және белгіленген тәртіппен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он күнтізбелік күн өткеннен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