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59a6" w14:textId="18b5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мен игеру жөніндегі орталық комиссиясы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2011 жылғы 28 қаңтардағы № 17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26 тамыздағы № 257 бұйрығы. Қазақстан Республикасының Әділет министрлігінде 2013 жылы 25 қыркүйекте № 8735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21-бабының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Ұлттық кәсіпкерлер палатасы туралы" Қазақстан Республикасының 2013 жылғы 4 шілдедегі Заңының 5-бабының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"Пайдалы қазбаларды барлау мен игеру жөніндегі орталық комиссиясы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2011 жылғы 28 қаңтардағы № 17 </w:t>
      </w:r>
      <w:r>
        <w:rPr>
          <w:rFonts w:ascii="Times New Roman"/>
          <w:b w:val="false"/>
          <w:i w:val="false"/>
          <w:color w:val="000000"/>
          <w:sz w:val="28"/>
        </w:rPr>
        <w:t>бұйрығына</w:t>
      </w:r>
      <w:r>
        <w:rPr>
          <w:rFonts w:ascii="Times New Roman"/>
          <w:b w:val="false"/>
          <w:i w:val="false"/>
          <w:color w:val="000000"/>
          <w:sz w:val="28"/>
        </w:rPr>
        <w:t xml:space="preserve"> (№ 6784 нормативтік құқықтық акт Мемлекеттік тіркеу тізілімінде тіркелген, "Егемен Қазақстан" газетінде 2011 жылғы 29 наурызда № 107-108 (26528-26529)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Пайдалы қазбаларды барлау мен игеру жөніндегі орталық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БИОК құрамын Қазақстан Республикасының Индустрия және жаңа технологиялар министрлігі бірінші басшысы бекітеді. БИОК құрамына мүдделі мемлекеттік органдардың өкілдері және келісім бойынша Қазақстан Республикасының Ұлттық кәсіпкерлер палатасының, ғылыми-зерттеу және жобалау ұйымдарының өкілдері, сондай-ақ тау-кен өндіру мен қайта өңдеу салаларының мамандары кіреді.".</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Жер қойнауын пайдалану департаменті (Т.С. Тоқтабаев) заңнамамен белгіленген тәртіпте осы бұйрықтың Қазақстан Республикасы Әділет министрлігінде мемлекеттік тіркелуін және оның кейіннен бұқаралық ақпарат құралдарында ресми жариялауын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Н.Е. Сауранбаевқа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 Қазақстан</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Индустрия</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