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edee" w14:textId="7d4e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аттестаттау қағидасын, және оларға қойылатын біліктілік талаптарын бекіту туралы" Қазақстан Республикасы Индустрия және жаңа технологиялар министрінің міндетін атқарушының 2012 жылғы 29 желтоқсандағы № 510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28 тамыздағы № 263 бұйрығы. Қазақстан Республикасының Әділет министрлігінде 2013 жылы 25 қыркүйекте № 8737 тіркелді. Күші жойылды - Қазақстан Республикасы Инвестициялар және даму министрінің м.а. 2015 жылғы 6 ақпандағы № 116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06.02.2015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«Техникалық реттеу туралы» Қазақстан Республикасы Заңының 7-бабының бірінші бөлімінің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Республикасының Ұлттық кәсіпкерлер палатасы туралы» Қазақстан Республикасы Заңының 9-бабы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«Тауарды шығарған елді, Кеден одағы тауарының немесе шетел тауарының мәртебесін айқындау, сәйкестігін растау, аккредиттеу жөніндегі сарапшы аудиторларды даярлау, қайта даярлау, біліктілігін арттыру және оларды аттестаттау қағидасын, және оларға қойылатын біліктілік талаптарын бекіту туралы» Қазақстан Республикасы Индустрия және жаңа технологиялар министрінің міндетін атқарушының 2012 жылғы 29 желтоқсандағы № 510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8323 тіркелген, «Егемен Қазақстан» газетінде 2013 жылғы 4 мамырдағы № 121 (28060)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Тауарды шығарған елді, Кеден одағы тауарының немесе шетел тауарының мәртебесін айқындау, сәйкестігін растау, аккредиттеу жөніндегі сарапшы аудиторларды даярлау, қайта даярлау, біліктілігін арттыру және оларды аттестаттау </w:t>
      </w:r>
      <w:r>
        <w:rPr>
          <w:rFonts w:ascii="Times New Roman"/>
          <w:b w:val="false"/>
          <w:i w:val="false"/>
          <w:color w:val="000000"/>
          <w:sz w:val="28"/>
        </w:rPr>
        <w:t>қағидасы</w:t>
      </w:r>
      <w:r>
        <w:rPr>
          <w:rFonts w:ascii="Times New Roman"/>
          <w:b w:val="false"/>
          <w:i w:val="false"/>
          <w:color w:val="000000"/>
          <w:sz w:val="28"/>
        </w:rPr>
        <w:t xml:space="preserve">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Комиссия кемінде бес адамнан құралады. Комиссия құрамына уәкілетті органның және Қазақстан Республикасының Ұлттық кәсіпкерлер палатасының өкілдері кіреді.».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