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806c" w14:textId="0688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"Кәсіптік даярлық деңгейін бағалау және техникалық және қызмет көрсететін еңбек кәсіптері (мамандықтары) бойынша біліктілікті беру қағидаларын бекіту туралы" Қазақстан Республикасы Білім және ғылым министрінің 2012 жылғы 18 маусымдағы № 281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26 тамыздағы № 355 бұйрығы. Қазақстан Республикасының Әділет министрлігінде 2013 жылы 25 қыркүйекте № 8739 тіркелді. Күші жойылды - Қазақстан Республикасы Білім және ғылым министрінің 2018 жылғы 6 қыркүйектегі № 446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06.09.2018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"Кәсіптік даярлық деңгейін бағалау және техникалық және қызмет көрсететін еңбек кәсіптері (мамандықтары) бойынша біліктілікті беру қағидаларын бекіту туралы" Қазақстан Республикасы Білім және ғылым министрінің 2012 жылғы 18 маусымдағы № 281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7796 тіркелген, "Егемен Қазақстан" газетінде 2012 жылғы 1 тамызда № 442-449 (27523)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Кәсіптік даярлық деңгейін бағалау және техникалық және қызмет көрсететін еңбек кәсіптері (мамандықтар) бойынша біліктілікті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БК құрамы тестіленетін кәсіптердің (мамандықтардың) және Қазақстан Республикасының Ұлттық кәсіпкерлер палатасының өкілдері қатарынан КДДБ өткізуден кемінде күнтізбелік 30 күн бұрын құрылады.".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Техникалық және кәсіптік білім департаменті (Қ.Қ. Бөрібеков):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белгіленген тәртіппен Қазақстан Республикасы Әділет министрлігінде мемлекеттік тіркелуін қамтамасыз етсін;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бұқаралық ақпарат құралдарында жарияласын.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вице-министр М.А. Әбеновке жүктелсін.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Жұмағұлов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