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db4" w14:textId="0117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сулы-батпақты жерлердің тізімдерін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06 қыркүйектегі № 273-ө бұйрығы. Қазақстан Республикасының Әділет министрлігінде 2013 жылы 02 қазанда № 8763 тіркелді. Күші жойылды - Қазақстан Республикасы Ауыл шаруашылығы министрінің 2015 жылғы 24 сәуірдегі № 18-03/369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24.04.2015 </w:t>
      </w:r>
      <w:r>
        <w:rPr>
          <w:rFonts w:ascii="Times New Roman"/>
          <w:b w:val="false"/>
          <w:i w:val="false"/>
          <w:color w:val="ff0000"/>
          <w:sz w:val="28"/>
        </w:rPr>
        <w:t>№ 18-03/369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ол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«Жануарлар дүниесін қорғау, өсімін молайту және пайдалану туралы» Қазақстан Республикасының 2004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Халықаралық және республикалық маңызы бар сулы-батпақты жерлердің тізімдері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«Халықаралық және республикалық маңызы бар сулы-батпақты жерлердің тізімдерін бекіту туралы» Қазақстан Республикасы Ауыл шаруашылығы министрінің 2010 жылғы 26 сәуірдегі № 292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 (Нормативтік құқықтық актілерді мемлекеттік тіркеудің тізілімінде № 6249 болып тіркелген, 2010 жылғы 25 қарашадағы № 15 «Қазақстан Республикасы орталық атқарушы және өзге орталық мемлекеттік органдары актілерінің жинағында»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министрлігінің Орман және аңшылық шаруашылығы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Қоршаған ортаны қорғау вице-министрі Ерлан Нұралыұлы Нысанбаевқа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ол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 Н. Қаппаров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маңызы бар сулы-батпақты жерлердің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5"/>
        <w:gridCol w:w="3944"/>
        <w:gridCol w:w="2478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Сулы-батпақты жерлердің атауы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га</w:t>
            </w:r>
          </w:p>
        </w:tc>
      </w:tr>
      <w:tr>
        <w:trPr>
          <w:trHeight w:val="6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Теңіз-Қорғалжын көлдері жүйесі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Алакөл-Сасықкөл көлдері жүйесі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өзенінің атырауы және Балқаш көлінің оңтүстік бөлігі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976 630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және Ырғыз өзендерінің төменгі сағаларындағы көлдер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теңізінің жағалауына іргелес Жайық өзенінің атырауы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Жарсор-Ұрқаш көлдері жүйесі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Қойбағар-Тымтәуір көлдері жүйесі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Қулыкөл-Талдыкөл көлдері жүйесі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Наурызым көлдері жүйесі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Арал теңізі және Сырдария өзенінің атырауы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273-ө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маңызы бар сулы-батпақты жерлердің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683"/>
        <w:gridCol w:w="4683"/>
        <w:gridCol w:w="2111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Сулы-батпақты жерлердің атауы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көлдер тобы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Ақмола, Қостанай облыстары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Жұмай-Майшұқыр көлдер тобы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Құмдыкөл-Жарлыкөл көлдер тобы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Тұзащы және Қарасор көлдері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Ұялышалқар көлдер тобы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өзенінің төменгі сағасы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Сорбұлақ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көлдер жүйесі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Еділ атырауының қазақстандық бөлігі. Жамбай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өзенінің төменгі сағасы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көлінің көршілес акваторийімен Қара Ертіс өзенінің атырауы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алабы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 Оңтүстік Қазақстан облыстары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көлдері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Сасыққөл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Қамыс-Жаманкөл көлдері тобы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Жаркөлі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Санкебай көлдері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Сарықопа көлдер жүйесі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көлдер жүйесі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Қақ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Қақ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Сорбалық-Майбалық көлдер тобы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Шағлытеңіз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өзенінің төменгі сағасы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көлі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су қоймасы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көлдері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