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bb0c" w14:textId="3dfb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(52-шығарылым)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03 қыркүйектегі № 426-ө-м бұйрығы. Қазақстан Республикасының Әділет министрлігінде 2013 жылы 03 қазанда № 8770 тіркелді. Күші жойылды - Қазақстан Республикасы Еңбек және халықты әлеуметтік қорғау министрінің 2022 жылғы 15 маусымдағы № 201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15.06.2022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(52-шығарылым)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(К.Ө. Санабаев) осы бұйрықты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әлеуметтік қорғау вице-министрі Е.Қ. Егембердіге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3 қыркүйектегі</w:t>
            </w:r>
            <w:r>
              <w:br/>
            </w:r>
            <w:r>
              <w:rPr>
                <w:rFonts w:ascii="Times New Roman"/>
                <w:b w:val="false"/>
                <w:i w:val="false"/>
                <w:color w:val="000000"/>
                <w:sz w:val="20"/>
              </w:rPr>
              <w:t>№ 426-ө-м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w:t>
      </w:r>
      <w:r>
        <w:br/>
      </w:r>
      <w:r>
        <w:rPr>
          <w:rFonts w:ascii="Times New Roman"/>
          <w:b/>
          <w:i w:val="false"/>
          <w:color w:val="000000"/>
        </w:rPr>
        <w:t>(52-шығарылым)</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анықтамалығының (бұдан әрі - БТБА) 52-шығарылымы</w:t>
      </w:r>
      <w:r>
        <w:rPr>
          <w:rFonts w:ascii="Times New Roman"/>
          <w:b/>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Теміржол көлігі және метрополитен</w:t>
      </w:r>
      <w:r>
        <w:rPr>
          <w:rFonts w:ascii="Times New Roman"/>
          <w:b w:val="false"/>
          <w:i w:val="false"/>
          <w:color w:val="000000"/>
          <w:sz w:val="28"/>
        </w:rPr>
        <w:t>", "</w:t>
      </w:r>
      <w:r>
        <w:rPr>
          <w:rFonts w:ascii="Times New Roman"/>
          <w:b w:val="false"/>
          <w:i w:val="false"/>
          <w:color w:val="000000"/>
          <w:sz w:val="28"/>
        </w:rPr>
        <w:t>Автомобиль және қалалық электр көлігі</w:t>
      </w:r>
      <w:r>
        <w:rPr>
          <w:rFonts w:ascii="Times New Roman"/>
          <w:b w:val="false"/>
          <w:i w:val="false"/>
          <w:color w:val="000000"/>
          <w:sz w:val="28"/>
        </w:rPr>
        <w:t>", "</w:t>
      </w:r>
      <w:r>
        <w:rPr>
          <w:rFonts w:ascii="Times New Roman"/>
          <w:b w:val="false"/>
          <w:i w:val="false"/>
          <w:color w:val="000000"/>
          <w:sz w:val="28"/>
        </w:rPr>
        <w:t>Теңіз және өзен көлігі</w:t>
      </w:r>
      <w:r>
        <w:rPr>
          <w:rFonts w:ascii="Times New Roman"/>
          <w:b w:val="false"/>
          <w:i w:val="false"/>
          <w:color w:val="000000"/>
          <w:sz w:val="28"/>
        </w:rPr>
        <w:t>" бөлімдерінен тұрады.</w:t>
      </w:r>
    </w:p>
    <w:bookmarkEnd w:id="6"/>
    <w:bookmarkStart w:name="z10" w:id="7"/>
    <w:p>
      <w:pPr>
        <w:spacing w:after="0"/>
        <w:ind w:left="0"/>
        <w:jc w:val="both"/>
      </w:pPr>
      <w:r>
        <w:rPr>
          <w:rFonts w:ascii="Times New Roman"/>
          <w:b w:val="false"/>
          <w:i w:val="false"/>
          <w:color w:val="000000"/>
          <w:sz w:val="28"/>
        </w:rPr>
        <w:t>
      2. БТБА-ның осы шығарылымына берілген жұмыс түрлеріне тән жұмысшы кәсіптері енгізілді.</w:t>
      </w:r>
    </w:p>
    <w:bookmarkEnd w:id="7"/>
    <w:bookmarkStart w:name="z11" w:id="8"/>
    <w:p>
      <w:pPr>
        <w:spacing w:after="0"/>
        <w:ind w:left="0"/>
        <w:jc w:val="both"/>
      </w:pPr>
      <w:r>
        <w:rPr>
          <w:rFonts w:ascii="Times New Roman"/>
          <w:b w:val="false"/>
          <w:i w:val="false"/>
          <w:color w:val="000000"/>
          <w:sz w:val="28"/>
        </w:rPr>
        <w:t>
      3. Тарифтік-біліктілік сипаттама сегіз разрядтық тарифтік кестеге орай әзірленді. Жұмыс разрядтары еңбек жағдайы ескерілмей, олардың күрделілігіне қарай белгіленді.</w:t>
      </w:r>
    </w:p>
    <w:bookmarkEnd w:id="8"/>
    <w:bookmarkStart w:name="z12" w:id="9"/>
    <w:p>
      <w:pPr>
        <w:spacing w:after="0"/>
        <w:ind w:left="0"/>
        <w:jc w:val="both"/>
      </w:pPr>
      <w:r>
        <w:rPr>
          <w:rFonts w:ascii="Times New Roman"/>
          <w:b w:val="false"/>
          <w:i w:val="false"/>
          <w:color w:val="000000"/>
          <w:sz w:val="28"/>
        </w:rPr>
        <w:t>
      4. Өндірістің жағдайына немесе орындалатын жұмыстың сипатына қарай жекелеген кәсіптердің төмендеу разрядтарының жұмыс сипаттамасында жекелеген жұмыстарды орындау анағұрлым жоғары білікті жұмысшының басшылығымен жүргізіледі деп көрсетілген.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w:t>
      </w:r>
    </w:p>
    <w:bookmarkEnd w:id="9"/>
    <w:bookmarkStart w:name="z13" w:id="10"/>
    <w:p>
      <w:pPr>
        <w:spacing w:after="0"/>
        <w:ind w:left="0"/>
        <w:jc w:val="both"/>
      </w:pPr>
      <w:r>
        <w:rPr>
          <w:rFonts w:ascii="Times New Roman"/>
          <w:b w:val="false"/>
          <w:i w:val="false"/>
          <w:color w:val="000000"/>
          <w:sz w:val="28"/>
        </w:rPr>
        <w:t>
      5. Тарифтік-біліктілік сипаттамаларында көзделген жұмыстардан басқа, жұмысшы ауысымды қабылдап алу және тапсыруға байланысты жұмыстарды орындауға, жұмыс орнын, жабдықтарды, аспаптарды, айлабұйымдарды жұмысқа уақытылы дайындау және тиісті тәртіпте ұстап отыруға, бекітілген техникалық құжаттаманы жүргізуге, сондай-ақ ақау түрлерін, себептері мен олардың алдын алу тәсілдерін білуге тиіс.</w:t>
      </w:r>
    </w:p>
    <w:bookmarkEnd w:id="10"/>
    <w:bookmarkStart w:name="z14" w:id="11"/>
    <w:p>
      <w:pPr>
        <w:spacing w:after="0"/>
        <w:ind w:left="0"/>
        <w:jc w:val="both"/>
      </w:pPr>
      <w:r>
        <w:rPr>
          <w:rFonts w:ascii="Times New Roman"/>
          <w:b w:val="false"/>
          <w:i w:val="false"/>
          <w:color w:val="000000"/>
          <w:sz w:val="28"/>
        </w:rPr>
        <w:t>
      6. БТБА-ның осы шығарылымы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1"/>
    <w:p>
      <w:pPr>
        <w:spacing w:after="0"/>
        <w:ind w:left="0"/>
        <w:jc w:val="both"/>
      </w:pPr>
      <w:r>
        <w:rPr>
          <w:rFonts w:ascii="Times New Roman"/>
          <w:b w:val="false"/>
          <w:i w:val="false"/>
          <w:color w:val="000000"/>
          <w:sz w:val="28"/>
        </w:rPr>
        <w:t>
      7.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Start w:name="z15" w:id="12"/>
    <w:p>
      <w:pPr>
        <w:spacing w:after="0"/>
        <w:ind w:left="0"/>
        <w:jc w:val="both"/>
      </w:pPr>
      <w:r>
        <w:rPr>
          <w:rFonts w:ascii="Times New Roman"/>
          <w:b w:val="false"/>
          <w:i w:val="false"/>
          <w:color w:val="000000"/>
          <w:sz w:val="28"/>
        </w:rPr>
        <w:t>
      8. Қандай да бір өндіріс немесе жұмыс түрі үшін ерекше болып табылмайтын жұмысшылар кәсіптері БТБА-ның "Жұмысшылардың экономиканың барлық салаларына ортақ кәсіптері" 01 шығарылымында жазылған.</w:t>
      </w:r>
    </w:p>
    <w:bookmarkEnd w:id="12"/>
    <w:bookmarkStart w:name="z16" w:id="13"/>
    <w:p>
      <w:pPr>
        <w:spacing w:after="0"/>
        <w:ind w:left="0"/>
        <w:jc w:val="both"/>
      </w:pPr>
      <w:r>
        <w:rPr>
          <w:rFonts w:ascii="Times New Roman"/>
          <w:b w:val="false"/>
          <w:i w:val="false"/>
          <w:color w:val="000000"/>
          <w:sz w:val="28"/>
        </w:rPr>
        <w:t>
      9. Тарифтік-біліктілік сипаттамаларды қолдану, жұмысшыларға разрядтарды беру және жоғарылату тәртібі Жұмысшылардың жұмыстары мен кәсіптерінің бірыңғай тарифтік-біліктілік анықтамалығының "Экономика салаларының барлығына ортақ жұмысшы кәсіптері" 01-шығарылымындағы жалпы ережелерінде көрсетілген.</w:t>
      </w:r>
    </w:p>
    <w:bookmarkEnd w:id="13"/>
    <w:bookmarkStart w:name="z17" w:id="14"/>
    <w:p>
      <w:pPr>
        <w:spacing w:after="0"/>
        <w:ind w:left="0"/>
        <w:jc w:val="both"/>
      </w:pPr>
      <w:r>
        <w:rPr>
          <w:rFonts w:ascii="Times New Roman"/>
          <w:b w:val="false"/>
          <w:i w:val="false"/>
          <w:color w:val="000000"/>
          <w:sz w:val="28"/>
        </w:rPr>
        <w:t>
      10. Пайдалану қолайлығы мақсатында, БТБА жұмысшылар кәсібі атауы, разрядтар ауқымы және беттер нөмірлерінен тұратын алфавиттік көрсеткішті (</w:t>
      </w:r>
      <w:r>
        <w:rPr>
          <w:rFonts w:ascii="Times New Roman"/>
          <w:b w:val="false"/>
          <w:i w:val="false"/>
          <w:color w:val="000000"/>
          <w:sz w:val="28"/>
        </w:rPr>
        <w:t>1-қосымша</w:t>
      </w:r>
      <w:r>
        <w:rPr>
          <w:rFonts w:ascii="Times New Roman"/>
          <w:b w:val="false"/>
          <w:i w:val="false"/>
          <w:color w:val="000000"/>
          <w:sz w:val="28"/>
        </w:rPr>
        <w:t>) қарастырады.</w:t>
      </w:r>
    </w:p>
    <w:bookmarkEnd w:id="14"/>
    <w:bookmarkStart w:name="z18" w:id="15"/>
    <w:p>
      <w:pPr>
        <w:spacing w:after="0"/>
        <w:ind w:left="0"/>
        <w:jc w:val="both"/>
      </w:pPr>
      <w:r>
        <w:rPr>
          <w:rFonts w:ascii="Times New Roman"/>
          <w:b w:val="false"/>
          <w:i w:val="false"/>
          <w:color w:val="000000"/>
          <w:sz w:val="28"/>
        </w:rPr>
        <w:t xml:space="preserve">
      11. Қолданыста болған БТБА-ның 2010 жылғы басылымдағы 52-ші шығарылымында "Теміржол көлігі және метрополитен", "Автомобиль және қалалық электр көлігі", "Теңіз және өзен көлігі" тарауларында қарастырылған жұмысшылардың кәсіптері атауларының тізбесі БТБА-ның (52-шығарылым)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4-қосымшаларда</w:t>
      </w:r>
      <w:r>
        <w:rPr>
          <w:rFonts w:ascii="Times New Roman"/>
          <w:b w:val="false"/>
          <w:i w:val="false"/>
          <w:color w:val="000000"/>
          <w:sz w:val="28"/>
        </w:rPr>
        <w:t xml:space="preserve"> көрсетілген.</w:t>
      </w:r>
    </w:p>
    <w:bookmarkEnd w:id="15"/>
    <w:bookmarkStart w:name="z19" w:id="16"/>
    <w:p>
      <w:pPr>
        <w:spacing w:after="0"/>
        <w:ind w:left="0"/>
        <w:jc w:val="left"/>
      </w:pPr>
      <w:r>
        <w:rPr>
          <w:rFonts w:ascii="Times New Roman"/>
          <w:b/>
          <w:i w:val="false"/>
          <w:color w:val="000000"/>
        </w:rPr>
        <w:t xml:space="preserve"> 2-тарау. Теміржол көлігі және метрополитен</w:t>
      </w:r>
    </w:p>
    <w:bookmarkEnd w:id="16"/>
    <w:bookmarkStart w:name="z20" w:id="17"/>
    <w:p>
      <w:pPr>
        <w:spacing w:after="0"/>
        <w:ind w:left="0"/>
        <w:jc w:val="both"/>
      </w:pPr>
      <w:r>
        <w:rPr>
          <w:rFonts w:ascii="Times New Roman"/>
          <w:b w:val="false"/>
          <w:i w:val="false"/>
          <w:color w:val="000000"/>
          <w:sz w:val="28"/>
        </w:rPr>
        <w:t>
      1. Жолдар мен жасанды құрылыстарға ағымдық қызмет көрсету және жөндеу жұмыстарының бригадирі</w:t>
      </w:r>
    </w:p>
    <w:bookmarkEnd w:id="17"/>
    <w:bookmarkStart w:name="z21" w:id="18"/>
    <w:p>
      <w:pPr>
        <w:spacing w:after="0"/>
        <w:ind w:left="0"/>
        <w:jc w:val="both"/>
      </w:pPr>
      <w:r>
        <w:rPr>
          <w:rFonts w:ascii="Times New Roman"/>
          <w:b w:val="false"/>
          <w:i w:val="false"/>
          <w:color w:val="000000"/>
          <w:sz w:val="28"/>
        </w:rPr>
        <w:t>
      12. Жұмыс сипаттамасы.</w:t>
      </w:r>
    </w:p>
    <w:bookmarkEnd w:id="18"/>
    <w:p>
      <w:pPr>
        <w:spacing w:after="0"/>
        <w:ind w:left="0"/>
        <w:jc w:val="both"/>
      </w:pPr>
      <w:r>
        <w:rPr>
          <w:rFonts w:ascii="Times New Roman"/>
          <w:b w:val="false"/>
          <w:i w:val="false"/>
          <w:color w:val="000000"/>
          <w:sz w:val="28"/>
        </w:rPr>
        <w:t>
      Жолдар мен жасанды құрылыстарға ағымдық қызмет көрсету және жөндеу жұмыстарын орындауды ұйымдастыру.</w:t>
      </w:r>
    </w:p>
    <w:p>
      <w:pPr>
        <w:spacing w:after="0"/>
        <w:ind w:left="0"/>
        <w:jc w:val="both"/>
      </w:pPr>
      <w:r>
        <w:rPr>
          <w:rFonts w:ascii="Times New Roman"/>
          <w:b w:val="false"/>
          <w:i w:val="false"/>
          <w:color w:val="000000"/>
          <w:sz w:val="28"/>
        </w:rPr>
        <w:t>
      Қызмет көрсетілетін учаске шеңберінде осы жұмыстарды орындайтын жұмысшыларды басқару.</w:t>
      </w:r>
    </w:p>
    <w:p>
      <w:pPr>
        <w:spacing w:after="0"/>
        <w:ind w:left="0"/>
        <w:jc w:val="both"/>
      </w:pPr>
      <w:r>
        <w:rPr>
          <w:rFonts w:ascii="Times New Roman"/>
          <w:b w:val="false"/>
          <w:i w:val="false"/>
          <w:color w:val="000000"/>
          <w:sz w:val="28"/>
        </w:rPr>
        <w:t>
      Пойыздардың үздіксіз және қауіпсіз жүруін қамтамасыз ететін жағдайда жолдар мен жасанды құрылыстарды ұстау.</w:t>
      </w:r>
    </w:p>
    <w:p>
      <w:pPr>
        <w:spacing w:after="0"/>
        <w:ind w:left="0"/>
        <w:jc w:val="both"/>
      </w:pPr>
      <w:r>
        <w:rPr>
          <w:rFonts w:ascii="Times New Roman"/>
          <w:b w:val="false"/>
          <w:i w:val="false"/>
          <w:color w:val="000000"/>
          <w:sz w:val="28"/>
        </w:rPr>
        <w:t>
      Жолдар мен жасанды құрылыстарды белгіленген мерзімде тексеру.</w:t>
      </w:r>
    </w:p>
    <w:p>
      <w:pPr>
        <w:spacing w:after="0"/>
        <w:ind w:left="0"/>
        <w:jc w:val="both"/>
      </w:pPr>
      <w:r>
        <w:rPr>
          <w:rFonts w:ascii="Times New Roman"/>
          <w:b w:val="false"/>
          <w:i w:val="false"/>
          <w:color w:val="000000"/>
          <w:sz w:val="28"/>
        </w:rPr>
        <w:t>
      Жолдың беткі құрылымы элементтерінде, жер төсемінде, жасанды имараттарда пайда болатын ақаулықтарды анықтау, олардың алдын алу жұмыстарын жүргізу, сондай-ақ жолдың беткі құрылымы қызметі мерзімін ұзарту жұмыстарын жүргізу.</w:t>
      </w:r>
    </w:p>
    <w:p>
      <w:pPr>
        <w:spacing w:after="0"/>
        <w:ind w:left="0"/>
        <w:jc w:val="both"/>
      </w:pPr>
      <w:r>
        <w:rPr>
          <w:rFonts w:ascii="Times New Roman"/>
          <w:b w:val="false"/>
          <w:i w:val="false"/>
          <w:color w:val="000000"/>
          <w:sz w:val="28"/>
        </w:rPr>
        <w:t>
      Қысқы жағдайларда жолды жұмысқа дайындау, қар мен құмнан тазарту, иірімдердегі жолды ұстау және жөндеу, жолдар мен жасанды құрылыстарды көктемгі және сел жаңбыр суларын өткізуге, табиғи құбылыстардан туындаған ақаулықтарды жою жұмыстарын ұйымдастыру және жүргізу.</w:t>
      </w:r>
    </w:p>
    <w:p>
      <w:pPr>
        <w:spacing w:after="0"/>
        <w:ind w:left="0"/>
        <w:jc w:val="both"/>
      </w:pPr>
      <w:r>
        <w:rPr>
          <w:rFonts w:ascii="Times New Roman"/>
          <w:b w:val="false"/>
          <w:i w:val="false"/>
          <w:color w:val="000000"/>
          <w:sz w:val="28"/>
        </w:rPr>
        <w:t>
      Жол жөндеу жұмыстарын жүргізуде пойыздардың қауіпсіз жүруін қамтамасыз ету.</w:t>
      </w:r>
    </w:p>
    <w:p>
      <w:pPr>
        <w:spacing w:after="0"/>
        <w:ind w:left="0"/>
        <w:jc w:val="both"/>
      </w:pPr>
      <w:r>
        <w:rPr>
          <w:rFonts w:ascii="Times New Roman"/>
          <w:b w:val="false"/>
          <w:i w:val="false"/>
          <w:color w:val="000000"/>
          <w:sz w:val="28"/>
        </w:rPr>
        <w:t>
      Жол монтерларына, аралап тексерушілерге, өтпелі жол кезекшілері және де басқа жұмысшыларға нұсқаулық жүргізу. Бригада қызметкерлеріне тікелей жұмыс орындарында жұмыс орындаудың оңтайлы жолдарын үйрету.</w:t>
      </w:r>
    </w:p>
    <w:p>
      <w:pPr>
        <w:spacing w:after="0"/>
        <w:ind w:left="0"/>
        <w:jc w:val="both"/>
      </w:pPr>
      <w:r>
        <w:rPr>
          <w:rFonts w:ascii="Times New Roman"/>
          <w:b w:val="false"/>
          <w:i w:val="false"/>
          <w:color w:val="000000"/>
          <w:sz w:val="28"/>
        </w:rPr>
        <w:t>
      Бастапқы есептеу және есептілікті жүргізу.</w:t>
      </w:r>
    </w:p>
    <w:p>
      <w:pPr>
        <w:spacing w:after="0"/>
        <w:ind w:left="0"/>
        <w:jc w:val="both"/>
      </w:pPr>
      <w:r>
        <w:rPr>
          <w:rFonts w:ascii="Times New Roman"/>
          <w:b w:val="false"/>
          <w:i w:val="false"/>
          <w:color w:val="000000"/>
          <w:sz w:val="28"/>
        </w:rPr>
        <w:t>
      Аспаптарды, механизмдерді, керек-жарақтарды, белгі бергіш материалдар мен оларды сақтау қоймаларын жарамдылықта ұстауды қамтамасыз ету.</w:t>
      </w:r>
    </w:p>
    <w:bookmarkStart w:name="z22" w:id="19"/>
    <w:p>
      <w:pPr>
        <w:spacing w:after="0"/>
        <w:ind w:left="0"/>
        <w:jc w:val="both"/>
      </w:pPr>
      <w:r>
        <w:rPr>
          <w:rFonts w:ascii="Times New Roman"/>
          <w:b w:val="false"/>
          <w:i w:val="false"/>
          <w:color w:val="000000"/>
          <w:sz w:val="28"/>
        </w:rPr>
        <w:t>
      13. Білуге тиіс:</w:t>
      </w:r>
    </w:p>
    <w:bookmarkEnd w:id="19"/>
    <w:p>
      <w:pPr>
        <w:spacing w:after="0"/>
        <w:ind w:left="0"/>
        <w:jc w:val="both"/>
      </w:pPr>
      <w:r>
        <w:rPr>
          <w:rFonts w:ascii="Times New Roman"/>
          <w:b w:val="false"/>
          <w:i w:val="false"/>
          <w:color w:val="000000"/>
          <w:sz w:val="28"/>
        </w:rPr>
        <w:t>
      теміржолдар мен жасанды құрылыстардың құрылымы;</w:t>
      </w:r>
    </w:p>
    <w:p>
      <w:pPr>
        <w:spacing w:after="0"/>
        <w:ind w:left="0"/>
        <w:jc w:val="both"/>
      </w:pPr>
      <w:r>
        <w:rPr>
          <w:rFonts w:ascii="Times New Roman"/>
          <w:b w:val="false"/>
          <w:i w:val="false"/>
          <w:color w:val="000000"/>
          <w:sz w:val="28"/>
        </w:rPr>
        <w:t>
      оларды күнделікті ұстап отыру және жөндеу жұмыстарын жүргізу ережесі мен технологиясы;</w:t>
      </w:r>
    </w:p>
    <w:p>
      <w:pPr>
        <w:spacing w:after="0"/>
        <w:ind w:left="0"/>
        <w:jc w:val="both"/>
      </w:pPr>
      <w:r>
        <w:rPr>
          <w:rFonts w:ascii="Times New Roman"/>
          <w:b w:val="false"/>
          <w:i w:val="false"/>
          <w:color w:val="000000"/>
          <w:sz w:val="28"/>
        </w:rPr>
        <w:t>
      жолдар мен жасанды құрылыстардың беткі құрылымы элементтерінің ақаулықтары;</w:t>
      </w:r>
    </w:p>
    <w:p>
      <w:pPr>
        <w:spacing w:after="0"/>
        <w:ind w:left="0"/>
        <w:jc w:val="both"/>
      </w:pPr>
      <w:r>
        <w:rPr>
          <w:rFonts w:ascii="Times New Roman"/>
          <w:b w:val="false"/>
          <w:i w:val="false"/>
          <w:color w:val="000000"/>
          <w:sz w:val="28"/>
        </w:rPr>
        <w:t>
      жылжымалы құрам мен құрылымдарды жақындату көлемі;</w:t>
      </w:r>
    </w:p>
    <w:p>
      <w:pPr>
        <w:spacing w:after="0"/>
        <w:ind w:left="0"/>
        <w:jc w:val="both"/>
      </w:pPr>
      <w:r>
        <w:rPr>
          <w:rFonts w:ascii="Times New Roman"/>
          <w:b w:val="false"/>
          <w:i w:val="false"/>
          <w:color w:val="000000"/>
          <w:sz w:val="28"/>
        </w:rPr>
        <w:t>
      жолдар мен жасанды құрылыстарды күнделікті ұстап отыру және жөндеуде қолданылатын аспаптар мен құралдар арқылы өлшеу ережесі;</w:t>
      </w:r>
    </w:p>
    <w:p>
      <w:pPr>
        <w:spacing w:after="0"/>
        <w:ind w:left="0"/>
        <w:jc w:val="both"/>
      </w:pPr>
      <w:r>
        <w:rPr>
          <w:rFonts w:ascii="Times New Roman"/>
          <w:b w:val="false"/>
          <w:i w:val="false"/>
          <w:color w:val="000000"/>
          <w:sz w:val="28"/>
        </w:rPr>
        <w:t>
      теміржолдар мен жасанды құрылыстарды ұстау, жол жөндеу жұмыстарын жүргізгенде пойыздың қауіпсіз жүруін қамтамасыз ету нұсқаулықтары;</w:t>
      </w:r>
    </w:p>
    <w:p>
      <w:pPr>
        <w:spacing w:after="0"/>
        <w:ind w:left="0"/>
        <w:jc w:val="both"/>
      </w:pPr>
      <w:r>
        <w:rPr>
          <w:rFonts w:ascii="Times New Roman"/>
          <w:b w:val="false"/>
          <w:i w:val="false"/>
          <w:color w:val="000000"/>
          <w:sz w:val="28"/>
        </w:rPr>
        <w:t>
      теміржол және құрылыстарды жөндеу жұмыстарын жүргізу және жарамды жағдайда ұстап отыруда еңбекті қорғау және өндірістік санитария ережесі;</w:t>
      </w:r>
    </w:p>
    <w:p>
      <w:pPr>
        <w:spacing w:after="0"/>
        <w:ind w:left="0"/>
        <w:jc w:val="both"/>
      </w:pPr>
      <w:r>
        <w:rPr>
          <w:rFonts w:ascii="Times New Roman"/>
          <w:b w:val="false"/>
          <w:i w:val="false"/>
          <w:color w:val="000000"/>
          <w:sz w:val="28"/>
        </w:rPr>
        <w:t>
      жол гидравликалық және электр аспаптар мен механизмдердің құрылымы, электрленген желілердегі теміржол көлігі қызметкерлері үшін еңбекті қорғау ережесі;</w:t>
      </w:r>
    </w:p>
    <w:p>
      <w:pPr>
        <w:spacing w:after="0"/>
        <w:ind w:left="0"/>
        <w:jc w:val="both"/>
      </w:pPr>
      <w:r>
        <w:rPr>
          <w:rFonts w:ascii="Times New Roman"/>
          <w:b w:val="false"/>
          <w:i w:val="false"/>
          <w:color w:val="000000"/>
          <w:sz w:val="28"/>
        </w:rPr>
        <w:t>
      жол жұмыстарын өндіруде технологиялық-нормалау карталары;</w:t>
      </w:r>
    </w:p>
    <w:p>
      <w:pPr>
        <w:spacing w:after="0"/>
        <w:ind w:left="0"/>
        <w:jc w:val="both"/>
      </w:pPr>
      <w:r>
        <w:rPr>
          <w:rFonts w:ascii="Times New Roman"/>
          <w:b w:val="false"/>
          <w:i w:val="false"/>
          <w:color w:val="000000"/>
          <w:sz w:val="28"/>
        </w:rPr>
        <w:t>
      алғашқы есеп және есептілік.</w:t>
      </w:r>
    </w:p>
    <w:bookmarkStart w:name="z23" w:id="20"/>
    <w:p>
      <w:pPr>
        <w:spacing w:after="0"/>
        <w:ind w:left="0"/>
        <w:jc w:val="both"/>
      </w:pPr>
      <w:r>
        <w:rPr>
          <w:rFonts w:ascii="Times New Roman"/>
          <w:b w:val="false"/>
          <w:i w:val="false"/>
          <w:color w:val="000000"/>
          <w:sz w:val="28"/>
        </w:rPr>
        <w:t>
      14. Орта кәсіптік білім талап етіледі.</w:t>
      </w:r>
    </w:p>
    <w:bookmarkEnd w:id="20"/>
    <w:bookmarkStart w:name="z24" w:id="21"/>
    <w:p>
      <w:pPr>
        <w:spacing w:after="0"/>
        <w:ind w:left="0"/>
        <w:jc w:val="both"/>
      </w:pPr>
      <w:r>
        <w:rPr>
          <w:rFonts w:ascii="Times New Roman"/>
          <w:b w:val="false"/>
          <w:i w:val="false"/>
          <w:color w:val="000000"/>
          <w:sz w:val="28"/>
        </w:rPr>
        <w:t>
      15. Ескерту.</w:t>
      </w:r>
    </w:p>
    <w:bookmarkEnd w:id="21"/>
    <w:p>
      <w:pPr>
        <w:spacing w:after="0"/>
        <w:ind w:left="0"/>
        <w:jc w:val="both"/>
      </w:pPr>
      <w:r>
        <w:rPr>
          <w:rFonts w:ascii="Times New Roman"/>
          <w:b w:val="false"/>
          <w:i w:val="false"/>
          <w:color w:val="000000"/>
          <w:sz w:val="28"/>
        </w:rPr>
        <w:t>
      Жолдарды және жасанды құрылыстарды күнделікті ұстап отыру және жөндеу жөніндегі (босатылған) бригадир өзі басқаратын бригаданың жоғары біліктілігінен бір разряд жоғары, бірақ 5-разрядтан төмен емес тарифтеледі.</w:t>
      </w:r>
    </w:p>
    <w:bookmarkStart w:name="z25" w:id="22"/>
    <w:p>
      <w:pPr>
        <w:spacing w:after="0"/>
        <w:ind w:left="0"/>
        <w:jc w:val="both"/>
      </w:pPr>
      <w:r>
        <w:rPr>
          <w:rFonts w:ascii="Times New Roman"/>
          <w:b w:val="false"/>
          <w:i w:val="false"/>
          <w:color w:val="000000"/>
          <w:sz w:val="28"/>
        </w:rPr>
        <w:t>
      2. Теміржол көлігі кәсіпорындарының (босатылған) бригадирі</w:t>
      </w:r>
    </w:p>
    <w:bookmarkEnd w:id="22"/>
    <w:bookmarkStart w:name="z26" w:id="23"/>
    <w:p>
      <w:pPr>
        <w:spacing w:after="0"/>
        <w:ind w:left="0"/>
        <w:jc w:val="both"/>
      </w:pPr>
      <w:r>
        <w:rPr>
          <w:rFonts w:ascii="Times New Roman"/>
          <w:b w:val="false"/>
          <w:i w:val="false"/>
          <w:color w:val="000000"/>
          <w:sz w:val="28"/>
        </w:rPr>
        <w:t>
      16. Жұмыс сипаттамасы.</w:t>
      </w:r>
    </w:p>
    <w:bookmarkEnd w:id="23"/>
    <w:p>
      <w:pPr>
        <w:spacing w:after="0"/>
        <w:ind w:left="0"/>
        <w:jc w:val="both"/>
      </w:pPr>
      <w:r>
        <w:rPr>
          <w:rFonts w:ascii="Times New Roman"/>
          <w:b w:val="false"/>
          <w:i w:val="false"/>
          <w:color w:val="000000"/>
          <w:sz w:val="28"/>
        </w:rPr>
        <w:t>
      Өндірістік бөлімшелердің жұмысшыларын басқару.</w:t>
      </w:r>
    </w:p>
    <w:p>
      <w:pPr>
        <w:spacing w:after="0"/>
        <w:ind w:left="0"/>
        <w:jc w:val="both"/>
      </w:pPr>
      <w:r>
        <w:rPr>
          <w:rFonts w:ascii="Times New Roman"/>
          <w:b w:val="false"/>
          <w:i w:val="false"/>
          <w:color w:val="000000"/>
          <w:sz w:val="28"/>
        </w:rPr>
        <w:t>
      Белгіленген технологиялық процесс бойынша жұмысты орындау.</w:t>
      </w:r>
    </w:p>
    <w:p>
      <w:pPr>
        <w:spacing w:after="0"/>
        <w:ind w:left="0"/>
        <w:jc w:val="both"/>
      </w:pPr>
      <w:r>
        <w:rPr>
          <w:rFonts w:ascii="Times New Roman"/>
          <w:b w:val="false"/>
          <w:i w:val="false"/>
          <w:color w:val="000000"/>
          <w:sz w:val="28"/>
        </w:rPr>
        <w:t>
      Бригаданың бекітілген жұмыс жоспарының уақытылы орындалуын қамтамасыз ету.</w:t>
      </w:r>
    </w:p>
    <w:p>
      <w:pPr>
        <w:spacing w:after="0"/>
        <w:ind w:left="0"/>
        <w:jc w:val="both"/>
      </w:pPr>
      <w:r>
        <w:rPr>
          <w:rFonts w:ascii="Times New Roman"/>
          <w:b w:val="false"/>
          <w:i w:val="false"/>
          <w:color w:val="000000"/>
          <w:sz w:val="28"/>
        </w:rPr>
        <w:t>
      Жұмысшыларды орналастыру, жұмыс орындарын материалдармен, аспаптармен және бөлшектермен қамтамасыз ету.</w:t>
      </w:r>
    </w:p>
    <w:p>
      <w:pPr>
        <w:spacing w:after="0"/>
        <w:ind w:left="0"/>
        <w:jc w:val="both"/>
      </w:pPr>
      <w:r>
        <w:rPr>
          <w:rFonts w:ascii="Times New Roman"/>
          <w:b w:val="false"/>
          <w:i w:val="false"/>
          <w:color w:val="000000"/>
          <w:sz w:val="28"/>
        </w:rPr>
        <w:t>
      Еңбекті қорғау және өртке қарсы ережесі бойынша талаптардың орындалуын қамтамасыз ету.</w:t>
      </w:r>
    </w:p>
    <w:p>
      <w:pPr>
        <w:spacing w:after="0"/>
        <w:ind w:left="0"/>
        <w:jc w:val="both"/>
      </w:pPr>
      <w:r>
        <w:rPr>
          <w:rFonts w:ascii="Times New Roman"/>
          <w:b w:val="false"/>
          <w:i w:val="false"/>
          <w:color w:val="000000"/>
          <w:sz w:val="28"/>
        </w:rPr>
        <w:t>
      Оңтайлы еңбек тәсілдері мен әдістерін қолдану жөнінде бригада жұмысшыларына нұсқаулық жүргізу және оқыту.</w:t>
      </w:r>
    </w:p>
    <w:p>
      <w:pPr>
        <w:spacing w:after="0"/>
        <w:ind w:left="0"/>
        <w:jc w:val="both"/>
      </w:pPr>
      <w:r>
        <w:rPr>
          <w:rFonts w:ascii="Times New Roman"/>
          <w:b w:val="false"/>
          <w:i w:val="false"/>
          <w:color w:val="000000"/>
          <w:sz w:val="28"/>
        </w:rPr>
        <w:t>
      Орындалатын жұмыстың сапасын қадағалау және бақылау.</w:t>
      </w:r>
    </w:p>
    <w:p>
      <w:pPr>
        <w:spacing w:after="0"/>
        <w:ind w:left="0"/>
        <w:jc w:val="both"/>
      </w:pPr>
      <w:r>
        <w:rPr>
          <w:rFonts w:ascii="Times New Roman"/>
          <w:b w:val="false"/>
          <w:i w:val="false"/>
          <w:color w:val="000000"/>
          <w:sz w:val="28"/>
        </w:rPr>
        <w:t>
      Жұмысты қабылдап алу және нысандарды шеберге тапсыру.</w:t>
      </w:r>
    </w:p>
    <w:p>
      <w:pPr>
        <w:spacing w:after="0"/>
        <w:ind w:left="0"/>
        <w:jc w:val="both"/>
      </w:pPr>
      <w:r>
        <w:rPr>
          <w:rFonts w:ascii="Times New Roman"/>
          <w:b w:val="false"/>
          <w:i w:val="false"/>
          <w:color w:val="000000"/>
          <w:sz w:val="28"/>
        </w:rPr>
        <w:t>
      Материалдың шығуын бақылау.</w:t>
      </w:r>
    </w:p>
    <w:p>
      <w:pPr>
        <w:spacing w:after="0"/>
        <w:ind w:left="0"/>
        <w:jc w:val="both"/>
      </w:pPr>
      <w:r>
        <w:rPr>
          <w:rFonts w:ascii="Times New Roman"/>
          <w:b w:val="false"/>
          <w:i w:val="false"/>
          <w:color w:val="000000"/>
          <w:sz w:val="28"/>
        </w:rPr>
        <w:t>
      Орындалған жұмыстың көлемін есептеу және олардың сапасын бағалау.</w:t>
      </w:r>
    </w:p>
    <w:p>
      <w:pPr>
        <w:spacing w:after="0"/>
        <w:ind w:left="0"/>
        <w:jc w:val="both"/>
      </w:pPr>
      <w:r>
        <w:rPr>
          <w:rFonts w:ascii="Times New Roman"/>
          <w:b w:val="false"/>
          <w:i w:val="false"/>
          <w:color w:val="000000"/>
          <w:sz w:val="28"/>
        </w:rPr>
        <w:t>
      Жабдықтар мен керек-жарақты жарамдылықта ұстап отыру.</w:t>
      </w:r>
    </w:p>
    <w:bookmarkStart w:name="z27" w:id="24"/>
    <w:p>
      <w:pPr>
        <w:spacing w:after="0"/>
        <w:ind w:left="0"/>
        <w:jc w:val="both"/>
      </w:pPr>
      <w:r>
        <w:rPr>
          <w:rFonts w:ascii="Times New Roman"/>
          <w:b w:val="false"/>
          <w:i w:val="false"/>
          <w:color w:val="000000"/>
          <w:sz w:val="28"/>
        </w:rPr>
        <w:t>
      17. Білуге тиіс:</w:t>
      </w:r>
    </w:p>
    <w:bookmarkEnd w:id="24"/>
    <w:p>
      <w:pPr>
        <w:spacing w:after="0"/>
        <w:ind w:left="0"/>
        <w:jc w:val="both"/>
      </w:pPr>
      <w:r>
        <w:rPr>
          <w:rFonts w:ascii="Times New Roman"/>
          <w:b w:val="false"/>
          <w:i w:val="false"/>
          <w:color w:val="000000"/>
          <w:sz w:val="28"/>
        </w:rPr>
        <w:t>
      жөнделетін тораптардың құрылымы мен өзара іс-әрекеті;</w:t>
      </w:r>
    </w:p>
    <w:p>
      <w:pPr>
        <w:spacing w:after="0"/>
        <w:ind w:left="0"/>
        <w:jc w:val="both"/>
      </w:pPr>
      <w:r>
        <w:rPr>
          <w:rFonts w:ascii="Times New Roman"/>
          <w:b w:val="false"/>
          <w:i w:val="false"/>
          <w:color w:val="000000"/>
          <w:sz w:val="28"/>
        </w:rPr>
        <w:t>
      орындалатын жұмыстардың технологиялық процесі;</w:t>
      </w:r>
    </w:p>
    <w:p>
      <w:pPr>
        <w:spacing w:after="0"/>
        <w:ind w:left="0"/>
        <w:jc w:val="both"/>
      </w:pPr>
      <w:r>
        <w:rPr>
          <w:rFonts w:ascii="Times New Roman"/>
          <w:b w:val="false"/>
          <w:i w:val="false"/>
          <w:color w:val="000000"/>
          <w:sz w:val="28"/>
        </w:rPr>
        <w:t>
      жұмыс өнімділігі ережесі;</w:t>
      </w:r>
    </w:p>
    <w:p>
      <w:pPr>
        <w:spacing w:after="0"/>
        <w:ind w:left="0"/>
        <w:jc w:val="both"/>
      </w:pPr>
      <w:r>
        <w:rPr>
          <w:rFonts w:ascii="Times New Roman"/>
          <w:b w:val="false"/>
          <w:i w:val="false"/>
          <w:color w:val="000000"/>
          <w:sz w:val="28"/>
        </w:rPr>
        <w:t>
      жұмыс орындарында еңбекті ұйымдастыру;</w:t>
      </w:r>
    </w:p>
    <w:p>
      <w:pPr>
        <w:spacing w:after="0"/>
        <w:ind w:left="0"/>
        <w:jc w:val="both"/>
      </w:pPr>
      <w:r>
        <w:rPr>
          <w:rFonts w:ascii="Times New Roman"/>
          <w:b w:val="false"/>
          <w:i w:val="false"/>
          <w:color w:val="000000"/>
          <w:sz w:val="28"/>
        </w:rPr>
        <w:t>
      материалдың шығу нормасы;</w:t>
      </w:r>
    </w:p>
    <w:p>
      <w:pPr>
        <w:spacing w:after="0"/>
        <w:ind w:left="0"/>
        <w:jc w:val="both"/>
      </w:pPr>
      <w:r>
        <w:rPr>
          <w:rFonts w:ascii="Times New Roman"/>
          <w:b w:val="false"/>
          <w:i w:val="false"/>
          <w:color w:val="000000"/>
          <w:sz w:val="28"/>
        </w:rPr>
        <w:t>
      5 біліктілік разрядынан төмен емес жұмыстарды орындау тәртібі мен ережесі;</w:t>
      </w:r>
    </w:p>
    <w:p>
      <w:pPr>
        <w:spacing w:after="0"/>
        <w:ind w:left="0"/>
        <w:jc w:val="both"/>
      </w:pPr>
      <w:r>
        <w:rPr>
          <w:rFonts w:ascii="Times New Roman"/>
          <w:b w:val="false"/>
          <w:i w:val="false"/>
          <w:color w:val="000000"/>
          <w:sz w:val="28"/>
        </w:rPr>
        <w:t>
      қауіпсіздік техникасы ережесі;</w:t>
      </w:r>
    </w:p>
    <w:p>
      <w:pPr>
        <w:spacing w:after="0"/>
        <w:ind w:left="0"/>
        <w:jc w:val="both"/>
      </w:pPr>
      <w:r>
        <w:rPr>
          <w:rFonts w:ascii="Times New Roman"/>
          <w:b w:val="false"/>
          <w:i w:val="false"/>
          <w:color w:val="000000"/>
          <w:sz w:val="28"/>
        </w:rPr>
        <w:t>
      орындалатын жұмысты есептеу тәртібі.</w:t>
      </w:r>
    </w:p>
    <w:bookmarkStart w:name="z28" w:id="25"/>
    <w:p>
      <w:pPr>
        <w:spacing w:after="0"/>
        <w:ind w:left="0"/>
        <w:jc w:val="both"/>
      </w:pPr>
      <w:r>
        <w:rPr>
          <w:rFonts w:ascii="Times New Roman"/>
          <w:b w:val="false"/>
          <w:i w:val="false"/>
          <w:color w:val="000000"/>
          <w:sz w:val="28"/>
        </w:rPr>
        <w:t>
      18. Орта кәсіптік білім талап етіледі.</w:t>
      </w:r>
    </w:p>
    <w:bookmarkEnd w:id="25"/>
    <w:bookmarkStart w:name="z29" w:id="26"/>
    <w:p>
      <w:pPr>
        <w:spacing w:after="0"/>
        <w:ind w:left="0"/>
        <w:jc w:val="both"/>
      </w:pPr>
      <w:r>
        <w:rPr>
          <w:rFonts w:ascii="Times New Roman"/>
          <w:b w:val="false"/>
          <w:i w:val="false"/>
          <w:color w:val="000000"/>
          <w:sz w:val="28"/>
        </w:rPr>
        <w:t>
      19. Ескерту.</w:t>
      </w:r>
    </w:p>
    <w:bookmarkEnd w:id="26"/>
    <w:p>
      <w:pPr>
        <w:spacing w:after="0"/>
        <w:ind w:left="0"/>
        <w:jc w:val="both"/>
      </w:pPr>
      <w:r>
        <w:rPr>
          <w:rFonts w:ascii="Times New Roman"/>
          <w:b w:val="false"/>
          <w:i w:val="false"/>
          <w:color w:val="000000"/>
          <w:sz w:val="28"/>
        </w:rPr>
        <w:t>
      Жолдарды және жасанды құрылысты күнделікті ұстап отыру және жөндеу жөніндегі (босатылған) бригадир өзі басқаратын бригаданың жоғары біліктілігінен бір разряд жоғары, бірақ 5-разрядтан төмен емес тарифтеледі.</w:t>
      </w:r>
    </w:p>
    <w:bookmarkStart w:name="z30" w:id="27"/>
    <w:p>
      <w:pPr>
        <w:spacing w:after="0"/>
        <w:ind w:left="0"/>
        <w:jc w:val="both"/>
      </w:pPr>
      <w:r>
        <w:rPr>
          <w:rFonts w:ascii="Times New Roman"/>
          <w:b w:val="false"/>
          <w:i w:val="false"/>
          <w:color w:val="000000"/>
          <w:sz w:val="28"/>
        </w:rPr>
        <w:t>
      3. Дрезина жүргізуші</w:t>
      </w:r>
    </w:p>
    <w:bookmarkEnd w:id="27"/>
    <w:bookmarkStart w:name="z31" w:id="28"/>
    <w:p>
      <w:pPr>
        <w:spacing w:after="0"/>
        <w:ind w:left="0"/>
        <w:jc w:val="both"/>
      </w:pPr>
      <w:r>
        <w:rPr>
          <w:rFonts w:ascii="Times New Roman"/>
          <w:b w:val="false"/>
          <w:i w:val="false"/>
          <w:color w:val="000000"/>
          <w:sz w:val="28"/>
        </w:rPr>
        <w:t>
      20. Жұмыс сипаттамасы.</w:t>
      </w:r>
    </w:p>
    <w:bookmarkEnd w:id="28"/>
    <w:p>
      <w:pPr>
        <w:spacing w:after="0"/>
        <w:ind w:left="0"/>
        <w:jc w:val="both"/>
      </w:pPr>
      <w:r>
        <w:rPr>
          <w:rFonts w:ascii="Times New Roman"/>
          <w:b w:val="false"/>
          <w:i w:val="false"/>
          <w:color w:val="000000"/>
          <w:sz w:val="28"/>
        </w:rPr>
        <w:t>
      Темір жолда жүргенде дрезинаны басқару.</w:t>
      </w:r>
    </w:p>
    <w:p>
      <w:pPr>
        <w:spacing w:after="0"/>
        <w:ind w:left="0"/>
        <w:jc w:val="both"/>
      </w:pPr>
      <w:r>
        <w:rPr>
          <w:rFonts w:ascii="Times New Roman"/>
          <w:b w:val="false"/>
          <w:i w:val="false"/>
          <w:color w:val="000000"/>
          <w:sz w:val="28"/>
        </w:rPr>
        <w:t>
      Материал, жабдық, құрылымдарды жұмыс орындалатын жерге тасымалдау және жұмысшыларды алып келу.</w:t>
      </w:r>
    </w:p>
    <w:p>
      <w:pPr>
        <w:spacing w:after="0"/>
        <w:ind w:left="0"/>
        <w:jc w:val="both"/>
      </w:pPr>
      <w:r>
        <w:rPr>
          <w:rFonts w:ascii="Times New Roman"/>
          <w:b w:val="false"/>
          <w:i w:val="false"/>
          <w:color w:val="000000"/>
          <w:sz w:val="28"/>
        </w:rPr>
        <w:t>
      Станция шеңберінде маневрлік жұмыстарды орындау. жөндеу, монтаждау және тиеу-түсіру жұмыстарын орындағанда кран құрылғыларын және басқа да арнайы механизмдер мен құрылғыларды басқару.</w:t>
      </w:r>
    </w:p>
    <w:p>
      <w:pPr>
        <w:spacing w:after="0"/>
        <w:ind w:left="0"/>
        <w:jc w:val="both"/>
      </w:pPr>
      <w:r>
        <w:rPr>
          <w:rFonts w:ascii="Times New Roman"/>
          <w:b w:val="false"/>
          <w:i w:val="false"/>
          <w:color w:val="000000"/>
          <w:sz w:val="28"/>
        </w:rPr>
        <w:t>
      Дрезинада қызмет көрсету және дрезинаны, оның жабдықтарын жарамды етіп ұстап отыру.</w:t>
      </w:r>
    </w:p>
    <w:p>
      <w:pPr>
        <w:spacing w:after="0"/>
        <w:ind w:left="0"/>
        <w:jc w:val="both"/>
      </w:pPr>
      <w:r>
        <w:rPr>
          <w:rFonts w:ascii="Times New Roman"/>
          <w:b w:val="false"/>
          <w:i w:val="false"/>
          <w:color w:val="000000"/>
          <w:sz w:val="28"/>
        </w:rPr>
        <w:t>
      Дрезинаның, көтергіш және басқа да арнайы жабдықтардың ақауын, жою.</w:t>
      </w:r>
    </w:p>
    <w:p>
      <w:pPr>
        <w:spacing w:after="0"/>
        <w:ind w:left="0"/>
        <w:jc w:val="both"/>
      </w:pPr>
      <w:r>
        <w:rPr>
          <w:rFonts w:ascii="Times New Roman"/>
          <w:b w:val="false"/>
          <w:i w:val="false"/>
          <w:color w:val="000000"/>
          <w:sz w:val="28"/>
        </w:rPr>
        <w:t>
      Жоспарлы алдын алу жөндеуге қатысу.</w:t>
      </w:r>
    </w:p>
    <w:bookmarkStart w:name="z32" w:id="29"/>
    <w:p>
      <w:pPr>
        <w:spacing w:after="0"/>
        <w:ind w:left="0"/>
        <w:jc w:val="both"/>
      </w:pPr>
      <w:r>
        <w:rPr>
          <w:rFonts w:ascii="Times New Roman"/>
          <w:b w:val="false"/>
          <w:i w:val="false"/>
          <w:color w:val="000000"/>
          <w:sz w:val="28"/>
        </w:rPr>
        <w:t>
      21. Білуге тиіс:</w:t>
      </w:r>
    </w:p>
    <w:bookmarkEnd w:id="29"/>
    <w:p>
      <w:pPr>
        <w:spacing w:after="0"/>
        <w:ind w:left="0"/>
        <w:jc w:val="both"/>
      </w:pPr>
      <w:r>
        <w:rPr>
          <w:rFonts w:ascii="Times New Roman"/>
          <w:b w:val="false"/>
          <w:i w:val="false"/>
          <w:color w:val="000000"/>
          <w:sz w:val="28"/>
        </w:rPr>
        <w:t>
      дрезинаның, оның механизмдері мен жабдықтарының құрылымы, оларды пайдалану ережесі;</w:t>
      </w:r>
    </w:p>
    <w:p>
      <w:pPr>
        <w:spacing w:after="0"/>
        <w:ind w:left="0"/>
        <w:jc w:val="both"/>
      </w:pPr>
      <w:r>
        <w:rPr>
          <w:rFonts w:ascii="Times New Roman"/>
          <w:b w:val="false"/>
          <w:i w:val="false"/>
          <w:color w:val="000000"/>
          <w:sz w:val="28"/>
        </w:rPr>
        <w:t>
      дрезина жұмысындағы және оның механизмдері мен жабдықтарының жұмысындағы ақаулықтардың себептері, олардың алдын алу және жою тәсілдері, бақылау-өлшеу аспаптарының қызметі және құрылымы;</w:t>
      </w:r>
    </w:p>
    <w:p>
      <w:pPr>
        <w:spacing w:after="0"/>
        <w:ind w:left="0"/>
        <w:jc w:val="both"/>
      </w:pPr>
      <w:r>
        <w:rPr>
          <w:rFonts w:ascii="Times New Roman"/>
          <w:b w:val="false"/>
          <w:i w:val="false"/>
          <w:color w:val="000000"/>
          <w:sz w:val="28"/>
        </w:rPr>
        <w:t>
      жанар жағар материалдардың сипаттамасы мен қасиеті және оларға қойылатын талаптар;</w:t>
      </w:r>
    </w:p>
    <w:p>
      <w:pPr>
        <w:spacing w:after="0"/>
        <w:ind w:left="0"/>
        <w:jc w:val="both"/>
      </w:pPr>
      <w:r>
        <w:rPr>
          <w:rFonts w:ascii="Times New Roman"/>
          <w:b w:val="false"/>
          <w:i w:val="false"/>
          <w:color w:val="000000"/>
          <w:sz w:val="28"/>
        </w:rPr>
        <w:t>
      адамдарды және жүкті дрезинада тасымалдау ережесі;</w:t>
      </w:r>
    </w:p>
    <w:p>
      <w:pPr>
        <w:spacing w:after="0"/>
        <w:ind w:left="0"/>
        <w:jc w:val="both"/>
      </w:pPr>
      <w:r>
        <w:rPr>
          <w:rFonts w:ascii="Times New Roman"/>
          <w:b w:val="false"/>
          <w:i w:val="false"/>
          <w:color w:val="000000"/>
          <w:sz w:val="28"/>
        </w:rPr>
        <w:t>
      тиеу-түсіру және басқа да кран жабдықтары арқылы орындалатын жұмыстарды өндіру ережесі;</w:t>
      </w:r>
    </w:p>
    <w:p>
      <w:pPr>
        <w:spacing w:after="0"/>
        <w:ind w:left="0"/>
        <w:jc w:val="both"/>
      </w:pPr>
      <w:r>
        <w:rPr>
          <w:rFonts w:ascii="Times New Roman"/>
          <w:b w:val="false"/>
          <w:i w:val="false"/>
          <w:color w:val="000000"/>
          <w:sz w:val="28"/>
        </w:rPr>
        <w:t>
      дрезина тораптарының, дөңгелек жұптарының және кран жабдықтарын техникалық байқау, жөндеу және куәландыру ережесі, түрлері және мерзімі;</w:t>
      </w:r>
    </w:p>
    <w:p>
      <w:pPr>
        <w:spacing w:after="0"/>
        <w:ind w:left="0"/>
        <w:jc w:val="both"/>
      </w:pPr>
      <w:r>
        <w:rPr>
          <w:rFonts w:ascii="Times New Roman"/>
          <w:b w:val="false"/>
          <w:i w:val="false"/>
          <w:color w:val="000000"/>
          <w:sz w:val="28"/>
        </w:rPr>
        <w:t>
      электр техникасы, механика және гидравлика негіздері.</w:t>
      </w:r>
    </w:p>
    <w:p>
      <w:pPr>
        <w:spacing w:after="0"/>
        <w:ind w:left="0"/>
        <w:jc w:val="both"/>
      </w:pPr>
      <w:r>
        <w:rPr>
          <w:rFonts w:ascii="Times New Roman"/>
          <w:b w:val="false"/>
          <w:i w:val="false"/>
          <w:color w:val="000000"/>
          <w:sz w:val="28"/>
        </w:rPr>
        <w:t>
      Магистральды теміржол көлігінің теміржолында алмалы дрезинаны және өнеркәсіптік теміржол көлігі теміржолында алынбайтын дрезинаны басқару және қызмет көрсету - 3-разряд</w:t>
      </w:r>
      <w:r>
        <w:rPr>
          <w:rFonts w:ascii="Times New Roman"/>
          <w:b w:val="false"/>
          <w:i/>
          <w:color w:val="000000"/>
          <w:sz w:val="28"/>
        </w:rPr>
        <w:t>.</w:t>
      </w:r>
    </w:p>
    <w:p>
      <w:pPr>
        <w:spacing w:after="0"/>
        <w:ind w:left="0"/>
        <w:jc w:val="both"/>
      </w:pPr>
      <w:r>
        <w:rPr>
          <w:rFonts w:ascii="Times New Roman"/>
          <w:b w:val="false"/>
          <w:i w:val="false"/>
          <w:color w:val="000000"/>
          <w:sz w:val="28"/>
        </w:rPr>
        <w:t>
      Жүк тасымалдауға арналған прицеппен жабдықталған алмалы дрезинаны, немесе жүкті тасымалдауға арналған платформамен жабдықталған алынбайтын дрезинаны басқару және қызмет көрсетуде - 4-разряд</w:t>
      </w:r>
      <w:r>
        <w:rPr>
          <w:rFonts w:ascii="Times New Roman"/>
          <w:b w:val="false"/>
          <w:i/>
          <w:color w:val="000000"/>
          <w:sz w:val="28"/>
        </w:rPr>
        <w:t>.</w:t>
      </w:r>
    </w:p>
    <w:p>
      <w:pPr>
        <w:spacing w:after="0"/>
        <w:ind w:left="0"/>
        <w:jc w:val="both"/>
      </w:pPr>
      <w:r>
        <w:rPr>
          <w:rFonts w:ascii="Times New Roman"/>
          <w:b w:val="false"/>
          <w:i w:val="false"/>
          <w:color w:val="000000"/>
          <w:sz w:val="28"/>
        </w:rPr>
        <w:t xml:space="preserve">
      Жөндеу, монтаждау және тиеу-түсіру жұмыстарын орындауға арналған мұнара, кран немесе басқа да арнайы механизмдермен жабдықталған карбюраторлы қозғалтқышты алынбайтын дрезинаны басқару және қызмет көрсетуде </w:t>
      </w:r>
      <w:r>
        <w:rPr>
          <w:rFonts w:ascii="Times New Roman"/>
          <w:b w:val="false"/>
          <w:i/>
          <w:color w:val="000000"/>
          <w:sz w:val="28"/>
        </w:rPr>
        <w:t>-</w:t>
      </w:r>
      <w:r>
        <w:rPr>
          <w:rFonts w:ascii="Times New Roman"/>
          <w:b w:val="false"/>
          <w:i w:val="false"/>
          <w:color w:val="000000"/>
          <w:sz w:val="28"/>
        </w:rPr>
        <w:t xml:space="preserve"> 5-разряд</w:t>
      </w:r>
      <w:r>
        <w:rPr>
          <w:rFonts w:ascii="Times New Roman"/>
          <w:b w:val="false"/>
          <w:i/>
          <w:color w:val="000000"/>
          <w:sz w:val="28"/>
        </w:rPr>
        <w:t>.</w:t>
      </w:r>
    </w:p>
    <w:p>
      <w:pPr>
        <w:spacing w:after="0"/>
        <w:ind w:left="0"/>
        <w:jc w:val="both"/>
      </w:pPr>
      <w:r>
        <w:rPr>
          <w:rFonts w:ascii="Times New Roman"/>
          <w:b w:val="false"/>
          <w:i w:val="false"/>
          <w:color w:val="000000"/>
          <w:sz w:val="28"/>
        </w:rPr>
        <w:t>
      Дизель күшті құрылғылы, мұнарамен, кранмен немесе басқа да жөндеу, монтаждау және тиеу-түсіру жұмыстарын орындауға арналған басқа да арнайы механизмдермен жабдықталған алынбайтын дрезинаны басқару және қызмет көрсетуде - 6-разряд</w:t>
      </w:r>
      <w:r>
        <w:rPr>
          <w:rFonts w:ascii="Times New Roman"/>
          <w:b w:val="false"/>
          <w:i/>
          <w:color w:val="000000"/>
          <w:sz w:val="28"/>
        </w:rPr>
        <w:t>.</w:t>
      </w:r>
    </w:p>
    <w:bookmarkStart w:name="z33" w:id="30"/>
    <w:p>
      <w:pPr>
        <w:spacing w:after="0"/>
        <w:ind w:left="0"/>
        <w:jc w:val="both"/>
      </w:pPr>
      <w:r>
        <w:rPr>
          <w:rFonts w:ascii="Times New Roman"/>
          <w:b w:val="false"/>
          <w:i w:val="false"/>
          <w:color w:val="000000"/>
          <w:sz w:val="28"/>
        </w:rPr>
        <w:t>
      22. Ескерту.</w:t>
      </w:r>
    </w:p>
    <w:bookmarkEnd w:id="30"/>
    <w:p>
      <w:pPr>
        <w:spacing w:after="0"/>
        <w:ind w:left="0"/>
        <w:jc w:val="both"/>
      </w:pPr>
      <w:r>
        <w:rPr>
          <w:rFonts w:ascii="Times New Roman"/>
          <w:b w:val="false"/>
          <w:i w:val="false"/>
          <w:color w:val="000000"/>
          <w:sz w:val="28"/>
        </w:rPr>
        <w:t>
      Дрезина жүргізушінің көмекшісі басшылығында жұмыс істейтін жүргізушіден бір разряд төмен тарифтеледі.</w:t>
      </w:r>
    </w:p>
    <w:bookmarkStart w:name="z34" w:id="31"/>
    <w:p>
      <w:pPr>
        <w:spacing w:after="0"/>
        <w:ind w:left="0"/>
        <w:jc w:val="both"/>
      </w:pPr>
      <w:r>
        <w:rPr>
          <w:rFonts w:ascii="Times New Roman"/>
          <w:b w:val="false"/>
          <w:i w:val="false"/>
          <w:color w:val="000000"/>
          <w:sz w:val="28"/>
        </w:rPr>
        <w:t>
      4. Көлік-жинау машинасының жүргізушісі, 3-разряд</w:t>
      </w:r>
    </w:p>
    <w:bookmarkEnd w:id="31"/>
    <w:bookmarkStart w:name="z35" w:id="32"/>
    <w:p>
      <w:pPr>
        <w:spacing w:after="0"/>
        <w:ind w:left="0"/>
        <w:jc w:val="both"/>
      </w:pPr>
      <w:r>
        <w:rPr>
          <w:rFonts w:ascii="Times New Roman"/>
          <w:b w:val="false"/>
          <w:i w:val="false"/>
          <w:color w:val="000000"/>
          <w:sz w:val="28"/>
        </w:rPr>
        <w:t>
      23. Көлік-жинау машинасының жүргізушісі.</w:t>
      </w:r>
    </w:p>
    <w:bookmarkEnd w:id="32"/>
    <w:p>
      <w:pPr>
        <w:spacing w:after="0"/>
        <w:ind w:left="0"/>
        <w:jc w:val="both"/>
      </w:pPr>
      <w:r>
        <w:rPr>
          <w:rFonts w:ascii="Times New Roman"/>
          <w:b w:val="false"/>
          <w:i w:val="false"/>
          <w:color w:val="000000"/>
          <w:sz w:val="28"/>
        </w:rPr>
        <w:t>
      Вокзал маңы және станциялық аумақтардағы, перрондар мен жолаушы платформаларында, көшелердегі қоқыс жүгін тасымалдауда түрлі жүйедегі және жүк көтергішті көлік-жинау машинасын басқару.</w:t>
      </w:r>
    </w:p>
    <w:p>
      <w:pPr>
        <w:spacing w:after="0"/>
        <w:ind w:left="0"/>
        <w:jc w:val="both"/>
      </w:pPr>
      <w:r>
        <w:rPr>
          <w:rFonts w:ascii="Times New Roman"/>
          <w:b w:val="false"/>
          <w:i w:val="false"/>
          <w:color w:val="000000"/>
          <w:sz w:val="28"/>
        </w:rPr>
        <w:t>
      Оны тиеу және түсіруді қадағалау.</w:t>
      </w:r>
    </w:p>
    <w:p>
      <w:pPr>
        <w:spacing w:after="0"/>
        <w:ind w:left="0"/>
        <w:jc w:val="both"/>
      </w:pPr>
      <w:r>
        <w:rPr>
          <w:rFonts w:ascii="Times New Roman"/>
          <w:b w:val="false"/>
          <w:i w:val="false"/>
          <w:color w:val="000000"/>
          <w:sz w:val="28"/>
        </w:rPr>
        <w:t>
      Көлік жинау машинасын жарамды ахуалда ұстау және техникалық қызмет көрсету.</w:t>
      </w:r>
    </w:p>
    <w:bookmarkStart w:name="z36" w:id="33"/>
    <w:p>
      <w:pPr>
        <w:spacing w:after="0"/>
        <w:ind w:left="0"/>
        <w:jc w:val="both"/>
      </w:pPr>
      <w:r>
        <w:rPr>
          <w:rFonts w:ascii="Times New Roman"/>
          <w:b w:val="false"/>
          <w:i w:val="false"/>
          <w:color w:val="000000"/>
          <w:sz w:val="28"/>
        </w:rPr>
        <w:t>
      24. Білуге тиіс:</w:t>
      </w:r>
    </w:p>
    <w:bookmarkEnd w:id="33"/>
    <w:p>
      <w:pPr>
        <w:spacing w:after="0"/>
        <w:ind w:left="0"/>
        <w:jc w:val="both"/>
      </w:pPr>
      <w:r>
        <w:rPr>
          <w:rFonts w:ascii="Times New Roman"/>
          <w:b w:val="false"/>
          <w:i w:val="false"/>
          <w:color w:val="000000"/>
          <w:sz w:val="28"/>
        </w:rPr>
        <w:t>
      көлік жинау машинасының құрылымы, жұмыс істеуі мен қызмет көрсету ережесі;</w:t>
      </w:r>
    </w:p>
    <w:p>
      <w:pPr>
        <w:spacing w:after="0"/>
        <w:ind w:left="0"/>
        <w:jc w:val="both"/>
      </w:pPr>
      <w:r>
        <w:rPr>
          <w:rFonts w:ascii="Times New Roman"/>
          <w:b w:val="false"/>
          <w:i w:val="false"/>
          <w:color w:val="000000"/>
          <w:sz w:val="28"/>
        </w:rPr>
        <w:t>
      қолданылатын отын және майдың түрлері;</w:t>
      </w:r>
    </w:p>
    <w:p>
      <w:pPr>
        <w:spacing w:after="0"/>
        <w:ind w:left="0"/>
        <w:jc w:val="both"/>
      </w:pPr>
      <w:r>
        <w:rPr>
          <w:rFonts w:ascii="Times New Roman"/>
          <w:b w:val="false"/>
          <w:i w:val="false"/>
          <w:color w:val="000000"/>
          <w:sz w:val="28"/>
        </w:rPr>
        <w:t>
      аккумуляторлы батареяларды зарядтау қызметі, мерзімі мен тәсілдері;</w:t>
      </w:r>
    </w:p>
    <w:p>
      <w:pPr>
        <w:spacing w:after="0"/>
        <w:ind w:left="0"/>
        <w:jc w:val="both"/>
      </w:pPr>
      <w:r>
        <w:rPr>
          <w:rFonts w:ascii="Times New Roman"/>
          <w:b w:val="false"/>
          <w:i w:val="false"/>
          <w:color w:val="000000"/>
          <w:sz w:val="28"/>
        </w:rPr>
        <w:t>
      жол қозғалысы ережесі;</w:t>
      </w:r>
    </w:p>
    <w:p>
      <w:pPr>
        <w:spacing w:after="0"/>
        <w:ind w:left="0"/>
        <w:jc w:val="both"/>
      </w:pPr>
      <w:r>
        <w:rPr>
          <w:rFonts w:ascii="Times New Roman"/>
          <w:b w:val="false"/>
          <w:i w:val="false"/>
          <w:color w:val="000000"/>
          <w:sz w:val="28"/>
        </w:rPr>
        <w:t>
      қауіпсіз жүру негіздері.</w:t>
      </w:r>
    </w:p>
    <w:bookmarkStart w:name="z37" w:id="34"/>
    <w:p>
      <w:pPr>
        <w:spacing w:after="0"/>
        <w:ind w:left="0"/>
        <w:jc w:val="both"/>
      </w:pPr>
      <w:r>
        <w:rPr>
          <w:rFonts w:ascii="Times New Roman"/>
          <w:b w:val="false"/>
          <w:i w:val="false"/>
          <w:color w:val="000000"/>
          <w:sz w:val="28"/>
        </w:rPr>
        <w:t>
      5. Локомотив және поезд бригадаларын шақырушы, 2-разряд</w:t>
      </w:r>
    </w:p>
    <w:bookmarkEnd w:id="34"/>
    <w:bookmarkStart w:name="z38" w:id="35"/>
    <w:p>
      <w:pPr>
        <w:spacing w:after="0"/>
        <w:ind w:left="0"/>
        <w:jc w:val="both"/>
      </w:pPr>
      <w:r>
        <w:rPr>
          <w:rFonts w:ascii="Times New Roman"/>
          <w:b w:val="false"/>
          <w:i w:val="false"/>
          <w:color w:val="000000"/>
          <w:sz w:val="28"/>
        </w:rPr>
        <w:t>
      25. Жұмыс сипаттамасы.</w:t>
      </w:r>
    </w:p>
    <w:bookmarkEnd w:id="35"/>
    <w:p>
      <w:pPr>
        <w:spacing w:after="0"/>
        <w:ind w:left="0"/>
        <w:jc w:val="both"/>
      </w:pPr>
      <w:r>
        <w:rPr>
          <w:rFonts w:ascii="Times New Roman"/>
          <w:b w:val="false"/>
          <w:i w:val="false"/>
          <w:color w:val="000000"/>
          <w:sz w:val="28"/>
        </w:rPr>
        <w:t>
      Наряд бойынша, депо бойынша кезекшінің немесе нарядшының нұсқауына сәйкес локомотив және поезд бригадаларын уақытылы шақыру.</w:t>
      </w:r>
    </w:p>
    <w:bookmarkStart w:name="z39" w:id="36"/>
    <w:p>
      <w:pPr>
        <w:spacing w:after="0"/>
        <w:ind w:left="0"/>
        <w:jc w:val="both"/>
      </w:pPr>
      <w:r>
        <w:rPr>
          <w:rFonts w:ascii="Times New Roman"/>
          <w:b w:val="false"/>
          <w:i w:val="false"/>
          <w:color w:val="000000"/>
          <w:sz w:val="28"/>
        </w:rPr>
        <w:t>
      26. Білуге тиіс:</w:t>
      </w:r>
    </w:p>
    <w:bookmarkEnd w:id="36"/>
    <w:p>
      <w:pPr>
        <w:spacing w:after="0"/>
        <w:ind w:left="0"/>
        <w:jc w:val="both"/>
      </w:pPr>
      <w:r>
        <w:rPr>
          <w:rFonts w:ascii="Times New Roman"/>
          <w:b w:val="false"/>
          <w:i w:val="false"/>
          <w:color w:val="000000"/>
          <w:sz w:val="28"/>
        </w:rPr>
        <w:t>
      қала аудандары мен көшелерінің орналасуын;</w:t>
      </w:r>
    </w:p>
    <w:p>
      <w:pPr>
        <w:spacing w:after="0"/>
        <w:ind w:left="0"/>
        <w:jc w:val="both"/>
      </w:pPr>
      <w:r>
        <w:rPr>
          <w:rFonts w:ascii="Times New Roman"/>
          <w:b w:val="false"/>
          <w:i w:val="false"/>
          <w:color w:val="000000"/>
          <w:sz w:val="28"/>
        </w:rPr>
        <w:t>
      локомотив және поезд бригадалары қызметкерлерінің тұратын жерлеріне қалалық көлікпен тезірек бару немесе өту бағытын;</w:t>
      </w:r>
    </w:p>
    <w:p>
      <w:pPr>
        <w:spacing w:after="0"/>
        <w:ind w:left="0"/>
        <w:jc w:val="both"/>
      </w:pPr>
      <w:r>
        <w:rPr>
          <w:rFonts w:ascii="Times New Roman"/>
          <w:b w:val="false"/>
          <w:i w:val="false"/>
          <w:color w:val="000000"/>
          <w:sz w:val="28"/>
        </w:rPr>
        <w:t>
      станциялық және депо жолдарында болғанда қауіпсіздік техникасын сақтау ережелері.</w:t>
      </w:r>
    </w:p>
    <w:bookmarkStart w:name="z40" w:id="37"/>
    <w:p>
      <w:pPr>
        <w:spacing w:after="0"/>
        <w:ind w:left="0"/>
        <w:jc w:val="both"/>
      </w:pPr>
      <w:r>
        <w:rPr>
          <w:rFonts w:ascii="Times New Roman"/>
          <w:b w:val="false"/>
          <w:i w:val="false"/>
          <w:color w:val="000000"/>
          <w:sz w:val="28"/>
        </w:rPr>
        <w:t>
      6. Польстер қылқалам тоқушы</w:t>
      </w:r>
    </w:p>
    <w:bookmarkEnd w:id="37"/>
    <w:bookmarkStart w:name="z41" w:id="38"/>
    <w:p>
      <w:pPr>
        <w:spacing w:after="0"/>
        <w:ind w:left="0"/>
        <w:jc w:val="both"/>
      </w:pPr>
      <w:r>
        <w:rPr>
          <w:rFonts w:ascii="Times New Roman"/>
          <w:b w:val="false"/>
          <w:i w:val="false"/>
          <w:color w:val="000000"/>
          <w:sz w:val="28"/>
        </w:rPr>
        <w:t>
      1-параграф. Польстер қылқалам тоқушы, 2-разряд</w:t>
      </w:r>
    </w:p>
    <w:bookmarkEnd w:id="38"/>
    <w:bookmarkStart w:name="z42" w:id="39"/>
    <w:p>
      <w:pPr>
        <w:spacing w:after="0"/>
        <w:ind w:left="0"/>
        <w:jc w:val="both"/>
      </w:pPr>
      <w:r>
        <w:rPr>
          <w:rFonts w:ascii="Times New Roman"/>
          <w:b w:val="false"/>
          <w:i w:val="false"/>
          <w:color w:val="000000"/>
          <w:sz w:val="28"/>
        </w:rPr>
        <w:t>
      27. Жұмыс сипаттамасы.</w:t>
      </w:r>
    </w:p>
    <w:bookmarkEnd w:id="39"/>
    <w:p>
      <w:pPr>
        <w:spacing w:after="0"/>
        <w:ind w:left="0"/>
        <w:jc w:val="both"/>
      </w:pPr>
      <w:r>
        <w:rPr>
          <w:rFonts w:ascii="Times New Roman"/>
          <w:b w:val="false"/>
          <w:i w:val="false"/>
          <w:color w:val="000000"/>
          <w:sz w:val="28"/>
        </w:rPr>
        <w:t>
      Польстер қылқалам, буксты жіп, кордты жіп және шпагатты жіптен иірілген біліктердің қапшықтарын қолмен тоқу.</w:t>
      </w:r>
    </w:p>
    <w:p>
      <w:pPr>
        <w:spacing w:after="0"/>
        <w:ind w:left="0"/>
        <w:jc w:val="both"/>
      </w:pPr>
      <w:r>
        <w:rPr>
          <w:rFonts w:ascii="Times New Roman"/>
          <w:b w:val="false"/>
          <w:i w:val="false"/>
          <w:color w:val="000000"/>
          <w:sz w:val="28"/>
        </w:rPr>
        <w:t>
      Жіпті орау және тарқату.</w:t>
      </w:r>
    </w:p>
    <w:p>
      <w:pPr>
        <w:spacing w:after="0"/>
        <w:ind w:left="0"/>
        <w:jc w:val="both"/>
      </w:pPr>
      <w:r>
        <w:rPr>
          <w:rFonts w:ascii="Times New Roman"/>
          <w:b w:val="false"/>
          <w:i w:val="false"/>
          <w:color w:val="000000"/>
          <w:sz w:val="28"/>
        </w:rPr>
        <w:t>
      Буксты жіпті және бауларды бұйым өндірудің техникалық шарттарына сәйкес сұрыптау және дайындау.</w:t>
      </w:r>
    </w:p>
    <w:bookmarkStart w:name="z43" w:id="40"/>
    <w:p>
      <w:pPr>
        <w:spacing w:after="0"/>
        <w:ind w:left="0"/>
        <w:jc w:val="both"/>
      </w:pPr>
      <w:r>
        <w:rPr>
          <w:rFonts w:ascii="Times New Roman"/>
          <w:b w:val="false"/>
          <w:i w:val="false"/>
          <w:color w:val="000000"/>
          <w:sz w:val="28"/>
        </w:rPr>
        <w:t>
      28. Білуге тиіс:</w:t>
      </w:r>
    </w:p>
    <w:bookmarkEnd w:id="40"/>
    <w:p>
      <w:pPr>
        <w:spacing w:after="0"/>
        <w:ind w:left="0"/>
        <w:jc w:val="both"/>
      </w:pPr>
      <w:r>
        <w:rPr>
          <w:rFonts w:ascii="Times New Roman"/>
          <w:b w:val="false"/>
          <w:i w:val="false"/>
          <w:color w:val="000000"/>
          <w:sz w:val="28"/>
        </w:rPr>
        <w:t>
      польстерлі қылқалам және басқа да бұйымдарды жасауда қолданылатын жіптің сұрыптары;</w:t>
      </w:r>
    </w:p>
    <w:p>
      <w:pPr>
        <w:spacing w:after="0"/>
        <w:ind w:left="0"/>
        <w:jc w:val="both"/>
      </w:pPr>
      <w:r>
        <w:rPr>
          <w:rFonts w:ascii="Times New Roman"/>
          <w:b w:val="false"/>
          <w:i w:val="false"/>
          <w:color w:val="000000"/>
          <w:sz w:val="28"/>
        </w:rPr>
        <w:t>
      техникалық шарттарға сәйкес жіптің қасиеті;</w:t>
      </w:r>
    </w:p>
    <w:p>
      <w:pPr>
        <w:spacing w:after="0"/>
        <w:ind w:left="0"/>
        <w:jc w:val="both"/>
      </w:pPr>
      <w:r>
        <w:rPr>
          <w:rFonts w:ascii="Times New Roman"/>
          <w:b w:val="false"/>
          <w:i w:val="false"/>
          <w:color w:val="000000"/>
          <w:sz w:val="28"/>
        </w:rPr>
        <w:t>
      жіпті орау және иіру жолдары;</w:t>
      </w:r>
    </w:p>
    <w:p>
      <w:pPr>
        <w:spacing w:after="0"/>
        <w:ind w:left="0"/>
        <w:jc w:val="both"/>
      </w:pPr>
      <w:r>
        <w:rPr>
          <w:rFonts w:ascii="Times New Roman"/>
          <w:b w:val="false"/>
          <w:i w:val="false"/>
          <w:color w:val="000000"/>
          <w:sz w:val="28"/>
        </w:rPr>
        <w:t>
      польстерлі қылқаламды орауда қолданылатын бауды иіру тәсілдері, даяр бұйымның мөлшері.</w:t>
      </w:r>
    </w:p>
    <w:bookmarkStart w:name="z44" w:id="41"/>
    <w:p>
      <w:pPr>
        <w:spacing w:after="0"/>
        <w:ind w:left="0"/>
        <w:jc w:val="both"/>
      </w:pPr>
      <w:r>
        <w:rPr>
          <w:rFonts w:ascii="Times New Roman"/>
          <w:b w:val="false"/>
          <w:i w:val="false"/>
          <w:color w:val="000000"/>
          <w:sz w:val="28"/>
        </w:rPr>
        <w:t>
      2-параграф. Польстер қылқалам тоқушы, 3-разряд</w:t>
      </w:r>
    </w:p>
    <w:bookmarkEnd w:id="41"/>
    <w:bookmarkStart w:name="z45" w:id="42"/>
    <w:p>
      <w:pPr>
        <w:spacing w:after="0"/>
        <w:ind w:left="0"/>
        <w:jc w:val="both"/>
      </w:pPr>
      <w:r>
        <w:rPr>
          <w:rFonts w:ascii="Times New Roman"/>
          <w:b w:val="false"/>
          <w:i w:val="false"/>
          <w:color w:val="000000"/>
          <w:sz w:val="28"/>
        </w:rPr>
        <w:t>
      29. Жұмыс сипаттамасы.</w:t>
      </w:r>
    </w:p>
    <w:bookmarkEnd w:id="42"/>
    <w:p>
      <w:pPr>
        <w:spacing w:after="0"/>
        <w:ind w:left="0"/>
        <w:jc w:val="both"/>
      </w:pPr>
      <w:r>
        <w:rPr>
          <w:rFonts w:ascii="Times New Roman"/>
          <w:b w:val="false"/>
          <w:i w:val="false"/>
          <w:color w:val="000000"/>
          <w:sz w:val="28"/>
        </w:rPr>
        <w:t>
      Польстер қылқалам, буксты жіп, кордты жіп және шпагатты жіптен иірілген біліктердің қапшықтарын тоқу машинасында тоқу.</w:t>
      </w:r>
    </w:p>
    <w:p>
      <w:pPr>
        <w:spacing w:after="0"/>
        <w:ind w:left="0"/>
        <w:jc w:val="both"/>
      </w:pPr>
      <w:r>
        <w:rPr>
          <w:rFonts w:ascii="Times New Roman"/>
          <w:b w:val="false"/>
          <w:i w:val="false"/>
          <w:color w:val="000000"/>
          <w:sz w:val="28"/>
        </w:rPr>
        <w:t>
      Машинаны іске қосу және тоқтату.</w:t>
      </w:r>
    </w:p>
    <w:p>
      <w:pPr>
        <w:spacing w:after="0"/>
        <w:ind w:left="0"/>
        <w:jc w:val="both"/>
      </w:pPr>
      <w:r>
        <w:rPr>
          <w:rFonts w:ascii="Times New Roman"/>
          <w:b w:val="false"/>
          <w:i w:val="false"/>
          <w:color w:val="000000"/>
          <w:sz w:val="28"/>
        </w:rPr>
        <w:t>
      Инелерін ауыстыру.</w:t>
      </w:r>
    </w:p>
    <w:p>
      <w:pPr>
        <w:spacing w:after="0"/>
        <w:ind w:left="0"/>
        <w:jc w:val="both"/>
      </w:pPr>
      <w:r>
        <w:rPr>
          <w:rFonts w:ascii="Times New Roman"/>
          <w:b w:val="false"/>
          <w:i w:val="false"/>
          <w:color w:val="000000"/>
          <w:sz w:val="28"/>
        </w:rPr>
        <w:t>
      Жіптің тығыздығы мен созылуын реттеу.</w:t>
      </w:r>
    </w:p>
    <w:p>
      <w:pPr>
        <w:spacing w:after="0"/>
        <w:ind w:left="0"/>
        <w:jc w:val="both"/>
      </w:pPr>
      <w:r>
        <w:rPr>
          <w:rFonts w:ascii="Times New Roman"/>
          <w:b w:val="false"/>
          <w:i w:val="false"/>
          <w:color w:val="000000"/>
          <w:sz w:val="28"/>
        </w:rPr>
        <w:t>
      Машинаны тазалау және майлау.</w:t>
      </w:r>
    </w:p>
    <w:p>
      <w:pPr>
        <w:spacing w:after="0"/>
        <w:ind w:left="0"/>
        <w:jc w:val="both"/>
      </w:pPr>
      <w:r>
        <w:rPr>
          <w:rFonts w:ascii="Times New Roman"/>
          <w:b w:val="false"/>
          <w:i w:val="false"/>
          <w:color w:val="000000"/>
          <w:sz w:val="28"/>
        </w:rPr>
        <w:t>
      Даяр бұйымдардың мөлшерін өлшеу.</w:t>
      </w:r>
    </w:p>
    <w:bookmarkStart w:name="z46" w:id="43"/>
    <w:p>
      <w:pPr>
        <w:spacing w:after="0"/>
        <w:ind w:left="0"/>
        <w:jc w:val="both"/>
      </w:pPr>
      <w:r>
        <w:rPr>
          <w:rFonts w:ascii="Times New Roman"/>
          <w:b w:val="false"/>
          <w:i w:val="false"/>
          <w:color w:val="000000"/>
          <w:sz w:val="28"/>
        </w:rPr>
        <w:t>
      30. Білуге тиіс:</w:t>
      </w:r>
    </w:p>
    <w:bookmarkEnd w:id="43"/>
    <w:p>
      <w:pPr>
        <w:spacing w:after="0"/>
        <w:ind w:left="0"/>
        <w:jc w:val="both"/>
      </w:pPr>
      <w:r>
        <w:rPr>
          <w:rFonts w:ascii="Times New Roman"/>
          <w:b w:val="false"/>
          <w:i w:val="false"/>
          <w:color w:val="000000"/>
          <w:sz w:val="28"/>
        </w:rPr>
        <w:t>
      машинаның негізгі бөлшектерінің құрылымы мен өзара іс-әрекеті;</w:t>
      </w:r>
    </w:p>
    <w:p>
      <w:pPr>
        <w:spacing w:after="0"/>
        <w:ind w:left="0"/>
        <w:jc w:val="both"/>
      </w:pPr>
      <w:r>
        <w:rPr>
          <w:rFonts w:ascii="Times New Roman"/>
          <w:b w:val="false"/>
          <w:i w:val="false"/>
          <w:color w:val="000000"/>
          <w:sz w:val="28"/>
        </w:rPr>
        <w:t>
      машинаны іске қосу және тоқтату жолдары;</w:t>
      </w:r>
    </w:p>
    <w:p>
      <w:pPr>
        <w:spacing w:after="0"/>
        <w:ind w:left="0"/>
        <w:jc w:val="both"/>
      </w:pPr>
      <w:r>
        <w:rPr>
          <w:rFonts w:ascii="Times New Roman"/>
          <w:b w:val="false"/>
          <w:i w:val="false"/>
          <w:color w:val="000000"/>
          <w:sz w:val="28"/>
        </w:rPr>
        <w:t>
      жіп нөмірлері;</w:t>
      </w:r>
    </w:p>
    <w:p>
      <w:pPr>
        <w:spacing w:after="0"/>
        <w:ind w:left="0"/>
        <w:jc w:val="both"/>
      </w:pPr>
      <w:r>
        <w:rPr>
          <w:rFonts w:ascii="Times New Roman"/>
          <w:b w:val="false"/>
          <w:i w:val="false"/>
          <w:color w:val="000000"/>
          <w:sz w:val="28"/>
        </w:rPr>
        <w:t>
      тоқу сапасына қойылатын талаптар.</w:t>
      </w:r>
    </w:p>
    <w:bookmarkStart w:name="z47" w:id="44"/>
    <w:p>
      <w:pPr>
        <w:spacing w:after="0"/>
        <w:ind w:left="0"/>
        <w:jc w:val="both"/>
      </w:pPr>
      <w:r>
        <w:rPr>
          <w:rFonts w:ascii="Times New Roman"/>
          <w:b w:val="false"/>
          <w:i w:val="false"/>
          <w:color w:val="000000"/>
          <w:sz w:val="28"/>
        </w:rPr>
        <w:t>
      7. Көшу жөніндегі кезекші</w:t>
      </w:r>
    </w:p>
    <w:bookmarkEnd w:id="44"/>
    <w:bookmarkStart w:name="z48" w:id="45"/>
    <w:p>
      <w:pPr>
        <w:spacing w:after="0"/>
        <w:ind w:left="0"/>
        <w:jc w:val="both"/>
      </w:pPr>
      <w:r>
        <w:rPr>
          <w:rFonts w:ascii="Times New Roman"/>
          <w:b w:val="false"/>
          <w:i w:val="false"/>
          <w:color w:val="000000"/>
          <w:sz w:val="28"/>
        </w:rPr>
        <w:t>
      31. Жұмыс сипаттамасы.</w:t>
      </w:r>
    </w:p>
    <w:bookmarkEnd w:id="45"/>
    <w:p>
      <w:pPr>
        <w:spacing w:after="0"/>
        <w:ind w:left="0"/>
        <w:jc w:val="both"/>
      </w:pPr>
      <w:r>
        <w:rPr>
          <w:rFonts w:ascii="Times New Roman"/>
          <w:b w:val="false"/>
          <w:i w:val="false"/>
          <w:color w:val="000000"/>
          <w:sz w:val="28"/>
        </w:rPr>
        <w:t>
      Поездардың, автомобильдер мен басқа да көлік құралдарының тораптағы қауіпсіз қозғалысын қамтамасыз ету.</w:t>
      </w:r>
    </w:p>
    <w:p>
      <w:pPr>
        <w:spacing w:after="0"/>
        <w:ind w:left="0"/>
        <w:jc w:val="both"/>
      </w:pPr>
      <w:r>
        <w:rPr>
          <w:rFonts w:ascii="Times New Roman"/>
          <w:b w:val="false"/>
          <w:i w:val="false"/>
          <w:color w:val="000000"/>
          <w:sz w:val="28"/>
        </w:rPr>
        <w:t>
      Белгіленген тәртіпке сәйкес торап арқылы жүгі көп, көлемді емес, жай жүретін және басқа да машиналарды, механизмдерді жіберуді, мал айдауды ұйымдастыру және реттеу.</w:t>
      </w:r>
    </w:p>
    <w:p>
      <w:pPr>
        <w:spacing w:after="0"/>
        <w:ind w:left="0"/>
        <w:jc w:val="both"/>
      </w:pPr>
      <w:r>
        <w:rPr>
          <w:rFonts w:ascii="Times New Roman"/>
          <w:b w:val="false"/>
          <w:i w:val="false"/>
          <w:color w:val="000000"/>
          <w:sz w:val="28"/>
        </w:rPr>
        <w:t>
      Тораптағы автоматты құрылғылардың, бағдаршам және дабыл қаққышты, прожекторлық құрылғылардың, электр жарық беру, радио және телефон байланысы мен басқа да құрылғылардың дұрыс жұмыс істеуін бақылау.</w:t>
      </w:r>
    </w:p>
    <w:p>
      <w:pPr>
        <w:spacing w:after="0"/>
        <w:ind w:left="0"/>
        <w:jc w:val="both"/>
      </w:pPr>
      <w:r>
        <w:rPr>
          <w:rFonts w:ascii="Times New Roman"/>
          <w:b w:val="false"/>
          <w:i w:val="false"/>
          <w:color w:val="000000"/>
          <w:sz w:val="28"/>
        </w:rPr>
        <w:t>
      Кезекшінің (немесе кезекшілердің) күшімен жөндеуге болатын торап жабдықтарының жұмысындағы анықталған ақаулықтар мен кемшіліктерді жөндеу.</w:t>
      </w:r>
    </w:p>
    <w:p>
      <w:pPr>
        <w:spacing w:after="0"/>
        <w:ind w:left="0"/>
        <w:jc w:val="both"/>
      </w:pPr>
      <w:r>
        <w:rPr>
          <w:rFonts w:ascii="Times New Roman"/>
          <w:b w:val="false"/>
          <w:i w:val="false"/>
          <w:color w:val="000000"/>
          <w:sz w:val="28"/>
        </w:rPr>
        <w:t>
      Автоматты дабыл қағу, автоматты шлагбаумды басқару аспаптарының жарамсыз жағдайында, энергиямен жабдықтаудың бұзылғанда, автоматика және дабыл қағу құрылғыларына қызмет көрсету және реттеу жұмыстарын өндіруде поездар мен көлік құралдарының қауіпсіз жүруін ұйымдастыру.</w:t>
      </w:r>
    </w:p>
    <w:p>
      <w:pPr>
        <w:spacing w:after="0"/>
        <w:ind w:left="0"/>
        <w:jc w:val="both"/>
      </w:pPr>
      <w:r>
        <w:rPr>
          <w:rFonts w:ascii="Times New Roman"/>
          <w:b w:val="false"/>
          <w:i w:val="false"/>
          <w:color w:val="000000"/>
          <w:sz w:val="28"/>
        </w:rPr>
        <w:t>
      Көшті қоршау және белгіленген сигнал беру.</w:t>
      </w:r>
    </w:p>
    <w:p>
      <w:pPr>
        <w:spacing w:after="0"/>
        <w:ind w:left="0"/>
        <w:jc w:val="both"/>
      </w:pPr>
      <w:r>
        <w:rPr>
          <w:rFonts w:ascii="Times New Roman"/>
          <w:b w:val="false"/>
          <w:i w:val="false"/>
          <w:color w:val="000000"/>
          <w:sz w:val="28"/>
        </w:rPr>
        <w:t>
      Өтпелі поездардың жағдайын тексеру, қозғалыстың қауіпсіздігіне қатер төндіретін жылжымалы құрамдағы ақаулықтар және жүк тиеуде кемшіліктер табылғанда поезды тоқтату шараларын қабылдау. Торап жабдықтарының, теміржолдың және тораптың барлық аумағы мен шлагбаум шеңберіндегі кіріс жолды күту, тазалықта ұстауды қамтамасыз ету.</w:t>
      </w:r>
    </w:p>
    <w:bookmarkStart w:name="z49" w:id="46"/>
    <w:p>
      <w:pPr>
        <w:spacing w:after="0"/>
        <w:ind w:left="0"/>
        <w:jc w:val="both"/>
      </w:pPr>
      <w:r>
        <w:rPr>
          <w:rFonts w:ascii="Times New Roman"/>
          <w:b w:val="false"/>
          <w:i w:val="false"/>
          <w:color w:val="000000"/>
          <w:sz w:val="28"/>
        </w:rPr>
        <w:t>
      32. Білуге тиіс:</w:t>
      </w:r>
    </w:p>
    <w:bookmarkEnd w:id="46"/>
    <w:p>
      <w:pPr>
        <w:spacing w:after="0"/>
        <w:ind w:left="0"/>
        <w:jc w:val="both"/>
      </w:pPr>
      <w:r>
        <w:rPr>
          <w:rFonts w:ascii="Times New Roman"/>
          <w:b w:val="false"/>
          <w:i w:val="false"/>
          <w:color w:val="000000"/>
          <w:sz w:val="28"/>
        </w:rPr>
        <w:t>
      Торап құрылымын және оны ұстау ережелері;</w:t>
      </w:r>
    </w:p>
    <w:p>
      <w:pPr>
        <w:spacing w:after="0"/>
        <w:ind w:left="0"/>
        <w:jc w:val="both"/>
      </w:pPr>
      <w:r>
        <w:rPr>
          <w:rFonts w:ascii="Times New Roman"/>
          <w:b w:val="false"/>
          <w:i w:val="false"/>
          <w:color w:val="000000"/>
          <w:sz w:val="28"/>
        </w:rPr>
        <w:t>
      торапта орналасқан жабдықтың қызметі принципі, жұмысынан ақау табу және жою;</w:t>
      </w:r>
    </w:p>
    <w:p>
      <w:pPr>
        <w:spacing w:after="0"/>
        <w:ind w:left="0"/>
        <w:jc w:val="both"/>
      </w:pPr>
      <w:r>
        <w:rPr>
          <w:rFonts w:ascii="Times New Roman"/>
          <w:b w:val="false"/>
          <w:i w:val="false"/>
          <w:color w:val="000000"/>
          <w:sz w:val="28"/>
        </w:rPr>
        <w:t>
      көлік құралының торап бойынша қозғалысын реттеу тәртібі;</w:t>
      </w:r>
    </w:p>
    <w:p>
      <w:pPr>
        <w:spacing w:after="0"/>
        <w:ind w:left="0"/>
        <w:jc w:val="both"/>
      </w:pPr>
      <w:r>
        <w:rPr>
          <w:rFonts w:ascii="Times New Roman"/>
          <w:b w:val="false"/>
          <w:i w:val="false"/>
          <w:color w:val="000000"/>
          <w:sz w:val="28"/>
        </w:rPr>
        <w:t>
      жол жұмыстары кезінде поездардың қозғалыс қауіпсіздігін қамтамасыз ету бойынша нұсқаулық;</w:t>
      </w:r>
    </w:p>
    <w:p>
      <w:pPr>
        <w:spacing w:after="0"/>
        <w:ind w:left="0"/>
        <w:jc w:val="both"/>
      </w:pPr>
      <w:r>
        <w:rPr>
          <w:rFonts w:ascii="Times New Roman"/>
          <w:b w:val="false"/>
          <w:i w:val="false"/>
          <w:color w:val="000000"/>
          <w:sz w:val="28"/>
        </w:rPr>
        <w:t>
      тораптарды құру және күту бойынша нұсқаулық;</w:t>
      </w:r>
    </w:p>
    <w:p>
      <w:pPr>
        <w:spacing w:after="0"/>
        <w:ind w:left="0"/>
        <w:jc w:val="both"/>
      </w:pPr>
      <w:r>
        <w:rPr>
          <w:rFonts w:ascii="Times New Roman"/>
          <w:b w:val="false"/>
          <w:i w:val="false"/>
          <w:color w:val="000000"/>
          <w:sz w:val="28"/>
        </w:rPr>
        <w:t>
      сол торапты күту бойынша жергілікті нұсқаулық;</w:t>
      </w:r>
    </w:p>
    <w:p>
      <w:pPr>
        <w:spacing w:after="0"/>
        <w:ind w:left="0"/>
        <w:jc w:val="both"/>
      </w:pPr>
      <w:r>
        <w:rPr>
          <w:rFonts w:ascii="Times New Roman"/>
          <w:b w:val="false"/>
          <w:i w:val="false"/>
          <w:color w:val="000000"/>
          <w:sz w:val="28"/>
        </w:rPr>
        <w:t>
      торапта автоматика құрылғысын қолдану тәртібі туралы жергілікті нұсқаулық;</w:t>
      </w:r>
    </w:p>
    <w:p>
      <w:pPr>
        <w:spacing w:after="0"/>
        <w:ind w:left="0"/>
        <w:jc w:val="both"/>
      </w:pPr>
      <w:r>
        <w:rPr>
          <w:rFonts w:ascii="Times New Roman"/>
          <w:b w:val="false"/>
          <w:i w:val="false"/>
          <w:color w:val="000000"/>
          <w:sz w:val="28"/>
        </w:rPr>
        <w:t>
      тораптағы кезекші үшін қауіпсіздік техникасы мен өндірістік санитария бойынша типтік нұсқаулық, теміржол торабы бойынша жол қозғалысы ережесі.</w:t>
      </w:r>
    </w:p>
    <w:p>
      <w:pPr>
        <w:spacing w:after="0"/>
        <w:ind w:left="0"/>
        <w:jc w:val="both"/>
      </w:pPr>
      <w:r>
        <w:rPr>
          <w:rFonts w:ascii="Times New Roman"/>
          <w:b w:val="false"/>
          <w:i w:val="false"/>
          <w:color w:val="000000"/>
          <w:sz w:val="28"/>
        </w:rPr>
        <w:t>
      Қиылыста орналасқан тораптарды күту кезінде:</w:t>
      </w:r>
    </w:p>
    <w:p>
      <w:pPr>
        <w:spacing w:after="0"/>
        <w:ind w:left="0"/>
        <w:jc w:val="both"/>
      </w:pPr>
      <w:r>
        <w:rPr>
          <w:rFonts w:ascii="Times New Roman"/>
          <w:b w:val="false"/>
          <w:i w:val="false"/>
          <w:color w:val="000000"/>
          <w:sz w:val="28"/>
        </w:rPr>
        <w:t>
      Қозғалыс интенсивтілігі күніне 16 поездға дейін теміржолдар, сонымен қатар қозғалыс интенсивтілігі күніне 7000 автокөлікке дейін автокөлік жолды станциалық және кіріс жолдар;</w:t>
      </w:r>
    </w:p>
    <w:p>
      <w:pPr>
        <w:spacing w:after="0"/>
        <w:ind w:left="0"/>
        <w:jc w:val="both"/>
      </w:pPr>
      <w:r>
        <w:rPr>
          <w:rFonts w:ascii="Times New Roman"/>
          <w:b w:val="false"/>
          <w:i w:val="false"/>
          <w:color w:val="000000"/>
          <w:sz w:val="28"/>
        </w:rPr>
        <w:t>
      қозғалыс интенсивтілігі күніне 3000 автокөлікке дейін автокөлік жолды қозғалыс интенсивтілігі күніне 17-100 поездға дейін теміржолдар;</w:t>
      </w:r>
    </w:p>
    <w:p>
      <w:pPr>
        <w:spacing w:after="0"/>
        <w:ind w:left="0"/>
        <w:jc w:val="both"/>
      </w:pPr>
      <w:r>
        <w:rPr>
          <w:rFonts w:ascii="Times New Roman"/>
          <w:b w:val="false"/>
          <w:i w:val="false"/>
          <w:color w:val="000000"/>
          <w:sz w:val="28"/>
        </w:rPr>
        <w:t>
      қозғалыс интенсивтілігі күніне 1000 автокөлікке дейін автокөлік жолды қозғалыс интенсивтілігі күніне 101-200 поездға дейін теміржолдар;</w:t>
      </w:r>
    </w:p>
    <w:p>
      <w:pPr>
        <w:spacing w:after="0"/>
        <w:ind w:left="0"/>
        <w:jc w:val="both"/>
      </w:pPr>
      <w:r>
        <w:rPr>
          <w:rFonts w:ascii="Times New Roman"/>
          <w:b w:val="false"/>
          <w:i w:val="false"/>
          <w:color w:val="000000"/>
          <w:sz w:val="28"/>
        </w:rPr>
        <w:t xml:space="preserve">
      қозғалыс интенсивтілігі күніне 200 автокөлікке дейін автокөлік жолды қозғалыс интенсивтілігі күніне 100 поездға дейін теміржолдар </w:t>
      </w:r>
      <w:r>
        <w:rPr>
          <w:rFonts w:ascii="Times New Roman"/>
          <w:b w:val="false"/>
          <w:i/>
          <w:color w:val="000000"/>
          <w:sz w:val="28"/>
        </w:rPr>
        <w:t>-</w:t>
      </w:r>
      <w:r>
        <w:rPr>
          <w:rFonts w:ascii="Times New Roman"/>
          <w:b w:val="false"/>
          <w:i w:val="false"/>
          <w:color w:val="000000"/>
          <w:sz w:val="28"/>
        </w:rPr>
        <w:t xml:space="preserve"> 2-разряд</w:t>
      </w:r>
      <w:r>
        <w:rPr>
          <w:rFonts w:ascii="Times New Roman"/>
          <w:b w:val="false"/>
          <w:i/>
          <w:color w:val="000000"/>
          <w:sz w:val="28"/>
        </w:rPr>
        <w:t>.</w:t>
      </w:r>
    </w:p>
    <w:p>
      <w:pPr>
        <w:spacing w:after="0"/>
        <w:ind w:left="0"/>
        <w:jc w:val="both"/>
      </w:pPr>
      <w:r>
        <w:rPr>
          <w:rFonts w:ascii="Times New Roman"/>
          <w:b w:val="false"/>
          <w:i w:val="false"/>
          <w:color w:val="000000"/>
          <w:sz w:val="28"/>
        </w:rPr>
        <w:t>
      Қозғалыс интенсивтілігі күніне 16 поездға дейін теміржолдар, сонымен қатар қозғалыс интенсивтілігі күніне 7000 автокөлікке дейін автокөлік жолды станциялық және кіріс жолдар;</w:t>
      </w:r>
    </w:p>
    <w:p>
      <w:pPr>
        <w:spacing w:after="0"/>
        <w:ind w:left="0"/>
        <w:jc w:val="both"/>
      </w:pPr>
      <w:r>
        <w:rPr>
          <w:rFonts w:ascii="Times New Roman"/>
          <w:b w:val="false"/>
          <w:i w:val="false"/>
          <w:color w:val="000000"/>
          <w:sz w:val="28"/>
        </w:rPr>
        <w:t>
      қозғалыс интенсивтілігі күніне 3001-7000 автокөлікке дейін автокөлік жолды қозғалыс интенсивтілігі күніне 17-100 поездға дейін теміржолдар;</w:t>
      </w:r>
    </w:p>
    <w:p>
      <w:pPr>
        <w:spacing w:after="0"/>
        <w:ind w:left="0"/>
        <w:jc w:val="both"/>
      </w:pPr>
      <w:r>
        <w:rPr>
          <w:rFonts w:ascii="Times New Roman"/>
          <w:b w:val="false"/>
          <w:i w:val="false"/>
          <w:color w:val="000000"/>
          <w:sz w:val="28"/>
        </w:rPr>
        <w:t>
      қозғалыс интенсивтілігі күніне 1001-3000 автокөлікке дейін автокөлік жолды қозғалыс интенсивтілігі күніне 100 поездға дейін теміржолдар;</w:t>
      </w:r>
    </w:p>
    <w:p>
      <w:pPr>
        <w:spacing w:after="0"/>
        <w:ind w:left="0"/>
        <w:jc w:val="both"/>
      </w:pPr>
      <w:r>
        <w:rPr>
          <w:rFonts w:ascii="Times New Roman"/>
          <w:b w:val="false"/>
          <w:i w:val="false"/>
          <w:color w:val="000000"/>
          <w:sz w:val="28"/>
        </w:rPr>
        <w:t xml:space="preserve">
      қозғалыс интенсивтілігі күніне 201-1000 автокөлікке дейін автокөлік жолды қозғалыс интенсивтілігі күніне 200 поездға дейін теміржолдар </w:t>
      </w:r>
      <w:r>
        <w:rPr>
          <w:rFonts w:ascii="Times New Roman"/>
          <w:b w:val="false"/>
          <w:i/>
          <w:color w:val="000000"/>
          <w:sz w:val="28"/>
        </w:rPr>
        <w:t>-</w:t>
      </w:r>
      <w:r>
        <w:rPr>
          <w:rFonts w:ascii="Times New Roman"/>
          <w:b w:val="false"/>
          <w:i w:val="false"/>
          <w:color w:val="000000"/>
          <w:sz w:val="28"/>
        </w:rPr>
        <w:t xml:space="preserve"> 3-разряд</w:t>
      </w:r>
      <w:r>
        <w:rPr>
          <w:rFonts w:ascii="Times New Roman"/>
          <w:b w:val="false"/>
          <w:i/>
          <w:color w:val="000000"/>
          <w:sz w:val="28"/>
        </w:rPr>
        <w:t>.</w:t>
      </w:r>
    </w:p>
    <w:p>
      <w:pPr>
        <w:spacing w:after="0"/>
        <w:ind w:left="0"/>
        <w:jc w:val="both"/>
      </w:pPr>
      <w:r>
        <w:rPr>
          <w:rFonts w:ascii="Times New Roman"/>
          <w:b w:val="false"/>
          <w:i w:val="false"/>
          <w:color w:val="000000"/>
          <w:sz w:val="28"/>
        </w:rPr>
        <w:t>
      Қозғалыс интенсивтілігі күніне 16 автокөлікке дейін автокөлік жолды қозғалыс интенсивтілігі күніне 7000 поездға дейін теміржолдар;</w:t>
      </w:r>
    </w:p>
    <w:p>
      <w:pPr>
        <w:spacing w:after="0"/>
        <w:ind w:left="0"/>
        <w:jc w:val="both"/>
      </w:pPr>
      <w:r>
        <w:rPr>
          <w:rFonts w:ascii="Times New Roman"/>
          <w:b w:val="false"/>
          <w:i w:val="false"/>
          <w:color w:val="000000"/>
          <w:sz w:val="28"/>
        </w:rPr>
        <w:t xml:space="preserve">
      қозғалыс интенсивтілігі күніне 300 автокөлікке дейін автокөлік жолды қозғалыс интенсивтілігі күніне 100 поездға дейін теміржолдар </w:t>
      </w:r>
      <w:r>
        <w:rPr>
          <w:rFonts w:ascii="Times New Roman"/>
          <w:b w:val="false"/>
          <w:i/>
          <w:color w:val="000000"/>
          <w:sz w:val="28"/>
        </w:rPr>
        <w:t>-</w:t>
      </w:r>
      <w:r>
        <w:rPr>
          <w:rFonts w:ascii="Times New Roman"/>
          <w:b w:val="false"/>
          <w:i w:val="false"/>
          <w:color w:val="000000"/>
          <w:sz w:val="28"/>
        </w:rPr>
        <w:t xml:space="preserve"> 4-разряд</w:t>
      </w:r>
      <w:r>
        <w:rPr>
          <w:rFonts w:ascii="Times New Roman"/>
          <w:b w:val="false"/>
          <w:i/>
          <w:color w:val="000000"/>
          <w:sz w:val="28"/>
        </w:rPr>
        <w:t>.</w:t>
      </w:r>
    </w:p>
    <w:bookmarkStart w:name="z50" w:id="47"/>
    <w:p>
      <w:pPr>
        <w:spacing w:after="0"/>
        <w:ind w:left="0"/>
        <w:jc w:val="both"/>
      </w:pPr>
      <w:r>
        <w:rPr>
          <w:rFonts w:ascii="Times New Roman"/>
          <w:b w:val="false"/>
          <w:i w:val="false"/>
          <w:color w:val="000000"/>
          <w:sz w:val="28"/>
        </w:rPr>
        <w:t>
      8. Бұрма постының кезекшісі</w:t>
      </w:r>
    </w:p>
    <w:bookmarkEnd w:id="47"/>
    <w:bookmarkStart w:name="z51" w:id="48"/>
    <w:p>
      <w:pPr>
        <w:spacing w:after="0"/>
        <w:ind w:left="0"/>
        <w:jc w:val="both"/>
      </w:pPr>
      <w:r>
        <w:rPr>
          <w:rFonts w:ascii="Times New Roman"/>
          <w:b w:val="false"/>
          <w:i w:val="false"/>
          <w:color w:val="000000"/>
          <w:sz w:val="28"/>
        </w:rPr>
        <w:t>
      33. Жұмыс сипаттамасы.</w:t>
      </w:r>
    </w:p>
    <w:bookmarkEnd w:id="48"/>
    <w:p>
      <w:pPr>
        <w:spacing w:after="0"/>
        <w:ind w:left="0"/>
        <w:jc w:val="both"/>
      </w:pPr>
      <w:r>
        <w:rPr>
          <w:rFonts w:ascii="Times New Roman"/>
          <w:b w:val="false"/>
          <w:i w:val="false"/>
          <w:color w:val="000000"/>
          <w:sz w:val="28"/>
        </w:rPr>
        <w:t>
      Поездарды қабылдау, жіберу және маневрлау жұмыстары үшін бағдар жасауда орталық емес бұрмаларды бұру және бекіту.</w:t>
      </w:r>
    </w:p>
    <w:p>
      <w:pPr>
        <w:spacing w:after="0"/>
        <w:ind w:left="0"/>
        <w:jc w:val="both"/>
      </w:pPr>
      <w:r>
        <w:rPr>
          <w:rFonts w:ascii="Times New Roman"/>
          <w:b w:val="false"/>
          <w:i w:val="false"/>
          <w:color w:val="000000"/>
          <w:sz w:val="28"/>
        </w:rPr>
        <w:t>
      Поезды қабылдайтын жолдардың бостығын тексеру, поездардың толық құрамда келуін және жөнелтілуін бақылау.</w:t>
      </w:r>
    </w:p>
    <w:p>
      <w:pPr>
        <w:spacing w:after="0"/>
        <w:ind w:left="0"/>
        <w:jc w:val="both"/>
      </w:pPr>
      <w:r>
        <w:rPr>
          <w:rFonts w:ascii="Times New Roman"/>
          <w:b w:val="false"/>
          <w:i w:val="false"/>
          <w:color w:val="000000"/>
          <w:sz w:val="28"/>
        </w:rPr>
        <w:t>
      Құрамдар мен вагондарды тежегіш башпақтармен тежеу және бекіту.</w:t>
      </w:r>
    </w:p>
    <w:p>
      <w:pPr>
        <w:spacing w:after="0"/>
        <w:ind w:left="0"/>
        <w:jc w:val="both"/>
      </w:pPr>
      <w:r>
        <w:rPr>
          <w:rFonts w:ascii="Times New Roman"/>
          <w:b w:val="false"/>
          <w:i w:val="false"/>
          <w:color w:val="000000"/>
          <w:sz w:val="28"/>
        </w:rPr>
        <w:t>
      Жарық беретін бұрма көрсеткіштерін, аударма бұрмаларды, керек-жарақтарды және дабыл заттарын жарамдылықта және тазалықта ұстап отыру.</w:t>
      </w:r>
    </w:p>
    <w:p>
      <w:pPr>
        <w:spacing w:after="0"/>
        <w:ind w:left="0"/>
        <w:jc w:val="both"/>
      </w:pPr>
      <w:r>
        <w:rPr>
          <w:rFonts w:ascii="Times New Roman"/>
          <w:b w:val="false"/>
          <w:i w:val="false"/>
          <w:color w:val="000000"/>
          <w:sz w:val="28"/>
        </w:rPr>
        <w:t>
      Босаған болаттар мен шуруптардың техникалық жағдайын бақылау, бекіту, бұрма бөлшектерін майлау.</w:t>
      </w:r>
    </w:p>
    <w:bookmarkStart w:name="z52" w:id="49"/>
    <w:p>
      <w:pPr>
        <w:spacing w:after="0"/>
        <w:ind w:left="0"/>
        <w:jc w:val="both"/>
      </w:pPr>
      <w:r>
        <w:rPr>
          <w:rFonts w:ascii="Times New Roman"/>
          <w:b w:val="false"/>
          <w:i w:val="false"/>
          <w:color w:val="000000"/>
          <w:sz w:val="28"/>
        </w:rPr>
        <w:t>
      34. Білуге тиіс:</w:t>
      </w:r>
    </w:p>
    <w:bookmarkEnd w:id="49"/>
    <w:p>
      <w:pPr>
        <w:spacing w:after="0"/>
        <w:ind w:left="0"/>
        <w:jc w:val="both"/>
      </w:pPr>
      <w:r>
        <w:rPr>
          <w:rFonts w:ascii="Times New Roman"/>
          <w:b w:val="false"/>
          <w:i w:val="false"/>
          <w:color w:val="000000"/>
          <w:sz w:val="28"/>
        </w:rPr>
        <w:t>
      жол бұру постының аға кезекшісі мен кезекшісінің лауазымдық нұсқаулықтары;</w:t>
      </w:r>
    </w:p>
    <w:p>
      <w:pPr>
        <w:spacing w:after="0"/>
        <w:ind w:left="0"/>
        <w:jc w:val="both"/>
      </w:pPr>
      <w:r>
        <w:rPr>
          <w:rFonts w:ascii="Times New Roman"/>
          <w:b w:val="false"/>
          <w:i w:val="false"/>
          <w:color w:val="000000"/>
          <w:sz w:val="28"/>
        </w:rPr>
        <w:t>
      жүк тасымалдау ережесі, еңбекті қорғау және еңбек қауіпсіздігі техникасы ережесі мен нормалары;</w:t>
      </w:r>
    </w:p>
    <w:p>
      <w:pPr>
        <w:spacing w:after="0"/>
        <w:ind w:left="0"/>
        <w:jc w:val="both"/>
      </w:pPr>
      <w:r>
        <w:rPr>
          <w:rFonts w:ascii="Times New Roman"/>
          <w:b w:val="false"/>
          <w:i w:val="false"/>
          <w:color w:val="000000"/>
          <w:sz w:val="28"/>
        </w:rPr>
        <w:t>
      жұмысына қатысты станция жұмысының техникалық-тарату актісі мен технологиялық процесі;</w:t>
      </w:r>
    </w:p>
    <w:p>
      <w:pPr>
        <w:spacing w:after="0"/>
        <w:ind w:left="0"/>
        <w:jc w:val="both"/>
      </w:pPr>
      <w:r>
        <w:rPr>
          <w:rFonts w:ascii="Times New Roman"/>
          <w:b w:val="false"/>
          <w:i w:val="false"/>
          <w:color w:val="000000"/>
          <w:sz w:val="28"/>
        </w:rPr>
        <w:t>
      бұрмалардың құрылымы, поездарды қабылдау, жіберу және маневрлау жұмыстары үшін бағдар жасауда орталық емес бұрмаларды бұру және бекіту ережесі;</w:t>
      </w:r>
    </w:p>
    <w:p>
      <w:pPr>
        <w:spacing w:after="0"/>
        <w:ind w:left="0"/>
        <w:jc w:val="both"/>
      </w:pPr>
      <w:r>
        <w:rPr>
          <w:rFonts w:ascii="Times New Roman"/>
          <w:b w:val="false"/>
          <w:i w:val="false"/>
          <w:color w:val="000000"/>
          <w:sz w:val="28"/>
        </w:rPr>
        <w:t>
      бағдарлы-бақылау құрылғысның жұмыс жасау принципі және міндеті;</w:t>
      </w:r>
    </w:p>
    <w:p>
      <w:pPr>
        <w:spacing w:after="0"/>
        <w:ind w:left="0"/>
        <w:jc w:val="both"/>
      </w:pPr>
      <w:r>
        <w:rPr>
          <w:rFonts w:ascii="Times New Roman"/>
          <w:b w:val="false"/>
          <w:i w:val="false"/>
          <w:color w:val="000000"/>
          <w:sz w:val="28"/>
        </w:rPr>
        <w:t>
      бұрма көрсеткіштерін жарамдылықта ұстап отыру ережесі;</w:t>
      </w:r>
    </w:p>
    <w:p>
      <w:pPr>
        <w:spacing w:after="0"/>
        <w:ind w:left="0"/>
        <w:jc w:val="both"/>
      </w:pPr>
      <w:r>
        <w:rPr>
          <w:rFonts w:ascii="Times New Roman"/>
          <w:b w:val="false"/>
          <w:i w:val="false"/>
          <w:color w:val="000000"/>
          <w:sz w:val="28"/>
        </w:rPr>
        <w:t>
      бұрмаларды жарықтандыру тәртібі;</w:t>
      </w:r>
    </w:p>
    <w:p>
      <w:pPr>
        <w:spacing w:after="0"/>
        <w:ind w:left="0"/>
        <w:jc w:val="both"/>
      </w:pPr>
      <w:r>
        <w:rPr>
          <w:rFonts w:ascii="Times New Roman"/>
          <w:b w:val="false"/>
          <w:i w:val="false"/>
          <w:color w:val="000000"/>
          <w:sz w:val="28"/>
        </w:rPr>
        <w:t>
      бұзылған бұрмаларды қоршау ережесі;</w:t>
      </w:r>
    </w:p>
    <w:p>
      <w:pPr>
        <w:spacing w:after="0"/>
        <w:ind w:left="0"/>
        <w:jc w:val="both"/>
      </w:pPr>
      <w:r>
        <w:rPr>
          <w:rFonts w:ascii="Times New Roman"/>
          <w:b w:val="false"/>
          <w:i w:val="false"/>
          <w:color w:val="000000"/>
          <w:sz w:val="28"/>
        </w:rPr>
        <w:t>
      тежегіш башпақтардың құрылымы және оларды пайдалану ережесі.</w:t>
      </w:r>
    </w:p>
    <w:p>
      <w:pPr>
        <w:spacing w:after="0"/>
        <w:ind w:left="0"/>
        <w:jc w:val="both"/>
      </w:pPr>
      <w:r>
        <w:rPr>
          <w:rFonts w:ascii="Times New Roman"/>
          <w:b w:val="false"/>
          <w:i w:val="false"/>
          <w:color w:val="000000"/>
          <w:sz w:val="28"/>
        </w:rPr>
        <w:t>
      өнеркәсіптік теміржол көлігі станцияларының маневрлік станция аудандарындағы бұру постыларына қызмет көрсетуде – 2-разряд;</w:t>
      </w:r>
    </w:p>
    <w:p>
      <w:pPr>
        <w:spacing w:after="0"/>
        <w:ind w:left="0"/>
        <w:jc w:val="both"/>
      </w:pPr>
      <w:r>
        <w:rPr>
          <w:rFonts w:ascii="Times New Roman"/>
          <w:b w:val="false"/>
          <w:i w:val="false"/>
          <w:color w:val="000000"/>
          <w:sz w:val="28"/>
        </w:rPr>
        <w:t>
      магистральді теміржол көлігі станцияларының маневрлік станция аудандарындағы және тракциялық кәсіпорын жолдарының бұру постыларында; өнеркәсіптік теміржол көлігі стацияларының кернеулі маневрлік аудандарында қызмет көрсетуде - 3-разряд;</w:t>
      </w:r>
    </w:p>
    <w:p>
      <w:pPr>
        <w:spacing w:after="0"/>
        <w:ind w:left="0"/>
        <w:jc w:val="both"/>
      </w:pPr>
      <w:r>
        <w:rPr>
          <w:rFonts w:ascii="Times New Roman"/>
          <w:b w:val="false"/>
          <w:i w:val="false"/>
          <w:color w:val="000000"/>
          <w:sz w:val="28"/>
        </w:rPr>
        <w:t>
      магистральді теміржол көлігі станцияларының кернеулі маневрлік аудандарындағы бұру постыларына қызмет көрсетуде – 4-разряд.</w:t>
      </w:r>
    </w:p>
    <w:bookmarkStart w:name="z53" w:id="50"/>
    <w:p>
      <w:pPr>
        <w:spacing w:after="0"/>
        <w:ind w:left="0"/>
        <w:jc w:val="both"/>
      </w:pPr>
      <w:r>
        <w:rPr>
          <w:rFonts w:ascii="Times New Roman"/>
          <w:b w:val="false"/>
          <w:i w:val="false"/>
          <w:color w:val="000000"/>
          <w:sz w:val="28"/>
        </w:rPr>
        <w:t>
      35. Ескерту:</w:t>
      </w:r>
    </w:p>
    <w:bookmarkEnd w:id="50"/>
    <w:p>
      <w:pPr>
        <w:spacing w:after="0"/>
        <w:ind w:left="0"/>
        <w:jc w:val="both"/>
      </w:pPr>
      <w:r>
        <w:rPr>
          <w:rFonts w:ascii="Times New Roman"/>
          <w:b w:val="false"/>
          <w:i w:val="false"/>
          <w:color w:val="000000"/>
          <w:sz w:val="28"/>
        </w:rPr>
        <w:t>
      Бұрма постының аға кезекшісі өзі басқаратын немесе тізбесін жол бөлімшелерінің басшысы бекітетін поездарды қабылдау, жіберу және өткізу жолдарындағы бұрма постыларына өз бетінше қызмет көрсететін бұрма постыларының кезекшілерінен бір разряд жоғары тарифтеледі.</w:t>
      </w:r>
    </w:p>
    <w:bookmarkStart w:name="z54" w:id="51"/>
    <w:p>
      <w:pPr>
        <w:spacing w:after="0"/>
        <w:ind w:left="0"/>
        <w:jc w:val="both"/>
      </w:pPr>
      <w:r>
        <w:rPr>
          <w:rFonts w:ascii="Times New Roman"/>
          <w:b w:val="false"/>
          <w:i w:val="false"/>
          <w:color w:val="000000"/>
          <w:sz w:val="28"/>
        </w:rPr>
        <w:t>
      9. Тасымалдау құжаттарын жеткізуші, 2-разряд</w:t>
      </w:r>
    </w:p>
    <w:bookmarkEnd w:id="51"/>
    <w:bookmarkStart w:name="z55" w:id="52"/>
    <w:p>
      <w:pPr>
        <w:spacing w:after="0"/>
        <w:ind w:left="0"/>
        <w:jc w:val="both"/>
      </w:pPr>
      <w:r>
        <w:rPr>
          <w:rFonts w:ascii="Times New Roman"/>
          <w:b w:val="false"/>
          <w:i w:val="false"/>
          <w:color w:val="000000"/>
          <w:sz w:val="28"/>
        </w:rPr>
        <w:t>
      36. Жұмыс сипаттамасы.</w:t>
      </w:r>
    </w:p>
    <w:bookmarkEnd w:id="52"/>
    <w:p>
      <w:pPr>
        <w:spacing w:after="0"/>
        <w:ind w:left="0"/>
        <w:jc w:val="both"/>
      </w:pPr>
      <w:r>
        <w:rPr>
          <w:rFonts w:ascii="Times New Roman"/>
          <w:b w:val="false"/>
          <w:i w:val="false"/>
          <w:color w:val="000000"/>
          <w:sz w:val="28"/>
        </w:rPr>
        <w:t>
      Тасымалдау құжаттарын теміржол станцияларының шеңберінде барлық нысандар мен поездарға жеткізу.</w:t>
      </w:r>
    </w:p>
    <w:p>
      <w:pPr>
        <w:spacing w:after="0"/>
        <w:ind w:left="0"/>
        <w:jc w:val="both"/>
      </w:pPr>
      <w:r>
        <w:rPr>
          <w:rFonts w:ascii="Times New Roman"/>
          <w:b w:val="false"/>
          <w:i w:val="false"/>
          <w:color w:val="000000"/>
          <w:sz w:val="28"/>
        </w:rPr>
        <w:t>
      Құжаттарды тіркеуде жүргізілген жазбаға сәйкес құжаттарды қабылдау, олардың санын тексеру.</w:t>
      </w:r>
    </w:p>
    <w:p>
      <w:pPr>
        <w:spacing w:after="0"/>
        <w:ind w:left="0"/>
        <w:jc w:val="both"/>
      </w:pPr>
      <w:r>
        <w:rPr>
          <w:rFonts w:ascii="Times New Roman"/>
          <w:b w:val="false"/>
          <w:i w:val="false"/>
          <w:color w:val="000000"/>
          <w:sz w:val="28"/>
        </w:rPr>
        <w:t>
      Құжаттарды қолхат арқылы тапсыру.</w:t>
      </w:r>
    </w:p>
    <w:bookmarkStart w:name="z56" w:id="53"/>
    <w:p>
      <w:pPr>
        <w:spacing w:after="0"/>
        <w:ind w:left="0"/>
        <w:jc w:val="both"/>
      </w:pPr>
      <w:r>
        <w:rPr>
          <w:rFonts w:ascii="Times New Roman"/>
          <w:b w:val="false"/>
          <w:i w:val="false"/>
          <w:color w:val="000000"/>
          <w:sz w:val="28"/>
        </w:rPr>
        <w:t>
      37. Білуге тиіс:</w:t>
      </w:r>
    </w:p>
    <w:bookmarkEnd w:id="53"/>
    <w:p>
      <w:pPr>
        <w:spacing w:after="0"/>
        <w:ind w:left="0"/>
        <w:jc w:val="both"/>
      </w:pPr>
      <w:r>
        <w:rPr>
          <w:rFonts w:ascii="Times New Roman"/>
          <w:b w:val="false"/>
          <w:i w:val="false"/>
          <w:color w:val="000000"/>
          <w:sz w:val="28"/>
        </w:rPr>
        <w:t>
      құжаттарды қабылдау және тапсыру ережесі,</w:t>
      </w:r>
    </w:p>
    <w:p>
      <w:pPr>
        <w:spacing w:after="0"/>
        <w:ind w:left="0"/>
        <w:jc w:val="both"/>
      </w:pPr>
      <w:r>
        <w:rPr>
          <w:rFonts w:ascii="Times New Roman"/>
          <w:b w:val="false"/>
          <w:i w:val="false"/>
          <w:color w:val="000000"/>
          <w:sz w:val="28"/>
        </w:rPr>
        <w:t>
      құжаттарды тапсыру және қабылдау орындарының орналасқан жерлері мен сол пункттерге өтудің қауіпсіз бағдарлары,</w:t>
      </w:r>
    </w:p>
    <w:p>
      <w:pPr>
        <w:spacing w:after="0"/>
        <w:ind w:left="0"/>
        <w:jc w:val="both"/>
      </w:pPr>
      <w:r>
        <w:rPr>
          <w:rFonts w:ascii="Times New Roman"/>
          <w:b w:val="false"/>
          <w:i w:val="false"/>
          <w:color w:val="000000"/>
          <w:sz w:val="28"/>
        </w:rPr>
        <w:t>
      станция жолдарында болған кездердегі қауіпсіздік техникасы ережесін білу.</w:t>
      </w:r>
    </w:p>
    <w:bookmarkStart w:name="z57" w:id="54"/>
    <w:p>
      <w:pPr>
        <w:spacing w:after="0"/>
        <w:ind w:left="0"/>
        <w:jc w:val="both"/>
      </w:pPr>
      <w:r>
        <w:rPr>
          <w:rFonts w:ascii="Times New Roman"/>
          <w:b w:val="false"/>
          <w:i w:val="false"/>
          <w:color w:val="000000"/>
          <w:sz w:val="28"/>
        </w:rPr>
        <w:t>
      10. Сорғытушы</w:t>
      </w:r>
    </w:p>
    <w:bookmarkEnd w:id="54"/>
    <w:bookmarkStart w:name="z58" w:id="55"/>
    <w:p>
      <w:pPr>
        <w:spacing w:after="0"/>
        <w:ind w:left="0"/>
        <w:jc w:val="both"/>
      </w:pPr>
      <w:r>
        <w:rPr>
          <w:rFonts w:ascii="Times New Roman"/>
          <w:b w:val="false"/>
          <w:i w:val="false"/>
          <w:color w:val="000000"/>
          <w:sz w:val="28"/>
        </w:rPr>
        <w:t>
      1-параграф. Сорғытушы, 2-разряд</w:t>
      </w:r>
    </w:p>
    <w:bookmarkEnd w:id="55"/>
    <w:bookmarkStart w:name="z59" w:id="56"/>
    <w:p>
      <w:pPr>
        <w:spacing w:after="0"/>
        <w:ind w:left="0"/>
        <w:jc w:val="both"/>
      </w:pPr>
      <w:r>
        <w:rPr>
          <w:rFonts w:ascii="Times New Roman"/>
          <w:b w:val="false"/>
          <w:i w:val="false"/>
          <w:color w:val="000000"/>
          <w:sz w:val="28"/>
        </w:rPr>
        <w:t>
      38. Жұмыс сипаттамасы.</w:t>
      </w:r>
    </w:p>
    <w:bookmarkEnd w:id="56"/>
    <w:p>
      <w:pPr>
        <w:spacing w:after="0"/>
        <w:ind w:left="0"/>
        <w:jc w:val="both"/>
      </w:pPr>
      <w:r>
        <w:rPr>
          <w:rFonts w:ascii="Times New Roman"/>
          <w:b w:val="false"/>
          <w:i w:val="false"/>
          <w:color w:val="000000"/>
          <w:sz w:val="28"/>
        </w:rPr>
        <w:t>
      Су тегеуріні шлангілерінің, қол аспаптарының және айлабұйымдардың көмегімен тоннель және станциялық сорғыларды, құдықтарды, кабельді және желдеткіш коллекторларды, станциялық платформаларды, қатты жол тұғырларын, жол жағалары мен метрополитен тоннельдерін шаю және тазарту.</w:t>
      </w:r>
    </w:p>
    <w:p>
      <w:pPr>
        <w:spacing w:after="0"/>
        <w:ind w:left="0"/>
        <w:jc w:val="both"/>
      </w:pPr>
      <w:r>
        <w:rPr>
          <w:rFonts w:ascii="Times New Roman"/>
          <w:b w:val="false"/>
          <w:i w:val="false"/>
          <w:color w:val="000000"/>
          <w:sz w:val="28"/>
        </w:rPr>
        <w:t>
      Су тегеурінді шлангілерді су тегеурінді желіге қосу және ажырату.</w:t>
      </w:r>
    </w:p>
    <w:bookmarkStart w:name="z60" w:id="57"/>
    <w:p>
      <w:pPr>
        <w:spacing w:after="0"/>
        <w:ind w:left="0"/>
        <w:jc w:val="both"/>
      </w:pPr>
      <w:r>
        <w:rPr>
          <w:rFonts w:ascii="Times New Roman"/>
          <w:b w:val="false"/>
          <w:i w:val="false"/>
          <w:color w:val="000000"/>
          <w:sz w:val="28"/>
        </w:rPr>
        <w:t>
      39. Білуге тиіс:</w:t>
      </w:r>
    </w:p>
    <w:bookmarkEnd w:id="57"/>
    <w:p>
      <w:pPr>
        <w:spacing w:after="0"/>
        <w:ind w:left="0"/>
        <w:jc w:val="both"/>
      </w:pPr>
      <w:r>
        <w:rPr>
          <w:rFonts w:ascii="Times New Roman"/>
          <w:b w:val="false"/>
          <w:i w:val="false"/>
          <w:color w:val="000000"/>
          <w:sz w:val="28"/>
        </w:rPr>
        <w:t>
      метрополитеннің қызмет көрсетілетін учаскесінің сорғыту жүйесін шаю тәртібі;</w:t>
      </w:r>
    </w:p>
    <w:p>
      <w:pPr>
        <w:spacing w:after="0"/>
        <w:ind w:left="0"/>
        <w:jc w:val="both"/>
      </w:pPr>
      <w:r>
        <w:rPr>
          <w:rFonts w:ascii="Times New Roman"/>
          <w:b w:val="false"/>
          <w:i w:val="false"/>
          <w:color w:val="000000"/>
          <w:sz w:val="28"/>
        </w:rPr>
        <w:t>
      су құбыр жабдықтарының орналасу орны мен пайдалану ережесі;</w:t>
      </w:r>
    </w:p>
    <w:p>
      <w:pPr>
        <w:spacing w:after="0"/>
        <w:ind w:left="0"/>
        <w:jc w:val="both"/>
      </w:pPr>
      <w:r>
        <w:rPr>
          <w:rFonts w:ascii="Times New Roman"/>
          <w:b w:val="false"/>
          <w:i w:val="false"/>
          <w:color w:val="000000"/>
          <w:sz w:val="28"/>
        </w:rPr>
        <w:t>
      станциялардан және тоннельдерден суды бетіне шығару тәсілдері;</w:t>
      </w:r>
    </w:p>
    <w:p>
      <w:pPr>
        <w:spacing w:after="0"/>
        <w:ind w:left="0"/>
        <w:jc w:val="both"/>
      </w:pPr>
      <w:r>
        <w:rPr>
          <w:rFonts w:ascii="Times New Roman"/>
          <w:b w:val="false"/>
          <w:i w:val="false"/>
          <w:color w:val="000000"/>
          <w:sz w:val="28"/>
        </w:rPr>
        <w:t>
      үшінші контактілі рельсте, бағдаршамдарда, релелік шкафтарда және басқа құрылғыларда кернеулік жағдайында жұмыс істеу ережесі, бекітілген учаске шеңберінде негізгі және транзиттік айдамалардың орналасуы және сорғыту құрылғыларының кескіні;</w:t>
      </w:r>
    </w:p>
    <w:p>
      <w:pPr>
        <w:spacing w:after="0"/>
        <w:ind w:left="0"/>
        <w:jc w:val="both"/>
      </w:pPr>
      <w:r>
        <w:rPr>
          <w:rFonts w:ascii="Times New Roman"/>
          <w:b w:val="false"/>
          <w:i w:val="false"/>
          <w:color w:val="000000"/>
          <w:sz w:val="28"/>
        </w:rPr>
        <w:t>
      су бөлімшелерінің шектері;</w:t>
      </w:r>
    </w:p>
    <w:p>
      <w:pPr>
        <w:spacing w:after="0"/>
        <w:ind w:left="0"/>
        <w:jc w:val="both"/>
      </w:pPr>
      <w:r>
        <w:rPr>
          <w:rFonts w:ascii="Times New Roman"/>
          <w:b w:val="false"/>
          <w:i w:val="false"/>
          <w:color w:val="000000"/>
          <w:sz w:val="28"/>
        </w:rPr>
        <w:t>
      сорғыту жұмыстарын орындауда қолданылатын аспаптар мен айлабұйымдар.</w:t>
      </w:r>
    </w:p>
    <w:bookmarkStart w:name="z61" w:id="58"/>
    <w:p>
      <w:pPr>
        <w:spacing w:after="0"/>
        <w:ind w:left="0"/>
        <w:jc w:val="both"/>
      </w:pPr>
      <w:r>
        <w:rPr>
          <w:rFonts w:ascii="Times New Roman"/>
          <w:b w:val="false"/>
          <w:i w:val="false"/>
          <w:color w:val="000000"/>
          <w:sz w:val="28"/>
        </w:rPr>
        <w:t>
      Параграф 2. Сорғытушы, 3-разряд</w:t>
      </w:r>
    </w:p>
    <w:bookmarkEnd w:id="58"/>
    <w:bookmarkStart w:name="z62" w:id="59"/>
    <w:p>
      <w:pPr>
        <w:spacing w:after="0"/>
        <w:ind w:left="0"/>
        <w:jc w:val="both"/>
      </w:pPr>
      <w:r>
        <w:rPr>
          <w:rFonts w:ascii="Times New Roman"/>
          <w:b w:val="false"/>
          <w:i w:val="false"/>
          <w:color w:val="000000"/>
          <w:sz w:val="28"/>
        </w:rPr>
        <w:t>
      40. Қолайсыз жерлердегі сорғыларды және станциялардағы, кіреберістегі, съезд камерасындағы және басқа да жерлердегі жабық сорғы жүйесінің күрделі сызба орындарындағы сорғыларды тазалау және шаю.</w:t>
      </w:r>
    </w:p>
    <w:bookmarkEnd w:id="59"/>
    <w:bookmarkStart w:name="z63" w:id="60"/>
    <w:p>
      <w:pPr>
        <w:spacing w:after="0"/>
        <w:ind w:left="0"/>
        <w:jc w:val="both"/>
      </w:pPr>
      <w:r>
        <w:rPr>
          <w:rFonts w:ascii="Times New Roman"/>
          <w:b w:val="false"/>
          <w:i w:val="false"/>
          <w:color w:val="000000"/>
          <w:sz w:val="28"/>
        </w:rPr>
        <w:t>
      41. Білуге тиіс:</w:t>
      </w:r>
    </w:p>
    <w:bookmarkEnd w:id="60"/>
    <w:p>
      <w:pPr>
        <w:spacing w:after="0"/>
        <w:ind w:left="0"/>
        <w:jc w:val="both"/>
      </w:pPr>
      <w:r>
        <w:rPr>
          <w:rFonts w:ascii="Times New Roman"/>
          <w:b w:val="false"/>
          <w:i w:val="false"/>
          <w:color w:val="000000"/>
          <w:sz w:val="28"/>
        </w:rPr>
        <w:t>
      механизацияның қолданылатын құралдары құрылымы және пайдалану тәртібі;</w:t>
      </w:r>
    </w:p>
    <w:p>
      <w:pPr>
        <w:spacing w:after="0"/>
        <w:ind w:left="0"/>
        <w:jc w:val="both"/>
      </w:pPr>
      <w:r>
        <w:rPr>
          <w:rFonts w:ascii="Times New Roman"/>
          <w:b w:val="false"/>
          <w:i w:val="false"/>
          <w:color w:val="000000"/>
          <w:sz w:val="28"/>
        </w:rPr>
        <w:t>
      станция мен туннельдердегі сорғы жүйесі сызбасы және құрылымы;</w:t>
      </w:r>
    </w:p>
    <w:p>
      <w:pPr>
        <w:spacing w:after="0"/>
        <w:ind w:left="0"/>
        <w:jc w:val="both"/>
      </w:pPr>
      <w:r>
        <w:rPr>
          <w:rFonts w:ascii="Times New Roman"/>
          <w:b w:val="false"/>
          <w:i w:val="false"/>
          <w:color w:val="000000"/>
          <w:sz w:val="28"/>
        </w:rPr>
        <w:t>
      химиялық ерітінділер құрамы және дайындау әдістері;</w:t>
      </w:r>
    </w:p>
    <w:p>
      <w:pPr>
        <w:spacing w:after="0"/>
        <w:ind w:left="0"/>
        <w:jc w:val="both"/>
      </w:pPr>
      <w:r>
        <w:rPr>
          <w:rFonts w:ascii="Times New Roman"/>
          <w:b w:val="false"/>
          <w:i w:val="false"/>
          <w:color w:val="000000"/>
          <w:sz w:val="28"/>
        </w:rPr>
        <w:t>
      құрылғылар мен механизмдер жабдығы;</w:t>
      </w:r>
    </w:p>
    <w:p>
      <w:pPr>
        <w:spacing w:after="0"/>
        <w:ind w:left="0"/>
        <w:jc w:val="both"/>
      </w:pPr>
      <w:r>
        <w:rPr>
          <w:rFonts w:ascii="Times New Roman"/>
          <w:b w:val="false"/>
          <w:i w:val="false"/>
          <w:color w:val="000000"/>
          <w:sz w:val="28"/>
        </w:rPr>
        <w:t>
      жабық құбырларды қатты қалдықтардан және бөгде заттардан тазарту технологиясы;</w:t>
      </w:r>
    </w:p>
    <w:p>
      <w:pPr>
        <w:spacing w:after="0"/>
        <w:ind w:left="0"/>
        <w:jc w:val="both"/>
      </w:pPr>
      <w:r>
        <w:rPr>
          <w:rFonts w:ascii="Times New Roman"/>
          <w:b w:val="false"/>
          <w:i w:val="false"/>
          <w:color w:val="000000"/>
          <w:sz w:val="28"/>
        </w:rPr>
        <w:t>
      осы жұмыстарды орындауда қауіпсіздік шаралары - 3-разряд</w:t>
      </w:r>
    </w:p>
    <w:bookmarkStart w:name="z64" w:id="61"/>
    <w:p>
      <w:pPr>
        <w:spacing w:after="0"/>
        <w:ind w:left="0"/>
        <w:jc w:val="both"/>
      </w:pPr>
      <w:r>
        <w:rPr>
          <w:rFonts w:ascii="Times New Roman"/>
          <w:b w:val="false"/>
          <w:i w:val="false"/>
          <w:color w:val="000000"/>
          <w:sz w:val="28"/>
        </w:rPr>
        <w:t>
      11. Жүк поездарының кондукторы</w:t>
      </w:r>
    </w:p>
    <w:bookmarkEnd w:id="61"/>
    <w:bookmarkStart w:name="z65" w:id="62"/>
    <w:p>
      <w:pPr>
        <w:spacing w:after="0"/>
        <w:ind w:left="0"/>
        <w:jc w:val="both"/>
      </w:pPr>
      <w:r>
        <w:rPr>
          <w:rFonts w:ascii="Times New Roman"/>
          <w:b w:val="false"/>
          <w:i w:val="false"/>
          <w:color w:val="000000"/>
          <w:sz w:val="28"/>
        </w:rPr>
        <w:t>
      42. Жұмыс сипаттамасы</w:t>
      </w:r>
      <w:r>
        <w:rPr>
          <w:rFonts w:ascii="Times New Roman"/>
          <w:b/>
          <w:i w:val="false"/>
          <w:color w:val="000000"/>
          <w:sz w:val="28"/>
        </w:rPr>
        <w:t>.</w:t>
      </w:r>
    </w:p>
    <w:bookmarkEnd w:id="62"/>
    <w:p>
      <w:pPr>
        <w:spacing w:after="0"/>
        <w:ind w:left="0"/>
        <w:jc w:val="both"/>
      </w:pPr>
      <w:r>
        <w:rPr>
          <w:rFonts w:ascii="Times New Roman"/>
          <w:b w:val="false"/>
          <w:i w:val="false"/>
          <w:color w:val="000000"/>
          <w:sz w:val="28"/>
        </w:rPr>
        <w:t>
      Магистральды теміржол көлігі жолдарындағы жинақ, шығару, жіберу, шаруашылық поездарына қызмет көрсету.</w:t>
      </w:r>
    </w:p>
    <w:p>
      <w:pPr>
        <w:spacing w:after="0"/>
        <w:ind w:left="0"/>
        <w:jc w:val="both"/>
      </w:pPr>
      <w:r>
        <w:rPr>
          <w:rFonts w:ascii="Times New Roman"/>
          <w:b w:val="false"/>
          <w:i w:val="false"/>
          <w:color w:val="000000"/>
          <w:sz w:val="28"/>
        </w:rPr>
        <w:t>
      Вагондарға жіберу құжаттарын қабылдау және тапсыру, машинистті бағдар парағы бойынша жіберілетін поездың құрамымен таныстыру.</w:t>
      </w:r>
    </w:p>
    <w:p>
      <w:pPr>
        <w:spacing w:after="0"/>
        <w:ind w:left="0"/>
        <w:jc w:val="both"/>
      </w:pPr>
      <w:r>
        <w:rPr>
          <w:rFonts w:ascii="Times New Roman"/>
          <w:b w:val="false"/>
          <w:i w:val="false"/>
          <w:color w:val="000000"/>
          <w:sz w:val="28"/>
        </w:rPr>
        <w:t>
      Өнеркәсіптік кәсіпорын жолдарындағы поездар мен вагондарды қабылдау, тапсыру және қызмет көрсету.</w:t>
      </w:r>
    </w:p>
    <w:p>
      <w:pPr>
        <w:spacing w:after="0"/>
        <w:ind w:left="0"/>
        <w:jc w:val="both"/>
      </w:pPr>
      <w:r>
        <w:rPr>
          <w:rFonts w:ascii="Times New Roman"/>
          <w:b w:val="false"/>
          <w:i w:val="false"/>
          <w:color w:val="000000"/>
          <w:sz w:val="28"/>
        </w:rPr>
        <w:t>
      Ашық жылжымалы құрамдағы поездың дұрыс қалыптастырылуын және жүктердің дұрыс тиелуін тексеру.</w:t>
      </w:r>
    </w:p>
    <w:p>
      <w:pPr>
        <w:spacing w:after="0"/>
        <w:ind w:left="0"/>
        <w:jc w:val="both"/>
      </w:pPr>
      <w:r>
        <w:rPr>
          <w:rFonts w:ascii="Times New Roman"/>
          <w:b w:val="false"/>
          <w:i w:val="false"/>
          <w:color w:val="000000"/>
          <w:sz w:val="28"/>
        </w:rPr>
        <w:t>
      Вагондар мен контейнерлерде жіберілетін жүктің түгел болуын қамтамасыз ету.</w:t>
      </w:r>
    </w:p>
    <w:p>
      <w:pPr>
        <w:spacing w:after="0"/>
        <w:ind w:left="0"/>
        <w:jc w:val="both"/>
      </w:pPr>
      <w:r>
        <w:rPr>
          <w:rFonts w:ascii="Times New Roman"/>
          <w:b w:val="false"/>
          <w:i w:val="false"/>
          <w:color w:val="000000"/>
          <w:sz w:val="28"/>
        </w:rPr>
        <w:t>
      Поезды қоршау және тоқтағанда тежегіш башмақтар мен қол тежегіштерін бекіту.</w:t>
      </w:r>
    </w:p>
    <w:p>
      <w:pPr>
        <w:spacing w:after="0"/>
        <w:ind w:left="0"/>
        <w:jc w:val="both"/>
      </w:pPr>
      <w:r>
        <w:rPr>
          <w:rFonts w:ascii="Times New Roman"/>
          <w:b w:val="false"/>
          <w:i w:val="false"/>
          <w:color w:val="000000"/>
          <w:sz w:val="28"/>
        </w:rPr>
        <w:t>
      Аралық станциялардағы құрама, шығару және жіберу поездарында маневрлеуге қатысатын барлық қызметкерлердің маневрлік жұмыстарын басқару және маневрлік жұмыстарға қатысу.</w:t>
      </w:r>
    </w:p>
    <w:p>
      <w:pPr>
        <w:spacing w:after="0"/>
        <w:ind w:left="0"/>
        <w:jc w:val="both"/>
      </w:pPr>
      <w:r>
        <w:rPr>
          <w:rFonts w:ascii="Times New Roman"/>
          <w:b w:val="false"/>
          <w:i w:val="false"/>
          <w:color w:val="000000"/>
          <w:sz w:val="28"/>
        </w:rPr>
        <w:t>
      Ілеспе поездардың қауіпсіз жүруін және маневрлік жұмыстардың қауіпсіздігін қамтамасыз ету.</w:t>
      </w:r>
    </w:p>
    <w:p>
      <w:pPr>
        <w:spacing w:after="0"/>
        <w:ind w:left="0"/>
        <w:jc w:val="both"/>
      </w:pPr>
      <w:r>
        <w:rPr>
          <w:rFonts w:ascii="Times New Roman"/>
          <w:b w:val="false"/>
          <w:i w:val="false"/>
          <w:color w:val="000000"/>
          <w:sz w:val="28"/>
        </w:rPr>
        <w:t>
      Кірме жолдардағы барлық үлгідегі думпкарларды, табольт, хоппер-мөлшерлегіштерді босату.</w:t>
      </w:r>
    </w:p>
    <w:bookmarkStart w:name="z66" w:id="63"/>
    <w:p>
      <w:pPr>
        <w:spacing w:after="0"/>
        <w:ind w:left="0"/>
        <w:jc w:val="both"/>
      </w:pPr>
      <w:r>
        <w:rPr>
          <w:rFonts w:ascii="Times New Roman"/>
          <w:b w:val="false"/>
          <w:i w:val="false"/>
          <w:color w:val="000000"/>
          <w:sz w:val="28"/>
        </w:rPr>
        <w:t>
      43. Білуге тиіс:</w:t>
      </w:r>
    </w:p>
    <w:bookmarkEnd w:id="63"/>
    <w:p>
      <w:pPr>
        <w:spacing w:after="0"/>
        <w:ind w:left="0"/>
        <w:jc w:val="both"/>
      </w:pPr>
      <w:r>
        <w:rPr>
          <w:rFonts w:ascii="Times New Roman"/>
          <w:b w:val="false"/>
          <w:i w:val="false"/>
          <w:color w:val="000000"/>
          <w:sz w:val="28"/>
        </w:rPr>
        <w:t>
      жүктерді тасымалдау ережесі;</w:t>
      </w:r>
    </w:p>
    <w:p>
      <w:pPr>
        <w:spacing w:after="0"/>
        <w:ind w:left="0"/>
        <w:jc w:val="both"/>
      </w:pPr>
      <w:r>
        <w:rPr>
          <w:rFonts w:ascii="Times New Roman"/>
          <w:b w:val="false"/>
          <w:i w:val="false"/>
          <w:color w:val="000000"/>
          <w:sz w:val="28"/>
        </w:rPr>
        <w:t>
      еңбекті қорғау және қауіпсіздік техникасы ережесі және нормалары;</w:t>
      </w:r>
    </w:p>
    <w:p>
      <w:pPr>
        <w:spacing w:after="0"/>
        <w:ind w:left="0"/>
        <w:jc w:val="both"/>
      </w:pPr>
      <w:r>
        <w:rPr>
          <w:rFonts w:ascii="Times New Roman"/>
          <w:b w:val="false"/>
          <w:i w:val="false"/>
          <w:color w:val="000000"/>
          <w:sz w:val="28"/>
        </w:rPr>
        <w:t>
      жөнелту, жүру және келу жолдарында поездарды қабылдау, қызмет көрсету және тапсыру тәртібі;</w:t>
      </w:r>
    </w:p>
    <w:p>
      <w:pPr>
        <w:spacing w:after="0"/>
        <w:ind w:left="0"/>
        <w:jc w:val="both"/>
      </w:pPr>
      <w:r>
        <w:rPr>
          <w:rFonts w:ascii="Times New Roman"/>
          <w:b w:val="false"/>
          <w:i w:val="false"/>
          <w:color w:val="000000"/>
          <w:sz w:val="28"/>
        </w:rPr>
        <w:t>
      ашық жылжымалы құрамға жүк тиеу ережесі және вагондар мен контейнерлерді пломбалау;</w:t>
      </w:r>
    </w:p>
    <w:p>
      <w:pPr>
        <w:spacing w:after="0"/>
        <w:ind w:left="0"/>
        <w:jc w:val="both"/>
      </w:pPr>
      <w:r>
        <w:rPr>
          <w:rFonts w:ascii="Times New Roman"/>
          <w:b w:val="false"/>
          <w:i w:val="false"/>
          <w:color w:val="000000"/>
          <w:sz w:val="28"/>
        </w:rPr>
        <w:t>
      поезд құраушысы мен оның көмекшісінің лауазымдық қызмет нұсқаулығы;</w:t>
      </w:r>
    </w:p>
    <w:p>
      <w:pPr>
        <w:spacing w:after="0"/>
        <w:ind w:left="0"/>
        <w:jc w:val="both"/>
      </w:pPr>
      <w:r>
        <w:rPr>
          <w:rFonts w:ascii="Times New Roman"/>
          <w:b w:val="false"/>
          <w:i w:val="false"/>
          <w:color w:val="000000"/>
          <w:sz w:val="28"/>
        </w:rPr>
        <w:t>
      қызмет көрсетілетін станциялардың техникалық-иеленушілік акті және жұмысының технологиялық процесі;</w:t>
      </w:r>
    </w:p>
    <w:p>
      <w:pPr>
        <w:spacing w:after="0"/>
        <w:ind w:left="0"/>
        <w:jc w:val="both"/>
      </w:pPr>
      <w:r>
        <w:rPr>
          <w:rFonts w:ascii="Times New Roman"/>
          <w:b w:val="false"/>
          <w:i w:val="false"/>
          <w:color w:val="000000"/>
          <w:sz w:val="28"/>
        </w:rPr>
        <w:t>
      жүк құжаттарын ресімдеу тәртібі;</w:t>
      </w:r>
    </w:p>
    <w:p>
      <w:pPr>
        <w:spacing w:after="0"/>
        <w:ind w:left="0"/>
        <w:jc w:val="both"/>
      </w:pPr>
      <w:r>
        <w:rPr>
          <w:rFonts w:ascii="Times New Roman"/>
          <w:b w:val="false"/>
          <w:i w:val="false"/>
          <w:color w:val="000000"/>
          <w:sz w:val="28"/>
        </w:rPr>
        <w:t>
      вагон және контейнер құрылымы туралы жалпы мәліметтер;</w:t>
      </w:r>
    </w:p>
    <w:p>
      <w:pPr>
        <w:spacing w:after="0"/>
        <w:ind w:left="0"/>
        <w:jc w:val="both"/>
      </w:pPr>
      <w:r>
        <w:rPr>
          <w:rFonts w:ascii="Times New Roman"/>
          <w:b w:val="false"/>
          <w:i w:val="false"/>
          <w:color w:val="000000"/>
          <w:sz w:val="28"/>
        </w:rPr>
        <w:t>
      тежегіш башмақтардың құрылымы мен пайдалану ережесі;</w:t>
      </w:r>
    </w:p>
    <w:p>
      <w:pPr>
        <w:spacing w:after="0"/>
        <w:ind w:left="0"/>
        <w:jc w:val="both"/>
      </w:pPr>
      <w:r>
        <w:rPr>
          <w:rFonts w:ascii="Times New Roman"/>
          <w:b w:val="false"/>
          <w:i w:val="false"/>
          <w:color w:val="000000"/>
          <w:sz w:val="28"/>
        </w:rPr>
        <w:t>
      поездарды қалыптастыру жоспары;</w:t>
      </w:r>
    </w:p>
    <w:p>
      <w:pPr>
        <w:spacing w:after="0"/>
        <w:ind w:left="0"/>
        <w:jc w:val="both"/>
      </w:pPr>
      <w:r>
        <w:rPr>
          <w:rFonts w:ascii="Times New Roman"/>
          <w:b w:val="false"/>
          <w:i w:val="false"/>
          <w:color w:val="000000"/>
          <w:sz w:val="28"/>
        </w:rPr>
        <w:t>
      жергілікті өзін-өзі басқаруға берілген орталықтандырылмаған және орталықтандырылмаған бағыттамалы бұрмалар ережесі.</w:t>
      </w:r>
    </w:p>
    <w:p>
      <w:pPr>
        <w:spacing w:after="0"/>
        <w:ind w:left="0"/>
        <w:jc w:val="both"/>
      </w:pPr>
      <w:r>
        <w:rPr>
          <w:rFonts w:ascii="Times New Roman"/>
          <w:b w:val="false"/>
          <w:i w:val="false"/>
          <w:color w:val="000000"/>
          <w:sz w:val="28"/>
        </w:rPr>
        <w:t>
      Өнеркәсіптік кәсіпорынның кірме жолдарындағы барлық жүк поездарға қызмет көрсетуде - 2-разряд;</w:t>
      </w:r>
    </w:p>
    <w:p>
      <w:pPr>
        <w:spacing w:after="0"/>
        <w:ind w:left="0"/>
        <w:jc w:val="both"/>
      </w:pPr>
      <w:r>
        <w:rPr>
          <w:rFonts w:ascii="Times New Roman"/>
          <w:b w:val="false"/>
          <w:i w:val="false"/>
          <w:color w:val="000000"/>
          <w:sz w:val="28"/>
        </w:rPr>
        <w:t>
      шаруашылық поездардың темір жол желілеріне қызмет көрсетуде - 3-разряд;</w:t>
      </w:r>
    </w:p>
    <w:p>
      <w:pPr>
        <w:spacing w:after="0"/>
        <w:ind w:left="0"/>
        <w:jc w:val="both"/>
      </w:pPr>
      <w:r>
        <w:rPr>
          <w:rFonts w:ascii="Times New Roman"/>
          <w:b w:val="false"/>
          <w:i w:val="false"/>
          <w:color w:val="000000"/>
          <w:sz w:val="28"/>
        </w:rPr>
        <w:t>
      құрама, шығару және жіберу поездардың темір жол желілеріне маневрлік жұмыстармен қызмет көрсетуде - 4-разряд;</w:t>
      </w:r>
    </w:p>
    <w:p>
      <w:pPr>
        <w:spacing w:after="0"/>
        <w:ind w:left="0"/>
        <w:jc w:val="both"/>
      </w:pPr>
      <w:r>
        <w:rPr>
          <w:rFonts w:ascii="Times New Roman"/>
          <w:b w:val="false"/>
          <w:i w:val="false"/>
          <w:color w:val="000000"/>
          <w:sz w:val="28"/>
        </w:rPr>
        <w:t>
      құрама поездар желісі темір жолдарда қызмет көрсетуде - 5-разряд;</w:t>
      </w:r>
    </w:p>
    <w:p>
      <w:pPr>
        <w:spacing w:after="0"/>
        <w:ind w:left="0"/>
        <w:jc w:val="both"/>
      </w:pPr>
      <w:r>
        <w:rPr>
          <w:rFonts w:ascii="Times New Roman"/>
          <w:b w:val="false"/>
          <w:i w:val="false"/>
          <w:color w:val="000000"/>
          <w:sz w:val="28"/>
        </w:rPr>
        <w:t>
      жүк поездарының кондукторының жұмысы кезінде аралық станциялардағы маневрлік жұмыстарды орындай отырып шығару, жіберу және құрама поездардың теміржол желілеріне қызмет көрсетуде - 6-разряд.</w:t>
      </w:r>
    </w:p>
    <w:bookmarkStart w:name="z67" w:id="64"/>
    <w:p>
      <w:pPr>
        <w:spacing w:after="0"/>
        <w:ind w:left="0"/>
        <w:jc w:val="both"/>
      </w:pPr>
      <w:r>
        <w:rPr>
          <w:rFonts w:ascii="Times New Roman"/>
          <w:b w:val="false"/>
          <w:i w:val="false"/>
          <w:color w:val="000000"/>
          <w:sz w:val="28"/>
        </w:rPr>
        <w:t>
      44.Ескерту:</w:t>
      </w:r>
    </w:p>
    <w:bookmarkEnd w:id="64"/>
    <w:p>
      <w:pPr>
        <w:spacing w:after="0"/>
        <w:ind w:left="0"/>
        <w:jc w:val="both"/>
      </w:pPr>
      <w:r>
        <w:rPr>
          <w:rFonts w:ascii="Times New Roman"/>
          <w:b w:val="false"/>
          <w:i w:val="false"/>
          <w:color w:val="000000"/>
          <w:sz w:val="28"/>
        </w:rPr>
        <w:t>
      Жүк поездарының бас кондукторы тиісті қызмет көрсетілетін поездың кондукторы үшін көзделген разрядтан бір разряд жоғары тарифтеледі.</w:t>
      </w:r>
    </w:p>
    <w:bookmarkStart w:name="z68" w:id="65"/>
    <w:p>
      <w:pPr>
        <w:spacing w:after="0"/>
        <w:ind w:left="0"/>
        <w:jc w:val="both"/>
      </w:pPr>
      <w:r>
        <w:rPr>
          <w:rFonts w:ascii="Times New Roman"/>
          <w:b w:val="false"/>
          <w:i w:val="false"/>
          <w:color w:val="000000"/>
          <w:sz w:val="28"/>
        </w:rPr>
        <w:t>
      12. Автоматты жіберу пунктінің бақылаушысы</w:t>
      </w:r>
    </w:p>
    <w:bookmarkEnd w:id="65"/>
    <w:bookmarkStart w:name="z69" w:id="66"/>
    <w:p>
      <w:pPr>
        <w:spacing w:after="0"/>
        <w:ind w:left="0"/>
        <w:jc w:val="both"/>
      </w:pPr>
      <w:r>
        <w:rPr>
          <w:rFonts w:ascii="Times New Roman"/>
          <w:b w:val="false"/>
          <w:i w:val="false"/>
          <w:color w:val="000000"/>
          <w:sz w:val="28"/>
        </w:rPr>
        <w:t>
      45. Жұмыс сипаттамасы</w:t>
      </w:r>
      <w:r>
        <w:rPr>
          <w:rFonts w:ascii="Times New Roman"/>
          <w:b/>
          <w:i w:val="false"/>
          <w:color w:val="000000"/>
          <w:sz w:val="28"/>
        </w:rPr>
        <w:t>.</w:t>
      </w:r>
    </w:p>
    <w:bookmarkEnd w:id="66"/>
    <w:p>
      <w:pPr>
        <w:spacing w:after="0"/>
        <w:ind w:left="0"/>
        <w:jc w:val="both"/>
      </w:pPr>
      <w:r>
        <w:rPr>
          <w:rFonts w:ascii="Times New Roman"/>
          <w:b w:val="false"/>
          <w:i w:val="false"/>
          <w:color w:val="000000"/>
          <w:sz w:val="28"/>
        </w:rPr>
        <w:t>
      Автоматты жіберу пункттеріне қызмет көрсету.</w:t>
      </w:r>
    </w:p>
    <w:p>
      <w:pPr>
        <w:spacing w:after="0"/>
        <w:ind w:left="0"/>
        <w:jc w:val="both"/>
      </w:pPr>
      <w:r>
        <w:rPr>
          <w:rFonts w:ascii="Times New Roman"/>
          <w:b w:val="false"/>
          <w:i w:val="false"/>
          <w:color w:val="000000"/>
          <w:sz w:val="28"/>
        </w:rPr>
        <w:t>
      Тиын қабылдағыш, жарық таблоларының, автоматты жіберу пунктінің саңылауларының жарамдылығын бақылау.</w:t>
      </w:r>
    </w:p>
    <w:p>
      <w:pPr>
        <w:spacing w:after="0"/>
        <w:ind w:left="0"/>
        <w:jc w:val="both"/>
      </w:pPr>
      <w:r>
        <w:rPr>
          <w:rFonts w:ascii="Times New Roman"/>
          <w:b w:val="false"/>
          <w:i w:val="false"/>
          <w:color w:val="000000"/>
          <w:sz w:val="28"/>
        </w:rPr>
        <w:t>
      Жолаушылардың метрополитенді пайдалану ережесін орындауын бақылау.</w:t>
      </w:r>
    </w:p>
    <w:p>
      <w:pPr>
        <w:spacing w:after="0"/>
        <w:ind w:left="0"/>
        <w:jc w:val="both"/>
      </w:pPr>
      <w:r>
        <w:rPr>
          <w:rFonts w:ascii="Times New Roman"/>
          <w:b w:val="false"/>
          <w:i w:val="false"/>
          <w:color w:val="000000"/>
          <w:sz w:val="28"/>
        </w:rPr>
        <w:t>
      Жіберу пункті арқылы өтетін жолаушылардың билетін және жүру құжаттарын тексеру.</w:t>
      </w:r>
    </w:p>
    <w:p>
      <w:pPr>
        <w:spacing w:after="0"/>
        <w:ind w:left="0"/>
        <w:jc w:val="both"/>
      </w:pPr>
      <w:r>
        <w:rPr>
          <w:rFonts w:ascii="Times New Roman"/>
          <w:b w:val="false"/>
          <w:i w:val="false"/>
          <w:color w:val="000000"/>
          <w:sz w:val="28"/>
        </w:rPr>
        <w:t>
      Жүк алып өтудің құнының толық төленуін және жолаушылардың үздіксіз және қауіпсіз өтуін қамтамасыз ету.</w:t>
      </w:r>
    </w:p>
    <w:p>
      <w:pPr>
        <w:spacing w:after="0"/>
        <w:ind w:left="0"/>
        <w:jc w:val="both"/>
      </w:pPr>
      <w:r>
        <w:rPr>
          <w:rFonts w:ascii="Times New Roman"/>
          <w:b w:val="false"/>
          <w:i w:val="false"/>
          <w:color w:val="000000"/>
          <w:sz w:val="28"/>
        </w:rPr>
        <w:t>
      Жинақтағыштардағы құралдардың ақаулықтарын жою үшін слесарь электрикті шақыру.</w:t>
      </w:r>
    </w:p>
    <w:p>
      <w:pPr>
        <w:spacing w:after="0"/>
        <w:ind w:left="0"/>
        <w:jc w:val="both"/>
      </w:pPr>
      <w:r>
        <w:rPr>
          <w:rFonts w:ascii="Times New Roman"/>
          <w:b w:val="false"/>
          <w:i w:val="false"/>
          <w:color w:val="000000"/>
          <w:sz w:val="28"/>
        </w:rPr>
        <w:t>
      Метрополитенмен бару бағдары туралы жолаушыларға түсіндіру беру.</w:t>
      </w:r>
    </w:p>
    <w:bookmarkStart w:name="z70" w:id="67"/>
    <w:p>
      <w:pPr>
        <w:spacing w:after="0"/>
        <w:ind w:left="0"/>
        <w:jc w:val="both"/>
      </w:pPr>
      <w:r>
        <w:rPr>
          <w:rFonts w:ascii="Times New Roman"/>
          <w:b w:val="false"/>
          <w:i w:val="false"/>
          <w:color w:val="000000"/>
          <w:sz w:val="28"/>
        </w:rPr>
        <w:t>
      46. Білуге тиіс:</w:t>
      </w:r>
    </w:p>
    <w:bookmarkEnd w:id="67"/>
    <w:p>
      <w:pPr>
        <w:spacing w:after="0"/>
        <w:ind w:left="0"/>
        <w:jc w:val="both"/>
      </w:pPr>
      <w:r>
        <w:rPr>
          <w:rFonts w:ascii="Times New Roman"/>
          <w:b w:val="false"/>
          <w:i w:val="false"/>
          <w:color w:val="000000"/>
          <w:sz w:val="28"/>
        </w:rPr>
        <w:t>
      автоматты жіберу пункттерін қолдану принципі және пайдалану, ақаулықтарды анықтау және жою ережесі;</w:t>
      </w:r>
    </w:p>
    <w:p>
      <w:pPr>
        <w:spacing w:after="0"/>
        <w:ind w:left="0"/>
        <w:jc w:val="both"/>
      </w:pPr>
      <w:r>
        <w:rPr>
          <w:rFonts w:ascii="Times New Roman"/>
          <w:b w:val="false"/>
          <w:i w:val="false"/>
          <w:color w:val="000000"/>
          <w:sz w:val="28"/>
        </w:rPr>
        <w:t>
      метрополитенмен жүру құқығын беретін жол жүру құжаттарының түрлері;</w:t>
      </w:r>
    </w:p>
    <w:p>
      <w:pPr>
        <w:spacing w:after="0"/>
        <w:ind w:left="0"/>
        <w:jc w:val="both"/>
      </w:pPr>
      <w:r>
        <w:rPr>
          <w:rFonts w:ascii="Times New Roman"/>
          <w:b w:val="false"/>
          <w:i w:val="false"/>
          <w:color w:val="000000"/>
          <w:sz w:val="28"/>
        </w:rPr>
        <w:t>
      метрополитенді пайдалану ережесі.</w:t>
      </w:r>
    </w:p>
    <w:p>
      <w:pPr>
        <w:spacing w:after="0"/>
        <w:ind w:left="0"/>
        <w:jc w:val="both"/>
      </w:pPr>
      <w:r>
        <w:rPr>
          <w:rFonts w:ascii="Times New Roman"/>
          <w:b w:val="false"/>
          <w:i w:val="false"/>
          <w:color w:val="000000"/>
          <w:sz w:val="28"/>
        </w:rPr>
        <w:t>
      Тәулігіне 25 мың адамға дейін жолаушы өткізетін автоматты жіберу пункттерінде қызмет көрсету кезінде – 2-разряд;</w:t>
      </w:r>
    </w:p>
    <w:p>
      <w:pPr>
        <w:spacing w:after="0"/>
        <w:ind w:left="0"/>
        <w:jc w:val="both"/>
      </w:pPr>
      <w:r>
        <w:rPr>
          <w:rFonts w:ascii="Times New Roman"/>
          <w:b w:val="false"/>
          <w:i w:val="false"/>
          <w:color w:val="000000"/>
          <w:sz w:val="28"/>
        </w:rPr>
        <w:t>
      тәулігіне 40 мың адамнан көп жолаушыларға қызмет көрсету кезінде - 3-разряд;</w:t>
      </w:r>
    </w:p>
    <w:p>
      <w:pPr>
        <w:spacing w:after="0"/>
        <w:ind w:left="0"/>
        <w:jc w:val="both"/>
      </w:pPr>
      <w:r>
        <w:rPr>
          <w:rFonts w:ascii="Times New Roman"/>
          <w:b w:val="false"/>
          <w:i w:val="false"/>
          <w:color w:val="000000"/>
          <w:sz w:val="28"/>
        </w:rPr>
        <w:t>
      тәулігіне 40 мың адамнан көп жолаушы өткізетін автоматты жіберу пункттерінде немесе теміржол вокзалы мен станциясына жанасатын метрополитен станциясының автоматты бақылау пункттерінде қызмет көрсету кезінде - 4-разряд.</w:t>
      </w:r>
    </w:p>
    <w:bookmarkStart w:name="z71" w:id="68"/>
    <w:p>
      <w:pPr>
        <w:spacing w:after="0"/>
        <w:ind w:left="0"/>
        <w:jc w:val="both"/>
      </w:pPr>
      <w:r>
        <w:rPr>
          <w:rFonts w:ascii="Times New Roman"/>
          <w:b w:val="false"/>
          <w:i w:val="false"/>
          <w:color w:val="000000"/>
          <w:sz w:val="28"/>
        </w:rPr>
        <w:t>
      13. Теміржол қатынас жолы жағдайын бақылаушы</w:t>
      </w:r>
    </w:p>
    <w:bookmarkEnd w:id="68"/>
    <w:bookmarkStart w:name="z72" w:id="69"/>
    <w:p>
      <w:pPr>
        <w:spacing w:after="0"/>
        <w:ind w:left="0"/>
        <w:jc w:val="both"/>
      </w:pPr>
      <w:r>
        <w:rPr>
          <w:rFonts w:ascii="Times New Roman"/>
          <w:b w:val="false"/>
          <w:i w:val="false"/>
          <w:color w:val="000000"/>
          <w:sz w:val="28"/>
        </w:rPr>
        <w:t>
      47. Жұмыс сипаттамасы.</w:t>
      </w:r>
    </w:p>
    <w:bookmarkEnd w:id="69"/>
    <w:p>
      <w:pPr>
        <w:spacing w:after="0"/>
        <w:ind w:left="0"/>
        <w:jc w:val="both"/>
      </w:pPr>
      <w:r>
        <w:rPr>
          <w:rFonts w:ascii="Times New Roman"/>
          <w:b w:val="false"/>
          <w:i w:val="false"/>
          <w:color w:val="000000"/>
          <w:sz w:val="28"/>
        </w:rPr>
        <w:t>
      Теміржол қатынас жолын, бағыттамалы бұрмаларды, жер төсемін белгіленген мерзімде сырттай бақылау.</w:t>
      </w:r>
    </w:p>
    <w:p>
      <w:pPr>
        <w:spacing w:after="0"/>
        <w:ind w:left="0"/>
        <w:jc w:val="both"/>
      </w:pPr>
      <w:r>
        <w:rPr>
          <w:rFonts w:ascii="Times New Roman"/>
          <w:b w:val="false"/>
          <w:i w:val="false"/>
          <w:color w:val="000000"/>
          <w:sz w:val="28"/>
        </w:rPr>
        <w:t xml:space="preserve">
      Теміржол қатынас жолын, бағыттамалы бұрмаларды белгіленген кесте бойынша жолды өлшеудің қол құралдарымен тексеру, поездар қозғалысының қауіпсіздігін қамтамасыз ету шараларын қабылдау. </w:t>
      </w:r>
    </w:p>
    <w:p>
      <w:pPr>
        <w:spacing w:after="0"/>
        <w:ind w:left="0"/>
        <w:jc w:val="both"/>
      </w:pPr>
      <w:r>
        <w:rPr>
          <w:rFonts w:ascii="Times New Roman"/>
          <w:b w:val="false"/>
          <w:i w:val="false"/>
          <w:color w:val="000000"/>
          <w:sz w:val="28"/>
        </w:rPr>
        <w:t>
      Теміржол қатынас жолының жоғарғы құрылысы мен жер төсемі элементтерінде көрінетін ақауларды анықтау.</w:t>
      </w:r>
    </w:p>
    <w:p>
      <w:pPr>
        <w:spacing w:after="0"/>
        <w:ind w:left="0"/>
        <w:jc w:val="both"/>
      </w:pPr>
      <w:r>
        <w:rPr>
          <w:rFonts w:ascii="Times New Roman"/>
          <w:b w:val="false"/>
          <w:i w:val="false"/>
          <w:color w:val="000000"/>
          <w:sz w:val="28"/>
        </w:rPr>
        <w:t>
      Ауыстыруды қажет ететін шпалдарды тексеру және таңбалау, рельстер мен бағыттамалы бұрмалардың металл бөліктерін тозуын өлшеу.</w:t>
      </w:r>
    </w:p>
    <w:p>
      <w:pPr>
        <w:spacing w:after="0"/>
        <w:ind w:left="0"/>
        <w:jc w:val="both"/>
      </w:pPr>
      <w:r>
        <w:rPr>
          <w:rFonts w:ascii="Times New Roman"/>
          <w:b w:val="false"/>
          <w:i w:val="false"/>
          <w:color w:val="000000"/>
          <w:sz w:val="28"/>
        </w:rPr>
        <w:t>
      Анықталған ақаулар бойынша белгіленген есепті жүргізу.</w:t>
      </w:r>
    </w:p>
    <w:p>
      <w:pPr>
        <w:spacing w:after="0"/>
        <w:ind w:left="0"/>
        <w:jc w:val="both"/>
      </w:pPr>
      <w:r>
        <w:rPr>
          <w:rFonts w:ascii="Times New Roman"/>
          <w:b w:val="false"/>
          <w:i w:val="false"/>
          <w:color w:val="000000"/>
          <w:sz w:val="28"/>
        </w:rPr>
        <w:t>
      Ақауларды жою және орындалған жұмыстардың сапасын бақылау.</w:t>
      </w:r>
    </w:p>
    <w:bookmarkStart w:name="z73" w:id="70"/>
    <w:p>
      <w:pPr>
        <w:spacing w:after="0"/>
        <w:ind w:left="0"/>
        <w:jc w:val="both"/>
      </w:pPr>
      <w:r>
        <w:rPr>
          <w:rFonts w:ascii="Times New Roman"/>
          <w:b w:val="false"/>
          <w:i w:val="false"/>
          <w:color w:val="000000"/>
          <w:sz w:val="28"/>
        </w:rPr>
        <w:t>
      48. Білуге тиіс:</w:t>
      </w:r>
    </w:p>
    <w:bookmarkEnd w:id="70"/>
    <w:p>
      <w:pPr>
        <w:spacing w:after="0"/>
        <w:ind w:left="0"/>
        <w:jc w:val="both"/>
      </w:pPr>
      <w:r>
        <w:rPr>
          <w:rFonts w:ascii="Times New Roman"/>
          <w:b w:val="false"/>
          <w:i w:val="false"/>
          <w:color w:val="000000"/>
          <w:sz w:val="28"/>
        </w:rPr>
        <w:t>
      Теміржол қатынас жолы мен жасанды құрылыс құрылғысы;</w:t>
      </w:r>
    </w:p>
    <w:p>
      <w:pPr>
        <w:spacing w:after="0"/>
        <w:ind w:left="0"/>
        <w:jc w:val="both"/>
      </w:pPr>
      <w:r>
        <w:rPr>
          <w:rFonts w:ascii="Times New Roman"/>
          <w:b w:val="false"/>
          <w:i w:val="false"/>
          <w:color w:val="000000"/>
          <w:sz w:val="28"/>
        </w:rPr>
        <w:t>
      ағымдағы жұмыстар мен теміржол қатынас жолын жөндеу жұмыстарын жүргізу ережесі мен технологиясы;</w:t>
      </w:r>
    </w:p>
    <w:p>
      <w:pPr>
        <w:spacing w:after="0"/>
        <w:ind w:left="0"/>
        <w:jc w:val="both"/>
      </w:pPr>
      <w:r>
        <w:rPr>
          <w:rFonts w:ascii="Times New Roman"/>
          <w:b w:val="false"/>
          <w:i w:val="false"/>
          <w:color w:val="000000"/>
          <w:sz w:val="28"/>
        </w:rPr>
        <w:t>
      теміржол қатынас жолының ағымдық құрылысы бойынша нұсқау;</w:t>
      </w:r>
    </w:p>
    <w:p>
      <w:pPr>
        <w:spacing w:after="0"/>
        <w:ind w:left="0"/>
        <w:jc w:val="both"/>
      </w:pPr>
      <w:r>
        <w:rPr>
          <w:rFonts w:ascii="Times New Roman"/>
          <w:b w:val="false"/>
          <w:i w:val="false"/>
          <w:color w:val="000000"/>
          <w:sz w:val="28"/>
        </w:rPr>
        <w:t>
      теміржол қатынас жолының жоғарғы құрылысы мен жасанды құрылысы элементтері ақаулары түрі;</w:t>
      </w:r>
    </w:p>
    <w:p>
      <w:pPr>
        <w:spacing w:after="0"/>
        <w:ind w:left="0"/>
        <w:jc w:val="both"/>
      </w:pPr>
      <w:r>
        <w:rPr>
          <w:rFonts w:ascii="Times New Roman"/>
          <w:b w:val="false"/>
          <w:i w:val="false"/>
          <w:color w:val="000000"/>
          <w:sz w:val="28"/>
        </w:rPr>
        <w:t>
      жылжымалы құрам мен құрылыстың жақындау габариті;</w:t>
      </w:r>
    </w:p>
    <w:p>
      <w:pPr>
        <w:spacing w:after="0"/>
        <w:ind w:left="0"/>
        <w:jc w:val="both"/>
      </w:pPr>
      <w:r>
        <w:rPr>
          <w:rFonts w:ascii="Times New Roman"/>
          <w:b w:val="false"/>
          <w:i w:val="false"/>
          <w:color w:val="000000"/>
          <w:sz w:val="28"/>
        </w:rPr>
        <w:t>
      ағымдық жұмыстар мен теміржол қатынас жолы, жасанды құрылыста қолданылатын құрал-саймандар көмегімен өлшемдер жүргізу ережесі.</w:t>
      </w:r>
    </w:p>
    <w:bookmarkStart w:name="z74" w:id="71"/>
    <w:p>
      <w:pPr>
        <w:spacing w:after="0"/>
        <w:ind w:left="0"/>
        <w:jc w:val="both"/>
      </w:pPr>
      <w:r>
        <w:rPr>
          <w:rFonts w:ascii="Times New Roman"/>
          <w:b w:val="false"/>
          <w:i w:val="false"/>
          <w:color w:val="000000"/>
          <w:sz w:val="28"/>
        </w:rPr>
        <w:t>
      49. Орта кәсіптік білім қажет.</w:t>
      </w:r>
    </w:p>
    <w:bookmarkEnd w:id="71"/>
    <w:p>
      <w:pPr>
        <w:spacing w:after="0"/>
        <w:ind w:left="0"/>
        <w:jc w:val="both"/>
      </w:pPr>
      <w:r>
        <w:rPr>
          <w:rFonts w:ascii="Times New Roman"/>
          <w:b w:val="false"/>
          <w:i w:val="false"/>
          <w:color w:val="000000"/>
          <w:sz w:val="28"/>
        </w:rPr>
        <w:t>
      Жүк кернеулігі 5 млн. тонна-километр брутто/км-ге дейінгі теміржол қатынас жолының жалпы қолданысқа арналмаған мен жалпы қолданыстағы аумақтарындағы жұмыстарды орындау кезінде - 5-разряд</w:t>
      </w:r>
      <w:r>
        <w:rPr>
          <w:rFonts w:ascii="Times New Roman"/>
          <w:b w:val="false"/>
          <w:i/>
          <w:color w:val="000000"/>
          <w:sz w:val="28"/>
        </w:rPr>
        <w:t>.</w:t>
      </w:r>
    </w:p>
    <w:p>
      <w:pPr>
        <w:spacing w:after="0"/>
        <w:ind w:left="0"/>
        <w:jc w:val="both"/>
      </w:pPr>
      <w:r>
        <w:rPr>
          <w:rFonts w:ascii="Times New Roman"/>
          <w:b w:val="false"/>
          <w:i w:val="false"/>
          <w:color w:val="000000"/>
          <w:sz w:val="28"/>
        </w:rPr>
        <w:t xml:space="preserve">
      Жүк кернеулігі 5-25 млн. тонна-километр брутто/км теміржол қатынас жолының жалпы қолданыстағы аумақтарындағы жұмыстарды орындау кезінде </w:t>
      </w:r>
      <w:r>
        <w:rPr>
          <w:rFonts w:ascii="Times New Roman"/>
          <w:b w:val="false"/>
          <w:i/>
          <w:color w:val="000000"/>
          <w:sz w:val="28"/>
        </w:rPr>
        <w:t xml:space="preserve">- </w:t>
      </w:r>
      <w:r>
        <w:rPr>
          <w:rFonts w:ascii="Times New Roman"/>
          <w:b w:val="false"/>
          <w:i w:val="false"/>
          <w:color w:val="000000"/>
          <w:sz w:val="28"/>
        </w:rPr>
        <w:t>6-разряд</w:t>
      </w:r>
      <w:r>
        <w:rPr>
          <w:rFonts w:ascii="Times New Roman"/>
          <w:b w:val="false"/>
          <w:i/>
          <w:color w:val="000000"/>
          <w:sz w:val="28"/>
        </w:rPr>
        <w:t>.</w:t>
      </w:r>
    </w:p>
    <w:p>
      <w:pPr>
        <w:spacing w:after="0"/>
        <w:ind w:left="0"/>
        <w:jc w:val="both"/>
      </w:pPr>
      <w:r>
        <w:rPr>
          <w:rFonts w:ascii="Times New Roman"/>
          <w:b w:val="false"/>
          <w:i w:val="false"/>
          <w:color w:val="000000"/>
          <w:sz w:val="28"/>
        </w:rPr>
        <w:t>
      Жүк кернеулігі 25-50 млн. тонна-километр брутто/км теміржол қатынас жолының жалпы қолданыстағы аумақтарындағы жұмыстарды орындау кезінде немесе сұрыптаудан басқа I класты және кластан тыс теміржол станцияларынан тұратын теміржол аумақтарындағы жұмыстарды орындау кезінде - 7-разряд</w:t>
      </w:r>
      <w:r>
        <w:rPr>
          <w:rFonts w:ascii="Times New Roman"/>
          <w:b w:val="false"/>
          <w:i/>
          <w:color w:val="000000"/>
          <w:sz w:val="28"/>
        </w:rPr>
        <w:t>.</w:t>
      </w:r>
    </w:p>
    <w:p>
      <w:pPr>
        <w:spacing w:after="0"/>
        <w:ind w:left="0"/>
        <w:jc w:val="both"/>
      </w:pPr>
      <w:r>
        <w:rPr>
          <w:rFonts w:ascii="Times New Roman"/>
          <w:b w:val="false"/>
          <w:i w:val="false"/>
          <w:color w:val="000000"/>
          <w:sz w:val="28"/>
        </w:rPr>
        <w:t>
      Жүк кернеулігі 50 миллион (далее - млн.) тонна-километр брутто/км-ден жоғары теміржол қатынас жолының жалпы қолданыстағы аумақтарындағы жұмыстарды орындау кезінде немесе сұрыптау станциясынан тұратын теміржол аумақтарында;</w:t>
      </w:r>
    </w:p>
    <w:p>
      <w:pPr>
        <w:spacing w:after="0"/>
        <w:ind w:left="0"/>
        <w:jc w:val="both"/>
      </w:pPr>
      <w:r>
        <w:rPr>
          <w:rFonts w:ascii="Times New Roman"/>
          <w:b w:val="false"/>
          <w:i w:val="false"/>
          <w:color w:val="000000"/>
          <w:sz w:val="28"/>
        </w:rPr>
        <w:t>
      жылдам және өте жылдам қозғалысты аумақтардағы жұмыстарды орындау кезінде - 8-разряд</w:t>
      </w:r>
      <w:r>
        <w:rPr>
          <w:rFonts w:ascii="Times New Roman"/>
          <w:b w:val="false"/>
          <w:i/>
          <w:color w:val="000000"/>
          <w:sz w:val="28"/>
        </w:rPr>
        <w:t>.</w:t>
      </w:r>
    </w:p>
    <w:bookmarkStart w:name="z75" w:id="72"/>
    <w:p>
      <w:pPr>
        <w:spacing w:after="0"/>
        <w:ind w:left="0"/>
        <w:jc w:val="both"/>
      </w:pPr>
      <w:r>
        <w:rPr>
          <w:rFonts w:ascii="Times New Roman"/>
          <w:b w:val="false"/>
          <w:i w:val="false"/>
          <w:color w:val="000000"/>
          <w:sz w:val="28"/>
        </w:rPr>
        <w:t>
      14. Депо паровоздарының кочегары, 3-разряд</w:t>
      </w:r>
    </w:p>
    <w:bookmarkEnd w:id="72"/>
    <w:bookmarkStart w:name="z76" w:id="73"/>
    <w:p>
      <w:pPr>
        <w:spacing w:after="0"/>
        <w:ind w:left="0"/>
        <w:jc w:val="both"/>
      </w:pPr>
      <w:r>
        <w:rPr>
          <w:rFonts w:ascii="Times New Roman"/>
          <w:b w:val="false"/>
          <w:i w:val="false"/>
          <w:color w:val="000000"/>
          <w:sz w:val="28"/>
        </w:rPr>
        <w:t>
      50. Жұмыс сипаттамасы.</w:t>
      </w:r>
    </w:p>
    <w:bookmarkEnd w:id="73"/>
    <w:p>
      <w:pPr>
        <w:spacing w:after="0"/>
        <w:ind w:left="0"/>
        <w:jc w:val="both"/>
      </w:pPr>
      <w:r>
        <w:rPr>
          <w:rFonts w:ascii="Times New Roman"/>
          <w:b w:val="false"/>
          <w:i w:val="false"/>
          <w:color w:val="000000"/>
          <w:sz w:val="28"/>
        </w:rPr>
        <w:t>
      Деподағы ыстық паровоздарға және оған жолда қызмет көрсету.</w:t>
      </w:r>
    </w:p>
    <w:p>
      <w:pPr>
        <w:spacing w:after="0"/>
        <w:ind w:left="0"/>
        <w:jc w:val="both"/>
      </w:pPr>
      <w:r>
        <w:rPr>
          <w:rFonts w:ascii="Times New Roman"/>
          <w:b w:val="false"/>
          <w:i w:val="false"/>
          <w:color w:val="000000"/>
          <w:sz w:val="28"/>
        </w:rPr>
        <w:t>
      Желідегі жұмысқа оларды уақытылы даярлау.</w:t>
      </w:r>
    </w:p>
    <w:p>
      <w:pPr>
        <w:spacing w:after="0"/>
        <w:ind w:left="0"/>
        <w:jc w:val="both"/>
      </w:pPr>
      <w:r>
        <w:rPr>
          <w:rFonts w:ascii="Times New Roman"/>
          <w:b w:val="false"/>
          <w:i w:val="false"/>
          <w:color w:val="000000"/>
          <w:sz w:val="28"/>
        </w:rPr>
        <w:t>
      От жағу, қазандық, арматура, сумен қоректендіру және бақылау-өлшеу аспаптарын жарамды қалыпта ұстап отыру.</w:t>
      </w:r>
    </w:p>
    <w:p>
      <w:pPr>
        <w:spacing w:after="0"/>
        <w:ind w:left="0"/>
        <w:jc w:val="both"/>
      </w:pPr>
      <w:r>
        <w:rPr>
          <w:rFonts w:ascii="Times New Roman"/>
          <w:b w:val="false"/>
          <w:i w:val="false"/>
          <w:color w:val="000000"/>
          <w:sz w:val="28"/>
        </w:rPr>
        <w:t>
      Қазандықтардағы будың талап етілетін қысымы мен судың қалыпты деңгейін ұстап отыру.</w:t>
      </w:r>
    </w:p>
    <w:p>
      <w:pPr>
        <w:spacing w:after="0"/>
        <w:ind w:left="0"/>
        <w:jc w:val="both"/>
      </w:pPr>
      <w:r>
        <w:rPr>
          <w:rFonts w:ascii="Times New Roman"/>
          <w:b w:val="false"/>
          <w:i w:val="false"/>
          <w:color w:val="000000"/>
          <w:sz w:val="28"/>
        </w:rPr>
        <w:t>
      Қазандық жұмысын реттеу.</w:t>
      </w:r>
    </w:p>
    <w:p>
      <w:pPr>
        <w:spacing w:after="0"/>
        <w:ind w:left="0"/>
        <w:jc w:val="both"/>
      </w:pPr>
      <w:r>
        <w:rPr>
          <w:rFonts w:ascii="Times New Roman"/>
          <w:b w:val="false"/>
          <w:i w:val="false"/>
          <w:color w:val="000000"/>
          <w:sz w:val="28"/>
        </w:rPr>
        <w:t>
      Суық паровоздарды отын және суға толтыру.</w:t>
      </w:r>
    </w:p>
    <w:bookmarkStart w:name="z77" w:id="74"/>
    <w:p>
      <w:pPr>
        <w:spacing w:after="0"/>
        <w:ind w:left="0"/>
        <w:jc w:val="both"/>
      </w:pPr>
      <w:r>
        <w:rPr>
          <w:rFonts w:ascii="Times New Roman"/>
          <w:b w:val="false"/>
          <w:i w:val="false"/>
          <w:color w:val="000000"/>
          <w:sz w:val="28"/>
        </w:rPr>
        <w:t>
      51. Білуге тиіс:</w:t>
      </w:r>
    </w:p>
    <w:bookmarkEnd w:id="74"/>
    <w:p>
      <w:pPr>
        <w:spacing w:after="0"/>
        <w:ind w:left="0"/>
        <w:jc w:val="both"/>
      </w:pPr>
      <w:r>
        <w:rPr>
          <w:rFonts w:ascii="Times New Roman"/>
          <w:b w:val="false"/>
          <w:i w:val="false"/>
          <w:color w:val="000000"/>
          <w:sz w:val="28"/>
        </w:rPr>
        <w:t>
      қазандықтардың, қызмет көрсетілетін паровоздардың құрылымы мен пайдалану ережесі;</w:t>
      </w:r>
    </w:p>
    <w:p>
      <w:pPr>
        <w:spacing w:after="0"/>
        <w:ind w:left="0"/>
        <w:jc w:val="both"/>
      </w:pPr>
      <w:r>
        <w:rPr>
          <w:rFonts w:ascii="Times New Roman"/>
          <w:b w:val="false"/>
          <w:i w:val="false"/>
          <w:color w:val="000000"/>
          <w:sz w:val="28"/>
        </w:rPr>
        <w:t>
      еңбек қауіпсіздігі және еңбекті қорғау техникасы нұсқаулығы;</w:t>
      </w:r>
    </w:p>
    <w:p>
      <w:pPr>
        <w:spacing w:after="0"/>
        <w:ind w:left="0"/>
        <w:jc w:val="both"/>
      </w:pPr>
      <w:r>
        <w:rPr>
          <w:rFonts w:ascii="Times New Roman"/>
          <w:b w:val="false"/>
          <w:i w:val="false"/>
          <w:color w:val="000000"/>
          <w:sz w:val="28"/>
        </w:rPr>
        <w:t>
      өрт қауіпсіздігі ережесі, паровоздарды қатты және сұйық отынмен оңтайлы жылыту режимдері;</w:t>
      </w:r>
    </w:p>
    <w:p>
      <w:pPr>
        <w:spacing w:after="0"/>
        <w:ind w:left="0"/>
        <w:jc w:val="both"/>
      </w:pPr>
      <w:r>
        <w:rPr>
          <w:rFonts w:ascii="Times New Roman"/>
          <w:b w:val="false"/>
          <w:i w:val="false"/>
          <w:color w:val="000000"/>
          <w:sz w:val="28"/>
        </w:rPr>
        <w:t>
      сумен қоректендіру және бақылау-өлшеу аспаптарының құрылымы, жұмыс істеу принципі;</w:t>
      </w:r>
    </w:p>
    <w:p>
      <w:pPr>
        <w:spacing w:after="0"/>
        <w:ind w:left="0"/>
        <w:jc w:val="both"/>
      </w:pPr>
      <w:r>
        <w:rPr>
          <w:rFonts w:ascii="Times New Roman"/>
          <w:b w:val="false"/>
          <w:i w:val="false"/>
          <w:color w:val="000000"/>
          <w:sz w:val="28"/>
        </w:rPr>
        <w:t>
      қазандықтардың ақаулықтарының алдын алу және жою тәсілдері, слесарлық жұмыстардың қарапайым тәсілдері;</w:t>
      </w:r>
    </w:p>
    <w:p>
      <w:pPr>
        <w:spacing w:after="0"/>
        <w:ind w:left="0"/>
        <w:jc w:val="both"/>
      </w:pPr>
      <w:r>
        <w:rPr>
          <w:rFonts w:ascii="Times New Roman"/>
          <w:b w:val="false"/>
          <w:i w:val="false"/>
          <w:color w:val="000000"/>
          <w:sz w:val="28"/>
        </w:rPr>
        <w:t>
      депо жолдарының орналасуы.</w:t>
      </w:r>
    </w:p>
    <w:bookmarkStart w:name="z78" w:id="75"/>
    <w:p>
      <w:pPr>
        <w:spacing w:after="0"/>
        <w:ind w:left="0"/>
        <w:jc w:val="both"/>
      </w:pPr>
      <w:r>
        <w:rPr>
          <w:rFonts w:ascii="Times New Roman"/>
          <w:b w:val="false"/>
          <w:i w:val="false"/>
          <w:color w:val="000000"/>
          <w:sz w:val="28"/>
        </w:rPr>
        <w:t>
      52. Ескерту:</w:t>
      </w:r>
    </w:p>
    <w:bookmarkEnd w:id="75"/>
    <w:p>
      <w:pPr>
        <w:spacing w:after="0"/>
        <w:ind w:left="0"/>
        <w:jc w:val="both"/>
      </w:pPr>
      <w:r>
        <w:rPr>
          <w:rFonts w:ascii="Times New Roman"/>
          <w:b w:val="false"/>
          <w:i w:val="false"/>
          <w:color w:val="000000"/>
          <w:sz w:val="28"/>
        </w:rPr>
        <w:t>
      Депо паровоздарының аға кочегары өзі басқаратын депо паровоздарының кочегарларынан бір разряд жоғары тарифтеледі.</w:t>
      </w:r>
    </w:p>
    <w:bookmarkStart w:name="z79" w:id="76"/>
    <w:p>
      <w:pPr>
        <w:spacing w:after="0"/>
        <w:ind w:left="0"/>
        <w:jc w:val="both"/>
      </w:pPr>
      <w:r>
        <w:rPr>
          <w:rFonts w:ascii="Times New Roman"/>
          <w:b w:val="false"/>
          <w:i w:val="false"/>
          <w:color w:val="000000"/>
          <w:sz w:val="28"/>
        </w:rPr>
        <w:t>
      15. Автомотриса машинисі</w:t>
      </w:r>
    </w:p>
    <w:bookmarkEnd w:id="76"/>
    <w:bookmarkStart w:name="z80" w:id="77"/>
    <w:p>
      <w:pPr>
        <w:spacing w:after="0"/>
        <w:ind w:left="0"/>
        <w:jc w:val="both"/>
      </w:pPr>
      <w:r>
        <w:rPr>
          <w:rFonts w:ascii="Times New Roman"/>
          <w:b w:val="false"/>
          <w:i w:val="false"/>
          <w:color w:val="000000"/>
          <w:sz w:val="28"/>
        </w:rPr>
        <w:t>
      53. Жұмыс сипаттамасы.</w:t>
      </w:r>
    </w:p>
    <w:bookmarkEnd w:id="77"/>
    <w:p>
      <w:pPr>
        <w:spacing w:after="0"/>
        <w:ind w:left="0"/>
        <w:jc w:val="both"/>
      </w:pPr>
      <w:r>
        <w:rPr>
          <w:rFonts w:ascii="Times New Roman"/>
          <w:b w:val="false"/>
          <w:i w:val="false"/>
          <w:color w:val="000000"/>
          <w:sz w:val="28"/>
        </w:rPr>
        <w:t>
      Адамдарды тасымалдауға арналған автомотрисаны басқару, темір жолдарда пайдалану және авариялық-қалпына келтіру жұмыстарын, оның ішінде контактілі желі құрылғыларын жөндеу және байқау жұмыстарын жүргізу.</w:t>
      </w:r>
    </w:p>
    <w:p>
      <w:pPr>
        <w:spacing w:after="0"/>
        <w:ind w:left="0"/>
        <w:jc w:val="both"/>
      </w:pPr>
      <w:r>
        <w:rPr>
          <w:rFonts w:ascii="Times New Roman"/>
          <w:b w:val="false"/>
          <w:i w:val="false"/>
          <w:color w:val="000000"/>
          <w:sz w:val="28"/>
        </w:rPr>
        <w:t>
      Автомотрисаға техникалық қызмет көрсету.</w:t>
      </w:r>
    </w:p>
    <w:p>
      <w:pPr>
        <w:spacing w:after="0"/>
        <w:ind w:left="0"/>
        <w:jc w:val="both"/>
      </w:pPr>
      <w:r>
        <w:rPr>
          <w:rFonts w:ascii="Times New Roman"/>
          <w:b w:val="false"/>
          <w:i w:val="false"/>
          <w:color w:val="000000"/>
          <w:sz w:val="28"/>
        </w:rPr>
        <w:t>
      Жабдық қозғалтқышын, электр және гидравликалық жабдықтардың, тежегіш жүйесін, қоректендіру және майлау жүйелерін, автомотрисаның жүрдек бөлшектерін және оның көтерме жабдықтарын жарамды қалыпта ұстап отыру.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Механизмдердің ысқылайтын бөліктерін майлау.</w:t>
      </w:r>
    </w:p>
    <w:p>
      <w:pPr>
        <w:spacing w:after="0"/>
        <w:ind w:left="0"/>
        <w:jc w:val="both"/>
      </w:pPr>
      <w:r>
        <w:rPr>
          <w:rFonts w:ascii="Times New Roman"/>
          <w:b w:val="false"/>
          <w:i w:val="false"/>
          <w:color w:val="000000"/>
          <w:sz w:val="28"/>
        </w:rPr>
        <w:t>
      Жоспарлы-алдын алу жөндеуіне қатысу.</w:t>
      </w:r>
    </w:p>
    <w:bookmarkStart w:name="z81" w:id="78"/>
    <w:p>
      <w:pPr>
        <w:spacing w:after="0"/>
        <w:ind w:left="0"/>
        <w:jc w:val="both"/>
      </w:pPr>
      <w:r>
        <w:rPr>
          <w:rFonts w:ascii="Times New Roman"/>
          <w:b w:val="false"/>
          <w:i w:val="false"/>
          <w:color w:val="000000"/>
          <w:sz w:val="28"/>
        </w:rPr>
        <w:t>
      54. Білуге тиіс:</w:t>
      </w:r>
    </w:p>
    <w:bookmarkEnd w:id="78"/>
    <w:p>
      <w:pPr>
        <w:spacing w:after="0"/>
        <w:ind w:left="0"/>
        <w:jc w:val="both"/>
      </w:pPr>
      <w:r>
        <w:rPr>
          <w:rFonts w:ascii="Times New Roman"/>
          <w:b w:val="false"/>
          <w:i w:val="false"/>
          <w:color w:val="000000"/>
          <w:sz w:val="28"/>
        </w:rPr>
        <w:t>
      автомотриса құрылымы, оны жабдықтау және жүргізу ережесі;</w:t>
      </w:r>
    </w:p>
    <w:p>
      <w:pPr>
        <w:spacing w:after="0"/>
        <w:ind w:left="0"/>
        <w:jc w:val="both"/>
      </w:pPr>
      <w:r>
        <w:rPr>
          <w:rFonts w:ascii="Times New Roman"/>
          <w:b w:val="false"/>
          <w:i w:val="false"/>
          <w:color w:val="000000"/>
          <w:sz w:val="28"/>
        </w:rPr>
        <w:t>
      автомотриса механизмдерінің ақаулық себептері және алдын алу, жою;</w:t>
      </w:r>
    </w:p>
    <w:p>
      <w:pPr>
        <w:spacing w:after="0"/>
        <w:ind w:left="0"/>
        <w:jc w:val="both"/>
      </w:pPr>
      <w:r>
        <w:rPr>
          <w:rFonts w:ascii="Times New Roman"/>
          <w:b w:val="false"/>
          <w:i w:val="false"/>
          <w:color w:val="000000"/>
          <w:sz w:val="28"/>
        </w:rPr>
        <w:t>
      қолданылатын отын және майлайтын материалдардың түрлері мен сапасы; олардың шығу нормасы;</w:t>
      </w:r>
    </w:p>
    <w:p>
      <w:pPr>
        <w:spacing w:after="0"/>
        <w:ind w:left="0"/>
        <w:jc w:val="both"/>
      </w:pPr>
      <w:r>
        <w:rPr>
          <w:rFonts w:ascii="Times New Roman"/>
          <w:b w:val="false"/>
          <w:i w:val="false"/>
          <w:color w:val="000000"/>
          <w:sz w:val="28"/>
        </w:rPr>
        <w:t>
      бақылау-өлшеу аспаптарының қызметі және құрылымы;</w:t>
      </w:r>
    </w:p>
    <w:p>
      <w:pPr>
        <w:spacing w:after="0"/>
        <w:ind w:left="0"/>
        <w:jc w:val="both"/>
      </w:pPr>
      <w:r>
        <w:rPr>
          <w:rFonts w:ascii="Times New Roman"/>
          <w:b w:val="false"/>
          <w:i w:val="false"/>
          <w:color w:val="000000"/>
          <w:sz w:val="28"/>
        </w:rPr>
        <w:t>
      автомотриса тораптарын, дөңгелек жұптарын техникалық байқау түрлері, мерзімдері, жөндеу және куәландыру;</w:t>
      </w:r>
    </w:p>
    <w:p>
      <w:pPr>
        <w:spacing w:after="0"/>
        <w:ind w:left="0"/>
        <w:jc w:val="both"/>
      </w:pPr>
      <w:r>
        <w:rPr>
          <w:rFonts w:ascii="Times New Roman"/>
          <w:b w:val="false"/>
          <w:i w:val="false"/>
          <w:color w:val="000000"/>
          <w:sz w:val="28"/>
        </w:rPr>
        <w:t>
      адамдарды тасымалдау және тиеу-түсіру жұмыстарын орындау ережесі;</w:t>
      </w:r>
    </w:p>
    <w:p>
      <w:pPr>
        <w:spacing w:after="0"/>
        <w:ind w:left="0"/>
        <w:jc w:val="both"/>
      </w:pPr>
      <w:r>
        <w:rPr>
          <w:rFonts w:ascii="Times New Roman"/>
          <w:b w:val="false"/>
          <w:i w:val="false"/>
          <w:color w:val="000000"/>
          <w:sz w:val="28"/>
        </w:rPr>
        <w:t>
      электр техникасы, радиотехника, гидравлика және механика негіздері.</w:t>
      </w:r>
    </w:p>
    <w:p>
      <w:pPr>
        <w:spacing w:after="0"/>
        <w:ind w:left="0"/>
        <w:jc w:val="both"/>
      </w:pPr>
      <w:r>
        <w:rPr>
          <w:rFonts w:ascii="Times New Roman"/>
          <w:b w:val="false"/>
          <w:i w:val="false"/>
          <w:color w:val="000000"/>
          <w:sz w:val="28"/>
        </w:rPr>
        <w:t>
      Бензин қозғалтқышты автомотрисаны басқару және қызмет көрсетуде - 5-разряд;</w:t>
      </w:r>
    </w:p>
    <w:p>
      <w:pPr>
        <w:spacing w:after="0"/>
        <w:ind w:left="0"/>
        <w:jc w:val="both"/>
      </w:pPr>
      <w:r>
        <w:rPr>
          <w:rFonts w:ascii="Times New Roman"/>
          <w:b w:val="false"/>
          <w:i w:val="false"/>
          <w:color w:val="000000"/>
          <w:sz w:val="28"/>
        </w:rPr>
        <w:t>
      қуаттылығы 220 кВт-қа дейінгі дизель қозғалтқышты автомотрисаны басқару және қызмет көрсетуде - 6-разряд;</w:t>
      </w:r>
    </w:p>
    <w:p>
      <w:pPr>
        <w:spacing w:after="0"/>
        <w:ind w:left="0"/>
        <w:jc w:val="both"/>
      </w:pPr>
      <w:r>
        <w:rPr>
          <w:rFonts w:ascii="Times New Roman"/>
          <w:b w:val="false"/>
          <w:i w:val="false"/>
          <w:color w:val="000000"/>
          <w:sz w:val="28"/>
        </w:rPr>
        <w:t>
      қуаттылығы 220 кВт-тан асатын дизель қозғалтқышты автомотрисаны басқару және қызмет көрсетуде - 7-разряд.</w:t>
      </w:r>
    </w:p>
    <w:bookmarkStart w:name="z82" w:id="79"/>
    <w:p>
      <w:pPr>
        <w:spacing w:after="0"/>
        <w:ind w:left="0"/>
        <w:jc w:val="both"/>
      </w:pPr>
      <w:r>
        <w:rPr>
          <w:rFonts w:ascii="Times New Roman"/>
          <w:b w:val="false"/>
          <w:i w:val="false"/>
          <w:color w:val="000000"/>
          <w:sz w:val="28"/>
        </w:rPr>
        <w:t>
      55. Ескерту:</w:t>
      </w:r>
    </w:p>
    <w:bookmarkEnd w:id="79"/>
    <w:p>
      <w:pPr>
        <w:spacing w:after="0"/>
        <w:ind w:left="0"/>
        <w:jc w:val="both"/>
      </w:pPr>
      <w:r>
        <w:rPr>
          <w:rFonts w:ascii="Times New Roman"/>
          <w:b w:val="false"/>
          <w:i w:val="false"/>
          <w:color w:val="000000"/>
          <w:sz w:val="28"/>
        </w:rPr>
        <w:t>
      Автомотриса машинисінің көмекшісі басшылығында жұмыс істейтін машинистен бір разряд төмен тарифтеледі.</w:t>
      </w:r>
    </w:p>
    <w:bookmarkStart w:name="z83" w:id="80"/>
    <w:p>
      <w:pPr>
        <w:spacing w:after="0"/>
        <w:ind w:left="0"/>
        <w:jc w:val="both"/>
      </w:pPr>
      <w:r>
        <w:rPr>
          <w:rFonts w:ascii="Times New Roman"/>
          <w:b w:val="false"/>
          <w:i w:val="false"/>
          <w:color w:val="000000"/>
          <w:sz w:val="28"/>
        </w:rPr>
        <w:t>
      16. Газ тұрбасын тасымалдау машинисі</w:t>
      </w:r>
    </w:p>
    <w:bookmarkEnd w:id="80"/>
    <w:bookmarkStart w:name="z84" w:id="81"/>
    <w:p>
      <w:pPr>
        <w:spacing w:after="0"/>
        <w:ind w:left="0"/>
        <w:jc w:val="both"/>
      </w:pPr>
      <w:r>
        <w:rPr>
          <w:rFonts w:ascii="Times New Roman"/>
          <w:b w:val="false"/>
          <w:i w:val="false"/>
          <w:color w:val="000000"/>
          <w:sz w:val="28"/>
        </w:rPr>
        <w:t>
      56. Жұмыс сипаттамасы.</w:t>
      </w:r>
    </w:p>
    <w:bookmarkEnd w:id="81"/>
    <w:p>
      <w:pPr>
        <w:spacing w:after="0"/>
        <w:ind w:left="0"/>
        <w:jc w:val="both"/>
      </w:pPr>
      <w:r>
        <w:rPr>
          <w:rFonts w:ascii="Times New Roman"/>
          <w:b w:val="false"/>
          <w:i w:val="false"/>
          <w:color w:val="000000"/>
          <w:sz w:val="28"/>
        </w:rPr>
        <w:t>
      Газ тұрбасын тасымалдау басқару, қозғалыс кестесін сақтай отырып, белгіленген жылдамдықты теміржол қатынас жолы пішінінен, поезд салмағынан тәуелді жүк поездын енгізу, тасымалдау қауіпсіздігін қамтамасыз ету.</w:t>
      </w:r>
    </w:p>
    <w:p>
      <w:pPr>
        <w:spacing w:after="0"/>
        <w:ind w:left="0"/>
        <w:jc w:val="both"/>
      </w:pPr>
      <w:r>
        <w:rPr>
          <w:rFonts w:ascii="Times New Roman"/>
          <w:b w:val="false"/>
          <w:i w:val="false"/>
          <w:color w:val="000000"/>
          <w:sz w:val="28"/>
        </w:rPr>
        <w:t>
      Отынның минимум шығынында поезды енгізудің рационалды режимін қамтамасыз ету.</w:t>
      </w:r>
    </w:p>
    <w:p>
      <w:pPr>
        <w:spacing w:after="0"/>
        <w:ind w:left="0"/>
        <w:jc w:val="both"/>
      </w:pPr>
      <w:r>
        <w:rPr>
          <w:rFonts w:ascii="Times New Roman"/>
          <w:b w:val="false"/>
          <w:i w:val="false"/>
          <w:color w:val="000000"/>
          <w:sz w:val="28"/>
        </w:rPr>
        <w:t>
      Газ тұрбасын тасымалдауын қабылдау және тапсыру: негізгі агрегаттар, түйін, жүйе, электрлік, механикалық, тежегіш, қосымша жабдықтарды, газдылықты бақылау жүйесін қарау және қызметтерін тексеру, өртті анықтау және сөндіру,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Газ тұрбасын тасымалдау жұмысқа дайындау және жабдықтау.</w:t>
      </w:r>
    </w:p>
    <w:p>
      <w:pPr>
        <w:spacing w:after="0"/>
        <w:ind w:left="0"/>
        <w:jc w:val="both"/>
      </w:pPr>
      <w:r>
        <w:rPr>
          <w:rFonts w:ascii="Times New Roman"/>
          <w:b w:val="false"/>
          <w:i w:val="false"/>
          <w:color w:val="000000"/>
          <w:sz w:val="28"/>
        </w:rPr>
        <w:t>
      Газ тұрбасын тасымалдауының құрамның бірінші вагонымен және әуе саласы байланысымен тіркелуін бақылау, сонымен қатар араларындағы ақырғы кранды ашуды бақылау.</w:t>
      </w:r>
    </w:p>
    <w:p>
      <w:pPr>
        <w:spacing w:after="0"/>
        <w:ind w:left="0"/>
        <w:jc w:val="both"/>
      </w:pPr>
      <w:r>
        <w:rPr>
          <w:rFonts w:ascii="Times New Roman"/>
          <w:b w:val="false"/>
          <w:i w:val="false"/>
          <w:color w:val="000000"/>
          <w:sz w:val="28"/>
        </w:rPr>
        <w:t>
      Газ тұрбасын тасымалдауының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бағдарды дайындау дұрыстығын, бағдаршам сигналы көрсеткіштерін, дабыл белгілері, поезд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поезд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Газ тұрбасын тасымалдау машинисіне арналған бекітілген нормативтік актідегі жұмыстар тізіміне сәйкес газ турбовозына техникалық қызмет көрсету.</w:t>
      </w:r>
    </w:p>
    <w:p>
      <w:pPr>
        <w:spacing w:after="0"/>
        <w:ind w:left="0"/>
        <w:jc w:val="both"/>
      </w:pPr>
      <w:r>
        <w:rPr>
          <w:rFonts w:ascii="Times New Roman"/>
          <w:b w:val="false"/>
          <w:i w:val="false"/>
          <w:color w:val="000000"/>
          <w:sz w:val="28"/>
        </w:rPr>
        <w:t>
      Электрлік, механикалық, тежегіш, қосымша жабдықтарды,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Поезд жүрісінің бірқалыптылығын және жолаушыларды тасымалдау қауіпсіздігін қамтамасыз ету.</w:t>
      </w:r>
    </w:p>
    <w:p>
      <w:pPr>
        <w:spacing w:after="0"/>
        <w:ind w:left="0"/>
        <w:jc w:val="both"/>
      </w:pPr>
      <w:r>
        <w:rPr>
          <w:rFonts w:ascii="Times New Roman"/>
          <w:b w:val="false"/>
          <w:i w:val="false"/>
          <w:color w:val="000000"/>
          <w:sz w:val="28"/>
        </w:rPr>
        <w:t>
      Газ тұрбасын тасымалдаушының механикалық бөлігінің, тораптардың, дөңгелек жұбының аралық станцияларда тоқтаған кездегі жағдайын тексеру.</w:t>
      </w:r>
    </w:p>
    <w:p>
      <w:pPr>
        <w:spacing w:after="0"/>
        <w:ind w:left="0"/>
        <w:jc w:val="both"/>
      </w:pPr>
      <w:r>
        <w:rPr>
          <w:rFonts w:ascii="Times New Roman"/>
          <w:b w:val="false"/>
          <w:i w:val="false"/>
          <w:color w:val="000000"/>
          <w:sz w:val="28"/>
        </w:rPr>
        <w:t>
      Теміржол қатынас жолында маневрлік жұмыстарды орындау. Газ тұрбасын тасымалдаудағы немесе поезд құрамындағы локомотивтік бригаданың бекітілген регламенттік жұмысында, көлемінде, жүріс жолында пайда болған ақауларды жою, ал жою мүмкін емес болса – поезд тұрған теміржол аумағын поездың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пойызды тоқтату үшін кенет тежеуді қолдану.</w:t>
      </w:r>
    </w:p>
    <w:p>
      <w:pPr>
        <w:spacing w:after="0"/>
        <w:ind w:left="0"/>
        <w:jc w:val="both"/>
      </w:pPr>
      <w:r>
        <w:rPr>
          <w:rFonts w:ascii="Times New Roman"/>
          <w:b w:val="false"/>
          <w:i w:val="false"/>
          <w:color w:val="000000"/>
          <w:sz w:val="28"/>
        </w:rPr>
        <w:t>
      Газ тұрбасын тасымалдау машинисін, сонымен қатар, "газ тұрбасын тасымалдау машинисінің көмекшісі" мамандығы бойынша сынақ мерзімінен өтіп жатқан тұлғаларды газ тұрбасын тасымалдаушыны күту, қызмет көрсету және басқарудың ұтымды әдіс-тәсілдеріне үйрету.</w:t>
      </w:r>
    </w:p>
    <w:bookmarkStart w:name="z85" w:id="82"/>
    <w:p>
      <w:pPr>
        <w:spacing w:after="0"/>
        <w:ind w:left="0"/>
        <w:jc w:val="both"/>
      </w:pPr>
      <w:r>
        <w:rPr>
          <w:rFonts w:ascii="Times New Roman"/>
          <w:b w:val="false"/>
          <w:i w:val="false"/>
          <w:color w:val="000000"/>
          <w:sz w:val="28"/>
        </w:rPr>
        <w:t>
      57. Білуге тиіс:</w:t>
      </w:r>
    </w:p>
    <w:bookmarkEnd w:id="82"/>
    <w:p>
      <w:pPr>
        <w:spacing w:after="0"/>
        <w:ind w:left="0"/>
        <w:jc w:val="both"/>
      </w:pPr>
      <w:r>
        <w:rPr>
          <w:rFonts w:ascii="Times New Roman"/>
          <w:b w:val="false"/>
          <w:i w:val="false"/>
          <w:color w:val="000000"/>
          <w:sz w:val="28"/>
        </w:rPr>
        <w:t>
      Газ тұрбасын тасымалдаушы құрылғысы, техникалық сипаттамасы, басқару ережелері;</w:t>
      </w:r>
    </w:p>
    <w:p>
      <w:pPr>
        <w:spacing w:after="0"/>
        <w:ind w:left="0"/>
        <w:jc w:val="both"/>
      </w:pPr>
      <w:r>
        <w:rPr>
          <w:rFonts w:ascii="Times New Roman"/>
          <w:b w:val="false"/>
          <w:i w:val="false"/>
          <w:color w:val="000000"/>
          <w:sz w:val="28"/>
        </w:rPr>
        <w:t>
      газ тұрбасын тасымалдаушыны пайдалану кезінде күтім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қызмет көрсетілетін аумақтағы сигнал белгілері мен көрсеткіштері;</w:t>
      </w:r>
    </w:p>
    <w:p>
      <w:pPr>
        <w:spacing w:after="0"/>
        <w:ind w:left="0"/>
        <w:jc w:val="both"/>
      </w:pPr>
      <w:r>
        <w:rPr>
          <w:rFonts w:ascii="Times New Roman"/>
          <w:b w:val="false"/>
          <w:i w:val="false"/>
          <w:color w:val="000000"/>
          <w:sz w:val="28"/>
        </w:rPr>
        <w:t>
      теміржол қатынас жолы сызбасы;</w:t>
      </w:r>
    </w:p>
    <w:p>
      <w:pPr>
        <w:spacing w:after="0"/>
        <w:ind w:left="0"/>
        <w:jc w:val="both"/>
      </w:pPr>
      <w:r>
        <w:rPr>
          <w:rFonts w:ascii="Times New Roman"/>
          <w:b w:val="false"/>
          <w:i w:val="false"/>
          <w:color w:val="000000"/>
          <w:sz w:val="28"/>
        </w:rPr>
        <w:t>
      жылжымалы құрамды тіркеу, ағыту ережесі;</w:t>
      </w:r>
    </w:p>
    <w:p>
      <w:pPr>
        <w:spacing w:after="0"/>
        <w:ind w:left="0"/>
        <w:jc w:val="both"/>
      </w:pPr>
      <w:r>
        <w:rPr>
          <w:rFonts w:ascii="Times New Roman"/>
          <w:b w:val="false"/>
          <w:i w:val="false"/>
          <w:color w:val="000000"/>
          <w:sz w:val="28"/>
        </w:rPr>
        <w:t>
      газ тұрбасын тасымалдаушыны пайдалану кезінде техникалық қызмет көрсету нұсқауы;</w:t>
      </w:r>
    </w:p>
    <w:p>
      <w:pPr>
        <w:spacing w:after="0"/>
        <w:ind w:left="0"/>
        <w:jc w:val="both"/>
      </w:pPr>
      <w:r>
        <w:rPr>
          <w:rFonts w:ascii="Times New Roman"/>
          <w:b w:val="false"/>
          <w:i w:val="false"/>
          <w:color w:val="000000"/>
          <w:sz w:val="28"/>
        </w:rPr>
        <w:t>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және қосымша жабдықтар ақауларын шығару және жою тәсілдері;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 жолдағы маневрлік жұмыстар бойынша нұсқау;</w:t>
      </w:r>
    </w:p>
    <w:p>
      <w:pPr>
        <w:spacing w:after="0"/>
        <w:ind w:left="0"/>
        <w:jc w:val="both"/>
      </w:pPr>
      <w:r>
        <w:rPr>
          <w:rFonts w:ascii="Times New Roman"/>
          <w:b w:val="false"/>
          <w:i w:val="false"/>
          <w:color w:val="000000"/>
          <w:sz w:val="28"/>
        </w:rPr>
        <w:t>
      темір 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жүк пен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башмағын қолдану ережесі;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назды қолданатын құрылғыны қауіпсіз қолдану негіздері;</w:t>
      </w:r>
    </w:p>
    <w:p>
      <w:pPr>
        <w:spacing w:after="0"/>
        <w:ind w:left="0"/>
        <w:jc w:val="both"/>
      </w:pPr>
      <w:r>
        <w:rPr>
          <w:rFonts w:ascii="Times New Roman"/>
          <w:b w:val="false"/>
          <w:i w:val="false"/>
          <w:color w:val="000000"/>
          <w:sz w:val="28"/>
        </w:rPr>
        <w:t>
      электр техникасы негіздері.</w:t>
      </w:r>
    </w:p>
    <w:bookmarkStart w:name="z86" w:id="83"/>
    <w:p>
      <w:pPr>
        <w:spacing w:after="0"/>
        <w:ind w:left="0"/>
        <w:jc w:val="both"/>
      </w:pPr>
      <w:r>
        <w:rPr>
          <w:rFonts w:ascii="Times New Roman"/>
          <w:b w:val="false"/>
          <w:i w:val="false"/>
          <w:color w:val="000000"/>
          <w:sz w:val="28"/>
        </w:rPr>
        <w:t>
      58. Кәсіптік дайындық пен газ турбовозын басқару құқығын беретін куәлік қажет етіледі.</w:t>
      </w:r>
    </w:p>
    <w:bookmarkEnd w:id="83"/>
    <w:bookmarkStart w:name="z87" w:id="84"/>
    <w:p>
      <w:pPr>
        <w:spacing w:after="0"/>
        <w:ind w:left="0"/>
        <w:jc w:val="both"/>
      </w:pPr>
      <w:r>
        <w:rPr>
          <w:rFonts w:ascii="Times New Roman"/>
          <w:b w:val="false"/>
          <w:i w:val="false"/>
          <w:color w:val="000000"/>
          <w:sz w:val="28"/>
        </w:rPr>
        <w:t>
      17. Дизель пойыз машинисі</w:t>
      </w:r>
    </w:p>
    <w:bookmarkEnd w:id="84"/>
    <w:bookmarkStart w:name="z88" w:id="85"/>
    <w:p>
      <w:pPr>
        <w:spacing w:after="0"/>
        <w:ind w:left="0"/>
        <w:jc w:val="both"/>
      </w:pPr>
      <w:r>
        <w:rPr>
          <w:rFonts w:ascii="Times New Roman"/>
          <w:b w:val="false"/>
          <w:i w:val="false"/>
          <w:color w:val="000000"/>
          <w:sz w:val="28"/>
        </w:rPr>
        <w:t>
      59. Жұмыс сипаттамасы.</w:t>
      </w:r>
    </w:p>
    <w:bookmarkEnd w:id="85"/>
    <w:p>
      <w:pPr>
        <w:spacing w:after="0"/>
        <w:ind w:left="0"/>
        <w:jc w:val="both"/>
      </w:pPr>
      <w:r>
        <w:rPr>
          <w:rFonts w:ascii="Times New Roman"/>
          <w:b w:val="false"/>
          <w:i w:val="false"/>
          <w:color w:val="000000"/>
          <w:sz w:val="28"/>
        </w:rPr>
        <w:t>
      Дизель пойызды қозғалыс кестесін сақтай отырып, теміржол қатынас жолы пішінінен тәуелді бекітілген жылдамдықпен дизель пойызды басқару және енгізу.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Дизель пойызды дизельдік отынды минимум шығындау кезінде енгізудің рационалды режимдерімен қамтамасыз ету.</w:t>
      </w:r>
    </w:p>
    <w:p>
      <w:pPr>
        <w:spacing w:after="0"/>
        <w:ind w:left="0"/>
        <w:jc w:val="both"/>
      </w:pPr>
      <w:r>
        <w:rPr>
          <w:rFonts w:ascii="Times New Roman"/>
          <w:b w:val="false"/>
          <w:i w:val="false"/>
          <w:color w:val="000000"/>
          <w:sz w:val="28"/>
        </w:rPr>
        <w:t>
      Дизель пойызды қабылдау және тапсыру: негізгі агрегаттар, торап, электрлік, механикалық, тежегіш және қосымша жабдықтар, бақылау-өлшеу аспабы, радиобайланыс және дөңгелек жұп астына топырақ төсеу құрылғысын қарау және қызметін тексеру.</w:t>
      </w:r>
    </w:p>
    <w:p>
      <w:pPr>
        <w:spacing w:after="0"/>
        <w:ind w:left="0"/>
        <w:jc w:val="both"/>
      </w:pPr>
      <w:r>
        <w:rPr>
          <w:rFonts w:ascii="Times New Roman"/>
          <w:b w:val="false"/>
          <w:i w:val="false"/>
          <w:color w:val="000000"/>
          <w:sz w:val="28"/>
        </w:rPr>
        <w:t>
      Дизель поезды жұмысқа дайындау және жабдықтау.</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бағдарды дайындау дұрыстығын, бағдаршам сигналы көрсеткіштерін, дабыл белгілері, поезд қозғалысы процесіндегі, теміржол қатынас жолы жұмысшыларын беретін сигнал көрсеткіштерін және оны машинист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поезд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Бекітілген нормативтік актідегі жұмыстар тізіміне сәйкес дизель пойызына техникалық қызмет көрсету.</w:t>
      </w:r>
    </w:p>
    <w:p>
      <w:pPr>
        <w:spacing w:after="0"/>
        <w:ind w:left="0"/>
        <w:jc w:val="both"/>
      </w:pPr>
      <w:r>
        <w:rPr>
          <w:rFonts w:ascii="Times New Roman"/>
          <w:b w:val="false"/>
          <w:i w:val="false"/>
          <w:color w:val="000000"/>
          <w:sz w:val="28"/>
        </w:rPr>
        <w:t>
      Электрлік, механикалық, тежегіш,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Поезд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Жолаушылардан дизель пойызы қазғалысына қауіп төнгені туралы деректер алған жағдайда апатты жағдайдың алдын алу бойынша шаралар қабылдау.</w:t>
      </w:r>
    </w:p>
    <w:p>
      <w:pPr>
        <w:spacing w:after="0"/>
        <w:ind w:left="0"/>
        <w:jc w:val="both"/>
      </w:pPr>
      <w:r>
        <w:rPr>
          <w:rFonts w:ascii="Times New Roman"/>
          <w:b w:val="false"/>
          <w:i w:val="false"/>
          <w:color w:val="000000"/>
          <w:sz w:val="28"/>
        </w:rPr>
        <w:t>
      Дизель пойыздағы локомотивтік бригаданың бекітілген регламенттік жұмысында, көлемінде, жүріс жолында пайда болған ақауларды жою, ал жою мүмкін емес болса – поезд тұрған теміржол аумағын поездың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дизель пойызын тоқтату үшін кенет тежеуді қолдану.</w:t>
      </w:r>
    </w:p>
    <w:p>
      <w:pPr>
        <w:spacing w:after="0"/>
        <w:ind w:left="0"/>
        <w:jc w:val="both"/>
      </w:pPr>
      <w:r>
        <w:rPr>
          <w:rFonts w:ascii="Times New Roman"/>
          <w:b w:val="false"/>
          <w:i w:val="false"/>
          <w:color w:val="000000"/>
          <w:sz w:val="28"/>
        </w:rPr>
        <w:t>
      Дизель пойызы машинистін, сонымен қатар, "дизель пойызы машинисті көмекшісі" мамандығы бойынша сынақ мерзімінен өтіп жатқан тұлғаларды дизель пойызына қызмет көрсету және басқарудың рационалды әдіс-тәсілдеріне үйрету.</w:t>
      </w:r>
    </w:p>
    <w:bookmarkStart w:name="z89" w:id="86"/>
    <w:p>
      <w:pPr>
        <w:spacing w:after="0"/>
        <w:ind w:left="0"/>
        <w:jc w:val="both"/>
      </w:pPr>
      <w:r>
        <w:rPr>
          <w:rFonts w:ascii="Times New Roman"/>
          <w:b w:val="false"/>
          <w:i w:val="false"/>
          <w:color w:val="000000"/>
          <w:sz w:val="28"/>
        </w:rPr>
        <w:t>
      60. Білуге тиіс:</w:t>
      </w:r>
    </w:p>
    <w:bookmarkEnd w:id="86"/>
    <w:p>
      <w:pPr>
        <w:spacing w:after="0"/>
        <w:ind w:left="0"/>
        <w:jc w:val="both"/>
      </w:pPr>
      <w:r>
        <w:rPr>
          <w:rFonts w:ascii="Times New Roman"/>
          <w:b w:val="false"/>
          <w:i w:val="false"/>
          <w:color w:val="000000"/>
          <w:sz w:val="28"/>
        </w:rPr>
        <w:t>
      Дизель пойызы құрылғысы, техникалық сипаттамасы, басқару ережелері;</w:t>
      </w:r>
    </w:p>
    <w:p>
      <w:pPr>
        <w:spacing w:after="0"/>
        <w:ind w:left="0"/>
        <w:jc w:val="both"/>
      </w:pPr>
      <w:r>
        <w:rPr>
          <w:rFonts w:ascii="Times New Roman"/>
          <w:b w:val="false"/>
          <w:i w:val="false"/>
          <w:color w:val="000000"/>
          <w:sz w:val="28"/>
        </w:rPr>
        <w:t>
      дизель пойызын пайдалану кезінде күтім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қызмет көрсетілетін аумақтағы жол белгілері;</w:t>
      </w:r>
    </w:p>
    <w:p>
      <w:pPr>
        <w:spacing w:after="0"/>
        <w:ind w:left="0"/>
        <w:jc w:val="both"/>
      </w:pPr>
      <w:r>
        <w:rPr>
          <w:rFonts w:ascii="Times New Roman"/>
          <w:b w:val="false"/>
          <w:i w:val="false"/>
          <w:color w:val="000000"/>
          <w:sz w:val="28"/>
        </w:rPr>
        <w:t>
      жылжымалы құрамды тіркеу, ағыту ережесі;</w:t>
      </w:r>
    </w:p>
    <w:p>
      <w:pPr>
        <w:spacing w:after="0"/>
        <w:ind w:left="0"/>
        <w:jc w:val="both"/>
      </w:pPr>
      <w:r>
        <w:rPr>
          <w:rFonts w:ascii="Times New Roman"/>
          <w:b w:val="false"/>
          <w:i w:val="false"/>
          <w:color w:val="000000"/>
          <w:sz w:val="28"/>
        </w:rPr>
        <w:t>
      дизель пойызына ағымдық жөндеу және техникалық қызмет көрсету ережелерінің негізгі тәртібі;</w:t>
      </w:r>
    </w:p>
    <w:p>
      <w:pPr>
        <w:spacing w:after="0"/>
        <w:ind w:left="0"/>
        <w:jc w:val="both"/>
      </w:pPr>
      <w:r>
        <w:rPr>
          <w:rFonts w:ascii="Times New Roman"/>
          <w:b w:val="false"/>
          <w:i w:val="false"/>
          <w:color w:val="000000"/>
          <w:sz w:val="28"/>
        </w:rPr>
        <w:t>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қолданылатын бақылау-өлшеу аспаптары міндеті және орнатылуы;</w:t>
      </w:r>
    </w:p>
    <w:p>
      <w:pPr>
        <w:spacing w:after="0"/>
        <w:ind w:left="0"/>
        <w:jc w:val="both"/>
      </w:pPr>
      <w:r>
        <w:rPr>
          <w:rFonts w:ascii="Times New Roman"/>
          <w:b w:val="false"/>
          <w:i w:val="false"/>
          <w:color w:val="000000"/>
          <w:sz w:val="28"/>
        </w:rPr>
        <w:t>
      тораптар мен дөңгелек жұптарын техникалық тексеру, жөндеу, куәландыру ережесі, түрлері және мерзімі;</w:t>
      </w:r>
    </w:p>
    <w:p>
      <w:pPr>
        <w:spacing w:after="0"/>
        <w:ind w:left="0"/>
        <w:jc w:val="both"/>
      </w:pPr>
      <w:r>
        <w:rPr>
          <w:rFonts w:ascii="Times New Roman"/>
          <w:b w:val="false"/>
          <w:i w:val="false"/>
          <w:color w:val="000000"/>
          <w:sz w:val="28"/>
        </w:rPr>
        <w:t>
      электр техникасы, радиобайланыс негізі;</w:t>
      </w:r>
    </w:p>
    <w:p>
      <w:pPr>
        <w:spacing w:after="0"/>
        <w:ind w:left="0"/>
        <w:jc w:val="both"/>
      </w:pPr>
      <w:r>
        <w:rPr>
          <w:rFonts w:ascii="Times New Roman"/>
          <w:b w:val="false"/>
          <w:i w:val="false"/>
          <w:color w:val="000000"/>
          <w:sz w:val="28"/>
        </w:rPr>
        <w:t>
      гидро хабар жұмысы принципі және негізгі функциялары;</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 жолдағы маневрлік жұмыстар бойынша нұсқау;</w:t>
      </w:r>
    </w:p>
    <w:p>
      <w:pPr>
        <w:spacing w:after="0"/>
        <w:ind w:left="0"/>
        <w:jc w:val="both"/>
      </w:pPr>
      <w:r>
        <w:rPr>
          <w:rFonts w:ascii="Times New Roman"/>
          <w:b w:val="false"/>
          <w:i w:val="false"/>
          <w:color w:val="000000"/>
          <w:sz w:val="28"/>
        </w:rPr>
        <w:t>
      темір 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башмағын қолдану ережесі;</w:t>
      </w:r>
    </w:p>
    <w:p>
      <w:pPr>
        <w:spacing w:after="0"/>
        <w:ind w:left="0"/>
        <w:jc w:val="both"/>
      </w:pPr>
      <w:r>
        <w:rPr>
          <w:rFonts w:ascii="Times New Roman"/>
          <w:b w:val="false"/>
          <w:i w:val="false"/>
          <w:color w:val="000000"/>
          <w:sz w:val="28"/>
        </w:rPr>
        <w:t>
      поездар қозғалысы кестесі.</w:t>
      </w:r>
    </w:p>
    <w:bookmarkStart w:name="z90" w:id="87"/>
    <w:p>
      <w:pPr>
        <w:spacing w:after="0"/>
        <w:ind w:left="0"/>
        <w:jc w:val="both"/>
      </w:pPr>
      <w:r>
        <w:rPr>
          <w:rFonts w:ascii="Times New Roman"/>
          <w:b w:val="false"/>
          <w:i w:val="false"/>
          <w:color w:val="000000"/>
          <w:sz w:val="28"/>
        </w:rPr>
        <w:t>
      61. Кәсіптік дайындық пен дизель пойызын басқару құқығын беретін куәлік қажет етіледі.</w:t>
      </w:r>
    </w:p>
    <w:bookmarkEnd w:id="87"/>
    <w:bookmarkStart w:name="z91" w:id="88"/>
    <w:p>
      <w:pPr>
        <w:spacing w:after="0"/>
        <w:ind w:left="0"/>
        <w:jc w:val="both"/>
      </w:pPr>
      <w:r>
        <w:rPr>
          <w:rFonts w:ascii="Times New Roman"/>
          <w:b w:val="false"/>
          <w:i w:val="false"/>
          <w:color w:val="000000"/>
          <w:sz w:val="28"/>
        </w:rPr>
        <w:t>
      18. Теміржол - құрылыс машиналарының (жол) машинисі</w:t>
      </w:r>
    </w:p>
    <w:bookmarkEnd w:id="88"/>
    <w:bookmarkStart w:name="z92" w:id="89"/>
    <w:p>
      <w:pPr>
        <w:spacing w:after="0"/>
        <w:ind w:left="0"/>
        <w:jc w:val="both"/>
      </w:pPr>
      <w:r>
        <w:rPr>
          <w:rFonts w:ascii="Times New Roman"/>
          <w:b w:val="false"/>
          <w:i w:val="false"/>
          <w:color w:val="000000"/>
          <w:sz w:val="28"/>
        </w:rPr>
        <w:t>
      62. Жұмыс сипаттамасы.</w:t>
      </w:r>
    </w:p>
    <w:bookmarkEnd w:id="89"/>
    <w:p>
      <w:pPr>
        <w:spacing w:after="0"/>
        <w:ind w:left="0"/>
        <w:jc w:val="both"/>
      </w:pPr>
      <w:r>
        <w:rPr>
          <w:rFonts w:ascii="Times New Roman"/>
          <w:b w:val="false"/>
          <w:i w:val="false"/>
          <w:color w:val="000000"/>
          <w:sz w:val="28"/>
        </w:rPr>
        <w:t>
      Теміржолдардың, жасанды имараттардың, жер төсемдерінің және балласт призмалардың беткі құрылымын салу, жөндеу және ағымдағы ұстап отырудың технологиялық процесіне сәйкес түрлі үлгідегі және қызметтегі машиналарды, күш құрылғыларын және жекелеген жұмыс тораптары мен механизмдерін басқару.</w:t>
      </w:r>
    </w:p>
    <w:p>
      <w:pPr>
        <w:spacing w:after="0"/>
        <w:ind w:left="0"/>
        <w:jc w:val="both"/>
      </w:pPr>
      <w:r>
        <w:rPr>
          <w:rFonts w:ascii="Times New Roman"/>
          <w:b w:val="false"/>
          <w:i w:val="false"/>
          <w:color w:val="000000"/>
          <w:sz w:val="28"/>
        </w:rPr>
        <w:t>
      Машиналарға техникалық қызмет көрсету.</w:t>
      </w:r>
    </w:p>
    <w:p>
      <w:pPr>
        <w:spacing w:after="0"/>
        <w:ind w:left="0"/>
        <w:jc w:val="both"/>
      </w:pPr>
      <w:r>
        <w:rPr>
          <w:rFonts w:ascii="Times New Roman"/>
          <w:b w:val="false"/>
          <w:i w:val="false"/>
          <w:color w:val="000000"/>
          <w:sz w:val="28"/>
        </w:rPr>
        <w:t>
      Машиналардың жұмыс процесінде кемшіліктерді анықтау және жою.</w:t>
      </w:r>
    </w:p>
    <w:p>
      <w:pPr>
        <w:spacing w:after="0"/>
        <w:ind w:left="0"/>
        <w:jc w:val="both"/>
      </w:pPr>
      <w:r>
        <w:rPr>
          <w:rFonts w:ascii="Times New Roman"/>
          <w:b w:val="false"/>
          <w:i w:val="false"/>
          <w:color w:val="000000"/>
          <w:sz w:val="28"/>
        </w:rPr>
        <w:t>
      Жабдықтарды жоспарлы алдын ала жөндеуге қатысу.</w:t>
      </w:r>
    </w:p>
    <w:p>
      <w:pPr>
        <w:spacing w:after="0"/>
        <w:ind w:left="0"/>
        <w:jc w:val="both"/>
      </w:pPr>
      <w:r>
        <w:rPr>
          <w:rFonts w:ascii="Times New Roman"/>
          <w:b w:val="false"/>
          <w:i w:val="false"/>
          <w:color w:val="000000"/>
          <w:sz w:val="28"/>
        </w:rPr>
        <w:t>
      Жанар және жағар май материалдарын құю.</w:t>
      </w:r>
    </w:p>
    <w:bookmarkStart w:name="z93" w:id="90"/>
    <w:p>
      <w:pPr>
        <w:spacing w:after="0"/>
        <w:ind w:left="0"/>
        <w:jc w:val="both"/>
      </w:pPr>
      <w:r>
        <w:rPr>
          <w:rFonts w:ascii="Times New Roman"/>
          <w:b w:val="false"/>
          <w:i w:val="false"/>
          <w:color w:val="000000"/>
          <w:sz w:val="28"/>
        </w:rPr>
        <w:t>
      63. Білуге тиіс:</w:t>
      </w:r>
    </w:p>
    <w:bookmarkEnd w:id="90"/>
    <w:p>
      <w:pPr>
        <w:spacing w:after="0"/>
        <w:ind w:left="0"/>
        <w:jc w:val="both"/>
      </w:pPr>
      <w:r>
        <w:rPr>
          <w:rFonts w:ascii="Times New Roman"/>
          <w:b w:val="false"/>
          <w:i w:val="false"/>
          <w:color w:val="000000"/>
          <w:sz w:val="28"/>
        </w:rPr>
        <w:t>
      қызмет көрсетілетін жабдықтардың қызметі, құрылымы, пайдалану ережесі және орындалатын жұмыстардың технологиясы;</w:t>
      </w:r>
    </w:p>
    <w:p>
      <w:pPr>
        <w:spacing w:after="0"/>
        <w:ind w:left="0"/>
        <w:jc w:val="both"/>
      </w:pPr>
      <w:r>
        <w:rPr>
          <w:rFonts w:ascii="Times New Roman"/>
          <w:b w:val="false"/>
          <w:i w:val="false"/>
          <w:color w:val="000000"/>
          <w:sz w:val="28"/>
        </w:rPr>
        <w:t>
      ақаулықтардың пайда болу себептері мен олардың алдын алу және жою тәсілдері;</w:t>
      </w:r>
    </w:p>
    <w:p>
      <w:pPr>
        <w:spacing w:after="0"/>
        <w:ind w:left="0"/>
        <w:jc w:val="both"/>
      </w:pPr>
      <w:r>
        <w:rPr>
          <w:rFonts w:ascii="Times New Roman"/>
          <w:b w:val="false"/>
          <w:i w:val="false"/>
          <w:color w:val="000000"/>
          <w:sz w:val="28"/>
        </w:rPr>
        <w:t>
      электр, пневматикалық, гидравликалық, механикалық жабдықтарды баптау және реттеу ережесі және орындалатын жұмыстардың сапасына қойылатын техникалық талаптар;</w:t>
      </w:r>
    </w:p>
    <w:p>
      <w:pPr>
        <w:spacing w:after="0"/>
        <w:ind w:left="0"/>
        <w:jc w:val="both"/>
      </w:pPr>
      <w:r>
        <w:rPr>
          <w:rFonts w:ascii="Times New Roman"/>
          <w:b w:val="false"/>
          <w:i w:val="false"/>
          <w:color w:val="000000"/>
          <w:sz w:val="28"/>
        </w:rPr>
        <w:t>
      еңбекті қорғау, қауіпсіздік техникасы және өндірістік санитария ережесі және нормалары,</w:t>
      </w:r>
    </w:p>
    <w:p>
      <w:pPr>
        <w:spacing w:after="0"/>
        <w:ind w:left="0"/>
        <w:jc w:val="both"/>
      </w:pPr>
      <w:r>
        <w:rPr>
          <w:rFonts w:ascii="Times New Roman"/>
          <w:b w:val="false"/>
          <w:i w:val="false"/>
          <w:color w:val="000000"/>
          <w:sz w:val="28"/>
        </w:rPr>
        <w:t>
      жол жұмыстарын жасауда поездардың қозғалыс қауіпсіздігін қамтамасыз ету нұсқаулықтары,</w:t>
      </w:r>
    </w:p>
    <w:p>
      <w:pPr>
        <w:spacing w:after="0"/>
        <w:ind w:left="0"/>
        <w:jc w:val="both"/>
      </w:pPr>
      <w:r>
        <w:rPr>
          <w:rFonts w:ascii="Times New Roman"/>
          <w:b w:val="false"/>
          <w:i w:val="false"/>
          <w:color w:val="000000"/>
          <w:sz w:val="28"/>
        </w:rPr>
        <w:t>
      теміржолдардағы поездардың қозғалысы және маневрлік жұмыстардың нұсқаулықтары,</w:t>
      </w:r>
    </w:p>
    <w:p>
      <w:pPr>
        <w:spacing w:after="0"/>
        <w:ind w:left="0"/>
        <w:jc w:val="both"/>
      </w:pPr>
      <w:r>
        <w:rPr>
          <w:rFonts w:ascii="Times New Roman"/>
          <w:b w:val="false"/>
          <w:i w:val="false"/>
          <w:color w:val="000000"/>
          <w:sz w:val="28"/>
        </w:rPr>
        <w:t>
      теміржолдарда белгі беру нұсқаулықтары,</w:t>
      </w:r>
    </w:p>
    <w:p>
      <w:pPr>
        <w:spacing w:after="0"/>
        <w:ind w:left="0"/>
        <w:jc w:val="both"/>
      </w:pPr>
      <w:r>
        <w:rPr>
          <w:rFonts w:ascii="Times New Roman"/>
          <w:b w:val="false"/>
          <w:i w:val="false"/>
          <w:color w:val="000000"/>
          <w:sz w:val="28"/>
        </w:rPr>
        <w:t>
      теміржолды техникалық пайдалану ережесі (сәйкес көлемде);</w:t>
      </w:r>
    </w:p>
    <w:p>
      <w:pPr>
        <w:spacing w:after="0"/>
        <w:ind w:left="0"/>
        <w:jc w:val="both"/>
      </w:pPr>
      <w:r>
        <w:rPr>
          <w:rFonts w:ascii="Times New Roman"/>
          <w:b w:val="false"/>
          <w:i w:val="false"/>
          <w:color w:val="000000"/>
          <w:sz w:val="28"/>
        </w:rPr>
        <w:t>
      жағар, жанар май материалдары мен электр энергиясының шығу нормалары.</w:t>
      </w:r>
    </w:p>
    <w:p>
      <w:pPr>
        <w:spacing w:after="0"/>
        <w:ind w:left="0"/>
        <w:jc w:val="both"/>
      </w:pPr>
      <w:r>
        <w:rPr>
          <w:rFonts w:ascii="Times New Roman"/>
          <w:b w:val="false"/>
          <w:i w:val="false"/>
          <w:color w:val="000000"/>
          <w:sz w:val="28"/>
        </w:rPr>
        <w:t>
      Рельс плетьтерді тасымалдауға арналған машиналар мен арнайы құрамды басқаруда - 4-разряд;</w:t>
      </w:r>
    </w:p>
    <w:p>
      <w:pPr>
        <w:spacing w:after="0"/>
        <w:ind w:left="0"/>
        <w:jc w:val="both"/>
      </w:pPr>
      <w:r>
        <w:rPr>
          <w:rFonts w:ascii="Times New Roman"/>
          <w:b w:val="false"/>
          <w:i w:val="false"/>
          <w:color w:val="000000"/>
          <w:sz w:val="28"/>
        </w:rPr>
        <w:t>
      түзету-қағу-өңдеу машинасын (жекелеген жұмыс тораптары, механизмдер мен дизель-генератор құрылғылар), думпкарларды, звено құрастыру және звено өңдеу машиналарын (жекелеген, тораптар мен механизмдер), плуг қар тазалағыштарды, құрастырмалы әмбебап машинаны, жол жоңғысын, жол көтергіштерді, жол жөндегіштерді, тар жол салғыштарды, кең жол салғыштарды (жүк көтергіштер мен жентек қалау немесе жүктеу кранын), рельс қалағыштарды, рихталау машинасын, алынатын, қар тазалайтын және жинайтын жұмыс органдарының пневматикалық және механикалық жетектері бар жинақтау машинасын, энергетикалық құрылғылы рельс плетьті тасымалдауға арналған арнайы құрамды, қар тазалағыш жол жоңғысын, хоппер-мөлшерлегіш, қиыршық құмнан тазалайтын машинаны (жекелеген жұмыс тораптары, механизмдер мен күш құрылғылары) басқаруда - 5-разряд;</w:t>
      </w:r>
    </w:p>
    <w:p>
      <w:pPr>
        <w:spacing w:after="0"/>
        <w:ind w:left="0"/>
        <w:jc w:val="both"/>
      </w:pPr>
      <w:r>
        <w:rPr>
          <w:rFonts w:ascii="Times New Roman"/>
          <w:b w:val="false"/>
          <w:i w:val="false"/>
          <w:color w:val="000000"/>
          <w:sz w:val="28"/>
        </w:rPr>
        <w:t>
      балласттау машинасын, балласт тығыздау машинасын, автоматты басқару жүйесі бар түзету-қағу-өңдеу машинасын, автоматты басқару жүйесі бар түзету-қағу рихталау машинасын, звено құрастыру және звено бөлу машинасын, қазандық қазатын, тал шыбық кесетін машиналарды, клемді және салма болттарды бекіту және майлау машинасын, звенолық қалау, тиеу және тасымалдау машиналарын, кюветтерді өңдеу және кесу машиналарын, жол рельстерін өңдеу машиналарын, жол рельстерін пісіру машинасын, кең жолақты жол салғыш, рельс тегістеу поездын, рихталау машинасын, өзі жүретін жол жөндеу машинасын, балласттарды жоспарлау және бөлу машинасын, өзі жүретін рельс тазалау машиналарын, өзі жүретін қар тазалайтын машинаны, шпал ауыстыратын машинасын, электр жетекті жұмыс органдары машиналарын, қар тазалайтын поездарды, балласттарды тиеу және тасымалдау, механикалық түрде түсіру арнайы құрамын, рихталау агрегаты бар электр балластерді басқаруда - 6-разряд;</w:t>
      </w:r>
    </w:p>
    <w:p>
      <w:pPr>
        <w:spacing w:after="0"/>
        <w:ind w:left="0"/>
        <w:jc w:val="both"/>
      </w:pPr>
      <w:r>
        <w:rPr>
          <w:rFonts w:ascii="Times New Roman"/>
          <w:b w:val="false"/>
          <w:i w:val="false"/>
          <w:color w:val="000000"/>
          <w:sz w:val="28"/>
        </w:rPr>
        <w:t>
      тартатын энергетикалық машинаны, өнеркәсіптік электроникамен жабдықталған және автоматталған басқару жүйесі бар машиналарды: түзету-қағу-өңдеу машинасын, звено құрастыру және звено өңдеу машиналарын (жекелеген, тораптар мен механизмдер), рельс қалағыштарды, рихталау машинасын, алынатын, қар тазалайтын және жинайтын жұмыс органдарының пневматикалық және механикалық жетектері бар жинақтау машинасын, энергетикалық құрылғылы рельс плетті тасымалдауға арналған арнайы құрамды, қар тазалағыш жол жоңғысын, қиыршық құм тазалайтын машинаны, рихталау агрегаты бар электр балластерді басқаруда - 7-разряд;</w:t>
      </w:r>
    </w:p>
    <w:p>
      <w:pPr>
        <w:spacing w:after="0"/>
        <w:ind w:left="0"/>
        <w:jc w:val="both"/>
      </w:pPr>
      <w:r>
        <w:rPr>
          <w:rFonts w:ascii="Times New Roman"/>
          <w:b w:val="false"/>
          <w:i w:val="false"/>
          <w:color w:val="000000"/>
          <w:sz w:val="28"/>
        </w:rPr>
        <w:t>
      лазер құрылғылармен және микропроцессорлы бақылау-өлшеу аппаратурасымен жабдықталған өзі жүретін машиналарды: түзету-қағу-рихталау машинасын, түзету-қағу-рихталау машиналарын, жолды жөндеу машиналарын, жіктерді түзету, қағу және тегістеу машиналарын, рельс тегістеу поездарын, балласт призманы күрделі жөндеу қиыршық құм тазарту машинасын басқаруда – 8-разряд.</w:t>
      </w:r>
    </w:p>
    <w:bookmarkStart w:name="z94" w:id="91"/>
    <w:p>
      <w:pPr>
        <w:spacing w:after="0"/>
        <w:ind w:left="0"/>
        <w:jc w:val="both"/>
      </w:pPr>
      <w:r>
        <w:rPr>
          <w:rFonts w:ascii="Times New Roman"/>
          <w:b w:val="false"/>
          <w:i w:val="false"/>
          <w:color w:val="000000"/>
          <w:sz w:val="28"/>
        </w:rPr>
        <w:t>
      64. Ескерту:</w:t>
      </w:r>
    </w:p>
    <w:bookmarkEnd w:id="91"/>
    <w:p>
      <w:pPr>
        <w:spacing w:after="0"/>
        <w:ind w:left="0"/>
        <w:jc w:val="both"/>
      </w:pPr>
      <w:r>
        <w:rPr>
          <w:rFonts w:ascii="Times New Roman"/>
          <w:b w:val="false"/>
          <w:i w:val="false"/>
          <w:color w:val="000000"/>
          <w:sz w:val="28"/>
        </w:rPr>
        <w:t>
      Теміржол-құрылыс машинасын басқаруға рұқсат берілген жағдайда - машинистінің көмекшісі басшылығында істейтін машинистен бір разряд төмен тарифтеледі.</w:t>
      </w:r>
    </w:p>
    <w:p>
      <w:pPr>
        <w:spacing w:after="0"/>
        <w:ind w:left="0"/>
        <w:jc w:val="both"/>
      </w:pPr>
      <w:r>
        <w:rPr>
          <w:rFonts w:ascii="Times New Roman"/>
          <w:b w:val="false"/>
          <w:i w:val="false"/>
          <w:color w:val="000000"/>
          <w:sz w:val="28"/>
        </w:rPr>
        <w:t>
      Теміржол-құрылыс машинасын басқаруға рұқсат берілмеген жағдайда - басшылығында істейтін машинистен екі разрядқа кем тарифтеледі.</w:t>
      </w:r>
    </w:p>
    <w:bookmarkStart w:name="z95" w:id="92"/>
    <w:p>
      <w:pPr>
        <w:spacing w:after="0"/>
        <w:ind w:left="0"/>
        <w:jc w:val="both"/>
      </w:pPr>
      <w:r>
        <w:rPr>
          <w:rFonts w:ascii="Times New Roman"/>
          <w:b w:val="false"/>
          <w:i w:val="false"/>
          <w:color w:val="000000"/>
          <w:sz w:val="28"/>
        </w:rPr>
        <w:t>
      19. Зумпфты агрегат машинисі</w:t>
      </w:r>
    </w:p>
    <w:bookmarkEnd w:id="92"/>
    <w:bookmarkStart w:name="z96" w:id="93"/>
    <w:p>
      <w:pPr>
        <w:spacing w:after="0"/>
        <w:ind w:left="0"/>
        <w:jc w:val="both"/>
      </w:pPr>
      <w:r>
        <w:rPr>
          <w:rFonts w:ascii="Times New Roman"/>
          <w:b w:val="false"/>
          <w:i w:val="false"/>
          <w:color w:val="000000"/>
          <w:sz w:val="28"/>
        </w:rPr>
        <w:t>
      1-параграф. Зумпфты агрегат машинисі, 4-разряд</w:t>
      </w:r>
    </w:p>
    <w:bookmarkEnd w:id="93"/>
    <w:bookmarkStart w:name="z97" w:id="94"/>
    <w:p>
      <w:pPr>
        <w:spacing w:after="0"/>
        <w:ind w:left="0"/>
        <w:jc w:val="both"/>
      </w:pPr>
      <w:r>
        <w:rPr>
          <w:rFonts w:ascii="Times New Roman"/>
          <w:b w:val="false"/>
          <w:i w:val="false"/>
          <w:color w:val="000000"/>
          <w:sz w:val="28"/>
        </w:rPr>
        <w:t>
      65. Жұмыс сипаттамасы.</w:t>
      </w:r>
    </w:p>
    <w:bookmarkEnd w:id="94"/>
    <w:p>
      <w:pPr>
        <w:spacing w:after="0"/>
        <w:ind w:left="0"/>
        <w:jc w:val="both"/>
      </w:pPr>
      <w:r>
        <w:rPr>
          <w:rFonts w:ascii="Times New Roman"/>
          <w:b w:val="false"/>
          <w:i w:val="false"/>
          <w:color w:val="000000"/>
          <w:sz w:val="28"/>
        </w:rPr>
        <w:t>
      Цистернаны вакуум сорғылы зумпфты агрегатпен және қолмен тазалауды басқару. Агрегатты, оның құрылғыларын және жабдықтарына қызмет көрсету және дұрыс жағдайда күту. Су төгетін құрылғының лас жинағышын тазалау. Вакуум сорғына бақылау-өлшеу құрылғысымен жөндеу және реттеу. Цистернаның автоматты дабыл беру жабдығын және толуын шектеуді реттеу. Агрегаттың, лас жинағышты, су төгетін құрылғыны, шлангты лас қойыртпақты ағызып шығаруға дайындығын тексеру. Тексеріс нәтижелерін арнайы журналға жазу. Агрегат электр қуатын, насос құрылғысының автоматикасы мен дабыл беру жабдығын қосу және сөндіру. Метрополитен туннеліндегі лас жинағыш пен су төгетін құрылғыда жиналған лас қойыртпақтарды ағызып шығару. Сусіңгіш қайта айдау құрылғысы жұмысын тексеру және жөндеу. Агрегатты транспорттық жағдайға дайындау. Цистернаны лас қойырпадан қолмен тазалау және белгіленген орынға шығару.</w:t>
      </w:r>
    </w:p>
    <w:bookmarkStart w:name="z98" w:id="95"/>
    <w:p>
      <w:pPr>
        <w:spacing w:after="0"/>
        <w:ind w:left="0"/>
        <w:jc w:val="both"/>
      </w:pPr>
      <w:r>
        <w:rPr>
          <w:rFonts w:ascii="Times New Roman"/>
          <w:b w:val="false"/>
          <w:i w:val="false"/>
          <w:color w:val="000000"/>
          <w:sz w:val="28"/>
        </w:rPr>
        <w:t>
      66. Білуге тиіс:</w:t>
      </w:r>
    </w:p>
    <w:bookmarkEnd w:id="95"/>
    <w:p>
      <w:pPr>
        <w:spacing w:after="0"/>
        <w:ind w:left="0"/>
        <w:jc w:val="both"/>
      </w:pPr>
      <w:r>
        <w:rPr>
          <w:rFonts w:ascii="Times New Roman"/>
          <w:b w:val="false"/>
          <w:i w:val="false"/>
          <w:color w:val="000000"/>
          <w:sz w:val="28"/>
        </w:rPr>
        <w:t>
      вакуум сорғылы зумпфты агрегаты құрылғысы, бақылау-өлшеу құрылғысы, метрополитен жолындағы сусіңгіш қайта айдау құрылғысы (су төгетін құрылғының лас жиниғышы) және жұмыс режимі;</w:t>
      </w:r>
    </w:p>
    <w:p>
      <w:pPr>
        <w:spacing w:after="0"/>
        <w:ind w:left="0"/>
        <w:jc w:val="both"/>
      </w:pPr>
      <w:r>
        <w:rPr>
          <w:rFonts w:ascii="Times New Roman"/>
          <w:b w:val="false"/>
          <w:i w:val="false"/>
          <w:color w:val="000000"/>
          <w:sz w:val="28"/>
        </w:rPr>
        <w:t>
      уақытша кабельді электр қуаты көзіне қосу және өшіру тәртібі;</w:t>
      </w:r>
    </w:p>
    <w:p>
      <w:pPr>
        <w:spacing w:after="0"/>
        <w:ind w:left="0"/>
        <w:jc w:val="both"/>
      </w:pPr>
      <w:r>
        <w:rPr>
          <w:rFonts w:ascii="Times New Roman"/>
          <w:b w:val="false"/>
          <w:i w:val="false"/>
          <w:color w:val="000000"/>
          <w:sz w:val="28"/>
        </w:rPr>
        <w:t>
      агрегатты тексеру және жоспарлы-ескертпе жөндеуді жүргізу тәртібі;</w:t>
      </w:r>
    </w:p>
    <w:p>
      <w:pPr>
        <w:spacing w:after="0"/>
        <w:ind w:left="0"/>
        <w:jc w:val="both"/>
      </w:pPr>
      <w:r>
        <w:rPr>
          <w:rFonts w:ascii="Times New Roman"/>
          <w:b w:val="false"/>
          <w:i w:val="false"/>
          <w:color w:val="000000"/>
          <w:sz w:val="28"/>
        </w:rPr>
        <w:t>
      гидравлика негіздері, электр техникасы.</w:t>
      </w:r>
    </w:p>
    <w:bookmarkStart w:name="z99" w:id="96"/>
    <w:p>
      <w:pPr>
        <w:spacing w:after="0"/>
        <w:ind w:left="0"/>
        <w:jc w:val="both"/>
      </w:pPr>
      <w:r>
        <w:rPr>
          <w:rFonts w:ascii="Times New Roman"/>
          <w:b w:val="false"/>
          <w:i w:val="false"/>
          <w:color w:val="000000"/>
          <w:sz w:val="28"/>
        </w:rPr>
        <w:t>
      2-параграф. Зумпфты агрегат машинисі, 5-разряд</w:t>
      </w:r>
    </w:p>
    <w:bookmarkEnd w:id="96"/>
    <w:bookmarkStart w:name="z100" w:id="97"/>
    <w:p>
      <w:pPr>
        <w:spacing w:after="0"/>
        <w:ind w:left="0"/>
        <w:jc w:val="both"/>
      </w:pPr>
      <w:r>
        <w:rPr>
          <w:rFonts w:ascii="Times New Roman"/>
          <w:b w:val="false"/>
          <w:i w:val="false"/>
          <w:color w:val="000000"/>
          <w:sz w:val="28"/>
        </w:rPr>
        <w:t>
      67. Жұмыс сипаттамасы.</w:t>
      </w:r>
    </w:p>
    <w:bookmarkEnd w:id="97"/>
    <w:p>
      <w:pPr>
        <w:spacing w:after="0"/>
        <w:ind w:left="0"/>
        <w:jc w:val="both"/>
      </w:pPr>
      <w:r>
        <w:rPr>
          <w:rFonts w:ascii="Times New Roman"/>
          <w:b w:val="false"/>
          <w:i w:val="false"/>
          <w:color w:val="000000"/>
          <w:sz w:val="28"/>
        </w:rPr>
        <w:t>
      Қоқыс пульпасын механикалық және гидравликалық түрде түсіретін және вакуум сорғымен жабдықталған зумпфты агрегатты басқару.</w:t>
      </w:r>
    </w:p>
    <w:p>
      <w:pPr>
        <w:spacing w:after="0"/>
        <w:ind w:left="0"/>
        <w:jc w:val="both"/>
      </w:pPr>
      <w:r>
        <w:rPr>
          <w:rFonts w:ascii="Times New Roman"/>
          <w:b w:val="false"/>
          <w:i w:val="false"/>
          <w:color w:val="000000"/>
          <w:sz w:val="28"/>
        </w:rPr>
        <w:t>
      Тұндырғыштарды тазалауда сорғы агрегаттарын басқару. Бақылау-өлшеу аспаптары мен іске қосылуын реттейтін аппаратураның жарамдылығын тексеру.</w:t>
      </w:r>
    </w:p>
    <w:p>
      <w:pPr>
        <w:spacing w:after="0"/>
        <w:ind w:left="0"/>
        <w:jc w:val="both"/>
      </w:pPr>
      <w:r>
        <w:rPr>
          <w:rFonts w:ascii="Times New Roman"/>
          <w:b w:val="false"/>
          <w:i w:val="false"/>
          <w:color w:val="000000"/>
          <w:sz w:val="28"/>
        </w:rPr>
        <w:t>
      Цистерналардан пульпаны түсіру механизмдерін басқару, баптау және реттеу.</w:t>
      </w:r>
    </w:p>
    <w:p>
      <w:pPr>
        <w:spacing w:after="0"/>
        <w:ind w:left="0"/>
        <w:jc w:val="both"/>
      </w:pPr>
      <w:r>
        <w:rPr>
          <w:rFonts w:ascii="Times New Roman"/>
          <w:b w:val="false"/>
          <w:i w:val="false"/>
          <w:color w:val="000000"/>
          <w:sz w:val="28"/>
        </w:rPr>
        <w:t>
      Айдау жұмыстары шарттарына байланысты цистерналарды толтыруға қажетті уақытты есептеу.</w:t>
      </w:r>
    </w:p>
    <w:p>
      <w:pPr>
        <w:spacing w:after="0"/>
        <w:ind w:left="0"/>
        <w:jc w:val="both"/>
      </w:pPr>
      <w:r>
        <w:rPr>
          <w:rFonts w:ascii="Times New Roman"/>
          <w:b w:val="false"/>
          <w:i w:val="false"/>
          <w:color w:val="000000"/>
          <w:sz w:val="28"/>
        </w:rPr>
        <w:t>
      Түрлі үлгідегі вакуум сорғыларды реттеу және сынау.</w:t>
      </w:r>
    </w:p>
    <w:p>
      <w:pPr>
        <w:spacing w:after="0"/>
        <w:ind w:left="0"/>
        <w:jc w:val="both"/>
      </w:pPr>
      <w:r>
        <w:rPr>
          <w:rFonts w:ascii="Times New Roman"/>
          <w:b w:val="false"/>
          <w:i w:val="false"/>
          <w:color w:val="000000"/>
          <w:sz w:val="28"/>
        </w:rPr>
        <w:t>
      Бекітілген агрегаттарға, машиналар мен механизмдерге техникалық қызмет көрсету және жарамды қалыпта ұстап отыру.</w:t>
      </w:r>
    </w:p>
    <w:bookmarkStart w:name="z101" w:id="98"/>
    <w:p>
      <w:pPr>
        <w:spacing w:after="0"/>
        <w:ind w:left="0"/>
        <w:jc w:val="both"/>
      </w:pPr>
      <w:r>
        <w:rPr>
          <w:rFonts w:ascii="Times New Roman"/>
          <w:b w:val="false"/>
          <w:i w:val="false"/>
          <w:color w:val="000000"/>
          <w:sz w:val="28"/>
        </w:rPr>
        <w:t>
      68. Білуге тиіс:</w:t>
      </w:r>
    </w:p>
    <w:bookmarkEnd w:id="98"/>
    <w:p>
      <w:pPr>
        <w:spacing w:after="0"/>
        <w:ind w:left="0"/>
        <w:jc w:val="both"/>
      </w:pPr>
      <w:r>
        <w:rPr>
          <w:rFonts w:ascii="Times New Roman"/>
          <w:b w:val="false"/>
          <w:i w:val="false"/>
          <w:color w:val="000000"/>
          <w:sz w:val="28"/>
        </w:rPr>
        <w:t>
      механикалық және гидравликалық түсіретін зумпфты агрегаттар мен ил соратын агрегаттардың құрылымы және құрылымдық ерекшеліктері;</w:t>
      </w:r>
    </w:p>
    <w:p>
      <w:pPr>
        <w:spacing w:after="0"/>
        <w:ind w:left="0"/>
        <w:jc w:val="both"/>
      </w:pPr>
      <w:r>
        <w:rPr>
          <w:rFonts w:ascii="Times New Roman"/>
          <w:b w:val="false"/>
          <w:i w:val="false"/>
          <w:color w:val="000000"/>
          <w:sz w:val="28"/>
        </w:rPr>
        <w:t>
      зумпфты агрегаттарда қолданылатын түрлі үлгідегі вакуум сорғылардың техникалық сипаттамалары;</w:t>
      </w:r>
    </w:p>
    <w:p>
      <w:pPr>
        <w:spacing w:after="0"/>
        <w:ind w:left="0"/>
        <w:jc w:val="both"/>
      </w:pPr>
      <w:r>
        <w:rPr>
          <w:rFonts w:ascii="Times New Roman"/>
          <w:b w:val="false"/>
          <w:i w:val="false"/>
          <w:color w:val="000000"/>
          <w:sz w:val="28"/>
        </w:rPr>
        <w:t>
      аспаптар мен айлабұйымдар;</w:t>
      </w:r>
    </w:p>
    <w:p>
      <w:pPr>
        <w:spacing w:after="0"/>
        <w:ind w:left="0"/>
        <w:jc w:val="both"/>
      </w:pPr>
      <w:r>
        <w:rPr>
          <w:rFonts w:ascii="Times New Roman"/>
          <w:b w:val="false"/>
          <w:i w:val="false"/>
          <w:color w:val="000000"/>
          <w:sz w:val="28"/>
        </w:rPr>
        <w:t>
      цистерналарды механикалық босататын жабдықтар.</w:t>
      </w:r>
    </w:p>
    <w:p>
      <w:pPr>
        <w:spacing w:after="0"/>
        <w:ind w:left="0"/>
        <w:jc w:val="both"/>
      </w:pPr>
      <w:r>
        <w:rPr>
          <w:rFonts w:ascii="Times New Roman"/>
          <w:b w:val="false"/>
          <w:i w:val="false"/>
          <w:color w:val="000000"/>
          <w:sz w:val="28"/>
        </w:rPr>
        <w:t>
      Өнімділігі сағатына 740 м (3) және одан жоғары, 100 КПА және одан жоғары бәсеңдету деңгейін қамтамасыз ететін 150-57-0-384-290-С-00 үлгісіндегі ротациялық су сақиналы вакуум сорғымен жабдықталған зумпфты агрегатты басқаруда - 6-разряд.</w:t>
      </w:r>
    </w:p>
    <w:bookmarkStart w:name="z102" w:id="99"/>
    <w:p>
      <w:pPr>
        <w:spacing w:after="0"/>
        <w:ind w:left="0"/>
        <w:jc w:val="both"/>
      </w:pPr>
      <w:r>
        <w:rPr>
          <w:rFonts w:ascii="Times New Roman"/>
          <w:b w:val="false"/>
          <w:i w:val="false"/>
          <w:color w:val="000000"/>
          <w:sz w:val="28"/>
        </w:rPr>
        <w:t>
      20. Жуатын құрылғы машинисі</w:t>
      </w:r>
    </w:p>
    <w:bookmarkEnd w:id="99"/>
    <w:bookmarkStart w:name="z103" w:id="100"/>
    <w:p>
      <w:pPr>
        <w:spacing w:after="0"/>
        <w:ind w:left="0"/>
        <w:jc w:val="both"/>
      </w:pPr>
      <w:r>
        <w:rPr>
          <w:rFonts w:ascii="Times New Roman"/>
          <w:b w:val="false"/>
          <w:i w:val="false"/>
          <w:color w:val="000000"/>
          <w:sz w:val="28"/>
        </w:rPr>
        <w:t>
      1-параграф. Жуатын құрылғы машинисі, 2-разряд</w:t>
      </w:r>
    </w:p>
    <w:bookmarkEnd w:id="100"/>
    <w:bookmarkStart w:name="z104" w:id="101"/>
    <w:p>
      <w:pPr>
        <w:spacing w:after="0"/>
        <w:ind w:left="0"/>
        <w:jc w:val="both"/>
      </w:pPr>
      <w:r>
        <w:rPr>
          <w:rFonts w:ascii="Times New Roman"/>
          <w:b w:val="false"/>
          <w:i w:val="false"/>
          <w:color w:val="000000"/>
          <w:sz w:val="28"/>
        </w:rPr>
        <w:t>
      69. Жұмыс сипаттамасы.</w:t>
      </w:r>
    </w:p>
    <w:bookmarkEnd w:id="101"/>
    <w:p>
      <w:pPr>
        <w:spacing w:after="0"/>
        <w:ind w:left="0"/>
        <w:jc w:val="both"/>
      </w:pPr>
      <w:r>
        <w:rPr>
          <w:rFonts w:ascii="Times New Roman"/>
          <w:b w:val="false"/>
          <w:i w:val="false"/>
          <w:color w:val="000000"/>
          <w:sz w:val="28"/>
        </w:rPr>
        <w:t>
      Трамвай вагондарын, троллейбустарды, жеңіл және жүк автомобильдерін, автобустарды жуу және ысқылауға арналған жуатын құрылғылар мен аппаратураларда қызмет көрсету.</w:t>
      </w:r>
    </w:p>
    <w:p>
      <w:pPr>
        <w:spacing w:after="0"/>
        <w:ind w:left="0"/>
        <w:jc w:val="both"/>
      </w:pPr>
      <w:r>
        <w:rPr>
          <w:rFonts w:ascii="Times New Roman"/>
          <w:b w:val="false"/>
          <w:i w:val="false"/>
          <w:color w:val="000000"/>
          <w:sz w:val="28"/>
        </w:rPr>
        <w:t>
      Қолданылатын жуатын ерітінділерді әзірлеу.</w:t>
      </w:r>
    </w:p>
    <w:p>
      <w:pPr>
        <w:spacing w:after="0"/>
        <w:ind w:left="0"/>
        <w:jc w:val="both"/>
      </w:pPr>
      <w:r>
        <w:rPr>
          <w:rFonts w:ascii="Times New Roman"/>
          <w:b w:val="false"/>
          <w:i w:val="false"/>
          <w:color w:val="000000"/>
          <w:sz w:val="28"/>
        </w:rPr>
        <w:t>
      Пайдалану процесінде құрылғылар мен аппаратуралардың жұмысындағы ұсақ кемшіліктерді жою.</w:t>
      </w:r>
    </w:p>
    <w:bookmarkStart w:name="z105" w:id="102"/>
    <w:p>
      <w:pPr>
        <w:spacing w:after="0"/>
        <w:ind w:left="0"/>
        <w:jc w:val="both"/>
      </w:pPr>
      <w:r>
        <w:rPr>
          <w:rFonts w:ascii="Times New Roman"/>
          <w:b w:val="false"/>
          <w:i w:val="false"/>
          <w:color w:val="000000"/>
          <w:sz w:val="28"/>
        </w:rPr>
        <w:t>
      70. Білуге тиіс:</w:t>
      </w:r>
    </w:p>
    <w:bookmarkEnd w:id="102"/>
    <w:p>
      <w:pPr>
        <w:spacing w:after="0"/>
        <w:ind w:left="0"/>
        <w:jc w:val="both"/>
      </w:pPr>
      <w:r>
        <w:rPr>
          <w:rFonts w:ascii="Times New Roman"/>
          <w:b w:val="false"/>
          <w:i w:val="false"/>
          <w:color w:val="000000"/>
          <w:sz w:val="28"/>
        </w:rPr>
        <w:t>
      қызмет көрсетілетін аппаратура мен құрылғының жұмыс принципі;</w:t>
      </w:r>
    </w:p>
    <w:p>
      <w:pPr>
        <w:spacing w:after="0"/>
        <w:ind w:left="0"/>
        <w:jc w:val="both"/>
      </w:pPr>
      <w:r>
        <w:rPr>
          <w:rFonts w:ascii="Times New Roman"/>
          <w:b w:val="false"/>
          <w:i w:val="false"/>
          <w:color w:val="000000"/>
          <w:sz w:val="28"/>
        </w:rPr>
        <w:t>
      жуатын ерітінділерді әзірлеу тәсілдері мен жолдары.</w:t>
      </w:r>
    </w:p>
    <w:bookmarkStart w:name="z106" w:id="103"/>
    <w:p>
      <w:pPr>
        <w:spacing w:after="0"/>
        <w:ind w:left="0"/>
        <w:jc w:val="both"/>
      </w:pPr>
      <w:r>
        <w:rPr>
          <w:rFonts w:ascii="Times New Roman"/>
          <w:b w:val="false"/>
          <w:i w:val="false"/>
          <w:color w:val="000000"/>
          <w:sz w:val="28"/>
        </w:rPr>
        <w:t>
      2-параграф. Жуатын құрылғы машинисі, 3-разряд</w:t>
      </w:r>
    </w:p>
    <w:bookmarkEnd w:id="103"/>
    <w:bookmarkStart w:name="z107" w:id="104"/>
    <w:p>
      <w:pPr>
        <w:spacing w:after="0"/>
        <w:ind w:left="0"/>
        <w:jc w:val="both"/>
      </w:pPr>
      <w:r>
        <w:rPr>
          <w:rFonts w:ascii="Times New Roman"/>
          <w:b w:val="false"/>
          <w:i w:val="false"/>
          <w:color w:val="000000"/>
          <w:sz w:val="28"/>
        </w:rPr>
        <w:t>
      71. Жұмыс сипаттамасы.</w:t>
      </w:r>
    </w:p>
    <w:bookmarkEnd w:id="104"/>
    <w:p>
      <w:pPr>
        <w:spacing w:after="0"/>
        <w:ind w:left="0"/>
        <w:jc w:val="both"/>
      </w:pPr>
      <w:r>
        <w:rPr>
          <w:rFonts w:ascii="Times New Roman"/>
          <w:b w:val="false"/>
          <w:i w:val="false"/>
          <w:color w:val="000000"/>
          <w:sz w:val="28"/>
        </w:rPr>
        <w:t>
      Локомотивтерді, жолаушы және жүк вагондарын, қазандардың сыртқы бетін, цистерналарды, жақтау, арба жаны, электр поезд вагондарын, дизель-поездарды;</w:t>
      </w:r>
    </w:p>
    <w:p>
      <w:pPr>
        <w:spacing w:after="0"/>
        <w:ind w:left="0"/>
        <w:jc w:val="both"/>
      </w:pPr>
      <w:r>
        <w:rPr>
          <w:rFonts w:ascii="Times New Roman"/>
          <w:b w:val="false"/>
          <w:i w:val="false"/>
          <w:color w:val="000000"/>
          <w:sz w:val="28"/>
        </w:rPr>
        <w:t>
      метрополитен тоннельдерін жуатын машиналарды, метрополитен вагондарын жуу және кептіру машиналарын;</w:t>
      </w:r>
    </w:p>
    <w:p>
      <w:pPr>
        <w:spacing w:after="0"/>
        <w:ind w:left="0"/>
        <w:jc w:val="both"/>
      </w:pPr>
      <w:r>
        <w:rPr>
          <w:rFonts w:ascii="Times New Roman"/>
          <w:b w:val="false"/>
          <w:i w:val="false"/>
          <w:color w:val="000000"/>
          <w:sz w:val="28"/>
        </w:rPr>
        <w:t>
      метрополитеннен қоқысты шығаруға арналған контейнерлерді шаю құрылғыларын;</w:t>
      </w:r>
    </w:p>
    <w:p>
      <w:pPr>
        <w:spacing w:after="0"/>
        <w:ind w:left="0"/>
        <w:jc w:val="both"/>
      </w:pPr>
      <w:r>
        <w:rPr>
          <w:rFonts w:ascii="Times New Roman"/>
          <w:b w:val="false"/>
          <w:i w:val="false"/>
          <w:color w:val="000000"/>
          <w:sz w:val="28"/>
        </w:rPr>
        <w:t>
      жылжымалы құрам бөлшектері мен тораптарын шаю машиналарын;</w:t>
      </w:r>
    </w:p>
    <w:p>
      <w:pPr>
        <w:spacing w:after="0"/>
        <w:ind w:left="0"/>
        <w:jc w:val="both"/>
      </w:pPr>
      <w:r>
        <w:rPr>
          <w:rFonts w:ascii="Times New Roman"/>
          <w:b w:val="false"/>
          <w:i w:val="false"/>
          <w:color w:val="000000"/>
          <w:sz w:val="28"/>
        </w:rPr>
        <w:t>
      суды хлорлау құрылғыларын жуатын құрылғыларға қызмет көрсету.</w:t>
      </w:r>
    </w:p>
    <w:p>
      <w:pPr>
        <w:spacing w:after="0"/>
        <w:ind w:left="0"/>
        <w:jc w:val="both"/>
      </w:pPr>
      <w:r>
        <w:rPr>
          <w:rFonts w:ascii="Times New Roman"/>
          <w:b w:val="false"/>
          <w:i w:val="false"/>
          <w:color w:val="000000"/>
          <w:sz w:val="28"/>
        </w:rPr>
        <w:t>
      Қолданылатын ерітінділерді әзірлеу.</w:t>
      </w:r>
    </w:p>
    <w:p>
      <w:pPr>
        <w:spacing w:after="0"/>
        <w:ind w:left="0"/>
        <w:jc w:val="both"/>
      </w:pPr>
      <w:r>
        <w:rPr>
          <w:rFonts w:ascii="Times New Roman"/>
          <w:b w:val="false"/>
          <w:i w:val="false"/>
          <w:color w:val="000000"/>
          <w:sz w:val="28"/>
        </w:rPr>
        <w:t>
      Бақылау-өлшеу аспаптары арқылы қызмет көрсетілетін машиналар мен құрылғылардың жұмыс режимін реттеу.</w:t>
      </w:r>
    </w:p>
    <w:p>
      <w:pPr>
        <w:spacing w:after="0"/>
        <w:ind w:left="0"/>
        <w:jc w:val="both"/>
      </w:pPr>
      <w:r>
        <w:rPr>
          <w:rFonts w:ascii="Times New Roman"/>
          <w:b w:val="false"/>
          <w:i w:val="false"/>
          <w:color w:val="000000"/>
          <w:sz w:val="28"/>
        </w:rPr>
        <w:t>
      Қызмет көрсетілетін жабдықты жоспарлы алдын ала жөндеуге қатысу.</w:t>
      </w:r>
    </w:p>
    <w:p>
      <w:pPr>
        <w:spacing w:after="0"/>
        <w:ind w:left="0"/>
        <w:jc w:val="both"/>
      </w:pPr>
      <w:r>
        <w:rPr>
          <w:rFonts w:ascii="Times New Roman"/>
          <w:b w:val="false"/>
          <w:i w:val="false"/>
          <w:color w:val="000000"/>
          <w:sz w:val="28"/>
        </w:rPr>
        <w:t>
      Вагон кузовтарын, локомотив және олардың бөлшектерін жуу сапасын тексеру.</w:t>
      </w:r>
    </w:p>
    <w:bookmarkStart w:name="z108" w:id="105"/>
    <w:p>
      <w:pPr>
        <w:spacing w:after="0"/>
        <w:ind w:left="0"/>
        <w:jc w:val="both"/>
      </w:pPr>
      <w:r>
        <w:rPr>
          <w:rFonts w:ascii="Times New Roman"/>
          <w:b w:val="false"/>
          <w:i w:val="false"/>
          <w:color w:val="000000"/>
          <w:sz w:val="28"/>
        </w:rPr>
        <w:t>
      72. Білуге тиіс:</w:t>
      </w:r>
    </w:p>
    <w:bookmarkEnd w:id="105"/>
    <w:p>
      <w:pPr>
        <w:spacing w:after="0"/>
        <w:ind w:left="0"/>
        <w:jc w:val="both"/>
      </w:pPr>
      <w:r>
        <w:rPr>
          <w:rFonts w:ascii="Times New Roman"/>
          <w:b w:val="false"/>
          <w:i w:val="false"/>
          <w:color w:val="000000"/>
          <w:sz w:val="28"/>
        </w:rPr>
        <w:t>
      қызмет көрсетілетін машиналар мен құрылғылардың құрылымы;</w:t>
      </w:r>
    </w:p>
    <w:p>
      <w:pPr>
        <w:spacing w:after="0"/>
        <w:ind w:left="0"/>
        <w:jc w:val="both"/>
      </w:pPr>
      <w:r>
        <w:rPr>
          <w:rFonts w:ascii="Times New Roman"/>
          <w:b w:val="false"/>
          <w:i w:val="false"/>
          <w:color w:val="000000"/>
          <w:sz w:val="28"/>
        </w:rPr>
        <w:t>
      бақылау-өлшеу аспаптарының қызметі және құрылымы;</w:t>
      </w:r>
    </w:p>
    <w:p>
      <w:pPr>
        <w:spacing w:after="0"/>
        <w:ind w:left="0"/>
        <w:jc w:val="both"/>
      </w:pPr>
      <w:r>
        <w:rPr>
          <w:rFonts w:ascii="Times New Roman"/>
          <w:b w:val="false"/>
          <w:i w:val="false"/>
          <w:color w:val="000000"/>
          <w:sz w:val="28"/>
        </w:rPr>
        <w:t>
      метрополитен тоннелін жуу тәртібі;</w:t>
      </w:r>
    </w:p>
    <w:p>
      <w:pPr>
        <w:spacing w:after="0"/>
        <w:ind w:left="0"/>
        <w:jc w:val="both"/>
      </w:pPr>
      <w:r>
        <w:rPr>
          <w:rFonts w:ascii="Times New Roman"/>
          <w:b w:val="false"/>
          <w:i w:val="false"/>
          <w:color w:val="000000"/>
          <w:sz w:val="28"/>
        </w:rPr>
        <w:t>
      қолданылатын ерітінділердің қызметі мен құрамы, жуатын материалдарды қолдану ережесі;</w:t>
      </w:r>
    </w:p>
    <w:p>
      <w:pPr>
        <w:spacing w:after="0"/>
        <w:ind w:left="0"/>
        <w:jc w:val="both"/>
      </w:pPr>
      <w:r>
        <w:rPr>
          <w:rFonts w:ascii="Times New Roman"/>
          <w:b w:val="false"/>
          <w:i w:val="false"/>
          <w:color w:val="000000"/>
          <w:sz w:val="28"/>
        </w:rPr>
        <w:t>
      локомотивтерді, вагондарды, метрополитен тоннельдерін, контейнерлер мен жылжымалы құрам бөлшектерін жууға қойылатын талаптар.</w:t>
      </w:r>
    </w:p>
    <w:bookmarkStart w:name="z109" w:id="106"/>
    <w:p>
      <w:pPr>
        <w:spacing w:after="0"/>
        <w:ind w:left="0"/>
        <w:jc w:val="both"/>
      </w:pPr>
      <w:r>
        <w:rPr>
          <w:rFonts w:ascii="Times New Roman"/>
          <w:b w:val="false"/>
          <w:i w:val="false"/>
          <w:color w:val="000000"/>
          <w:sz w:val="28"/>
        </w:rPr>
        <w:t>
      3-параграф. Жуатын құрылғы машинисі, 4-разряд</w:t>
      </w:r>
    </w:p>
    <w:bookmarkEnd w:id="106"/>
    <w:bookmarkStart w:name="z110" w:id="107"/>
    <w:p>
      <w:pPr>
        <w:spacing w:after="0"/>
        <w:ind w:left="0"/>
        <w:jc w:val="both"/>
      </w:pPr>
      <w:r>
        <w:rPr>
          <w:rFonts w:ascii="Times New Roman"/>
          <w:b w:val="false"/>
          <w:i w:val="false"/>
          <w:color w:val="000000"/>
          <w:sz w:val="28"/>
        </w:rPr>
        <w:t>
      73. Жұмыс сипаттамасы.</w:t>
      </w:r>
    </w:p>
    <w:bookmarkEnd w:id="107"/>
    <w:p>
      <w:pPr>
        <w:spacing w:after="0"/>
        <w:ind w:left="0"/>
        <w:jc w:val="both"/>
      </w:pPr>
      <w:r>
        <w:rPr>
          <w:rFonts w:ascii="Times New Roman"/>
          <w:b w:val="false"/>
          <w:i w:val="false"/>
          <w:color w:val="000000"/>
          <w:sz w:val="28"/>
        </w:rPr>
        <w:t>
      Метрополитеннің жол жиектерінде шаю жөніндегі теміржолмен жүретін мрамор жуатын машинаға;</w:t>
      </w:r>
    </w:p>
    <w:p>
      <w:pPr>
        <w:spacing w:after="0"/>
        <w:ind w:left="0"/>
        <w:jc w:val="both"/>
      </w:pPr>
      <w:r>
        <w:rPr>
          <w:rFonts w:ascii="Times New Roman"/>
          <w:b w:val="false"/>
          <w:i w:val="false"/>
          <w:color w:val="000000"/>
          <w:sz w:val="28"/>
        </w:rPr>
        <w:t>
      Дөңгелекті жұп, томалау мойынтірегі, ауатаратқышты шаю және ысқылау машиналары мен құрылғыларына;</w:t>
      </w:r>
    </w:p>
    <w:p>
      <w:pPr>
        <w:spacing w:after="0"/>
        <w:ind w:left="0"/>
        <w:jc w:val="both"/>
      </w:pPr>
      <w:r>
        <w:rPr>
          <w:rFonts w:ascii="Times New Roman"/>
          <w:b w:val="false"/>
          <w:i w:val="false"/>
          <w:color w:val="000000"/>
          <w:sz w:val="28"/>
        </w:rPr>
        <w:t>
      жылжымалы құрамды шаю және ысқылау машиналары мен құрылғыларына қызмет көрсету.</w:t>
      </w:r>
    </w:p>
    <w:p>
      <w:pPr>
        <w:spacing w:after="0"/>
        <w:ind w:left="0"/>
        <w:jc w:val="both"/>
      </w:pPr>
      <w:r>
        <w:rPr>
          <w:rFonts w:ascii="Times New Roman"/>
          <w:b w:val="false"/>
          <w:i w:val="false"/>
          <w:color w:val="000000"/>
          <w:sz w:val="28"/>
        </w:rPr>
        <w:t>
      Механизмдердің дұрыс жұмыс істеуін сыртқы белгілері бойынша тексеру.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p>
      <w:pPr>
        <w:spacing w:after="0"/>
        <w:ind w:left="0"/>
        <w:jc w:val="both"/>
      </w:pPr>
      <w:r>
        <w:rPr>
          <w:rFonts w:ascii="Times New Roman"/>
          <w:b w:val="false"/>
          <w:i w:val="false"/>
          <w:color w:val="000000"/>
          <w:sz w:val="28"/>
        </w:rPr>
        <w:t>
      Шаю сапасын тексеру.</w:t>
      </w:r>
    </w:p>
    <w:p>
      <w:pPr>
        <w:spacing w:after="0"/>
        <w:ind w:left="0"/>
        <w:jc w:val="both"/>
      </w:pPr>
      <w:r>
        <w:rPr>
          <w:rFonts w:ascii="Times New Roman"/>
          <w:b w:val="false"/>
          <w:i w:val="false"/>
          <w:color w:val="000000"/>
          <w:sz w:val="28"/>
        </w:rPr>
        <w:t>
      Қызмет көрсетілетін жабдықты жоспарлы алдын ала жөндеуге қатысу.</w:t>
      </w:r>
    </w:p>
    <w:bookmarkStart w:name="z111" w:id="108"/>
    <w:p>
      <w:pPr>
        <w:spacing w:after="0"/>
        <w:ind w:left="0"/>
        <w:jc w:val="both"/>
      </w:pPr>
      <w:r>
        <w:rPr>
          <w:rFonts w:ascii="Times New Roman"/>
          <w:b w:val="false"/>
          <w:i w:val="false"/>
          <w:color w:val="000000"/>
          <w:sz w:val="28"/>
        </w:rPr>
        <w:t>
      74. Білуге тиіс:</w:t>
      </w:r>
    </w:p>
    <w:bookmarkEnd w:id="108"/>
    <w:p>
      <w:pPr>
        <w:spacing w:after="0"/>
        <w:ind w:left="0"/>
        <w:jc w:val="both"/>
      </w:pPr>
      <w:r>
        <w:rPr>
          <w:rFonts w:ascii="Times New Roman"/>
          <w:b w:val="false"/>
          <w:i w:val="false"/>
          <w:color w:val="000000"/>
          <w:sz w:val="28"/>
        </w:rPr>
        <w:t>
      теміржолмен жүретін мрамор машина және автоматты ағынды конвейерлі желідегі жылжымалы құрамды шаю және ысқылау құрылғыларының құрылымы;</w:t>
      </w:r>
    </w:p>
    <w:p>
      <w:pPr>
        <w:spacing w:after="0"/>
        <w:ind w:left="0"/>
        <w:jc w:val="both"/>
      </w:pPr>
      <w:r>
        <w:rPr>
          <w:rFonts w:ascii="Times New Roman"/>
          <w:b w:val="false"/>
          <w:i w:val="false"/>
          <w:color w:val="000000"/>
          <w:sz w:val="28"/>
        </w:rPr>
        <w:t>
      метрополитен қабырғаларын қаптау материалдарының қасиеті;</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қызмет көрсетілетін жабдықтарды жөндеу жолдары.</w:t>
      </w:r>
    </w:p>
    <w:bookmarkStart w:name="z112" w:id="109"/>
    <w:p>
      <w:pPr>
        <w:spacing w:after="0"/>
        <w:ind w:left="0"/>
        <w:jc w:val="both"/>
      </w:pPr>
      <w:r>
        <w:rPr>
          <w:rFonts w:ascii="Times New Roman"/>
          <w:b w:val="false"/>
          <w:i w:val="false"/>
          <w:color w:val="000000"/>
          <w:sz w:val="28"/>
        </w:rPr>
        <w:t>
      21. Мотовоз машинисі</w:t>
      </w:r>
    </w:p>
    <w:bookmarkEnd w:id="109"/>
    <w:bookmarkStart w:name="z113" w:id="110"/>
    <w:p>
      <w:pPr>
        <w:spacing w:after="0"/>
        <w:ind w:left="0"/>
        <w:jc w:val="both"/>
      </w:pPr>
      <w:r>
        <w:rPr>
          <w:rFonts w:ascii="Times New Roman"/>
          <w:b w:val="false"/>
          <w:i w:val="false"/>
          <w:color w:val="000000"/>
          <w:sz w:val="28"/>
        </w:rPr>
        <w:t>
      75. Жұмыс сипаттамасы.</w:t>
      </w:r>
    </w:p>
    <w:bookmarkEnd w:id="110"/>
    <w:p>
      <w:pPr>
        <w:spacing w:after="0"/>
        <w:ind w:left="0"/>
        <w:jc w:val="both"/>
      </w:pPr>
      <w:r>
        <w:rPr>
          <w:rFonts w:ascii="Times New Roman"/>
          <w:b w:val="false"/>
          <w:i w:val="false"/>
          <w:color w:val="000000"/>
          <w:sz w:val="28"/>
        </w:rPr>
        <w:t>
      Мотовозды басқару.</w:t>
      </w:r>
    </w:p>
    <w:p>
      <w:pPr>
        <w:spacing w:after="0"/>
        <w:ind w:left="0"/>
        <w:jc w:val="both"/>
      </w:pPr>
      <w:r>
        <w:rPr>
          <w:rFonts w:ascii="Times New Roman"/>
          <w:b w:val="false"/>
          <w:i w:val="false"/>
          <w:color w:val="000000"/>
          <w:sz w:val="28"/>
        </w:rPr>
        <w:t>
      Жүк тиеу-түсіру жұмыстарын, жұмысшыларды тасу және материалдарды тасымалдау жұмыстарын орындау. Станцияларда, түйін жинау базаларында маневрлік жұмыстарды орындау, жол машиналары қозғалысы, жол машиналардың жарамды бөліктері қуаты.</w:t>
      </w:r>
    </w:p>
    <w:p>
      <w:pPr>
        <w:spacing w:after="0"/>
        <w:ind w:left="0"/>
        <w:jc w:val="both"/>
      </w:pPr>
      <w:r>
        <w:rPr>
          <w:rFonts w:ascii="Times New Roman"/>
          <w:b w:val="false"/>
          <w:i w:val="false"/>
          <w:color w:val="000000"/>
          <w:sz w:val="28"/>
        </w:rPr>
        <w:t>
      Газ баллон және газ генератор мотовоздарына қызмет көрсетуде дизельді, электр жабдықтарын, тежегіш жүйесін, қоректендіру және майлау жүйелерін, сигнал беру және жүретін бөлшектерін, оның көтергіш жабдықтары мен газ тарату механизмін жарамды қалыпта ұстап отыру.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Прицеп платформалардағы жүктің дұрыс тиелуін және бекітілуін қадағалау.</w:t>
      </w:r>
    </w:p>
    <w:p>
      <w:pPr>
        <w:spacing w:after="0"/>
        <w:ind w:left="0"/>
        <w:jc w:val="both"/>
      </w:pPr>
      <w:r>
        <w:rPr>
          <w:rFonts w:ascii="Times New Roman"/>
          <w:b w:val="false"/>
          <w:i w:val="false"/>
          <w:color w:val="000000"/>
          <w:sz w:val="28"/>
        </w:rPr>
        <w:t>
      Дизель механизмдерінің, бактардың, салқындату жүйесі мен мотовоз бөлшектерін майлау және толтыру.</w:t>
      </w:r>
    </w:p>
    <w:p>
      <w:pPr>
        <w:spacing w:after="0"/>
        <w:ind w:left="0"/>
        <w:jc w:val="both"/>
      </w:pPr>
      <w:r>
        <w:rPr>
          <w:rFonts w:ascii="Times New Roman"/>
          <w:b w:val="false"/>
          <w:i w:val="false"/>
          <w:color w:val="000000"/>
          <w:sz w:val="28"/>
        </w:rPr>
        <w:t>
      Мотовозды жоспарлы алдын ала жөндеуге қатысу.</w:t>
      </w:r>
    </w:p>
    <w:bookmarkStart w:name="z114" w:id="111"/>
    <w:p>
      <w:pPr>
        <w:spacing w:after="0"/>
        <w:ind w:left="0"/>
        <w:jc w:val="both"/>
      </w:pPr>
      <w:r>
        <w:rPr>
          <w:rFonts w:ascii="Times New Roman"/>
          <w:b w:val="false"/>
          <w:i w:val="false"/>
          <w:color w:val="000000"/>
          <w:sz w:val="28"/>
        </w:rPr>
        <w:t>
      76. Білуге тиіс:</w:t>
      </w:r>
    </w:p>
    <w:bookmarkEnd w:id="111"/>
    <w:p>
      <w:pPr>
        <w:spacing w:after="0"/>
        <w:ind w:left="0"/>
        <w:jc w:val="both"/>
      </w:pPr>
      <w:r>
        <w:rPr>
          <w:rFonts w:ascii="Times New Roman"/>
          <w:b w:val="false"/>
          <w:i w:val="false"/>
          <w:color w:val="000000"/>
          <w:sz w:val="28"/>
        </w:rPr>
        <w:t>
      мотовоз құрылымы және оны жүргізу ережесі;</w:t>
      </w:r>
    </w:p>
    <w:p>
      <w:pPr>
        <w:spacing w:after="0"/>
        <w:ind w:left="0"/>
        <w:jc w:val="both"/>
      </w:pPr>
      <w:r>
        <w:rPr>
          <w:rFonts w:ascii="Times New Roman"/>
          <w:b w:val="false"/>
          <w:i w:val="false"/>
          <w:color w:val="000000"/>
          <w:sz w:val="28"/>
        </w:rPr>
        <w:t>
      мотовоз механизмдерінің жұмысындағы ақаулық себептері, олардың алдын алу және жою тәсілдері;</w:t>
      </w:r>
    </w:p>
    <w:p>
      <w:pPr>
        <w:spacing w:after="0"/>
        <w:ind w:left="0"/>
        <w:jc w:val="both"/>
      </w:pPr>
      <w:r>
        <w:rPr>
          <w:rFonts w:ascii="Times New Roman"/>
          <w:b w:val="false"/>
          <w:i w:val="false"/>
          <w:color w:val="000000"/>
          <w:sz w:val="28"/>
        </w:rPr>
        <w:t>
      жанар-жағармай материалдары сипаттамасы және қасиеттері, оларға қойылатын талаптар;</w:t>
      </w:r>
    </w:p>
    <w:p>
      <w:pPr>
        <w:spacing w:after="0"/>
        <w:ind w:left="0"/>
        <w:jc w:val="both"/>
      </w:pPr>
      <w:r>
        <w:rPr>
          <w:rFonts w:ascii="Times New Roman"/>
          <w:b w:val="false"/>
          <w:i w:val="false"/>
          <w:color w:val="000000"/>
          <w:sz w:val="28"/>
        </w:rPr>
        <w:t>
      бақылау-өлшеу аспаптарының қызметі мен құрылымы;</w:t>
      </w:r>
    </w:p>
    <w:p>
      <w:pPr>
        <w:spacing w:after="0"/>
        <w:ind w:left="0"/>
        <w:jc w:val="both"/>
      </w:pPr>
      <w:r>
        <w:rPr>
          <w:rFonts w:ascii="Times New Roman"/>
          <w:b w:val="false"/>
          <w:i w:val="false"/>
          <w:color w:val="000000"/>
          <w:sz w:val="28"/>
        </w:rPr>
        <w:t>
      мотовоз тораптарын, дөңгелек жұптарын және оның кран жабдықтарын техникалық байқау, жөндеу және куәландыру ережесі, түрлері, мерзімдері;</w:t>
      </w:r>
    </w:p>
    <w:p>
      <w:pPr>
        <w:spacing w:after="0"/>
        <w:ind w:left="0"/>
        <w:jc w:val="both"/>
      </w:pPr>
      <w:r>
        <w:rPr>
          <w:rFonts w:ascii="Times New Roman"/>
          <w:b w:val="false"/>
          <w:i w:val="false"/>
          <w:color w:val="000000"/>
          <w:sz w:val="28"/>
        </w:rPr>
        <w:t>
      тиеу-түсіру жұмыстарын орындау ережесі мен тәсілдері;</w:t>
      </w:r>
    </w:p>
    <w:p>
      <w:pPr>
        <w:spacing w:after="0"/>
        <w:ind w:left="0"/>
        <w:jc w:val="both"/>
      </w:pPr>
      <w:r>
        <w:rPr>
          <w:rFonts w:ascii="Times New Roman"/>
          <w:b w:val="false"/>
          <w:i w:val="false"/>
          <w:color w:val="000000"/>
          <w:sz w:val="28"/>
        </w:rPr>
        <w:t>
      адамдар мен жүктерді мотовозда тасымалдау ережелері;</w:t>
      </w:r>
    </w:p>
    <w:p>
      <w:pPr>
        <w:spacing w:after="0"/>
        <w:ind w:left="0"/>
        <w:jc w:val="both"/>
      </w:pPr>
      <w:r>
        <w:rPr>
          <w:rFonts w:ascii="Times New Roman"/>
          <w:b w:val="false"/>
          <w:i w:val="false"/>
          <w:color w:val="000000"/>
          <w:sz w:val="28"/>
        </w:rPr>
        <w:t>
      электр техникасы, механика және гидравлика негіздері.</w:t>
      </w:r>
    </w:p>
    <w:p>
      <w:pPr>
        <w:spacing w:after="0"/>
        <w:ind w:left="0"/>
        <w:jc w:val="both"/>
      </w:pPr>
      <w:r>
        <w:rPr>
          <w:rFonts w:ascii="Times New Roman"/>
          <w:b w:val="false"/>
          <w:i w:val="false"/>
          <w:color w:val="000000"/>
          <w:sz w:val="28"/>
        </w:rPr>
        <w:t>
      Кең рельсті теміржолдарда жұмыс істейтін көтергіш кранмен немесе арнайы құрылғылармен жабдықталмаған тар рельсті теміржолдарда жұмыс істейтін мотовозды басқару және қызмет көрсетуде - 4-разряд;</w:t>
      </w:r>
    </w:p>
    <w:p>
      <w:pPr>
        <w:spacing w:after="0"/>
        <w:ind w:left="0"/>
        <w:jc w:val="both"/>
      </w:pPr>
      <w:r>
        <w:rPr>
          <w:rFonts w:ascii="Times New Roman"/>
          <w:b w:val="false"/>
          <w:i w:val="false"/>
          <w:color w:val="000000"/>
          <w:sz w:val="28"/>
        </w:rPr>
        <w:t>
      орман және шымтезек таситын тар рельсті уақытша теміржолдарда істейтін мотовозды; кең рельсті теміржолдарда істейтін көтергіш кранмен немесе арнайы құрылғылармен жабдықталған мотовозды басқару және қызмет көрсетуде - 5-разряд;</w:t>
      </w:r>
    </w:p>
    <w:p>
      <w:pPr>
        <w:spacing w:after="0"/>
        <w:ind w:left="0"/>
        <w:jc w:val="both"/>
      </w:pPr>
      <w:r>
        <w:rPr>
          <w:rFonts w:ascii="Times New Roman"/>
          <w:b w:val="false"/>
          <w:i w:val="false"/>
          <w:color w:val="000000"/>
          <w:sz w:val="28"/>
        </w:rPr>
        <w:t xml:space="preserve">
      электростанция мотовоздарын; күштеуші генераторлармен, крандармен немесе басқа дизельді қозғалтқыш қуаттылығы 220 кВт дейінгі арнайы құрылғылармен жабдықталған мотовоздарды басқару мен қызмет көрсетуде </w:t>
      </w:r>
      <w:r>
        <w:rPr>
          <w:rFonts w:ascii="Times New Roman"/>
          <w:b w:val="false"/>
          <w:i/>
          <w:color w:val="000000"/>
          <w:sz w:val="28"/>
        </w:rPr>
        <w:t xml:space="preserve">- </w:t>
      </w:r>
      <w:r>
        <w:rPr>
          <w:rFonts w:ascii="Times New Roman"/>
          <w:b w:val="false"/>
          <w:i w:val="false"/>
          <w:color w:val="000000"/>
          <w:sz w:val="28"/>
        </w:rPr>
        <w:t>6-разряд</w:t>
      </w:r>
      <w:r>
        <w:rPr>
          <w:rFonts w:ascii="Times New Roman"/>
          <w:b w:val="false"/>
          <w:i/>
          <w:color w:val="000000"/>
          <w:sz w:val="28"/>
        </w:rPr>
        <w:t>.</w:t>
      </w:r>
    </w:p>
    <w:bookmarkStart w:name="z115" w:id="112"/>
    <w:p>
      <w:pPr>
        <w:spacing w:after="0"/>
        <w:ind w:left="0"/>
        <w:jc w:val="both"/>
      </w:pPr>
      <w:r>
        <w:rPr>
          <w:rFonts w:ascii="Times New Roman"/>
          <w:b w:val="false"/>
          <w:i w:val="false"/>
          <w:color w:val="000000"/>
          <w:sz w:val="28"/>
        </w:rPr>
        <w:t>
      77. Ескерту.</w:t>
      </w:r>
    </w:p>
    <w:bookmarkEnd w:id="112"/>
    <w:p>
      <w:pPr>
        <w:spacing w:after="0"/>
        <w:ind w:left="0"/>
        <w:jc w:val="both"/>
      </w:pPr>
      <w:r>
        <w:rPr>
          <w:rFonts w:ascii="Times New Roman"/>
          <w:b w:val="false"/>
          <w:i w:val="false"/>
          <w:color w:val="000000"/>
          <w:sz w:val="28"/>
        </w:rPr>
        <w:t>
      Мотовоз машинисінің көмекшісі басқарып отырған машинисттен бір разряд төмен тарифтеледі.</w:t>
      </w:r>
    </w:p>
    <w:bookmarkStart w:name="z116" w:id="113"/>
    <w:p>
      <w:pPr>
        <w:spacing w:after="0"/>
        <w:ind w:left="0"/>
        <w:jc w:val="both"/>
      </w:pPr>
      <w:r>
        <w:rPr>
          <w:rFonts w:ascii="Times New Roman"/>
          <w:b w:val="false"/>
          <w:i w:val="false"/>
          <w:color w:val="000000"/>
          <w:sz w:val="28"/>
        </w:rPr>
        <w:t>
      22. Теміржол су жабдығының насос құрылғысы машинисі</w:t>
      </w:r>
    </w:p>
    <w:bookmarkEnd w:id="113"/>
    <w:bookmarkStart w:name="z117" w:id="114"/>
    <w:p>
      <w:pPr>
        <w:spacing w:after="0"/>
        <w:ind w:left="0"/>
        <w:jc w:val="both"/>
      </w:pPr>
      <w:r>
        <w:rPr>
          <w:rFonts w:ascii="Times New Roman"/>
          <w:b w:val="false"/>
          <w:i w:val="false"/>
          <w:color w:val="000000"/>
          <w:sz w:val="28"/>
        </w:rPr>
        <w:t>
      78. Жұмыс сипаттамасы.</w:t>
      </w:r>
    </w:p>
    <w:bookmarkEnd w:id="114"/>
    <w:p>
      <w:pPr>
        <w:spacing w:after="0"/>
        <w:ind w:left="0"/>
        <w:jc w:val="both"/>
      </w:pPr>
      <w:r>
        <w:rPr>
          <w:rFonts w:ascii="Times New Roman"/>
          <w:b w:val="false"/>
          <w:i w:val="false"/>
          <w:color w:val="000000"/>
          <w:sz w:val="28"/>
        </w:rPr>
        <w:t>
      Насостық-күш беретін жабдықты, іштен жанып қозғалтқыш, бу қазаны және басқа да насос станциясының жабдықтары: іске қосу, қозғалтқыш пен насостар жұмысы режимін реттеу және тоқтату, насос станциясының құбыры жүйесінде қайта қосу.</w:t>
      </w:r>
    </w:p>
    <w:p>
      <w:pPr>
        <w:spacing w:after="0"/>
        <w:ind w:left="0"/>
        <w:jc w:val="both"/>
      </w:pPr>
      <w:r>
        <w:rPr>
          <w:rFonts w:ascii="Times New Roman"/>
          <w:b w:val="false"/>
          <w:i w:val="false"/>
          <w:color w:val="000000"/>
          <w:sz w:val="28"/>
        </w:rPr>
        <w:t>
      Бақылау-өлшеу аспаптарын бақылау.</w:t>
      </w:r>
    </w:p>
    <w:p>
      <w:pPr>
        <w:spacing w:after="0"/>
        <w:ind w:left="0"/>
        <w:jc w:val="both"/>
      </w:pPr>
      <w:r>
        <w:rPr>
          <w:rFonts w:ascii="Times New Roman"/>
          <w:b w:val="false"/>
          <w:i w:val="false"/>
          <w:color w:val="000000"/>
          <w:sz w:val="28"/>
        </w:rPr>
        <w:t>
      Насос станциясының жабдықтарын ағымдық жөндеу.</w:t>
      </w:r>
    </w:p>
    <w:p>
      <w:pPr>
        <w:spacing w:after="0"/>
        <w:ind w:left="0"/>
        <w:jc w:val="both"/>
      </w:pPr>
      <w:r>
        <w:rPr>
          <w:rFonts w:ascii="Times New Roman"/>
          <w:b w:val="false"/>
          <w:i w:val="false"/>
          <w:color w:val="000000"/>
          <w:sz w:val="28"/>
        </w:rPr>
        <w:t>
      Хлорлау құрылғысы жұмысын басқару.</w:t>
      </w:r>
    </w:p>
    <w:p>
      <w:pPr>
        <w:spacing w:after="0"/>
        <w:ind w:left="0"/>
        <w:jc w:val="both"/>
      </w:pPr>
      <w:r>
        <w:rPr>
          <w:rFonts w:ascii="Times New Roman"/>
          <w:b w:val="false"/>
          <w:i w:val="false"/>
          <w:color w:val="000000"/>
          <w:sz w:val="28"/>
        </w:rPr>
        <w:t>
      Суды хлорлау үшін реагенттерді дайындау.</w:t>
      </w:r>
    </w:p>
    <w:p>
      <w:pPr>
        <w:spacing w:after="0"/>
        <w:ind w:left="0"/>
        <w:jc w:val="both"/>
      </w:pPr>
      <w:r>
        <w:rPr>
          <w:rFonts w:ascii="Times New Roman"/>
          <w:b w:val="false"/>
          <w:i w:val="false"/>
          <w:color w:val="000000"/>
          <w:sz w:val="28"/>
        </w:rPr>
        <w:t>
      Суға қалған хлорға анализ жасау.</w:t>
      </w:r>
    </w:p>
    <w:p>
      <w:pPr>
        <w:spacing w:after="0"/>
        <w:ind w:left="0"/>
        <w:jc w:val="both"/>
      </w:pPr>
      <w:r>
        <w:rPr>
          <w:rFonts w:ascii="Times New Roman"/>
          <w:b w:val="false"/>
          <w:i w:val="false"/>
          <w:color w:val="000000"/>
          <w:sz w:val="28"/>
        </w:rPr>
        <w:t>
      Теміржол станциясының су жабдығы құрылғысына қызмет ету және дұрыс жағдайда күту: арматуралы қысымды ажыратқыш су құбыры жүйесін, су бөлетін кран және құрылыс.</w:t>
      </w:r>
    </w:p>
    <w:p>
      <w:pPr>
        <w:spacing w:after="0"/>
        <w:ind w:left="0"/>
        <w:jc w:val="both"/>
      </w:pPr>
      <w:r>
        <w:rPr>
          <w:rFonts w:ascii="Times New Roman"/>
          <w:b w:val="false"/>
          <w:i w:val="false"/>
          <w:color w:val="000000"/>
          <w:sz w:val="28"/>
        </w:rPr>
        <w:t>
      Бұлақтағы су деңгейін және гидротехникалық құрылыс жұмысын бақылау.</w:t>
      </w:r>
    </w:p>
    <w:p>
      <w:pPr>
        <w:spacing w:after="0"/>
        <w:ind w:left="0"/>
        <w:jc w:val="both"/>
      </w:pPr>
      <w:r>
        <w:rPr>
          <w:rFonts w:ascii="Times New Roman"/>
          <w:b w:val="false"/>
          <w:i w:val="false"/>
          <w:color w:val="000000"/>
          <w:sz w:val="28"/>
        </w:rPr>
        <w:t>
      Санитарлық аймақтарды тиісті жағдайда күту.</w:t>
      </w:r>
    </w:p>
    <w:p>
      <w:pPr>
        <w:spacing w:after="0"/>
        <w:ind w:left="0"/>
        <w:jc w:val="both"/>
      </w:pPr>
      <w:r>
        <w:rPr>
          <w:rFonts w:ascii="Times New Roman"/>
          <w:b w:val="false"/>
          <w:i w:val="false"/>
          <w:color w:val="000000"/>
          <w:sz w:val="28"/>
        </w:rPr>
        <w:t>
      Теміржол станциясының су құбырларын қысқы жұмысқа дайындау.</w:t>
      </w:r>
    </w:p>
    <w:p>
      <w:pPr>
        <w:spacing w:after="0"/>
        <w:ind w:left="0"/>
        <w:jc w:val="both"/>
      </w:pPr>
      <w:r>
        <w:rPr>
          <w:rFonts w:ascii="Times New Roman"/>
          <w:b w:val="false"/>
          <w:i w:val="false"/>
          <w:color w:val="000000"/>
          <w:sz w:val="28"/>
        </w:rPr>
        <w:t>
      Теміржол станциясының поездарын және басқа да техникалық және шаруашылық-тұрмыстық қажеттіліктерін сумен үздіксіз қамтамасыз ету.</w:t>
      </w:r>
    </w:p>
    <w:bookmarkStart w:name="z118" w:id="115"/>
    <w:p>
      <w:pPr>
        <w:spacing w:after="0"/>
        <w:ind w:left="0"/>
        <w:jc w:val="both"/>
      </w:pPr>
      <w:r>
        <w:rPr>
          <w:rFonts w:ascii="Times New Roman"/>
          <w:b w:val="false"/>
          <w:i w:val="false"/>
          <w:color w:val="000000"/>
          <w:sz w:val="28"/>
        </w:rPr>
        <w:t>
      79. Білуге тиіс:</w:t>
      </w:r>
    </w:p>
    <w:bookmarkEnd w:id="115"/>
    <w:p>
      <w:pPr>
        <w:spacing w:after="0"/>
        <w:ind w:left="0"/>
        <w:jc w:val="both"/>
      </w:pPr>
      <w:r>
        <w:rPr>
          <w:rFonts w:ascii="Times New Roman"/>
          <w:b w:val="false"/>
          <w:i w:val="false"/>
          <w:color w:val="000000"/>
          <w:sz w:val="28"/>
        </w:rPr>
        <w:t>
      Насостар мен қозғалтқыштар құрылғысы, қызмет ету принципі, пайдалану ережесі, резервтік энергия жабдығы, насостық станцияның агрегаттарын автоматты басқару;</w:t>
      </w:r>
    </w:p>
    <w:p>
      <w:pPr>
        <w:spacing w:after="0"/>
        <w:ind w:left="0"/>
        <w:jc w:val="both"/>
      </w:pPr>
      <w:r>
        <w:rPr>
          <w:rFonts w:ascii="Times New Roman"/>
          <w:b w:val="false"/>
          <w:i w:val="false"/>
          <w:color w:val="000000"/>
          <w:sz w:val="28"/>
        </w:rPr>
        <w:t>
      Сору, қысымды, ажыратқыш құбыр сызбасы, арматураның құрылымы және құбырға әсері;</w:t>
      </w:r>
    </w:p>
    <w:p>
      <w:pPr>
        <w:spacing w:after="0"/>
        <w:ind w:left="0"/>
        <w:jc w:val="both"/>
      </w:pPr>
      <w:r>
        <w:rPr>
          <w:rFonts w:ascii="Times New Roman"/>
          <w:b w:val="false"/>
          <w:i w:val="false"/>
          <w:color w:val="000000"/>
          <w:sz w:val="28"/>
        </w:rPr>
        <w:t>
      Жолаушылар поезды вагондары, адамдар эшелоны, тасымалданатын жануарлар суаты вагондарына су құю үшін және жылжымалы құрамды жуу үшін теміржол станцияларының, артезиан ұңғымасының, гидротехникалық және суайдауыш құрылысының, су бөлетін мұнара және крандардың су жабдығының қалған элементтері құрылғысы.</w:t>
      </w:r>
    </w:p>
    <w:p>
      <w:pPr>
        <w:spacing w:after="0"/>
        <w:ind w:left="0"/>
        <w:jc w:val="both"/>
      </w:pPr>
      <w:r>
        <w:rPr>
          <w:rFonts w:ascii="Times New Roman"/>
          <w:b w:val="false"/>
          <w:i w:val="false"/>
          <w:color w:val="000000"/>
          <w:sz w:val="28"/>
        </w:rPr>
        <w:t>
      Күніне 500 куб.м.-ге дейін су беретін насос станциясына қызмет көрсету кезінде - 2-разряд;</w:t>
      </w:r>
    </w:p>
    <w:p>
      <w:pPr>
        <w:spacing w:after="0"/>
        <w:ind w:left="0"/>
        <w:jc w:val="both"/>
      </w:pPr>
      <w:r>
        <w:rPr>
          <w:rFonts w:ascii="Times New Roman"/>
          <w:b w:val="false"/>
          <w:i w:val="false"/>
          <w:color w:val="000000"/>
          <w:sz w:val="28"/>
        </w:rPr>
        <w:t>
      күніне 500-100 куб.м. су беретін насос станциясына қызмет көрсету кезінде - 3-разряд;</w:t>
      </w:r>
    </w:p>
    <w:p>
      <w:pPr>
        <w:spacing w:after="0"/>
        <w:ind w:left="0"/>
        <w:jc w:val="both"/>
      </w:pPr>
      <w:r>
        <w:rPr>
          <w:rFonts w:ascii="Times New Roman"/>
          <w:b w:val="false"/>
          <w:i w:val="false"/>
          <w:color w:val="000000"/>
          <w:sz w:val="28"/>
        </w:rPr>
        <w:t>
      күніне 1000-2000 куб.м. су беретін насос станциясына қызмет көрсету кезінде - 4-разряд;</w:t>
      </w:r>
    </w:p>
    <w:p>
      <w:pPr>
        <w:spacing w:after="0"/>
        <w:ind w:left="0"/>
        <w:jc w:val="both"/>
      </w:pPr>
      <w:r>
        <w:rPr>
          <w:rFonts w:ascii="Times New Roman"/>
          <w:b w:val="false"/>
          <w:i w:val="false"/>
          <w:color w:val="000000"/>
          <w:sz w:val="28"/>
        </w:rPr>
        <w:t>
      күніне 2000-2500 куб.м. су беретін насос станциясына қызмет көрсету кезінде - 5-разряд;</w:t>
      </w:r>
    </w:p>
    <w:p>
      <w:pPr>
        <w:spacing w:after="0"/>
        <w:ind w:left="0"/>
        <w:jc w:val="both"/>
      </w:pPr>
      <w:r>
        <w:rPr>
          <w:rFonts w:ascii="Times New Roman"/>
          <w:b w:val="false"/>
          <w:i w:val="false"/>
          <w:color w:val="000000"/>
          <w:sz w:val="28"/>
        </w:rPr>
        <w:t>
      Күніне 2500 куб.м.-ден жоғары су беретін насос станциясына қызмет көрсету кезінде - 6-разряд.</w:t>
      </w:r>
    </w:p>
    <w:bookmarkStart w:name="z119" w:id="116"/>
    <w:p>
      <w:pPr>
        <w:spacing w:after="0"/>
        <w:ind w:left="0"/>
        <w:jc w:val="both"/>
      </w:pPr>
      <w:r>
        <w:rPr>
          <w:rFonts w:ascii="Times New Roman"/>
          <w:b w:val="false"/>
          <w:i w:val="false"/>
          <w:color w:val="000000"/>
          <w:sz w:val="28"/>
        </w:rPr>
        <w:t>
      80. Ескерту.</w:t>
      </w:r>
    </w:p>
    <w:bookmarkEnd w:id="116"/>
    <w:p>
      <w:pPr>
        <w:spacing w:after="0"/>
        <w:ind w:left="0"/>
        <w:jc w:val="both"/>
      </w:pPr>
      <w:r>
        <w:rPr>
          <w:rFonts w:ascii="Times New Roman"/>
          <w:b w:val="false"/>
          <w:i w:val="false"/>
          <w:color w:val="000000"/>
          <w:sz w:val="28"/>
        </w:rPr>
        <w:t>
      Теміржол су жабдығы насос құрылғысының аға машинисті өзі басшылық ететін жоғары дәрежелі мамандықты машинисттен бір разрядқа жоғары тарифтеледі.</w:t>
      </w:r>
    </w:p>
    <w:bookmarkStart w:name="z120" w:id="117"/>
    <w:p>
      <w:pPr>
        <w:spacing w:after="0"/>
        <w:ind w:left="0"/>
        <w:jc w:val="both"/>
      </w:pPr>
      <w:r>
        <w:rPr>
          <w:rFonts w:ascii="Times New Roman"/>
          <w:b w:val="false"/>
          <w:i w:val="false"/>
          <w:color w:val="000000"/>
          <w:sz w:val="28"/>
        </w:rPr>
        <w:t>
      23. Паровоз машинисі</w:t>
      </w:r>
    </w:p>
    <w:bookmarkEnd w:id="117"/>
    <w:bookmarkStart w:name="z121" w:id="118"/>
    <w:p>
      <w:pPr>
        <w:spacing w:after="0"/>
        <w:ind w:left="0"/>
        <w:jc w:val="both"/>
      </w:pPr>
      <w:r>
        <w:rPr>
          <w:rFonts w:ascii="Times New Roman"/>
          <w:b w:val="false"/>
          <w:i w:val="false"/>
          <w:color w:val="000000"/>
          <w:sz w:val="28"/>
        </w:rPr>
        <w:t>
      81. Жұмыс сипаттамасы.</w:t>
      </w:r>
    </w:p>
    <w:bookmarkEnd w:id="118"/>
    <w:p>
      <w:pPr>
        <w:spacing w:after="0"/>
        <w:ind w:left="0"/>
        <w:jc w:val="both"/>
      </w:pPr>
      <w:r>
        <w:rPr>
          <w:rFonts w:ascii="Times New Roman"/>
          <w:b w:val="false"/>
          <w:i w:val="false"/>
          <w:color w:val="000000"/>
          <w:sz w:val="28"/>
        </w:rPr>
        <w:t>
      Паровозды басқару және теміржол қатынас жолы пішінен, поезд салмағынан тәуелді, қозғалыс кестесін сақтай отырып, белгіленген жылдамдықпен поезды енгізу және паровозды басқару.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Көмір және мұнай өнімдерінің минимум шығынында поезды енгізудің рационалды режимін қамтамасыз ету.</w:t>
      </w:r>
    </w:p>
    <w:p>
      <w:pPr>
        <w:spacing w:after="0"/>
        <w:ind w:left="0"/>
        <w:jc w:val="both"/>
      </w:pPr>
      <w:r>
        <w:rPr>
          <w:rFonts w:ascii="Times New Roman"/>
          <w:b w:val="false"/>
          <w:i w:val="false"/>
          <w:color w:val="000000"/>
          <w:sz w:val="28"/>
        </w:rPr>
        <w:t>
      Паровозды қабылдау және тапсыру: негізгі агрегаттар, түйін, жүйе, электрлік, механикалық, тежегіш, 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Паровозды жұмысқа дайындау және жабдықтау.</w:t>
      </w:r>
    </w:p>
    <w:p>
      <w:pPr>
        <w:spacing w:after="0"/>
        <w:ind w:left="0"/>
        <w:jc w:val="both"/>
      </w:pPr>
      <w:r>
        <w:rPr>
          <w:rFonts w:ascii="Times New Roman"/>
          <w:b w:val="false"/>
          <w:i w:val="false"/>
          <w:color w:val="000000"/>
          <w:sz w:val="28"/>
        </w:rPr>
        <w:t>
      Паровоздың құрамның бірінші вагонымен және әуе саласы байланысымен тіркелуін бақылау, сонымен қатар араларындағы ақырғы кранды ашуды бақылау.</w:t>
      </w:r>
    </w:p>
    <w:p>
      <w:pPr>
        <w:spacing w:after="0"/>
        <w:ind w:left="0"/>
        <w:jc w:val="both"/>
      </w:pPr>
      <w:r>
        <w:rPr>
          <w:rFonts w:ascii="Times New Roman"/>
          <w:b w:val="false"/>
          <w:i w:val="false"/>
          <w:color w:val="000000"/>
          <w:sz w:val="28"/>
        </w:rPr>
        <w:t>
      Паровоздың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бағдарды дайындау дұрыстығын, бағдаршам сигналы көрсеткіштерін, дабыл белгілері, паровоз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поезд қозғалысын ұйымдастыруға жауапты тұлғалардың оперативтік бұйрықтарын нормативтік актілерге сәйкес орындау.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Паровоз машинистіне арналған бекітілген нормативтік актідегі жұмыстар тізіміне сәйкес паровозға техникалық қызмет көрсету.</w:t>
      </w:r>
    </w:p>
    <w:p>
      <w:pPr>
        <w:spacing w:after="0"/>
        <w:ind w:left="0"/>
        <w:jc w:val="both"/>
      </w:pPr>
      <w:r>
        <w:rPr>
          <w:rFonts w:ascii="Times New Roman"/>
          <w:b w:val="false"/>
          <w:i w:val="false"/>
          <w:color w:val="000000"/>
          <w:sz w:val="28"/>
        </w:rPr>
        <w:t>
      Бу машинасы, қазан және оның гарнитурасы мен темір арқауын пайдалану қауіпсіздігін қамтамасыз ету.</w:t>
      </w:r>
    </w:p>
    <w:p>
      <w:pPr>
        <w:spacing w:after="0"/>
        <w:ind w:left="0"/>
        <w:jc w:val="both"/>
      </w:pPr>
      <w:r>
        <w:rPr>
          <w:rFonts w:ascii="Times New Roman"/>
          <w:b w:val="false"/>
          <w:i w:val="false"/>
          <w:color w:val="000000"/>
          <w:sz w:val="28"/>
        </w:rPr>
        <w:t>
      Электрлік, механикалық, тежегіш, қосымша жабдықтарды, оттыққа көмір жіберу немесе мұнай өнімдерін жіберу жабдығын,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Поезд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Паровоздың механикалық бөлігінің, тұрғызу тораптарының, дөңгелек жұбының аралық станцияларда тоқтаған кездегі жағдайын тексеру.</w:t>
      </w:r>
    </w:p>
    <w:p>
      <w:pPr>
        <w:spacing w:after="0"/>
        <w:ind w:left="0"/>
        <w:jc w:val="both"/>
      </w:pPr>
      <w:r>
        <w:rPr>
          <w:rFonts w:ascii="Times New Roman"/>
          <w:b w:val="false"/>
          <w:i w:val="false"/>
          <w:color w:val="000000"/>
          <w:sz w:val="28"/>
        </w:rPr>
        <w:t>
      Паровоздағы локомотивтік бригаданың бекітілген регламенттік жұмысында, көлемінде, жүріс жолында пайда болған ақауларды жою, ал жою мүмкін емес болса – поезд тұрған теміржол аумағын поездың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паровозды тоқтату үшін кенет тежеуді қолдану.</w:t>
      </w:r>
    </w:p>
    <w:p>
      <w:pPr>
        <w:spacing w:after="0"/>
        <w:ind w:left="0"/>
        <w:jc w:val="both"/>
      </w:pPr>
      <w:r>
        <w:rPr>
          <w:rFonts w:ascii="Times New Roman"/>
          <w:b w:val="false"/>
          <w:i w:val="false"/>
          <w:color w:val="000000"/>
          <w:sz w:val="28"/>
        </w:rPr>
        <w:t>
      Паровоз машинисті көмекшісін, сонымен қатар, "Паровоз машинисті көмекшісі" мамандығы бойынша сынақ мерзімінен өтіп жатқан тұлғаларды паровозды күту, қызмет көрсету және басқарудың рационалды әдіс-тәсілдеріне үйрету.</w:t>
      </w:r>
    </w:p>
    <w:bookmarkStart w:name="z122" w:id="119"/>
    <w:p>
      <w:pPr>
        <w:spacing w:after="0"/>
        <w:ind w:left="0"/>
        <w:jc w:val="both"/>
      </w:pPr>
      <w:r>
        <w:rPr>
          <w:rFonts w:ascii="Times New Roman"/>
          <w:b w:val="false"/>
          <w:i w:val="false"/>
          <w:color w:val="000000"/>
          <w:sz w:val="28"/>
        </w:rPr>
        <w:t>
      82. Білуге тиіс:</w:t>
      </w:r>
    </w:p>
    <w:bookmarkEnd w:id="119"/>
    <w:p>
      <w:pPr>
        <w:spacing w:after="0"/>
        <w:ind w:left="0"/>
        <w:jc w:val="both"/>
      </w:pPr>
      <w:r>
        <w:rPr>
          <w:rFonts w:ascii="Times New Roman"/>
          <w:b w:val="false"/>
          <w:i w:val="false"/>
          <w:color w:val="000000"/>
          <w:sz w:val="28"/>
        </w:rPr>
        <w:t xml:space="preserve">
      Паровоз құрылғысы, техникалық сипаттамасы, басқару ережелері; </w:t>
      </w:r>
    </w:p>
    <w:p>
      <w:pPr>
        <w:spacing w:after="0"/>
        <w:ind w:left="0"/>
        <w:jc w:val="both"/>
      </w:pPr>
      <w:r>
        <w:rPr>
          <w:rFonts w:ascii="Times New Roman"/>
          <w:b w:val="false"/>
          <w:i w:val="false"/>
          <w:color w:val="000000"/>
          <w:sz w:val="28"/>
        </w:rPr>
        <w:t>
      паровозды пайдалану кезінде күтім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қызмет көрсетілетін аумақтағы сигнал белгілері мен көрсеткіштері;</w:t>
      </w:r>
    </w:p>
    <w:p>
      <w:pPr>
        <w:spacing w:after="0"/>
        <w:ind w:left="0"/>
        <w:jc w:val="both"/>
      </w:pPr>
      <w:r>
        <w:rPr>
          <w:rFonts w:ascii="Times New Roman"/>
          <w:b w:val="false"/>
          <w:i w:val="false"/>
          <w:color w:val="000000"/>
          <w:sz w:val="28"/>
        </w:rPr>
        <w:t>
      теміржол қатынас жолы сызбасы;</w:t>
      </w:r>
    </w:p>
    <w:p>
      <w:pPr>
        <w:spacing w:after="0"/>
        <w:ind w:left="0"/>
        <w:jc w:val="both"/>
      </w:pPr>
      <w:r>
        <w:rPr>
          <w:rFonts w:ascii="Times New Roman"/>
          <w:b w:val="false"/>
          <w:i w:val="false"/>
          <w:color w:val="000000"/>
          <w:sz w:val="28"/>
        </w:rPr>
        <w:t>
      жылжымалы құрамды тіркеу, ағыту ережесі;</w:t>
      </w:r>
    </w:p>
    <w:p>
      <w:pPr>
        <w:spacing w:after="0"/>
        <w:ind w:left="0"/>
        <w:jc w:val="both"/>
      </w:pPr>
      <w:r>
        <w:rPr>
          <w:rFonts w:ascii="Times New Roman"/>
          <w:b w:val="false"/>
          <w:i w:val="false"/>
          <w:color w:val="000000"/>
          <w:sz w:val="28"/>
        </w:rPr>
        <w:t>
      паровозды пайдалану кезінде техникалық қызмет көрсету нұсқауы;</w:t>
      </w:r>
    </w:p>
    <w:p>
      <w:pPr>
        <w:spacing w:after="0"/>
        <w:ind w:left="0"/>
        <w:jc w:val="both"/>
      </w:pPr>
      <w:r>
        <w:rPr>
          <w:rFonts w:ascii="Times New Roman"/>
          <w:b w:val="false"/>
          <w:i w:val="false"/>
          <w:color w:val="000000"/>
          <w:sz w:val="28"/>
        </w:rPr>
        <w:t>
      отынды шығындауды үнемдеудің негізгі режимдері;</w:t>
      </w:r>
    </w:p>
    <w:p>
      <w:pPr>
        <w:spacing w:after="0"/>
        <w:ind w:left="0"/>
        <w:jc w:val="both"/>
      </w:pPr>
      <w:r>
        <w:rPr>
          <w:rFonts w:ascii="Times New Roman"/>
          <w:b w:val="false"/>
          <w:i w:val="false"/>
          <w:color w:val="000000"/>
          <w:sz w:val="28"/>
        </w:rPr>
        <w:t>
      Бу машинасы, қазан және оның гарнитурасы, электрлік, пневматикалық, гидравликалық, механикалық, тежегіш құрылғысы, көмір жіберу немесе мұнай өнімдерін отыққа жіберу жабдығы ақауларын шығару және жою тәсілдері;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жүк пен жолаушыларды тасымалдауға қойылатын негізгі ережелер;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башмағын қолдану ережесі;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жылу техникасы, теориялық механика негіздері.</w:t>
      </w:r>
    </w:p>
    <w:bookmarkStart w:name="z123" w:id="120"/>
    <w:p>
      <w:pPr>
        <w:spacing w:after="0"/>
        <w:ind w:left="0"/>
        <w:jc w:val="both"/>
      </w:pPr>
      <w:r>
        <w:rPr>
          <w:rFonts w:ascii="Times New Roman"/>
          <w:b w:val="false"/>
          <w:i w:val="false"/>
          <w:color w:val="000000"/>
          <w:sz w:val="28"/>
        </w:rPr>
        <w:t>
      83. Кәсіптік дайындық пен газ турбовозын басқару құқығын беретін куәлік қажет етіледі.</w:t>
      </w:r>
    </w:p>
    <w:bookmarkEnd w:id="120"/>
    <w:bookmarkStart w:name="z124" w:id="121"/>
    <w:p>
      <w:pPr>
        <w:spacing w:after="0"/>
        <w:ind w:left="0"/>
        <w:jc w:val="both"/>
      </w:pPr>
      <w:r>
        <w:rPr>
          <w:rFonts w:ascii="Times New Roman"/>
          <w:b w:val="false"/>
          <w:i w:val="false"/>
          <w:color w:val="000000"/>
          <w:sz w:val="28"/>
        </w:rPr>
        <w:t>
      24. Құм жіберетін құрылғы машинисі, 2-разряд</w:t>
      </w:r>
    </w:p>
    <w:bookmarkEnd w:id="121"/>
    <w:bookmarkStart w:name="z125" w:id="122"/>
    <w:p>
      <w:pPr>
        <w:spacing w:after="0"/>
        <w:ind w:left="0"/>
        <w:jc w:val="both"/>
      </w:pPr>
      <w:r>
        <w:rPr>
          <w:rFonts w:ascii="Times New Roman"/>
          <w:b w:val="false"/>
          <w:i w:val="false"/>
          <w:color w:val="000000"/>
          <w:sz w:val="28"/>
        </w:rPr>
        <w:t>
      84. Жұмыс сипаттамасы.</w:t>
      </w:r>
    </w:p>
    <w:bookmarkEnd w:id="122"/>
    <w:p>
      <w:pPr>
        <w:spacing w:after="0"/>
        <w:ind w:left="0"/>
        <w:jc w:val="both"/>
      </w:pPr>
      <w:r>
        <w:rPr>
          <w:rFonts w:ascii="Times New Roman"/>
          <w:b w:val="false"/>
          <w:i w:val="false"/>
          <w:color w:val="000000"/>
          <w:sz w:val="28"/>
        </w:rPr>
        <w:t>
      Белгіленген жұмыс режимін сақтай отырып тәулігіне 20 м</w:t>
      </w:r>
      <w:r>
        <w:rPr>
          <w:rFonts w:ascii="Times New Roman"/>
          <w:b w:val="false"/>
          <w:i w:val="false"/>
          <w:color w:val="000000"/>
          <w:vertAlign w:val="superscript"/>
        </w:rPr>
        <w:t>3</w:t>
      </w:r>
      <w:r>
        <w:rPr>
          <w:rFonts w:ascii="Times New Roman"/>
          <w:b w:val="false"/>
          <w:i w:val="false"/>
          <w:color w:val="000000"/>
          <w:sz w:val="28"/>
        </w:rPr>
        <w:t>-ке дейінгі өнімділіктегі құм жіберетін құрылғыны басқару.</w:t>
      </w:r>
    </w:p>
    <w:p>
      <w:pPr>
        <w:spacing w:after="0"/>
        <w:ind w:left="0"/>
        <w:jc w:val="both"/>
      </w:pPr>
      <w:r>
        <w:rPr>
          <w:rFonts w:ascii="Times New Roman"/>
          <w:b w:val="false"/>
          <w:i w:val="false"/>
          <w:color w:val="000000"/>
          <w:sz w:val="28"/>
        </w:rPr>
        <w:t>
      Құм кептіретін пешті толтыру, кептіру және құм тарататын бункерлерге құм жіберу.</w:t>
      </w:r>
    </w:p>
    <w:p>
      <w:pPr>
        <w:spacing w:after="0"/>
        <w:ind w:left="0"/>
        <w:jc w:val="both"/>
      </w:pPr>
      <w:r>
        <w:rPr>
          <w:rFonts w:ascii="Times New Roman"/>
          <w:b w:val="false"/>
          <w:i w:val="false"/>
          <w:color w:val="000000"/>
          <w:sz w:val="28"/>
        </w:rPr>
        <w:t>
      Компрессор және оның электр қозғалтқышын тексеру.</w:t>
      </w:r>
    </w:p>
    <w:p>
      <w:pPr>
        <w:spacing w:after="0"/>
        <w:ind w:left="0"/>
        <w:jc w:val="both"/>
      </w:pPr>
      <w:r>
        <w:rPr>
          <w:rFonts w:ascii="Times New Roman"/>
          <w:b w:val="false"/>
          <w:i w:val="false"/>
          <w:color w:val="000000"/>
          <w:sz w:val="28"/>
        </w:rPr>
        <w:t>
      Құрылғы механизмдерінің бөлшектерін майлау.</w:t>
      </w:r>
    </w:p>
    <w:bookmarkStart w:name="z126" w:id="123"/>
    <w:p>
      <w:pPr>
        <w:spacing w:after="0"/>
        <w:ind w:left="0"/>
        <w:jc w:val="both"/>
      </w:pPr>
      <w:r>
        <w:rPr>
          <w:rFonts w:ascii="Times New Roman"/>
          <w:b w:val="false"/>
          <w:i w:val="false"/>
          <w:color w:val="000000"/>
          <w:sz w:val="28"/>
        </w:rPr>
        <w:t>
      85. Білуге тиіс:</w:t>
      </w:r>
    </w:p>
    <w:bookmarkEnd w:id="123"/>
    <w:p>
      <w:pPr>
        <w:spacing w:after="0"/>
        <w:ind w:left="0"/>
        <w:jc w:val="both"/>
      </w:pPr>
      <w:r>
        <w:rPr>
          <w:rFonts w:ascii="Times New Roman"/>
          <w:b w:val="false"/>
          <w:i w:val="false"/>
          <w:color w:val="000000"/>
          <w:sz w:val="28"/>
        </w:rPr>
        <w:t>
      құрылғыны қолдану принципі, жұмыс режимдері, басқару және күту ережесі;</w:t>
      </w:r>
    </w:p>
    <w:p>
      <w:pPr>
        <w:spacing w:after="0"/>
        <w:ind w:left="0"/>
        <w:jc w:val="both"/>
      </w:pPr>
      <w:r>
        <w:rPr>
          <w:rFonts w:ascii="Times New Roman"/>
          <w:b w:val="false"/>
          <w:i w:val="false"/>
          <w:color w:val="000000"/>
          <w:sz w:val="28"/>
        </w:rPr>
        <w:t>
      құрылғы бөлшектерінің ерте тозуы себептері мен олардың алдын алу тәсілдері;</w:t>
      </w:r>
    </w:p>
    <w:p>
      <w:pPr>
        <w:spacing w:after="0"/>
        <w:ind w:left="0"/>
        <w:jc w:val="both"/>
      </w:pPr>
      <w:r>
        <w:rPr>
          <w:rFonts w:ascii="Times New Roman"/>
          <w:b w:val="false"/>
          <w:i w:val="false"/>
          <w:color w:val="000000"/>
          <w:sz w:val="28"/>
        </w:rPr>
        <w:t>
      қолданылатын майлау материалдарының түрлері мен сапасы;</w:t>
      </w:r>
    </w:p>
    <w:p>
      <w:pPr>
        <w:spacing w:after="0"/>
        <w:ind w:left="0"/>
        <w:jc w:val="both"/>
      </w:pPr>
      <w:r>
        <w:rPr>
          <w:rFonts w:ascii="Times New Roman"/>
          <w:b w:val="false"/>
          <w:i w:val="false"/>
          <w:color w:val="000000"/>
          <w:sz w:val="28"/>
        </w:rPr>
        <w:t>
      майлау режимдері;</w:t>
      </w:r>
    </w:p>
    <w:p>
      <w:pPr>
        <w:spacing w:after="0"/>
        <w:ind w:left="0"/>
        <w:jc w:val="both"/>
      </w:pPr>
      <w:r>
        <w:rPr>
          <w:rFonts w:ascii="Times New Roman"/>
          <w:b w:val="false"/>
          <w:i w:val="false"/>
          <w:color w:val="000000"/>
          <w:sz w:val="28"/>
        </w:rPr>
        <w:t>
      локомотивке салынатын құмға қойылатын талаптар.</w:t>
      </w:r>
    </w:p>
    <w:p>
      <w:pPr>
        <w:spacing w:after="0"/>
        <w:ind w:left="0"/>
        <w:jc w:val="both"/>
      </w:pPr>
      <w:r>
        <w:rPr>
          <w:rFonts w:ascii="Times New Roman"/>
          <w:b w:val="false"/>
          <w:i w:val="false"/>
          <w:color w:val="000000"/>
          <w:sz w:val="28"/>
        </w:rPr>
        <w:t>
      өнімділігі тәулігіне 20-40 кубометр (бұдан әрі мі-ке) дейінгі құм жіберетін құрылғыны басқару және қызмет көрсетуде - 3-разряд;</w:t>
      </w:r>
    </w:p>
    <w:p>
      <w:pPr>
        <w:spacing w:after="0"/>
        <w:ind w:left="0"/>
        <w:jc w:val="both"/>
      </w:pPr>
      <w:r>
        <w:rPr>
          <w:rFonts w:ascii="Times New Roman"/>
          <w:b w:val="false"/>
          <w:i w:val="false"/>
          <w:color w:val="000000"/>
          <w:sz w:val="28"/>
        </w:rPr>
        <w:t>
      өнімділігі тәулігіне 40 мі-ден асатын құм жіберетін құрылғыны басқару және қызмет көрсетуде - 4-разряд.</w:t>
      </w:r>
    </w:p>
    <w:bookmarkStart w:name="z127" w:id="124"/>
    <w:p>
      <w:pPr>
        <w:spacing w:after="0"/>
        <w:ind w:left="0"/>
        <w:jc w:val="both"/>
      </w:pPr>
      <w:r>
        <w:rPr>
          <w:rFonts w:ascii="Times New Roman"/>
          <w:b w:val="false"/>
          <w:i w:val="false"/>
          <w:color w:val="000000"/>
          <w:sz w:val="28"/>
        </w:rPr>
        <w:t>
      25. Көпір бұру және көтеру машиналарының машинисі, 4-разряд</w:t>
      </w:r>
    </w:p>
    <w:bookmarkEnd w:id="124"/>
    <w:bookmarkStart w:name="z128" w:id="125"/>
    <w:p>
      <w:pPr>
        <w:spacing w:after="0"/>
        <w:ind w:left="0"/>
        <w:jc w:val="both"/>
      </w:pPr>
      <w:r>
        <w:rPr>
          <w:rFonts w:ascii="Times New Roman"/>
          <w:b w:val="false"/>
          <w:i w:val="false"/>
          <w:color w:val="000000"/>
          <w:sz w:val="28"/>
        </w:rPr>
        <w:t>
      86. Жұмыс сипаттамасы.</w:t>
      </w:r>
    </w:p>
    <w:bookmarkEnd w:id="125"/>
    <w:p>
      <w:pPr>
        <w:spacing w:after="0"/>
        <w:ind w:left="0"/>
        <w:jc w:val="both"/>
      </w:pPr>
      <w:r>
        <w:rPr>
          <w:rFonts w:ascii="Times New Roman"/>
          <w:b w:val="false"/>
          <w:i w:val="false"/>
          <w:color w:val="000000"/>
          <w:sz w:val="28"/>
        </w:rPr>
        <w:t>
      Жұмыстың берілген режимдерін сақтай отырып қуаттылығы 100 кВт-қа дейінгі көпір бұру және көтеру машинасы механизмдерін басқару.</w:t>
      </w:r>
    </w:p>
    <w:p>
      <w:pPr>
        <w:spacing w:after="0"/>
        <w:ind w:left="0"/>
        <w:jc w:val="both"/>
      </w:pPr>
      <w:r>
        <w:rPr>
          <w:rFonts w:ascii="Times New Roman"/>
          <w:b w:val="false"/>
          <w:i w:val="false"/>
          <w:color w:val="000000"/>
          <w:sz w:val="28"/>
        </w:rPr>
        <w:t>
      Машина жұмысындағы кемшіліктерді айқындау және оларды жою.</w:t>
      </w:r>
    </w:p>
    <w:p>
      <w:pPr>
        <w:spacing w:after="0"/>
        <w:ind w:left="0"/>
        <w:jc w:val="both"/>
      </w:pPr>
      <w:r>
        <w:rPr>
          <w:rFonts w:ascii="Times New Roman"/>
          <w:b w:val="false"/>
          <w:i w:val="false"/>
          <w:color w:val="000000"/>
          <w:sz w:val="28"/>
        </w:rPr>
        <w:t>
      Машина механизмдерінің бөлшектерін майлау.</w:t>
      </w:r>
    </w:p>
    <w:bookmarkStart w:name="z129" w:id="126"/>
    <w:p>
      <w:pPr>
        <w:spacing w:after="0"/>
        <w:ind w:left="0"/>
        <w:jc w:val="both"/>
      </w:pPr>
      <w:r>
        <w:rPr>
          <w:rFonts w:ascii="Times New Roman"/>
          <w:b w:val="false"/>
          <w:i w:val="false"/>
          <w:color w:val="000000"/>
          <w:sz w:val="28"/>
        </w:rPr>
        <w:t>
      87. Білуге тиіс:</w:t>
      </w:r>
    </w:p>
    <w:bookmarkEnd w:id="126"/>
    <w:p>
      <w:pPr>
        <w:spacing w:after="0"/>
        <w:ind w:left="0"/>
        <w:jc w:val="both"/>
      </w:pPr>
      <w:r>
        <w:rPr>
          <w:rFonts w:ascii="Times New Roman"/>
          <w:b w:val="false"/>
          <w:i w:val="false"/>
          <w:color w:val="000000"/>
          <w:sz w:val="28"/>
        </w:rPr>
        <w:t>
      қызмет көрсетілетін машиналардың құрылымы мен жұмыс режимдері;</w:t>
      </w:r>
    </w:p>
    <w:p>
      <w:pPr>
        <w:spacing w:after="0"/>
        <w:ind w:left="0"/>
        <w:jc w:val="both"/>
      </w:pPr>
      <w:r>
        <w:rPr>
          <w:rFonts w:ascii="Times New Roman"/>
          <w:b w:val="false"/>
          <w:i w:val="false"/>
          <w:color w:val="000000"/>
          <w:sz w:val="28"/>
        </w:rPr>
        <w:t>
      машина жұмысындағы ақаулық себептері, басқару және күту ережелері;</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Қуаттылығы 100 кВт-тан жоғары көпір бұру және көтеру механизмдерін басқаруда - 5-разряд.</w:t>
      </w:r>
    </w:p>
    <w:bookmarkStart w:name="z130" w:id="127"/>
    <w:p>
      <w:pPr>
        <w:spacing w:after="0"/>
        <w:ind w:left="0"/>
        <w:jc w:val="both"/>
      </w:pPr>
      <w:r>
        <w:rPr>
          <w:rFonts w:ascii="Times New Roman"/>
          <w:b w:val="false"/>
          <w:i w:val="false"/>
          <w:color w:val="000000"/>
          <w:sz w:val="28"/>
        </w:rPr>
        <w:t>
      26. Рельстік автобус машинисі</w:t>
      </w:r>
    </w:p>
    <w:bookmarkEnd w:id="127"/>
    <w:bookmarkStart w:name="z131" w:id="128"/>
    <w:p>
      <w:pPr>
        <w:spacing w:after="0"/>
        <w:ind w:left="0"/>
        <w:jc w:val="both"/>
      </w:pPr>
      <w:r>
        <w:rPr>
          <w:rFonts w:ascii="Times New Roman"/>
          <w:b w:val="false"/>
          <w:i w:val="false"/>
          <w:color w:val="000000"/>
          <w:sz w:val="28"/>
        </w:rPr>
        <w:t>
      88. Жұмыс сипаттамасы.</w:t>
      </w:r>
    </w:p>
    <w:bookmarkEnd w:id="128"/>
    <w:p>
      <w:pPr>
        <w:spacing w:after="0"/>
        <w:ind w:left="0"/>
        <w:jc w:val="both"/>
      </w:pPr>
      <w:r>
        <w:rPr>
          <w:rFonts w:ascii="Times New Roman"/>
          <w:b w:val="false"/>
          <w:i w:val="false"/>
          <w:color w:val="000000"/>
          <w:sz w:val="28"/>
        </w:rPr>
        <w:t>
      Рельстік автобусты басқару және теміржол қатынас жолы пішінен тәуелді, қозғалыс кестесін сақтай отырып, белгіленген жылдамдықпен рельстік автобусты басқару.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рельстік автобустың сақталуын қамтамасыз ету.</w:t>
      </w:r>
    </w:p>
    <w:p>
      <w:pPr>
        <w:spacing w:after="0"/>
        <w:ind w:left="0"/>
        <w:jc w:val="both"/>
      </w:pPr>
      <w:r>
        <w:rPr>
          <w:rFonts w:ascii="Times New Roman"/>
          <w:b w:val="false"/>
          <w:i w:val="false"/>
          <w:color w:val="000000"/>
          <w:sz w:val="28"/>
        </w:rPr>
        <w:t>
      Дизельдік отынның минимум шығынында рельстік автобусты енгізудің рационалды режимін қамтамасыз ету.</w:t>
      </w:r>
    </w:p>
    <w:p>
      <w:pPr>
        <w:spacing w:after="0"/>
        <w:ind w:left="0"/>
        <w:jc w:val="both"/>
      </w:pPr>
      <w:r>
        <w:rPr>
          <w:rFonts w:ascii="Times New Roman"/>
          <w:b w:val="false"/>
          <w:i w:val="false"/>
          <w:color w:val="000000"/>
          <w:sz w:val="28"/>
        </w:rPr>
        <w:t>
      Рельстік автобусты қабылдау және тапсыру: негізгі агрегаттар, түйін, жүйе, электрлік, механикалық, тежегіш, 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Рельстік автобусты жұмысқа дайындау және жабдықтау.</w:t>
      </w:r>
    </w:p>
    <w:p>
      <w:pPr>
        <w:spacing w:after="0"/>
        <w:ind w:left="0"/>
        <w:jc w:val="both"/>
      </w:pPr>
      <w:r>
        <w:rPr>
          <w:rFonts w:ascii="Times New Roman"/>
          <w:b w:val="false"/>
          <w:i w:val="false"/>
          <w:color w:val="000000"/>
          <w:sz w:val="28"/>
        </w:rPr>
        <w:t>
      Рельстік автобустың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бағдарды дайындау дұрыстығын, бағдаршам сигналы көрсеткіштерін, дабыл белгілері, рельстік автобус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поезд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Рельстік автобус машинистіне арналған бекітілген нормативтік актідегі жұмыстар тізіміне сәйкес рельстік автобусқа техникалық қызмет көрсету.</w:t>
      </w:r>
    </w:p>
    <w:p>
      <w:pPr>
        <w:spacing w:after="0"/>
        <w:ind w:left="0"/>
        <w:jc w:val="both"/>
      </w:pPr>
      <w:r>
        <w:rPr>
          <w:rFonts w:ascii="Times New Roman"/>
          <w:b w:val="false"/>
          <w:i w:val="false"/>
          <w:color w:val="000000"/>
          <w:sz w:val="28"/>
        </w:rPr>
        <w:t>
      Электрлік, механикалық, тежегіш, қосымша жабдықтарды,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Рельстік автобус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Жолаушылардан рельстік автобус қазғалысына қауіп төнгені туралы деректер алған жағдайда апатты жағдайдың алдын алу бойынша шаралар қабылдау.</w:t>
      </w:r>
    </w:p>
    <w:p>
      <w:pPr>
        <w:spacing w:after="0"/>
        <w:ind w:left="0"/>
        <w:jc w:val="both"/>
      </w:pPr>
      <w:r>
        <w:rPr>
          <w:rFonts w:ascii="Times New Roman"/>
          <w:b w:val="false"/>
          <w:i w:val="false"/>
          <w:color w:val="000000"/>
          <w:sz w:val="28"/>
        </w:rPr>
        <w:t>
      Рельстік автобустағы локомотивтік бригаданың бекітілген регламенттік жұмысында, көлемінде, жүріс жолында пайда болған ақауларды жою, ал жою мүмкін емес болса – рельстік автобус тұрған теміржол аумағын рельстік автобустың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рельстік автобусты тоқтату үшін кенет тежеуді қолдану.</w:t>
      </w:r>
    </w:p>
    <w:p>
      <w:pPr>
        <w:spacing w:after="0"/>
        <w:ind w:left="0"/>
        <w:jc w:val="both"/>
      </w:pPr>
      <w:r>
        <w:rPr>
          <w:rFonts w:ascii="Times New Roman"/>
          <w:b w:val="false"/>
          <w:i w:val="false"/>
          <w:color w:val="000000"/>
          <w:sz w:val="28"/>
        </w:rPr>
        <w:t>
      Рельстік автобус көмекшісінсіз жұмыс орындау кезінде оның функцияларын нұсқауға қатысты орындау.</w:t>
      </w:r>
    </w:p>
    <w:p>
      <w:pPr>
        <w:spacing w:after="0"/>
        <w:ind w:left="0"/>
        <w:jc w:val="both"/>
      </w:pPr>
      <w:r>
        <w:rPr>
          <w:rFonts w:ascii="Times New Roman"/>
          <w:b w:val="false"/>
          <w:i w:val="false"/>
          <w:color w:val="000000"/>
          <w:sz w:val="28"/>
        </w:rPr>
        <w:t>
      Рельстік автобусты пайдалану кезінде оған қызмет көрсететін жұмысшылар жұмысын басқару, қызметтерін бақылау.</w:t>
      </w:r>
    </w:p>
    <w:p>
      <w:pPr>
        <w:spacing w:after="0"/>
        <w:ind w:left="0"/>
        <w:jc w:val="both"/>
      </w:pPr>
      <w:r>
        <w:rPr>
          <w:rFonts w:ascii="Times New Roman"/>
          <w:b w:val="false"/>
          <w:i w:val="false"/>
          <w:color w:val="000000"/>
          <w:sz w:val="28"/>
        </w:rPr>
        <w:t>
      Рельстік автобус машинисті көмекшісін, сонымен қатар, "рельстік автобус машинисті көмекшісі" мамандығы бойынша сынақ мерзімінен өтіп жатқан тұлғаларды рельстік автобусты күту, қызмет көрсету және басқарудың рационалды әдіс-тәсілдеріне үйрету.</w:t>
      </w:r>
    </w:p>
    <w:bookmarkStart w:name="z132" w:id="129"/>
    <w:p>
      <w:pPr>
        <w:spacing w:after="0"/>
        <w:ind w:left="0"/>
        <w:jc w:val="both"/>
      </w:pPr>
      <w:r>
        <w:rPr>
          <w:rFonts w:ascii="Times New Roman"/>
          <w:b w:val="false"/>
          <w:i w:val="false"/>
          <w:color w:val="000000"/>
          <w:sz w:val="28"/>
        </w:rPr>
        <w:t>
      89. Білуге тиіс:</w:t>
      </w:r>
    </w:p>
    <w:bookmarkEnd w:id="129"/>
    <w:p>
      <w:pPr>
        <w:spacing w:after="0"/>
        <w:ind w:left="0"/>
        <w:jc w:val="both"/>
      </w:pPr>
      <w:r>
        <w:rPr>
          <w:rFonts w:ascii="Times New Roman"/>
          <w:b w:val="false"/>
          <w:i w:val="false"/>
          <w:color w:val="000000"/>
          <w:sz w:val="28"/>
        </w:rPr>
        <w:t>
      Рельстік автобус құрылғысы, техникалық сипаттамасы, басқару ережелері;</w:t>
      </w:r>
    </w:p>
    <w:p>
      <w:pPr>
        <w:spacing w:after="0"/>
        <w:ind w:left="0"/>
        <w:jc w:val="both"/>
      </w:pPr>
      <w:r>
        <w:rPr>
          <w:rFonts w:ascii="Times New Roman"/>
          <w:b w:val="false"/>
          <w:i w:val="false"/>
          <w:color w:val="000000"/>
          <w:sz w:val="28"/>
        </w:rPr>
        <w:t>
      рельстік автобусты пайдалану кезінде күтім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қызмет көрсетілетін аумақтағы жол белгілері;</w:t>
      </w:r>
    </w:p>
    <w:p>
      <w:pPr>
        <w:spacing w:after="0"/>
        <w:ind w:left="0"/>
        <w:jc w:val="both"/>
      </w:pPr>
      <w:r>
        <w:rPr>
          <w:rFonts w:ascii="Times New Roman"/>
          <w:b w:val="false"/>
          <w:i w:val="false"/>
          <w:color w:val="000000"/>
          <w:sz w:val="28"/>
        </w:rPr>
        <w:t>
      жылжымалы құрамды тіркеу, ағыту ережесі;</w:t>
      </w:r>
    </w:p>
    <w:p>
      <w:pPr>
        <w:spacing w:after="0"/>
        <w:ind w:left="0"/>
        <w:jc w:val="both"/>
      </w:pPr>
      <w:r>
        <w:rPr>
          <w:rFonts w:ascii="Times New Roman"/>
          <w:b w:val="false"/>
          <w:i w:val="false"/>
          <w:color w:val="000000"/>
          <w:sz w:val="28"/>
        </w:rPr>
        <w:t>
      рельстік автобусына ағымдық жөндеу және техникалық қызмет көрсету ережелерінің негізгі тәртібі;</w:t>
      </w:r>
    </w:p>
    <w:p>
      <w:pPr>
        <w:spacing w:after="0"/>
        <w:ind w:left="0"/>
        <w:jc w:val="both"/>
      </w:pPr>
      <w:r>
        <w:rPr>
          <w:rFonts w:ascii="Times New Roman"/>
          <w:b w:val="false"/>
          <w:i w:val="false"/>
          <w:color w:val="000000"/>
          <w:sz w:val="28"/>
        </w:rPr>
        <w:t>
      дизельдік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қолданылатын бақылау-өлшеу аспаптары міндеті және орнатылуы;</w:t>
      </w:r>
    </w:p>
    <w:p>
      <w:pPr>
        <w:spacing w:after="0"/>
        <w:ind w:left="0"/>
        <w:jc w:val="both"/>
      </w:pPr>
      <w:r>
        <w:rPr>
          <w:rFonts w:ascii="Times New Roman"/>
          <w:b w:val="false"/>
          <w:i w:val="false"/>
          <w:color w:val="000000"/>
          <w:sz w:val="28"/>
        </w:rPr>
        <w:t>
      тораптар мен дөңгелек жұптарын техникалық тексеру, жөндеу, куәландыру ережесі, түрлері және мерзімі;</w:t>
      </w:r>
    </w:p>
    <w:p>
      <w:pPr>
        <w:spacing w:after="0"/>
        <w:ind w:left="0"/>
        <w:jc w:val="both"/>
      </w:pPr>
      <w:r>
        <w:rPr>
          <w:rFonts w:ascii="Times New Roman"/>
          <w:b w:val="false"/>
          <w:i w:val="false"/>
          <w:color w:val="000000"/>
          <w:sz w:val="28"/>
        </w:rPr>
        <w:t>
      электр техникасы, радиобайланыс негізі;</w:t>
      </w:r>
    </w:p>
    <w:p>
      <w:pPr>
        <w:spacing w:after="0"/>
        <w:ind w:left="0"/>
        <w:jc w:val="both"/>
      </w:pPr>
      <w:r>
        <w:rPr>
          <w:rFonts w:ascii="Times New Roman"/>
          <w:b w:val="false"/>
          <w:i w:val="false"/>
          <w:color w:val="000000"/>
          <w:sz w:val="28"/>
        </w:rPr>
        <w:t>
      гидро хабар жұмысы принципі және негізгі функциялары;</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башмағын қолдану ережесі;</w:t>
      </w:r>
    </w:p>
    <w:p>
      <w:pPr>
        <w:spacing w:after="0"/>
        <w:ind w:left="0"/>
        <w:jc w:val="both"/>
      </w:pPr>
      <w:r>
        <w:rPr>
          <w:rFonts w:ascii="Times New Roman"/>
          <w:b w:val="false"/>
          <w:i w:val="false"/>
          <w:color w:val="000000"/>
          <w:sz w:val="28"/>
        </w:rPr>
        <w:t>
      поездар қозғалысы кестесі.</w:t>
      </w:r>
    </w:p>
    <w:bookmarkStart w:name="z133" w:id="130"/>
    <w:p>
      <w:pPr>
        <w:spacing w:after="0"/>
        <w:ind w:left="0"/>
        <w:jc w:val="both"/>
      </w:pPr>
      <w:r>
        <w:rPr>
          <w:rFonts w:ascii="Times New Roman"/>
          <w:b w:val="false"/>
          <w:i w:val="false"/>
          <w:color w:val="000000"/>
          <w:sz w:val="28"/>
        </w:rPr>
        <w:t>
      90. Кәсіптік дайындық пен рельстік автобусты басқару құқығын беретін куәлік қажет етіледі.</w:t>
      </w:r>
    </w:p>
    <w:bookmarkEnd w:id="130"/>
    <w:bookmarkStart w:name="z134" w:id="131"/>
    <w:p>
      <w:pPr>
        <w:spacing w:after="0"/>
        <w:ind w:left="0"/>
        <w:jc w:val="both"/>
      </w:pPr>
      <w:r>
        <w:rPr>
          <w:rFonts w:ascii="Times New Roman"/>
          <w:b w:val="false"/>
          <w:i w:val="false"/>
          <w:color w:val="000000"/>
          <w:sz w:val="28"/>
        </w:rPr>
        <w:t>
      27. Өзі жүретін салмақ тексеретін вагон машинисі</w:t>
      </w:r>
    </w:p>
    <w:bookmarkEnd w:id="131"/>
    <w:bookmarkStart w:name="z135" w:id="132"/>
    <w:p>
      <w:pPr>
        <w:spacing w:after="0"/>
        <w:ind w:left="0"/>
        <w:jc w:val="both"/>
      </w:pPr>
      <w:r>
        <w:rPr>
          <w:rFonts w:ascii="Times New Roman"/>
          <w:b w:val="false"/>
          <w:i w:val="false"/>
          <w:color w:val="000000"/>
          <w:sz w:val="28"/>
        </w:rPr>
        <w:t>
      91. Жұмыс сипаттамасы.</w:t>
      </w:r>
    </w:p>
    <w:bookmarkEnd w:id="132"/>
    <w:p>
      <w:pPr>
        <w:spacing w:after="0"/>
        <w:ind w:left="0"/>
        <w:jc w:val="both"/>
      </w:pPr>
      <w:r>
        <w:rPr>
          <w:rFonts w:ascii="Times New Roman"/>
          <w:b w:val="false"/>
          <w:i w:val="false"/>
          <w:color w:val="000000"/>
          <w:sz w:val="28"/>
        </w:rPr>
        <w:t>
      Кірме және таразылау жолдары шегінде оларды жылжыту кезінде өзі жүретін салмағын тексеретін вагонды және өзі жүретін салмақ тексеретін арбаларды басқару.</w:t>
      </w:r>
    </w:p>
    <w:p>
      <w:pPr>
        <w:spacing w:after="0"/>
        <w:ind w:left="0"/>
        <w:jc w:val="both"/>
      </w:pPr>
      <w:r>
        <w:rPr>
          <w:rFonts w:ascii="Times New Roman"/>
          <w:b w:val="false"/>
          <w:i w:val="false"/>
          <w:color w:val="000000"/>
          <w:sz w:val="28"/>
        </w:rPr>
        <w:t>
      Кран балканың көмегімен жолдағы өзі жүретін салмақ тексеретін арбаларды түсіру және орнату.</w:t>
      </w:r>
    </w:p>
    <w:p>
      <w:pPr>
        <w:spacing w:after="0"/>
        <w:ind w:left="0"/>
        <w:jc w:val="both"/>
      </w:pPr>
      <w:r>
        <w:rPr>
          <w:rFonts w:ascii="Times New Roman"/>
          <w:b w:val="false"/>
          <w:i w:val="false"/>
          <w:color w:val="000000"/>
          <w:sz w:val="28"/>
        </w:rPr>
        <w:t>
      Өзі жүретін салмақ тексеретін арбаларға үлгілік гирлерді салу.</w:t>
      </w:r>
    </w:p>
    <w:p>
      <w:pPr>
        <w:spacing w:after="0"/>
        <w:ind w:left="0"/>
        <w:jc w:val="both"/>
      </w:pPr>
      <w:r>
        <w:rPr>
          <w:rFonts w:ascii="Times New Roman"/>
          <w:b w:val="false"/>
          <w:i w:val="false"/>
          <w:color w:val="000000"/>
          <w:sz w:val="28"/>
        </w:rPr>
        <w:t>
      Вагон таразыларын, бақылау-таразы платформалар мен тауар таразыларын тексеру.</w:t>
      </w:r>
    </w:p>
    <w:p>
      <w:pPr>
        <w:spacing w:after="0"/>
        <w:ind w:left="0"/>
        <w:jc w:val="both"/>
      </w:pPr>
      <w:r>
        <w:rPr>
          <w:rFonts w:ascii="Times New Roman"/>
          <w:b w:val="false"/>
          <w:i w:val="false"/>
          <w:color w:val="000000"/>
          <w:sz w:val="28"/>
        </w:rPr>
        <w:t>
      Электр станция қозғалтқыштарына, көтергіш-көлік жабдықтары мен жетектеріне қызмет көрсету.</w:t>
      </w:r>
    </w:p>
    <w:p>
      <w:pPr>
        <w:spacing w:after="0"/>
        <w:ind w:left="0"/>
        <w:jc w:val="both"/>
      </w:pPr>
      <w:r>
        <w:rPr>
          <w:rFonts w:ascii="Times New Roman"/>
          <w:b w:val="false"/>
          <w:i w:val="false"/>
          <w:color w:val="000000"/>
          <w:sz w:val="28"/>
        </w:rPr>
        <w:t>
      Салмақ тексеретін вагон қозғалтқыштары мен жабдықтарын баптау және реттеу.</w:t>
      </w:r>
    </w:p>
    <w:p>
      <w:pPr>
        <w:spacing w:after="0"/>
        <w:ind w:left="0"/>
        <w:jc w:val="both"/>
      </w:pPr>
      <w:r>
        <w:rPr>
          <w:rFonts w:ascii="Times New Roman"/>
          <w:b w:val="false"/>
          <w:i w:val="false"/>
          <w:color w:val="000000"/>
          <w:sz w:val="28"/>
        </w:rPr>
        <w:t>
      Үлгілік гирьлердің жарамдылығын қамтамасыз ету және мемлекеттік тексеру таңбаларын тексеру.</w:t>
      </w:r>
    </w:p>
    <w:p>
      <w:pPr>
        <w:spacing w:after="0"/>
        <w:ind w:left="0"/>
        <w:jc w:val="both"/>
      </w:pPr>
      <w:r>
        <w:rPr>
          <w:rFonts w:ascii="Times New Roman"/>
          <w:b w:val="false"/>
          <w:i w:val="false"/>
          <w:color w:val="000000"/>
          <w:sz w:val="28"/>
        </w:rPr>
        <w:t>
      Салмақ тексеретін вагондардың жабдықтары мен құрылғыларын жоспарлы-алдын ала жөндеуге қатысу.</w:t>
      </w:r>
    </w:p>
    <w:p>
      <w:pPr>
        <w:spacing w:after="0"/>
        <w:ind w:left="0"/>
        <w:jc w:val="both"/>
      </w:pPr>
      <w:r>
        <w:rPr>
          <w:rFonts w:ascii="Times New Roman"/>
          <w:b w:val="false"/>
          <w:i w:val="false"/>
          <w:color w:val="000000"/>
          <w:sz w:val="28"/>
        </w:rPr>
        <w:t>
      Поезд құрамына қосқаннан кейін оны өз бетінше жылжыту және тоқтату кезінде вагонның салмағын өлшейтін вагон механизміне қосу.</w:t>
      </w:r>
    </w:p>
    <w:bookmarkStart w:name="z136" w:id="133"/>
    <w:p>
      <w:pPr>
        <w:spacing w:after="0"/>
        <w:ind w:left="0"/>
        <w:jc w:val="both"/>
      </w:pPr>
      <w:r>
        <w:rPr>
          <w:rFonts w:ascii="Times New Roman"/>
          <w:b w:val="false"/>
          <w:i w:val="false"/>
          <w:color w:val="000000"/>
          <w:sz w:val="28"/>
        </w:rPr>
        <w:t>
      92. Білуге тиіс:</w:t>
      </w:r>
    </w:p>
    <w:bookmarkEnd w:id="133"/>
    <w:p>
      <w:pPr>
        <w:spacing w:after="0"/>
        <w:ind w:left="0"/>
        <w:jc w:val="both"/>
      </w:pPr>
      <w:r>
        <w:rPr>
          <w:rFonts w:ascii="Times New Roman"/>
          <w:b w:val="false"/>
          <w:i w:val="false"/>
          <w:color w:val="000000"/>
          <w:sz w:val="28"/>
        </w:rPr>
        <w:t>
      салмақ тексеретін вагон құрылымы;</w:t>
      </w:r>
    </w:p>
    <w:p>
      <w:pPr>
        <w:spacing w:after="0"/>
        <w:ind w:left="0"/>
        <w:jc w:val="both"/>
      </w:pPr>
      <w:r>
        <w:rPr>
          <w:rFonts w:ascii="Times New Roman"/>
          <w:b w:val="false"/>
          <w:i w:val="false"/>
          <w:color w:val="000000"/>
          <w:sz w:val="28"/>
        </w:rPr>
        <w:t>
      салмақ өлшейтін вагон құрылымы және пайдалану ережесі өлшейтін вагонды техникалық тексеру, жөндеу және куәландыру ережесі мен мерзімдері,</w:t>
      </w:r>
    </w:p>
    <w:p>
      <w:pPr>
        <w:spacing w:after="0"/>
        <w:ind w:left="0"/>
        <w:jc w:val="both"/>
      </w:pPr>
      <w:r>
        <w:rPr>
          <w:rFonts w:ascii="Times New Roman"/>
          <w:b w:val="false"/>
          <w:i w:val="false"/>
          <w:color w:val="000000"/>
          <w:sz w:val="28"/>
        </w:rPr>
        <w:t>
      үлгілік жабдықтар мен арбаларды мемлекеттік тексеру және белгі салу ережесі,</w:t>
      </w:r>
    </w:p>
    <w:p>
      <w:pPr>
        <w:spacing w:after="0"/>
        <w:ind w:left="0"/>
        <w:jc w:val="both"/>
      </w:pPr>
      <w:r>
        <w:rPr>
          <w:rFonts w:ascii="Times New Roman"/>
          <w:b w:val="false"/>
          <w:i w:val="false"/>
          <w:color w:val="000000"/>
          <w:sz w:val="28"/>
        </w:rPr>
        <w:t>
      салмақ өлшейтін құрылғыларды салмақ тексеретін вагонның көмегімен тексеру тәртібі мен әдістері,</w:t>
      </w:r>
    </w:p>
    <w:p>
      <w:pPr>
        <w:spacing w:after="0"/>
        <w:ind w:left="0"/>
        <w:jc w:val="both"/>
      </w:pPr>
      <w:r>
        <w:rPr>
          <w:rFonts w:ascii="Times New Roman"/>
          <w:b w:val="false"/>
          <w:i w:val="false"/>
          <w:color w:val="000000"/>
          <w:sz w:val="28"/>
        </w:rPr>
        <w:t xml:space="preserve">
      салмақ өлшейтін арбаларға гирь салу ережесі мен тәсілдері, </w:t>
      </w:r>
    </w:p>
    <w:p>
      <w:pPr>
        <w:spacing w:after="0"/>
        <w:ind w:left="0"/>
        <w:jc w:val="both"/>
      </w:pPr>
      <w:r>
        <w:rPr>
          <w:rFonts w:ascii="Times New Roman"/>
          <w:b w:val="false"/>
          <w:i w:val="false"/>
          <w:color w:val="000000"/>
          <w:sz w:val="28"/>
        </w:rPr>
        <w:t>
      вагонға, арбаға және көтергіш-көлік жабдықтарын толтырудың шекті жүктемесі,</w:t>
      </w:r>
    </w:p>
    <w:p>
      <w:pPr>
        <w:spacing w:after="0"/>
        <w:ind w:left="0"/>
        <w:jc w:val="both"/>
      </w:pPr>
      <w:r>
        <w:rPr>
          <w:rFonts w:ascii="Times New Roman"/>
          <w:b w:val="false"/>
          <w:i w:val="false"/>
          <w:color w:val="000000"/>
          <w:sz w:val="28"/>
        </w:rPr>
        <w:t>
      айлабұйымдар мен керек-жарақтарды куәландыру мерзімдері,</w:t>
      </w:r>
    </w:p>
    <w:p>
      <w:pPr>
        <w:spacing w:after="0"/>
        <w:ind w:left="0"/>
        <w:jc w:val="both"/>
      </w:pPr>
      <w:r>
        <w:rPr>
          <w:rFonts w:ascii="Times New Roman"/>
          <w:b w:val="false"/>
          <w:i w:val="false"/>
          <w:color w:val="000000"/>
          <w:sz w:val="28"/>
        </w:rPr>
        <w:t>
      электр техника, жылу техникасы және механика негіздері.</w:t>
      </w:r>
    </w:p>
    <w:p>
      <w:pPr>
        <w:spacing w:after="0"/>
        <w:ind w:left="0"/>
        <w:jc w:val="both"/>
      </w:pPr>
      <w:r>
        <w:rPr>
          <w:rFonts w:ascii="Times New Roman"/>
          <w:b w:val="false"/>
          <w:i w:val="false"/>
          <w:color w:val="000000"/>
          <w:sz w:val="28"/>
        </w:rPr>
        <w:t>
      Жүк өлшеуге арналған статикалық жағдайдағы вагон таразыларға қызмет көрсетуде - 6-разряд;</w:t>
      </w:r>
    </w:p>
    <w:p>
      <w:pPr>
        <w:spacing w:after="0"/>
        <w:ind w:left="0"/>
        <w:jc w:val="both"/>
      </w:pPr>
      <w:r>
        <w:rPr>
          <w:rFonts w:ascii="Times New Roman"/>
          <w:b w:val="false"/>
          <w:i w:val="false"/>
          <w:color w:val="000000"/>
          <w:sz w:val="28"/>
        </w:rPr>
        <w:t>
      Қозғалыста жүкті өлшеуге арналған вагондық электр механикалық таразыларға қызмет көрсетуде - 7-разряд;</w:t>
      </w:r>
    </w:p>
    <w:p>
      <w:pPr>
        <w:spacing w:after="0"/>
        <w:ind w:left="0"/>
        <w:jc w:val="both"/>
      </w:pPr>
      <w:r>
        <w:rPr>
          <w:rFonts w:ascii="Times New Roman"/>
          <w:b w:val="false"/>
          <w:i w:val="false"/>
          <w:color w:val="000000"/>
          <w:sz w:val="28"/>
        </w:rPr>
        <w:t>
      Жоғары дәлдіктегі салмақ өлшейтін эталондық және үлгілік салмақ өлшейтін аспаптар мен таразыларға және тіркеудің электронды құрылғыларымен және өлшеу нәтижелерін қашықтықтан беретін электронды құрылғылармен жабдықталған таразыларға қызмет көрсетуде - 8-разряд.</w:t>
      </w:r>
    </w:p>
    <w:bookmarkStart w:name="z137" w:id="134"/>
    <w:p>
      <w:pPr>
        <w:spacing w:after="0"/>
        <w:ind w:left="0"/>
        <w:jc w:val="both"/>
      </w:pPr>
      <w:r>
        <w:rPr>
          <w:rFonts w:ascii="Times New Roman"/>
          <w:b w:val="false"/>
          <w:i w:val="false"/>
          <w:color w:val="000000"/>
          <w:sz w:val="28"/>
        </w:rPr>
        <w:t>
      93. Ескерту:</w:t>
      </w:r>
    </w:p>
    <w:bookmarkEnd w:id="134"/>
    <w:p>
      <w:pPr>
        <w:spacing w:after="0"/>
        <w:ind w:left="0"/>
        <w:jc w:val="both"/>
      </w:pPr>
      <w:r>
        <w:rPr>
          <w:rFonts w:ascii="Times New Roman"/>
          <w:b w:val="false"/>
          <w:i w:val="false"/>
          <w:color w:val="000000"/>
          <w:sz w:val="28"/>
        </w:rPr>
        <w:t>
      Өзі жүретін салмақ өлшейтін вагон машинисінің көмекшісі басшылығында істейтін машинистен бір разряд төмен тарифтеледі.</w:t>
      </w:r>
    </w:p>
    <w:bookmarkStart w:name="z138" w:id="135"/>
    <w:p>
      <w:pPr>
        <w:spacing w:after="0"/>
        <w:ind w:left="0"/>
        <w:jc w:val="both"/>
      </w:pPr>
      <w:r>
        <w:rPr>
          <w:rFonts w:ascii="Times New Roman"/>
          <w:b w:val="false"/>
          <w:i w:val="false"/>
          <w:color w:val="000000"/>
          <w:sz w:val="28"/>
        </w:rPr>
        <w:t>
      28. Тепловоз машинисі</w:t>
      </w:r>
    </w:p>
    <w:bookmarkEnd w:id="135"/>
    <w:bookmarkStart w:name="z139" w:id="136"/>
    <w:p>
      <w:pPr>
        <w:spacing w:after="0"/>
        <w:ind w:left="0"/>
        <w:jc w:val="both"/>
      </w:pPr>
      <w:r>
        <w:rPr>
          <w:rFonts w:ascii="Times New Roman"/>
          <w:b w:val="false"/>
          <w:i w:val="false"/>
          <w:color w:val="000000"/>
          <w:sz w:val="28"/>
        </w:rPr>
        <w:t>
      94. Жұмыс сипаттамасы.</w:t>
      </w:r>
    </w:p>
    <w:bookmarkEnd w:id="136"/>
    <w:p>
      <w:pPr>
        <w:spacing w:after="0"/>
        <w:ind w:left="0"/>
        <w:jc w:val="both"/>
      </w:pPr>
      <w:r>
        <w:rPr>
          <w:rFonts w:ascii="Times New Roman"/>
          <w:b w:val="false"/>
          <w:i w:val="false"/>
          <w:color w:val="000000"/>
          <w:sz w:val="28"/>
        </w:rPr>
        <w:t>
      Тепловозды қозғалыс кестесін сақтай отырып, теміржол қатынас жолы пішінінен тәуелді бекітілген жылдамдықпен тепловозды басқару және поезды енгізу. Жолаушыларды тасымалдау және қызмет көрсету мәдениеті қауіпсіздігін және жүк пен жылжымалы құрамның сақталуын қамтамасыз ету.</w:t>
      </w:r>
    </w:p>
    <w:p>
      <w:pPr>
        <w:spacing w:after="0"/>
        <w:ind w:left="0"/>
        <w:jc w:val="both"/>
      </w:pPr>
      <w:r>
        <w:rPr>
          <w:rFonts w:ascii="Times New Roman"/>
          <w:b w:val="false"/>
          <w:i w:val="false"/>
          <w:color w:val="000000"/>
          <w:sz w:val="28"/>
        </w:rPr>
        <w:t>
      Пойызды дизельдік отынды минимум шығындау кезінде енгізудің рационалды режимдерімен қамтамасыз ету.</w:t>
      </w:r>
    </w:p>
    <w:p>
      <w:pPr>
        <w:spacing w:after="0"/>
        <w:ind w:left="0"/>
        <w:jc w:val="both"/>
      </w:pPr>
      <w:r>
        <w:rPr>
          <w:rFonts w:ascii="Times New Roman"/>
          <w:b w:val="false"/>
          <w:i w:val="false"/>
          <w:color w:val="000000"/>
          <w:sz w:val="28"/>
        </w:rPr>
        <w:t>
      Тепловозды қабылдау және тапсыру: негізгі агрегаттар, торап, электрлік, механикалық, тежегіш және қосымша жабдықтар, бақылау-өлшеу аспабы, радиобайланыс және дөңгелек жұп астына топырақ төсеу құрылғысын қарау және қызметін тексеру.</w:t>
      </w:r>
    </w:p>
    <w:p>
      <w:pPr>
        <w:spacing w:after="0"/>
        <w:ind w:left="0"/>
        <w:jc w:val="both"/>
      </w:pPr>
      <w:r>
        <w:rPr>
          <w:rFonts w:ascii="Times New Roman"/>
          <w:b w:val="false"/>
          <w:i w:val="false"/>
          <w:color w:val="000000"/>
          <w:sz w:val="28"/>
        </w:rPr>
        <w:t>
      Тепловозды жұмысқа дайындау және жабдықтау.</w:t>
      </w:r>
    </w:p>
    <w:p>
      <w:pPr>
        <w:spacing w:after="0"/>
        <w:ind w:left="0"/>
        <w:jc w:val="both"/>
      </w:pPr>
      <w:r>
        <w:rPr>
          <w:rFonts w:ascii="Times New Roman"/>
          <w:b w:val="false"/>
          <w:i w:val="false"/>
          <w:color w:val="000000"/>
          <w:sz w:val="28"/>
        </w:rPr>
        <w:t>
      Тепловоздың құрамның бірінші вагонымен және әуе саласы байланысымен тіркелуін бақылау, сонымен қатар араларындағы ақырғы кранды ашуды бақылау.</w:t>
      </w:r>
    </w:p>
    <w:p>
      <w:pPr>
        <w:spacing w:after="0"/>
        <w:ind w:left="0"/>
        <w:jc w:val="both"/>
      </w:pPr>
      <w:r>
        <w:rPr>
          <w:rFonts w:ascii="Times New Roman"/>
          <w:b w:val="false"/>
          <w:i w:val="false"/>
          <w:color w:val="000000"/>
          <w:sz w:val="28"/>
        </w:rPr>
        <w:t>
      Тепловоздың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бағдарды дайындау дұрыстығын, бағдаршам сигналы көрсеткіштерін, дабыл белгілері, поезд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поезд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Тепловоз машинистіне арналған бекітілген нормативтік актідегі жұмыстар тізіміне сәйкес тепловозға техникалық қызмет көрсету.</w:t>
      </w:r>
    </w:p>
    <w:p>
      <w:pPr>
        <w:spacing w:after="0"/>
        <w:ind w:left="0"/>
        <w:jc w:val="both"/>
      </w:pPr>
      <w:r>
        <w:rPr>
          <w:rFonts w:ascii="Times New Roman"/>
          <w:b w:val="false"/>
          <w:i w:val="false"/>
          <w:color w:val="000000"/>
          <w:sz w:val="28"/>
        </w:rPr>
        <w:t>
      Электрлік, механикалық, тежегіш, қосымша жабдықтарды,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Поезд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Тепловоздың механикалық бөлігінің, тораптардың, дөңгелек жұбының аралық станцияларда тоқтаға, кездегі жағдайын тексеру.</w:t>
      </w:r>
    </w:p>
    <w:p>
      <w:pPr>
        <w:spacing w:after="0"/>
        <w:ind w:left="0"/>
        <w:jc w:val="both"/>
      </w:pPr>
      <w:r>
        <w:rPr>
          <w:rFonts w:ascii="Times New Roman"/>
          <w:b w:val="false"/>
          <w:i w:val="false"/>
          <w:color w:val="000000"/>
          <w:sz w:val="28"/>
        </w:rPr>
        <w:t>
      Жалпы қолданыстағы және жалпы қолданысқа арналмаған теміржол қатынас жолында маневрлік жұмыстарды орындау.</w:t>
      </w:r>
    </w:p>
    <w:p>
      <w:pPr>
        <w:spacing w:after="0"/>
        <w:ind w:left="0"/>
        <w:jc w:val="both"/>
      </w:pPr>
      <w:r>
        <w:rPr>
          <w:rFonts w:ascii="Times New Roman"/>
          <w:b w:val="false"/>
          <w:i w:val="false"/>
          <w:color w:val="000000"/>
          <w:sz w:val="28"/>
        </w:rPr>
        <w:t>
      Жүк вагондарын Бекітілген жылдамдықта сұрыптау төбешігінен немесе кескінделіп созылған жолдан тарату, вагондарды жүк пен техникалық операцияларды өндіру пунктінде тиеу-түсіру фронттары бойынша орналастыру.</w:t>
      </w:r>
    </w:p>
    <w:p>
      <w:pPr>
        <w:spacing w:after="0"/>
        <w:ind w:left="0"/>
        <w:jc w:val="both"/>
      </w:pPr>
      <w:r>
        <w:rPr>
          <w:rFonts w:ascii="Times New Roman"/>
          <w:b w:val="false"/>
          <w:i w:val="false"/>
          <w:color w:val="000000"/>
          <w:sz w:val="28"/>
        </w:rPr>
        <w:t>
      Тепловоздағы немесе поезд құрамындағы локомотивтік бригаданың бекітілген регламенттік жұмысында, көлемінде, жүріс жолында пайда болған ақауларды жою, ал жою мүмкін емес болса – поезд тұрған теміржол аумағын поездың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пойызды тоқтату үшін кенет тежеуді қолдану.</w:t>
      </w:r>
    </w:p>
    <w:p>
      <w:pPr>
        <w:spacing w:after="0"/>
        <w:ind w:left="0"/>
        <w:jc w:val="both"/>
      </w:pPr>
      <w:r>
        <w:rPr>
          <w:rFonts w:ascii="Times New Roman"/>
          <w:b w:val="false"/>
          <w:i w:val="false"/>
          <w:color w:val="000000"/>
          <w:sz w:val="28"/>
        </w:rPr>
        <w:t>
      Тепловоз көмекшісінсіз жұмыс орындау кезінде оның функцияларын нұсқауға қатысты орындау.</w:t>
      </w:r>
    </w:p>
    <w:p>
      <w:pPr>
        <w:spacing w:after="0"/>
        <w:ind w:left="0"/>
        <w:jc w:val="both"/>
      </w:pPr>
      <w:r>
        <w:rPr>
          <w:rFonts w:ascii="Times New Roman"/>
          <w:b w:val="false"/>
          <w:i w:val="false"/>
          <w:color w:val="000000"/>
          <w:sz w:val="28"/>
        </w:rPr>
        <w:t>
      Тепловоз машинисті көмекшісі, сонымен қатар, "тепловоз машинисті көмекшісі" мамандығы бойынша сынақ мерзімінен өтіп жатқан тұлғаларды тепловозды күту, қызмет көрсету және басқарудың рационалды әдіс-тәсілдеріне үйрету.</w:t>
      </w:r>
    </w:p>
    <w:bookmarkStart w:name="z140" w:id="137"/>
    <w:p>
      <w:pPr>
        <w:spacing w:after="0"/>
        <w:ind w:left="0"/>
        <w:jc w:val="both"/>
      </w:pPr>
      <w:r>
        <w:rPr>
          <w:rFonts w:ascii="Times New Roman"/>
          <w:b w:val="false"/>
          <w:i w:val="false"/>
          <w:color w:val="000000"/>
          <w:sz w:val="28"/>
        </w:rPr>
        <w:t>
      95. Білуге тиіс:</w:t>
      </w:r>
    </w:p>
    <w:bookmarkEnd w:id="137"/>
    <w:p>
      <w:pPr>
        <w:spacing w:after="0"/>
        <w:ind w:left="0"/>
        <w:jc w:val="both"/>
      </w:pPr>
      <w:r>
        <w:rPr>
          <w:rFonts w:ascii="Times New Roman"/>
          <w:b w:val="false"/>
          <w:i w:val="false"/>
          <w:color w:val="000000"/>
          <w:sz w:val="28"/>
        </w:rPr>
        <w:t>
      Тепловоз құрылғысы, техникалық сипаттамасы, басқару ережелері;</w:t>
      </w:r>
    </w:p>
    <w:p>
      <w:pPr>
        <w:spacing w:after="0"/>
        <w:ind w:left="0"/>
        <w:jc w:val="both"/>
      </w:pPr>
      <w:r>
        <w:rPr>
          <w:rFonts w:ascii="Times New Roman"/>
          <w:b w:val="false"/>
          <w:i w:val="false"/>
          <w:color w:val="000000"/>
          <w:sz w:val="28"/>
        </w:rPr>
        <w:t>
      тепловозды пайдалау кезінде күтім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қызмет көрсетілетін аумақтағы сигнал белгілері мен көрсеткіштері;</w:t>
      </w:r>
    </w:p>
    <w:p>
      <w:pPr>
        <w:spacing w:after="0"/>
        <w:ind w:left="0"/>
        <w:jc w:val="both"/>
      </w:pPr>
      <w:r>
        <w:rPr>
          <w:rFonts w:ascii="Times New Roman"/>
          <w:b w:val="false"/>
          <w:i w:val="false"/>
          <w:color w:val="000000"/>
          <w:sz w:val="28"/>
        </w:rPr>
        <w:t>
      теміржол қатынас жолы сызбасы;</w:t>
      </w:r>
    </w:p>
    <w:p>
      <w:pPr>
        <w:spacing w:after="0"/>
        <w:ind w:left="0"/>
        <w:jc w:val="both"/>
      </w:pPr>
      <w:r>
        <w:rPr>
          <w:rFonts w:ascii="Times New Roman"/>
          <w:b w:val="false"/>
          <w:i w:val="false"/>
          <w:color w:val="000000"/>
          <w:sz w:val="28"/>
        </w:rPr>
        <w:t>
      жылжымалы құрамды тіркеу, ағыту ережесі;</w:t>
      </w:r>
    </w:p>
    <w:p>
      <w:pPr>
        <w:spacing w:after="0"/>
        <w:ind w:left="0"/>
        <w:jc w:val="both"/>
      </w:pPr>
      <w:r>
        <w:rPr>
          <w:rFonts w:ascii="Times New Roman"/>
          <w:b w:val="false"/>
          <w:i w:val="false"/>
          <w:color w:val="000000"/>
          <w:sz w:val="28"/>
        </w:rPr>
        <w:t xml:space="preserve">
      тепловозды пайдалану кезінде техникалық қызмет көрсету нұсқауы; </w:t>
      </w:r>
    </w:p>
    <w:p>
      <w:pPr>
        <w:spacing w:after="0"/>
        <w:ind w:left="0"/>
        <w:jc w:val="both"/>
      </w:pPr>
      <w:r>
        <w:rPr>
          <w:rFonts w:ascii="Times New Roman"/>
          <w:b w:val="false"/>
          <w:i w:val="false"/>
          <w:color w:val="000000"/>
          <w:sz w:val="28"/>
        </w:rPr>
        <w:t>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және қосымша жабдықтар ақауларын шығару және жою тәсілдері;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жүк пен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башмағын қолдану ережесі;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141" w:id="138"/>
    <w:p>
      <w:pPr>
        <w:spacing w:after="0"/>
        <w:ind w:left="0"/>
        <w:jc w:val="both"/>
      </w:pPr>
      <w:r>
        <w:rPr>
          <w:rFonts w:ascii="Times New Roman"/>
          <w:b w:val="false"/>
          <w:i w:val="false"/>
          <w:color w:val="000000"/>
          <w:sz w:val="28"/>
        </w:rPr>
        <w:t>
      96. Кәсіптік дайындық пен тепловозды басқару құқығын беретін куәлік қажет етіледі.</w:t>
      </w:r>
    </w:p>
    <w:bookmarkEnd w:id="138"/>
    <w:bookmarkStart w:name="z142" w:id="139"/>
    <w:p>
      <w:pPr>
        <w:spacing w:after="0"/>
        <w:ind w:left="0"/>
        <w:jc w:val="both"/>
      </w:pPr>
      <w:r>
        <w:rPr>
          <w:rFonts w:ascii="Times New Roman"/>
          <w:b w:val="false"/>
          <w:i w:val="false"/>
          <w:color w:val="000000"/>
          <w:sz w:val="28"/>
        </w:rPr>
        <w:t>
      29. Тартым агрегатының машинисі</w:t>
      </w:r>
    </w:p>
    <w:bookmarkEnd w:id="139"/>
    <w:bookmarkStart w:name="z143" w:id="140"/>
    <w:p>
      <w:pPr>
        <w:spacing w:after="0"/>
        <w:ind w:left="0"/>
        <w:jc w:val="both"/>
      </w:pPr>
      <w:r>
        <w:rPr>
          <w:rFonts w:ascii="Times New Roman"/>
          <w:b w:val="false"/>
          <w:i w:val="false"/>
          <w:color w:val="000000"/>
          <w:sz w:val="28"/>
        </w:rPr>
        <w:t>
      97. Жұмыс сипаттамасы.</w:t>
      </w:r>
    </w:p>
    <w:bookmarkEnd w:id="140"/>
    <w:p>
      <w:pPr>
        <w:spacing w:after="0"/>
        <w:ind w:left="0"/>
        <w:jc w:val="both"/>
      </w:pPr>
      <w:r>
        <w:rPr>
          <w:rFonts w:ascii="Times New Roman"/>
          <w:b w:val="false"/>
          <w:i w:val="false"/>
          <w:color w:val="000000"/>
          <w:sz w:val="28"/>
        </w:rPr>
        <w:t>
      Тартым агрегатын жолдың сұлбасы мен құрамының салмағына байланысты басқару.</w:t>
      </w:r>
    </w:p>
    <w:p>
      <w:pPr>
        <w:spacing w:after="0"/>
        <w:ind w:left="0"/>
        <w:jc w:val="both"/>
      </w:pPr>
      <w:r>
        <w:rPr>
          <w:rFonts w:ascii="Times New Roman"/>
          <w:b w:val="false"/>
          <w:i w:val="false"/>
          <w:color w:val="000000"/>
          <w:sz w:val="28"/>
        </w:rPr>
        <w:t>
      Поездарды құру станциясында маневрлік жұмыстарды орындау.</w:t>
      </w:r>
    </w:p>
    <w:p>
      <w:pPr>
        <w:spacing w:after="0"/>
        <w:ind w:left="0"/>
        <w:jc w:val="both"/>
      </w:pPr>
      <w:r>
        <w:rPr>
          <w:rFonts w:ascii="Times New Roman"/>
          <w:b w:val="false"/>
          <w:i w:val="false"/>
          <w:color w:val="000000"/>
          <w:sz w:val="28"/>
        </w:rPr>
        <w:t>
      Жүк тиеу және жүк түсіру жұмыстары кезiнде думпкарларды беру.</w:t>
      </w:r>
    </w:p>
    <w:p>
      <w:pPr>
        <w:spacing w:after="0"/>
        <w:ind w:left="0"/>
        <w:jc w:val="both"/>
      </w:pPr>
      <w:r>
        <w:rPr>
          <w:rFonts w:ascii="Times New Roman"/>
          <w:b w:val="false"/>
          <w:i w:val="false"/>
          <w:color w:val="000000"/>
          <w:sz w:val="28"/>
        </w:rPr>
        <w:t>
      Тау-кен массасын разрезден шығару.</w:t>
      </w:r>
    </w:p>
    <w:p>
      <w:pPr>
        <w:spacing w:after="0"/>
        <w:ind w:left="0"/>
        <w:jc w:val="both"/>
      </w:pPr>
      <w:r>
        <w:rPr>
          <w:rFonts w:ascii="Times New Roman"/>
          <w:b w:val="false"/>
          <w:i w:val="false"/>
          <w:color w:val="000000"/>
          <w:sz w:val="28"/>
        </w:rPr>
        <w:t>
      Думпкарларды тіркеу және ажырату.</w:t>
      </w:r>
    </w:p>
    <w:p>
      <w:pPr>
        <w:spacing w:after="0"/>
        <w:ind w:left="0"/>
        <w:jc w:val="both"/>
      </w:pPr>
      <w:r>
        <w:rPr>
          <w:rFonts w:ascii="Times New Roman"/>
          <w:b w:val="false"/>
          <w:i w:val="false"/>
          <w:color w:val="000000"/>
          <w:sz w:val="28"/>
        </w:rPr>
        <w:t>
      Қолдық көрсеткіштерін бұру.</w:t>
      </w:r>
    </w:p>
    <w:p>
      <w:pPr>
        <w:spacing w:after="0"/>
        <w:ind w:left="0"/>
        <w:jc w:val="both"/>
      </w:pPr>
      <w:r>
        <w:rPr>
          <w:rFonts w:ascii="Times New Roman"/>
          <w:b w:val="false"/>
          <w:i w:val="false"/>
          <w:color w:val="000000"/>
          <w:sz w:val="28"/>
        </w:rPr>
        <w:t>
      Поездың жүру кезiнде тежегiштерді басқару.</w:t>
      </w:r>
    </w:p>
    <w:p>
      <w:pPr>
        <w:spacing w:after="0"/>
        <w:ind w:left="0"/>
        <w:jc w:val="both"/>
      </w:pPr>
      <w:r>
        <w:rPr>
          <w:rFonts w:ascii="Times New Roman"/>
          <w:b w:val="false"/>
          <w:i w:val="false"/>
          <w:color w:val="000000"/>
          <w:sz w:val="28"/>
        </w:rPr>
        <w:t>
      Тартым агрегатын жабдықтау және құм жабдығына құм салу.</w:t>
      </w:r>
    </w:p>
    <w:p>
      <w:pPr>
        <w:spacing w:after="0"/>
        <w:ind w:left="0"/>
        <w:jc w:val="both"/>
      </w:pPr>
      <w:r>
        <w:rPr>
          <w:rFonts w:ascii="Times New Roman"/>
          <w:b w:val="false"/>
          <w:i w:val="false"/>
          <w:color w:val="000000"/>
          <w:sz w:val="28"/>
        </w:rPr>
        <w:t>
      Тартым агрегатын қорғайтын бақылау-өлшеу құралдарыныңкөрсеткiштерiн байқау.</w:t>
      </w:r>
    </w:p>
    <w:p>
      <w:pPr>
        <w:spacing w:after="0"/>
        <w:ind w:left="0"/>
        <w:jc w:val="both"/>
      </w:pPr>
      <w:r>
        <w:rPr>
          <w:rFonts w:ascii="Times New Roman"/>
          <w:b w:val="false"/>
          <w:i w:val="false"/>
          <w:color w:val="000000"/>
          <w:sz w:val="28"/>
        </w:rPr>
        <w:t>
      Басқару механизмдерi мен жүріс бөлшектерiн тексеру және сынау.</w:t>
      </w:r>
    </w:p>
    <w:p>
      <w:pPr>
        <w:spacing w:after="0"/>
        <w:ind w:left="0"/>
        <w:jc w:val="both"/>
      </w:pPr>
      <w:r>
        <w:rPr>
          <w:rFonts w:ascii="Times New Roman"/>
          <w:b w:val="false"/>
          <w:i w:val="false"/>
          <w:color w:val="000000"/>
          <w:sz w:val="28"/>
        </w:rPr>
        <w:t>
      Жұмыстағы жүріс бөлігін ақаулықтарды жою.</w:t>
      </w:r>
    </w:p>
    <w:p>
      <w:pPr>
        <w:spacing w:after="0"/>
        <w:ind w:left="0"/>
        <w:jc w:val="both"/>
      </w:pPr>
      <w:r>
        <w:rPr>
          <w:rFonts w:ascii="Times New Roman"/>
          <w:b w:val="false"/>
          <w:i w:val="false"/>
          <w:color w:val="000000"/>
          <w:sz w:val="28"/>
        </w:rPr>
        <w:t>
      Жөндеу жүргiзу.</w:t>
      </w:r>
    </w:p>
    <w:bookmarkStart w:name="z144" w:id="141"/>
    <w:p>
      <w:pPr>
        <w:spacing w:after="0"/>
        <w:ind w:left="0"/>
        <w:jc w:val="both"/>
      </w:pPr>
      <w:r>
        <w:rPr>
          <w:rFonts w:ascii="Times New Roman"/>
          <w:b w:val="false"/>
          <w:i w:val="false"/>
          <w:color w:val="000000"/>
          <w:sz w:val="28"/>
        </w:rPr>
        <w:t>
      98. Бiлуге тиiс:</w:t>
      </w:r>
    </w:p>
    <w:bookmarkEnd w:id="141"/>
    <w:p>
      <w:pPr>
        <w:spacing w:after="0"/>
        <w:ind w:left="0"/>
        <w:jc w:val="both"/>
      </w:pPr>
      <w:r>
        <w:rPr>
          <w:rFonts w:ascii="Times New Roman"/>
          <w:b w:val="false"/>
          <w:i w:val="false"/>
          <w:color w:val="000000"/>
          <w:sz w:val="28"/>
        </w:rPr>
        <w:t>
      Тартым агрегатының техникалық сипаттамаларын, құрылымын, жол сұлбасын, оның жағдайын, станциялар мен аралықтардағы жолдар және дабылдарды нөмiрлеудi;</w:t>
      </w:r>
    </w:p>
    <w:p>
      <w:pPr>
        <w:spacing w:after="0"/>
        <w:ind w:left="0"/>
        <w:jc w:val="both"/>
      </w:pPr>
      <w:r>
        <w:rPr>
          <w:rFonts w:ascii="Times New Roman"/>
          <w:b w:val="false"/>
          <w:i w:val="false"/>
          <w:color w:val="000000"/>
          <w:sz w:val="28"/>
        </w:rPr>
        <w:t>
      жұмыстың әр түрлі жағдайларында локомотивтің (тартым агрегатының) тартым сипаттамаларын, жол схемаларын;</w:t>
      </w:r>
    </w:p>
    <w:p>
      <w:pPr>
        <w:spacing w:after="0"/>
        <w:ind w:left="0"/>
        <w:jc w:val="both"/>
      </w:pPr>
      <w:r>
        <w:rPr>
          <w:rFonts w:ascii="Times New Roman"/>
          <w:b w:val="false"/>
          <w:i w:val="false"/>
          <w:color w:val="000000"/>
          <w:sz w:val="28"/>
        </w:rPr>
        <w:t>
      коммутациялар мен энергиялық қуат көзiн;</w:t>
      </w:r>
    </w:p>
    <w:p>
      <w:pPr>
        <w:spacing w:after="0"/>
        <w:ind w:left="0"/>
        <w:jc w:val="both"/>
      </w:pPr>
      <w:r>
        <w:rPr>
          <w:rFonts w:ascii="Times New Roman"/>
          <w:b w:val="false"/>
          <w:i w:val="false"/>
          <w:color w:val="000000"/>
          <w:sz w:val="28"/>
        </w:rPr>
        <w:t>
      тежегiш құрылғылар жүйесiн;</w:t>
      </w:r>
    </w:p>
    <w:p>
      <w:pPr>
        <w:spacing w:after="0"/>
        <w:ind w:left="0"/>
        <w:jc w:val="both"/>
      </w:pPr>
      <w:r>
        <w:rPr>
          <w:rFonts w:ascii="Times New Roman"/>
          <w:b w:val="false"/>
          <w:i w:val="false"/>
          <w:color w:val="000000"/>
          <w:sz w:val="28"/>
        </w:rPr>
        <w:t>
      бағыттамалы бұрмалар құрылымын;</w:t>
      </w:r>
    </w:p>
    <w:p>
      <w:pPr>
        <w:spacing w:after="0"/>
        <w:ind w:left="0"/>
        <w:jc w:val="both"/>
      </w:pPr>
      <w:r>
        <w:rPr>
          <w:rFonts w:ascii="Times New Roman"/>
          <w:b w:val="false"/>
          <w:i w:val="false"/>
          <w:color w:val="000000"/>
          <w:sz w:val="28"/>
        </w:rPr>
        <w:t>
      поездарды тіркеу және ажырату ережесін;</w:t>
      </w:r>
    </w:p>
    <w:p>
      <w:pPr>
        <w:spacing w:after="0"/>
        <w:ind w:left="0"/>
        <w:jc w:val="both"/>
      </w:pPr>
      <w:r>
        <w:rPr>
          <w:rFonts w:ascii="Times New Roman"/>
          <w:b w:val="false"/>
          <w:i w:val="false"/>
          <w:color w:val="000000"/>
          <w:sz w:val="28"/>
        </w:rPr>
        <w:t>
      рельстан шығып кеткен тартым агрегаты мен думпкарларды көтеру үшін қолданылатын тәсілдер мен құрылғыларды;</w:t>
      </w:r>
    </w:p>
    <w:p>
      <w:pPr>
        <w:spacing w:after="0"/>
        <w:ind w:left="0"/>
        <w:jc w:val="both"/>
      </w:pPr>
      <w:r>
        <w:rPr>
          <w:rFonts w:ascii="Times New Roman"/>
          <w:b w:val="false"/>
          <w:i w:val="false"/>
          <w:color w:val="000000"/>
          <w:sz w:val="28"/>
        </w:rPr>
        <w:t>
      аккумуляторлы батарейлер құрылымын, оларды зарядтау және күтiп ұстayды ережесiн;</w:t>
      </w:r>
    </w:p>
    <w:p>
      <w:pPr>
        <w:spacing w:after="0"/>
        <w:ind w:left="0"/>
        <w:jc w:val="both"/>
      </w:pPr>
      <w:r>
        <w:rPr>
          <w:rFonts w:ascii="Times New Roman"/>
          <w:b w:val="false"/>
          <w:i w:val="false"/>
          <w:color w:val="000000"/>
          <w:sz w:val="28"/>
        </w:rPr>
        <w:t>
      байланыс iлмектерiн жерлендіру ережелерi мен тәсілдерін;</w:t>
      </w:r>
    </w:p>
    <w:p>
      <w:pPr>
        <w:spacing w:after="0"/>
        <w:ind w:left="0"/>
        <w:jc w:val="both"/>
      </w:pPr>
      <w:r>
        <w:rPr>
          <w:rFonts w:ascii="Times New Roman"/>
          <w:b w:val="false"/>
          <w:i w:val="false"/>
          <w:color w:val="000000"/>
          <w:sz w:val="28"/>
        </w:rPr>
        <w:t>
      дабылдар және дабыл беру құралдарының міндеті;</w:t>
      </w:r>
    </w:p>
    <w:p>
      <w:pPr>
        <w:spacing w:after="0"/>
        <w:ind w:left="0"/>
        <w:jc w:val="both"/>
      </w:pPr>
      <w:r>
        <w:rPr>
          <w:rFonts w:ascii="Times New Roman"/>
          <w:b w:val="false"/>
          <w:i w:val="false"/>
          <w:color w:val="000000"/>
          <w:sz w:val="28"/>
        </w:rPr>
        <w:t xml:space="preserve">
      тораптарды, тартым агрегаты машиналарын қабылдау және оларға </w:t>
      </w:r>
    </w:p>
    <w:p>
      <w:pPr>
        <w:spacing w:after="0"/>
        <w:ind w:left="0"/>
        <w:jc w:val="both"/>
      </w:pPr>
      <w:r>
        <w:rPr>
          <w:rFonts w:ascii="Times New Roman"/>
          <w:b w:val="false"/>
          <w:i w:val="false"/>
          <w:color w:val="000000"/>
          <w:sz w:val="28"/>
        </w:rPr>
        <w:t>
      қызмет көрсету тәртібін;</w:t>
      </w:r>
    </w:p>
    <w:p>
      <w:pPr>
        <w:spacing w:after="0"/>
        <w:ind w:left="0"/>
        <w:jc w:val="both"/>
      </w:pPr>
      <w:r>
        <w:rPr>
          <w:rFonts w:ascii="Times New Roman"/>
          <w:b w:val="false"/>
          <w:i w:val="false"/>
          <w:color w:val="000000"/>
          <w:sz w:val="28"/>
        </w:rPr>
        <w:t>
      майлау жүйелерi мен қолданылатын майларды;</w:t>
      </w:r>
    </w:p>
    <w:p>
      <w:pPr>
        <w:spacing w:after="0"/>
        <w:ind w:left="0"/>
        <w:jc w:val="both"/>
      </w:pPr>
      <w:r>
        <w:rPr>
          <w:rFonts w:ascii="Times New Roman"/>
          <w:b w:val="false"/>
          <w:i w:val="false"/>
          <w:color w:val="000000"/>
          <w:sz w:val="28"/>
        </w:rPr>
        <w:t>
      электротехника және слесарлық ic негiздерiн, жөндеу жүргiзу тәртібін;</w:t>
      </w:r>
    </w:p>
    <w:p>
      <w:pPr>
        <w:spacing w:after="0"/>
        <w:ind w:left="0"/>
        <w:jc w:val="both"/>
      </w:pPr>
      <w:r>
        <w:rPr>
          <w:rFonts w:ascii="Times New Roman"/>
          <w:b w:val="false"/>
          <w:i w:val="false"/>
          <w:color w:val="000000"/>
          <w:sz w:val="28"/>
        </w:rPr>
        <w:t>
      локомотив құрамын тиеу және түсіру ережелерiн;</w:t>
      </w:r>
    </w:p>
    <w:p>
      <w:pPr>
        <w:spacing w:after="0"/>
        <w:ind w:left="0"/>
        <w:jc w:val="both"/>
      </w:pPr>
      <w:r>
        <w:rPr>
          <w:rFonts w:ascii="Times New Roman"/>
          <w:b w:val="false"/>
          <w:i w:val="false"/>
          <w:color w:val="000000"/>
          <w:sz w:val="28"/>
        </w:rPr>
        <w:t xml:space="preserve">
      поездардың қозғалысы мен маневрлік жұмыстар жөнiндегi нұсқаулықтарды; </w:t>
      </w:r>
    </w:p>
    <w:p>
      <w:pPr>
        <w:spacing w:after="0"/>
        <w:ind w:left="0"/>
        <w:jc w:val="both"/>
      </w:pPr>
      <w:r>
        <w:rPr>
          <w:rFonts w:ascii="Times New Roman"/>
          <w:b w:val="false"/>
          <w:i w:val="false"/>
          <w:color w:val="000000"/>
          <w:sz w:val="28"/>
        </w:rPr>
        <w:t>
      лауазымдық нұсқаулықтарын локомотив машинистері үшiн еңбекті қорғау жөнiндегi үлгілік нұсқаулықтарды.</w:t>
      </w:r>
    </w:p>
    <w:bookmarkStart w:name="z145" w:id="142"/>
    <w:p>
      <w:pPr>
        <w:spacing w:after="0"/>
        <w:ind w:left="0"/>
        <w:jc w:val="both"/>
      </w:pPr>
      <w:r>
        <w:rPr>
          <w:rFonts w:ascii="Times New Roman"/>
          <w:b w:val="false"/>
          <w:i w:val="false"/>
          <w:color w:val="000000"/>
          <w:sz w:val="28"/>
        </w:rPr>
        <w:t>
      30. Жинайтын машина машинисі</w:t>
      </w:r>
    </w:p>
    <w:bookmarkEnd w:id="142"/>
    <w:bookmarkStart w:name="z146" w:id="143"/>
    <w:p>
      <w:pPr>
        <w:spacing w:after="0"/>
        <w:ind w:left="0"/>
        <w:jc w:val="both"/>
      </w:pPr>
      <w:r>
        <w:rPr>
          <w:rFonts w:ascii="Times New Roman"/>
          <w:b w:val="false"/>
          <w:i w:val="false"/>
          <w:color w:val="000000"/>
          <w:sz w:val="28"/>
        </w:rPr>
        <w:t>
      99. Жұмыс сипаттамасы.</w:t>
      </w:r>
    </w:p>
    <w:bookmarkEnd w:id="143"/>
    <w:p>
      <w:pPr>
        <w:spacing w:after="0"/>
        <w:ind w:left="0"/>
        <w:jc w:val="both"/>
      </w:pPr>
      <w:r>
        <w:rPr>
          <w:rFonts w:ascii="Times New Roman"/>
          <w:b w:val="false"/>
          <w:i w:val="false"/>
          <w:color w:val="000000"/>
          <w:sz w:val="28"/>
        </w:rPr>
        <w:t>
      Метрополитен станцияларын және теміржол вокзалы орынжайларын механизацияланған жинау кезінде қолданылатын түрлі үлгідегі жинайтын машиналарды басқару.</w:t>
      </w:r>
    </w:p>
    <w:p>
      <w:pPr>
        <w:spacing w:after="0"/>
        <w:ind w:left="0"/>
        <w:jc w:val="both"/>
      </w:pPr>
      <w:r>
        <w:rPr>
          <w:rFonts w:ascii="Times New Roman"/>
          <w:b w:val="false"/>
          <w:i w:val="false"/>
          <w:color w:val="000000"/>
          <w:sz w:val="28"/>
        </w:rPr>
        <w:t>
      Қолданылатын машиналарды техникалық қызмет көрсету.</w:t>
      </w:r>
    </w:p>
    <w:p>
      <w:pPr>
        <w:spacing w:after="0"/>
        <w:ind w:left="0"/>
        <w:jc w:val="both"/>
      </w:pPr>
      <w:r>
        <w:rPr>
          <w:rFonts w:ascii="Times New Roman"/>
          <w:b w:val="false"/>
          <w:i w:val="false"/>
          <w:color w:val="000000"/>
          <w:sz w:val="28"/>
        </w:rPr>
        <w:t>
      Машина жұмысындағы ақаулықтарды анықтау және жою.</w:t>
      </w:r>
    </w:p>
    <w:p>
      <w:pPr>
        <w:spacing w:after="0"/>
        <w:ind w:left="0"/>
        <w:jc w:val="both"/>
      </w:pPr>
      <w:r>
        <w:rPr>
          <w:rFonts w:ascii="Times New Roman"/>
          <w:b w:val="false"/>
          <w:i w:val="false"/>
          <w:color w:val="000000"/>
          <w:sz w:val="28"/>
        </w:rPr>
        <w:t>
      Жуатын қоспаларды дайындау және машиналарға салу.</w:t>
      </w:r>
    </w:p>
    <w:p>
      <w:pPr>
        <w:spacing w:after="0"/>
        <w:ind w:left="0"/>
        <w:jc w:val="both"/>
      </w:pPr>
      <w:r>
        <w:rPr>
          <w:rFonts w:ascii="Times New Roman"/>
          <w:b w:val="false"/>
          <w:i w:val="false"/>
          <w:color w:val="000000"/>
          <w:sz w:val="28"/>
        </w:rPr>
        <w:t>
      Станцияның вестибюль алды аумағының машиналар кіре алмайтын жерлерін қолмен тазалау.</w:t>
      </w:r>
    </w:p>
    <w:bookmarkStart w:name="z147" w:id="144"/>
    <w:p>
      <w:pPr>
        <w:spacing w:after="0"/>
        <w:ind w:left="0"/>
        <w:jc w:val="both"/>
      </w:pPr>
      <w:r>
        <w:rPr>
          <w:rFonts w:ascii="Times New Roman"/>
          <w:b w:val="false"/>
          <w:i w:val="false"/>
          <w:color w:val="000000"/>
          <w:sz w:val="28"/>
        </w:rPr>
        <w:t>
      100. Білуге тиіс:</w:t>
      </w:r>
    </w:p>
    <w:bookmarkEnd w:id="144"/>
    <w:p>
      <w:pPr>
        <w:spacing w:after="0"/>
        <w:ind w:left="0"/>
        <w:jc w:val="both"/>
      </w:pPr>
      <w:r>
        <w:rPr>
          <w:rFonts w:ascii="Times New Roman"/>
          <w:b w:val="false"/>
          <w:i w:val="false"/>
          <w:color w:val="000000"/>
          <w:sz w:val="28"/>
        </w:rPr>
        <w:t>
      қолданылатын машиналардың қызметі мен құрылымы;</w:t>
      </w:r>
    </w:p>
    <w:p>
      <w:pPr>
        <w:spacing w:after="0"/>
        <w:ind w:left="0"/>
        <w:jc w:val="both"/>
      </w:pPr>
      <w:r>
        <w:rPr>
          <w:rFonts w:ascii="Times New Roman"/>
          <w:b w:val="false"/>
          <w:i w:val="false"/>
          <w:color w:val="000000"/>
          <w:sz w:val="28"/>
        </w:rPr>
        <w:t>
      оларды пайдалану ережесі мен нұсқаулықтары, жуатын құрал қоспаларын әзірлеу технологиясы мен оларды пайдалану ережесі;</w:t>
      </w:r>
    </w:p>
    <w:p>
      <w:pPr>
        <w:spacing w:after="0"/>
        <w:ind w:left="0"/>
        <w:jc w:val="both"/>
      </w:pPr>
      <w:r>
        <w:rPr>
          <w:rFonts w:ascii="Times New Roman"/>
          <w:b w:val="false"/>
          <w:i w:val="false"/>
          <w:color w:val="000000"/>
          <w:sz w:val="28"/>
        </w:rPr>
        <w:t>
      Метрополитен станцияларын және теміржол вокзалы орынжайларын ұстау жөніндегі санитария және гигиена талаптары.</w:t>
      </w:r>
    </w:p>
    <w:p>
      <w:pPr>
        <w:spacing w:after="0"/>
        <w:ind w:left="0"/>
        <w:jc w:val="both"/>
      </w:pPr>
      <w:r>
        <w:rPr>
          <w:rFonts w:ascii="Times New Roman"/>
          <w:b w:val="false"/>
          <w:i w:val="false"/>
          <w:color w:val="000000"/>
          <w:sz w:val="28"/>
        </w:rPr>
        <w:t>
      Метрополитен станциялары мен жолаушылар тасқыны күніне 80 мың адамға дейінгі теміржол вокзалы ғимаратын тазалауда қолданылатын тазалау машинасын басқаруда - 3-разряд;</w:t>
      </w:r>
    </w:p>
    <w:p>
      <w:pPr>
        <w:spacing w:after="0"/>
        <w:ind w:left="0"/>
        <w:jc w:val="both"/>
      </w:pPr>
      <w:r>
        <w:rPr>
          <w:rFonts w:ascii="Times New Roman"/>
          <w:b w:val="false"/>
          <w:i w:val="false"/>
          <w:color w:val="000000"/>
          <w:sz w:val="28"/>
        </w:rPr>
        <w:t>
      Метрополитен станциялары мен жолаушылар тасқыны күніне 80 мың адамнан көп теміржол вокзалы ғимаратын тазалауда қолданылатын тазалау машинасын басқаруда - 4-разряд.</w:t>
      </w:r>
    </w:p>
    <w:bookmarkStart w:name="z148" w:id="145"/>
    <w:p>
      <w:pPr>
        <w:spacing w:after="0"/>
        <w:ind w:left="0"/>
        <w:jc w:val="both"/>
      </w:pPr>
      <w:r>
        <w:rPr>
          <w:rFonts w:ascii="Times New Roman"/>
          <w:b w:val="false"/>
          <w:i w:val="false"/>
          <w:color w:val="000000"/>
          <w:sz w:val="28"/>
        </w:rPr>
        <w:t>
      31. Жылжымалы құрамға қызмет көрсететін құрылғы машинисі</w:t>
      </w:r>
    </w:p>
    <w:bookmarkEnd w:id="145"/>
    <w:bookmarkStart w:name="z149" w:id="146"/>
    <w:p>
      <w:pPr>
        <w:spacing w:after="0"/>
        <w:ind w:left="0"/>
        <w:jc w:val="both"/>
      </w:pPr>
      <w:r>
        <w:rPr>
          <w:rFonts w:ascii="Times New Roman"/>
          <w:b w:val="false"/>
          <w:i w:val="false"/>
          <w:color w:val="000000"/>
          <w:sz w:val="28"/>
        </w:rPr>
        <w:t>
      1-параграф. Жылжымалы құрамға қызмет көрсететін құрылғы машинисі, 3-разряд</w:t>
      </w:r>
    </w:p>
    <w:bookmarkEnd w:id="146"/>
    <w:bookmarkStart w:name="z150" w:id="147"/>
    <w:p>
      <w:pPr>
        <w:spacing w:after="0"/>
        <w:ind w:left="0"/>
        <w:jc w:val="both"/>
      </w:pPr>
      <w:r>
        <w:rPr>
          <w:rFonts w:ascii="Times New Roman"/>
          <w:b w:val="false"/>
          <w:i w:val="false"/>
          <w:color w:val="000000"/>
          <w:sz w:val="28"/>
        </w:rPr>
        <w:t>
      101. Жұмыс сипаттамасы.</w:t>
      </w:r>
    </w:p>
    <w:bookmarkEnd w:id="147"/>
    <w:p>
      <w:pPr>
        <w:spacing w:after="0"/>
        <w:ind w:left="0"/>
        <w:jc w:val="both"/>
      </w:pPr>
      <w:r>
        <w:rPr>
          <w:rFonts w:ascii="Times New Roman"/>
          <w:b w:val="false"/>
          <w:i w:val="false"/>
          <w:color w:val="000000"/>
          <w:sz w:val="28"/>
        </w:rPr>
        <w:t>
      Сағатына 150 м</w:t>
      </w:r>
      <w:r>
        <w:rPr>
          <w:rFonts w:ascii="Times New Roman"/>
          <w:b w:val="false"/>
          <w:i w:val="false"/>
          <w:color w:val="000000"/>
          <w:vertAlign w:val="superscript"/>
        </w:rPr>
        <w:t>3</w:t>
      </w:r>
      <w:r>
        <w:rPr>
          <w:rFonts w:ascii="Times New Roman"/>
          <w:b w:val="false"/>
          <w:i w:val="false"/>
          <w:color w:val="000000"/>
          <w:sz w:val="28"/>
        </w:rPr>
        <w:t>-ке дейін су шығындайтын шаятын-булайтын станциялардағы вакуум құрылғыларға, сорғыларға, қозғалтқыштар мен желдеткіштерге қызмет көрсету.</w:t>
      </w:r>
    </w:p>
    <w:p>
      <w:pPr>
        <w:spacing w:after="0"/>
        <w:ind w:left="0"/>
        <w:jc w:val="both"/>
      </w:pPr>
      <w:r>
        <w:rPr>
          <w:rFonts w:ascii="Times New Roman"/>
          <w:b w:val="false"/>
          <w:i w:val="false"/>
          <w:color w:val="000000"/>
          <w:sz w:val="28"/>
        </w:rPr>
        <w:t>
      Жабдықты іске қосу, тоқтату, жұмыстарына қажет параметрлерді ұстап отыру.</w:t>
      </w:r>
    </w:p>
    <w:p>
      <w:pPr>
        <w:spacing w:after="0"/>
        <w:ind w:left="0"/>
        <w:jc w:val="both"/>
      </w:pPr>
      <w:r>
        <w:rPr>
          <w:rFonts w:ascii="Times New Roman"/>
          <w:b w:val="false"/>
          <w:i w:val="false"/>
          <w:color w:val="000000"/>
          <w:sz w:val="28"/>
        </w:rPr>
        <w:t>
      Тартып алынатын сұйықтықтың жіберілуін реттеу.</w:t>
      </w:r>
    </w:p>
    <w:p>
      <w:pPr>
        <w:spacing w:after="0"/>
        <w:ind w:left="0"/>
        <w:jc w:val="both"/>
      </w:pPr>
      <w:r>
        <w:rPr>
          <w:rFonts w:ascii="Times New Roman"/>
          <w:b w:val="false"/>
          <w:i w:val="false"/>
          <w:color w:val="000000"/>
          <w:sz w:val="28"/>
        </w:rPr>
        <w:t>
      Мұнай өнімдерін құюда және оны сақтау немесе тұтыну орнына жіберуде қыздыру.</w:t>
      </w:r>
    </w:p>
    <w:p>
      <w:pPr>
        <w:spacing w:after="0"/>
        <w:ind w:left="0"/>
        <w:jc w:val="both"/>
      </w:pPr>
      <w:r>
        <w:rPr>
          <w:rFonts w:ascii="Times New Roman"/>
          <w:b w:val="false"/>
          <w:i w:val="false"/>
          <w:color w:val="000000"/>
          <w:sz w:val="28"/>
        </w:rPr>
        <w:t>
      Бақылау-өлшеу аспаптарының көрсеткіштері бойынша, сүзгілердің жағдайын, тартатын магистральдардағы қысымды қадағалау және оларды тазалау.</w:t>
      </w:r>
    </w:p>
    <w:p>
      <w:pPr>
        <w:spacing w:after="0"/>
        <w:ind w:left="0"/>
        <w:jc w:val="both"/>
      </w:pPr>
      <w:r>
        <w:rPr>
          <w:rFonts w:ascii="Times New Roman"/>
          <w:b w:val="false"/>
          <w:i w:val="false"/>
          <w:color w:val="000000"/>
          <w:sz w:val="28"/>
        </w:rPr>
        <w:t>
      Цистерналар мен сыйымдылықтардағы мұнай өнімдерін тартып алу.</w:t>
      </w:r>
    </w:p>
    <w:p>
      <w:pPr>
        <w:spacing w:after="0"/>
        <w:ind w:left="0"/>
        <w:jc w:val="both"/>
      </w:pPr>
      <w:r>
        <w:rPr>
          <w:rFonts w:ascii="Times New Roman"/>
          <w:b w:val="false"/>
          <w:i w:val="false"/>
          <w:color w:val="000000"/>
          <w:sz w:val="28"/>
        </w:rPr>
        <w:t>
      Шаятын эстакадалардағы және басқа да шаятын-булайтын станция нысандарындағы жұмыс орындарын үздіксіз цистерна дайындау технологиясы талаптарына сәйкес сумен және ерітінділермен қамтамасыз ету.</w:t>
      </w:r>
    </w:p>
    <w:p>
      <w:pPr>
        <w:spacing w:after="0"/>
        <w:ind w:left="0"/>
        <w:jc w:val="both"/>
      </w:pPr>
      <w:r>
        <w:rPr>
          <w:rFonts w:ascii="Times New Roman"/>
          <w:b w:val="false"/>
          <w:i w:val="false"/>
          <w:color w:val="000000"/>
          <w:sz w:val="28"/>
        </w:rPr>
        <w:t>
      Анағұрлым жоғары білікті машинистің басшылығымен рефрижераторлық жылжымалы құрамды байыту жөніндегі стационарлық құрылғыларға қызмет көрсету.</w:t>
      </w:r>
    </w:p>
    <w:p>
      <w:pPr>
        <w:spacing w:after="0"/>
        <w:ind w:left="0"/>
        <w:jc w:val="both"/>
      </w:pPr>
      <w:r>
        <w:rPr>
          <w:rFonts w:ascii="Times New Roman"/>
          <w:b w:val="false"/>
          <w:i w:val="false"/>
          <w:color w:val="000000"/>
          <w:sz w:val="28"/>
        </w:rPr>
        <w:t>
      Дизель отын, май, тұздық және басқа да құрылғы жабдықтарына арналған тұздық, су және отын сорғыларын, сыйымдықтарын жарамды қалыпта ұстап отыру.</w:t>
      </w:r>
    </w:p>
    <w:p>
      <w:pPr>
        <w:spacing w:after="0"/>
        <w:ind w:left="0"/>
        <w:jc w:val="both"/>
      </w:pPr>
      <w:r>
        <w:rPr>
          <w:rFonts w:ascii="Times New Roman"/>
          <w:b w:val="false"/>
          <w:i w:val="false"/>
          <w:color w:val="000000"/>
          <w:sz w:val="28"/>
        </w:rPr>
        <w:t>
      Аммиак, фреон, пропан-бутан баллондарды және басқа хладагенттерді, қатты отын және ысқылау материалдарын техникалық талаптарға сәйкес сақтауды қамтамасыз ету.</w:t>
      </w:r>
    </w:p>
    <w:p>
      <w:pPr>
        <w:spacing w:after="0"/>
        <w:ind w:left="0"/>
        <w:jc w:val="both"/>
      </w:pPr>
      <w:r>
        <w:rPr>
          <w:rFonts w:ascii="Times New Roman"/>
          <w:b w:val="false"/>
          <w:i w:val="false"/>
          <w:color w:val="000000"/>
          <w:sz w:val="28"/>
        </w:rPr>
        <w:t>
      Жабдық жұмысы туралы журналдағы жазбаны жүргізу.</w:t>
      </w:r>
    </w:p>
    <w:bookmarkStart w:name="z151" w:id="148"/>
    <w:p>
      <w:pPr>
        <w:spacing w:after="0"/>
        <w:ind w:left="0"/>
        <w:jc w:val="both"/>
      </w:pPr>
      <w:r>
        <w:rPr>
          <w:rFonts w:ascii="Times New Roman"/>
          <w:b w:val="false"/>
          <w:i w:val="false"/>
          <w:color w:val="000000"/>
          <w:sz w:val="28"/>
        </w:rPr>
        <w:t>
      102. Білуге тиіс:</w:t>
      </w:r>
    </w:p>
    <w:bookmarkEnd w:id="148"/>
    <w:p>
      <w:pPr>
        <w:spacing w:after="0"/>
        <w:ind w:left="0"/>
        <w:jc w:val="both"/>
      </w:pPr>
      <w:r>
        <w:rPr>
          <w:rFonts w:ascii="Times New Roman"/>
          <w:b w:val="false"/>
          <w:i w:val="false"/>
          <w:color w:val="000000"/>
          <w:sz w:val="28"/>
        </w:rPr>
        <w:t>
      қызмет көрсетілетін агрегаттардың, аспаптар мен жабдықтардың құрылымы;</w:t>
      </w:r>
    </w:p>
    <w:p>
      <w:pPr>
        <w:spacing w:after="0"/>
        <w:ind w:left="0"/>
        <w:jc w:val="both"/>
      </w:pPr>
      <w:r>
        <w:rPr>
          <w:rFonts w:ascii="Times New Roman"/>
          <w:b w:val="false"/>
          <w:i w:val="false"/>
          <w:color w:val="000000"/>
          <w:sz w:val="28"/>
        </w:rPr>
        <w:t>
      қолданылатын механизмдер, аспаптар, керек-жарақтар мен айлабұйымдар және оларды пайдалану ережесі,</w:t>
      </w:r>
    </w:p>
    <w:p>
      <w:pPr>
        <w:spacing w:after="0"/>
        <w:ind w:left="0"/>
        <w:jc w:val="both"/>
      </w:pPr>
      <w:r>
        <w:rPr>
          <w:rFonts w:ascii="Times New Roman"/>
          <w:b w:val="false"/>
          <w:i w:val="false"/>
          <w:color w:val="000000"/>
          <w:sz w:val="28"/>
        </w:rPr>
        <w:t>
      жалпы және арнайы сыйымдылықтардың, соратын және қысып толтыратын құбыржолдардың орналасу тәсімдері,</w:t>
      </w:r>
    </w:p>
    <w:p>
      <w:pPr>
        <w:spacing w:after="0"/>
        <w:ind w:left="0"/>
        <w:jc w:val="both"/>
      </w:pPr>
      <w:r>
        <w:rPr>
          <w:rFonts w:ascii="Times New Roman"/>
          <w:b w:val="false"/>
          <w:i w:val="false"/>
          <w:color w:val="000000"/>
          <w:sz w:val="28"/>
        </w:rPr>
        <w:t>
      вакуум құрылғылар мен мұнай тұтқыш арқылы өтетін мұнай өнімдерінің атауы мен сұрыптары,</w:t>
      </w:r>
    </w:p>
    <w:p>
      <w:pPr>
        <w:spacing w:after="0"/>
        <w:ind w:left="0"/>
        <w:jc w:val="both"/>
      </w:pPr>
      <w:r>
        <w:rPr>
          <w:rFonts w:ascii="Times New Roman"/>
          <w:b w:val="false"/>
          <w:i w:val="false"/>
          <w:color w:val="000000"/>
          <w:sz w:val="28"/>
        </w:rPr>
        <w:t>
      механизмдердің, қызмет көрсетілетін жабдықтардың жұмысындағы кемшілік себептері, оларды жою тәсілдері,</w:t>
      </w:r>
    </w:p>
    <w:p>
      <w:pPr>
        <w:spacing w:after="0"/>
        <w:ind w:left="0"/>
        <w:jc w:val="both"/>
      </w:pPr>
      <w:r>
        <w:rPr>
          <w:rFonts w:ascii="Times New Roman"/>
          <w:b w:val="false"/>
          <w:i w:val="false"/>
          <w:color w:val="000000"/>
          <w:sz w:val="28"/>
        </w:rPr>
        <w:t>
      электр техника, гидравлика және механика негіздері;</w:t>
      </w:r>
    </w:p>
    <w:p>
      <w:pPr>
        <w:spacing w:after="0"/>
        <w:ind w:left="0"/>
        <w:jc w:val="both"/>
      </w:pPr>
      <w:r>
        <w:rPr>
          <w:rFonts w:ascii="Times New Roman"/>
          <w:b w:val="false"/>
          <w:i w:val="false"/>
          <w:color w:val="000000"/>
          <w:sz w:val="28"/>
        </w:rPr>
        <w:t>
      коммуникациялық және тарату желілері;</w:t>
      </w:r>
    </w:p>
    <w:p>
      <w:pPr>
        <w:spacing w:after="0"/>
        <w:ind w:left="0"/>
        <w:jc w:val="both"/>
      </w:pPr>
      <w:r>
        <w:rPr>
          <w:rFonts w:ascii="Times New Roman"/>
          <w:b w:val="false"/>
          <w:i w:val="false"/>
          <w:color w:val="000000"/>
          <w:sz w:val="28"/>
        </w:rPr>
        <w:t>
      қысыммен істейтін баллондарға қызмет көрсету ережесі.</w:t>
      </w:r>
    </w:p>
    <w:bookmarkStart w:name="z152" w:id="149"/>
    <w:p>
      <w:pPr>
        <w:spacing w:after="0"/>
        <w:ind w:left="0"/>
        <w:jc w:val="both"/>
      </w:pPr>
      <w:r>
        <w:rPr>
          <w:rFonts w:ascii="Times New Roman"/>
          <w:b w:val="false"/>
          <w:i w:val="false"/>
          <w:color w:val="000000"/>
          <w:sz w:val="28"/>
        </w:rPr>
        <w:t>
      2-параграф. Жылжымалы құрамға қызмет көрсететін құрылғы машинисі,</w:t>
      </w:r>
    </w:p>
    <w:bookmarkEnd w:id="149"/>
    <w:p>
      <w:pPr>
        <w:spacing w:after="0"/>
        <w:ind w:left="0"/>
        <w:jc w:val="both"/>
      </w:pPr>
      <w:r>
        <w:rPr>
          <w:rFonts w:ascii="Times New Roman"/>
          <w:b w:val="false"/>
          <w:i w:val="false"/>
          <w:color w:val="000000"/>
          <w:sz w:val="28"/>
        </w:rPr>
        <w:t>
      4-разряд</w:t>
      </w:r>
    </w:p>
    <w:bookmarkStart w:name="z153" w:id="150"/>
    <w:p>
      <w:pPr>
        <w:spacing w:after="0"/>
        <w:ind w:left="0"/>
        <w:jc w:val="both"/>
      </w:pPr>
      <w:r>
        <w:rPr>
          <w:rFonts w:ascii="Times New Roman"/>
          <w:b w:val="false"/>
          <w:i w:val="false"/>
          <w:color w:val="000000"/>
          <w:sz w:val="28"/>
        </w:rPr>
        <w:t>
      103. Жұмыс сипаттамасы.</w:t>
      </w:r>
    </w:p>
    <w:bookmarkEnd w:id="150"/>
    <w:p>
      <w:pPr>
        <w:spacing w:after="0"/>
        <w:ind w:left="0"/>
        <w:jc w:val="both"/>
      </w:pPr>
      <w:r>
        <w:rPr>
          <w:rFonts w:ascii="Times New Roman"/>
          <w:b w:val="false"/>
          <w:i w:val="false"/>
          <w:color w:val="000000"/>
          <w:sz w:val="28"/>
        </w:rPr>
        <w:t>
      Сағатына 150 м</w:t>
      </w:r>
      <w:r>
        <w:rPr>
          <w:rFonts w:ascii="Times New Roman"/>
          <w:b w:val="false"/>
          <w:i w:val="false"/>
          <w:color w:val="000000"/>
          <w:vertAlign w:val="superscript"/>
        </w:rPr>
        <w:t>3</w:t>
      </w:r>
      <w:r>
        <w:rPr>
          <w:rFonts w:ascii="Times New Roman"/>
          <w:b w:val="false"/>
          <w:i w:val="false"/>
          <w:color w:val="000000"/>
          <w:sz w:val="28"/>
        </w:rPr>
        <w:t>-тен асатын су шығындайтын шаятын-булайтын станциялардағы вакуум құрылғыларға, сорғыларға, қозғалтқыштар мен желдеткіштерге қызмет көрсету.</w:t>
      </w:r>
    </w:p>
    <w:p>
      <w:pPr>
        <w:spacing w:after="0"/>
        <w:ind w:left="0"/>
        <w:jc w:val="both"/>
      </w:pPr>
      <w:r>
        <w:rPr>
          <w:rFonts w:ascii="Times New Roman"/>
          <w:b w:val="false"/>
          <w:i w:val="false"/>
          <w:color w:val="000000"/>
          <w:sz w:val="28"/>
        </w:rPr>
        <w:t>
      Рефрижераторлық жылжымалы құрамды байыту жөніндегі стационарлық құрылғыларға қызмет көрсету.</w:t>
      </w:r>
    </w:p>
    <w:p>
      <w:pPr>
        <w:spacing w:after="0"/>
        <w:ind w:left="0"/>
        <w:jc w:val="both"/>
      </w:pPr>
      <w:r>
        <w:rPr>
          <w:rFonts w:ascii="Times New Roman"/>
          <w:b w:val="false"/>
          <w:i w:val="false"/>
          <w:color w:val="000000"/>
          <w:sz w:val="28"/>
        </w:rPr>
        <w:t>
      Сорғылардың, сыйымдылықтар мен басқа да байыту құралдарының жұмысындағы кемшіліктерді анықтау және жою.</w:t>
      </w:r>
    </w:p>
    <w:bookmarkStart w:name="z154" w:id="151"/>
    <w:p>
      <w:pPr>
        <w:spacing w:after="0"/>
        <w:ind w:left="0"/>
        <w:jc w:val="both"/>
      </w:pPr>
      <w:r>
        <w:rPr>
          <w:rFonts w:ascii="Times New Roman"/>
          <w:b w:val="false"/>
          <w:i w:val="false"/>
          <w:color w:val="000000"/>
          <w:sz w:val="28"/>
        </w:rPr>
        <w:t>
      104. Білуге тиіс:</w:t>
      </w:r>
    </w:p>
    <w:bookmarkEnd w:id="151"/>
    <w:p>
      <w:pPr>
        <w:spacing w:after="0"/>
        <w:ind w:left="0"/>
        <w:jc w:val="both"/>
      </w:pPr>
      <w:r>
        <w:rPr>
          <w:rFonts w:ascii="Times New Roman"/>
          <w:b w:val="false"/>
          <w:i w:val="false"/>
          <w:color w:val="000000"/>
          <w:sz w:val="28"/>
        </w:rPr>
        <w:t>
      қызмет көрсетілетін жабдықтардың кинематикалық тәсімдері мен жұмыс режимдері;</w:t>
      </w:r>
    </w:p>
    <w:p>
      <w:pPr>
        <w:spacing w:after="0"/>
        <w:ind w:left="0"/>
        <w:jc w:val="both"/>
      </w:pPr>
      <w:r>
        <w:rPr>
          <w:rFonts w:ascii="Times New Roman"/>
          <w:b w:val="false"/>
          <w:i w:val="false"/>
          <w:color w:val="000000"/>
          <w:sz w:val="28"/>
        </w:rPr>
        <w:t>
      жанар жағар және ысқылау материалдарының, хладагенттер мен қатты отын сипаттамалары.</w:t>
      </w:r>
    </w:p>
    <w:bookmarkStart w:name="z155" w:id="152"/>
    <w:p>
      <w:pPr>
        <w:spacing w:after="0"/>
        <w:ind w:left="0"/>
        <w:jc w:val="both"/>
      </w:pPr>
      <w:r>
        <w:rPr>
          <w:rFonts w:ascii="Times New Roman"/>
          <w:b w:val="false"/>
          <w:i w:val="false"/>
          <w:color w:val="000000"/>
          <w:sz w:val="28"/>
        </w:rPr>
        <w:t>
      3-параграф. Жылжымалы құрамға қызмет көрсететін құрылғы машинисі</w:t>
      </w:r>
    </w:p>
    <w:bookmarkEnd w:id="152"/>
    <w:p>
      <w:pPr>
        <w:spacing w:after="0"/>
        <w:ind w:left="0"/>
        <w:jc w:val="both"/>
      </w:pPr>
      <w:r>
        <w:rPr>
          <w:rFonts w:ascii="Times New Roman"/>
          <w:b w:val="false"/>
          <w:i w:val="false"/>
          <w:color w:val="000000"/>
          <w:sz w:val="28"/>
        </w:rPr>
        <w:t>
      5-разряд</w:t>
      </w:r>
    </w:p>
    <w:bookmarkStart w:name="z156" w:id="153"/>
    <w:p>
      <w:pPr>
        <w:spacing w:after="0"/>
        <w:ind w:left="0"/>
        <w:jc w:val="both"/>
      </w:pPr>
      <w:r>
        <w:rPr>
          <w:rFonts w:ascii="Times New Roman"/>
          <w:b w:val="false"/>
          <w:i w:val="false"/>
          <w:color w:val="000000"/>
          <w:sz w:val="28"/>
        </w:rPr>
        <w:t>
      105. Жұмыс сипаттамасы.</w:t>
      </w:r>
    </w:p>
    <w:bookmarkEnd w:id="153"/>
    <w:p>
      <w:pPr>
        <w:spacing w:after="0"/>
        <w:ind w:left="0"/>
        <w:jc w:val="both"/>
      </w:pPr>
      <w:r>
        <w:rPr>
          <w:rFonts w:ascii="Times New Roman"/>
          <w:b w:val="false"/>
          <w:i w:val="false"/>
          <w:color w:val="000000"/>
          <w:sz w:val="28"/>
        </w:rPr>
        <w:t>
      Мұнай өнімдерін және рефрижераторлық жылжымалы құрамды байытуға арналған дизель отынды қабылдауға арналған жоғары дәлдіктегі отын салатын және май құятын колонкаларға қызмет көрсету.</w:t>
      </w:r>
    </w:p>
    <w:p>
      <w:pPr>
        <w:spacing w:after="0"/>
        <w:ind w:left="0"/>
        <w:jc w:val="both"/>
      </w:pPr>
      <w:r>
        <w:rPr>
          <w:rFonts w:ascii="Times New Roman"/>
          <w:b w:val="false"/>
          <w:i w:val="false"/>
          <w:color w:val="000000"/>
          <w:sz w:val="28"/>
        </w:rPr>
        <w:t>
      "Хладон-12" хладагент сыйымдылықтарын вакуумдау және зарядтау құрылғыларына қызмет көрсету.</w:t>
      </w:r>
    </w:p>
    <w:p>
      <w:pPr>
        <w:spacing w:after="0"/>
        <w:ind w:left="0"/>
        <w:jc w:val="both"/>
      </w:pPr>
      <w:r>
        <w:rPr>
          <w:rFonts w:ascii="Times New Roman"/>
          <w:b w:val="false"/>
          <w:i w:val="false"/>
          <w:color w:val="000000"/>
          <w:sz w:val="28"/>
        </w:rPr>
        <w:t>
      Қызмет көрсетілетін жабдықтарды жөндеу жұмыстарына қатысу.</w:t>
      </w:r>
    </w:p>
    <w:p>
      <w:pPr>
        <w:spacing w:after="0"/>
        <w:ind w:left="0"/>
        <w:jc w:val="both"/>
      </w:pPr>
      <w:r>
        <w:rPr>
          <w:rFonts w:ascii="Times New Roman"/>
          <w:b w:val="false"/>
          <w:i w:val="false"/>
          <w:color w:val="000000"/>
          <w:sz w:val="28"/>
        </w:rPr>
        <w:t>
      Жоғары деңгейде тазаланған мұнай өнімдерін (реактивтік отын, авиабензин) құятын цистерналарды өңдеу және шаюды қамтамасыз ететін машиналарға, жабдықтар мен аспаптарға қызмет көрсету және реттеу.</w:t>
      </w:r>
    </w:p>
    <w:bookmarkStart w:name="z157" w:id="154"/>
    <w:p>
      <w:pPr>
        <w:spacing w:after="0"/>
        <w:ind w:left="0"/>
        <w:jc w:val="both"/>
      </w:pPr>
      <w:r>
        <w:rPr>
          <w:rFonts w:ascii="Times New Roman"/>
          <w:b w:val="false"/>
          <w:i w:val="false"/>
          <w:color w:val="000000"/>
          <w:sz w:val="28"/>
        </w:rPr>
        <w:t>
      106. Білуге тиіс:</w:t>
      </w:r>
    </w:p>
    <w:bookmarkEnd w:id="154"/>
    <w:p>
      <w:pPr>
        <w:spacing w:after="0"/>
        <w:ind w:left="0"/>
        <w:jc w:val="both"/>
      </w:pPr>
      <w:r>
        <w:rPr>
          <w:rFonts w:ascii="Times New Roman"/>
          <w:b w:val="false"/>
          <w:i w:val="false"/>
          <w:color w:val="000000"/>
          <w:sz w:val="28"/>
        </w:rPr>
        <w:t>
      қызмет көрсетілетін жабдықтардың кемшіліктерін жою тәртібі мен байыту технологиясы;</w:t>
      </w:r>
    </w:p>
    <w:p>
      <w:pPr>
        <w:spacing w:after="0"/>
        <w:ind w:left="0"/>
        <w:jc w:val="both"/>
      </w:pPr>
      <w:r>
        <w:rPr>
          <w:rFonts w:ascii="Times New Roman"/>
          <w:b w:val="false"/>
          <w:i w:val="false"/>
          <w:color w:val="000000"/>
          <w:sz w:val="28"/>
        </w:rPr>
        <w:t>
      жоғары қысымдағы жабдықтармен және байыту құралдарымен жұмыс істегенде қауіпсіздік ережесі;</w:t>
      </w:r>
    </w:p>
    <w:p>
      <w:pPr>
        <w:spacing w:after="0"/>
        <w:ind w:left="0"/>
        <w:jc w:val="both"/>
      </w:pPr>
      <w:r>
        <w:rPr>
          <w:rFonts w:ascii="Times New Roman"/>
          <w:b w:val="false"/>
          <w:i w:val="false"/>
          <w:color w:val="000000"/>
          <w:sz w:val="28"/>
        </w:rPr>
        <w:t>
      электр техника, гидравлика және кинематика негіздері.</w:t>
      </w:r>
    </w:p>
    <w:bookmarkStart w:name="z158" w:id="155"/>
    <w:p>
      <w:pPr>
        <w:spacing w:after="0"/>
        <w:ind w:left="0"/>
        <w:jc w:val="both"/>
      </w:pPr>
      <w:r>
        <w:rPr>
          <w:rFonts w:ascii="Times New Roman"/>
          <w:b w:val="false"/>
          <w:i w:val="false"/>
          <w:color w:val="000000"/>
          <w:sz w:val="28"/>
        </w:rPr>
        <w:t>
      32. Электровоз машинисі</w:t>
      </w:r>
    </w:p>
    <w:bookmarkEnd w:id="155"/>
    <w:bookmarkStart w:name="z159" w:id="156"/>
    <w:p>
      <w:pPr>
        <w:spacing w:after="0"/>
        <w:ind w:left="0"/>
        <w:jc w:val="both"/>
      </w:pPr>
      <w:r>
        <w:rPr>
          <w:rFonts w:ascii="Times New Roman"/>
          <w:b w:val="false"/>
          <w:i w:val="false"/>
          <w:color w:val="000000"/>
          <w:sz w:val="28"/>
        </w:rPr>
        <w:t>
      107. Жұмыс сипаттамасы.</w:t>
      </w:r>
    </w:p>
    <w:bookmarkEnd w:id="156"/>
    <w:p>
      <w:pPr>
        <w:spacing w:after="0"/>
        <w:ind w:left="0"/>
        <w:jc w:val="both"/>
      </w:pPr>
      <w:r>
        <w:rPr>
          <w:rFonts w:ascii="Times New Roman"/>
          <w:b w:val="false"/>
          <w:i w:val="false"/>
          <w:color w:val="000000"/>
          <w:sz w:val="28"/>
        </w:rPr>
        <w:t>
      Электровозды басқару, қозғалыс кестесін сақтай отырып, белгіленген жылдамдықты теміржол қатынас жолы пішінінен тәуелді электровозды енгізу.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Электр энергиясының минимум шығынында поезды енгізудің рационалды режимін қамтамасыз ету.</w:t>
      </w:r>
    </w:p>
    <w:p>
      <w:pPr>
        <w:spacing w:after="0"/>
        <w:ind w:left="0"/>
        <w:jc w:val="both"/>
      </w:pPr>
      <w:r>
        <w:rPr>
          <w:rFonts w:ascii="Times New Roman"/>
          <w:b w:val="false"/>
          <w:i w:val="false"/>
          <w:color w:val="000000"/>
          <w:sz w:val="28"/>
        </w:rPr>
        <w:t>
      Электровозды қабылдау және тапсыру: негізгі агрегаттар, түйін, жүйе, электрлік, механикалық, тежегіш, 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Электровозды жұмысқа дайындау және жабдықтау.</w:t>
      </w:r>
    </w:p>
    <w:p>
      <w:pPr>
        <w:spacing w:after="0"/>
        <w:ind w:left="0"/>
        <w:jc w:val="both"/>
      </w:pPr>
      <w:r>
        <w:rPr>
          <w:rFonts w:ascii="Times New Roman"/>
          <w:b w:val="false"/>
          <w:i w:val="false"/>
          <w:color w:val="000000"/>
          <w:sz w:val="28"/>
        </w:rPr>
        <w:t>
      Электровоздың құрамның бірінші вагонымен және әуе саласы байланысымен тіркелуін бақылау, сонымен қатар араларындағы ақырғы кранды ашуды бақылау.</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бағдарды дайындау дұрыстығын, бағдаршам сигналы көрсеткіштерін, дабыл белгілері, поезд қозғалысы процесіндегі, теміржол қатынас жолы жұмысшыларын беретін сигнал көрсеткіштерін және оны машинист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поезд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Бекітілген нормативтік актідегі жұмыстар тізіміне сәйкес электровозға техникалық қызмет көрсету.</w:t>
      </w:r>
    </w:p>
    <w:p>
      <w:pPr>
        <w:spacing w:after="0"/>
        <w:ind w:left="0"/>
        <w:jc w:val="both"/>
      </w:pPr>
      <w:r>
        <w:rPr>
          <w:rFonts w:ascii="Times New Roman"/>
          <w:b w:val="false"/>
          <w:i w:val="false"/>
          <w:color w:val="000000"/>
          <w:sz w:val="28"/>
        </w:rPr>
        <w:t>
      Электрлік, механикалық, тежегіш,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Поезд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Электровоздың механикалық бөлігінің, тораптардың, дөңгелек жұбының аралық станцияларда тоқтаған кездегі жағдайын тексеру.</w:t>
      </w:r>
    </w:p>
    <w:p>
      <w:pPr>
        <w:spacing w:after="0"/>
        <w:ind w:left="0"/>
        <w:jc w:val="both"/>
      </w:pPr>
      <w:r>
        <w:rPr>
          <w:rFonts w:ascii="Times New Roman"/>
          <w:b w:val="false"/>
          <w:i w:val="false"/>
          <w:color w:val="000000"/>
          <w:sz w:val="28"/>
        </w:rPr>
        <w:t>
      Деполық және станциялық жолдардағы маневрлік жұмыстарды бекітілген жылдамдықпен орындау.</w:t>
      </w:r>
    </w:p>
    <w:p>
      <w:pPr>
        <w:spacing w:after="0"/>
        <w:ind w:left="0"/>
        <w:jc w:val="both"/>
      </w:pPr>
      <w:r>
        <w:rPr>
          <w:rFonts w:ascii="Times New Roman"/>
          <w:b w:val="false"/>
          <w:i w:val="false"/>
          <w:color w:val="000000"/>
          <w:sz w:val="28"/>
        </w:rPr>
        <w:t>
      Электровоздағы локомотивтік бригаданың бекітілген регламенттік жұмысында, көлемінде, жүріс жолында пайда болған ақауларды жою, ал жою мүмкін емес болса – поезд тұрған теміржол аумағын поездың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пойызды тоқтату үшін кенет тежеуді қолдану.</w:t>
      </w:r>
    </w:p>
    <w:p>
      <w:pPr>
        <w:spacing w:after="0"/>
        <w:ind w:left="0"/>
        <w:jc w:val="both"/>
      </w:pPr>
      <w:r>
        <w:rPr>
          <w:rFonts w:ascii="Times New Roman"/>
          <w:b w:val="false"/>
          <w:i w:val="false"/>
          <w:color w:val="000000"/>
          <w:sz w:val="28"/>
        </w:rPr>
        <w:t>
      Электровоз көмекшісінсіз жұмыс орындау кезінде оның функцияларын нұсқауға қатысты орындау.</w:t>
      </w:r>
    </w:p>
    <w:p>
      <w:pPr>
        <w:spacing w:after="0"/>
        <w:ind w:left="0"/>
        <w:jc w:val="both"/>
      </w:pPr>
      <w:r>
        <w:rPr>
          <w:rFonts w:ascii="Times New Roman"/>
          <w:b w:val="false"/>
          <w:i w:val="false"/>
          <w:color w:val="000000"/>
          <w:sz w:val="28"/>
        </w:rPr>
        <w:t>
      Электровоз машинисті көмекшісін, сонымен қатар, "электровоз машинисті көмекшісі" мамандығы бойынша сынақ мерзімінен өтіп жатқан тұлғаларды электровозға қызмет көрсету және басқарудың рационалды әдіс-тәсілдеріне үйрету.</w:t>
      </w:r>
    </w:p>
    <w:bookmarkStart w:name="z160" w:id="157"/>
    <w:p>
      <w:pPr>
        <w:spacing w:after="0"/>
        <w:ind w:left="0"/>
        <w:jc w:val="both"/>
      </w:pPr>
      <w:r>
        <w:rPr>
          <w:rFonts w:ascii="Times New Roman"/>
          <w:b w:val="false"/>
          <w:i w:val="false"/>
          <w:color w:val="000000"/>
          <w:sz w:val="28"/>
        </w:rPr>
        <w:t>
      108. Білуге тиіс:</w:t>
      </w:r>
    </w:p>
    <w:bookmarkEnd w:id="157"/>
    <w:p>
      <w:pPr>
        <w:spacing w:after="0"/>
        <w:ind w:left="0"/>
        <w:jc w:val="both"/>
      </w:pPr>
      <w:r>
        <w:rPr>
          <w:rFonts w:ascii="Times New Roman"/>
          <w:b w:val="false"/>
          <w:i w:val="false"/>
          <w:color w:val="000000"/>
          <w:sz w:val="28"/>
        </w:rPr>
        <w:t>
      Электровоз құрылғысы, техникалық сипаттамасы, басқару ережелері;</w:t>
      </w:r>
    </w:p>
    <w:p>
      <w:pPr>
        <w:spacing w:after="0"/>
        <w:ind w:left="0"/>
        <w:jc w:val="both"/>
      </w:pPr>
      <w:r>
        <w:rPr>
          <w:rFonts w:ascii="Times New Roman"/>
          <w:b w:val="false"/>
          <w:i w:val="false"/>
          <w:color w:val="000000"/>
          <w:sz w:val="28"/>
        </w:rPr>
        <w:t>
      электровозды пайдалау кезінде күтім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қызмет көрсетілетін аумақтағы жол белгілері;</w:t>
      </w:r>
    </w:p>
    <w:p>
      <w:pPr>
        <w:spacing w:after="0"/>
        <w:ind w:left="0"/>
        <w:jc w:val="both"/>
      </w:pPr>
      <w:r>
        <w:rPr>
          <w:rFonts w:ascii="Times New Roman"/>
          <w:b w:val="false"/>
          <w:i w:val="false"/>
          <w:color w:val="000000"/>
          <w:sz w:val="28"/>
        </w:rPr>
        <w:t>
      теміржол қатынас жолы сызбасы;</w:t>
      </w:r>
    </w:p>
    <w:p>
      <w:pPr>
        <w:spacing w:after="0"/>
        <w:ind w:left="0"/>
        <w:jc w:val="both"/>
      </w:pPr>
      <w:r>
        <w:rPr>
          <w:rFonts w:ascii="Times New Roman"/>
          <w:b w:val="false"/>
          <w:i w:val="false"/>
          <w:color w:val="000000"/>
          <w:sz w:val="28"/>
        </w:rPr>
        <w:t>
      жылжымалы құрамды тіркеу, ағыту ережесі;</w:t>
      </w:r>
    </w:p>
    <w:p>
      <w:pPr>
        <w:spacing w:after="0"/>
        <w:ind w:left="0"/>
        <w:jc w:val="both"/>
      </w:pPr>
      <w:r>
        <w:rPr>
          <w:rFonts w:ascii="Times New Roman"/>
          <w:b w:val="false"/>
          <w:i w:val="false"/>
          <w:color w:val="000000"/>
          <w:sz w:val="28"/>
        </w:rPr>
        <w:t>
      локомотивке пайдалану кезінде техникалық қызмет көрсету нұсқауы;</w:t>
      </w:r>
    </w:p>
    <w:p>
      <w:pPr>
        <w:spacing w:after="0"/>
        <w:ind w:left="0"/>
        <w:jc w:val="both"/>
      </w:pPr>
      <w:r>
        <w:rPr>
          <w:rFonts w:ascii="Times New Roman"/>
          <w:b w:val="false"/>
          <w:i w:val="false"/>
          <w:color w:val="000000"/>
          <w:sz w:val="28"/>
        </w:rPr>
        <w:t>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теміржол қатынас жолын техникалық пайдалану ережесі;</w:t>
      </w:r>
    </w:p>
    <w:p>
      <w:pPr>
        <w:spacing w:after="0"/>
        <w:ind w:left="0"/>
        <w:jc w:val="both"/>
      </w:pPr>
      <w:r>
        <w:rPr>
          <w:rFonts w:ascii="Times New Roman"/>
          <w:b w:val="false"/>
          <w:i w:val="false"/>
          <w:color w:val="000000"/>
          <w:sz w:val="28"/>
        </w:rPr>
        <w:t>
      теміржол қатынас жолындағы поездар қозғалысы мен маневрлік жұмыстар бойынша нұсқаулар;</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жүк пен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башмағын қолдану ережесі;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негізі.</w:t>
      </w:r>
    </w:p>
    <w:bookmarkStart w:name="z161" w:id="158"/>
    <w:p>
      <w:pPr>
        <w:spacing w:after="0"/>
        <w:ind w:left="0"/>
        <w:jc w:val="both"/>
      </w:pPr>
      <w:r>
        <w:rPr>
          <w:rFonts w:ascii="Times New Roman"/>
          <w:b w:val="false"/>
          <w:i w:val="false"/>
          <w:color w:val="000000"/>
          <w:sz w:val="28"/>
        </w:rPr>
        <w:t>
      109. Кәсіптік дайындық пен электровозды басқару құқығын беретін куәлік қажет етіледі.</w:t>
      </w:r>
    </w:p>
    <w:bookmarkEnd w:id="158"/>
    <w:bookmarkStart w:name="z162" w:id="159"/>
    <w:p>
      <w:pPr>
        <w:spacing w:after="0"/>
        <w:ind w:left="0"/>
        <w:jc w:val="both"/>
      </w:pPr>
      <w:r>
        <w:rPr>
          <w:rFonts w:ascii="Times New Roman"/>
          <w:b w:val="false"/>
          <w:i w:val="false"/>
          <w:color w:val="000000"/>
          <w:sz w:val="28"/>
        </w:rPr>
        <w:t>
      33. Электр пойызы машинисі</w:t>
      </w:r>
    </w:p>
    <w:bookmarkEnd w:id="159"/>
    <w:bookmarkStart w:name="z163" w:id="160"/>
    <w:p>
      <w:pPr>
        <w:spacing w:after="0"/>
        <w:ind w:left="0"/>
        <w:jc w:val="both"/>
      </w:pPr>
      <w:r>
        <w:rPr>
          <w:rFonts w:ascii="Times New Roman"/>
          <w:b w:val="false"/>
          <w:i w:val="false"/>
          <w:color w:val="000000"/>
          <w:sz w:val="28"/>
        </w:rPr>
        <w:t>
      110. Жұмыс сипаттамасы.</w:t>
      </w:r>
    </w:p>
    <w:bookmarkEnd w:id="160"/>
    <w:p>
      <w:pPr>
        <w:spacing w:after="0"/>
        <w:ind w:left="0"/>
        <w:jc w:val="both"/>
      </w:pPr>
      <w:r>
        <w:rPr>
          <w:rFonts w:ascii="Times New Roman"/>
          <w:b w:val="false"/>
          <w:i w:val="false"/>
          <w:color w:val="000000"/>
          <w:sz w:val="28"/>
        </w:rPr>
        <w:t>
      Электр пойызын басқару, қозғалыс кестесін сақтай отырып, белгіленген жылдамдықты теміржол қатынас жолы пішінінен тәуелді электр пойызын енгізу.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Электр энергиясының минимум шығынында электр пойызын енгізудің рационалды режимін қамтамасыз ету.</w:t>
      </w:r>
    </w:p>
    <w:p>
      <w:pPr>
        <w:spacing w:after="0"/>
        <w:ind w:left="0"/>
        <w:jc w:val="both"/>
      </w:pPr>
      <w:r>
        <w:rPr>
          <w:rFonts w:ascii="Times New Roman"/>
          <w:b w:val="false"/>
          <w:i w:val="false"/>
          <w:color w:val="000000"/>
          <w:sz w:val="28"/>
        </w:rPr>
        <w:t>
      Электр пойызын қабылдау және тапсыру: негізгі агрегаттар, түйін, жүйе, электрлік, механикалық, тежегіш, 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Электр пойызын жұмысқа дайындау және жабдықтау.</w:t>
      </w:r>
    </w:p>
    <w:p>
      <w:pPr>
        <w:spacing w:after="0"/>
        <w:ind w:left="0"/>
        <w:jc w:val="both"/>
      </w:pPr>
      <w:r>
        <w:rPr>
          <w:rFonts w:ascii="Times New Roman"/>
          <w:b w:val="false"/>
          <w:i w:val="false"/>
          <w:color w:val="000000"/>
          <w:sz w:val="28"/>
        </w:rPr>
        <w:t>
      Электр пойызының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Электр пойызы жарығын, жылуын және вентиляциясын қосу және сөндіру.</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бағдарды дайындау дұрыстығын, бағдаршам сигналы көрсеткіштерін, дабыл белгілері, поезд қозғалысы процесіндегі, теміржол қатынас жолы жұмысшыларын беретін сигнал көрсеткіштерін және оны машинист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пойыз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Электр пойызы машинистіне арналған бекітілген нормативтік актідегі жұмыстар тізіміне сәйкес электр пойызына техникалық қызмет көрсету.</w:t>
      </w:r>
    </w:p>
    <w:p>
      <w:pPr>
        <w:spacing w:after="0"/>
        <w:ind w:left="0"/>
        <w:jc w:val="both"/>
      </w:pPr>
      <w:r>
        <w:rPr>
          <w:rFonts w:ascii="Times New Roman"/>
          <w:b w:val="false"/>
          <w:i w:val="false"/>
          <w:color w:val="000000"/>
          <w:sz w:val="28"/>
        </w:rPr>
        <w:t>
      Электрлік, механикалық, тежегіш, бақылау-өлшеу құралдарын, радиобайланыс құрылғыларының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Поезд жүрісінің бірқалыптылығын және жолаушыларды тасымалдау қауіпсіздігін қамтамасыз ету.</w:t>
      </w:r>
    </w:p>
    <w:p>
      <w:pPr>
        <w:spacing w:after="0"/>
        <w:ind w:left="0"/>
        <w:jc w:val="both"/>
      </w:pPr>
      <w:r>
        <w:rPr>
          <w:rFonts w:ascii="Times New Roman"/>
          <w:b w:val="false"/>
          <w:i w:val="false"/>
          <w:color w:val="000000"/>
          <w:sz w:val="28"/>
        </w:rPr>
        <w:t>
      Жолаушылардан электр пойызы қазғалысына қауіп төнгені туралы деректер алған жағдайда апатты жағдайдың алдын алу бойынша шаралар қабылдау.</w:t>
      </w:r>
    </w:p>
    <w:p>
      <w:pPr>
        <w:spacing w:after="0"/>
        <w:ind w:left="0"/>
        <w:jc w:val="both"/>
      </w:pPr>
      <w:r>
        <w:rPr>
          <w:rFonts w:ascii="Times New Roman"/>
          <w:b w:val="false"/>
          <w:i w:val="false"/>
          <w:color w:val="000000"/>
          <w:sz w:val="28"/>
        </w:rPr>
        <w:t>
      Электр пойызының механикалық бөлігінің, тораптардың, дөңгелек жұбының аралық станцияларда тоқтаға, кездегі жағдайын тексеру.</w:t>
      </w:r>
    </w:p>
    <w:p>
      <w:pPr>
        <w:spacing w:after="0"/>
        <w:ind w:left="0"/>
        <w:jc w:val="both"/>
      </w:pPr>
      <w:r>
        <w:rPr>
          <w:rFonts w:ascii="Times New Roman"/>
          <w:b w:val="false"/>
          <w:i w:val="false"/>
          <w:color w:val="000000"/>
          <w:sz w:val="28"/>
        </w:rPr>
        <w:t>
      Электр пойызындағы локомотивтік бригаданың бекітілген регламенттік жұмысында, көлемінде, жүріс жолында пайда болған ақауларды жою, ал жою мүмкін емес болса – поезд тұрған теміржол аумағын поездың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электр пойызын тоқтату үшін кенет тежеуді қолдану.</w:t>
      </w:r>
    </w:p>
    <w:p>
      <w:pPr>
        <w:spacing w:after="0"/>
        <w:ind w:left="0"/>
        <w:jc w:val="both"/>
      </w:pPr>
      <w:r>
        <w:rPr>
          <w:rFonts w:ascii="Times New Roman"/>
          <w:b w:val="false"/>
          <w:i w:val="false"/>
          <w:color w:val="000000"/>
          <w:sz w:val="28"/>
        </w:rPr>
        <w:t>
      Электр пойызы көмекшісінсіз жұмыс орындау кезінде оның функцияларын нұсқауға қатысты орындау.</w:t>
      </w:r>
    </w:p>
    <w:p>
      <w:pPr>
        <w:spacing w:after="0"/>
        <w:ind w:left="0"/>
        <w:jc w:val="both"/>
      </w:pPr>
      <w:r>
        <w:rPr>
          <w:rFonts w:ascii="Times New Roman"/>
          <w:b w:val="false"/>
          <w:i w:val="false"/>
          <w:color w:val="000000"/>
          <w:sz w:val="28"/>
        </w:rPr>
        <w:t>
      Электр пойызын пайдалану кезінде оған қызмет көрсететін жұмысшылар жұмысын басқару, қызметтерін бақылау.</w:t>
      </w:r>
    </w:p>
    <w:p>
      <w:pPr>
        <w:spacing w:after="0"/>
        <w:ind w:left="0"/>
        <w:jc w:val="both"/>
      </w:pPr>
      <w:r>
        <w:rPr>
          <w:rFonts w:ascii="Times New Roman"/>
          <w:b w:val="false"/>
          <w:i w:val="false"/>
          <w:color w:val="000000"/>
          <w:sz w:val="28"/>
        </w:rPr>
        <w:t>
      Электр пойызы машинисті көмекшісін, сонымен қатар, "электр пойызы машинисті көмекшісі" мамандығы бойынша сынақ мерзімінен өтіп жатқан тұлғаларды электровозға қызмет көрсету және басқарудың рационалды әдіс-тәсілдеріне үйрету.</w:t>
      </w:r>
    </w:p>
    <w:bookmarkStart w:name="z164" w:id="161"/>
    <w:p>
      <w:pPr>
        <w:spacing w:after="0"/>
        <w:ind w:left="0"/>
        <w:jc w:val="both"/>
      </w:pPr>
      <w:r>
        <w:rPr>
          <w:rFonts w:ascii="Times New Roman"/>
          <w:b w:val="false"/>
          <w:i w:val="false"/>
          <w:color w:val="000000"/>
          <w:sz w:val="28"/>
        </w:rPr>
        <w:t>
      111. Білуге тиіс:</w:t>
      </w:r>
    </w:p>
    <w:bookmarkEnd w:id="161"/>
    <w:p>
      <w:pPr>
        <w:spacing w:after="0"/>
        <w:ind w:left="0"/>
        <w:jc w:val="both"/>
      </w:pPr>
      <w:r>
        <w:rPr>
          <w:rFonts w:ascii="Times New Roman"/>
          <w:b w:val="false"/>
          <w:i w:val="false"/>
          <w:color w:val="000000"/>
          <w:sz w:val="28"/>
        </w:rPr>
        <w:t>
      Электр пойызы құрылғысы, техникалық сипаттамасы, басқару ережелері;</w:t>
      </w:r>
    </w:p>
    <w:p>
      <w:pPr>
        <w:spacing w:after="0"/>
        <w:ind w:left="0"/>
        <w:jc w:val="both"/>
      </w:pPr>
      <w:r>
        <w:rPr>
          <w:rFonts w:ascii="Times New Roman"/>
          <w:b w:val="false"/>
          <w:i w:val="false"/>
          <w:color w:val="000000"/>
          <w:sz w:val="28"/>
        </w:rPr>
        <w:t>
      электр пойызын пайдалау кезінде күтім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қызмет көрсетілетін аумақтағы жол белгілері;</w:t>
      </w:r>
    </w:p>
    <w:p>
      <w:pPr>
        <w:spacing w:after="0"/>
        <w:ind w:left="0"/>
        <w:jc w:val="both"/>
      </w:pPr>
      <w:r>
        <w:rPr>
          <w:rFonts w:ascii="Times New Roman"/>
          <w:b w:val="false"/>
          <w:i w:val="false"/>
          <w:color w:val="000000"/>
          <w:sz w:val="28"/>
        </w:rPr>
        <w:t>
      теміржол қатынас жолы сызбасы;</w:t>
      </w:r>
    </w:p>
    <w:p>
      <w:pPr>
        <w:spacing w:after="0"/>
        <w:ind w:left="0"/>
        <w:jc w:val="both"/>
      </w:pPr>
      <w:r>
        <w:rPr>
          <w:rFonts w:ascii="Times New Roman"/>
          <w:b w:val="false"/>
          <w:i w:val="false"/>
          <w:color w:val="000000"/>
          <w:sz w:val="28"/>
        </w:rPr>
        <w:t>
      жылжымалы құрамды тіркеу, ағыту ережесі;</w:t>
      </w:r>
    </w:p>
    <w:p>
      <w:pPr>
        <w:spacing w:after="0"/>
        <w:ind w:left="0"/>
        <w:jc w:val="both"/>
      </w:pPr>
      <w:r>
        <w:rPr>
          <w:rFonts w:ascii="Times New Roman"/>
          <w:b w:val="false"/>
          <w:i w:val="false"/>
          <w:color w:val="000000"/>
          <w:sz w:val="28"/>
        </w:rPr>
        <w:t>
      электр пойызын пайдалану кезінде техникалық қызмет көрсету нұсқауы;</w:t>
      </w:r>
    </w:p>
    <w:p>
      <w:pPr>
        <w:spacing w:after="0"/>
        <w:ind w:left="0"/>
        <w:jc w:val="both"/>
      </w:pPr>
      <w:r>
        <w:rPr>
          <w:rFonts w:ascii="Times New Roman"/>
          <w:b w:val="false"/>
          <w:i w:val="false"/>
          <w:color w:val="000000"/>
          <w:sz w:val="28"/>
        </w:rPr>
        <w:t>
      электр энергиясын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теміржол қатынас жолын техникалық пайдалану ережесі;</w:t>
      </w:r>
    </w:p>
    <w:p>
      <w:pPr>
        <w:spacing w:after="0"/>
        <w:ind w:left="0"/>
        <w:jc w:val="both"/>
      </w:pPr>
      <w:r>
        <w:rPr>
          <w:rFonts w:ascii="Times New Roman"/>
          <w:b w:val="false"/>
          <w:i w:val="false"/>
          <w:color w:val="000000"/>
          <w:sz w:val="28"/>
        </w:rPr>
        <w:t>
      теміржол қатынас жолындағы поездар қозғалысы мен маневрлік жұмыстар бойынша нұсқаулар;</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башмағын қолдану ережесі;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негізі.</w:t>
      </w:r>
    </w:p>
    <w:bookmarkStart w:name="z165" w:id="162"/>
    <w:p>
      <w:pPr>
        <w:spacing w:after="0"/>
        <w:ind w:left="0"/>
        <w:jc w:val="both"/>
      </w:pPr>
      <w:r>
        <w:rPr>
          <w:rFonts w:ascii="Times New Roman"/>
          <w:b w:val="false"/>
          <w:i w:val="false"/>
          <w:color w:val="000000"/>
          <w:sz w:val="28"/>
        </w:rPr>
        <w:t>
      112. Кәсіптік дайындық пен электр пойызын басқару құқығын беретін куәлік қажет етіледі.</w:t>
      </w:r>
    </w:p>
    <w:bookmarkEnd w:id="162"/>
    <w:bookmarkStart w:name="z166" w:id="163"/>
    <w:p>
      <w:pPr>
        <w:spacing w:after="0"/>
        <w:ind w:left="0"/>
        <w:jc w:val="both"/>
      </w:pPr>
      <w:r>
        <w:rPr>
          <w:rFonts w:ascii="Times New Roman"/>
          <w:b w:val="false"/>
          <w:i w:val="false"/>
          <w:color w:val="000000"/>
          <w:sz w:val="28"/>
        </w:rPr>
        <w:t>
      34. Эскалатор машинисі, 5-разряд</w:t>
      </w:r>
    </w:p>
    <w:bookmarkEnd w:id="163"/>
    <w:bookmarkStart w:name="z167" w:id="164"/>
    <w:p>
      <w:pPr>
        <w:spacing w:after="0"/>
        <w:ind w:left="0"/>
        <w:jc w:val="both"/>
      </w:pPr>
      <w:r>
        <w:rPr>
          <w:rFonts w:ascii="Times New Roman"/>
          <w:b w:val="false"/>
          <w:i w:val="false"/>
          <w:color w:val="000000"/>
          <w:sz w:val="28"/>
        </w:rPr>
        <w:t>
      113. Жұмыс сипаттамасы.</w:t>
      </w:r>
    </w:p>
    <w:bookmarkEnd w:id="164"/>
    <w:p>
      <w:pPr>
        <w:spacing w:after="0"/>
        <w:ind w:left="0"/>
        <w:jc w:val="both"/>
      </w:pPr>
      <w:r>
        <w:rPr>
          <w:rFonts w:ascii="Times New Roman"/>
          <w:b w:val="false"/>
          <w:i w:val="false"/>
          <w:color w:val="000000"/>
          <w:sz w:val="28"/>
        </w:rPr>
        <w:t>
      Тәулігіне 150 мың жолаушыға дейін таситын эскалаторларды басқару және қызмет көрсету.</w:t>
      </w:r>
    </w:p>
    <w:p>
      <w:pPr>
        <w:spacing w:after="0"/>
        <w:ind w:left="0"/>
        <w:jc w:val="both"/>
      </w:pPr>
      <w:r>
        <w:rPr>
          <w:rFonts w:ascii="Times New Roman"/>
          <w:b w:val="false"/>
          <w:i w:val="false"/>
          <w:color w:val="000000"/>
          <w:sz w:val="28"/>
        </w:rPr>
        <w:t>
      Механизмдердің жұмыс режимін олардың жүктемесіне қарай реттеу.</w:t>
      </w:r>
    </w:p>
    <w:p>
      <w:pPr>
        <w:spacing w:after="0"/>
        <w:ind w:left="0"/>
        <w:jc w:val="both"/>
      </w:pPr>
      <w:r>
        <w:rPr>
          <w:rFonts w:ascii="Times New Roman"/>
          <w:b w:val="false"/>
          <w:i w:val="false"/>
          <w:color w:val="000000"/>
          <w:sz w:val="28"/>
        </w:rPr>
        <w:t>
      Эскалаторларды автотелебасқару механизмдері мен құрылғыларды баптау.</w:t>
      </w:r>
    </w:p>
    <w:p>
      <w:pPr>
        <w:spacing w:after="0"/>
        <w:ind w:left="0"/>
        <w:jc w:val="both"/>
      </w:pPr>
      <w:r>
        <w:rPr>
          <w:rFonts w:ascii="Times New Roman"/>
          <w:b w:val="false"/>
          <w:i w:val="false"/>
          <w:color w:val="000000"/>
          <w:sz w:val="28"/>
        </w:rPr>
        <w:t>
      Қызмет көрсетілетін эскалаторларды жарамды қалыпта ұстау және оларды жоспарлы алдын ала жөндеуге қатысу.</w:t>
      </w:r>
    </w:p>
    <w:bookmarkStart w:name="z168" w:id="165"/>
    <w:p>
      <w:pPr>
        <w:spacing w:after="0"/>
        <w:ind w:left="0"/>
        <w:jc w:val="both"/>
      </w:pPr>
      <w:r>
        <w:rPr>
          <w:rFonts w:ascii="Times New Roman"/>
          <w:b w:val="false"/>
          <w:i w:val="false"/>
          <w:color w:val="000000"/>
          <w:sz w:val="28"/>
        </w:rPr>
        <w:t>
      114. Білуге тиіс:</w:t>
      </w:r>
    </w:p>
    <w:bookmarkEnd w:id="165"/>
    <w:p>
      <w:pPr>
        <w:spacing w:after="0"/>
        <w:ind w:left="0"/>
        <w:jc w:val="both"/>
      </w:pPr>
      <w:r>
        <w:rPr>
          <w:rFonts w:ascii="Times New Roman"/>
          <w:b w:val="false"/>
          <w:i w:val="false"/>
          <w:color w:val="000000"/>
          <w:sz w:val="28"/>
        </w:rPr>
        <w:t>
      эскалаторлардың құрылымы, кинематикалық және электр тәсімдері, баптау тәсілдері;</w:t>
      </w:r>
    </w:p>
    <w:p>
      <w:pPr>
        <w:spacing w:after="0"/>
        <w:ind w:left="0"/>
        <w:jc w:val="both"/>
      </w:pPr>
      <w:r>
        <w:rPr>
          <w:rFonts w:ascii="Times New Roman"/>
          <w:b w:val="false"/>
          <w:i w:val="false"/>
          <w:color w:val="000000"/>
          <w:sz w:val="28"/>
        </w:rPr>
        <w:t>
      барлық үлгідегі эскалаторлардың электр жабдықтарының құрылымы;</w:t>
      </w:r>
    </w:p>
    <w:p>
      <w:pPr>
        <w:spacing w:after="0"/>
        <w:ind w:left="0"/>
        <w:jc w:val="both"/>
      </w:pPr>
      <w:r>
        <w:rPr>
          <w:rFonts w:ascii="Times New Roman"/>
          <w:b w:val="false"/>
          <w:i w:val="false"/>
          <w:color w:val="000000"/>
          <w:sz w:val="28"/>
        </w:rPr>
        <w:t>
      жүктемесіне қарай механизмдердің барынша тиімді режимін анықтамасы мен паспорты бойынша айқындау ережесі;</w:t>
      </w:r>
    </w:p>
    <w:p>
      <w:pPr>
        <w:spacing w:after="0"/>
        <w:ind w:left="0"/>
        <w:jc w:val="both"/>
      </w:pPr>
      <w:r>
        <w:rPr>
          <w:rFonts w:ascii="Times New Roman"/>
          <w:b w:val="false"/>
          <w:i w:val="false"/>
          <w:color w:val="000000"/>
          <w:sz w:val="28"/>
        </w:rPr>
        <w:t>
      қызмет көрсетілетін эскалаторлардың ақаулықтарын жою әдістері мен тәсілдері;</w:t>
      </w:r>
    </w:p>
    <w:p>
      <w:pPr>
        <w:spacing w:after="0"/>
        <w:ind w:left="0"/>
        <w:jc w:val="both"/>
      </w:pPr>
      <w:r>
        <w:rPr>
          <w:rFonts w:ascii="Times New Roman"/>
          <w:b w:val="false"/>
          <w:i w:val="false"/>
          <w:color w:val="000000"/>
          <w:sz w:val="28"/>
        </w:rPr>
        <w:t>
      электр жетектерінің жұмыс істеу және эскалаторларды автотелебасқару құрылғыларын қолдану принципі;</w:t>
      </w:r>
    </w:p>
    <w:p>
      <w:pPr>
        <w:spacing w:after="0"/>
        <w:ind w:left="0"/>
        <w:jc w:val="both"/>
      </w:pPr>
      <w:r>
        <w:rPr>
          <w:rFonts w:ascii="Times New Roman"/>
          <w:b w:val="false"/>
          <w:i w:val="false"/>
          <w:color w:val="000000"/>
          <w:sz w:val="28"/>
        </w:rPr>
        <w:t>
      машинистке белгіленген разрядтан бір разряд төмен көлемде слесарлық жұмыстар.</w:t>
      </w:r>
    </w:p>
    <w:p>
      <w:pPr>
        <w:spacing w:after="0"/>
        <w:ind w:left="0"/>
        <w:jc w:val="both"/>
      </w:pPr>
      <w:r>
        <w:rPr>
          <w:rFonts w:ascii="Times New Roman"/>
          <w:b w:val="false"/>
          <w:i w:val="false"/>
          <w:color w:val="000000"/>
          <w:sz w:val="28"/>
        </w:rPr>
        <w:t>
      Тәулігіне 150 мыңнан 200 мыңға дейін жолаушы таситын эскалаторларға қызмет көрсету - 6-разряд.</w:t>
      </w:r>
    </w:p>
    <w:p>
      <w:pPr>
        <w:spacing w:after="0"/>
        <w:ind w:left="0"/>
        <w:jc w:val="both"/>
      </w:pPr>
      <w:r>
        <w:rPr>
          <w:rFonts w:ascii="Times New Roman"/>
          <w:b w:val="false"/>
          <w:i w:val="false"/>
          <w:color w:val="000000"/>
          <w:sz w:val="28"/>
        </w:rPr>
        <w:t>
      тәулігіне 200 мыңнан астам жолаушы таситын эскалаторларға қызмет көрсету; жоғары дәлдіктегі эскалатор электр тәсімдерін аспаптармен тексеру, баптау және реттеу және эскалаторларды басқару тізбектерін бақылау тәсімін жөндеуде - 7-разряд.</w:t>
      </w:r>
    </w:p>
    <w:bookmarkStart w:name="z169" w:id="166"/>
    <w:p>
      <w:pPr>
        <w:spacing w:after="0"/>
        <w:ind w:left="0"/>
        <w:jc w:val="both"/>
      </w:pPr>
      <w:r>
        <w:rPr>
          <w:rFonts w:ascii="Times New Roman"/>
          <w:b w:val="false"/>
          <w:i w:val="false"/>
          <w:color w:val="000000"/>
          <w:sz w:val="28"/>
        </w:rPr>
        <w:t>
      115. Ескерту:</w:t>
      </w:r>
    </w:p>
    <w:bookmarkEnd w:id="166"/>
    <w:p>
      <w:pPr>
        <w:spacing w:after="0"/>
        <w:ind w:left="0"/>
        <w:jc w:val="both"/>
      </w:pPr>
      <w:r>
        <w:rPr>
          <w:rFonts w:ascii="Times New Roman"/>
          <w:b w:val="false"/>
          <w:i w:val="false"/>
          <w:color w:val="000000"/>
          <w:sz w:val="28"/>
        </w:rPr>
        <w:t>
      Эскалатор машинисінің көмекшісі басшылығында істейтін машинистен бір разряд төмен тарифтеледі.</w:t>
      </w:r>
    </w:p>
    <w:bookmarkStart w:name="z170" w:id="167"/>
    <w:p>
      <w:pPr>
        <w:spacing w:after="0"/>
        <w:ind w:left="0"/>
        <w:jc w:val="both"/>
      </w:pPr>
      <w:r>
        <w:rPr>
          <w:rFonts w:ascii="Times New Roman"/>
          <w:b w:val="false"/>
          <w:i w:val="false"/>
          <w:color w:val="000000"/>
          <w:sz w:val="28"/>
        </w:rPr>
        <w:t>
      35. Жылжымалы құрамның жуып-жинаушысы</w:t>
      </w:r>
    </w:p>
    <w:bookmarkEnd w:id="167"/>
    <w:bookmarkStart w:name="z171" w:id="168"/>
    <w:p>
      <w:pPr>
        <w:spacing w:after="0"/>
        <w:ind w:left="0"/>
        <w:jc w:val="both"/>
      </w:pPr>
      <w:r>
        <w:rPr>
          <w:rFonts w:ascii="Times New Roman"/>
          <w:b w:val="false"/>
          <w:i w:val="false"/>
          <w:color w:val="000000"/>
          <w:sz w:val="28"/>
        </w:rPr>
        <w:t>
      1-параграф. Жылжымалы құрамның жуып-жинаушысы, 1-разряд</w:t>
      </w:r>
    </w:p>
    <w:bookmarkEnd w:id="168"/>
    <w:bookmarkStart w:name="z172" w:id="169"/>
    <w:p>
      <w:pPr>
        <w:spacing w:after="0"/>
        <w:ind w:left="0"/>
        <w:jc w:val="both"/>
      </w:pPr>
      <w:r>
        <w:rPr>
          <w:rFonts w:ascii="Times New Roman"/>
          <w:b w:val="false"/>
          <w:i w:val="false"/>
          <w:color w:val="000000"/>
          <w:sz w:val="28"/>
        </w:rPr>
        <w:t>
      116. Жұмыс сипаттамасы.</w:t>
      </w:r>
    </w:p>
    <w:bookmarkEnd w:id="169"/>
    <w:p>
      <w:pPr>
        <w:spacing w:after="0"/>
        <w:ind w:left="0"/>
        <w:jc w:val="both"/>
      </w:pPr>
      <w:r>
        <w:rPr>
          <w:rFonts w:ascii="Times New Roman"/>
          <w:b w:val="false"/>
          <w:i w:val="false"/>
          <w:color w:val="000000"/>
          <w:sz w:val="28"/>
        </w:rPr>
        <w:t>
      Санитарлық-гигиеналық талаптарға сәйкес айлабұйымдар мен түрлі еріткіштерді, пасталарды, бензин және керосинді пайдалана отырып және қолмен жеңіл, жүк және арнайы көліктердің шыныларын ысқылап сырты мен ішін тазалау, жинау және жуу.</w:t>
      </w:r>
    </w:p>
    <w:p>
      <w:pPr>
        <w:spacing w:after="0"/>
        <w:ind w:left="0"/>
        <w:jc w:val="both"/>
      </w:pPr>
      <w:r>
        <w:rPr>
          <w:rFonts w:ascii="Times New Roman"/>
          <w:b w:val="false"/>
          <w:i w:val="false"/>
          <w:color w:val="000000"/>
          <w:sz w:val="28"/>
        </w:rPr>
        <w:t>
      Жуатын алаңшаларда су кәріз бұрмаларды ластықтан тазалау.</w:t>
      </w:r>
    </w:p>
    <w:p>
      <w:pPr>
        <w:spacing w:after="0"/>
        <w:ind w:left="0"/>
        <w:jc w:val="both"/>
      </w:pPr>
      <w:r>
        <w:rPr>
          <w:rFonts w:ascii="Times New Roman"/>
          <w:b w:val="false"/>
          <w:i w:val="false"/>
          <w:color w:val="000000"/>
          <w:sz w:val="28"/>
        </w:rPr>
        <w:t>
      Аспап, керек-жарақ, айлабұйым және жуатын алаңдарда тазалықта және жарамды қалыпта ұстау.</w:t>
      </w:r>
    </w:p>
    <w:bookmarkStart w:name="z173" w:id="170"/>
    <w:p>
      <w:pPr>
        <w:spacing w:after="0"/>
        <w:ind w:left="0"/>
        <w:jc w:val="both"/>
      </w:pPr>
      <w:r>
        <w:rPr>
          <w:rFonts w:ascii="Times New Roman"/>
          <w:b w:val="false"/>
          <w:i w:val="false"/>
          <w:color w:val="000000"/>
          <w:sz w:val="28"/>
        </w:rPr>
        <w:t>
      117. Білуге тиіс:</w:t>
      </w:r>
    </w:p>
    <w:bookmarkEnd w:id="170"/>
    <w:p>
      <w:pPr>
        <w:spacing w:after="0"/>
        <w:ind w:left="0"/>
        <w:jc w:val="both"/>
      </w:pPr>
      <w:r>
        <w:rPr>
          <w:rFonts w:ascii="Times New Roman"/>
          <w:b w:val="false"/>
          <w:i w:val="false"/>
          <w:color w:val="000000"/>
          <w:sz w:val="28"/>
        </w:rPr>
        <w:t>
      еріткіштерді, пасталарды, бензин және керосинді пайдалана отырып сырты мен ішін тазалау, жинау және жуу тәсілдері мен жолдары;</w:t>
      </w:r>
    </w:p>
    <w:p>
      <w:pPr>
        <w:spacing w:after="0"/>
        <w:ind w:left="0"/>
        <w:jc w:val="both"/>
      </w:pPr>
      <w:r>
        <w:rPr>
          <w:rFonts w:ascii="Times New Roman"/>
          <w:b w:val="false"/>
          <w:i w:val="false"/>
          <w:color w:val="000000"/>
          <w:sz w:val="28"/>
        </w:rPr>
        <w:t>
      қолданылатын аспаптың, керек-жарақтар мен айлабұйымдардың қызметі.</w:t>
      </w:r>
    </w:p>
    <w:bookmarkStart w:name="z174" w:id="171"/>
    <w:p>
      <w:pPr>
        <w:spacing w:after="0"/>
        <w:ind w:left="0"/>
        <w:jc w:val="both"/>
      </w:pPr>
      <w:r>
        <w:rPr>
          <w:rFonts w:ascii="Times New Roman"/>
          <w:b w:val="false"/>
          <w:i w:val="false"/>
          <w:color w:val="000000"/>
          <w:sz w:val="28"/>
        </w:rPr>
        <w:t>
      2-параграф. Жылжымалы құрамның жуып-жинаушысы, 2-разряд</w:t>
      </w:r>
    </w:p>
    <w:bookmarkEnd w:id="171"/>
    <w:bookmarkStart w:name="z175" w:id="172"/>
    <w:p>
      <w:pPr>
        <w:spacing w:after="0"/>
        <w:ind w:left="0"/>
        <w:jc w:val="both"/>
      </w:pPr>
      <w:r>
        <w:rPr>
          <w:rFonts w:ascii="Times New Roman"/>
          <w:b w:val="false"/>
          <w:i w:val="false"/>
          <w:color w:val="000000"/>
          <w:sz w:val="28"/>
        </w:rPr>
        <w:t>
      118. Жұмыс сипаттамасы.</w:t>
      </w:r>
    </w:p>
    <w:bookmarkEnd w:id="172"/>
    <w:p>
      <w:pPr>
        <w:spacing w:after="0"/>
        <w:ind w:left="0"/>
        <w:jc w:val="both"/>
      </w:pPr>
      <w:r>
        <w:rPr>
          <w:rFonts w:ascii="Times New Roman"/>
          <w:b w:val="false"/>
          <w:i w:val="false"/>
          <w:color w:val="000000"/>
          <w:sz w:val="28"/>
        </w:rPr>
        <w:t>
      Өңдеудің санитарлық-гигиеналық талаптарға сәйкес айлабұйымдар мен түрлі еріткіштерді, пасталарды, бензин және керосинді пайдалана отырып және қолмен локомотивтердің, жолаушы вагондарының, электр және дизель поездардың, автобустардың, трамвай және троллейбустардың шыныларын ысқылап сырты мен ішін тазалау, жинау және жуу.</w:t>
      </w:r>
    </w:p>
    <w:p>
      <w:pPr>
        <w:spacing w:after="0"/>
        <w:ind w:left="0"/>
        <w:jc w:val="both"/>
      </w:pPr>
      <w:r>
        <w:rPr>
          <w:rFonts w:ascii="Times New Roman"/>
          <w:b w:val="false"/>
          <w:i w:val="false"/>
          <w:color w:val="000000"/>
          <w:sz w:val="28"/>
        </w:rPr>
        <w:t>
      Көмір салатын жартылай вагондарды тазалау және ыстықтай жуу.</w:t>
      </w:r>
    </w:p>
    <w:p>
      <w:pPr>
        <w:spacing w:after="0"/>
        <w:ind w:left="0"/>
        <w:jc w:val="both"/>
      </w:pPr>
      <w:r>
        <w:rPr>
          <w:rFonts w:ascii="Times New Roman"/>
          <w:b w:val="false"/>
          <w:i w:val="false"/>
          <w:color w:val="000000"/>
          <w:sz w:val="28"/>
        </w:rPr>
        <w:t>
      Еріткіштерді, бензин және керосинді пайдалана отырып теміржол жылжымалы құрамын жөндеу кезінде бөлшектер мен тораптарды тазалау, үрлеу, ысқылау және шаю.</w:t>
      </w:r>
    </w:p>
    <w:p>
      <w:pPr>
        <w:spacing w:after="0"/>
        <w:ind w:left="0"/>
        <w:jc w:val="both"/>
      </w:pPr>
      <w:r>
        <w:rPr>
          <w:rFonts w:ascii="Times New Roman"/>
          <w:b w:val="false"/>
          <w:i w:val="false"/>
          <w:color w:val="000000"/>
          <w:sz w:val="28"/>
        </w:rPr>
        <w:t>
      Жуатын ерітінділерді әзірлеу.</w:t>
      </w:r>
    </w:p>
    <w:p>
      <w:pPr>
        <w:spacing w:after="0"/>
        <w:ind w:left="0"/>
        <w:jc w:val="both"/>
      </w:pPr>
      <w:r>
        <w:rPr>
          <w:rFonts w:ascii="Times New Roman"/>
          <w:b w:val="false"/>
          <w:i w:val="false"/>
          <w:color w:val="000000"/>
          <w:sz w:val="28"/>
        </w:rPr>
        <w:t>
      Қоқыс және көң салатын арнайы пештерде тасымалдау, қалау, биотермиялық зарарсыздандыру және жандыру.</w:t>
      </w:r>
    </w:p>
    <w:p>
      <w:pPr>
        <w:spacing w:after="0"/>
        <w:ind w:left="0"/>
        <w:jc w:val="both"/>
      </w:pPr>
      <w:r>
        <w:rPr>
          <w:rFonts w:ascii="Times New Roman"/>
          <w:b w:val="false"/>
          <w:i w:val="false"/>
          <w:color w:val="000000"/>
          <w:sz w:val="28"/>
        </w:rPr>
        <w:t>
      Дезинфекциялық-шаятын станциялардың және кешенді вагон дайындау пункттерін жинау.</w:t>
      </w:r>
    </w:p>
    <w:bookmarkStart w:name="z176" w:id="173"/>
    <w:p>
      <w:pPr>
        <w:spacing w:after="0"/>
        <w:ind w:left="0"/>
        <w:jc w:val="both"/>
      </w:pPr>
      <w:r>
        <w:rPr>
          <w:rFonts w:ascii="Times New Roman"/>
          <w:b w:val="false"/>
          <w:i w:val="false"/>
          <w:color w:val="000000"/>
          <w:sz w:val="28"/>
        </w:rPr>
        <w:t>
      119. Білуге тиіс:</w:t>
      </w:r>
    </w:p>
    <w:bookmarkEnd w:id="173"/>
    <w:p>
      <w:pPr>
        <w:spacing w:after="0"/>
        <w:ind w:left="0"/>
        <w:jc w:val="both"/>
      </w:pPr>
      <w:r>
        <w:rPr>
          <w:rFonts w:ascii="Times New Roman"/>
          <w:b w:val="false"/>
          <w:i w:val="false"/>
          <w:color w:val="000000"/>
          <w:sz w:val="28"/>
        </w:rPr>
        <w:t>
      түрлі жуатын ерітінділерді пайдалана отырып шаю және жинау тәсілдері мен жолдары;</w:t>
      </w:r>
    </w:p>
    <w:p>
      <w:pPr>
        <w:spacing w:after="0"/>
        <w:ind w:left="0"/>
        <w:jc w:val="both"/>
      </w:pPr>
      <w:r>
        <w:rPr>
          <w:rFonts w:ascii="Times New Roman"/>
          <w:b w:val="false"/>
          <w:i w:val="false"/>
          <w:color w:val="000000"/>
          <w:sz w:val="28"/>
        </w:rPr>
        <w:t xml:space="preserve">
      қолданылатын ерітінділердің құрамы және әзірлеу тәсілдері; </w:t>
      </w:r>
    </w:p>
    <w:p>
      <w:pPr>
        <w:spacing w:after="0"/>
        <w:ind w:left="0"/>
        <w:jc w:val="both"/>
      </w:pPr>
      <w:r>
        <w:rPr>
          <w:rFonts w:ascii="Times New Roman"/>
          <w:b w:val="false"/>
          <w:i w:val="false"/>
          <w:color w:val="000000"/>
          <w:sz w:val="28"/>
        </w:rPr>
        <w:t>
      көтергіш-көлік құралдарын пайдалану ережесі;</w:t>
      </w:r>
    </w:p>
    <w:p>
      <w:pPr>
        <w:spacing w:after="0"/>
        <w:ind w:left="0"/>
        <w:jc w:val="both"/>
      </w:pPr>
      <w:r>
        <w:rPr>
          <w:rFonts w:ascii="Times New Roman"/>
          <w:b w:val="false"/>
          <w:i w:val="false"/>
          <w:color w:val="000000"/>
          <w:sz w:val="28"/>
        </w:rPr>
        <w:t>
      қоқыс және көң салатын арнайы пештерде биотермиялық зарарсыздандыру және жандыру ережесі;</w:t>
      </w:r>
    </w:p>
    <w:p>
      <w:pPr>
        <w:spacing w:after="0"/>
        <w:ind w:left="0"/>
        <w:jc w:val="both"/>
      </w:pPr>
      <w:r>
        <w:rPr>
          <w:rFonts w:ascii="Times New Roman"/>
          <w:b w:val="false"/>
          <w:i w:val="false"/>
          <w:color w:val="000000"/>
          <w:sz w:val="28"/>
        </w:rPr>
        <w:t>
      теміржолдарда жұмыс жасау қауіпсіздігі техникасы ережелері.</w:t>
      </w:r>
    </w:p>
    <w:bookmarkStart w:name="z177" w:id="174"/>
    <w:p>
      <w:pPr>
        <w:spacing w:after="0"/>
        <w:ind w:left="0"/>
        <w:jc w:val="both"/>
      </w:pPr>
      <w:r>
        <w:rPr>
          <w:rFonts w:ascii="Times New Roman"/>
          <w:b w:val="false"/>
          <w:i w:val="false"/>
          <w:color w:val="000000"/>
          <w:sz w:val="28"/>
        </w:rPr>
        <w:t>
      3-параграф. Жылжымалы құрамның жуып-жинаушысы, 3-разряд</w:t>
      </w:r>
    </w:p>
    <w:bookmarkEnd w:id="174"/>
    <w:bookmarkStart w:name="z178" w:id="175"/>
    <w:p>
      <w:pPr>
        <w:spacing w:after="0"/>
        <w:ind w:left="0"/>
        <w:jc w:val="both"/>
      </w:pPr>
      <w:r>
        <w:rPr>
          <w:rFonts w:ascii="Times New Roman"/>
          <w:b w:val="false"/>
          <w:i w:val="false"/>
          <w:color w:val="000000"/>
          <w:sz w:val="28"/>
        </w:rPr>
        <w:t>
      120. Жұмыс сипаттамасы.</w:t>
      </w:r>
    </w:p>
    <w:bookmarkEnd w:id="175"/>
    <w:p>
      <w:pPr>
        <w:spacing w:after="0"/>
        <w:ind w:left="0"/>
        <w:jc w:val="both"/>
      </w:pPr>
      <w:r>
        <w:rPr>
          <w:rFonts w:ascii="Times New Roman"/>
          <w:b w:val="false"/>
          <w:i w:val="false"/>
          <w:color w:val="000000"/>
          <w:sz w:val="28"/>
        </w:rPr>
        <w:t>
      Дизелді, жүк электрқозғалтқыштарын және жүк жылжымалы құрамының электр жабдығын тазалау, үрлеу, сүрту, жуу.</w:t>
      </w:r>
    </w:p>
    <w:p>
      <w:pPr>
        <w:spacing w:after="0"/>
        <w:ind w:left="0"/>
        <w:jc w:val="both"/>
      </w:pPr>
      <w:r>
        <w:rPr>
          <w:rFonts w:ascii="Times New Roman"/>
          <w:b w:val="false"/>
          <w:i w:val="false"/>
          <w:color w:val="000000"/>
          <w:sz w:val="28"/>
        </w:rPr>
        <w:t>
      Адам, астық және басқа да азық-түлік таситын жүк вагондарын, тірі мал және мал шикізатын салатын вагондарды, рефрижераторлық, изотермиялық және тірі балық салатын вагондардың ішін тазалау, ыстық сумен шаю және дезинфекциялау.</w:t>
      </w:r>
    </w:p>
    <w:p>
      <w:pPr>
        <w:spacing w:after="0"/>
        <w:ind w:left="0"/>
        <w:jc w:val="both"/>
      </w:pPr>
      <w:r>
        <w:rPr>
          <w:rFonts w:ascii="Times New Roman"/>
          <w:b w:val="false"/>
          <w:i w:val="false"/>
          <w:color w:val="000000"/>
          <w:sz w:val="28"/>
        </w:rPr>
        <w:t>
      Механизациялау құралдарын пайдалана отырып тұрып және қатып қалған жүк вагондарын, жолаушылар вагондарының санитарлық тораптарын тазалау.</w:t>
      </w:r>
    </w:p>
    <w:p>
      <w:pPr>
        <w:spacing w:after="0"/>
        <w:ind w:left="0"/>
        <w:jc w:val="both"/>
      </w:pPr>
      <w:r>
        <w:rPr>
          <w:rFonts w:ascii="Times New Roman"/>
          <w:b w:val="false"/>
          <w:i w:val="false"/>
          <w:color w:val="000000"/>
          <w:sz w:val="28"/>
        </w:rPr>
        <w:t>
      Ветеринарлық қадағалау, санитарлық-эпидемиологиялық станциялар, мемлекеттік нан инспекциясы талаптарына сәйкес вагондарды тасуға дайындау жөніндегі технологияда көзделген жұмыстарды орындау.</w:t>
      </w:r>
    </w:p>
    <w:p>
      <w:pPr>
        <w:spacing w:after="0"/>
        <w:ind w:left="0"/>
        <w:jc w:val="both"/>
      </w:pPr>
      <w:r>
        <w:rPr>
          <w:rFonts w:ascii="Times New Roman"/>
          <w:b w:val="false"/>
          <w:i w:val="false"/>
          <w:color w:val="000000"/>
          <w:sz w:val="28"/>
        </w:rPr>
        <w:t>
      Механизациялау құралдары мен жабдықтардың жұмыс процесінде қолданылатын қызмет көрсету.</w:t>
      </w:r>
    </w:p>
    <w:p>
      <w:pPr>
        <w:spacing w:after="0"/>
        <w:ind w:left="0"/>
        <w:jc w:val="both"/>
      </w:pPr>
      <w:r>
        <w:rPr>
          <w:rFonts w:ascii="Times New Roman"/>
          <w:b w:val="false"/>
          <w:i w:val="false"/>
          <w:color w:val="000000"/>
          <w:sz w:val="28"/>
        </w:rPr>
        <w:t>
      Ерітінділерді дайындау, жұмыс, су және бу жіберу режимдерін реттеу, қоқыс тазалау.</w:t>
      </w:r>
    </w:p>
    <w:p>
      <w:pPr>
        <w:spacing w:after="0"/>
        <w:ind w:left="0"/>
        <w:jc w:val="both"/>
      </w:pPr>
      <w:r>
        <w:rPr>
          <w:rFonts w:ascii="Times New Roman"/>
          <w:b w:val="false"/>
          <w:i w:val="false"/>
          <w:color w:val="000000"/>
          <w:sz w:val="28"/>
        </w:rPr>
        <w:t>
      Механизмдер мен жабдықтардың ұсақ ақаулықтарын айқындау және жою.</w:t>
      </w:r>
    </w:p>
    <w:bookmarkStart w:name="z179" w:id="176"/>
    <w:p>
      <w:pPr>
        <w:spacing w:after="0"/>
        <w:ind w:left="0"/>
        <w:jc w:val="both"/>
      </w:pPr>
      <w:r>
        <w:rPr>
          <w:rFonts w:ascii="Times New Roman"/>
          <w:b w:val="false"/>
          <w:i w:val="false"/>
          <w:color w:val="000000"/>
          <w:sz w:val="28"/>
        </w:rPr>
        <w:t>
      121. Білуге тиіс:</w:t>
      </w:r>
    </w:p>
    <w:bookmarkEnd w:id="176"/>
    <w:p>
      <w:pPr>
        <w:spacing w:after="0"/>
        <w:ind w:left="0"/>
        <w:jc w:val="both"/>
      </w:pPr>
      <w:r>
        <w:rPr>
          <w:rFonts w:ascii="Times New Roman"/>
          <w:b w:val="false"/>
          <w:i w:val="false"/>
          <w:color w:val="000000"/>
          <w:sz w:val="28"/>
        </w:rPr>
        <w:t>
      Дизелді, жүк электрқозғалтқыштарын және жүк жылжымалы құрамының электр жабдығын тазалау, үрлеу, сүрту, жуу ережелері;</w:t>
      </w:r>
    </w:p>
    <w:p>
      <w:pPr>
        <w:spacing w:after="0"/>
        <w:ind w:left="0"/>
        <w:jc w:val="both"/>
      </w:pPr>
      <w:r>
        <w:rPr>
          <w:rFonts w:ascii="Times New Roman"/>
          <w:b w:val="false"/>
          <w:i w:val="false"/>
          <w:color w:val="000000"/>
          <w:sz w:val="28"/>
        </w:rPr>
        <w:t>
      жүк вагондарын, жолаушы вагондарының санитарлық тораптарын тазалау, шаю ережесі;</w:t>
      </w:r>
    </w:p>
    <w:p>
      <w:pPr>
        <w:spacing w:after="0"/>
        <w:ind w:left="0"/>
        <w:jc w:val="both"/>
      </w:pPr>
      <w:r>
        <w:rPr>
          <w:rFonts w:ascii="Times New Roman"/>
          <w:b w:val="false"/>
          <w:i w:val="false"/>
          <w:color w:val="000000"/>
          <w:sz w:val="28"/>
        </w:rPr>
        <w:t>
      вагондарды дезинфекциялау ережесі;</w:t>
      </w:r>
    </w:p>
    <w:p>
      <w:pPr>
        <w:spacing w:after="0"/>
        <w:ind w:left="0"/>
        <w:jc w:val="both"/>
      </w:pPr>
      <w:r>
        <w:rPr>
          <w:rFonts w:ascii="Times New Roman"/>
          <w:b w:val="false"/>
          <w:i w:val="false"/>
          <w:color w:val="000000"/>
          <w:sz w:val="28"/>
        </w:rPr>
        <w:t>
      қолданылатын ерітінділердің рецептурасы.</w:t>
      </w:r>
    </w:p>
    <w:p>
      <w:pPr>
        <w:spacing w:after="0"/>
        <w:ind w:left="0"/>
        <w:jc w:val="both"/>
      </w:pPr>
      <w:r>
        <w:rPr>
          <w:rFonts w:ascii="Times New Roman"/>
          <w:b w:val="false"/>
          <w:i w:val="false"/>
          <w:color w:val="000000"/>
          <w:sz w:val="28"/>
        </w:rPr>
        <w:t>
      Ветеринарлық қадағалау, санитарлық-эпидемиологиялық станциялар, мемлекеттік нан инспекциясы талаптары.</w:t>
      </w:r>
    </w:p>
    <w:bookmarkStart w:name="z180" w:id="177"/>
    <w:p>
      <w:pPr>
        <w:spacing w:after="0"/>
        <w:ind w:left="0"/>
        <w:jc w:val="both"/>
      </w:pPr>
      <w:r>
        <w:rPr>
          <w:rFonts w:ascii="Times New Roman"/>
          <w:b w:val="false"/>
          <w:i w:val="false"/>
          <w:color w:val="000000"/>
          <w:sz w:val="28"/>
        </w:rPr>
        <w:t>
      4-параграф. Жылжымалы құрамның жуып-жинаушысы, 4-разряд</w:t>
      </w:r>
    </w:p>
    <w:bookmarkEnd w:id="177"/>
    <w:bookmarkStart w:name="z181" w:id="178"/>
    <w:p>
      <w:pPr>
        <w:spacing w:after="0"/>
        <w:ind w:left="0"/>
        <w:jc w:val="both"/>
      </w:pPr>
      <w:r>
        <w:rPr>
          <w:rFonts w:ascii="Times New Roman"/>
          <w:b w:val="false"/>
          <w:i w:val="false"/>
          <w:color w:val="000000"/>
          <w:sz w:val="28"/>
        </w:rPr>
        <w:t>
      122. Жұмыс сипаттамасы.</w:t>
      </w:r>
    </w:p>
    <w:bookmarkEnd w:id="178"/>
    <w:p>
      <w:pPr>
        <w:spacing w:after="0"/>
        <w:ind w:left="0"/>
        <w:jc w:val="both"/>
      </w:pPr>
      <w:r>
        <w:rPr>
          <w:rFonts w:ascii="Times New Roman"/>
          <w:b w:val="false"/>
          <w:i w:val="false"/>
          <w:color w:val="000000"/>
          <w:sz w:val="28"/>
        </w:rPr>
        <w:t>
      Теміржол мен метрополитеннің жылжымалы құрамының бөліктерін лас, тот, ескі бояулардан механикаландырылған әдіспен ротациялық құралмен, механизм арқылы тазалау, жоғары қысымды суды пайдалана отырып, сонымен қатар химиялық әдіспен жуу.</w:t>
      </w:r>
    </w:p>
    <w:p>
      <w:pPr>
        <w:spacing w:after="0"/>
        <w:ind w:left="0"/>
        <w:jc w:val="both"/>
      </w:pPr>
      <w:r>
        <w:rPr>
          <w:rFonts w:ascii="Times New Roman"/>
          <w:b w:val="false"/>
          <w:i w:val="false"/>
          <w:color w:val="000000"/>
          <w:sz w:val="28"/>
        </w:rPr>
        <w:t>
      Қолданылатын құралдар мен технологиялық жабдықтарды жөндеу жұмыстарына қатысу.</w:t>
      </w:r>
    </w:p>
    <w:bookmarkStart w:name="z182" w:id="179"/>
    <w:p>
      <w:pPr>
        <w:spacing w:after="0"/>
        <w:ind w:left="0"/>
        <w:jc w:val="both"/>
      </w:pPr>
      <w:r>
        <w:rPr>
          <w:rFonts w:ascii="Times New Roman"/>
          <w:b w:val="false"/>
          <w:i w:val="false"/>
          <w:color w:val="000000"/>
          <w:sz w:val="28"/>
        </w:rPr>
        <w:t>
      123. Білуге тиіс:</w:t>
      </w:r>
    </w:p>
    <w:bookmarkEnd w:id="179"/>
    <w:p>
      <w:pPr>
        <w:spacing w:after="0"/>
        <w:ind w:left="0"/>
        <w:jc w:val="both"/>
      </w:pPr>
      <w:r>
        <w:rPr>
          <w:rFonts w:ascii="Times New Roman"/>
          <w:b w:val="false"/>
          <w:i w:val="false"/>
          <w:color w:val="000000"/>
          <w:sz w:val="28"/>
        </w:rPr>
        <w:t>
      Қолданылатын механизмдер мен құралдарға қызмет көрсету тәртібі;</w:t>
      </w:r>
    </w:p>
    <w:p>
      <w:pPr>
        <w:spacing w:after="0"/>
        <w:ind w:left="0"/>
        <w:jc w:val="both"/>
      </w:pPr>
      <w:r>
        <w:rPr>
          <w:rFonts w:ascii="Times New Roman"/>
          <w:b w:val="false"/>
          <w:i w:val="false"/>
          <w:color w:val="000000"/>
          <w:sz w:val="28"/>
        </w:rPr>
        <w:t>
      жылжымалы құрамды жуу және тазалау кезінде жоғары қысымды су мен химиялық құралдарды пайдаланудың қауіпсіздігі ережелері;</w:t>
      </w:r>
    </w:p>
    <w:p>
      <w:pPr>
        <w:spacing w:after="0"/>
        <w:ind w:left="0"/>
        <w:jc w:val="both"/>
      </w:pPr>
      <w:r>
        <w:rPr>
          <w:rFonts w:ascii="Times New Roman"/>
          <w:b w:val="false"/>
          <w:i w:val="false"/>
          <w:color w:val="000000"/>
          <w:sz w:val="28"/>
        </w:rPr>
        <w:t>
      электр техникасы мен гидравлика негіздері.</w:t>
      </w:r>
    </w:p>
    <w:bookmarkStart w:name="z183" w:id="180"/>
    <w:p>
      <w:pPr>
        <w:spacing w:after="0"/>
        <w:ind w:left="0"/>
        <w:jc w:val="both"/>
      </w:pPr>
      <w:r>
        <w:rPr>
          <w:rFonts w:ascii="Times New Roman"/>
          <w:b w:val="false"/>
          <w:i w:val="false"/>
          <w:color w:val="000000"/>
          <w:sz w:val="28"/>
        </w:rPr>
        <w:t>
      36. Жол жөндеуші</w:t>
      </w:r>
    </w:p>
    <w:bookmarkEnd w:id="180"/>
    <w:bookmarkStart w:name="z184" w:id="181"/>
    <w:p>
      <w:pPr>
        <w:spacing w:after="0"/>
        <w:ind w:left="0"/>
        <w:jc w:val="both"/>
      </w:pPr>
      <w:r>
        <w:rPr>
          <w:rFonts w:ascii="Times New Roman"/>
          <w:b w:val="false"/>
          <w:i w:val="false"/>
          <w:color w:val="000000"/>
          <w:sz w:val="28"/>
        </w:rPr>
        <w:t>
      1-параграф. Жол жөндеуші, 2-разряд</w:t>
      </w:r>
    </w:p>
    <w:bookmarkEnd w:id="181"/>
    <w:bookmarkStart w:name="z185" w:id="182"/>
    <w:p>
      <w:pPr>
        <w:spacing w:after="0"/>
        <w:ind w:left="0"/>
        <w:jc w:val="both"/>
      </w:pPr>
      <w:r>
        <w:rPr>
          <w:rFonts w:ascii="Times New Roman"/>
          <w:b w:val="false"/>
          <w:i w:val="false"/>
          <w:color w:val="000000"/>
          <w:sz w:val="28"/>
        </w:rPr>
        <w:t>
      124. Жұмыс сипаттамасы.</w:t>
      </w:r>
    </w:p>
    <w:bookmarkEnd w:id="182"/>
    <w:p>
      <w:pPr>
        <w:spacing w:after="0"/>
        <w:ind w:left="0"/>
        <w:jc w:val="both"/>
      </w:pPr>
      <w:r>
        <w:rPr>
          <w:rFonts w:ascii="Times New Roman"/>
          <w:b w:val="false"/>
          <w:i w:val="false"/>
          <w:color w:val="000000"/>
          <w:sz w:val="28"/>
        </w:rPr>
        <w:t>
      Жолдың жоғарғы құрылысын монтаждау, демонтаждау және жөндеудің өте қарапайым жұмыстарын орындау.</w:t>
      </w:r>
    </w:p>
    <w:p>
      <w:pPr>
        <w:spacing w:after="0"/>
        <w:ind w:left="0"/>
        <w:jc w:val="both"/>
      </w:pPr>
      <w:r>
        <w:rPr>
          <w:rFonts w:ascii="Times New Roman"/>
          <w:b w:val="false"/>
          <w:i w:val="false"/>
          <w:color w:val="000000"/>
          <w:sz w:val="28"/>
        </w:rPr>
        <w:t>
      Балластты жәшігіне норма бойынша толтыру.</w:t>
      </w:r>
    </w:p>
    <w:p>
      <w:pPr>
        <w:spacing w:after="0"/>
        <w:ind w:left="0"/>
        <w:jc w:val="both"/>
      </w:pPr>
      <w:r>
        <w:rPr>
          <w:rFonts w:ascii="Times New Roman"/>
          <w:b w:val="false"/>
          <w:i w:val="false"/>
          <w:color w:val="000000"/>
          <w:sz w:val="28"/>
        </w:rPr>
        <w:t>
      Шпал жәшігіндегі балластты шпал табанына дейін ауыстыру.</w:t>
      </w:r>
    </w:p>
    <w:p>
      <w:pPr>
        <w:spacing w:after="0"/>
        <w:ind w:left="0"/>
        <w:jc w:val="both"/>
      </w:pPr>
      <w:r>
        <w:rPr>
          <w:rFonts w:ascii="Times New Roman"/>
          <w:b w:val="false"/>
          <w:i w:val="false"/>
          <w:color w:val="000000"/>
          <w:sz w:val="28"/>
        </w:rPr>
        <w:t>
      Рельс табанынындағы қалдықтарды алып тастау.</w:t>
      </w:r>
    </w:p>
    <w:p>
      <w:pPr>
        <w:spacing w:after="0"/>
        <w:ind w:left="0"/>
        <w:jc w:val="both"/>
      </w:pPr>
      <w:r>
        <w:rPr>
          <w:rFonts w:ascii="Times New Roman"/>
          <w:b w:val="false"/>
          <w:i w:val="false"/>
          <w:color w:val="000000"/>
          <w:sz w:val="28"/>
        </w:rPr>
        <w:t>
      Ағаш шпалдарды таңбалау.</w:t>
      </w:r>
    </w:p>
    <w:p>
      <w:pPr>
        <w:spacing w:after="0"/>
        <w:ind w:left="0"/>
        <w:jc w:val="both"/>
      </w:pPr>
      <w:r>
        <w:rPr>
          <w:rFonts w:ascii="Times New Roman"/>
          <w:b w:val="false"/>
          <w:i w:val="false"/>
          <w:color w:val="000000"/>
          <w:sz w:val="28"/>
        </w:rPr>
        <w:t>
      Жол және дабыл белгілерін бояу.</w:t>
      </w:r>
    </w:p>
    <w:p>
      <w:pPr>
        <w:spacing w:after="0"/>
        <w:ind w:left="0"/>
        <w:jc w:val="both"/>
      </w:pPr>
      <w:r>
        <w:rPr>
          <w:rFonts w:ascii="Times New Roman"/>
          <w:b w:val="false"/>
          <w:i w:val="false"/>
          <w:color w:val="000000"/>
          <w:sz w:val="28"/>
        </w:rPr>
        <w:t>
      Ескі ағаш шпалдары қатарларға сұрыптау және төсеу.</w:t>
      </w:r>
    </w:p>
    <w:p>
      <w:pPr>
        <w:spacing w:after="0"/>
        <w:ind w:left="0"/>
        <w:jc w:val="both"/>
      </w:pPr>
      <w:r>
        <w:rPr>
          <w:rFonts w:ascii="Times New Roman"/>
          <w:b w:val="false"/>
          <w:i w:val="false"/>
          <w:color w:val="000000"/>
          <w:sz w:val="28"/>
        </w:rPr>
        <w:t>
      Рельс буындарын нөмірлеу.</w:t>
      </w:r>
    </w:p>
    <w:p>
      <w:pPr>
        <w:spacing w:after="0"/>
        <w:ind w:left="0"/>
        <w:jc w:val="both"/>
      </w:pPr>
      <w:r>
        <w:rPr>
          <w:rFonts w:ascii="Times New Roman"/>
          <w:b w:val="false"/>
          <w:i w:val="false"/>
          <w:color w:val="000000"/>
          <w:sz w:val="28"/>
        </w:rPr>
        <w:t>
      Шпалдардағы бұрандама мен бұрандалы шегелерді шөрке кілтпен бекіту.</w:t>
      </w:r>
    </w:p>
    <w:p>
      <w:pPr>
        <w:spacing w:after="0"/>
        <w:ind w:left="0"/>
        <w:jc w:val="both"/>
      </w:pPr>
      <w:r>
        <w:rPr>
          <w:rFonts w:ascii="Times New Roman"/>
          <w:b w:val="false"/>
          <w:i w:val="false"/>
          <w:color w:val="000000"/>
          <w:sz w:val="28"/>
        </w:rPr>
        <w:t>
      Салмалы және клемма бұрандамасын жинақтау.</w:t>
      </w:r>
    </w:p>
    <w:p>
      <w:pPr>
        <w:spacing w:after="0"/>
        <w:ind w:left="0"/>
        <w:jc w:val="both"/>
      </w:pPr>
      <w:r>
        <w:rPr>
          <w:rFonts w:ascii="Times New Roman"/>
          <w:b w:val="false"/>
          <w:i w:val="false"/>
          <w:color w:val="000000"/>
          <w:sz w:val="28"/>
        </w:rPr>
        <w:t>
      Қардан қорғайтын шарбақтың тақталарын алып тастау және төсеу.</w:t>
      </w:r>
    </w:p>
    <w:p>
      <w:pPr>
        <w:spacing w:after="0"/>
        <w:ind w:left="0"/>
        <w:jc w:val="both"/>
      </w:pPr>
      <w:r>
        <w:rPr>
          <w:rFonts w:ascii="Times New Roman"/>
          <w:b w:val="false"/>
          <w:i w:val="false"/>
          <w:color w:val="000000"/>
          <w:sz w:val="28"/>
        </w:rPr>
        <w:t>
      Жолды ажырату және бір сарынға түсіру кезінде қадаларын қағу.</w:t>
      </w:r>
    </w:p>
    <w:p>
      <w:pPr>
        <w:spacing w:after="0"/>
        <w:ind w:left="0"/>
        <w:jc w:val="both"/>
      </w:pPr>
      <w:r>
        <w:rPr>
          <w:rFonts w:ascii="Times New Roman"/>
          <w:b w:val="false"/>
          <w:i w:val="false"/>
          <w:color w:val="000000"/>
          <w:sz w:val="28"/>
        </w:rPr>
        <w:t xml:space="preserve">
      Бекітпелерді тиеу, тасымалдау және түсіру. </w:t>
      </w:r>
    </w:p>
    <w:p>
      <w:pPr>
        <w:spacing w:after="0"/>
        <w:ind w:left="0"/>
        <w:jc w:val="both"/>
      </w:pPr>
      <w:r>
        <w:rPr>
          <w:rFonts w:ascii="Times New Roman"/>
          <w:b w:val="false"/>
          <w:i w:val="false"/>
          <w:color w:val="000000"/>
          <w:sz w:val="28"/>
        </w:rPr>
        <w:t xml:space="preserve">
      Жолды қардан қолмен тазалау. </w:t>
      </w:r>
    </w:p>
    <w:p>
      <w:pPr>
        <w:spacing w:after="0"/>
        <w:ind w:left="0"/>
        <w:jc w:val="both"/>
      </w:pPr>
      <w:r>
        <w:rPr>
          <w:rFonts w:ascii="Times New Roman"/>
          <w:b w:val="false"/>
          <w:i w:val="false"/>
          <w:color w:val="000000"/>
          <w:sz w:val="28"/>
        </w:rPr>
        <w:t xml:space="preserve">
      Шпалдар мен бекітпелерді қолмен жайып салу. </w:t>
      </w:r>
    </w:p>
    <w:p>
      <w:pPr>
        <w:spacing w:after="0"/>
        <w:ind w:left="0"/>
        <w:jc w:val="both"/>
      </w:pPr>
      <w:r>
        <w:rPr>
          <w:rFonts w:ascii="Times New Roman"/>
          <w:b w:val="false"/>
          <w:i w:val="false"/>
          <w:color w:val="000000"/>
          <w:sz w:val="28"/>
        </w:rPr>
        <w:t xml:space="preserve">
      Шпалдар мен білеулерді антисептикалау. </w:t>
      </w:r>
    </w:p>
    <w:p>
      <w:pPr>
        <w:spacing w:after="0"/>
        <w:ind w:left="0"/>
        <w:jc w:val="both"/>
      </w:pPr>
      <w:r>
        <w:rPr>
          <w:rFonts w:ascii="Times New Roman"/>
          <w:b w:val="false"/>
          <w:i w:val="false"/>
          <w:color w:val="000000"/>
          <w:sz w:val="28"/>
        </w:rPr>
        <w:t xml:space="preserve">
      Теміржол аралығындағы жол белгілері мен қардан қорғау шарбақтарын орнату және ауыстыру. </w:t>
      </w:r>
    </w:p>
    <w:p>
      <w:pPr>
        <w:spacing w:after="0"/>
        <w:ind w:left="0"/>
        <w:jc w:val="both"/>
      </w:pPr>
      <w:r>
        <w:rPr>
          <w:rFonts w:ascii="Times New Roman"/>
          <w:b w:val="false"/>
          <w:i w:val="false"/>
          <w:color w:val="000000"/>
          <w:sz w:val="28"/>
        </w:rPr>
        <w:t xml:space="preserve">
      Кюветтерді, су бұрғыш және тау үстіндегі арықтарды тазалау. </w:t>
      </w:r>
    </w:p>
    <w:p>
      <w:pPr>
        <w:spacing w:after="0"/>
        <w:ind w:left="0"/>
        <w:jc w:val="both"/>
      </w:pPr>
      <w:r>
        <w:rPr>
          <w:rFonts w:ascii="Times New Roman"/>
          <w:b w:val="false"/>
          <w:i w:val="false"/>
          <w:color w:val="000000"/>
          <w:sz w:val="28"/>
        </w:rPr>
        <w:t xml:space="preserve">
      Бекітпелер мен рельстерді лас пен мазуттардан тазалау. </w:t>
      </w:r>
    </w:p>
    <w:p>
      <w:pPr>
        <w:spacing w:after="0"/>
        <w:ind w:left="0"/>
        <w:jc w:val="both"/>
      </w:pPr>
      <w:r>
        <w:rPr>
          <w:rFonts w:ascii="Times New Roman"/>
          <w:b w:val="false"/>
          <w:i w:val="false"/>
          <w:color w:val="000000"/>
          <w:sz w:val="28"/>
        </w:rPr>
        <w:t>
      Жолдарды қоқыстан тазалау.</w:t>
      </w:r>
    </w:p>
    <w:p>
      <w:pPr>
        <w:spacing w:after="0"/>
        <w:ind w:left="0"/>
        <w:jc w:val="both"/>
      </w:pPr>
      <w:r>
        <w:rPr>
          <w:rFonts w:ascii="Times New Roman"/>
          <w:b w:val="false"/>
          <w:i w:val="false"/>
          <w:color w:val="000000"/>
          <w:sz w:val="28"/>
        </w:rPr>
        <w:t xml:space="preserve">
      Жолдағы өсімдіктерді алып тастау. </w:t>
      </w:r>
    </w:p>
    <w:bookmarkStart w:name="z186" w:id="183"/>
    <w:p>
      <w:pPr>
        <w:spacing w:after="0"/>
        <w:ind w:left="0"/>
        <w:jc w:val="both"/>
      </w:pPr>
      <w:r>
        <w:rPr>
          <w:rFonts w:ascii="Times New Roman"/>
          <w:b w:val="false"/>
          <w:i w:val="false"/>
          <w:color w:val="000000"/>
          <w:sz w:val="28"/>
        </w:rPr>
        <w:t xml:space="preserve">
      125. Білуге тиіс: </w:t>
      </w:r>
    </w:p>
    <w:bookmarkEnd w:id="183"/>
    <w:p>
      <w:pPr>
        <w:spacing w:after="0"/>
        <w:ind w:left="0"/>
        <w:jc w:val="both"/>
      </w:pPr>
      <w:r>
        <w:rPr>
          <w:rFonts w:ascii="Times New Roman"/>
          <w:b w:val="false"/>
          <w:i w:val="false"/>
          <w:color w:val="000000"/>
          <w:sz w:val="28"/>
        </w:rPr>
        <w:t xml:space="preserve">
      Жол белгілері мен сигналдар; </w:t>
      </w:r>
    </w:p>
    <w:p>
      <w:pPr>
        <w:spacing w:after="0"/>
        <w:ind w:left="0"/>
        <w:jc w:val="both"/>
      </w:pPr>
      <w:r>
        <w:rPr>
          <w:rFonts w:ascii="Times New Roman"/>
          <w:b w:val="false"/>
          <w:i w:val="false"/>
          <w:color w:val="000000"/>
          <w:sz w:val="28"/>
        </w:rPr>
        <w:t>
      жолдың жоғарғы құрылысын орнату үшін қажет негізгі материалдар түрі;</w:t>
      </w:r>
    </w:p>
    <w:p>
      <w:pPr>
        <w:spacing w:after="0"/>
        <w:ind w:left="0"/>
        <w:jc w:val="both"/>
      </w:pPr>
      <w:r>
        <w:rPr>
          <w:rFonts w:ascii="Times New Roman"/>
          <w:b w:val="false"/>
          <w:i w:val="false"/>
          <w:color w:val="000000"/>
          <w:sz w:val="28"/>
        </w:rPr>
        <w:t>
      жолдың жоғарғы құрылысы мен жер төсемдерін орнату бойынша жалпы ережелер мен оларды пайдалануға қойылатын ережелер;</w:t>
      </w:r>
    </w:p>
    <w:p>
      <w:pPr>
        <w:spacing w:after="0"/>
        <w:ind w:left="0"/>
        <w:jc w:val="both"/>
      </w:pPr>
      <w:r>
        <w:rPr>
          <w:rFonts w:ascii="Times New Roman"/>
          <w:b w:val="false"/>
          <w:i w:val="false"/>
          <w:color w:val="000000"/>
          <w:sz w:val="28"/>
        </w:rPr>
        <w:t>
      жолдың жоғарғы құрылысы мен жер төсемдерінің негізгі элементтері атауы;</w:t>
      </w:r>
    </w:p>
    <w:p>
      <w:pPr>
        <w:spacing w:after="0"/>
        <w:ind w:left="0"/>
        <w:jc w:val="both"/>
      </w:pPr>
      <w:r>
        <w:rPr>
          <w:rFonts w:ascii="Times New Roman"/>
          <w:b w:val="false"/>
          <w:i w:val="false"/>
          <w:color w:val="000000"/>
          <w:sz w:val="28"/>
        </w:rPr>
        <w:t>
      жолдың жоғарғы құрылысын монтаждау және демонтаждау бойынша қарапайым жұмыстарды орындаудың әдіс-тәсілдері.</w:t>
      </w:r>
    </w:p>
    <w:bookmarkStart w:name="z187" w:id="184"/>
    <w:p>
      <w:pPr>
        <w:spacing w:after="0"/>
        <w:ind w:left="0"/>
        <w:jc w:val="both"/>
      </w:pPr>
      <w:r>
        <w:rPr>
          <w:rFonts w:ascii="Times New Roman"/>
          <w:b w:val="false"/>
          <w:i w:val="false"/>
          <w:color w:val="000000"/>
          <w:sz w:val="28"/>
        </w:rPr>
        <w:t>
      2-параграф. Жол жөндеуші, 3-разряд</w:t>
      </w:r>
    </w:p>
    <w:bookmarkEnd w:id="184"/>
    <w:bookmarkStart w:name="z188" w:id="185"/>
    <w:p>
      <w:pPr>
        <w:spacing w:after="0"/>
        <w:ind w:left="0"/>
        <w:jc w:val="both"/>
      </w:pPr>
      <w:r>
        <w:rPr>
          <w:rFonts w:ascii="Times New Roman"/>
          <w:b w:val="false"/>
          <w:i w:val="false"/>
          <w:color w:val="000000"/>
          <w:sz w:val="28"/>
        </w:rPr>
        <w:t>
      126. Жұмыс сипаттамасы.</w:t>
      </w:r>
    </w:p>
    <w:bookmarkEnd w:id="185"/>
    <w:p>
      <w:pPr>
        <w:spacing w:after="0"/>
        <w:ind w:left="0"/>
        <w:jc w:val="both"/>
      </w:pPr>
      <w:r>
        <w:rPr>
          <w:rFonts w:ascii="Times New Roman"/>
          <w:b w:val="false"/>
          <w:i w:val="false"/>
          <w:color w:val="000000"/>
          <w:sz w:val="28"/>
        </w:rPr>
        <w:t>
      Жолдың жоғарғы құрылысын монтаждау, демонтаждау және жөндеудің қарапайым жұмыстарын орындау.</w:t>
      </w:r>
    </w:p>
    <w:p>
      <w:pPr>
        <w:spacing w:after="0"/>
        <w:ind w:left="0"/>
        <w:jc w:val="both"/>
      </w:pPr>
      <w:r>
        <w:rPr>
          <w:rFonts w:ascii="Times New Roman"/>
          <w:b w:val="false"/>
          <w:i w:val="false"/>
          <w:color w:val="000000"/>
          <w:sz w:val="28"/>
        </w:rPr>
        <w:t>
      Түйіспелі бұрандаманы бояу және қатайту.</w:t>
      </w:r>
    </w:p>
    <w:p>
      <w:pPr>
        <w:spacing w:after="0"/>
        <w:ind w:left="0"/>
        <w:jc w:val="both"/>
      </w:pPr>
      <w:r>
        <w:rPr>
          <w:rFonts w:ascii="Times New Roman"/>
          <w:b w:val="false"/>
          <w:i w:val="false"/>
          <w:color w:val="000000"/>
          <w:sz w:val="28"/>
        </w:rPr>
        <w:t>
      Шпалдар мен білеулерді, рельстерді және рельс-шпалдық торлама буындарын кран арқылы тиеу, түсіру және жайып салу.</w:t>
      </w:r>
    </w:p>
    <w:p>
      <w:pPr>
        <w:spacing w:after="0"/>
        <w:ind w:left="0"/>
        <w:jc w:val="both"/>
      </w:pPr>
      <w:r>
        <w:rPr>
          <w:rFonts w:ascii="Times New Roman"/>
          <w:b w:val="false"/>
          <w:i w:val="false"/>
          <w:color w:val="000000"/>
          <w:sz w:val="28"/>
        </w:rPr>
        <w:t>
      Шпалдарды эпюра бойынша орналастыру.</w:t>
      </w:r>
    </w:p>
    <w:p>
      <w:pPr>
        <w:spacing w:after="0"/>
        <w:ind w:left="0"/>
        <w:jc w:val="both"/>
      </w:pPr>
      <w:r>
        <w:rPr>
          <w:rFonts w:ascii="Times New Roman"/>
          <w:b w:val="false"/>
          <w:i w:val="false"/>
          <w:color w:val="000000"/>
          <w:sz w:val="28"/>
        </w:rPr>
        <w:t>
      Шпалдардағы саңылауларды электрлік құрал арқылы бұрғылау.</w:t>
      </w:r>
    </w:p>
    <w:p>
      <w:pPr>
        <w:spacing w:after="0"/>
        <w:ind w:left="0"/>
        <w:jc w:val="both"/>
      </w:pPr>
      <w:r>
        <w:rPr>
          <w:rFonts w:ascii="Times New Roman"/>
          <w:b w:val="false"/>
          <w:i w:val="false"/>
          <w:color w:val="000000"/>
          <w:sz w:val="28"/>
        </w:rPr>
        <w:t>
      Рельс-шпалдық торлама элементтерін жеке ауыстыру.</w:t>
      </w:r>
    </w:p>
    <w:p>
      <w:pPr>
        <w:spacing w:after="0"/>
        <w:ind w:left="0"/>
        <w:jc w:val="both"/>
      </w:pPr>
      <w:r>
        <w:rPr>
          <w:rFonts w:ascii="Times New Roman"/>
          <w:b w:val="false"/>
          <w:i w:val="false"/>
          <w:color w:val="000000"/>
          <w:sz w:val="28"/>
        </w:rPr>
        <w:t>
      Жартылай ашық вагондардан балластты түсіру.</w:t>
      </w:r>
    </w:p>
    <w:p>
      <w:pPr>
        <w:spacing w:after="0"/>
        <w:ind w:left="0"/>
        <w:jc w:val="both"/>
      </w:pPr>
      <w:r>
        <w:rPr>
          <w:rFonts w:ascii="Times New Roman"/>
          <w:b w:val="false"/>
          <w:i w:val="false"/>
          <w:color w:val="000000"/>
          <w:sz w:val="28"/>
        </w:rPr>
        <w:t>
      Рельстік саңылауларды гидравликалық екпіндеу аспабымен реттеу.</w:t>
      </w:r>
    </w:p>
    <w:p>
      <w:pPr>
        <w:spacing w:after="0"/>
        <w:ind w:left="0"/>
        <w:jc w:val="both"/>
      </w:pPr>
      <w:r>
        <w:rPr>
          <w:rFonts w:ascii="Times New Roman"/>
          <w:b w:val="false"/>
          <w:i w:val="false"/>
          <w:color w:val="000000"/>
          <w:sz w:val="28"/>
        </w:rPr>
        <w:t>
      Рельс-шпалдық торламаны гидравликалық екпіндеу аспабы тұрғысында реттеу.</w:t>
      </w:r>
    </w:p>
    <w:p>
      <w:pPr>
        <w:spacing w:after="0"/>
        <w:ind w:left="0"/>
        <w:jc w:val="both"/>
      </w:pPr>
      <w:r>
        <w:rPr>
          <w:rFonts w:ascii="Times New Roman"/>
          <w:b w:val="false"/>
          <w:i w:val="false"/>
          <w:color w:val="000000"/>
          <w:sz w:val="28"/>
        </w:rPr>
        <w:t>
      Жолды жолтабан ені бойынша және деңгейі бойынша түзеу.</w:t>
      </w:r>
    </w:p>
    <w:p>
      <w:pPr>
        <w:spacing w:after="0"/>
        <w:ind w:left="0"/>
        <w:jc w:val="both"/>
      </w:pPr>
      <w:r>
        <w:rPr>
          <w:rFonts w:ascii="Times New Roman"/>
          <w:b w:val="false"/>
          <w:i w:val="false"/>
          <w:color w:val="000000"/>
          <w:sz w:val="28"/>
        </w:rPr>
        <w:t>
      Рельстік тораптарды монтаждау.</w:t>
      </w:r>
    </w:p>
    <w:p>
      <w:pPr>
        <w:spacing w:after="0"/>
        <w:ind w:left="0"/>
        <w:jc w:val="both"/>
      </w:pPr>
      <w:r>
        <w:rPr>
          <w:rFonts w:ascii="Times New Roman"/>
          <w:b w:val="false"/>
          <w:i w:val="false"/>
          <w:color w:val="000000"/>
          <w:sz w:val="28"/>
        </w:rPr>
        <w:t>
      Жұмыс өндірісі орындарын дабыл белгілерімен қоршау.</w:t>
      </w:r>
    </w:p>
    <w:p>
      <w:pPr>
        <w:spacing w:after="0"/>
        <w:ind w:left="0"/>
        <w:jc w:val="both"/>
      </w:pPr>
      <w:r>
        <w:rPr>
          <w:rFonts w:ascii="Times New Roman"/>
          <w:b w:val="false"/>
          <w:i w:val="false"/>
          <w:color w:val="000000"/>
          <w:sz w:val="28"/>
        </w:rPr>
        <w:t>
      Балласт призмасын өңдеу.</w:t>
      </w:r>
    </w:p>
    <w:p>
      <w:pPr>
        <w:spacing w:after="0"/>
        <w:ind w:left="0"/>
        <w:jc w:val="both"/>
      </w:pPr>
      <w:r>
        <w:rPr>
          <w:rFonts w:ascii="Times New Roman"/>
          <w:b w:val="false"/>
          <w:i w:val="false"/>
          <w:color w:val="000000"/>
          <w:sz w:val="28"/>
        </w:rPr>
        <w:t>
      Бұрандамаларды қатайту.</w:t>
      </w:r>
    </w:p>
    <w:p>
      <w:pPr>
        <w:spacing w:after="0"/>
        <w:ind w:left="0"/>
        <w:jc w:val="both"/>
      </w:pPr>
      <w:r>
        <w:rPr>
          <w:rFonts w:ascii="Times New Roman"/>
          <w:b w:val="false"/>
          <w:i w:val="false"/>
          <w:color w:val="000000"/>
          <w:sz w:val="28"/>
        </w:rPr>
        <w:t>
      Теміржол аралығындағы балдақтарды қағу.</w:t>
      </w:r>
    </w:p>
    <w:p>
      <w:pPr>
        <w:spacing w:after="0"/>
        <w:ind w:left="0"/>
        <w:jc w:val="both"/>
      </w:pPr>
      <w:r>
        <w:rPr>
          <w:rFonts w:ascii="Times New Roman"/>
          <w:b w:val="false"/>
          <w:i w:val="false"/>
          <w:color w:val="000000"/>
          <w:sz w:val="28"/>
        </w:rPr>
        <w:t>
      Жолдағы және қаттап тастау орындарындағы шпалдарды жөндеу.</w:t>
      </w:r>
    </w:p>
    <w:p>
      <w:pPr>
        <w:spacing w:after="0"/>
        <w:ind w:left="0"/>
        <w:jc w:val="both"/>
      </w:pPr>
      <w:r>
        <w:rPr>
          <w:rFonts w:ascii="Times New Roman"/>
          <w:b w:val="false"/>
          <w:i w:val="false"/>
          <w:color w:val="000000"/>
          <w:sz w:val="28"/>
        </w:rPr>
        <w:t>
      Жырықтар мен қоқыс тіректері құрылғысы.</w:t>
      </w:r>
    </w:p>
    <w:p>
      <w:pPr>
        <w:spacing w:after="0"/>
        <w:ind w:left="0"/>
        <w:jc w:val="both"/>
      </w:pPr>
      <w:r>
        <w:rPr>
          <w:rFonts w:ascii="Times New Roman"/>
          <w:b w:val="false"/>
          <w:i w:val="false"/>
          <w:color w:val="000000"/>
          <w:sz w:val="28"/>
        </w:rPr>
        <w:t>
      Балластты шпал табанынан төмен ауыстыру.</w:t>
      </w:r>
    </w:p>
    <w:p>
      <w:pPr>
        <w:spacing w:after="0"/>
        <w:ind w:left="0"/>
        <w:jc w:val="both"/>
      </w:pPr>
      <w:r>
        <w:rPr>
          <w:rFonts w:ascii="Times New Roman"/>
          <w:b w:val="false"/>
          <w:i w:val="false"/>
          <w:color w:val="000000"/>
          <w:sz w:val="28"/>
        </w:rPr>
        <w:t>
      Рельс-шпалдық торламадағы буындарды жер төсемдеріне жол төсегіш арқылы төсеу.</w:t>
      </w:r>
    </w:p>
    <w:p>
      <w:pPr>
        <w:spacing w:after="0"/>
        <w:ind w:left="0"/>
        <w:jc w:val="both"/>
      </w:pPr>
      <w:r>
        <w:rPr>
          <w:rFonts w:ascii="Times New Roman"/>
          <w:b w:val="false"/>
          <w:i w:val="false"/>
          <w:color w:val="000000"/>
          <w:sz w:val="28"/>
        </w:rPr>
        <w:t>
      Шпал қуаттандырғышты буын жинағыш желісі арқылы күту.</w:t>
      </w:r>
    </w:p>
    <w:bookmarkStart w:name="z189" w:id="186"/>
    <w:p>
      <w:pPr>
        <w:spacing w:after="0"/>
        <w:ind w:left="0"/>
        <w:jc w:val="both"/>
      </w:pPr>
      <w:r>
        <w:rPr>
          <w:rFonts w:ascii="Times New Roman"/>
          <w:b w:val="false"/>
          <w:i w:val="false"/>
          <w:color w:val="000000"/>
          <w:sz w:val="28"/>
        </w:rPr>
        <w:t>
      127. Білуге тиіс:</w:t>
      </w:r>
    </w:p>
    <w:bookmarkEnd w:id="186"/>
    <w:p>
      <w:pPr>
        <w:spacing w:after="0"/>
        <w:ind w:left="0"/>
        <w:jc w:val="both"/>
      </w:pPr>
      <w:r>
        <w:rPr>
          <w:rFonts w:ascii="Times New Roman"/>
          <w:b w:val="false"/>
          <w:i w:val="false"/>
          <w:color w:val="000000"/>
          <w:sz w:val="28"/>
        </w:rPr>
        <w:t>
      Жердің жоғарғы құрылысын орнату үшін қажет материалдар түрлері;</w:t>
      </w:r>
    </w:p>
    <w:p>
      <w:pPr>
        <w:spacing w:after="0"/>
        <w:ind w:left="0"/>
        <w:jc w:val="both"/>
      </w:pPr>
      <w:r>
        <w:rPr>
          <w:rFonts w:ascii="Times New Roman"/>
          <w:b w:val="false"/>
          <w:i w:val="false"/>
          <w:color w:val="000000"/>
          <w:sz w:val="28"/>
        </w:rPr>
        <w:t>
      ағаш шпалды жолдарға қызмет көрсету нормалары;</w:t>
      </w:r>
    </w:p>
    <w:p>
      <w:pPr>
        <w:spacing w:after="0"/>
        <w:ind w:left="0"/>
        <w:jc w:val="both"/>
      </w:pPr>
      <w:r>
        <w:rPr>
          <w:rFonts w:ascii="Times New Roman"/>
          <w:b w:val="false"/>
          <w:i w:val="false"/>
          <w:color w:val="000000"/>
          <w:sz w:val="28"/>
        </w:rPr>
        <w:t>
      жердің жоғары құрылысы орнын реттеу ережесі (жылдамдықты аудандар мен теміржол негізді аудандардан басқа);</w:t>
      </w:r>
    </w:p>
    <w:p>
      <w:pPr>
        <w:spacing w:after="0"/>
        <w:ind w:left="0"/>
        <w:jc w:val="both"/>
      </w:pPr>
      <w:r>
        <w:rPr>
          <w:rFonts w:ascii="Times New Roman"/>
          <w:b w:val="false"/>
          <w:i w:val="false"/>
          <w:color w:val="000000"/>
          <w:sz w:val="28"/>
        </w:rPr>
        <w:t>
      жалпы қолданыстағы электрлендірілген, пневматикалық қол құрылғылары мен гидравликалық аспаптарды қолдану арқылы жұмысты іске асырудың әдіс-тәсілдері;</w:t>
      </w:r>
    </w:p>
    <w:p>
      <w:pPr>
        <w:spacing w:after="0"/>
        <w:ind w:left="0"/>
        <w:jc w:val="both"/>
      </w:pPr>
      <w:r>
        <w:rPr>
          <w:rFonts w:ascii="Times New Roman"/>
          <w:b w:val="false"/>
          <w:i w:val="false"/>
          <w:color w:val="000000"/>
          <w:sz w:val="28"/>
        </w:rPr>
        <w:t>
      гидравликалық құрылғыларды күту ережесі;</w:t>
      </w:r>
    </w:p>
    <w:p>
      <w:pPr>
        <w:spacing w:after="0"/>
        <w:ind w:left="0"/>
        <w:jc w:val="both"/>
      </w:pPr>
      <w:r>
        <w:rPr>
          <w:rFonts w:ascii="Times New Roman"/>
          <w:b w:val="false"/>
          <w:i w:val="false"/>
          <w:color w:val="000000"/>
          <w:sz w:val="28"/>
        </w:rPr>
        <w:t>
      өндіріс жұмыстары орындарын бекітілген сигналдармен қоршау тәртібі;</w:t>
      </w:r>
    </w:p>
    <w:p>
      <w:pPr>
        <w:spacing w:after="0"/>
        <w:ind w:left="0"/>
        <w:jc w:val="both"/>
      </w:pPr>
      <w:r>
        <w:rPr>
          <w:rFonts w:ascii="Times New Roman"/>
          <w:b w:val="false"/>
          <w:i w:val="false"/>
          <w:color w:val="000000"/>
          <w:sz w:val="28"/>
        </w:rPr>
        <w:t>
      жер төсемі құрылысы жұмыстарын қол құрал-жабдықтарын қолдану арқылы іске асырудың әдіс-тәсілдері;</w:t>
      </w:r>
    </w:p>
    <w:p>
      <w:pPr>
        <w:spacing w:after="0"/>
        <w:ind w:left="0"/>
        <w:jc w:val="both"/>
      </w:pPr>
      <w:r>
        <w:rPr>
          <w:rFonts w:ascii="Times New Roman"/>
          <w:b w:val="false"/>
          <w:i w:val="false"/>
          <w:color w:val="000000"/>
          <w:sz w:val="28"/>
        </w:rPr>
        <w:t>
      рельс, пакет, шпал, брус және бекітілген контейнерлерді арқандау әдістері.</w:t>
      </w:r>
    </w:p>
    <w:bookmarkStart w:name="z190" w:id="187"/>
    <w:p>
      <w:pPr>
        <w:spacing w:after="0"/>
        <w:ind w:left="0"/>
        <w:jc w:val="both"/>
      </w:pPr>
      <w:r>
        <w:rPr>
          <w:rFonts w:ascii="Times New Roman"/>
          <w:b w:val="false"/>
          <w:i w:val="false"/>
          <w:color w:val="000000"/>
          <w:sz w:val="28"/>
        </w:rPr>
        <w:t>
      3-параграф. Жол жөндеуші, 4-разряд</w:t>
      </w:r>
    </w:p>
    <w:bookmarkEnd w:id="187"/>
    <w:bookmarkStart w:name="z191" w:id="188"/>
    <w:p>
      <w:pPr>
        <w:spacing w:after="0"/>
        <w:ind w:left="0"/>
        <w:jc w:val="both"/>
      </w:pPr>
      <w:r>
        <w:rPr>
          <w:rFonts w:ascii="Times New Roman"/>
          <w:b w:val="false"/>
          <w:i w:val="false"/>
          <w:color w:val="000000"/>
          <w:sz w:val="28"/>
        </w:rPr>
        <w:t>
      128. Жұмыс сипаттамасы.</w:t>
      </w:r>
    </w:p>
    <w:bookmarkEnd w:id="188"/>
    <w:p>
      <w:pPr>
        <w:spacing w:after="0"/>
        <w:ind w:left="0"/>
        <w:jc w:val="both"/>
      </w:pPr>
      <w:r>
        <w:rPr>
          <w:rFonts w:ascii="Times New Roman"/>
          <w:b w:val="false"/>
          <w:i w:val="false"/>
          <w:color w:val="000000"/>
          <w:sz w:val="28"/>
        </w:rPr>
        <w:t>
      Жолдың жоғарғы құрылысын монтаждау, демонтаждау және жөндеудің күрделілігі орташа қарапайым жұмыстарды орындау.</w:t>
      </w:r>
    </w:p>
    <w:p>
      <w:pPr>
        <w:spacing w:after="0"/>
        <w:ind w:left="0"/>
        <w:jc w:val="both"/>
      </w:pPr>
      <w:r>
        <w:rPr>
          <w:rFonts w:ascii="Times New Roman"/>
          <w:b w:val="false"/>
          <w:i w:val="false"/>
          <w:color w:val="000000"/>
          <w:sz w:val="28"/>
        </w:rPr>
        <w:t>
      Рельстерді шпалдар мен брустарға қолмен және балдақ қағатын құрылғымен бекіту.</w:t>
      </w:r>
    </w:p>
    <w:p>
      <w:pPr>
        <w:spacing w:after="0"/>
        <w:ind w:left="0"/>
        <w:jc w:val="both"/>
      </w:pPr>
      <w:r>
        <w:rPr>
          <w:rFonts w:ascii="Times New Roman"/>
          <w:b w:val="false"/>
          <w:i w:val="false"/>
          <w:color w:val="000000"/>
          <w:sz w:val="28"/>
        </w:rPr>
        <w:t>
      Рельстерді төсемдерге клеммалы бұрандамалармен жеке бекітпелермен бекіту.</w:t>
      </w:r>
    </w:p>
    <w:p>
      <w:pPr>
        <w:spacing w:after="0"/>
        <w:ind w:left="0"/>
        <w:jc w:val="both"/>
      </w:pPr>
      <w:r>
        <w:rPr>
          <w:rFonts w:ascii="Times New Roman"/>
          <w:b w:val="false"/>
          <w:i w:val="false"/>
          <w:color w:val="000000"/>
          <w:sz w:val="28"/>
        </w:rPr>
        <w:t>
      Рельстерді электр кескіш станокпен кесу.</w:t>
      </w:r>
    </w:p>
    <w:p>
      <w:pPr>
        <w:spacing w:after="0"/>
        <w:ind w:left="0"/>
        <w:jc w:val="both"/>
      </w:pPr>
      <w:r>
        <w:rPr>
          <w:rFonts w:ascii="Times New Roman"/>
          <w:b w:val="false"/>
          <w:i w:val="false"/>
          <w:color w:val="000000"/>
          <w:sz w:val="28"/>
        </w:rPr>
        <w:t>
      Рельс саңылауларларын электр бұрғысымен бұрғылау.</w:t>
      </w:r>
    </w:p>
    <w:p>
      <w:pPr>
        <w:spacing w:after="0"/>
        <w:ind w:left="0"/>
        <w:jc w:val="both"/>
      </w:pPr>
      <w:r>
        <w:rPr>
          <w:rFonts w:ascii="Times New Roman"/>
          <w:b w:val="false"/>
          <w:i w:val="false"/>
          <w:color w:val="000000"/>
          <w:sz w:val="28"/>
        </w:rPr>
        <w:t>
      Төсемдерді темір бетонды шпалдарға бұрандашегені бекіту мен электр кілтімен бекіту.</w:t>
      </w:r>
    </w:p>
    <w:p>
      <w:pPr>
        <w:spacing w:after="0"/>
        <w:ind w:left="0"/>
        <w:jc w:val="both"/>
      </w:pPr>
      <w:r>
        <w:rPr>
          <w:rFonts w:ascii="Times New Roman"/>
          <w:b w:val="false"/>
          <w:i w:val="false"/>
          <w:color w:val="000000"/>
          <w:sz w:val="28"/>
        </w:rPr>
        <w:t>
      Рельстік саңылауларды гидравликалық екпінді құрылғылармен темір бетонды шпал, тақта, блокты жол аудандарында реттеу.</w:t>
      </w:r>
    </w:p>
    <w:p>
      <w:pPr>
        <w:spacing w:after="0"/>
        <w:ind w:left="0"/>
        <w:jc w:val="both"/>
      </w:pPr>
      <w:r>
        <w:rPr>
          <w:rFonts w:ascii="Times New Roman"/>
          <w:b w:val="false"/>
          <w:i w:val="false"/>
          <w:color w:val="000000"/>
          <w:sz w:val="28"/>
        </w:rPr>
        <w:t>
      Рельс шпалды торлома орналасуын гидравликалық тегістеуші құрылғымен темір бетонды шпалды жол аудандарында реттеу.</w:t>
      </w:r>
    </w:p>
    <w:p>
      <w:pPr>
        <w:spacing w:after="0"/>
        <w:ind w:left="0"/>
        <w:jc w:val="both"/>
      </w:pPr>
      <w:r>
        <w:rPr>
          <w:rFonts w:ascii="Times New Roman"/>
          <w:b w:val="false"/>
          <w:i w:val="false"/>
          <w:color w:val="000000"/>
          <w:sz w:val="28"/>
        </w:rPr>
        <w:t>
      Қадалар ені мен деңгейі бойынша жолды темір гидравликалық және электрлік құрылғымен және ағаш шпалды аудандарда электрлік құрылғы арқылы өлшеу және түзеу.</w:t>
      </w:r>
    </w:p>
    <w:p>
      <w:pPr>
        <w:spacing w:after="0"/>
        <w:ind w:left="0"/>
        <w:jc w:val="both"/>
      </w:pPr>
      <w:r>
        <w:rPr>
          <w:rFonts w:ascii="Times New Roman"/>
          <w:b w:val="false"/>
          <w:i w:val="false"/>
          <w:color w:val="000000"/>
          <w:sz w:val="28"/>
        </w:rPr>
        <w:t>
      Рельс шпалды торлама элементтерін темір бетонды шпал, тақта, блокты жол аудандарында жеке ауыстыру.</w:t>
      </w:r>
    </w:p>
    <w:p>
      <w:pPr>
        <w:spacing w:after="0"/>
        <w:ind w:left="0"/>
        <w:jc w:val="both"/>
      </w:pPr>
      <w:r>
        <w:rPr>
          <w:rFonts w:ascii="Times New Roman"/>
          <w:b w:val="false"/>
          <w:i w:val="false"/>
          <w:color w:val="000000"/>
          <w:sz w:val="28"/>
        </w:rPr>
        <w:t>
      Автоматты блокадалаудың рельстік сымдарын жарамды жағдайда күту және жөндеу.</w:t>
      </w:r>
    </w:p>
    <w:p>
      <w:pPr>
        <w:spacing w:after="0"/>
        <w:ind w:left="0"/>
        <w:jc w:val="both"/>
      </w:pPr>
      <w:r>
        <w:rPr>
          <w:rFonts w:ascii="Times New Roman"/>
          <w:b w:val="false"/>
          <w:i w:val="false"/>
          <w:color w:val="000000"/>
          <w:sz w:val="28"/>
        </w:rPr>
        <w:t>
      Аралық және торапты рельстік бекітпені электрлік құрылғы арқылы жинау және бөлшектеу.</w:t>
      </w:r>
    </w:p>
    <w:p>
      <w:pPr>
        <w:spacing w:after="0"/>
        <w:ind w:left="0"/>
        <w:jc w:val="both"/>
      </w:pPr>
      <w:r>
        <w:rPr>
          <w:rFonts w:ascii="Times New Roman"/>
          <w:b w:val="false"/>
          <w:i w:val="false"/>
          <w:color w:val="000000"/>
          <w:sz w:val="28"/>
        </w:rPr>
        <w:t>
      Торап, оқшау рельстік тоғысқан жерлерде және су бұрғыш темір бетонды арнашықтардағы темір бетонды төсемдерді монтаждау және демонтаждау.</w:t>
      </w:r>
    </w:p>
    <w:p>
      <w:pPr>
        <w:spacing w:after="0"/>
        <w:ind w:left="0"/>
        <w:jc w:val="both"/>
      </w:pPr>
      <w:r>
        <w:rPr>
          <w:rFonts w:ascii="Times New Roman"/>
          <w:b w:val="false"/>
          <w:i w:val="false"/>
          <w:color w:val="000000"/>
          <w:sz w:val="28"/>
        </w:rPr>
        <w:t>
      Бағыттамалы бұрмаларды қарау және күту</w:t>
      </w:r>
    </w:p>
    <w:p>
      <w:pPr>
        <w:spacing w:after="0"/>
        <w:ind w:left="0"/>
        <w:jc w:val="both"/>
      </w:pPr>
      <w:r>
        <w:rPr>
          <w:rFonts w:ascii="Times New Roman"/>
          <w:b w:val="false"/>
          <w:i w:val="false"/>
          <w:color w:val="000000"/>
          <w:sz w:val="28"/>
        </w:rPr>
        <w:t>
      Бағыттамалы бұрмалардағы ақауы бар бекітпе бөлшектерін жеке ауыстыру.</w:t>
      </w:r>
    </w:p>
    <w:bookmarkStart w:name="z192" w:id="189"/>
    <w:p>
      <w:pPr>
        <w:spacing w:after="0"/>
        <w:ind w:left="0"/>
        <w:jc w:val="both"/>
      </w:pPr>
      <w:r>
        <w:rPr>
          <w:rFonts w:ascii="Times New Roman"/>
          <w:b w:val="false"/>
          <w:i w:val="false"/>
          <w:color w:val="000000"/>
          <w:sz w:val="28"/>
        </w:rPr>
        <w:t>
      129. Білуге тиіс:</w:t>
      </w:r>
    </w:p>
    <w:bookmarkEnd w:id="189"/>
    <w:p>
      <w:pPr>
        <w:spacing w:after="0"/>
        <w:ind w:left="0"/>
        <w:jc w:val="both"/>
      </w:pPr>
      <w:r>
        <w:rPr>
          <w:rFonts w:ascii="Times New Roman"/>
          <w:b w:val="false"/>
          <w:i w:val="false"/>
          <w:color w:val="000000"/>
          <w:sz w:val="28"/>
        </w:rPr>
        <w:t>
      Темір бетонды шпал, тақта, блокты жол аудандарындағы жолды күту нормалары;</w:t>
      </w:r>
    </w:p>
    <w:p>
      <w:pPr>
        <w:spacing w:after="0"/>
        <w:ind w:left="0"/>
        <w:jc w:val="both"/>
      </w:pPr>
      <w:r>
        <w:rPr>
          <w:rFonts w:ascii="Times New Roman"/>
          <w:b w:val="false"/>
          <w:i w:val="false"/>
          <w:color w:val="000000"/>
          <w:sz w:val="28"/>
        </w:rPr>
        <w:t>
      рельстік сымдары және автоматты блокадалауы бар аудандардағы жолды күтуге ұсынылатын жабдықтар мен талаптар;</w:t>
      </w:r>
    </w:p>
    <w:p>
      <w:pPr>
        <w:spacing w:after="0"/>
        <w:ind w:left="0"/>
        <w:jc w:val="both"/>
      </w:pPr>
      <w:r>
        <w:rPr>
          <w:rFonts w:ascii="Times New Roman"/>
          <w:b w:val="false"/>
          <w:i w:val="false"/>
          <w:color w:val="000000"/>
          <w:sz w:val="28"/>
        </w:rPr>
        <w:t>
      Жолдың жоғарғы құрылысын электрлік, пневматикалық құрылғылар мен механизмерді пайдалана отырып құрылған құрылым орналасуын монтаждау, демонтаждау және реттеу бойынша жұмыстарды өндіру ережесі;</w:t>
      </w:r>
    </w:p>
    <w:p>
      <w:pPr>
        <w:spacing w:after="0"/>
        <w:ind w:left="0"/>
        <w:jc w:val="both"/>
      </w:pPr>
      <w:r>
        <w:rPr>
          <w:rFonts w:ascii="Times New Roman"/>
          <w:b w:val="false"/>
          <w:i w:val="false"/>
          <w:color w:val="000000"/>
          <w:sz w:val="28"/>
        </w:rPr>
        <w:t>
      Электрлі рельс кескіш, электрлі бұрғылау станоктары және электрлік, пневматикалық құрылғыларды пайдалану жабдықтары, ережесі;</w:t>
      </w:r>
    </w:p>
    <w:p>
      <w:pPr>
        <w:spacing w:after="0"/>
        <w:ind w:left="0"/>
        <w:jc w:val="both"/>
      </w:pPr>
      <w:r>
        <w:rPr>
          <w:rFonts w:ascii="Times New Roman"/>
          <w:b w:val="false"/>
          <w:i w:val="false"/>
          <w:color w:val="000000"/>
          <w:sz w:val="28"/>
        </w:rPr>
        <w:t>
      Жолдың жоғары құрылысы құрылымының темір бетонды негізді ауданда орналасуын реттеу ережесі.</w:t>
      </w:r>
    </w:p>
    <w:bookmarkStart w:name="z193" w:id="190"/>
    <w:p>
      <w:pPr>
        <w:spacing w:after="0"/>
        <w:ind w:left="0"/>
        <w:jc w:val="both"/>
      </w:pPr>
      <w:r>
        <w:rPr>
          <w:rFonts w:ascii="Times New Roman"/>
          <w:b w:val="false"/>
          <w:i w:val="false"/>
          <w:color w:val="000000"/>
          <w:sz w:val="28"/>
        </w:rPr>
        <w:t>
      4-параграф. Жол жөндеуші, 5-разряд</w:t>
      </w:r>
    </w:p>
    <w:bookmarkEnd w:id="190"/>
    <w:bookmarkStart w:name="z194" w:id="191"/>
    <w:p>
      <w:pPr>
        <w:spacing w:after="0"/>
        <w:ind w:left="0"/>
        <w:jc w:val="both"/>
      </w:pPr>
      <w:r>
        <w:rPr>
          <w:rFonts w:ascii="Times New Roman"/>
          <w:b w:val="false"/>
          <w:i w:val="false"/>
          <w:color w:val="000000"/>
          <w:sz w:val="28"/>
        </w:rPr>
        <w:t>
      130. Жұмыс сипаттамасы.</w:t>
      </w:r>
    </w:p>
    <w:bookmarkEnd w:id="191"/>
    <w:p>
      <w:pPr>
        <w:spacing w:after="0"/>
        <w:ind w:left="0"/>
        <w:jc w:val="both"/>
      </w:pPr>
      <w:r>
        <w:rPr>
          <w:rFonts w:ascii="Times New Roman"/>
          <w:b w:val="false"/>
          <w:i w:val="false"/>
          <w:color w:val="000000"/>
          <w:sz w:val="28"/>
        </w:rPr>
        <w:t>
      Жолдың жоғары құрылысы құрылымын монтаждау, демонтаждау және жөндеудің күрделі жұмыстарын орындау.</w:t>
      </w:r>
    </w:p>
    <w:p>
      <w:pPr>
        <w:spacing w:after="0"/>
        <w:ind w:left="0"/>
        <w:jc w:val="both"/>
      </w:pPr>
      <w:r>
        <w:rPr>
          <w:rFonts w:ascii="Times New Roman"/>
          <w:b w:val="false"/>
          <w:i w:val="false"/>
          <w:color w:val="000000"/>
          <w:sz w:val="28"/>
        </w:rPr>
        <w:t>
      Рельстерді ұзындығы бойынша таңдау және оларды бұрыштық және қалып бойынша орналасуын тексеру.</w:t>
      </w:r>
    </w:p>
    <w:p>
      <w:pPr>
        <w:spacing w:after="0"/>
        <w:ind w:left="0"/>
        <w:jc w:val="both"/>
      </w:pPr>
      <w:r>
        <w:rPr>
          <w:rFonts w:ascii="Times New Roman"/>
          <w:b w:val="false"/>
          <w:i w:val="false"/>
          <w:color w:val="000000"/>
          <w:sz w:val="28"/>
        </w:rPr>
        <w:t>
      Бунақсыз жолдағы пісірілген рельсті бунақтардың соңғы орналасуын реттеу.</w:t>
      </w:r>
    </w:p>
    <w:p>
      <w:pPr>
        <w:spacing w:after="0"/>
        <w:ind w:left="0"/>
        <w:jc w:val="both"/>
      </w:pPr>
      <w:r>
        <w:rPr>
          <w:rFonts w:ascii="Times New Roman"/>
          <w:b w:val="false"/>
          <w:i w:val="false"/>
          <w:color w:val="000000"/>
          <w:sz w:val="28"/>
        </w:rPr>
        <w:t>
      Торапсыз жолдағы рельстік бунақты аудандардың ақауларын ауыстыру.</w:t>
      </w:r>
    </w:p>
    <w:p>
      <w:pPr>
        <w:spacing w:after="0"/>
        <w:ind w:left="0"/>
        <w:jc w:val="both"/>
      </w:pPr>
      <w:r>
        <w:rPr>
          <w:rFonts w:ascii="Times New Roman"/>
          <w:b w:val="false"/>
          <w:i w:val="false"/>
          <w:color w:val="000000"/>
          <w:sz w:val="28"/>
        </w:rPr>
        <w:t>
      Рельс шпалды торламаны темір бетонды тақта, блокты жол аудандарында реттеу.</w:t>
      </w:r>
    </w:p>
    <w:p>
      <w:pPr>
        <w:spacing w:after="0"/>
        <w:ind w:left="0"/>
        <w:jc w:val="both"/>
      </w:pPr>
      <w:r>
        <w:rPr>
          <w:rFonts w:ascii="Times New Roman"/>
          <w:b w:val="false"/>
          <w:i w:val="false"/>
          <w:color w:val="000000"/>
          <w:sz w:val="28"/>
        </w:rPr>
        <w:t>
      Қадалар ені мен деңгейі бойынша темір бетонды тақта, блокты жолды өлшеу және түзеу.</w:t>
      </w:r>
    </w:p>
    <w:p>
      <w:pPr>
        <w:spacing w:after="0"/>
        <w:ind w:left="0"/>
        <w:jc w:val="both"/>
      </w:pPr>
      <w:r>
        <w:rPr>
          <w:rFonts w:ascii="Times New Roman"/>
          <w:b w:val="false"/>
          <w:i w:val="false"/>
          <w:color w:val="000000"/>
          <w:sz w:val="28"/>
        </w:rPr>
        <w:t>
      Иірімді орындардағы жолды реттеу.</w:t>
      </w:r>
    </w:p>
    <w:p>
      <w:pPr>
        <w:spacing w:after="0"/>
        <w:ind w:left="0"/>
        <w:jc w:val="both"/>
      </w:pPr>
      <w:r>
        <w:rPr>
          <w:rFonts w:ascii="Times New Roman"/>
          <w:b w:val="false"/>
          <w:i w:val="false"/>
          <w:color w:val="000000"/>
          <w:sz w:val="28"/>
        </w:rPr>
        <w:t>
      Торламасыз жолдағы температураның есептелген аралығына рельстік бунақтарды енгізу.</w:t>
      </w:r>
    </w:p>
    <w:p>
      <w:pPr>
        <w:spacing w:after="0"/>
        <w:ind w:left="0"/>
        <w:jc w:val="both"/>
      </w:pPr>
      <w:r>
        <w:rPr>
          <w:rFonts w:ascii="Times New Roman"/>
          <w:b w:val="false"/>
          <w:i w:val="false"/>
          <w:color w:val="000000"/>
          <w:sz w:val="28"/>
        </w:rPr>
        <w:t>
      Жолдың шөккен жерлерін еселеп дұрыстау.</w:t>
      </w:r>
    </w:p>
    <w:p>
      <w:pPr>
        <w:spacing w:after="0"/>
        <w:ind w:left="0"/>
        <w:jc w:val="both"/>
      </w:pPr>
      <w:r>
        <w:rPr>
          <w:rFonts w:ascii="Times New Roman"/>
          <w:b w:val="false"/>
          <w:i w:val="false"/>
          <w:color w:val="000000"/>
          <w:sz w:val="28"/>
        </w:rPr>
        <w:t>
      Контррельстерді монтаждау және орнату.</w:t>
      </w:r>
    </w:p>
    <w:p>
      <w:pPr>
        <w:spacing w:after="0"/>
        <w:ind w:left="0"/>
        <w:jc w:val="both"/>
      </w:pPr>
      <w:r>
        <w:rPr>
          <w:rFonts w:ascii="Times New Roman"/>
          <w:b w:val="false"/>
          <w:i w:val="false"/>
          <w:color w:val="000000"/>
          <w:sz w:val="28"/>
        </w:rPr>
        <w:t>
      Деңгейлі жабдықтарды монтаждау және демонтаждау.</w:t>
      </w:r>
    </w:p>
    <w:p>
      <w:pPr>
        <w:spacing w:after="0"/>
        <w:ind w:left="0"/>
        <w:jc w:val="both"/>
      </w:pPr>
      <w:r>
        <w:rPr>
          <w:rFonts w:ascii="Times New Roman"/>
          <w:b w:val="false"/>
          <w:i w:val="false"/>
          <w:color w:val="000000"/>
          <w:sz w:val="28"/>
        </w:rPr>
        <w:t>
      Қуып кетуге қарсы құрылғыны монтаждау.</w:t>
      </w:r>
    </w:p>
    <w:p>
      <w:pPr>
        <w:spacing w:after="0"/>
        <w:ind w:left="0"/>
        <w:jc w:val="both"/>
      </w:pPr>
      <w:r>
        <w:rPr>
          <w:rFonts w:ascii="Times New Roman"/>
          <w:b w:val="false"/>
          <w:i w:val="false"/>
          <w:color w:val="000000"/>
          <w:sz w:val="28"/>
        </w:rPr>
        <w:t>
      Рельс шпалды торлама элементтерін торламасыз жол аудандарында жеке ауыстыру.</w:t>
      </w:r>
    </w:p>
    <w:bookmarkStart w:name="z195" w:id="192"/>
    <w:p>
      <w:pPr>
        <w:spacing w:after="0"/>
        <w:ind w:left="0"/>
        <w:jc w:val="both"/>
      </w:pPr>
      <w:r>
        <w:rPr>
          <w:rFonts w:ascii="Times New Roman"/>
          <w:b w:val="false"/>
          <w:i w:val="false"/>
          <w:color w:val="000000"/>
          <w:sz w:val="28"/>
        </w:rPr>
        <w:t>
      131. Білуге тиіс:</w:t>
      </w:r>
    </w:p>
    <w:bookmarkEnd w:id="192"/>
    <w:p>
      <w:pPr>
        <w:spacing w:after="0"/>
        <w:ind w:left="0"/>
        <w:jc w:val="both"/>
      </w:pPr>
      <w:r>
        <w:rPr>
          <w:rFonts w:ascii="Times New Roman"/>
          <w:b w:val="false"/>
          <w:i w:val="false"/>
          <w:color w:val="000000"/>
          <w:sz w:val="28"/>
        </w:rPr>
        <w:t>
      Торламасыз жол мен бағыттамалы бұрма құрылымы, күту нормалары;</w:t>
      </w:r>
    </w:p>
    <w:p>
      <w:pPr>
        <w:spacing w:after="0"/>
        <w:ind w:left="0"/>
        <w:jc w:val="both"/>
      </w:pPr>
      <w:r>
        <w:rPr>
          <w:rFonts w:ascii="Times New Roman"/>
          <w:b w:val="false"/>
          <w:i w:val="false"/>
          <w:color w:val="000000"/>
          <w:sz w:val="28"/>
        </w:rPr>
        <w:t>
      Торламасыз жол монтажын өндіру ережелері;</w:t>
      </w:r>
    </w:p>
    <w:p>
      <w:pPr>
        <w:spacing w:after="0"/>
        <w:ind w:left="0"/>
        <w:jc w:val="both"/>
      </w:pPr>
      <w:r>
        <w:rPr>
          <w:rFonts w:ascii="Times New Roman"/>
          <w:b w:val="false"/>
          <w:i w:val="false"/>
          <w:color w:val="000000"/>
          <w:sz w:val="28"/>
        </w:rPr>
        <w:t>
      Жолдың жоғары құрылысын орналастыру сапасына қойылатын талаптар.</w:t>
      </w:r>
    </w:p>
    <w:bookmarkStart w:name="z196" w:id="193"/>
    <w:p>
      <w:pPr>
        <w:spacing w:after="0"/>
        <w:ind w:left="0"/>
        <w:jc w:val="both"/>
      </w:pPr>
      <w:r>
        <w:rPr>
          <w:rFonts w:ascii="Times New Roman"/>
          <w:b w:val="false"/>
          <w:i w:val="false"/>
          <w:color w:val="000000"/>
          <w:sz w:val="28"/>
        </w:rPr>
        <w:t>
      5-параграф. Жол жөндеуші, 6-разряд</w:t>
      </w:r>
    </w:p>
    <w:bookmarkEnd w:id="193"/>
    <w:bookmarkStart w:name="z197" w:id="194"/>
    <w:p>
      <w:pPr>
        <w:spacing w:after="0"/>
        <w:ind w:left="0"/>
        <w:jc w:val="both"/>
      </w:pPr>
      <w:r>
        <w:rPr>
          <w:rFonts w:ascii="Times New Roman"/>
          <w:b w:val="false"/>
          <w:i w:val="false"/>
          <w:color w:val="000000"/>
          <w:sz w:val="28"/>
        </w:rPr>
        <w:t>
      132. Жұмыс сипаттамасы.</w:t>
      </w:r>
    </w:p>
    <w:bookmarkEnd w:id="194"/>
    <w:p>
      <w:pPr>
        <w:spacing w:after="0"/>
        <w:ind w:left="0"/>
        <w:jc w:val="both"/>
      </w:pPr>
      <w:r>
        <w:rPr>
          <w:rFonts w:ascii="Times New Roman"/>
          <w:b w:val="false"/>
          <w:i w:val="false"/>
          <w:color w:val="000000"/>
          <w:sz w:val="28"/>
        </w:rPr>
        <w:t>
      Жолдың жоғары құрылысы құрылымын монтаждау, демонтаждау және жөндеудің аса күрделі жұмыстарын орындау.</w:t>
      </w:r>
    </w:p>
    <w:p>
      <w:pPr>
        <w:spacing w:after="0"/>
        <w:ind w:left="0"/>
        <w:jc w:val="both"/>
      </w:pPr>
      <w:r>
        <w:rPr>
          <w:rFonts w:ascii="Times New Roman"/>
          <w:b w:val="false"/>
          <w:i w:val="false"/>
          <w:color w:val="000000"/>
          <w:sz w:val="28"/>
        </w:rPr>
        <w:t>
      Бағыттамалы бұрма мен олардың шпалдар мен брустарға бекітілген орындарын монтаждау және демонтаждау.</w:t>
      </w:r>
    </w:p>
    <w:p>
      <w:pPr>
        <w:spacing w:after="0"/>
        <w:ind w:left="0"/>
        <w:jc w:val="both"/>
      </w:pPr>
      <w:r>
        <w:rPr>
          <w:rFonts w:ascii="Times New Roman"/>
          <w:b w:val="false"/>
          <w:i w:val="false"/>
          <w:color w:val="000000"/>
          <w:sz w:val="28"/>
        </w:rPr>
        <w:t>
      Жолды жобалы орынға орналастыру үшін жылжытуды есептеу.</w:t>
      </w:r>
    </w:p>
    <w:p>
      <w:pPr>
        <w:spacing w:after="0"/>
        <w:ind w:left="0"/>
        <w:jc w:val="both"/>
      </w:pPr>
      <w:r>
        <w:rPr>
          <w:rFonts w:ascii="Times New Roman"/>
          <w:b w:val="false"/>
          <w:i w:val="false"/>
          <w:color w:val="000000"/>
          <w:sz w:val="28"/>
        </w:rPr>
        <w:t>
      Бағыттамалы бұрма мен бұрмалы механизмді пайдалану кезінде реттеу.</w:t>
      </w:r>
    </w:p>
    <w:p>
      <w:pPr>
        <w:spacing w:after="0"/>
        <w:ind w:left="0"/>
        <w:jc w:val="both"/>
      </w:pPr>
      <w:r>
        <w:rPr>
          <w:rFonts w:ascii="Times New Roman"/>
          <w:b w:val="false"/>
          <w:i w:val="false"/>
          <w:color w:val="000000"/>
          <w:sz w:val="28"/>
        </w:rPr>
        <w:t>
      Релстерді ұзындығы бойынша таңдау және жасанды құрылыстың көпір брустарында бұрыш бойынша орналасуын тексеру.</w:t>
      </w:r>
    </w:p>
    <w:p>
      <w:pPr>
        <w:spacing w:after="0"/>
        <w:ind w:left="0"/>
        <w:jc w:val="both"/>
      </w:pPr>
      <w:r>
        <w:rPr>
          <w:rFonts w:ascii="Times New Roman"/>
          <w:b w:val="false"/>
          <w:i w:val="false"/>
          <w:color w:val="000000"/>
          <w:sz w:val="28"/>
        </w:rPr>
        <w:t>
      Майысу бағыты бойынша имек жолды өлшеу.</w:t>
      </w:r>
    </w:p>
    <w:p>
      <w:pPr>
        <w:spacing w:after="0"/>
        <w:ind w:left="0"/>
        <w:jc w:val="both"/>
      </w:pPr>
      <w:r>
        <w:rPr>
          <w:rFonts w:ascii="Times New Roman"/>
          <w:b w:val="false"/>
          <w:i w:val="false"/>
          <w:color w:val="000000"/>
          <w:sz w:val="28"/>
        </w:rPr>
        <w:t>
      Жолдың айналмалы және ауыспалы қисықтарын жобалы орнына орналастырған кезде нысаналау және ажырату.</w:t>
      </w:r>
    </w:p>
    <w:p>
      <w:pPr>
        <w:spacing w:after="0"/>
        <w:ind w:left="0"/>
        <w:jc w:val="both"/>
      </w:pPr>
      <w:r>
        <w:rPr>
          <w:rFonts w:ascii="Times New Roman"/>
          <w:b w:val="false"/>
          <w:i w:val="false"/>
          <w:color w:val="000000"/>
          <w:sz w:val="28"/>
        </w:rPr>
        <w:t>
      Өсімдіктер өскен кезде және шөккен кезде бағыттамалы бұрма пішінін реттеу.</w:t>
      </w:r>
    </w:p>
    <w:p>
      <w:pPr>
        <w:spacing w:after="0"/>
        <w:ind w:left="0"/>
        <w:jc w:val="both"/>
      </w:pPr>
      <w:r>
        <w:rPr>
          <w:rFonts w:ascii="Times New Roman"/>
          <w:b w:val="false"/>
          <w:i w:val="false"/>
          <w:color w:val="000000"/>
          <w:sz w:val="28"/>
        </w:rPr>
        <w:t>
      Жолдың бұрмалы аудандарына қысқа рельстерді есептеу және таңдау.</w:t>
      </w:r>
    </w:p>
    <w:p>
      <w:pPr>
        <w:spacing w:after="0"/>
        <w:ind w:left="0"/>
        <w:jc w:val="both"/>
      </w:pPr>
      <w:r>
        <w:rPr>
          <w:rFonts w:ascii="Times New Roman"/>
          <w:b w:val="false"/>
          <w:i w:val="false"/>
          <w:color w:val="000000"/>
          <w:sz w:val="28"/>
        </w:rPr>
        <w:t>
      Инвентарлық рельстерді бұрғылау бунағымен ауыстыруға арналған құрылғыны орнату және жанасу тораптарын реттеу.</w:t>
      </w:r>
    </w:p>
    <w:p>
      <w:pPr>
        <w:spacing w:after="0"/>
        <w:ind w:left="0"/>
        <w:jc w:val="both"/>
      </w:pPr>
      <w:r>
        <w:rPr>
          <w:rFonts w:ascii="Times New Roman"/>
          <w:b w:val="false"/>
          <w:i w:val="false"/>
          <w:color w:val="000000"/>
          <w:sz w:val="28"/>
        </w:rPr>
        <w:t>
      Иірімді орындардағы жолды оптикалық аспап арқылы реттеу.</w:t>
      </w:r>
    </w:p>
    <w:p>
      <w:pPr>
        <w:spacing w:after="0"/>
        <w:ind w:left="0"/>
        <w:jc w:val="both"/>
      </w:pPr>
      <w:r>
        <w:rPr>
          <w:rFonts w:ascii="Times New Roman"/>
          <w:b w:val="false"/>
          <w:i w:val="false"/>
          <w:color w:val="000000"/>
          <w:sz w:val="28"/>
        </w:rPr>
        <w:t>
      Түйіндерді түйін жинау желісіндегі жинау станоктарына жинау.</w:t>
      </w:r>
    </w:p>
    <w:bookmarkStart w:name="z198" w:id="195"/>
    <w:p>
      <w:pPr>
        <w:spacing w:after="0"/>
        <w:ind w:left="0"/>
        <w:jc w:val="both"/>
      </w:pPr>
      <w:r>
        <w:rPr>
          <w:rFonts w:ascii="Times New Roman"/>
          <w:b w:val="false"/>
          <w:i w:val="false"/>
          <w:color w:val="000000"/>
          <w:sz w:val="28"/>
        </w:rPr>
        <w:t>
      133. Білуге тиіс:</w:t>
      </w:r>
    </w:p>
    <w:bookmarkEnd w:id="195"/>
    <w:p>
      <w:pPr>
        <w:spacing w:after="0"/>
        <w:ind w:left="0"/>
        <w:jc w:val="both"/>
      </w:pPr>
      <w:r>
        <w:rPr>
          <w:rFonts w:ascii="Times New Roman"/>
          <w:b w:val="false"/>
          <w:i w:val="false"/>
          <w:color w:val="000000"/>
          <w:sz w:val="28"/>
        </w:rPr>
        <w:t>
      Бағыттамыл бұрманы монтаждау және демонтаждау жұмыстарын іске асыру ережелері;</w:t>
      </w:r>
    </w:p>
    <w:p>
      <w:pPr>
        <w:spacing w:after="0"/>
        <w:ind w:left="0"/>
        <w:jc w:val="both"/>
      </w:pPr>
      <w:r>
        <w:rPr>
          <w:rFonts w:ascii="Times New Roman"/>
          <w:b w:val="false"/>
          <w:i w:val="false"/>
          <w:color w:val="000000"/>
          <w:sz w:val="28"/>
        </w:rPr>
        <w:t>
      бағыттамалы бұрмаларды ауыстыру және реттеу жұмыстарын іске асыру ережелері;</w:t>
      </w:r>
    </w:p>
    <w:p>
      <w:pPr>
        <w:spacing w:after="0"/>
        <w:ind w:left="0"/>
        <w:jc w:val="both"/>
      </w:pPr>
      <w:r>
        <w:rPr>
          <w:rFonts w:ascii="Times New Roman"/>
          <w:b w:val="false"/>
          <w:i w:val="false"/>
          <w:color w:val="000000"/>
          <w:sz w:val="28"/>
        </w:rPr>
        <w:t>
      майысу бағыты бойынша имек жолды өлшеу әдістері;</w:t>
      </w:r>
    </w:p>
    <w:p>
      <w:pPr>
        <w:spacing w:after="0"/>
        <w:ind w:left="0"/>
        <w:jc w:val="both"/>
      </w:pPr>
      <w:r>
        <w:rPr>
          <w:rFonts w:ascii="Times New Roman"/>
          <w:b w:val="false"/>
          <w:i w:val="false"/>
          <w:color w:val="000000"/>
          <w:sz w:val="28"/>
        </w:rPr>
        <w:t>
      жолдың бұрмалы аудандарына қысқа рельстерді таңдау әдістері;</w:t>
      </w:r>
    </w:p>
    <w:p>
      <w:pPr>
        <w:spacing w:after="0"/>
        <w:ind w:left="0"/>
        <w:jc w:val="both"/>
      </w:pPr>
      <w:r>
        <w:rPr>
          <w:rFonts w:ascii="Times New Roman"/>
          <w:b w:val="false"/>
          <w:i w:val="false"/>
          <w:color w:val="000000"/>
          <w:sz w:val="28"/>
        </w:rPr>
        <w:t>
      түйін жинау желісіндегі жинау станоктарының құрылымы және жұмыс жасау принциптері.</w:t>
      </w:r>
    </w:p>
    <w:bookmarkStart w:name="z199" w:id="196"/>
    <w:p>
      <w:pPr>
        <w:spacing w:after="0"/>
        <w:ind w:left="0"/>
        <w:jc w:val="both"/>
      </w:pPr>
      <w:r>
        <w:rPr>
          <w:rFonts w:ascii="Times New Roman"/>
          <w:b w:val="false"/>
          <w:i w:val="false"/>
          <w:color w:val="000000"/>
          <w:sz w:val="28"/>
        </w:rPr>
        <w:t>
      134. Ескерту.</w:t>
      </w:r>
    </w:p>
    <w:bookmarkEnd w:id="196"/>
    <w:p>
      <w:pPr>
        <w:spacing w:after="0"/>
        <w:ind w:left="0"/>
        <w:jc w:val="both"/>
      </w:pPr>
      <w:r>
        <w:rPr>
          <w:rFonts w:ascii="Times New Roman"/>
          <w:b w:val="false"/>
          <w:i w:val="false"/>
          <w:color w:val="000000"/>
          <w:sz w:val="28"/>
        </w:rPr>
        <w:t>
      Күрделі инженерлік геологиясы бар асулы аудандардағы (мари, карсты, батпақ, көмбе мұз, көшкін және басқа), рекуперативті тежегішті аудандардағы жасанды құрылыс пен жер төсеміндегі жолды күту және жөндеумен айналысатын, сонымен қатар сұрыпталатын теміржол станцияларының төбешікті және төбешік асты жолдарында қызмет ететін жол жөндеушілер бір разрядқа жоғары тарифтеледі.</w:t>
      </w:r>
    </w:p>
    <w:bookmarkStart w:name="z200" w:id="197"/>
    <w:p>
      <w:pPr>
        <w:spacing w:after="0"/>
        <w:ind w:left="0"/>
        <w:jc w:val="both"/>
      </w:pPr>
      <w:r>
        <w:rPr>
          <w:rFonts w:ascii="Times New Roman"/>
          <w:b w:val="false"/>
          <w:i w:val="false"/>
          <w:color w:val="000000"/>
          <w:sz w:val="28"/>
        </w:rPr>
        <w:t>
      37. Айналдыратын дөңгелек моторисі, 2-разряд</w:t>
      </w:r>
    </w:p>
    <w:bookmarkEnd w:id="197"/>
    <w:bookmarkStart w:name="z201" w:id="198"/>
    <w:p>
      <w:pPr>
        <w:spacing w:after="0"/>
        <w:ind w:left="0"/>
        <w:jc w:val="both"/>
      </w:pPr>
      <w:r>
        <w:rPr>
          <w:rFonts w:ascii="Times New Roman"/>
          <w:b w:val="false"/>
          <w:i w:val="false"/>
          <w:color w:val="000000"/>
          <w:sz w:val="28"/>
        </w:rPr>
        <w:t>
      135. Жұмыс сипаттамасы.</w:t>
      </w:r>
    </w:p>
    <w:bookmarkEnd w:id="198"/>
    <w:p>
      <w:pPr>
        <w:spacing w:after="0"/>
        <w:ind w:left="0"/>
        <w:jc w:val="both"/>
      </w:pPr>
      <w:r>
        <w:rPr>
          <w:rFonts w:ascii="Times New Roman"/>
          <w:b w:val="false"/>
          <w:i w:val="false"/>
          <w:color w:val="000000"/>
          <w:sz w:val="28"/>
        </w:rPr>
        <w:t>
      Жұмыс көлемі тәулігіне 70 локомотивке дейінгі электр немесе пневможетектердің көмегімен айналдыратын дөңгелектерді басқару.</w:t>
      </w:r>
    </w:p>
    <w:p>
      <w:pPr>
        <w:spacing w:after="0"/>
        <w:ind w:left="0"/>
        <w:jc w:val="both"/>
      </w:pPr>
      <w:r>
        <w:rPr>
          <w:rFonts w:ascii="Times New Roman"/>
          <w:b w:val="false"/>
          <w:i w:val="false"/>
          <w:color w:val="000000"/>
          <w:sz w:val="28"/>
        </w:rPr>
        <w:t>
      Айналдыратын дөңгелек фермаларына локомотивтің орнатылуын реттеу.</w:t>
      </w:r>
    </w:p>
    <w:p>
      <w:pPr>
        <w:spacing w:after="0"/>
        <w:ind w:left="0"/>
        <w:jc w:val="both"/>
      </w:pPr>
      <w:r>
        <w:rPr>
          <w:rFonts w:ascii="Times New Roman"/>
          <w:b w:val="false"/>
          <w:i w:val="false"/>
          <w:color w:val="000000"/>
          <w:sz w:val="28"/>
        </w:rPr>
        <w:t>
      Айналдыратын дөңгелек құрылғысына қызмет көрсету, жөндеп ұстау және күту.</w:t>
      </w:r>
    </w:p>
    <w:p>
      <w:pPr>
        <w:spacing w:after="0"/>
        <w:ind w:left="0"/>
        <w:jc w:val="both"/>
      </w:pPr>
      <w:r>
        <w:rPr>
          <w:rFonts w:ascii="Times New Roman"/>
          <w:b w:val="false"/>
          <w:i w:val="false"/>
          <w:color w:val="000000"/>
          <w:sz w:val="28"/>
        </w:rPr>
        <w:t>
      Қызмет көрсетілетін дөңгелекті реттеу және сынау.</w:t>
      </w:r>
    </w:p>
    <w:p>
      <w:pPr>
        <w:spacing w:after="0"/>
        <w:ind w:left="0"/>
        <w:jc w:val="both"/>
      </w:pPr>
      <w:r>
        <w:rPr>
          <w:rFonts w:ascii="Times New Roman"/>
          <w:b w:val="false"/>
          <w:i w:val="false"/>
          <w:color w:val="000000"/>
          <w:sz w:val="28"/>
        </w:rPr>
        <w:t>
      Басқару кабинасында бекітілген магнит жібергіштер мен кнопкалы өшіргіштерді жинау және монтаждау.</w:t>
      </w:r>
    </w:p>
    <w:p>
      <w:pPr>
        <w:spacing w:after="0"/>
        <w:ind w:left="0"/>
        <w:jc w:val="both"/>
      </w:pPr>
      <w:r>
        <w:rPr>
          <w:rFonts w:ascii="Times New Roman"/>
          <w:b w:val="false"/>
          <w:i w:val="false"/>
          <w:color w:val="000000"/>
          <w:sz w:val="28"/>
        </w:rPr>
        <w:t>
      Айналдыратын дөңгелек механизмдерінің бөлшектерін тазалау және майлау.</w:t>
      </w:r>
    </w:p>
    <w:bookmarkStart w:name="z202" w:id="199"/>
    <w:p>
      <w:pPr>
        <w:spacing w:after="0"/>
        <w:ind w:left="0"/>
        <w:jc w:val="both"/>
      </w:pPr>
      <w:r>
        <w:rPr>
          <w:rFonts w:ascii="Times New Roman"/>
          <w:b w:val="false"/>
          <w:i w:val="false"/>
          <w:color w:val="000000"/>
          <w:sz w:val="28"/>
        </w:rPr>
        <w:t>
      136. Білуге тиіс:</w:t>
      </w:r>
    </w:p>
    <w:bookmarkEnd w:id="199"/>
    <w:p>
      <w:pPr>
        <w:spacing w:after="0"/>
        <w:ind w:left="0"/>
        <w:jc w:val="both"/>
      </w:pPr>
      <w:r>
        <w:rPr>
          <w:rFonts w:ascii="Times New Roman"/>
          <w:b w:val="false"/>
          <w:i w:val="false"/>
          <w:color w:val="000000"/>
          <w:sz w:val="28"/>
        </w:rPr>
        <w:t>
      айналдыратын дөңгелектің және оның механизмдерінің құрылымы;</w:t>
      </w:r>
    </w:p>
    <w:p>
      <w:pPr>
        <w:spacing w:after="0"/>
        <w:ind w:left="0"/>
        <w:jc w:val="both"/>
      </w:pPr>
      <w:r>
        <w:rPr>
          <w:rFonts w:ascii="Times New Roman"/>
          <w:b w:val="false"/>
          <w:i w:val="false"/>
          <w:color w:val="000000"/>
          <w:sz w:val="28"/>
        </w:rPr>
        <w:t>
      айналдыратын дөңгелек фермасындағы локомотивті орнату ережесі;</w:t>
      </w:r>
    </w:p>
    <w:p>
      <w:pPr>
        <w:spacing w:after="0"/>
        <w:ind w:left="0"/>
        <w:jc w:val="both"/>
      </w:pPr>
      <w:r>
        <w:rPr>
          <w:rFonts w:ascii="Times New Roman"/>
          <w:b w:val="false"/>
          <w:i w:val="false"/>
          <w:color w:val="000000"/>
          <w:sz w:val="28"/>
        </w:rPr>
        <w:t>
      айналдыратын дөңгелек айлабұйымдары мен механизмдерінің бөлшектерін майлау және күту ережесі;</w:t>
      </w:r>
    </w:p>
    <w:p>
      <w:pPr>
        <w:spacing w:after="0"/>
        <w:ind w:left="0"/>
        <w:jc w:val="both"/>
      </w:pPr>
      <w:r>
        <w:rPr>
          <w:rFonts w:ascii="Times New Roman"/>
          <w:b w:val="false"/>
          <w:i w:val="false"/>
          <w:color w:val="000000"/>
          <w:sz w:val="28"/>
        </w:rPr>
        <w:t>
      дөңгелек жұмысындағы сигнал беру, электр қозғалтқыш режимі.</w:t>
      </w:r>
    </w:p>
    <w:p>
      <w:pPr>
        <w:spacing w:after="0"/>
        <w:ind w:left="0"/>
        <w:jc w:val="both"/>
      </w:pPr>
      <w:r>
        <w:rPr>
          <w:rFonts w:ascii="Times New Roman"/>
          <w:b w:val="false"/>
          <w:i w:val="false"/>
          <w:color w:val="000000"/>
          <w:sz w:val="28"/>
        </w:rPr>
        <w:t>
      Жұмыс көлемі тәулігіне 70 локомотивтен асатын дөңгелекті басқаруда - 3-разряд.</w:t>
      </w:r>
    </w:p>
    <w:bookmarkStart w:name="z203" w:id="200"/>
    <w:p>
      <w:pPr>
        <w:spacing w:after="0"/>
        <w:ind w:left="0"/>
        <w:jc w:val="both"/>
      </w:pPr>
      <w:r>
        <w:rPr>
          <w:rFonts w:ascii="Times New Roman"/>
          <w:b w:val="false"/>
          <w:i w:val="false"/>
          <w:color w:val="000000"/>
          <w:sz w:val="28"/>
        </w:rPr>
        <w:t>
      38. Паровоз қазандықтарын жылы сумен шаятын моторис, 3-разряд</w:t>
      </w:r>
    </w:p>
    <w:bookmarkEnd w:id="200"/>
    <w:bookmarkStart w:name="z204" w:id="201"/>
    <w:p>
      <w:pPr>
        <w:spacing w:after="0"/>
        <w:ind w:left="0"/>
        <w:jc w:val="both"/>
      </w:pPr>
      <w:r>
        <w:rPr>
          <w:rFonts w:ascii="Times New Roman"/>
          <w:b w:val="false"/>
          <w:i w:val="false"/>
          <w:color w:val="000000"/>
          <w:sz w:val="28"/>
        </w:rPr>
        <w:t>
      137. Жұмыс сипаттамасы.</w:t>
      </w:r>
    </w:p>
    <w:bookmarkEnd w:id="201"/>
    <w:p>
      <w:pPr>
        <w:spacing w:after="0"/>
        <w:ind w:left="0"/>
        <w:jc w:val="both"/>
      </w:pPr>
      <w:r>
        <w:rPr>
          <w:rFonts w:ascii="Times New Roman"/>
          <w:b w:val="false"/>
          <w:i w:val="false"/>
          <w:color w:val="000000"/>
          <w:sz w:val="28"/>
        </w:rPr>
        <w:t>
      Паровоз қазандықтарын жылы күйінде шаю және жандырмай салуға арналған сорғылар мен басқа да жабдықтарға қызмет көрсету.</w:t>
      </w:r>
    </w:p>
    <w:p>
      <w:pPr>
        <w:spacing w:after="0"/>
        <w:ind w:left="0"/>
        <w:jc w:val="both"/>
      </w:pPr>
      <w:r>
        <w:rPr>
          <w:rFonts w:ascii="Times New Roman"/>
          <w:b w:val="false"/>
          <w:i w:val="false"/>
          <w:color w:val="000000"/>
          <w:sz w:val="28"/>
        </w:rPr>
        <w:t>
      Паровоз қазандықтарын циркуляциялық салқындату.</w:t>
      </w:r>
    </w:p>
    <w:p>
      <w:pPr>
        <w:spacing w:after="0"/>
        <w:ind w:left="0"/>
        <w:jc w:val="both"/>
      </w:pPr>
      <w:r>
        <w:rPr>
          <w:rFonts w:ascii="Times New Roman"/>
          <w:b w:val="false"/>
          <w:i w:val="false"/>
          <w:color w:val="000000"/>
          <w:sz w:val="28"/>
        </w:rPr>
        <w:t>
      Паровоз қазандықтарын жылы күйінде шаю және жандырмай толтыру.</w:t>
      </w:r>
    </w:p>
    <w:p>
      <w:pPr>
        <w:spacing w:after="0"/>
        <w:ind w:left="0"/>
        <w:jc w:val="both"/>
      </w:pPr>
      <w:r>
        <w:rPr>
          <w:rFonts w:ascii="Times New Roman"/>
          <w:b w:val="false"/>
          <w:i w:val="false"/>
          <w:color w:val="000000"/>
          <w:sz w:val="28"/>
        </w:rPr>
        <w:t>
      Қазандықты шаюға арналған химикаттарды пайдалана отырып жылы судың берілген температурасын дайындау.</w:t>
      </w:r>
    </w:p>
    <w:p>
      <w:pPr>
        <w:spacing w:after="0"/>
        <w:ind w:left="0"/>
        <w:jc w:val="both"/>
      </w:pPr>
      <w:r>
        <w:rPr>
          <w:rFonts w:ascii="Times New Roman"/>
          <w:b w:val="false"/>
          <w:i w:val="false"/>
          <w:color w:val="000000"/>
          <w:sz w:val="28"/>
        </w:rPr>
        <w:t>
      Бақылау-өлшеу аспаптары бойынша оның деңгейін және температурасын бақылау және паровоз қазандықтарына су жіберу.</w:t>
      </w:r>
    </w:p>
    <w:p>
      <w:pPr>
        <w:spacing w:after="0"/>
        <w:ind w:left="0"/>
        <w:jc w:val="both"/>
      </w:pPr>
      <w:r>
        <w:rPr>
          <w:rFonts w:ascii="Times New Roman"/>
          <w:b w:val="false"/>
          <w:i w:val="false"/>
          <w:color w:val="000000"/>
          <w:sz w:val="28"/>
        </w:rPr>
        <w:t>
      Паровоз қазандықтарын қысыммен сығымдау.</w:t>
      </w:r>
    </w:p>
    <w:bookmarkStart w:name="z205" w:id="202"/>
    <w:p>
      <w:pPr>
        <w:spacing w:after="0"/>
        <w:ind w:left="0"/>
        <w:jc w:val="both"/>
      </w:pPr>
      <w:r>
        <w:rPr>
          <w:rFonts w:ascii="Times New Roman"/>
          <w:b w:val="false"/>
          <w:i w:val="false"/>
          <w:color w:val="000000"/>
          <w:sz w:val="28"/>
        </w:rPr>
        <w:t>
      138. Білуге тиіс:</w:t>
      </w:r>
    </w:p>
    <w:bookmarkEnd w:id="202"/>
    <w:p>
      <w:pPr>
        <w:spacing w:after="0"/>
        <w:ind w:left="0"/>
        <w:jc w:val="both"/>
      </w:pPr>
      <w:r>
        <w:rPr>
          <w:rFonts w:ascii="Times New Roman"/>
          <w:b w:val="false"/>
          <w:i w:val="false"/>
          <w:color w:val="000000"/>
          <w:sz w:val="28"/>
        </w:rPr>
        <w:t>
      түрлі жүйедегі паровоз қазандықтарының, бу су аккумуляторларының, сүзгілердің, электр қозғалтқыш сорғыларының құрылымы;</w:t>
      </w:r>
    </w:p>
    <w:p>
      <w:pPr>
        <w:spacing w:after="0"/>
        <w:ind w:left="0"/>
        <w:jc w:val="both"/>
      </w:pPr>
      <w:r>
        <w:rPr>
          <w:rFonts w:ascii="Times New Roman"/>
          <w:b w:val="false"/>
          <w:i w:val="false"/>
          <w:color w:val="000000"/>
          <w:sz w:val="28"/>
        </w:rPr>
        <w:t>
      жабдықтарды жөндеу және жарамды қалыпта ұстау ережесі;</w:t>
      </w:r>
    </w:p>
    <w:p>
      <w:pPr>
        <w:spacing w:after="0"/>
        <w:ind w:left="0"/>
        <w:jc w:val="both"/>
      </w:pPr>
      <w:r>
        <w:rPr>
          <w:rFonts w:ascii="Times New Roman"/>
          <w:b w:val="false"/>
          <w:i w:val="false"/>
          <w:color w:val="000000"/>
          <w:sz w:val="28"/>
        </w:rPr>
        <w:t>
      паровоз қазандықтарын жылы күйінде шаж және жандырмай толтыру технологиялық процесі.</w:t>
      </w:r>
    </w:p>
    <w:bookmarkStart w:name="z206" w:id="203"/>
    <w:p>
      <w:pPr>
        <w:spacing w:after="0"/>
        <w:ind w:left="0"/>
        <w:jc w:val="both"/>
      </w:pPr>
      <w:r>
        <w:rPr>
          <w:rFonts w:ascii="Times New Roman"/>
          <w:b w:val="false"/>
          <w:i w:val="false"/>
          <w:color w:val="000000"/>
          <w:sz w:val="28"/>
        </w:rPr>
        <w:t>
      39. Теміржол–құрылыс (жол) машиналары мен механизмдерін баптаушы</w:t>
      </w:r>
    </w:p>
    <w:bookmarkEnd w:id="203"/>
    <w:bookmarkStart w:name="z207" w:id="204"/>
    <w:p>
      <w:pPr>
        <w:spacing w:after="0"/>
        <w:ind w:left="0"/>
        <w:jc w:val="both"/>
      </w:pPr>
      <w:r>
        <w:rPr>
          <w:rFonts w:ascii="Times New Roman"/>
          <w:b w:val="false"/>
          <w:i w:val="false"/>
          <w:color w:val="000000"/>
          <w:sz w:val="28"/>
        </w:rPr>
        <w:t>
      1-параграф. Теміржол–құрылыс (жол) машиналары мен механизмдерін баптаушы, 4-разряд</w:t>
      </w:r>
    </w:p>
    <w:bookmarkEnd w:id="204"/>
    <w:bookmarkStart w:name="z208" w:id="205"/>
    <w:p>
      <w:pPr>
        <w:spacing w:after="0"/>
        <w:ind w:left="0"/>
        <w:jc w:val="both"/>
      </w:pPr>
      <w:r>
        <w:rPr>
          <w:rFonts w:ascii="Times New Roman"/>
          <w:b w:val="false"/>
          <w:i w:val="false"/>
          <w:color w:val="000000"/>
          <w:sz w:val="28"/>
        </w:rPr>
        <w:t>
      139. Жұмыс сипаттамасы.</w:t>
      </w:r>
    </w:p>
    <w:bookmarkEnd w:id="205"/>
    <w:p>
      <w:pPr>
        <w:spacing w:after="0"/>
        <w:ind w:left="0"/>
        <w:jc w:val="both"/>
      </w:pPr>
      <w:r>
        <w:rPr>
          <w:rFonts w:ascii="Times New Roman"/>
          <w:b w:val="false"/>
          <w:i w:val="false"/>
          <w:color w:val="000000"/>
          <w:sz w:val="28"/>
        </w:rPr>
        <w:t>
      Электрлік, пневматикалық, гидравликалық жол жабдықтарының, рельстерді жөндеуге арналған станок, іштен тұтанатын қозғалтқыштың үзіліссіз жұмысын қамтамасыз ету мақсатында бақылау-өлшеу құрылғысын пайдалана отырып баптау, реттеу, техникалық қызмет көрсету және алдын ала жөндеу.</w:t>
      </w:r>
    </w:p>
    <w:bookmarkStart w:name="z209" w:id="206"/>
    <w:p>
      <w:pPr>
        <w:spacing w:after="0"/>
        <w:ind w:left="0"/>
        <w:jc w:val="both"/>
      </w:pPr>
      <w:r>
        <w:rPr>
          <w:rFonts w:ascii="Times New Roman"/>
          <w:b w:val="false"/>
          <w:i w:val="false"/>
          <w:color w:val="000000"/>
          <w:sz w:val="28"/>
        </w:rPr>
        <w:t>
      140. Білуге тиіс:</w:t>
      </w:r>
    </w:p>
    <w:bookmarkEnd w:id="206"/>
    <w:p>
      <w:pPr>
        <w:spacing w:after="0"/>
        <w:ind w:left="0"/>
        <w:jc w:val="both"/>
      </w:pPr>
      <w:r>
        <w:rPr>
          <w:rFonts w:ascii="Times New Roman"/>
          <w:b w:val="false"/>
          <w:i w:val="false"/>
          <w:color w:val="000000"/>
          <w:sz w:val="28"/>
        </w:rPr>
        <w:t>
      Қызмет көрсететін механизмдер құрылғысы;</w:t>
      </w:r>
    </w:p>
    <w:p>
      <w:pPr>
        <w:spacing w:after="0"/>
        <w:ind w:left="0"/>
        <w:jc w:val="both"/>
      </w:pPr>
      <w:r>
        <w:rPr>
          <w:rFonts w:ascii="Times New Roman"/>
          <w:b w:val="false"/>
          <w:i w:val="false"/>
          <w:color w:val="000000"/>
          <w:sz w:val="28"/>
        </w:rPr>
        <w:t>
      қызмет көрсетілетін құрылғыны, станоктарды, ішкі жанып қозғалтқышты баптау және реттеу ережелері;</w:t>
      </w:r>
    </w:p>
    <w:p>
      <w:pPr>
        <w:spacing w:after="0"/>
        <w:ind w:left="0"/>
        <w:jc w:val="both"/>
      </w:pPr>
      <w:r>
        <w:rPr>
          <w:rFonts w:ascii="Times New Roman"/>
          <w:b w:val="false"/>
          <w:i w:val="false"/>
          <w:color w:val="000000"/>
          <w:sz w:val="28"/>
        </w:rPr>
        <w:t>
      ақауларды ескерту және жою әдістері, электр техникасы, пневматика, гидравлика бойынша қажет мәліметтер;</w:t>
      </w:r>
    </w:p>
    <w:p>
      <w:pPr>
        <w:spacing w:after="0"/>
        <w:ind w:left="0"/>
        <w:jc w:val="both"/>
      </w:pPr>
      <w:r>
        <w:rPr>
          <w:rFonts w:ascii="Times New Roman"/>
          <w:b w:val="false"/>
          <w:i w:val="false"/>
          <w:color w:val="000000"/>
          <w:sz w:val="28"/>
        </w:rPr>
        <w:t>
      қолданылатын бақылау-өлшеу құрал-жабдықтарының міндеті және құрылғысы.</w:t>
      </w:r>
    </w:p>
    <w:bookmarkStart w:name="z210" w:id="207"/>
    <w:p>
      <w:pPr>
        <w:spacing w:after="0"/>
        <w:ind w:left="0"/>
        <w:jc w:val="both"/>
      </w:pPr>
      <w:r>
        <w:rPr>
          <w:rFonts w:ascii="Times New Roman"/>
          <w:b w:val="false"/>
          <w:i w:val="false"/>
          <w:color w:val="000000"/>
          <w:sz w:val="28"/>
        </w:rPr>
        <w:t>
      2-параграф. Теміржол–құрылыс (жол) машиналары мен механизмдерін баптаушы, 5-разряд</w:t>
      </w:r>
    </w:p>
    <w:bookmarkEnd w:id="207"/>
    <w:bookmarkStart w:name="z211" w:id="208"/>
    <w:p>
      <w:pPr>
        <w:spacing w:after="0"/>
        <w:ind w:left="0"/>
        <w:jc w:val="both"/>
      </w:pPr>
      <w:r>
        <w:rPr>
          <w:rFonts w:ascii="Times New Roman"/>
          <w:b w:val="false"/>
          <w:i w:val="false"/>
          <w:color w:val="000000"/>
          <w:sz w:val="28"/>
        </w:rPr>
        <w:t>
      141. Жұмыс сипаттамасы.</w:t>
      </w:r>
    </w:p>
    <w:bookmarkEnd w:id="208"/>
    <w:p>
      <w:pPr>
        <w:spacing w:after="0"/>
        <w:ind w:left="0"/>
        <w:jc w:val="both"/>
      </w:pPr>
      <w:r>
        <w:rPr>
          <w:rFonts w:ascii="Times New Roman"/>
          <w:b w:val="false"/>
          <w:i w:val="false"/>
          <w:color w:val="000000"/>
          <w:sz w:val="28"/>
        </w:rPr>
        <w:t>
      Рельстік бунақты, жол өлшеу арбасын тасымалдауға арналған арнайы баптау, реттеу, техникалық қызмет көрсету және алдын ала жөндеу. Сәйкес бақылау-өлшеу құрылғысын пайдалана отырып қызмет көрсететін машиналар мен механизмдер ақауларын анықтау.</w:t>
      </w:r>
    </w:p>
    <w:bookmarkStart w:name="z212" w:id="209"/>
    <w:p>
      <w:pPr>
        <w:spacing w:after="0"/>
        <w:ind w:left="0"/>
        <w:jc w:val="both"/>
      </w:pPr>
      <w:r>
        <w:rPr>
          <w:rFonts w:ascii="Times New Roman"/>
          <w:b w:val="false"/>
          <w:i w:val="false"/>
          <w:color w:val="000000"/>
          <w:sz w:val="28"/>
        </w:rPr>
        <w:t>
      142. Білуге тиіс:</w:t>
      </w:r>
    </w:p>
    <w:bookmarkEnd w:id="209"/>
    <w:p>
      <w:pPr>
        <w:spacing w:after="0"/>
        <w:ind w:left="0"/>
        <w:jc w:val="both"/>
      </w:pPr>
      <w:r>
        <w:rPr>
          <w:rFonts w:ascii="Times New Roman"/>
          <w:b w:val="false"/>
          <w:i w:val="false"/>
          <w:color w:val="000000"/>
          <w:sz w:val="28"/>
        </w:rPr>
        <w:t>
      Қызмет көрсететін механизмдер құрылғысы, жол өлшеу арбалары құрылымы;</w:t>
      </w:r>
    </w:p>
    <w:p>
      <w:pPr>
        <w:spacing w:after="0"/>
        <w:ind w:left="0"/>
        <w:jc w:val="both"/>
      </w:pPr>
      <w:r>
        <w:rPr>
          <w:rFonts w:ascii="Times New Roman"/>
          <w:b w:val="false"/>
          <w:i w:val="false"/>
          <w:color w:val="000000"/>
          <w:sz w:val="28"/>
        </w:rPr>
        <w:t>
      оларды баптау, реттеу, техникалық қызмет көрсету және пайдалану ережесі;</w:t>
      </w:r>
    </w:p>
    <w:p>
      <w:pPr>
        <w:spacing w:after="0"/>
        <w:ind w:left="0"/>
        <w:jc w:val="both"/>
      </w:pPr>
      <w:r>
        <w:rPr>
          <w:rFonts w:ascii="Times New Roman"/>
          <w:b w:val="false"/>
          <w:i w:val="false"/>
          <w:color w:val="000000"/>
          <w:sz w:val="28"/>
        </w:rPr>
        <w:t>
      электр техникасы, радио техникасы, пневматика және гидравлика туралы қажет мәліметтер;</w:t>
      </w:r>
    </w:p>
    <w:p>
      <w:pPr>
        <w:spacing w:after="0"/>
        <w:ind w:left="0"/>
        <w:jc w:val="both"/>
      </w:pPr>
      <w:r>
        <w:rPr>
          <w:rFonts w:ascii="Times New Roman"/>
          <w:b w:val="false"/>
          <w:i w:val="false"/>
          <w:color w:val="000000"/>
          <w:sz w:val="28"/>
        </w:rPr>
        <w:t>
      ақауларды ескерту және жою әдістері.</w:t>
      </w:r>
    </w:p>
    <w:bookmarkStart w:name="z213" w:id="210"/>
    <w:p>
      <w:pPr>
        <w:spacing w:after="0"/>
        <w:ind w:left="0"/>
        <w:jc w:val="both"/>
      </w:pPr>
      <w:r>
        <w:rPr>
          <w:rFonts w:ascii="Times New Roman"/>
          <w:b w:val="false"/>
          <w:i w:val="false"/>
          <w:color w:val="000000"/>
          <w:sz w:val="28"/>
        </w:rPr>
        <w:t>
      3-параграф. Теміржол–құрылыс (жол) машиналары мен механизмдерін баптаушы, 6-разряд</w:t>
      </w:r>
    </w:p>
    <w:bookmarkEnd w:id="210"/>
    <w:bookmarkStart w:name="z214" w:id="211"/>
    <w:p>
      <w:pPr>
        <w:spacing w:after="0"/>
        <w:ind w:left="0"/>
        <w:jc w:val="both"/>
      </w:pPr>
      <w:r>
        <w:rPr>
          <w:rFonts w:ascii="Times New Roman"/>
          <w:b w:val="false"/>
          <w:i w:val="false"/>
          <w:color w:val="000000"/>
          <w:sz w:val="28"/>
        </w:rPr>
        <w:t>
      143. Жұмыс сипаттамасы.</w:t>
      </w:r>
    </w:p>
    <w:bookmarkEnd w:id="211"/>
    <w:p>
      <w:pPr>
        <w:spacing w:after="0"/>
        <w:ind w:left="0"/>
        <w:jc w:val="both"/>
      </w:pPr>
      <w:r>
        <w:rPr>
          <w:rFonts w:ascii="Times New Roman"/>
          <w:b w:val="false"/>
          <w:i w:val="false"/>
          <w:color w:val="000000"/>
          <w:sz w:val="28"/>
        </w:rPr>
        <w:t>
      Бағыттамалы орындардағы пневмоүрлеу және электрмен қыздыру механизмдерін баптау, реттеу, техникалық қызмет көрсету және алдын ала жөндеу құрылғыларды монтаждау және реттеу, бақылау шкафтары мен электрлі изоляцияларды бақылау және күту, электр жабдықтарын, электр клапандарын реттеу.</w:t>
      </w:r>
    </w:p>
    <w:p>
      <w:pPr>
        <w:spacing w:after="0"/>
        <w:ind w:left="0"/>
        <w:jc w:val="both"/>
      </w:pPr>
      <w:r>
        <w:rPr>
          <w:rFonts w:ascii="Times New Roman"/>
          <w:b w:val="false"/>
          <w:i w:val="false"/>
          <w:color w:val="000000"/>
          <w:sz w:val="28"/>
        </w:rPr>
        <w:t>
      Тораптарды, механизмдер мен жол жоңғыларын, жоңғылы, плугты қар тазалағыштарды, арнайы құрамды басқару жүйесін энергетикалық құрылғылы торапсыз жолдың рельс бунақтарын, құрамдастырылған жолда әмбебап жол машиналарын, қар тазалағыш жоңғыларды, хоппер-мөлшерлегіштер, думпкарларды, жол торларын тасымалдауға арналған машиналарды тасымалдау үшін баптау және реттеу.</w:t>
      </w:r>
    </w:p>
    <w:p>
      <w:pPr>
        <w:spacing w:after="0"/>
        <w:ind w:left="0"/>
        <w:jc w:val="both"/>
      </w:pPr>
      <w:r>
        <w:rPr>
          <w:rFonts w:ascii="Times New Roman"/>
          <w:b w:val="false"/>
          <w:i w:val="false"/>
          <w:color w:val="000000"/>
          <w:sz w:val="28"/>
        </w:rPr>
        <w:t>
      Сәйкес бақылау-өлшеу құрылғысын пайдалана отырып қызмет көрсететін машиналар мен механизмдер ақауларын анықтау және жою.</w:t>
      </w:r>
    </w:p>
    <w:bookmarkStart w:name="z215" w:id="212"/>
    <w:p>
      <w:pPr>
        <w:spacing w:after="0"/>
        <w:ind w:left="0"/>
        <w:jc w:val="both"/>
      </w:pPr>
      <w:r>
        <w:rPr>
          <w:rFonts w:ascii="Times New Roman"/>
          <w:b w:val="false"/>
          <w:i w:val="false"/>
          <w:color w:val="000000"/>
          <w:sz w:val="28"/>
        </w:rPr>
        <w:t>
      144. Білуге тиіс:</w:t>
      </w:r>
    </w:p>
    <w:bookmarkEnd w:id="212"/>
    <w:p>
      <w:pPr>
        <w:spacing w:after="0"/>
        <w:ind w:left="0"/>
        <w:jc w:val="both"/>
      </w:pPr>
      <w:r>
        <w:rPr>
          <w:rFonts w:ascii="Times New Roman"/>
          <w:b w:val="false"/>
          <w:i w:val="false"/>
          <w:color w:val="000000"/>
          <w:sz w:val="28"/>
        </w:rPr>
        <w:t>
      Қызмет көрсететін механизмдер құрылғысы, қызмет көрсетілетін машинаның электр техникасы, радио техникасы, пневматика және гидравлика аппаратурасы туралы қажет мәліметтер;</w:t>
      </w:r>
    </w:p>
    <w:p>
      <w:pPr>
        <w:spacing w:after="0"/>
        <w:ind w:left="0"/>
        <w:jc w:val="both"/>
      </w:pPr>
      <w:r>
        <w:rPr>
          <w:rFonts w:ascii="Times New Roman"/>
          <w:b w:val="false"/>
          <w:i w:val="false"/>
          <w:color w:val="000000"/>
          <w:sz w:val="28"/>
        </w:rPr>
        <w:t>
      ақауларды ескерту және жою әдістері.</w:t>
      </w:r>
    </w:p>
    <w:bookmarkStart w:name="z216" w:id="213"/>
    <w:p>
      <w:pPr>
        <w:spacing w:after="0"/>
        <w:ind w:left="0"/>
        <w:jc w:val="both"/>
      </w:pPr>
      <w:r>
        <w:rPr>
          <w:rFonts w:ascii="Times New Roman"/>
          <w:b w:val="false"/>
          <w:i w:val="false"/>
          <w:color w:val="000000"/>
          <w:sz w:val="28"/>
        </w:rPr>
        <w:t>
      4-параграф. Теміржол–құрылыс (жол) машиналары мен механизмдерін баптаушы, 7-разряд</w:t>
      </w:r>
    </w:p>
    <w:bookmarkEnd w:id="213"/>
    <w:bookmarkStart w:name="z217" w:id="214"/>
    <w:p>
      <w:pPr>
        <w:spacing w:after="0"/>
        <w:ind w:left="0"/>
        <w:jc w:val="both"/>
      </w:pPr>
      <w:r>
        <w:rPr>
          <w:rFonts w:ascii="Times New Roman"/>
          <w:b w:val="false"/>
          <w:i w:val="false"/>
          <w:color w:val="000000"/>
          <w:sz w:val="28"/>
        </w:rPr>
        <w:t>
      145. Жұмыс сипаттамасы.</w:t>
      </w:r>
    </w:p>
    <w:bookmarkEnd w:id="214"/>
    <w:p>
      <w:pPr>
        <w:spacing w:after="0"/>
        <w:ind w:left="0"/>
        <w:jc w:val="both"/>
      </w:pPr>
      <w:r>
        <w:rPr>
          <w:rFonts w:ascii="Times New Roman"/>
          <w:b w:val="false"/>
          <w:i w:val="false"/>
          <w:color w:val="000000"/>
          <w:sz w:val="28"/>
        </w:rPr>
        <w:t>
      Тораптарды, механизмдер мен электрлік, пневматикалық, гидравликалық жүйелерді, өзі жүретін жол жөндеу лездемелерін, қар жинайтын поездарды, роторлық қар тазалағыштарды, электрлі балластерлеу, тығыздап жинау машиналарын, жыраларды жөндеу машиналары, жолдағы рельстерді жөндеу машиналары, рельстерді өңдегіш поездар, суаратын поездар, түйіндерді орналастыру машиналары, жол торламасын, бағыттамалы бұрманы, түйін жинағыш, ажыратқыш, шпал жөндеу желісі, ұсақталған тастарды (баластты) тазалағыш машиналары, балдақты қағуға арналған машиналарды, бұта кескіш, рельс пісіргіш машиналары, моторлы-рельсті тасу машинасы, жылжымалы электр станциясын баптау, реттеу, техникалық қызмет көрсету.</w:t>
      </w:r>
    </w:p>
    <w:p>
      <w:pPr>
        <w:spacing w:after="0"/>
        <w:ind w:left="0"/>
        <w:jc w:val="both"/>
      </w:pPr>
      <w:r>
        <w:rPr>
          <w:rFonts w:ascii="Times New Roman"/>
          <w:b w:val="false"/>
          <w:i w:val="false"/>
          <w:color w:val="000000"/>
          <w:sz w:val="28"/>
        </w:rPr>
        <w:t>
      Дефектоскоп параметрлерінің бақылау-құру картасына сәйкестігін тексеру, техникалық параметрлер мен сипаттамалардың техникалық шарттар талаптарына сәйкес жетілдіру және түзеу.</w:t>
      </w:r>
    </w:p>
    <w:bookmarkStart w:name="z218" w:id="215"/>
    <w:p>
      <w:pPr>
        <w:spacing w:after="0"/>
        <w:ind w:left="0"/>
        <w:jc w:val="both"/>
      </w:pPr>
      <w:r>
        <w:rPr>
          <w:rFonts w:ascii="Times New Roman"/>
          <w:b w:val="false"/>
          <w:i w:val="false"/>
          <w:color w:val="000000"/>
          <w:sz w:val="28"/>
        </w:rPr>
        <w:t>
      146. Білуге тиіс:</w:t>
      </w:r>
    </w:p>
    <w:bookmarkEnd w:id="215"/>
    <w:p>
      <w:pPr>
        <w:spacing w:after="0"/>
        <w:ind w:left="0"/>
        <w:jc w:val="both"/>
      </w:pPr>
      <w:r>
        <w:rPr>
          <w:rFonts w:ascii="Times New Roman"/>
          <w:b w:val="false"/>
          <w:i w:val="false"/>
          <w:color w:val="000000"/>
          <w:sz w:val="28"/>
        </w:rPr>
        <w:t>
      Қызмет көрсететін механизмдер құрылғысы;</w:t>
      </w:r>
    </w:p>
    <w:p>
      <w:pPr>
        <w:spacing w:after="0"/>
        <w:ind w:left="0"/>
        <w:jc w:val="both"/>
      </w:pPr>
      <w:r>
        <w:rPr>
          <w:rFonts w:ascii="Times New Roman"/>
          <w:b w:val="false"/>
          <w:i w:val="false"/>
          <w:color w:val="000000"/>
          <w:sz w:val="28"/>
        </w:rPr>
        <w:t>
      қызмет көрсетілетін машинаның электр техникасы, радио техникасы, пневматика және гидравлика аппаратурасы;</w:t>
      </w:r>
    </w:p>
    <w:p>
      <w:pPr>
        <w:spacing w:after="0"/>
        <w:ind w:left="0"/>
        <w:jc w:val="both"/>
      </w:pPr>
      <w:r>
        <w:rPr>
          <w:rFonts w:ascii="Times New Roman"/>
          <w:b w:val="false"/>
          <w:i w:val="false"/>
          <w:color w:val="000000"/>
          <w:sz w:val="28"/>
        </w:rPr>
        <w:t>
      жол машиналары мен дефектоскопты құрылғы ақауларын ескерту және жою әдістері.</w:t>
      </w:r>
    </w:p>
    <w:bookmarkStart w:name="z219" w:id="216"/>
    <w:p>
      <w:pPr>
        <w:spacing w:after="0"/>
        <w:ind w:left="0"/>
        <w:jc w:val="both"/>
      </w:pPr>
      <w:r>
        <w:rPr>
          <w:rFonts w:ascii="Times New Roman"/>
          <w:b w:val="false"/>
          <w:i w:val="false"/>
          <w:color w:val="000000"/>
          <w:sz w:val="28"/>
        </w:rPr>
        <w:t>
      147. Орташа кәсіптік білім талап етіледі.</w:t>
      </w:r>
    </w:p>
    <w:bookmarkEnd w:id="216"/>
    <w:bookmarkStart w:name="z220" w:id="217"/>
    <w:p>
      <w:pPr>
        <w:spacing w:after="0"/>
        <w:ind w:left="0"/>
        <w:jc w:val="both"/>
      </w:pPr>
      <w:r>
        <w:rPr>
          <w:rFonts w:ascii="Times New Roman"/>
          <w:b w:val="false"/>
          <w:i w:val="false"/>
          <w:color w:val="000000"/>
          <w:sz w:val="28"/>
        </w:rPr>
        <w:t>
      5-параграф. Теміржол–құрылыс (жол) машиналары мен механизмдерін баптаушы, 8-разряд</w:t>
      </w:r>
    </w:p>
    <w:bookmarkEnd w:id="217"/>
    <w:bookmarkStart w:name="z221" w:id="218"/>
    <w:p>
      <w:pPr>
        <w:spacing w:after="0"/>
        <w:ind w:left="0"/>
        <w:jc w:val="both"/>
      </w:pPr>
      <w:r>
        <w:rPr>
          <w:rFonts w:ascii="Times New Roman"/>
          <w:b w:val="false"/>
          <w:i w:val="false"/>
          <w:color w:val="000000"/>
          <w:sz w:val="28"/>
        </w:rPr>
        <w:t>
      148. Жұмыс сипаттамасы.</w:t>
      </w:r>
    </w:p>
    <w:bookmarkEnd w:id="218"/>
    <w:p>
      <w:pPr>
        <w:spacing w:after="0"/>
        <w:ind w:left="0"/>
        <w:jc w:val="both"/>
      </w:pPr>
      <w:r>
        <w:rPr>
          <w:rFonts w:ascii="Times New Roman"/>
          <w:b w:val="false"/>
          <w:i w:val="false"/>
          <w:color w:val="000000"/>
          <w:sz w:val="28"/>
        </w:rPr>
        <w:t>
      құрылғылармен, өнеркәсіптік электроника және электронды бақылау-өлшеу аппаратурасымен жабдықталған өзі жүретін машиналарды басқару жүйелерін, жетекті-энегетикалық машиналарды, бұрмаларға арналған түзету-қағу-өңдеу; түзету-қағу-рихталау, түзету-қағу-рихталау машиналарын, жіктерді түзету, қағу және тегістеу, кюветтерді өңдеу және кесу; жолды тұрақтандыруға арналған; рельс тегістеу поездарын, балласт призманы күшейтіп жөндеу машиналарын; клеммді және төсеу болттарын бекіту және майлау машиналарын; балластыны жоспарлау және тарату машиналарын; өзі жүретін рихталау машиналарын; өзі жүретін қар жинайтын машиналарды, қиыршық тасты терең тазалау машиналарын; рихталау агрегаты бар электр балластарды баптау, реттеу және техникалық қызмет көрсету.</w:t>
      </w:r>
    </w:p>
    <w:p>
      <w:pPr>
        <w:spacing w:after="0"/>
        <w:ind w:left="0"/>
        <w:jc w:val="both"/>
      </w:pPr>
      <w:r>
        <w:rPr>
          <w:rFonts w:ascii="Times New Roman"/>
          <w:b w:val="false"/>
          <w:i w:val="false"/>
          <w:color w:val="000000"/>
          <w:sz w:val="28"/>
        </w:rPr>
        <w:t>
      Тораптар, механизмдер, автоматика жүйесі, электроника ақауларын анықтау және жою, жол машиналарын басқару.</w:t>
      </w:r>
    </w:p>
    <w:bookmarkStart w:name="z222" w:id="219"/>
    <w:p>
      <w:pPr>
        <w:spacing w:after="0"/>
        <w:ind w:left="0"/>
        <w:jc w:val="both"/>
      </w:pPr>
      <w:r>
        <w:rPr>
          <w:rFonts w:ascii="Times New Roman"/>
          <w:b w:val="false"/>
          <w:i w:val="false"/>
          <w:color w:val="000000"/>
          <w:sz w:val="28"/>
        </w:rPr>
        <w:t>
      149. Білуге тиіс:</w:t>
      </w:r>
    </w:p>
    <w:bookmarkEnd w:id="219"/>
    <w:p>
      <w:pPr>
        <w:spacing w:after="0"/>
        <w:ind w:left="0"/>
        <w:jc w:val="both"/>
      </w:pPr>
      <w:r>
        <w:rPr>
          <w:rFonts w:ascii="Times New Roman"/>
          <w:b w:val="false"/>
          <w:i w:val="false"/>
          <w:color w:val="000000"/>
          <w:sz w:val="28"/>
        </w:rPr>
        <w:t>
      Қызмет көрсететін механизмдер құрылғысы;</w:t>
      </w:r>
    </w:p>
    <w:p>
      <w:pPr>
        <w:spacing w:after="0"/>
        <w:ind w:left="0"/>
        <w:jc w:val="both"/>
      </w:pPr>
      <w:r>
        <w:rPr>
          <w:rFonts w:ascii="Times New Roman"/>
          <w:b w:val="false"/>
          <w:i w:val="false"/>
          <w:color w:val="000000"/>
          <w:sz w:val="28"/>
        </w:rPr>
        <w:t>
      электр техникасы, радио техникасы, пневматика және гидравлика аппаратурасы;</w:t>
      </w:r>
    </w:p>
    <w:p>
      <w:pPr>
        <w:spacing w:after="0"/>
        <w:ind w:left="0"/>
        <w:jc w:val="both"/>
      </w:pPr>
      <w:r>
        <w:rPr>
          <w:rFonts w:ascii="Times New Roman"/>
          <w:b w:val="false"/>
          <w:i w:val="false"/>
          <w:color w:val="000000"/>
          <w:sz w:val="28"/>
        </w:rPr>
        <w:t>
      электронды сызбаларда, автоматика, гидравлика құрылғыларындағы ақауларды ескерту және жою әдістері.</w:t>
      </w:r>
    </w:p>
    <w:bookmarkStart w:name="z223" w:id="220"/>
    <w:p>
      <w:pPr>
        <w:spacing w:after="0"/>
        <w:ind w:left="0"/>
        <w:jc w:val="both"/>
      </w:pPr>
      <w:r>
        <w:rPr>
          <w:rFonts w:ascii="Times New Roman"/>
          <w:b w:val="false"/>
          <w:i w:val="false"/>
          <w:color w:val="000000"/>
          <w:sz w:val="28"/>
        </w:rPr>
        <w:t>
      150. Орташа кәсіптік білім талап етіледі.</w:t>
      </w:r>
    </w:p>
    <w:bookmarkEnd w:id="220"/>
    <w:bookmarkStart w:name="z224" w:id="221"/>
    <w:p>
      <w:pPr>
        <w:spacing w:after="0"/>
        <w:ind w:left="0"/>
        <w:jc w:val="both"/>
      </w:pPr>
      <w:r>
        <w:rPr>
          <w:rFonts w:ascii="Times New Roman"/>
          <w:b w:val="false"/>
          <w:i w:val="false"/>
          <w:color w:val="000000"/>
          <w:sz w:val="28"/>
        </w:rPr>
        <w:t>
      40. Бақылау-өлшеу вагондарын баптаушы, 6-разряд</w:t>
      </w:r>
    </w:p>
    <w:bookmarkEnd w:id="221"/>
    <w:bookmarkStart w:name="z225" w:id="222"/>
    <w:p>
      <w:pPr>
        <w:spacing w:after="0"/>
        <w:ind w:left="0"/>
        <w:jc w:val="both"/>
      </w:pPr>
      <w:r>
        <w:rPr>
          <w:rFonts w:ascii="Times New Roman"/>
          <w:b w:val="false"/>
          <w:i w:val="false"/>
          <w:color w:val="000000"/>
          <w:sz w:val="28"/>
        </w:rPr>
        <w:t>
      151. Жұмыс сипаттамасы.</w:t>
      </w:r>
    </w:p>
    <w:bookmarkEnd w:id="222"/>
    <w:p>
      <w:pPr>
        <w:spacing w:after="0"/>
        <w:ind w:left="0"/>
        <w:jc w:val="both"/>
      </w:pPr>
      <w:r>
        <w:rPr>
          <w:rFonts w:ascii="Times New Roman"/>
          <w:b w:val="false"/>
          <w:i w:val="false"/>
          <w:color w:val="000000"/>
          <w:sz w:val="28"/>
        </w:rPr>
        <w:t>
      Үздіксіз жұмысты қамтамасыз ету мақсатында бақылау-өлшеу және тіркеу аппаратурасын, машина аспаптары мен механизмдерді, түрлі құрылғылар мен дефектоскопты, жол өлшегіш, жол тексеру, габарит зерттеу вагондарын, вагон зертханаларды баптау, реттеу, қызмет көрсету.</w:t>
      </w:r>
    </w:p>
    <w:p>
      <w:pPr>
        <w:spacing w:after="0"/>
        <w:ind w:left="0"/>
        <w:jc w:val="both"/>
      </w:pPr>
      <w:r>
        <w:rPr>
          <w:rFonts w:ascii="Times New Roman"/>
          <w:b w:val="false"/>
          <w:i w:val="false"/>
          <w:color w:val="000000"/>
          <w:sz w:val="28"/>
        </w:rPr>
        <w:t xml:space="preserve">
      Бақылау-өлшеу вагондарында тұратын бақылау-өлшеу және тіркеу аппаратуралары мен механизмдерінің көмегімен теміржолдар мен басқа да теміржол нысандарының жағдайын бақылау және кемшіліктерді анықтау. </w:t>
      </w:r>
    </w:p>
    <w:p>
      <w:pPr>
        <w:spacing w:after="0"/>
        <w:ind w:left="0"/>
        <w:jc w:val="both"/>
      </w:pPr>
      <w:r>
        <w:rPr>
          <w:rFonts w:ascii="Times New Roman"/>
          <w:b w:val="false"/>
          <w:i w:val="false"/>
          <w:color w:val="000000"/>
          <w:sz w:val="28"/>
        </w:rPr>
        <w:t>
      Бақылау нәтижелері мағынасын ашу.</w:t>
      </w:r>
    </w:p>
    <w:p>
      <w:pPr>
        <w:spacing w:after="0"/>
        <w:ind w:left="0"/>
        <w:jc w:val="both"/>
      </w:pPr>
      <w:r>
        <w:rPr>
          <w:rFonts w:ascii="Times New Roman"/>
          <w:b w:val="false"/>
          <w:i w:val="false"/>
          <w:color w:val="000000"/>
          <w:sz w:val="28"/>
        </w:rPr>
        <w:t>
      Олардың дұрыс жұмыс істеуін бақылау және пайдалану процесінде пайда болатын ақаулықтарды жою.</w:t>
      </w:r>
    </w:p>
    <w:p>
      <w:pPr>
        <w:spacing w:after="0"/>
        <w:ind w:left="0"/>
        <w:jc w:val="both"/>
      </w:pPr>
      <w:r>
        <w:rPr>
          <w:rFonts w:ascii="Times New Roman"/>
          <w:b w:val="false"/>
          <w:i w:val="false"/>
          <w:color w:val="000000"/>
          <w:sz w:val="28"/>
        </w:rPr>
        <w:t>
      Техникалық құжаттаманы құрау және жүргізу.</w:t>
      </w:r>
    </w:p>
    <w:bookmarkStart w:name="z226" w:id="223"/>
    <w:p>
      <w:pPr>
        <w:spacing w:after="0"/>
        <w:ind w:left="0"/>
        <w:jc w:val="both"/>
      </w:pPr>
      <w:r>
        <w:rPr>
          <w:rFonts w:ascii="Times New Roman"/>
          <w:b w:val="false"/>
          <w:i w:val="false"/>
          <w:color w:val="000000"/>
          <w:sz w:val="28"/>
        </w:rPr>
        <w:t>
      152. Білуге тиіс:</w:t>
      </w:r>
    </w:p>
    <w:bookmarkEnd w:id="223"/>
    <w:p>
      <w:pPr>
        <w:spacing w:after="0"/>
        <w:ind w:left="0"/>
        <w:jc w:val="both"/>
      </w:pPr>
      <w:r>
        <w:rPr>
          <w:rFonts w:ascii="Times New Roman"/>
          <w:b w:val="false"/>
          <w:i w:val="false"/>
          <w:color w:val="000000"/>
          <w:sz w:val="28"/>
        </w:rPr>
        <w:t>
      қызмет көрсететін аппараттардың, машиналар мен механизмдердің кинематикалық тәсімдері, құрылымы және жұмыс режимдері;</w:t>
      </w:r>
    </w:p>
    <w:p>
      <w:pPr>
        <w:spacing w:after="0"/>
        <w:ind w:left="0"/>
        <w:jc w:val="both"/>
      </w:pPr>
      <w:r>
        <w:rPr>
          <w:rFonts w:ascii="Times New Roman"/>
          <w:b w:val="false"/>
          <w:i w:val="false"/>
          <w:color w:val="000000"/>
          <w:sz w:val="28"/>
        </w:rPr>
        <w:t>
      мемлекеттік стандартта белгіленген құрылым мен жылжымалы құрамның габариттері;</w:t>
      </w:r>
    </w:p>
    <w:p>
      <w:pPr>
        <w:spacing w:after="0"/>
        <w:ind w:left="0"/>
        <w:jc w:val="both"/>
      </w:pPr>
      <w:r>
        <w:rPr>
          <w:rFonts w:ascii="Times New Roman"/>
          <w:b w:val="false"/>
          <w:i w:val="false"/>
          <w:color w:val="000000"/>
          <w:sz w:val="28"/>
        </w:rPr>
        <w:t xml:space="preserve">
      қызмет көрсетілетін жабдықты баптау, реттеу және ұстау ережесі; </w:t>
      </w:r>
    </w:p>
    <w:p>
      <w:pPr>
        <w:spacing w:after="0"/>
        <w:ind w:left="0"/>
        <w:jc w:val="both"/>
      </w:pPr>
      <w:r>
        <w:rPr>
          <w:rFonts w:ascii="Times New Roman"/>
          <w:b w:val="false"/>
          <w:i w:val="false"/>
          <w:color w:val="000000"/>
          <w:sz w:val="28"/>
        </w:rPr>
        <w:t>
      ақаулықтарды анықтау және оларды жою тәсілдері;</w:t>
      </w:r>
    </w:p>
    <w:p>
      <w:pPr>
        <w:spacing w:after="0"/>
        <w:ind w:left="0"/>
        <w:jc w:val="both"/>
      </w:pPr>
      <w:r>
        <w:rPr>
          <w:rFonts w:ascii="Times New Roman"/>
          <w:b w:val="false"/>
          <w:i w:val="false"/>
          <w:color w:val="000000"/>
          <w:sz w:val="28"/>
        </w:rPr>
        <w:t>
      бақыланатын нысандарды бақылау нәтижелерін оқу, ақаулықтарын айқындау ережесі мен оларды бақылау-өлшеу аспаптарының көрсеткіштері бойынша бағалау нормалары;</w:t>
      </w:r>
    </w:p>
    <w:p>
      <w:pPr>
        <w:spacing w:after="0"/>
        <w:ind w:left="0"/>
        <w:jc w:val="both"/>
      </w:pPr>
      <w:r>
        <w:rPr>
          <w:rFonts w:ascii="Times New Roman"/>
          <w:b w:val="false"/>
          <w:i w:val="false"/>
          <w:color w:val="000000"/>
          <w:sz w:val="28"/>
        </w:rPr>
        <w:t>
      фотохимияны, электр техникасы, электроника, техникалық құжаттаманы жүргізу тәртібі.</w:t>
      </w:r>
    </w:p>
    <w:p>
      <w:pPr>
        <w:spacing w:after="0"/>
        <w:ind w:left="0"/>
        <w:jc w:val="both"/>
      </w:pPr>
      <w:r>
        <w:rPr>
          <w:rFonts w:ascii="Times New Roman"/>
          <w:b w:val="false"/>
          <w:i w:val="false"/>
          <w:color w:val="000000"/>
          <w:sz w:val="28"/>
        </w:rPr>
        <w:t>
      Микротәсімдердегі, компьютерлік техникада электронды аппаратураға, электронды акустикалық аппаратураға қызмет көрсете отырып дефектограммаларды оқу жөніндегі жұмыстарды орындауда - 7-й разряд.</w:t>
      </w:r>
    </w:p>
    <w:bookmarkStart w:name="z227" w:id="224"/>
    <w:p>
      <w:pPr>
        <w:spacing w:after="0"/>
        <w:ind w:left="0"/>
        <w:jc w:val="both"/>
      </w:pPr>
      <w:r>
        <w:rPr>
          <w:rFonts w:ascii="Times New Roman"/>
          <w:b w:val="false"/>
          <w:i w:val="false"/>
          <w:color w:val="000000"/>
          <w:sz w:val="28"/>
        </w:rPr>
        <w:t>
      153. Орташа кәсіптік білім талап етіледі.</w:t>
      </w:r>
    </w:p>
    <w:bookmarkEnd w:id="224"/>
    <w:bookmarkStart w:name="z228" w:id="225"/>
    <w:p>
      <w:pPr>
        <w:spacing w:after="0"/>
        <w:ind w:left="0"/>
        <w:jc w:val="both"/>
      </w:pPr>
      <w:r>
        <w:rPr>
          <w:rFonts w:ascii="Times New Roman"/>
          <w:b w:val="false"/>
          <w:i w:val="false"/>
          <w:color w:val="000000"/>
          <w:sz w:val="28"/>
        </w:rPr>
        <w:t>
      41. Жолдарды және жасанды ғимараттарды аралап тексеруші</w:t>
      </w:r>
    </w:p>
    <w:bookmarkEnd w:id="225"/>
    <w:bookmarkStart w:name="z229" w:id="226"/>
    <w:p>
      <w:pPr>
        <w:spacing w:after="0"/>
        <w:ind w:left="0"/>
        <w:jc w:val="both"/>
      </w:pPr>
      <w:r>
        <w:rPr>
          <w:rFonts w:ascii="Times New Roman"/>
          <w:b w:val="false"/>
          <w:i w:val="false"/>
          <w:color w:val="000000"/>
          <w:sz w:val="28"/>
        </w:rPr>
        <w:t>
      154. Жұмыс сипаттамасы.</w:t>
      </w:r>
    </w:p>
    <w:bookmarkEnd w:id="226"/>
    <w:p>
      <w:pPr>
        <w:spacing w:after="0"/>
        <w:ind w:left="0"/>
        <w:jc w:val="both"/>
      </w:pPr>
      <w:r>
        <w:rPr>
          <w:rFonts w:ascii="Times New Roman"/>
          <w:b w:val="false"/>
          <w:i w:val="false"/>
          <w:color w:val="000000"/>
          <w:sz w:val="28"/>
        </w:rPr>
        <w:t>
      Қызмет көрсетілетін учаскедегі теміржолдың беткі құрылымын, жер төсемін, жасанды ғимараттарды, опырылған жерлерді, балласты призмаларды, жол жағаларын, су бұратын имараттарды, трамвай жолдарының сыртқы қабатын, ферма алаңдарын, брустарды, перилаларды, көлденең және өтетін бөлік деңгейінде тігінен орналасқан балкаларды, теңдеу құралдарын, көпірдің тірек бөліктерін, портал алдындағы лотоктарды, тоннельдердегі қуыс және камераларды, жол, сигнал беру және тоннель белгілерін, көпір тіректеріндегі белгілерді, қорғалмайтын переездерді, қорғау айлабұйымдарын, алып қашуға қарсы құралдарды, тіректерді, шуруптарды, болттарды, бекітпелерді, бекіту тораптарын, кронштейндерді, рельс саңылауларын, қорғау қабаты қораптарын, контакті рельсін, өртке қарсы керек-жарақты, жұмыс және өлшеу құралдарын, басқа да жабдықтар мен ғимараттарды байқау.</w:t>
      </w:r>
    </w:p>
    <w:p>
      <w:pPr>
        <w:spacing w:after="0"/>
        <w:ind w:left="0"/>
        <w:jc w:val="both"/>
      </w:pPr>
      <w:r>
        <w:rPr>
          <w:rFonts w:ascii="Times New Roman"/>
          <w:b w:val="false"/>
          <w:i w:val="false"/>
          <w:color w:val="000000"/>
          <w:sz w:val="28"/>
        </w:rPr>
        <w:t>
      Жол бетонының және қиыршық тас балласты, кронштейн және контактілі рельс қорғау қораптарының бетін тазалықта ұстау.</w:t>
      </w:r>
    </w:p>
    <w:p>
      <w:pPr>
        <w:spacing w:after="0"/>
        <w:ind w:left="0"/>
        <w:jc w:val="both"/>
      </w:pPr>
      <w:r>
        <w:rPr>
          <w:rFonts w:ascii="Times New Roman"/>
          <w:b w:val="false"/>
          <w:i w:val="false"/>
          <w:color w:val="000000"/>
          <w:sz w:val="28"/>
        </w:rPr>
        <w:t>
      Жасанды құрылыс жағдайына қабырғалары қаптамасын, пилондарды, өтпе тоннельдері үстін, жер үсті станциясы мен вестибюль шатыры жағдайын бақылау.</w:t>
      </w:r>
    </w:p>
    <w:p>
      <w:pPr>
        <w:spacing w:after="0"/>
        <w:ind w:left="0"/>
        <w:jc w:val="both"/>
      </w:pPr>
      <w:r>
        <w:rPr>
          <w:rFonts w:ascii="Times New Roman"/>
          <w:b w:val="false"/>
          <w:i w:val="false"/>
          <w:color w:val="000000"/>
          <w:sz w:val="28"/>
        </w:rPr>
        <w:t>
      Контактілі рельсте жоғары кернеудің жоқ екенін тексеру.</w:t>
      </w:r>
    </w:p>
    <w:p>
      <w:pPr>
        <w:spacing w:after="0"/>
        <w:ind w:left="0"/>
        <w:jc w:val="both"/>
      </w:pPr>
      <w:r>
        <w:rPr>
          <w:rFonts w:ascii="Times New Roman"/>
          <w:b w:val="false"/>
          <w:i w:val="false"/>
          <w:color w:val="000000"/>
          <w:sz w:val="28"/>
        </w:rPr>
        <w:t>
      Деңгейлі рельстер мен рельстік желі араларындағы қалыпты, температуралы, оқшауланған тораптар жағдайын бақылау.</w:t>
      </w:r>
    </w:p>
    <w:p>
      <w:pPr>
        <w:spacing w:after="0"/>
        <w:ind w:left="0"/>
        <w:jc w:val="both"/>
      </w:pPr>
      <w:r>
        <w:rPr>
          <w:rFonts w:ascii="Times New Roman"/>
          <w:b w:val="false"/>
          <w:i w:val="false"/>
          <w:color w:val="000000"/>
          <w:sz w:val="28"/>
        </w:rPr>
        <w:t>
      Контактілі желі, байланыс желісі, өтпелі поездардағы жылжымалы құрам мен жүк сигналдары жағдайын бақылау.</w:t>
      </w:r>
    </w:p>
    <w:p>
      <w:pPr>
        <w:spacing w:after="0"/>
        <w:ind w:left="0"/>
        <w:jc w:val="both"/>
      </w:pPr>
      <w:r>
        <w:rPr>
          <w:rFonts w:ascii="Times New Roman"/>
          <w:b w:val="false"/>
          <w:i w:val="false"/>
          <w:color w:val="000000"/>
          <w:sz w:val="28"/>
        </w:rPr>
        <w:t>
      Поездардың үздіксіз қозғалысына қауіп тудыратын орындарын қоршау.</w:t>
      </w:r>
    </w:p>
    <w:p>
      <w:pPr>
        <w:spacing w:after="0"/>
        <w:ind w:left="0"/>
        <w:jc w:val="both"/>
      </w:pPr>
      <w:r>
        <w:rPr>
          <w:rFonts w:ascii="Times New Roman"/>
          <w:b w:val="false"/>
          <w:i w:val="false"/>
          <w:color w:val="000000"/>
          <w:sz w:val="28"/>
        </w:rPr>
        <w:t>
      Жолда монтерлардың және басқа да жұмысшылардың қатысуын талап етпейтін жөндеу жұмыстары өндірістері ережесіне сәйкес жол және ғимараттардың кемшіліктерінің алдын алу, анықтау және жою.</w:t>
      </w:r>
    </w:p>
    <w:bookmarkStart w:name="z230" w:id="227"/>
    <w:p>
      <w:pPr>
        <w:spacing w:after="0"/>
        <w:ind w:left="0"/>
        <w:jc w:val="both"/>
      </w:pPr>
      <w:r>
        <w:rPr>
          <w:rFonts w:ascii="Times New Roman"/>
          <w:b w:val="false"/>
          <w:i w:val="false"/>
          <w:color w:val="000000"/>
          <w:sz w:val="28"/>
        </w:rPr>
        <w:t>
      155. Білуге тиіс:</w:t>
      </w:r>
    </w:p>
    <w:bookmarkEnd w:id="227"/>
    <w:p>
      <w:pPr>
        <w:spacing w:after="0"/>
        <w:ind w:left="0"/>
        <w:jc w:val="both"/>
      </w:pPr>
      <w:r>
        <w:rPr>
          <w:rFonts w:ascii="Times New Roman"/>
          <w:b w:val="false"/>
          <w:i w:val="false"/>
          <w:color w:val="000000"/>
          <w:sz w:val="28"/>
        </w:rPr>
        <w:t>
      жолдың сыртқы бетінің, жер төсемін, көпір, тоннель және жасанды имараттардың, контактілі рельс және ілетін бөлшектерінің, жоғары кернеуді айқындайтын аспаптардың құрылымы, қызметі және ұстау ережесі,</w:t>
      </w:r>
    </w:p>
    <w:p>
      <w:pPr>
        <w:spacing w:after="0"/>
        <w:ind w:left="0"/>
        <w:jc w:val="both"/>
      </w:pPr>
      <w:r>
        <w:rPr>
          <w:rFonts w:ascii="Times New Roman"/>
          <w:b w:val="false"/>
          <w:i w:val="false"/>
          <w:color w:val="000000"/>
          <w:sz w:val="28"/>
        </w:rPr>
        <w:t>
      жер сілкінгенде, нөсер және тау кен опырылғанда жұмыс өндіруде рельстерді және бекітпелерді қарау, поезд қозғалысы үшін кедергілер табылғанда іс-әрекеттерді, орнату және алып тастау тәртібі;</w:t>
      </w:r>
    </w:p>
    <w:p>
      <w:pPr>
        <w:spacing w:after="0"/>
        <w:ind w:left="0"/>
        <w:jc w:val="both"/>
      </w:pPr>
      <w:r>
        <w:rPr>
          <w:rFonts w:ascii="Times New Roman"/>
          <w:b w:val="false"/>
          <w:i w:val="false"/>
          <w:color w:val="000000"/>
          <w:sz w:val="28"/>
        </w:rPr>
        <w:t>
      бекітпе түйіндер мен қалыпты, температуралы, оқшауланған тораптарды жинау, бөлшектеу әдістері;</w:t>
      </w:r>
    </w:p>
    <w:p>
      <w:pPr>
        <w:spacing w:after="0"/>
        <w:ind w:left="0"/>
        <w:jc w:val="both"/>
      </w:pPr>
      <w:r>
        <w:rPr>
          <w:rFonts w:ascii="Times New Roman"/>
          <w:b w:val="false"/>
          <w:i w:val="false"/>
          <w:color w:val="000000"/>
          <w:sz w:val="28"/>
        </w:rPr>
        <w:t>
      құлау және шөгудің алдын алу;</w:t>
      </w:r>
    </w:p>
    <w:p>
      <w:pPr>
        <w:spacing w:after="0"/>
        <w:ind w:left="0"/>
        <w:jc w:val="both"/>
      </w:pPr>
      <w:r>
        <w:rPr>
          <w:rFonts w:ascii="Times New Roman"/>
          <w:b w:val="false"/>
          <w:i w:val="false"/>
          <w:color w:val="000000"/>
          <w:sz w:val="28"/>
        </w:rPr>
        <w:t>
      Контактілі желіге кернеу беру және алу ережесі, шаруашылық поездарын, жол вагоншесін және арбасын өткізу ережесі;</w:t>
      </w:r>
    </w:p>
    <w:p>
      <w:pPr>
        <w:spacing w:after="0"/>
        <w:ind w:left="0"/>
        <w:jc w:val="both"/>
      </w:pPr>
      <w:r>
        <w:rPr>
          <w:rFonts w:ascii="Times New Roman"/>
          <w:b w:val="false"/>
          <w:i w:val="false"/>
          <w:color w:val="000000"/>
          <w:sz w:val="28"/>
        </w:rPr>
        <w:t>
      жол, жасанды ғимараттардың, контактілі рельстің негізгі ақаулықтары мен оларды жою тәсілдері;</w:t>
      </w:r>
    </w:p>
    <w:p>
      <w:pPr>
        <w:spacing w:after="0"/>
        <w:ind w:left="0"/>
        <w:jc w:val="both"/>
      </w:pPr>
      <w:r>
        <w:rPr>
          <w:rFonts w:ascii="Times New Roman"/>
          <w:b w:val="false"/>
          <w:i w:val="false"/>
          <w:color w:val="000000"/>
          <w:sz w:val="28"/>
        </w:rPr>
        <w:t>
      байланыс және контактілі желілердің жарамдылығына қойылатын талаптар;</w:t>
      </w:r>
    </w:p>
    <w:p>
      <w:pPr>
        <w:spacing w:after="0"/>
        <w:ind w:left="0"/>
        <w:jc w:val="both"/>
      </w:pPr>
      <w:r>
        <w:rPr>
          <w:rFonts w:ascii="Times New Roman"/>
          <w:b w:val="false"/>
          <w:i w:val="false"/>
          <w:color w:val="000000"/>
          <w:sz w:val="28"/>
        </w:rPr>
        <w:t>
      қызмет көрсетілетін нысандарды байқау тәртібі;</w:t>
      </w:r>
    </w:p>
    <w:p>
      <w:pPr>
        <w:spacing w:after="0"/>
        <w:ind w:left="0"/>
        <w:jc w:val="both"/>
      </w:pPr>
      <w:r>
        <w:rPr>
          <w:rFonts w:ascii="Times New Roman"/>
          <w:b w:val="false"/>
          <w:i w:val="false"/>
          <w:color w:val="000000"/>
          <w:sz w:val="28"/>
        </w:rPr>
        <w:t>
      тоннельдік және басқа да жасанды ғимараттардың құрылымы;</w:t>
      </w:r>
    </w:p>
    <w:p>
      <w:pPr>
        <w:spacing w:after="0"/>
        <w:ind w:left="0"/>
        <w:jc w:val="both"/>
      </w:pPr>
      <w:r>
        <w:rPr>
          <w:rFonts w:ascii="Times New Roman"/>
          <w:b w:val="false"/>
          <w:i w:val="false"/>
          <w:color w:val="000000"/>
          <w:sz w:val="28"/>
        </w:rPr>
        <w:t>
      табиғи және жасанды қоршаулардың құрылым және ұстау ережесі;</w:t>
      </w:r>
    </w:p>
    <w:p>
      <w:pPr>
        <w:spacing w:after="0"/>
        <w:ind w:left="0"/>
        <w:jc w:val="both"/>
      </w:pPr>
      <w:r>
        <w:rPr>
          <w:rFonts w:ascii="Times New Roman"/>
          <w:b w:val="false"/>
          <w:i w:val="false"/>
          <w:color w:val="000000"/>
          <w:sz w:val="28"/>
        </w:rPr>
        <w:t>
      жол және өлшеу аспаптарының, құралдар мен айлабұйымдардың қызметі мен пайдалану ережесі;</w:t>
      </w:r>
    </w:p>
    <w:p>
      <w:pPr>
        <w:spacing w:after="0"/>
        <w:ind w:left="0"/>
        <w:jc w:val="both"/>
      </w:pPr>
      <w:r>
        <w:rPr>
          <w:rFonts w:ascii="Times New Roman"/>
          <w:b w:val="false"/>
          <w:i w:val="false"/>
          <w:color w:val="000000"/>
          <w:sz w:val="28"/>
        </w:rPr>
        <w:t>
      теміржол қатынас жолы мен жасанды құрылыс аралаушысына, бақылап жүруге қойылған жол жөндеушіге арналған еңбекті қорғаудың типтік нұсқамасы.</w:t>
      </w:r>
    </w:p>
    <w:p>
      <w:pPr>
        <w:spacing w:after="0"/>
        <w:ind w:left="0"/>
        <w:jc w:val="both"/>
      </w:pPr>
      <w:r>
        <w:rPr>
          <w:rFonts w:ascii="Times New Roman"/>
          <w:b w:val="false"/>
          <w:i w:val="false"/>
          <w:color w:val="000000"/>
          <w:sz w:val="28"/>
        </w:rPr>
        <w:t>
      Сағатына 20 поездға дейін қарқынды трамвай қозғалысын байқау және ұстау жұмыстарын орындауда; метрополитендердегі контактілі рельсті тазалықта және жарамдылықта ұстау жұмыстарын орындауда - 2-разряд;</w:t>
      </w:r>
    </w:p>
    <w:p>
      <w:pPr>
        <w:spacing w:after="0"/>
        <w:ind w:left="0"/>
        <w:jc w:val="both"/>
      </w:pPr>
      <w:r>
        <w:rPr>
          <w:rFonts w:ascii="Times New Roman"/>
          <w:b w:val="false"/>
          <w:i w:val="false"/>
          <w:color w:val="000000"/>
          <w:sz w:val="28"/>
        </w:rPr>
        <w:t>
      сағатына 20 поездан жоғары қарқынды трамвай қозғалысын байқау және ұстау жұмыстарын орындауда; брутто 12 млн. ткм-ға дейін теміржол желілерінде, өнеркәсіптік кәсіпорындардағы жолдарды, метрополитендердегі контактілі рельсті тазалықта және жарамдылықта ұстау жұмыстарын орындауда - 3-разряд;</w:t>
      </w:r>
    </w:p>
    <w:p>
      <w:pPr>
        <w:spacing w:after="0"/>
        <w:ind w:left="0"/>
        <w:jc w:val="both"/>
      </w:pPr>
      <w:r>
        <w:rPr>
          <w:rFonts w:ascii="Times New Roman"/>
          <w:b w:val="false"/>
          <w:i w:val="false"/>
          <w:color w:val="000000"/>
          <w:sz w:val="28"/>
        </w:rPr>
        <w:t>
      метрополитендердегі теміржолда, жасанды имараттарды, брутто 12 млн. ткм-дан 25 млн. ткм-ға дейін теміржол желілерінде немесе класстан тыс стансалары, көпірлері, тоннельдері және басқа да жасанды ғимараттарға ие және қиын жол торапты теміржол тораптарында қызмет көрсетуде, келесіден тұратын:</w:t>
      </w:r>
    </w:p>
    <w:p>
      <w:pPr>
        <w:spacing w:after="0"/>
        <w:ind w:left="0"/>
        <w:jc w:val="both"/>
      </w:pPr>
      <w:r>
        <w:rPr>
          <w:rFonts w:ascii="Times New Roman"/>
          <w:b w:val="false"/>
          <w:i w:val="false"/>
          <w:color w:val="000000"/>
          <w:sz w:val="28"/>
        </w:rPr>
        <w:t>
      үлкен торапты немесе сұрыптау станциясы немесе негізгі деполы станция;</w:t>
      </w:r>
    </w:p>
    <w:p>
      <w:pPr>
        <w:spacing w:after="0"/>
        <w:ind w:left="0"/>
        <w:jc w:val="both"/>
      </w:pPr>
      <w:r>
        <w:rPr>
          <w:rFonts w:ascii="Times New Roman"/>
          <w:b w:val="false"/>
          <w:i w:val="false"/>
          <w:color w:val="000000"/>
          <w:sz w:val="28"/>
        </w:rPr>
        <w:t>
      ұзындығы 50 қума метр көпір, тоннель, басқа да жасанды құрылыстар немесе күшейтілген бақылауды қажет ететін жасанды құрылыс;</w:t>
      </w:r>
    </w:p>
    <w:p>
      <w:pPr>
        <w:spacing w:after="0"/>
        <w:ind w:left="0"/>
        <w:jc w:val="both"/>
      </w:pPr>
      <w:r>
        <w:rPr>
          <w:rFonts w:ascii="Times New Roman"/>
          <w:b w:val="false"/>
          <w:i w:val="false"/>
          <w:color w:val="000000"/>
          <w:sz w:val="28"/>
        </w:rPr>
        <w:t>
      ұзындығы қызмет көрсетілетін аудан ұзындығының 20 % -нан аспайтын, күшейтілген бақылауды қажет ететін ауру жер төсемі немесе өсімдікті жерлер;</w:t>
      </w:r>
    </w:p>
    <w:p>
      <w:pPr>
        <w:spacing w:after="0"/>
        <w:ind w:left="0"/>
        <w:jc w:val="both"/>
      </w:pPr>
      <w:r>
        <w:rPr>
          <w:rFonts w:ascii="Times New Roman"/>
          <w:b w:val="false"/>
          <w:i w:val="false"/>
          <w:color w:val="000000"/>
          <w:sz w:val="28"/>
        </w:rPr>
        <w:t>
      теміржол қатынас жолындағы қызмет көрсетілетін аудандағы жазылмалы ұзындығы 50 % -дан кем емес ұзындықты, бекітілген құлама мен иілмелі кіші радиусты;</w:t>
      </w:r>
    </w:p>
    <w:p>
      <w:pPr>
        <w:spacing w:after="0"/>
        <w:ind w:left="0"/>
        <w:jc w:val="both"/>
      </w:pPr>
      <w:r>
        <w:rPr>
          <w:rFonts w:ascii="Times New Roman"/>
          <w:b w:val="false"/>
          <w:i w:val="false"/>
          <w:color w:val="000000"/>
          <w:sz w:val="28"/>
        </w:rPr>
        <w:t>
      жолдың жазылмалы ұзындығы 10 км-ден артық - 4-разряд;</w:t>
      </w:r>
    </w:p>
    <w:p>
      <w:pPr>
        <w:spacing w:after="0"/>
        <w:ind w:left="0"/>
        <w:jc w:val="both"/>
      </w:pPr>
      <w:r>
        <w:rPr>
          <w:rFonts w:ascii="Times New Roman"/>
          <w:b w:val="false"/>
          <w:i w:val="false"/>
          <w:color w:val="000000"/>
          <w:sz w:val="28"/>
        </w:rPr>
        <w:t>
      1 және 2-класты теміржолды тексеру және қызмет көрсету жұмыстарын орындауда, теміржолдарға, брутто 25 млн. ткм-нан асатын желілердегі метрополитеннің жасанды ғимараттарын тексеру және қызмет көрсету, немесе электрофицирленген теміржол желілі учаскілерде, түйіспейтін теміржол жолдарында, темір бетонды шпалды теміржол жолдарында қызмет көрсетуде, иілген қіші радиусты, 20 промилле еңісті, контррельсті жол аудандары мен қызмет көрсетілетін аудандағы жазылмалы ұзындығы 25 % -дан кем емес ұзындықты метрополитен жолының күрделі аудандарындағы теміржолды тексеру және қызмет көрсету жұмыстарын орындауда - 5-разряд.</w:t>
      </w:r>
    </w:p>
    <w:bookmarkStart w:name="z231" w:id="228"/>
    <w:p>
      <w:pPr>
        <w:spacing w:after="0"/>
        <w:ind w:left="0"/>
        <w:jc w:val="both"/>
      </w:pPr>
      <w:r>
        <w:rPr>
          <w:rFonts w:ascii="Times New Roman"/>
          <w:b w:val="false"/>
          <w:i w:val="false"/>
          <w:color w:val="000000"/>
          <w:sz w:val="28"/>
        </w:rPr>
        <w:t>
      42. Дефескопты арба операторы</w:t>
      </w:r>
    </w:p>
    <w:bookmarkEnd w:id="228"/>
    <w:bookmarkStart w:name="z232" w:id="229"/>
    <w:p>
      <w:pPr>
        <w:spacing w:after="0"/>
        <w:ind w:left="0"/>
        <w:jc w:val="both"/>
      </w:pPr>
      <w:r>
        <w:rPr>
          <w:rFonts w:ascii="Times New Roman"/>
          <w:b w:val="false"/>
          <w:i w:val="false"/>
          <w:color w:val="000000"/>
          <w:sz w:val="28"/>
        </w:rPr>
        <w:t>
      156. Жұмыс сипаттамасы.</w:t>
      </w:r>
    </w:p>
    <w:bookmarkEnd w:id="229"/>
    <w:p>
      <w:pPr>
        <w:spacing w:after="0"/>
        <w:ind w:left="0"/>
        <w:jc w:val="both"/>
      </w:pPr>
      <w:r>
        <w:rPr>
          <w:rFonts w:ascii="Times New Roman"/>
          <w:b w:val="false"/>
          <w:i w:val="false"/>
          <w:color w:val="000000"/>
          <w:sz w:val="28"/>
        </w:rPr>
        <w:t>
      Дефескопты арба рельстеріндегі ақаулықтарды анықтау процесін жүргізу.</w:t>
      </w:r>
    </w:p>
    <w:p>
      <w:pPr>
        <w:spacing w:after="0"/>
        <w:ind w:left="0"/>
        <w:jc w:val="both"/>
      </w:pPr>
      <w:r>
        <w:rPr>
          <w:rFonts w:ascii="Times New Roman"/>
          <w:b w:val="false"/>
          <w:i w:val="false"/>
          <w:color w:val="000000"/>
          <w:sz w:val="28"/>
        </w:rPr>
        <w:t>
      Табылған ақаулықтар мен рельс зақымдықтарын егжей-тегжейлі зерттеу және сыныптауышын жүргізу, ақаулықтардың дамуын бақылау, оларды тіркеу және қажетті жағдайларда поездың қауіпсіз қозғалысын қамтамасыз ету шараларын қабылдау.</w:t>
      </w:r>
    </w:p>
    <w:p>
      <w:pPr>
        <w:spacing w:after="0"/>
        <w:ind w:left="0"/>
        <w:jc w:val="both"/>
      </w:pPr>
      <w:r>
        <w:rPr>
          <w:rFonts w:ascii="Times New Roman"/>
          <w:b w:val="false"/>
          <w:i w:val="false"/>
          <w:color w:val="000000"/>
          <w:sz w:val="28"/>
        </w:rPr>
        <w:t>
      Дефескоптарды пайдалану және технологиясы ережелерін сақтай отырып оларды жарамды қалыпта ұстау және техникалық қызмет көрсету.</w:t>
      </w:r>
    </w:p>
    <w:p>
      <w:pPr>
        <w:spacing w:after="0"/>
        <w:ind w:left="0"/>
        <w:jc w:val="both"/>
      </w:pPr>
      <w:r>
        <w:rPr>
          <w:rFonts w:ascii="Times New Roman"/>
          <w:b w:val="false"/>
          <w:i w:val="false"/>
          <w:color w:val="000000"/>
          <w:sz w:val="28"/>
        </w:rPr>
        <w:t>
      Дефескопты арба элементтерін аспаптар бойынша және сыртын тексеріп айқындау.</w:t>
      </w:r>
    </w:p>
    <w:p>
      <w:pPr>
        <w:spacing w:after="0"/>
        <w:ind w:left="0"/>
        <w:jc w:val="both"/>
      </w:pPr>
      <w:r>
        <w:rPr>
          <w:rFonts w:ascii="Times New Roman"/>
          <w:b w:val="false"/>
          <w:i w:val="false"/>
          <w:color w:val="000000"/>
          <w:sz w:val="28"/>
        </w:rPr>
        <w:t>
      Арбаның жеке түйіндері мен механизмдерін бөлшектеу және жинау, оларды жөндеу, қажет болса жаңасына ауыстыру.</w:t>
      </w:r>
    </w:p>
    <w:p>
      <w:pPr>
        <w:spacing w:after="0"/>
        <w:ind w:left="0"/>
        <w:jc w:val="both"/>
      </w:pPr>
      <w:r>
        <w:rPr>
          <w:rFonts w:ascii="Times New Roman"/>
          <w:b w:val="false"/>
          <w:i w:val="false"/>
          <w:color w:val="000000"/>
          <w:sz w:val="28"/>
        </w:rPr>
        <w:t>
      Бақылау тупигіндегі арбалардың жұмысқа жарамдылығын және сезімталдығын тексеру, баптау және реттеу.</w:t>
      </w:r>
    </w:p>
    <w:p>
      <w:pPr>
        <w:spacing w:after="0"/>
        <w:ind w:left="0"/>
        <w:jc w:val="both"/>
      </w:pPr>
      <w:r>
        <w:rPr>
          <w:rFonts w:ascii="Times New Roman"/>
          <w:b w:val="false"/>
          <w:i w:val="false"/>
          <w:color w:val="000000"/>
          <w:sz w:val="28"/>
        </w:rPr>
        <w:t>
      Дефескопты арбаны жөндеуге қатысу.</w:t>
      </w:r>
    </w:p>
    <w:bookmarkStart w:name="z233" w:id="230"/>
    <w:p>
      <w:pPr>
        <w:spacing w:after="0"/>
        <w:ind w:left="0"/>
        <w:jc w:val="both"/>
      </w:pPr>
      <w:r>
        <w:rPr>
          <w:rFonts w:ascii="Times New Roman"/>
          <w:b w:val="false"/>
          <w:i w:val="false"/>
          <w:color w:val="000000"/>
          <w:sz w:val="28"/>
        </w:rPr>
        <w:t>
      157. Білуге тиіс:</w:t>
      </w:r>
    </w:p>
    <w:bookmarkEnd w:id="230"/>
    <w:p>
      <w:pPr>
        <w:spacing w:after="0"/>
        <w:ind w:left="0"/>
        <w:jc w:val="both"/>
      </w:pPr>
      <w:r>
        <w:rPr>
          <w:rFonts w:ascii="Times New Roman"/>
          <w:b w:val="false"/>
          <w:i w:val="false"/>
          <w:color w:val="000000"/>
          <w:sz w:val="28"/>
        </w:rPr>
        <w:t>
      магнитті және ультрадыбысты рельсті дефескоптардың құрылымы мен қызметі;</w:t>
      </w:r>
    </w:p>
    <w:p>
      <w:pPr>
        <w:spacing w:after="0"/>
        <w:ind w:left="0"/>
        <w:jc w:val="both"/>
      </w:pPr>
      <w:r>
        <w:rPr>
          <w:rFonts w:ascii="Times New Roman"/>
          <w:b w:val="false"/>
          <w:i w:val="false"/>
          <w:color w:val="000000"/>
          <w:sz w:val="28"/>
        </w:rPr>
        <w:t>
      рельс ақаулықтарының сыныптауышы мен зақымдықтары және олардың поезд қозғалысына әсері;</w:t>
      </w:r>
    </w:p>
    <w:p>
      <w:pPr>
        <w:spacing w:after="0"/>
        <w:ind w:left="0"/>
        <w:jc w:val="both"/>
      </w:pPr>
      <w:r>
        <w:rPr>
          <w:rFonts w:ascii="Times New Roman"/>
          <w:b w:val="false"/>
          <w:i w:val="false"/>
          <w:color w:val="000000"/>
          <w:sz w:val="28"/>
        </w:rPr>
        <w:t>
      рельстердің қалыпты жұмыс жағдайлары;</w:t>
      </w:r>
    </w:p>
    <w:p>
      <w:pPr>
        <w:spacing w:after="0"/>
        <w:ind w:left="0"/>
        <w:jc w:val="both"/>
      </w:pPr>
      <w:r>
        <w:rPr>
          <w:rFonts w:ascii="Times New Roman"/>
          <w:b w:val="false"/>
          <w:i w:val="false"/>
          <w:color w:val="000000"/>
          <w:sz w:val="28"/>
        </w:rPr>
        <w:t>
      жолдың жоғары құрылысы құрылымы және қызметі;</w:t>
      </w:r>
    </w:p>
    <w:p>
      <w:pPr>
        <w:spacing w:after="0"/>
        <w:ind w:left="0"/>
        <w:jc w:val="both"/>
      </w:pPr>
      <w:r>
        <w:rPr>
          <w:rFonts w:ascii="Times New Roman"/>
          <w:b w:val="false"/>
          <w:i w:val="false"/>
          <w:color w:val="000000"/>
          <w:sz w:val="28"/>
        </w:rPr>
        <w:t>
      электр техника, электроника, металл тану негіздері;</w:t>
      </w:r>
    </w:p>
    <w:p>
      <w:pPr>
        <w:spacing w:after="0"/>
        <w:ind w:left="0"/>
        <w:jc w:val="both"/>
      </w:pPr>
      <w:r>
        <w:rPr>
          <w:rFonts w:ascii="Times New Roman"/>
          <w:b w:val="false"/>
          <w:i w:val="false"/>
          <w:color w:val="000000"/>
          <w:sz w:val="28"/>
        </w:rPr>
        <w:t>
      дефескоптарды ұстау, сақтау және техникалық пайдалану ережесі;</w:t>
      </w:r>
    </w:p>
    <w:p>
      <w:pPr>
        <w:spacing w:after="0"/>
        <w:ind w:left="0"/>
        <w:jc w:val="both"/>
      </w:pPr>
      <w:r>
        <w:rPr>
          <w:rFonts w:ascii="Times New Roman"/>
          <w:b w:val="false"/>
          <w:i w:val="false"/>
          <w:color w:val="000000"/>
          <w:sz w:val="28"/>
        </w:rPr>
        <w:t>
      дефоскоптардың, іздеу құрылғылары мен телефондардың жұмыс қабілетін және шартты сезімталдығын тексеру ережесі;</w:t>
      </w:r>
    </w:p>
    <w:p>
      <w:pPr>
        <w:spacing w:after="0"/>
        <w:ind w:left="0"/>
        <w:jc w:val="both"/>
      </w:pPr>
      <w:r>
        <w:rPr>
          <w:rFonts w:ascii="Times New Roman"/>
          <w:b w:val="false"/>
          <w:i w:val="false"/>
          <w:color w:val="000000"/>
          <w:sz w:val="28"/>
        </w:rPr>
        <w:t>
      аккумуляторлардың құрылымы және олардың алдын алу және қызмет көрсету шараларын жүргізу ережесі;</w:t>
      </w:r>
    </w:p>
    <w:p>
      <w:pPr>
        <w:spacing w:after="0"/>
        <w:ind w:left="0"/>
        <w:jc w:val="both"/>
      </w:pPr>
      <w:r>
        <w:rPr>
          <w:rFonts w:ascii="Times New Roman"/>
          <w:b w:val="false"/>
          <w:i w:val="false"/>
          <w:color w:val="000000"/>
          <w:sz w:val="28"/>
        </w:rPr>
        <w:t>
      жол жұмыстарын жүргізгенде поездардың қауіпсіз қозғалысын қамтамасыз ету нұсқаулығы.</w:t>
      </w:r>
    </w:p>
    <w:p>
      <w:pPr>
        <w:spacing w:after="0"/>
        <w:ind w:left="0"/>
        <w:jc w:val="both"/>
      </w:pPr>
      <w:r>
        <w:rPr>
          <w:rFonts w:ascii="Times New Roman"/>
          <w:b w:val="false"/>
          <w:i w:val="false"/>
          <w:color w:val="000000"/>
          <w:sz w:val="28"/>
        </w:rPr>
        <w:t>
      Магнит және бір жолды ультрадыбысты дефескопты арбаларда жұмыс орындауда - 4-разряд</w:t>
      </w:r>
      <w:r>
        <w:rPr>
          <w:rFonts w:ascii="Times New Roman"/>
          <w:b w:val="false"/>
          <w:i/>
          <w:color w:val="000000"/>
          <w:sz w:val="28"/>
        </w:rPr>
        <w:t>.</w:t>
      </w:r>
    </w:p>
    <w:p>
      <w:pPr>
        <w:spacing w:after="0"/>
        <w:ind w:left="0"/>
        <w:jc w:val="both"/>
      </w:pPr>
      <w:r>
        <w:rPr>
          <w:rFonts w:ascii="Times New Roman"/>
          <w:b w:val="false"/>
          <w:i w:val="false"/>
          <w:color w:val="000000"/>
          <w:sz w:val="28"/>
        </w:rPr>
        <w:t>
      дефектінің мөлшерін айқындауға арналған электронды сәулелі түтікшемен жабдықталған магнит және екі жолақты ультрадыбысты рельс дефескоп арбаларында жұмыс орындауда - 5-й разряд</w:t>
      </w:r>
      <w:r>
        <w:rPr>
          <w:rFonts w:ascii="Times New Roman"/>
          <w:b w:val="false"/>
          <w:i/>
          <w:color w:val="000000"/>
          <w:sz w:val="28"/>
        </w:rPr>
        <w:t>.</w:t>
      </w:r>
    </w:p>
    <w:p>
      <w:pPr>
        <w:spacing w:after="0"/>
        <w:ind w:left="0"/>
        <w:jc w:val="both"/>
      </w:pPr>
      <w:r>
        <w:rPr>
          <w:rFonts w:ascii="Times New Roman"/>
          <w:b w:val="false"/>
          <w:i w:val="false"/>
          <w:color w:val="000000"/>
          <w:sz w:val="28"/>
        </w:rPr>
        <w:t>
      микропроцессорлық құрылғылы ультрадыбысты және магнитті дефескоп арбаларында жұмыс орындауда - 6-разряд</w:t>
      </w:r>
      <w:r>
        <w:rPr>
          <w:rFonts w:ascii="Times New Roman"/>
          <w:b w:val="false"/>
          <w:i/>
          <w:color w:val="000000"/>
          <w:sz w:val="28"/>
        </w:rPr>
        <w:t>.</w:t>
      </w:r>
    </w:p>
    <w:p>
      <w:pPr>
        <w:spacing w:after="0"/>
        <w:ind w:left="0"/>
        <w:jc w:val="both"/>
      </w:pPr>
      <w:r>
        <w:rPr>
          <w:rFonts w:ascii="Times New Roman"/>
          <w:b w:val="false"/>
          <w:i w:val="false"/>
          <w:color w:val="000000"/>
          <w:sz w:val="28"/>
        </w:rPr>
        <w:t>
      барлық үлгідегі рельсті дефескопты арбаларда жұмыс орындауда және дефескопты теңшеу жұмыстарына қатысуда - 7-разряд</w:t>
      </w:r>
      <w:r>
        <w:rPr>
          <w:rFonts w:ascii="Times New Roman"/>
          <w:b w:val="false"/>
          <w:i/>
          <w:color w:val="000000"/>
          <w:sz w:val="28"/>
        </w:rPr>
        <w:t>.</w:t>
      </w:r>
    </w:p>
    <w:bookmarkStart w:name="z234" w:id="231"/>
    <w:p>
      <w:pPr>
        <w:spacing w:after="0"/>
        <w:ind w:left="0"/>
        <w:jc w:val="both"/>
      </w:pPr>
      <w:r>
        <w:rPr>
          <w:rFonts w:ascii="Times New Roman"/>
          <w:b w:val="false"/>
          <w:i w:val="false"/>
          <w:color w:val="000000"/>
          <w:sz w:val="28"/>
        </w:rPr>
        <w:t>
      158. Ескерту.</w:t>
      </w:r>
    </w:p>
    <w:bookmarkEnd w:id="231"/>
    <w:p>
      <w:pPr>
        <w:spacing w:after="0"/>
        <w:ind w:left="0"/>
        <w:jc w:val="both"/>
      </w:pPr>
      <w:r>
        <w:rPr>
          <w:rFonts w:ascii="Times New Roman"/>
          <w:b w:val="false"/>
          <w:i w:val="false"/>
          <w:color w:val="000000"/>
          <w:sz w:val="28"/>
        </w:rPr>
        <w:t>
      Дефескопты арба жүргізу құқығы бар болса, оператордың басшылығымен жұмыс орындауда дефескопты арба операторының көмекшісі оператордан бір разряд төмен; құқығы болмаса - екі разряд оператордан төмен тарифтеледі.</w:t>
      </w:r>
    </w:p>
    <w:bookmarkStart w:name="z235" w:id="232"/>
    <w:p>
      <w:pPr>
        <w:spacing w:after="0"/>
        <w:ind w:left="0"/>
        <w:jc w:val="both"/>
      </w:pPr>
      <w:r>
        <w:rPr>
          <w:rFonts w:ascii="Times New Roman"/>
          <w:b w:val="false"/>
          <w:i w:val="false"/>
          <w:color w:val="000000"/>
          <w:sz w:val="28"/>
        </w:rPr>
        <w:t>
      43. Вагон мен контейнерлерге қызмет көрсету және жөндеу операторы</w:t>
      </w:r>
    </w:p>
    <w:bookmarkEnd w:id="232"/>
    <w:bookmarkStart w:name="z236" w:id="233"/>
    <w:p>
      <w:pPr>
        <w:spacing w:after="0"/>
        <w:ind w:left="0"/>
        <w:jc w:val="both"/>
      </w:pPr>
      <w:r>
        <w:rPr>
          <w:rFonts w:ascii="Times New Roman"/>
          <w:b w:val="false"/>
          <w:i w:val="false"/>
          <w:color w:val="000000"/>
          <w:sz w:val="28"/>
        </w:rPr>
        <w:t>
      1-параграф. Вагон мен контейнерлерге қызмет көрсету және жөндеу операторы, 3-разряд</w:t>
      </w:r>
    </w:p>
    <w:bookmarkEnd w:id="233"/>
    <w:bookmarkStart w:name="z237" w:id="234"/>
    <w:p>
      <w:pPr>
        <w:spacing w:after="0"/>
        <w:ind w:left="0"/>
        <w:jc w:val="both"/>
      </w:pPr>
      <w:r>
        <w:rPr>
          <w:rFonts w:ascii="Times New Roman"/>
          <w:b w:val="false"/>
          <w:i w:val="false"/>
          <w:color w:val="000000"/>
          <w:sz w:val="28"/>
        </w:rPr>
        <w:t>
      159. Жұмыс сипаттамасы.</w:t>
      </w:r>
    </w:p>
    <w:bookmarkEnd w:id="234"/>
    <w:p>
      <w:pPr>
        <w:spacing w:after="0"/>
        <w:ind w:left="0"/>
        <w:jc w:val="both"/>
      </w:pPr>
      <w:r>
        <w:rPr>
          <w:rFonts w:ascii="Times New Roman"/>
          <w:b w:val="false"/>
          <w:i w:val="false"/>
          <w:color w:val="000000"/>
          <w:sz w:val="28"/>
        </w:rPr>
        <w:t>
      Вагон автоматты тежегіштерін орталықтандырылған сынамалаудың басқару пультын жүргізу.</w:t>
      </w:r>
    </w:p>
    <w:p>
      <w:pPr>
        <w:spacing w:after="0"/>
        <w:ind w:left="0"/>
        <w:jc w:val="both"/>
      </w:pPr>
      <w:r>
        <w:rPr>
          <w:rFonts w:ascii="Times New Roman"/>
          <w:b w:val="false"/>
          <w:i w:val="false"/>
          <w:color w:val="000000"/>
          <w:sz w:val="28"/>
        </w:rPr>
        <w:t>
      Поездарды қабылдау және жөнелту кестесіне сәйкес вагон автотежегіштерін тексеру, жөндеу және сынамалау жөніндегі жұмыстарды уақытылы орындауға арналған техникалық қызмет көрсету пунктімен байланысты ұстап отыру.</w:t>
      </w:r>
    </w:p>
    <w:bookmarkStart w:name="z238" w:id="235"/>
    <w:p>
      <w:pPr>
        <w:spacing w:after="0"/>
        <w:ind w:left="0"/>
        <w:jc w:val="both"/>
      </w:pPr>
      <w:r>
        <w:rPr>
          <w:rFonts w:ascii="Times New Roman"/>
          <w:b w:val="false"/>
          <w:i w:val="false"/>
          <w:color w:val="000000"/>
          <w:sz w:val="28"/>
        </w:rPr>
        <w:t>
      160. Білуге тиіс:</w:t>
      </w:r>
    </w:p>
    <w:bookmarkEnd w:id="235"/>
    <w:p>
      <w:pPr>
        <w:spacing w:after="0"/>
        <w:ind w:left="0"/>
        <w:jc w:val="both"/>
      </w:pPr>
      <w:r>
        <w:rPr>
          <w:rFonts w:ascii="Times New Roman"/>
          <w:b w:val="false"/>
          <w:i w:val="false"/>
          <w:color w:val="000000"/>
          <w:sz w:val="28"/>
        </w:rPr>
        <w:t>
      барлық жүйедегі ауа таратқыш және электр ауа таратқыш жұмысында қолданылатын вагондарды, машинист крандары мен бақылау-өлшеу аспаптарын орталықтандырылған сынамалауды басқару пультының құрылымы;</w:t>
      </w:r>
    </w:p>
    <w:p>
      <w:pPr>
        <w:spacing w:after="0"/>
        <w:ind w:left="0"/>
        <w:jc w:val="both"/>
      </w:pPr>
      <w:r>
        <w:rPr>
          <w:rFonts w:ascii="Times New Roman"/>
          <w:b w:val="false"/>
          <w:i w:val="false"/>
          <w:color w:val="000000"/>
          <w:sz w:val="28"/>
        </w:rPr>
        <w:t>
      вагондарға техникалық қызмет көрсету пункттерінде автоматты тежегішті тексеру және сынамалау техникалық құралдарының орналасу тәсімі.</w:t>
      </w:r>
    </w:p>
    <w:bookmarkStart w:name="z239" w:id="236"/>
    <w:p>
      <w:pPr>
        <w:spacing w:after="0"/>
        <w:ind w:left="0"/>
        <w:jc w:val="both"/>
      </w:pPr>
      <w:r>
        <w:rPr>
          <w:rFonts w:ascii="Times New Roman"/>
          <w:b w:val="false"/>
          <w:i w:val="false"/>
          <w:color w:val="000000"/>
          <w:sz w:val="28"/>
        </w:rPr>
        <w:t>
      2-параграф. Вагон мен контейнерлерге қызмет көрсету және жөндеу операторы, 4-разряд</w:t>
      </w:r>
    </w:p>
    <w:bookmarkEnd w:id="236"/>
    <w:bookmarkStart w:name="z240" w:id="237"/>
    <w:p>
      <w:pPr>
        <w:spacing w:after="0"/>
        <w:ind w:left="0"/>
        <w:jc w:val="both"/>
      </w:pPr>
      <w:r>
        <w:rPr>
          <w:rFonts w:ascii="Times New Roman"/>
          <w:b w:val="false"/>
          <w:i w:val="false"/>
          <w:color w:val="000000"/>
          <w:sz w:val="28"/>
        </w:rPr>
        <w:t>
      161. Жұмыс сипаттамасы.</w:t>
      </w:r>
    </w:p>
    <w:bookmarkEnd w:id="237"/>
    <w:p>
      <w:pPr>
        <w:spacing w:after="0"/>
        <w:ind w:left="0"/>
        <w:jc w:val="both"/>
      </w:pPr>
      <w:r>
        <w:rPr>
          <w:rFonts w:ascii="Times New Roman"/>
          <w:b w:val="false"/>
          <w:i w:val="false"/>
          <w:color w:val="000000"/>
          <w:sz w:val="28"/>
        </w:rPr>
        <w:t>
      Автоматты қашықтықтан басқару құрылғылары арқылы техникалық қызмет көрсету пункттерінде автоматты тежегіштерді сынамалау және поездарды орталықтандырылған қоршау процесін жүргізу.</w:t>
      </w:r>
    </w:p>
    <w:p>
      <w:pPr>
        <w:spacing w:after="0"/>
        <w:ind w:left="0"/>
        <w:jc w:val="both"/>
      </w:pPr>
      <w:r>
        <w:rPr>
          <w:rFonts w:ascii="Times New Roman"/>
          <w:b w:val="false"/>
          <w:i w:val="false"/>
          <w:color w:val="000000"/>
          <w:sz w:val="28"/>
        </w:rPr>
        <w:t>
      Поезд жүріп бара жатқанда жолаушы және жүк вагондарындағы ПОНАБ электронды аспап арқылы букстың қызу деңгейін айқындау.</w:t>
      </w:r>
    </w:p>
    <w:bookmarkStart w:name="z241" w:id="238"/>
    <w:p>
      <w:pPr>
        <w:spacing w:after="0"/>
        <w:ind w:left="0"/>
        <w:jc w:val="both"/>
      </w:pPr>
      <w:r>
        <w:rPr>
          <w:rFonts w:ascii="Times New Roman"/>
          <w:b w:val="false"/>
          <w:i w:val="false"/>
          <w:color w:val="000000"/>
          <w:sz w:val="28"/>
        </w:rPr>
        <w:t>
      162. Білуге тиіс:</w:t>
      </w:r>
    </w:p>
    <w:bookmarkEnd w:id="238"/>
    <w:p>
      <w:pPr>
        <w:spacing w:after="0"/>
        <w:ind w:left="0"/>
        <w:jc w:val="both"/>
      </w:pPr>
      <w:r>
        <w:rPr>
          <w:rFonts w:ascii="Times New Roman"/>
          <w:b w:val="false"/>
          <w:i w:val="false"/>
          <w:color w:val="000000"/>
          <w:sz w:val="28"/>
        </w:rPr>
        <w:t>
      электронды аспаптардың, автотежегіштерді сынамалау поездарының орталықтандырылған қоршау құрылғыларының құрылымы, баптау тәсілдері;</w:t>
      </w:r>
    </w:p>
    <w:p>
      <w:pPr>
        <w:spacing w:after="0"/>
        <w:ind w:left="0"/>
        <w:jc w:val="both"/>
      </w:pPr>
      <w:r>
        <w:rPr>
          <w:rFonts w:ascii="Times New Roman"/>
          <w:b w:val="false"/>
          <w:i w:val="false"/>
          <w:color w:val="000000"/>
          <w:sz w:val="28"/>
        </w:rPr>
        <w:t>
      техникалық қызмет көрсету пункттеріндегі вагондардың орталықтандырылған қабылдау-жөнелтуін орналастыру тәсілі.</w:t>
      </w:r>
    </w:p>
    <w:bookmarkStart w:name="z242" w:id="239"/>
    <w:p>
      <w:pPr>
        <w:spacing w:after="0"/>
        <w:ind w:left="0"/>
        <w:jc w:val="both"/>
      </w:pPr>
      <w:r>
        <w:rPr>
          <w:rFonts w:ascii="Times New Roman"/>
          <w:b w:val="false"/>
          <w:i w:val="false"/>
          <w:color w:val="000000"/>
          <w:sz w:val="28"/>
        </w:rPr>
        <w:t>
      3-параграф. Вагон мен контейнерлерге қызмет көрсету және жөндеу операторы, 5-разряд</w:t>
      </w:r>
    </w:p>
    <w:bookmarkEnd w:id="239"/>
    <w:bookmarkStart w:name="z243" w:id="240"/>
    <w:p>
      <w:pPr>
        <w:spacing w:after="0"/>
        <w:ind w:left="0"/>
        <w:jc w:val="both"/>
      </w:pPr>
      <w:r>
        <w:rPr>
          <w:rFonts w:ascii="Times New Roman"/>
          <w:b w:val="false"/>
          <w:i w:val="false"/>
          <w:color w:val="000000"/>
          <w:sz w:val="28"/>
        </w:rPr>
        <w:t>
      163. Жұмыс сипаттамасы.</w:t>
      </w:r>
    </w:p>
    <w:bookmarkEnd w:id="240"/>
    <w:p>
      <w:pPr>
        <w:spacing w:after="0"/>
        <w:ind w:left="0"/>
        <w:jc w:val="both"/>
      </w:pPr>
      <w:r>
        <w:rPr>
          <w:rFonts w:ascii="Times New Roman"/>
          <w:b w:val="false"/>
          <w:i w:val="false"/>
          <w:color w:val="000000"/>
          <w:sz w:val="28"/>
        </w:rPr>
        <w:t>
      Станциялардың мамандандырылған жолдарындағы жүк вагондарына техникалық қызмет көрсету процесін жүргізу, сондай-ақ, автоматты және ағын депо желілеріндегі жылжымалы құрамды жөндеуді басқару.</w:t>
      </w:r>
    </w:p>
    <w:p>
      <w:pPr>
        <w:spacing w:after="0"/>
        <w:ind w:left="0"/>
        <w:jc w:val="both"/>
      </w:pPr>
      <w:r>
        <w:rPr>
          <w:rFonts w:ascii="Times New Roman"/>
          <w:b w:val="false"/>
          <w:i w:val="false"/>
          <w:color w:val="000000"/>
          <w:sz w:val="28"/>
        </w:rPr>
        <w:t>
      Қызмет көрсетілетін желінің жұмыс істеу режимі мен жүктемесін реттеу.</w:t>
      </w:r>
    </w:p>
    <w:p>
      <w:pPr>
        <w:spacing w:after="0"/>
        <w:ind w:left="0"/>
        <w:jc w:val="both"/>
      </w:pPr>
      <w:r>
        <w:rPr>
          <w:rFonts w:ascii="Times New Roman"/>
          <w:b w:val="false"/>
          <w:i w:val="false"/>
          <w:color w:val="000000"/>
          <w:sz w:val="28"/>
        </w:rPr>
        <w:t>
      Автоматты желі ақаулықтарының алдын алу және жою.</w:t>
      </w:r>
    </w:p>
    <w:p>
      <w:pPr>
        <w:spacing w:after="0"/>
        <w:ind w:left="0"/>
        <w:jc w:val="both"/>
      </w:pPr>
      <w:r>
        <w:rPr>
          <w:rFonts w:ascii="Times New Roman"/>
          <w:b w:val="false"/>
          <w:i w:val="false"/>
          <w:color w:val="000000"/>
          <w:sz w:val="28"/>
        </w:rPr>
        <w:t>
      ДИСК-БКВ-Ц аспаптарында қызмет көрсету және қыздырылған букстарды, жарамсыз дөңгелек жұптарын және сүйретіліп жүрген вагон бөлшектерін анықтау.</w:t>
      </w:r>
    </w:p>
    <w:p>
      <w:pPr>
        <w:spacing w:after="0"/>
        <w:ind w:left="0"/>
        <w:jc w:val="both"/>
      </w:pPr>
      <w:r>
        <w:rPr>
          <w:rFonts w:ascii="Times New Roman"/>
          <w:b w:val="false"/>
          <w:i w:val="false"/>
          <w:color w:val="000000"/>
          <w:sz w:val="28"/>
        </w:rPr>
        <w:t>
      Механизмдерді жөндеуге қатысу.</w:t>
      </w:r>
    </w:p>
    <w:p>
      <w:pPr>
        <w:spacing w:after="0"/>
        <w:ind w:left="0"/>
        <w:jc w:val="both"/>
      </w:pPr>
      <w:r>
        <w:rPr>
          <w:rFonts w:ascii="Times New Roman"/>
          <w:b w:val="false"/>
          <w:i w:val="false"/>
          <w:color w:val="000000"/>
          <w:sz w:val="28"/>
        </w:rPr>
        <w:t>
      Автоматика және вагон жөндеу машиналарын пайдалана отырып вагондар мен контейнерлерді жөндеу жөніндегі өндірістік операцияларды орындау.</w:t>
      </w:r>
    </w:p>
    <w:p>
      <w:pPr>
        <w:spacing w:after="0"/>
        <w:ind w:left="0"/>
        <w:jc w:val="both"/>
      </w:pPr>
      <w:r>
        <w:rPr>
          <w:rFonts w:ascii="Times New Roman"/>
          <w:b w:val="false"/>
          <w:i w:val="false"/>
          <w:color w:val="000000"/>
          <w:sz w:val="28"/>
        </w:rPr>
        <w:t>
      164. Білуге тиіс:</w:t>
      </w:r>
    </w:p>
    <w:p>
      <w:pPr>
        <w:spacing w:after="0"/>
        <w:ind w:left="0"/>
        <w:jc w:val="both"/>
      </w:pPr>
      <w:r>
        <w:rPr>
          <w:rFonts w:ascii="Times New Roman"/>
          <w:b w:val="false"/>
          <w:i w:val="false"/>
          <w:color w:val="000000"/>
          <w:sz w:val="28"/>
        </w:rPr>
        <w:t>
      автоматты желілер мен қосалқы жабдық құрылымдары, пайдалану ережесі;</w:t>
      </w:r>
    </w:p>
    <w:p>
      <w:pPr>
        <w:spacing w:after="0"/>
        <w:ind w:left="0"/>
        <w:jc w:val="both"/>
      </w:pPr>
      <w:r>
        <w:rPr>
          <w:rFonts w:ascii="Times New Roman"/>
          <w:b w:val="false"/>
          <w:i w:val="false"/>
          <w:color w:val="000000"/>
          <w:sz w:val="28"/>
        </w:rPr>
        <w:t>
      жабдықтардың кинематикалық тәсімі және автоматты желі механизмдерінің өзара іс-әрекеті;</w:t>
      </w:r>
    </w:p>
    <w:p>
      <w:pPr>
        <w:spacing w:after="0"/>
        <w:ind w:left="0"/>
        <w:jc w:val="both"/>
      </w:pPr>
      <w:r>
        <w:rPr>
          <w:rFonts w:ascii="Times New Roman"/>
          <w:b w:val="false"/>
          <w:i w:val="false"/>
          <w:color w:val="000000"/>
          <w:sz w:val="28"/>
        </w:rPr>
        <w:t>
      бақылау-өлшеу аспаптары мен құралдарын, сигнал беру және қызмет көрсетілетін желіні блоктауды пайдалану ережесі;</w:t>
      </w:r>
    </w:p>
    <w:p>
      <w:pPr>
        <w:spacing w:after="0"/>
        <w:ind w:left="0"/>
        <w:jc w:val="both"/>
      </w:pPr>
      <w:r>
        <w:rPr>
          <w:rFonts w:ascii="Times New Roman"/>
          <w:b w:val="false"/>
          <w:i w:val="false"/>
          <w:color w:val="000000"/>
          <w:sz w:val="28"/>
        </w:rPr>
        <w:t>
      вагон және контейнер құрылымдары;</w:t>
      </w:r>
    </w:p>
    <w:p>
      <w:pPr>
        <w:spacing w:after="0"/>
        <w:ind w:left="0"/>
        <w:jc w:val="both"/>
      </w:pPr>
      <w:r>
        <w:rPr>
          <w:rFonts w:ascii="Times New Roman"/>
          <w:b w:val="false"/>
          <w:i w:val="false"/>
          <w:color w:val="000000"/>
          <w:sz w:val="28"/>
        </w:rPr>
        <w:t>
      автоматты желідегі вагондар мен контейнерлерді жөндеудің технологиялық процесі;</w:t>
      </w:r>
    </w:p>
    <w:p>
      <w:pPr>
        <w:spacing w:after="0"/>
        <w:ind w:left="0"/>
        <w:jc w:val="both"/>
      </w:pPr>
      <w:r>
        <w:rPr>
          <w:rFonts w:ascii="Times New Roman"/>
          <w:b w:val="false"/>
          <w:i w:val="false"/>
          <w:color w:val="000000"/>
          <w:sz w:val="28"/>
        </w:rPr>
        <w:t>
      механика және электр техника негіздері.</w:t>
      </w:r>
    </w:p>
    <w:bookmarkStart w:name="z244" w:id="241"/>
    <w:p>
      <w:pPr>
        <w:spacing w:after="0"/>
        <w:ind w:left="0"/>
        <w:jc w:val="both"/>
      </w:pPr>
      <w:r>
        <w:rPr>
          <w:rFonts w:ascii="Times New Roman"/>
          <w:b w:val="false"/>
          <w:i w:val="false"/>
          <w:color w:val="000000"/>
          <w:sz w:val="28"/>
        </w:rPr>
        <w:t>
      44. Жол өлшемдері операторы, 4-разряд</w:t>
      </w:r>
    </w:p>
    <w:bookmarkEnd w:id="241"/>
    <w:bookmarkStart w:name="z245" w:id="242"/>
    <w:p>
      <w:pPr>
        <w:spacing w:after="0"/>
        <w:ind w:left="0"/>
        <w:jc w:val="both"/>
      </w:pPr>
      <w:r>
        <w:rPr>
          <w:rFonts w:ascii="Times New Roman"/>
          <w:b w:val="false"/>
          <w:i w:val="false"/>
          <w:color w:val="000000"/>
          <w:sz w:val="28"/>
        </w:rPr>
        <w:t>
      165. Жұмыс сипаттамасы.</w:t>
      </w:r>
    </w:p>
    <w:bookmarkEnd w:id="242"/>
    <w:p>
      <w:pPr>
        <w:spacing w:after="0"/>
        <w:ind w:left="0"/>
        <w:jc w:val="both"/>
      </w:pPr>
      <w:r>
        <w:rPr>
          <w:rFonts w:ascii="Times New Roman"/>
          <w:b w:val="false"/>
          <w:i w:val="false"/>
          <w:color w:val="000000"/>
          <w:sz w:val="28"/>
        </w:rPr>
        <w:t>
      Жол өлшеу арбасы арқылы кеңдігі мен деңгейіне қарай теміржол жағдайларын тексеру және ақаулықтарын анықтау және рельс өлшеу арбасы арқылы рельстің ұштарындағы тегіс емес жерлерін өлшеу процесін жүргізу. Дұрыс жұмыс істеуді қамтамасыз етуге арналған жол өлшеу аппараттарды, рельс өлшеу арбаларын баптау.</w:t>
      </w:r>
    </w:p>
    <w:p>
      <w:pPr>
        <w:spacing w:after="0"/>
        <w:ind w:left="0"/>
        <w:jc w:val="both"/>
      </w:pPr>
      <w:r>
        <w:rPr>
          <w:rFonts w:ascii="Times New Roman"/>
          <w:b w:val="false"/>
          <w:i w:val="false"/>
          <w:color w:val="000000"/>
          <w:sz w:val="28"/>
        </w:rPr>
        <w:t>
      Бақылау-өлшеу аспаптары көрсеткіштерінің дұрыстығын тексеру.</w:t>
      </w:r>
    </w:p>
    <w:p>
      <w:pPr>
        <w:spacing w:after="0"/>
        <w:ind w:left="0"/>
        <w:jc w:val="both"/>
      </w:pPr>
      <w:r>
        <w:rPr>
          <w:rFonts w:ascii="Times New Roman"/>
          <w:b w:val="false"/>
          <w:i w:val="false"/>
          <w:color w:val="000000"/>
          <w:sz w:val="28"/>
        </w:rPr>
        <w:t>
      Рельс ұштарындағы тегіс емес жерлерді тегістеуге қатысу.</w:t>
      </w:r>
    </w:p>
    <w:bookmarkStart w:name="z246" w:id="243"/>
    <w:p>
      <w:pPr>
        <w:spacing w:after="0"/>
        <w:ind w:left="0"/>
        <w:jc w:val="both"/>
      </w:pPr>
      <w:r>
        <w:rPr>
          <w:rFonts w:ascii="Times New Roman"/>
          <w:b w:val="false"/>
          <w:i w:val="false"/>
          <w:color w:val="000000"/>
          <w:sz w:val="28"/>
        </w:rPr>
        <w:t>
      166. Білуге тиіс:</w:t>
      </w:r>
    </w:p>
    <w:bookmarkEnd w:id="243"/>
    <w:p>
      <w:pPr>
        <w:spacing w:after="0"/>
        <w:ind w:left="0"/>
        <w:jc w:val="both"/>
      </w:pPr>
      <w:r>
        <w:rPr>
          <w:rFonts w:ascii="Times New Roman"/>
          <w:b w:val="false"/>
          <w:i w:val="false"/>
          <w:color w:val="000000"/>
          <w:sz w:val="28"/>
        </w:rPr>
        <w:t>
      жол өлшеу, рельс өлшеу арбаларының құрылымы;</w:t>
      </w:r>
    </w:p>
    <w:p>
      <w:pPr>
        <w:spacing w:after="0"/>
        <w:ind w:left="0"/>
        <w:jc w:val="both"/>
      </w:pPr>
      <w:r>
        <w:rPr>
          <w:rFonts w:ascii="Times New Roman"/>
          <w:b w:val="false"/>
          <w:i w:val="false"/>
          <w:color w:val="000000"/>
          <w:sz w:val="28"/>
        </w:rPr>
        <w:t>
      арба аппараттарын баптау ережесі;</w:t>
      </w:r>
    </w:p>
    <w:p>
      <w:pPr>
        <w:spacing w:after="0"/>
        <w:ind w:left="0"/>
        <w:jc w:val="both"/>
      </w:pPr>
      <w:r>
        <w:rPr>
          <w:rFonts w:ascii="Times New Roman"/>
          <w:b w:val="false"/>
          <w:i w:val="false"/>
          <w:color w:val="000000"/>
          <w:sz w:val="28"/>
        </w:rPr>
        <w:t>
      рельс ақаулықтарын айқындау деңгейі мен тозу нормалары.</w:t>
      </w:r>
    </w:p>
    <w:bookmarkStart w:name="z247" w:id="244"/>
    <w:p>
      <w:pPr>
        <w:spacing w:after="0"/>
        <w:ind w:left="0"/>
        <w:jc w:val="both"/>
      </w:pPr>
      <w:r>
        <w:rPr>
          <w:rFonts w:ascii="Times New Roman"/>
          <w:b w:val="false"/>
          <w:i w:val="false"/>
          <w:color w:val="000000"/>
          <w:sz w:val="28"/>
        </w:rPr>
        <w:t>
      45. Орталықтандыру бекеті операторы</w:t>
      </w:r>
    </w:p>
    <w:bookmarkEnd w:id="244"/>
    <w:bookmarkStart w:name="z248" w:id="245"/>
    <w:p>
      <w:pPr>
        <w:spacing w:after="0"/>
        <w:ind w:left="0"/>
        <w:jc w:val="both"/>
      </w:pPr>
      <w:r>
        <w:rPr>
          <w:rFonts w:ascii="Times New Roman"/>
          <w:b w:val="false"/>
          <w:i w:val="false"/>
          <w:color w:val="000000"/>
          <w:sz w:val="28"/>
        </w:rPr>
        <w:t>
      167. Жұмыс сипаттамасы.</w:t>
      </w:r>
    </w:p>
    <w:bookmarkEnd w:id="245"/>
    <w:p>
      <w:pPr>
        <w:spacing w:after="0"/>
        <w:ind w:left="0"/>
        <w:jc w:val="both"/>
      </w:pPr>
      <w:r>
        <w:rPr>
          <w:rFonts w:ascii="Times New Roman"/>
          <w:b w:val="false"/>
          <w:i w:val="false"/>
          <w:color w:val="000000"/>
          <w:sz w:val="28"/>
        </w:rPr>
        <w:t>
      Орталықтандырылған бұрмаларды аудару және орталықтандыру немесе жергілікті басқару пультынан басқару.</w:t>
      </w:r>
    </w:p>
    <w:p>
      <w:pPr>
        <w:spacing w:after="0"/>
        <w:ind w:left="0"/>
        <w:jc w:val="both"/>
      </w:pPr>
      <w:r>
        <w:rPr>
          <w:rFonts w:ascii="Times New Roman"/>
          <w:b w:val="false"/>
          <w:i w:val="false"/>
          <w:color w:val="000000"/>
          <w:sz w:val="28"/>
        </w:rPr>
        <w:t>
      Басқару аспаптарының көрсеткіштері бойынша дұрыс бағдарлауды бақылау.</w:t>
      </w:r>
    </w:p>
    <w:p>
      <w:pPr>
        <w:spacing w:after="0"/>
        <w:ind w:left="0"/>
        <w:jc w:val="both"/>
      </w:pPr>
      <w:r>
        <w:rPr>
          <w:rFonts w:ascii="Times New Roman"/>
          <w:b w:val="false"/>
          <w:i w:val="false"/>
          <w:color w:val="000000"/>
          <w:sz w:val="28"/>
        </w:rPr>
        <w:t>
      Станцияның техникалық-бөлу актілерінде бекітілген ретімен және норма бойынша тежегіш башмақты станциялық жолдағы жылжымалы құрамды бекіту.</w:t>
      </w:r>
    </w:p>
    <w:p>
      <w:pPr>
        <w:spacing w:after="0"/>
        <w:ind w:left="0"/>
        <w:jc w:val="both"/>
      </w:pPr>
      <w:r>
        <w:rPr>
          <w:rFonts w:ascii="Times New Roman"/>
          <w:b w:val="false"/>
          <w:i w:val="false"/>
          <w:color w:val="000000"/>
          <w:sz w:val="28"/>
        </w:rPr>
        <w:t>
      Поездарды қабылдау, жөнелту, жіберу және маневрлік жұмыс өндірісінде дыбыс және көрінетін сигналдарды жіберу.</w:t>
      </w:r>
    </w:p>
    <w:p>
      <w:pPr>
        <w:spacing w:after="0"/>
        <w:ind w:left="0"/>
        <w:jc w:val="both"/>
      </w:pPr>
      <w:r>
        <w:rPr>
          <w:rFonts w:ascii="Times New Roman"/>
          <w:b w:val="false"/>
          <w:i w:val="false"/>
          <w:color w:val="000000"/>
          <w:sz w:val="28"/>
        </w:rPr>
        <w:t>
      Жолдың бостығын тексеру, орталықтандырылған бұрмаларды курбельмен аудару, сигнал беру, орталықтандыру және блоктау құрылғыларының қалыпты жұмысы бұзылғанда дұрыс бағдарлауды тексеру.</w:t>
      </w:r>
    </w:p>
    <w:p>
      <w:pPr>
        <w:spacing w:after="0"/>
        <w:ind w:left="0"/>
        <w:jc w:val="both"/>
      </w:pPr>
      <w:r>
        <w:rPr>
          <w:rFonts w:ascii="Times New Roman"/>
          <w:b w:val="false"/>
          <w:i w:val="false"/>
          <w:color w:val="000000"/>
          <w:sz w:val="28"/>
        </w:rPr>
        <w:t>
      Теміржол станцияларының технологиялық жұмыс процесіне және техникалық-тарату актісіне сәйкес маневрлік аудандарда қызмет көрсетілетін қауіпсіз қозғалысты қамтамасыз ету.</w:t>
      </w:r>
    </w:p>
    <w:bookmarkStart w:name="z249" w:id="246"/>
    <w:p>
      <w:pPr>
        <w:spacing w:after="0"/>
        <w:ind w:left="0"/>
        <w:jc w:val="both"/>
      </w:pPr>
      <w:r>
        <w:rPr>
          <w:rFonts w:ascii="Times New Roman"/>
          <w:b w:val="false"/>
          <w:i w:val="false"/>
          <w:color w:val="000000"/>
          <w:sz w:val="28"/>
        </w:rPr>
        <w:t>
      168. Білуге тиіс:</w:t>
      </w:r>
    </w:p>
    <w:bookmarkEnd w:id="246"/>
    <w:p>
      <w:pPr>
        <w:spacing w:after="0"/>
        <w:ind w:left="0"/>
        <w:jc w:val="both"/>
      </w:pPr>
      <w:r>
        <w:rPr>
          <w:rFonts w:ascii="Times New Roman"/>
          <w:b w:val="false"/>
          <w:i w:val="false"/>
          <w:color w:val="000000"/>
          <w:sz w:val="28"/>
        </w:rPr>
        <w:t>
      сигнал беру, орталықтандыру және блоктау және (СОБ) байланыс құрылғыларының жұмыс істеу принципі, оларды пайдалану ережесі;</w:t>
      </w:r>
    </w:p>
    <w:p>
      <w:pPr>
        <w:spacing w:after="0"/>
        <w:ind w:left="0"/>
        <w:jc w:val="both"/>
      </w:pPr>
      <w:r>
        <w:rPr>
          <w:rFonts w:ascii="Times New Roman"/>
          <w:b w:val="false"/>
          <w:i w:val="false"/>
          <w:color w:val="000000"/>
          <w:sz w:val="28"/>
        </w:rPr>
        <w:t>
      тежегіш башмақтарының құрылымы және оларды пайдалану бойынша ережелер;</w:t>
      </w:r>
    </w:p>
    <w:p>
      <w:pPr>
        <w:spacing w:after="0"/>
        <w:ind w:left="0"/>
        <w:jc w:val="both"/>
      </w:pPr>
      <w:r>
        <w:rPr>
          <w:rFonts w:ascii="Times New Roman"/>
          <w:b w:val="false"/>
          <w:i w:val="false"/>
          <w:color w:val="000000"/>
          <w:sz w:val="28"/>
        </w:rPr>
        <w:t>
      СОБ құрылғыларына техникалық қызмет көрсету және жөндеу жөніндегі жұмыс өндірісінде поездардың қауіпсіз қозғалысын қамтамасыз ету нұсқаулығы;</w:t>
      </w:r>
    </w:p>
    <w:p>
      <w:pPr>
        <w:spacing w:after="0"/>
        <w:ind w:left="0"/>
        <w:jc w:val="both"/>
      </w:pPr>
      <w:r>
        <w:rPr>
          <w:rFonts w:ascii="Times New Roman"/>
          <w:b w:val="false"/>
          <w:i w:val="false"/>
          <w:color w:val="000000"/>
          <w:sz w:val="28"/>
        </w:rPr>
        <w:t>
      жүк тасымалдау ережесі;</w:t>
      </w:r>
    </w:p>
    <w:p>
      <w:pPr>
        <w:spacing w:after="0"/>
        <w:ind w:left="0"/>
        <w:jc w:val="both"/>
      </w:pPr>
      <w:r>
        <w:rPr>
          <w:rFonts w:ascii="Times New Roman"/>
          <w:b w:val="false"/>
          <w:i w:val="false"/>
          <w:color w:val="000000"/>
          <w:sz w:val="28"/>
        </w:rPr>
        <w:t>
      еңбекті қорғау ережесі мен нормалары;</w:t>
      </w:r>
    </w:p>
    <w:p>
      <w:pPr>
        <w:spacing w:after="0"/>
        <w:ind w:left="0"/>
        <w:jc w:val="both"/>
      </w:pPr>
      <w:r>
        <w:rPr>
          <w:rFonts w:ascii="Times New Roman"/>
          <w:b w:val="false"/>
          <w:i w:val="false"/>
          <w:color w:val="000000"/>
          <w:sz w:val="28"/>
        </w:rPr>
        <w:t>
      теміржол станцияларының тиісті көлемінде техникалық-тарату акті мен технологиялық процесі.</w:t>
      </w:r>
    </w:p>
    <w:p>
      <w:pPr>
        <w:spacing w:after="0"/>
        <w:ind w:left="0"/>
        <w:jc w:val="both"/>
      </w:pPr>
      <w:r>
        <w:rPr>
          <w:rFonts w:ascii="Times New Roman"/>
          <w:b w:val="false"/>
          <w:i w:val="false"/>
          <w:color w:val="000000"/>
          <w:sz w:val="28"/>
        </w:rPr>
        <w:t>
      Бұрма және сигналды орталықтандыру бекетінде қызмет көрсетуде:</w:t>
      </w:r>
    </w:p>
    <w:p>
      <w:pPr>
        <w:spacing w:after="0"/>
        <w:ind w:left="0"/>
        <w:jc w:val="both"/>
      </w:pPr>
      <w:r>
        <w:rPr>
          <w:rFonts w:ascii="Times New Roman"/>
          <w:b w:val="false"/>
          <w:i w:val="false"/>
          <w:color w:val="000000"/>
          <w:sz w:val="28"/>
        </w:rPr>
        <w:t>
      өнеркәсіптік теміржол көлігі маневрлік аудандарында - 2-разряд;</w:t>
      </w:r>
    </w:p>
    <w:p>
      <w:pPr>
        <w:spacing w:after="0"/>
        <w:ind w:left="0"/>
        <w:jc w:val="both"/>
      </w:pPr>
      <w:r>
        <w:rPr>
          <w:rFonts w:ascii="Times New Roman"/>
          <w:b w:val="false"/>
          <w:i w:val="false"/>
          <w:color w:val="000000"/>
          <w:sz w:val="28"/>
        </w:rPr>
        <w:t>
      өнеркәсіптік теміржол көлігі маневрлік аудандарында және магистральды теміржол көлігі маневрлік аудандарында - 3-разряд;</w:t>
      </w:r>
    </w:p>
    <w:p>
      <w:pPr>
        <w:spacing w:after="0"/>
        <w:ind w:left="0"/>
        <w:jc w:val="both"/>
      </w:pPr>
      <w:r>
        <w:rPr>
          <w:rFonts w:ascii="Times New Roman"/>
          <w:b w:val="false"/>
          <w:i w:val="false"/>
          <w:color w:val="000000"/>
          <w:sz w:val="28"/>
        </w:rPr>
        <w:t>
      поездарды қабылдау, жөнелту, жіберу бағдарларына қатысуда теміржол көлігі магистральды маневрлік аудандарында - 4-разряд;</w:t>
      </w:r>
    </w:p>
    <w:p>
      <w:pPr>
        <w:spacing w:after="0"/>
        <w:ind w:left="0"/>
        <w:jc w:val="both"/>
      </w:pPr>
      <w:r>
        <w:rPr>
          <w:rFonts w:ascii="Times New Roman"/>
          <w:b w:val="false"/>
          <w:i w:val="false"/>
          <w:color w:val="000000"/>
          <w:sz w:val="28"/>
        </w:rPr>
        <w:t>
      магистральды теміржол көлігі маневрлік аудандарда - 5-разряд.</w:t>
      </w:r>
    </w:p>
    <w:bookmarkStart w:name="z250" w:id="247"/>
    <w:p>
      <w:pPr>
        <w:spacing w:after="0"/>
        <w:ind w:left="0"/>
        <w:jc w:val="both"/>
      </w:pPr>
      <w:r>
        <w:rPr>
          <w:rFonts w:ascii="Times New Roman"/>
          <w:b w:val="false"/>
          <w:i w:val="false"/>
          <w:color w:val="000000"/>
          <w:sz w:val="28"/>
        </w:rPr>
        <w:t>
      46. Сұрыптау дөңесінің операторы</w:t>
      </w:r>
    </w:p>
    <w:bookmarkEnd w:id="247"/>
    <w:bookmarkStart w:name="z251" w:id="248"/>
    <w:p>
      <w:pPr>
        <w:spacing w:after="0"/>
        <w:ind w:left="0"/>
        <w:jc w:val="both"/>
      </w:pPr>
      <w:r>
        <w:rPr>
          <w:rFonts w:ascii="Times New Roman"/>
          <w:b w:val="false"/>
          <w:i w:val="false"/>
          <w:color w:val="000000"/>
          <w:sz w:val="28"/>
        </w:rPr>
        <w:t>
      169. Жұмыс сипаттамасы.</w:t>
      </w:r>
    </w:p>
    <w:bookmarkEnd w:id="248"/>
    <w:p>
      <w:pPr>
        <w:spacing w:after="0"/>
        <w:ind w:left="0"/>
        <w:jc w:val="both"/>
      </w:pPr>
      <w:r>
        <w:rPr>
          <w:rFonts w:ascii="Times New Roman"/>
          <w:b w:val="false"/>
          <w:i w:val="false"/>
          <w:color w:val="000000"/>
          <w:sz w:val="28"/>
        </w:rPr>
        <w:t>
      Басқару пультынан механизацияланған және автоматтандырылған сұрыптау дөңесінде құрамды таратуды басқару.</w:t>
      </w:r>
    </w:p>
    <w:p>
      <w:pPr>
        <w:spacing w:after="0"/>
        <w:ind w:left="0"/>
        <w:jc w:val="both"/>
      </w:pPr>
      <w:r>
        <w:rPr>
          <w:rFonts w:ascii="Times New Roman"/>
          <w:b w:val="false"/>
          <w:i w:val="false"/>
          <w:color w:val="000000"/>
          <w:sz w:val="28"/>
        </w:rPr>
        <w:t>
      Сұрыптау паркіндегі құрамды тарату және маневрлік қозғалыс процестерінде ажырату бағдарларын әзірлеу үшін орталықтандырылған бұрмаларды бұру және сигналды басқару.</w:t>
      </w:r>
    </w:p>
    <w:p>
      <w:pPr>
        <w:spacing w:after="0"/>
        <w:ind w:left="0"/>
        <w:jc w:val="both"/>
      </w:pPr>
      <w:r>
        <w:rPr>
          <w:rFonts w:ascii="Times New Roman"/>
          <w:b w:val="false"/>
          <w:i w:val="false"/>
          <w:color w:val="000000"/>
          <w:sz w:val="28"/>
        </w:rPr>
        <w:t>
      Сұрыптау паркіндегі вагондардың арасындағы қажетті интервалды және шекті жылдамдығын қамтамасыз ету үшін вагон тежегіш арқылы вагондардың жылдамдығын реттеу.</w:t>
      </w:r>
    </w:p>
    <w:p>
      <w:pPr>
        <w:spacing w:after="0"/>
        <w:ind w:left="0"/>
        <w:jc w:val="both"/>
      </w:pPr>
      <w:r>
        <w:rPr>
          <w:rFonts w:ascii="Times New Roman"/>
          <w:b w:val="false"/>
          <w:i w:val="false"/>
          <w:color w:val="000000"/>
          <w:sz w:val="28"/>
        </w:rPr>
        <w:t>
      Бақылау-өлшеу аспаптардың көрсеткіштері бойынша дөңес құрылғыларының дұрыс жұмыс істеуін бақылау.</w:t>
      </w:r>
    </w:p>
    <w:p>
      <w:pPr>
        <w:spacing w:after="0"/>
        <w:ind w:left="0"/>
        <w:jc w:val="both"/>
      </w:pPr>
      <w:r>
        <w:rPr>
          <w:rFonts w:ascii="Times New Roman"/>
          <w:b w:val="false"/>
          <w:i w:val="false"/>
          <w:color w:val="000000"/>
          <w:sz w:val="28"/>
        </w:rPr>
        <w:t>
      Сұрыптау парағы деректері бағдарларына сәйкес қадағалау.</w:t>
      </w:r>
    </w:p>
    <w:p>
      <w:pPr>
        <w:spacing w:after="0"/>
        <w:ind w:left="0"/>
        <w:jc w:val="both"/>
      </w:pPr>
      <w:r>
        <w:rPr>
          <w:rFonts w:ascii="Times New Roman"/>
          <w:b w:val="false"/>
          <w:i w:val="false"/>
          <w:color w:val="000000"/>
          <w:sz w:val="28"/>
        </w:rPr>
        <w:t>
      Ерекше қауіпсіздікті тежегішті талап ететін жүк вагондарын ажырату, құрамды тарату тәртібі туралы ақпаратты жіберу.</w:t>
      </w:r>
    </w:p>
    <w:bookmarkStart w:name="z252" w:id="249"/>
    <w:p>
      <w:pPr>
        <w:spacing w:after="0"/>
        <w:ind w:left="0"/>
        <w:jc w:val="both"/>
      </w:pPr>
      <w:r>
        <w:rPr>
          <w:rFonts w:ascii="Times New Roman"/>
          <w:b w:val="false"/>
          <w:i w:val="false"/>
          <w:color w:val="000000"/>
          <w:sz w:val="28"/>
        </w:rPr>
        <w:t>
      170. Білуге тиіс:</w:t>
      </w:r>
    </w:p>
    <w:bookmarkEnd w:id="249"/>
    <w:p>
      <w:pPr>
        <w:spacing w:after="0"/>
        <w:ind w:left="0"/>
        <w:jc w:val="both"/>
      </w:pPr>
      <w:r>
        <w:rPr>
          <w:rFonts w:ascii="Times New Roman"/>
          <w:b w:val="false"/>
          <w:i w:val="false"/>
          <w:color w:val="000000"/>
          <w:sz w:val="28"/>
        </w:rPr>
        <w:t>
      дөңес құрылғыларға техникалық қызмет көрсету және жөндеу жөніндегі жұмыстарды өндіруде автоматталған және механизацияланған сұрыптау дөңесінде құрамды тарату және маневрлік қозғалысының қауіпсіздігін қамтамасыз ету нұсқаулығы;</w:t>
      </w:r>
    </w:p>
    <w:p>
      <w:pPr>
        <w:spacing w:after="0"/>
        <w:ind w:left="0"/>
        <w:jc w:val="both"/>
      </w:pPr>
      <w:r>
        <w:rPr>
          <w:rFonts w:ascii="Times New Roman"/>
          <w:b w:val="false"/>
          <w:i w:val="false"/>
          <w:color w:val="000000"/>
          <w:sz w:val="28"/>
        </w:rPr>
        <w:t>
      жүк тасымалдау ережесі;</w:t>
      </w:r>
    </w:p>
    <w:p>
      <w:pPr>
        <w:spacing w:after="0"/>
        <w:ind w:left="0"/>
        <w:jc w:val="both"/>
      </w:pPr>
      <w:r>
        <w:rPr>
          <w:rFonts w:ascii="Times New Roman"/>
          <w:b w:val="false"/>
          <w:i w:val="false"/>
          <w:color w:val="000000"/>
          <w:sz w:val="28"/>
        </w:rPr>
        <w:t>
      еңбекті қорғау ережесі мен нормалары және қауіпсіздік ережесі;</w:t>
      </w:r>
    </w:p>
    <w:p>
      <w:pPr>
        <w:spacing w:after="0"/>
        <w:ind w:left="0"/>
        <w:jc w:val="both"/>
      </w:pPr>
      <w:r>
        <w:rPr>
          <w:rFonts w:ascii="Times New Roman"/>
          <w:b w:val="false"/>
          <w:i w:val="false"/>
          <w:color w:val="000000"/>
          <w:sz w:val="28"/>
        </w:rPr>
        <w:t>
      сұрыптау дөңесі операторының жұмысына қатысты бөліктегі станция жұмысының техникалық-тарату актісі мен технологиялық процесі;</w:t>
      </w:r>
    </w:p>
    <w:p>
      <w:pPr>
        <w:spacing w:after="0"/>
        <w:ind w:left="0"/>
        <w:jc w:val="both"/>
      </w:pPr>
      <w:r>
        <w:rPr>
          <w:rFonts w:ascii="Times New Roman"/>
          <w:b w:val="false"/>
          <w:i w:val="false"/>
          <w:color w:val="000000"/>
          <w:sz w:val="28"/>
        </w:rPr>
        <w:t>
      сұрыптау дөңесі техникалық құрылымының жұмыс принципі мен оларды пайдалану ережесі;</w:t>
      </w:r>
    </w:p>
    <w:p>
      <w:pPr>
        <w:spacing w:after="0"/>
        <w:ind w:left="0"/>
        <w:jc w:val="both"/>
      </w:pPr>
      <w:r>
        <w:rPr>
          <w:rFonts w:ascii="Times New Roman"/>
          <w:b w:val="false"/>
          <w:i w:val="false"/>
          <w:color w:val="000000"/>
          <w:sz w:val="28"/>
        </w:rPr>
        <w:t>
      вагондар нөмірі, сұрыптау дөңесі техникалық құрылымының жұмыс принципі мен оларды пайдалану ережесі.</w:t>
      </w:r>
    </w:p>
    <w:p>
      <w:pPr>
        <w:spacing w:after="0"/>
        <w:ind w:left="0"/>
        <w:jc w:val="both"/>
      </w:pPr>
      <w:r>
        <w:rPr>
          <w:rFonts w:ascii="Times New Roman"/>
          <w:b w:val="false"/>
          <w:i w:val="false"/>
          <w:color w:val="000000"/>
          <w:sz w:val="28"/>
        </w:rPr>
        <w:t>
      Қуаты шағын (тәулігіне 1,5 мың вагон) сұрыптау дөңесі теміржол көлігі станцияларында қызмет көрсетуде - 4-разряд;</w:t>
      </w:r>
    </w:p>
    <w:p>
      <w:pPr>
        <w:spacing w:after="0"/>
        <w:ind w:left="0"/>
        <w:jc w:val="both"/>
      </w:pPr>
      <w:r>
        <w:rPr>
          <w:rFonts w:ascii="Times New Roman"/>
          <w:b w:val="false"/>
          <w:i w:val="false"/>
          <w:color w:val="000000"/>
          <w:sz w:val="28"/>
        </w:rPr>
        <w:t>
      қуаты орта (тәулігіне 1,5 -3,5 мың вагон) сұрыптау дөңесі теміржол көлігі станцияларында қызмет көрсетуде - 5-разряд;</w:t>
      </w:r>
    </w:p>
    <w:p>
      <w:pPr>
        <w:spacing w:after="0"/>
        <w:ind w:left="0"/>
        <w:jc w:val="both"/>
      </w:pPr>
      <w:r>
        <w:rPr>
          <w:rFonts w:ascii="Times New Roman"/>
          <w:b w:val="false"/>
          <w:i w:val="false"/>
          <w:color w:val="000000"/>
          <w:sz w:val="28"/>
        </w:rPr>
        <w:t>
      қуаты үлкен (тәулігіне 3,5 -5,5 мың вагон) сұрыптау дөңесі теміржол көлігі станцияларында қызмет көрсетуде - 6-разряд;</w:t>
      </w:r>
    </w:p>
    <w:p>
      <w:pPr>
        <w:spacing w:after="0"/>
        <w:ind w:left="0"/>
        <w:jc w:val="both"/>
      </w:pPr>
      <w:r>
        <w:rPr>
          <w:rFonts w:ascii="Times New Roman"/>
          <w:b w:val="false"/>
          <w:i w:val="false"/>
          <w:color w:val="000000"/>
          <w:sz w:val="28"/>
        </w:rPr>
        <w:t>
      қуаты үлкен (тәулігіне 5,5 мыңнан астам вагон) сұрыптау дөңесі теміржол көлігі станцияларында қызмет көрсетуде - 7-разряд.</w:t>
      </w:r>
    </w:p>
    <w:bookmarkStart w:name="z253" w:id="250"/>
    <w:p>
      <w:pPr>
        <w:spacing w:after="0"/>
        <w:ind w:left="0"/>
        <w:jc w:val="both"/>
      </w:pPr>
      <w:r>
        <w:rPr>
          <w:rFonts w:ascii="Times New Roman"/>
          <w:b w:val="false"/>
          <w:i w:val="false"/>
          <w:color w:val="000000"/>
          <w:sz w:val="28"/>
        </w:rPr>
        <w:t>
      47. Вагондарды тексеруші</w:t>
      </w:r>
    </w:p>
    <w:bookmarkEnd w:id="250"/>
    <w:bookmarkStart w:name="z254" w:id="251"/>
    <w:p>
      <w:pPr>
        <w:spacing w:after="0"/>
        <w:ind w:left="0"/>
        <w:jc w:val="both"/>
      </w:pPr>
      <w:r>
        <w:rPr>
          <w:rFonts w:ascii="Times New Roman"/>
          <w:b w:val="false"/>
          <w:i w:val="false"/>
          <w:color w:val="000000"/>
          <w:sz w:val="28"/>
        </w:rPr>
        <w:t>
      171. Жұмыстың сипаты.</w:t>
      </w:r>
    </w:p>
    <w:bookmarkEnd w:id="251"/>
    <w:p>
      <w:pPr>
        <w:spacing w:after="0"/>
        <w:ind w:left="0"/>
        <w:jc w:val="both"/>
      </w:pPr>
      <w:r>
        <w:rPr>
          <w:rFonts w:ascii="Times New Roman"/>
          <w:b w:val="false"/>
          <w:i w:val="false"/>
          <w:color w:val="000000"/>
          <w:sz w:val="28"/>
        </w:rPr>
        <w:t>
      Поездар қозғалысы қауіпсіздігіне, жылжымалы құрам мен әкеле жатқан жүктің сақталуына қауіп төндіретін ақауларды анықтау үшін контейнерлер мен вагондардың үстіне шыға отырып техникалық қызмет көрсету.</w:t>
      </w:r>
    </w:p>
    <w:p>
      <w:pPr>
        <w:spacing w:after="0"/>
        <w:ind w:left="0"/>
        <w:jc w:val="both"/>
      </w:pPr>
      <w:r>
        <w:rPr>
          <w:rFonts w:ascii="Times New Roman"/>
          <w:b w:val="false"/>
          <w:i w:val="false"/>
          <w:color w:val="000000"/>
          <w:sz w:val="28"/>
        </w:rPr>
        <w:t>
      Өлшеу құралдарының көмегімен және сыртқы түрі бойынша вагондардың жүру бөлігіндегі, шанағындағы, түйініндегі және бөлшектеріндегі ақауларды анықтау.</w:t>
      </w:r>
    </w:p>
    <w:p>
      <w:pPr>
        <w:spacing w:after="0"/>
        <w:ind w:left="0"/>
        <w:jc w:val="both"/>
      </w:pPr>
      <w:r>
        <w:rPr>
          <w:rFonts w:ascii="Times New Roman"/>
          <w:b w:val="false"/>
          <w:i w:val="false"/>
          <w:color w:val="000000"/>
          <w:sz w:val="28"/>
        </w:rPr>
        <w:t>
      Жүк вагондары мен контейнерлерінің сақталуы, маневрлы жұмыстар мен жүк тиеу, түсіру операциялары кезінде оларға зиян келуінің алдын алу бойынша шараларды жүзеге асыру.</w:t>
      </w:r>
    </w:p>
    <w:p>
      <w:pPr>
        <w:spacing w:after="0"/>
        <w:ind w:left="0"/>
        <w:jc w:val="both"/>
      </w:pPr>
      <w:r>
        <w:rPr>
          <w:rFonts w:ascii="Times New Roman"/>
          <w:b w:val="false"/>
          <w:i w:val="false"/>
          <w:color w:val="000000"/>
          <w:sz w:val="28"/>
        </w:rPr>
        <w:t>
      Жолаушылар тасымалдаушы вагондардың электро- радио құрылғыларын техникалық тексерістен өткізу.</w:t>
      </w:r>
    </w:p>
    <w:p>
      <w:pPr>
        <w:spacing w:after="0"/>
        <w:ind w:left="0"/>
        <w:jc w:val="both"/>
      </w:pPr>
      <w:r>
        <w:rPr>
          <w:rFonts w:ascii="Times New Roman"/>
          <w:b w:val="false"/>
          <w:i w:val="false"/>
          <w:color w:val="000000"/>
          <w:sz w:val="28"/>
        </w:rPr>
        <w:t>
      Бүлінген жылжымалы құрамға техникалық құжаттама ресімдеу.</w:t>
      </w:r>
    </w:p>
    <w:p>
      <w:pPr>
        <w:spacing w:after="0"/>
        <w:ind w:left="0"/>
        <w:jc w:val="both"/>
      </w:pPr>
      <w:r>
        <w:rPr>
          <w:rFonts w:ascii="Times New Roman"/>
          <w:b w:val="false"/>
          <w:i w:val="false"/>
          <w:color w:val="000000"/>
          <w:sz w:val="28"/>
        </w:rPr>
        <w:t>
      Контейнерлерге жүктердің сақталуын қамтамасыз ететін техникалық қызмет көрсету мен олардың герметикалығын анықтау.</w:t>
      </w:r>
    </w:p>
    <w:p>
      <w:pPr>
        <w:spacing w:after="0"/>
        <w:ind w:left="0"/>
        <w:jc w:val="both"/>
      </w:pPr>
      <w:r>
        <w:rPr>
          <w:rFonts w:ascii="Times New Roman"/>
          <w:b w:val="false"/>
          <w:i w:val="false"/>
          <w:color w:val="000000"/>
          <w:sz w:val="28"/>
        </w:rPr>
        <w:t>
      Жөндеуге жататын вагондарға оларды поездардан ағыту арқылы вагондарды шартты белгілеу мен вагондардың сынғаны жөнінде ескерту ресімдеу.</w:t>
      </w:r>
    </w:p>
    <w:p>
      <w:pPr>
        <w:spacing w:after="0"/>
        <w:ind w:left="0"/>
        <w:jc w:val="both"/>
      </w:pPr>
      <w:r>
        <w:rPr>
          <w:rFonts w:ascii="Times New Roman"/>
          <w:b w:val="false"/>
          <w:i w:val="false"/>
          <w:color w:val="000000"/>
          <w:sz w:val="28"/>
        </w:rPr>
        <w:t>
      Поездардан вагонды ажыратып және ажыратпай, алып тасталынатын вагондар жарамсыздығын бормен белгілеп қою және олардың жарамсыздығы туралы хабарлама рәсімдеу.</w:t>
      </w:r>
    </w:p>
    <w:p>
      <w:pPr>
        <w:spacing w:after="0"/>
        <w:ind w:left="0"/>
        <w:jc w:val="both"/>
      </w:pPr>
      <w:r>
        <w:rPr>
          <w:rFonts w:ascii="Times New Roman"/>
          <w:b w:val="false"/>
          <w:i w:val="false"/>
          <w:color w:val="000000"/>
          <w:sz w:val="28"/>
        </w:rPr>
        <w:t>
      Поездардан ажыратпай жоюға арналған вагондар жарамсыздығын бормен белгілеп қою.</w:t>
      </w:r>
    </w:p>
    <w:p>
      <w:pPr>
        <w:spacing w:after="0"/>
        <w:ind w:left="0"/>
        <w:jc w:val="both"/>
      </w:pPr>
      <w:r>
        <w:rPr>
          <w:rFonts w:ascii="Times New Roman"/>
          <w:b w:val="false"/>
          <w:i w:val="false"/>
          <w:color w:val="000000"/>
          <w:sz w:val="28"/>
        </w:rPr>
        <w:t>
      Вагондар мен контейнерлердегі жөндеу жұмыстарының көлемін анықтау.</w:t>
      </w:r>
    </w:p>
    <w:p>
      <w:pPr>
        <w:spacing w:after="0"/>
        <w:ind w:left="0"/>
        <w:jc w:val="both"/>
      </w:pPr>
      <w:r>
        <w:rPr>
          <w:rFonts w:ascii="Times New Roman"/>
          <w:b w:val="false"/>
          <w:i w:val="false"/>
          <w:color w:val="000000"/>
          <w:sz w:val="28"/>
        </w:rPr>
        <w:t>
      Вагон құрастырушы және вагон жөндеуші кәсіпорындар орындаған жөндеу сапасына бақылау.</w:t>
      </w:r>
    </w:p>
    <w:p>
      <w:pPr>
        <w:spacing w:after="0"/>
        <w:ind w:left="0"/>
        <w:jc w:val="both"/>
      </w:pPr>
      <w:r>
        <w:rPr>
          <w:rFonts w:ascii="Times New Roman"/>
          <w:b w:val="false"/>
          <w:i w:val="false"/>
          <w:color w:val="000000"/>
          <w:sz w:val="28"/>
        </w:rPr>
        <w:t>
      Вагондарды қызмет көрсетілгеннен кейін және жөнделген соң тапсыру.</w:t>
      </w:r>
    </w:p>
    <w:p>
      <w:pPr>
        <w:spacing w:after="0"/>
        <w:ind w:left="0"/>
        <w:jc w:val="both"/>
      </w:pPr>
      <w:r>
        <w:rPr>
          <w:rFonts w:ascii="Times New Roman"/>
          <w:b w:val="false"/>
          <w:i w:val="false"/>
          <w:color w:val="000000"/>
          <w:sz w:val="28"/>
        </w:rPr>
        <w:t>
      Поезды жөндеу кезінде қоршау.</w:t>
      </w:r>
    </w:p>
    <w:p>
      <w:pPr>
        <w:spacing w:after="0"/>
        <w:ind w:left="0"/>
        <w:jc w:val="both"/>
      </w:pPr>
      <w:r>
        <w:rPr>
          <w:rFonts w:ascii="Times New Roman"/>
          <w:b w:val="false"/>
          <w:i w:val="false"/>
          <w:color w:val="000000"/>
          <w:sz w:val="28"/>
        </w:rPr>
        <w:t>
      Поезд вагонының соңын белгілеу үшін дабылды ілу мен ағыту.</w:t>
      </w:r>
    </w:p>
    <w:p>
      <w:pPr>
        <w:spacing w:after="0"/>
        <w:ind w:left="0"/>
        <w:jc w:val="both"/>
      </w:pPr>
      <w:r>
        <w:rPr>
          <w:rFonts w:ascii="Times New Roman"/>
          <w:b w:val="false"/>
          <w:i w:val="false"/>
          <w:color w:val="000000"/>
          <w:sz w:val="28"/>
        </w:rPr>
        <w:t>
      Вагондар мен контейнерлер ақауларын жою бойынша жұмыстарға қатысу.</w:t>
      </w:r>
    </w:p>
    <w:bookmarkStart w:name="z255" w:id="252"/>
    <w:p>
      <w:pPr>
        <w:spacing w:after="0"/>
        <w:ind w:left="0"/>
        <w:jc w:val="both"/>
      </w:pPr>
      <w:r>
        <w:rPr>
          <w:rFonts w:ascii="Times New Roman"/>
          <w:b w:val="false"/>
          <w:i w:val="false"/>
          <w:color w:val="000000"/>
          <w:sz w:val="28"/>
        </w:rPr>
        <w:t>
      172. Білуге тиіс:</w:t>
      </w:r>
    </w:p>
    <w:bookmarkEnd w:id="252"/>
    <w:p>
      <w:pPr>
        <w:spacing w:after="0"/>
        <w:ind w:left="0"/>
        <w:jc w:val="both"/>
      </w:pPr>
      <w:r>
        <w:rPr>
          <w:rFonts w:ascii="Times New Roman"/>
          <w:b w:val="false"/>
          <w:i w:val="false"/>
          <w:color w:val="000000"/>
          <w:sz w:val="28"/>
        </w:rPr>
        <w:t xml:space="preserve">
      вагондар мен контейнерлер құрылғыларын және оларды техникалық пайдалану; </w:t>
      </w:r>
    </w:p>
    <w:p>
      <w:pPr>
        <w:spacing w:after="0"/>
        <w:ind w:left="0"/>
        <w:jc w:val="both"/>
      </w:pPr>
      <w:r>
        <w:rPr>
          <w:rFonts w:ascii="Times New Roman"/>
          <w:b w:val="false"/>
          <w:i w:val="false"/>
          <w:color w:val="000000"/>
          <w:sz w:val="28"/>
        </w:rPr>
        <w:t>
      вагондар мен контейнерлерге техникалық қызмет көрсету ережелері және оларды жөндеудің жоспарлы түрлерінің мерзімі;</w:t>
      </w:r>
    </w:p>
    <w:p>
      <w:pPr>
        <w:spacing w:after="0"/>
        <w:ind w:left="0"/>
        <w:jc w:val="both"/>
      </w:pPr>
      <w:r>
        <w:rPr>
          <w:rFonts w:ascii="Times New Roman"/>
          <w:b w:val="false"/>
          <w:i w:val="false"/>
          <w:color w:val="000000"/>
          <w:sz w:val="28"/>
        </w:rPr>
        <w:t>
      вагондарды ағытпай жөндеудің ережесі мен технологиясы;</w:t>
      </w:r>
    </w:p>
    <w:p>
      <w:pPr>
        <w:spacing w:after="0"/>
        <w:ind w:left="0"/>
        <w:jc w:val="both"/>
      </w:pPr>
      <w:r>
        <w:rPr>
          <w:rFonts w:ascii="Times New Roman"/>
          <w:b w:val="false"/>
          <w:i w:val="false"/>
          <w:color w:val="000000"/>
          <w:sz w:val="28"/>
        </w:rPr>
        <w:t>
      вагон паркінің сақталуы мәселесі бойынша ереже, нұсқамалық және нұсқау;</w:t>
      </w:r>
    </w:p>
    <w:p>
      <w:pPr>
        <w:spacing w:after="0"/>
        <w:ind w:left="0"/>
        <w:jc w:val="both"/>
      </w:pPr>
      <w:r>
        <w:rPr>
          <w:rFonts w:ascii="Times New Roman"/>
          <w:b w:val="false"/>
          <w:i w:val="false"/>
          <w:color w:val="000000"/>
          <w:sz w:val="28"/>
        </w:rPr>
        <w:t>
      техникалық құжаттаманы ресімдеу ережесі;</w:t>
      </w:r>
    </w:p>
    <w:p>
      <w:pPr>
        <w:spacing w:after="0"/>
        <w:ind w:left="0"/>
        <w:jc w:val="both"/>
      </w:pPr>
      <w:r>
        <w:rPr>
          <w:rFonts w:ascii="Times New Roman"/>
          <w:b w:val="false"/>
          <w:i w:val="false"/>
          <w:color w:val="000000"/>
          <w:sz w:val="28"/>
        </w:rPr>
        <w:t>
      поездар дабылдарын және жөндеу кезінде поездарды қоршау тәртібі;</w:t>
      </w:r>
    </w:p>
    <w:p>
      <w:pPr>
        <w:spacing w:after="0"/>
        <w:ind w:left="0"/>
        <w:jc w:val="both"/>
      </w:pPr>
      <w:r>
        <w:rPr>
          <w:rFonts w:ascii="Times New Roman"/>
          <w:b w:val="false"/>
          <w:i w:val="false"/>
          <w:color w:val="000000"/>
          <w:sz w:val="28"/>
        </w:rPr>
        <w:t>
      вагондарды тексеру кезінде қолданатын үлгілер, өлшейтін құрал мен оларды қолдану ережелері;</w:t>
      </w:r>
    </w:p>
    <w:p>
      <w:pPr>
        <w:spacing w:after="0"/>
        <w:ind w:left="0"/>
        <w:jc w:val="both"/>
      </w:pPr>
      <w:r>
        <w:rPr>
          <w:rFonts w:ascii="Times New Roman"/>
          <w:b w:val="false"/>
          <w:i w:val="false"/>
          <w:color w:val="000000"/>
          <w:sz w:val="28"/>
        </w:rPr>
        <w:t>
      поездың соңын белгілеу тәртібі.</w:t>
      </w:r>
    </w:p>
    <w:p>
      <w:pPr>
        <w:spacing w:after="0"/>
        <w:ind w:left="0"/>
        <w:jc w:val="both"/>
      </w:pPr>
      <w:r>
        <w:rPr>
          <w:rFonts w:ascii="Times New Roman"/>
          <w:b w:val="false"/>
          <w:i w:val="false"/>
          <w:color w:val="000000"/>
          <w:sz w:val="28"/>
        </w:rPr>
        <w:t>
      Контейнерлік алаңдағы контейнерлерді техникалық қарау және жарамсыздығын жоюда - 2-разряд</w:t>
      </w:r>
      <w:r>
        <w:rPr>
          <w:rFonts w:ascii="Times New Roman"/>
          <w:b w:val="false"/>
          <w:i/>
          <w:color w:val="000000"/>
          <w:sz w:val="28"/>
        </w:rPr>
        <w:t>;</w:t>
      </w:r>
    </w:p>
    <w:p>
      <w:pPr>
        <w:spacing w:after="0"/>
        <w:ind w:left="0"/>
        <w:jc w:val="both"/>
      </w:pPr>
      <w:r>
        <w:rPr>
          <w:rFonts w:ascii="Times New Roman"/>
          <w:b w:val="false"/>
          <w:i w:val="false"/>
          <w:color w:val="000000"/>
          <w:sz w:val="28"/>
        </w:rPr>
        <w:t>
      Контейнерлік алаңдарда, магистральды темір жол көлігінің аралық станциялары мен өндірістік кәсіпорындарының поезд жолдарында орналасқан техникалық қызмет көрсету пункттерінде әмбебап және ірі тонналы контейнерлерге техникалық тексеріс жүргізу мен ақауын жоюда - 3-разряд</w:t>
      </w:r>
      <w:r>
        <w:rPr>
          <w:rFonts w:ascii="Times New Roman"/>
          <w:b w:val="false"/>
          <w:i/>
          <w:color w:val="000000"/>
          <w:sz w:val="28"/>
        </w:rPr>
        <w:t>;</w:t>
      </w:r>
    </w:p>
    <w:p>
      <w:pPr>
        <w:spacing w:after="0"/>
        <w:ind w:left="0"/>
        <w:jc w:val="both"/>
      </w:pPr>
      <w:r>
        <w:rPr>
          <w:rFonts w:ascii="Times New Roman"/>
          <w:b w:val="false"/>
          <w:i w:val="false"/>
          <w:color w:val="000000"/>
          <w:sz w:val="28"/>
        </w:rPr>
        <w:t>
      жүкті тиеу және түсіру станцияларында орналасқан, учаскелік станциялардағы техникалық қызмет көрсету пункттерінде вагондарға техникалық тексеріс жүргізу мен ақауларын жоюда және вагондарды жүк тасымалдауға дайындау бойынша жұмысты жүзеге асыруда - 4-разряд;</w:t>
      </w:r>
    </w:p>
    <w:p>
      <w:pPr>
        <w:spacing w:after="0"/>
        <w:ind w:left="0"/>
        <w:jc w:val="both"/>
      </w:pPr>
      <w:r>
        <w:rPr>
          <w:rFonts w:ascii="Times New Roman"/>
          <w:b w:val="false"/>
          <w:i w:val="false"/>
          <w:color w:val="000000"/>
          <w:sz w:val="28"/>
        </w:rPr>
        <w:t>
      жүкті тиеу және түсіру станцияларында орналасқан, учаскелік станциялардағы техникалық қызмет көрсету пункттерінде вагондарға техникалық тексеріс жүргізу мен ақауларын жоюда және вагондарды жүк тасымалдауға дайындау бойынша жұмысты жүзеге асыруда - 5-разряд;</w:t>
      </w:r>
    </w:p>
    <w:p>
      <w:pPr>
        <w:spacing w:after="0"/>
        <w:ind w:left="0"/>
        <w:jc w:val="both"/>
      </w:pPr>
      <w:r>
        <w:rPr>
          <w:rFonts w:ascii="Times New Roman"/>
          <w:b w:val="false"/>
          <w:i w:val="false"/>
          <w:color w:val="000000"/>
          <w:sz w:val="28"/>
        </w:rPr>
        <w:t>
      жүк түсірудің пневматикалық және механикалық жүйесін тасымалдау мен тексеруді байқау, жөндеу, дайындық кезінде және хоппер (хоппер-мөлшерлеуіш, астық тасымалдаушы вагондар, жентек тасығыштар және тағы басқа) түріндегі вагондарға жүкті бекітуде;</w:t>
      </w:r>
    </w:p>
    <w:p>
      <w:pPr>
        <w:spacing w:after="0"/>
        <w:ind w:left="0"/>
        <w:jc w:val="both"/>
      </w:pPr>
      <w:r>
        <w:rPr>
          <w:rFonts w:ascii="Times New Roman"/>
          <w:b w:val="false"/>
          <w:i w:val="false"/>
          <w:color w:val="000000"/>
          <w:sz w:val="28"/>
        </w:rPr>
        <w:t>
      вагондарға техникалық қызмет көрсету мен ақауды жоюда, жүк тасымалдаушы вагондарды табыстау мен қабылдауда, мемлекет аралық және жол арасындағы табыстау пункттеріндегі басқа жұмыстарды жүзеге асыруда - 6-разряд.</w:t>
      </w:r>
    </w:p>
    <w:p>
      <w:pPr>
        <w:spacing w:after="0"/>
        <w:ind w:left="0"/>
        <w:jc w:val="both"/>
      </w:pPr>
      <w:r>
        <w:rPr>
          <w:rFonts w:ascii="Times New Roman"/>
          <w:b w:val="false"/>
          <w:i w:val="false"/>
          <w:color w:val="000000"/>
          <w:sz w:val="28"/>
        </w:rPr>
        <w:t>
      173. Ескерту.</w:t>
      </w:r>
    </w:p>
    <w:p>
      <w:pPr>
        <w:spacing w:after="0"/>
        <w:ind w:left="0"/>
        <w:jc w:val="both"/>
      </w:pPr>
      <w:r>
        <w:rPr>
          <w:rFonts w:ascii="Times New Roman"/>
          <w:b w:val="false"/>
          <w:i w:val="false"/>
          <w:color w:val="000000"/>
          <w:sz w:val="28"/>
        </w:rPr>
        <w:t>
      Аға вагондарды қараушы өзі басқаратын вагондарды қараушылардан бір разрядқа жоғары тарифтеледі.</w:t>
      </w:r>
    </w:p>
    <w:bookmarkStart w:name="z256" w:id="253"/>
    <w:p>
      <w:pPr>
        <w:spacing w:after="0"/>
        <w:ind w:left="0"/>
        <w:jc w:val="both"/>
      </w:pPr>
      <w:r>
        <w:rPr>
          <w:rFonts w:ascii="Times New Roman"/>
          <w:b w:val="false"/>
          <w:i w:val="false"/>
          <w:color w:val="000000"/>
          <w:sz w:val="28"/>
        </w:rPr>
        <w:t>
      48. Вагон тексеруші - жөндеуші</w:t>
      </w:r>
    </w:p>
    <w:bookmarkEnd w:id="253"/>
    <w:bookmarkStart w:name="z257" w:id="254"/>
    <w:p>
      <w:pPr>
        <w:spacing w:after="0"/>
        <w:ind w:left="0"/>
        <w:jc w:val="both"/>
      </w:pPr>
      <w:r>
        <w:rPr>
          <w:rFonts w:ascii="Times New Roman"/>
          <w:b w:val="false"/>
          <w:i w:val="false"/>
          <w:color w:val="000000"/>
          <w:sz w:val="28"/>
        </w:rPr>
        <w:t>
      174. Жұмыс сипаттамасы.</w:t>
      </w:r>
    </w:p>
    <w:bookmarkEnd w:id="254"/>
    <w:p>
      <w:pPr>
        <w:spacing w:after="0"/>
        <w:ind w:left="0"/>
        <w:jc w:val="both"/>
      </w:pPr>
      <w:r>
        <w:rPr>
          <w:rFonts w:ascii="Times New Roman"/>
          <w:b w:val="false"/>
          <w:i w:val="false"/>
          <w:color w:val="000000"/>
          <w:sz w:val="28"/>
        </w:rPr>
        <w:t>
      Поездың қауіпсіз қозғалысына қауіп төндіретін ақаулықтарды анықтау және жою үшін техникалық қызмет көрсету, кузовтарды, раманың жауапты тораптарын, жүріп тұрған бөлшектерін, автотіркегіш құрылғыларды, тежегіштер мен рычагты автореттегіштерді, буксты тораптарды, редукторлы-карданды жетектерді, тоңазытқыш мотор желдеткіш құрылғыларды, электр және радиожабдықтарды, вагон жылыту аспаптарын, едендерді, жабық және изотермиялық вагондардың шатырларын ажыратпай жөндеу.</w:t>
      </w:r>
    </w:p>
    <w:p>
      <w:pPr>
        <w:spacing w:after="0"/>
        <w:ind w:left="0"/>
        <w:jc w:val="both"/>
      </w:pPr>
      <w:r>
        <w:rPr>
          <w:rFonts w:ascii="Times New Roman"/>
          <w:b w:val="false"/>
          <w:i w:val="false"/>
          <w:color w:val="000000"/>
          <w:sz w:val="28"/>
        </w:rPr>
        <w:t>
      Барлық үлгідегі жүк вагондарын жөндеуге арналған күрделі әмбебап құрылғылар мен өзі жүретін машиналарға қызмет көрсету.</w:t>
      </w:r>
    </w:p>
    <w:p>
      <w:pPr>
        <w:spacing w:after="0"/>
        <w:ind w:left="0"/>
        <w:jc w:val="both"/>
      </w:pPr>
      <w:r>
        <w:rPr>
          <w:rFonts w:ascii="Times New Roman"/>
          <w:b w:val="false"/>
          <w:i w:val="false"/>
          <w:color w:val="000000"/>
          <w:sz w:val="28"/>
        </w:rPr>
        <w:t>
      Әмбебап құрылғылар мен машиналардың электр, гидравлика, пневматикалық және көтергіш электр қозғалтқыш жабдықтарын жарамды қалыпта ұстау және жөндеу.</w:t>
      </w:r>
    </w:p>
    <w:p>
      <w:pPr>
        <w:spacing w:after="0"/>
        <w:ind w:left="0"/>
        <w:jc w:val="both"/>
      </w:pPr>
      <w:r>
        <w:rPr>
          <w:rFonts w:ascii="Times New Roman"/>
          <w:b w:val="false"/>
          <w:i w:val="false"/>
          <w:color w:val="000000"/>
          <w:sz w:val="28"/>
        </w:rPr>
        <w:t>
      Жүк вагондарының сақталуын қамтамасыз ету, олардың маневрлік жұмыстарда және тиеу-түсіру операцияларында зақымдануының алдын алу.</w:t>
      </w:r>
    </w:p>
    <w:p>
      <w:pPr>
        <w:spacing w:after="0"/>
        <w:ind w:left="0"/>
        <w:jc w:val="both"/>
      </w:pPr>
      <w:r>
        <w:rPr>
          <w:rFonts w:ascii="Times New Roman"/>
          <w:b w:val="false"/>
          <w:i w:val="false"/>
          <w:color w:val="000000"/>
          <w:sz w:val="28"/>
        </w:rPr>
        <w:t>
      Зақымдалған вагондардың техникалық құжаттамасын ресімдеу.</w:t>
      </w:r>
    </w:p>
    <w:p>
      <w:pPr>
        <w:spacing w:after="0"/>
        <w:ind w:left="0"/>
        <w:jc w:val="both"/>
      </w:pPr>
      <w:r>
        <w:rPr>
          <w:rFonts w:ascii="Times New Roman"/>
          <w:b w:val="false"/>
          <w:i w:val="false"/>
          <w:color w:val="000000"/>
          <w:sz w:val="28"/>
        </w:rPr>
        <w:t>
      Поезд және жекелеген вагондардың техникалық дайындығы туралы ақпаратты жіберу.</w:t>
      </w:r>
    </w:p>
    <w:p>
      <w:pPr>
        <w:spacing w:after="0"/>
        <w:ind w:left="0"/>
        <w:jc w:val="both"/>
      </w:pPr>
      <w:r>
        <w:rPr>
          <w:rFonts w:ascii="Times New Roman"/>
          <w:b w:val="false"/>
          <w:i w:val="false"/>
          <w:color w:val="000000"/>
          <w:sz w:val="28"/>
        </w:rPr>
        <w:t>
      Вагондар мен контейнерлерді техникалық тексеру, жөндеу, жүктің сақталуын қамтамасыз ететін герметикалығын айқындау.</w:t>
      </w:r>
    </w:p>
    <w:p>
      <w:pPr>
        <w:spacing w:after="0"/>
        <w:ind w:left="0"/>
        <w:jc w:val="both"/>
      </w:pPr>
      <w:r>
        <w:rPr>
          <w:rFonts w:ascii="Times New Roman"/>
          <w:b w:val="false"/>
          <w:i w:val="false"/>
          <w:color w:val="000000"/>
          <w:sz w:val="28"/>
        </w:rPr>
        <w:t>
      Наряд, форма, ведомостілерді ресімдеу.</w:t>
      </w:r>
    </w:p>
    <w:p>
      <w:pPr>
        <w:spacing w:after="0"/>
        <w:ind w:left="0"/>
        <w:jc w:val="both"/>
      </w:pPr>
      <w:r>
        <w:rPr>
          <w:rFonts w:ascii="Times New Roman"/>
          <w:b w:val="false"/>
          <w:i w:val="false"/>
          <w:color w:val="000000"/>
          <w:sz w:val="28"/>
        </w:rPr>
        <w:t>
      Жарамсыз вагондар мен контейнерлердің есебіне жүргізу.</w:t>
      </w:r>
    </w:p>
    <w:p>
      <w:pPr>
        <w:spacing w:after="0"/>
        <w:ind w:left="0"/>
        <w:jc w:val="both"/>
      </w:pPr>
      <w:r>
        <w:rPr>
          <w:rFonts w:ascii="Times New Roman"/>
          <w:b w:val="false"/>
          <w:i w:val="false"/>
          <w:color w:val="000000"/>
          <w:sz w:val="28"/>
        </w:rPr>
        <w:t>
      Вагон және контейнерлердің жөндеу жұмыстарының көлемін айқындау.</w:t>
      </w:r>
    </w:p>
    <w:p>
      <w:pPr>
        <w:spacing w:after="0"/>
        <w:ind w:left="0"/>
        <w:jc w:val="both"/>
      </w:pPr>
      <w:r>
        <w:rPr>
          <w:rFonts w:ascii="Times New Roman"/>
          <w:b w:val="false"/>
          <w:i w:val="false"/>
          <w:color w:val="000000"/>
          <w:sz w:val="28"/>
        </w:rPr>
        <w:t>
      Бригада жұмысын ұйымдастыру және басқару.</w:t>
      </w:r>
    </w:p>
    <w:p>
      <w:pPr>
        <w:spacing w:after="0"/>
        <w:ind w:left="0"/>
        <w:jc w:val="both"/>
      </w:pPr>
      <w:r>
        <w:rPr>
          <w:rFonts w:ascii="Times New Roman"/>
          <w:b w:val="false"/>
          <w:i w:val="false"/>
          <w:color w:val="000000"/>
          <w:sz w:val="28"/>
        </w:rPr>
        <w:t>
      Вагондар мен контейнерлердің есебінен шығарылған және зақымдалған керек-жарағына техникалық актілер жасау.</w:t>
      </w:r>
    </w:p>
    <w:p>
      <w:pPr>
        <w:spacing w:after="0"/>
        <w:ind w:left="0"/>
        <w:jc w:val="both"/>
      </w:pPr>
      <w:r>
        <w:rPr>
          <w:rFonts w:ascii="Times New Roman"/>
          <w:b w:val="false"/>
          <w:i w:val="false"/>
          <w:color w:val="000000"/>
          <w:sz w:val="28"/>
        </w:rPr>
        <w:t>
      Поездарды жөндегенде қоршау.</w:t>
      </w:r>
    </w:p>
    <w:bookmarkStart w:name="z258" w:id="255"/>
    <w:p>
      <w:pPr>
        <w:spacing w:after="0"/>
        <w:ind w:left="0"/>
        <w:jc w:val="both"/>
      </w:pPr>
      <w:r>
        <w:rPr>
          <w:rFonts w:ascii="Times New Roman"/>
          <w:b w:val="false"/>
          <w:i w:val="false"/>
          <w:color w:val="000000"/>
          <w:sz w:val="28"/>
        </w:rPr>
        <w:t>
      175. Білуге тиіс:</w:t>
      </w:r>
    </w:p>
    <w:bookmarkEnd w:id="255"/>
    <w:p>
      <w:pPr>
        <w:spacing w:after="0"/>
        <w:ind w:left="0"/>
        <w:jc w:val="both"/>
      </w:pPr>
      <w:r>
        <w:rPr>
          <w:rFonts w:ascii="Times New Roman"/>
          <w:b w:val="false"/>
          <w:i w:val="false"/>
          <w:color w:val="000000"/>
          <w:sz w:val="28"/>
        </w:rPr>
        <w:t>
      вагондар мен контейнерлердің құрылымы;</w:t>
      </w:r>
    </w:p>
    <w:p>
      <w:pPr>
        <w:spacing w:after="0"/>
        <w:ind w:left="0"/>
        <w:jc w:val="both"/>
      </w:pPr>
      <w:r>
        <w:rPr>
          <w:rFonts w:ascii="Times New Roman"/>
          <w:b w:val="false"/>
          <w:i w:val="false"/>
          <w:color w:val="000000"/>
          <w:sz w:val="28"/>
        </w:rPr>
        <w:t>
      бөлшектер мен тораптардың тозу және шекті нормалары;</w:t>
      </w:r>
    </w:p>
    <w:p>
      <w:pPr>
        <w:spacing w:after="0"/>
        <w:ind w:left="0"/>
        <w:jc w:val="both"/>
      </w:pPr>
      <w:r>
        <w:rPr>
          <w:rFonts w:ascii="Times New Roman"/>
          <w:b w:val="false"/>
          <w:i w:val="false"/>
          <w:color w:val="000000"/>
          <w:sz w:val="28"/>
        </w:rPr>
        <w:t>
      жоспарлы жөндеу мерзімі;</w:t>
      </w:r>
    </w:p>
    <w:p>
      <w:pPr>
        <w:spacing w:after="0"/>
        <w:ind w:left="0"/>
        <w:jc w:val="both"/>
      </w:pPr>
      <w:r>
        <w:rPr>
          <w:rFonts w:ascii="Times New Roman"/>
          <w:b w:val="false"/>
          <w:i w:val="false"/>
          <w:color w:val="000000"/>
          <w:sz w:val="28"/>
        </w:rPr>
        <w:t>
      жүкті техникалық тексеру, тасымалдау және сақтау ережесі;</w:t>
      </w:r>
    </w:p>
    <w:p>
      <w:pPr>
        <w:spacing w:after="0"/>
        <w:ind w:left="0"/>
        <w:jc w:val="both"/>
      </w:pPr>
      <w:r>
        <w:rPr>
          <w:rFonts w:ascii="Times New Roman"/>
          <w:b w:val="false"/>
          <w:i w:val="false"/>
          <w:color w:val="000000"/>
          <w:sz w:val="28"/>
        </w:rPr>
        <w:t>
      вагондарды жөндеу ережесі мен технологиясы;</w:t>
      </w:r>
    </w:p>
    <w:p>
      <w:pPr>
        <w:spacing w:after="0"/>
        <w:ind w:left="0"/>
        <w:jc w:val="both"/>
      </w:pPr>
      <w:r>
        <w:rPr>
          <w:rFonts w:ascii="Times New Roman"/>
          <w:b w:val="false"/>
          <w:i w:val="false"/>
          <w:color w:val="000000"/>
          <w:sz w:val="28"/>
        </w:rPr>
        <w:t>
      слесарлық, столярлық және жабын жұмыстарының озық әдістері;</w:t>
      </w:r>
    </w:p>
    <w:p>
      <w:pPr>
        <w:spacing w:after="0"/>
        <w:ind w:left="0"/>
        <w:jc w:val="both"/>
      </w:pPr>
      <w:r>
        <w:rPr>
          <w:rFonts w:ascii="Times New Roman"/>
          <w:b w:val="false"/>
          <w:i w:val="false"/>
          <w:color w:val="000000"/>
          <w:sz w:val="28"/>
        </w:rPr>
        <w:t>
      вагондарды, контейнерлерді жөндеуде қолданылатын өлшеу аспаптары, құралдар мен айлабұйымдар, оларды пайдалану ережесі, жүк сипаттамасы;</w:t>
      </w:r>
    </w:p>
    <w:p>
      <w:pPr>
        <w:spacing w:after="0"/>
        <w:ind w:left="0"/>
        <w:jc w:val="both"/>
      </w:pPr>
      <w:r>
        <w:rPr>
          <w:rFonts w:ascii="Times New Roman"/>
          <w:b w:val="false"/>
          <w:i w:val="false"/>
          <w:color w:val="000000"/>
          <w:sz w:val="28"/>
        </w:rPr>
        <w:t>
      реттеу тәртібінде жіберілетін бос контейнерлерді жолдан жіберу тәртібі;</w:t>
      </w:r>
    </w:p>
    <w:p>
      <w:pPr>
        <w:spacing w:after="0"/>
        <w:ind w:left="0"/>
        <w:jc w:val="both"/>
      </w:pPr>
      <w:r>
        <w:rPr>
          <w:rFonts w:ascii="Times New Roman"/>
          <w:b w:val="false"/>
          <w:i w:val="false"/>
          <w:color w:val="000000"/>
          <w:sz w:val="28"/>
        </w:rPr>
        <w:t>
      өзі жүретін машиналар мен әмбебап құрылғылардың құрылымы, ақаулықтардың алдын алу және жою тәсілдері;</w:t>
      </w:r>
    </w:p>
    <w:p>
      <w:pPr>
        <w:spacing w:after="0"/>
        <w:ind w:left="0"/>
        <w:jc w:val="both"/>
      </w:pPr>
      <w:r>
        <w:rPr>
          <w:rFonts w:ascii="Times New Roman"/>
          <w:b w:val="false"/>
          <w:i w:val="false"/>
          <w:color w:val="000000"/>
          <w:sz w:val="28"/>
        </w:rPr>
        <w:t>
      поездарды жөндегенде қоршау ережесі.</w:t>
      </w:r>
    </w:p>
    <w:p>
      <w:pPr>
        <w:spacing w:after="0"/>
        <w:ind w:left="0"/>
        <w:jc w:val="both"/>
      </w:pPr>
      <w:r>
        <w:rPr>
          <w:rFonts w:ascii="Times New Roman"/>
          <w:b w:val="false"/>
          <w:i w:val="false"/>
          <w:color w:val="000000"/>
          <w:sz w:val="28"/>
        </w:rPr>
        <w:t>
      Магистральды теміржол көлігі аралық станцияларында және өнеркәсіптік кәсіпорындардың кірме жолдарындағы орналастырылған вагондарға техникалық қызмет көрсету пункттерінде вагондарды техникалық тексеру және ажыратпай жөндеуде; контейнерлік алаңшалардағы контейнерлерді техникалық тексеру және жөндеуде - 4-разряд;</w:t>
      </w:r>
    </w:p>
    <w:p>
      <w:pPr>
        <w:spacing w:after="0"/>
        <w:ind w:left="0"/>
        <w:jc w:val="both"/>
      </w:pPr>
      <w:r>
        <w:rPr>
          <w:rFonts w:ascii="Times New Roman"/>
          <w:b w:val="false"/>
          <w:i w:val="false"/>
          <w:color w:val="000000"/>
          <w:sz w:val="28"/>
        </w:rPr>
        <w:t>
      Сұрыптау, учаскелік және аралық станцияларда вагондарға тиеу және түсіру станцияларында орналастырылған вагондарға техникалық қызмет көрсету пункттерінде, вагондарды тасымалдауға дайындау пункттарында вагондарды техникалық тексеру және жөндеуде - 5 - разряд;</w:t>
      </w:r>
    </w:p>
    <w:p>
      <w:pPr>
        <w:spacing w:after="0"/>
        <w:ind w:left="0"/>
        <w:jc w:val="both"/>
      </w:pPr>
      <w:r>
        <w:rPr>
          <w:rFonts w:ascii="Times New Roman"/>
          <w:b w:val="false"/>
          <w:i w:val="false"/>
          <w:color w:val="000000"/>
          <w:sz w:val="28"/>
        </w:rPr>
        <w:t>
      Вагондарға жаппай тиеу, түсіру станцияларында, сұрыптау, учаскелік сыныптан тыс станцияларында, 1 және 2 сыныпты станцияларда орналастырылған вагондарға техникалық қызмет көрсету пункттерінде, вагондарды тасымалдауға дайындау пункттерінде вагондарды техникалық тексеру және ажыратпай жөндеуде - 6-разряд;</w:t>
      </w:r>
    </w:p>
    <w:p>
      <w:pPr>
        <w:spacing w:after="0"/>
        <w:ind w:left="0"/>
        <w:jc w:val="both"/>
      </w:pPr>
      <w:r>
        <w:rPr>
          <w:rFonts w:ascii="Times New Roman"/>
          <w:b w:val="false"/>
          <w:i w:val="false"/>
          <w:color w:val="000000"/>
          <w:sz w:val="28"/>
        </w:rPr>
        <w:t>
      Вагондарға жаппай тиеу, түсіру станцияларында, сұрыптау, учаскелік сыныптан тыс станцияларында, 1 және 2 сыныпты станцияларда орналастырылған вагондарға техникалық қызмет көрсету пункттерінде, вагондарды тасымалдауға дайындау пункттерінде вагондарды техникалық тексеру және ажыратпай жөндеуде - 7-разряд.</w:t>
      </w:r>
    </w:p>
    <w:bookmarkStart w:name="z259" w:id="256"/>
    <w:p>
      <w:pPr>
        <w:spacing w:after="0"/>
        <w:ind w:left="0"/>
        <w:jc w:val="both"/>
      </w:pPr>
      <w:r>
        <w:rPr>
          <w:rFonts w:ascii="Times New Roman"/>
          <w:b w:val="false"/>
          <w:i w:val="false"/>
          <w:color w:val="000000"/>
          <w:sz w:val="28"/>
        </w:rPr>
        <w:t>
      176. Ескерту.</w:t>
      </w:r>
    </w:p>
    <w:bookmarkEnd w:id="256"/>
    <w:p>
      <w:pPr>
        <w:spacing w:after="0"/>
        <w:ind w:left="0"/>
        <w:jc w:val="both"/>
      </w:pPr>
      <w:r>
        <w:rPr>
          <w:rFonts w:ascii="Times New Roman"/>
          <w:b w:val="false"/>
          <w:i w:val="false"/>
          <w:color w:val="000000"/>
          <w:sz w:val="28"/>
        </w:rPr>
        <w:t>
      Аға вагондарды тексеруші жөндеуші өзі басқаратын вагондарды тексеруші жөндеушіден бір разряд жоғары тарифтеледі.</w:t>
      </w:r>
    </w:p>
    <w:bookmarkStart w:name="z260" w:id="257"/>
    <w:p>
      <w:pPr>
        <w:spacing w:after="0"/>
        <w:ind w:left="0"/>
        <w:jc w:val="both"/>
      </w:pPr>
      <w:r>
        <w:rPr>
          <w:rFonts w:ascii="Times New Roman"/>
          <w:b w:val="false"/>
          <w:i w:val="false"/>
          <w:color w:val="000000"/>
          <w:sz w:val="28"/>
        </w:rPr>
        <w:t>
      49. Вагондар мен контейнерлерді пломбалаушы, 2-разряд</w:t>
      </w:r>
    </w:p>
    <w:bookmarkEnd w:id="257"/>
    <w:bookmarkStart w:name="z261" w:id="258"/>
    <w:p>
      <w:pPr>
        <w:spacing w:after="0"/>
        <w:ind w:left="0"/>
        <w:jc w:val="both"/>
      </w:pPr>
      <w:r>
        <w:rPr>
          <w:rFonts w:ascii="Times New Roman"/>
          <w:b w:val="false"/>
          <w:i w:val="false"/>
          <w:color w:val="000000"/>
          <w:sz w:val="28"/>
        </w:rPr>
        <w:t>
      177. Жұмыстың сипаты.</w:t>
      </w:r>
    </w:p>
    <w:bookmarkEnd w:id="258"/>
    <w:p>
      <w:pPr>
        <w:spacing w:after="0"/>
        <w:ind w:left="0"/>
        <w:jc w:val="both"/>
      </w:pPr>
      <w:r>
        <w:rPr>
          <w:rFonts w:ascii="Times New Roman"/>
          <w:b w:val="false"/>
          <w:i w:val="false"/>
          <w:color w:val="000000"/>
          <w:sz w:val="28"/>
        </w:rPr>
        <w:t>
      Вагондар мен контейнерлерге пломбаларды ілу және пломбаларға оттискілер салу.</w:t>
      </w:r>
    </w:p>
    <w:p>
      <w:pPr>
        <w:spacing w:after="0"/>
        <w:ind w:left="0"/>
        <w:jc w:val="both"/>
      </w:pPr>
      <w:r>
        <w:rPr>
          <w:rFonts w:ascii="Times New Roman"/>
          <w:b w:val="false"/>
          <w:i w:val="false"/>
          <w:color w:val="000000"/>
          <w:sz w:val="28"/>
        </w:rPr>
        <w:t>
      Пломбасы бар немесе пломбасыз жүктерді тасымалдауда сым бұрауларын салу, сондай-ақ вагон есіктерін арнайы бекіту құрылғыларымен жабу.</w:t>
      </w:r>
    </w:p>
    <w:p>
      <w:pPr>
        <w:spacing w:after="0"/>
        <w:ind w:left="0"/>
        <w:jc w:val="both"/>
      </w:pPr>
      <w:r>
        <w:rPr>
          <w:rFonts w:ascii="Times New Roman"/>
          <w:b w:val="false"/>
          <w:i w:val="false"/>
          <w:color w:val="000000"/>
          <w:sz w:val="28"/>
        </w:rPr>
        <w:t>
      Пломбаның екі жағынан да оттискілердің анықтығын және сымның бекітілуінің беріктігін тексеру.</w:t>
      </w:r>
    </w:p>
    <w:p>
      <w:pPr>
        <w:spacing w:after="0"/>
        <w:ind w:left="0"/>
        <w:jc w:val="both"/>
      </w:pPr>
      <w:r>
        <w:rPr>
          <w:rFonts w:ascii="Times New Roman"/>
          <w:b w:val="false"/>
          <w:i w:val="false"/>
          <w:color w:val="000000"/>
          <w:sz w:val="28"/>
        </w:rPr>
        <w:t>
      Пломбалау іскенжелерін, пломбаларды, сымдарды сақтау.</w:t>
      </w:r>
    </w:p>
    <w:p>
      <w:pPr>
        <w:spacing w:after="0"/>
        <w:ind w:left="0"/>
        <w:jc w:val="both"/>
      </w:pPr>
      <w:r>
        <w:rPr>
          <w:rFonts w:ascii="Times New Roman"/>
          <w:b w:val="false"/>
          <w:i w:val="false"/>
          <w:color w:val="000000"/>
          <w:sz w:val="28"/>
        </w:rPr>
        <w:t>
      Іскенжелерді күту, оларды майлау, бақылау белгілерін, әріптік және сандық таңбаларды көшіру.</w:t>
      </w:r>
    </w:p>
    <w:p>
      <w:pPr>
        <w:spacing w:after="0"/>
        <w:ind w:left="0"/>
        <w:jc w:val="both"/>
      </w:pPr>
      <w:r>
        <w:rPr>
          <w:rFonts w:ascii="Times New Roman"/>
          <w:b w:val="false"/>
          <w:i w:val="false"/>
          <w:color w:val="000000"/>
          <w:sz w:val="28"/>
        </w:rPr>
        <w:t>
      Пломбалау кітаптарын әшекейлеу.</w:t>
      </w:r>
    </w:p>
    <w:bookmarkStart w:name="z262" w:id="259"/>
    <w:p>
      <w:pPr>
        <w:spacing w:after="0"/>
        <w:ind w:left="0"/>
        <w:jc w:val="both"/>
      </w:pPr>
      <w:r>
        <w:rPr>
          <w:rFonts w:ascii="Times New Roman"/>
          <w:b w:val="false"/>
          <w:i w:val="false"/>
          <w:color w:val="000000"/>
          <w:sz w:val="28"/>
        </w:rPr>
        <w:t>
      178. Білуге тиіс:</w:t>
      </w:r>
    </w:p>
    <w:bookmarkEnd w:id="259"/>
    <w:p>
      <w:pPr>
        <w:spacing w:after="0"/>
        <w:ind w:left="0"/>
        <w:jc w:val="both"/>
      </w:pPr>
      <w:r>
        <w:rPr>
          <w:rFonts w:ascii="Times New Roman"/>
          <w:b w:val="false"/>
          <w:i w:val="false"/>
          <w:color w:val="000000"/>
          <w:sz w:val="28"/>
        </w:rPr>
        <w:t>
      вагондар мен контейнерлерді пломбалау ережесін;</w:t>
      </w:r>
    </w:p>
    <w:p>
      <w:pPr>
        <w:spacing w:after="0"/>
        <w:ind w:left="0"/>
        <w:jc w:val="both"/>
      </w:pPr>
      <w:r>
        <w:rPr>
          <w:rFonts w:ascii="Times New Roman"/>
          <w:b w:val="false"/>
          <w:i w:val="false"/>
          <w:color w:val="000000"/>
          <w:sz w:val="28"/>
        </w:rPr>
        <w:t>
      бұрандарды бекіту ережесін; тетігі мен құралдарын;</w:t>
      </w:r>
    </w:p>
    <w:p>
      <w:pPr>
        <w:spacing w:after="0"/>
        <w:ind w:left="0"/>
        <w:jc w:val="both"/>
      </w:pPr>
      <w:r>
        <w:rPr>
          <w:rFonts w:ascii="Times New Roman"/>
          <w:b w:val="false"/>
          <w:i w:val="false"/>
          <w:color w:val="000000"/>
          <w:sz w:val="28"/>
        </w:rPr>
        <w:t>
      пломбалардың түрлері мен оларды ілу тәсілдерін;</w:t>
      </w:r>
    </w:p>
    <w:p>
      <w:pPr>
        <w:spacing w:after="0"/>
        <w:ind w:left="0"/>
        <w:jc w:val="both"/>
      </w:pPr>
      <w:r>
        <w:rPr>
          <w:rFonts w:ascii="Times New Roman"/>
          <w:b w:val="false"/>
          <w:i w:val="false"/>
          <w:color w:val="000000"/>
          <w:sz w:val="28"/>
        </w:rPr>
        <w:t>
      пломбалау іскенжелері мен пломбалау кітаптарын сақтау тәртібін;</w:t>
      </w:r>
    </w:p>
    <w:p>
      <w:pPr>
        <w:spacing w:after="0"/>
        <w:ind w:left="0"/>
        <w:jc w:val="both"/>
      </w:pPr>
      <w:r>
        <w:rPr>
          <w:rFonts w:ascii="Times New Roman"/>
          <w:b w:val="false"/>
          <w:i w:val="false"/>
          <w:color w:val="000000"/>
          <w:sz w:val="28"/>
        </w:rPr>
        <w:t>
      пломбалау іскенжелерінде бақылау белгілерін көшіру тәртібін;</w:t>
      </w:r>
    </w:p>
    <w:p>
      <w:pPr>
        <w:spacing w:after="0"/>
        <w:ind w:left="0"/>
        <w:jc w:val="both"/>
      </w:pPr>
      <w:r>
        <w:rPr>
          <w:rFonts w:ascii="Times New Roman"/>
          <w:b w:val="false"/>
          <w:i w:val="false"/>
          <w:color w:val="000000"/>
          <w:sz w:val="28"/>
        </w:rPr>
        <w:t>
      пломбамен немесе бұраумен әкелінген жүк түрлерін;</w:t>
      </w:r>
    </w:p>
    <w:p>
      <w:pPr>
        <w:spacing w:after="0"/>
        <w:ind w:left="0"/>
        <w:jc w:val="both"/>
      </w:pPr>
      <w:r>
        <w:rPr>
          <w:rFonts w:ascii="Times New Roman"/>
          <w:b w:val="false"/>
          <w:i w:val="false"/>
          <w:color w:val="000000"/>
          <w:sz w:val="28"/>
        </w:rPr>
        <w:t>
      техника қауіпсіздігін.</w:t>
      </w:r>
    </w:p>
    <w:bookmarkStart w:name="z263" w:id="260"/>
    <w:p>
      <w:pPr>
        <w:spacing w:after="0"/>
        <w:ind w:left="0"/>
        <w:jc w:val="both"/>
      </w:pPr>
      <w:r>
        <w:rPr>
          <w:rFonts w:ascii="Times New Roman"/>
          <w:b w:val="false"/>
          <w:i w:val="false"/>
          <w:color w:val="000000"/>
          <w:sz w:val="28"/>
        </w:rPr>
        <w:t>
      50. Газ тұрба тасымалдау машинисінің көмекшісі</w:t>
      </w:r>
    </w:p>
    <w:bookmarkEnd w:id="260"/>
    <w:bookmarkStart w:name="z264" w:id="261"/>
    <w:p>
      <w:pPr>
        <w:spacing w:after="0"/>
        <w:ind w:left="0"/>
        <w:jc w:val="both"/>
      </w:pPr>
      <w:r>
        <w:rPr>
          <w:rFonts w:ascii="Times New Roman"/>
          <w:b w:val="false"/>
          <w:i w:val="false"/>
          <w:color w:val="000000"/>
          <w:sz w:val="28"/>
        </w:rPr>
        <w:t>
      179. Жұмыс сипаттамасы.</w:t>
      </w:r>
    </w:p>
    <w:bookmarkEnd w:id="261"/>
    <w:p>
      <w:pPr>
        <w:spacing w:after="0"/>
        <w:ind w:left="0"/>
        <w:jc w:val="both"/>
      </w:pPr>
      <w:r>
        <w:rPr>
          <w:rFonts w:ascii="Times New Roman"/>
          <w:b w:val="false"/>
          <w:i w:val="false"/>
          <w:color w:val="000000"/>
          <w:sz w:val="28"/>
        </w:rPr>
        <w:t>
      Механикалық, электрлік, тежегіш, қосымша және басқа да құрылғыларды газ турбовозы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Газ тұрба тасымалдаушыны қабылдау және тапсыруға қатысу.</w:t>
      </w:r>
    </w:p>
    <w:p>
      <w:pPr>
        <w:spacing w:after="0"/>
        <w:ind w:left="0"/>
        <w:jc w:val="both"/>
      </w:pPr>
      <w:r>
        <w:rPr>
          <w:rFonts w:ascii="Times New Roman"/>
          <w:b w:val="false"/>
          <w:i w:val="false"/>
          <w:color w:val="000000"/>
          <w:sz w:val="28"/>
        </w:rPr>
        <w:t>
      Түйіндер мен бөлшектерді жабдықтау, бояу және газ турбовозын жұмысқа даярлау.</w:t>
      </w:r>
    </w:p>
    <w:p>
      <w:pPr>
        <w:spacing w:after="0"/>
        <w:ind w:left="0"/>
        <w:jc w:val="both"/>
      </w:pPr>
      <w:r>
        <w:rPr>
          <w:rFonts w:ascii="Times New Roman"/>
          <w:b w:val="false"/>
          <w:i w:val="false"/>
          <w:color w:val="000000"/>
          <w:sz w:val="28"/>
        </w:rPr>
        <w:t>
      Газ тұрба тасымалдаушыны бірінші вагонға біріктіру: тежегіш магистралінің соңғы жеңіне біріктіру, тежегіш магистралі соңғы крандарын ашу.</w:t>
      </w:r>
    </w:p>
    <w:p>
      <w:pPr>
        <w:spacing w:after="0"/>
        <w:ind w:left="0"/>
        <w:jc w:val="both"/>
      </w:pPr>
      <w:r>
        <w:rPr>
          <w:rFonts w:ascii="Times New Roman"/>
          <w:b w:val="false"/>
          <w:i w:val="false"/>
          <w:color w:val="000000"/>
          <w:sz w:val="28"/>
        </w:rPr>
        <w:t>
      Газ тұрба тасымалдауының құрамнан ажыратып алу: тежегіш магистралі алдын ала ажыратып алынған автоматты біріктіргішті ажырату.</w:t>
      </w:r>
    </w:p>
    <w:p>
      <w:pPr>
        <w:spacing w:after="0"/>
        <w:ind w:left="0"/>
        <w:jc w:val="both"/>
      </w:pPr>
      <w:r>
        <w:rPr>
          <w:rFonts w:ascii="Times New Roman"/>
          <w:b w:val="false"/>
          <w:i w:val="false"/>
          <w:color w:val="000000"/>
          <w:sz w:val="28"/>
        </w:rPr>
        <w:t>
      Газ тұрба тасымалдаушыны күту және жолдағы түйіндер мен агрегаттар жағдайын бақылау бойынша газ тұрба тасымалдау машинисінің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мақсатында газ турбовозы мен поезды бекітіп қою.</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газ тұрба тасымалдау машинисінің көмекші қайталауын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Газ тұрба тасымалдаудағы локомотивтік бригаданың бекітілген регламенттік жұмысында, көлемінде, жүріс жолында пайда болған ақауларды жоюға қатысу.</w:t>
      </w:r>
    </w:p>
    <w:bookmarkStart w:name="z265" w:id="262"/>
    <w:p>
      <w:pPr>
        <w:spacing w:after="0"/>
        <w:ind w:left="0"/>
        <w:jc w:val="both"/>
      </w:pPr>
      <w:r>
        <w:rPr>
          <w:rFonts w:ascii="Times New Roman"/>
          <w:b w:val="false"/>
          <w:i w:val="false"/>
          <w:color w:val="000000"/>
          <w:sz w:val="28"/>
        </w:rPr>
        <w:t>
      180. Білуге тиіс:</w:t>
      </w:r>
    </w:p>
    <w:bookmarkEnd w:id="262"/>
    <w:p>
      <w:pPr>
        <w:spacing w:after="0"/>
        <w:ind w:left="0"/>
        <w:jc w:val="both"/>
      </w:pPr>
      <w:r>
        <w:rPr>
          <w:rFonts w:ascii="Times New Roman"/>
          <w:b w:val="false"/>
          <w:i w:val="false"/>
          <w:color w:val="000000"/>
          <w:sz w:val="28"/>
        </w:rPr>
        <w:t>
      Газ тұрба тасымалдаушының қызмет көрсетілетін құрылғысы және пайдалану ережесі;</w:t>
      </w:r>
    </w:p>
    <w:p>
      <w:pPr>
        <w:spacing w:after="0"/>
        <w:ind w:left="0"/>
        <w:jc w:val="both"/>
      </w:pPr>
      <w:r>
        <w:rPr>
          <w:rFonts w:ascii="Times New Roman"/>
          <w:b w:val="false"/>
          <w:i w:val="false"/>
          <w:color w:val="000000"/>
          <w:sz w:val="28"/>
        </w:rPr>
        <w:t>
      газ тұрба тасымалдаушының техникалық сипаттамасы;</w:t>
      </w:r>
    </w:p>
    <w:p>
      <w:pPr>
        <w:spacing w:after="0"/>
        <w:ind w:left="0"/>
        <w:jc w:val="both"/>
      </w:pPr>
      <w:r>
        <w:rPr>
          <w:rFonts w:ascii="Times New Roman"/>
          <w:b w:val="false"/>
          <w:i w:val="false"/>
          <w:color w:val="000000"/>
          <w:sz w:val="28"/>
        </w:rPr>
        <w:t>
      газ тұрба тасымалдаушыны пайдалану кезінде қызмет көрсету және күту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сигнал белгілері мен көрсеткіштері;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газ тұрба тасымалдаушыны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бекіту және ажырату ережелері;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266" w:id="263"/>
    <w:p>
      <w:pPr>
        <w:spacing w:after="0"/>
        <w:ind w:left="0"/>
        <w:jc w:val="both"/>
      </w:pPr>
      <w:r>
        <w:rPr>
          <w:rFonts w:ascii="Times New Roman"/>
          <w:b w:val="false"/>
          <w:i w:val="false"/>
          <w:color w:val="000000"/>
          <w:sz w:val="28"/>
        </w:rPr>
        <w:t>
      181. Кәсіптік дайындық пен газ турбовозы машинисті көмекшісі куәлігі қажет етіледі.</w:t>
      </w:r>
    </w:p>
    <w:bookmarkEnd w:id="263"/>
    <w:bookmarkStart w:name="z267" w:id="264"/>
    <w:p>
      <w:pPr>
        <w:spacing w:after="0"/>
        <w:ind w:left="0"/>
        <w:jc w:val="both"/>
      </w:pPr>
      <w:r>
        <w:rPr>
          <w:rFonts w:ascii="Times New Roman"/>
          <w:b w:val="false"/>
          <w:i w:val="false"/>
          <w:color w:val="000000"/>
          <w:sz w:val="28"/>
        </w:rPr>
        <w:t>
      51. Дизель пойызы машинисінің көмекшісі</w:t>
      </w:r>
    </w:p>
    <w:bookmarkEnd w:id="264"/>
    <w:bookmarkStart w:name="z268" w:id="265"/>
    <w:p>
      <w:pPr>
        <w:spacing w:after="0"/>
        <w:ind w:left="0"/>
        <w:jc w:val="both"/>
      </w:pPr>
      <w:r>
        <w:rPr>
          <w:rFonts w:ascii="Times New Roman"/>
          <w:b w:val="false"/>
          <w:i w:val="false"/>
          <w:color w:val="000000"/>
          <w:sz w:val="28"/>
        </w:rPr>
        <w:t>
      182. Жұмыс сипаттамасы.</w:t>
      </w:r>
    </w:p>
    <w:bookmarkEnd w:id="265"/>
    <w:p>
      <w:pPr>
        <w:spacing w:after="0"/>
        <w:ind w:left="0"/>
        <w:jc w:val="both"/>
      </w:pPr>
      <w:r>
        <w:rPr>
          <w:rFonts w:ascii="Times New Roman"/>
          <w:b w:val="false"/>
          <w:i w:val="false"/>
          <w:color w:val="000000"/>
          <w:sz w:val="28"/>
        </w:rPr>
        <w:t>
      Механикалық, электрлік, тежегіш, қосымша және басқа да құрылғыларды дизель пойызы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Дизель пойызын қабылдау және тапсыруға машинистпен бірге қатысу.</w:t>
      </w:r>
    </w:p>
    <w:p>
      <w:pPr>
        <w:spacing w:after="0"/>
        <w:ind w:left="0"/>
        <w:jc w:val="both"/>
      </w:pPr>
      <w:r>
        <w:rPr>
          <w:rFonts w:ascii="Times New Roman"/>
          <w:b w:val="false"/>
          <w:i w:val="false"/>
          <w:color w:val="000000"/>
          <w:sz w:val="28"/>
        </w:rPr>
        <w:t>
      Түйіндер мен бөлшектерді жабдықтау, бояу және газ турбовозындизель пойызын жұмысқа даярлау.</w:t>
      </w:r>
    </w:p>
    <w:p>
      <w:pPr>
        <w:spacing w:after="0"/>
        <w:ind w:left="0"/>
        <w:jc w:val="both"/>
      </w:pPr>
      <w:r>
        <w:rPr>
          <w:rFonts w:ascii="Times New Roman"/>
          <w:b w:val="false"/>
          <w:i w:val="false"/>
          <w:color w:val="000000"/>
          <w:sz w:val="28"/>
        </w:rPr>
        <w:t>
      Дизель пойызын күту және жолдағы түйіндер мен агрегаттар жағдайын бақылау бойынша дизель пойызы машинисті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 алдын алу мақсатында дизель пойызын бекітіп қою.</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пойыз және маневрлік бағдарды дайындау дұрыстығын, бағдаршам сигналы көрсеткіштерін, дабыл белгілері, дизель пойызы қозғалысы процесіндегі, теміржол қатынас жолы жұмысшыларын беретін сигнал көрсеткіштерін және оны дизель пойызы машинистімен бірге қайталауын бақылау.</w:t>
      </w:r>
    </w:p>
    <w:p>
      <w:pPr>
        <w:spacing w:after="0"/>
        <w:ind w:left="0"/>
        <w:jc w:val="both"/>
      </w:pPr>
      <w:r>
        <w:rPr>
          <w:rFonts w:ascii="Times New Roman"/>
          <w:b w:val="false"/>
          <w:i w:val="false"/>
          <w:color w:val="000000"/>
          <w:sz w:val="28"/>
        </w:rPr>
        <w:t>
      Дизель пойызы жолаушыларына қалған пункттер мен басқа да ақпараттарды хабарлау.</w:t>
      </w:r>
    </w:p>
    <w:p>
      <w:pPr>
        <w:spacing w:after="0"/>
        <w:ind w:left="0"/>
        <w:jc w:val="both"/>
      </w:pPr>
      <w:r>
        <w:rPr>
          <w:rFonts w:ascii="Times New Roman"/>
          <w:b w:val="false"/>
          <w:i w:val="false"/>
          <w:color w:val="000000"/>
          <w:sz w:val="28"/>
        </w:rPr>
        <w:t>
      Жолаушыларды отырғызу және түсіру қауіпсіздігін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Дизель пойыздағы локомотивтік бригаданың бекітілген регламенттік жұмысында, көлемінде, жүріс жолында пайда болған ақауларды жоюға қатысу.</w:t>
      </w:r>
    </w:p>
    <w:bookmarkStart w:name="z269" w:id="266"/>
    <w:p>
      <w:pPr>
        <w:spacing w:after="0"/>
        <w:ind w:left="0"/>
        <w:jc w:val="both"/>
      </w:pPr>
      <w:r>
        <w:rPr>
          <w:rFonts w:ascii="Times New Roman"/>
          <w:b w:val="false"/>
          <w:i w:val="false"/>
          <w:color w:val="000000"/>
          <w:sz w:val="28"/>
        </w:rPr>
        <w:t>
      183. Білуге тиіс:</w:t>
      </w:r>
    </w:p>
    <w:bookmarkEnd w:id="266"/>
    <w:p>
      <w:pPr>
        <w:spacing w:after="0"/>
        <w:ind w:left="0"/>
        <w:jc w:val="both"/>
      </w:pPr>
      <w:r>
        <w:rPr>
          <w:rFonts w:ascii="Times New Roman"/>
          <w:b w:val="false"/>
          <w:i w:val="false"/>
          <w:color w:val="000000"/>
          <w:sz w:val="28"/>
        </w:rPr>
        <w:t>
      Дизель пойызының қызмет көрсетілетін құрылғысы және пайдалану ережесі;</w:t>
      </w:r>
    </w:p>
    <w:p>
      <w:pPr>
        <w:spacing w:after="0"/>
        <w:ind w:left="0"/>
        <w:jc w:val="both"/>
      </w:pPr>
      <w:r>
        <w:rPr>
          <w:rFonts w:ascii="Times New Roman"/>
          <w:b w:val="false"/>
          <w:i w:val="false"/>
          <w:color w:val="000000"/>
          <w:sz w:val="28"/>
        </w:rPr>
        <w:t>
      дизель пойызының техникалық сипаттамасы;</w:t>
      </w:r>
    </w:p>
    <w:p>
      <w:pPr>
        <w:spacing w:after="0"/>
        <w:ind w:left="0"/>
        <w:jc w:val="both"/>
      </w:pPr>
      <w:r>
        <w:rPr>
          <w:rFonts w:ascii="Times New Roman"/>
          <w:b w:val="false"/>
          <w:i w:val="false"/>
          <w:color w:val="000000"/>
          <w:sz w:val="28"/>
        </w:rPr>
        <w:t>
      дизель пойызы пайдалану кезінде қызмет көрсету және күту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сигнал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дизель пойызын пайдалану кезінде ағымдық жөндеу және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бекіту және ажырату ережелері;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270" w:id="267"/>
    <w:p>
      <w:pPr>
        <w:spacing w:after="0"/>
        <w:ind w:left="0"/>
        <w:jc w:val="both"/>
      </w:pPr>
      <w:r>
        <w:rPr>
          <w:rFonts w:ascii="Times New Roman"/>
          <w:b w:val="false"/>
          <w:i w:val="false"/>
          <w:color w:val="000000"/>
          <w:sz w:val="28"/>
        </w:rPr>
        <w:t>
      184. Кәсіптік дайындық пен дизель пойызы машинисті көмекшісі куәлігі қажет етіледі.</w:t>
      </w:r>
    </w:p>
    <w:bookmarkEnd w:id="267"/>
    <w:bookmarkStart w:name="z271" w:id="268"/>
    <w:p>
      <w:pPr>
        <w:spacing w:after="0"/>
        <w:ind w:left="0"/>
        <w:jc w:val="both"/>
      </w:pPr>
      <w:r>
        <w:rPr>
          <w:rFonts w:ascii="Times New Roman"/>
          <w:b w:val="false"/>
          <w:i w:val="false"/>
          <w:color w:val="000000"/>
          <w:sz w:val="28"/>
        </w:rPr>
        <w:t>
      52. Паровоз машинисінің көмекшісі</w:t>
      </w:r>
    </w:p>
    <w:bookmarkEnd w:id="268"/>
    <w:bookmarkStart w:name="z272" w:id="269"/>
    <w:p>
      <w:pPr>
        <w:spacing w:after="0"/>
        <w:ind w:left="0"/>
        <w:jc w:val="both"/>
      </w:pPr>
      <w:r>
        <w:rPr>
          <w:rFonts w:ascii="Times New Roman"/>
          <w:b w:val="false"/>
          <w:i w:val="false"/>
          <w:color w:val="000000"/>
          <w:sz w:val="28"/>
        </w:rPr>
        <w:t>
      185. Жұмыс сипаттамасы.</w:t>
      </w:r>
    </w:p>
    <w:bookmarkEnd w:id="269"/>
    <w:p>
      <w:pPr>
        <w:spacing w:after="0"/>
        <w:ind w:left="0"/>
        <w:jc w:val="both"/>
      </w:pPr>
      <w:r>
        <w:rPr>
          <w:rFonts w:ascii="Times New Roman"/>
          <w:b w:val="false"/>
          <w:i w:val="false"/>
          <w:color w:val="000000"/>
          <w:sz w:val="28"/>
        </w:rPr>
        <w:t>
      Бу машинасы, қазан, механикалық, электрлік, тежегіш, қосымша және басқа да құрылғыларды паровоз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Паровозды қабылдау және тапсыруға қатысу.</w:t>
      </w:r>
    </w:p>
    <w:p>
      <w:pPr>
        <w:spacing w:after="0"/>
        <w:ind w:left="0"/>
        <w:jc w:val="both"/>
      </w:pPr>
      <w:r>
        <w:rPr>
          <w:rFonts w:ascii="Times New Roman"/>
          <w:b w:val="false"/>
          <w:i w:val="false"/>
          <w:color w:val="000000"/>
          <w:sz w:val="28"/>
        </w:rPr>
        <w:t>
      Түйіндер мен бөлшектерді жабдықтау, бояу және паровозды жұмысқа даярлау.</w:t>
      </w:r>
    </w:p>
    <w:p>
      <w:pPr>
        <w:spacing w:after="0"/>
        <w:ind w:left="0"/>
        <w:jc w:val="both"/>
      </w:pPr>
      <w:r>
        <w:rPr>
          <w:rFonts w:ascii="Times New Roman"/>
          <w:b w:val="false"/>
          <w:i w:val="false"/>
          <w:color w:val="000000"/>
          <w:sz w:val="28"/>
        </w:rPr>
        <w:t>
      Паровозды бірінші вагонға біріктіру: тежегіш магистралінің соңғы жеңіне біріктіру, тежегіш магистралі соңғы крандарын ашу.</w:t>
      </w:r>
    </w:p>
    <w:p>
      <w:pPr>
        <w:spacing w:after="0"/>
        <w:ind w:left="0"/>
        <w:jc w:val="both"/>
      </w:pPr>
      <w:r>
        <w:rPr>
          <w:rFonts w:ascii="Times New Roman"/>
          <w:b w:val="false"/>
          <w:i w:val="false"/>
          <w:color w:val="000000"/>
          <w:sz w:val="28"/>
        </w:rPr>
        <w:t>
      Паровозды құрамнан ажыратып алу: тежегіш магистралі алдын ала ажыратып алынған автоматты біріктіргішті ажырату.</w:t>
      </w:r>
    </w:p>
    <w:p>
      <w:pPr>
        <w:spacing w:after="0"/>
        <w:ind w:left="0"/>
        <w:jc w:val="both"/>
      </w:pPr>
      <w:r>
        <w:rPr>
          <w:rFonts w:ascii="Times New Roman"/>
          <w:b w:val="false"/>
          <w:i w:val="false"/>
          <w:color w:val="000000"/>
          <w:sz w:val="28"/>
        </w:rPr>
        <w:t>
      Паровозды күту және жолдағы түйіндер мен агрегаттар жағдайын бақылау бойынша газ турбовозы машинисті бұйрықтарын орындау.</w:t>
      </w:r>
    </w:p>
    <w:p>
      <w:pPr>
        <w:spacing w:after="0"/>
        <w:ind w:left="0"/>
        <w:jc w:val="both"/>
      </w:pPr>
      <w:r>
        <w:rPr>
          <w:rFonts w:ascii="Times New Roman"/>
          <w:b w:val="false"/>
          <w:i w:val="false"/>
          <w:color w:val="000000"/>
          <w:sz w:val="28"/>
        </w:rPr>
        <w:t>
      Оттық және түтіндік қорап пен күлдікті тазалау және толтыру.</w:t>
      </w:r>
    </w:p>
    <w:p>
      <w:pPr>
        <w:spacing w:after="0"/>
        <w:ind w:left="0"/>
        <w:jc w:val="both"/>
      </w:pPr>
      <w:r>
        <w:rPr>
          <w:rFonts w:ascii="Times New Roman"/>
          <w:b w:val="false"/>
          <w:i w:val="false"/>
          <w:color w:val="000000"/>
          <w:sz w:val="28"/>
        </w:rPr>
        <w:t>
      Қазандағы будың қажетті қысымын және судың нормадағы деңгейін қалыпта ұстау.</w:t>
      </w:r>
    </w:p>
    <w:p>
      <w:pPr>
        <w:spacing w:after="0"/>
        <w:ind w:left="0"/>
        <w:jc w:val="both"/>
      </w:pPr>
      <w:r>
        <w:rPr>
          <w:rFonts w:ascii="Times New Roman"/>
          <w:b w:val="false"/>
          <w:i w:val="false"/>
          <w:color w:val="000000"/>
          <w:sz w:val="28"/>
        </w:rPr>
        <w:t>
      Паровозды қысқы жағдайдағы жұмыстарға даярлау.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мақсатында паровозды бекітіп қою.</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паровоз машинисті көмекшісінің қайталауын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Паровоздағы локомотивтік бригаданың бекітілген регламенттік жұмысында, көлемінде, жүріс жолында пайда болған ақауларды жоюға қатысу.</w:t>
      </w:r>
    </w:p>
    <w:bookmarkStart w:name="z273" w:id="270"/>
    <w:p>
      <w:pPr>
        <w:spacing w:after="0"/>
        <w:ind w:left="0"/>
        <w:jc w:val="both"/>
      </w:pPr>
      <w:r>
        <w:rPr>
          <w:rFonts w:ascii="Times New Roman"/>
          <w:b w:val="false"/>
          <w:i w:val="false"/>
          <w:color w:val="000000"/>
          <w:sz w:val="28"/>
        </w:rPr>
        <w:t>
      186. Білуге тиіс:</w:t>
      </w:r>
    </w:p>
    <w:bookmarkEnd w:id="270"/>
    <w:p>
      <w:pPr>
        <w:spacing w:after="0"/>
        <w:ind w:left="0"/>
        <w:jc w:val="both"/>
      </w:pPr>
      <w:r>
        <w:rPr>
          <w:rFonts w:ascii="Times New Roman"/>
          <w:b w:val="false"/>
          <w:i w:val="false"/>
          <w:color w:val="000000"/>
          <w:sz w:val="28"/>
        </w:rPr>
        <w:t>
      Паровоздың қызмет көрсетілетін құрылғысы және пайдалану ережесі;</w:t>
      </w:r>
    </w:p>
    <w:p>
      <w:pPr>
        <w:spacing w:after="0"/>
        <w:ind w:left="0"/>
        <w:jc w:val="both"/>
      </w:pPr>
      <w:r>
        <w:rPr>
          <w:rFonts w:ascii="Times New Roman"/>
          <w:b w:val="false"/>
          <w:i w:val="false"/>
          <w:color w:val="000000"/>
          <w:sz w:val="28"/>
        </w:rPr>
        <w:t>
      паровоздың техникалық сипаттамасы;</w:t>
      </w:r>
    </w:p>
    <w:p>
      <w:pPr>
        <w:spacing w:after="0"/>
        <w:ind w:left="0"/>
        <w:jc w:val="both"/>
      </w:pPr>
      <w:r>
        <w:rPr>
          <w:rFonts w:ascii="Times New Roman"/>
          <w:b w:val="false"/>
          <w:i w:val="false"/>
          <w:color w:val="000000"/>
          <w:sz w:val="28"/>
        </w:rPr>
        <w:t>
      паровозды пайдалану кезінде қызмет көрсету және күту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 сигнал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паровозды пайдалану кезінде ағымдық жөндеу және техникалық қызмет көрсету нұсқауы;</w:t>
      </w:r>
    </w:p>
    <w:p>
      <w:pPr>
        <w:spacing w:after="0"/>
        <w:ind w:left="0"/>
        <w:jc w:val="both"/>
      </w:pPr>
      <w:r>
        <w:rPr>
          <w:rFonts w:ascii="Times New Roman"/>
          <w:b w:val="false"/>
          <w:i w:val="false"/>
          <w:color w:val="000000"/>
          <w:sz w:val="28"/>
        </w:rPr>
        <w:t>
      бу машинасы, қазан,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бекіту және ажырату ережелері;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274" w:id="271"/>
    <w:p>
      <w:pPr>
        <w:spacing w:after="0"/>
        <w:ind w:left="0"/>
        <w:jc w:val="both"/>
      </w:pPr>
      <w:r>
        <w:rPr>
          <w:rFonts w:ascii="Times New Roman"/>
          <w:b w:val="false"/>
          <w:i w:val="false"/>
          <w:color w:val="000000"/>
          <w:sz w:val="28"/>
        </w:rPr>
        <w:t>
      187. Кәсіптік дайындық пен паровоз машинисті көмекшісі куәлігі қажет етіледі.</w:t>
      </w:r>
    </w:p>
    <w:bookmarkEnd w:id="271"/>
    <w:bookmarkStart w:name="z275" w:id="272"/>
    <w:p>
      <w:pPr>
        <w:spacing w:after="0"/>
        <w:ind w:left="0"/>
        <w:jc w:val="both"/>
      </w:pPr>
      <w:r>
        <w:rPr>
          <w:rFonts w:ascii="Times New Roman"/>
          <w:b w:val="false"/>
          <w:i w:val="false"/>
          <w:color w:val="000000"/>
          <w:sz w:val="28"/>
        </w:rPr>
        <w:t>
      53. Рельстік автобус машинисінің көмекшісі</w:t>
      </w:r>
    </w:p>
    <w:bookmarkEnd w:id="272"/>
    <w:bookmarkStart w:name="z276" w:id="273"/>
    <w:p>
      <w:pPr>
        <w:spacing w:after="0"/>
        <w:ind w:left="0"/>
        <w:jc w:val="both"/>
      </w:pPr>
      <w:r>
        <w:rPr>
          <w:rFonts w:ascii="Times New Roman"/>
          <w:b w:val="false"/>
          <w:i w:val="false"/>
          <w:color w:val="000000"/>
          <w:sz w:val="28"/>
        </w:rPr>
        <w:t>
      188. Жұмыс сипаттамасы.</w:t>
      </w:r>
    </w:p>
    <w:bookmarkEnd w:id="273"/>
    <w:p>
      <w:pPr>
        <w:spacing w:after="0"/>
        <w:ind w:left="0"/>
        <w:jc w:val="both"/>
      </w:pPr>
      <w:r>
        <w:rPr>
          <w:rFonts w:ascii="Times New Roman"/>
          <w:b w:val="false"/>
          <w:i w:val="false"/>
          <w:color w:val="000000"/>
          <w:sz w:val="28"/>
        </w:rPr>
        <w:t>
      Механикалық, электрлік, тежегіш, қосымша және басқа да құрылғыларды рельстік автобус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Рельстік автобусты қабылдау және тапсыруға қатысу.</w:t>
      </w:r>
    </w:p>
    <w:p>
      <w:pPr>
        <w:spacing w:after="0"/>
        <w:ind w:left="0"/>
        <w:jc w:val="both"/>
      </w:pPr>
      <w:r>
        <w:rPr>
          <w:rFonts w:ascii="Times New Roman"/>
          <w:b w:val="false"/>
          <w:i w:val="false"/>
          <w:color w:val="000000"/>
          <w:sz w:val="28"/>
        </w:rPr>
        <w:t>
      Түйіндер мен бөлшектерді жабдықтау, бояу және рельстік автобусты жұмысқа даярлау.</w:t>
      </w:r>
    </w:p>
    <w:p>
      <w:pPr>
        <w:spacing w:after="0"/>
        <w:ind w:left="0"/>
        <w:jc w:val="both"/>
      </w:pPr>
      <w:r>
        <w:rPr>
          <w:rFonts w:ascii="Times New Roman"/>
          <w:b w:val="false"/>
          <w:i w:val="false"/>
          <w:color w:val="000000"/>
          <w:sz w:val="28"/>
        </w:rPr>
        <w:t>
      Рельстік автобусты күту және жолдағы түйіндер мен агрегаттар жағдайын бақылау бойынша газ турбовозы машинисті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мақсатында рельстік автобусты бекітіп қою.</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рельстік автобус машинисті көмекшісінің қайталауын бақылау.</w:t>
      </w:r>
    </w:p>
    <w:p>
      <w:pPr>
        <w:spacing w:after="0"/>
        <w:ind w:left="0"/>
        <w:jc w:val="both"/>
      </w:pPr>
      <w:r>
        <w:rPr>
          <w:rFonts w:ascii="Times New Roman"/>
          <w:b w:val="false"/>
          <w:i w:val="false"/>
          <w:color w:val="000000"/>
          <w:sz w:val="28"/>
        </w:rPr>
        <w:t>
      Рельстік автобус жолаушыларына қалған пункттер мен басқа да ақпараттарды хабарлау.</w:t>
      </w:r>
    </w:p>
    <w:p>
      <w:pPr>
        <w:spacing w:after="0"/>
        <w:ind w:left="0"/>
        <w:jc w:val="both"/>
      </w:pPr>
      <w:r>
        <w:rPr>
          <w:rFonts w:ascii="Times New Roman"/>
          <w:b w:val="false"/>
          <w:i w:val="false"/>
          <w:color w:val="000000"/>
          <w:sz w:val="28"/>
        </w:rPr>
        <w:t>
      Жолаушыларды отырғызу және түсіру қауіпсіздігін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Рельстік автобустағы локомотивтік бригаданың бекітілген регламенттік жұмысында, көлемінде, жүріс жолында пайда болған ақауларды жоюға қатысу.</w:t>
      </w:r>
    </w:p>
    <w:bookmarkStart w:name="z277" w:id="274"/>
    <w:p>
      <w:pPr>
        <w:spacing w:after="0"/>
        <w:ind w:left="0"/>
        <w:jc w:val="both"/>
      </w:pPr>
      <w:r>
        <w:rPr>
          <w:rFonts w:ascii="Times New Roman"/>
          <w:b w:val="false"/>
          <w:i w:val="false"/>
          <w:color w:val="000000"/>
          <w:sz w:val="28"/>
        </w:rPr>
        <w:t>
      189. Білуге тиіс:</w:t>
      </w:r>
    </w:p>
    <w:bookmarkEnd w:id="274"/>
    <w:p>
      <w:pPr>
        <w:spacing w:after="0"/>
        <w:ind w:left="0"/>
        <w:jc w:val="both"/>
      </w:pPr>
      <w:r>
        <w:rPr>
          <w:rFonts w:ascii="Times New Roman"/>
          <w:b w:val="false"/>
          <w:i w:val="false"/>
          <w:color w:val="000000"/>
          <w:sz w:val="28"/>
        </w:rPr>
        <w:t>
      Рельстік автобустың қызмет көрсетілетін құрылғысы және пайдалану ережесі;</w:t>
      </w:r>
    </w:p>
    <w:p>
      <w:pPr>
        <w:spacing w:after="0"/>
        <w:ind w:left="0"/>
        <w:jc w:val="both"/>
      </w:pPr>
      <w:r>
        <w:rPr>
          <w:rFonts w:ascii="Times New Roman"/>
          <w:b w:val="false"/>
          <w:i w:val="false"/>
          <w:color w:val="000000"/>
          <w:sz w:val="28"/>
        </w:rPr>
        <w:t>
      рельстік автобустың техникалық сипаттамасы;</w:t>
      </w:r>
    </w:p>
    <w:p>
      <w:pPr>
        <w:spacing w:after="0"/>
        <w:ind w:left="0"/>
        <w:jc w:val="both"/>
      </w:pPr>
      <w:r>
        <w:rPr>
          <w:rFonts w:ascii="Times New Roman"/>
          <w:b w:val="false"/>
          <w:i w:val="false"/>
          <w:color w:val="000000"/>
          <w:sz w:val="28"/>
        </w:rPr>
        <w:t>
      рельстік автобусты пайдалану кезінде қызмет көрсету және күту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сигнал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рельстік автобусты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бекіту және ажырату ережелері;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278" w:id="275"/>
    <w:p>
      <w:pPr>
        <w:spacing w:after="0"/>
        <w:ind w:left="0"/>
        <w:jc w:val="both"/>
      </w:pPr>
      <w:r>
        <w:rPr>
          <w:rFonts w:ascii="Times New Roman"/>
          <w:b w:val="false"/>
          <w:i w:val="false"/>
          <w:color w:val="000000"/>
          <w:sz w:val="28"/>
        </w:rPr>
        <w:t>
      190. Кәсіптік дайындық пен рельстік автобус машинисті көмекшісі куәлігі қажет етіледі.</w:t>
      </w:r>
    </w:p>
    <w:bookmarkEnd w:id="275"/>
    <w:bookmarkStart w:name="z279" w:id="276"/>
    <w:p>
      <w:pPr>
        <w:spacing w:after="0"/>
        <w:ind w:left="0"/>
        <w:jc w:val="both"/>
      </w:pPr>
      <w:r>
        <w:rPr>
          <w:rFonts w:ascii="Times New Roman"/>
          <w:b w:val="false"/>
          <w:i w:val="false"/>
          <w:color w:val="000000"/>
          <w:sz w:val="28"/>
        </w:rPr>
        <w:t>
      54. Тепловоз машинисінің көмекшісі</w:t>
      </w:r>
    </w:p>
    <w:bookmarkEnd w:id="276"/>
    <w:bookmarkStart w:name="z280" w:id="277"/>
    <w:p>
      <w:pPr>
        <w:spacing w:after="0"/>
        <w:ind w:left="0"/>
        <w:jc w:val="both"/>
      </w:pPr>
      <w:r>
        <w:rPr>
          <w:rFonts w:ascii="Times New Roman"/>
          <w:b w:val="false"/>
          <w:i w:val="false"/>
          <w:color w:val="000000"/>
          <w:sz w:val="28"/>
        </w:rPr>
        <w:t>
      191. Жұмыс сипаттамасы.</w:t>
      </w:r>
    </w:p>
    <w:bookmarkEnd w:id="277"/>
    <w:p>
      <w:pPr>
        <w:spacing w:after="0"/>
        <w:ind w:left="0"/>
        <w:jc w:val="both"/>
      </w:pPr>
      <w:r>
        <w:rPr>
          <w:rFonts w:ascii="Times New Roman"/>
          <w:b w:val="false"/>
          <w:i w:val="false"/>
          <w:color w:val="000000"/>
          <w:sz w:val="28"/>
        </w:rPr>
        <w:t>
      Механикалық, электрлік, тежегіш, қосымша және басқа да құрылғыларды тепловоз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Тепловозды қабылдау және тапсыруға қатысу.</w:t>
      </w:r>
    </w:p>
    <w:p>
      <w:pPr>
        <w:spacing w:after="0"/>
        <w:ind w:left="0"/>
        <w:jc w:val="both"/>
      </w:pPr>
      <w:r>
        <w:rPr>
          <w:rFonts w:ascii="Times New Roman"/>
          <w:b w:val="false"/>
          <w:i w:val="false"/>
          <w:color w:val="000000"/>
          <w:sz w:val="28"/>
        </w:rPr>
        <w:t>
      Түйіндер мен бөлшектерді жабдықтау, бояу және тепловозды жұмысқа даярлау.</w:t>
      </w:r>
    </w:p>
    <w:p>
      <w:pPr>
        <w:spacing w:after="0"/>
        <w:ind w:left="0"/>
        <w:jc w:val="both"/>
      </w:pPr>
      <w:r>
        <w:rPr>
          <w:rFonts w:ascii="Times New Roman"/>
          <w:b w:val="false"/>
          <w:i w:val="false"/>
          <w:color w:val="000000"/>
          <w:sz w:val="28"/>
        </w:rPr>
        <w:t>
      Тепловозды бірінші вагонға біріктіру: тежегіш магистралінің соңғы жеңіне біріктіру, тежегіш магистралі соңғы крандарын ашу.</w:t>
      </w:r>
    </w:p>
    <w:p>
      <w:pPr>
        <w:spacing w:after="0"/>
        <w:ind w:left="0"/>
        <w:jc w:val="both"/>
      </w:pPr>
      <w:r>
        <w:rPr>
          <w:rFonts w:ascii="Times New Roman"/>
          <w:b w:val="false"/>
          <w:i w:val="false"/>
          <w:color w:val="000000"/>
          <w:sz w:val="28"/>
        </w:rPr>
        <w:t>
      Тепловозды құрамнан ажыратып алу: тежегіш магистралі алдын ала ажыратып алынған автоматты біріктіргішті ажырату.</w:t>
      </w:r>
    </w:p>
    <w:p>
      <w:pPr>
        <w:spacing w:after="0"/>
        <w:ind w:left="0"/>
        <w:jc w:val="both"/>
      </w:pPr>
      <w:r>
        <w:rPr>
          <w:rFonts w:ascii="Times New Roman"/>
          <w:b w:val="false"/>
          <w:i w:val="false"/>
          <w:color w:val="000000"/>
          <w:sz w:val="28"/>
        </w:rPr>
        <w:t>
      Тепловозды күту және жолдағы түйіндер мен агрегаттар жағдайын бақылау бойынша тепловоз машинисті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мақсатында тепловозды бекітіп қою.</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рельстік автобус машинисті көмекшісінің қайталауын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Тепловоздағы локомотивтік бригаданың бекітілген регламенттік жұмысында, көлемінде, жүріс жолында пайда болған ақауларды жоюға қатысу.</w:t>
      </w:r>
    </w:p>
    <w:bookmarkStart w:name="z281" w:id="278"/>
    <w:p>
      <w:pPr>
        <w:spacing w:after="0"/>
        <w:ind w:left="0"/>
        <w:jc w:val="both"/>
      </w:pPr>
      <w:r>
        <w:rPr>
          <w:rFonts w:ascii="Times New Roman"/>
          <w:b w:val="false"/>
          <w:i w:val="false"/>
          <w:color w:val="000000"/>
          <w:sz w:val="28"/>
        </w:rPr>
        <w:t>
      192. Білуге тиіс:</w:t>
      </w:r>
    </w:p>
    <w:bookmarkEnd w:id="278"/>
    <w:p>
      <w:pPr>
        <w:spacing w:after="0"/>
        <w:ind w:left="0"/>
        <w:jc w:val="both"/>
      </w:pPr>
      <w:r>
        <w:rPr>
          <w:rFonts w:ascii="Times New Roman"/>
          <w:b w:val="false"/>
          <w:i w:val="false"/>
          <w:color w:val="000000"/>
          <w:sz w:val="28"/>
        </w:rPr>
        <w:t>
      Тепловоздың қызмет көрсетілетін құрылғысы және пайдалану ережесі;</w:t>
      </w:r>
    </w:p>
    <w:p>
      <w:pPr>
        <w:spacing w:after="0"/>
        <w:ind w:left="0"/>
        <w:jc w:val="both"/>
      </w:pPr>
      <w:r>
        <w:rPr>
          <w:rFonts w:ascii="Times New Roman"/>
          <w:b w:val="false"/>
          <w:i w:val="false"/>
          <w:color w:val="000000"/>
          <w:sz w:val="28"/>
        </w:rPr>
        <w:t>
      тепловоздың техникалық сипаттамасы;</w:t>
      </w:r>
    </w:p>
    <w:p>
      <w:pPr>
        <w:spacing w:after="0"/>
        <w:ind w:left="0"/>
        <w:jc w:val="both"/>
      </w:pPr>
      <w:r>
        <w:rPr>
          <w:rFonts w:ascii="Times New Roman"/>
          <w:b w:val="false"/>
          <w:i w:val="false"/>
          <w:color w:val="000000"/>
          <w:sz w:val="28"/>
        </w:rPr>
        <w:t>
      тепловозды пайдалану кезінде қызмет көрсету және күту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сигнал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тепловозды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бекіту және ажырату ережелері;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282" w:id="279"/>
    <w:p>
      <w:pPr>
        <w:spacing w:after="0"/>
        <w:ind w:left="0"/>
        <w:jc w:val="both"/>
      </w:pPr>
      <w:r>
        <w:rPr>
          <w:rFonts w:ascii="Times New Roman"/>
          <w:b w:val="false"/>
          <w:i w:val="false"/>
          <w:color w:val="000000"/>
          <w:sz w:val="28"/>
        </w:rPr>
        <w:t>
      193. Кәсіптік дайындық пен тепловоз машинисті көмекшісі куәлігі қажет етіледі.</w:t>
      </w:r>
    </w:p>
    <w:bookmarkEnd w:id="279"/>
    <w:bookmarkStart w:name="z283" w:id="280"/>
    <w:p>
      <w:pPr>
        <w:spacing w:after="0"/>
        <w:ind w:left="0"/>
        <w:jc w:val="both"/>
      </w:pPr>
      <w:r>
        <w:rPr>
          <w:rFonts w:ascii="Times New Roman"/>
          <w:b w:val="false"/>
          <w:i w:val="false"/>
          <w:color w:val="000000"/>
          <w:sz w:val="28"/>
        </w:rPr>
        <w:t>
      55. Тартым агрегаты машинисiнiң көмекшiсi</w:t>
      </w:r>
    </w:p>
    <w:bookmarkEnd w:id="280"/>
    <w:bookmarkStart w:name="z284" w:id="281"/>
    <w:p>
      <w:pPr>
        <w:spacing w:after="0"/>
        <w:ind w:left="0"/>
        <w:jc w:val="both"/>
      </w:pPr>
      <w:r>
        <w:rPr>
          <w:rFonts w:ascii="Times New Roman"/>
          <w:b w:val="false"/>
          <w:i w:val="false"/>
          <w:color w:val="000000"/>
          <w:sz w:val="28"/>
        </w:rPr>
        <w:t>
      194. Жұмыс сипаттамасы.</w:t>
      </w:r>
    </w:p>
    <w:bookmarkEnd w:id="281"/>
    <w:p>
      <w:pPr>
        <w:spacing w:after="0"/>
        <w:ind w:left="0"/>
        <w:jc w:val="both"/>
      </w:pPr>
      <w:r>
        <w:rPr>
          <w:rFonts w:ascii="Times New Roman"/>
          <w:b w:val="false"/>
          <w:i w:val="false"/>
          <w:color w:val="000000"/>
          <w:sz w:val="28"/>
        </w:rPr>
        <w:t>
      Думпкарларға дұpыc тиеудi және габаритiн бақылау.</w:t>
      </w:r>
    </w:p>
    <w:p>
      <w:pPr>
        <w:spacing w:after="0"/>
        <w:ind w:left="0"/>
        <w:jc w:val="both"/>
      </w:pPr>
      <w:r>
        <w:rPr>
          <w:rFonts w:ascii="Times New Roman"/>
          <w:b w:val="false"/>
          <w:i w:val="false"/>
          <w:color w:val="000000"/>
          <w:sz w:val="28"/>
        </w:rPr>
        <w:t>
      Жүк тиеу және түсіру жұмыстары кезiнде машинистпен бiрлесіп думпкарларды беру.</w:t>
      </w:r>
    </w:p>
    <w:p>
      <w:pPr>
        <w:spacing w:after="0"/>
        <w:ind w:left="0"/>
        <w:jc w:val="both"/>
      </w:pPr>
      <w:r>
        <w:rPr>
          <w:rFonts w:ascii="Times New Roman"/>
          <w:b w:val="false"/>
          <w:i w:val="false"/>
          <w:color w:val="000000"/>
          <w:sz w:val="28"/>
        </w:rPr>
        <w:t>
      Тау-кен массасын разрезден шетке шығару.</w:t>
      </w:r>
    </w:p>
    <w:p>
      <w:pPr>
        <w:spacing w:after="0"/>
        <w:ind w:left="0"/>
        <w:jc w:val="both"/>
      </w:pPr>
      <w:r>
        <w:rPr>
          <w:rFonts w:ascii="Times New Roman"/>
          <w:b w:val="false"/>
          <w:i w:val="false"/>
          <w:color w:val="000000"/>
          <w:sz w:val="28"/>
        </w:rPr>
        <w:t>
      Қолдық көрсеткіштерін бұру.</w:t>
      </w:r>
    </w:p>
    <w:p>
      <w:pPr>
        <w:spacing w:after="0"/>
        <w:ind w:left="0"/>
        <w:jc w:val="both"/>
      </w:pPr>
      <w:r>
        <w:rPr>
          <w:rFonts w:ascii="Times New Roman"/>
          <w:b w:val="false"/>
          <w:i w:val="false"/>
          <w:color w:val="000000"/>
          <w:sz w:val="28"/>
        </w:rPr>
        <w:t>
      Поезд соңы коршауының дыбыс дабылы мен жарығына жүргiзiлген электр сымын жөндеу және оған қызмет көрсету.</w:t>
      </w:r>
    </w:p>
    <w:p>
      <w:pPr>
        <w:spacing w:after="0"/>
        <w:ind w:left="0"/>
        <w:jc w:val="both"/>
      </w:pPr>
      <w:r>
        <w:rPr>
          <w:rFonts w:ascii="Times New Roman"/>
          <w:b w:val="false"/>
          <w:i w:val="false"/>
          <w:color w:val="000000"/>
          <w:sz w:val="28"/>
        </w:rPr>
        <w:t>
      Үйiндiлерде думпкарларды түсіру.</w:t>
      </w:r>
    </w:p>
    <w:p>
      <w:pPr>
        <w:spacing w:after="0"/>
        <w:ind w:left="0"/>
        <w:jc w:val="both"/>
      </w:pPr>
      <w:r>
        <w:rPr>
          <w:rFonts w:ascii="Times New Roman"/>
          <w:b w:val="false"/>
          <w:i w:val="false"/>
          <w:color w:val="000000"/>
          <w:sz w:val="28"/>
        </w:rPr>
        <w:t>
      Тартым агрегатын жабдықтау және құм жабдығына құм салу.</w:t>
      </w:r>
    </w:p>
    <w:p>
      <w:pPr>
        <w:spacing w:after="0"/>
        <w:ind w:left="0"/>
        <w:jc w:val="both"/>
      </w:pPr>
      <w:r>
        <w:rPr>
          <w:rFonts w:ascii="Times New Roman"/>
          <w:b w:val="false"/>
          <w:i w:val="false"/>
          <w:color w:val="000000"/>
          <w:sz w:val="28"/>
        </w:rPr>
        <w:t>
      Жүру жолында дизель және электр аппараттарының жұмысын бақылау және қадағалау.</w:t>
      </w:r>
    </w:p>
    <w:p>
      <w:pPr>
        <w:spacing w:after="0"/>
        <w:ind w:left="0"/>
        <w:jc w:val="both"/>
      </w:pPr>
      <w:r>
        <w:rPr>
          <w:rFonts w:ascii="Times New Roman"/>
          <w:b w:val="false"/>
          <w:i w:val="false"/>
          <w:color w:val="000000"/>
          <w:sz w:val="28"/>
        </w:rPr>
        <w:t>
      Локомотивтің құм жабдықтарының дұрыс жұмыс істеуін бақылау және қадағалау.</w:t>
      </w:r>
    </w:p>
    <w:p>
      <w:pPr>
        <w:spacing w:after="0"/>
        <w:ind w:left="0"/>
        <w:jc w:val="both"/>
      </w:pPr>
      <w:r>
        <w:rPr>
          <w:rFonts w:ascii="Times New Roman"/>
          <w:b w:val="false"/>
          <w:i w:val="false"/>
          <w:color w:val="000000"/>
          <w:sz w:val="28"/>
        </w:rPr>
        <w:t>
      Жұмыстағы ақаулықтарды жою.</w:t>
      </w:r>
    </w:p>
    <w:p>
      <w:pPr>
        <w:spacing w:after="0"/>
        <w:ind w:left="0"/>
        <w:jc w:val="both"/>
      </w:pPr>
      <w:r>
        <w:rPr>
          <w:rFonts w:ascii="Times New Roman"/>
          <w:b w:val="false"/>
          <w:i w:val="false"/>
          <w:color w:val="000000"/>
          <w:sz w:val="28"/>
        </w:rPr>
        <w:t>
      Жөндеу жүргiзу.</w:t>
      </w:r>
    </w:p>
    <w:p>
      <w:pPr>
        <w:spacing w:after="0"/>
        <w:ind w:left="0"/>
        <w:jc w:val="both"/>
      </w:pPr>
      <w:r>
        <w:rPr>
          <w:rFonts w:ascii="Times New Roman"/>
          <w:b w:val="false"/>
          <w:i w:val="false"/>
          <w:color w:val="000000"/>
          <w:sz w:val="28"/>
        </w:rPr>
        <w:t>
      Локомотивтi жинау және оны мәдени күтiп ұстау бойынша топтамалық жұмыстарын орындау.</w:t>
      </w:r>
    </w:p>
    <w:bookmarkStart w:name="z285" w:id="282"/>
    <w:p>
      <w:pPr>
        <w:spacing w:after="0"/>
        <w:ind w:left="0"/>
        <w:jc w:val="both"/>
      </w:pPr>
      <w:r>
        <w:rPr>
          <w:rFonts w:ascii="Times New Roman"/>
          <w:b w:val="false"/>
          <w:i w:val="false"/>
          <w:color w:val="000000"/>
          <w:sz w:val="28"/>
        </w:rPr>
        <w:t>
      195. Бiлуге тиiс:</w:t>
      </w:r>
    </w:p>
    <w:bookmarkEnd w:id="282"/>
    <w:p>
      <w:pPr>
        <w:spacing w:after="0"/>
        <w:ind w:left="0"/>
        <w:jc w:val="both"/>
      </w:pPr>
      <w:r>
        <w:rPr>
          <w:rFonts w:ascii="Times New Roman"/>
          <w:b w:val="false"/>
          <w:i w:val="false"/>
          <w:color w:val="000000"/>
          <w:sz w:val="28"/>
        </w:rPr>
        <w:t>
      тартым агрегатының техникалық сипаттамаларын, құрылымын;</w:t>
      </w:r>
    </w:p>
    <w:p>
      <w:pPr>
        <w:spacing w:after="0"/>
        <w:ind w:left="0"/>
        <w:jc w:val="both"/>
      </w:pPr>
      <w:r>
        <w:rPr>
          <w:rFonts w:ascii="Times New Roman"/>
          <w:b w:val="false"/>
          <w:i w:val="false"/>
          <w:color w:val="000000"/>
          <w:sz w:val="28"/>
        </w:rPr>
        <w:t>
      жол сұлбасын, оның жағдайын;</w:t>
      </w:r>
    </w:p>
    <w:p>
      <w:pPr>
        <w:spacing w:after="0"/>
        <w:ind w:left="0"/>
        <w:jc w:val="both"/>
      </w:pPr>
      <w:r>
        <w:rPr>
          <w:rFonts w:ascii="Times New Roman"/>
          <w:b w:val="false"/>
          <w:i w:val="false"/>
          <w:color w:val="000000"/>
          <w:sz w:val="28"/>
        </w:rPr>
        <w:t>
      станцияларда және аралықтарда жол белгiлерiн, жолдар мен дабылдарды нөмiрлеудi;</w:t>
      </w:r>
    </w:p>
    <w:p>
      <w:pPr>
        <w:spacing w:after="0"/>
        <w:ind w:left="0"/>
        <w:jc w:val="both"/>
      </w:pPr>
      <w:r>
        <w:rPr>
          <w:rFonts w:ascii="Times New Roman"/>
          <w:b w:val="false"/>
          <w:i w:val="false"/>
          <w:color w:val="000000"/>
          <w:sz w:val="28"/>
        </w:rPr>
        <w:t>
      жұмыстың әр түрлі жағдайларында локомотивтің (тартым агрегатының) жүктердің үлгiлiк сипаттамаларын;</w:t>
      </w:r>
    </w:p>
    <w:p>
      <w:pPr>
        <w:spacing w:after="0"/>
        <w:ind w:left="0"/>
        <w:jc w:val="both"/>
      </w:pPr>
      <w:r>
        <w:rPr>
          <w:rFonts w:ascii="Times New Roman"/>
          <w:b w:val="false"/>
          <w:i w:val="false"/>
          <w:color w:val="000000"/>
          <w:sz w:val="28"/>
        </w:rPr>
        <w:t>
      таразыны тексеру құрылымын, думпкарларды тіркеу және ажырату ережелерiн;</w:t>
      </w:r>
    </w:p>
    <w:p>
      <w:pPr>
        <w:spacing w:after="0"/>
        <w:ind w:left="0"/>
        <w:jc w:val="both"/>
      </w:pPr>
      <w:r>
        <w:rPr>
          <w:rFonts w:ascii="Times New Roman"/>
          <w:b w:val="false"/>
          <w:i w:val="false"/>
          <w:color w:val="000000"/>
          <w:sz w:val="28"/>
        </w:rPr>
        <w:t>
      рельстан шығып кеткен тартым агрегаты мен думпкарларды көтеру үшін қолданылатын тәсілдер мен құрылғыларды;</w:t>
      </w:r>
    </w:p>
    <w:p>
      <w:pPr>
        <w:spacing w:after="0"/>
        <w:ind w:left="0"/>
        <w:jc w:val="both"/>
      </w:pPr>
      <w:r>
        <w:rPr>
          <w:rFonts w:ascii="Times New Roman"/>
          <w:b w:val="false"/>
          <w:i w:val="false"/>
          <w:color w:val="000000"/>
          <w:sz w:val="28"/>
        </w:rPr>
        <w:t>
      аккумуляторлы батарейлердің құрылымын, оларды зарядтау және күтiп ұстay ережесiн;</w:t>
      </w:r>
    </w:p>
    <w:p>
      <w:pPr>
        <w:spacing w:after="0"/>
        <w:ind w:left="0"/>
        <w:jc w:val="both"/>
      </w:pPr>
      <w:r>
        <w:rPr>
          <w:rFonts w:ascii="Times New Roman"/>
          <w:b w:val="false"/>
          <w:i w:val="false"/>
          <w:color w:val="000000"/>
          <w:sz w:val="28"/>
        </w:rPr>
        <w:t>
      дабылдар және дабыл беру құралдарының міндеті;</w:t>
      </w:r>
    </w:p>
    <w:p>
      <w:pPr>
        <w:spacing w:after="0"/>
        <w:ind w:left="0"/>
        <w:jc w:val="both"/>
      </w:pPr>
      <w:r>
        <w:rPr>
          <w:rFonts w:ascii="Times New Roman"/>
          <w:b w:val="false"/>
          <w:i w:val="false"/>
          <w:color w:val="000000"/>
          <w:sz w:val="28"/>
        </w:rPr>
        <w:t>
      тораптарды, тартым агрегаты машиналарын қабылдау және оларға қызмет көрсетудің тәртібін;</w:t>
      </w:r>
    </w:p>
    <w:p>
      <w:pPr>
        <w:spacing w:after="0"/>
        <w:ind w:left="0"/>
        <w:jc w:val="both"/>
      </w:pPr>
      <w:r>
        <w:rPr>
          <w:rFonts w:ascii="Times New Roman"/>
          <w:b w:val="false"/>
          <w:i w:val="false"/>
          <w:color w:val="000000"/>
          <w:sz w:val="28"/>
        </w:rPr>
        <w:t>
      майлау жүйесi мен қолданылатын майлау материалдарын;</w:t>
      </w:r>
    </w:p>
    <w:p>
      <w:pPr>
        <w:spacing w:after="0"/>
        <w:ind w:left="0"/>
        <w:jc w:val="both"/>
      </w:pPr>
      <w:r>
        <w:rPr>
          <w:rFonts w:ascii="Times New Roman"/>
          <w:b w:val="false"/>
          <w:i w:val="false"/>
          <w:color w:val="000000"/>
          <w:sz w:val="28"/>
        </w:rPr>
        <w:t>
      электротехника және слесарлық ic негiздерiн;</w:t>
      </w:r>
    </w:p>
    <w:p>
      <w:pPr>
        <w:spacing w:after="0"/>
        <w:ind w:left="0"/>
        <w:jc w:val="both"/>
      </w:pPr>
      <w:r>
        <w:rPr>
          <w:rFonts w:ascii="Times New Roman"/>
          <w:b w:val="false"/>
          <w:i w:val="false"/>
          <w:color w:val="000000"/>
          <w:sz w:val="28"/>
        </w:rPr>
        <w:t>
      үйiндiде локомотив құрамын түсіру ережесiн;</w:t>
      </w:r>
    </w:p>
    <w:p>
      <w:pPr>
        <w:spacing w:after="0"/>
        <w:ind w:left="0"/>
        <w:jc w:val="both"/>
      </w:pPr>
      <w:r>
        <w:rPr>
          <w:rFonts w:ascii="Times New Roman"/>
          <w:b w:val="false"/>
          <w:i w:val="false"/>
          <w:color w:val="000000"/>
          <w:sz w:val="28"/>
        </w:rPr>
        <w:t>
      жүк түсірген соң автотежегiштердi сынау тәртібін;</w:t>
      </w:r>
    </w:p>
    <w:p>
      <w:pPr>
        <w:spacing w:after="0"/>
        <w:ind w:left="0"/>
        <w:jc w:val="both"/>
      </w:pPr>
      <w:r>
        <w:rPr>
          <w:rFonts w:ascii="Times New Roman"/>
          <w:b w:val="false"/>
          <w:i w:val="false"/>
          <w:color w:val="000000"/>
          <w:sz w:val="28"/>
        </w:rPr>
        <w:t>
      поездардың қозғалысы және маневрлік жұмыстар бойынша нұсқаулықтарды;</w:t>
      </w:r>
    </w:p>
    <w:p>
      <w:pPr>
        <w:spacing w:after="0"/>
        <w:ind w:left="0"/>
        <w:jc w:val="both"/>
      </w:pPr>
      <w:r>
        <w:rPr>
          <w:rFonts w:ascii="Times New Roman"/>
          <w:b w:val="false"/>
          <w:i w:val="false"/>
          <w:color w:val="000000"/>
          <w:sz w:val="28"/>
        </w:rPr>
        <w:t>
      лауазымдық нұсқаулықтарын тартым агрегаты машинистерінің көмекшiлерi үшiн еңбекті қорғау бойынша үлгiлiк нұсқаулықтарын.</w:t>
      </w:r>
    </w:p>
    <w:bookmarkStart w:name="z286" w:id="283"/>
    <w:p>
      <w:pPr>
        <w:spacing w:after="0"/>
        <w:ind w:left="0"/>
        <w:jc w:val="both"/>
      </w:pPr>
      <w:r>
        <w:rPr>
          <w:rFonts w:ascii="Times New Roman"/>
          <w:b w:val="false"/>
          <w:i w:val="false"/>
          <w:color w:val="000000"/>
          <w:sz w:val="28"/>
        </w:rPr>
        <w:t>
      56. Электровоз машинисінің көмекшісі</w:t>
      </w:r>
    </w:p>
    <w:bookmarkEnd w:id="283"/>
    <w:bookmarkStart w:name="z287" w:id="284"/>
    <w:p>
      <w:pPr>
        <w:spacing w:after="0"/>
        <w:ind w:left="0"/>
        <w:jc w:val="both"/>
      </w:pPr>
      <w:r>
        <w:rPr>
          <w:rFonts w:ascii="Times New Roman"/>
          <w:b w:val="false"/>
          <w:i w:val="false"/>
          <w:color w:val="000000"/>
          <w:sz w:val="28"/>
        </w:rPr>
        <w:t>
      196. Жұмыс сипаттамасы.</w:t>
      </w:r>
    </w:p>
    <w:bookmarkEnd w:id="284"/>
    <w:p>
      <w:pPr>
        <w:spacing w:after="0"/>
        <w:ind w:left="0"/>
        <w:jc w:val="both"/>
      </w:pPr>
      <w:r>
        <w:rPr>
          <w:rFonts w:ascii="Times New Roman"/>
          <w:b w:val="false"/>
          <w:i w:val="false"/>
          <w:color w:val="000000"/>
          <w:sz w:val="28"/>
        </w:rPr>
        <w:t>
      Механикалық, электрлік, тежегіш, қосымша және басқа да құрылғыларды электровоз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Электровозды қабылдау және тапсыруға қатысу.</w:t>
      </w:r>
    </w:p>
    <w:p>
      <w:pPr>
        <w:spacing w:after="0"/>
        <w:ind w:left="0"/>
        <w:jc w:val="both"/>
      </w:pPr>
      <w:r>
        <w:rPr>
          <w:rFonts w:ascii="Times New Roman"/>
          <w:b w:val="false"/>
          <w:i w:val="false"/>
          <w:color w:val="000000"/>
          <w:sz w:val="28"/>
        </w:rPr>
        <w:t>
      Түйіндер мен бөлшектерді жабдықтау, бояу және электровозды жұмысқа даярлау.</w:t>
      </w:r>
    </w:p>
    <w:p>
      <w:pPr>
        <w:spacing w:after="0"/>
        <w:ind w:left="0"/>
        <w:jc w:val="both"/>
      </w:pPr>
      <w:r>
        <w:rPr>
          <w:rFonts w:ascii="Times New Roman"/>
          <w:b w:val="false"/>
          <w:i w:val="false"/>
          <w:color w:val="000000"/>
          <w:sz w:val="28"/>
        </w:rPr>
        <w:t>
      Электровозды бірінші вагонға біріктіру: тежегіш магистралінің соңғы жеңіне біріктіру, тежегіш магистралі соңғы крандарын ашу.</w:t>
      </w:r>
    </w:p>
    <w:p>
      <w:pPr>
        <w:spacing w:after="0"/>
        <w:ind w:left="0"/>
        <w:jc w:val="both"/>
      </w:pPr>
      <w:r>
        <w:rPr>
          <w:rFonts w:ascii="Times New Roman"/>
          <w:b w:val="false"/>
          <w:i w:val="false"/>
          <w:color w:val="000000"/>
          <w:sz w:val="28"/>
        </w:rPr>
        <w:t>
      Электровозды құрамнан ажыратып алу: тежегіш магистралі алдын ала ажыратып алынған автоматты біріктіргішті ажырату.</w:t>
      </w:r>
    </w:p>
    <w:p>
      <w:pPr>
        <w:spacing w:after="0"/>
        <w:ind w:left="0"/>
        <w:jc w:val="both"/>
      </w:pPr>
      <w:r>
        <w:rPr>
          <w:rFonts w:ascii="Times New Roman"/>
          <w:b w:val="false"/>
          <w:i w:val="false"/>
          <w:color w:val="000000"/>
          <w:sz w:val="28"/>
        </w:rPr>
        <w:t>
      Электровозды күту және жолдағы түйіндер мен агрегаттар жағдайын бақылау бойынша электровоз машинисті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мақсатында электровозды бекітіп қою.</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электровоз машинисті көмекшісінің қайталауын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Электровоздағы локомотивтік бригаданың бекітілген регламенттік жұмысында, көлемінде, жүріс жолында пайда болған ақауларды жоюға қатысу.</w:t>
      </w:r>
    </w:p>
    <w:bookmarkStart w:name="z288" w:id="285"/>
    <w:p>
      <w:pPr>
        <w:spacing w:after="0"/>
        <w:ind w:left="0"/>
        <w:jc w:val="both"/>
      </w:pPr>
      <w:r>
        <w:rPr>
          <w:rFonts w:ascii="Times New Roman"/>
          <w:b w:val="false"/>
          <w:i w:val="false"/>
          <w:color w:val="000000"/>
          <w:sz w:val="28"/>
        </w:rPr>
        <w:t>
      197. Білуге тиіс:</w:t>
      </w:r>
    </w:p>
    <w:bookmarkEnd w:id="285"/>
    <w:p>
      <w:pPr>
        <w:spacing w:after="0"/>
        <w:ind w:left="0"/>
        <w:jc w:val="both"/>
      </w:pPr>
      <w:r>
        <w:rPr>
          <w:rFonts w:ascii="Times New Roman"/>
          <w:b w:val="false"/>
          <w:i w:val="false"/>
          <w:color w:val="000000"/>
          <w:sz w:val="28"/>
        </w:rPr>
        <w:t>
      Электровоздың қызмет көрсетілетін құрылғысы және пайдалану ережесі;</w:t>
      </w:r>
    </w:p>
    <w:p>
      <w:pPr>
        <w:spacing w:after="0"/>
        <w:ind w:left="0"/>
        <w:jc w:val="both"/>
      </w:pPr>
      <w:r>
        <w:rPr>
          <w:rFonts w:ascii="Times New Roman"/>
          <w:b w:val="false"/>
          <w:i w:val="false"/>
          <w:color w:val="000000"/>
          <w:sz w:val="28"/>
        </w:rPr>
        <w:t>
      электровоздың техникалық сипаттамасы;</w:t>
      </w:r>
    </w:p>
    <w:p>
      <w:pPr>
        <w:spacing w:after="0"/>
        <w:ind w:left="0"/>
        <w:jc w:val="both"/>
      </w:pPr>
      <w:r>
        <w:rPr>
          <w:rFonts w:ascii="Times New Roman"/>
          <w:b w:val="false"/>
          <w:i w:val="false"/>
          <w:color w:val="000000"/>
          <w:sz w:val="28"/>
        </w:rPr>
        <w:t>
      электровозды пайдалану кезінде қызмет көрсету және күту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сигнал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электровозды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бекіту және ажырату ережелері;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289" w:id="286"/>
    <w:p>
      <w:pPr>
        <w:spacing w:after="0"/>
        <w:ind w:left="0"/>
        <w:jc w:val="both"/>
      </w:pPr>
      <w:r>
        <w:rPr>
          <w:rFonts w:ascii="Times New Roman"/>
          <w:b w:val="false"/>
          <w:i w:val="false"/>
          <w:color w:val="000000"/>
          <w:sz w:val="28"/>
        </w:rPr>
        <w:t>
      198. Кәсіптік дайындық пен электровоз машинисті көмекшісі куәлігі қажет етіледі.</w:t>
      </w:r>
    </w:p>
    <w:bookmarkEnd w:id="286"/>
    <w:bookmarkStart w:name="z290" w:id="287"/>
    <w:p>
      <w:pPr>
        <w:spacing w:after="0"/>
        <w:ind w:left="0"/>
        <w:jc w:val="both"/>
      </w:pPr>
      <w:r>
        <w:rPr>
          <w:rFonts w:ascii="Times New Roman"/>
          <w:b w:val="false"/>
          <w:i w:val="false"/>
          <w:color w:val="000000"/>
          <w:sz w:val="28"/>
        </w:rPr>
        <w:t>
      57. Электрлі пойыз машинисінің көмекшісі</w:t>
      </w:r>
    </w:p>
    <w:bookmarkEnd w:id="287"/>
    <w:bookmarkStart w:name="z291" w:id="288"/>
    <w:p>
      <w:pPr>
        <w:spacing w:after="0"/>
        <w:ind w:left="0"/>
        <w:jc w:val="both"/>
      </w:pPr>
      <w:r>
        <w:rPr>
          <w:rFonts w:ascii="Times New Roman"/>
          <w:b w:val="false"/>
          <w:i w:val="false"/>
          <w:color w:val="000000"/>
          <w:sz w:val="28"/>
        </w:rPr>
        <w:t>
      199. Жұмыс сипаттамасы.</w:t>
      </w:r>
    </w:p>
    <w:bookmarkEnd w:id="288"/>
    <w:p>
      <w:pPr>
        <w:spacing w:after="0"/>
        <w:ind w:left="0"/>
        <w:jc w:val="both"/>
      </w:pPr>
      <w:r>
        <w:rPr>
          <w:rFonts w:ascii="Times New Roman"/>
          <w:b w:val="false"/>
          <w:i w:val="false"/>
          <w:color w:val="000000"/>
          <w:sz w:val="28"/>
        </w:rPr>
        <w:t>
      Механикалық, электрлік, тежегіш, қосымша және басқа да құрылғыларды электровоз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Электрлі пойызды қабылдау және тапсыруға қатысу.</w:t>
      </w:r>
    </w:p>
    <w:p>
      <w:pPr>
        <w:spacing w:after="0"/>
        <w:ind w:left="0"/>
        <w:jc w:val="both"/>
      </w:pPr>
      <w:r>
        <w:rPr>
          <w:rFonts w:ascii="Times New Roman"/>
          <w:b w:val="false"/>
          <w:i w:val="false"/>
          <w:color w:val="000000"/>
          <w:sz w:val="28"/>
        </w:rPr>
        <w:t>
      Түйіндер мен бөлшектерді жабдықтау, бояу және электровозды жұмысқа даярлау.</w:t>
      </w:r>
    </w:p>
    <w:p>
      <w:pPr>
        <w:spacing w:after="0"/>
        <w:ind w:left="0"/>
        <w:jc w:val="both"/>
      </w:pPr>
      <w:r>
        <w:rPr>
          <w:rFonts w:ascii="Times New Roman"/>
          <w:b w:val="false"/>
          <w:i w:val="false"/>
          <w:color w:val="000000"/>
          <w:sz w:val="28"/>
        </w:rPr>
        <w:t>
      Автоматты біріктіру, вагон аралық біріктіргіштерді біріктіру сапасын тексеру.</w:t>
      </w:r>
    </w:p>
    <w:p>
      <w:pPr>
        <w:spacing w:after="0"/>
        <w:ind w:left="0"/>
        <w:jc w:val="both"/>
      </w:pPr>
      <w:r>
        <w:rPr>
          <w:rFonts w:ascii="Times New Roman"/>
          <w:b w:val="false"/>
          <w:i w:val="false"/>
          <w:color w:val="000000"/>
          <w:sz w:val="28"/>
        </w:rPr>
        <w:t>
      Электрлі пойызды күту және жолдағы түйіндер мен агрегаттар жағдайын бақылау бойынша электрлі пойыз машинисті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мақсатында электрлі пойызды бекітіп қою.</w:t>
      </w:r>
    </w:p>
    <w:p>
      <w:pPr>
        <w:spacing w:after="0"/>
        <w:ind w:left="0"/>
        <w:jc w:val="both"/>
      </w:pPr>
      <w:r>
        <w:rPr>
          <w:rFonts w:ascii="Times New Roman"/>
          <w:b w:val="false"/>
          <w:i w:val="false"/>
          <w:color w:val="000000"/>
          <w:sz w:val="28"/>
        </w:rPr>
        <w:t>
      Теміржол қатынас жолының бос екендігін, контактілі желі, қарсы поездар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электровоз машинисті көмекшісінің қайталауын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Электрлі пойыздағы локомотивтік бригаданың бекітілген регламенттік жұмысында, көлемінде, жүріс жолында пайда болған ақауларды жоюға қатысу.</w:t>
      </w:r>
    </w:p>
    <w:p>
      <w:pPr>
        <w:spacing w:after="0"/>
        <w:ind w:left="0"/>
        <w:jc w:val="both"/>
      </w:pPr>
      <w:r>
        <w:rPr>
          <w:rFonts w:ascii="Times New Roman"/>
          <w:b w:val="false"/>
          <w:i w:val="false"/>
          <w:color w:val="000000"/>
          <w:sz w:val="28"/>
        </w:rPr>
        <w:t>
      Электрлі пойыз жолаушыларына қалған пункттер мен басқа да ақпараттарды хабарлау.</w:t>
      </w:r>
    </w:p>
    <w:p>
      <w:pPr>
        <w:spacing w:after="0"/>
        <w:ind w:left="0"/>
        <w:jc w:val="both"/>
      </w:pPr>
      <w:r>
        <w:rPr>
          <w:rFonts w:ascii="Times New Roman"/>
          <w:b w:val="false"/>
          <w:i w:val="false"/>
          <w:color w:val="000000"/>
          <w:sz w:val="28"/>
        </w:rPr>
        <w:t>
      Жолаушыларды отырғызу және түсіру қауіпсіздігін бақылау.</w:t>
      </w:r>
    </w:p>
    <w:p>
      <w:pPr>
        <w:spacing w:after="0"/>
        <w:ind w:left="0"/>
        <w:jc w:val="both"/>
      </w:pPr>
      <w:r>
        <w:rPr>
          <w:rFonts w:ascii="Times New Roman"/>
          <w:b w:val="false"/>
          <w:i w:val="false"/>
          <w:color w:val="000000"/>
          <w:sz w:val="28"/>
        </w:rPr>
        <w:t>
      Электр пойызының еріксіз тоқтауы кезінде нормативтік актіде бекітілген жұмыстар тізіміне сәйкес тежегіш башмағын бекіту.</w:t>
      </w:r>
    </w:p>
    <w:p>
      <w:pPr>
        <w:spacing w:after="0"/>
        <w:ind w:left="0"/>
        <w:jc w:val="both"/>
      </w:pPr>
      <w:r>
        <w:rPr>
          <w:rFonts w:ascii="Times New Roman"/>
          <w:b w:val="false"/>
          <w:i w:val="false"/>
          <w:color w:val="000000"/>
          <w:sz w:val="28"/>
        </w:rPr>
        <w:t>
      Электрлі пойызындағы локомотивтік бригаданың бекітілген регламенттік жұмысында, көлемінде, жүріс жолында пайда болған ақауларды жоюға қатысу.</w:t>
      </w:r>
    </w:p>
    <w:bookmarkStart w:name="z292" w:id="289"/>
    <w:p>
      <w:pPr>
        <w:spacing w:after="0"/>
        <w:ind w:left="0"/>
        <w:jc w:val="both"/>
      </w:pPr>
      <w:r>
        <w:rPr>
          <w:rFonts w:ascii="Times New Roman"/>
          <w:b w:val="false"/>
          <w:i w:val="false"/>
          <w:color w:val="000000"/>
          <w:sz w:val="28"/>
        </w:rPr>
        <w:t>
      200. Білуге тиіс:</w:t>
      </w:r>
    </w:p>
    <w:bookmarkEnd w:id="289"/>
    <w:p>
      <w:pPr>
        <w:spacing w:after="0"/>
        <w:ind w:left="0"/>
        <w:jc w:val="both"/>
      </w:pPr>
      <w:r>
        <w:rPr>
          <w:rFonts w:ascii="Times New Roman"/>
          <w:b w:val="false"/>
          <w:i w:val="false"/>
          <w:color w:val="000000"/>
          <w:sz w:val="28"/>
        </w:rPr>
        <w:t>
      Электрлі пойыздың қызмет көрсетілетін құрылғысы және пайдалану ережесі;</w:t>
      </w:r>
    </w:p>
    <w:p>
      <w:pPr>
        <w:spacing w:after="0"/>
        <w:ind w:left="0"/>
        <w:jc w:val="both"/>
      </w:pPr>
      <w:r>
        <w:rPr>
          <w:rFonts w:ascii="Times New Roman"/>
          <w:b w:val="false"/>
          <w:i w:val="false"/>
          <w:color w:val="000000"/>
          <w:sz w:val="28"/>
        </w:rPr>
        <w:t>
      электрлі пойыздың техникалық сипаттамасы;</w:t>
      </w:r>
    </w:p>
    <w:p>
      <w:pPr>
        <w:spacing w:after="0"/>
        <w:ind w:left="0"/>
        <w:jc w:val="both"/>
      </w:pPr>
      <w:r>
        <w:rPr>
          <w:rFonts w:ascii="Times New Roman"/>
          <w:b w:val="false"/>
          <w:i w:val="false"/>
          <w:color w:val="000000"/>
          <w:sz w:val="28"/>
        </w:rPr>
        <w:t>
      электрлі пойызды пайдалану кезінде қызмет көрсету және күту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пішіні;</w:t>
      </w:r>
    </w:p>
    <w:p>
      <w:pPr>
        <w:spacing w:after="0"/>
        <w:ind w:left="0"/>
        <w:jc w:val="both"/>
      </w:pPr>
      <w:r>
        <w:rPr>
          <w:rFonts w:ascii="Times New Roman"/>
          <w:b w:val="false"/>
          <w:i w:val="false"/>
          <w:color w:val="000000"/>
          <w:sz w:val="28"/>
        </w:rPr>
        <w:t>
      сигнал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электрлі пойызын пайдалану кезінде ағымдық жөндеу және техникалық қызмет көрсету нұсқауы;</w:t>
      </w:r>
    </w:p>
    <w:p>
      <w:pPr>
        <w:spacing w:after="0"/>
        <w:ind w:left="0"/>
        <w:jc w:val="both"/>
      </w:pPr>
      <w:r>
        <w:rPr>
          <w:rFonts w:ascii="Times New Roman"/>
          <w:b w:val="false"/>
          <w:i w:val="false"/>
          <w:color w:val="000000"/>
          <w:sz w:val="28"/>
        </w:rPr>
        <w:t>
      электровозды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бекіту және ажырату ережелері;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 жолдарды техникалық пайдалану ережелері;</w:t>
      </w:r>
    </w:p>
    <w:p>
      <w:pPr>
        <w:spacing w:after="0"/>
        <w:ind w:left="0"/>
        <w:jc w:val="both"/>
      </w:pPr>
      <w:r>
        <w:rPr>
          <w:rFonts w:ascii="Times New Roman"/>
          <w:b w:val="false"/>
          <w:i w:val="false"/>
          <w:color w:val="000000"/>
          <w:sz w:val="28"/>
        </w:rPr>
        <w:t>
      поезд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сигнализация нұсқауы және орындалатын жұмыстар аясына қатысты басқа да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w:t>
      </w:r>
    </w:p>
    <w:p>
      <w:pPr>
        <w:spacing w:after="0"/>
        <w:ind w:left="0"/>
        <w:jc w:val="both"/>
      </w:pPr>
      <w:r>
        <w:rPr>
          <w:rFonts w:ascii="Times New Roman"/>
          <w:b w:val="false"/>
          <w:i w:val="false"/>
          <w:color w:val="000000"/>
          <w:sz w:val="28"/>
        </w:rPr>
        <w:t>
      поездар қозғалысы кестесі;</w:t>
      </w:r>
    </w:p>
    <w:p>
      <w:pPr>
        <w:spacing w:after="0"/>
        <w:ind w:left="0"/>
        <w:jc w:val="both"/>
      </w:pPr>
      <w:r>
        <w:rPr>
          <w:rFonts w:ascii="Times New Roman"/>
          <w:b w:val="false"/>
          <w:i w:val="false"/>
          <w:color w:val="000000"/>
          <w:sz w:val="28"/>
        </w:rPr>
        <w:t>
      электр техникасы негіздері.</w:t>
      </w:r>
    </w:p>
    <w:bookmarkStart w:name="z293" w:id="290"/>
    <w:p>
      <w:pPr>
        <w:spacing w:after="0"/>
        <w:ind w:left="0"/>
        <w:jc w:val="both"/>
      </w:pPr>
      <w:r>
        <w:rPr>
          <w:rFonts w:ascii="Times New Roman"/>
          <w:b w:val="false"/>
          <w:i w:val="false"/>
          <w:color w:val="000000"/>
          <w:sz w:val="28"/>
        </w:rPr>
        <w:t>
      201. Кәсіптік дайындық пен электрлі пойыз машинисті көмекшісі куәлігі қажет етіледі.</w:t>
      </w:r>
    </w:p>
    <w:bookmarkEnd w:id="290"/>
    <w:bookmarkStart w:name="z294" w:id="291"/>
    <w:p>
      <w:pPr>
        <w:spacing w:after="0"/>
        <w:ind w:left="0"/>
        <w:jc w:val="both"/>
      </w:pPr>
      <w:r>
        <w:rPr>
          <w:rFonts w:ascii="Times New Roman"/>
          <w:b w:val="false"/>
          <w:i w:val="false"/>
          <w:color w:val="000000"/>
          <w:sz w:val="28"/>
        </w:rPr>
        <w:t>
      58. Қос дөңгелекті престеуші</w:t>
      </w:r>
    </w:p>
    <w:bookmarkEnd w:id="291"/>
    <w:bookmarkStart w:name="z295" w:id="292"/>
    <w:p>
      <w:pPr>
        <w:spacing w:after="0"/>
        <w:ind w:left="0"/>
        <w:jc w:val="both"/>
      </w:pPr>
      <w:r>
        <w:rPr>
          <w:rFonts w:ascii="Times New Roman"/>
          <w:b w:val="false"/>
          <w:i w:val="false"/>
          <w:color w:val="000000"/>
          <w:sz w:val="28"/>
        </w:rPr>
        <w:t>
      1-параграф. Қос дөңгелекті престеуші, 4-разряд</w:t>
      </w:r>
    </w:p>
    <w:bookmarkEnd w:id="292"/>
    <w:bookmarkStart w:name="z296" w:id="293"/>
    <w:p>
      <w:pPr>
        <w:spacing w:after="0"/>
        <w:ind w:left="0"/>
        <w:jc w:val="both"/>
      </w:pPr>
      <w:r>
        <w:rPr>
          <w:rFonts w:ascii="Times New Roman"/>
          <w:b w:val="false"/>
          <w:i w:val="false"/>
          <w:color w:val="000000"/>
          <w:sz w:val="28"/>
        </w:rPr>
        <w:t>
      202. Жұмыс сипаттамасы.</w:t>
      </w:r>
    </w:p>
    <w:bookmarkEnd w:id="293"/>
    <w:p>
      <w:pPr>
        <w:spacing w:after="0"/>
        <w:ind w:left="0"/>
        <w:jc w:val="both"/>
      </w:pPr>
      <w:r>
        <w:rPr>
          <w:rFonts w:ascii="Times New Roman"/>
          <w:b w:val="false"/>
          <w:i w:val="false"/>
          <w:color w:val="000000"/>
          <w:sz w:val="28"/>
        </w:rPr>
        <w:t>
      Арнайы айлабұйымдарды пайдалана отырып локомотивтер мен вагондардың дөңгелектерін сығымдаудан алу, дәлдеу, гидравликалық қиықша саусақтарын сығымдау.</w:t>
      </w:r>
    </w:p>
    <w:p>
      <w:pPr>
        <w:spacing w:after="0"/>
        <w:ind w:left="0"/>
        <w:jc w:val="both"/>
      </w:pPr>
      <w:r>
        <w:rPr>
          <w:rFonts w:ascii="Times New Roman"/>
          <w:b w:val="false"/>
          <w:i w:val="false"/>
          <w:color w:val="000000"/>
          <w:sz w:val="28"/>
        </w:rPr>
        <w:t>
      Сығымдаудан алғаннан кейін дөңгелектердің элементтерін тексеру.</w:t>
      </w:r>
    </w:p>
    <w:p>
      <w:pPr>
        <w:spacing w:after="0"/>
        <w:ind w:left="0"/>
        <w:jc w:val="both"/>
      </w:pPr>
      <w:r>
        <w:rPr>
          <w:rFonts w:ascii="Times New Roman"/>
          <w:b w:val="false"/>
          <w:i w:val="false"/>
          <w:color w:val="000000"/>
          <w:sz w:val="28"/>
        </w:rPr>
        <w:t>
      Гидравликалық сығымдағы локомотив, вагон дөңгелектерін сығымдау, анағұрлым жоғары білікті сығымдаушының басшылығымен дөңгелектерді сынамалау.</w:t>
      </w:r>
    </w:p>
    <w:p>
      <w:pPr>
        <w:spacing w:after="0"/>
        <w:ind w:left="0"/>
        <w:jc w:val="both"/>
      </w:pPr>
      <w:r>
        <w:rPr>
          <w:rFonts w:ascii="Times New Roman"/>
          <w:b w:val="false"/>
          <w:i w:val="false"/>
          <w:color w:val="000000"/>
          <w:sz w:val="28"/>
        </w:rPr>
        <w:t>
      Дөңгелектерді бұру және орнатуда тельферлер мен кран балкаларды басқару және сығымдағаннан кейін дөңгелек элементтерін сығымнан алу.</w:t>
      </w:r>
    </w:p>
    <w:bookmarkStart w:name="z297" w:id="294"/>
    <w:p>
      <w:pPr>
        <w:spacing w:after="0"/>
        <w:ind w:left="0"/>
        <w:jc w:val="both"/>
      </w:pPr>
      <w:r>
        <w:rPr>
          <w:rFonts w:ascii="Times New Roman"/>
          <w:b w:val="false"/>
          <w:i w:val="false"/>
          <w:color w:val="000000"/>
          <w:sz w:val="28"/>
        </w:rPr>
        <w:t>
      203. Білуге тиіс:</w:t>
      </w:r>
    </w:p>
    <w:bookmarkEnd w:id="294"/>
    <w:p>
      <w:pPr>
        <w:spacing w:after="0"/>
        <w:ind w:left="0"/>
        <w:jc w:val="both"/>
      </w:pPr>
      <w:r>
        <w:rPr>
          <w:rFonts w:ascii="Times New Roman"/>
          <w:b w:val="false"/>
          <w:i w:val="false"/>
          <w:color w:val="000000"/>
          <w:sz w:val="28"/>
        </w:rPr>
        <w:t>
      түрлі үлгідегі гидравликалық сығымдағыштардың жұмыс принципі;</w:t>
      </w:r>
    </w:p>
    <w:p>
      <w:pPr>
        <w:spacing w:after="0"/>
        <w:ind w:left="0"/>
        <w:jc w:val="both"/>
      </w:pPr>
      <w:r>
        <w:rPr>
          <w:rFonts w:ascii="Times New Roman"/>
          <w:b w:val="false"/>
          <w:i w:val="false"/>
          <w:color w:val="000000"/>
          <w:sz w:val="28"/>
        </w:rPr>
        <w:t>
      дөңгелектерді сығымдау техникалық шарттары мен ережесі;</w:t>
      </w:r>
    </w:p>
    <w:p>
      <w:pPr>
        <w:spacing w:after="0"/>
        <w:ind w:left="0"/>
        <w:jc w:val="both"/>
      </w:pPr>
      <w:r>
        <w:rPr>
          <w:rFonts w:ascii="Times New Roman"/>
          <w:b w:val="false"/>
          <w:i w:val="false"/>
          <w:color w:val="000000"/>
          <w:sz w:val="28"/>
        </w:rPr>
        <w:t>
      арнайы айлабұйымдардың қызметі мен орнату тәсілдері;</w:t>
      </w:r>
    </w:p>
    <w:p>
      <w:pPr>
        <w:spacing w:after="0"/>
        <w:ind w:left="0"/>
        <w:jc w:val="both"/>
      </w:pPr>
      <w:r>
        <w:rPr>
          <w:rFonts w:ascii="Times New Roman"/>
          <w:b w:val="false"/>
          <w:i w:val="false"/>
          <w:color w:val="000000"/>
          <w:sz w:val="28"/>
        </w:rPr>
        <w:t xml:space="preserve">
      негізгі шектеулер мен отырғызу мәліметтері; </w:t>
      </w:r>
    </w:p>
    <w:p>
      <w:pPr>
        <w:spacing w:after="0"/>
        <w:ind w:left="0"/>
        <w:jc w:val="both"/>
      </w:pPr>
      <w:r>
        <w:rPr>
          <w:rFonts w:ascii="Times New Roman"/>
          <w:b w:val="false"/>
          <w:i w:val="false"/>
          <w:color w:val="000000"/>
          <w:sz w:val="28"/>
        </w:rPr>
        <w:t>
      тельферлер мен кран балкалармен жұмыс істеу ережесі.</w:t>
      </w:r>
    </w:p>
    <w:bookmarkStart w:name="z298" w:id="295"/>
    <w:p>
      <w:pPr>
        <w:spacing w:after="0"/>
        <w:ind w:left="0"/>
        <w:jc w:val="both"/>
      </w:pPr>
      <w:r>
        <w:rPr>
          <w:rFonts w:ascii="Times New Roman"/>
          <w:b w:val="false"/>
          <w:i w:val="false"/>
          <w:color w:val="000000"/>
          <w:sz w:val="28"/>
        </w:rPr>
        <w:t>
      2-параграф. Қос дөңгелекті престеуші, 5-разряд</w:t>
      </w:r>
    </w:p>
    <w:bookmarkEnd w:id="295"/>
    <w:bookmarkStart w:name="z299" w:id="296"/>
    <w:p>
      <w:pPr>
        <w:spacing w:after="0"/>
        <w:ind w:left="0"/>
        <w:jc w:val="both"/>
      </w:pPr>
      <w:r>
        <w:rPr>
          <w:rFonts w:ascii="Times New Roman"/>
          <w:b w:val="false"/>
          <w:i w:val="false"/>
          <w:color w:val="000000"/>
          <w:sz w:val="28"/>
        </w:rPr>
        <w:t>
      204. Жұмыс сипаттамасы.</w:t>
      </w:r>
    </w:p>
    <w:bookmarkEnd w:id="296"/>
    <w:p>
      <w:pPr>
        <w:spacing w:after="0"/>
        <w:ind w:left="0"/>
        <w:jc w:val="both"/>
      </w:pPr>
      <w:r>
        <w:rPr>
          <w:rFonts w:ascii="Times New Roman"/>
          <w:b w:val="false"/>
          <w:i w:val="false"/>
          <w:color w:val="000000"/>
          <w:sz w:val="28"/>
        </w:rPr>
        <w:t>
      Арнайы айлабұйымдарды пайдалана отырып локомотивтер мен вагондардың дөңгелектерін сығымдау.</w:t>
      </w:r>
    </w:p>
    <w:p>
      <w:pPr>
        <w:spacing w:after="0"/>
        <w:ind w:left="0"/>
        <w:jc w:val="both"/>
      </w:pPr>
      <w:r>
        <w:rPr>
          <w:rFonts w:ascii="Times New Roman"/>
          <w:b w:val="false"/>
          <w:i w:val="false"/>
          <w:color w:val="000000"/>
          <w:sz w:val="28"/>
        </w:rPr>
        <w:t>
      Сығымдаудан алдын дөңгелектердің элементтерін тексеру және іріктеу.</w:t>
      </w:r>
    </w:p>
    <w:p>
      <w:pPr>
        <w:spacing w:after="0"/>
        <w:ind w:left="0"/>
        <w:jc w:val="both"/>
      </w:pPr>
      <w:r>
        <w:rPr>
          <w:rFonts w:ascii="Times New Roman"/>
          <w:b w:val="false"/>
          <w:i w:val="false"/>
          <w:color w:val="000000"/>
          <w:sz w:val="28"/>
        </w:rPr>
        <w:t>
      Көлденең және тік жазықтықтағы сығымдардың дөңгелек осін тексеру.</w:t>
      </w:r>
    </w:p>
    <w:p>
      <w:pPr>
        <w:spacing w:after="0"/>
        <w:ind w:left="0"/>
        <w:jc w:val="both"/>
      </w:pPr>
      <w:r>
        <w:rPr>
          <w:rFonts w:ascii="Times New Roman"/>
          <w:b w:val="false"/>
          <w:i w:val="false"/>
          <w:color w:val="000000"/>
          <w:sz w:val="28"/>
        </w:rPr>
        <w:t>
      Дөңгелектерді сығымдауға қажетті қысымды қамтамасыз ету.</w:t>
      </w:r>
    </w:p>
    <w:p>
      <w:pPr>
        <w:spacing w:after="0"/>
        <w:ind w:left="0"/>
        <w:jc w:val="both"/>
      </w:pPr>
      <w:r>
        <w:rPr>
          <w:rFonts w:ascii="Times New Roman"/>
          <w:b w:val="false"/>
          <w:i w:val="false"/>
          <w:color w:val="000000"/>
          <w:sz w:val="28"/>
        </w:rPr>
        <w:t>
      Дөңгелек осьтеріне дөңгелектерді, ортасын, тісті дөңгелектерді отырғызу.</w:t>
      </w:r>
    </w:p>
    <w:p>
      <w:pPr>
        <w:spacing w:after="0"/>
        <w:ind w:left="0"/>
        <w:jc w:val="both"/>
      </w:pPr>
      <w:r>
        <w:rPr>
          <w:rFonts w:ascii="Times New Roman"/>
          <w:b w:val="false"/>
          <w:i w:val="false"/>
          <w:color w:val="000000"/>
          <w:sz w:val="28"/>
        </w:rPr>
        <w:t>
      Сығым жұмысын реттеу.</w:t>
      </w:r>
    </w:p>
    <w:p>
      <w:pPr>
        <w:spacing w:after="0"/>
        <w:ind w:left="0"/>
        <w:jc w:val="both"/>
      </w:pPr>
      <w:r>
        <w:rPr>
          <w:rFonts w:ascii="Times New Roman"/>
          <w:b w:val="false"/>
          <w:i w:val="false"/>
          <w:color w:val="000000"/>
          <w:sz w:val="28"/>
        </w:rPr>
        <w:t>
      Сығымдауда дөңгелектің орналасуын бақылау.</w:t>
      </w:r>
    </w:p>
    <w:p>
      <w:pPr>
        <w:spacing w:after="0"/>
        <w:ind w:left="0"/>
        <w:jc w:val="both"/>
      </w:pPr>
      <w:r>
        <w:rPr>
          <w:rFonts w:ascii="Times New Roman"/>
          <w:b w:val="false"/>
          <w:i w:val="false"/>
          <w:color w:val="000000"/>
          <w:sz w:val="28"/>
        </w:rPr>
        <w:t>
      Индикатор диаграммасын шешу.</w:t>
      </w:r>
    </w:p>
    <w:p>
      <w:pPr>
        <w:spacing w:after="0"/>
        <w:ind w:left="0"/>
        <w:jc w:val="both"/>
      </w:pPr>
      <w:r>
        <w:rPr>
          <w:rFonts w:ascii="Times New Roman"/>
          <w:b w:val="false"/>
          <w:i w:val="false"/>
          <w:color w:val="000000"/>
          <w:sz w:val="28"/>
        </w:rPr>
        <w:t>
      Индикаторлық диаграмма бойынша сығым сапасын айқындау.</w:t>
      </w:r>
    </w:p>
    <w:bookmarkStart w:name="z300" w:id="297"/>
    <w:p>
      <w:pPr>
        <w:spacing w:after="0"/>
        <w:ind w:left="0"/>
        <w:jc w:val="both"/>
      </w:pPr>
      <w:r>
        <w:rPr>
          <w:rFonts w:ascii="Times New Roman"/>
          <w:b w:val="false"/>
          <w:i w:val="false"/>
          <w:color w:val="000000"/>
          <w:sz w:val="28"/>
        </w:rPr>
        <w:t>
      205. Білуге тиіс:</w:t>
      </w:r>
    </w:p>
    <w:bookmarkEnd w:id="297"/>
    <w:p>
      <w:pPr>
        <w:spacing w:after="0"/>
        <w:ind w:left="0"/>
        <w:jc w:val="both"/>
      </w:pPr>
      <w:r>
        <w:rPr>
          <w:rFonts w:ascii="Times New Roman"/>
          <w:b w:val="false"/>
          <w:i w:val="false"/>
          <w:color w:val="000000"/>
          <w:sz w:val="28"/>
        </w:rPr>
        <w:t>
      түрлі үлгідегі гидравликалық сығым құрылымы мен құрылымдық ерекшеліктері;</w:t>
      </w:r>
    </w:p>
    <w:p>
      <w:pPr>
        <w:spacing w:after="0"/>
        <w:ind w:left="0"/>
        <w:jc w:val="both"/>
      </w:pPr>
      <w:r>
        <w:rPr>
          <w:rFonts w:ascii="Times New Roman"/>
          <w:b w:val="false"/>
          <w:i w:val="false"/>
          <w:color w:val="000000"/>
          <w:sz w:val="28"/>
        </w:rPr>
        <w:t>
      дөңгелектерді сығымдау техникалық шарттары мен ережесі;</w:t>
      </w:r>
    </w:p>
    <w:p>
      <w:pPr>
        <w:spacing w:after="0"/>
        <w:ind w:left="0"/>
        <w:jc w:val="both"/>
      </w:pPr>
      <w:r>
        <w:rPr>
          <w:rFonts w:ascii="Times New Roman"/>
          <w:b w:val="false"/>
          <w:i w:val="false"/>
          <w:color w:val="000000"/>
          <w:sz w:val="28"/>
        </w:rPr>
        <w:t>
      металдардың механикалық қасиеті;</w:t>
      </w:r>
    </w:p>
    <w:p>
      <w:pPr>
        <w:spacing w:after="0"/>
        <w:ind w:left="0"/>
        <w:jc w:val="both"/>
      </w:pPr>
      <w:r>
        <w:rPr>
          <w:rFonts w:ascii="Times New Roman"/>
          <w:b w:val="false"/>
          <w:i w:val="false"/>
          <w:color w:val="000000"/>
          <w:sz w:val="28"/>
        </w:rPr>
        <w:t xml:space="preserve">
      шектеулер мен отырғызулар; </w:t>
      </w:r>
    </w:p>
    <w:p>
      <w:pPr>
        <w:spacing w:after="0"/>
        <w:ind w:left="0"/>
        <w:jc w:val="both"/>
      </w:pPr>
      <w:r>
        <w:rPr>
          <w:rFonts w:ascii="Times New Roman"/>
          <w:b w:val="false"/>
          <w:i w:val="false"/>
          <w:color w:val="000000"/>
          <w:sz w:val="28"/>
        </w:rPr>
        <w:t>
      өзі жазатын сығым индикаторларының құрылымы және жұмысы.</w:t>
      </w:r>
    </w:p>
    <w:bookmarkStart w:name="z301" w:id="298"/>
    <w:p>
      <w:pPr>
        <w:spacing w:after="0"/>
        <w:ind w:left="0"/>
        <w:jc w:val="both"/>
      </w:pPr>
      <w:r>
        <w:rPr>
          <w:rFonts w:ascii="Times New Roman"/>
          <w:b w:val="false"/>
          <w:i w:val="false"/>
          <w:color w:val="000000"/>
          <w:sz w:val="28"/>
        </w:rPr>
        <w:t>
      3-параграф. Қос дөңгелекті престеуші, 6-разряд</w:t>
      </w:r>
    </w:p>
    <w:bookmarkEnd w:id="298"/>
    <w:bookmarkStart w:name="z302" w:id="299"/>
    <w:p>
      <w:pPr>
        <w:spacing w:after="0"/>
        <w:ind w:left="0"/>
        <w:jc w:val="both"/>
      </w:pPr>
      <w:r>
        <w:rPr>
          <w:rFonts w:ascii="Times New Roman"/>
          <w:b w:val="false"/>
          <w:i w:val="false"/>
          <w:color w:val="000000"/>
          <w:sz w:val="28"/>
        </w:rPr>
        <w:t>
      206. Жұмыс сипаттамасы.</w:t>
      </w:r>
    </w:p>
    <w:bookmarkEnd w:id="299"/>
    <w:p>
      <w:pPr>
        <w:spacing w:after="0"/>
        <w:ind w:left="0"/>
        <w:jc w:val="both"/>
      </w:pPr>
      <w:r>
        <w:rPr>
          <w:rFonts w:ascii="Times New Roman"/>
          <w:b w:val="false"/>
          <w:i w:val="false"/>
          <w:color w:val="000000"/>
          <w:sz w:val="28"/>
        </w:rPr>
        <w:t>
      Локомотивтер мен вагондарды пайдалануда қауіпсіз қозғалысты қамтамасыз ететін дөңгелектерді куәландыру процесінде аса күрделі жұмыстарды орындау.</w:t>
      </w:r>
    </w:p>
    <w:p>
      <w:pPr>
        <w:spacing w:after="0"/>
        <w:ind w:left="0"/>
        <w:jc w:val="both"/>
      </w:pPr>
      <w:r>
        <w:rPr>
          <w:rFonts w:ascii="Times New Roman"/>
          <w:b w:val="false"/>
          <w:i w:val="false"/>
          <w:color w:val="000000"/>
          <w:sz w:val="28"/>
        </w:rPr>
        <w:t>
      Дөңгелек центрінің күпшегі саңылауының конустылығы мен элипсін жою.</w:t>
      </w:r>
    </w:p>
    <w:p>
      <w:pPr>
        <w:spacing w:after="0"/>
        <w:ind w:left="0"/>
        <w:jc w:val="both"/>
      </w:pPr>
      <w:r>
        <w:rPr>
          <w:rFonts w:ascii="Times New Roman"/>
          <w:b w:val="false"/>
          <w:i w:val="false"/>
          <w:color w:val="000000"/>
          <w:sz w:val="28"/>
        </w:rPr>
        <w:t>
      Дөңгелектің белағашқа қайталамалы қатты сығымдау, тісті дөңгелекті қайта сығымдау.</w:t>
      </w:r>
    </w:p>
    <w:p>
      <w:pPr>
        <w:spacing w:after="0"/>
        <w:ind w:left="0"/>
        <w:jc w:val="both"/>
      </w:pPr>
      <w:r>
        <w:rPr>
          <w:rFonts w:ascii="Times New Roman"/>
          <w:b w:val="false"/>
          <w:i w:val="false"/>
          <w:color w:val="000000"/>
          <w:sz w:val="28"/>
        </w:rPr>
        <w:t>
      Әлсіздік белгілері бар тіс, ось, тісті дөңгелекті сығымдауға сынау.</w:t>
      </w:r>
    </w:p>
    <w:p>
      <w:pPr>
        <w:spacing w:after="0"/>
        <w:ind w:left="0"/>
        <w:jc w:val="both"/>
      </w:pPr>
      <w:r>
        <w:rPr>
          <w:rFonts w:ascii="Times New Roman"/>
          <w:b w:val="false"/>
          <w:i w:val="false"/>
          <w:color w:val="000000"/>
          <w:sz w:val="28"/>
        </w:rPr>
        <w:t>
      Стандартты емес (ұзартылған) центр күпшегіне тісті дөңгелекті қатты сығымдау.</w:t>
      </w:r>
    </w:p>
    <w:p>
      <w:pPr>
        <w:spacing w:after="0"/>
        <w:ind w:left="0"/>
        <w:jc w:val="both"/>
      </w:pPr>
      <w:r>
        <w:rPr>
          <w:rFonts w:ascii="Times New Roman"/>
          <w:b w:val="false"/>
          <w:i w:val="false"/>
          <w:color w:val="000000"/>
          <w:sz w:val="28"/>
        </w:rPr>
        <w:t>
      Кондиционерлі ауалы жолаушылар вагонлдарына арналған орталық бөлігі осінен бәсеңдеткішті дөңгелектің центрін асыра сығымдау.</w:t>
      </w:r>
    </w:p>
    <w:p>
      <w:pPr>
        <w:spacing w:after="0"/>
        <w:ind w:left="0"/>
        <w:jc w:val="both"/>
      </w:pPr>
      <w:r>
        <w:rPr>
          <w:rFonts w:ascii="Times New Roman"/>
          <w:b w:val="false"/>
          <w:i w:val="false"/>
          <w:color w:val="000000"/>
          <w:sz w:val="28"/>
        </w:rPr>
        <w:t>
      Оське бәсеңдеткішті тексеру және таңдау.</w:t>
      </w:r>
    </w:p>
    <w:p>
      <w:pPr>
        <w:spacing w:after="0"/>
        <w:ind w:left="0"/>
        <w:jc w:val="both"/>
      </w:pPr>
      <w:r>
        <w:rPr>
          <w:rFonts w:ascii="Times New Roman"/>
          <w:b w:val="false"/>
          <w:i w:val="false"/>
          <w:color w:val="000000"/>
          <w:sz w:val="28"/>
        </w:rPr>
        <w:t>
      Запрессовка центров с одной стороны колесной парой и посадка редуктора с последующей запрессовкой другого цельнокатаного колеса.</w:t>
      </w:r>
    </w:p>
    <w:p>
      <w:pPr>
        <w:spacing w:after="0"/>
        <w:ind w:left="0"/>
        <w:jc w:val="both"/>
      </w:pPr>
      <w:r>
        <w:rPr>
          <w:rFonts w:ascii="Times New Roman"/>
          <w:b w:val="false"/>
          <w:i w:val="false"/>
          <w:color w:val="000000"/>
          <w:sz w:val="28"/>
        </w:rPr>
        <w:t>
      Обеспечение правильного натяга и установленного расстояния между внутренними гранями колесной пары в пределах 1439 мм с помощью специального электроограничителя ходпресса.</w:t>
      </w:r>
    </w:p>
    <w:p>
      <w:pPr>
        <w:spacing w:after="0"/>
        <w:ind w:left="0"/>
        <w:jc w:val="both"/>
      </w:pPr>
      <w:r>
        <w:rPr>
          <w:rFonts w:ascii="Times New Roman"/>
          <w:b w:val="false"/>
          <w:i w:val="false"/>
          <w:color w:val="000000"/>
          <w:sz w:val="28"/>
        </w:rPr>
        <w:t>
      Сығымдау сапасы мен осьтің орталық бөлігіне бәсеңдеткіші бар дөңгелектер сапасын анықтау.</w:t>
      </w:r>
    </w:p>
    <w:bookmarkStart w:name="z303" w:id="300"/>
    <w:p>
      <w:pPr>
        <w:spacing w:after="0"/>
        <w:ind w:left="0"/>
        <w:jc w:val="both"/>
      </w:pPr>
      <w:r>
        <w:rPr>
          <w:rFonts w:ascii="Times New Roman"/>
          <w:b w:val="false"/>
          <w:i w:val="false"/>
          <w:color w:val="000000"/>
          <w:sz w:val="28"/>
        </w:rPr>
        <w:t>
      207. Білуге тиіс:</w:t>
      </w:r>
    </w:p>
    <w:bookmarkEnd w:id="300"/>
    <w:p>
      <w:pPr>
        <w:spacing w:after="0"/>
        <w:ind w:left="0"/>
        <w:jc w:val="both"/>
      </w:pPr>
      <w:r>
        <w:rPr>
          <w:rFonts w:ascii="Times New Roman"/>
          <w:b w:val="false"/>
          <w:i w:val="false"/>
          <w:color w:val="000000"/>
          <w:sz w:val="28"/>
        </w:rPr>
        <w:t>
      Локомотивтер мен вагондар дөңгелектерінің аса қауіпті ақауларын анықтау және жою әдістері;</w:t>
      </w:r>
    </w:p>
    <w:p>
      <w:pPr>
        <w:spacing w:after="0"/>
        <w:ind w:left="0"/>
        <w:jc w:val="both"/>
      </w:pPr>
      <w:r>
        <w:rPr>
          <w:rFonts w:ascii="Times New Roman"/>
          <w:b w:val="false"/>
          <w:i w:val="false"/>
          <w:color w:val="000000"/>
          <w:sz w:val="28"/>
        </w:rPr>
        <w:t>
      металдың термикалық және басқа да қасиеттері;</w:t>
      </w:r>
    </w:p>
    <w:p>
      <w:pPr>
        <w:spacing w:after="0"/>
        <w:ind w:left="0"/>
        <w:jc w:val="both"/>
      </w:pPr>
      <w:r>
        <w:rPr>
          <w:rFonts w:ascii="Times New Roman"/>
          <w:b w:val="false"/>
          <w:i w:val="false"/>
          <w:color w:val="000000"/>
          <w:sz w:val="28"/>
        </w:rPr>
        <w:t>
      центрдің ұзартылған күпшектеріне тісті дөңгелектерді қайта сығымдау, қайталама қатты сығымдау және асыра сығымдау;</w:t>
      </w:r>
    </w:p>
    <w:p>
      <w:pPr>
        <w:spacing w:after="0"/>
        <w:ind w:left="0"/>
        <w:jc w:val="both"/>
      </w:pPr>
      <w:r>
        <w:rPr>
          <w:rFonts w:ascii="Times New Roman"/>
          <w:b w:val="false"/>
          <w:i w:val="false"/>
          <w:color w:val="000000"/>
          <w:sz w:val="28"/>
        </w:rPr>
        <w:t>
      гидравликалық сығымды жөндеу технологиясы;</w:t>
      </w:r>
    </w:p>
    <w:p>
      <w:pPr>
        <w:spacing w:after="0"/>
        <w:ind w:left="0"/>
        <w:jc w:val="both"/>
      </w:pPr>
      <w:r>
        <w:rPr>
          <w:rFonts w:ascii="Times New Roman"/>
          <w:b w:val="false"/>
          <w:i w:val="false"/>
          <w:color w:val="000000"/>
          <w:sz w:val="28"/>
        </w:rPr>
        <w:t>
      оське бәсеңдеткіш ережесі мен таңдау тәртібі;</w:t>
      </w:r>
    </w:p>
    <w:p>
      <w:pPr>
        <w:spacing w:after="0"/>
        <w:ind w:left="0"/>
        <w:jc w:val="both"/>
      </w:pPr>
      <w:r>
        <w:rPr>
          <w:rFonts w:ascii="Times New Roman"/>
          <w:b w:val="false"/>
          <w:i w:val="false"/>
          <w:color w:val="000000"/>
          <w:sz w:val="28"/>
        </w:rPr>
        <w:t>
      жолаушылар вагондарының, шетелдік өндірісті қоса алғанда, бәсеңдеткіш құрылғысы.</w:t>
      </w:r>
    </w:p>
    <w:bookmarkStart w:name="z304" w:id="301"/>
    <w:p>
      <w:pPr>
        <w:spacing w:after="0"/>
        <w:ind w:left="0"/>
        <w:jc w:val="both"/>
      </w:pPr>
      <w:r>
        <w:rPr>
          <w:rFonts w:ascii="Times New Roman"/>
          <w:b w:val="false"/>
          <w:i w:val="false"/>
          <w:color w:val="000000"/>
          <w:sz w:val="28"/>
        </w:rPr>
        <w:t>
      59. Жүк және багаждарды қабылдау-тапсырушы</w:t>
      </w:r>
    </w:p>
    <w:bookmarkEnd w:id="301"/>
    <w:bookmarkStart w:name="z305" w:id="302"/>
    <w:p>
      <w:pPr>
        <w:spacing w:after="0"/>
        <w:ind w:left="0"/>
        <w:jc w:val="both"/>
      </w:pPr>
      <w:r>
        <w:rPr>
          <w:rFonts w:ascii="Times New Roman"/>
          <w:b w:val="false"/>
          <w:i w:val="false"/>
          <w:color w:val="000000"/>
          <w:sz w:val="28"/>
        </w:rPr>
        <w:t>
      208. Жұмыс сипаттамасы.</w:t>
      </w:r>
    </w:p>
    <w:bookmarkEnd w:id="302"/>
    <w:p>
      <w:pPr>
        <w:spacing w:after="0"/>
        <w:ind w:left="0"/>
        <w:jc w:val="both"/>
      </w:pPr>
      <w:r>
        <w:rPr>
          <w:rFonts w:ascii="Times New Roman"/>
          <w:b w:val="false"/>
          <w:i w:val="false"/>
          <w:color w:val="000000"/>
          <w:sz w:val="28"/>
        </w:rPr>
        <w:t>
      Автокөлік, теңіз, өзен, әуе көліктері мен теміржол арқылы тасымалданатын жүк пен багаждарды қабылдау, өлшеу, тиеу, сұрыптау, артығымен тиеу, түсіру, сақтау, беру бойынша жүк және сауда операцияларын ұйымдастыру.</w:t>
      </w:r>
    </w:p>
    <w:p>
      <w:pPr>
        <w:spacing w:after="0"/>
        <w:ind w:left="0"/>
        <w:jc w:val="both"/>
      </w:pPr>
      <w:r>
        <w:rPr>
          <w:rFonts w:ascii="Times New Roman"/>
          <w:b w:val="false"/>
          <w:i w:val="false"/>
          <w:color w:val="000000"/>
          <w:sz w:val="28"/>
        </w:rPr>
        <w:t>
      Жүктерді ашық жылжымалы құрамға жүктерді техникалық шарттары мен жүктерді тасымалдауда сақталуын қамтамасыз ететін жүктерді тасымалдау ережесі мен қозғалыс қауіпсіздік ережесіне сәйкес тиеу және бекітудің дұрыстығын тексеру.</w:t>
      </w:r>
    </w:p>
    <w:p>
      <w:pPr>
        <w:spacing w:after="0"/>
        <w:ind w:left="0"/>
        <w:jc w:val="both"/>
      </w:pPr>
      <w:r>
        <w:rPr>
          <w:rFonts w:ascii="Times New Roman"/>
          <w:b w:val="false"/>
          <w:i w:val="false"/>
          <w:color w:val="000000"/>
          <w:sz w:val="28"/>
        </w:rPr>
        <w:t>
      Жүктің ұйғарынды тиеу габариті шегінен асып кетпеуін өндірістік телевизиялық қондырғы, электрондық-габаритті құрылғы және видео бақылау техникасы арқылы бақылау.</w:t>
      </w:r>
    </w:p>
    <w:p>
      <w:pPr>
        <w:spacing w:after="0"/>
        <w:ind w:left="0"/>
        <w:jc w:val="both"/>
      </w:pPr>
      <w:r>
        <w:rPr>
          <w:rFonts w:ascii="Times New Roman"/>
          <w:b w:val="false"/>
          <w:i w:val="false"/>
          <w:color w:val="000000"/>
          <w:sz w:val="28"/>
        </w:rPr>
        <w:t>
      Вагондарды құру жоспарының талаптарын ескере отырып ұсақ жөнелтулер мен контейнерлерді тиеуді ұйымдастыру.</w:t>
      </w:r>
    </w:p>
    <w:p>
      <w:pPr>
        <w:spacing w:after="0"/>
        <w:ind w:left="0"/>
        <w:jc w:val="both"/>
      </w:pPr>
      <w:r>
        <w:rPr>
          <w:rFonts w:ascii="Times New Roman"/>
          <w:b w:val="false"/>
          <w:i w:val="false"/>
          <w:color w:val="000000"/>
          <w:sz w:val="28"/>
        </w:rPr>
        <w:t>
      Теңіз, өзен, әуе көліктері, вагондар және контейнерлерді жүктерді тиеп, түсірместен бұрын тексеру.</w:t>
      </w:r>
    </w:p>
    <w:p>
      <w:pPr>
        <w:spacing w:after="0"/>
        <w:ind w:left="0"/>
        <w:jc w:val="both"/>
      </w:pPr>
      <w:r>
        <w:rPr>
          <w:rFonts w:ascii="Times New Roman"/>
          <w:b w:val="false"/>
          <w:i w:val="false"/>
          <w:color w:val="000000"/>
          <w:sz w:val="28"/>
        </w:rPr>
        <w:t>
      Жүктерді тасымалдауда сақталмағандығы анықталған жағдайда сауда актілері мен жалпы формадағы актілерді құру.</w:t>
      </w:r>
    </w:p>
    <w:p>
      <w:pPr>
        <w:spacing w:after="0"/>
        <w:ind w:left="0"/>
        <w:jc w:val="both"/>
      </w:pPr>
      <w:r>
        <w:rPr>
          <w:rFonts w:ascii="Times New Roman"/>
          <w:b w:val="false"/>
          <w:i w:val="false"/>
          <w:color w:val="000000"/>
          <w:sz w:val="28"/>
        </w:rPr>
        <w:t>
      Тасымалдау құжаттары мен есеп беруді рәсімдеу, өндірістік жүк операциялары туралы ақпараттарды жеке электрондық-есептеу машинасына енгізу.</w:t>
      </w:r>
    </w:p>
    <w:p>
      <w:pPr>
        <w:spacing w:after="0"/>
        <w:ind w:left="0"/>
        <w:jc w:val="both"/>
      </w:pPr>
      <w:r>
        <w:rPr>
          <w:rFonts w:ascii="Times New Roman"/>
          <w:b w:val="false"/>
          <w:i w:val="false"/>
          <w:color w:val="000000"/>
          <w:sz w:val="28"/>
        </w:rPr>
        <w:t>
      Еңбекті қорғау ережелерінің сақталуы мен тиеу-түсіру машиналары мен механизмдерін тиімді қолдануды бақылау.</w:t>
      </w:r>
    </w:p>
    <w:p>
      <w:pPr>
        <w:spacing w:after="0"/>
        <w:ind w:left="0"/>
        <w:jc w:val="both"/>
      </w:pPr>
      <w:r>
        <w:rPr>
          <w:rFonts w:ascii="Times New Roman"/>
          <w:b w:val="false"/>
          <w:i w:val="false"/>
          <w:color w:val="000000"/>
          <w:sz w:val="28"/>
        </w:rPr>
        <w:t>
      Жүктердің сақталуын және қойма ауданын тиімді қолдануды қамтамасыз ету мақсатында жүктерді көлік құрылдарында, қоймада, контейнер аудандарында дұрыс орналастыруды ұйымдастыру.</w:t>
      </w:r>
    </w:p>
    <w:p>
      <w:pPr>
        <w:spacing w:after="0"/>
        <w:ind w:left="0"/>
        <w:jc w:val="both"/>
      </w:pPr>
      <w:r>
        <w:rPr>
          <w:rFonts w:ascii="Times New Roman"/>
          <w:b w:val="false"/>
          <w:i w:val="false"/>
          <w:color w:val="000000"/>
          <w:sz w:val="28"/>
        </w:rPr>
        <w:t>
      Таразылау аспаптары жағдайын, жүк пен багаждарды белгілеуге қажет материалдардың барын, вагондар мен контейнерлерге ілмекті-пломбалау құрылғысын қондыруды бақылау.</w:t>
      </w:r>
    </w:p>
    <w:p>
      <w:pPr>
        <w:spacing w:after="0"/>
        <w:ind w:left="0"/>
        <w:jc w:val="both"/>
      </w:pPr>
      <w:r>
        <w:rPr>
          <w:rFonts w:ascii="Times New Roman"/>
          <w:b w:val="false"/>
          <w:i w:val="false"/>
          <w:color w:val="000000"/>
          <w:sz w:val="28"/>
        </w:rPr>
        <w:t>
      Жүктерді тиеп-түсіру алдында жылжымалы құрамның істі тоқтау мерзіміне азайту бойынша шаралар қабылдау.</w:t>
      </w:r>
    </w:p>
    <w:bookmarkStart w:name="z306" w:id="303"/>
    <w:p>
      <w:pPr>
        <w:spacing w:after="0"/>
        <w:ind w:left="0"/>
        <w:jc w:val="both"/>
      </w:pPr>
      <w:r>
        <w:rPr>
          <w:rFonts w:ascii="Times New Roman"/>
          <w:b w:val="false"/>
          <w:i w:val="false"/>
          <w:color w:val="000000"/>
          <w:sz w:val="28"/>
        </w:rPr>
        <w:t>
      209. Білуге тиіс:</w:t>
      </w:r>
    </w:p>
    <w:bookmarkEnd w:id="303"/>
    <w:p>
      <w:pPr>
        <w:spacing w:after="0"/>
        <w:ind w:left="0"/>
        <w:jc w:val="both"/>
      </w:pPr>
      <w:r>
        <w:rPr>
          <w:rFonts w:ascii="Times New Roman"/>
          <w:b w:val="false"/>
          <w:i w:val="false"/>
          <w:color w:val="000000"/>
          <w:sz w:val="28"/>
        </w:rPr>
        <w:t>
      Жүктер мен багаждарды тасымалдау ережесі, тасымалдау құжаттарын рәсімдеу тәртібі;</w:t>
      </w:r>
    </w:p>
    <w:p>
      <w:pPr>
        <w:spacing w:after="0"/>
        <w:ind w:left="0"/>
        <w:jc w:val="both"/>
      </w:pPr>
      <w:r>
        <w:rPr>
          <w:rFonts w:ascii="Times New Roman"/>
          <w:b w:val="false"/>
          <w:i w:val="false"/>
          <w:color w:val="000000"/>
          <w:sz w:val="28"/>
        </w:rPr>
        <w:t>
      жүктерді тиеу және бекітудің техникалық шарттары;</w:t>
      </w:r>
    </w:p>
    <w:p>
      <w:pPr>
        <w:spacing w:after="0"/>
        <w:ind w:left="0"/>
        <w:jc w:val="both"/>
      </w:pPr>
      <w:r>
        <w:rPr>
          <w:rFonts w:ascii="Times New Roman"/>
          <w:b w:val="false"/>
          <w:i w:val="false"/>
          <w:color w:val="000000"/>
          <w:sz w:val="28"/>
        </w:rPr>
        <w:t>
      жүктерді қабылдау-тапсырудың лауазымдық нұсқаулығы;</w:t>
      </w:r>
    </w:p>
    <w:p>
      <w:pPr>
        <w:spacing w:after="0"/>
        <w:ind w:left="0"/>
        <w:jc w:val="both"/>
      </w:pPr>
      <w:r>
        <w:rPr>
          <w:rFonts w:ascii="Times New Roman"/>
          <w:b w:val="false"/>
          <w:i w:val="false"/>
          <w:color w:val="000000"/>
          <w:sz w:val="28"/>
        </w:rPr>
        <w:t>
      көлік құралдарын коммерциялық қарау ережесі;</w:t>
      </w:r>
    </w:p>
    <w:p>
      <w:pPr>
        <w:spacing w:after="0"/>
        <w:ind w:left="0"/>
        <w:jc w:val="both"/>
      </w:pPr>
      <w:r>
        <w:rPr>
          <w:rFonts w:ascii="Times New Roman"/>
          <w:b w:val="false"/>
          <w:i w:val="false"/>
          <w:color w:val="000000"/>
          <w:sz w:val="28"/>
        </w:rPr>
        <w:t>
      станциялық коммерциялық есеп беру нұсқауы;</w:t>
      </w:r>
    </w:p>
    <w:p>
      <w:pPr>
        <w:spacing w:after="0"/>
        <w:ind w:left="0"/>
        <w:jc w:val="both"/>
      </w:pPr>
      <w:r>
        <w:rPr>
          <w:rFonts w:ascii="Times New Roman"/>
          <w:b w:val="false"/>
          <w:i w:val="false"/>
          <w:color w:val="000000"/>
          <w:sz w:val="28"/>
        </w:rPr>
        <w:t>
      жүктерді өлшеу тәртібі мен технологиясы нұсқауы, таразылау аспаптарын күту және техникалық қызмет көрсету нұсқауы;</w:t>
      </w:r>
    </w:p>
    <w:p>
      <w:pPr>
        <w:spacing w:after="0"/>
        <w:ind w:left="0"/>
        <w:jc w:val="both"/>
      </w:pPr>
      <w:r>
        <w:rPr>
          <w:rFonts w:ascii="Times New Roman"/>
          <w:b w:val="false"/>
          <w:i w:val="false"/>
          <w:color w:val="000000"/>
          <w:sz w:val="28"/>
        </w:rPr>
        <w:t>
      қауіпті жүктерді тасымалдау ережесі, жою тәртібі, апатты жағдайлар;</w:t>
      </w:r>
    </w:p>
    <w:p>
      <w:pPr>
        <w:spacing w:after="0"/>
        <w:ind w:left="0"/>
        <w:jc w:val="both"/>
      </w:pPr>
      <w:r>
        <w:rPr>
          <w:rFonts w:ascii="Times New Roman"/>
          <w:b w:val="false"/>
          <w:i w:val="false"/>
          <w:color w:val="000000"/>
          <w:sz w:val="28"/>
        </w:rPr>
        <w:t>
      станция жұмысының технологиялық процесі;</w:t>
      </w:r>
    </w:p>
    <w:p>
      <w:pPr>
        <w:spacing w:after="0"/>
        <w:ind w:left="0"/>
        <w:jc w:val="both"/>
      </w:pPr>
      <w:r>
        <w:rPr>
          <w:rFonts w:ascii="Times New Roman"/>
          <w:b w:val="false"/>
          <w:i w:val="false"/>
          <w:color w:val="000000"/>
          <w:sz w:val="28"/>
        </w:rPr>
        <w:t>
      әр түрлі тасымалдау құралдарымен жүктерді тасымалдау кезінде тиеу және түсіруді есепке алу нұсқауы;</w:t>
      </w:r>
    </w:p>
    <w:p>
      <w:pPr>
        <w:spacing w:after="0"/>
        <w:ind w:left="0"/>
        <w:jc w:val="both"/>
      </w:pPr>
      <w:r>
        <w:rPr>
          <w:rFonts w:ascii="Times New Roman"/>
          <w:b w:val="false"/>
          <w:i w:val="false"/>
          <w:color w:val="000000"/>
          <w:sz w:val="28"/>
        </w:rPr>
        <w:t>
      аумақты емес жүк пен ауыр салмақты жүктер бойынша нұсқау;</w:t>
      </w:r>
    </w:p>
    <w:p>
      <w:pPr>
        <w:spacing w:after="0"/>
        <w:ind w:left="0"/>
        <w:jc w:val="both"/>
      </w:pPr>
      <w:r>
        <w:rPr>
          <w:rFonts w:ascii="Times New Roman"/>
          <w:b w:val="false"/>
          <w:i w:val="false"/>
          <w:color w:val="000000"/>
          <w:sz w:val="28"/>
        </w:rPr>
        <w:t>
      акті-наразылық жұмыстары бойынша нұсқау;</w:t>
      </w:r>
    </w:p>
    <w:p>
      <w:pPr>
        <w:spacing w:after="0"/>
        <w:ind w:left="0"/>
        <w:jc w:val="both"/>
      </w:pPr>
      <w:r>
        <w:rPr>
          <w:rFonts w:ascii="Times New Roman"/>
          <w:b w:val="false"/>
          <w:i w:val="false"/>
          <w:color w:val="000000"/>
          <w:sz w:val="28"/>
        </w:rPr>
        <w:t>
      жоғалған жүктерді іздеу бойынша нұсқау;</w:t>
      </w:r>
    </w:p>
    <w:p>
      <w:pPr>
        <w:spacing w:after="0"/>
        <w:ind w:left="0"/>
        <w:jc w:val="both"/>
      </w:pPr>
      <w:r>
        <w:rPr>
          <w:rFonts w:ascii="Times New Roman"/>
          <w:b w:val="false"/>
          <w:i w:val="false"/>
          <w:color w:val="000000"/>
          <w:sz w:val="28"/>
        </w:rPr>
        <w:t>
      теміржол жарғысы;</w:t>
      </w:r>
    </w:p>
    <w:p>
      <w:pPr>
        <w:spacing w:after="0"/>
        <w:ind w:left="0"/>
        <w:jc w:val="both"/>
      </w:pPr>
      <w:r>
        <w:rPr>
          <w:rFonts w:ascii="Times New Roman"/>
          <w:b w:val="false"/>
          <w:i w:val="false"/>
          <w:color w:val="000000"/>
          <w:sz w:val="28"/>
        </w:rPr>
        <w:t>
      халықаралық теміржол жүктері қатынасы туралы келісім;</w:t>
      </w:r>
    </w:p>
    <w:p>
      <w:pPr>
        <w:spacing w:after="0"/>
        <w:ind w:left="0"/>
        <w:jc w:val="both"/>
      </w:pPr>
      <w:r>
        <w:rPr>
          <w:rFonts w:ascii="Times New Roman"/>
          <w:b w:val="false"/>
          <w:i w:val="false"/>
          <w:color w:val="000000"/>
          <w:sz w:val="28"/>
        </w:rPr>
        <w:t>
      теміржол көлігінде жүктер мен объектілерді сақтау тәртібі ережесі;</w:t>
      </w:r>
    </w:p>
    <w:p>
      <w:pPr>
        <w:spacing w:after="0"/>
        <w:ind w:left="0"/>
        <w:jc w:val="both"/>
      </w:pPr>
      <w:r>
        <w:rPr>
          <w:rFonts w:ascii="Times New Roman"/>
          <w:b w:val="false"/>
          <w:i w:val="false"/>
          <w:color w:val="000000"/>
          <w:sz w:val="28"/>
        </w:rPr>
        <w:t>
      жүктерді тасымалдау және орау стандарттары мен шарттары;</w:t>
      </w:r>
    </w:p>
    <w:p>
      <w:pPr>
        <w:spacing w:after="0"/>
        <w:ind w:left="0"/>
        <w:jc w:val="both"/>
      </w:pPr>
      <w:r>
        <w:rPr>
          <w:rFonts w:ascii="Times New Roman"/>
          <w:b w:val="false"/>
          <w:i w:val="false"/>
          <w:color w:val="000000"/>
          <w:sz w:val="28"/>
        </w:rPr>
        <w:t>
      еңбекті қорғау, өндірістік санитария мен өрт қауіпсіздігі ережелері.</w:t>
      </w:r>
    </w:p>
    <w:p>
      <w:pPr>
        <w:spacing w:after="0"/>
        <w:ind w:left="0"/>
        <w:jc w:val="both"/>
      </w:pPr>
      <w:r>
        <w:rPr>
          <w:rFonts w:ascii="Times New Roman"/>
          <w:b w:val="false"/>
          <w:i w:val="false"/>
          <w:color w:val="000000"/>
          <w:sz w:val="28"/>
        </w:rPr>
        <w:t>
      Жалпы қолданыстағы теміржол станцияларында ақтарылма жүкпен жұмыс жасау кезінде - 3-разряд;</w:t>
      </w:r>
    </w:p>
    <w:p>
      <w:pPr>
        <w:spacing w:after="0"/>
        <w:ind w:left="0"/>
        <w:jc w:val="both"/>
      </w:pPr>
      <w:r>
        <w:rPr>
          <w:rFonts w:ascii="Times New Roman"/>
          <w:b w:val="false"/>
          <w:i w:val="false"/>
          <w:color w:val="000000"/>
          <w:sz w:val="28"/>
        </w:rPr>
        <w:t>
      вокзалдың бағжал бөлімдерінде, кіріс жолдарында, бекеттерде, айлақтарда барлық жүкпен жұмыс жасау кезінде - 4-разряд;</w:t>
      </w:r>
    </w:p>
    <w:p>
      <w:pPr>
        <w:spacing w:after="0"/>
        <w:ind w:left="0"/>
        <w:jc w:val="both"/>
      </w:pPr>
      <w:r>
        <w:rPr>
          <w:rFonts w:ascii="Times New Roman"/>
          <w:b w:val="false"/>
          <w:i w:val="false"/>
          <w:color w:val="000000"/>
          <w:sz w:val="28"/>
        </w:rPr>
        <w:t>
      жалпы қолданыстағы теміржол станцияларында барлық жүкпен (ақтарылма жүктен басқа) және заңды тұлғалар жолжүгімен жұмыс жасау кезінде - 5-разряд;</w:t>
      </w:r>
    </w:p>
    <w:p>
      <w:pPr>
        <w:spacing w:after="0"/>
        <w:ind w:left="0"/>
        <w:jc w:val="both"/>
      </w:pPr>
      <w:r>
        <w:rPr>
          <w:rFonts w:ascii="Times New Roman"/>
          <w:b w:val="false"/>
          <w:i w:val="false"/>
          <w:color w:val="000000"/>
          <w:sz w:val="28"/>
        </w:rPr>
        <w:t>
      ашық жылжымалы құрамда жүктерді тиеу және бекітудің техникалық шарттарына сәйкес орналастырылып бекітілетін ұзын өлшемді, ағаш, ірі габаритті, аумақты емес, қауіпті және басқа да жүктермен жұмыс жасау кезінде;</w:t>
      </w:r>
    </w:p>
    <w:p>
      <w:pPr>
        <w:spacing w:after="0"/>
        <w:ind w:left="0"/>
        <w:jc w:val="both"/>
      </w:pPr>
      <w:r>
        <w:rPr>
          <w:rFonts w:ascii="Times New Roman"/>
          <w:b w:val="false"/>
          <w:i w:val="false"/>
          <w:color w:val="000000"/>
          <w:sz w:val="28"/>
        </w:rPr>
        <w:t>
      жүктерді техникалық шарттарда қарастырылмаған сызбалар бойынша орналастыру - 6-разряд.</w:t>
      </w:r>
    </w:p>
    <w:bookmarkStart w:name="z307" w:id="304"/>
    <w:p>
      <w:pPr>
        <w:spacing w:after="0"/>
        <w:ind w:left="0"/>
        <w:jc w:val="both"/>
      </w:pPr>
      <w:r>
        <w:rPr>
          <w:rFonts w:ascii="Times New Roman"/>
          <w:b w:val="false"/>
          <w:i w:val="false"/>
          <w:color w:val="000000"/>
          <w:sz w:val="28"/>
        </w:rPr>
        <w:t>
      60. Поездардағы жүк және багаждарды қабылдау-тапсырушы</w:t>
      </w:r>
    </w:p>
    <w:bookmarkEnd w:id="304"/>
    <w:bookmarkStart w:name="z308" w:id="305"/>
    <w:p>
      <w:pPr>
        <w:spacing w:after="0"/>
        <w:ind w:left="0"/>
        <w:jc w:val="both"/>
      </w:pPr>
      <w:r>
        <w:rPr>
          <w:rFonts w:ascii="Times New Roman"/>
          <w:b w:val="false"/>
          <w:i w:val="false"/>
          <w:color w:val="000000"/>
          <w:sz w:val="28"/>
        </w:rPr>
        <w:t>
      210. Жұмыс сипаттамасы.</w:t>
      </w:r>
    </w:p>
    <w:bookmarkEnd w:id="305"/>
    <w:p>
      <w:pPr>
        <w:spacing w:after="0"/>
        <w:ind w:left="0"/>
        <w:jc w:val="both"/>
      </w:pPr>
      <w:r>
        <w:rPr>
          <w:rFonts w:ascii="Times New Roman"/>
          <w:b w:val="false"/>
          <w:i w:val="false"/>
          <w:color w:val="000000"/>
          <w:sz w:val="28"/>
        </w:rPr>
        <w:t>
      Жүк және багаждарды қабылдау, тиеу, топтау және оны станцияларда түсіру және тапсыру.</w:t>
      </w:r>
    </w:p>
    <w:p>
      <w:pPr>
        <w:spacing w:after="0"/>
        <w:ind w:left="0"/>
        <w:jc w:val="both"/>
      </w:pPr>
      <w:r>
        <w:rPr>
          <w:rFonts w:ascii="Times New Roman"/>
          <w:b w:val="false"/>
          <w:i w:val="false"/>
          <w:color w:val="000000"/>
          <w:sz w:val="28"/>
        </w:rPr>
        <w:t>
      Қалыптастыру жоспарына сәйкес вагондағы жүк және багажды оңтайлы орналастырылуын қамтамасыз ету.</w:t>
      </w:r>
    </w:p>
    <w:p>
      <w:pPr>
        <w:spacing w:after="0"/>
        <w:ind w:left="0"/>
        <w:jc w:val="both"/>
      </w:pPr>
      <w:r>
        <w:rPr>
          <w:rFonts w:ascii="Times New Roman"/>
          <w:b w:val="false"/>
          <w:i w:val="false"/>
          <w:color w:val="000000"/>
          <w:sz w:val="28"/>
        </w:rPr>
        <w:t>
      Ішкі және халықаралық қатынастағы поездарда жүк және багаждарды қабылдауда ілеспелі құжаттарын ресімдеу.</w:t>
      </w:r>
    </w:p>
    <w:p>
      <w:pPr>
        <w:spacing w:after="0"/>
        <w:ind w:left="0"/>
        <w:jc w:val="both"/>
      </w:pPr>
      <w:r>
        <w:rPr>
          <w:rFonts w:ascii="Times New Roman"/>
          <w:b w:val="false"/>
          <w:i w:val="false"/>
          <w:color w:val="000000"/>
          <w:sz w:val="28"/>
        </w:rPr>
        <w:t>
      Жалпы салмағы 500 кг-нан асатын, немесе салмағы 80 кг-дан асатын орын алатын багаж және жүк багажын қабылдау қажеттілігі туралы телеграммамен немесе телефон арқылы хабарлау.</w:t>
      </w:r>
    </w:p>
    <w:p>
      <w:pPr>
        <w:spacing w:after="0"/>
        <w:ind w:left="0"/>
        <w:jc w:val="both"/>
      </w:pPr>
      <w:r>
        <w:rPr>
          <w:rFonts w:ascii="Times New Roman"/>
          <w:b w:val="false"/>
          <w:i w:val="false"/>
          <w:color w:val="000000"/>
          <w:sz w:val="28"/>
        </w:rPr>
        <w:t>
      Поездардың станцияда тұратын уақытында тиеу-түсіру жұмыстарын қамтамасыз ету.</w:t>
      </w:r>
    </w:p>
    <w:p>
      <w:pPr>
        <w:spacing w:after="0"/>
        <w:ind w:left="0"/>
        <w:jc w:val="both"/>
      </w:pPr>
      <w:r>
        <w:rPr>
          <w:rFonts w:ascii="Times New Roman"/>
          <w:b w:val="false"/>
          <w:i w:val="false"/>
          <w:color w:val="000000"/>
          <w:sz w:val="28"/>
        </w:rPr>
        <w:t>
      Тасымалдауға жататын және жолда берілген жүк және багаждарды есепке алу.</w:t>
      </w:r>
    </w:p>
    <w:p>
      <w:pPr>
        <w:spacing w:after="0"/>
        <w:ind w:left="0"/>
        <w:jc w:val="both"/>
      </w:pPr>
      <w:r>
        <w:rPr>
          <w:rFonts w:ascii="Times New Roman"/>
          <w:b w:val="false"/>
          <w:i w:val="false"/>
          <w:color w:val="000000"/>
          <w:sz w:val="28"/>
        </w:rPr>
        <w:t>
      Вагондарды жылыту, ылғал және құрғақтай жинауды қамтамасыз ету;</w:t>
      </w:r>
    </w:p>
    <w:p>
      <w:pPr>
        <w:spacing w:after="0"/>
        <w:ind w:left="0"/>
        <w:jc w:val="both"/>
      </w:pPr>
      <w:r>
        <w:rPr>
          <w:rFonts w:ascii="Times New Roman"/>
          <w:b w:val="false"/>
          <w:i w:val="false"/>
          <w:color w:val="000000"/>
          <w:sz w:val="28"/>
        </w:rPr>
        <w:t>
      вагонның техникалық жағдайын қадағалау.</w:t>
      </w:r>
    </w:p>
    <w:bookmarkStart w:name="z309" w:id="306"/>
    <w:p>
      <w:pPr>
        <w:spacing w:after="0"/>
        <w:ind w:left="0"/>
        <w:jc w:val="both"/>
      </w:pPr>
      <w:r>
        <w:rPr>
          <w:rFonts w:ascii="Times New Roman"/>
          <w:b w:val="false"/>
          <w:i w:val="false"/>
          <w:color w:val="000000"/>
          <w:sz w:val="28"/>
        </w:rPr>
        <w:t>
      211. Білуге тиіс:</w:t>
      </w:r>
    </w:p>
    <w:bookmarkEnd w:id="306"/>
    <w:p>
      <w:pPr>
        <w:spacing w:after="0"/>
        <w:ind w:left="0"/>
        <w:jc w:val="both"/>
      </w:pPr>
      <w:r>
        <w:rPr>
          <w:rFonts w:ascii="Times New Roman"/>
          <w:b w:val="false"/>
          <w:i w:val="false"/>
          <w:color w:val="000000"/>
          <w:sz w:val="28"/>
        </w:rPr>
        <w:t>
      жүк және багажды тасымалдау ережесі;</w:t>
      </w:r>
    </w:p>
    <w:p>
      <w:pPr>
        <w:spacing w:after="0"/>
        <w:ind w:left="0"/>
        <w:jc w:val="both"/>
      </w:pPr>
      <w:r>
        <w:rPr>
          <w:rFonts w:ascii="Times New Roman"/>
          <w:b w:val="false"/>
          <w:i w:val="false"/>
          <w:color w:val="000000"/>
          <w:sz w:val="28"/>
        </w:rPr>
        <w:t>
      вагондарға тиеудің оңтайлы тәсімдері;</w:t>
      </w:r>
    </w:p>
    <w:p>
      <w:pPr>
        <w:spacing w:after="0"/>
        <w:ind w:left="0"/>
        <w:jc w:val="both"/>
      </w:pPr>
      <w:r>
        <w:rPr>
          <w:rFonts w:ascii="Times New Roman"/>
          <w:b w:val="false"/>
          <w:i w:val="false"/>
          <w:color w:val="000000"/>
          <w:sz w:val="28"/>
        </w:rPr>
        <w:t>
      ішкі және халықаралық қатынастағы поездарда жүк және багажды тасымалдауды есепке алу және құжаттарды ресімдеу тәртібі;</w:t>
      </w:r>
    </w:p>
    <w:p>
      <w:pPr>
        <w:spacing w:after="0"/>
        <w:ind w:left="0"/>
        <w:jc w:val="both"/>
      </w:pPr>
      <w:r>
        <w:rPr>
          <w:rFonts w:ascii="Times New Roman"/>
          <w:b w:val="false"/>
          <w:i w:val="false"/>
          <w:color w:val="000000"/>
          <w:sz w:val="28"/>
        </w:rPr>
        <w:t>
      багаж вагонының құрылымы және қызмет көрсетілетін жүйе тәртібі;</w:t>
      </w:r>
    </w:p>
    <w:p>
      <w:pPr>
        <w:spacing w:after="0"/>
        <w:ind w:left="0"/>
        <w:jc w:val="both"/>
      </w:pPr>
      <w:r>
        <w:rPr>
          <w:rFonts w:ascii="Times New Roman"/>
          <w:b w:val="false"/>
          <w:i w:val="false"/>
          <w:color w:val="000000"/>
          <w:sz w:val="28"/>
        </w:rPr>
        <w:t>
      теміржол тәсімдері, поезд қозғалысы кестелері және станцияларда тұру уақыты – қызмет көрсетілетін учаске шегінде;</w:t>
      </w:r>
    </w:p>
    <w:p>
      <w:pPr>
        <w:spacing w:after="0"/>
        <w:ind w:left="0"/>
        <w:jc w:val="both"/>
      </w:pPr>
      <w:r>
        <w:rPr>
          <w:rFonts w:ascii="Times New Roman"/>
          <w:b w:val="false"/>
          <w:i w:val="false"/>
          <w:color w:val="000000"/>
          <w:sz w:val="28"/>
        </w:rPr>
        <w:t>
      еңбекті қорғау, өндірістік санитария және өртке қарсы шаралар ережесі мен нормалары.</w:t>
      </w:r>
    </w:p>
    <w:p>
      <w:pPr>
        <w:spacing w:after="0"/>
        <w:ind w:left="0"/>
        <w:jc w:val="both"/>
      </w:pPr>
      <w:r>
        <w:rPr>
          <w:rFonts w:ascii="Times New Roman"/>
          <w:b w:val="false"/>
          <w:i w:val="false"/>
          <w:color w:val="000000"/>
          <w:sz w:val="28"/>
        </w:rPr>
        <w:t>
      Қала сырты қатынасындағы, атап айтқанда почталық-багаж поездарында жұмыс істеуде - 2-разряд;</w:t>
      </w:r>
    </w:p>
    <w:p>
      <w:pPr>
        <w:spacing w:after="0"/>
        <w:ind w:left="0"/>
        <w:jc w:val="both"/>
      </w:pPr>
      <w:r>
        <w:rPr>
          <w:rFonts w:ascii="Times New Roman"/>
          <w:b w:val="false"/>
          <w:i w:val="false"/>
          <w:color w:val="000000"/>
          <w:sz w:val="28"/>
        </w:rPr>
        <w:t>
      Жергілікті және алыс жақтарға қатынайтын почталық-багаж поездарында жұмыс істеуде - 3-разряд,</w:t>
      </w:r>
    </w:p>
    <w:p>
      <w:pPr>
        <w:spacing w:after="0"/>
        <w:ind w:left="0"/>
        <w:jc w:val="both"/>
      </w:pPr>
      <w:r>
        <w:rPr>
          <w:rFonts w:ascii="Times New Roman"/>
          <w:b w:val="false"/>
          <w:i w:val="false"/>
          <w:color w:val="000000"/>
          <w:sz w:val="28"/>
        </w:rPr>
        <w:t>
      Халықаралық қатынайтын поездарда жұмыс істеуде - 4-разряд.</w:t>
      </w:r>
    </w:p>
    <w:bookmarkStart w:name="z310" w:id="307"/>
    <w:p>
      <w:pPr>
        <w:spacing w:after="0"/>
        <w:ind w:left="0"/>
        <w:jc w:val="both"/>
      </w:pPr>
      <w:r>
        <w:rPr>
          <w:rFonts w:ascii="Times New Roman"/>
          <w:b w:val="false"/>
          <w:i w:val="false"/>
          <w:color w:val="000000"/>
          <w:sz w:val="28"/>
        </w:rPr>
        <w:t>
      212. Ескерту.</w:t>
      </w:r>
    </w:p>
    <w:bookmarkEnd w:id="307"/>
    <w:p>
      <w:pPr>
        <w:spacing w:after="0"/>
        <w:ind w:left="0"/>
        <w:jc w:val="both"/>
      </w:pPr>
      <w:r>
        <w:rPr>
          <w:rFonts w:ascii="Times New Roman"/>
          <w:b w:val="false"/>
          <w:i w:val="false"/>
          <w:color w:val="000000"/>
          <w:sz w:val="28"/>
        </w:rPr>
        <w:t>
      Поездарда жүк пен багажды аға қабылдау-тапсырушы өзі басқаратын поездардағы жүктер мен багажды қабылдау-тапсырушылардан бір разряд жоғары тарифтеледі.</w:t>
      </w:r>
    </w:p>
    <w:bookmarkStart w:name="z794" w:id="308"/>
    <w:p>
      <w:pPr>
        <w:spacing w:after="0"/>
        <w:ind w:left="0"/>
        <w:jc w:val="both"/>
      </w:pPr>
      <w:r>
        <w:rPr>
          <w:rFonts w:ascii="Times New Roman"/>
          <w:b w:val="false"/>
          <w:i w:val="false"/>
          <w:color w:val="000000"/>
          <w:sz w:val="28"/>
        </w:rPr>
        <w:t>
      61. Поездарды қабылдаушы</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1" w:id="309"/>
    <w:p>
      <w:pPr>
        <w:spacing w:after="0"/>
        <w:ind w:left="0"/>
        <w:jc w:val="both"/>
      </w:pPr>
      <w:r>
        <w:rPr>
          <w:rFonts w:ascii="Times New Roman"/>
          <w:b w:val="false"/>
          <w:i w:val="false"/>
          <w:color w:val="000000"/>
          <w:sz w:val="28"/>
        </w:rPr>
        <w:t>
      213. Жұмыс сипаттамасы.</w:t>
      </w:r>
    </w:p>
    <w:bookmarkEnd w:id="309"/>
    <w:p>
      <w:pPr>
        <w:spacing w:after="0"/>
        <w:ind w:left="0"/>
        <w:jc w:val="both"/>
      </w:pPr>
      <w:r>
        <w:rPr>
          <w:rFonts w:ascii="Times New Roman"/>
          <w:b w:val="false"/>
          <w:i w:val="false"/>
          <w:color w:val="000000"/>
          <w:sz w:val="28"/>
        </w:rPr>
        <w:t>
      Жүк тасымалдау ережесіне және жүк тиеу және бекіту техникалық шарттарына сәйкес коммерциялық тексеру пункттері жоқ теміржол станцияларының коммерциялық тексеру пункттерінде және кірме жолдарында жүк артылған вагондарды коммерциялық тексеруді қабылдау және жүзеге асыру;</w:t>
      </w:r>
    </w:p>
    <w:p>
      <w:pPr>
        <w:spacing w:after="0"/>
        <w:ind w:left="0"/>
        <w:jc w:val="both"/>
      </w:pPr>
      <w:r>
        <w:rPr>
          <w:rFonts w:ascii="Times New Roman"/>
          <w:b w:val="false"/>
          <w:i w:val="false"/>
          <w:color w:val="000000"/>
          <w:sz w:val="28"/>
        </w:rPr>
        <w:t>
      Поездардың қауіпсіз қозғалысына және тасымалданатын жүктің сақталуына қатер төндіретін коммерциялық ақаулықтар мен кемшіліктерді анықтау мақсатында коммерциялық қатынаста поезды қарап шығу, оларды жою жұмыстарын басқару және коммерциялық кемшіліктерді жоюды бақылау.</w:t>
      </w:r>
    </w:p>
    <w:p>
      <w:pPr>
        <w:spacing w:after="0"/>
        <w:ind w:left="0"/>
        <w:jc w:val="both"/>
      </w:pPr>
      <w:r>
        <w:rPr>
          <w:rFonts w:ascii="Times New Roman"/>
          <w:b w:val="false"/>
          <w:i w:val="false"/>
          <w:color w:val="000000"/>
          <w:sz w:val="28"/>
        </w:rPr>
        <w:t>
      Жүктің сақталуын тексеру не қайта жүктеуді қажет ететін анықталған коммерциялық кемшіліктерді хабарлау.</w:t>
      </w:r>
    </w:p>
    <w:p>
      <w:pPr>
        <w:spacing w:after="0"/>
        <w:ind w:left="0"/>
        <w:jc w:val="both"/>
      </w:pPr>
      <w:r>
        <w:rPr>
          <w:rFonts w:ascii="Times New Roman"/>
          <w:b w:val="false"/>
          <w:i w:val="false"/>
          <w:color w:val="000000"/>
          <w:sz w:val="28"/>
        </w:rPr>
        <w:t>
      Жөндеуге келмейтін вагондарды ағыту туралы маневрлік диспетчерге наряд беру.</w:t>
      </w:r>
    </w:p>
    <w:p>
      <w:pPr>
        <w:spacing w:after="0"/>
        <w:ind w:left="0"/>
        <w:jc w:val="both"/>
      </w:pPr>
      <w:r>
        <w:rPr>
          <w:rFonts w:ascii="Times New Roman"/>
          <w:b w:val="false"/>
          <w:i w:val="false"/>
          <w:color w:val="000000"/>
          <w:sz w:val="28"/>
        </w:rPr>
        <w:t>
      Коммерциялық кемшіліктерді жою жұмыстарының көлемін, оларды орындау тәртібін анықтау, вагондар мен контейнерлердегі жүктің бар екендігін және жағдайын анықтау.</w:t>
      </w:r>
    </w:p>
    <w:p>
      <w:pPr>
        <w:spacing w:after="0"/>
        <w:ind w:left="0"/>
        <w:jc w:val="both"/>
      </w:pPr>
      <w:r>
        <w:rPr>
          <w:rFonts w:ascii="Times New Roman"/>
          <w:b w:val="false"/>
          <w:i w:val="false"/>
          <w:color w:val="000000"/>
          <w:sz w:val="28"/>
        </w:rPr>
        <w:t>
      Коммерциялық кемшіліктерді жойғаннан кейін вагондарға пломба ілу, пломбалау кітабына жазу.</w:t>
      </w:r>
    </w:p>
    <w:p>
      <w:pPr>
        <w:spacing w:after="0"/>
        <w:ind w:left="0"/>
        <w:jc w:val="both"/>
      </w:pPr>
      <w:r>
        <w:rPr>
          <w:rFonts w:ascii="Times New Roman"/>
          <w:b w:val="false"/>
          <w:i w:val="false"/>
          <w:color w:val="000000"/>
          <w:sz w:val="28"/>
        </w:rPr>
        <w:t>
      Белгіленген жағдайда жалпы үлгідегі актілерді рәсімдеу және сақталмайтын жүктерге оперативтік жеткізуді дайындау.</w:t>
      </w:r>
    </w:p>
    <w:p>
      <w:pPr>
        <w:spacing w:after="0"/>
        <w:ind w:left="0"/>
        <w:jc w:val="both"/>
      </w:pPr>
      <w:r>
        <w:rPr>
          <w:rFonts w:ascii="Times New Roman"/>
          <w:b w:val="false"/>
          <w:i w:val="false"/>
          <w:color w:val="000000"/>
          <w:sz w:val="28"/>
        </w:rPr>
        <w:t>
      Коммерциялық кемшіліктерді тіркеу кітабына поезд және вагондарды тексеру нәтижесін жазу.</w:t>
      </w:r>
    </w:p>
    <w:p>
      <w:pPr>
        <w:spacing w:after="0"/>
        <w:ind w:left="0"/>
        <w:jc w:val="both"/>
      </w:pPr>
      <w:r>
        <w:rPr>
          <w:rFonts w:ascii="Times New Roman"/>
          <w:b w:val="false"/>
          <w:i w:val="false"/>
          <w:color w:val="000000"/>
          <w:sz w:val="28"/>
        </w:rPr>
        <w:t>
      Жылжымалы құрамның тоқтап тұру мерзімін қысқарту шараларын қабылдау және бақылауды жүзеге асыру.</w:t>
      </w:r>
    </w:p>
    <w:p>
      <w:pPr>
        <w:spacing w:after="0"/>
        <w:ind w:left="0"/>
        <w:jc w:val="both"/>
      </w:pPr>
      <w:r>
        <w:rPr>
          <w:rFonts w:ascii="Times New Roman"/>
          <w:b w:val="false"/>
          <w:i w:val="false"/>
          <w:color w:val="000000"/>
          <w:sz w:val="28"/>
        </w:rPr>
        <w:t>
      Коммерциялық кемшілікті вагондарды өткізу жағдайларын тексеруге қатысу.</w:t>
      </w:r>
    </w:p>
    <w:bookmarkStart w:name="z312" w:id="310"/>
    <w:p>
      <w:pPr>
        <w:spacing w:after="0"/>
        <w:ind w:left="0"/>
        <w:jc w:val="both"/>
      </w:pPr>
      <w:r>
        <w:rPr>
          <w:rFonts w:ascii="Times New Roman"/>
          <w:b w:val="false"/>
          <w:i w:val="false"/>
          <w:color w:val="000000"/>
          <w:sz w:val="28"/>
        </w:rPr>
        <w:t>
      214. Білуге тиіс:</w:t>
      </w:r>
    </w:p>
    <w:bookmarkEnd w:id="310"/>
    <w:p>
      <w:pPr>
        <w:spacing w:after="0"/>
        <w:ind w:left="0"/>
        <w:jc w:val="both"/>
      </w:pPr>
      <w:r>
        <w:rPr>
          <w:rFonts w:ascii="Times New Roman"/>
          <w:b w:val="false"/>
          <w:i w:val="false"/>
          <w:color w:val="000000"/>
          <w:sz w:val="28"/>
        </w:rPr>
        <w:t>
      поездар мен вагондарды коммерциялық тексеру ережесі;</w:t>
      </w:r>
    </w:p>
    <w:p>
      <w:pPr>
        <w:spacing w:after="0"/>
        <w:ind w:left="0"/>
        <w:jc w:val="both"/>
      </w:pPr>
      <w:r>
        <w:rPr>
          <w:rFonts w:ascii="Times New Roman"/>
          <w:b w:val="false"/>
          <w:i w:val="false"/>
          <w:color w:val="000000"/>
          <w:sz w:val="28"/>
        </w:rPr>
        <w:t>
      теміржолмен тасымалдауда қауіпті жүктермен болатын авариялық жағдайларды жою тәртібі мен қауіпсіздік ережесі;</w:t>
      </w:r>
    </w:p>
    <w:p>
      <w:pPr>
        <w:spacing w:after="0"/>
        <w:ind w:left="0"/>
        <w:jc w:val="both"/>
      </w:pPr>
      <w:r>
        <w:rPr>
          <w:rFonts w:ascii="Times New Roman"/>
          <w:b w:val="false"/>
          <w:i w:val="false"/>
          <w:color w:val="000000"/>
          <w:sz w:val="28"/>
        </w:rPr>
        <w:t>
      коммерциялық тексеру пункті жұмысының технологиялық процесі;</w:t>
      </w:r>
    </w:p>
    <w:p>
      <w:pPr>
        <w:spacing w:after="0"/>
        <w:ind w:left="0"/>
        <w:jc w:val="both"/>
      </w:pPr>
      <w:r>
        <w:rPr>
          <w:rFonts w:ascii="Times New Roman"/>
          <w:b w:val="false"/>
          <w:i w:val="false"/>
          <w:color w:val="000000"/>
          <w:sz w:val="28"/>
        </w:rPr>
        <w:t>
      түрлі үлгідегі вагондардың жүк бөлігінің құрылымы жүтктерді тиеу және бекітудің техникалық шарттары;</w:t>
      </w:r>
    </w:p>
    <w:p>
      <w:pPr>
        <w:spacing w:after="0"/>
        <w:ind w:left="0"/>
        <w:jc w:val="both"/>
      </w:pPr>
      <w:r>
        <w:rPr>
          <w:rFonts w:ascii="Times New Roman"/>
          <w:b w:val="false"/>
          <w:i w:val="false"/>
          <w:color w:val="000000"/>
          <w:sz w:val="28"/>
        </w:rPr>
        <w:t>
      жүктерді тасымалдау ережесі;</w:t>
      </w:r>
    </w:p>
    <w:p>
      <w:pPr>
        <w:spacing w:after="0"/>
        <w:ind w:left="0"/>
        <w:jc w:val="both"/>
      </w:pPr>
      <w:r>
        <w:rPr>
          <w:rFonts w:ascii="Times New Roman"/>
          <w:b w:val="false"/>
          <w:i w:val="false"/>
          <w:color w:val="000000"/>
          <w:sz w:val="28"/>
        </w:rPr>
        <w:t>
      коммерциялық кемшіліктер мен ақаулықтар туралы актілер мен басқа да құжаттарды ресімдеу тәртібі;</w:t>
      </w:r>
    </w:p>
    <w:p>
      <w:pPr>
        <w:spacing w:after="0"/>
        <w:ind w:left="0"/>
        <w:jc w:val="both"/>
      </w:pPr>
      <w:r>
        <w:rPr>
          <w:rFonts w:ascii="Times New Roman"/>
          <w:b w:val="false"/>
          <w:i w:val="false"/>
          <w:color w:val="000000"/>
          <w:sz w:val="28"/>
        </w:rPr>
        <w:t>
      станция жұмысының технологиялық процесі;</w:t>
      </w:r>
    </w:p>
    <w:p>
      <w:pPr>
        <w:spacing w:after="0"/>
        <w:ind w:left="0"/>
        <w:jc w:val="both"/>
      </w:pPr>
      <w:r>
        <w:rPr>
          <w:rFonts w:ascii="Times New Roman"/>
          <w:b w:val="false"/>
          <w:i w:val="false"/>
          <w:color w:val="000000"/>
          <w:sz w:val="28"/>
        </w:rPr>
        <w:t>
      қауіпсіздік техникасы ережесі.</w:t>
      </w:r>
    </w:p>
    <w:p>
      <w:pPr>
        <w:spacing w:after="0"/>
        <w:ind w:left="0"/>
        <w:jc w:val="both"/>
      </w:pPr>
      <w:r>
        <w:rPr>
          <w:rFonts w:ascii="Times New Roman"/>
          <w:b w:val="false"/>
          <w:i w:val="false"/>
          <w:color w:val="000000"/>
          <w:sz w:val="28"/>
        </w:rPr>
        <w:t>
      Коммерциялық тексеру пункттері жоқ теміржол станциялары кірме жолдарындағы жүк вагондарын қабылдауда - 3-разряд;</w:t>
      </w:r>
    </w:p>
    <w:p>
      <w:pPr>
        <w:spacing w:after="0"/>
        <w:ind w:left="0"/>
        <w:jc w:val="both"/>
      </w:pPr>
      <w:r>
        <w:rPr>
          <w:rFonts w:ascii="Times New Roman"/>
          <w:b w:val="false"/>
          <w:i w:val="false"/>
          <w:color w:val="000000"/>
          <w:sz w:val="28"/>
        </w:rPr>
        <w:t>
      ІІІ-ІІ сыныпты теміржол станцияларының коммерциялық тексеру пункттеріндегі жүк артылған вагондарды қабылдауда - 4-разряд;</w:t>
      </w:r>
    </w:p>
    <w:p>
      <w:pPr>
        <w:spacing w:after="0"/>
        <w:ind w:left="0"/>
        <w:jc w:val="both"/>
      </w:pPr>
      <w:r>
        <w:rPr>
          <w:rFonts w:ascii="Times New Roman"/>
          <w:b w:val="false"/>
          <w:i w:val="false"/>
          <w:color w:val="000000"/>
          <w:sz w:val="28"/>
        </w:rPr>
        <w:t>
      Электронды құрылғылар және техникалық тексеру құралдарымен жабдықталған сыныптан тыс және І сыныпты теміржол станцияларын коммерциялық тексеру пункттеріндегі жүк артылған вагондарды қабылдауда - 5-разряд;</w:t>
      </w:r>
    </w:p>
    <w:p>
      <w:pPr>
        <w:spacing w:after="0"/>
        <w:ind w:left="0"/>
        <w:jc w:val="both"/>
      </w:pPr>
      <w:r>
        <w:rPr>
          <w:rFonts w:ascii="Times New Roman"/>
          <w:b w:val="false"/>
          <w:i w:val="false"/>
          <w:color w:val="000000"/>
          <w:sz w:val="28"/>
        </w:rPr>
        <w:t>
      Электронды құрылғылар және техникалық тексеру құралдарымен жабдықталған жол аралық және мемлекет аралық теміржол станцияларындағы коммерциялық тексеру пункттеріндегі жүк артылған вагондарды қабылдауда - 6-разряд.</w:t>
      </w:r>
    </w:p>
    <w:bookmarkStart w:name="z313" w:id="311"/>
    <w:p>
      <w:pPr>
        <w:spacing w:after="0"/>
        <w:ind w:left="0"/>
        <w:jc w:val="both"/>
      </w:pPr>
      <w:r>
        <w:rPr>
          <w:rFonts w:ascii="Times New Roman"/>
          <w:b w:val="false"/>
          <w:i w:val="false"/>
          <w:color w:val="000000"/>
          <w:sz w:val="28"/>
        </w:rPr>
        <w:t>
      215. Ескерту:</w:t>
      </w:r>
    </w:p>
    <w:bookmarkEnd w:id="311"/>
    <w:p>
      <w:pPr>
        <w:spacing w:after="0"/>
        <w:ind w:left="0"/>
        <w:jc w:val="both"/>
      </w:pPr>
      <w:r>
        <w:rPr>
          <w:rFonts w:ascii="Times New Roman"/>
          <w:b w:val="false"/>
          <w:i w:val="false"/>
          <w:color w:val="000000"/>
          <w:sz w:val="28"/>
        </w:rPr>
        <w:t>
      Аға поезд қабылдаушы өзі басшылық ететін поезд қабылдаушыдан бір разрядқа жоғары тарифтеледі.</w:t>
      </w:r>
    </w:p>
    <w:bookmarkStart w:name="z314" w:id="312"/>
    <w:p>
      <w:pPr>
        <w:spacing w:after="0"/>
        <w:ind w:left="0"/>
        <w:jc w:val="both"/>
      </w:pPr>
      <w:r>
        <w:rPr>
          <w:rFonts w:ascii="Times New Roman"/>
          <w:b w:val="false"/>
          <w:i w:val="false"/>
          <w:color w:val="000000"/>
          <w:sz w:val="28"/>
        </w:rPr>
        <w:t>
      62. Құбырды тесіп-үрлеуші, 2-разряд</w:t>
      </w:r>
    </w:p>
    <w:bookmarkEnd w:id="312"/>
    <w:bookmarkStart w:name="z315" w:id="313"/>
    <w:p>
      <w:pPr>
        <w:spacing w:after="0"/>
        <w:ind w:left="0"/>
        <w:jc w:val="both"/>
      </w:pPr>
      <w:r>
        <w:rPr>
          <w:rFonts w:ascii="Times New Roman"/>
          <w:b w:val="false"/>
          <w:i w:val="false"/>
          <w:color w:val="000000"/>
          <w:sz w:val="28"/>
        </w:rPr>
        <w:t>
      216. Жұмыс сипаттамасы.</w:t>
      </w:r>
    </w:p>
    <w:bookmarkEnd w:id="313"/>
    <w:p>
      <w:pPr>
        <w:spacing w:after="0"/>
        <w:ind w:left="0"/>
        <w:jc w:val="both"/>
      </w:pPr>
      <w:r>
        <w:rPr>
          <w:rFonts w:ascii="Times New Roman"/>
          <w:b w:val="false"/>
          <w:i w:val="false"/>
          <w:color w:val="000000"/>
          <w:sz w:val="28"/>
        </w:rPr>
        <w:t>
      Түрлі жүйедегі паровоз қазандықтарын мен бу крандарының бу шығаратын және қыздыратын құбырларын суықтай және ыстықтай күйде тесу, тазалау және үрлеу.</w:t>
      </w:r>
    </w:p>
    <w:p>
      <w:pPr>
        <w:spacing w:after="0"/>
        <w:ind w:left="0"/>
        <w:jc w:val="both"/>
      </w:pPr>
      <w:r>
        <w:rPr>
          <w:rFonts w:ascii="Times New Roman"/>
          <w:b w:val="false"/>
          <w:i w:val="false"/>
          <w:color w:val="000000"/>
          <w:sz w:val="28"/>
        </w:rPr>
        <w:t>
      Болат щеткамен от қалдықтарынан тазарту.</w:t>
      </w:r>
    </w:p>
    <w:p>
      <w:pPr>
        <w:spacing w:after="0"/>
        <w:ind w:left="0"/>
        <w:jc w:val="both"/>
      </w:pPr>
      <w:r>
        <w:rPr>
          <w:rFonts w:ascii="Times New Roman"/>
          <w:b w:val="false"/>
          <w:i w:val="false"/>
          <w:color w:val="000000"/>
          <w:sz w:val="28"/>
        </w:rPr>
        <w:t>
      Күл салғышты қалдықтардан мен күйген жерлерін тазалау.</w:t>
      </w:r>
    </w:p>
    <w:bookmarkStart w:name="z316" w:id="314"/>
    <w:p>
      <w:pPr>
        <w:spacing w:after="0"/>
        <w:ind w:left="0"/>
        <w:jc w:val="both"/>
      </w:pPr>
      <w:r>
        <w:rPr>
          <w:rFonts w:ascii="Times New Roman"/>
          <w:b w:val="false"/>
          <w:i w:val="false"/>
          <w:color w:val="000000"/>
          <w:sz w:val="28"/>
        </w:rPr>
        <w:t>
      217. Білуге тиіс:</w:t>
      </w:r>
    </w:p>
    <w:bookmarkEnd w:id="314"/>
    <w:p>
      <w:pPr>
        <w:spacing w:after="0"/>
        <w:ind w:left="0"/>
        <w:jc w:val="both"/>
      </w:pPr>
      <w:r>
        <w:rPr>
          <w:rFonts w:ascii="Times New Roman"/>
          <w:b w:val="false"/>
          <w:i w:val="false"/>
          <w:color w:val="000000"/>
          <w:sz w:val="28"/>
        </w:rPr>
        <w:t>
      түтін шығаратын, бу шығаратын құбырларды тесу, үрлеуде қолданылатын аспаптар мен құралдардың құрылымы және оларды пайдалану ережесі;</w:t>
      </w:r>
    </w:p>
    <w:p>
      <w:pPr>
        <w:spacing w:after="0"/>
        <w:ind w:left="0"/>
        <w:jc w:val="both"/>
      </w:pPr>
      <w:r>
        <w:rPr>
          <w:rFonts w:ascii="Times New Roman"/>
          <w:b w:val="false"/>
          <w:i w:val="false"/>
          <w:color w:val="000000"/>
          <w:sz w:val="28"/>
        </w:rPr>
        <w:t>
      құбырларды тесу, тазалау және үрлеу ережесі мен тәсілдері;</w:t>
      </w:r>
    </w:p>
    <w:p>
      <w:pPr>
        <w:spacing w:after="0"/>
        <w:ind w:left="0"/>
        <w:jc w:val="both"/>
      </w:pPr>
      <w:r>
        <w:rPr>
          <w:rFonts w:ascii="Times New Roman"/>
          <w:b w:val="false"/>
          <w:i w:val="false"/>
          <w:color w:val="000000"/>
          <w:sz w:val="28"/>
        </w:rPr>
        <w:t>
      құбырларды тесу, тазалау және үрлеу кезектілігі;</w:t>
      </w:r>
    </w:p>
    <w:p>
      <w:pPr>
        <w:spacing w:after="0"/>
        <w:ind w:left="0"/>
        <w:jc w:val="both"/>
      </w:pPr>
      <w:r>
        <w:rPr>
          <w:rFonts w:ascii="Times New Roman"/>
          <w:b w:val="false"/>
          <w:i w:val="false"/>
          <w:color w:val="000000"/>
          <w:sz w:val="28"/>
        </w:rPr>
        <w:t>
      паровоз қазандықтарының құрылымы мен жұмысы, ыстық паровозда жұмыс істеу кезінде отты ұстап отыру ережесі.</w:t>
      </w:r>
    </w:p>
    <w:bookmarkStart w:name="z317" w:id="315"/>
    <w:p>
      <w:pPr>
        <w:spacing w:after="0"/>
        <w:ind w:left="0"/>
        <w:jc w:val="both"/>
      </w:pPr>
      <w:r>
        <w:rPr>
          <w:rFonts w:ascii="Times New Roman"/>
          <w:b w:val="false"/>
          <w:i w:val="false"/>
          <w:color w:val="000000"/>
          <w:sz w:val="28"/>
        </w:rPr>
        <w:t>
      63. Жолаушы вагоны жолсерігі</w:t>
      </w:r>
    </w:p>
    <w:bookmarkEnd w:id="315"/>
    <w:bookmarkStart w:name="z318" w:id="316"/>
    <w:p>
      <w:pPr>
        <w:spacing w:after="0"/>
        <w:ind w:left="0"/>
        <w:jc w:val="both"/>
      </w:pPr>
      <w:r>
        <w:rPr>
          <w:rFonts w:ascii="Times New Roman"/>
          <w:b w:val="false"/>
          <w:i w:val="false"/>
          <w:color w:val="000000"/>
          <w:sz w:val="28"/>
        </w:rPr>
        <w:t>
      218. Жұмыс сипаттамасы.</w:t>
      </w:r>
    </w:p>
    <w:bookmarkEnd w:id="316"/>
    <w:p>
      <w:pPr>
        <w:spacing w:after="0"/>
        <w:ind w:left="0"/>
        <w:jc w:val="both"/>
      </w:pPr>
      <w:r>
        <w:rPr>
          <w:rFonts w:ascii="Times New Roman"/>
          <w:b w:val="false"/>
          <w:i w:val="false"/>
          <w:color w:val="000000"/>
          <w:sz w:val="28"/>
        </w:rPr>
        <w:t>
      Жол сапарында поезд жолаушыларына қызмет көрсету және авариялық жағдайларда олардың қауіпсіздігін қамтамасыз ету.</w:t>
      </w:r>
    </w:p>
    <w:p>
      <w:pPr>
        <w:spacing w:after="0"/>
        <w:ind w:left="0"/>
        <w:jc w:val="both"/>
      </w:pPr>
      <w:r>
        <w:rPr>
          <w:rFonts w:ascii="Times New Roman"/>
          <w:b w:val="false"/>
          <w:i w:val="false"/>
          <w:color w:val="000000"/>
          <w:sz w:val="28"/>
        </w:rPr>
        <w:t>
      Вагонның ішкі қауіпсіздігін сақтау және алынбалы керек-жарағын жарамды қалыпта ұстап отыру.</w:t>
      </w:r>
    </w:p>
    <w:p>
      <w:pPr>
        <w:spacing w:after="0"/>
        <w:ind w:left="0"/>
        <w:jc w:val="both"/>
      </w:pPr>
      <w:r>
        <w:rPr>
          <w:rFonts w:ascii="Times New Roman"/>
          <w:b w:val="false"/>
          <w:i w:val="false"/>
          <w:color w:val="000000"/>
          <w:sz w:val="28"/>
        </w:rPr>
        <w:t>
      Жолаушыларды қауіпсіз түсіру және отырғызуды қамтамасыз ету.</w:t>
      </w:r>
    </w:p>
    <w:p>
      <w:pPr>
        <w:spacing w:after="0"/>
        <w:ind w:left="0"/>
        <w:jc w:val="both"/>
      </w:pPr>
      <w:r>
        <w:rPr>
          <w:rFonts w:ascii="Times New Roman"/>
          <w:b w:val="false"/>
          <w:i w:val="false"/>
          <w:color w:val="000000"/>
          <w:sz w:val="28"/>
        </w:rPr>
        <w:t>
      Жолаушыларды олардың жүру құжаттарына сәйкес вагондарға орналастыру.</w:t>
      </w:r>
    </w:p>
    <w:p>
      <w:pPr>
        <w:spacing w:after="0"/>
        <w:ind w:left="0"/>
        <w:jc w:val="both"/>
      </w:pPr>
      <w:r>
        <w:rPr>
          <w:rFonts w:ascii="Times New Roman"/>
          <w:b w:val="false"/>
          <w:i w:val="false"/>
          <w:color w:val="000000"/>
          <w:sz w:val="28"/>
        </w:rPr>
        <w:t>
      Жылыту, жарықтандыру, желдеткіш, тоңазытқыш құрылғылары мен ауаны салқындату аспаптарының үздіксіз жұмысын қамтамасыз ету.</w:t>
      </w:r>
    </w:p>
    <w:p>
      <w:pPr>
        <w:spacing w:after="0"/>
        <w:ind w:left="0"/>
        <w:jc w:val="both"/>
      </w:pPr>
      <w:r>
        <w:rPr>
          <w:rFonts w:ascii="Times New Roman"/>
          <w:b w:val="false"/>
          <w:i w:val="false"/>
          <w:color w:val="000000"/>
          <w:sz w:val="28"/>
        </w:rPr>
        <w:t>
      Вагондарды қысқы уақытта жылыту.</w:t>
      </w:r>
    </w:p>
    <w:p>
      <w:pPr>
        <w:spacing w:after="0"/>
        <w:ind w:left="0"/>
        <w:jc w:val="both"/>
      </w:pPr>
      <w:r>
        <w:rPr>
          <w:rFonts w:ascii="Times New Roman"/>
          <w:b w:val="false"/>
          <w:i w:val="false"/>
          <w:color w:val="000000"/>
          <w:sz w:val="28"/>
        </w:rPr>
        <w:t>
      Еріксіз вентиляция, кондиционерлік ауа құрылғысы, жарық және жылу аспаптары жұмыстарын реттеу.</w:t>
      </w:r>
    </w:p>
    <w:p>
      <w:pPr>
        <w:spacing w:after="0"/>
        <w:ind w:left="0"/>
        <w:jc w:val="both"/>
      </w:pPr>
      <w:r>
        <w:rPr>
          <w:rFonts w:ascii="Times New Roman"/>
          <w:b w:val="false"/>
          <w:i w:val="false"/>
          <w:color w:val="000000"/>
          <w:sz w:val="28"/>
        </w:rPr>
        <w:t>
      БЖБЖ (букстарды жылытуды бақылау жүйесі) аспабының көмегімен электр жабдықтарын, қайнатқыш, букстың қыздырылуын қадағалау, қол тежегішін тексеру.</w:t>
      </w:r>
    </w:p>
    <w:p>
      <w:pPr>
        <w:spacing w:after="0"/>
        <w:ind w:left="0"/>
        <w:jc w:val="both"/>
      </w:pPr>
      <w:r>
        <w:rPr>
          <w:rFonts w:ascii="Times New Roman"/>
          <w:b w:val="false"/>
          <w:i w:val="false"/>
          <w:color w:val="000000"/>
          <w:sz w:val="28"/>
        </w:rPr>
        <w:t>
      Төсек жабдықтарымен және шаймен жолаушыларды қамтамасыз ету.</w:t>
      </w:r>
    </w:p>
    <w:p>
      <w:pPr>
        <w:spacing w:after="0"/>
        <w:ind w:left="0"/>
        <w:jc w:val="both"/>
      </w:pPr>
      <w:r>
        <w:rPr>
          <w:rFonts w:ascii="Times New Roman"/>
          <w:b w:val="false"/>
          <w:i w:val="false"/>
          <w:color w:val="000000"/>
          <w:sz w:val="28"/>
        </w:rPr>
        <w:t>
      Фирмалық поездар мен халықаралық қатынастағы поездардың жолаушыларды шаймен, кофе және кондитерлік заттармен тәулік бойы қамтамасыз ету.</w:t>
      </w:r>
    </w:p>
    <w:p>
      <w:pPr>
        <w:spacing w:after="0"/>
        <w:ind w:left="0"/>
        <w:jc w:val="both"/>
      </w:pPr>
      <w:r>
        <w:rPr>
          <w:rFonts w:ascii="Times New Roman"/>
          <w:b w:val="false"/>
          <w:i w:val="false"/>
          <w:color w:val="000000"/>
          <w:sz w:val="28"/>
        </w:rPr>
        <w:t>
      Фирмалық поездар мен халықаралық қатынастағы поездардағы балалы, мүгедек және қарт жолаушыларға вагон рестораннан немесе буфетке берген тапсырыстарын өтініштері бойынша жеткізіп беру.</w:t>
      </w:r>
    </w:p>
    <w:p>
      <w:pPr>
        <w:spacing w:after="0"/>
        <w:ind w:left="0"/>
        <w:jc w:val="both"/>
      </w:pPr>
      <w:r>
        <w:rPr>
          <w:rFonts w:ascii="Times New Roman"/>
          <w:b w:val="false"/>
          <w:i w:val="false"/>
          <w:color w:val="000000"/>
          <w:sz w:val="28"/>
        </w:rPr>
        <w:t>
      Қамтамасыз ету бригадасы болмағанда тиісті қоймаларға төсек орындарды, шай жарақтарын алу және тапсыру.</w:t>
      </w:r>
    </w:p>
    <w:p>
      <w:pPr>
        <w:spacing w:after="0"/>
        <w:ind w:left="0"/>
        <w:jc w:val="both"/>
      </w:pPr>
      <w:r>
        <w:rPr>
          <w:rFonts w:ascii="Times New Roman"/>
          <w:b w:val="false"/>
          <w:i w:val="false"/>
          <w:color w:val="000000"/>
          <w:sz w:val="28"/>
        </w:rPr>
        <w:t>
      Алысқа баратын жолаушы және жүрдек поездарындағы ұйықтайтын вагон жолаушыларының талаптары бойынша, ал фирмалық поездар мен халықаралық қатынастағы поездарда – міндетті түрде төсек орындарын салып, жинап беру.</w:t>
      </w:r>
    </w:p>
    <w:p>
      <w:pPr>
        <w:spacing w:after="0"/>
        <w:ind w:left="0"/>
        <w:jc w:val="both"/>
      </w:pPr>
      <w:r>
        <w:rPr>
          <w:rFonts w:ascii="Times New Roman"/>
          <w:b w:val="false"/>
          <w:i w:val="false"/>
          <w:color w:val="000000"/>
          <w:sz w:val="28"/>
        </w:rPr>
        <w:t>
      Бұзылған немесе құртылған материалдық құндылықтарға актілер жасау және кінәлі адамдардан белгіленген тәртіпте құнын өндіріп алу.</w:t>
      </w:r>
    </w:p>
    <w:p>
      <w:pPr>
        <w:spacing w:after="0"/>
        <w:ind w:left="0"/>
        <w:jc w:val="both"/>
      </w:pPr>
      <w:r>
        <w:rPr>
          <w:rFonts w:ascii="Times New Roman"/>
          <w:b w:val="false"/>
          <w:i w:val="false"/>
          <w:color w:val="000000"/>
          <w:sz w:val="28"/>
        </w:rPr>
        <w:t>
      Жолаушыларды тоқтайтын пункттердің атаулары, поездың тоқтау ұзақтығы туралы хабардар етіп отыру.</w:t>
      </w:r>
    </w:p>
    <w:p>
      <w:pPr>
        <w:spacing w:after="0"/>
        <w:ind w:left="0"/>
        <w:jc w:val="both"/>
      </w:pPr>
      <w:r>
        <w:rPr>
          <w:rFonts w:ascii="Times New Roman"/>
          <w:b w:val="false"/>
          <w:i w:val="false"/>
          <w:color w:val="000000"/>
          <w:sz w:val="28"/>
        </w:rPr>
        <w:t>
      Қажет болғанда жолаушыларға алғашқы медициналық көмек көрсету.</w:t>
      </w:r>
    </w:p>
    <w:p>
      <w:pPr>
        <w:spacing w:after="0"/>
        <w:ind w:left="0"/>
        <w:jc w:val="both"/>
      </w:pPr>
      <w:r>
        <w:rPr>
          <w:rFonts w:ascii="Times New Roman"/>
          <w:b w:val="false"/>
          <w:i w:val="false"/>
          <w:color w:val="000000"/>
          <w:sz w:val="28"/>
        </w:rPr>
        <w:t>
      Вагондардағы бос және босайтын орындар туралы поезд бастығына уақытында (арнайы бланкілерде) хабарлап отыру.</w:t>
      </w:r>
    </w:p>
    <w:p>
      <w:pPr>
        <w:spacing w:after="0"/>
        <w:ind w:left="0"/>
        <w:jc w:val="both"/>
      </w:pPr>
      <w:r>
        <w:rPr>
          <w:rFonts w:ascii="Times New Roman"/>
          <w:b w:val="false"/>
          <w:i w:val="false"/>
          <w:color w:val="000000"/>
          <w:sz w:val="28"/>
        </w:rPr>
        <w:t>
      Вагонды құрғақ және ылғалдай тазалау (дезерітінділерді пайдалана отырып туалеттерді тазалау).</w:t>
      </w:r>
    </w:p>
    <w:p>
      <w:pPr>
        <w:spacing w:after="0"/>
        <w:ind w:left="0"/>
        <w:jc w:val="both"/>
      </w:pPr>
      <w:r>
        <w:rPr>
          <w:rFonts w:ascii="Times New Roman"/>
          <w:b w:val="false"/>
          <w:i w:val="false"/>
          <w:color w:val="000000"/>
          <w:sz w:val="28"/>
        </w:rPr>
        <w:t>
      Вагондарға реттік нөмірлерін және бағдар тақталарын ілу.</w:t>
      </w:r>
    </w:p>
    <w:p>
      <w:pPr>
        <w:spacing w:after="0"/>
        <w:ind w:left="0"/>
        <w:jc w:val="both"/>
      </w:pPr>
      <w:r>
        <w:rPr>
          <w:rFonts w:ascii="Times New Roman"/>
          <w:b w:val="false"/>
          <w:i w:val="false"/>
          <w:color w:val="000000"/>
          <w:sz w:val="28"/>
        </w:rPr>
        <w:t>
      Қатты отын салу, күлден тазарту.</w:t>
      </w:r>
    </w:p>
    <w:p>
      <w:pPr>
        <w:spacing w:after="0"/>
        <w:ind w:left="0"/>
        <w:jc w:val="both"/>
      </w:pPr>
      <w:r>
        <w:rPr>
          <w:rFonts w:ascii="Times New Roman"/>
          <w:b w:val="false"/>
          <w:i w:val="false"/>
          <w:color w:val="000000"/>
          <w:sz w:val="28"/>
        </w:rPr>
        <w:t>
      Сорғы немесе арнайы айлабұйымдардың көмегімен салқындатылған қайнатылған су дайындау.</w:t>
      </w:r>
    </w:p>
    <w:p>
      <w:pPr>
        <w:spacing w:after="0"/>
        <w:ind w:left="0"/>
        <w:jc w:val="both"/>
      </w:pPr>
      <w:r>
        <w:rPr>
          <w:rFonts w:ascii="Times New Roman"/>
          <w:b w:val="false"/>
          <w:i w:val="false"/>
          <w:color w:val="000000"/>
          <w:sz w:val="28"/>
        </w:rPr>
        <w:t>
      Вагондардың (жолаушы вагондарының жол серігі лауазымдық нұсқаулықтарына сәйкес) ішкі қосымша жабдықтар және алынбалы керек-жарақ тізбесі және накладнойлары бойынша қабылдау және тапсыру.</w:t>
      </w:r>
    </w:p>
    <w:p>
      <w:pPr>
        <w:spacing w:after="0"/>
        <w:ind w:left="0"/>
        <w:jc w:val="both"/>
      </w:pPr>
      <w:r>
        <w:rPr>
          <w:rFonts w:ascii="Times New Roman"/>
          <w:b w:val="false"/>
          <w:i w:val="false"/>
          <w:color w:val="000000"/>
          <w:sz w:val="28"/>
        </w:rPr>
        <w:t>
      Халықаралық қатынастағы поездарда – жол ведомостілерін, кеден декларацияларын ресімдеу, оларды белгілеу үшін кеден органдарына ұсыну, валюта алу және тапсыру, халықаралық қатынастағы қолданыстағы тарифтерге сәйкес жолаушыларға плацкарта сату және квитанцияларды ресімдеу. Жолаушы талаптары бойынша халықаралық қатынастағы жол жүру құжаттарына белгілерді ресімдеу. Шекаралық станциялар арасындағы поездардың жолаушыларына арналған ережелерді бақылау.</w:t>
      </w:r>
    </w:p>
    <w:p>
      <w:pPr>
        <w:spacing w:after="0"/>
        <w:ind w:left="0"/>
        <w:jc w:val="both"/>
      </w:pPr>
      <w:r>
        <w:rPr>
          <w:rFonts w:ascii="Times New Roman"/>
          <w:b w:val="false"/>
          <w:i w:val="false"/>
          <w:color w:val="000000"/>
          <w:sz w:val="28"/>
        </w:rPr>
        <w:t>
      Соңғы вагонға қызмет көрсетуде – артқы сигнал фонарьларының жағдайын бақылауды қамтамасыз ету.</w:t>
      </w:r>
    </w:p>
    <w:p>
      <w:pPr>
        <w:spacing w:after="0"/>
        <w:ind w:left="0"/>
        <w:jc w:val="both"/>
      </w:pPr>
      <w:r>
        <w:rPr>
          <w:rFonts w:ascii="Times New Roman"/>
          <w:b w:val="false"/>
          <w:i w:val="false"/>
          <w:color w:val="000000"/>
          <w:sz w:val="28"/>
        </w:rPr>
        <w:t>
      Поездарды мәжбүр тоқтатылған кезінде оны қоршауды қамтамасыз ету.</w:t>
      </w:r>
    </w:p>
    <w:p>
      <w:pPr>
        <w:spacing w:after="0"/>
        <w:ind w:left="0"/>
        <w:jc w:val="both"/>
      </w:pPr>
      <w:r>
        <w:rPr>
          <w:rFonts w:ascii="Times New Roman"/>
          <w:b w:val="false"/>
          <w:i w:val="false"/>
          <w:color w:val="000000"/>
          <w:sz w:val="28"/>
        </w:rPr>
        <w:t>
      Сонымен қатар, соңғы вагон жолсерігі құрамның жүруін қамтамасыз етуге міндетті, автоматты тежегішті қысқаша сыннан өткізуге қатысуы керек.</w:t>
      </w:r>
    </w:p>
    <w:bookmarkStart w:name="z319" w:id="317"/>
    <w:p>
      <w:pPr>
        <w:spacing w:after="0"/>
        <w:ind w:left="0"/>
        <w:jc w:val="both"/>
      </w:pPr>
      <w:r>
        <w:rPr>
          <w:rFonts w:ascii="Times New Roman"/>
          <w:b w:val="false"/>
          <w:i w:val="false"/>
          <w:color w:val="000000"/>
          <w:sz w:val="28"/>
        </w:rPr>
        <w:t>
      219. Білуге тиіс:</w:t>
      </w:r>
    </w:p>
    <w:bookmarkEnd w:id="317"/>
    <w:p>
      <w:pPr>
        <w:spacing w:after="0"/>
        <w:ind w:left="0"/>
        <w:jc w:val="both"/>
      </w:pPr>
      <w:r>
        <w:rPr>
          <w:rFonts w:ascii="Times New Roman"/>
          <w:b w:val="false"/>
          <w:i w:val="false"/>
          <w:color w:val="000000"/>
          <w:sz w:val="28"/>
        </w:rPr>
        <w:t>
      барлық үлгідегі жолаушы вагондарының, арба жабдықтарының құрылымы; тежегіш жабдықтар;</w:t>
      </w:r>
    </w:p>
    <w:p>
      <w:pPr>
        <w:spacing w:after="0"/>
        <w:ind w:left="0"/>
        <w:jc w:val="both"/>
      </w:pPr>
      <w:r>
        <w:rPr>
          <w:rFonts w:ascii="Times New Roman"/>
          <w:b w:val="false"/>
          <w:i w:val="false"/>
          <w:color w:val="000000"/>
          <w:sz w:val="28"/>
        </w:rPr>
        <w:t>
      автотіркегіш, вагон асты жабдықтарының құрылымы мен жұмыс принципі, СКНБ, ӨСЖ (өрт сөндіру сигналының жүйесі) құрылымы, ауаны желдету құрылғылары, жылыту аспаптары, міндетті желдету, электр жабдықтарын, тоңазыту құрылғыларына қызмет көрсету және реттеу тәртібі;</w:t>
      </w:r>
    </w:p>
    <w:p>
      <w:pPr>
        <w:spacing w:after="0"/>
        <w:ind w:left="0"/>
        <w:jc w:val="both"/>
      </w:pPr>
      <w:r>
        <w:rPr>
          <w:rFonts w:ascii="Times New Roman"/>
          <w:b w:val="false"/>
          <w:i w:val="false"/>
          <w:color w:val="000000"/>
          <w:sz w:val="28"/>
        </w:rPr>
        <w:t>
      авариялық ахуалдарда жолаушыларды құтқаруға арналған жабдықтарды пайдалану ережесі;</w:t>
      </w:r>
    </w:p>
    <w:p>
      <w:pPr>
        <w:spacing w:after="0"/>
        <w:ind w:left="0"/>
        <w:jc w:val="both"/>
      </w:pPr>
      <w:r>
        <w:rPr>
          <w:rFonts w:ascii="Times New Roman"/>
          <w:b w:val="false"/>
          <w:i w:val="false"/>
          <w:color w:val="000000"/>
          <w:sz w:val="28"/>
        </w:rPr>
        <w:t>
      жолаушы поезд вагондарында өрт қауіпсіздігін қамтамасыз ету нұсқаулықтары, еңбекті қорғау ережесі мен нормалары;</w:t>
      </w:r>
    </w:p>
    <w:p>
      <w:pPr>
        <w:spacing w:after="0"/>
        <w:ind w:left="0"/>
        <w:jc w:val="both"/>
      </w:pPr>
      <w:r>
        <w:rPr>
          <w:rFonts w:ascii="Times New Roman"/>
          <w:b w:val="false"/>
          <w:i w:val="false"/>
          <w:color w:val="000000"/>
          <w:sz w:val="28"/>
        </w:rPr>
        <w:t>
      алғашқы көмек көрсету нұсқаулықтары;</w:t>
      </w:r>
    </w:p>
    <w:p>
      <w:pPr>
        <w:spacing w:after="0"/>
        <w:ind w:left="0"/>
        <w:jc w:val="both"/>
      </w:pPr>
      <w:r>
        <w:rPr>
          <w:rFonts w:ascii="Times New Roman"/>
          <w:b w:val="false"/>
          <w:i w:val="false"/>
          <w:color w:val="000000"/>
          <w:sz w:val="28"/>
        </w:rPr>
        <w:t>
      теміржол желілері маңызды станцияларының географиялық орналасуы; жолаушы поездардың қызметтік кестелерін пайдалану тәртібі;</w:t>
      </w:r>
    </w:p>
    <w:p>
      <w:pPr>
        <w:spacing w:after="0"/>
        <w:ind w:left="0"/>
        <w:jc w:val="both"/>
      </w:pPr>
      <w:r>
        <w:rPr>
          <w:rFonts w:ascii="Times New Roman"/>
          <w:b w:val="false"/>
          <w:i w:val="false"/>
          <w:color w:val="000000"/>
          <w:sz w:val="28"/>
        </w:rPr>
        <w:t>
      жолаушы вагондары жол серігінің жұмыс сипаттамасы;</w:t>
      </w:r>
    </w:p>
    <w:p>
      <w:pPr>
        <w:spacing w:after="0"/>
        <w:ind w:left="0"/>
        <w:jc w:val="both"/>
      </w:pPr>
      <w:r>
        <w:rPr>
          <w:rFonts w:ascii="Times New Roman"/>
          <w:b w:val="false"/>
          <w:i w:val="false"/>
          <w:color w:val="000000"/>
          <w:sz w:val="28"/>
        </w:rPr>
        <w:t>
      қолданылатын есептеу және есептілік нысандары, оларды жүргізу және жасау тәртібі.</w:t>
      </w:r>
    </w:p>
    <w:bookmarkStart w:name="z320" w:id="318"/>
    <w:p>
      <w:pPr>
        <w:spacing w:after="0"/>
        <w:ind w:left="0"/>
        <w:jc w:val="both"/>
      </w:pPr>
      <w:r>
        <w:rPr>
          <w:rFonts w:ascii="Times New Roman"/>
          <w:b w:val="false"/>
          <w:i w:val="false"/>
          <w:color w:val="000000"/>
          <w:sz w:val="28"/>
        </w:rPr>
        <w:t>
      220. Халықаралық қатынастағы вагондарға қызмет көрсетуде білуге тиіс:</w:t>
      </w:r>
    </w:p>
    <w:bookmarkEnd w:id="318"/>
    <w:p>
      <w:pPr>
        <w:spacing w:after="0"/>
        <w:ind w:left="0"/>
        <w:jc w:val="both"/>
      </w:pPr>
      <w:r>
        <w:rPr>
          <w:rFonts w:ascii="Times New Roman"/>
          <w:b w:val="false"/>
          <w:i w:val="false"/>
          <w:color w:val="000000"/>
          <w:sz w:val="28"/>
        </w:rPr>
        <w:t>
      халықаралық қатынастағы вагондарға қызмет көрсетуде арнайы дайындық бағдарламасында көзделген шетел тілі;</w:t>
      </w:r>
    </w:p>
    <w:p>
      <w:pPr>
        <w:spacing w:after="0"/>
        <w:ind w:left="0"/>
        <w:jc w:val="both"/>
      </w:pPr>
      <w:r>
        <w:rPr>
          <w:rFonts w:ascii="Times New Roman"/>
          <w:b w:val="false"/>
          <w:i w:val="false"/>
          <w:color w:val="000000"/>
          <w:sz w:val="28"/>
        </w:rPr>
        <w:t>
      қызметтік мәселелер бойынша жолаушылармен сөйлесуге қажетті көлемде білуі;</w:t>
      </w:r>
    </w:p>
    <w:p>
      <w:pPr>
        <w:spacing w:after="0"/>
        <w:ind w:left="0"/>
        <w:jc w:val="both"/>
      </w:pPr>
      <w:r>
        <w:rPr>
          <w:rFonts w:ascii="Times New Roman"/>
          <w:b w:val="false"/>
          <w:i w:val="false"/>
          <w:color w:val="000000"/>
          <w:sz w:val="28"/>
        </w:rPr>
        <w:t xml:space="preserve">
      поезд бағыты бойынша елдердің көлік географиясын; </w:t>
      </w:r>
    </w:p>
    <w:p>
      <w:pPr>
        <w:spacing w:after="0"/>
        <w:ind w:left="0"/>
        <w:jc w:val="both"/>
      </w:pPr>
      <w:r>
        <w:rPr>
          <w:rFonts w:ascii="Times New Roman"/>
          <w:b w:val="false"/>
          <w:i w:val="false"/>
          <w:color w:val="000000"/>
          <w:sz w:val="28"/>
        </w:rPr>
        <w:t>
      жол құжаттамасын жүргізу, жолаушылар мен багажды тасымалдау ережесі;</w:t>
      </w:r>
    </w:p>
    <w:p>
      <w:pPr>
        <w:spacing w:after="0"/>
        <w:ind w:left="0"/>
        <w:jc w:val="both"/>
      </w:pPr>
      <w:r>
        <w:rPr>
          <w:rFonts w:ascii="Times New Roman"/>
          <w:b w:val="false"/>
          <w:i w:val="false"/>
          <w:color w:val="000000"/>
          <w:sz w:val="28"/>
        </w:rPr>
        <w:t>
      халықаралық қатынастағы тарифтер;</w:t>
      </w:r>
    </w:p>
    <w:p>
      <w:pPr>
        <w:spacing w:after="0"/>
        <w:ind w:left="0"/>
        <w:jc w:val="both"/>
      </w:pPr>
      <w:r>
        <w:rPr>
          <w:rFonts w:ascii="Times New Roman"/>
          <w:b w:val="false"/>
          <w:i w:val="false"/>
          <w:color w:val="000000"/>
          <w:sz w:val="28"/>
        </w:rPr>
        <w:t>
      поезд бағыты бойынша темір жолдарда қолданылатын поезд және маневрлік сигналдар.</w:t>
      </w:r>
    </w:p>
    <w:p>
      <w:pPr>
        <w:spacing w:after="0"/>
        <w:ind w:left="0"/>
        <w:jc w:val="both"/>
      </w:pPr>
      <w:r>
        <w:rPr>
          <w:rFonts w:ascii="Times New Roman"/>
          <w:b w:val="false"/>
          <w:i w:val="false"/>
          <w:color w:val="000000"/>
          <w:sz w:val="28"/>
        </w:rPr>
        <w:t>
      Вагондар тұратын парктерде және қала сыртына қатынайтын поездардағы вагондарға қызмет көрсетуде - 3-разряд;</w:t>
      </w:r>
    </w:p>
    <w:p>
      <w:pPr>
        <w:spacing w:after="0"/>
        <w:ind w:left="0"/>
        <w:jc w:val="both"/>
      </w:pPr>
      <w:r>
        <w:rPr>
          <w:rFonts w:ascii="Times New Roman"/>
          <w:b w:val="false"/>
          <w:i w:val="false"/>
          <w:color w:val="000000"/>
          <w:sz w:val="28"/>
        </w:rPr>
        <w:t>
      Жергілікті және алыс жақтарға қатынайтын арнайы тағайындалған вагондарға қызмет көрсетуде - 4-разряд;</w:t>
      </w:r>
    </w:p>
    <w:p>
      <w:pPr>
        <w:spacing w:after="0"/>
        <w:ind w:left="0"/>
        <w:jc w:val="both"/>
      </w:pPr>
      <w:r>
        <w:rPr>
          <w:rFonts w:ascii="Times New Roman"/>
          <w:b w:val="false"/>
          <w:i w:val="false"/>
          <w:color w:val="000000"/>
          <w:sz w:val="28"/>
        </w:rPr>
        <w:t>
      Фирмалық поездарда және халықаралық қатынайтын поездардағы вагондарда қызмет көрсету - 5-разряд.</w:t>
      </w:r>
    </w:p>
    <w:bookmarkStart w:name="z321" w:id="319"/>
    <w:p>
      <w:pPr>
        <w:spacing w:after="0"/>
        <w:ind w:left="0"/>
        <w:jc w:val="both"/>
      </w:pPr>
      <w:r>
        <w:rPr>
          <w:rFonts w:ascii="Times New Roman"/>
          <w:b w:val="false"/>
          <w:i w:val="false"/>
          <w:color w:val="000000"/>
          <w:sz w:val="28"/>
        </w:rPr>
        <w:t>
      221. Ескерту.</w:t>
      </w:r>
    </w:p>
    <w:bookmarkEnd w:id="319"/>
    <w:p>
      <w:pPr>
        <w:spacing w:after="0"/>
        <w:ind w:left="0"/>
        <w:jc w:val="both"/>
      </w:pPr>
      <w:r>
        <w:rPr>
          <w:rFonts w:ascii="Times New Roman"/>
          <w:b w:val="false"/>
          <w:i w:val="false"/>
          <w:color w:val="000000"/>
          <w:sz w:val="28"/>
        </w:rPr>
        <w:t>
      Шетел тілін білетін жолаушы вагонының жол серігі халықаралық қатынастағы поездардағы вагондарда қызмет көрсетуде бір разряд жоғары тарифтеледі.</w:t>
      </w:r>
    </w:p>
    <w:bookmarkStart w:name="z322" w:id="320"/>
    <w:p>
      <w:pPr>
        <w:spacing w:after="0"/>
        <w:ind w:left="0"/>
        <w:jc w:val="both"/>
      </w:pPr>
      <w:r>
        <w:rPr>
          <w:rFonts w:ascii="Times New Roman"/>
          <w:b w:val="false"/>
          <w:i w:val="false"/>
          <w:color w:val="000000"/>
          <w:sz w:val="28"/>
        </w:rPr>
        <w:t>
      64. Жүк және арнайы вагондарға ілесіп жүретін жолсерік</w:t>
      </w:r>
    </w:p>
    <w:bookmarkEnd w:id="320"/>
    <w:bookmarkStart w:name="z323" w:id="321"/>
    <w:p>
      <w:pPr>
        <w:spacing w:after="0"/>
        <w:ind w:left="0"/>
        <w:jc w:val="both"/>
      </w:pPr>
      <w:r>
        <w:rPr>
          <w:rFonts w:ascii="Times New Roman"/>
          <w:b w:val="false"/>
          <w:i w:val="false"/>
          <w:color w:val="000000"/>
          <w:sz w:val="28"/>
        </w:rPr>
        <w:t>
      1-параграф. Жүк және арнайы вагондарға ілесіп жүретін жолсеріктер, 3-разряд</w:t>
      </w:r>
    </w:p>
    <w:bookmarkEnd w:id="321"/>
    <w:bookmarkStart w:name="z324" w:id="322"/>
    <w:p>
      <w:pPr>
        <w:spacing w:after="0"/>
        <w:ind w:left="0"/>
        <w:jc w:val="both"/>
      </w:pPr>
      <w:r>
        <w:rPr>
          <w:rFonts w:ascii="Times New Roman"/>
          <w:b w:val="false"/>
          <w:i w:val="false"/>
          <w:color w:val="000000"/>
          <w:sz w:val="28"/>
        </w:rPr>
        <w:t>
      222. Жұмыс сипаттамасы.</w:t>
      </w:r>
    </w:p>
    <w:bookmarkEnd w:id="322"/>
    <w:p>
      <w:pPr>
        <w:spacing w:after="0"/>
        <w:ind w:left="0"/>
        <w:jc w:val="both"/>
      </w:pPr>
      <w:r>
        <w:rPr>
          <w:rFonts w:ascii="Times New Roman"/>
          <w:b w:val="false"/>
          <w:i w:val="false"/>
          <w:color w:val="000000"/>
          <w:sz w:val="28"/>
        </w:rPr>
        <w:t>
      Жүкті қабылдау және оны вагонға тиелуін қадағалау, баратын жеріне дейін ілесіп бару.</w:t>
      </w:r>
    </w:p>
    <w:p>
      <w:pPr>
        <w:spacing w:after="0"/>
        <w:ind w:left="0"/>
        <w:jc w:val="both"/>
      </w:pPr>
      <w:r>
        <w:rPr>
          <w:rFonts w:ascii="Times New Roman"/>
          <w:b w:val="false"/>
          <w:i w:val="false"/>
          <w:color w:val="000000"/>
          <w:sz w:val="28"/>
        </w:rPr>
        <w:t>
      Тасымалдаудың бекітілген шарттары мен жүкті сақталуын қамтамасыз ету.</w:t>
      </w:r>
    </w:p>
    <w:p>
      <w:pPr>
        <w:spacing w:after="0"/>
        <w:ind w:left="0"/>
        <w:jc w:val="both"/>
      </w:pPr>
      <w:r>
        <w:rPr>
          <w:rFonts w:ascii="Times New Roman"/>
          <w:b w:val="false"/>
          <w:i w:val="false"/>
          <w:color w:val="000000"/>
          <w:sz w:val="28"/>
        </w:rPr>
        <w:t>
      Жүктерді тапсырыс берушілерге белгіленген тәртіппен тапсыру.</w:t>
      </w:r>
    </w:p>
    <w:p>
      <w:pPr>
        <w:spacing w:after="0"/>
        <w:ind w:left="0"/>
        <w:jc w:val="both"/>
      </w:pPr>
      <w:r>
        <w:rPr>
          <w:rFonts w:ascii="Times New Roman"/>
          <w:b w:val="false"/>
          <w:i w:val="false"/>
          <w:color w:val="000000"/>
          <w:sz w:val="28"/>
        </w:rPr>
        <w:t>
      Поездың баратын жолында ақаулықтарын жою шараларын қабылдау.</w:t>
      </w:r>
    </w:p>
    <w:p>
      <w:pPr>
        <w:spacing w:after="0"/>
        <w:ind w:left="0"/>
        <w:jc w:val="both"/>
      </w:pPr>
      <w:r>
        <w:rPr>
          <w:rFonts w:ascii="Times New Roman"/>
          <w:b w:val="false"/>
          <w:i w:val="false"/>
          <w:color w:val="000000"/>
          <w:sz w:val="28"/>
        </w:rPr>
        <w:t>
      Жүру кезінде вагонның күндізгі және түнгі сигналдарының бар екендігін және жарамды екенін тексеру.</w:t>
      </w:r>
    </w:p>
    <w:p>
      <w:pPr>
        <w:spacing w:after="0"/>
        <w:ind w:left="0"/>
        <w:jc w:val="both"/>
      </w:pPr>
      <w:r>
        <w:rPr>
          <w:rFonts w:ascii="Times New Roman"/>
          <w:b w:val="false"/>
          <w:i w:val="false"/>
          <w:color w:val="000000"/>
          <w:sz w:val="28"/>
        </w:rPr>
        <w:t>
      Теміржолдардағы сигнал беру нұсқаулығына сәйкес мәжбүрлі аялдамада поездардың қоршалуын және қауіпсіздігін қамтамасыз ету.</w:t>
      </w:r>
    </w:p>
    <w:p>
      <w:pPr>
        <w:spacing w:after="0"/>
        <w:ind w:left="0"/>
        <w:jc w:val="both"/>
      </w:pPr>
      <w:r>
        <w:rPr>
          <w:rFonts w:ascii="Times New Roman"/>
          <w:b w:val="false"/>
          <w:i w:val="false"/>
          <w:color w:val="000000"/>
          <w:sz w:val="28"/>
        </w:rPr>
        <w:t>
      Вагонды отын және сумен қамтамасыз ету.</w:t>
      </w:r>
    </w:p>
    <w:p>
      <w:pPr>
        <w:spacing w:after="0"/>
        <w:ind w:left="0"/>
        <w:jc w:val="both"/>
      </w:pPr>
      <w:r>
        <w:rPr>
          <w:rFonts w:ascii="Times New Roman"/>
          <w:b w:val="false"/>
          <w:i w:val="false"/>
          <w:color w:val="000000"/>
          <w:sz w:val="28"/>
        </w:rPr>
        <w:t>
      Вагонды ылғалдап және құрғақтай жинастыру.</w:t>
      </w:r>
    </w:p>
    <w:bookmarkStart w:name="z325" w:id="323"/>
    <w:p>
      <w:pPr>
        <w:spacing w:after="0"/>
        <w:ind w:left="0"/>
        <w:jc w:val="both"/>
      </w:pPr>
      <w:r>
        <w:rPr>
          <w:rFonts w:ascii="Times New Roman"/>
          <w:b w:val="false"/>
          <w:i w:val="false"/>
          <w:color w:val="000000"/>
          <w:sz w:val="28"/>
        </w:rPr>
        <w:t>
      223. Білуге тиіс:</w:t>
      </w:r>
    </w:p>
    <w:bookmarkEnd w:id="323"/>
    <w:p>
      <w:pPr>
        <w:spacing w:after="0"/>
        <w:ind w:left="0"/>
        <w:jc w:val="both"/>
      </w:pPr>
      <w:r>
        <w:rPr>
          <w:rFonts w:ascii="Times New Roman"/>
          <w:b w:val="false"/>
          <w:i w:val="false"/>
          <w:color w:val="000000"/>
          <w:sz w:val="28"/>
        </w:rPr>
        <w:t>
      жүкті қабылдау және тапсыру тәртібі;</w:t>
      </w:r>
    </w:p>
    <w:p>
      <w:pPr>
        <w:spacing w:after="0"/>
        <w:ind w:left="0"/>
        <w:jc w:val="both"/>
      </w:pPr>
      <w:r>
        <w:rPr>
          <w:rFonts w:ascii="Times New Roman"/>
          <w:b w:val="false"/>
          <w:i w:val="false"/>
          <w:color w:val="000000"/>
          <w:sz w:val="28"/>
        </w:rPr>
        <w:t>
      тиеу ережесі;</w:t>
      </w:r>
    </w:p>
    <w:p>
      <w:pPr>
        <w:spacing w:after="0"/>
        <w:ind w:left="0"/>
        <w:jc w:val="both"/>
      </w:pPr>
      <w:r>
        <w:rPr>
          <w:rFonts w:ascii="Times New Roman"/>
          <w:b w:val="false"/>
          <w:i w:val="false"/>
          <w:color w:val="000000"/>
          <w:sz w:val="28"/>
        </w:rPr>
        <w:t>
      вагонға жүкті орналастыру және бекіту;</w:t>
      </w:r>
    </w:p>
    <w:p>
      <w:pPr>
        <w:spacing w:after="0"/>
        <w:ind w:left="0"/>
        <w:jc w:val="both"/>
      </w:pPr>
      <w:r>
        <w:rPr>
          <w:rFonts w:ascii="Times New Roman"/>
          <w:b w:val="false"/>
          <w:i w:val="false"/>
          <w:color w:val="000000"/>
          <w:sz w:val="28"/>
        </w:rPr>
        <w:t>
      оларды тасымалдау шарттары;</w:t>
      </w:r>
    </w:p>
    <w:p>
      <w:pPr>
        <w:spacing w:after="0"/>
        <w:ind w:left="0"/>
        <w:jc w:val="both"/>
      </w:pPr>
      <w:r>
        <w:rPr>
          <w:rFonts w:ascii="Times New Roman"/>
          <w:b w:val="false"/>
          <w:i w:val="false"/>
          <w:color w:val="000000"/>
          <w:sz w:val="28"/>
        </w:rPr>
        <w:t>
      жүк вагондарының құрылымы туралы жалпы мәліметтер, жүкті апару бағыты;</w:t>
      </w:r>
    </w:p>
    <w:p>
      <w:pPr>
        <w:spacing w:after="0"/>
        <w:ind w:left="0"/>
        <w:jc w:val="both"/>
      </w:pPr>
      <w:r>
        <w:rPr>
          <w:rFonts w:ascii="Times New Roman"/>
          <w:b w:val="false"/>
          <w:i w:val="false"/>
          <w:color w:val="000000"/>
          <w:sz w:val="28"/>
        </w:rPr>
        <w:t>
      поездардың өрт қауіпсіздігі ережесі мен қауіпсіздік техникасы;</w:t>
      </w:r>
    </w:p>
    <w:p>
      <w:pPr>
        <w:spacing w:after="0"/>
        <w:ind w:left="0"/>
        <w:jc w:val="both"/>
      </w:pPr>
      <w:r>
        <w:rPr>
          <w:rFonts w:ascii="Times New Roman"/>
          <w:b w:val="false"/>
          <w:i w:val="false"/>
          <w:color w:val="000000"/>
          <w:sz w:val="28"/>
        </w:rPr>
        <w:t>
      жолаушылар вагоны жолсерігі нұсқаулығы.</w:t>
      </w:r>
    </w:p>
    <w:bookmarkStart w:name="z326" w:id="324"/>
    <w:p>
      <w:pPr>
        <w:spacing w:after="0"/>
        <w:ind w:left="0"/>
        <w:jc w:val="both"/>
      </w:pPr>
      <w:r>
        <w:rPr>
          <w:rFonts w:ascii="Times New Roman"/>
          <w:b w:val="false"/>
          <w:i w:val="false"/>
          <w:color w:val="000000"/>
          <w:sz w:val="28"/>
        </w:rPr>
        <w:t>
      2-параграф. Жүк және арнайы вагондарға ілесіп жүретін жолсерік, 4-разряд</w:t>
      </w:r>
    </w:p>
    <w:bookmarkEnd w:id="324"/>
    <w:bookmarkStart w:name="z327" w:id="325"/>
    <w:p>
      <w:pPr>
        <w:spacing w:after="0"/>
        <w:ind w:left="0"/>
        <w:jc w:val="both"/>
      </w:pPr>
      <w:r>
        <w:rPr>
          <w:rFonts w:ascii="Times New Roman"/>
          <w:b w:val="false"/>
          <w:i w:val="false"/>
          <w:color w:val="000000"/>
          <w:sz w:val="28"/>
        </w:rPr>
        <w:t>
      224. Жұмыс сипаттамасы.</w:t>
      </w:r>
    </w:p>
    <w:bookmarkEnd w:id="325"/>
    <w:p>
      <w:pPr>
        <w:spacing w:after="0"/>
        <w:ind w:left="0"/>
        <w:jc w:val="both"/>
      </w:pPr>
      <w:r>
        <w:rPr>
          <w:rFonts w:ascii="Times New Roman"/>
          <w:b w:val="false"/>
          <w:i w:val="false"/>
          <w:color w:val="000000"/>
          <w:sz w:val="28"/>
        </w:rPr>
        <w:t xml:space="preserve">
      Арнайы вагонды жүріс жолында техникалық жағдайын бақылау. </w:t>
      </w:r>
    </w:p>
    <w:p>
      <w:pPr>
        <w:spacing w:after="0"/>
        <w:ind w:left="0"/>
        <w:jc w:val="both"/>
      </w:pPr>
      <w:r>
        <w:rPr>
          <w:rFonts w:ascii="Times New Roman"/>
          <w:b w:val="false"/>
          <w:i w:val="false"/>
          <w:color w:val="000000"/>
          <w:sz w:val="28"/>
        </w:rPr>
        <w:t>
      Вагонның ішкі жабдығын, алмалы жабдықтарының дұрыс жағдайын тазалығын және сақталуын қамтамасыз ету.</w:t>
      </w:r>
    </w:p>
    <w:p>
      <w:pPr>
        <w:spacing w:after="0"/>
        <w:ind w:left="0"/>
        <w:jc w:val="both"/>
      </w:pPr>
      <w:r>
        <w:rPr>
          <w:rFonts w:ascii="Times New Roman"/>
          <w:b w:val="false"/>
          <w:i w:val="false"/>
          <w:color w:val="000000"/>
          <w:sz w:val="28"/>
        </w:rPr>
        <w:t>
      Электрлі жарық, су жабдығы, жылу, вентиляция, тоңазытқыш және басқа да құрылғылар жұмысын қамтамасыз ету.</w:t>
      </w:r>
    </w:p>
    <w:p>
      <w:pPr>
        <w:spacing w:after="0"/>
        <w:ind w:left="0"/>
        <w:jc w:val="both"/>
      </w:pPr>
      <w:r>
        <w:rPr>
          <w:rFonts w:ascii="Times New Roman"/>
          <w:b w:val="false"/>
          <w:i w:val="false"/>
          <w:color w:val="000000"/>
          <w:sz w:val="28"/>
        </w:rPr>
        <w:t>
      Анықталған ақауларды түзеу үшін техникалық қызмет көрсету пункттеріне уақытылы өтініш жазу және орындалған жұмыстың сапасын бақылау.</w:t>
      </w:r>
    </w:p>
    <w:bookmarkStart w:name="z328" w:id="326"/>
    <w:p>
      <w:pPr>
        <w:spacing w:after="0"/>
        <w:ind w:left="0"/>
        <w:jc w:val="both"/>
      </w:pPr>
      <w:r>
        <w:rPr>
          <w:rFonts w:ascii="Times New Roman"/>
          <w:b w:val="false"/>
          <w:i w:val="false"/>
          <w:color w:val="000000"/>
          <w:sz w:val="28"/>
        </w:rPr>
        <w:t>
      225. Білуге тиіс:</w:t>
      </w:r>
    </w:p>
    <w:bookmarkEnd w:id="326"/>
    <w:p>
      <w:pPr>
        <w:spacing w:after="0"/>
        <w:ind w:left="0"/>
        <w:jc w:val="both"/>
      </w:pPr>
      <w:r>
        <w:rPr>
          <w:rFonts w:ascii="Times New Roman"/>
          <w:b w:val="false"/>
          <w:i w:val="false"/>
          <w:color w:val="000000"/>
          <w:sz w:val="28"/>
        </w:rPr>
        <w:t>
      Қызметтік-техникалық вагондардың жалпы құрылымы;</w:t>
      </w:r>
    </w:p>
    <w:p>
      <w:pPr>
        <w:spacing w:after="0"/>
        <w:ind w:left="0"/>
        <w:jc w:val="both"/>
      </w:pPr>
      <w:r>
        <w:rPr>
          <w:rFonts w:ascii="Times New Roman"/>
          <w:b w:val="false"/>
          <w:i w:val="false"/>
          <w:color w:val="000000"/>
          <w:sz w:val="28"/>
        </w:rPr>
        <w:t>
      Электрлі жарық, су жабдығы, жылу, вентиляция, тоңазытқыш және басқа да құрылғылар құрылымы және пайдалану ережесі, кішігірім ақауларды жою әдістері.</w:t>
      </w:r>
    </w:p>
    <w:bookmarkStart w:name="z329" w:id="327"/>
    <w:p>
      <w:pPr>
        <w:spacing w:after="0"/>
        <w:ind w:left="0"/>
        <w:jc w:val="both"/>
      </w:pPr>
      <w:r>
        <w:rPr>
          <w:rFonts w:ascii="Times New Roman"/>
          <w:b w:val="false"/>
          <w:i w:val="false"/>
          <w:color w:val="000000"/>
          <w:sz w:val="28"/>
        </w:rPr>
        <w:t>
      65. Істемейтін локомотивтер мен жолаушы вагондарға ілесіп жүретін жолсерік, 3-разряд</w:t>
      </w:r>
    </w:p>
    <w:bookmarkEnd w:id="327"/>
    <w:bookmarkStart w:name="z330" w:id="328"/>
    <w:p>
      <w:pPr>
        <w:spacing w:after="0"/>
        <w:ind w:left="0"/>
        <w:jc w:val="both"/>
      </w:pPr>
      <w:r>
        <w:rPr>
          <w:rFonts w:ascii="Times New Roman"/>
          <w:b w:val="false"/>
          <w:i w:val="false"/>
          <w:color w:val="000000"/>
          <w:sz w:val="28"/>
        </w:rPr>
        <w:t>
      226. Жұмыс сипаттамасы.</w:t>
      </w:r>
    </w:p>
    <w:bookmarkEnd w:id="328"/>
    <w:p>
      <w:pPr>
        <w:spacing w:after="0"/>
        <w:ind w:left="0"/>
        <w:jc w:val="both"/>
      </w:pPr>
      <w:r>
        <w:rPr>
          <w:rFonts w:ascii="Times New Roman"/>
          <w:b w:val="false"/>
          <w:i w:val="false"/>
          <w:color w:val="000000"/>
          <w:sz w:val="28"/>
        </w:rPr>
        <w:t>
      Жіберуге арналған локомотивтер мен жолаушы вагондарын тексеру, техникалық жағдайын тексеруге қатысу және қабылдау.</w:t>
      </w:r>
    </w:p>
    <w:p>
      <w:pPr>
        <w:spacing w:after="0"/>
        <w:ind w:left="0"/>
        <w:jc w:val="both"/>
      </w:pPr>
      <w:r>
        <w:rPr>
          <w:rFonts w:ascii="Times New Roman"/>
          <w:b w:val="false"/>
          <w:i w:val="false"/>
          <w:color w:val="000000"/>
          <w:sz w:val="28"/>
        </w:rPr>
        <w:t>
      Олардың қозғалыс қауіпсіздігін және жылжымалы құрамның, құралдардың, керек-жарақтың, қосалқы бөлшектердің, майлау материалдары мен сигнал беру жабдықтарын тізбеге сәйкес сақталуын қамтамасыз ету.</w:t>
      </w:r>
    </w:p>
    <w:p>
      <w:pPr>
        <w:spacing w:after="0"/>
        <w:ind w:left="0"/>
        <w:jc w:val="both"/>
      </w:pPr>
      <w:r>
        <w:rPr>
          <w:rFonts w:ascii="Times New Roman"/>
          <w:b w:val="false"/>
          <w:i w:val="false"/>
          <w:color w:val="000000"/>
          <w:sz w:val="28"/>
        </w:rPr>
        <w:t>
      Локомотивтер мен вагондардың қауіпсіз жылжуына кедергі келтіретін ақаулықтар табылған кезде жақын жердегі жөндеу пунктіндегі локомотивтер мен вагондарды жөнделуін қамтамасыз ету шараларын қабылдау.</w:t>
      </w:r>
    </w:p>
    <w:p>
      <w:pPr>
        <w:spacing w:after="0"/>
        <w:ind w:left="0"/>
        <w:jc w:val="both"/>
      </w:pPr>
      <w:r>
        <w:rPr>
          <w:rFonts w:ascii="Times New Roman"/>
          <w:b w:val="false"/>
          <w:i w:val="false"/>
          <w:color w:val="000000"/>
          <w:sz w:val="28"/>
        </w:rPr>
        <w:t>
      Тежегіш құралдарды қажеттігіне қарай қолдану.</w:t>
      </w:r>
    </w:p>
    <w:bookmarkStart w:name="z331" w:id="329"/>
    <w:p>
      <w:pPr>
        <w:spacing w:after="0"/>
        <w:ind w:left="0"/>
        <w:jc w:val="both"/>
      </w:pPr>
      <w:r>
        <w:rPr>
          <w:rFonts w:ascii="Times New Roman"/>
          <w:b w:val="false"/>
          <w:i w:val="false"/>
          <w:color w:val="000000"/>
          <w:sz w:val="28"/>
        </w:rPr>
        <w:t>
      227. Білуге тиіс:</w:t>
      </w:r>
    </w:p>
    <w:bookmarkEnd w:id="329"/>
    <w:p>
      <w:pPr>
        <w:spacing w:after="0"/>
        <w:ind w:left="0"/>
        <w:jc w:val="both"/>
      </w:pPr>
      <w:r>
        <w:rPr>
          <w:rFonts w:ascii="Times New Roman"/>
          <w:b w:val="false"/>
          <w:i w:val="false"/>
          <w:color w:val="000000"/>
          <w:sz w:val="28"/>
        </w:rPr>
        <w:t>
      локомотивтер, жылжымалы құрам мотор вагондар мен жолаушы вагондарын жіберу тәртібі туралы нұсқаулық;</w:t>
      </w:r>
    </w:p>
    <w:p>
      <w:pPr>
        <w:spacing w:after="0"/>
        <w:ind w:left="0"/>
        <w:jc w:val="both"/>
      </w:pPr>
      <w:r>
        <w:rPr>
          <w:rFonts w:ascii="Times New Roman"/>
          <w:b w:val="false"/>
          <w:i w:val="false"/>
          <w:color w:val="000000"/>
          <w:sz w:val="28"/>
        </w:rPr>
        <w:t>
      электрлендірілген аудандардағы теміржол көлігі жұмысшылары үшін қауіпсіздік ережелері;</w:t>
      </w:r>
    </w:p>
    <w:p>
      <w:pPr>
        <w:spacing w:after="0"/>
        <w:ind w:left="0"/>
        <w:jc w:val="both"/>
      </w:pPr>
      <w:r>
        <w:rPr>
          <w:rFonts w:ascii="Times New Roman"/>
          <w:b w:val="false"/>
          <w:i w:val="false"/>
          <w:color w:val="000000"/>
          <w:sz w:val="28"/>
        </w:rPr>
        <w:t>
      локомотивтерді тапсыру мен қабылдау ережесі.</w:t>
      </w:r>
    </w:p>
    <w:bookmarkStart w:name="z332" w:id="330"/>
    <w:p>
      <w:pPr>
        <w:spacing w:after="0"/>
        <w:ind w:left="0"/>
        <w:jc w:val="both"/>
      </w:pPr>
      <w:r>
        <w:rPr>
          <w:rFonts w:ascii="Times New Roman"/>
          <w:b w:val="false"/>
          <w:i w:val="false"/>
          <w:color w:val="000000"/>
          <w:sz w:val="28"/>
        </w:rPr>
        <w:t>
      66. Паровоз қазандықтарын шаюшы, 3-разряд</w:t>
      </w:r>
    </w:p>
    <w:bookmarkEnd w:id="330"/>
    <w:bookmarkStart w:name="z333" w:id="331"/>
    <w:p>
      <w:pPr>
        <w:spacing w:after="0"/>
        <w:ind w:left="0"/>
        <w:jc w:val="both"/>
      </w:pPr>
      <w:r>
        <w:rPr>
          <w:rFonts w:ascii="Times New Roman"/>
          <w:b w:val="false"/>
          <w:i w:val="false"/>
          <w:color w:val="000000"/>
          <w:sz w:val="28"/>
        </w:rPr>
        <w:t>
      228. Жұмыс сипаттамасы.</w:t>
      </w:r>
    </w:p>
    <w:bookmarkEnd w:id="331"/>
    <w:p>
      <w:pPr>
        <w:spacing w:after="0"/>
        <w:ind w:left="0"/>
        <w:jc w:val="both"/>
      </w:pPr>
      <w:r>
        <w:rPr>
          <w:rFonts w:ascii="Times New Roman"/>
          <w:b w:val="false"/>
          <w:i w:val="false"/>
          <w:color w:val="000000"/>
          <w:sz w:val="28"/>
        </w:rPr>
        <w:t>
      Паровоз қазандықтарын, түрлі жүйедегі кран бу қазандықтарын және қысыммен істейтін паровоз тендерлерін шаю.</w:t>
      </w:r>
    </w:p>
    <w:p>
      <w:pPr>
        <w:spacing w:after="0"/>
        <w:ind w:left="0"/>
        <w:jc w:val="both"/>
      </w:pPr>
      <w:r>
        <w:rPr>
          <w:rFonts w:ascii="Times New Roman"/>
          <w:b w:val="false"/>
          <w:i w:val="false"/>
          <w:color w:val="000000"/>
          <w:sz w:val="28"/>
        </w:rPr>
        <w:t>
      Шаю тығындарын, зәкір, жапсырмалы, тендерлік шаю люктерін тексеру және түзету.</w:t>
      </w:r>
    </w:p>
    <w:p>
      <w:pPr>
        <w:spacing w:after="0"/>
        <w:ind w:left="0"/>
        <w:jc w:val="both"/>
      </w:pPr>
      <w:r>
        <w:rPr>
          <w:rFonts w:ascii="Times New Roman"/>
          <w:b w:val="false"/>
          <w:i w:val="false"/>
          <w:color w:val="000000"/>
          <w:sz w:val="28"/>
        </w:rPr>
        <w:t>
      Арнайы құралдардың көмегімен қазандық жиектеріндегі қалдықтарды тазалау.</w:t>
      </w:r>
    </w:p>
    <w:p>
      <w:pPr>
        <w:spacing w:after="0"/>
        <w:ind w:left="0"/>
        <w:jc w:val="both"/>
      </w:pPr>
      <w:r>
        <w:rPr>
          <w:rFonts w:ascii="Times New Roman"/>
          <w:b w:val="false"/>
          <w:i w:val="false"/>
          <w:color w:val="000000"/>
          <w:sz w:val="28"/>
        </w:rPr>
        <w:t>
      Тығын люктеріне және асбест люктерге арналған паронитті төсем дайындау және отырғызу.</w:t>
      </w:r>
    </w:p>
    <w:p>
      <w:pPr>
        <w:spacing w:after="0"/>
        <w:ind w:left="0"/>
        <w:jc w:val="both"/>
      </w:pPr>
      <w:r>
        <w:rPr>
          <w:rFonts w:ascii="Times New Roman"/>
          <w:b w:val="false"/>
          <w:i w:val="false"/>
          <w:color w:val="000000"/>
          <w:sz w:val="28"/>
        </w:rPr>
        <w:t>
      Люктар мен шаю тығындарын шаю және герметикалығын тексеру.</w:t>
      </w:r>
    </w:p>
    <w:bookmarkStart w:name="z334" w:id="332"/>
    <w:p>
      <w:pPr>
        <w:spacing w:after="0"/>
        <w:ind w:left="0"/>
        <w:jc w:val="both"/>
      </w:pPr>
      <w:r>
        <w:rPr>
          <w:rFonts w:ascii="Times New Roman"/>
          <w:b w:val="false"/>
          <w:i w:val="false"/>
          <w:color w:val="000000"/>
          <w:sz w:val="28"/>
        </w:rPr>
        <w:t>
      229. Білуге тиіс:</w:t>
      </w:r>
    </w:p>
    <w:bookmarkEnd w:id="332"/>
    <w:p>
      <w:pPr>
        <w:spacing w:after="0"/>
        <w:ind w:left="0"/>
        <w:jc w:val="both"/>
      </w:pPr>
      <w:r>
        <w:rPr>
          <w:rFonts w:ascii="Times New Roman"/>
          <w:b w:val="false"/>
          <w:i w:val="false"/>
          <w:color w:val="000000"/>
          <w:sz w:val="28"/>
        </w:rPr>
        <w:t>
      паровоздар қазандықтары мен түрлі жүйедегі бу крандарының құрылымы, шаю ережесі,</w:t>
      </w:r>
    </w:p>
    <w:p>
      <w:pPr>
        <w:spacing w:after="0"/>
        <w:ind w:left="0"/>
        <w:jc w:val="both"/>
      </w:pPr>
      <w:r>
        <w:rPr>
          <w:rFonts w:ascii="Times New Roman"/>
          <w:b w:val="false"/>
          <w:i w:val="false"/>
          <w:color w:val="000000"/>
          <w:sz w:val="28"/>
        </w:rPr>
        <w:t>
      қазандықтардағы қаспақтардың жиналатын жерін;</w:t>
      </w:r>
    </w:p>
    <w:p>
      <w:pPr>
        <w:spacing w:after="0"/>
        <w:ind w:left="0"/>
        <w:jc w:val="both"/>
      </w:pPr>
      <w:r>
        <w:rPr>
          <w:rFonts w:ascii="Times New Roman"/>
          <w:b w:val="false"/>
          <w:i w:val="false"/>
          <w:color w:val="000000"/>
          <w:sz w:val="28"/>
        </w:rPr>
        <w:t>
      су жіберетін су құбырлары мен жабдықтарының құрылымы;</w:t>
      </w:r>
    </w:p>
    <w:p>
      <w:pPr>
        <w:spacing w:after="0"/>
        <w:ind w:left="0"/>
        <w:jc w:val="both"/>
      </w:pPr>
      <w:r>
        <w:rPr>
          <w:rFonts w:ascii="Times New Roman"/>
          <w:b w:val="false"/>
          <w:i w:val="false"/>
          <w:color w:val="000000"/>
          <w:sz w:val="28"/>
        </w:rPr>
        <w:t>
      шаю түрлері;</w:t>
      </w:r>
    </w:p>
    <w:p>
      <w:pPr>
        <w:spacing w:after="0"/>
        <w:ind w:left="0"/>
        <w:jc w:val="both"/>
      </w:pPr>
      <w:r>
        <w:rPr>
          <w:rFonts w:ascii="Times New Roman"/>
          <w:b w:val="false"/>
          <w:i w:val="false"/>
          <w:color w:val="000000"/>
          <w:sz w:val="28"/>
        </w:rPr>
        <w:t>
      қазандықтарды тазалау және шаю жолдары;</w:t>
      </w:r>
    </w:p>
    <w:p>
      <w:pPr>
        <w:spacing w:after="0"/>
        <w:ind w:left="0"/>
        <w:jc w:val="both"/>
      </w:pPr>
      <w:r>
        <w:rPr>
          <w:rFonts w:ascii="Times New Roman"/>
          <w:b w:val="false"/>
          <w:i w:val="false"/>
          <w:color w:val="000000"/>
          <w:sz w:val="28"/>
        </w:rPr>
        <w:t>
      шаю люктарын ашу және жабу, шлангілерді біріктіру ережесі.</w:t>
      </w:r>
    </w:p>
    <w:bookmarkStart w:name="z335" w:id="333"/>
    <w:p>
      <w:pPr>
        <w:spacing w:after="0"/>
        <w:ind w:left="0"/>
        <w:jc w:val="both"/>
      </w:pPr>
      <w:r>
        <w:rPr>
          <w:rFonts w:ascii="Times New Roman"/>
          <w:b w:val="false"/>
          <w:i w:val="false"/>
          <w:color w:val="000000"/>
          <w:sz w:val="28"/>
        </w:rPr>
        <w:t>
      67. Цистерналарды шаюшы-булаушы</w:t>
      </w:r>
    </w:p>
    <w:bookmarkEnd w:id="333"/>
    <w:bookmarkStart w:name="z336" w:id="334"/>
    <w:p>
      <w:pPr>
        <w:spacing w:after="0"/>
        <w:ind w:left="0"/>
        <w:jc w:val="both"/>
      </w:pPr>
      <w:r>
        <w:rPr>
          <w:rFonts w:ascii="Times New Roman"/>
          <w:b w:val="false"/>
          <w:i w:val="false"/>
          <w:color w:val="000000"/>
          <w:sz w:val="28"/>
        </w:rPr>
        <w:t>
      1-параграф. Цистерналарды шаюшы-булаушы, 3-разряд</w:t>
      </w:r>
    </w:p>
    <w:bookmarkEnd w:id="334"/>
    <w:bookmarkStart w:name="z337" w:id="335"/>
    <w:p>
      <w:pPr>
        <w:spacing w:after="0"/>
        <w:ind w:left="0"/>
        <w:jc w:val="both"/>
      </w:pPr>
      <w:r>
        <w:rPr>
          <w:rFonts w:ascii="Times New Roman"/>
          <w:b w:val="false"/>
          <w:i w:val="false"/>
          <w:color w:val="000000"/>
          <w:sz w:val="28"/>
        </w:rPr>
        <w:t>
      230. Жұмыс сипаттамасы.</w:t>
      </w:r>
    </w:p>
    <w:bookmarkEnd w:id="335"/>
    <w:p>
      <w:pPr>
        <w:spacing w:after="0"/>
        <w:ind w:left="0"/>
        <w:jc w:val="both"/>
      </w:pPr>
      <w:r>
        <w:rPr>
          <w:rFonts w:ascii="Times New Roman"/>
          <w:b w:val="false"/>
          <w:i w:val="false"/>
          <w:color w:val="000000"/>
          <w:sz w:val="28"/>
        </w:rPr>
        <w:t>
      Эстакадалардағы, арнайы алаңшалар мен арнайы белгіленген жолдардағы цистерналардан этил бензині мен химиялық өнімдерден басқа қара және ашық түсті мұнай өнімдері қалдықтарынан тазалау.</w:t>
      </w:r>
    </w:p>
    <w:p>
      <w:pPr>
        <w:spacing w:after="0"/>
        <w:ind w:left="0"/>
        <w:jc w:val="both"/>
      </w:pPr>
      <w:r>
        <w:rPr>
          <w:rFonts w:ascii="Times New Roman"/>
          <w:b w:val="false"/>
          <w:i w:val="false"/>
          <w:color w:val="000000"/>
          <w:sz w:val="28"/>
        </w:rPr>
        <w:t>
      Цистерналардың құятын аспаптарындағы қатып қалған клапандарды бумен қыздыра отырып мұнай өнімдері қалдықтарынан тазарту.</w:t>
      </w:r>
    </w:p>
    <w:p>
      <w:pPr>
        <w:spacing w:after="0"/>
        <w:ind w:left="0"/>
        <w:jc w:val="both"/>
      </w:pPr>
      <w:r>
        <w:rPr>
          <w:rFonts w:ascii="Times New Roman"/>
          <w:b w:val="false"/>
          <w:i w:val="false"/>
          <w:color w:val="000000"/>
          <w:sz w:val="28"/>
        </w:rPr>
        <w:t>
      Құю аспаптары клапандарын салу және олардың техникалық жағдайы мен дұрыс жабылуын тексеру.</w:t>
      </w:r>
    </w:p>
    <w:p>
      <w:pPr>
        <w:spacing w:after="0"/>
        <w:ind w:left="0"/>
        <w:jc w:val="both"/>
      </w:pPr>
      <w:r>
        <w:rPr>
          <w:rFonts w:ascii="Times New Roman"/>
          <w:b w:val="false"/>
          <w:i w:val="false"/>
          <w:color w:val="000000"/>
          <w:sz w:val="28"/>
        </w:rPr>
        <w:t>
      Жөндеуге дайындалған цистерналардың сыртын тазалау.</w:t>
      </w:r>
    </w:p>
    <w:bookmarkStart w:name="z338" w:id="336"/>
    <w:p>
      <w:pPr>
        <w:spacing w:after="0"/>
        <w:ind w:left="0"/>
        <w:jc w:val="both"/>
      </w:pPr>
      <w:r>
        <w:rPr>
          <w:rFonts w:ascii="Times New Roman"/>
          <w:b w:val="false"/>
          <w:i w:val="false"/>
          <w:color w:val="000000"/>
          <w:sz w:val="28"/>
        </w:rPr>
        <w:t>
      231. Білуге тиіс:</w:t>
      </w:r>
    </w:p>
    <w:bookmarkEnd w:id="336"/>
    <w:p>
      <w:pPr>
        <w:spacing w:after="0"/>
        <w:ind w:left="0"/>
        <w:jc w:val="both"/>
      </w:pPr>
      <w:r>
        <w:rPr>
          <w:rFonts w:ascii="Times New Roman"/>
          <w:b w:val="false"/>
          <w:i w:val="false"/>
          <w:color w:val="000000"/>
          <w:sz w:val="28"/>
        </w:rPr>
        <w:t>
      құятын аспаптардың және цистерналардың құрылымы;</w:t>
      </w:r>
    </w:p>
    <w:p>
      <w:pPr>
        <w:spacing w:after="0"/>
        <w:ind w:left="0"/>
        <w:jc w:val="both"/>
      </w:pPr>
      <w:r>
        <w:rPr>
          <w:rFonts w:ascii="Times New Roman"/>
          <w:b w:val="false"/>
          <w:i w:val="false"/>
          <w:color w:val="000000"/>
          <w:sz w:val="28"/>
        </w:rPr>
        <w:t>
      мұнай өнімдерін құюға арналған цистерналарды суықтай тазалау талаптары;</w:t>
      </w:r>
    </w:p>
    <w:p>
      <w:pPr>
        <w:spacing w:after="0"/>
        <w:ind w:left="0"/>
        <w:jc w:val="both"/>
      </w:pPr>
      <w:r>
        <w:rPr>
          <w:rFonts w:ascii="Times New Roman"/>
          <w:b w:val="false"/>
          <w:i w:val="false"/>
          <w:color w:val="000000"/>
          <w:sz w:val="28"/>
        </w:rPr>
        <w:t>
      қолданылатын механизмдер, құрал, керек-жарақ және айлабұйымдар, оларды пайдалану ережесі;</w:t>
      </w:r>
    </w:p>
    <w:p>
      <w:pPr>
        <w:spacing w:after="0"/>
        <w:ind w:left="0"/>
        <w:jc w:val="both"/>
      </w:pPr>
      <w:r>
        <w:rPr>
          <w:rFonts w:ascii="Times New Roman"/>
          <w:b w:val="false"/>
          <w:i w:val="false"/>
          <w:color w:val="000000"/>
          <w:sz w:val="28"/>
        </w:rPr>
        <w:t>
      цистерна ішіндегі жұмыстарға арналған қорғау айлабұйымдардың құрылымы мен пайдалану ережесі.</w:t>
      </w:r>
    </w:p>
    <w:bookmarkStart w:name="z339" w:id="337"/>
    <w:p>
      <w:pPr>
        <w:spacing w:after="0"/>
        <w:ind w:left="0"/>
        <w:jc w:val="both"/>
      </w:pPr>
      <w:r>
        <w:rPr>
          <w:rFonts w:ascii="Times New Roman"/>
          <w:b w:val="false"/>
          <w:i w:val="false"/>
          <w:color w:val="000000"/>
          <w:sz w:val="28"/>
        </w:rPr>
        <w:t>
      1-параграф. Цистерналарды шаюшы-булаушы, 4-разряд</w:t>
      </w:r>
    </w:p>
    <w:bookmarkEnd w:id="337"/>
    <w:bookmarkStart w:name="z340" w:id="338"/>
    <w:p>
      <w:pPr>
        <w:spacing w:after="0"/>
        <w:ind w:left="0"/>
        <w:jc w:val="both"/>
      </w:pPr>
      <w:r>
        <w:rPr>
          <w:rFonts w:ascii="Times New Roman"/>
          <w:b w:val="false"/>
          <w:i w:val="false"/>
          <w:color w:val="000000"/>
          <w:sz w:val="28"/>
        </w:rPr>
        <w:t>
      232. Жұмыс сипаттамасы.</w:t>
      </w:r>
    </w:p>
    <w:bookmarkEnd w:id="338"/>
    <w:p>
      <w:pPr>
        <w:spacing w:after="0"/>
        <w:ind w:left="0"/>
        <w:jc w:val="both"/>
      </w:pPr>
      <w:r>
        <w:rPr>
          <w:rFonts w:ascii="Times New Roman"/>
          <w:b w:val="false"/>
          <w:i w:val="false"/>
          <w:color w:val="000000"/>
          <w:sz w:val="28"/>
        </w:rPr>
        <w:t>
      Бу, ыстық су және еріткіштерді пайдалана отырып этил бензині және химиялық өнімдерден басқа мұнай өнімдері мен химиялық өнім цистерналарды өңдеу.</w:t>
      </w:r>
    </w:p>
    <w:p>
      <w:pPr>
        <w:spacing w:after="0"/>
        <w:ind w:left="0"/>
        <w:jc w:val="both"/>
      </w:pPr>
      <w:r>
        <w:rPr>
          <w:rFonts w:ascii="Times New Roman"/>
          <w:b w:val="false"/>
          <w:i w:val="false"/>
          <w:color w:val="000000"/>
          <w:sz w:val="28"/>
        </w:rPr>
        <w:t>
      Вакуум құрылғысын, паросифон және буды пайдалана отырып цистерналардағы қалдықтарды тазалау.</w:t>
      </w:r>
    </w:p>
    <w:p>
      <w:pPr>
        <w:spacing w:after="0"/>
        <w:ind w:left="0"/>
        <w:jc w:val="both"/>
      </w:pPr>
      <w:r>
        <w:rPr>
          <w:rFonts w:ascii="Times New Roman"/>
          <w:b w:val="false"/>
          <w:i w:val="false"/>
          <w:color w:val="000000"/>
          <w:sz w:val="28"/>
        </w:rPr>
        <w:t>
      Цистерналарды суықтай өңдеуде этил бензині қалдықтарын механизациялау түрінде тазалау.</w:t>
      </w:r>
    </w:p>
    <w:p>
      <w:pPr>
        <w:spacing w:after="0"/>
        <w:ind w:left="0"/>
        <w:jc w:val="both"/>
      </w:pPr>
      <w:r>
        <w:rPr>
          <w:rFonts w:ascii="Times New Roman"/>
          <w:b w:val="false"/>
          <w:i w:val="false"/>
          <w:color w:val="000000"/>
          <w:sz w:val="28"/>
        </w:rPr>
        <w:t>
      Брандспойт көмегімен қақпақтар мен клапандарды шаю.</w:t>
      </w:r>
    </w:p>
    <w:p>
      <w:pPr>
        <w:spacing w:after="0"/>
        <w:ind w:left="0"/>
        <w:jc w:val="both"/>
      </w:pPr>
      <w:r>
        <w:rPr>
          <w:rFonts w:ascii="Times New Roman"/>
          <w:b w:val="false"/>
          <w:i w:val="false"/>
          <w:color w:val="000000"/>
          <w:sz w:val="28"/>
        </w:rPr>
        <w:t>
      Цистерна қазандықтарын салқындату және газсыздау, олардың ішкі бөлшектерін кептіру және ысқылау.</w:t>
      </w:r>
    </w:p>
    <w:bookmarkStart w:name="z341" w:id="339"/>
    <w:p>
      <w:pPr>
        <w:spacing w:after="0"/>
        <w:ind w:left="0"/>
        <w:jc w:val="both"/>
      </w:pPr>
      <w:r>
        <w:rPr>
          <w:rFonts w:ascii="Times New Roman"/>
          <w:b w:val="false"/>
          <w:i w:val="false"/>
          <w:color w:val="000000"/>
          <w:sz w:val="28"/>
        </w:rPr>
        <w:t>
      233. Білуге тиіс:</w:t>
      </w:r>
    </w:p>
    <w:bookmarkEnd w:id="339"/>
    <w:p>
      <w:pPr>
        <w:spacing w:after="0"/>
        <w:ind w:left="0"/>
        <w:jc w:val="both"/>
      </w:pPr>
      <w:r>
        <w:rPr>
          <w:rFonts w:ascii="Times New Roman"/>
          <w:b w:val="false"/>
          <w:i w:val="false"/>
          <w:color w:val="000000"/>
          <w:sz w:val="28"/>
        </w:rPr>
        <w:t>
      құятын және жөндейтін цистерналарды дайындауға арналған өңдеу ережесі және техникалық шарттары,</w:t>
      </w:r>
    </w:p>
    <w:p>
      <w:pPr>
        <w:spacing w:after="0"/>
        <w:ind w:left="0"/>
        <w:jc w:val="both"/>
      </w:pPr>
      <w:r>
        <w:rPr>
          <w:rFonts w:ascii="Times New Roman"/>
          <w:b w:val="false"/>
          <w:i w:val="false"/>
          <w:color w:val="000000"/>
          <w:sz w:val="28"/>
        </w:rPr>
        <w:t>
      цистерналарға қойылатын санитарлық талаптар;</w:t>
      </w:r>
    </w:p>
    <w:p>
      <w:pPr>
        <w:spacing w:after="0"/>
        <w:ind w:left="0"/>
        <w:jc w:val="both"/>
      </w:pPr>
      <w:r>
        <w:rPr>
          <w:rFonts w:ascii="Times New Roman"/>
          <w:b w:val="false"/>
          <w:i w:val="false"/>
          <w:color w:val="000000"/>
          <w:sz w:val="28"/>
        </w:rPr>
        <w:t>
      дезинфекциялайтын заттардың қасиеті мен оларды пайдалану ережесі;</w:t>
      </w:r>
    </w:p>
    <w:p>
      <w:pPr>
        <w:spacing w:after="0"/>
        <w:ind w:left="0"/>
        <w:jc w:val="both"/>
      </w:pPr>
      <w:r>
        <w:rPr>
          <w:rFonts w:ascii="Times New Roman"/>
          <w:b w:val="false"/>
          <w:i w:val="false"/>
          <w:color w:val="000000"/>
          <w:sz w:val="28"/>
        </w:rPr>
        <w:t>
      эстакадалар мен арнайы алаңшалардың құрылымы;</w:t>
      </w:r>
    </w:p>
    <w:p>
      <w:pPr>
        <w:spacing w:after="0"/>
        <w:ind w:left="0"/>
        <w:jc w:val="both"/>
      </w:pPr>
      <w:r>
        <w:rPr>
          <w:rFonts w:ascii="Times New Roman"/>
          <w:b w:val="false"/>
          <w:i w:val="false"/>
          <w:color w:val="000000"/>
          <w:sz w:val="28"/>
        </w:rPr>
        <w:t>
      цистерналарды механизацияланған тазалауға арналған аспаптарды, вакуум қондырғыларды, бу сифондарын, жарылғыш фонарларды және басқа да құрылғылар мен айлабұйымдарды пайдалану ережесі,</w:t>
      </w:r>
    </w:p>
    <w:p>
      <w:pPr>
        <w:spacing w:after="0"/>
        <w:ind w:left="0"/>
        <w:jc w:val="both"/>
      </w:pPr>
      <w:r>
        <w:rPr>
          <w:rFonts w:ascii="Times New Roman"/>
          <w:b w:val="false"/>
          <w:i w:val="false"/>
          <w:color w:val="000000"/>
          <w:sz w:val="28"/>
        </w:rPr>
        <w:t>
      құбыржолдардың, төгетін лотоктардың, кәріз желісінің, мұнай тұтқыштар мен басқа да өнім қалдықтарын тазалау имараттарының орналасуы.</w:t>
      </w:r>
    </w:p>
    <w:p>
      <w:pPr>
        <w:spacing w:after="0"/>
        <w:ind w:left="0"/>
        <w:jc w:val="both"/>
      </w:pPr>
      <w:r>
        <w:rPr>
          <w:rFonts w:ascii="Times New Roman"/>
          <w:b w:val="false"/>
          <w:i w:val="false"/>
          <w:color w:val="000000"/>
          <w:sz w:val="28"/>
        </w:rPr>
        <w:t>
      цистерна қазанының ішкі бетін, енгізу және шығару клапандарын жууға арналған механикаландырылған құрылғы құрылысы мен жөндеу, реттеу ішкі қазан қысымы, төменгі ағызу аспабын жөндеу технологиясы.</w:t>
      </w:r>
    </w:p>
    <w:p>
      <w:pPr>
        <w:spacing w:after="0"/>
        <w:ind w:left="0"/>
        <w:jc w:val="both"/>
      </w:pPr>
      <w:r>
        <w:rPr>
          <w:rFonts w:ascii="Times New Roman"/>
          <w:b w:val="false"/>
          <w:i w:val="false"/>
          <w:color w:val="000000"/>
          <w:sz w:val="28"/>
        </w:rPr>
        <w:t>
      Тамақ өнімдері цистерналарын этилді бензиннен, хош иісті топты химиялық өнімдерден, мұнай иісінен, реактивті қозғалтқышқа арнлаған отын ерітіндісінен, Б-70 маркалы авиациялық этилді емес бензиннен, этилді бензиннің барлық маркасынын, 1-2 және 3- топты майлардан, нефрас және басқа да жоғары сапалы мұнай өнімдерінен тазалау; тасымалданатын сұйық жүктің сақталуын қамтамасыз ететін құю аспаптарының төменгі нығыздаушы дөңгелектерін ауыстыру және жетілдіру - 5-разряд.</w:t>
      </w:r>
    </w:p>
    <w:p>
      <w:pPr>
        <w:spacing w:after="0"/>
        <w:ind w:left="0"/>
        <w:jc w:val="both"/>
      </w:pPr>
      <w:r>
        <w:rPr>
          <w:rFonts w:ascii="Times New Roman"/>
          <w:b w:val="false"/>
          <w:i w:val="false"/>
          <w:color w:val="000000"/>
          <w:sz w:val="28"/>
        </w:rPr>
        <w:t>
      Рективті отынды, авиабензин, май және басқа да мұнай өнімдерін жоғары қысым, ыстық су және сәйкес ротациялық аспатар арқылы, цистернаның ішкі бетін тазалап және ысқылай отырып, құюға арналған цистерналарды өңдеу, дайын цистерналарды бақылау органдарына өткізу;</w:t>
      </w:r>
    </w:p>
    <w:p>
      <w:pPr>
        <w:spacing w:after="0"/>
        <w:ind w:left="0"/>
        <w:jc w:val="both"/>
      </w:pPr>
      <w:r>
        <w:rPr>
          <w:rFonts w:ascii="Times New Roman"/>
          <w:b w:val="false"/>
          <w:i w:val="false"/>
          <w:color w:val="000000"/>
          <w:sz w:val="28"/>
        </w:rPr>
        <w:t>
      Құжатсыз цистерналарды ЖБС-на ерте әкелінген жүкті анықтаудың органолептикалық әдісті және өңдеу технологиясын білу; қолданылатын құрылғылар ақауларын жоя білу;</w:t>
      </w:r>
    </w:p>
    <w:p>
      <w:pPr>
        <w:spacing w:after="0"/>
        <w:ind w:left="0"/>
        <w:jc w:val="both"/>
      </w:pPr>
      <w:r>
        <w:rPr>
          <w:rFonts w:ascii="Times New Roman"/>
          <w:b w:val="false"/>
          <w:i w:val="false"/>
          <w:color w:val="000000"/>
          <w:sz w:val="28"/>
        </w:rPr>
        <w:t>
      жоғары қысымды машиналар мен аспаптарды жөндеуге қатысу;</w:t>
      </w:r>
    </w:p>
    <w:p>
      <w:pPr>
        <w:spacing w:after="0"/>
        <w:ind w:left="0"/>
        <w:jc w:val="both"/>
      </w:pPr>
      <w:r>
        <w:rPr>
          <w:rFonts w:ascii="Times New Roman"/>
          <w:b w:val="false"/>
          <w:i w:val="false"/>
          <w:color w:val="000000"/>
          <w:sz w:val="28"/>
        </w:rPr>
        <w:t>
      цистернаны жуушы-булатушы бригадаға басшылық ету кезде - 6-разряд.</w:t>
      </w:r>
    </w:p>
    <w:bookmarkStart w:name="z342" w:id="340"/>
    <w:p>
      <w:pPr>
        <w:spacing w:after="0"/>
        <w:ind w:left="0"/>
        <w:jc w:val="both"/>
      </w:pPr>
      <w:r>
        <w:rPr>
          <w:rFonts w:ascii="Times New Roman"/>
          <w:b w:val="false"/>
          <w:i w:val="false"/>
          <w:color w:val="000000"/>
          <w:sz w:val="28"/>
        </w:rPr>
        <w:t>
      68. Қозғалыссыз теміржол қатынас жолдарындағы локомотивке  (локомотивтер тобы) қызмет көрсететін жұмысшы, 3-разряд</w:t>
      </w:r>
    </w:p>
    <w:bookmarkEnd w:id="340"/>
    <w:bookmarkStart w:name="z343" w:id="341"/>
    <w:p>
      <w:pPr>
        <w:spacing w:after="0"/>
        <w:ind w:left="0"/>
        <w:jc w:val="both"/>
      </w:pPr>
      <w:r>
        <w:rPr>
          <w:rFonts w:ascii="Times New Roman"/>
          <w:b w:val="false"/>
          <w:i w:val="false"/>
          <w:color w:val="000000"/>
          <w:sz w:val="28"/>
        </w:rPr>
        <w:t>
      234. Жұмыс сипаттамасы.</w:t>
      </w:r>
    </w:p>
    <w:bookmarkEnd w:id="341"/>
    <w:p>
      <w:pPr>
        <w:spacing w:after="0"/>
        <w:ind w:left="0"/>
        <w:jc w:val="both"/>
      </w:pPr>
      <w:r>
        <w:rPr>
          <w:rFonts w:ascii="Times New Roman"/>
          <w:b w:val="false"/>
          <w:i w:val="false"/>
          <w:color w:val="000000"/>
          <w:sz w:val="28"/>
        </w:rPr>
        <w:t>
      Қозғалыссыз локомотивті деполық теміржол қатынас жолдарында және жалпы қолданысқа берілмейтін теміржол қатынас жолында тепловоз (тепловоздар тобы) дизелін жылыту, қыс мезгілінде (қажет болса - сәйкес нормативтік актіге сай басқа да мезгелдерде) локомотивтің (локомотивтер тобы) (әрі қарай - локомотив) тартылыс күшті электр қозғалтқышты және басқа да электрлік машиналарын жылыту жылыту және кептіру: жұмысты күтіп тұрған локомотивті іске қосу, техникалық қызмет көрсету, жөндеу.</w:t>
      </w:r>
    </w:p>
    <w:p>
      <w:pPr>
        <w:spacing w:after="0"/>
        <w:ind w:left="0"/>
        <w:jc w:val="both"/>
      </w:pPr>
      <w:r>
        <w:rPr>
          <w:rFonts w:ascii="Times New Roman"/>
          <w:b w:val="false"/>
          <w:i w:val="false"/>
          <w:color w:val="000000"/>
          <w:sz w:val="28"/>
        </w:rPr>
        <w:t>
      Аккумуляторлық батареяны, басқару шынжырын іске қосу.</w:t>
      </w:r>
    </w:p>
    <w:p>
      <w:pPr>
        <w:spacing w:after="0"/>
        <w:ind w:left="0"/>
        <w:jc w:val="both"/>
      </w:pPr>
      <w:r>
        <w:rPr>
          <w:rFonts w:ascii="Times New Roman"/>
          <w:b w:val="false"/>
          <w:i w:val="false"/>
          <w:color w:val="000000"/>
          <w:sz w:val="28"/>
        </w:rPr>
        <w:t>
      Пневматикалық желіні сыртқы көзден немесе локомотивте орнатылған қосымша (қол) компрессордан сығылған ауамен толтыру.</w:t>
      </w:r>
    </w:p>
    <w:p>
      <w:pPr>
        <w:spacing w:after="0"/>
        <w:ind w:left="0"/>
        <w:jc w:val="both"/>
      </w:pPr>
      <w:r>
        <w:rPr>
          <w:rFonts w:ascii="Times New Roman"/>
          <w:b w:val="false"/>
          <w:i w:val="false"/>
          <w:color w:val="000000"/>
          <w:sz w:val="28"/>
        </w:rPr>
        <w:t>
      Ток қабылдағышты көтеруподнятие токоприемника.</w:t>
      </w:r>
    </w:p>
    <w:p>
      <w:pPr>
        <w:spacing w:after="0"/>
        <w:ind w:left="0"/>
        <w:jc w:val="both"/>
      </w:pPr>
      <w:r>
        <w:rPr>
          <w:rFonts w:ascii="Times New Roman"/>
          <w:b w:val="false"/>
          <w:i w:val="false"/>
          <w:color w:val="000000"/>
          <w:sz w:val="28"/>
        </w:rPr>
        <w:t>
      Құрылғыны, агрегаттарды, жүйелерді – дизль, мотор-винтелятор, мотор-компрессор, жарықты, басқару кабинасы жылуын, өрт сөндіру жүйесін іске қосу.</w:t>
      </w:r>
    </w:p>
    <w:p>
      <w:pPr>
        <w:spacing w:after="0"/>
        <w:ind w:left="0"/>
        <w:jc w:val="both"/>
      </w:pPr>
      <w:r>
        <w:rPr>
          <w:rFonts w:ascii="Times New Roman"/>
          <w:b w:val="false"/>
          <w:i w:val="false"/>
          <w:color w:val="000000"/>
          <w:sz w:val="28"/>
        </w:rPr>
        <w:t>
      Істегі құрылғыны, агрегаттарды, жүйелер жағдайы мен жұмысын көзбен шолу және аспаптар арқылы бақылау.</w:t>
      </w:r>
    </w:p>
    <w:p>
      <w:pPr>
        <w:spacing w:after="0"/>
        <w:ind w:left="0"/>
        <w:jc w:val="both"/>
      </w:pPr>
      <w:r>
        <w:rPr>
          <w:rFonts w:ascii="Times New Roman"/>
          <w:b w:val="false"/>
          <w:i w:val="false"/>
          <w:color w:val="000000"/>
          <w:sz w:val="28"/>
        </w:rPr>
        <w:t>
      Электр энергиясы мен отынды жұмсауды бақылауды қамтамасыз ету.</w:t>
      </w:r>
    </w:p>
    <w:p>
      <w:pPr>
        <w:spacing w:after="0"/>
        <w:ind w:left="0"/>
        <w:jc w:val="both"/>
      </w:pPr>
      <w:r>
        <w:rPr>
          <w:rFonts w:ascii="Times New Roman"/>
          <w:b w:val="false"/>
          <w:i w:val="false"/>
          <w:color w:val="000000"/>
          <w:sz w:val="28"/>
        </w:rPr>
        <w:t>
      Жұмысты, техникалық қызмет пен жөндеуді күтіп тұрған локомотивті істен шығару: істегі құрылғыны, агрегаттар мен жүйелерді бекітілген тәртіпте сөндіру.</w:t>
      </w:r>
    </w:p>
    <w:p>
      <w:pPr>
        <w:spacing w:after="0"/>
        <w:ind w:left="0"/>
        <w:jc w:val="both"/>
      </w:pPr>
      <w:r>
        <w:rPr>
          <w:rFonts w:ascii="Times New Roman"/>
          <w:b w:val="false"/>
          <w:i w:val="false"/>
          <w:color w:val="000000"/>
          <w:sz w:val="28"/>
        </w:rPr>
        <w:t>
      Пневматикалық шынжырды үрлеп тазалау.</w:t>
      </w:r>
    </w:p>
    <w:p>
      <w:pPr>
        <w:spacing w:after="0"/>
        <w:ind w:left="0"/>
        <w:jc w:val="both"/>
      </w:pPr>
      <w:r>
        <w:rPr>
          <w:rFonts w:ascii="Times New Roman"/>
          <w:b w:val="false"/>
          <w:i w:val="false"/>
          <w:color w:val="000000"/>
          <w:sz w:val="28"/>
        </w:rPr>
        <w:t>
      Локомотивті өздігінен болатын қозғалыстан нормативтік актіде бекітілген тәртіп бойынша бекіту.</w:t>
      </w:r>
    </w:p>
    <w:p>
      <w:pPr>
        <w:spacing w:after="0"/>
        <w:ind w:left="0"/>
        <w:jc w:val="both"/>
      </w:pPr>
      <w:r>
        <w:rPr>
          <w:rFonts w:ascii="Times New Roman"/>
          <w:b w:val="false"/>
          <w:i w:val="false"/>
          <w:color w:val="000000"/>
          <w:sz w:val="28"/>
        </w:rPr>
        <w:t>
      Локомотивтің құрылысына сәйкес жинақталуын тексеру.</w:t>
      </w:r>
    </w:p>
    <w:p>
      <w:pPr>
        <w:spacing w:after="0"/>
        <w:ind w:left="0"/>
        <w:jc w:val="both"/>
      </w:pPr>
      <w:r>
        <w:rPr>
          <w:rFonts w:ascii="Times New Roman"/>
          <w:b w:val="false"/>
          <w:i w:val="false"/>
          <w:color w:val="000000"/>
          <w:sz w:val="28"/>
        </w:rPr>
        <w:t>
      Локомотив жабдығының сақталуын бақылауды қамтамасыз ету.</w:t>
      </w:r>
    </w:p>
    <w:p>
      <w:pPr>
        <w:spacing w:after="0"/>
        <w:ind w:left="0"/>
        <w:jc w:val="both"/>
      </w:pPr>
      <w:r>
        <w:rPr>
          <w:rFonts w:ascii="Times New Roman"/>
          <w:b w:val="false"/>
          <w:i w:val="false"/>
          <w:color w:val="000000"/>
          <w:sz w:val="28"/>
        </w:rPr>
        <w:t xml:space="preserve">
      Локомотив терезелерін жабу және кіріс есіктерін бекіту. </w:t>
      </w:r>
    </w:p>
    <w:bookmarkStart w:name="z344" w:id="342"/>
    <w:p>
      <w:pPr>
        <w:spacing w:after="0"/>
        <w:ind w:left="0"/>
        <w:jc w:val="both"/>
      </w:pPr>
      <w:r>
        <w:rPr>
          <w:rFonts w:ascii="Times New Roman"/>
          <w:b w:val="false"/>
          <w:i w:val="false"/>
          <w:color w:val="000000"/>
          <w:sz w:val="28"/>
        </w:rPr>
        <w:t>
      235. Білуге тиіс:</w:t>
      </w:r>
    </w:p>
    <w:bookmarkEnd w:id="342"/>
    <w:p>
      <w:pPr>
        <w:spacing w:after="0"/>
        <w:ind w:left="0"/>
        <w:jc w:val="both"/>
      </w:pPr>
      <w:r>
        <w:rPr>
          <w:rFonts w:ascii="Times New Roman"/>
          <w:b w:val="false"/>
          <w:i w:val="false"/>
          <w:color w:val="000000"/>
          <w:sz w:val="28"/>
        </w:rPr>
        <w:t xml:space="preserve">
      Локомотивті іске қосу және істен шығару тәртібі; </w:t>
      </w:r>
    </w:p>
    <w:p>
      <w:pPr>
        <w:spacing w:after="0"/>
        <w:ind w:left="0"/>
        <w:jc w:val="both"/>
      </w:pPr>
      <w:r>
        <w:rPr>
          <w:rFonts w:ascii="Times New Roman"/>
          <w:b w:val="false"/>
          <w:i w:val="false"/>
          <w:color w:val="000000"/>
          <w:sz w:val="28"/>
        </w:rPr>
        <w:t>
      жабдықтарды, агрегаттарды және локомотив жүйесі құрылысы және пайдалану ережесі;</w:t>
      </w:r>
    </w:p>
    <w:p>
      <w:pPr>
        <w:spacing w:after="0"/>
        <w:ind w:left="0"/>
        <w:jc w:val="both"/>
      </w:pPr>
      <w:r>
        <w:rPr>
          <w:rFonts w:ascii="Times New Roman"/>
          <w:b w:val="false"/>
          <w:i w:val="false"/>
          <w:color w:val="000000"/>
          <w:sz w:val="28"/>
        </w:rPr>
        <w:t>
      деполық теміржол қатынас жолдарында және жұмысты күтіп тұрған жалпы қолданысқа берілмейтін теміржол қатынас жолында тұрған локомотивтің негізгі техникалық сипаттамасы және күтудің бекітілген тәртібі;</w:t>
      </w:r>
    </w:p>
    <w:p>
      <w:pPr>
        <w:spacing w:after="0"/>
        <w:ind w:left="0"/>
        <w:jc w:val="both"/>
      </w:pPr>
      <w:r>
        <w:rPr>
          <w:rFonts w:ascii="Times New Roman"/>
          <w:b w:val="false"/>
          <w:i w:val="false"/>
          <w:color w:val="000000"/>
          <w:sz w:val="28"/>
        </w:rPr>
        <w:t>
      локомотивтің механикалық, электрлік, тежегіш және қосымша жабдықтары жұмысын бақылау тәртібі;</w:t>
      </w:r>
    </w:p>
    <w:p>
      <w:pPr>
        <w:spacing w:after="0"/>
        <w:ind w:left="0"/>
        <w:jc w:val="both"/>
      </w:pPr>
      <w:r>
        <w:rPr>
          <w:rFonts w:ascii="Times New Roman"/>
          <w:b w:val="false"/>
          <w:i w:val="false"/>
          <w:color w:val="000000"/>
          <w:sz w:val="28"/>
        </w:rPr>
        <w:t>
      отынды үнемдеп жұмсаудың негізгі режимдері;</w:t>
      </w:r>
    </w:p>
    <w:p>
      <w:pPr>
        <w:spacing w:after="0"/>
        <w:ind w:left="0"/>
        <w:jc w:val="both"/>
      </w:pPr>
      <w:r>
        <w:rPr>
          <w:rFonts w:ascii="Times New Roman"/>
          <w:b w:val="false"/>
          <w:i w:val="false"/>
          <w:color w:val="000000"/>
          <w:sz w:val="28"/>
        </w:rPr>
        <w:t>
      тежегіш башмақтарын қолдану ережесі;</w:t>
      </w:r>
    </w:p>
    <w:p>
      <w:pPr>
        <w:spacing w:after="0"/>
        <w:ind w:left="0"/>
        <w:jc w:val="both"/>
      </w:pPr>
      <w:r>
        <w:rPr>
          <w:rFonts w:ascii="Times New Roman"/>
          <w:b w:val="false"/>
          <w:i w:val="false"/>
          <w:color w:val="000000"/>
          <w:sz w:val="28"/>
        </w:rPr>
        <w:t>
      теміржолды техникалық пайдалану ережелері;</w:t>
      </w:r>
    </w:p>
    <w:p>
      <w:pPr>
        <w:spacing w:after="0"/>
        <w:ind w:left="0"/>
        <w:jc w:val="both"/>
      </w:pPr>
      <w:r>
        <w:rPr>
          <w:rFonts w:ascii="Times New Roman"/>
          <w:b w:val="false"/>
          <w:i w:val="false"/>
          <w:color w:val="000000"/>
          <w:sz w:val="28"/>
        </w:rPr>
        <w:t>
      теміржолдардағы поезд қозғалысы мен маневрлік жұмыстар нұсқауы;</w:t>
      </w:r>
    </w:p>
    <w:p>
      <w:pPr>
        <w:spacing w:after="0"/>
        <w:ind w:left="0"/>
        <w:jc w:val="both"/>
      </w:pPr>
      <w:r>
        <w:rPr>
          <w:rFonts w:ascii="Times New Roman"/>
          <w:b w:val="false"/>
          <w:i w:val="false"/>
          <w:color w:val="000000"/>
          <w:sz w:val="28"/>
        </w:rPr>
        <w:t>
      теміржолдардағы сигнал беру нұсқауы;</w:t>
      </w:r>
    </w:p>
    <w:p>
      <w:pPr>
        <w:spacing w:after="0"/>
        <w:ind w:left="0"/>
        <w:jc w:val="both"/>
      </w:pPr>
      <w:r>
        <w:rPr>
          <w:rFonts w:ascii="Times New Roman"/>
          <w:b w:val="false"/>
          <w:i w:val="false"/>
          <w:color w:val="000000"/>
          <w:sz w:val="28"/>
        </w:rPr>
        <w:t>
      электровоздар мен тепловоздарға пайдалану кезінде техникалық қызмет көрсету нұсқауы;</w:t>
      </w:r>
    </w:p>
    <w:p>
      <w:pPr>
        <w:spacing w:after="0"/>
        <w:ind w:left="0"/>
        <w:jc w:val="both"/>
      </w:pPr>
      <w:r>
        <w:rPr>
          <w:rFonts w:ascii="Times New Roman"/>
          <w:b w:val="false"/>
          <w:i w:val="false"/>
          <w:color w:val="000000"/>
          <w:sz w:val="28"/>
        </w:rPr>
        <w:t>
      локомотив шаруашылығын қысқы жағдайда жұмысқа дайындау нұсқауы;</w:t>
      </w:r>
    </w:p>
    <w:p>
      <w:pPr>
        <w:spacing w:after="0"/>
        <w:ind w:left="0"/>
        <w:jc w:val="both"/>
      </w:pPr>
      <w:r>
        <w:rPr>
          <w:rFonts w:ascii="Times New Roman"/>
          <w:b w:val="false"/>
          <w:i w:val="false"/>
          <w:color w:val="000000"/>
          <w:sz w:val="28"/>
        </w:rPr>
        <w:t>
      тепловоз дизелін пайдалану нұсқауы және орындалатын жұмыстар шеңберіндегі басқа да нормативтік актілер;</w:t>
      </w:r>
    </w:p>
    <w:p>
      <w:pPr>
        <w:spacing w:after="0"/>
        <w:ind w:left="0"/>
        <w:jc w:val="both"/>
      </w:pPr>
      <w:r>
        <w:rPr>
          <w:rFonts w:ascii="Times New Roman"/>
          <w:b w:val="false"/>
          <w:i w:val="false"/>
          <w:color w:val="000000"/>
          <w:sz w:val="28"/>
        </w:rPr>
        <w:t>
      локомотивтердің тоқтау жолы жоспары, сол жерге өту тәртібі;</w:t>
      </w:r>
    </w:p>
    <w:p>
      <w:pPr>
        <w:spacing w:after="0"/>
        <w:ind w:left="0"/>
        <w:jc w:val="both"/>
      </w:pPr>
      <w:r>
        <w:rPr>
          <w:rFonts w:ascii="Times New Roman"/>
          <w:b w:val="false"/>
          <w:i w:val="false"/>
          <w:color w:val="000000"/>
          <w:sz w:val="28"/>
        </w:rPr>
        <w:t>
      электр техникасы негізі.</w:t>
      </w:r>
    </w:p>
    <w:bookmarkStart w:name="z345" w:id="343"/>
    <w:p>
      <w:pPr>
        <w:spacing w:after="0"/>
        <w:ind w:left="0"/>
        <w:jc w:val="both"/>
      </w:pPr>
      <w:r>
        <w:rPr>
          <w:rFonts w:ascii="Times New Roman"/>
          <w:b w:val="false"/>
          <w:i w:val="false"/>
          <w:color w:val="000000"/>
          <w:sz w:val="28"/>
        </w:rPr>
        <w:t>
      69. Станция жұмысшысы</w:t>
      </w:r>
    </w:p>
    <w:bookmarkEnd w:id="343"/>
    <w:bookmarkStart w:name="z346" w:id="344"/>
    <w:p>
      <w:pPr>
        <w:spacing w:after="0"/>
        <w:ind w:left="0"/>
        <w:jc w:val="both"/>
      </w:pPr>
      <w:r>
        <w:rPr>
          <w:rFonts w:ascii="Times New Roman"/>
          <w:b w:val="false"/>
          <w:i w:val="false"/>
          <w:color w:val="000000"/>
          <w:sz w:val="28"/>
        </w:rPr>
        <w:t>
      1-параграф. Станция жұмысшысы, 2-разряд</w:t>
      </w:r>
    </w:p>
    <w:bookmarkEnd w:id="344"/>
    <w:bookmarkStart w:name="z347" w:id="345"/>
    <w:p>
      <w:pPr>
        <w:spacing w:after="0"/>
        <w:ind w:left="0"/>
        <w:jc w:val="both"/>
      </w:pPr>
      <w:r>
        <w:rPr>
          <w:rFonts w:ascii="Times New Roman"/>
          <w:b w:val="false"/>
          <w:i w:val="false"/>
          <w:color w:val="000000"/>
          <w:sz w:val="28"/>
        </w:rPr>
        <w:t>
      236. Жұмыс сипаттамасы.</w:t>
      </w:r>
    </w:p>
    <w:bookmarkEnd w:id="345"/>
    <w:p>
      <w:pPr>
        <w:spacing w:after="0"/>
        <w:ind w:left="0"/>
        <w:jc w:val="both"/>
      </w:pPr>
      <w:r>
        <w:rPr>
          <w:rFonts w:ascii="Times New Roman"/>
          <w:b w:val="false"/>
          <w:i w:val="false"/>
          <w:color w:val="000000"/>
          <w:sz w:val="28"/>
        </w:rPr>
        <w:t>
      Станциялық жолдарды, станция алды аумағын, жүк аулалары мен қоймаларын, вокзалды, перрон, жолаушы және жүк платформасын, станциялық қызметтік-техникалық орындарды тазалау.</w:t>
      </w:r>
    </w:p>
    <w:p>
      <w:pPr>
        <w:spacing w:after="0"/>
        <w:ind w:left="0"/>
        <w:jc w:val="both"/>
      </w:pPr>
      <w:r>
        <w:rPr>
          <w:rFonts w:ascii="Times New Roman"/>
          <w:b w:val="false"/>
          <w:i w:val="false"/>
          <w:color w:val="000000"/>
          <w:sz w:val="28"/>
        </w:rPr>
        <w:t>
      Станциялық өндірістік және тұрмыстық ғимараттарды жылыту.</w:t>
      </w:r>
    </w:p>
    <w:p>
      <w:pPr>
        <w:spacing w:after="0"/>
        <w:ind w:left="0"/>
        <w:jc w:val="both"/>
      </w:pPr>
      <w:r>
        <w:rPr>
          <w:rFonts w:ascii="Times New Roman"/>
          <w:b w:val="false"/>
          <w:i w:val="false"/>
          <w:color w:val="000000"/>
          <w:sz w:val="28"/>
        </w:rPr>
        <w:t>
      Бекітілген құрал-жабдықтарды тазалықта ұстау және дұрыс қалыпта күту.</w:t>
      </w:r>
    </w:p>
    <w:bookmarkStart w:name="z348" w:id="346"/>
    <w:p>
      <w:pPr>
        <w:spacing w:after="0"/>
        <w:ind w:left="0"/>
        <w:jc w:val="both"/>
      </w:pPr>
      <w:r>
        <w:rPr>
          <w:rFonts w:ascii="Times New Roman"/>
          <w:b w:val="false"/>
          <w:i w:val="false"/>
          <w:color w:val="000000"/>
          <w:sz w:val="28"/>
        </w:rPr>
        <w:t>
      237. Білуге тиіс:</w:t>
      </w:r>
    </w:p>
    <w:bookmarkEnd w:id="346"/>
    <w:p>
      <w:pPr>
        <w:spacing w:after="0"/>
        <w:ind w:left="0"/>
        <w:jc w:val="both"/>
      </w:pPr>
      <w:r>
        <w:rPr>
          <w:rFonts w:ascii="Times New Roman"/>
          <w:b w:val="false"/>
          <w:i w:val="false"/>
          <w:color w:val="000000"/>
          <w:sz w:val="28"/>
        </w:rPr>
        <w:t>
      Қызмет көрсетілетін станциялық жолдардың, қызмет орындары, платформа және басқа да жұмыс орындарының орналасуы;</w:t>
      </w:r>
    </w:p>
    <w:p>
      <w:pPr>
        <w:spacing w:after="0"/>
        <w:ind w:left="0"/>
        <w:jc w:val="both"/>
      </w:pPr>
      <w:r>
        <w:rPr>
          <w:rFonts w:ascii="Times New Roman"/>
          <w:b w:val="false"/>
          <w:i w:val="false"/>
          <w:color w:val="000000"/>
          <w:sz w:val="28"/>
        </w:rPr>
        <w:t>
      Қолданылатын құрал-жабдықтар, станциялық жолдарда тұрған кезде және жұмыс өндірісі кезінде жеке қауіпсіздік ережелері.</w:t>
      </w:r>
    </w:p>
    <w:bookmarkStart w:name="z349" w:id="347"/>
    <w:p>
      <w:pPr>
        <w:spacing w:after="0"/>
        <w:ind w:left="0"/>
        <w:jc w:val="both"/>
      </w:pPr>
      <w:r>
        <w:rPr>
          <w:rFonts w:ascii="Times New Roman"/>
          <w:b w:val="false"/>
          <w:i w:val="false"/>
          <w:color w:val="000000"/>
          <w:sz w:val="28"/>
        </w:rPr>
        <w:t>
      2-параграф. Станция жұмысшысы, 3-разряд</w:t>
      </w:r>
    </w:p>
    <w:bookmarkEnd w:id="347"/>
    <w:bookmarkStart w:name="z350" w:id="348"/>
    <w:p>
      <w:pPr>
        <w:spacing w:after="0"/>
        <w:ind w:left="0"/>
        <w:jc w:val="both"/>
      </w:pPr>
      <w:r>
        <w:rPr>
          <w:rFonts w:ascii="Times New Roman"/>
          <w:b w:val="false"/>
          <w:i w:val="false"/>
          <w:color w:val="000000"/>
          <w:sz w:val="28"/>
        </w:rPr>
        <w:t>
      238. Жұмыс сипаттамасы.</w:t>
      </w:r>
    </w:p>
    <w:bookmarkEnd w:id="348"/>
    <w:p>
      <w:pPr>
        <w:spacing w:after="0"/>
        <w:ind w:left="0"/>
        <w:jc w:val="both"/>
      </w:pPr>
      <w:r>
        <w:rPr>
          <w:rFonts w:ascii="Times New Roman"/>
          <w:b w:val="false"/>
          <w:i w:val="false"/>
          <w:color w:val="000000"/>
          <w:sz w:val="28"/>
        </w:rPr>
        <w:t>
      Коммерциялық ақауларды жөндеу.</w:t>
      </w:r>
    </w:p>
    <w:p>
      <w:pPr>
        <w:spacing w:after="0"/>
        <w:ind w:left="0"/>
        <w:jc w:val="both"/>
      </w:pPr>
      <w:r>
        <w:rPr>
          <w:rFonts w:ascii="Times New Roman"/>
          <w:b w:val="false"/>
          <w:i w:val="false"/>
          <w:color w:val="000000"/>
          <w:sz w:val="28"/>
        </w:rPr>
        <w:t>
      Жүктерді жылжыған кезде, пломба мен бұрауыш үзілгенде біртіндеп қайта тиеу, жүкті бекіту және жылжымалы құрам аумағынан шығуын болдырмау.</w:t>
      </w:r>
    </w:p>
    <w:p>
      <w:pPr>
        <w:spacing w:after="0"/>
        <w:ind w:left="0"/>
        <w:jc w:val="both"/>
      </w:pPr>
      <w:r>
        <w:rPr>
          <w:rFonts w:ascii="Times New Roman"/>
          <w:b w:val="false"/>
          <w:i w:val="false"/>
          <w:color w:val="000000"/>
          <w:sz w:val="28"/>
        </w:rPr>
        <w:t>
      Ұсақ жөнелтулермен тасымалданатын жүк мен багаждарды тиеу, түсіру және жүк пен багаждарды станция қоймаларына тасу.</w:t>
      </w:r>
    </w:p>
    <w:p>
      <w:pPr>
        <w:spacing w:after="0"/>
        <w:ind w:left="0"/>
        <w:jc w:val="both"/>
      </w:pPr>
      <w:r>
        <w:rPr>
          <w:rFonts w:ascii="Times New Roman"/>
          <w:b w:val="false"/>
          <w:i w:val="false"/>
          <w:color w:val="000000"/>
          <w:sz w:val="28"/>
        </w:rPr>
        <w:t>
      Қолданылатын құралдар мен қарапайым механизация жабдықтарын жүріс қалыпта күту.</w:t>
      </w:r>
    </w:p>
    <w:p>
      <w:pPr>
        <w:spacing w:after="0"/>
        <w:ind w:left="0"/>
        <w:jc w:val="both"/>
      </w:pPr>
      <w:r>
        <w:rPr>
          <w:rFonts w:ascii="Times New Roman"/>
          <w:b w:val="false"/>
          <w:i w:val="false"/>
          <w:color w:val="000000"/>
          <w:sz w:val="28"/>
        </w:rPr>
        <w:t>
      Жол жүру құжаттарын пневматикалық пошта бойынша қабылдап-жіберу пункттерінде қабылдау және жіберу.</w:t>
      </w:r>
    </w:p>
    <w:p>
      <w:pPr>
        <w:spacing w:after="0"/>
        <w:ind w:left="0"/>
        <w:jc w:val="both"/>
      </w:pPr>
      <w:r>
        <w:rPr>
          <w:rFonts w:ascii="Times New Roman"/>
          <w:b w:val="false"/>
          <w:i w:val="false"/>
          <w:color w:val="000000"/>
          <w:sz w:val="28"/>
        </w:rPr>
        <w:t>
      Рельс пен бағыттамалы бұрманы (отралықтандырылған бұрмалардан басқа) тазалау және бояу.</w:t>
      </w:r>
    </w:p>
    <w:bookmarkStart w:name="z351" w:id="349"/>
    <w:p>
      <w:pPr>
        <w:spacing w:after="0"/>
        <w:ind w:left="0"/>
        <w:jc w:val="both"/>
      </w:pPr>
      <w:r>
        <w:rPr>
          <w:rFonts w:ascii="Times New Roman"/>
          <w:b w:val="false"/>
          <w:i w:val="false"/>
          <w:color w:val="000000"/>
          <w:sz w:val="28"/>
        </w:rPr>
        <w:t>
      239. Білуге тиіс:</w:t>
      </w:r>
    </w:p>
    <w:bookmarkEnd w:id="349"/>
    <w:p>
      <w:pPr>
        <w:spacing w:after="0"/>
        <w:ind w:left="0"/>
        <w:jc w:val="both"/>
      </w:pPr>
      <w:r>
        <w:rPr>
          <w:rFonts w:ascii="Times New Roman"/>
          <w:b w:val="false"/>
          <w:i w:val="false"/>
          <w:color w:val="000000"/>
          <w:sz w:val="28"/>
        </w:rPr>
        <w:t>
      Жүктерді ашық жылжымалы құрамда бекітудің жалпы талаптары;</w:t>
      </w:r>
    </w:p>
    <w:p>
      <w:pPr>
        <w:spacing w:after="0"/>
        <w:ind w:left="0"/>
        <w:jc w:val="both"/>
      </w:pPr>
      <w:r>
        <w:rPr>
          <w:rFonts w:ascii="Times New Roman"/>
          <w:b w:val="false"/>
          <w:i w:val="false"/>
          <w:color w:val="000000"/>
          <w:sz w:val="28"/>
        </w:rPr>
        <w:t>
      Коммерциялық ақаулар, жүктер мен багажды тиеу, түсіру және станцияда тасу және қолданылатын құралдар мен қарапайым механизация жабдықтарын пайдалануда жұмыстарды орындау тәртібі;</w:t>
      </w:r>
    </w:p>
    <w:p>
      <w:pPr>
        <w:spacing w:after="0"/>
        <w:ind w:left="0"/>
        <w:jc w:val="both"/>
      </w:pPr>
      <w:r>
        <w:rPr>
          <w:rFonts w:ascii="Times New Roman"/>
          <w:b w:val="false"/>
          <w:i w:val="false"/>
          <w:color w:val="000000"/>
          <w:sz w:val="28"/>
        </w:rPr>
        <w:t>
      пневматикалық поштаға қызмет көрсету тәртібі.</w:t>
      </w:r>
    </w:p>
    <w:bookmarkStart w:name="z352" w:id="350"/>
    <w:p>
      <w:pPr>
        <w:spacing w:after="0"/>
        <w:ind w:left="0"/>
        <w:jc w:val="both"/>
      </w:pPr>
      <w:r>
        <w:rPr>
          <w:rFonts w:ascii="Times New Roman"/>
          <w:b w:val="false"/>
          <w:i w:val="false"/>
          <w:color w:val="000000"/>
          <w:sz w:val="28"/>
        </w:rPr>
        <w:t>
      70. Түнел жұмысшысы</w:t>
      </w:r>
    </w:p>
    <w:bookmarkEnd w:id="350"/>
    <w:bookmarkStart w:name="z353" w:id="351"/>
    <w:p>
      <w:pPr>
        <w:spacing w:after="0"/>
        <w:ind w:left="0"/>
        <w:jc w:val="both"/>
      </w:pPr>
      <w:r>
        <w:rPr>
          <w:rFonts w:ascii="Times New Roman"/>
          <w:b w:val="false"/>
          <w:i w:val="false"/>
          <w:color w:val="000000"/>
          <w:sz w:val="28"/>
        </w:rPr>
        <w:t>
      1-параграф. Түнел жұмысшысы, 1-разряд</w:t>
      </w:r>
    </w:p>
    <w:bookmarkEnd w:id="351"/>
    <w:bookmarkStart w:name="z354" w:id="352"/>
    <w:p>
      <w:pPr>
        <w:spacing w:after="0"/>
        <w:ind w:left="0"/>
        <w:jc w:val="both"/>
      </w:pPr>
      <w:r>
        <w:rPr>
          <w:rFonts w:ascii="Times New Roman"/>
          <w:b w:val="false"/>
          <w:i w:val="false"/>
          <w:color w:val="000000"/>
          <w:sz w:val="28"/>
        </w:rPr>
        <w:t>
      240. Жұмыс сипаттамасы.</w:t>
      </w:r>
    </w:p>
    <w:bookmarkEnd w:id="352"/>
    <w:p>
      <w:pPr>
        <w:spacing w:after="0"/>
        <w:ind w:left="0"/>
        <w:jc w:val="both"/>
      </w:pPr>
      <w:r>
        <w:rPr>
          <w:rFonts w:ascii="Times New Roman"/>
          <w:b w:val="false"/>
          <w:i w:val="false"/>
          <w:color w:val="000000"/>
          <w:sz w:val="28"/>
        </w:rPr>
        <w:t>
      Біліктілігі жоғарылау түнел жұмысшысының басшылығымен орындалатын метрополитеннің түнелдік құрылыстарының ағымдық жұмысы, жөндеу және ұйымдастыру.</w:t>
      </w:r>
    </w:p>
    <w:p>
      <w:pPr>
        <w:spacing w:after="0"/>
        <w:ind w:left="0"/>
        <w:jc w:val="both"/>
      </w:pPr>
      <w:r>
        <w:rPr>
          <w:rFonts w:ascii="Times New Roman"/>
          <w:b w:val="false"/>
          <w:i w:val="false"/>
          <w:color w:val="000000"/>
          <w:sz w:val="28"/>
        </w:rPr>
        <w:t>
      Құрылыстың қапталған бетін, металл торламасын, бұйымдарын және басқа да элементтерін сүрту және сумен жуу.</w:t>
      </w:r>
    </w:p>
    <w:p>
      <w:pPr>
        <w:spacing w:after="0"/>
        <w:ind w:left="0"/>
        <w:jc w:val="both"/>
      </w:pPr>
      <w:r>
        <w:rPr>
          <w:rFonts w:ascii="Times New Roman"/>
          <w:b w:val="false"/>
          <w:i w:val="false"/>
          <w:color w:val="000000"/>
          <w:sz w:val="28"/>
        </w:rPr>
        <w:t>
      Құрал-жабдықтарды тазалықта ұстау.</w:t>
      </w:r>
    </w:p>
    <w:p>
      <w:pPr>
        <w:spacing w:after="0"/>
        <w:ind w:left="0"/>
        <w:jc w:val="both"/>
      </w:pPr>
      <w:r>
        <w:rPr>
          <w:rFonts w:ascii="Times New Roman"/>
          <w:b w:val="false"/>
          <w:i w:val="false"/>
          <w:color w:val="000000"/>
          <w:sz w:val="28"/>
        </w:rPr>
        <w:t>
      Материалдарды, мінбені, қысқа бағаналарды, жеңіл баспалдақты, ағаштарды және құралдарды жұмыс орнына жеткізу және жұмыс біткен соң тазалау.</w:t>
      </w:r>
    </w:p>
    <w:bookmarkStart w:name="z355" w:id="353"/>
    <w:p>
      <w:pPr>
        <w:spacing w:after="0"/>
        <w:ind w:left="0"/>
        <w:jc w:val="both"/>
      </w:pPr>
      <w:r>
        <w:rPr>
          <w:rFonts w:ascii="Times New Roman"/>
          <w:b w:val="false"/>
          <w:i w:val="false"/>
          <w:color w:val="000000"/>
          <w:sz w:val="28"/>
        </w:rPr>
        <w:t>
      241. Білуге тиіс:</w:t>
      </w:r>
    </w:p>
    <w:bookmarkEnd w:id="353"/>
    <w:p>
      <w:pPr>
        <w:spacing w:after="0"/>
        <w:ind w:left="0"/>
        <w:jc w:val="both"/>
      </w:pPr>
      <w:r>
        <w:rPr>
          <w:rFonts w:ascii="Times New Roman"/>
          <w:b w:val="false"/>
          <w:i w:val="false"/>
          <w:color w:val="000000"/>
          <w:sz w:val="28"/>
        </w:rPr>
        <w:t>
      Құрылыс элементтерін тазалықта ұстау ережесі;</w:t>
      </w:r>
    </w:p>
    <w:p>
      <w:pPr>
        <w:spacing w:after="0"/>
        <w:ind w:left="0"/>
        <w:jc w:val="both"/>
      </w:pPr>
      <w:r>
        <w:rPr>
          <w:rFonts w:ascii="Times New Roman"/>
          <w:b w:val="false"/>
          <w:i w:val="false"/>
          <w:color w:val="000000"/>
          <w:sz w:val="28"/>
        </w:rPr>
        <w:t>
      тиеп-түсіру жұмыстары нормасы мен ережесі;</w:t>
      </w:r>
    </w:p>
    <w:p>
      <w:pPr>
        <w:spacing w:after="0"/>
        <w:ind w:left="0"/>
        <w:jc w:val="both"/>
      </w:pPr>
      <w:r>
        <w:rPr>
          <w:rFonts w:ascii="Times New Roman"/>
          <w:b w:val="false"/>
          <w:i w:val="false"/>
          <w:color w:val="000000"/>
          <w:sz w:val="28"/>
        </w:rPr>
        <w:t>
      материалдарды қаттап тастау ережесі және олардың атауы.</w:t>
      </w:r>
    </w:p>
    <w:bookmarkStart w:name="z356" w:id="354"/>
    <w:p>
      <w:pPr>
        <w:spacing w:after="0"/>
        <w:ind w:left="0"/>
        <w:jc w:val="both"/>
      </w:pPr>
      <w:r>
        <w:rPr>
          <w:rFonts w:ascii="Times New Roman"/>
          <w:b w:val="false"/>
          <w:i w:val="false"/>
          <w:color w:val="000000"/>
          <w:sz w:val="28"/>
        </w:rPr>
        <w:t>
      2-параграф. Түнел жұмысшысы, 2-разряд</w:t>
      </w:r>
    </w:p>
    <w:bookmarkEnd w:id="354"/>
    <w:bookmarkStart w:name="z357" w:id="355"/>
    <w:p>
      <w:pPr>
        <w:spacing w:after="0"/>
        <w:ind w:left="0"/>
        <w:jc w:val="both"/>
      </w:pPr>
      <w:r>
        <w:rPr>
          <w:rFonts w:ascii="Times New Roman"/>
          <w:b w:val="false"/>
          <w:i w:val="false"/>
          <w:color w:val="000000"/>
          <w:sz w:val="28"/>
        </w:rPr>
        <w:t>
      242. Жұмыс сипаттамасы.</w:t>
      </w:r>
    </w:p>
    <w:bookmarkEnd w:id="355"/>
    <w:p>
      <w:pPr>
        <w:spacing w:after="0"/>
        <w:ind w:left="0"/>
        <w:jc w:val="both"/>
      </w:pPr>
      <w:r>
        <w:rPr>
          <w:rFonts w:ascii="Times New Roman"/>
          <w:b w:val="false"/>
          <w:i w:val="false"/>
          <w:color w:val="000000"/>
          <w:sz w:val="28"/>
        </w:rPr>
        <w:t>
      Метрополитеннің туннельдің құрылысының ағымдық жұмысы, жөндеу және ұйымдастыру.</w:t>
      </w:r>
    </w:p>
    <w:p>
      <w:pPr>
        <w:spacing w:after="0"/>
        <w:ind w:left="0"/>
        <w:jc w:val="both"/>
      </w:pPr>
      <w:r>
        <w:rPr>
          <w:rFonts w:ascii="Times New Roman"/>
          <w:b w:val="false"/>
          <w:i w:val="false"/>
          <w:color w:val="000000"/>
          <w:sz w:val="28"/>
        </w:rPr>
        <w:t>
      Қаптамадан тұздың орындарын тазалау, сәулеттік беттегін шаңды шаңсорғыш арқылы тазалау.</w:t>
      </w:r>
    </w:p>
    <w:p>
      <w:pPr>
        <w:spacing w:after="0"/>
        <w:ind w:left="0"/>
        <w:jc w:val="both"/>
      </w:pPr>
      <w:r>
        <w:rPr>
          <w:rFonts w:ascii="Times New Roman"/>
          <w:b w:val="false"/>
          <w:i w:val="false"/>
          <w:color w:val="000000"/>
          <w:sz w:val="28"/>
        </w:rPr>
        <w:t>
      Мәрмәрдің тұздан тазарған жерлерін жылтырату. Кірпіш қаптаманы тұз қышқылы ерітіндісімен айқындау.</w:t>
      </w:r>
    </w:p>
    <w:p>
      <w:pPr>
        <w:spacing w:after="0"/>
        <w:ind w:left="0"/>
        <w:jc w:val="both"/>
      </w:pPr>
      <w:r>
        <w:rPr>
          <w:rFonts w:ascii="Times New Roman"/>
          <w:b w:val="false"/>
          <w:i w:val="false"/>
          <w:color w:val="000000"/>
          <w:sz w:val="28"/>
        </w:rPr>
        <w:t>
      Тюбинг пен бұрандамалы құраманы коррозия мен ластан метал щетка мен шүберек арқылы тазалау.</w:t>
      </w:r>
    </w:p>
    <w:p>
      <w:pPr>
        <w:spacing w:after="0"/>
        <w:ind w:left="0"/>
        <w:jc w:val="both"/>
      </w:pPr>
      <w:r>
        <w:rPr>
          <w:rFonts w:ascii="Times New Roman"/>
          <w:b w:val="false"/>
          <w:i w:val="false"/>
          <w:color w:val="000000"/>
          <w:sz w:val="28"/>
        </w:rPr>
        <w:t xml:space="preserve">
      Материалдарды ерітінді үшін және желімді оқшаулауға даярлау. </w:t>
      </w:r>
    </w:p>
    <w:p>
      <w:pPr>
        <w:spacing w:after="0"/>
        <w:ind w:left="0"/>
        <w:jc w:val="both"/>
      </w:pPr>
      <w:r>
        <w:rPr>
          <w:rFonts w:ascii="Times New Roman"/>
          <w:b w:val="false"/>
          <w:i w:val="false"/>
          <w:color w:val="000000"/>
          <w:sz w:val="28"/>
        </w:rPr>
        <w:t xml:space="preserve">
      Қаспақтарды қолмен құлату, шеге мен атызды қағу, цемент ерітіндісімен өңдеу. </w:t>
      </w:r>
    </w:p>
    <w:p>
      <w:pPr>
        <w:spacing w:after="0"/>
        <w:ind w:left="0"/>
        <w:jc w:val="both"/>
      </w:pPr>
      <w:r>
        <w:rPr>
          <w:rFonts w:ascii="Times New Roman"/>
          <w:b w:val="false"/>
          <w:i w:val="false"/>
          <w:color w:val="000000"/>
          <w:sz w:val="28"/>
        </w:rPr>
        <w:t>
      Баспа аппараттарын тазалау және жуу.</w:t>
      </w:r>
    </w:p>
    <w:bookmarkStart w:name="z358" w:id="356"/>
    <w:p>
      <w:pPr>
        <w:spacing w:after="0"/>
        <w:ind w:left="0"/>
        <w:jc w:val="both"/>
      </w:pPr>
      <w:r>
        <w:rPr>
          <w:rFonts w:ascii="Times New Roman"/>
          <w:b w:val="false"/>
          <w:i w:val="false"/>
          <w:color w:val="000000"/>
          <w:sz w:val="28"/>
        </w:rPr>
        <w:t>
      243. Білуге тиіс:</w:t>
      </w:r>
    </w:p>
    <w:bookmarkEnd w:id="356"/>
    <w:p>
      <w:pPr>
        <w:spacing w:after="0"/>
        <w:ind w:left="0"/>
        <w:jc w:val="both"/>
      </w:pPr>
      <w:r>
        <w:rPr>
          <w:rFonts w:ascii="Times New Roman"/>
          <w:b w:val="false"/>
          <w:i w:val="false"/>
          <w:color w:val="000000"/>
          <w:sz w:val="28"/>
        </w:rPr>
        <w:t>
      Ерітіндіге қажет материалдар түрі және қаптаманы тазалауға арналған ерітіндіні дайындау әдістері;</w:t>
      </w:r>
    </w:p>
    <w:p>
      <w:pPr>
        <w:spacing w:after="0"/>
        <w:ind w:left="0"/>
        <w:jc w:val="both"/>
      </w:pPr>
      <w:r>
        <w:rPr>
          <w:rFonts w:ascii="Times New Roman"/>
          <w:b w:val="false"/>
          <w:i w:val="false"/>
          <w:color w:val="000000"/>
          <w:sz w:val="28"/>
        </w:rPr>
        <w:t>
      майлау жұмыстары ережесі;</w:t>
      </w:r>
    </w:p>
    <w:p>
      <w:pPr>
        <w:spacing w:after="0"/>
        <w:ind w:left="0"/>
        <w:jc w:val="both"/>
      </w:pPr>
      <w:r>
        <w:rPr>
          <w:rFonts w:ascii="Times New Roman"/>
          <w:b w:val="false"/>
          <w:i w:val="false"/>
          <w:color w:val="000000"/>
          <w:sz w:val="28"/>
        </w:rPr>
        <w:t>
      шаңсорғыш, айдау аппараттарының жұмысы принциптері;</w:t>
      </w:r>
    </w:p>
    <w:p>
      <w:pPr>
        <w:spacing w:after="0"/>
        <w:ind w:left="0"/>
        <w:jc w:val="both"/>
      </w:pPr>
      <w:r>
        <w:rPr>
          <w:rFonts w:ascii="Times New Roman"/>
          <w:b w:val="false"/>
          <w:i w:val="false"/>
          <w:color w:val="000000"/>
          <w:sz w:val="28"/>
        </w:rPr>
        <w:t>
      жұмыс орындарын сигналдармен қоршау ережесі.</w:t>
      </w:r>
    </w:p>
    <w:bookmarkStart w:name="z359" w:id="357"/>
    <w:p>
      <w:pPr>
        <w:spacing w:after="0"/>
        <w:ind w:left="0"/>
        <w:jc w:val="both"/>
      </w:pPr>
      <w:r>
        <w:rPr>
          <w:rFonts w:ascii="Times New Roman"/>
          <w:b w:val="false"/>
          <w:i w:val="false"/>
          <w:color w:val="000000"/>
          <w:sz w:val="28"/>
        </w:rPr>
        <w:t>
      3-параграф. Түнел жұмысшысы, 3-разряд</w:t>
      </w:r>
    </w:p>
    <w:bookmarkEnd w:id="357"/>
    <w:bookmarkStart w:name="z360" w:id="358"/>
    <w:p>
      <w:pPr>
        <w:spacing w:after="0"/>
        <w:ind w:left="0"/>
        <w:jc w:val="both"/>
      </w:pPr>
      <w:r>
        <w:rPr>
          <w:rFonts w:ascii="Times New Roman"/>
          <w:b w:val="false"/>
          <w:i w:val="false"/>
          <w:color w:val="000000"/>
          <w:sz w:val="28"/>
        </w:rPr>
        <w:t>
      244. Жұмыс сипаттамасы.</w:t>
      </w:r>
    </w:p>
    <w:bookmarkEnd w:id="358"/>
    <w:p>
      <w:pPr>
        <w:spacing w:after="0"/>
        <w:ind w:left="0"/>
        <w:jc w:val="both"/>
      </w:pPr>
      <w:r>
        <w:rPr>
          <w:rFonts w:ascii="Times New Roman"/>
          <w:b w:val="false"/>
          <w:i w:val="false"/>
          <w:color w:val="000000"/>
          <w:sz w:val="28"/>
        </w:rPr>
        <w:t>
      Инъекторлы шлангты айдау жұмыстарында монтаждау және демонтаждау.</w:t>
      </w:r>
    </w:p>
    <w:p>
      <w:pPr>
        <w:spacing w:after="0"/>
        <w:ind w:left="0"/>
        <w:jc w:val="both"/>
      </w:pPr>
      <w:r>
        <w:rPr>
          <w:rFonts w:ascii="Times New Roman"/>
          <w:b w:val="false"/>
          <w:i w:val="false"/>
          <w:color w:val="000000"/>
          <w:sz w:val="28"/>
        </w:rPr>
        <w:t>
      Ұңғыманы ерітіндіні айдағаннан кейін өңдеу.</w:t>
      </w:r>
    </w:p>
    <w:p>
      <w:pPr>
        <w:spacing w:after="0"/>
        <w:ind w:left="0"/>
        <w:jc w:val="both"/>
      </w:pPr>
      <w:r>
        <w:rPr>
          <w:rFonts w:ascii="Times New Roman"/>
          <w:b w:val="false"/>
          <w:i w:val="false"/>
          <w:color w:val="000000"/>
          <w:sz w:val="28"/>
        </w:rPr>
        <w:t>
      Оқшаулау қаптама бетін дайындау.</w:t>
      </w:r>
    </w:p>
    <w:p>
      <w:pPr>
        <w:spacing w:after="0"/>
        <w:ind w:left="0"/>
        <w:jc w:val="both"/>
      </w:pPr>
      <w:r>
        <w:rPr>
          <w:rFonts w:ascii="Times New Roman"/>
          <w:b w:val="false"/>
          <w:i w:val="false"/>
          <w:color w:val="000000"/>
          <w:sz w:val="28"/>
        </w:rPr>
        <w:t>
      Қорғасыннан жасалған, қорғасынмен қапталған бауды және басқа да құрамдарды қырқу үшін дайындау.</w:t>
      </w:r>
    </w:p>
    <w:p>
      <w:pPr>
        <w:spacing w:after="0"/>
        <w:ind w:left="0"/>
        <w:jc w:val="both"/>
      </w:pPr>
      <w:r>
        <w:rPr>
          <w:rFonts w:ascii="Times New Roman"/>
          <w:b w:val="false"/>
          <w:i w:val="false"/>
          <w:color w:val="000000"/>
          <w:sz w:val="28"/>
        </w:rPr>
        <w:t>
      Жіктерді қолмен қырқу.</w:t>
      </w:r>
    </w:p>
    <w:p>
      <w:pPr>
        <w:spacing w:after="0"/>
        <w:ind w:left="0"/>
        <w:jc w:val="both"/>
      </w:pPr>
      <w:r>
        <w:rPr>
          <w:rFonts w:ascii="Times New Roman"/>
          <w:b w:val="false"/>
          <w:i w:val="false"/>
          <w:color w:val="000000"/>
          <w:sz w:val="28"/>
        </w:rPr>
        <w:t>
      Битум шайырларды қыздыру, оқшаулау астына цемент жиыстырмасы құрылғысы, бетіне битум шайыр жағу.</w:t>
      </w:r>
    </w:p>
    <w:p>
      <w:pPr>
        <w:spacing w:after="0"/>
        <w:ind w:left="0"/>
        <w:jc w:val="both"/>
      </w:pPr>
      <w:r>
        <w:rPr>
          <w:rFonts w:ascii="Times New Roman"/>
          <w:b w:val="false"/>
          <w:i w:val="false"/>
          <w:color w:val="000000"/>
          <w:sz w:val="28"/>
        </w:rPr>
        <w:t>
      Әр түрлі қоспаларды мөлшерлеу және жасау.</w:t>
      </w:r>
    </w:p>
    <w:p>
      <w:pPr>
        <w:spacing w:after="0"/>
        <w:ind w:left="0"/>
        <w:jc w:val="both"/>
      </w:pPr>
      <w:r>
        <w:rPr>
          <w:rFonts w:ascii="Times New Roman"/>
          <w:b w:val="false"/>
          <w:i w:val="false"/>
          <w:color w:val="000000"/>
          <w:sz w:val="28"/>
        </w:rPr>
        <w:t>
      Бұрғылау мен қырқуды алмастыру, құрылғыны ауа өткізгіш желісіне қосу.</w:t>
      </w:r>
    </w:p>
    <w:p>
      <w:pPr>
        <w:spacing w:after="0"/>
        <w:ind w:left="0"/>
        <w:jc w:val="both"/>
      </w:pPr>
      <w:r>
        <w:rPr>
          <w:rFonts w:ascii="Times New Roman"/>
          <w:b w:val="false"/>
          <w:i w:val="false"/>
          <w:color w:val="000000"/>
          <w:sz w:val="28"/>
        </w:rPr>
        <w:t>
      Құрал-жабдықты тастар мен ағаштарды жинау және бөлшектеу.</w:t>
      </w:r>
    </w:p>
    <w:bookmarkStart w:name="z361" w:id="359"/>
    <w:p>
      <w:pPr>
        <w:spacing w:after="0"/>
        <w:ind w:left="0"/>
        <w:jc w:val="both"/>
      </w:pPr>
      <w:r>
        <w:rPr>
          <w:rFonts w:ascii="Times New Roman"/>
          <w:b w:val="false"/>
          <w:i w:val="false"/>
          <w:color w:val="000000"/>
          <w:sz w:val="28"/>
        </w:rPr>
        <w:t>
      245. Білуге тиіс:</w:t>
      </w:r>
    </w:p>
    <w:bookmarkEnd w:id="359"/>
    <w:p>
      <w:pPr>
        <w:spacing w:after="0"/>
        <w:ind w:left="0"/>
        <w:jc w:val="both"/>
      </w:pPr>
      <w:r>
        <w:rPr>
          <w:rFonts w:ascii="Times New Roman"/>
          <w:b w:val="false"/>
          <w:i w:val="false"/>
          <w:color w:val="000000"/>
          <w:sz w:val="28"/>
        </w:rPr>
        <w:t>
      Ерітіндіні араластырғыш құрылғысы, туннель қаптамасы мен оларды гидрооқшаулау құрылғысы; ерітінділер құрамы және негізгі қасиеттері;</w:t>
      </w:r>
    </w:p>
    <w:p>
      <w:pPr>
        <w:spacing w:after="0"/>
        <w:ind w:left="0"/>
        <w:jc w:val="both"/>
      </w:pPr>
      <w:r>
        <w:rPr>
          <w:rFonts w:ascii="Times New Roman"/>
          <w:b w:val="false"/>
          <w:i w:val="false"/>
          <w:color w:val="000000"/>
          <w:sz w:val="28"/>
        </w:rPr>
        <w:t>
      Айдау материалдары мен қосындылар сапасына қойылатын негізгі талаптар.</w:t>
      </w:r>
    </w:p>
    <w:bookmarkStart w:name="z362" w:id="360"/>
    <w:p>
      <w:pPr>
        <w:spacing w:after="0"/>
        <w:ind w:left="0"/>
        <w:jc w:val="both"/>
      </w:pPr>
      <w:r>
        <w:rPr>
          <w:rFonts w:ascii="Times New Roman"/>
          <w:b w:val="false"/>
          <w:i w:val="false"/>
          <w:color w:val="000000"/>
          <w:sz w:val="28"/>
        </w:rPr>
        <w:t>
      4-параграф. Түнел жұмысшысы, 4-разряд</w:t>
      </w:r>
    </w:p>
    <w:bookmarkEnd w:id="360"/>
    <w:bookmarkStart w:name="z363" w:id="361"/>
    <w:p>
      <w:pPr>
        <w:spacing w:after="0"/>
        <w:ind w:left="0"/>
        <w:jc w:val="both"/>
      </w:pPr>
      <w:r>
        <w:rPr>
          <w:rFonts w:ascii="Times New Roman"/>
          <w:b w:val="false"/>
          <w:i w:val="false"/>
          <w:color w:val="000000"/>
          <w:sz w:val="28"/>
        </w:rPr>
        <w:t>
      246. Жұмыс сипаттамасы.</w:t>
      </w:r>
    </w:p>
    <w:bookmarkEnd w:id="361"/>
    <w:p>
      <w:pPr>
        <w:spacing w:after="0"/>
        <w:ind w:left="0"/>
        <w:jc w:val="both"/>
      </w:pPr>
      <w:r>
        <w:rPr>
          <w:rFonts w:ascii="Times New Roman"/>
          <w:b w:val="false"/>
          <w:i w:val="false"/>
          <w:color w:val="000000"/>
          <w:sz w:val="28"/>
        </w:rPr>
        <w:t>
      Бұрандалы шегелерді бұрғылау балғасымен түнелдер мен шахталарды қаптау кезінде бұрғылау.</w:t>
      </w:r>
    </w:p>
    <w:p>
      <w:pPr>
        <w:spacing w:after="0"/>
        <w:ind w:left="0"/>
        <w:jc w:val="both"/>
      </w:pPr>
      <w:r>
        <w:rPr>
          <w:rFonts w:ascii="Times New Roman"/>
          <w:b w:val="false"/>
          <w:i w:val="false"/>
          <w:color w:val="000000"/>
          <w:sz w:val="28"/>
        </w:rPr>
        <w:t>
      Бұрғылау орындарын тетіктерді жою картасына сәйкес белгілеу.</w:t>
      </w:r>
    </w:p>
    <w:p>
      <w:pPr>
        <w:spacing w:after="0"/>
        <w:ind w:left="0"/>
        <w:jc w:val="both"/>
      </w:pPr>
      <w:r>
        <w:rPr>
          <w:rFonts w:ascii="Times New Roman"/>
          <w:b w:val="false"/>
          <w:i w:val="false"/>
          <w:color w:val="000000"/>
          <w:sz w:val="28"/>
        </w:rPr>
        <w:t>
      Жіктерді кеңеюдегі цемент және пен қорғасын арқылы қырқу.</w:t>
      </w:r>
    </w:p>
    <w:p>
      <w:pPr>
        <w:spacing w:after="0"/>
        <w:ind w:left="0"/>
        <w:jc w:val="both"/>
      </w:pPr>
      <w:r>
        <w:rPr>
          <w:rFonts w:ascii="Times New Roman"/>
          <w:b w:val="false"/>
          <w:i w:val="false"/>
          <w:color w:val="000000"/>
          <w:sz w:val="28"/>
        </w:rPr>
        <w:t>
      Тығындар мен бұрандамалы біріктіргішті алмастыру.</w:t>
      </w:r>
    </w:p>
    <w:p>
      <w:pPr>
        <w:spacing w:after="0"/>
        <w:ind w:left="0"/>
        <w:jc w:val="both"/>
      </w:pPr>
      <w:r>
        <w:rPr>
          <w:rFonts w:ascii="Times New Roman"/>
          <w:b w:val="false"/>
          <w:i w:val="false"/>
          <w:color w:val="000000"/>
          <w:sz w:val="28"/>
        </w:rPr>
        <w:t>
      Жер асты құрылыстары мен тартпаларды біріктіру қабырғаларын шайырда бума материалдармен оқшаулау.</w:t>
      </w:r>
    </w:p>
    <w:p>
      <w:pPr>
        <w:spacing w:after="0"/>
        <w:ind w:left="0"/>
        <w:jc w:val="both"/>
      </w:pPr>
      <w:r>
        <w:rPr>
          <w:rFonts w:ascii="Times New Roman"/>
          <w:b w:val="false"/>
          <w:i w:val="false"/>
          <w:color w:val="000000"/>
          <w:sz w:val="28"/>
        </w:rPr>
        <w:t>
      Ағыдарды аспалы қорап құрылғысымен және түтігімен бұру және құрылысқа өңдеу.</w:t>
      </w:r>
    </w:p>
    <w:p>
      <w:pPr>
        <w:spacing w:after="0"/>
        <w:ind w:left="0"/>
        <w:jc w:val="both"/>
      </w:pPr>
      <w:r>
        <w:rPr>
          <w:rFonts w:ascii="Times New Roman"/>
          <w:b w:val="false"/>
          <w:i w:val="false"/>
          <w:color w:val="000000"/>
          <w:sz w:val="28"/>
        </w:rPr>
        <w:t>
      Ерітіндінің бетіне шығып кетуді жою.</w:t>
      </w:r>
    </w:p>
    <w:bookmarkStart w:name="z364" w:id="362"/>
    <w:p>
      <w:pPr>
        <w:spacing w:after="0"/>
        <w:ind w:left="0"/>
        <w:jc w:val="both"/>
      </w:pPr>
      <w:r>
        <w:rPr>
          <w:rFonts w:ascii="Times New Roman"/>
          <w:b w:val="false"/>
          <w:i w:val="false"/>
          <w:color w:val="000000"/>
          <w:sz w:val="28"/>
        </w:rPr>
        <w:t>
      247. Білуге тиіс:</w:t>
      </w:r>
    </w:p>
    <w:bookmarkEnd w:id="362"/>
    <w:p>
      <w:pPr>
        <w:spacing w:after="0"/>
        <w:ind w:left="0"/>
        <w:jc w:val="both"/>
      </w:pPr>
      <w:r>
        <w:rPr>
          <w:rFonts w:ascii="Times New Roman"/>
          <w:b w:val="false"/>
          <w:i w:val="false"/>
          <w:color w:val="000000"/>
          <w:sz w:val="28"/>
        </w:rPr>
        <w:t>
      Қолданылатын механизмдер құрылысы, бұрандалы шегелердің тиімді орналасу сызбасы;</w:t>
      </w:r>
    </w:p>
    <w:p>
      <w:pPr>
        <w:spacing w:after="0"/>
        <w:ind w:left="0"/>
        <w:jc w:val="both"/>
      </w:pPr>
      <w:r>
        <w:rPr>
          <w:rFonts w:ascii="Times New Roman"/>
          <w:b w:val="false"/>
          <w:i w:val="false"/>
          <w:color w:val="000000"/>
          <w:sz w:val="28"/>
        </w:rPr>
        <w:t>
      туннельдік қаптама түрлері;</w:t>
      </w:r>
    </w:p>
    <w:p>
      <w:pPr>
        <w:spacing w:after="0"/>
        <w:ind w:left="0"/>
        <w:jc w:val="both"/>
      </w:pPr>
      <w:r>
        <w:rPr>
          <w:rFonts w:ascii="Times New Roman"/>
          <w:b w:val="false"/>
          <w:i w:val="false"/>
          <w:color w:val="000000"/>
          <w:sz w:val="28"/>
        </w:rPr>
        <w:t>
      гидрооқшаулағыш жабындардың негізгі құрылысы, шайырды жағу және бума материалдар жапсыру ережесі;</w:t>
      </w:r>
    </w:p>
    <w:p>
      <w:pPr>
        <w:spacing w:after="0"/>
        <w:ind w:left="0"/>
        <w:jc w:val="both"/>
      </w:pPr>
      <w:r>
        <w:rPr>
          <w:rFonts w:ascii="Times New Roman"/>
          <w:b w:val="false"/>
          <w:i w:val="false"/>
          <w:color w:val="000000"/>
          <w:sz w:val="28"/>
        </w:rPr>
        <w:t>
      қырқу жұмыстары әдістері.</w:t>
      </w:r>
    </w:p>
    <w:bookmarkStart w:name="z365" w:id="363"/>
    <w:p>
      <w:pPr>
        <w:spacing w:after="0"/>
        <w:ind w:left="0"/>
        <w:jc w:val="both"/>
      </w:pPr>
      <w:r>
        <w:rPr>
          <w:rFonts w:ascii="Times New Roman"/>
          <w:b w:val="false"/>
          <w:i w:val="false"/>
          <w:color w:val="000000"/>
          <w:sz w:val="28"/>
        </w:rPr>
        <w:t>
      5-параграф. Түнел жұмысшысы, 5-разряд</w:t>
      </w:r>
    </w:p>
    <w:bookmarkEnd w:id="363"/>
    <w:bookmarkStart w:name="z366" w:id="364"/>
    <w:p>
      <w:pPr>
        <w:spacing w:after="0"/>
        <w:ind w:left="0"/>
        <w:jc w:val="both"/>
      </w:pPr>
      <w:r>
        <w:rPr>
          <w:rFonts w:ascii="Times New Roman"/>
          <w:b w:val="false"/>
          <w:i w:val="false"/>
          <w:color w:val="000000"/>
          <w:sz w:val="28"/>
        </w:rPr>
        <w:t>
      248. Жұмыс сипаттамасы.</w:t>
      </w:r>
    </w:p>
    <w:bookmarkEnd w:id="364"/>
    <w:p>
      <w:pPr>
        <w:spacing w:after="0"/>
        <w:ind w:left="0"/>
        <w:jc w:val="both"/>
      </w:pPr>
      <w:r>
        <w:rPr>
          <w:rFonts w:ascii="Times New Roman"/>
          <w:b w:val="false"/>
          <w:i w:val="false"/>
          <w:color w:val="000000"/>
          <w:sz w:val="28"/>
        </w:rPr>
        <w:t>
      Құрылыстағы судың ағуын жою үшін полимерлі материалдарды қоса отырып, бақылау айдауын және цементті ерітінді айдауын жүргізу.</w:t>
      </w:r>
    </w:p>
    <w:p>
      <w:pPr>
        <w:spacing w:after="0"/>
        <w:ind w:left="0"/>
        <w:jc w:val="both"/>
      </w:pPr>
      <w:r>
        <w:rPr>
          <w:rFonts w:ascii="Times New Roman"/>
          <w:b w:val="false"/>
          <w:i w:val="false"/>
          <w:color w:val="000000"/>
          <w:sz w:val="28"/>
        </w:rPr>
        <w:t>
      Түнел асты құрылысын жару және жөндеу.</w:t>
      </w:r>
    </w:p>
    <w:p>
      <w:pPr>
        <w:spacing w:after="0"/>
        <w:ind w:left="0"/>
        <w:jc w:val="both"/>
      </w:pPr>
      <w:r>
        <w:rPr>
          <w:rFonts w:ascii="Times New Roman"/>
          <w:b w:val="false"/>
          <w:i w:val="false"/>
          <w:color w:val="000000"/>
          <w:sz w:val="28"/>
        </w:rPr>
        <w:t>
      Жер асты суының сүзілуін тоқтату үшін эпоксидті қарамай негізінде гидрооқшаулау құрамының қаптамасының ішкі бетіне айдау.</w:t>
      </w:r>
    </w:p>
    <w:p>
      <w:pPr>
        <w:spacing w:after="0"/>
        <w:ind w:left="0"/>
        <w:jc w:val="both"/>
      </w:pPr>
      <w:r>
        <w:rPr>
          <w:rFonts w:ascii="Times New Roman"/>
          <w:b w:val="false"/>
          <w:i w:val="false"/>
          <w:color w:val="000000"/>
          <w:sz w:val="28"/>
        </w:rPr>
        <w:t>
      Металл және бетон қаптаманың кесілген жерін қырқу, сонымен қатар, полимер шайырды қолдау арқылы.</w:t>
      </w:r>
    </w:p>
    <w:p>
      <w:pPr>
        <w:spacing w:after="0"/>
        <w:ind w:left="0"/>
        <w:jc w:val="both"/>
      </w:pPr>
      <w:r>
        <w:rPr>
          <w:rFonts w:ascii="Times New Roman"/>
          <w:b w:val="false"/>
          <w:i w:val="false"/>
          <w:color w:val="000000"/>
          <w:sz w:val="28"/>
        </w:rPr>
        <w:t>
      Қаптамадағы және ауыспалы кесіктері бар орындардағы судың ағуын тотқату үшін оқшаулағышты жапсыру.</w:t>
      </w:r>
    </w:p>
    <w:p>
      <w:pPr>
        <w:spacing w:after="0"/>
        <w:ind w:left="0"/>
        <w:jc w:val="both"/>
      </w:pPr>
      <w:r>
        <w:rPr>
          <w:rFonts w:ascii="Times New Roman"/>
          <w:b w:val="false"/>
          <w:i w:val="false"/>
          <w:color w:val="000000"/>
          <w:sz w:val="28"/>
        </w:rPr>
        <w:t>
      Тюбингті бетіндегі суаағар құрылысы, тюбинг ұяшықтарын су тюбингіне қажетті еңесті қамтамасыз ету үшін құм-цементті еретіндімен толтыру.</w:t>
      </w:r>
    </w:p>
    <w:p>
      <w:pPr>
        <w:spacing w:after="0"/>
        <w:ind w:left="0"/>
        <w:jc w:val="both"/>
      </w:pPr>
      <w:r>
        <w:rPr>
          <w:rFonts w:ascii="Times New Roman"/>
          <w:b w:val="false"/>
          <w:i w:val="false"/>
          <w:color w:val="000000"/>
          <w:sz w:val="28"/>
        </w:rPr>
        <w:t>
      Дренажды лотокты су ағыны үшін берілген еңеске пішіндеу.</w:t>
      </w:r>
    </w:p>
    <w:p>
      <w:pPr>
        <w:spacing w:after="0"/>
        <w:ind w:left="0"/>
        <w:jc w:val="both"/>
      </w:pPr>
      <w:r>
        <w:rPr>
          <w:rFonts w:ascii="Times New Roman"/>
          <w:b w:val="false"/>
          <w:i w:val="false"/>
          <w:color w:val="000000"/>
          <w:sz w:val="28"/>
        </w:rPr>
        <w:t>
      Бетон негізді кен балғасымен отау.</w:t>
      </w:r>
    </w:p>
    <w:p>
      <w:pPr>
        <w:spacing w:after="0"/>
        <w:ind w:left="0"/>
        <w:jc w:val="both"/>
      </w:pPr>
      <w:r>
        <w:rPr>
          <w:rFonts w:ascii="Times New Roman"/>
          <w:b w:val="false"/>
          <w:i w:val="false"/>
          <w:color w:val="000000"/>
          <w:sz w:val="28"/>
        </w:rPr>
        <w:t>
      Лоток бетін берілген еңеске құм-цементті ерітіндімен түзеу.</w:t>
      </w:r>
    </w:p>
    <w:p>
      <w:pPr>
        <w:spacing w:after="0"/>
        <w:ind w:left="0"/>
        <w:jc w:val="both"/>
      </w:pPr>
      <w:r>
        <w:rPr>
          <w:rFonts w:ascii="Times New Roman"/>
          <w:b w:val="false"/>
          <w:i w:val="false"/>
          <w:color w:val="000000"/>
          <w:sz w:val="28"/>
        </w:rPr>
        <w:t>
      Жаңа трубаларды еңіске дәлденген бетон негізді жабық дренажға демонтаждау және орналастыру.</w:t>
      </w:r>
    </w:p>
    <w:p>
      <w:pPr>
        <w:spacing w:after="0"/>
        <w:ind w:left="0"/>
        <w:jc w:val="both"/>
      </w:pPr>
      <w:r>
        <w:rPr>
          <w:rFonts w:ascii="Times New Roman"/>
          <w:b w:val="false"/>
          <w:i w:val="false"/>
          <w:color w:val="000000"/>
          <w:sz w:val="28"/>
        </w:rPr>
        <w:t>
      Кең трубаларды тығындау және қырқу.</w:t>
      </w:r>
    </w:p>
    <w:bookmarkStart w:name="z367" w:id="365"/>
    <w:p>
      <w:pPr>
        <w:spacing w:after="0"/>
        <w:ind w:left="0"/>
        <w:jc w:val="both"/>
      </w:pPr>
      <w:r>
        <w:rPr>
          <w:rFonts w:ascii="Times New Roman"/>
          <w:b w:val="false"/>
          <w:i w:val="false"/>
          <w:color w:val="000000"/>
          <w:sz w:val="28"/>
        </w:rPr>
        <w:t>
      249. Білуге тиіс:</w:t>
      </w:r>
    </w:p>
    <w:bookmarkEnd w:id="365"/>
    <w:p>
      <w:pPr>
        <w:spacing w:after="0"/>
        <w:ind w:left="0"/>
        <w:jc w:val="both"/>
      </w:pPr>
      <w:r>
        <w:rPr>
          <w:rFonts w:ascii="Times New Roman"/>
          <w:b w:val="false"/>
          <w:i w:val="false"/>
          <w:color w:val="000000"/>
          <w:sz w:val="28"/>
        </w:rPr>
        <w:t>
      Цемент жұмыстар технологиясы, айдауға арналған құрам рецептурасы;</w:t>
      </w:r>
    </w:p>
    <w:p>
      <w:pPr>
        <w:spacing w:after="0"/>
        <w:ind w:left="0"/>
        <w:jc w:val="both"/>
      </w:pPr>
      <w:r>
        <w:rPr>
          <w:rFonts w:ascii="Times New Roman"/>
          <w:b w:val="false"/>
          <w:i w:val="false"/>
          <w:color w:val="000000"/>
          <w:sz w:val="28"/>
        </w:rPr>
        <w:t>
      тау жыныстары мен грунттың химиялық бекітпесінің негізгі қасиеттері;</w:t>
      </w:r>
    </w:p>
    <w:p>
      <w:pPr>
        <w:spacing w:after="0"/>
        <w:ind w:left="0"/>
        <w:jc w:val="both"/>
      </w:pPr>
      <w:r>
        <w:rPr>
          <w:rFonts w:ascii="Times New Roman"/>
          <w:b w:val="false"/>
          <w:i w:val="false"/>
          <w:color w:val="000000"/>
          <w:sz w:val="28"/>
        </w:rPr>
        <w:t>
      жікті жөндеу ережесі мен пен жарықтарды өңдеу;</w:t>
      </w:r>
    </w:p>
    <w:p>
      <w:pPr>
        <w:spacing w:after="0"/>
        <w:ind w:left="0"/>
        <w:jc w:val="both"/>
      </w:pPr>
      <w:r>
        <w:rPr>
          <w:rFonts w:ascii="Times New Roman"/>
          <w:b w:val="false"/>
          <w:i w:val="false"/>
          <w:color w:val="000000"/>
          <w:sz w:val="28"/>
        </w:rPr>
        <w:t>
      стандартты емес және күрделі жіктерді қырқу тәртібі мен әдістері;</w:t>
      </w:r>
    </w:p>
    <w:p>
      <w:pPr>
        <w:spacing w:after="0"/>
        <w:ind w:left="0"/>
        <w:jc w:val="both"/>
      </w:pPr>
      <w:r>
        <w:rPr>
          <w:rFonts w:ascii="Times New Roman"/>
          <w:b w:val="false"/>
          <w:i w:val="false"/>
          <w:color w:val="000000"/>
          <w:sz w:val="28"/>
        </w:rPr>
        <w:t>
      түнелдердегі жұмыс пен токсинді полимерлі материалдармен жұмыс жасау тәртібі және қауіпсіздік ережелері;</w:t>
      </w:r>
    </w:p>
    <w:p>
      <w:pPr>
        <w:spacing w:after="0"/>
        <w:ind w:left="0"/>
        <w:jc w:val="both"/>
      </w:pPr>
      <w:r>
        <w:rPr>
          <w:rFonts w:ascii="Times New Roman"/>
          <w:b w:val="false"/>
          <w:i w:val="false"/>
          <w:color w:val="000000"/>
          <w:sz w:val="28"/>
        </w:rPr>
        <w:t>
      түнелдер мен станцияларда сутөкпелерді ұйымдастыру сызбасы, ашық және жабық дренаждарды орнатуда еңістерді бөлу тәртібі;</w:t>
      </w:r>
    </w:p>
    <w:p>
      <w:pPr>
        <w:spacing w:after="0"/>
        <w:ind w:left="0"/>
        <w:jc w:val="both"/>
      </w:pPr>
      <w:r>
        <w:rPr>
          <w:rFonts w:ascii="Times New Roman"/>
          <w:b w:val="false"/>
          <w:i w:val="false"/>
          <w:color w:val="000000"/>
          <w:sz w:val="28"/>
        </w:rPr>
        <w:t>
      кен балғасы құрылысы сызбасы;</w:t>
      </w:r>
    </w:p>
    <w:p>
      <w:pPr>
        <w:spacing w:after="0"/>
        <w:ind w:left="0"/>
        <w:jc w:val="both"/>
      </w:pPr>
      <w:r>
        <w:rPr>
          <w:rFonts w:ascii="Times New Roman"/>
          <w:b w:val="false"/>
          <w:i w:val="false"/>
          <w:color w:val="000000"/>
          <w:sz w:val="28"/>
        </w:rPr>
        <w:t>
      гидооқшаулау сылауын орындау әдістері, полимерлі қоспалы цемент-құм ерітіндісін даярлау.</w:t>
      </w:r>
    </w:p>
    <w:bookmarkStart w:name="z368" w:id="366"/>
    <w:p>
      <w:pPr>
        <w:spacing w:after="0"/>
        <w:ind w:left="0"/>
        <w:jc w:val="both"/>
      </w:pPr>
      <w:r>
        <w:rPr>
          <w:rFonts w:ascii="Times New Roman"/>
          <w:b w:val="false"/>
          <w:i w:val="false"/>
          <w:color w:val="000000"/>
          <w:sz w:val="28"/>
        </w:rPr>
        <w:t>
      6-параграф. Түнел жұмысшысы, 6-разряд</w:t>
      </w:r>
    </w:p>
    <w:bookmarkEnd w:id="366"/>
    <w:bookmarkStart w:name="z369" w:id="367"/>
    <w:p>
      <w:pPr>
        <w:spacing w:after="0"/>
        <w:ind w:left="0"/>
        <w:jc w:val="both"/>
      </w:pPr>
      <w:r>
        <w:rPr>
          <w:rFonts w:ascii="Times New Roman"/>
          <w:b w:val="false"/>
          <w:i w:val="false"/>
          <w:color w:val="000000"/>
          <w:sz w:val="28"/>
        </w:rPr>
        <w:t>
      250. Жұмыс сипаттамасы.</w:t>
      </w:r>
    </w:p>
    <w:bookmarkEnd w:id="367"/>
    <w:p>
      <w:pPr>
        <w:spacing w:after="0"/>
        <w:ind w:left="0"/>
        <w:jc w:val="both"/>
      </w:pPr>
      <w:r>
        <w:rPr>
          <w:rFonts w:ascii="Times New Roman"/>
          <w:b w:val="false"/>
          <w:i w:val="false"/>
          <w:color w:val="000000"/>
          <w:sz w:val="28"/>
        </w:rPr>
        <w:t>
      Метрополитеннің көлбеу эскалаторлық туннелінде судан қорғағыш шатырының көрінісін алмастыру кезінде аса күрделі жұмыстарды орындау.</w:t>
      </w:r>
    </w:p>
    <w:p>
      <w:pPr>
        <w:spacing w:after="0"/>
        <w:ind w:left="0"/>
        <w:jc w:val="both"/>
      </w:pPr>
      <w:r>
        <w:rPr>
          <w:rFonts w:ascii="Times New Roman"/>
          <w:b w:val="false"/>
          <w:i w:val="false"/>
          <w:color w:val="000000"/>
          <w:sz w:val="28"/>
        </w:rPr>
        <w:t>
      Шатыр көрінісін бекіту және түйіндерді полимерлік материалдармен оқшаулау.</w:t>
      </w:r>
    </w:p>
    <w:p>
      <w:pPr>
        <w:spacing w:after="0"/>
        <w:ind w:left="0"/>
        <w:jc w:val="both"/>
      </w:pPr>
      <w:r>
        <w:rPr>
          <w:rFonts w:ascii="Times New Roman"/>
          <w:b w:val="false"/>
          <w:i w:val="false"/>
          <w:color w:val="000000"/>
          <w:sz w:val="28"/>
        </w:rPr>
        <w:t>
      Түнелдің инъекцияланған бетон және темір бетонды қаптамасын "Гидротон" қондырғысы арқылы жөндеу-қалыпқа келтіру.</w:t>
      </w:r>
    </w:p>
    <w:p>
      <w:pPr>
        <w:spacing w:after="0"/>
        <w:ind w:left="0"/>
        <w:jc w:val="both"/>
      </w:pPr>
      <w:r>
        <w:rPr>
          <w:rFonts w:ascii="Times New Roman"/>
          <w:b w:val="false"/>
          <w:i w:val="false"/>
          <w:color w:val="000000"/>
          <w:sz w:val="28"/>
        </w:rPr>
        <w:t>
      Арнайы шөкпеген цемент пен қоспалар қоспасын таңдау және дайындау (алюминий, силикон және тағы басқа).</w:t>
      </w:r>
    </w:p>
    <w:p>
      <w:pPr>
        <w:spacing w:after="0"/>
        <w:ind w:left="0"/>
        <w:jc w:val="both"/>
      </w:pPr>
      <w:r>
        <w:rPr>
          <w:rFonts w:ascii="Times New Roman"/>
          <w:b w:val="false"/>
          <w:i w:val="false"/>
          <w:color w:val="000000"/>
          <w:sz w:val="28"/>
        </w:rPr>
        <w:t>
      Түнелдік қаптама элементтерін бірітіндеп жару, қалыпқа келтіру, анкерлік бекітпе орнату.</w:t>
      </w:r>
    </w:p>
    <w:bookmarkStart w:name="z370" w:id="368"/>
    <w:p>
      <w:pPr>
        <w:spacing w:after="0"/>
        <w:ind w:left="0"/>
        <w:jc w:val="both"/>
      </w:pPr>
      <w:r>
        <w:rPr>
          <w:rFonts w:ascii="Times New Roman"/>
          <w:b w:val="false"/>
          <w:i w:val="false"/>
          <w:color w:val="000000"/>
          <w:sz w:val="28"/>
        </w:rPr>
        <w:t>
      251. Білуге тиіс:</w:t>
      </w:r>
    </w:p>
    <w:bookmarkEnd w:id="368"/>
    <w:p>
      <w:pPr>
        <w:spacing w:after="0"/>
        <w:ind w:left="0"/>
        <w:jc w:val="both"/>
      </w:pPr>
      <w:r>
        <w:rPr>
          <w:rFonts w:ascii="Times New Roman"/>
          <w:b w:val="false"/>
          <w:i w:val="false"/>
          <w:color w:val="000000"/>
          <w:sz w:val="28"/>
        </w:rPr>
        <w:t>
      Судан қорғағыш шатырын, шатырды бекіту түйіндері құрылысын монтаждау тәртібі және әдісі;</w:t>
      </w:r>
    </w:p>
    <w:p>
      <w:pPr>
        <w:spacing w:after="0"/>
        <w:ind w:left="0"/>
        <w:jc w:val="both"/>
      </w:pPr>
      <w:r>
        <w:rPr>
          <w:rFonts w:ascii="Times New Roman"/>
          <w:b w:val="false"/>
          <w:i w:val="false"/>
          <w:color w:val="000000"/>
          <w:sz w:val="28"/>
        </w:rPr>
        <w:t>
      көлбеу эскалаторлық туннельде жұмыс жасау кезіндегі қауіпсіздік шаралары;</w:t>
      </w:r>
    </w:p>
    <w:p>
      <w:pPr>
        <w:spacing w:after="0"/>
        <w:ind w:left="0"/>
        <w:jc w:val="both"/>
      </w:pPr>
      <w:r>
        <w:rPr>
          <w:rFonts w:ascii="Times New Roman"/>
          <w:b w:val="false"/>
          <w:i w:val="false"/>
          <w:color w:val="000000"/>
          <w:sz w:val="28"/>
        </w:rPr>
        <w:t>
      перфоратор, бетон сүймені, гидросына құрылысы сызбасы;</w:t>
      </w:r>
    </w:p>
    <w:p>
      <w:pPr>
        <w:spacing w:after="0"/>
        <w:ind w:left="0"/>
        <w:jc w:val="both"/>
      </w:pPr>
      <w:r>
        <w:rPr>
          <w:rFonts w:ascii="Times New Roman"/>
          <w:b w:val="false"/>
          <w:i w:val="false"/>
          <w:color w:val="000000"/>
          <w:sz w:val="28"/>
        </w:rPr>
        <w:t>
      инъекциондық жұмыстар технологиясы, инъекциялауға арналған арнайы құрам, жұмыс сапасын бақылаудың әдіс-тәсілдері;</w:t>
      </w:r>
    </w:p>
    <w:p>
      <w:pPr>
        <w:spacing w:after="0"/>
        <w:ind w:left="0"/>
        <w:jc w:val="both"/>
      </w:pPr>
      <w:r>
        <w:rPr>
          <w:rFonts w:ascii="Times New Roman"/>
          <w:b w:val="false"/>
          <w:i w:val="false"/>
          <w:color w:val="000000"/>
          <w:sz w:val="28"/>
        </w:rPr>
        <w:t>
      метрополитеннің істегі туннельдерінде жұмыс жасау кезінде қауіпсіздік техникасы ережесі.</w:t>
      </w:r>
    </w:p>
    <w:bookmarkStart w:name="z371" w:id="369"/>
    <w:p>
      <w:pPr>
        <w:spacing w:after="0"/>
        <w:ind w:left="0"/>
        <w:jc w:val="both"/>
      </w:pPr>
      <w:r>
        <w:rPr>
          <w:rFonts w:ascii="Times New Roman"/>
          <w:b w:val="false"/>
          <w:i w:val="false"/>
          <w:color w:val="000000"/>
          <w:sz w:val="28"/>
        </w:rPr>
        <w:t>
      71. Мұнай өнімдерін таратушы, 5-разряд</w:t>
      </w:r>
    </w:p>
    <w:bookmarkEnd w:id="369"/>
    <w:bookmarkStart w:name="z372" w:id="370"/>
    <w:p>
      <w:pPr>
        <w:spacing w:after="0"/>
        <w:ind w:left="0"/>
        <w:jc w:val="both"/>
      </w:pPr>
      <w:r>
        <w:rPr>
          <w:rFonts w:ascii="Times New Roman"/>
          <w:b w:val="false"/>
          <w:i w:val="false"/>
          <w:color w:val="000000"/>
          <w:sz w:val="28"/>
        </w:rPr>
        <w:t>
      252. Жұмыс сипаттамасы.</w:t>
      </w:r>
    </w:p>
    <w:bookmarkEnd w:id="370"/>
    <w:p>
      <w:pPr>
        <w:spacing w:after="0"/>
        <w:ind w:left="0"/>
        <w:jc w:val="both"/>
      </w:pPr>
      <w:r>
        <w:rPr>
          <w:rFonts w:ascii="Times New Roman"/>
          <w:b w:val="false"/>
          <w:i w:val="false"/>
          <w:color w:val="000000"/>
          <w:sz w:val="28"/>
        </w:rPr>
        <w:t>
      Белгіленген тәртіпке сәйкес мұнай өнімдері мен сүртетін материалдарды қабылдау, сақтау, есепке алу және жіберу.</w:t>
      </w:r>
    </w:p>
    <w:p>
      <w:pPr>
        <w:spacing w:after="0"/>
        <w:ind w:left="0"/>
        <w:jc w:val="both"/>
      </w:pPr>
      <w:r>
        <w:rPr>
          <w:rFonts w:ascii="Times New Roman"/>
          <w:b w:val="false"/>
          <w:i w:val="false"/>
          <w:color w:val="000000"/>
          <w:sz w:val="28"/>
        </w:rPr>
        <w:t>
      Тепловоздарды жабдықтау үшін салқындататын су даярлау.</w:t>
      </w:r>
    </w:p>
    <w:p>
      <w:pPr>
        <w:spacing w:after="0"/>
        <w:ind w:left="0"/>
        <w:jc w:val="both"/>
      </w:pPr>
      <w:r>
        <w:rPr>
          <w:rFonts w:ascii="Times New Roman"/>
          <w:b w:val="false"/>
          <w:i w:val="false"/>
          <w:color w:val="000000"/>
          <w:sz w:val="28"/>
        </w:rPr>
        <w:t>
      Орнатылған насос жабдықтарына қызмет көрсету.</w:t>
      </w:r>
    </w:p>
    <w:p>
      <w:pPr>
        <w:spacing w:after="0"/>
        <w:ind w:left="0"/>
        <w:jc w:val="both"/>
      </w:pPr>
      <w:r>
        <w:rPr>
          <w:rFonts w:ascii="Times New Roman"/>
          <w:b w:val="false"/>
          <w:i w:val="false"/>
          <w:color w:val="000000"/>
          <w:sz w:val="28"/>
        </w:rPr>
        <w:t>
      Өңделген мұнай өнімдерін қабылдау және тапсыру.</w:t>
      </w:r>
    </w:p>
    <w:p>
      <w:pPr>
        <w:spacing w:after="0"/>
        <w:ind w:left="0"/>
        <w:jc w:val="both"/>
      </w:pPr>
      <w:r>
        <w:rPr>
          <w:rFonts w:ascii="Times New Roman"/>
          <w:b w:val="false"/>
          <w:i w:val="false"/>
          <w:color w:val="000000"/>
          <w:sz w:val="28"/>
        </w:rPr>
        <w:t>
      Есеп жүргізілетін материалдық құндылықтардың сақталуын қамтамасыз ету, түгендеу жүргізуге қатысу.</w:t>
      </w:r>
    </w:p>
    <w:p>
      <w:pPr>
        <w:spacing w:after="0"/>
        <w:ind w:left="0"/>
        <w:jc w:val="both"/>
      </w:pPr>
      <w:r>
        <w:rPr>
          <w:rFonts w:ascii="Times New Roman"/>
          <w:b w:val="false"/>
          <w:i w:val="false"/>
          <w:color w:val="000000"/>
          <w:sz w:val="28"/>
        </w:rPr>
        <w:t>
      Қойма аумағы мен орынжайларын тазалықта ұстау, еңбекті қорғау, техникалық қауіпсіздік, өндірістік санитарлық және өртке қарсы қауіпсіздік ережесін сақтау.</w:t>
      </w:r>
    </w:p>
    <w:bookmarkStart w:name="z373" w:id="371"/>
    <w:p>
      <w:pPr>
        <w:spacing w:after="0"/>
        <w:ind w:left="0"/>
        <w:jc w:val="both"/>
      </w:pPr>
      <w:r>
        <w:rPr>
          <w:rFonts w:ascii="Times New Roman"/>
          <w:b w:val="false"/>
          <w:i w:val="false"/>
          <w:color w:val="000000"/>
          <w:sz w:val="28"/>
        </w:rPr>
        <w:t>
      253. Білуге тиіс:</w:t>
      </w:r>
    </w:p>
    <w:bookmarkEnd w:id="371"/>
    <w:p>
      <w:pPr>
        <w:spacing w:after="0"/>
        <w:ind w:left="0"/>
        <w:jc w:val="both"/>
      </w:pPr>
      <w:r>
        <w:rPr>
          <w:rFonts w:ascii="Times New Roman"/>
          <w:b w:val="false"/>
          <w:i w:val="false"/>
          <w:color w:val="000000"/>
          <w:sz w:val="28"/>
        </w:rPr>
        <w:t>
      мұнай өнімдері мен сүртетін материалдарды сақтау, есепке алу және беру ережесі және тәртібі;</w:t>
      </w:r>
    </w:p>
    <w:p>
      <w:pPr>
        <w:spacing w:after="0"/>
        <w:ind w:left="0"/>
        <w:jc w:val="both"/>
      </w:pPr>
      <w:r>
        <w:rPr>
          <w:rFonts w:ascii="Times New Roman"/>
          <w:b w:val="false"/>
          <w:i w:val="false"/>
          <w:color w:val="000000"/>
          <w:sz w:val="28"/>
        </w:rPr>
        <w:t>
      насос агрегаттары мен өлшеу аспаптарының құрылғысы мен жұмысы;</w:t>
      </w:r>
    </w:p>
    <w:p>
      <w:pPr>
        <w:spacing w:after="0"/>
        <w:ind w:left="0"/>
        <w:jc w:val="both"/>
      </w:pPr>
      <w:r>
        <w:rPr>
          <w:rFonts w:ascii="Times New Roman"/>
          <w:b w:val="false"/>
          <w:i w:val="false"/>
          <w:color w:val="000000"/>
          <w:sz w:val="28"/>
        </w:rPr>
        <w:t>
      еңбекті қорғау, техникалық қауіпсіздік, өндірістік санитарлық және өртке қарсы қауіпсіздік ережесі мен нормалары;</w:t>
      </w:r>
    </w:p>
    <w:p>
      <w:pPr>
        <w:spacing w:after="0"/>
        <w:ind w:left="0"/>
        <w:jc w:val="both"/>
      </w:pPr>
      <w:r>
        <w:rPr>
          <w:rFonts w:ascii="Times New Roman"/>
          <w:b w:val="false"/>
          <w:i w:val="false"/>
          <w:color w:val="000000"/>
          <w:sz w:val="28"/>
        </w:rPr>
        <w:t>
      өртке қарсы инвентарьді пайдалану.</w:t>
      </w:r>
    </w:p>
    <w:bookmarkStart w:name="z374" w:id="372"/>
    <w:p>
      <w:pPr>
        <w:spacing w:after="0"/>
        <w:ind w:left="0"/>
        <w:jc w:val="both"/>
      </w:pPr>
      <w:r>
        <w:rPr>
          <w:rFonts w:ascii="Times New Roman"/>
          <w:b w:val="false"/>
          <w:i w:val="false"/>
          <w:color w:val="000000"/>
          <w:sz w:val="28"/>
        </w:rPr>
        <w:t>
      72. Вагон қозғалысы жылдамдығын реттеуші</w:t>
      </w:r>
    </w:p>
    <w:bookmarkEnd w:id="372"/>
    <w:bookmarkStart w:name="z375" w:id="373"/>
    <w:p>
      <w:pPr>
        <w:spacing w:after="0"/>
        <w:ind w:left="0"/>
        <w:jc w:val="both"/>
      </w:pPr>
      <w:r>
        <w:rPr>
          <w:rFonts w:ascii="Times New Roman"/>
          <w:b w:val="false"/>
          <w:i w:val="false"/>
          <w:color w:val="000000"/>
          <w:sz w:val="28"/>
        </w:rPr>
        <w:t>
      254. Жұмыс сипаттамасы.</w:t>
      </w:r>
    </w:p>
    <w:bookmarkEnd w:id="373"/>
    <w:p>
      <w:pPr>
        <w:spacing w:after="0"/>
        <w:ind w:left="0"/>
        <w:jc w:val="both"/>
      </w:pPr>
      <w:r>
        <w:rPr>
          <w:rFonts w:ascii="Times New Roman"/>
          <w:b w:val="false"/>
          <w:i w:val="false"/>
          <w:color w:val="000000"/>
          <w:sz w:val="28"/>
        </w:rPr>
        <w:t>
      Тежегіш башмақтарды тежеу жолымен вагондардың қозғалыс жылдамдығын реттеу.</w:t>
      </w:r>
    </w:p>
    <w:p>
      <w:pPr>
        <w:spacing w:after="0"/>
        <w:ind w:left="0"/>
        <w:jc w:val="both"/>
      </w:pPr>
      <w:r>
        <w:rPr>
          <w:rFonts w:ascii="Times New Roman"/>
          <w:b w:val="false"/>
          <w:i w:val="false"/>
          <w:color w:val="000000"/>
          <w:sz w:val="28"/>
        </w:rPr>
        <w:t>
      Тежегіш башмақтармен жолда тұрған вагондарды қоршау, бекіту және алу.</w:t>
      </w:r>
    </w:p>
    <w:p>
      <w:pPr>
        <w:spacing w:after="0"/>
        <w:ind w:left="0"/>
        <w:jc w:val="both"/>
      </w:pPr>
      <w:r>
        <w:rPr>
          <w:rFonts w:ascii="Times New Roman"/>
          <w:b w:val="false"/>
          <w:i w:val="false"/>
          <w:color w:val="000000"/>
          <w:sz w:val="28"/>
        </w:rPr>
        <w:t>
      Сұрыптау жолдарындағы вагондарды бекітуге апару.</w:t>
      </w:r>
    </w:p>
    <w:p>
      <w:pPr>
        <w:spacing w:after="0"/>
        <w:ind w:left="0"/>
        <w:jc w:val="both"/>
      </w:pPr>
      <w:r>
        <w:rPr>
          <w:rFonts w:ascii="Times New Roman"/>
          <w:b w:val="false"/>
          <w:i w:val="false"/>
          <w:color w:val="000000"/>
          <w:sz w:val="28"/>
        </w:rPr>
        <w:t>
      Жұмыстарды орындау кезінде қозғалыс қауіпсіздігі, вагондар мен жүктердің сақталуын қамтамасыз ету.</w:t>
      </w:r>
    </w:p>
    <w:p>
      <w:pPr>
        <w:spacing w:after="0"/>
        <w:ind w:left="0"/>
        <w:jc w:val="both"/>
      </w:pPr>
      <w:r>
        <w:rPr>
          <w:rFonts w:ascii="Times New Roman"/>
          <w:b w:val="false"/>
          <w:i w:val="false"/>
          <w:color w:val="000000"/>
          <w:sz w:val="28"/>
        </w:rPr>
        <w:t>
      Жолдан тежегіш башмақтарын алу және тежегіш позициясына апару.</w:t>
      </w:r>
    </w:p>
    <w:p>
      <w:pPr>
        <w:spacing w:after="0"/>
        <w:ind w:left="0"/>
        <w:jc w:val="both"/>
      </w:pPr>
      <w:r>
        <w:rPr>
          <w:rFonts w:ascii="Times New Roman"/>
          <w:b w:val="false"/>
          <w:i w:val="false"/>
          <w:color w:val="000000"/>
          <w:sz w:val="28"/>
        </w:rPr>
        <w:t>
      Тежегіш позициясы мен башмақ түсіргішті тазалықта сақтау.</w:t>
      </w:r>
    </w:p>
    <w:p>
      <w:pPr>
        <w:spacing w:after="0"/>
        <w:ind w:left="0"/>
        <w:jc w:val="both"/>
      </w:pPr>
      <w:r>
        <w:rPr>
          <w:rFonts w:ascii="Times New Roman"/>
          <w:b w:val="false"/>
          <w:i w:val="false"/>
          <w:color w:val="000000"/>
          <w:sz w:val="28"/>
        </w:rPr>
        <w:t>
      Жөндеуге келмейтін тежегіш башмақтарын ауыстыру.</w:t>
      </w:r>
    </w:p>
    <w:bookmarkStart w:name="z376" w:id="374"/>
    <w:p>
      <w:pPr>
        <w:spacing w:after="0"/>
        <w:ind w:left="0"/>
        <w:jc w:val="both"/>
      </w:pPr>
      <w:r>
        <w:rPr>
          <w:rFonts w:ascii="Times New Roman"/>
          <w:b w:val="false"/>
          <w:i w:val="false"/>
          <w:color w:val="000000"/>
          <w:sz w:val="28"/>
        </w:rPr>
        <w:t>
      255. Білуге тиіс:</w:t>
      </w:r>
    </w:p>
    <w:bookmarkEnd w:id="374"/>
    <w:p>
      <w:pPr>
        <w:spacing w:after="0"/>
        <w:ind w:left="0"/>
        <w:jc w:val="both"/>
      </w:pPr>
      <w:r>
        <w:rPr>
          <w:rFonts w:ascii="Times New Roman"/>
          <w:b w:val="false"/>
          <w:i w:val="false"/>
          <w:color w:val="000000"/>
          <w:sz w:val="28"/>
        </w:rPr>
        <w:t>
      Поезд құраушысы мен көмекшісінің жұмысы сипаттамасы, жүктерді тасымалдау ережесі;</w:t>
      </w:r>
    </w:p>
    <w:p>
      <w:pPr>
        <w:spacing w:after="0"/>
        <w:ind w:left="0"/>
        <w:jc w:val="both"/>
      </w:pPr>
      <w:r>
        <w:rPr>
          <w:rFonts w:ascii="Times New Roman"/>
          <w:b w:val="false"/>
          <w:i w:val="false"/>
          <w:color w:val="000000"/>
          <w:sz w:val="28"/>
        </w:rPr>
        <w:t>
      Еңбекті қорғау және техникалық қауіпсіздік ережесі мен нормасы;</w:t>
      </w:r>
    </w:p>
    <w:p>
      <w:pPr>
        <w:spacing w:after="0"/>
        <w:ind w:left="0"/>
        <w:jc w:val="both"/>
      </w:pPr>
      <w:r>
        <w:rPr>
          <w:rFonts w:ascii="Times New Roman"/>
          <w:b w:val="false"/>
          <w:i w:val="false"/>
          <w:color w:val="000000"/>
          <w:sz w:val="28"/>
        </w:rPr>
        <w:t>
      станция жұмысының өзіне қатысты бөліктерінің техникалық-басқару акті және технологиялық процесі;</w:t>
      </w:r>
    </w:p>
    <w:p>
      <w:pPr>
        <w:spacing w:after="0"/>
        <w:ind w:left="0"/>
        <w:jc w:val="both"/>
      </w:pPr>
      <w:r>
        <w:rPr>
          <w:rFonts w:ascii="Times New Roman"/>
          <w:b w:val="false"/>
          <w:i w:val="false"/>
          <w:color w:val="000000"/>
          <w:sz w:val="28"/>
        </w:rPr>
        <w:t>
      рельстерге орнатуға арналған тежегіш башмақтары мен жабдықтары құрылымы;</w:t>
      </w:r>
    </w:p>
    <w:p>
      <w:pPr>
        <w:spacing w:after="0"/>
        <w:ind w:left="0"/>
        <w:jc w:val="both"/>
      </w:pPr>
      <w:r>
        <w:rPr>
          <w:rFonts w:ascii="Times New Roman"/>
          <w:b w:val="false"/>
          <w:i w:val="false"/>
          <w:color w:val="000000"/>
          <w:sz w:val="28"/>
        </w:rPr>
        <w:t>
      тежегіш башмақтарын рельске орнату және алып тастау ережесі;</w:t>
      </w:r>
    </w:p>
    <w:p>
      <w:pPr>
        <w:spacing w:after="0"/>
        <w:ind w:left="0"/>
        <w:jc w:val="both"/>
      </w:pPr>
      <w:r>
        <w:rPr>
          <w:rFonts w:ascii="Times New Roman"/>
          <w:b w:val="false"/>
          <w:i w:val="false"/>
          <w:color w:val="000000"/>
          <w:sz w:val="28"/>
        </w:rPr>
        <w:t>
      тежегіш позициясы орналасуы, сұрыптау жолы жоспары мен пішіні, олардың қызметі мен сыйымдылығы, вагондардың қозғалыс сапасы, әртүрлі атмосфералық жағдайда ағытылымдар аралығындағы қажет интервалды сақтау үшін және сұрыптау паркіндегі вагондар байланысының мүмкін жылдамдығын қамтамасыз ету мақсатында вагондарды тоқтату тәртібі.</w:t>
      </w:r>
    </w:p>
    <w:p>
      <w:pPr>
        <w:spacing w:after="0"/>
        <w:ind w:left="0"/>
        <w:jc w:val="both"/>
      </w:pPr>
      <w:r>
        <w:rPr>
          <w:rFonts w:ascii="Times New Roman"/>
          <w:b w:val="false"/>
          <w:i w:val="false"/>
          <w:color w:val="000000"/>
          <w:sz w:val="28"/>
        </w:rPr>
        <w:t>
      Өнеркәсіптік теміржол көлігі станциялары жолдарындағы вагондардың қозғалыс жылдамдығын реттеуде - 1-разряд;</w:t>
      </w:r>
    </w:p>
    <w:p>
      <w:pPr>
        <w:spacing w:after="0"/>
        <w:ind w:left="0"/>
        <w:jc w:val="both"/>
      </w:pPr>
      <w:r>
        <w:rPr>
          <w:rFonts w:ascii="Times New Roman"/>
          <w:b w:val="false"/>
          <w:i w:val="false"/>
          <w:color w:val="000000"/>
          <w:sz w:val="28"/>
        </w:rPr>
        <w:t>
      ажырату процесінде теміржол көлігі станцияларында вагондардың қозғалыс жылдамдығын реттеуде - өнеркәсіптік теміржол көлігінің сұрыптау станциясындағы құрамды қалыптастыру кезінде - 2-разряд;</w:t>
      </w:r>
    </w:p>
    <w:p>
      <w:pPr>
        <w:spacing w:after="0"/>
        <w:ind w:left="0"/>
        <w:jc w:val="both"/>
      </w:pPr>
      <w:r>
        <w:rPr>
          <w:rFonts w:ascii="Times New Roman"/>
          <w:b w:val="false"/>
          <w:i w:val="false"/>
          <w:color w:val="000000"/>
          <w:sz w:val="28"/>
        </w:rPr>
        <w:t>
      ажырату процесінде теміржол көлігі станцияларында вагондардың қозғалыс жылдамдығын реттеуде - керме жолдардағы немесе стрелка мойындарда құрамды қалыптастыру кезінде - 3-разряд;</w:t>
      </w:r>
    </w:p>
    <w:p>
      <w:pPr>
        <w:spacing w:after="0"/>
        <w:ind w:left="0"/>
        <w:jc w:val="both"/>
      </w:pPr>
      <w:r>
        <w:rPr>
          <w:rFonts w:ascii="Times New Roman"/>
          <w:b w:val="false"/>
          <w:i w:val="false"/>
          <w:color w:val="000000"/>
          <w:sz w:val="28"/>
        </w:rPr>
        <w:t>
      ажырату процесінде теміржол көлігі станцияларында вагондардың қозғалыс жылдамдығын реттеуде - керме жолдардағы немесе стрелка мойындарда құрамды қалыптастырудың аз және орташа қуаты кезінде - 4-разряд;</w:t>
      </w:r>
    </w:p>
    <w:p>
      <w:pPr>
        <w:spacing w:after="0"/>
        <w:ind w:left="0"/>
        <w:jc w:val="both"/>
      </w:pPr>
      <w:r>
        <w:rPr>
          <w:rFonts w:ascii="Times New Roman"/>
          <w:b w:val="false"/>
          <w:i w:val="false"/>
          <w:color w:val="000000"/>
          <w:sz w:val="28"/>
        </w:rPr>
        <w:t>
      ажырату процесінде теміржол көлігі станцияларында вагондардың қозғалыс жылдамдығын реттеуде – керме жолдардағы немесе стрелка мойындарда құрамды қалыптастырудың жоғары және өте жоғары қуаты кезінде - 5-разряд;</w:t>
      </w:r>
    </w:p>
    <w:bookmarkStart w:name="z377" w:id="375"/>
    <w:p>
      <w:pPr>
        <w:spacing w:after="0"/>
        <w:ind w:left="0"/>
        <w:jc w:val="both"/>
      </w:pPr>
      <w:r>
        <w:rPr>
          <w:rFonts w:ascii="Times New Roman"/>
          <w:b w:val="false"/>
          <w:i w:val="false"/>
          <w:color w:val="000000"/>
          <w:sz w:val="28"/>
        </w:rPr>
        <w:t xml:space="preserve">
      256. Ескерту. </w:t>
      </w:r>
    </w:p>
    <w:bookmarkEnd w:id="375"/>
    <w:p>
      <w:pPr>
        <w:spacing w:after="0"/>
        <w:ind w:left="0"/>
        <w:jc w:val="both"/>
      </w:pPr>
      <w:r>
        <w:rPr>
          <w:rFonts w:ascii="Times New Roman"/>
          <w:b w:val="false"/>
          <w:i w:val="false"/>
          <w:color w:val="000000"/>
          <w:sz w:val="28"/>
        </w:rPr>
        <w:t>
      Вагондардың қозғалыс жылдамдығын аға реттеуші тарифтік-біліктілік сипаттамасында көзделген тікелей жұмыстарды орындаудан басқа, вагондардың қозғалыс жылдамдығын реттеушілер бригадасының жетекшісі міндетін атқарады және реттеушілерден бір разряд жоғары тарифтеледі.</w:t>
      </w:r>
    </w:p>
    <w:bookmarkStart w:name="z378" w:id="376"/>
    <w:p>
      <w:pPr>
        <w:spacing w:after="0"/>
        <w:ind w:left="0"/>
        <w:jc w:val="both"/>
      </w:pPr>
      <w:r>
        <w:rPr>
          <w:rFonts w:ascii="Times New Roman"/>
          <w:b w:val="false"/>
          <w:i w:val="false"/>
          <w:color w:val="000000"/>
          <w:sz w:val="28"/>
        </w:rPr>
        <w:t>
      73. Жасанды құрылыстарды жөндеуші</w:t>
      </w:r>
    </w:p>
    <w:bookmarkEnd w:id="376"/>
    <w:bookmarkStart w:name="z379" w:id="377"/>
    <w:p>
      <w:pPr>
        <w:spacing w:after="0"/>
        <w:ind w:left="0"/>
        <w:jc w:val="both"/>
      </w:pPr>
      <w:r>
        <w:rPr>
          <w:rFonts w:ascii="Times New Roman"/>
          <w:b w:val="false"/>
          <w:i w:val="false"/>
          <w:color w:val="000000"/>
          <w:sz w:val="28"/>
        </w:rPr>
        <w:t>
      1-параграф. Жасанды құрылыстарды жөндеуші, 2-разряд</w:t>
      </w:r>
    </w:p>
    <w:bookmarkEnd w:id="377"/>
    <w:bookmarkStart w:name="z380" w:id="378"/>
    <w:p>
      <w:pPr>
        <w:spacing w:after="0"/>
        <w:ind w:left="0"/>
        <w:jc w:val="both"/>
      </w:pPr>
      <w:r>
        <w:rPr>
          <w:rFonts w:ascii="Times New Roman"/>
          <w:b w:val="false"/>
          <w:i w:val="false"/>
          <w:color w:val="000000"/>
          <w:sz w:val="28"/>
        </w:rPr>
        <w:t>
      257. Жұмыс сипаттамасы.</w:t>
      </w:r>
    </w:p>
    <w:bookmarkEnd w:id="378"/>
    <w:p>
      <w:pPr>
        <w:spacing w:after="0"/>
        <w:ind w:left="0"/>
        <w:jc w:val="both"/>
      </w:pPr>
      <w:r>
        <w:rPr>
          <w:rFonts w:ascii="Times New Roman"/>
          <w:b w:val="false"/>
          <w:i w:val="false"/>
          <w:color w:val="000000"/>
          <w:sz w:val="28"/>
        </w:rPr>
        <w:t>
      Металл, ағаш, тас, бетон және темір бетон көпірлерді, өтпе жолдарды, виадуктерді, акведуктерді, эстакадаларды, лотоктар мен басқа да жасанды құрылыстарды слесарлық, тойтару, ұсталық және бетон жұмыстарын орындай отырып, жөндеу және техникалық ұстау.</w:t>
      </w:r>
    </w:p>
    <w:p>
      <w:pPr>
        <w:spacing w:after="0"/>
        <w:ind w:left="0"/>
        <w:jc w:val="both"/>
      </w:pPr>
      <w:r>
        <w:rPr>
          <w:rFonts w:ascii="Times New Roman"/>
          <w:b w:val="false"/>
          <w:i w:val="false"/>
          <w:color w:val="000000"/>
          <w:sz w:val="28"/>
        </w:rPr>
        <w:t>
      Жасанды құрылыстарды шаң-тозаңнан, қоқымнан, таттан, қар мен мұздан тазалау.</w:t>
      </w:r>
    </w:p>
    <w:p>
      <w:pPr>
        <w:spacing w:after="0"/>
        <w:ind w:left="0"/>
        <w:jc w:val="both"/>
      </w:pPr>
      <w:r>
        <w:rPr>
          <w:rFonts w:ascii="Times New Roman"/>
          <w:b w:val="false"/>
          <w:i w:val="false"/>
          <w:color w:val="000000"/>
          <w:sz w:val="28"/>
        </w:rPr>
        <w:t>
      Жылжымалы көріктерді толтыру.</w:t>
      </w:r>
    </w:p>
    <w:p>
      <w:pPr>
        <w:spacing w:after="0"/>
        <w:ind w:left="0"/>
        <w:jc w:val="both"/>
      </w:pPr>
      <w:r>
        <w:rPr>
          <w:rFonts w:ascii="Times New Roman"/>
          <w:b w:val="false"/>
          <w:i w:val="false"/>
          <w:color w:val="000000"/>
          <w:sz w:val="28"/>
        </w:rPr>
        <w:t>
      Тойтармаларды қыздыру.</w:t>
      </w:r>
    </w:p>
    <w:p>
      <w:pPr>
        <w:spacing w:after="0"/>
        <w:ind w:left="0"/>
        <w:jc w:val="both"/>
      </w:pPr>
      <w:r>
        <w:rPr>
          <w:rFonts w:ascii="Times New Roman"/>
          <w:b w:val="false"/>
          <w:i w:val="false"/>
          <w:color w:val="000000"/>
          <w:sz w:val="28"/>
        </w:rPr>
        <w:t>
      Арматуралық болатты жазу, тегістеу және кесу.</w:t>
      </w:r>
    </w:p>
    <w:p>
      <w:pPr>
        <w:spacing w:after="0"/>
        <w:ind w:left="0"/>
        <w:jc w:val="both"/>
      </w:pPr>
      <w:r>
        <w:rPr>
          <w:rFonts w:ascii="Times New Roman"/>
          <w:b w:val="false"/>
          <w:i w:val="false"/>
          <w:color w:val="000000"/>
          <w:sz w:val="28"/>
        </w:rPr>
        <w:t>
      Жасанды құрылыстың бетін сырлау үшін дайындау.</w:t>
      </w:r>
    </w:p>
    <w:p>
      <w:pPr>
        <w:spacing w:after="0"/>
        <w:ind w:left="0"/>
        <w:jc w:val="both"/>
      </w:pPr>
      <w:r>
        <w:rPr>
          <w:rFonts w:ascii="Times New Roman"/>
          <w:b w:val="false"/>
          <w:i w:val="false"/>
          <w:color w:val="000000"/>
          <w:sz w:val="28"/>
        </w:rPr>
        <w:t>
      Ағаш материалдарды қолмен өңдеу.</w:t>
      </w:r>
    </w:p>
    <w:p>
      <w:pPr>
        <w:spacing w:after="0"/>
        <w:ind w:left="0"/>
        <w:jc w:val="both"/>
      </w:pPr>
      <w:r>
        <w:rPr>
          <w:rFonts w:ascii="Times New Roman"/>
          <w:b w:val="false"/>
          <w:i w:val="false"/>
          <w:color w:val="000000"/>
          <w:sz w:val="28"/>
        </w:rPr>
        <w:t>
      Шарнирлер мен катоктарды майлау.</w:t>
      </w:r>
    </w:p>
    <w:p>
      <w:pPr>
        <w:spacing w:after="0"/>
        <w:ind w:left="0"/>
        <w:jc w:val="both"/>
      </w:pPr>
      <w:r>
        <w:rPr>
          <w:rFonts w:ascii="Times New Roman"/>
          <w:b w:val="false"/>
          <w:i w:val="false"/>
          <w:color w:val="000000"/>
          <w:sz w:val="28"/>
        </w:rPr>
        <w:t>
      Бетін жоспарлау және тазалау.</w:t>
      </w:r>
    </w:p>
    <w:p>
      <w:pPr>
        <w:spacing w:after="0"/>
        <w:ind w:left="0"/>
        <w:jc w:val="both"/>
      </w:pPr>
      <w:r>
        <w:rPr>
          <w:rFonts w:ascii="Times New Roman"/>
          <w:b w:val="false"/>
          <w:i w:val="false"/>
          <w:color w:val="000000"/>
          <w:sz w:val="28"/>
        </w:rPr>
        <w:t>
      Топырақты қол құралмен қопсыту, тығыздау, тігінен және көлденеңнен ауыстыру, оны зембілмен және арбамен шығару.</w:t>
      </w:r>
    </w:p>
    <w:p>
      <w:pPr>
        <w:spacing w:after="0"/>
        <w:ind w:left="0"/>
        <w:jc w:val="both"/>
      </w:pPr>
      <w:r>
        <w:rPr>
          <w:rFonts w:ascii="Times New Roman"/>
          <w:b w:val="false"/>
          <w:i w:val="false"/>
          <w:color w:val="000000"/>
          <w:sz w:val="28"/>
        </w:rPr>
        <w:t>
      Бүлінген асфальт беттерді сындыру.</w:t>
      </w:r>
    </w:p>
    <w:p>
      <w:pPr>
        <w:spacing w:after="0"/>
        <w:ind w:left="0"/>
        <w:jc w:val="both"/>
      </w:pPr>
      <w:r>
        <w:rPr>
          <w:rFonts w:ascii="Times New Roman"/>
          <w:b w:val="false"/>
          <w:i w:val="false"/>
          <w:color w:val="000000"/>
          <w:sz w:val="28"/>
        </w:rPr>
        <w:t>
      Шағын көпірлер мен құбырлардың тесіктерін жабу және ашу.</w:t>
      </w:r>
    </w:p>
    <w:p>
      <w:pPr>
        <w:spacing w:after="0"/>
        <w:ind w:left="0"/>
        <w:jc w:val="both"/>
      </w:pPr>
      <w:r>
        <w:rPr>
          <w:rFonts w:ascii="Times New Roman"/>
          <w:b w:val="false"/>
          <w:i w:val="false"/>
          <w:color w:val="000000"/>
          <w:sz w:val="28"/>
        </w:rPr>
        <w:t>
      Туннельдегі тоңды ою.</w:t>
      </w:r>
    </w:p>
    <w:p>
      <w:pPr>
        <w:spacing w:after="0"/>
        <w:ind w:left="0"/>
        <w:jc w:val="both"/>
      </w:pPr>
      <w:r>
        <w:rPr>
          <w:rFonts w:ascii="Times New Roman"/>
          <w:b w:val="false"/>
          <w:i w:val="false"/>
          <w:color w:val="000000"/>
          <w:sz w:val="28"/>
        </w:rPr>
        <w:t>
      Тоннель қабырғасындағы алынып жатқан торкрет немесе бетон қабатын жұлып алу.</w:t>
      </w:r>
    </w:p>
    <w:p>
      <w:pPr>
        <w:spacing w:after="0"/>
        <w:ind w:left="0"/>
        <w:jc w:val="both"/>
      </w:pPr>
      <w:r>
        <w:rPr>
          <w:rFonts w:ascii="Times New Roman"/>
          <w:b w:val="false"/>
          <w:i w:val="false"/>
          <w:color w:val="000000"/>
          <w:sz w:val="28"/>
        </w:rPr>
        <w:t>
      Туннельдегі тұзды ағындар мен шорды алып тастау.</w:t>
      </w:r>
    </w:p>
    <w:p>
      <w:pPr>
        <w:spacing w:after="0"/>
        <w:ind w:left="0"/>
        <w:jc w:val="both"/>
      </w:pPr>
      <w:r>
        <w:rPr>
          <w:rFonts w:ascii="Times New Roman"/>
          <w:b w:val="false"/>
          <w:i w:val="false"/>
          <w:color w:val="000000"/>
          <w:sz w:val="28"/>
        </w:rPr>
        <w:t>
      Батпақты жерлерді және судың туннельдің қаптамасына түсуі ықтимал жерлерден тыс кептіру.</w:t>
      </w:r>
    </w:p>
    <w:bookmarkStart w:name="z381" w:id="379"/>
    <w:p>
      <w:pPr>
        <w:spacing w:after="0"/>
        <w:ind w:left="0"/>
        <w:jc w:val="both"/>
      </w:pPr>
      <w:r>
        <w:rPr>
          <w:rFonts w:ascii="Times New Roman"/>
          <w:b w:val="false"/>
          <w:i w:val="false"/>
          <w:color w:val="000000"/>
          <w:sz w:val="28"/>
        </w:rPr>
        <w:t>
      258. Білуге тиіс:</w:t>
      </w:r>
    </w:p>
    <w:bookmarkEnd w:id="379"/>
    <w:p>
      <w:pPr>
        <w:spacing w:after="0"/>
        <w:ind w:left="0"/>
        <w:jc w:val="both"/>
      </w:pPr>
      <w:r>
        <w:rPr>
          <w:rFonts w:ascii="Times New Roman"/>
          <w:b w:val="false"/>
          <w:i w:val="false"/>
          <w:color w:val="000000"/>
          <w:sz w:val="28"/>
        </w:rPr>
        <w:t>
      жасанды ғимараттардың құрылымдық бөліктері мен элементтерінің атауы мен мақсаты;</w:t>
      </w:r>
    </w:p>
    <w:p>
      <w:pPr>
        <w:spacing w:after="0"/>
        <w:ind w:left="0"/>
        <w:jc w:val="both"/>
      </w:pPr>
      <w:r>
        <w:rPr>
          <w:rFonts w:ascii="Times New Roman"/>
          <w:b w:val="false"/>
          <w:i w:val="false"/>
          <w:color w:val="000000"/>
          <w:sz w:val="28"/>
        </w:rPr>
        <w:t>
      қол құралының құрылысы;</w:t>
      </w:r>
    </w:p>
    <w:p>
      <w:pPr>
        <w:spacing w:after="0"/>
        <w:ind w:left="0"/>
        <w:jc w:val="both"/>
      </w:pPr>
      <w:r>
        <w:rPr>
          <w:rFonts w:ascii="Times New Roman"/>
          <w:b w:val="false"/>
          <w:i w:val="false"/>
          <w:color w:val="000000"/>
          <w:sz w:val="28"/>
        </w:rPr>
        <w:t>
      металл, бетон, темір бетон, ағаш және тас беттерді тазалау тәсілдері;</w:t>
      </w:r>
    </w:p>
    <w:p>
      <w:pPr>
        <w:spacing w:after="0"/>
        <w:ind w:left="0"/>
        <w:jc w:val="both"/>
      </w:pPr>
      <w:r>
        <w:rPr>
          <w:rFonts w:ascii="Times New Roman"/>
          <w:b w:val="false"/>
          <w:i w:val="false"/>
          <w:color w:val="000000"/>
          <w:sz w:val="28"/>
        </w:rPr>
        <w:t>
      слесарлық, тойтару, ұсталық және бетон жұмыстарын орындау тәсілдері;</w:t>
      </w:r>
    </w:p>
    <w:p>
      <w:pPr>
        <w:spacing w:after="0"/>
        <w:ind w:left="0"/>
        <w:jc w:val="both"/>
      </w:pPr>
      <w:r>
        <w:rPr>
          <w:rFonts w:ascii="Times New Roman"/>
          <w:b w:val="false"/>
          <w:i w:val="false"/>
          <w:color w:val="000000"/>
          <w:sz w:val="28"/>
        </w:rPr>
        <w:t>
      арматуралық болатты жазу, тегістеу және кесу тәсілдері;</w:t>
      </w:r>
    </w:p>
    <w:p>
      <w:pPr>
        <w:spacing w:after="0"/>
        <w:ind w:left="0"/>
        <w:jc w:val="both"/>
      </w:pPr>
      <w:r>
        <w:rPr>
          <w:rFonts w:ascii="Times New Roman"/>
          <w:b w:val="false"/>
          <w:i w:val="false"/>
          <w:color w:val="000000"/>
          <w:sz w:val="28"/>
        </w:rPr>
        <w:t>
      қол құралдары мен айлабұйымдарын пайдалана отырып, жұмыстарды орындау тәсілдері;</w:t>
      </w:r>
    </w:p>
    <w:p>
      <w:pPr>
        <w:spacing w:after="0"/>
        <w:ind w:left="0"/>
        <w:jc w:val="both"/>
      </w:pPr>
      <w:r>
        <w:rPr>
          <w:rFonts w:ascii="Times New Roman"/>
          <w:b w:val="false"/>
          <w:i w:val="false"/>
          <w:color w:val="000000"/>
          <w:sz w:val="28"/>
        </w:rPr>
        <w:t>
      бетон қоспасын әперу және тығыздау тәсілдері;</w:t>
      </w:r>
    </w:p>
    <w:p>
      <w:pPr>
        <w:spacing w:after="0"/>
        <w:ind w:left="0"/>
        <w:jc w:val="both"/>
      </w:pPr>
      <w:r>
        <w:rPr>
          <w:rFonts w:ascii="Times New Roman"/>
          <w:b w:val="false"/>
          <w:i w:val="false"/>
          <w:color w:val="000000"/>
          <w:sz w:val="28"/>
        </w:rPr>
        <w:t>
      бетті сырлауға дайындау ережесі;</w:t>
      </w:r>
    </w:p>
    <w:p>
      <w:pPr>
        <w:spacing w:after="0"/>
        <w:ind w:left="0"/>
        <w:jc w:val="both"/>
      </w:pPr>
      <w:r>
        <w:rPr>
          <w:rFonts w:ascii="Times New Roman"/>
          <w:b w:val="false"/>
          <w:i w:val="false"/>
          <w:color w:val="000000"/>
          <w:sz w:val="28"/>
        </w:rPr>
        <w:t>
      ағаш материалдарын қолмен өңдеу тәсілдері;</w:t>
      </w:r>
    </w:p>
    <w:p>
      <w:pPr>
        <w:spacing w:after="0"/>
        <w:ind w:left="0"/>
        <w:jc w:val="both"/>
      </w:pPr>
      <w:r>
        <w:rPr>
          <w:rFonts w:ascii="Times New Roman"/>
          <w:b w:val="false"/>
          <w:i w:val="false"/>
          <w:color w:val="000000"/>
          <w:sz w:val="28"/>
        </w:rPr>
        <w:t>
      жүктерді тасымалдау және қоймалау тәсілдері;</w:t>
      </w:r>
    </w:p>
    <w:p>
      <w:pPr>
        <w:spacing w:after="0"/>
        <w:ind w:left="0"/>
        <w:jc w:val="both"/>
      </w:pPr>
      <w:r>
        <w:rPr>
          <w:rFonts w:ascii="Times New Roman"/>
          <w:b w:val="false"/>
          <w:i w:val="false"/>
          <w:color w:val="000000"/>
          <w:sz w:val="28"/>
        </w:rPr>
        <w:t>
      жасанды ғимараттарды қайта құру және күрделі жөндеу жөніндегі жұмыс өндірісіндегі қауіпсіздік техникасы мен өндірістік санитария ережелері.</w:t>
      </w:r>
    </w:p>
    <w:bookmarkStart w:name="z382" w:id="380"/>
    <w:p>
      <w:pPr>
        <w:spacing w:after="0"/>
        <w:ind w:left="0"/>
        <w:jc w:val="both"/>
      </w:pPr>
      <w:r>
        <w:rPr>
          <w:rFonts w:ascii="Times New Roman"/>
          <w:b w:val="false"/>
          <w:i w:val="false"/>
          <w:color w:val="000000"/>
          <w:sz w:val="28"/>
        </w:rPr>
        <w:t>
      2-параграф. Жасанды құрылыстарды жөндеуші, 3-разряд</w:t>
      </w:r>
    </w:p>
    <w:bookmarkEnd w:id="380"/>
    <w:bookmarkStart w:name="z383" w:id="381"/>
    <w:p>
      <w:pPr>
        <w:spacing w:after="0"/>
        <w:ind w:left="0"/>
        <w:jc w:val="both"/>
      </w:pPr>
      <w:r>
        <w:rPr>
          <w:rFonts w:ascii="Times New Roman"/>
          <w:b w:val="false"/>
          <w:i w:val="false"/>
          <w:color w:val="000000"/>
          <w:sz w:val="28"/>
        </w:rPr>
        <w:t>
      259. Жұмыс сипаттамасы.</w:t>
      </w:r>
    </w:p>
    <w:bookmarkEnd w:id="381"/>
    <w:p>
      <w:pPr>
        <w:spacing w:after="0"/>
        <w:ind w:left="0"/>
        <w:jc w:val="both"/>
      </w:pPr>
      <w:r>
        <w:rPr>
          <w:rFonts w:ascii="Times New Roman"/>
          <w:b w:val="false"/>
          <w:i w:val="false"/>
          <w:color w:val="000000"/>
          <w:sz w:val="28"/>
        </w:rPr>
        <w:t>
      Тіреудің бетін жөндеу және техникалық ұстау, сондай-ақ жасанды құрылыстың аралық құрылыстарының жекелеген элементтерін мен әртүрлі материалдардан жасалған жасанды ғимараттардың тораптарын ауыстыра отырып, төсеніш, аспа және басқа да қосымша және сақтандыру айлабұйымдарсыз, слесарлық, тойтарма, ұсталық және бетон жұмыстарын орындау арқылы жөндеу.</w:t>
      </w:r>
    </w:p>
    <w:p>
      <w:pPr>
        <w:spacing w:after="0"/>
        <w:ind w:left="0"/>
        <w:jc w:val="both"/>
      </w:pPr>
      <w:r>
        <w:rPr>
          <w:rFonts w:ascii="Times New Roman"/>
          <w:b w:val="false"/>
          <w:i w:val="false"/>
          <w:color w:val="000000"/>
          <w:sz w:val="28"/>
        </w:rPr>
        <w:t>
      Жапсырмалар жасау.</w:t>
      </w:r>
    </w:p>
    <w:p>
      <w:pPr>
        <w:spacing w:after="0"/>
        <w:ind w:left="0"/>
        <w:jc w:val="both"/>
      </w:pPr>
      <w:r>
        <w:rPr>
          <w:rFonts w:ascii="Times New Roman"/>
          <w:b w:val="false"/>
          <w:i w:val="false"/>
          <w:color w:val="000000"/>
          <w:sz w:val="28"/>
        </w:rPr>
        <w:t>
      Жасанды ғимараттардың элементтерінде тойтарма үшін саңылаулар бұрғылау.</w:t>
      </w:r>
    </w:p>
    <w:p>
      <w:pPr>
        <w:spacing w:after="0"/>
        <w:ind w:left="0"/>
        <w:jc w:val="both"/>
      </w:pPr>
      <w:r>
        <w:rPr>
          <w:rFonts w:ascii="Times New Roman"/>
          <w:b w:val="false"/>
          <w:i w:val="false"/>
          <w:color w:val="000000"/>
          <w:sz w:val="28"/>
        </w:rPr>
        <w:t>
      Арматуралық өзектерді суық күйінде ию.</w:t>
      </w:r>
    </w:p>
    <w:p>
      <w:pPr>
        <w:spacing w:after="0"/>
        <w:ind w:left="0"/>
        <w:jc w:val="both"/>
      </w:pPr>
      <w:r>
        <w:rPr>
          <w:rFonts w:ascii="Times New Roman"/>
          <w:b w:val="false"/>
          <w:i w:val="false"/>
          <w:color w:val="000000"/>
          <w:sz w:val="28"/>
        </w:rPr>
        <w:t>
      Жасанды құрылыстардың бетін тегістеу және бояу.</w:t>
      </w:r>
    </w:p>
    <w:p>
      <w:pPr>
        <w:spacing w:after="0"/>
        <w:ind w:left="0"/>
        <w:jc w:val="both"/>
      </w:pPr>
      <w:r>
        <w:rPr>
          <w:rFonts w:ascii="Times New Roman"/>
          <w:b w:val="false"/>
          <w:i w:val="false"/>
          <w:color w:val="000000"/>
          <w:sz w:val="28"/>
        </w:rPr>
        <w:t>
      Жасанды құрылыстар тіреуінің құрылысын бөлшектеу.</w:t>
      </w:r>
    </w:p>
    <w:p>
      <w:pPr>
        <w:spacing w:after="0"/>
        <w:ind w:left="0"/>
        <w:jc w:val="both"/>
      </w:pPr>
      <w:r>
        <w:rPr>
          <w:rFonts w:ascii="Times New Roman"/>
          <w:b w:val="false"/>
          <w:i w:val="false"/>
          <w:color w:val="000000"/>
          <w:sz w:val="28"/>
        </w:rPr>
        <w:t>
      Шұңқырларды, саңылаулар мен сөгілген жерлерді кірпішпен және бетон қоспамен бітеу.</w:t>
      </w:r>
    </w:p>
    <w:p>
      <w:pPr>
        <w:spacing w:after="0"/>
        <w:ind w:left="0"/>
        <w:jc w:val="both"/>
      </w:pPr>
      <w:r>
        <w:rPr>
          <w:rFonts w:ascii="Times New Roman"/>
          <w:b w:val="false"/>
          <w:i w:val="false"/>
          <w:color w:val="000000"/>
          <w:sz w:val="28"/>
        </w:rPr>
        <w:t>
      Бетон және темір бетон құрылыстарды керту және бөлшектеу.</w:t>
      </w:r>
    </w:p>
    <w:p>
      <w:pPr>
        <w:spacing w:after="0"/>
        <w:ind w:left="0"/>
        <w:jc w:val="both"/>
      </w:pPr>
      <w:r>
        <w:rPr>
          <w:rFonts w:ascii="Times New Roman"/>
          <w:b w:val="false"/>
          <w:i w:val="false"/>
          <w:color w:val="000000"/>
          <w:sz w:val="28"/>
        </w:rPr>
        <w:t>
      Бетті сылау және сылақты жөндеу.</w:t>
      </w:r>
    </w:p>
    <w:p>
      <w:pPr>
        <w:spacing w:after="0"/>
        <w:ind w:left="0"/>
        <w:jc w:val="both"/>
      </w:pPr>
      <w:r>
        <w:rPr>
          <w:rFonts w:ascii="Times New Roman"/>
          <w:b w:val="false"/>
          <w:i w:val="false"/>
          <w:color w:val="000000"/>
          <w:sz w:val="28"/>
        </w:rPr>
        <w:t>
      Цемент сылағының құрылысы.</w:t>
      </w:r>
    </w:p>
    <w:p>
      <w:pPr>
        <w:spacing w:after="0"/>
        <w:ind w:left="0"/>
        <w:jc w:val="both"/>
      </w:pPr>
      <w:r>
        <w:rPr>
          <w:rFonts w:ascii="Times New Roman"/>
          <w:b w:val="false"/>
          <w:i w:val="false"/>
          <w:color w:val="000000"/>
          <w:sz w:val="28"/>
        </w:rPr>
        <w:t>
      Жаяу жүргіншілерге арналған көпірлер мен өткелдердің асфальтбетон қабатындағы жарықтарды тазалау және бітеу.</w:t>
      </w:r>
    </w:p>
    <w:p>
      <w:pPr>
        <w:spacing w:after="0"/>
        <w:ind w:left="0"/>
        <w:jc w:val="both"/>
      </w:pPr>
      <w:r>
        <w:rPr>
          <w:rFonts w:ascii="Times New Roman"/>
          <w:b w:val="false"/>
          <w:i w:val="false"/>
          <w:color w:val="000000"/>
          <w:sz w:val="28"/>
        </w:rPr>
        <w:t>
      Ағаш материалдарын механикаландырылған құралдармен өңдеу.</w:t>
      </w:r>
    </w:p>
    <w:p>
      <w:pPr>
        <w:spacing w:after="0"/>
        <w:ind w:left="0"/>
        <w:jc w:val="both"/>
      </w:pPr>
      <w:r>
        <w:rPr>
          <w:rFonts w:ascii="Times New Roman"/>
          <w:b w:val="false"/>
          <w:i w:val="false"/>
          <w:color w:val="000000"/>
          <w:sz w:val="28"/>
        </w:rPr>
        <w:t>
      Ряж пен мұз ойғыштарды тақтаймен қаптау.</w:t>
      </w:r>
    </w:p>
    <w:p>
      <w:pPr>
        <w:spacing w:after="0"/>
        <w:ind w:left="0"/>
        <w:jc w:val="both"/>
      </w:pPr>
      <w:r>
        <w:rPr>
          <w:rFonts w:ascii="Times New Roman"/>
          <w:b w:val="false"/>
          <w:i w:val="false"/>
          <w:color w:val="000000"/>
          <w:sz w:val="28"/>
        </w:rPr>
        <w:t>
      Тақтай төсемені төсеу және ауыстыру.</w:t>
      </w:r>
    </w:p>
    <w:p>
      <w:pPr>
        <w:spacing w:after="0"/>
        <w:ind w:left="0"/>
        <w:jc w:val="both"/>
      </w:pPr>
      <w:r>
        <w:rPr>
          <w:rFonts w:ascii="Times New Roman"/>
          <w:b w:val="false"/>
          <w:i w:val="false"/>
          <w:color w:val="000000"/>
          <w:sz w:val="28"/>
        </w:rPr>
        <w:t>
      Төсеніштер мен шпал торларды бөлшектеу.</w:t>
      </w:r>
    </w:p>
    <w:p>
      <w:pPr>
        <w:spacing w:after="0"/>
        <w:ind w:left="0"/>
        <w:jc w:val="both"/>
      </w:pPr>
      <w:r>
        <w:rPr>
          <w:rFonts w:ascii="Times New Roman"/>
          <w:b w:val="false"/>
          <w:i w:val="false"/>
          <w:color w:val="000000"/>
          <w:sz w:val="28"/>
        </w:rPr>
        <w:t>
      Ағаш баспалдақтарды жөндеу.</w:t>
      </w:r>
    </w:p>
    <w:p>
      <w:pPr>
        <w:spacing w:after="0"/>
        <w:ind w:left="0"/>
        <w:jc w:val="both"/>
      </w:pPr>
      <w:r>
        <w:rPr>
          <w:rFonts w:ascii="Times New Roman"/>
          <w:b w:val="false"/>
          <w:i w:val="false"/>
          <w:color w:val="000000"/>
          <w:sz w:val="28"/>
        </w:rPr>
        <w:t>
      Дренаж пен кесінділердің бастарының рисберлерінің құрылысы.</w:t>
      </w:r>
    </w:p>
    <w:p>
      <w:pPr>
        <w:spacing w:after="0"/>
        <w:ind w:left="0"/>
        <w:jc w:val="both"/>
      </w:pPr>
      <w:r>
        <w:rPr>
          <w:rFonts w:ascii="Times New Roman"/>
          <w:b w:val="false"/>
          <w:i w:val="false"/>
          <w:color w:val="000000"/>
          <w:sz w:val="28"/>
        </w:rPr>
        <w:t>
      Жылжымалы тірек бөліктерінің қаптамасын жөндеу және ауыстыру.</w:t>
      </w:r>
    </w:p>
    <w:p>
      <w:pPr>
        <w:spacing w:after="0"/>
        <w:ind w:left="0"/>
        <w:jc w:val="both"/>
      </w:pPr>
      <w:r>
        <w:rPr>
          <w:rFonts w:ascii="Times New Roman"/>
          <w:b w:val="false"/>
          <w:i w:val="false"/>
          <w:color w:val="000000"/>
          <w:sz w:val="28"/>
        </w:rPr>
        <w:t>
      Көпір бөренелерін жөндеу.</w:t>
      </w:r>
    </w:p>
    <w:p>
      <w:pPr>
        <w:spacing w:after="0"/>
        <w:ind w:left="0"/>
        <w:jc w:val="both"/>
      </w:pPr>
      <w:r>
        <w:rPr>
          <w:rFonts w:ascii="Times New Roman"/>
          <w:b w:val="false"/>
          <w:i w:val="false"/>
          <w:color w:val="000000"/>
          <w:sz w:val="28"/>
        </w:rPr>
        <w:t>
      Жылжуға қарсы құрылғыларды, контрбұрыштар мен контррельстерді бөлшектеу.</w:t>
      </w:r>
    </w:p>
    <w:p>
      <w:pPr>
        <w:spacing w:after="0"/>
        <w:ind w:left="0"/>
        <w:jc w:val="both"/>
      </w:pPr>
      <w:r>
        <w:rPr>
          <w:rFonts w:ascii="Times New Roman"/>
          <w:b w:val="false"/>
          <w:i w:val="false"/>
          <w:color w:val="000000"/>
          <w:sz w:val="28"/>
        </w:rPr>
        <w:t>
      Шағын көпірлер мен құбырлардың саңылауларын жабуға арналған ағаш қалқандарды жасау және жөндеу.</w:t>
      </w:r>
    </w:p>
    <w:bookmarkStart w:name="z384" w:id="382"/>
    <w:p>
      <w:pPr>
        <w:spacing w:after="0"/>
        <w:ind w:left="0"/>
        <w:jc w:val="both"/>
      </w:pPr>
      <w:r>
        <w:rPr>
          <w:rFonts w:ascii="Times New Roman"/>
          <w:b w:val="false"/>
          <w:i w:val="false"/>
          <w:color w:val="000000"/>
          <w:sz w:val="28"/>
        </w:rPr>
        <w:t>
      260. Білуге тиіс:</w:t>
      </w:r>
    </w:p>
    <w:bookmarkEnd w:id="382"/>
    <w:p>
      <w:pPr>
        <w:spacing w:after="0"/>
        <w:ind w:left="0"/>
        <w:jc w:val="both"/>
      </w:pPr>
      <w:r>
        <w:rPr>
          <w:rFonts w:ascii="Times New Roman"/>
          <w:b w:val="false"/>
          <w:i w:val="false"/>
          <w:color w:val="000000"/>
          <w:sz w:val="28"/>
        </w:rPr>
        <w:t>
      жасанды құрылыстардың түрлері мен типтері;</w:t>
      </w:r>
    </w:p>
    <w:p>
      <w:pPr>
        <w:spacing w:after="0"/>
        <w:ind w:left="0"/>
        <w:jc w:val="both"/>
      </w:pPr>
      <w:r>
        <w:rPr>
          <w:rFonts w:ascii="Times New Roman"/>
          <w:b w:val="false"/>
          <w:i w:val="false"/>
          <w:color w:val="000000"/>
          <w:sz w:val="28"/>
        </w:rPr>
        <w:t>
      оларды ұстау және жөндеу бойынша негізгі ережелер;</w:t>
      </w:r>
    </w:p>
    <w:p>
      <w:pPr>
        <w:spacing w:after="0"/>
        <w:ind w:left="0"/>
        <w:jc w:val="both"/>
      </w:pPr>
      <w:r>
        <w:rPr>
          <w:rFonts w:ascii="Times New Roman"/>
          <w:b w:val="false"/>
          <w:i w:val="false"/>
          <w:color w:val="000000"/>
          <w:sz w:val="28"/>
        </w:rPr>
        <w:t>
      жөндеу ережесі және зақымданулардың алдын алу тәсілдері;</w:t>
      </w:r>
    </w:p>
    <w:p>
      <w:pPr>
        <w:spacing w:after="0"/>
        <w:ind w:left="0"/>
        <w:jc w:val="both"/>
      </w:pPr>
      <w:r>
        <w:rPr>
          <w:rFonts w:ascii="Times New Roman"/>
          <w:b w:val="false"/>
          <w:i w:val="false"/>
          <w:color w:val="000000"/>
          <w:sz w:val="28"/>
        </w:rPr>
        <w:t>
      суық және ыстық тойтару тәсілдері;</w:t>
      </w:r>
    </w:p>
    <w:p>
      <w:pPr>
        <w:spacing w:after="0"/>
        <w:ind w:left="0"/>
        <w:jc w:val="both"/>
      </w:pPr>
      <w:r>
        <w:rPr>
          <w:rFonts w:ascii="Times New Roman"/>
          <w:b w:val="false"/>
          <w:i w:val="false"/>
          <w:color w:val="000000"/>
          <w:sz w:val="28"/>
        </w:rPr>
        <w:t>
      тойтарудың өлшемдері, шектеулер мен орнату;</w:t>
      </w:r>
    </w:p>
    <w:p>
      <w:pPr>
        <w:spacing w:after="0"/>
        <w:ind w:left="0"/>
        <w:jc w:val="both"/>
      </w:pPr>
      <w:r>
        <w:rPr>
          <w:rFonts w:ascii="Times New Roman"/>
          <w:b w:val="false"/>
          <w:i w:val="false"/>
          <w:color w:val="000000"/>
          <w:sz w:val="28"/>
        </w:rPr>
        <w:t>
      болаттың сорттары мен маркалары;</w:t>
      </w:r>
    </w:p>
    <w:p>
      <w:pPr>
        <w:spacing w:after="0"/>
        <w:ind w:left="0"/>
        <w:jc w:val="both"/>
      </w:pPr>
      <w:r>
        <w:rPr>
          <w:rFonts w:ascii="Times New Roman"/>
          <w:b w:val="false"/>
          <w:i w:val="false"/>
          <w:color w:val="000000"/>
          <w:sz w:val="28"/>
        </w:rPr>
        <w:t>
      арматуралық өзектерді түзету және июдің әдіс-тәсілдері;</w:t>
      </w:r>
    </w:p>
    <w:p>
      <w:pPr>
        <w:spacing w:after="0"/>
        <w:ind w:left="0"/>
        <w:jc w:val="both"/>
      </w:pPr>
      <w:r>
        <w:rPr>
          <w:rFonts w:ascii="Times New Roman"/>
          <w:b w:val="false"/>
          <w:i w:val="false"/>
          <w:color w:val="000000"/>
          <w:sz w:val="28"/>
        </w:rPr>
        <w:t>
      ерітінділерді дайындау және мөлшерлеу тәсілдері;</w:t>
      </w:r>
    </w:p>
    <w:p>
      <w:pPr>
        <w:spacing w:after="0"/>
        <w:ind w:left="0"/>
        <w:jc w:val="both"/>
      </w:pPr>
      <w:r>
        <w:rPr>
          <w:rFonts w:ascii="Times New Roman"/>
          <w:b w:val="false"/>
          <w:i w:val="false"/>
          <w:color w:val="000000"/>
          <w:sz w:val="28"/>
        </w:rPr>
        <w:t>
      қалау мен буттың оймалары мен саңылауларын тесу тәсілдері, тас және бут қалауды бөлшектеу;</w:t>
      </w:r>
    </w:p>
    <w:p>
      <w:pPr>
        <w:spacing w:after="0"/>
        <w:ind w:left="0"/>
        <w:jc w:val="both"/>
      </w:pPr>
      <w:r>
        <w:rPr>
          <w:rFonts w:ascii="Times New Roman"/>
          <w:b w:val="false"/>
          <w:i w:val="false"/>
          <w:color w:val="000000"/>
          <w:sz w:val="28"/>
        </w:rPr>
        <w:t>
      цементтің, толтырғыштар мен бетон қоспаның негізгі маркалары;</w:t>
      </w:r>
    </w:p>
    <w:p>
      <w:pPr>
        <w:spacing w:after="0"/>
        <w:ind w:left="0"/>
        <w:jc w:val="both"/>
      </w:pPr>
      <w:r>
        <w:rPr>
          <w:rFonts w:ascii="Times New Roman"/>
          <w:b w:val="false"/>
          <w:i w:val="false"/>
          <w:color w:val="000000"/>
          <w:sz w:val="28"/>
        </w:rPr>
        <w:t>
      асбест бетон қоспалардың, мастикалардың, эмульсиялардың, инертті толтырғыштардың түрлері;</w:t>
      </w:r>
    </w:p>
    <w:p>
      <w:pPr>
        <w:spacing w:after="0"/>
        <w:ind w:left="0"/>
        <w:jc w:val="both"/>
      </w:pPr>
      <w:r>
        <w:rPr>
          <w:rFonts w:ascii="Times New Roman"/>
          <w:b w:val="false"/>
          <w:i w:val="false"/>
          <w:color w:val="000000"/>
          <w:sz w:val="28"/>
        </w:rPr>
        <w:t>
      қорамақалып қалқандарды дайындау тәсілдері;</w:t>
      </w:r>
    </w:p>
    <w:p>
      <w:pPr>
        <w:spacing w:after="0"/>
        <w:ind w:left="0"/>
        <w:jc w:val="both"/>
      </w:pPr>
      <w:r>
        <w:rPr>
          <w:rFonts w:ascii="Times New Roman"/>
          <w:b w:val="false"/>
          <w:i w:val="false"/>
          <w:color w:val="000000"/>
          <w:sz w:val="28"/>
        </w:rPr>
        <w:t>
      ағаш материалдарын өңдеу тәсілдері;</w:t>
      </w:r>
    </w:p>
    <w:p>
      <w:pPr>
        <w:spacing w:after="0"/>
        <w:ind w:left="0"/>
        <w:jc w:val="both"/>
      </w:pPr>
      <w:r>
        <w:rPr>
          <w:rFonts w:ascii="Times New Roman"/>
          <w:b w:val="false"/>
          <w:i w:val="false"/>
          <w:color w:val="000000"/>
          <w:sz w:val="28"/>
        </w:rPr>
        <w:t>
      антисептикалық және оттан сақтағыш құраммен жұмыс істеу және пайдалану ережесі;</w:t>
      </w:r>
    </w:p>
    <w:p>
      <w:pPr>
        <w:spacing w:after="0"/>
        <w:ind w:left="0"/>
        <w:jc w:val="both"/>
      </w:pPr>
      <w:r>
        <w:rPr>
          <w:rFonts w:ascii="Times New Roman"/>
          <w:b w:val="false"/>
          <w:i w:val="false"/>
          <w:color w:val="000000"/>
          <w:sz w:val="28"/>
        </w:rPr>
        <w:t>
      пневматикалық балғалардың, тойтарма шегелердің және басқа да механикаландырылған құралдардың құрылысы;</w:t>
      </w:r>
    </w:p>
    <w:p>
      <w:pPr>
        <w:spacing w:after="0"/>
        <w:ind w:left="0"/>
        <w:jc w:val="both"/>
      </w:pPr>
      <w:r>
        <w:rPr>
          <w:rFonts w:ascii="Times New Roman"/>
          <w:b w:val="false"/>
          <w:i w:val="false"/>
          <w:color w:val="000000"/>
          <w:sz w:val="28"/>
        </w:rPr>
        <w:t>
      ерітінді қыздырғышты және сорғыларды күту ережесі.</w:t>
      </w:r>
    </w:p>
    <w:bookmarkStart w:name="z385" w:id="383"/>
    <w:p>
      <w:pPr>
        <w:spacing w:after="0"/>
        <w:ind w:left="0"/>
        <w:jc w:val="both"/>
      </w:pPr>
      <w:r>
        <w:rPr>
          <w:rFonts w:ascii="Times New Roman"/>
          <w:b w:val="false"/>
          <w:i w:val="false"/>
          <w:color w:val="000000"/>
          <w:sz w:val="28"/>
        </w:rPr>
        <w:t>
      3-параграф. Жасанды құрылыстарды жөндеуші, 4-разряд</w:t>
      </w:r>
    </w:p>
    <w:bookmarkEnd w:id="383"/>
    <w:bookmarkStart w:name="z386" w:id="384"/>
    <w:p>
      <w:pPr>
        <w:spacing w:after="0"/>
        <w:ind w:left="0"/>
        <w:jc w:val="both"/>
      </w:pPr>
      <w:r>
        <w:rPr>
          <w:rFonts w:ascii="Times New Roman"/>
          <w:b w:val="false"/>
          <w:i w:val="false"/>
          <w:color w:val="000000"/>
          <w:sz w:val="28"/>
        </w:rPr>
        <w:t>
      261. Жұмыс сипаттамасы.</w:t>
      </w:r>
    </w:p>
    <w:bookmarkEnd w:id="384"/>
    <w:p>
      <w:pPr>
        <w:spacing w:after="0"/>
        <w:ind w:left="0"/>
        <w:jc w:val="both"/>
      </w:pPr>
      <w:r>
        <w:rPr>
          <w:rFonts w:ascii="Times New Roman"/>
          <w:b w:val="false"/>
          <w:i w:val="false"/>
          <w:color w:val="000000"/>
          <w:sz w:val="28"/>
        </w:rPr>
        <w:t>
      Арка, бөрене, ажыратпалы және аспалы көпірден басқа, әртүрлі материалдардан жасалған жасанды құрылыстың, аралық құрылыстарының элементтері мен тораптарын ауыстыра отырып, төсеніш, аспа және басқа да қосымша және сақтандыру айлабұйымдарсыз, слесарлық, тойтарма, ұсталық және бетон жұмыстарын орындау арқылы жөндеу.</w:t>
      </w:r>
    </w:p>
    <w:p>
      <w:pPr>
        <w:spacing w:after="0"/>
        <w:ind w:left="0"/>
        <w:jc w:val="both"/>
      </w:pPr>
      <w:r>
        <w:rPr>
          <w:rFonts w:ascii="Times New Roman"/>
          <w:b w:val="false"/>
          <w:i w:val="false"/>
          <w:color w:val="000000"/>
          <w:sz w:val="28"/>
        </w:rPr>
        <w:t>
      Жасанды ғимараттардың элементтерін жасау және олардың тораптарын құрастыру.</w:t>
      </w:r>
    </w:p>
    <w:p>
      <w:pPr>
        <w:spacing w:after="0"/>
        <w:ind w:left="0"/>
        <w:jc w:val="both"/>
      </w:pPr>
      <w:r>
        <w:rPr>
          <w:rFonts w:ascii="Times New Roman"/>
          <w:b w:val="false"/>
          <w:i w:val="false"/>
          <w:color w:val="000000"/>
          <w:sz w:val="28"/>
        </w:rPr>
        <w:t>
      Өткел құрылыстар мен тіреулердің жақтау қоршауларының құрылысы және оларды жөндеу.</w:t>
      </w:r>
    </w:p>
    <w:p>
      <w:pPr>
        <w:spacing w:after="0"/>
        <w:ind w:left="0"/>
        <w:jc w:val="both"/>
      </w:pPr>
      <w:r>
        <w:rPr>
          <w:rFonts w:ascii="Times New Roman"/>
          <w:b w:val="false"/>
          <w:i w:val="false"/>
          <w:color w:val="000000"/>
          <w:sz w:val="28"/>
        </w:rPr>
        <w:t>
      Жекелеген өзектерден, анкерлік болттардан, жапсырма бөлшектерден жасалған арматураны орнату.</w:t>
      </w:r>
    </w:p>
    <w:p>
      <w:pPr>
        <w:spacing w:after="0"/>
        <w:ind w:left="0"/>
        <w:jc w:val="both"/>
      </w:pPr>
      <w:r>
        <w:rPr>
          <w:rFonts w:ascii="Times New Roman"/>
          <w:b w:val="false"/>
          <w:i w:val="false"/>
          <w:color w:val="000000"/>
          <w:sz w:val="28"/>
        </w:rPr>
        <w:t>
      Арматуралық торлар мен тегіс каркастарды құрастыру және монтаждау.</w:t>
      </w:r>
    </w:p>
    <w:p>
      <w:pPr>
        <w:spacing w:after="0"/>
        <w:ind w:left="0"/>
        <w:jc w:val="both"/>
      </w:pPr>
      <w:r>
        <w:rPr>
          <w:rFonts w:ascii="Times New Roman"/>
          <w:b w:val="false"/>
          <w:i w:val="false"/>
          <w:color w:val="000000"/>
          <w:sz w:val="28"/>
        </w:rPr>
        <w:t>
      Құрастырмалы темір бетон құрылыстарды шұбарлау және жіктерін бітеу.</w:t>
      </w:r>
    </w:p>
    <w:p>
      <w:pPr>
        <w:spacing w:after="0"/>
        <w:ind w:left="0"/>
        <w:jc w:val="both"/>
      </w:pPr>
      <w:r>
        <w:rPr>
          <w:rFonts w:ascii="Times New Roman"/>
          <w:b w:val="false"/>
          <w:i w:val="false"/>
          <w:color w:val="000000"/>
          <w:sz w:val="28"/>
        </w:rPr>
        <w:t>
      Бұрын салынған құрылыстың жіктерін ашу.</w:t>
      </w:r>
    </w:p>
    <w:p>
      <w:pPr>
        <w:spacing w:after="0"/>
        <w:ind w:left="0"/>
        <w:jc w:val="both"/>
      </w:pPr>
      <w:r>
        <w:rPr>
          <w:rFonts w:ascii="Times New Roman"/>
          <w:b w:val="false"/>
          <w:i w:val="false"/>
          <w:color w:val="000000"/>
          <w:sz w:val="28"/>
        </w:rPr>
        <w:t>
      Жаяу жүргіншілерге арналған көпірлер мен өткелдердің темір бетон және металл баспалдақтарын жөндеу.</w:t>
      </w:r>
    </w:p>
    <w:p>
      <w:pPr>
        <w:spacing w:after="0"/>
        <w:ind w:left="0"/>
        <w:jc w:val="both"/>
      </w:pPr>
      <w:r>
        <w:rPr>
          <w:rFonts w:ascii="Times New Roman"/>
          <w:b w:val="false"/>
          <w:i w:val="false"/>
          <w:color w:val="000000"/>
          <w:sz w:val="28"/>
        </w:rPr>
        <w:t>
      Бекіністердің, тартпалар мен қоршаулардың темір бетон бөлшектерін жасау.</w:t>
      </w:r>
    </w:p>
    <w:p>
      <w:pPr>
        <w:spacing w:after="0"/>
        <w:ind w:left="0"/>
        <w:jc w:val="both"/>
      </w:pPr>
      <w:r>
        <w:rPr>
          <w:rFonts w:ascii="Times New Roman"/>
          <w:b w:val="false"/>
          <w:i w:val="false"/>
          <w:color w:val="000000"/>
          <w:sz w:val="28"/>
        </w:rPr>
        <w:t>
      Асфальт бетон қаптамаларды кескіндеу және өңдеу.</w:t>
      </w:r>
    </w:p>
    <w:p>
      <w:pPr>
        <w:spacing w:after="0"/>
        <w:ind w:left="0"/>
        <w:jc w:val="both"/>
      </w:pPr>
      <w:r>
        <w:rPr>
          <w:rFonts w:ascii="Times New Roman"/>
          <w:b w:val="false"/>
          <w:i w:val="false"/>
          <w:color w:val="000000"/>
          <w:sz w:val="28"/>
        </w:rPr>
        <w:t>
      Реттеу және қорғау құрылыстарын жөндеу.</w:t>
      </w:r>
    </w:p>
    <w:p>
      <w:pPr>
        <w:spacing w:after="0"/>
        <w:ind w:left="0"/>
        <w:jc w:val="both"/>
      </w:pPr>
      <w:r>
        <w:rPr>
          <w:rFonts w:ascii="Times New Roman"/>
          <w:b w:val="false"/>
          <w:i w:val="false"/>
          <w:color w:val="000000"/>
          <w:sz w:val="28"/>
        </w:rPr>
        <w:t>
      Қорамақалыпты, ағашты, төсемелер мен шпал торларды орнату.</w:t>
      </w:r>
    </w:p>
    <w:p>
      <w:pPr>
        <w:spacing w:after="0"/>
        <w:ind w:left="0"/>
        <w:jc w:val="both"/>
      </w:pPr>
      <w:r>
        <w:rPr>
          <w:rFonts w:ascii="Times New Roman"/>
          <w:b w:val="false"/>
          <w:i w:val="false"/>
          <w:color w:val="000000"/>
          <w:sz w:val="28"/>
        </w:rPr>
        <w:t>
      Аспа бесіктерді ілу және алу.</w:t>
      </w:r>
    </w:p>
    <w:p>
      <w:pPr>
        <w:spacing w:after="0"/>
        <w:ind w:left="0"/>
        <w:jc w:val="both"/>
      </w:pPr>
      <w:r>
        <w:rPr>
          <w:rFonts w:ascii="Times New Roman"/>
          <w:b w:val="false"/>
          <w:i w:val="false"/>
          <w:color w:val="000000"/>
          <w:sz w:val="28"/>
        </w:rPr>
        <w:t>
      Төсеме тақталар мен шпал торларды құрастыру.</w:t>
      </w:r>
    </w:p>
    <w:p>
      <w:pPr>
        <w:spacing w:after="0"/>
        <w:ind w:left="0"/>
        <w:jc w:val="both"/>
      </w:pPr>
      <w:r>
        <w:rPr>
          <w:rFonts w:ascii="Times New Roman"/>
          <w:b w:val="false"/>
          <w:i w:val="false"/>
          <w:color w:val="000000"/>
          <w:sz w:val="28"/>
        </w:rPr>
        <w:t>
      Кюветтің астындағы және кюветтің сыртындағы құрамалы темір бетон бақылау құдықтарының және су ағар кәрізінің құрылысы, жөндеу және бөлшектеу.</w:t>
      </w:r>
    </w:p>
    <w:p>
      <w:pPr>
        <w:spacing w:after="0"/>
        <w:ind w:left="0"/>
        <w:jc w:val="both"/>
      </w:pPr>
      <w:r>
        <w:rPr>
          <w:rFonts w:ascii="Times New Roman"/>
          <w:b w:val="false"/>
          <w:i w:val="false"/>
          <w:color w:val="000000"/>
          <w:sz w:val="28"/>
        </w:rPr>
        <w:t>
      Су бұрғыш темір бетон лотоктарының құрылысы, оларды жөндеу және бөлшектеу.</w:t>
      </w:r>
    </w:p>
    <w:p>
      <w:pPr>
        <w:spacing w:after="0"/>
        <w:ind w:left="0"/>
        <w:jc w:val="both"/>
      </w:pPr>
      <w:r>
        <w:rPr>
          <w:rFonts w:ascii="Times New Roman"/>
          <w:b w:val="false"/>
          <w:i w:val="false"/>
          <w:color w:val="000000"/>
          <w:sz w:val="28"/>
        </w:rPr>
        <w:t>
      Жасанды құрылыстың металл құрылыстарының элементтеріндегі саңылауларды төсеме тақта, аспа бесікті және басқа да қосымша айлабұйымдарды пайдалана отырып бұрғылау.</w:t>
      </w:r>
    </w:p>
    <w:p>
      <w:pPr>
        <w:spacing w:after="0"/>
        <w:ind w:left="0"/>
        <w:jc w:val="both"/>
      </w:pPr>
      <w:r>
        <w:rPr>
          <w:rFonts w:ascii="Times New Roman"/>
          <w:b w:val="false"/>
          <w:i w:val="false"/>
          <w:color w:val="000000"/>
          <w:sz w:val="28"/>
        </w:rPr>
        <w:t>
      Металл өткел құрылыстардың элементтерін және жақтауларды төсеме тақта, аспа бесікті және басқа да қосымша айлабұйымдарды пайдалана отырып сырлау.</w:t>
      </w:r>
    </w:p>
    <w:p>
      <w:pPr>
        <w:spacing w:after="0"/>
        <w:ind w:left="0"/>
        <w:jc w:val="both"/>
      </w:pPr>
      <w:r>
        <w:rPr>
          <w:rFonts w:ascii="Times New Roman"/>
          <w:b w:val="false"/>
          <w:i w:val="false"/>
          <w:color w:val="000000"/>
          <w:sz w:val="28"/>
        </w:rPr>
        <w:t>
      Электр орындау құралдарын пайдалана отырып, контррельстерді, контрбұрыштарды, қорғау бұрыштары мен қорғау бөренелерін демонтаждау. Көпір бөренелерін бір рет ауыстыру.</w:t>
      </w:r>
    </w:p>
    <w:bookmarkStart w:name="z387" w:id="385"/>
    <w:p>
      <w:pPr>
        <w:spacing w:after="0"/>
        <w:ind w:left="0"/>
        <w:jc w:val="both"/>
      </w:pPr>
      <w:r>
        <w:rPr>
          <w:rFonts w:ascii="Times New Roman"/>
          <w:b w:val="false"/>
          <w:i w:val="false"/>
          <w:color w:val="000000"/>
          <w:sz w:val="28"/>
        </w:rPr>
        <w:t>
      262. Білуге тиіс:</w:t>
      </w:r>
    </w:p>
    <w:bookmarkEnd w:id="385"/>
    <w:p>
      <w:pPr>
        <w:spacing w:after="0"/>
        <w:ind w:left="0"/>
        <w:jc w:val="both"/>
      </w:pPr>
      <w:r>
        <w:rPr>
          <w:rFonts w:ascii="Times New Roman"/>
          <w:b w:val="false"/>
          <w:i w:val="false"/>
          <w:color w:val="000000"/>
          <w:sz w:val="28"/>
        </w:rPr>
        <w:t>
      жасанды құрылыстар мен жолдың жоғарғы қабатын ұстау нормалары мен тексеру тәсілдері;</w:t>
      </w:r>
    </w:p>
    <w:p>
      <w:pPr>
        <w:spacing w:after="0"/>
        <w:ind w:left="0"/>
        <w:jc w:val="both"/>
      </w:pPr>
      <w:r>
        <w:rPr>
          <w:rFonts w:ascii="Times New Roman"/>
          <w:b w:val="false"/>
          <w:i w:val="false"/>
          <w:color w:val="000000"/>
          <w:sz w:val="28"/>
        </w:rPr>
        <w:t>
      көпірлердің металл бөліктеріндегі жарықтарды анықтау тәсілдері;</w:t>
      </w:r>
    </w:p>
    <w:p>
      <w:pPr>
        <w:spacing w:after="0"/>
        <w:ind w:left="0"/>
        <w:jc w:val="both"/>
      </w:pPr>
      <w:r>
        <w:rPr>
          <w:rFonts w:ascii="Times New Roman"/>
          <w:b w:val="false"/>
          <w:i w:val="false"/>
          <w:color w:val="000000"/>
          <w:sz w:val="28"/>
        </w:rPr>
        <w:t>
      жасанды құрылыстарды өткел құрылыстарын істен шыққан тораптарын ауыстырып жөндеу ережесі;</w:t>
      </w:r>
    </w:p>
    <w:p>
      <w:pPr>
        <w:spacing w:after="0"/>
        <w:ind w:left="0"/>
        <w:jc w:val="both"/>
      </w:pPr>
      <w:r>
        <w:rPr>
          <w:rFonts w:ascii="Times New Roman"/>
          <w:b w:val="false"/>
          <w:i w:val="false"/>
          <w:color w:val="000000"/>
          <w:sz w:val="28"/>
        </w:rPr>
        <w:t>
      арматуралық торлар мен каркастарды құрастыру тәсілдері;</w:t>
      </w:r>
    </w:p>
    <w:p>
      <w:pPr>
        <w:spacing w:after="0"/>
        <w:ind w:left="0"/>
        <w:jc w:val="both"/>
      </w:pPr>
      <w:r>
        <w:rPr>
          <w:rFonts w:ascii="Times New Roman"/>
          <w:b w:val="false"/>
          <w:i w:val="false"/>
          <w:color w:val="000000"/>
          <w:sz w:val="28"/>
        </w:rPr>
        <w:t>
      мастика, эмульсия, асфальт қоспалар мен тұтқыр материалдардың сапасына қойылатын талаптар;</w:t>
      </w:r>
    </w:p>
    <w:p>
      <w:pPr>
        <w:spacing w:after="0"/>
        <w:ind w:left="0"/>
        <w:jc w:val="both"/>
      </w:pPr>
      <w:r>
        <w:rPr>
          <w:rFonts w:ascii="Times New Roman"/>
          <w:b w:val="false"/>
          <w:i w:val="false"/>
          <w:color w:val="000000"/>
          <w:sz w:val="28"/>
        </w:rPr>
        <w:t>
      беткі қабаттың құрылысы және оны жөндеу;</w:t>
      </w:r>
    </w:p>
    <w:p>
      <w:pPr>
        <w:spacing w:after="0"/>
        <w:ind w:left="0"/>
        <w:jc w:val="both"/>
      </w:pPr>
      <w:r>
        <w:rPr>
          <w:rFonts w:ascii="Times New Roman"/>
          <w:b w:val="false"/>
          <w:i w:val="false"/>
          <w:color w:val="000000"/>
          <w:sz w:val="28"/>
        </w:rPr>
        <w:t>
      тіреудің төсеме тақталарын жөндеу және жасанды құрылыстың құрастырмалы бетон және темір бетон бетін монтаждау тәсілдері;</w:t>
      </w:r>
    </w:p>
    <w:p>
      <w:pPr>
        <w:spacing w:after="0"/>
        <w:ind w:left="0"/>
        <w:jc w:val="both"/>
      </w:pPr>
      <w:r>
        <w:rPr>
          <w:rFonts w:ascii="Times New Roman"/>
          <w:b w:val="false"/>
          <w:i w:val="false"/>
          <w:color w:val="000000"/>
          <w:sz w:val="28"/>
        </w:rPr>
        <w:t>
      ағаштың, төсеме тақталардың және шпал торлардың құрылысы;</w:t>
      </w:r>
    </w:p>
    <w:p>
      <w:pPr>
        <w:spacing w:after="0"/>
        <w:ind w:left="0"/>
        <w:jc w:val="both"/>
      </w:pPr>
      <w:r>
        <w:rPr>
          <w:rFonts w:ascii="Times New Roman"/>
          <w:b w:val="false"/>
          <w:i w:val="false"/>
          <w:color w:val="000000"/>
          <w:sz w:val="28"/>
        </w:rPr>
        <w:t>
      бекіту плиталарының типтері және оларды төсеу тәсілдері;</w:t>
      </w:r>
    </w:p>
    <w:p>
      <w:pPr>
        <w:spacing w:after="0"/>
        <w:ind w:left="0"/>
        <w:jc w:val="both"/>
      </w:pPr>
      <w:r>
        <w:rPr>
          <w:rFonts w:ascii="Times New Roman"/>
          <w:b w:val="false"/>
          <w:i w:val="false"/>
          <w:color w:val="000000"/>
          <w:sz w:val="28"/>
        </w:rPr>
        <w:t>
      цементтеу және бетон бүркуге арналған құрылғылардың типтері мен құрылысы.</w:t>
      </w:r>
    </w:p>
    <w:bookmarkStart w:name="z388" w:id="386"/>
    <w:p>
      <w:pPr>
        <w:spacing w:after="0"/>
        <w:ind w:left="0"/>
        <w:jc w:val="both"/>
      </w:pPr>
      <w:r>
        <w:rPr>
          <w:rFonts w:ascii="Times New Roman"/>
          <w:b w:val="false"/>
          <w:i w:val="false"/>
          <w:color w:val="000000"/>
          <w:sz w:val="28"/>
        </w:rPr>
        <w:t>
      4-параграф. Жасанды құрылыстарды жөндеуші, 5-разряд</w:t>
      </w:r>
    </w:p>
    <w:bookmarkEnd w:id="386"/>
    <w:bookmarkStart w:name="z389" w:id="387"/>
    <w:p>
      <w:pPr>
        <w:spacing w:after="0"/>
        <w:ind w:left="0"/>
        <w:jc w:val="both"/>
      </w:pPr>
      <w:r>
        <w:rPr>
          <w:rFonts w:ascii="Times New Roman"/>
          <w:b w:val="false"/>
          <w:i w:val="false"/>
          <w:color w:val="000000"/>
          <w:sz w:val="28"/>
        </w:rPr>
        <w:t>
      263. Жұмыс сипаттамасы.</w:t>
      </w:r>
    </w:p>
    <w:bookmarkEnd w:id="387"/>
    <w:p>
      <w:pPr>
        <w:spacing w:after="0"/>
        <w:ind w:left="0"/>
        <w:jc w:val="both"/>
      </w:pPr>
      <w:r>
        <w:rPr>
          <w:rFonts w:ascii="Times New Roman"/>
          <w:b w:val="false"/>
          <w:i w:val="false"/>
          <w:color w:val="000000"/>
          <w:sz w:val="28"/>
        </w:rPr>
        <w:t>
      Арка, бөрене, ажыратпалы және аспалы көпірдің өткел құрылыстарын ауыстыра отырып, төсеме тақталарды, аспа және басқа да қосымша және сақтандыру айлабұйымдарын пайдалану арқылы жөндеу.</w:t>
      </w:r>
    </w:p>
    <w:p>
      <w:pPr>
        <w:spacing w:after="0"/>
        <w:ind w:left="0"/>
        <w:jc w:val="both"/>
      </w:pPr>
      <w:r>
        <w:rPr>
          <w:rFonts w:ascii="Times New Roman"/>
          <w:b w:val="false"/>
          <w:i w:val="false"/>
          <w:color w:val="000000"/>
          <w:sz w:val="28"/>
        </w:rPr>
        <w:t>
      Өткел құрылыстардың элементтерін болтпен бекіту.</w:t>
      </w:r>
    </w:p>
    <w:p>
      <w:pPr>
        <w:spacing w:after="0"/>
        <w:ind w:left="0"/>
        <w:jc w:val="both"/>
      </w:pPr>
      <w:r>
        <w:rPr>
          <w:rFonts w:ascii="Times New Roman"/>
          <w:b w:val="false"/>
          <w:i w:val="false"/>
          <w:color w:val="000000"/>
          <w:sz w:val="28"/>
        </w:rPr>
        <w:t>
      Контрбұрыштар (контррельстер) мен қорғаныш бұрыштарды орнату және бекіту.</w:t>
      </w:r>
    </w:p>
    <w:p>
      <w:pPr>
        <w:spacing w:after="0"/>
        <w:ind w:left="0"/>
        <w:jc w:val="both"/>
      </w:pPr>
      <w:r>
        <w:rPr>
          <w:rFonts w:ascii="Times New Roman"/>
          <w:b w:val="false"/>
          <w:i w:val="false"/>
          <w:color w:val="000000"/>
          <w:sz w:val="28"/>
        </w:rPr>
        <w:t>
      Тегістеу мен домалатын кіргізу аспаптарын монтаждау, демонтаждау, техникалық ұстау және жөндеу.</w:t>
      </w:r>
    </w:p>
    <w:p>
      <w:pPr>
        <w:spacing w:after="0"/>
        <w:ind w:left="0"/>
        <w:jc w:val="both"/>
      </w:pPr>
      <w:r>
        <w:rPr>
          <w:rFonts w:ascii="Times New Roman"/>
          <w:b w:val="false"/>
          <w:i w:val="false"/>
          <w:color w:val="000000"/>
          <w:sz w:val="28"/>
        </w:rPr>
        <w:t>
      Ажыратпалы өткел құрылыстардың механикалық және электр механизмдері мен рельстік жік-кілтін жөндеу және техникалық қызмет көрсету.</w:t>
      </w:r>
    </w:p>
    <w:p>
      <w:pPr>
        <w:spacing w:after="0"/>
        <w:ind w:left="0"/>
        <w:jc w:val="both"/>
      </w:pPr>
      <w:r>
        <w:rPr>
          <w:rFonts w:ascii="Times New Roman"/>
          <w:b w:val="false"/>
          <w:i w:val="false"/>
          <w:color w:val="000000"/>
          <w:sz w:val="28"/>
        </w:rPr>
        <w:t>
      Балластсыз көпір жаймасын, ағаш бөренедегі және металл көлденеңдегі жайманы жөндеу және ұстау.</w:t>
      </w:r>
    </w:p>
    <w:p>
      <w:pPr>
        <w:spacing w:after="0"/>
        <w:ind w:left="0"/>
        <w:jc w:val="both"/>
      </w:pPr>
      <w:r>
        <w:rPr>
          <w:rFonts w:ascii="Times New Roman"/>
          <w:b w:val="false"/>
          <w:i w:val="false"/>
          <w:color w:val="000000"/>
          <w:sz w:val="28"/>
        </w:rPr>
        <w:t>
      Арматуралық торды салу.</w:t>
      </w:r>
    </w:p>
    <w:p>
      <w:pPr>
        <w:spacing w:after="0"/>
        <w:ind w:left="0"/>
        <w:jc w:val="both"/>
      </w:pPr>
      <w:r>
        <w:rPr>
          <w:rFonts w:ascii="Times New Roman"/>
          <w:b w:val="false"/>
          <w:i w:val="false"/>
          <w:color w:val="000000"/>
          <w:sz w:val="28"/>
        </w:rPr>
        <w:t>
      Төсеме қатарды монолиттеу.</w:t>
      </w:r>
    </w:p>
    <w:p>
      <w:pPr>
        <w:spacing w:after="0"/>
        <w:ind w:left="0"/>
        <w:jc w:val="both"/>
      </w:pPr>
      <w:r>
        <w:rPr>
          <w:rFonts w:ascii="Times New Roman"/>
          <w:b w:val="false"/>
          <w:i w:val="false"/>
          <w:color w:val="000000"/>
          <w:sz w:val="28"/>
        </w:rPr>
        <w:t>
      Жасанды құрылыстардағы жол осін оптикалық аспапты пайдалана отырып визалау және ауытқушылықтарды жою.</w:t>
      </w:r>
    </w:p>
    <w:p>
      <w:pPr>
        <w:spacing w:after="0"/>
        <w:ind w:left="0"/>
        <w:jc w:val="both"/>
      </w:pPr>
      <w:r>
        <w:rPr>
          <w:rFonts w:ascii="Times New Roman"/>
          <w:b w:val="false"/>
          <w:i w:val="false"/>
          <w:color w:val="000000"/>
          <w:sz w:val="28"/>
        </w:rPr>
        <w:t>
      Темір бетон жейделер мен белдіктердің құрылысы.</w:t>
      </w:r>
    </w:p>
    <w:p>
      <w:pPr>
        <w:spacing w:after="0"/>
        <w:ind w:left="0"/>
        <w:jc w:val="both"/>
      </w:pPr>
      <w:r>
        <w:rPr>
          <w:rFonts w:ascii="Times New Roman"/>
          <w:b w:val="false"/>
          <w:i w:val="false"/>
          <w:color w:val="000000"/>
          <w:sz w:val="28"/>
        </w:rPr>
        <w:t>
      Темір бетон және бетон өткел құрылыстардың гидрооқшаулауышын түсіру пакеттерін пайдалана отырып, тексеру және жөндеу.</w:t>
      </w:r>
    </w:p>
    <w:p>
      <w:pPr>
        <w:spacing w:after="0"/>
        <w:ind w:left="0"/>
        <w:jc w:val="both"/>
      </w:pPr>
      <w:r>
        <w:rPr>
          <w:rFonts w:ascii="Times New Roman"/>
          <w:b w:val="false"/>
          <w:i w:val="false"/>
          <w:color w:val="000000"/>
          <w:sz w:val="28"/>
        </w:rPr>
        <w:t>
      Жасанды құрылыстар мен құбырлардың тіреулерінің төсеме тақталарын инъектілеу.</w:t>
      </w:r>
    </w:p>
    <w:p>
      <w:pPr>
        <w:spacing w:after="0"/>
        <w:ind w:left="0"/>
        <w:jc w:val="both"/>
      </w:pPr>
      <w:r>
        <w:rPr>
          <w:rFonts w:ascii="Times New Roman"/>
          <w:b w:val="false"/>
          <w:i w:val="false"/>
          <w:color w:val="000000"/>
          <w:sz w:val="28"/>
        </w:rPr>
        <w:t>
      Бетон бүрку (торкреттеу).</w:t>
      </w:r>
    </w:p>
    <w:p>
      <w:pPr>
        <w:spacing w:after="0"/>
        <w:ind w:left="0"/>
        <w:jc w:val="both"/>
      </w:pPr>
      <w:r>
        <w:rPr>
          <w:rFonts w:ascii="Times New Roman"/>
          <w:b w:val="false"/>
          <w:i w:val="false"/>
          <w:color w:val="000000"/>
          <w:sz w:val="28"/>
        </w:rPr>
        <w:t>
      Тас көпірлердің бұрғыштары мен ағындарының құрылысы және оларды жөндеу.</w:t>
      </w:r>
    </w:p>
    <w:p>
      <w:pPr>
        <w:spacing w:after="0"/>
        <w:ind w:left="0"/>
        <w:jc w:val="both"/>
      </w:pPr>
      <w:r>
        <w:rPr>
          <w:rFonts w:ascii="Times New Roman"/>
          <w:b w:val="false"/>
          <w:i w:val="false"/>
          <w:color w:val="000000"/>
          <w:sz w:val="28"/>
        </w:rPr>
        <w:t>
      Тас нобай мен ұсақ тастан жасалған берік призмалардың құрылысы.</w:t>
      </w:r>
    </w:p>
    <w:p>
      <w:pPr>
        <w:spacing w:after="0"/>
        <w:ind w:left="0"/>
        <w:jc w:val="both"/>
      </w:pPr>
      <w:r>
        <w:rPr>
          <w:rFonts w:ascii="Times New Roman"/>
          <w:b w:val="false"/>
          <w:i w:val="false"/>
          <w:color w:val="000000"/>
          <w:sz w:val="28"/>
        </w:rPr>
        <w:t>
      Төсеме тақталарды, басқа да қосымша немесе сақтандыру айлабұйымдарын пайдалана отырып, туннель қабырғаларын өңдеу жіктерін жөндеу және қайта өңдеу.</w:t>
      </w:r>
    </w:p>
    <w:p>
      <w:pPr>
        <w:spacing w:after="0"/>
        <w:ind w:left="0"/>
        <w:jc w:val="both"/>
      </w:pPr>
      <w:r>
        <w:rPr>
          <w:rFonts w:ascii="Times New Roman"/>
          <w:b w:val="false"/>
          <w:i w:val="false"/>
          <w:color w:val="000000"/>
          <w:sz w:val="28"/>
        </w:rPr>
        <w:t>
      Төсеме тақталарды, басқа да қосымша немесе сақтандыру айлабұйымдарын, пневмо- немесе құралдарын пайдалана отырып, торкреттің немесе бетонның алынып жатқан қабатын шыңдау.</w:t>
      </w:r>
    </w:p>
    <w:p>
      <w:pPr>
        <w:spacing w:after="0"/>
        <w:ind w:left="0"/>
        <w:jc w:val="both"/>
      </w:pPr>
      <w:r>
        <w:rPr>
          <w:rFonts w:ascii="Times New Roman"/>
          <w:b w:val="false"/>
          <w:i w:val="false"/>
          <w:color w:val="000000"/>
          <w:sz w:val="28"/>
        </w:rPr>
        <w:t>
      Төсеме тақталарды, басқа да қосымша немесе сақтандыру айлабұйымдарын пайдалана отырып, тоннель тюбингіндегі кронштейндерді ауыстыру.</w:t>
      </w:r>
    </w:p>
    <w:bookmarkStart w:name="z390" w:id="388"/>
    <w:p>
      <w:pPr>
        <w:spacing w:after="0"/>
        <w:ind w:left="0"/>
        <w:jc w:val="both"/>
      </w:pPr>
      <w:r>
        <w:rPr>
          <w:rFonts w:ascii="Times New Roman"/>
          <w:b w:val="false"/>
          <w:i w:val="false"/>
          <w:color w:val="000000"/>
          <w:sz w:val="28"/>
        </w:rPr>
        <w:t>
      264. Білуге тиіс:</w:t>
      </w:r>
    </w:p>
    <w:bookmarkEnd w:id="388"/>
    <w:p>
      <w:pPr>
        <w:spacing w:after="0"/>
        <w:ind w:left="0"/>
        <w:jc w:val="both"/>
      </w:pPr>
      <w:r>
        <w:rPr>
          <w:rFonts w:ascii="Times New Roman"/>
          <w:b w:val="false"/>
          <w:i w:val="false"/>
          <w:color w:val="000000"/>
          <w:sz w:val="28"/>
        </w:rPr>
        <w:t>
      өткел құрылыстары элементтерінің жанасу тәсілдері;</w:t>
      </w:r>
    </w:p>
    <w:p>
      <w:pPr>
        <w:spacing w:after="0"/>
        <w:ind w:left="0"/>
        <w:jc w:val="both"/>
      </w:pPr>
      <w:r>
        <w:rPr>
          <w:rFonts w:ascii="Times New Roman"/>
          <w:b w:val="false"/>
          <w:i w:val="false"/>
          <w:color w:val="000000"/>
          <w:sz w:val="28"/>
        </w:rPr>
        <w:t>
      беріктігі жоғары болттардың қолданылуымен металл құрылыстарды монтаждау ережесі;</w:t>
      </w:r>
    </w:p>
    <w:p>
      <w:pPr>
        <w:spacing w:after="0"/>
        <w:ind w:left="0"/>
        <w:jc w:val="both"/>
      </w:pPr>
      <w:r>
        <w:rPr>
          <w:rFonts w:ascii="Times New Roman"/>
          <w:b w:val="false"/>
          <w:i w:val="false"/>
          <w:color w:val="000000"/>
          <w:sz w:val="28"/>
        </w:rPr>
        <w:t>
      құлыптардың рельс жіктері құрылымдарының құрылысы;</w:t>
      </w:r>
    </w:p>
    <w:p>
      <w:pPr>
        <w:spacing w:after="0"/>
        <w:ind w:left="0"/>
        <w:jc w:val="both"/>
      </w:pPr>
      <w:r>
        <w:rPr>
          <w:rFonts w:ascii="Times New Roman"/>
          <w:b w:val="false"/>
          <w:i w:val="false"/>
          <w:color w:val="000000"/>
          <w:sz w:val="28"/>
        </w:rPr>
        <w:t>
      оларды жөндеу бойынша өндірістің технологиясы;</w:t>
      </w:r>
    </w:p>
    <w:p>
      <w:pPr>
        <w:spacing w:after="0"/>
        <w:ind w:left="0"/>
        <w:jc w:val="both"/>
      </w:pPr>
      <w:r>
        <w:rPr>
          <w:rFonts w:ascii="Times New Roman"/>
          <w:b w:val="false"/>
          <w:i w:val="false"/>
          <w:color w:val="000000"/>
          <w:sz w:val="28"/>
        </w:rPr>
        <w:t>
      көтеру жабдықтарын және қосымша құрылғылар мен айлабұйымдарды орнатудың әдіс-тәсілдері;</w:t>
      </w:r>
    </w:p>
    <w:p>
      <w:pPr>
        <w:spacing w:after="0"/>
        <w:ind w:left="0"/>
        <w:jc w:val="both"/>
      </w:pPr>
      <w:r>
        <w:rPr>
          <w:rFonts w:ascii="Times New Roman"/>
          <w:b w:val="false"/>
          <w:i w:val="false"/>
          <w:color w:val="000000"/>
          <w:sz w:val="28"/>
        </w:rPr>
        <w:t>
      құрылымның қорамақалыбын құрастыру және қаптамасына бетон қоспасын құю ережесі;</w:t>
      </w:r>
    </w:p>
    <w:p>
      <w:pPr>
        <w:spacing w:after="0"/>
        <w:ind w:left="0"/>
        <w:jc w:val="both"/>
      </w:pPr>
      <w:r>
        <w:rPr>
          <w:rFonts w:ascii="Times New Roman"/>
          <w:b w:val="false"/>
          <w:i w:val="false"/>
          <w:color w:val="000000"/>
          <w:sz w:val="28"/>
        </w:rPr>
        <w:t>
      арка, бөрене көпірлердің, құбырлардың, лотоктар мен бастарының, күмбездің үстіңгі құрылысын табиғи тастан қалау, көпір тіреулерінің сыртқы шақырымдық қатарын жонылған тастан салу ережесі мен тәсілдері;</w:t>
      </w:r>
    </w:p>
    <w:p>
      <w:pPr>
        <w:spacing w:after="0"/>
        <w:ind w:left="0"/>
        <w:jc w:val="both"/>
      </w:pPr>
      <w:r>
        <w:rPr>
          <w:rFonts w:ascii="Times New Roman"/>
          <w:b w:val="false"/>
          <w:i w:val="false"/>
          <w:color w:val="000000"/>
          <w:sz w:val="28"/>
        </w:rPr>
        <w:t>
      көпір жаймасын толық ауыстыру ережесі;</w:t>
      </w:r>
    </w:p>
    <w:p>
      <w:pPr>
        <w:spacing w:after="0"/>
        <w:ind w:left="0"/>
        <w:jc w:val="both"/>
      </w:pPr>
      <w:r>
        <w:rPr>
          <w:rFonts w:ascii="Times New Roman"/>
          <w:b w:val="false"/>
          <w:i w:val="false"/>
          <w:color w:val="000000"/>
          <w:sz w:val="28"/>
        </w:rPr>
        <w:t>
      оптикалық аспаптарды пайдалана отырып, визалау тәсілдері;</w:t>
      </w:r>
    </w:p>
    <w:p>
      <w:pPr>
        <w:spacing w:after="0"/>
        <w:ind w:left="0"/>
        <w:jc w:val="both"/>
      </w:pPr>
      <w:r>
        <w:rPr>
          <w:rFonts w:ascii="Times New Roman"/>
          <w:b w:val="false"/>
          <w:i w:val="false"/>
          <w:color w:val="000000"/>
          <w:sz w:val="28"/>
        </w:rPr>
        <w:t>
      балластсыз көпір жаймасын құру және ұстау ережесі;</w:t>
      </w:r>
    </w:p>
    <w:p>
      <w:pPr>
        <w:spacing w:after="0"/>
        <w:ind w:left="0"/>
        <w:jc w:val="both"/>
      </w:pPr>
      <w:r>
        <w:rPr>
          <w:rFonts w:ascii="Times New Roman"/>
          <w:b w:val="false"/>
          <w:i w:val="false"/>
          <w:color w:val="000000"/>
          <w:sz w:val="28"/>
        </w:rPr>
        <w:t>
      басып тығыздау және бетон бүрку (торкреттеу) үшін пластификациялық қоспалары бар бетон қоспасын дайындау тәсілдері;</w:t>
      </w:r>
    </w:p>
    <w:p>
      <w:pPr>
        <w:spacing w:after="0"/>
        <w:ind w:left="0"/>
        <w:jc w:val="both"/>
      </w:pPr>
      <w:r>
        <w:rPr>
          <w:rFonts w:ascii="Times New Roman"/>
          <w:b w:val="false"/>
          <w:i w:val="false"/>
          <w:color w:val="000000"/>
          <w:sz w:val="28"/>
        </w:rPr>
        <w:t>
      полимерцемент ерітіндісін дайындау тәсілдері;</w:t>
      </w:r>
    </w:p>
    <w:p>
      <w:pPr>
        <w:spacing w:after="0"/>
        <w:ind w:left="0"/>
        <w:jc w:val="both"/>
      </w:pPr>
      <w:r>
        <w:rPr>
          <w:rFonts w:ascii="Times New Roman"/>
          <w:b w:val="false"/>
          <w:i w:val="false"/>
          <w:color w:val="000000"/>
          <w:sz w:val="28"/>
        </w:rPr>
        <w:t>
      механизмдердің құрылысы мен жұмыс қағидаты.</w:t>
      </w:r>
    </w:p>
    <w:bookmarkStart w:name="z391" w:id="389"/>
    <w:p>
      <w:pPr>
        <w:spacing w:after="0"/>
        <w:ind w:left="0"/>
        <w:jc w:val="both"/>
      </w:pPr>
      <w:r>
        <w:rPr>
          <w:rFonts w:ascii="Times New Roman"/>
          <w:b w:val="false"/>
          <w:i w:val="false"/>
          <w:color w:val="000000"/>
          <w:sz w:val="28"/>
        </w:rPr>
        <w:t>
      5-параграф. Жасанды құрылыстарды жөндеуші, 6-разряд</w:t>
      </w:r>
    </w:p>
    <w:bookmarkEnd w:id="389"/>
    <w:bookmarkStart w:name="z392" w:id="390"/>
    <w:p>
      <w:pPr>
        <w:spacing w:after="0"/>
        <w:ind w:left="0"/>
        <w:jc w:val="both"/>
      </w:pPr>
      <w:r>
        <w:rPr>
          <w:rFonts w:ascii="Times New Roman"/>
          <w:b w:val="false"/>
          <w:i w:val="false"/>
          <w:color w:val="000000"/>
          <w:sz w:val="28"/>
        </w:rPr>
        <w:t>
      265. Жұмыс сипаттамасы.</w:t>
      </w:r>
    </w:p>
    <w:bookmarkEnd w:id="390"/>
    <w:p>
      <w:pPr>
        <w:spacing w:after="0"/>
        <w:ind w:left="0"/>
        <w:jc w:val="both"/>
      </w:pPr>
      <w:r>
        <w:rPr>
          <w:rFonts w:ascii="Times New Roman"/>
          <w:b w:val="false"/>
          <w:i w:val="false"/>
          <w:color w:val="000000"/>
          <w:sz w:val="28"/>
        </w:rPr>
        <w:t>
      Тіреуіш бөлігін түзете отырып, аралық құрылыстарды оське көтеру, жылжыту және орнату арқылы жасанды құрылыстарды жөндеу.</w:t>
      </w:r>
    </w:p>
    <w:p>
      <w:pPr>
        <w:spacing w:after="0"/>
        <w:ind w:left="0"/>
        <w:jc w:val="both"/>
      </w:pPr>
      <w:r>
        <w:rPr>
          <w:rFonts w:ascii="Times New Roman"/>
          <w:b w:val="false"/>
          <w:i w:val="false"/>
          <w:color w:val="000000"/>
          <w:sz w:val="28"/>
        </w:rPr>
        <w:t>
      Аралық құрылыстар мен рельс жолдарының планы мен профилін құралдармен түсіру.</w:t>
      </w:r>
    </w:p>
    <w:p>
      <w:pPr>
        <w:spacing w:after="0"/>
        <w:ind w:left="0"/>
        <w:jc w:val="both"/>
      </w:pPr>
      <w:r>
        <w:rPr>
          <w:rFonts w:ascii="Times New Roman"/>
          <w:b w:val="false"/>
          <w:i w:val="false"/>
          <w:color w:val="000000"/>
          <w:sz w:val="28"/>
        </w:rPr>
        <w:t>
      Жасанды құрылыстардың ауқымын өлшеу және бақылау.</w:t>
      </w:r>
    </w:p>
    <w:p>
      <w:pPr>
        <w:spacing w:after="0"/>
        <w:ind w:left="0"/>
        <w:jc w:val="both"/>
      </w:pPr>
      <w:r>
        <w:rPr>
          <w:rFonts w:ascii="Times New Roman"/>
          <w:b w:val="false"/>
          <w:i w:val="false"/>
          <w:color w:val="000000"/>
          <w:sz w:val="28"/>
        </w:rPr>
        <w:t>
      Металл көпірдің элементтерін ауыстыру кезінде түсіру және шаблондарды жасау.</w:t>
      </w:r>
    </w:p>
    <w:p>
      <w:pPr>
        <w:spacing w:after="0"/>
        <w:ind w:left="0"/>
        <w:jc w:val="both"/>
      </w:pPr>
      <w:r>
        <w:rPr>
          <w:rFonts w:ascii="Times New Roman"/>
          <w:b w:val="false"/>
          <w:i w:val="false"/>
          <w:color w:val="000000"/>
          <w:sz w:val="28"/>
        </w:rPr>
        <w:t>
      Жекелеген элементтер мен аралық құрылыстарды тар жерде жасау және ауыстыру.</w:t>
      </w:r>
    </w:p>
    <w:p>
      <w:pPr>
        <w:spacing w:after="0"/>
        <w:ind w:left="0"/>
        <w:jc w:val="both"/>
      </w:pPr>
      <w:r>
        <w:rPr>
          <w:rFonts w:ascii="Times New Roman"/>
          <w:b w:val="false"/>
          <w:i w:val="false"/>
          <w:color w:val="000000"/>
          <w:sz w:val="28"/>
        </w:rPr>
        <w:t>
      Өте берік болттар мен түйреуіштердің тартылуын бақылау.</w:t>
      </w:r>
    </w:p>
    <w:p>
      <w:pPr>
        <w:spacing w:after="0"/>
        <w:ind w:left="0"/>
        <w:jc w:val="both"/>
      </w:pPr>
      <w:r>
        <w:rPr>
          <w:rFonts w:ascii="Times New Roman"/>
          <w:b w:val="false"/>
          <w:i w:val="false"/>
          <w:color w:val="000000"/>
          <w:sz w:val="28"/>
        </w:rPr>
        <w:t>
      Аралық құрылыстар балкаларының белдеулеріндегі өте берік түйреуіштерге арналған плиталар мен саңылауларды орналастыруды белгілеу.</w:t>
      </w:r>
    </w:p>
    <w:p>
      <w:pPr>
        <w:spacing w:after="0"/>
        <w:ind w:left="0"/>
        <w:jc w:val="both"/>
      </w:pPr>
      <w:r>
        <w:rPr>
          <w:rFonts w:ascii="Times New Roman"/>
          <w:b w:val="false"/>
          <w:i w:val="false"/>
          <w:color w:val="000000"/>
          <w:sz w:val="28"/>
        </w:rPr>
        <w:t>
      Плиталарды биіктігі бойынша реттеу.</w:t>
      </w:r>
    </w:p>
    <w:p>
      <w:pPr>
        <w:spacing w:after="0"/>
        <w:ind w:left="0"/>
        <w:jc w:val="both"/>
      </w:pPr>
      <w:r>
        <w:rPr>
          <w:rFonts w:ascii="Times New Roman"/>
          <w:b w:val="false"/>
          <w:i w:val="false"/>
          <w:color w:val="000000"/>
          <w:sz w:val="28"/>
        </w:rPr>
        <w:t>
      Балкалардың профилін жаю.</w:t>
      </w:r>
    </w:p>
    <w:p>
      <w:pPr>
        <w:spacing w:after="0"/>
        <w:ind w:left="0"/>
        <w:jc w:val="both"/>
      </w:pPr>
      <w:r>
        <w:rPr>
          <w:rFonts w:ascii="Times New Roman"/>
          <w:b w:val="false"/>
          <w:i w:val="false"/>
          <w:color w:val="000000"/>
          <w:sz w:val="28"/>
        </w:rPr>
        <w:t>
      Көпір бөренелерін дайындау және ауыстыру кезінде болттарға арналған шұңқырлар мен саңылаулардың орнын белгілеу үшін шаблондар жасау.</w:t>
      </w:r>
    </w:p>
    <w:p>
      <w:pPr>
        <w:spacing w:after="0"/>
        <w:ind w:left="0"/>
        <w:jc w:val="both"/>
      </w:pPr>
      <w:r>
        <w:rPr>
          <w:rFonts w:ascii="Times New Roman"/>
          <w:b w:val="false"/>
          <w:i w:val="false"/>
          <w:color w:val="000000"/>
          <w:sz w:val="28"/>
        </w:rPr>
        <w:t>
      Көпір бөренелерінің жобалық эпюраларын аралық құрылыстарға ауыстыру.</w:t>
      </w:r>
    </w:p>
    <w:p>
      <w:pPr>
        <w:spacing w:after="0"/>
        <w:ind w:left="0"/>
        <w:jc w:val="both"/>
      </w:pPr>
      <w:r>
        <w:rPr>
          <w:rFonts w:ascii="Times New Roman"/>
          <w:b w:val="false"/>
          <w:i w:val="false"/>
          <w:color w:val="000000"/>
          <w:sz w:val="28"/>
        </w:rPr>
        <w:t>
      Көпірдегі рельс жолдарын көтерудің шекті жебесін және көпір бөренелерінің жұмыс биіктігін есептеу.</w:t>
      </w:r>
    </w:p>
    <w:p>
      <w:pPr>
        <w:spacing w:after="0"/>
        <w:ind w:left="0"/>
        <w:jc w:val="both"/>
      </w:pPr>
      <w:r>
        <w:rPr>
          <w:rFonts w:ascii="Times New Roman"/>
          <w:b w:val="false"/>
          <w:i w:val="false"/>
          <w:color w:val="000000"/>
          <w:sz w:val="28"/>
        </w:rPr>
        <w:t>
      Табиғи жонылған тастан мұз жарғышты тас көпірлердің аркалары мен жіктерінде тастарды, табан тірек тастарды таңдай отырып қалау.</w:t>
      </w:r>
    </w:p>
    <w:p>
      <w:pPr>
        <w:spacing w:after="0"/>
        <w:ind w:left="0"/>
        <w:jc w:val="both"/>
      </w:pPr>
      <w:r>
        <w:rPr>
          <w:rFonts w:ascii="Times New Roman"/>
          <w:b w:val="false"/>
          <w:i w:val="false"/>
          <w:color w:val="000000"/>
          <w:sz w:val="28"/>
        </w:rPr>
        <w:t>
      Көпір тіреуіштерінің подфермалық тастарын салу және өсіру.</w:t>
      </w:r>
    </w:p>
    <w:p>
      <w:pPr>
        <w:spacing w:after="0"/>
        <w:ind w:left="0"/>
        <w:jc w:val="both"/>
      </w:pPr>
      <w:r>
        <w:rPr>
          <w:rFonts w:ascii="Times New Roman"/>
          <w:b w:val="false"/>
          <w:i w:val="false"/>
          <w:color w:val="000000"/>
          <w:sz w:val="28"/>
        </w:rPr>
        <w:t>
      Уақытша пакет аралық құрылыстар мен тіреулерді құрастыру және орнату.</w:t>
      </w:r>
    </w:p>
    <w:p>
      <w:pPr>
        <w:spacing w:after="0"/>
        <w:ind w:left="0"/>
        <w:jc w:val="both"/>
      </w:pPr>
      <w:r>
        <w:rPr>
          <w:rFonts w:ascii="Times New Roman"/>
          <w:b w:val="false"/>
          <w:i w:val="false"/>
          <w:color w:val="000000"/>
          <w:sz w:val="28"/>
        </w:rPr>
        <w:t>
      Су ағыны режимін гидрологиялық өлшеу және бақылау.</w:t>
      </w:r>
    </w:p>
    <w:p>
      <w:pPr>
        <w:spacing w:after="0"/>
        <w:ind w:left="0"/>
        <w:jc w:val="both"/>
      </w:pPr>
      <w:r>
        <w:rPr>
          <w:rFonts w:ascii="Times New Roman"/>
          <w:b w:val="false"/>
          <w:i w:val="false"/>
          <w:color w:val="000000"/>
          <w:sz w:val="28"/>
        </w:rPr>
        <w:t>
      Бақылау осін, уақытша шағын көпірлер мен құбырлар элементтері осьтерін бөлу.</w:t>
      </w:r>
    </w:p>
    <w:p>
      <w:pPr>
        <w:spacing w:after="0"/>
        <w:ind w:left="0"/>
        <w:jc w:val="both"/>
      </w:pPr>
      <w:r>
        <w:rPr>
          <w:rFonts w:ascii="Times New Roman"/>
          <w:b w:val="false"/>
          <w:i w:val="false"/>
          <w:color w:val="000000"/>
          <w:sz w:val="28"/>
        </w:rPr>
        <w:t>
      Шағын металл аралық құрылыстарды темір бетонға ауыстыру.</w:t>
      </w:r>
    </w:p>
    <w:p>
      <w:pPr>
        <w:spacing w:after="0"/>
        <w:ind w:left="0"/>
        <w:jc w:val="both"/>
      </w:pPr>
      <w:r>
        <w:rPr>
          <w:rFonts w:ascii="Times New Roman"/>
          <w:b w:val="false"/>
          <w:i w:val="false"/>
          <w:color w:val="000000"/>
          <w:sz w:val="28"/>
        </w:rPr>
        <w:t>
      Тунел жіктері қаптамасының жекелеген тастарын ауыстыру.</w:t>
      </w:r>
    </w:p>
    <w:p>
      <w:pPr>
        <w:spacing w:after="0"/>
        <w:ind w:left="0"/>
        <w:jc w:val="both"/>
      </w:pPr>
      <w:r>
        <w:rPr>
          <w:rFonts w:ascii="Times New Roman"/>
          <w:b w:val="false"/>
          <w:i w:val="false"/>
          <w:color w:val="000000"/>
          <w:sz w:val="28"/>
        </w:rPr>
        <w:t>
      Тунел жіктерін қаптау жіктерін жөндеу және қайта жаңарту.</w:t>
      </w:r>
    </w:p>
    <w:p>
      <w:pPr>
        <w:spacing w:after="0"/>
        <w:ind w:left="0"/>
        <w:jc w:val="both"/>
      </w:pPr>
      <w:r>
        <w:rPr>
          <w:rFonts w:ascii="Times New Roman"/>
          <w:b w:val="false"/>
          <w:i w:val="false"/>
          <w:color w:val="000000"/>
          <w:sz w:val="28"/>
        </w:rPr>
        <w:t>
      Тунел қабырғасын тас және бетон қаптамасын төсеме тақта немесе басқа да қосымша немесе қорғаныш құралдарын пайдалана отырып, темір бетонмен күшейту.</w:t>
      </w:r>
    </w:p>
    <w:p>
      <w:pPr>
        <w:spacing w:after="0"/>
        <w:ind w:left="0"/>
        <w:jc w:val="both"/>
      </w:pPr>
      <w:r>
        <w:rPr>
          <w:rFonts w:ascii="Times New Roman"/>
          <w:b w:val="false"/>
          <w:i w:val="false"/>
          <w:color w:val="000000"/>
          <w:sz w:val="28"/>
        </w:rPr>
        <w:t>
      Тунелдегі ұзын және қиғаш жарықтарын жою.</w:t>
      </w:r>
    </w:p>
    <w:bookmarkStart w:name="z393" w:id="391"/>
    <w:p>
      <w:pPr>
        <w:spacing w:after="0"/>
        <w:ind w:left="0"/>
        <w:jc w:val="both"/>
      </w:pPr>
      <w:r>
        <w:rPr>
          <w:rFonts w:ascii="Times New Roman"/>
          <w:b w:val="false"/>
          <w:i w:val="false"/>
          <w:color w:val="000000"/>
          <w:sz w:val="28"/>
        </w:rPr>
        <w:t>
      266. Білуге тиіс:</w:t>
      </w:r>
    </w:p>
    <w:bookmarkEnd w:id="391"/>
    <w:p>
      <w:pPr>
        <w:spacing w:after="0"/>
        <w:ind w:left="0"/>
        <w:jc w:val="both"/>
      </w:pPr>
      <w:r>
        <w:rPr>
          <w:rFonts w:ascii="Times New Roman"/>
          <w:b w:val="false"/>
          <w:i w:val="false"/>
          <w:color w:val="000000"/>
          <w:sz w:val="28"/>
        </w:rPr>
        <w:t>
      аралық құрылыстарды құрастыру, жылжыту және орнату тәсілдері;</w:t>
      </w:r>
    </w:p>
    <w:p>
      <w:pPr>
        <w:spacing w:after="0"/>
        <w:ind w:left="0"/>
        <w:jc w:val="both"/>
      </w:pPr>
      <w:r>
        <w:rPr>
          <w:rFonts w:ascii="Times New Roman"/>
          <w:b w:val="false"/>
          <w:i w:val="false"/>
          <w:color w:val="000000"/>
          <w:sz w:val="28"/>
        </w:rPr>
        <w:t>
      аспалы алаңдарда, төсеме тақталарда және аспалы бесіктерде ұсталық жұмыстар мен тойтару жұмыстарын орындау тәсілдері;</w:t>
      </w:r>
    </w:p>
    <w:p>
      <w:pPr>
        <w:spacing w:after="0"/>
        <w:ind w:left="0"/>
        <w:jc w:val="both"/>
      </w:pPr>
      <w:r>
        <w:rPr>
          <w:rFonts w:ascii="Times New Roman"/>
          <w:b w:val="false"/>
          <w:i w:val="false"/>
          <w:color w:val="000000"/>
          <w:sz w:val="28"/>
        </w:rPr>
        <w:t>
      өңделетін материалдарды қыздыру және салқындату режимі;</w:t>
      </w:r>
    </w:p>
    <w:p>
      <w:pPr>
        <w:spacing w:after="0"/>
        <w:ind w:left="0"/>
        <w:jc w:val="both"/>
      </w:pPr>
      <w:r>
        <w:rPr>
          <w:rFonts w:ascii="Times New Roman"/>
          <w:b w:val="false"/>
          <w:i w:val="false"/>
          <w:color w:val="000000"/>
          <w:sz w:val="28"/>
        </w:rPr>
        <w:t>
      айналдырғыштарды орнату, айналдыру және арка, балка жасанды құрылыстары мен құбырлардың жіктерін жөндеу тәсілдері;</w:t>
      </w:r>
    </w:p>
    <w:p>
      <w:pPr>
        <w:spacing w:after="0"/>
        <w:ind w:left="0"/>
        <w:jc w:val="both"/>
      </w:pPr>
      <w:r>
        <w:rPr>
          <w:rFonts w:ascii="Times New Roman"/>
          <w:b w:val="false"/>
          <w:i w:val="false"/>
          <w:color w:val="000000"/>
          <w:sz w:val="28"/>
        </w:rPr>
        <w:t>
      геодезиялық құралдармен жұмыс жүргізу ережесі;</w:t>
      </w:r>
    </w:p>
    <w:p>
      <w:pPr>
        <w:spacing w:after="0"/>
        <w:ind w:left="0"/>
        <w:jc w:val="both"/>
      </w:pPr>
      <w:r>
        <w:rPr>
          <w:rFonts w:ascii="Times New Roman"/>
          <w:b w:val="false"/>
          <w:i w:val="false"/>
          <w:color w:val="000000"/>
          <w:sz w:val="28"/>
        </w:rPr>
        <w:t>
      жолдар мен жасанды құрылыстардың жобасы мен профилін жасау ережесі;</w:t>
      </w:r>
    </w:p>
    <w:p>
      <w:pPr>
        <w:spacing w:after="0"/>
        <w:ind w:left="0"/>
        <w:jc w:val="both"/>
      </w:pPr>
      <w:r>
        <w:rPr>
          <w:rFonts w:ascii="Times New Roman"/>
          <w:b w:val="false"/>
          <w:i w:val="false"/>
          <w:color w:val="000000"/>
          <w:sz w:val="28"/>
        </w:rPr>
        <w:t>
      су өткізетін жасанды құрылыстар жұмысының гидрогеологиялық режимдерінің ерекшеліктері.</w:t>
      </w:r>
    </w:p>
    <w:bookmarkStart w:name="z394" w:id="392"/>
    <w:p>
      <w:pPr>
        <w:spacing w:after="0"/>
        <w:ind w:left="0"/>
        <w:jc w:val="both"/>
      </w:pPr>
      <w:r>
        <w:rPr>
          <w:rFonts w:ascii="Times New Roman"/>
          <w:b w:val="false"/>
          <w:i w:val="false"/>
          <w:color w:val="000000"/>
          <w:sz w:val="28"/>
        </w:rPr>
        <w:t>
      6-параграф. Жасанды құрылыстарды жөндеуші, 7-разряд</w:t>
      </w:r>
    </w:p>
    <w:bookmarkEnd w:id="392"/>
    <w:bookmarkStart w:name="z395" w:id="393"/>
    <w:p>
      <w:pPr>
        <w:spacing w:after="0"/>
        <w:ind w:left="0"/>
        <w:jc w:val="both"/>
      </w:pPr>
      <w:r>
        <w:rPr>
          <w:rFonts w:ascii="Times New Roman"/>
          <w:b w:val="false"/>
          <w:i w:val="false"/>
          <w:color w:val="000000"/>
          <w:sz w:val="28"/>
        </w:rPr>
        <w:t>
      267. Жұмыс сипаттамасы.</w:t>
      </w:r>
    </w:p>
    <w:bookmarkEnd w:id="393"/>
    <w:p>
      <w:pPr>
        <w:spacing w:after="0"/>
        <w:ind w:left="0"/>
        <w:jc w:val="both"/>
      </w:pPr>
      <w:r>
        <w:rPr>
          <w:rFonts w:ascii="Times New Roman"/>
          <w:b w:val="false"/>
          <w:i w:val="false"/>
          <w:color w:val="000000"/>
          <w:sz w:val="28"/>
        </w:rPr>
        <w:t>
      Қабырғалардың қаптамасын және туннельдің кері күмбезін қайта қалау арқылы төсеме тақталардан немесе басқа қорғаныш және сақтандыру айлабұйымдарынан пневмо- немесе электрқұралдарды пайдалана отырып жасанды құрылыстарды жөндеу.</w:t>
      </w:r>
    </w:p>
    <w:p>
      <w:pPr>
        <w:spacing w:after="0"/>
        <w:ind w:left="0"/>
        <w:jc w:val="both"/>
      </w:pPr>
      <w:r>
        <w:rPr>
          <w:rFonts w:ascii="Times New Roman"/>
          <w:b w:val="false"/>
          <w:i w:val="false"/>
          <w:color w:val="000000"/>
          <w:sz w:val="28"/>
        </w:rPr>
        <w:t>
      Ерітіндіні туннельдің қаптамасына және қаптамасының сыртына соңғы рет айдау.</w:t>
      </w:r>
    </w:p>
    <w:p>
      <w:pPr>
        <w:spacing w:after="0"/>
        <w:ind w:left="0"/>
        <w:jc w:val="both"/>
      </w:pPr>
      <w:r>
        <w:rPr>
          <w:rFonts w:ascii="Times New Roman"/>
          <w:b w:val="false"/>
          <w:i w:val="false"/>
          <w:color w:val="000000"/>
          <w:sz w:val="28"/>
        </w:rPr>
        <w:t>
      Тунел күмбезіндегі анкерлердің (бурка) дайын саңылауына орнату және бітеу.</w:t>
      </w:r>
    </w:p>
    <w:p>
      <w:pPr>
        <w:spacing w:after="0"/>
        <w:ind w:left="0"/>
        <w:jc w:val="both"/>
      </w:pPr>
      <w:r>
        <w:rPr>
          <w:rFonts w:ascii="Times New Roman"/>
          <w:b w:val="false"/>
          <w:i w:val="false"/>
          <w:color w:val="000000"/>
          <w:sz w:val="28"/>
        </w:rPr>
        <w:t>
      Тунел күмбезінің бетон (темір бетон) қаптамасының бұзылған жерлерін сындыру.</w:t>
      </w:r>
    </w:p>
    <w:p>
      <w:pPr>
        <w:spacing w:after="0"/>
        <w:ind w:left="0"/>
        <w:jc w:val="both"/>
      </w:pPr>
      <w:r>
        <w:rPr>
          <w:rFonts w:ascii="Times New Roman"/>
          <w:b w:val="false"/>
          <w:i w:val="false"/>
          <w:color w:val="000000"/>
          <w:sz w:val="28"/>
        </w:rPr>
        <w:t>
      Тунел қабырғаларындағы стандарт емес және күрделі күмбездерін пневмо- және электр құралдарын пайдалана отырып бедерлеу.</w:t>
      </w:r>
    </w:p>
    <w:p>
      <w:pPr>
        <w:spacing w:after="0"/>
        <w:ind w:left="0"/>
        <w:jc w:val="both"/>
      </w:pPr>
      <w:r>
        <w:rPr>
          <w:rFonts w:ascii="Times New Roman"/>
          <w:b w:val="false"/>
          <w:i w:val="false"/>
          <w:color w:val="000000"/>
          <w:sz w:val="28"/>
        </w:rPr>
        <w:t>
      Байланыс сымынан судың тамуын бұру.</w:t>
      </w:r>
    </w:p>
    <w:p>
      <w:pPr>
        <w:spacing w:after="0"/>
        <w:ind w:left="0"/>
        <w:jc w:val="both"/>
      </w:pPr>
      <w:r>
        <w:rPr>
          <w:rFonts w:ascii="Times New Roman"/>
          <w:b w:val="false"/>
          <w:i w:val="false"/>
          <w:color w:val="000000"/>
          <w:sz w:val="28"/>
        </w:rPr>
        <w:t>
      Тунелдегі тік жарықтарды тоқтату.</w:t>
      </w:r>
    </w:p>
    <w:p>
      <w:pPr>
        <w:spacing w:after="0"/>
        <w:ind w:left="0"/>
        <w:jc w:val="both"/>
      </w:pPr>
      <w:r>
        <w:rPr>
          <w:rFonts w:ascii="Times New Roman"/>
          <w:b w:val="false"/>
          <w:i w:val="false"/>
          <w:color w:val="000000"/>
          <w:sz w:val="28"/>
        </w:rPr>
        <w:t>
      268. Білуге тиіс:</w:t>
      </w:r>
    </w:p>
    <w:p>
      <w:pPr>
        <w:spacing w:after="0"/>
        <w:ind w:left="0"/>
        <w:jc w:val="both"/>
      </w:pPr>
      <w:r>
        <w:rPr>
          <w:rFonts w:ascii="Times New Roman"/>
          <w:b w:val="false"/>
          <w:i w:val="false"/>
          <w:color w:val="000000"/>
          <w:sz w:val="28"/>
        </w:rPr>
        <w:t>
      жұмыстарды төсеме тақталардан немесе басқа қорғаныш және сақтандыру айлабұйымдарынан пневмо- және электр құралдарын пайдалана отырып орындау тәсілдері мен әдістері;</w:t>
      </w:r>
    </w:p>
    <w:p>
      <w:pPr>
        <w:spacing w:after="0"/>
        <w:ind w:left="0"/>
        <w:jc w:val="both"/>
      </w:pPr>
      <w:r>
        <w:rPr>
          <w:rFonts w:ascii="Times New Roman"/>
          <w:b w:val="false"/>
          <w:i w:val="false"/>
          <w:color w:val="000000"/>
          <w:sz w:val="28"/>
        </w:rPr>
        <w:t>
      стандарт емес және күрделі жіктерді бедерлеу кезінде жұмыс өндірісі технологиясы.</w:t>
      </w:r>
    </w:p>
    <w:bookmarkStart w:name="z396" w:id="394"/>
    <w:p>
      <w:pPr>
        <w:spacing w:after="0"/>
        <w:ind w:left="0"/>
        <w:jc w:val="both"/>
      </w:pPr>
      <w:r>
        <w:rPr>
          <w:rFonts w:ascii="Times New Roman"/>
          <w:b w:val="false"/>
          <w:i w:val="false"/>
          <w:color w:val="000000"/>
          <w:sz w:val="28"/>
        </w:rPr>
        <w:t>
      7-параграф. Жасанды құрылыстарды жөндеуші, 8-разряд</w:t>
      </w:r>
    </w:p>
    <w:bookmarkEnd w:id="394"/>
    <w:bookmarkStart w:name="z397" w:id="395"/>
    <w:p>
      <w:pPr>
        <w:spacing w:after="0"/>
        <w:ind w:left="0"/>
        <w:jc w:val="both"/>
      </w:pPr>
      <w:r>
        <w:rPr>
          <w:rFonts w:ascii="Times New Roman"/>
          <w:b w:val="false"/>
          <w:i w:val="false"/>
          <w:color w:val="000000"/>
          <w:sz w:val="28"/>
        </w:rPr>
        <w:t>
      269. Жұмыс сипаттамасы.</w:t>
      </w:r>
    </w:p>
    <w:bookmarkEnd w:id="395"/>
    <w:p>
      <w:pPr>
        <w:spacing w:after="0"/>
        <w:ind w:left="0"/>
        <w:jc w:val="both"/>
      </w:pPr>
      <w:r>
        <w:rPr>
          <w:rFonts w:ascii="Times New Roman"/>
          <w:b w:val="false"/>
          <w:i w:val="false"/>
          <w:color w:val="000000"/>
          <w:sz w:val="28"/>
        </w:rPr>
        <w:t>
      Транспорттық құрылғы көмегімен көлденеңінен алынатын жасанды құрылысты жөндеу.</w:t>
      </w:r>
    </w:p>
    <w:p>
      <w:pPr>
        <w:spacing w:after="0"/>
        <w:ind w:left="0"/>
        <w:jc w:val="both"/>
      </w:pPr>
      <w:r>
        <w:rPr>
          <w:rFonts w:ascii="Times New Roman"/>
          <w:b w:val="false"/>
          <w:i w:val="false"/>
          <w:color w:val="000000"/>
          <w:sz w:val="28"/>
        </w:rPr>
        <w:t>
      Түнел күмбезді деформациясын тарату.</w:t>
      </w:r>
    </w:p>
    <w:p>
      <w:pPr>
        <w:spacing w:after="0"/>
        <w:ind w:left="0"/>
        <w:jc w:val="both"/>
      </w:pPr>
      <w:r>
        <w:rPr>
          <w:rFonts w:ascii="Times New Roman"/>
          <w:b w:val="false"/>
          <w:i w:val="false"/>
          <w:color w:val="000000"/>
          <w:sz w:val="28"/>
        </w:rPr>
        <w:t>
      Түнел қаптамасының жылжуын аспаппен өлшеу.</w:t>
      </w:r>
    </w:p>
    <w:p>
      <w:pPr>
        <w:spacing w:after="0"/>
        <w:ind w:left="0"/>
        <w:jc w:val="both"/>
      </w:pPr>
      <w:r>
        <w:rPr>
          <w:rFonts w:ascii="Times New Roman"/>
          <w:b w:val="false"/>
          <w:i w:val="false"/>
          <w:color w:val="000000"/>
          <w:sz w:val="28"/>
        </w:rPr>
        <w:t>
      Түнел күмбезі төсемін ауыстыру.</w:t>
      </w:r>
    </w:p>
    <w:p>
      <w:pPr>
        <w:spacing w:after="0"/>
        <w:ind w:left="0"/>
        <w:jc w:val="both"/>
      </w:pPr>
      <w:r>
        <w:rPr>
          <w:rFonts w:ascii="Times New Roman"/>
          <w:b w:val="false"/>
          <w:i w:val="false"/>
          <w:color w:val="000000"/>
          <w:sz w:val="28"/>
        </w:rPr>
        <w:t>
      Түнел күмбезінің тас және бетонды қаптамасын күшейту.</w:t>
      </w:r>
    </w:p>
    <w:p>
      <w:pPr>
        <w:spacing w:after="0"/>
        <w:ind w:left="0"/>
        <w:jc w:val="both"/>
      </w:pPr>
      <w:r>
        <w:rPr>
          <w:rFonts w:ascii="Times New Roman"/>
          <w:b w:val="false"/>
          <w:i w:val="false"/>
          <w:color w:val="000000"/>
          <w:sz w:val="28"/>
        </w:rPr>
        <w:t>
      Түнел өлшемдерін жылжымалы төсемлердегі бақылау өлшем рамалары арқылы тексеру.</w:t>
      </w:r>
    </w:p>
    <w:p>
      <w:pPr>
        <w:spacing w:after="0"/>
        <w:ind w:left="0"/>
        <w:jc w:val="both"/>
      </w:pPr>
      <w:r>
        <w:rPr>
          <w:rFonts w:ascii="Times New Roman"/>
          <w:b w:val="false"/>
          <w:i w:val="false"/>
          <w:color w:val="000000"/>
          <w:sz w:val="28"/>
        </w:rPr>
        <w:t>
      Түнел күмбезіндегі жарықтарды жою.</w:t>
      </w:r>
    </w:p>
    <w:p>
      <w:pPr>
        <w:spacing w:after="0"/>
        <w:ind w:left="0"/>
        <w:jc w:val="both"/>
      </w:pPr>
      <w:r>
        <w:rPr>
          <w:rFonts w:ascii="Times New Roman"/>
          <w:b w:val="false"/>
          <w:i w:val="false"/>
          <w:color w:val="000000"/>
          <w:sz w:val="28"/>
        </w:rPr>
        <w:t>
      Кабель желіге жақын жердегі түнел күмбезіндегі және бойындағы стандартты емес және күрделі жіктерді қосымша немесе сақтандыру жабдықтарын пайдалана отырып соғу.</w:t>
      </w:r>
    </w:p>
    <w:bookmarkStart w:name="z398" w:id="396"/>
    <w:p>
      <w:pPr>
        <w:spacing w:after="0"/>
        <w:ind w:left="0"/>
        <w:jc w:val="both"/>
      </w:pPr>
      <w:r>
        <w:rPr>
          <w:rFonts w:ascii="Times New Roman"/>
          <w:b w:val="false"/>
          <w:i w:val="false"/>
          <w:color w:val="000000"/>
          <w:sz w:val="28"/>
        </w:rPr>
        <w:t>
      270. Білуге тиіс:</w:t>
      </w:r>
    </w:p>
    <w:bookmarkEnd w:id="396"/>
    <w:p>
      <w:pPr>
        <w:spacing w:after="0"/>
        <w:ind w:left="0"/>
        <w:jc w:val="both"/>
      </w:pPr>
      <w:r>
        <w:rPr>
          <w:rFonts w:ascii="Times New Roman"/>
          <w:b w:val="false"/>
          <w:i w:val="false"/>
          <w:color w:val="000000"/>
          <w:sz w:val="28"/>
        </w:rPr>
        <w:t>
      Түнел күмбезін күшейту және ауыстыру жұмыстарын қабылдау және жүзеге асыру әдістері;</w:t>
      </w:r>
    </w:p>
    <w:p>
      <w:pPr>
        <w:spacing w:after="0"/>
        <w:ind w:left="0"/>
        <w:jc w:val="both"/>
      </w:pPr>
      <w:r>
        <w:rPr>
          <w:rFonts w:ascii="Times New Roman"/>
          <w:b w:val="false"/>
          <w:i w:val="false"/>
          <w:color w:val="000000"/>
          <w:sz w:val="28"/>
        </w:rPr>
        <w:t>
      түнел өлшемдерін тексеру ережесі мен технологиясы;</w:t>
      </w:r>
    </w:p>
    <w:p>
      <w:pPr>
        <w:spacing w:after="0"/>
        <w:ind w:left="0"/>
        <w:jc w:val="both"/>
      </w:pPr>
      <w:r>
        <w:rPr>
          <w:rFonts w:ascii="Times New Roman"/>
          <w:b w:val="false"/>
          <w:i w:val="false"/>
          <w:color w:val="000000"/>
          <w:sz w:val="28"/>
        </w:rPr>
        <w:t>
      кабель желіге жақын жердегі жұмыстар ережесі.</w:t>
      </w:r>
    </w:p>
    <w:bookmarkStart w:name="z399" w:id="397"/>
    <w:p>
      <w:pPr>
        <w:spacing w:after="0"/>
        <w:ind w:left="0"/>
        <w:jc w:val="both"/>
      </w:pPr>
      <w:r>
        <w:rPr>
          <w:rFonts w:ascii="Times New Roman"/>
          <w:b w:val="false"/>
          <w:i w:val="false"/>
          <w:color w:val="000000"/>
          <w:sz w:val="28"/>
        </w:rPr>
        <w:t>
      74. Сигнал беруші, 4-разряд</w:t>
      </w:r>
    </w:p>
    <w:bookmarkEnd w:id="397"/>
    <w:bookmarkStart w:name="z400" w:id="398"/>
    <w:p>
      <w:pPr>
        <w:spacing w:after="0"/>
        <w:ind w:left="0"/>
        <w:jc w:val="both"/>
      </w:pPr>
      <w:r>
        <w:rPr>
          <w:rFonts w:ascii="Times New Roman"/>
          <w:b w:val="false"/>
          <w:i w:val="false"/>
          <w:color w:val="000000"/>
          <w:sz w:val="28"/>
        </w:rPr>
        <w:t>
      271. Жұмыс сипаттамасы</w:t>
      </w:r>
    </w:p>
    <w:bookmarkEnd w:id="398"/>
    <w:p>
      <w:pPr>
        <w:spacing w:after="0"/>
        <w:ind w:left="0"/>
        <w:jc w:val="both"/>
      </w:pPr>
      <w:r>
        <w:rPr>
          <w:rFonts w:ascii="Times New Roman"/>
          <w:b w:val="false"/>
          <w:i w:val="false"/>
          <w:color w:val="000000"/>
          <w:sz w:val="28"/>
        </w:rPr>
        <w:t>
      Жолда тұрған вагондар мен құрамдарды станцияның техникалық-басқару актінде бекітілген тәртіп пен нормалар бойынша тежегіш башмағымен (тежегіш құрылғысымен) бекіту және оларды алу.</w:t>
      </w:r>
    </w:p>
    <w:p>
      <w:pPr>
        <w:spacing w:after="0"/>
        <w:ind w:left="0"/>
        <w:jc w:val="both"/>
      </w:pPr>
      <w:r>
        <w:rPr>
          <w:rFonts w:ascii="Times New Roman"/>
          <w:b w:val="false"/>
          <w:i w:val="false"/>
          <w:color w:val="000000"/>
          <w:sz w:val="28"/>
        </w:rPr>
        <w:t>
      Жұмыс орнында тежегіш башмағының бар екендігін бақылау және олардың дұрыс жарамдылығын тексеру.</w:t>
      </w:r>
    </w:p>
    <w:p>
      <w:pPr>
        <w:spacing w:after="0"/>
        <w:ind w:left="0"/>
        <w:jc w:val="both"/>
      </w:pPr>
      <w:r>
        <w:rPr>
          <w:rFonts w:ascii="Times New Roman"/>
          <w:b w:val="false"/>
          <w:i w:val="false"/>
          <w:color w:val="000000"/>
          <w:sz w:val="28"/>
        </w:rPr>
        <w:t>
      Жолдың бос екендігін тексеру, орталықтандырылған бағыттамаларды бұру, сигнал беру, орталықтандыру және блокадалау жабдығы жұмысы бұзылған жағдайда поездарды қабылдау, жіберу және өткізу кезінде бағытты дайындау дұрыстығын тексеру.</w:t>
      </w:r>
    </w:p>
    <w:p>
      <w:pPr>
        <w:spacing w:after="0"/>
        <w:ind w:left="0"/>
        <w:jc w:val="both"/>
      </w:pPr>
      <w:r>
        <w:rPr>
          <w:rFonts w:ascii="Times New Roman"/>
          <w:b w:val="false"/>
          <w:i w:val="false"/>
          <w:color w:val="000000"/>
          <w:sz w:val="28"/>
        </w:rPr>
        <w:t xml:space="preserve">
      Поезд соғын белгілеу үшін сигналдарды ілу және алып тастау. </w:t>
      </w:r>
    </w:p>
    <w:p>
      <w:pPr>
        <w:spacing w:after="0"/>
        <w:ind w:left="0"/>
        <w:jc w:val="both"/>
      </w:pPr>
      <w:r>
        <w:rPr>
          <w:rFonts w:ascii="Times New Roman"/>
          <w:b w:val="false"/>
          <w:i w:val="false"/>
          <w:color w:val="000000"/>
          <w:sz w:val="28"/>
        </w:rPr>
        <w:t>
      Ауыспалы сигнал мен петардаларды орнату және күзету, жол жұмыстарын өндіру орнын қоршайтын сигнал белгілерін орнату.</w:t>
      </w:r>
    </w:p>
    <w:p>
      <w:pPr>
        <w:spacing w:after="0"/>
        <w:ind w:left="0"/>
        <w:jc w:val="both"/>
      </w:pPr>
      <w:r>
        <w:rPr>
          <w:rFonts w:ascii="Times New Roman"/>
          <w:b w:val="false"/>
          <w:i w:val="false"/>
          <w:color w:val="000000"/>
          <w:sz w:val="28"/>
        </w:rPr>
        <w:t>
      Өтіп жатқан поездарды бақылау және жол жұмыстарының басшысына дыбысты және көрінетін сигналдарды уақытылы беру.</w:t>
      </w:r>
    </w:p>
    <w:p>
      <w:pPr>
        <w:spacing w:after="0"/>
        <w:ind w:left="0"/>
        <w:jc w:val="both"/>
      </w:pPr>
      <w:r>
        <w:rPr>
          <w:rFonts w:ascii="Times New Roman"/>
          <w:b w:val="false"/>
          <w:i w:val="false"/>
          <w:color w:val="000000"/>
          <w:sz w:val="28"/>
        </w:rPr>
        <w:t>
      Жол жұмыстары басшысының рұқсатымен қоршау сигналдары мен петарданы алып тастау.</w:t>
      </w:r>
    </w:p>
    <w:bookmarkStart w:name="z401" w:id="399"/>
    <w:p>
      <w:pPr>
        <w:spacing w:after="0"/>
        <w:ind w:left="0"/>
        <w:jc w:val="both"/>
      </w:pPr>
      <w:r>
        <w:rPr>
          <w:rFonts w:ascii="Times New Roman"/>
          <w:b w:val="false"/>
          <w:i w:val="false"/>
          <w:color w:val="000000"/>
          <w:sz w:val="28"/>
        </w:rPr>
        <w:t>
      272. Білуге тиіс:</w:t>
      </w:r>
    </w:p>
    <w:bookmarkEnd w:id="399"/>
    <w:p>
      <w:pPr>
        <w:spacing w:after="0"/>
        <w:ind w:left="0"/>
        <w:jc w:val="both"/>
      </w:pPr>
      <w:r>
        <w:rPr>
          <w:rFonts w:ascii="Times New Roman"/>
          <w:b w:val="false"/>
          <w:i w:val="false"/>
          <w:color w:val="000000"/>
          <w:sz w:val="28"/>
        </w:rPr>
        <w:t>
      Жүктерді тасымалдау ережесі;</w:t>
      </w:r>
    </w:p>
    <w:p>
      <w:pPr>
        <w:spacing w:after="0"/>
        <w:ind w:left="0"/>
        <w:jc w:val="both"/>
      </w:pPr>
      <w:r>
        <w:rPr>
          <w:rFonts w:ascii="Times New Roman"/>
          <w:b w:val="false"/>
          <w:i w:val="false"/>
          <w:color w:val="000000"/>
          <w:sz w:val="28"/>
        </w:rPr>
        <w:t>
      еңбекті қорғау және қауіпсіздік техникасы ережесі мен нормасы, жұмысына қатысы бар станция жұмыстарының бөлігінің техникалық-басқару акті мен технологиялық процесі;</w:t>
      </w:r>
    </w:p>
    <w:p>
      <w:pPr>
        <w:spacing w:after="0"/>
        <w:ind w:left="0"/>
        <w:jc w:val="both"/>
      </w:pPr>
      <w:r>
        <w:rPr>
          <w:rFonts w:ascii="Times New Roman"/>
          <w:b w:val="false"/>
          <w:i w:val="false"/>
          <w:color w:val="000000"/>
          <w:sz w:val="28"/>
        </w:rPr>
        <w:t>
      тежегіш құрылғысының жұмысы принципі және оларды пайдалану ережесі, тежегіш башмағы құрылымы және оларды пайдалану ережесі;</w:t>
      </w:r>
    </w:p>
    <w:p>
      <w:pPr>
        <w:spacing w:after="0"/>
        <w:ind w:left="0"/>
        <w:jc w:val="both"/>
      </w:pPr>
      <w:r>
        <w:rPr>
          <w:rFonts w:ascii="Times New Roman"/>
          <w:b w:val="false"/>
          <w:i w:val="false"/>
          <w:color w:val="000000"/>
          <w:sz w:val="28"/>
        </w:rPr>
        <w:t>
      бағыттамалы бұрма мен оқшаулау аудандарының орналасуы, орталықтандырылған бұрма туралы жалпы мәліметтер және бұру ережесі;</w:t>
      </w:r>
    </w:p>
    <w:p>
      <w:pPr>
        <w:spacing w:after="0"/>
        <w:ind w:left="0"/>
        <w:jc w:val="both"/>
      </w:pPr>
      <w:r>
        <w:rPr>
          <w:rFonts w:ascii="Times New Roman"/>
          <w:b w:val="false"/>
          <w:i w:val="false"/>
          <w:color w:val="000000"/>
          <w:sz w:val="28"/>
        </w:rPr>
        <w:t>
      поезд сигналдары және олар арқылы поезд соңын белгілеу тәртібі;</w:t>
      </w:r>
    </w:p>
    <w:p>
      <w:pPr>
        <w:spacing w:after="0"/>
        <w:ind w:left="0"/>
        <w:jc w:val="both"/>
      </w:pPr>
      <w:r>
        <w:rPr>
          <w:rFonts w:ascii="Times New Roman"/>
          <w:b w:val="false"/>
          <w:i w:val="false"/>
          <w:color w:val="000000"/>
          <w:sz w:val="28"/>
        </w:rPr>
        <w:t>
      ауыспалы, қол және дыбыс сигналдары, сигналды белгілер;</w:t>
      </w:r>
    </w:p>
    <w:p>
      <w:pPr>
        <w:spacing w:after="0"/>
        <w:ind w:left="0"/>
        <w:jc w:val="both"/>
      </w:pPr>
      <w:r>
        <w:rPr>
          <w:rFonts w:ascii="Times New Roman"/>
          <w:b w:val="false"/>
          <w:i w:val="false"/>
          <w:color w:val="000000"/>
          <w:sz w:val="28"/>
        </w:rPr>
        <w:t>
      жол жұмыстарын өндіру және алмалы жылжымалы бірлік орындарын сигналдармен және сигнал белгілерімен қоршау сызбасы;</w:t>
      </w:r>
    </w:p>
    <w:p>
      <w:pPr>
        <w:spacing w:after="0"/>
        <w:ind w:left="0"/>
        <w:jc w:val="both"/>
      </w:pPr>
      <w:r>
        <w:rPr>
          <w:rFonts w:ascii="Times New Roman"/>
          <w:b w:val="false"/>
          <w:i w:val="false"/>
          <w:color w:val="000000"/>
          <w:sz w:val="28"/>
        </w:rPr>
        <w:t>
      сигнал, сигнал белгілері және петардаларды орнату, алу тәртібі;</w:t>
      </w:r>
    </w:p>
    <w:p>
      <w:pPr>
        <w:spacing w:after="0"/>
        <w:ind w:left="0"/>
        <w:jc w:val="both"/>
      </w:pPr>
      <w:r>
        <w:rPr>
          <w:rFonts w:ascii="Times New Roman"/>
          <w:b w:val="false"/>
          <w:i w:val="false"/>
          <w:color w:val="000000"/>
          <w:sz w:val="28"/>
        </w:rPr>
        <w:t>
      ауыспалы телефон байланысын және ауыспалы радио станцияларын пайдалану тәртібі.</w:t>
      </w:r>
    </w:p>
    <w:bookmarkStart w:name="z402" w:id="400"/>
    <w:p>
      <w:pPr>
        <w:spacing w:after="0"/>
        <w:ind w:left="0"/>
        <w:jc w:val="both"/>
      </w:pPr>
      <w:r>
        <w:rPr>
          <w:rFonts w:ascii="Times New Roman"/>
          <w:b w:val="false"/>
          <w:i w:val="false"/>
          <w:color w:val="000000"/>
          <w:sz w:val="28"/>
        </w:rPr>
        <w:t>
      75. Зумпфты агрегат слесары</w:t>
      </w:r>
    </w:p>
    <w:bookmarkEnd w:id="400"/>
    <w:bookmarkStart w:name="z403" w:id="401"/>
    <w:p>
      <w:pPr>
        <w:spacing w:after="0"/>
        <w:ind w:left="0"/>
        <w:jc w:val="both"/>
      </w:pPr>
      <w:r>
        <w:rPr>
          <w:rFonts w:ascii="Times New Roman"/>
          <w:b w:val="false"/>
          <w:i w:val="false"/>
          <w:color w:val="000000"/>
          <w:sz w:val="28"/>
        </w:rPr>
        <w:t>
      1-параграф. Зумпфты агрегат слесары, 3-разряд</w:t>
      </w:r>
    </w:p>
    <w:bookmarkEnd w:id="401"/>
    <w:bookmarkStart w:name="z404" w:id="402"/>
    <w:p>
      <w:pPr>
        <w:spacing w:after="0"/>
        <w:ind w:left="0"/>
        <w:jc w:val="both"/>
      </w:pPr>
      <w:r>
        <w:rPr>
          <w:rFonts w:ascii="Times New Roman"/>
          <w:b w:val="false"/>
          <w:i w:val="false"/>
          <w:color w:val="000000"/>
          <w:sz w:val="28"/>
        </w:rPr>
        <w:t>
      273. Жұмыс сипаттамасы.</w:t>
      </w:r>
    </w:p>
    <w:bookmarkEnd w:id="402"/>
    <w:p>
      <w:pPr>
        <w:spacing w:after="0"/>
        <w:ind w:left="0"/>
        <w:jc w:val="both"/>
      </w:pPr>
      <w:r>
        <w:rPr>
          <w:rFonts w:ascii="Times New Roman"/>
          <w:b w:val="false"/>
          <w:i w:val="false"/>
          <w:color w:val="000000"/>
          <w:sz w:val="28"/>
        </w:rPr>
        <w:t>
      11-12 квалитеттер бойынша слесарлық өңдей отырып зумпфты агрегаттарды жөндеу (дәлдіктің 4-5 класына).</w:t>
      </w:r>
    </w:p>
    <w:p>
      <w:pPr>
        <w:spacing w:after="0"/>
        <w:ind w:left="0"/>
        <w:jc w:val="both"/>
      </w:pPr>
      <w:r>
        <w:rPr>
          <w:rFonts w:ascii="Times New Roman"/>
          <w:b w:val="false"/>
          <w:i w:val="false"/>
          <w:color w:val="000000"/>
          <w:sz w:val="28"/>
        </w:rPr>
        <w:t>
      Зумпфты агрегатты көлік жағдайынан жұмыс жағдайына қайта қосу: электр тарату қалқандарынан немесе тоннельдерінен агрегатқа және оның уақытша электрмен қоректендіру желісіне шаң жинағыштарынан вакуумдағы құбыржолдарын алып тастау.</w:t>
      </w:r>
    </w:p>
    <w:p>
      <w:pPr>
        <w:spacing w:after="0"/>
        <w:ind w:left="0"/>
        <w:jc w:val="both"/>
      </w:pPr>
      <w:r>
        <w:rPr>
          <w:rFonts w:ascii="Times New Roman"/>
          <w:b w:val="false"/>
          <w:i w:val="false"/>
          <w:color w:val="000000"/>
          <w:sz w:val="28"/>
        </w:rPr>
        <w:t>
      Құбыржол тәсімдерін агрегат жұмысына дайындау.</w:t>
      </w:r>
    </w:p>
    <w:p>
      <w:pPr>
        <w:spacing w:after="0"/>
        <w:ind w:left="0"/>
        <w:jc w:val="both"/>
      </w:pPr>
      <w:r>
        <w:rPr>
          <w:rFonts w:ascii="Times New Roman"/>
          <w:b w:val="false"/>
          <w:i w:val="false"/>
          <w:color w:val="000000"/>
          <w:sz w:val="28"/>
        </w:rPr>
        <w:t>
      Тоннельде орналастырылған жинағыштардағы лас пульпаны цистернаға жіберілуін реттеу.</w:t>
      </w:r>
    </w:p>
    <w:p>
      <w:pPr>
        <w:spacing w:after="0"/>
        <w:ind w:left="0"/>
        <w:jc w:val="both"/>
      </w:pPr>
      <w:r>
        <w:rPr>
          <w:rFonts w:ascii="Times New Roman"/>
          <w:b w:val="false"/>
          <w:i w:val="false"/>
          <w:color w:val="000000"/>
          <w:sz w:val="28"/>
        </w:rPr>
        <w:t>
      Жылжымалы құрам көлемі шегіндегі барлық құрылғыларды орната отырып агрегаттың көліктік жағдайын ажырату және орнату.</w:t>
      </w:r>
    </w:p>
    <w:bookmarkStart w:name="z405" w:id="403"/>
    <w:p>
      <w:pPr>
        <w:spacing w:after="0"/>
        <w:ind w:left="0"/>
        <w:jc w:val="both"/>
      </w:pPr>
      <w:r>
        <w:rPr>
          <w:rFonts w:ascii="Times New Roman"/>
          <w:b w:val="false"/>
          <w:i w:val="false"/>
          <w:color w:val="000000"/>
          <w:sz w:val="28"/>
        </w:rPr>
        <w:t>
      274. Білуге тиіс:</w:t>
      </w:r>
    </w:p>
    <w:bookmarkEnd w:id="403"/>
    <w:p>
      <w:pPr>
        <w:spacing w:after="0"/>
        <w:ind w:left="0"/>
        <w:jc w:val="both"/>
      </w:pPr>
      <w:r>
        <w:rPr>
          <w:rFonts w:ascii="Times New Roman"/>
          <w:b w:val="false"/>
          <w:i w:val="false"/>
          <w:color w:val="000000"/>
          <w:sz w:val="28"/>
        </w:rPr>
        <w:t>
      дренажды және зумпфты агрегат жабдықтарының құрылымы мен қызмет көрсету ережесі;</w:t>
      </w:r>
    </w:p>
    <w:p>
      <w:pPr>
        <w:spacing w:after="0"/>
        <w:ind w:left="0"/>
        <w:jc w:val="both"/>
      </w:pPr>
      <w:r>
        <w:rPr>
          <w:rFonts w:ascii="Times New Roman"/>
          <w:b w:val="false"/>
          <w:i w:val="false"/>
          <w:color w:val="000000"/>
          <w:sz w:val="28"/>
        </w:rPr>
        <w:t>
      агрегат жұмысының режимдері және қоқыс пульпасының қасиеті,</w:t>
      </w:r>
    </w:p>
    <w:p>
      <w:pPr>
        <w:spacing w:after="0"/>
        <w:ind w:left="0"/>
        <w:jc w:val="both"/>
      </w:pPr>
      <w:r>
        <w:rPr>
          <w:rFonts w:ascii="Times New Roman"/>
          <w:b w:val="false"/>
          <w:i w:val="false"/>
          <w:color w:val="000000"/>
          <w:sz w:val="28"/>
        </w:rPr>
        <w:t>
      жер асты жұмыстарындағы кемшіліктердің себептері мен белгілері, оларды жою тәсілдері;</w:t>
      </w:r>
    </w:p>
    <w:p>
      <w:pPr>
        <w:spacing w:after="0"/>
        <w:ind w:left="0"/>
        <w:jc w:val="both"/>
      </w:pPr>
      <w:r>
        <w:rPr>
          <w:rFonts w:ascii="Times New Roman"/>
          <w:b w:val="false"/>
          <w:i w:val="false"/>
          <w:color w:val="000000"/>
          <w:sz w:val="28"/>
        </w:rPr>
        <w:t>
      құбыр салу тәсілдері;</w:t>
      </w:r>
    </w:p>
    <w:p>
      <w:pPr>
        <w:spacing w:after="0"/>
        <w:ind w:left="0"/>
        <w:jc w:val="both"/>
      </w:pPr>
      <w:r>
        <w:rPr>
          <w:rFonts w:ascii="Times New Roman"/>
          <w:b w:val="false"/>
          <w:i w:val="false"/>
          <w:color w:val="000000"/>
          <w:sz w:val="28"/>
        </w:rPr>
        <w:t>
      дренаж және зумпфты агрегат құбыржолдары мен электрмен қоректендіру тәсімдері;</w:t>
      </w:r>
    </w:p>
    <w:p>
      <w:pPr>
        <w:spacing w:after="0"/>
        <w:ind w:left="0"/>
        <w:jc w:val="both"/>
      </w:pPr>
      <w:r>
        <w:rPr>
          <w:rFonts w:ascii="Times New Roman"/>
          <w:b w:val="false"/>
          <w:i w:val="false"/>
          <w:color w:val="000000"/>
          <w:sz w:val="28"/>
        </w:rPr>
        <w:t>
      электр техника және металл технологиясы негіздері;</w:t>
      </w:r>
    </w:p>
    <w:p>
      <w:pPr>
        <w:spacing w:after="0"/>
        <w:ind w:left="0"/>
        <w:jc w:val="both"/>
      </w:pPr>
      <w:r>
        <w:rPr>
          <w:rFonts w:ascii="Times New Roman"/>
          <w:b w:val="false"/>
          <w:i w:val="false"/>
          <w:color w:val="000000"/>
          <w:sz w:val="28"/>
        </w:rPr>
        <w:t>
      жылжымалы құрам көлемдері;</w:t>
      </w:r>
    </w:p>
    <w:p>
      <w:pPr>
        <w:spacing w:after="0"/>
        <w:ind w:left="0"/>
        <w:jc w:val="both"/>
      </w:pPr>
      <w:r>
        <w:rPr>
          <w:rFonts w:ascii="Times New Roman"/>
          <w:b w:val="false"/>
          <w:i w:val="false"/>
          <w:color w:val="000000"/>
          <w:sz w:val="28"/>
        </w:rPr>
        <w:t>
      қолданыстағы метрополитен тоннелінде жұмыс істеу ережесі.</w:t>
      </w:r>
    </w:p>
    <w:bookmarkStart w:name="z406" w:id="404"/>
    <w:p>
      <w:pPr>
        <w:spacing w:after="0"/>
        <w:ind w:left="0"/>
        <w:jc w:val="both"/>
      </w:pPr>
      <w:r>
        <w:rPr>
          <w:rFonts w:ascii="Times New Roman"/>
          <w:b w:val="false"/>
          <w:i w:val="false"/>
          <w:color w:val="000000"/>
          <w:sz w:val="28"/>
        </w:rPr>
        <w:t>
      2-параграф. Зумпфты агрегат слесары, 4-разряд</w:t>
      </w:r>
    </w:p>
    <w:bookmarkEnd w:id="404"/>
    <w:bookmarkStart w:name="z407" w:id="405"/>
    <w:p>
      <w:pPr>
        <w:spacing w:after="0"/>
        <w:ind w:left="0"/>
        <w:jc w:val="both"/>
      </w:pPr>
      <w:r>
        <w:rPr>
          <w:rFonts w:ascii="Times New Roman"/>
          <w:b w:val="false"/>
          <w:i w:val="false"/>
          <w:color w:val="000000"/>
          <w:sz w:val="28"/>
        </w:rPr>
        <w:t>
      275. Жұмыс сипаттамасы.</w:t>
      </w:r>
    </w:p>
    <w:bookmarkEnd w:id="405"/>
    <w:p>
      <w:pPr>
        <w:spacing w:after="0"/>
        <w:ind w:left="0"/>
        <w:jc w:val="both"/>
      </w:pPr>
      <w:r>
        <w:rPr>
          <w:rFonts w:ascii="Times New Roman"/>
          <w:b w:val="false"/>
          <w:i w:val="false"/>
          <w:color w:val="000000"/>
          <w:sz w:val="28"/>
        </w:rPr>
        <w:t>
      7-10 квалитеттер бойынша слесарлық өңдей отырып зумпфты агрегаттарды жөндеу (дәлдіктің 2-3 класына).</w:t>
      </w:r>
    </w:p>
    <w:p>
      <w:pPr>
        <w:spacing w:after="0"/>
        <w:ind w:left="0"/>
        <w:jc w:val="both"/>
      </w:pPr>
      <w:r>
        <w:rPr>
          <w:rFonts w:ascii="Times New Roman"/>
          <w:b w:val="false"/>
          <w:i w:val="false"/>
          <w:color w:val="000000"/>
          <w:sz w:val="28"/>
        </w:rPr>
        <w:t>
      Су құятын құрылғылы жабдықтарын қоқыс жинағыштарды тазалауға дайындау.</w:t>
      </w:r>
    </w:p>
    <w:p>
      <w:pPr>
        <w:spacing w:after="0"/>
        <w:ind w:left="0"/>
        <w:jc w:val="both"/>
      </w:pPr>
      <w:r>
        <w:rPr>
          <w:rFonts w:ascii="Times New Roman"/>
          <w:b w:val="false"/>
          <w:i w:val="false"/>
          <w:color w:val="000000"/>
          <w:sz w:val="28"/>
        </w:rPr>
        <w:t>
      Агрегат электр қоректендіргішін, сорғы құрылғыларының автоматика және сигнал бергішін қосу және ажырату.</w:t>
      </w:r>
    </w:p>
    <w:p>
      <w:pPr>
        <w:spacing w:after="0"/>
        <w:ind w:left="0"/>
        <w:jc w:val="both"/>
      </w:pPr>
      <w:r>
        <w:rPr>
          <w:rFonts w:ascii="Times New Roman"/>
          <w:b w:val="false"/>
          <w:i w:val="false"/>
          <w:color w:val="000000"/>
          <w:sz w:val="28"/>
        </w:rPr>
        <w:t>
      Қоқыс жинағыштардағы зиянды газдарды аспаптар бойынша айқындау және жылжымалы электр желдеткіштердің көмегімен жою.</w:t>
      </w:r>
    </w:p>
    <w:p>
      <w:pPr>
        <w:spacing w:after="0"/>
        <w:ind w:left="0"/>
        <w:jc w:val="both"/>
      </w:pPr>
      <w:r>
        <w:rPr>
          <w:rFonts w:ascii="Times New Roman"/>
          <w:b w:val="false"/>
          <w:i w:val="false"/>
          <w:color w:val="000000"/>
          <w:sz w:val="28"/>
        </w:rPr>
        <w:t>
      Зумпфты агрегат жұмысын басқаруға қатысу.</w:t>
      </w:r>
    </w:p>
    <w:p>
      <w:pPr>
        <w:spacing w:after="0"/>
        <w:ind w:left="0"/>
        <w:jc w:val="both"/>
      </w:pPr>
      <w:r>
        <w:rPr>
          <w:rFonts w:ascii="Times New Roman"/>
          <w:b w:val="false"/>
          <w:i w:val="false"/>
          <w:color w:val="000000"/>
          <w:sz w:val="28"/>
        </w:rPr>
        <w:t>
      Бақылау-өлшеу аспаптарының көрсеткіштері бойынша мановакуумметр, толтыру деңгейі көрсеткіші, амперметрді бақылау.</w:t>
      </w:r>
    </w:p>
    <w:p>
      <w:pPr>
        <w:spacing w:after="0"/>
        <w:ind w:left="0"/>
        <w:jc w:val="both"/>
      </w:pPr>
      <w:r>
        <w:rPr>
          <w:rFonts w:ascii="Times New Roman"/>
          <w:b w:val="false"/>
          <w:i w:val="false"/>
          <w:color w:val="000000"/>
          <w:sz w:val="28"/>
        </w:rPr>
        <w:t>
      Агрегат жұмыс режимін реттеу.</w:t>
      </w:r>
    </w:p>
    <w:p>
      <w:pPr>
        <w:spacing w:after="0"/>
        <w:ind w:left="0"/>
        <w:jc w:val="both"/>
      </w:pPr>
      <w:r>
        <w:rPr>
          <w:rFonts w:ascii="Times New Roman"/>
          <w:b w:val="false"/>
          <w:i w:val="false"/>
          <w:color w:val="000000"/>
          <w:sz w:val="28"/>
        </w:rPr>
        <w:t>
      Агрегат жұмысындағы ақаулықтарды анықтау және жою.</w:t>
      </w:r>
    </w:p>
    <w:bookmarkStart w:name="z408" w:id="406"/>
    <w:p>
      <w:pPr>
        <w:spacing w:after="0"/>
        <w:ind w:left="0"/>
        <w:jc w:val="both"/>
      </w:pPr>
      <w:r>
        <w:rPr>
          <w:rFonts w:ascii="Times New Roman"/>
          <w:b w:val="false"/>
          <w:i w:val="false"/>
          <w:color w:val="000000"/>
          <w:sz w:val="28"/>
        </w:rPr>
        <w:t>
      276. Білуге тиіс:</w:t>
      </w:r>
    </w:p>
    <w:bookmarkEnd w:id="406"/>
    <w:p>
      <w:pPr>
        <w:spacing w:after="0"/>
        <w:ind w:left="0"/>
        <w:jc w:val="both"/>
      </w:pPr>
      <w:r>
        <w:rPr>
          <w:rFonts w:ascii="Times New Roman"/>
          <w:b w:val="false"/>
          <w:i w:val="false"/>
          <w:color w:val="000000"/>
          <w:sz w:val="28"/>
        </w:rPr>
        <w:t>
      вакуум сорғы, электр қозғалтқыш, бақылау-өлшеу аспаптары, газ талдағыш және айдау автоматикасының құрылымы;</w:t>
      </w:r>
    </w:p>
    <w:p>
      <w:pPr>
        <w:spacing w:after="0"/>
        <w:ind w:left="0"/>
        <w:jc w:val="both"/>
      </w:pPr>
      <w:r>
        <w:rPr>
          <w:rFonts w:ascii="Times New Roman"/>
          <w:b w:val="false"/>
          <w:i w:val="false"/>
          <w:color w:val="000000"/>
          <w:sz w:val="28"/>
        </w:rPr>
        <w:t>
      зумпфты агрегат жұмыс режимін реттеу тәсілдері;</w:t>
      </w:r>
    </w:p>
    <w:p>
      <w:pPr>
        <w:spacing w:after="0"/>
        <w:ind w:left="0"/>
        <w:jc w:val="both"/>
      </w:pPr>
      <w:r>
        <w:rPr>
          <w:rFonts w:ascii="Times New Roman"/>
          <w:b w:val="false"/>
          <w:i w:val="false"/>
          <w:color w:val="000000"/>
          <w:sz w:val="28"/>
        </w:rPr>
        <w:t>
      қоқыс тұндырғыштардың құрылымы;</w:t>
      </w:r>
    </w:p>
    <w:p>
      <w:pPr>
        <w:spacing w:after="0"/>
        <w:ind w:left="0"/>
        <w:jc w:val="both"/>
      </w:pPr>
      <w:r>
        <w:rPr>
          <w:rFonts w:ascii="Times New Roman"/>
          <w:b w:val="false"/>
          <w:i w:val="false"/>
          <w:color w:val="000000"/>
          <w:sz w:val="28"/>
        </w:rPr>
        <w:t>
      майлау материалдарының қызметі;</w:t>
      </w:r>
    </w:p>
    <w:p>
      <w:pPr>
        <w:spacing w:after="0"/>
        <w:ind w:left="0"/>
        <w:jc w:val="both"/>
      </w:pPr>
      <w:r>
        <w:rPr>
          <w:rFonts w:ascii="Times New Roman"/>
          <w:b w:val="false"/>
          <w:i w:val="false"/>
          <w:color w:val="000000"/>
          <w:sz w:val="28"/>
        </w:rPr>
        <w:t>
      гидравлика негіздері.</w:t>
      </w:r>
    </w:p>
    <w:bookmarkStart w:name="z409" w:id="407"/>
    <w:p>
      <w:pPr>
        <w:spacing w:after="0"/>
        <w:ind w:left="0"/>
        <w:jc w:val="both"/>
      </w:pPr>
      <w:r>
        <w:rPr>
          <w:rFonts w:ascii="Times New Roman"/>
          <w:b w:val="false"/>
          <w:i w:val="false"/>
          <w:color w:val="000000"/>
          <w:sz w:val="28"/>
        </w:rPr>
        <w:t>
      76. Техникалық қызмет көрсету бекеттеріндегі локомотивтерді тексеру және жөндеу слесары</w:t>
      </w:r>
    </w:p>
    <w:bookmarkEnd w:id="407"/>
    <w:bookmarkStart w:name="z410" w:id="408"/>
    <w:p>
      <w:pPr>
        <w:spacing w:after="0"/>
        <w:ind w:left="0"/>
        <w:jc w:val="both"/>
      </w:pPr>
      <w:r>
        <w:rPr>
          <w:rFonts w:ascii="Times New Roman"/>
          <w:b w:val="false"/>
          <w:i w:val="false"/>
          <w:color w:val="000000"/>
          <w:sz w:val="28"/>
        </w:rPr>
        <w:t>
      1-параграф. Техникалық қызмет көрсету бекеттеріндегі локомотивтерді тексеру және жөндеу слесары, 4-разряд</w:t>
      </w:r>
    </w:p>
    <w:bookmarkEnd w:id="408"/>
    <w:bookmarkStart w:name="z411" w:id="409"/>
    <w:p>
      <w:pPr>
        <w:spacing w:after="0"/>
        <w:ind w:left="0"/>
        <w:jc w:val="both"/>
      </w:pPr>
      <w:r>
        <w:rPr>
          <w:rFonts w:ascii="Times New Roman"/>
          <w:b w:val="false"/>
          <w:i w:val="false"/>
          <w:color w:val="000000"/>
          <w:sz w:val="28"/>
        </w:rPr>
        <w:t>
      277. Жұмыс сипаттамасы.</w:t>
      </w:r>
    </w:p>
    <w:bookmarkEnd w:id="409"/>
    <w:p>
      <w:pPr>
        <w:spacing w:after="0"/>
        <w:ind w:left="0"/>
        <w:jc w:val="both"/>
      </w:pPr>
      <w:r>
        <w:rPr>
          <w:rFonts w:ascii="Times New Roman"/>
          <w:b w:val="false"/>
          <w:i w:val="false"/>
          <w:color w:val="000000"/>
          <w:sz w:val="28"/>
        </w:rPr>
        <w:t>
      Поездардың қауіпсіз қозғалысын және оларды пайдалануда сенімді жұмыс істеуін қамтамасыз ету мақсатында локомотивтердегі қарапайым және орташа күрделіктегі бөлшектер мен торап жабдықтарының механикалық, электрлік және пневматикалық техникалық жағдайын жөндеу, тексеру.</w:t>
      </w:r>
    </w:p>
    <w:p>
      <w:pPr>
        <w:spacing w:after="0"/>
        <w:ind w:left="0"/>
        <w:jc w:val="both"/>
      </w:pPr>
      <w:r>
        <w:rPr>
          <w:rFonts w:ascii="Times New Roman"/>
          <w:b w:val="false"/>
          <w:i w:val="false"/>
          <w:color w:val="000000"/>
          <w:sz w:val="28"/>
        </w:rPr>
        <w:t>
      Букс ішектер мен қақпақтарды, моторлық осьтік ішпектердің қалпақтарын, жетек қозғалтқыштарының ілмелерін, тісті қақпақтарды бекіту.</w:t>
      </w:r>
    </w:p>
    <w:p>
      <w:pPr>
        <w:spacing w:after="0"/>
        <w:ind w:left="0"/>
        <w:jc w:val="both"/>
      </w:pPr>
      <w:r>
        <w:rPr>
          <w:rFonts w:ascii="Times New Roman"/>
          <w:b w:val="false"/>
          <w:i w:val="false"/>
          <w:color w:val="000000"/>
          <w:sz w:val="28"/>
        </w:rPr>
        <w:t>
      7-10 квалитеттер бойынша тораптар мен бөлшектерді слесарлық өңдеу, жетілдіру.</w:t>
      </w:r>
    </w:p>
    <w:bookmarkStart w:name="z412" w:id="410"/>
    <w:p>
      <w:pPr>
        <w:spacing w:after="0"/>
        <w:ind w:left="0"/>
        <w:jc w:val="both"/>
      </w:pPr>
      <w:r>
        <w:rPr>
          <w:rFonts w:ascii="Times New Roman"/>
          <w:b w:val="false"/>
          <w:i w:val="false"/>
          <w:color w:val="000000"/>
          <w:sz w:val="28"/>
        </w:rPr>
        <w:t>
      278. Білуге тиіс:</w:t>
      </w:r>
    </w:p>
    <w:bookmarkEnd w:id="410"/>
    <w:p>
      <w:pPr>
        <w:spacing w:after="0"/>
        <w:ind w:left="0"/>
        <w:jc w:val="both"/>
      </w:pPr>
      <w:r>
        <w:rPr>
          <w:rFonts w:ascii="Times New Roman"/>
          <w:b w:val="false"/>
          <w:i w:val="false"/>
          <w:color w:val="000000"/>
          <w:sz w:val="28"/>
        </w:rPr>
        <w:t>
      механикалық, электрлік және пневматикалық жабдықтардың, машиналардың, аппараттардың, аспаптарды бөлшектеу, жөндеу және құрастыру технологиялық процесі, құрылымы, техникалық және пайдалану деректері, негізгі монтаждық электрлік тәсімдер;</w:t>
      </w:r>
    </w:p>
    <w:p>
      <w:pPr>
        <w:spacing w:after="0"/>
        <w:ind w:left="0"/>
        <w:jc w:val="both"/>
      </w:pPr>
      <w:r>
        <w:rPr>
          <w:rFonts w:ascii="Times New Roman"/>
          <w:b w:val="false"/>
          <w:i w:val="false"/>
          <w:color w:val="000000"/>
          <w:sz w:val="28"/>
        </w:rPr>
        <w:t>
      локомотив тораптары мен бөлшектерінің ақаулықтарын айқындау және жою жолдары мен әдістері;</w:t>
      </w:r>
    </w:p>
    <w:p>
      <w:pPr>
        <w:spacing w:after="0"/>
        <w:ind w:left="0"/>
        <w:jc w:val="both"/>
      </w:pPr>
      <w:r>
        <w:rPr>
          <w:rFonts w:ascii="Times New Roman"/>
          <w:b w:val="false"/>
          <w:i w:val="false"/>
          <w:color w:val="000000"/>
          <w:sz w:val="28"/>
        </w:rPr>
        <w:t>
      бақылау-өлшеу аспаптарының, шаблондардың, аспаптар мен айлабұйымдардың қызметі мен қолданылуы.</w:t>
      </w:r>
    </w:p>
    <w:bookmarkStart w:name="z413" w:id="411"/>
    <w:p>
      <w:pPr>
        <w:spacing w:after="0"/>
        <w:ind w:left="0"/>
        <w:jc w:val="both"/>
      </w:pPr>
      <w:r>
        <w:rPr>
          <w:rFonts w:ascii="Times New Roman"/>
          <w:b w:val="false"/>
          <w:i w:val="false"/>
          <w:color w:val="000000"/>
          <w:sz w:val="28"/>
        </w:rPr>
        <w:t>
      279. Жұмыс үлгілері.</w:t>
      </w:r>
    </w:p>
    <w:bookmarkEnd w:id="411"/>
    <w:p>
      <w:pPr>
        <w:spacing w:after="0"/>
        <w:ind w:left="0"/>
        <w:jc w:val="both"/>
      </w:pPr>
      <w:r>
        <w:rPr>
          <w:rFonts w:ascii="Times New Roman"/>
          <w:b w:val="false"/>
          <w:i w:val="false"/>
          <w:color w:val="000000"/>
          <w:sz w:val="28"/>
        </w:rPr>
        <w:t>
      Техникалық жағдайын тексеру, жөндеу:</w:t>
      </w:r>
    </w:p>
    <w:p>
      <w:pPr>
        <w:spacing w:after="0"/>
        <w:ind w:left="0"/>
        <w:jc w:val="both"/>
      </w:pPr>
      <w:r>
        <w:rPr>
          <w:rFonts w:ascii="Times New Roman"/>
          <w:b w:val="false"/>
          <w:i w:val="false"/>
          <w:color w:val="000000"/>
          <w:sz w:val="28"/>
        </w:rPr>
        <w:t>
      1. Тепловоздар мен дизель поездардың жалюздері, желдеткіштері;</w:t>
      </w:r>
    </w:p>
    <w:p>
      <w:pPr>
        <w:spacing w:after="0"/>
        <w:ind w:left="0"/>
        <w:jc w:val="both"/>
      </w:pPr>
      <w:r>
        <w:rPr>
          <w:rFonts w:ascii="Times New Roman"/>
          <w:b w:val="false"/>
          <w:i w:val="false"/>
          <w:color w:val="000000"/>
          <w:sz w:val="28"/>
        </w:rPr>
        <w:t>
      2. Жетекті қозғалтқыштардың кронштейндері.</w:t>
      </w:r>
    </w:p>
    <w:p>
      <w:pPr>
        <w:spacing w:after="0"/>
        <w:ind w:left="0"/>
        <w:jc w:val="both"/>
      </w:pPr>
      <w:r>
        <w:rPr>
          <w:rFonts w:ascii="Times New Roman"/>
          <w:b w:val="false"/>
          <w:i w:val="false"/>
          <w:color w:val="000000"/>
          <w:sz w:val="28"/>
        </w:rPr>
        <w:t>
      3. Электровоздар мен электр поездары вагондарының жабдықтары.</w:t>
      </w:r>
    </w:p>
    <w:p>
      <w:pPr>
        <w:spacing w:after="0"/>
        <w:ind w:left="0"/>
        <w:jc w:val="both"/>
      </w:pPr>
      <w:r>
        <w:rPr>
          <w:rFonts w:ascii="Times New Roman"/>
          <w:b w:val="false"/>
          <w:i w:val="false"/>
          <w:color w:val="000000"/>
          <w:sz w:val="28"/>
        </w:rPr>
        <w:t xml:space="preserve">
      4. Тежегіш рычагты берілістер. </w:t>
      </w:r>
    </w:p>
    <w:p>
      <w:pPr>
        <w:spacing w:after="0"/>
        <w:ind w:left="0"/>
        <w:jc w:val="both"/>
      </w:pPr>
      <w:r>
        <w:rPr>
          <w:rFonts w:ascii="Times New Roman"/>
          <w:b w:val="false"/>
          <w:i w:val="false"/>
          <w:color w:val="000000"/>
          <w:sz w:val="28"/>
        </w:rPr>
        <w:t>
      5. Соққы-тіркелетін аспаптар.</w:t>
      </w:r>
    </w:p>
    <w:p>
      <w:pPr>
        <w:spacing w:after="0"/>
        <w:ind w:left="0"/>
        <w:jc w:val="both"/>
      </w:pPr>
      <w:r>
        <w:rPr>
          <w:rFonts w:ascii="Times New Roman"/>
          <w:b w:val="false"/>
          <w:i w:val="false"/>
          <w:color w:val="000000"/>
          <w:sz w:val="28"/>
        </w:rPr>
        <w:t>
      6. Осьтік редукторлар, кардан біліктер, амортизатор корпустары мен реактивтік жетектер.</w:t>
      </w:r>
    </w:p>
    <w:p>
      <w:pPr>
        <w:spacing w:after="0"/>
        <w:ind w:left="0"/>
        <w:jc w:val="both"/>
      </w:pPr>
      <w:r>
        <w:rPr>
          <w:rFonts w:ascii="Times New Roman"/>
          <w:b w:val="false"/>
          <w:i w:val="false"/>
          <w:color w:val="000000"/>
          <w:sz w:val="28"/>
        </w:rPr>
        <w:t>
      7. Жаймалы, винтті рессорлар.</w:t>
      </w:r>
    </w:p>
    <w:p>
      <w:pPr>
        <w:spacing w:after="0"/>
        <w:ind w:left="0"/>
        <w:jc w:val="both"/>
      </w:pPr>
      <w:r>
        <w:rPr>
          <w:rFonts w:ascii="Times New Roman"/>
          <w:b w:val="false"/>
          <w:i w:val="false"/>
          <w:color w:val="000000"/>
          <w:sz w:val="28"/>
        </w:rPr>
        <w:t>
      8. Қорғау қапсырмалары.</w:t>
      </w:r>
    </w:p>
    <w:p>
      <w:pPr>
        <w:spacing w:after="0"/>
        <w:ind w:left="0"/>
        <w:jc w:val="both"/>
      </w:pPr>
      <w:r>
        <w:rPr>
          <w:rFonts w:ascii="Times New Roman"/>
          <w:b w:val="false"/>
          <w:i w:val="false"/>
          <w:color w:val="000000"/>
          <w:sz w:val="28"/>
        </w:rPr>
        <w:t>
      9. Пневматикалық тежегіштер мен тежегіш жабдықтар.</w:t>
      </w:r>
    </w:p>
    <w:p>
      <w:pPr>
        <w:spacing w:after="0"/>
        <w:ind w:left="0"/>
        <w:jc w:val="both"/>
      </w:pPr>
      <w:r>
        <w:rPr>
          <w:rFonts w:ascii="Times New Roman"/>
          <w:b w:val="false"/>
          <w:i w:val="false"/>
          <w:color w:val="000000"/>
          <w:sz w:val="28"/>
        </w:rPr>
        <w:t>
      10. Жылу, май, су жүйелері құбыржолдары, тепловоздар мен дизель поездардың тоңазытқыш секциялары.</w:t>
      </w:r>
    </w:p>
    <w:p>
      <w:pPr>
        <w:spacing w:after="0"/>
        <w:ind w:left="0"/>
        <w:jc w:val="both"/>
      </w:pPr>
      <w:r>
        <w:rPr>
          <w:rFonts w:ascii="Times New Roman"/>
          <w:b w:val="false"/>
          <w:i w:val="false"/>
          <w:color w:val="000000"/>
          <w:sz w:val="28"/>
        </w:rPr>
        <w:t>
      11. Щеткалар – коллектор бойынша реттеу және ысқылау, электрлі машиналардың щетка ұстағыштары мен жетекті қозғалтқыштарының кронштейндері – ауыстыру.</w:t>
      </w:r>
    </w:p>
    <w:bookmarkStart w:name="z414" w:id="412"/>
    <w:p>
      <w:pPr>
        <w:spacing w:after="0"/>
        <w:ind w:left="0"/>
        <w:jc w:val="both"/>
      </w:pPr>
      <w:r>
        <w:rPr>
          <w:rFonts w:ascii="Times New Roman"/>
          <w:b w:val="false"/>
          <w:i w:val="false"/>
          <w:color w:val="000000"/>
          <w:sz w:val="28"/>
        </w:rPr>
        <w:t>
      2-параграф. Техникалық қызмет көрсету бекеттеріндегі локомотивтерді тексеру және жөндеу слесары, 5-разряд</w:t>
      </w:r>
    </w:p>
    <w:bookmarkEnd w:id="412"/>
    <w:bookmarkStart w:name="z415" w:id="413"/>
    <w:p>
      <w:pPr>
        <w:spacing w:after="0"/>
        <w:ind w:left="0"/>
        <w:jc w:val="both"/>
      </w:pPr>
      <w:r>
        <w:rPr>
          <w:rFonts w:ascii="Times New Roman"/>
          <w:b w:val="false"/>
          <w:i w:val="false"/>
          <w:color w:val="000000"/>
          <w:sz w:val="28"/>
        </w:rPr>
        <w:t>
      280. Жұмыс сипаттамасы.</w:t>
      </w:r>
    </w:p>
    <w:bookmarkEnd w:id="413"/>
    <w:p>
      <w:pPr>
        <w:spacing w:after="0"/>
        <w:ind w:left="0"/>
        <w:jc w:val="both"/>
      </w:pPr>
      <w:r>
        <w:rPr>
          <w:rFonts w:ascii="Times New Roman"/>
          <w:b w:val="false"/>
          <w:i w:val="false"/>
          <w:color w:val="000000"/>
          <w:sz w:val="28"/>
        </w:rPr>
        <w:t>
      Поездардың қауіпсіз қозғалысын және оларды пайдалануда сенімді жұмыс істеуін қамтамасыз ету мақсатында локомотивтердегі қарапайым және орташа күрделіктегі бөлшектер мен торап жабдықтарының механикалық, электрлік және пневматикалық техникалық жағдайын жөндеу, тексеру.</w:t>
      </w:r>
    </w:p>
    <w:p>
      <w:pPr>
        <w:spacing w:after="0"/>
        <w:ind w:left="0"/>
        <w:jc w:val="both"/>
      </w:pPr>
      <w:r>
        <w:rPr>
          <w:rFonts w:ascii="Times New Roman"/>
          <w:b w:val="false"/>
          <w:i w:val="false"/>
          <w:color w:val="000000"/>
          <w:sz w:val="28"/>
        </w:rPr>
        <w:t>
      Жөндеу көлемін айқындау.</w:t>
      </w:r>
    </w:p>
    <w:p>
      <w:pPr>
        <w:spacing w:after="0"/>
        <w:ind w:left="0"/>
        <w:jc w:val="both"/>
      </w:pPr>
      <w:r>
        <w:rPr>
          <w:rFonts w:ascii="Times New Roman"/>
          <w:b w:val="false"/>
          <w:i w:val="false"/>
          <w:color w:val="000000"/>
          <w:sz w:val="28"/>
        </w:rPr>
        <w:t>
      6-7 квалитеттер бойынша тораптар мен бөлшектерді слесарлық өңдеу, жетілдіру (дәлдіктің 1-2 класына).</w:t>
      </w:r>
    </w:p>
    <w:p>
      <w:pPr>
        <w:spacing w:after="0"/>
        <w:ind w:left="0"/>
        <w:jc w:val="both"/>
      </w:pPr>
      <w:r>
        <w:rPr>
          <w:rFonts w:ascii="Times New Roman"/>
          <w:b w:val="false"/>
          <w:i w:val="false"/>
          <w:color w:val="000000"/>
          <w:sz w:val="28"/>
        </w:rPr>
        <w:t>
      281. Білуге тиіс:</w:t>
      </w:r>
    </w:p>
    <w:p>
      <w:pPr>
        <w:spacing w:after="0"/>
        <w:ind w:left="0"/>
        <w:jc w:val="both"/>
      </w:pPr>
      <w:r>
        <w:rPr>
          <w:rFonts w:ascii="Times New Roman"/>
          <w:b w:val="false"/>
          <w:i w:val="false"/>
          <w:color w:val="000000"/>
          <w:sz w:val="28"/>
        </w:rPr>
        <w:t>
      механикалық, электрлік және пневматикалық жабдықтардың құрылымы, құрылымдық ерекшеліктері мен өзара іс-әрекеті;</w:t>
      </w:r>
    </w:p>
    <w:p>
      <w:pPr>
        <w:spacing w:after="0"/>
        <w:ind w:left="0"/>
        <w:jc w:val="both"/>
      </w:pPr>
      <w:r>
        <w:rPr>
          <w:rFonts w:ascii="Times New Roman"/>
          <w:b w:val="false"/>
          <w:i w:val="false"/>
          <w:color w:val="000000"/>
          <w:sz w:val="28"/>
        </w:rPr>
        <w:t>
      техникалық және пайдалану деректері, негізгі монтаждық электрлік тәсімдер;</w:t>
      </w:r>
    </w:p>
    <w:p>
      <w:pPr>
        <w:spacing w:after="0"/>
        <w:ind w:left="0"/>
        <w:jc w:val="both"/>
      </w:pPr>
      <w:r>
        <w:rPr>
          <w:rFonts w:ascii="Times New Roman"/>
          <w:b w:val="false"/>
          <w:i w:val="false"/>
          <w:color w:val="000000"/>
          <w:sz w:val="28"/>
        </w:rPr>
        <w:t>
      локомотив тораптары мен бөлшектерін жөндеу технологиясы мен жөндеу сапасына қойылатын талаптар;</w:t>
      </w:r>
    </w:p>
    <w:p>
      <w:pPr>
        <w:spacing w:after="0"/>
        <w:ind w:left="0"/>
        <w:jc w:val="both"/>
      </w:pPr>
      <w:r>
        <w:rPr>
          <w:rFonts w:ascii="Times New Roman"/>
          <w:b w:val="false"/>
          <w:i w:val="false"/>
          <w:color w:val="000000"/>
          <w:sz w:val="28"/>
        </w:rPr>
        <w:t>
      локомотив тораптарының, бөлшектерінің ақаулықтарын айқындау және жою жолдары мен әдістері, тораптарды құрастырылуын бақылау және жұмысын реттеу тәсілдері;</w:t>
      </w:r>
    </w:p>
    <w:p>
      <w:pPr>
        <w:spacing w:after="0"/>
        <w:ind w:left="0"/>
        <w:jc w:val="both"/>
      </w:pPr>
      <w:r>
        <w:rPr>
          <w:rFonts w:ascii="Times New Roman"/>
          <w:b w:val="false"/>
          <w:i w:val="false"/>
          <w:color w:val="000000"/>
          <w:sz w:val="28"/>
        </w:rPr>
        <w:t>
      қолданылатын бақылау-өлшеу аспаптарының, шаблондардың, аспаптар мен айлабұйымдардың қызметі мен қолданылуы.</w:t>
      </w:r>
    </w:p>
    <w:bookmarkStart w:name="z416" w:id="414"/>
    <w:p>
      <w:pPr>
        <w:spacing w:after="0"/>
        <w:ind w:left="0"/>
        <w:jc w:val="both"/>
      </w:pPr>
      <w:r>
        <w:rPr>
          <w:rFonts w:ascii="Times New Roman"/>
          <w:b w:val="false"/>
          <w:i w:val="false"/>
          <w:color w:val="000000"/>
          <w:sz w:val="28"/>
        </w:rPr>
        <w:t>
      282. Жұмыс үлгілері.</w:t>
      </w:r>
    </w:p>
    <w:bookmarkEnd w:id="414"/>
    <w:p>
      <w:pPr>
        <w:spacing w:after="0"/>
        <w:ind w:left="0"/>
        <w:jc w:val="both"/>
      </w:pPr>
      <w:r>
        <w:rPr>
          <w:rFonts w:ascii="Times New Roman"/>
          <w:b w:val="false"/>
          <w:i w:val="false"/>
          <w:color w:val="000000"/>
          <w:sz w:val="28"/>
        </w:rPr>
        <w:t>
      Техникалық жағдайын тексеру, жөндеу:</w:t>
      </w:r>
    </w:p>
    <w:p>
      <w:pPr>
        <w:spacing w:after="0"/>
        <w:ind w:left="0"/>
        <w:jc w:val="both"/>
      </w:pPr>
      <w:r>
        <w:rPr>
          <w:rFonts w:ascii="Times New Roman"/>
          <w:b w:val="false"/>
          <w:i w:val="false"/>
          <w:color w:val="000000"/>
          <w:sz w:val="28"/>
        </w:rPr>
        <w:t>
      1. Жоғары вольтты, төмен вольтты және найзағайдан қорғайтын аппаратура, электровоздардың осьтік редукторлары мен электр поезд вагондары.</w:t>
      </w:r>
    </w:p>
    <w:p>
      <w:pPr>
        <w:spacing w:after="0"/>
        <w:ind w:left="0"/>
        <w:jc w:val="both"/>
      </w:pPr>
      <w:r>
        <w:rPr>
          <w:rFonts w:ascii="Times New Roman"/>
          <w:b w:val="false"/>
          <w:i w:val="false"/>
          <w:color w:val="000000"/>
          <w:sz w:val="28"/>
        </w:rPr>
        <w:t>
      2. Роликті букстар мен жылжымалы ішпектер, жұп дөңгелектер, моторлық-осьтік ішпектер, жетекті қозғалтқыштар, қосалқы машиналар, бас контроллерлер, реверсорлар, тез істейтін қосқыштар.</w:t>
      </w:r>
    </w:p>
    <w:p>
      <w:pPr>
        <w:spacing w:after="0"/>
        <w:ind w:left="0"/>
        <w:jc w:val="both"/>
      </w:pPr>
      <w:r>
        <w:rPr>
          <w:rFonts w:ascii="Times New Roman"/>
          <w:b w:val="false"/>
          <w:i w:val="false"/>
          <w:color w:val="000000"/>
          <w:sz w:val="28"/>
        </w:rPr>
        <w:t>
      3. Ауа таратқыштар, электр ауа таратқыштар.</w:t>
      </w:r>
    </w:p>
    <w:p>
      <w:pPr>
        <w:spacing w:after="0"/>
        <w:ind w:left="0"/>
        <w:jc w:val="both"/>
      </w:pPr>
      <w:r>
        <w:rPr>
          <w:rFonts w:ascii="Times New Roman"/>
          <w:b w:val="false"/>
          <w:i w:val="false"/>
          <w:color w:val="000000"/>
          <w:sz w:val="28"/>
        </w:rPr>
        <w:t>
      4. Жетек генераторлары, жылу сорғылары, отын соратын сорғылар, тепловоздар мен дизель поездардың газ тарату механизмі.</w:t>
      </w:r>
    </w:p>
    <w:p>
      <w:pPr>
        <w:spacing w:after="0"/>
        <w:ind w:left="0"/>
        <w:jc w:val="both"/>
      </w:pPr>
      <w:r>
        <w:rPr>
          <w:rFonts w:ascii="Times New Roman"/>
          <w:b w:val="false"/>
          <w:i w:val="false"/>
          <w:color w:val="000000"/>
          <w:sz w:val="28"/>
        </w:rPr>
        <w:t>
      5. Жетек қозғалтқыш, электр машина коллекторлары.</w:t>
      </w:r>
    </w:p>
    <w:p>
      <w:pPr>
        <w:spacing w:after="0"/>
        <w:ind w:left="0"/>
        <w:jc w:val="both"/>
      </w:pPr>
      <w:r>
        <w:rPr>
          <w:rFonts w:ascii="Times New Roman"/>
          <w:b w:val="false"/>
          <w:i w:val="false"/>
          <w:color w:val="000000"/>
          <w:sz w:val="28"/>
        </w:rPr>
        <w:t>
      6. Тежегіш магистральдары, тежегіш және теңестіргіш цилиндрлер.</w:t>
      </w:r>
    </w:p>
    <w:p>
      <w:pPr>
        <w:spacing w:after="0"/>
        <w:ind w:left="0"/>
        <w:jc w:val="both"/>
      </w:pPr>
      <w:r>
        <w:rPr>
          <w:rFonts w:ascii="Times New Roman"/>
          <w:b w:val="false"/>
          <w:i w:val="false"/>
          <w:color w:val="000000"/>
          <w:sz w:val="28"/>
        </w:rPr>
        <w:t>
      7. Күш механизмдері, қуатты таңдау және жіберу біліктері, клин ременьді жетек тепловоз және дизель поездарының жетектері.</w:t>
      </w:r>
    </w:p>
    <w:p>
      <w:pPr>
        <w:spacing w:after="0"/>
        <w:ind w:left="0"/>
        <w:jc w:val="both"/>
      </w:pPr>
      <w:r>
        <w:rPr>
          <w:rFonts w:ascii="Times New Roman"/>
          <w:b w:val="false"/>
          <w:i w:val="false"/>
          <w:color w:val="000000"/>
          <w:sz w:val="28"/>
        </w:rPr>
        <w:t>
      8. Жылдамдық өлшегіштер, олардың жетектері, датчиктер.</w:t>
      </w:r>
    </w:p>
    <w:p>
      <w:pPr>
        <w:spacing w:after="0"/>
        <w:ind w:left="0"/>
        <w:jc w:val="both"/>
      </w:pPr>
      <w:r>
        <w:rPr>
          <w:rFonts w:ascii="Times New Roman"/>
          <w:b w:val="false"/>
          <w:i w:val="false"/>
          <w:color w:val="000000"/>
          <w:sz w:val="28"/>
        </w:rPr>
        <w:t>
      9. Электровоз және электр поезд ток қабылдағыштары.</w:t>
      </w:r>
    </w:p>
    <w:bookmarkStart w:name="z417" w:id="415"/>
    <w:p>
      <w:pPr>
        <w:spacing w:after="0"/>
        <w:ind w:left="0"/>
        <w:jc w:val="both"/>
      </w:pPr>
      <w:r>
        <w:rPr>
          <w:rFonts w:ascii="Times New Roman"/>
          <w:b w:val="false"/>
          <w:i w:val="false"/>
          <w:color w:val="000000"/>
          <w:sz w:val="28"/>
        </w:rPr>
        <w:t>
      3-параграф. Техникалық қызмет көрсету бекеттеріндегі локомотивтерді тексеру және жөндеу слесары, 6-разряд</w:t>
      </w:r>
    </w:p>
    <w:bookmarkEnd w:id="415"/>
    <w:bookmarkStart w:name="z418" w:id="416"/>
    <w:p>
      <w:pPr>
        <w:spacing w:after="0"/>
        <w:ind w:left="0"/>
        <w:jc w:val="both"/>
      </w:pPr>
      <w:r>
        <w:rPr>
          <w:rFonts w:ascii="Times New Roman"/>
          <w:b w:val="false"/>
          <w:i w:val="false"/>
          <w:color w:val="000000"/>
          <w:sz w:val="28"/>
        </w:rPr>
        <w:t>
      283. Жұмыс сипаттамасы.</w:t>
      </w:r>
    </w:p>
    <w:bookmarkEnd w:id="416"/>
    <w:p>
      <w:pPr>
        <w:spacing w:after="0"/>
        <w:ind w:left="0"/>
        <w:jc w:val="both"/>
      </w:pPr>
      <w:r>
        <w:rPr>
          <w:rFonts w:ascii="Times New Roman"/>
          <w:b w:val="false"/>
          <w:i w:val="false"/>
          <w:color w:val="000000"/>
          <w:sz w:val="28"/>
        </w:rPr>
        <w:t>
      Поездардың қауіпсіз қозғалысын және оларды пайдалануда сенімді жұмыс істеуін қамтамасыз ету мақсатында локомотивтердегі ерекше күрделіктегі бөлшектер мен торап жабдықтарының механикалық, электрлік және пневматикалық техникалық жағдайын жөндеу, тексеру.</w:t>
      </w:r>
    </w:p>
    <w:p>
      <w:pPr>
        <w:spacing w:after="0"/>
        <w:ind w:left="0"/>
        <w:jc w:val="both"/>
      </w:pPr>
      <w:r>
        <w:rPr>
          <w:rFonts w:ascii="Times New Roman"/>
          <w:b w:val="false"/>
          <w:i w:val="false"/>
          <w:color w:val="000000"/>
          <w:sz w:val="28"/>
        </w:rPr>
        <w:t>
      Электр шынжырлардағы ақаулықтарды жою.</w:t>
      </w:r>
    </w:p>
    <w:p>
      <w:pPr>
        <w:spacing w:after="0"/>
        <w:ind w:left="0"/>
        <w:jc w:val="both"/>
      </w:pPr>
      <w:r>
        <w:rPr>
          <w:rFonts w:ascii="Times New Roman"/>
          <w:b w:val="false"/>
          <w:i w:val="false"/>
          <w:color w:val="000000"/>
          <w:sz w:val="28"/>
        </w:rPr>
        <w:t>
      Қашықтықтан басқару электр жүйелерін сынау және реттеу.</w:t>
      </w:r>
    </w:p>
    <w:p>
      <w:pPr>
        <w:spacing w:after="0"/>
        <w:ind w:left="0"/>
        <w:jc w:val="both"/>
      </w:pPr>
      <w:r>
        <w:rPr>
          <w:rFonts w:ascii="Times New Roman"/>
          <w:b w:val="false"/>
          <w:i w:val="false"/>
          <w:color w:val="000000"/>
          <w:sz w:val="28"/>
        </w:rPr>
        <w:t>
      Локомотивтерді жөндеу және жұмысқа дайындығы туралы белгі.</w:t>
      </w:r>
    </w:p>
    <w:bookmarkStart w:name="z419" w:id="417"/>
    <w:p>
      <w:pPr>
        <w:spacing w:after="0"/>
        <w:ind w:left="0"/>
        <w:jc w:val="both"/>
      </w:pPr>
      <w:r>
        <w:rPr>
          <w:rFonts w:ascii="Times New Roman"/>
          <w:b w:val="false"/>
          <w:i w:val="false"/>
          <w:color w:val="000000"/>
          <w:sz w:val="28"/>
        </w:rPr>
        <w:t>
      284. Білуге тиіс:</w:t>
      </w:r>
    </w:p>
    <w:bookmarkEnd w:id="417"/>
    <w:p>
      <w:pPr>
        <w:spacing w:after="0"/>
        <w:ind w:left="0"/>
        <w:jc w:val="both"/>
      </w:pPr>
      <w:r>
        <w:rPr>
          <w:rFonts w:ascii="Times New Roman"/>
          <w:b w:val="false"/>
          <w:i w:val="false"/>
          <w:color w:val="000000"/>
          <w:sz w:val="28"/>
        </w:rPr>
        <w:t>
      механикалық, электрлік және пневматикалық жабдықтардың құрылымы, құрылымдары мен тексеру және реттеу тәсілдері;</w:t>
      </w:r>
    </w:p>
    <w:p>
      <w:pPr>
        <w:spacing w:after="0"/>
        <w:ind w:left="0"/>
        <w:jc w:val="both"/>
      </w:pPr>
      <w:r>
        <w:rPr>
          <w:rFonts w:ascii="Times New Roman"/>
          <w:b w:val="false"/>
          <w:i w:val="false"/>
          <w:color w:val="000000"/>
          <w:sz w:val="28"/>
        </w:rPr>
        <w:t>
      локомотив жабдықтарының, электр монтажды тәсімдерінің ақаулықтарын анықтау және жою жолдары мен әдістері;</w:t>
      </w:r>
    </w:p>
    <w:p>
      <w:pPr>
        <w:spacing w:after="0"/>
        <w:ind w:left="0"/>
        <w:jc w:val="both"/>
      </w:pPr>
      <w:r>
        <w:rPr>
          <w:rFonts w:ascii="Times New Roman"/>
          <w:b w:val="false"/>
          <w:i w:val="false"/>
          <w:color w:val="000000"/>
          <w:sz w:val="28"/>
        </w:rPr>
        <w:t>
      қызмет көрсетілетін жабдықтардың, тораптар мен агрегаттардың өзара іс-әрекеті мен жөндеу ережесі;</w:t>
      </w:r>
    </w:p>
    <w:p>
      <w:pPr>
        <w:spacing w:after="0"/>
        <w:ind w:left="0"/>
        <w:jc w:val="both"/>
      </w:pPr>
      <w:r>
        <w:rPr>
          <w:rFonts w:ascii="Times New Roman"/>
          <w:b w:val="false"/>
          <w:i w:val="false"/>
          <w:color w:val="000000"/>
          <w:sz w:val="28"/>
        </w:rPr>
        <w:t>
      тексерілетін және жөнделетін локомотивтердің құрама топтарын дұрыс жинақтау.</w:t>
      </w:r>
    </w:p>
    <w:bookmarkStart w:name="z420" w:id="418"/>
    <w:p>
      <w:pPr>
        <w:spacing w:after="0"/>
        <w:ind w:left="0"/>
        <w:jc w:val="both"/>
      </w:pPr>
      <w:r>
        <w:rPr>
          <w:rFonts w:ascii="Times New Roman"/>
          <w:b w:val="false"/>
          <w:i w:val="false"/>
          <w:color w:val="000000"/>
          <w:sz w:val="28"/>
        </w:rPr>
        <w:t>
      285. Жұмыс үлгілері.</w:t>
      </w:r>
    </w:p>
    <w:bookmarkEnd w:id="418"/>
    <w:p>
      <w:pPr>
        <w:spacing w:after="0"/>
        <w:ind w:left="0"/>
        <w:jc w:val="both"/>
      </w:pPr>
      <w:r>
        <w:rPr>
          <w:rFonts w:ascii="Times New Roman"/>
          <w:b w:val="false"/>
          <w:i w:val="false"/>
          <w:color w:val="000000"/>
          <w:sz w:val="28"/>
        </w:rPr>
        <w:t>
      Техникалық жағдайын тексеру, жөндеу:</w:t>
      </w:r>
    </w:p>
    <w:p>
      <w:pPr>
        <w:spacing w:after="0"/>
        <w:ind w:left="0"/>
        <w:jc w:val="both"/>
      </w:pPr>
      <w:r>
        <w:rPr>
          <w:rFonts w:ascii="Times New Roman"/>
          <w:b w:val="false"/>
          <w:i w:val="false"/>
          <w:color w:val="000000"/>
          <w:sz w:val="28"/>
        </w:rPr>
        <w:t>
      1. Басқару панелі аппараттары, электр пневматикалық клапандар. Топтық қайта қосқыштар, машинист контроллерлері.</w:t>
      </w:r>
    </w:p>
    <w:p>
      <w:pPr>
        <w:spacing w:after="0"/>
        <w:ind w:left="0"/>
        <w:jc w:val="both"/>
      </w:pPr>
      <w:r>
        <w:rPr>
          <w:rFonts w:ascii="Times New Roman"/>
          <w:b w:val="false"/>
          <w:i w:val="false"/>
          <w:color w:val="000000"/>
          <w:sz w:val="28"/>
        </w:rPr>
        <w:t>
      2. Электр аппараттары.</w:t>
      </w:r>
    </w:p>
    <w:p>
      <w:pPr>
        <w:spacing w:after="0"/>
        <w:ind w:left="0"/>
        <w:jc w:val="both"/>
      </w:pPr>
      <w:r>
        <w:rPr>
          <w:rFonts w:ascii="Times New Roman"/>
          <w:b w:val="false"/>
          <w:i w:val="false"/>
          <w:color w:val="000000"/>
          <w:sz w:val="28"/>
        </w:rPr>
        <w:t>
      3. Бас қайта қосқыштар, электровоздар мен электровоз вагондарының түзету құрылғылары.</w:t>
      </w:r>
    </w:p>
    <w:p>
      <w:pPr>
        <w:spacing w:after="0"/>
        <w:ind w:left="0"/>
        <w:jc w:val="both"/>
      </w:pPr>
      <w:r>
        <w:rPr>
          <w:rFonts w:ascii="Times New Roman"/>
          <w:b w:val="false"/>
          <w:i w:val="false"/>
          <w:color w:val="000000"/>
          <w:sz w:val="28"/>
        </w:rPr>
        <w:t xml:space="preserve">
      4. Тепловоз дизельдері мен дизель поездары. Бақылау-өлшеу аппараттарының көрсеткіштерін тексеру, аппараттарды реттеу. </w:t>
      </w:r>
    </w:p>
    <w:p>
      <w:pPr>
        <w:spacing w:after="0"/>
        <w:ind w:left="0"/>
        <w:jc w:val="both"/>
      </w:pPr>
      <w:r>
        <w:rPr>
          <w:rFonts w:ascii="Times New Roman"/>
          <w:b w:val="false"/>
          <w:i w:val="false"/>
          <w:color w:val="000000"/>
          <w:sz w:val="28"/>
        </w:rPr>
        <w:t>
      5. Машинист крандары, электр пневматикалық тежегіштер.</w:t>
      </w:r>
    </w:p>
    <w:p>
      <w:pPr>
        <w:spacing w:after="0"/>
        <w:ind w:left="0"/>
        <w:jc w:val="both"/>
      </w:pPr>
      <w:r>
        <w:rPr>
          <w:rFonts w:ascii="Times New Roman"/>
          <w:b w:val="false"/>
          <w:i w:val="false"/>
          <w:color w:val="000000"/>
          <w:sz w:val="28"/>
        </w:rPr>
        <w:t>
      6. Тепловоздардың жылу беруін басқару механизмдері.</w:t>
      </w:r>
    </w:p>
    <w:p>
      <w:pPr>
        <w:spacing w:after="0"/>
        <w:ind w:left="0"/>
        <w:jc w:val="both"/>
      </w:pPr>
      <w:r>
        <w:rPr>
          <w:rFonts w:ascii="Times New Roman"/>
          <w:b w:val="false"/>
          <w:i w:val="false"/>
          <w:color w:val="000000"/>
          <w:sz w:val="28"/>
        </w:rPr>
        <w:t xml:space="preserve">
      7. Автоматты локомотивті сигнал беру, автостоптар мен радиобайланыс, басқару пульты аспаптары. </w:t>
      </w:r>
    </w:p>
    <w:p>
      <w:pPr>
        <w:spacing w:after="0"/>
        <w:ind w:left="0"/>
        <w:jc w:val="both"/>
      </w:pPr>
      <w:r>
        <w:rPr>
          <w:rFonts w:ascii="Times New Roman"/>
          <w:b w:val="false"/>
          <w:i w:val="false"/>
          <w:color w:val="000000"/>
          <w:sz w:val="28"/>
        </w:rPr>
        <w:t>
      8. Электровоздар мен электр поезд вагондарын басқарудың электр тізбегі тәсімдері.</w:t>
      </w:r>
    </w:p>
    <w:bookmarkStart w:name="z421" w:id="419"/>
    <w:p>
      <w:pPr>
        <w:spacing w:after="0"/>
        <w:ind w:left="0"/>
        <w:jc w:val="both"/>
      </w:pPr>
      <w:r>
        <w:rPr>
          <w:rFonts w:ascii="Times New Roman"/>
          <w:b w:val="false"/>
          <w:i w:val="false"/>
          <w:color w:val="000000"/>
          <w:sz w:val="28"/>
        </w:rPr>
        <w:t>
      4-параграф. Техникалық қызмет көрсету бекеттеріндегі локомотивтерді тексеру және жөндеу слесары, 7-разряд</w:t>
      </w:r>
    </w:p>
    <w:bookmarkEnd w:id="419"/>
    <w:bookmarkStart w:name="z422" w:id="420"/>
    <w:p>
      <w:pPr>
        <w:spacing w:after="0"/>
        <w:ind w:left="0"/>
        <w:jc w:val="both"/>
      </w:pPr>
      <w:r>
        <w:rPr>
          <w:rFonts w:ascii="Times New Roman"/>
          <w:b w:val="false"/>
          <w:i w:val="false"/>
          <w:color w:val="000000"/>
          <w:sz w:val="28"/>
        </w:rPr>
        <w:t>
      286. Жұмыс сипаттамасы.</w:t>
      </w:r>
    </w:p>
    <w:bookmarkEnd w:id="420"/>
    <w:p>
      <w:pPr>
        <w:spacing w:after="0"/>
        <w:ind w:left="0"/>
        <w:jc w:val="both"/>
      </w:pPr>
      <w:r>
        <w:rPr>
          <w:rFonts w:ascii="Times New Roman"/>
          <w:b w:val="false"/>
          <w:i w:val="false"/>
          <w:color w:val="000000"/>
          <w:sz w:val="28"/>
        </w:rPr>
        <w:t>
      Локомотивтердегі бірегей жабдықтардың: механикалық, электрлік және пневматикалық, агрегаттардың, құрылғылардың, аппараттар мен аспаптардың техникалық жағдайын жөндеу, тексеру, сынау және реттеу.</w:t>
      </w:r>
    </w:p>
    <w:bookmarkStart w:name="z423" w:id="421"/>
    <w:p>
      <w:pPr>
        <w:spacing w:after="0"/>
        <w:ind w:left="0"/>
        <w:jc w:val="both"/>
      </w:pPr>
      <w:r>
        <w:rPr>
          <w:rFonts w:ascii="Times New Roman"/>
          <w:b w:val="false"/>
          <w:i w:val="false"/>
          <w:color w:val="000000"/>
          <w:sz w:val="28"/>
        </w:rPr>
        <w:t>
      287. Білуге тиіс:</w:t>
      </w:r>
    </w:p>
    <w:bookmarkEnd w:id="421"/>
    <w:p>
      <w:pPr>
        <w:spacing w:after="0"/>
        <w:ind w:left="0"/>
        <w:jc w:val="both"/>
      </w:pPr>
      <w:r>
        <w:rPr>
          <w:rFonts w:ascii="Times New Roman"/>
          <w:b w:val="false"/>
          <w:i w:val="false"/>
          <w:color w:val="000000"/>
          <w:sz w:val="28"/>
        </w:rPr>
        <w:t>
      локомотивтердегі бірегей жабдықтардың: механикалық, электрлік және пневматикалық, агрегаттардың, құрылғылардың, аппараттар мен аспаптардың құрылымдық ерекшеліктері,</w:t>
      </w:r>
    </w:p>
    <w:p>
      <w:pPr>
        <w:spacing w:after="0"/>
        <w:ind w:left="0"/>
        <w:jc w:val="both"/>
      </w:pPr>
      <w:r>
        <w:rPr>
          <w:rFonts w:ascii="Times New Roman"/>
          <w:b w:val="false"/>
          <w:i w:val="false"/>
          <w:color w:val="000000"/>
          <w:sz w:val="28"/>
        </w:rPr>
        <w:t>
      жабдықтарды жөндеу және қызмет көрсету ережесі бірегей және тәжірибелік жабдықтарды жөндеудің технологиялық процесі.</w:t>
      </w:r>
    </w:p>
    <w:bookmarkStart w:name="z424" w:id="422"/>
    <w:p>
      <w:pPr>
        <w:spacing w:after="0"/>
        <w:ind w:left="0"/>
        <w:jc w:val="both"/>
      </w:pPr>
      <w:r>
        <w:rPr>
          <w:rFonts w:ascii="Times New Roman"/>
          <w:b w:val="false"/>
          <w:i w:val="false"/>
          <w:color w:val="000000"/>
          <w:sz w:val="28"/>
        </w:rPr>
        <w:t>
      288. Жұмыс үлгілері.</w:t>
      </w:r>
    </w:p>
    <w:bookmarkEnd w:id="422"/>
    <w:p>
      <w:pPr>
        <w:spacing w:after="0"/>
        <w:ind w:left="0"/>
        <w:jc w:val="both"/>
      </w:pPr>
      <w:r>
        <w:rPr>
          <w:rFonts w:ascii="Times New Roman"/>
          <w:b w:val="false"/>
          <w:i w:val="false"/>
          <w:color w:val="000000"/>
          <w:sz w:val="28"/>
        </w:rPr>
        <w:t>
      Жарамсыз тораптар мен аппараттардың техникалық жағдайын тексеру, жөндеу, сынау, реттеу және ауыстыру:</w:t>
      </w:r>
    </w:p>
    <w:p>
      <w:pPr>
        <w:spacing w:after="0"/>
        <w:ind w:left="0"/>
        <w:jc w:val="both"/>
      </w:pPr>
      <w:r>
        <w:rPr>
          <w:rFonts w:ascii="Times New Roman"/>
          <w:b w:val="false"/>
          <w:i w:val="false"/>
          <w:color w:val="000000"/>
          <w:sz w:val="28"/>
        </w:rPr>
        <w:t>
      1. Тепловоздың бас генераторы – босағандарын қалпына келтіру, орамдардың тұтастығын тексеру.</w:t>
      </w:r>
    </w:p>
    <w:p>
      <w:pPr>
        <w:spacing w:after="0"/>
        <w:ind w:left="0"/>
        <w:jc w:val="both"/>
      </w:pPr>
      <w:r>
        <w:rPr>
          <w:rFonts w:ascii="Times New Roman"/>
          <w:b w:val="false"/>
          <w:i w:val="false"/>
          <w:color w:val="000000"/>
          <w:sz w:val="28"/>
        </w:rPr>
        <w:t>
      2. Электровоздың жетекті қозғалтқышы.</w:t>
      </w:r>
    </w:p>
    <w:p>
      <w:pPr>
        <w:spacing w:after="0"/>
        <w:ind w:left="0"/>
        <w:jc w:val="both"/>
      </w:pPr>
      <w:r>
        <w:rPr>
          <w:rFonts w:ascii="Times New Roman"/>
          <w:b w:val="false"/>
          <w:i w:val="false"/>
          <w:color w:val="000000"/>
          <w:sz w:val="28"/>
        </w:rPr>
        <w:t>
      3. Жұдырықты контактор.</w:t>
      </w:r>
    </w:p>
    <w:p>
      <w:pPr>
        <w:spacing w:after="0"/>
        <w:ind w:left="0"/>
        <w:jc w:val="both"/>
      </w:pPr>
      <w:r>
        <w:rPr>
          <w:rFonts w:ascii="Times New Roman"/>
          <w:b w:val="false"/>
          <w:i w:val="false"/>
          <w:color w:val="000000"/>
          <w:sz w:val="28"/>
        </w:rPr>
        <w:t>
      4. Айналымның санын реттегіш.</w:t>
      </w:r>
    </w:p>
    <w:p>
      <w:pPr>
        <w:spacing w:after="0"/>
        <w:ind w:left="0"/>
        <w:jc w:val="both"/>
      </w:pPr>
      <w:r>
        <w:rPr>
          <w:rFonts w:ascii="Times New Roman"/>
          <w:b w:val="false"/>
          <w:i w:val="false"/>
          <w:color w:val="000000"/>
          <w:sz w:val="28"/>
        </w:rPr>
        <w:t>
      5. Барлық үлгідегі басқару релесі, жылу релесі.</w:t>
      </w:r>
    </w:p>
    <w:p>
      <w:pPr>
        <w:spacing w:after="0"/>
        <w:ind w:left="0"/>
        <w:jc w:val="both"/>
      </w:pPr>
      <w:r>
        <w:rPr>
          <w:rFonts w:ascii="Times New Roman"/>
          <w:b w:val="false"/>
          <w:i w:val="false"/>
          <w:color w:val="000000"/>
          <w:sz w:val="28"/>
        </w:rPr>
        <w:t>
      6. Серіппелі арбаны асып қою.</w:t>
      </w:r>
    </w:p>
    <w:p>
      <w:pPr>
        <w:spacing w:after="0"/>
        <w:ind w:left="0"/>
        <w:jc w:val="both"/>
      </w:pPr>
      <w:r>
        <w:rPr>
          <w:rFonts w:ascii="Times New Roman"/>
          <w:b w:val="false"/>
          <w:i w:val="false"/>
          <w:color w:val="000000"/>
          <w:sz w:val="28"/>
        </w:rPr>
        <w:t>
      7. Ток қабылдағыштар.</w:t>
      </w:r>
    </w:p>
    <w:bookmarkStart w:name="z425" w:id="423"/>
    <w:p>
      <w:pPr>
        <w:spacing w:after="0"/>
        <w:ind w:left="0"/>
        <w:jc w:val="both"/>
      </w:pPr>
      <w:r>
        <w:rPr>
          <w:rFonts w:ascii="Times New Roman"/>
          <w:b w:val="false"/>
          <w:i w:val="false"/>
          <w:color w:val="000000"/>
          <w:sz w:val="28"/>
        </w:rPr>
        <w:t>
      77. Метрополитен жабдықтарына қызмет көрсету және жөндеу жөніндегі слесарь-электрик</w:t>
      </w:r>
    </w:p>
    <w:bookmarkEnd w:id="423"/>
    <w:bookmarkStart w:name="z426" w:id="424"/>
    <w:p>
      <w:pPr>
        <w:spacing w:after="0"/>
        <w:ind w:left="0"/>
        <w:jc w:val="both"/>
      </w:pPr>
      <w:r>
        <w:rPr>
          <w:rFonts w:ascii="Times New Roman"/>
          <w:b w:val="false"/>
          <w:i w:val="false"/>
          <w:color w:val="000000"/>
          <w:sz w:val="28"/>
        </w:rPr>
        <w:t>
      1-параграф. Метрополитен жабдықтарына қызмет көрсету және жөндеу жөніндегі слесарь-электрик, 2-разряд</w:t>
      </w:r>
    </w:p>
    <w:bookmarkEnd w:id="424"/>
    <w:bookmarkStart w:name="z427" w:id="425"/>
    <w:p>
      <w:pPr>
        <w:spacing w:after="0"/>
        <w:ind w:left="0"/>
        <w:jc w:val="both"/>
      </w:pPr>
      <w:r>
        <w:rPr>
          <w:rFonts w:ascii="Times New Roman"/>
          <w:b w:val="false"/>
          <w:i w:val="false"/>
          <w:color w:val="000000"/>
          <w:sz w:val="28"/>
        </w:rPr>
        <w:t>
      289. Жұмыс сипаттамасы.</w:t>
      </w:r>
    </w:p>
    <w:bookmarkEnd w:id="425"/>
    <w:p>
      <w:pPr>
        <w:spacing w:after="0"/>
        <w:ind w:left="0"/>
        <w:jc w:val="both"/>
      </w:pPr>
      <w:r>
        <w:rPr>
          <w:rFonts w:ascii="Times New Roman"/>
          <w:b w:val="false"/>
          <w:i w:val="false"/>
          <w:color w:val="000000"/>
          <w:sz w:val="28"/>
        </w:rPr>
        <w:t>
      Бөлшектері слесарь жөндеуінен өткен және 12-14 квалитет бойынша (дәлдіктің 5-7 класына) қиыстырылып дайындалған жеке тораптарды бөлшектеу және жинау.</w:t>
      </w:r>
    </w:p>
    <w:p>
      <w:pPr>
        <w:spacing w:after="0"/>
        <w:ind w:left="0"/>
        <w:jc w:val="both"/>
      </w:pPr>
      <w:r>
        <w:rPr>
          <w:rFonts w:ascii="Times New Roman"/>
          <w:b w:val="false"/>
          <w:i w:val="false"/>
          <w:color w:val="000000"/>
          <w:sz w:val="28"/>
        </w:rPr>
        <w:t>
      Электр техникалық жабдықтарды тазалау, ысқылау, шаю.</w:t>
      </w:r>
    </w:p>
    <w:p>
      <w:pPr>
        <w:spacing w:after="0"/>
        <w:ind w:left="0"/>
        <w:jc w:val="both"/>
      </w:pPr>
      <w:r>
        <w:rPr>
          <w:rFonts w:ascii="Times New Roman"/>
          <w:b w:val="false"/>
          <w:i w:val="false"/>
          <w:color w:val="000000"/>
          <w:sz w:val="28"/>
        </w:rPr>
        <w:t>
      Қатты және жұмсақ әдіспен қалайылау және пісіру.</w:t>
      </w:r>
    </w:p>
    <w:p>
      <w:pPr>
        <w:spacing w:after="0"/>
        <w:ind w:left="0"/>
        <w:jc w:val="both"/>
      </w:pPr>
      <w:r>
        <w:rPr>
          <w:rFonts w:ascii="Times New Roman"/>
          <w:b w:val="false"/>
          <w:i w:val="false"/>
          <w:color w:val="000000"/>
          <w:sz w:val="28"/>
        </w:rPr>
        <w:t>
      Кабельдерді төсеу, бөлу, ұзарту.</w:t>
      </w:r>
    </w:p>
    <w:p>
      <w:pPr>
        <w:spacing w:after="0"/>
        <w:ind w:left="0"/>
        <w:jc w:val="both"/>
      </w:pPr>
      <w:r>
        <w:rPr>
          <w:rFonts w:ascii="Times New Roman"/>
          <w:b w:val="false"/>
          <w:i w:val="false"/>
          <w:color w:val="000000"/>
          <w:sz w:val="28"/>
        </w:rPr>
        <w:t>
      Металл құрылғыларына (бекітпелеріне) қызмет көрсету және профилактикалық жөндеу және карапайым ақауларды жою.</w:t>
      </w:r>
    </w:p>
    <w:p>
      <w:pPr>
        <w:spacing w:after="0"/>
        <w:ind w:left="0"/>
        <w:jc w:val="both"/>
      </w:pPr>
      <w:r>
        <w:rPr>
          <w:rFonts w:ascii="Times New Roman"/>
          <w:b w:val="false"/>
          <w:i w:val="false"/>
          <w:color w:val="000000"/>
          <w:sz w:val="28"/>
        </w:rPr>
        <w:t>
      Электр-газ дәнекерлеушісімен бірге жұмыс жасау</w:t>
      </w:r>
    </w:p>
    <w:p>
      <w:pPr>
        <w:spacing w:after="0"/>
        <w:ind w:left="0"/>
        <w:jc w:val="both"/>
      </w:pPr>
      <w:r>
        <w:rPr>
          <w:rFonts w:ascii="Times New Roman"/>
          <w:b w:val="false"/>
          <w:i w:val="false"/>
          <w:color w:val="000000"/>
          <w:sz w:val="28"/>
        </w:rPr>
        <w:t>
      Тораптар мен механизмердегі бояуларды ауыстыру.</w:t>
      </w:r>
    </w:p>
    <w:p>
      <w:pPr>
        <w:spacing w:after="0"/>
        <w:ind w:left="0"/>
        <w:jc w:val="both"/>
      </w:pPr>
      <w:r>
        <w:rPr>
          <w:rFonts w:ascii="Times New Roman"/>
          <w:b w:val="false"/>
          <w:i w:val="false"/>
          <w:color w:val="000000"/>
          <w:sz w:val="28"/>
        </w:rPr>
        <w:t>
      Бекітпелерді тазалау және бояу.</w:t>
      </w:r>
    </w:p>
    <w:bookmarkStart w:name="z428" w:id="426"/>
    <w:p>
      <w:pPr>
        <w:spacing w:after="0"/>
        <w:ind w:left="0"/>
        <w:jc w:val="both"/>
      </w:pPr>
      <w:r>
        <w:rPr>
          <w:rFonts w:ascii="Times New Roman"/>
          <w:b w:val="false"/>
          <w:i w:val="false"/>
          <w:color w:val="000000"/>
          <w:sz w:val="28"/>
        </w:rPr>
        <w:t>
      290. Білуге тиіс:</w:t>
      </w:r>
    </w:p>
    <w:bookmarkEnd w:id="426"/>
    <w:p>
      <w:pPr>
        <w:spacing w:after="0"/>
        <w:ind w:left="0"/>
        <w:jc w:val="both"/>
      </w:pPr>
      <w:r>
        <w:rPr>
          <w:rFonts w:ascii="Times New Roman"/>
          <w:b w:val="false"/>
          <w:i w:val="false"/>
          <w:color w:val="000000"/>
          <w:sz w:val="28"/>
        </w:rPr>
        <w:t>
      метрополитен электр механикалық жабдығының жұмыс принципі;</w:t>
      </w:r>
    </w:p>
    <w:p>
      <w:pPr>
        <w:spacing w:after="0"/>
        <w:ind w:left="0"/>
        <w:jc w:val="both"/>
      </w:pPr>
      <w:r>
        <w:rPr>
          <w:rFonts w:ascii="Times New Roman"/>
          <w:b w:val="false"/>
          <w:i w:val="false"/>
          <w:color w:val="000000"/>
          <w:sz w:val="28"/>
        </w:rPr>
        <w:t>
      қызмет көрсетілетін жабдықтар мен кабельдердің үлгілері;</w:t>
      </w:r>
    </w:p>
    <w:p>
      <w:pPr>
        <w:spacing w:after="0"/>
        <w:ind w:left="0"/>
        <w:jc w:val="both"/>
      </w:pPr>
      <w:r>
        <w:rPr>
          <w:rFonts w:ascii="Times New Roman"/>
          <w:b w:val="false"/>
          <w:i w:val="false"/>
          <w:color w:val="000000"/>
          <w:sz w:val="28"/>
        </w:rPr>
        <w:t>
      сымдарды монтаждау тәсілдері;</w:t>
      </w:r>
    </w:p>
    <w:p>
      <w:pPr>
        <w:spacing w:after="0"/>
        <w:ind w:left="0"/>
        <w:jc w:val="both"/>
      </w:pPr>
      <w:r>
        <w:rPr>
          <w:rFonts w:ascii="Times New Roman"/>
          <w:b w:val="false"/>
          <w:i w:val="false"/>
          <w:color w:val="000000"/>
          <w:sz w:val="28"/>
        </w:rPr>
        <w:t>
      жабдықтар мен металл құрылғыларының (бекітпелер) қызметі принципі және механизмдерінің жұмысы;</w:t>
      </w:r>
    </w:p>
    <w:p>
      <w:pPr>
        <w:spacing w:after="0"/>
        <w:ind w:left="0"/>
        <w:jc w:val="both"/>
      </w:pPr>
      <w:r>
        <w:rPr>
          <w:rFonts w:ascii="Times New Roman"/>
          <w:b w:val="false"/>
          <w:i w:val="false"/>
          <w:color w:val="000000"/>
          <w:sz w:val="28"/>
        </w:rPr>
        <w:t>
      жүкарба мен құрал-жабдықтар құрылымы, пайдалану ережесі;</w:t>
      </w:r>
    </w:p>
    <w:p>
      <w:pPr>
        <w:spacing w:after="0"/>
        <w:ind w:left="0"/>
        <w:jc w:val="both"/>
      </w:pPr>
      <w:r>
        <w:rPr>
          <w:rFonts w:ascii="Times New Roman"/>
          <w:b w:val="false"/>
          <w:i w:val="false"/>
          <w:color w:val="000000"/>
          <w:sz w:val="28"/>
        </w:rPr>
        <w:t>
      бөлшектерді тексеру және қиыстыру әдістері;</w:t>
      </w:r>
    </w:p>
    <w:p>
      <w:pPr>
        <w:spacing w:after="0"/>
        <w:ind w:left="0"/>
        <w:jc w:val="both"/>
      </w:pPr>
      <w:r>
        <w:rPr>
          <w:rFonts w:ascii="Times New Roman"/>
          <w:b w:val="false"/>
          <w:i w:val="false"/>
          <w:color w:val="000000"/>
          <w:sz w:val="28"/>
        </w:rPr>
        <w:t>
      жинақталатын және дайындалатын бөлшектердің жөндеу өлшемдері туралы негізгі мәліметтер;</w:t>
      </w:r>
    </w:p>
    <w:p>
      <w:pPr>
        <w:spacing w:after="0"/>
        <w:ind w:left="0"/>
        <w:jc w:val="both"/>
      </w:pPr>
      <w:r>
        <w:rPr>
          <w:rFonts w:ascii="Times New Roman"/>
          <w:b w:val="false"/>
          <w:i w:val="false"/>
          <w:color w:val="000000"/>
          <w:sz w:val="28"/>
        </w:rPr>
        <w:t>
      тотықтың пайда болу себептері және олармен күресу әдістері;</w:t>
      </w:r>
    </w:p>
    <w:p>
      <w:pPr>
        <w:spacing w:after="0"/>
        <w:ind w:left="0"/>
        <w:jc w:val="both"/>
      </w:pPr>
      <w:r>
        <w:rPr>
          <w:rFonts w:ascii="Times New Roman"/>
          <w:b w:val="false"/>
          <w:i w:val="false"/>
          <w:color w:val="000000"/>
          <w:sz w:val="28"/>
        </w:rPr>
        <w:t>
      қолданылатын бояу материалдары қызметі, гидравликалық бекітпелерде қолданылатын сұйықтық қасиеті;</w:t>
      </w:r>
    </w:p>
    <w:p>
      <w:pPr>
        <w:spacing w:after="0"/>
        <w:ind w:left="0"/>
        <w:jc w:val="both"/>
      </w:pPr>
      <w:r>
        <w:rPr>
          <w:rFonts w:ascii="Times New Roman"/>
          <w:b w:val="false"/>
          <w:i w:val="false"/>
          <w:color w:val="000000"/>
          <w:sz w:val="28"/>
        </w:rPr>
        <w:t>
      электр қондырғыларымен қарапайым техникалық танысу, электр техникасы туралы қарапайым мәліметтер;</w:t>
      </w:r>
    </w:p>
    <w:p>
      <w:pPr>
        <w:spacing w:after="0"/>
        <w:ind w:left="0"/>
        <w:jc w:val="both"/>
      </w:pPr>
      <w:r>
        <w:rPr>
          <w:rFonts w:ascii="Times New Roman"/>
          <w:b w:val="false"/>
          <w:i w:val="false"/>
          <w:color w:val="000000"/>
          <w:sz w:val="28"/>
        </w:rPr>
        <w:t>
      монтаждау кезіндегі такелаждық жұмыстарды енгізу ережелері;</w:t>
      </w:r>
    </w:p>
    <w:p>
      <w:pPr>
        <w:spacing w:after="0"/>
        <w:ind w:left="0"/>
        <w:jc w:val="both"/>
      </w:pPr>
      <w:r>
        <w:rPr>
          <w:rFonts w:ascii="Times New Roman"/>
          <w:b w:val="false"/>
          <w:i w:val="false"/>
          <w:color w:val="000000"/>
          <w:sz w:val="28"/>
        </w:rPr>
        <w:t>
      металл құрылғыларының (бекітпелер) жұмыс жасау режимі.</w:t>
      </w:r>
    </w:p>
    <w:bookmarkStart w:name="z429" w:id="427"/>
    <w:p>
      <w:pPr>
        <w:spacing w:after="0"/>
        <w:ind w:left="0"/>
        <w:jc w:val="both"/>
      </w:pPr>
      <w:r>
        <w:rPr>
          <w:rFonts w:ascii="Times New Roman"/>
          <w:b w:val="false"/>
          <w:i w:val="false"/>
          <w:color w:val="000000"/>
          <w:sz w:val="28"/>
        </w:rPr>
        <w:t>
      2-параграф. Метрополитен жабдықтарына қызмет көрсету және жөндеу жөніндегі слесарь-электрик, 3-разряд</w:t>
      </w:r>
    </w:p>
    <w:bookmarkEnd w:id="427"/>
    <w:bookmarkStart w:name="z430" w:id="428"/>
    <w:p>
      <w:pPr>
        <w:spacing w:after="0"/>
        <w:ind w:left="0"/>
        <w:jc w:val="both"/>
      </w:pPr>
      <w:r>
        <w:rPr>
          <w:rFonts w:ascii="Times New Roman"/>
          <w:b w:val="false"/>
          <w:i w:val="false"/>
          <w:color w:val="000000"/>
          <w:sz w:val="28"/>
        </w:rPr>
        <w:t>
      291. Жұмыс сипаттамасы.</w:t>
      </w:r>
    </w:p>
    <w:bookmarkEnd w:id="428"/>
    <w:p>
      <w:pPr>
        <w:spacing w:after="0"/>
        <w:ind w:left="0"/>
        <w:jc w:val="both"/>
      </w:pPr>
      <w:r>
        <w:rPr>
          <w:rFonts w:ascii="Times New Roman"/>
          <w:b w:val="false"/>
          <w:i w:val="false"/>
          <w:color w:val="000000"/>
          <w:sz w:val="28"/>
        </w:rPr>
        <w:t>
      Қол, электр механикалық, электр гидравликалық жетекті және жергілікті пульттан және қолмен басқарылатын метрополитен жабдықтарына техникалық қызмет көрсету және жөндеу.</w:t>
      </w:r>
    </w:p>
    <w:p>
      <w:pPr>
        <w:spacing w:after="0"/>
        <w:ind w:left="0"/>
        <w:jc w:val="both"/>
      </w:pPr>
      <w:r>
        <w:rPr>
          <w:rFonts w:ascii="Times New Roman"/>
          <w:b w:val="false"/>
          <w:i w:val="false"/>
          <w:color w:val="000000"/>
          <w:sz w:val="28"/>
        </w:rPr>
        <w:t>
      Станциялардағы қол жетегінен басқару жабдықтарын бақылау.</w:t>
      </w:r>
    </w:p>
    <w:p>
      <w:pPr>
        <w:spacing w:after="0"/>
        <w:ind w:left="0"/>
        <w:jc w:val="both"/>
      </w:pPr>
      <w:r>
        <w:rPr>
          <w:rFonts w:ascii="Times New Roman"/>
          <w:b w:val="false"/>
          <w:i w:val="false"/>
          <w:color w:val="000000"/>
          <w:sz w:val="28"/>
        </w:rPr>
        <w:t>
      Жабдықтарды, желілерді, станцияларды жергілікті және кешенді басқаруға қатысу.</w:t>
      </w:r>
    </w:p>
    <w:p>
      <w:pPr>
        <w:spacing w:after="0"/>
        <w:ind w:left="0"/>
        <w:jc w:val="both"/>
      </w:pPr>
      <w:r>
        <w:rPr>
          <w:rFonts w:ascii="Times New Roman"/>
          <w:b w:val="false"/>
          <w:i w:val="false"/>
          <w:color w:val="000000"/>
          <w:sz w:val="28"/>
        </w:rPr>
        <w:t>
      Қол жетекті жабдықтарды ашу және жабу кезіндегі ақаулықтарын жою.</w:t>
      </w:r>
    </w:p>
    <w:p>
      <w:pPr>
        <w:spacing w:after="0"/>
        <w:ind w:left="0"/>
        <w:jc w:val="both"/>
      </w:pPr>
      <w:r>
        <w:rPr>
          <w:rFonts w:ascii="Times New Roman"/>
          <w:b w:val="false"/>
          <w:i w:val="false"/>
          <w:color w:val="000000"/>
          <w:sz w:val="28"/>
        </w:rPr>
        <w:t>
      11-12 квалитеттер бойынша жұмыстарды орындай отырып электр механикалық жабдық тораптарын бөлшектеу, жөндеу және құрастыру.</w:t>
      </w:r>
    </w:p>
    <w:p>
      <w:pPr>
        <w:spacing w:after="0"/>
        <w:ind w:left="0"/>
        <w:jc w:val="both"/>
      </w:pPr>
      <w:r>
        <w:rPr>
          <w:rFonts w:ascii="Times New Roman"/>
          <w:b w:val="false"/>
          <w:i w:val="false"/>
          <w:color w:val="000000"/>
          <w:sz w:val="28"/>
        </w:rPr>
        <w:t>
      Электр іске қосатын аппаратурасы мен шағын қуатты электр қозғалтқыштың жекелеген тораптары мен бөлшектерін жөндеу.</w:t>
      </w:r>
    </w:p>
    <w:p>
      <w:pPr>
        <w:spacing w:after="0"/>
        <w:ind w:left="0"/>
        <w:jc w:val="both"/>
      </w:pPr>
      <w:r>
        <w:rPr>
          <w:rFonts w:ascii="Times New Roman"/>
          <w:b w:val="false"/>
          <w:i w:val="false"/>
          <w:color w:val="000000"/>
          <w:sz w:val="28"/>
        </w:rPr>
        <w:t>
      Оқшаулау және жерсіндіру кедергісін өлшеу.</w:t>
      </w:r>
    </w:p>
    <w:p>
      <w:pPr>
        <w:spacing w:after="0"/>
        <w:ind w:left="0"/>
        <w:jc w:val="both"/>
      </w:pPr>
      <w:r>
        <w:rPr>
          <w:rFonts w:ascii="Times New Roman"/>
          <w:b w:val="false"/>
          <w:i w:val="false"/>
          <w:color w:val="000000"/>
          <w:sz w:val="28"/>
        </w:rPr>
        <w:t>
      Сүзгілерді ауыстыру, шаю және жөндеу.</w:t>
      </w:r>
    </w:p>
    <w:p>
      <w:pPr>
        <w:spacing w:after="0"/>
        <w:ind w:left="0"/>
        <w:jc w:val="both"/>
      </w:pPr>
      <w:r>
        <w:rPr>
          <w:rFonts w:ascii="Times New Roman"/>
          <w:b w:val="false"/>
          <w:i w:val="false"/>
          <w:color w:val="000000"/>
          <w:sz w:val="28"/>
        </w:rPr>
        <w:t>
      Негізгі желдеткіштерді қоспағанда түрлі қызметтегі сорғылар мен желдеткіштерге қызмет көрсету.</w:t>
      </w:r>
    </w:p>
    <w:p>
      <w:pPr>
        <w:spacing w:after="0"/>
        <w:ind w:left="0"/>
        <w:jc w:val="both"/>
      </w:pPr>
      <w:r>
        <w:rPr>
          <w:rFonts w:ascii="Times New Roman"/>
          <w:b w:val="false"/>
          <w:i w:val="false"/>
          <w:color w:val="000000"/>
          <w:sz w:val="28"/>
        </w:rPr>
        <w:t>
      Ауа жеткізгіштерді, құбыржолдарды сынауға қатысу.</w:t>
      </w:r>
    </w:p>
    <w:p>
      <w:pPr>
        <w:spacing w:after="0"/>
        <w:ind w:left="0"/>
        <w:jc w:val="both"/>
      </w:pPr>
      <w:r>
        <w:rPr>
          <w:rFonts w:ascii="Times New Roman"/>
          <w:b w:val="false"/>
          <w:i w:val="false"/>
          <w:color w:val="000000"/>
          <w:sz w:val="28"/>
        </w:rPr>
        <w:t>
      Анағұрлым жоғары білікті слесарь электриктің басшылығымен аспаптар мен аппараттарды реттеу және түзету.</w:t>
      </w:r>
    </w:p>
    <w:p>
      <w:pPr>
        <w:spacing w:after="0"/>
        <w:ind w:left="0"/>
        <w:jc w:val="both"/>
      </w:pPr>
      <w:r>
        <w:rPr>
          <w:rFonts w:ascii="Times New Roman"/>
          <w:b w:val="false"/>
          <w:i w:val="false"/>
          <w:color w:val="000000"/>
          <w:sz w:val="28"/>
        </w:rPr>
        <w:t>
      Лампа, желілердің кернеулігін және сигнал беру деңгейін өлшеу.</w:t>
      </w:r>
    </w:p>
    <w:p>
      <w:pPr>
        <w:spacing w:after="0"/>
        <w:ind w:left="0"/>
        <w:jc w:val="both"/>
      </w:pPr>
      <w:r>
        <w:rPr>
          <w:rFonts w:ascii="Times New Roman"/>
          <w:b w:val="false"/>
          <w:i w:val="false"/>
          <w:color w:val="000000"/>
          <w:sz w:val="28"/>
        </w:rPr>
        <w:t>
      Телеавтоматика тәсімдері релесін механикалық реттеу.</w:t>
      </w:r>
    </w:p>
    <w:p>
      <w:pPr>
        <w:spacing w:after="0"/>
        <w:ind w:left="0"/>
        <w:jc w:val="both"/>
      </w:pPr>
      <w:r>
        <w:rPr>
          <w:rFonts w:ascii="Times New Roman"/>
          <w:b w:val="false"/>
          <w:i w:val="false"/>
          <w:color w:val="000000"/>
          <w:sz w:val="28"/>
        </w:rPr>
        <w:t>
      Қоректендіру блогын ревизиялау.</w:t>
      </w:r>
    </w:p>
    <w:p>
      <w:pPr>
        <w:spacing w:after="0"/>
        <w:ind w:left="0"/>
        <w:jc w:val="both"/>
      </w:pPr>
      <w:r>
        <w:rPr>
          <w:rFonts w:ascii="Times New Roman"/>
          <w:b w:val="false"/>
          <w:i w:val="false"/>
          <w:color w:val="000000"/>
          <w:sz w:val="28"/>
        </w:rPr>
        <w:t>
      Қол қозғалтқышты бекітпе, электрлі-механикалы қозғалтқышты қарапайым бекітпеге қызмет көрсету, жөндеу, басқару.</w:t>
      </w:r>
    </w:p>
    <w:p>
      <w:pPr>
        <w:spacing w:after="0"/>
        <w:ind w:left="0"/>
        <w:jc w:val="both"/>
      </w:pPr>
      <w:r>
        <w:rPr>
          <w:rFonts w:ascii="Times New Roman"/>
          <w:b w:val="false"/>
          <w:i w:val="false"/>
          <w:color w:val="000000"/>
          <w:sz w:val="28"/>
        </w:rPr>
        <w:t>
      Механизмнің жиналмалы тораптарын 100 атм.-ға дейін қысымда гидравликалық сынау.</w:t>
      </w:r>
    </w:p>
    <w:p>
      <w:pPr>
        <w:spacing w:after="0"/>
        <w:ind w:left="0"/>
        <w:jc w:val="both"/>
      </w:pPr>
      <w:r>
        <w:rPr>
          <w:rFonts w:ascii="Times New Roman"/>
          <w:b w:val="false"/>
          <w:i w:val="false"/>
          <w:color w:val="000000"/>
          <w:sz w:val="28"/>
        </w:rPr>
        <w:t>
      Байланыстырғыш кабельді муфта мен соңғы бекітпелерді монтаждау.</w:t>
      </w:r>
    </w:p>
    <w:p>
      <w:pPr>
        <w:spacing w:after="0"/>
        <w:ind w:left="0"/>
        <w:jc w:val="both"/>
      </w:pPr>
      <w:r>
        <w:rPr>
          <w:rFonts w:ascii="Times New Roman"/>
          <w:b w:val="false"/>
          <w:i w:val="false"/>
          <w:color w:val="000000"/>
          <w:sz w:val="28"/>
        </w:rPr>
        <w:t>
      Электрді үлестіруші шкафтарды, тақталарды, түйістіргілі панельдерді жөндеу, жинау және орнату.</w:t>
      </w:r>
    </w:p>
    <w:p>
      <w:pPr>
        <w:spacing w:after="0"/>
        <w:ind w:left="0"/>
        <w:jc w:val="both"/>
      </w:pPr>
      <w:r>
        <w:rPr>
          <w:rFonts w:ascii="Times New Roman"/>
          <w:b w:val="false"/>
          <w:i w:val="false"/>
          <w:color w:val="000000"/>
          <w:sz w:val="28"/>
        </w:rPr>
        <w:t>
      Монтаждар мен принципиальды тәсімдердің таңбалануын тексеру.</w:t>
      </w:r>
    </w:p>
    <w:p>
      <w:pPr>
        <w:spacing w:after="0"/>
        <w:ind w:left="0"/>
        <w:jc w:val="both"/>
      </w:pPr>
      <w:r>
        <w:rPr>
          <w:rFonts w:ascii="Times New Roman"/>
          <w:b w:val="false"/>
          <w:i w:val="false"/>
          <w:color w:val="000000"/>
          <w:sz w:val="28"/>
        </w:rPr>
        <w:t>
      Оқшаулау материалдарын сызба бойынша өңдеу, кабельдердің зақым келген жерлерін жою.</w:t>
      </w:r>
    </w:p>
    <w:p>
      <w:pPr>
        <w:spacing w:after="0"/>
        <w:ind w:left="0"/>
        <w:jc w:val="both"/>
      </w:pPr>
      <w:r>
        <w:rPr>
          <w:rFonts w:ascii="Times New Roman"/>
          <w:b w:val="false"/>
          <w:i w:val="false"/>
          <w:color w:val="000000"/>
          <w:sz w:val="28"/>
        </w:rPr>
        <w:t>
      Жабдықтар мен аппаратттарды жоғары білікті слесарь-электрик басқармасымен реттеу және дәлдемелеу.</w:t>
      </w:r>
    </w:p>
    <w:bookmarkStart w:name="z431" w:id="429"/>
    <w:p>
      <w:pPr>
        <w:spacing w:after="0"/>
        <w:ind w:left="0"/>
        <w:jc w:val="both"/>
      </w:pPr>
      <w:r>
        <w:rPr>
          <w:rFonts w:ascii="Times New Roman"/>
          <w:b w:val="false"/>
          <w:i w:val="false"/>
          <w:color w:val="000000"/>
          <w:sz w:val="28"/>
        </w:rPr>
        <w:t>
      292. Білуге тиіс:</w:t>
      </w:r>
    </w:p>
    <w:bookmarkEnd w:id="429"/>
    <w:p>
      <w:pPr>
        <w:spacing w:after="0"/>
        <w:ind w:left="0"/>
        <w:jc w:val="both"/>
      </w:pPr>
      <w:r>
        <w:rPr>
          <w:rFonts w:ascii="Times New Roman"/>
          <w:b w:val="false"/>
          <w:i w:val="false"/>
          <w:color w:val="000000"/>
          <w:sz w:val="28"/>
        </w:rPr>
        <w:t>
      жергілікті пульттан басқарылатын такелажды және қызмет көрсететін жабдықтардың құрылымы;</w:t>
      </w:r>
    </w:p>
    <w:p>
      <w:pPr>
        <w:spacing w:after="0"/>
        <w:ind w:left="0"/>
        <w:jc w:val="both"/>
      </w:pPr>
      <w:r>
        <w:rPr>
          <w:rFonts w:ascii="Times New Roman"/>
          <w:b w:val="false"/>
          <w:i w:val="false"/>
          <w:color w:val="000000"/>
          <w:sz w:val="28"/>
        </w:rPr>
        <w:t>
      электр жіберетін аппаратураның, аспаптар мен аппараттардың жұмыс істеу принципі;</w:t>
      </w:r>
    </w:p>
    <w:p>
      <w:pPr>
        <w:spacing w:after="0"/>
        <w:ind w:left="0"/>
        <w:jc w:val="both"/>
      </w:pPr>
      <w:r>
        <w:rPr>
          <w:rFonts w:ascii="Times New Roman"/>
          <w:b w:val="false"/>
          <w:i w:val="false"/>
          <w:color w:val="000000"/>
          <w:sz w:val="28"/>
        </w:rPr>
        <w:t>
      жабдықтарды тот басудан тазарту әдістері;</w:t>
      </w:r>
    </w:p>
    <w:p>
      <w:pPr>
        <w:spacing w:after="0"/>
        <w:ind w:left="0"/>
        <w:jc w:val="both"/>
      </w:pPr>
      <w:r>
        <w:rPr>
          <w:rFonts w:ascii="Times New Roman"/>
          <w:b w:val="false"/>
          <w:i w:val="false"/>
          <w:color w:val="000000"/>
          <w:sz w:val="28"/>
        </w:rPr>
        <w:t>
      жұмыс сызбалары мен электр тәсімдерін оқу ережесі;</w:t>
      </w:r>
    </w:p>
    <w:p>
      <w:pPr>
        <w:spacing w:after="0"/>
        <w:ind w:left="0"/>
        <w:jc w:val="both"/>
      </w:pPr>
      <w:r>
        <w:rPr>
          <w:rFonts w:ascii="Times New Roman"/>
          <w:b w:val="false"/>
          <w:i w:val="false"/>
          <w:color w:val="000000"/>
          <w:sz w:val="28"/>
        </w:rPr>
        <w:t>
      электр техника, механика, гидравлика және металдарды өңдеу технологиясының негізгі мәліметтері;</w:t>
      </w:r>
    </w:p>
    <w:p>
      <w:pPr>
        <w:spacing w:after="0"/>
        <w:ind w:left="0"/>
        <w:jc w:val="both"/>
      </w:pPr>
      <w:r>
        <w:rPr>
          <w:rFonts w:ascii="Times New Roman"/>
          <w:b w:val="false"/>
          <w:i w:val="false"/>
          <w:color w:val="000000"/>
          <w:sz w:val="28"/>
        </w:rPr>
        <w:t>
      құрылымдар мен жабдықтарды жақындату көлемдері;</w:t>
      </w:r>
    </w:p>
    <w:p>
      <w:pPr>
        <w:spacing w:after="0"/>
        <w:ind w:left="0"/>
        <w:jc w:val="both"/>
      </w:pPr>
      <w:r>
        <w:rPr>
          <w:rFonts w:ascii="Times New Roman"/>
          <w:b w:val="false"/>
          <w:i w:val="false"/>
          <w:color w:val="000000"/>
          <w:sz w:val="28"/>
        </w:rPr>
        <w:t>
      жабдықтарды қоректендіру тәсімдері;</w:t>
      </w:r>
    </w:p>
    <w:p>
      <w:pPr>
        <w:spacing w:after="0"/>
        <w:ind w:left="0"/>
        <w:jc w:val="both"/>
      </w:pPr>
      <w:r>
        <w:rPr>
          <w:rFonts w:ascii="Times New Roman"/>
          <w:b w:val="false"/>
          <w:i w:val="false"/>
          <w:color w:val="000000"/>
          <w:sz w:val="28"/>
        </w:rPr>
        <w:t>
      құбыржолдар, ауа жібергіштерді сынау ережесі;</w:t>
      </w:r>
    </w:p>
    <w:p>
      <w:pPr>
        <w:spacing w:after="0"/>
        <w:ind w:left="0"/>
        <w:jc w:val="both"/>
      </w:pPr>
      <w:r>
        <w:rPr>
          <w:rFonts w:ascii="Times New Roman"/>
          <w:b w:val="false"/>
          <w:i w:val="false"/>
          <w:color w:val="000000"/>
          <w:sz w:val="28"/>
        </w:rPr>
        <w:t>
      номинальды кернеу бойынша сақтандырғыштарды таңдау ережесі;</w:t>
      </w:r>
    </w:p>
    <w:p>
      <w:pPr>
        <w:spacing w:after="0"/>
        <w:ind w:left="0"/>
        <w:jc w:val="both"/>
      </w:pPr>
      <w:r>
        <w:rPr>
          <w:rFonts w:ascii="Times New Roman"/>
          <w:b w:val="false"/>
          <w:i w:val="false"/>
          <w:color w:val="000000"/>
          <w:sz w:val="28"/>
        </w:rPr>
        <w:t>
      тұрақты және ауыспалы ток көздері мен тәсімдері туралы жалпы мәліметтер;</w:t>
      </w:r>
    </w:p>
    <w:p>
      <w:pPr>
        <w:spacing w:after="0"/>
        <w:ind w:left="0"/>
        <w:jc w:val="both"/>
      </w:pPr>
      <w:r>
        <w:rPr>
          <w:rFonts w:ascii="Times New Roman"/>
          <w:b w:val="false"/>
          <w:i w:val="false"/>
          <w:color w:val="000000"/>
          <w:sz w:val="28"/>
        </w:rPr>
        <w:t>
      квалитеттер (дәлдіктер кластары);</w:t>
      </w:r>
    </w:p>
    <w:p>
      <w:pPr>
        <w:spacing w:after="0"/>
        <w:ind w:left="0"/>
        <w:jc w:val="both"/>
      </w:pPr>
      <w:r>
        <w:rPr>
          <w:rFonts w:ascii="Times New Roman"/>
          <w:b w:val="false"/>
          <w:i w:val="false"/>
          <w:color w:val="000000"/>
          <w:sz w:val="28"/>
        </w:rPr>
        <w:t>
      қол бекітпелі және қарапайым механикалық бекітпелі металл құрылғылары құрылымы, шарттары, пайдалану ережесі;</w:t>
      </w:r>
    </w:p>
    <w:p>
      <w:pPr>
        <w:spacing w:after="0"/>
        <w:ind w:left="0"/>
        <w:jc w:val="both"/>
      </w:pPr>
      <w:r>
        <w:rPr>
          <w:rFonts w:ascii="Times New Roman"/>
          <w:b w:val="false"/>
          <w:i w:val="false"/>
          <w:color w:val="000000"/>
          <w:sz w:val="28"/>
        </w:rPr>
        <w:t>
      жөнделетін металл құрылғыларын бекіту әдістері;</w:t>
      </w:r>
    </w:p>
    <w:p>
      <w:pPr>
        <w:spacing w:after="0"/>
        <w:ind w:left="0"/>
        <w:jc w:val="both"/>
      </w:pPr>
      <w:r>
        <w:rPr>
          <w:rFonts w:ascii="Times New Roman"/>
          <w:b w:val="false"/>
          <w:i w:val="false"/>
          <w:color w:val="000000"/>
          <w:sz w:val="28"/>
        </w:rPr>
        <w:t>
      металл құрылғы тораптары мен механизмдерінің бөлшектері мен тораптарын жөндеу және жинау;</w:t>
      </w:r>
    </w:p>
    <w:p>
      <w:pPr>
        <w:spacing w:after="0"/>
        <w:ind w:left="0"/>
        <w:jc w:val="both"/>
      </w:pPr>
      <w:r>
        <w:rPr>
          <w:rFonts w:ascii="Times New Roman"/>
          <w:b w:val="false"/>
          <w:i w:val="false"/>
          <w:color w:val="000000"/>
          <w:sz w:val="28"/>
        </w:rPr>
        <w:t>
      көтерме-транспорттық механизмді пайдалану ережесі;</w:t>
      </w:r>
    </w:p>
    <w:p>
      <w:pPr>
        <w:spacing w:after="0"/>
        <w:ind w:left="0"/>
        <w:jc w:val="both"/>
      </w:pPr>
      <w:r>
        <w:rPr>
          <w:rFonts w:ascii="Times New Roman"/>
          <w:b w:val="false"/>
          <w:i w:val="false"/>
          <w:color w:val="000000"/>
          <w:sz w:val="28"/>
        </w:rPr>
        <w:t>
      электр қозғалтқыш, іске қосуды реттеу аппаратурасы құрылысы;</w:t>
      </w:r>
    </w:p>
    <w:p>
      <w:pPr>
        <w:spacing w:after="0"/>
        <w:ind w:left="0"/>
        <w:jc w:val="both"/>
      </w:pPr>
      <w:r>
        <w:rPr>
          <w:rFonts w:ascii="Times New Roman"/>
          <w:b w:val="false"/>
          <w:i w:val="false"/>
          <w:color w:val="000000"/>
          <w:sz w:val="28"/>
        </w:rPr>
        <w:t>
      электр қозғалтқышы жұмысы кезінде мүмкін жүктеме;</w:t>
      </w:r>
    </w:p>
    <w:p>
      <w:pPr>
        <w:spacing w:after="0"/>
        <w:ind w:left="0"/>
        <w:jc w:val="both"/>
      </w:pPr>
      <w:r>
        <w:rPr>
          <w:rFonts w:ascii="Times New Roman"/>
          <w:b w:val="false"/>
          <w:i w:val="false"/>
          <w:color w:val="000000"/>
          <w:sz w:val="28"/>
        </w:rPr>
        <w:t>
      бақылау-өлшеу құрылғылары құрылымы және қызметі;</w:t>
      </w:r>
    </w:p>
    <w:p>
      <w:pPr>
        <w:spacing w:after="0"/>
        <w:ind w:left="0"/>
        <w:jc w:val="both"/>
      </w:pPr>
      <w:r>
        <w:rPr>
          <w:rFonts w:ascii="Times New Roman"/>
          <w:b w:val="false"/>
          <w:i w:val="false"/>
          <w:color w:val="000000"/>
          <w:sz w:val="28"/>
        </w:rPr>
        <w:t>
      электр оқшаулау кедергісін сынау ережесі.</w:t>
      </w:r>
    </w:p>
    <w:bookmarkStart w:name="z432" w:id="430"/>
    <w:p>
      <w:pPr>
        <w:spacing w:after="0"/>
        <w:ind w:left="0"/>
        <w:jc w:val="both"/>
      </w:pPr>
      <w:r>
        <w:rPr>
          <w:rFonts w:ascii="Times New Roman"/>
          <w:b w:val="false"/>
          <w:i w:val="false"/>
          <w:color w:val="000000"/>
          <w:sz w:val="28"/>
        </w:rPr>
        <w:t>
      3-параграф. Метрополитен жабдықтарына қызмет көрсету және жөндеу жөніндегі слесарь-электрик, 4-разряд</w:t>
      </w:r>
    </w:p>
    <w:bookmarkEnd w:id="430"/>
    <w:bookmarkStart w:name="z433" w:id="431"/>
    <w:p>
      <w:pPr>
        <w:spacing w:after="0"/>
        <w:ind w:left="0"/>
        <w:jc w:val="both"/>
      </w:pPr>
      <w:r>
        <w:rPr>
          <w:rFonts w:ascii="Times New Roman"/>
          <w:b w:val="false"/>
          <w:i w:val="false"/>
          <w:color w:val="000000"/>
          <w:sz w:val="28"/>
        </w:rPr>
        <w:t>
      293. Жұмыс сипаттамасы.</w:t>
      </w:r>
    </w:p>
    <w:bookmarkEnd w:id="431"/>
    <w:p>
      <w:pPr>
        <w:spacing w:after="0"/>
        <w:ind w:left="0"/>
        <w:jc w:val="both"/>
      </w:pPr>
      <w:r>
        <w:rPr>
          <w:rFonts w:ascii="Times New Roman"/>
          <w:b w:val="false"/>
          <w:i w:val="false"/>
          <w:color w:val="000000"/>
          <w:sz w:val="28"/>
        </w:rPr>
        <w:t>
      Электр механикалық, электр гидравликалық жетекті және жергілікті пульттан және қолмен басқарылатын метрополитен жабдықтарына техникалық қызмет көрсету және жөндеу.</w:t>
      </w:r>
    </w:p>
    <w:p>
      <w:pPr>
        <w:spacing w:after="0"/>
        <w:ind w:left="0"/>
        <w:jc w:val="both"/>
      </w:pPr>
      <w:r>
        <w:rPr>
          <w:rFonts w:ascii="Times New Roman"/>
          <w:b w:val="false"/>
          <w:i w:val="false"/>
          <w:color w:val="000000"/>
          <w:sz w:val="28"/>
        </w:rPr>
        <w:t>
      Негізгі желдеткіштерге қызмет көрсету.</w:t>
      </w:r>
    </w:p>
    <w:p>
      <w:pPr>
        <w:spacing w:after="0"/>
        <w:ind w:left="0"/>
        <w:jc w:val="both"/>
      </w:pPr>
      <w:r>
        <w:rPr>
          <w:rFonts w:ascii="Times New Roman"/>
          <w:b w:val="false"/>
          <w:i w:val="false"/>
          <w:color w:val="000000"/>
          <w:sz w:val="28"/>
        </w:rPr>
        <w:t>
      Коникалық, ирекше, гидравликалық домкрат редукторларын бөлшектеу, құрастыру.</w:t>
      </w:r>
    </w:p>
    <w:p>
      <w:pPr>
        <w:spacing w:after="0"/>
        <w:ind w:left="0"/>
        <w:jc w:val="both"/>
      </w:pPr>
      <w:r>
        <w:rPr>
          <w:rFonts w:ascii="Times New Roman"/>
          <w:b w:val="false"/>
          <w:i w:val="false"/>
          <w:color w:val="000000"/>
          <w:sz w:val="28"/>
        </w:rPr>
        <w:t>
      7-10 квалитеттер бойынша бөлшектерді слесарлық өңдей отырып жұмыстарды орындауда ішпектерді, тісті дөңгелектерді ауыстыру (дәлдіктің 2-3 класы).</w:t>
      </w:r>
    </w:p>
    <w:p>
      <w:pPr>
        <w:spacing w:after="0"/>
        <w:ind w:left="0"/>
        <w:jc w:val="both"/>
      </w:pPr>
      <w:r>
        <w:rPr>
          <w:rFonts w:ascii="Times New Roman"/>
          <w:b w:val="false"/>
          <w:i w:val="false"/>
          <w:color w:val="000000"/>
          <w:sz w:val="28"/>
        </w:rPr>
        <w:t>
      Түрлі жүйедегі релелерді, электр жіберетін аппаратура және электр қозғалтқыштарды жөндеу және ауыстыру.</w:t>
      </w:r>
    </w:p>
    <w:p>
      <w:pPr>
        <w:spacing w:after="0"/>
        <w:ind w:left="0"/>
        <w:jc w:val="both"/>
      </w:pPr>
      <w:r>
        <w:rPr>
          <w:rFonts w:ascii="Times New Roman"/>
          <w:b w:val="false"/>
          <w:i w:val="false"/>
          <w:color w:val="000000"/>
          <w:sz w:val="28"/>
        </w:rPr>
        <w:t>
      Жабдықтарды басқару тәсімдеріндегі диодтарды ауыстыру.</w:t>
      </w:r>
    </w:p>
    <w:p>
      <w:pPr>
        <w:spacing w:after="0"/>
        <w:ind w:left="0"/>
        <w:jc w:val="both"/>
      </w:pPr>
      <w:r>
        <w:rPr>
          <w:rFonts w:ascii="Times New Roman"/>
          <w:b w:val="false"/>
          <w:i w:val="false"/>
          <w:color w:val="000000"/>
          <w:sz w:val="28"/>
        </w:rPr>
        <w:t>
      Жабдықтарды басқару тәсімдеріндегі ақаулықтарды жою және басқару тәсімдерінің жарамдылығын қамтамасыз ету.</w:t>
      </w:r>
    </w:p>
    <w:p>
      <w:pPr>
        <w:spacing w:after="0"/>
        <w:ind w:left="0"/>
        <w:jc w:val="both"/>
      </w:pPr>
      <w:r>
        <w:rPr>
          <w:rFonts w:ascii="Times New Roman"/>
          <w:b w:val="false"/>
          <w:i w:val="false"/>
          <w:color w:val="000000"/>
          <w:sz w:val="28"/>
        </w:rPr>
        <w:t>
      Жабдықтарды, желілерді, станцияларды сынауға қатысу.</w:t>
      </w:r>
    </w:p>
    <w:p>
      <w:pPr>
        <w:spacing w:after="0"/>
        <w:ind w:left="0"/>
        <w:jc w:val="both"/>
      </w:pPr>
      <w:r>
        <w:rPr>
          <w:rFonts w:ascii="Times New Roman"/>
          <w:b w:val="false"/>
          <w:i w:val="false"/>
          <w:color w:val="000000"/>
          <w:sz w:val="28"/>
        </w:rPr>
        <w:t>
      Реле қорғау, электр автоматика, телемеханика құрылғыларын ревизиялау және баптау.</w:t>
      </w:r>
    </w:p>
    <w:p>
      <w:pPr>
        <w:spacing w:after="0"/>
        <w:ind w:left="0"/>
        <w:jc w:val="both"/>
      </w:pPr>
      <w:r>
        <w:rPr>
          <w:rFonts w:ascii="Times New Roman"/>
          <w:b w:val="false"/>
          <w:i w:val="false"/>
          <w:color w:val="000000"/>
          <w:sz w:val="28"/>
        </w:rPr>
        <w:t>
      Жөнделетін жабдықтардың ақаулықтарын айқындау және оларды жою.</w:t>
      </w:r>
    </w:p>
    <w:p>
      <w:pPr>
        <w:spacing w:after="0"/>
        <w:ind w:left="0"/>
        <w:jc w:val="both"/>
      </w:pPr>
      <w:r>
        <w:rPr>
          <w:rFonts w:ascii="Times New Roman"/>
          <w:b w:val="false"/>
          <w:i w:val="false"/>
          <w:color w:val="000000"/>
          <w:sz w:val="28"/>
        </w:rPr>
        <w:t>
      Күрделі біріктіру тәсімдерін монтаждау.</w:t>
      </w:r>
    </w:p>
    <w:p>
      <w:pPr>
        <w:spacing w:after="0"/>
        <w:ind w:left="0"/>
        <w:jc w:val="both"/>
      </w:pPr>
      <w:r>
        <w:rPr>
          <w:rFonts w:ascii="Times New Roman"/>
          <w:b w:val="false"/>
          <w:i w:val="false"/>
          <w:color w:val="000000"/>
          <w:sz w:val="28"/>
        </w:rPr>
        <w:t>
      Телеавтоматика тәсімдері кілттерін және релесін бөлшектеу және құрастыру.</w:t>
      </w:r>
    </w:p>
    <w:p>
      <w:pPr>
        <w:spacing w:after="0"/>
        <w:ind w:left="0"/>
        <w:jc w:val="both"/>
      </w:pPr>
      <w:r>
        <w:rPr>
          <w:rFonts w:ascii="Times New Roman"/>
          <w:b w:val="false"/>
          <w:i w:val="false"/>
          <w:color w:val="000000"/>
          <w:sz w:val="28"/>
        </w:rPr>
        <w:t>
      Телеавтоматика құрылғысы.</w:t>
      </w:r>
    </w:p>
    <w:p>
      <w:pPr>
        <w:spacing w:after="0"/>
        <w:ind w:left="0"/>
        <w:jc w:val="both"/>
      </w:pPr>
      <w:r>
        <w:rPr>
          <w:rFonts w:ascii="Times New Roman"/>
          <w:b w:val="false"/>
          <w:i w:val="false"/>
          <w:color w:val="000000"/>
          <w:sz w:val="28"/>
        </w:rPr>
        <w:t>
      Вентиляциялық, станциялық, тоннельдік бекітпелергі қызмет көрсету, жөндеу және басқару.</w:t>
      </w:r>
    </w:p>
    <w:p>
      <w:pPr>
        <w:spacing w:after="0"/>
        <w:ind w:left="0"/>
        <w:jc w:val="both"/>
      </w:pPr>
      <w:r>
        <w:rPr>
          <w:rFonts w:ascii="Times New Roman"/>
          <w:b w:val="false"/>
          <w:i w:val="false"/>
          <w:color w:val="000000"/>
          <w:sz w:val="28"/>
        </w:rPr>
        <w:t>
      Редуктор, трансмиссия, гидравликалық домкраттарды жинау және бөлшектеу.</w:t>
      </w:r>
    </w:p>
    <w:p>
      <w:pPr>
        <w:spacing w:after="0"/>
        <w:ind w:left="0"/>
        <w:jc w:val="both"/>
      </w:pPr>
      <w:r>
        <w:rPr>
          <w:rFonts w:ascii="Times New Roman"/>
          <w:b w:val="false"/>
          <w:i w:val="false"/>
          <w:color w:val="000000"/>
          <w:sz w:val="28"/>
        </w:rPr>
        <w:t>
      Электр қозғалтқыш мен әр түрлі жүйе релесін жөндеу.</w:t>
      </w:r>
    </w:p>
    <w:p>
      <w:pPr>
        <w:spacing w:after="0"/>
        <w:ind w:left="0"/>
        <w:jc w:val="both"/>
      </w:pPr>
      <w:r>
        <w:rPr>
          <w:rFonts w:ascii="Times New Roman"/>
          <w:b w:val="false"/>
          <w:i w:val="false"/>
          <w:color w:val="000000"/>
          <w:sz w:val="28"/>
        </w:rPr>
        <w:t>
      Жабдық, желі, станция сынақтарына қатысу.</w:t>
      </w:r>
    </w:p>
    <w:p>
      <w:pPr>
        <w:spacing w:after="0"/>
        <w:ind w:left="0"/>
        <w:jc w:val="both"/>
      </w:pPr>
      <w:r>
        <w:rPr>
          <w:rFonts w:ascii="Times New Roman"/>
          <w:b w:val="false"/>
          <w:i w:val="false"/>
          <w:color w:val="000000"/>
          <w:sz w:val="28"/>
        </w:rPr>
        <w:t>
      Анағұрлым жоғары білікті слесарь электриктің басшылығымен телеавтоматика тәсімдерін баптауды тексеруге арналған сынау тәсімдерін құрастыру.</w:t>
      </w:r>
    </w:p>
    <w:bookmarkStart w:name="z434" w:id="432"/>
    <w:p>
      <w:pPr>
        <w:spacing w:after="0"/>
        <w:ind w:left="0"/>
        <w:jc w:val="both"/>
      </w:pPr>
      <w:r>
        <w:rPr>
          <w:rFonts w:ascii="Times New Roman"/>
          <w:b w:val="false"/>
          <w:i w:val="false"/>
          <w:color w:val="000000"/>
          <w:sz w:val="28"/>
        </w:rPr>
        <w:t>
      294. Білуге тиіс:</w:t>
      </w:r>
    </w:p>
    <w:bookmarkEnd w:id="432"/>
    <w:p>
      <w:pPr>
        <w:spacing w:after="0"/>
        <w:ind w:left="0"/>
        <w:jc w:val="both"/>
      </w:pPr>
      <w:r>
        <w:rPr>
          <w:rFonts w:ascii="Times New Roman"/>
          <w:b w:val="false"/>
          <w:i w:val="false"/>
          <w:color w:val="000000"/>
          <w:sz w:val="28"/>
        </w:rPr>
        <w:t>
      қашықтықтағы пульттан және станциялардан басқарылатын қызмет көрсететін жабдықтардың құрылымы;</w:t>
      </w:r>
    </w:p>
    <w:p>
      <w:pPr>
        <w:spacing w:after="0"/>
        <w:ind w:left="0"/>
        <w:jc w:val="both"/>
      </w:pPr>
      <w:r>
        <w:rPr>
          <w:rFonts w:ascii="Times New Roman"/>
          <w:b w:val="false"/>
          <w:i w:val="false"/>
          <w:color w:val="000000"/>
          <w:sz w:val="28"/>
        </w:rPr>
        <w:t>
      тораптар мен бөлшектердің тозу нормасы;</w:t>
      </w:r>
    </w:p>
    <w:p>
      <w:pPr>
        <w:spacing w:after="0"/>
        <w:ind w:left="0"/>
        <w:jc w:val="both"/>
      </w:pPr>
      <w:r>
        <w:rPr>
          <w:rFonts w:ascii="Times New Roman"/>
          <w:b w:val="false"/>
          <w:i w:val="false"/>
          <w:color w:val="000000"/>
          <w:sz w:val="28"/>
        </w:rPr>
        <w:t>
      түрлі технологиялық режимдердегі жабдықтарды басқару тәсімдері;</w:t>
      </w:r>
    </w:p>
    <w:p>
      <w:pPr>
        <w:spacing w:after="0"/>
        <w:ind w:left="0"/>
        <w:jc w:val="both"/>
      </w:pPr>
      <w:r>
        <w:rPr>
          <w:rFonts w:ascii="Times New Roman"/>
          <w:b w:val="false"/>
          <w:i w:val="false"/>
          <w:color w:val="000000"/>
          <w:sz w:val="28"/>
        </w:rPr>
        <w:t>
      қысыммен істейтін ыдыстарды гидравликалық сынау;</w:t>
      </w:r>
    </w:p>
    <w:p>
      <w:pPr>
        <w:spacing w:after="0"/>
        <w:ind w:left="0"/>
        <w:jc w:val="both"/>
      </w:pPr>
      <w:r>
        <w:rPr>
          <w:rFonts w:ascii="Times New Roman"/>
          <w:b w:val="false"/>
          <w:i w:val="false"/>
          <w:color w:val="000000"/>
          <w:sz w:val="28"/>
        </w:rPr>
        <w:t xml:space="preserve">
      газталдағыштардың жұмыс істеу принципі; </w:t>
      </w:r>
    </w:p>
    <w:p>
      <w:pPr>
        <w:spacing w:after="0"/>
        <w:ind w:left="0"/>
        <w:jc w:val="both"/>
      </w:pPr>
      <w:r>
        <w:rPr>
          <w:rFonts w:ascii="Times New Roman"/>
          <w:b w:val="false"/>
          <w:i w:val="false"/>
          <w:color w:val="000000"/>
          <w:sz w:val="28"/>
        </w:rPr>
        <w:t>
      жабдықтардың тораптары мен бөлшектерін демонтаждау және монтаждау технологиялық кезектілігі;</w:t>
      </w:r>
    </w:p>
    <w:p>
      <w:pPr>
        <w:spacing w:after="0"/>
        <w:ind w:left="0"/>
        <w:jc w:val="both"/>
      </w:pPr>
      <w:r>
        <w:rPr>
          <w:rFonts w:ascii="Times New Roman"/>
          <w:b w:val="false"/>
          <w:i w:val="false"/>
          <w:color w:val="000000"/>
          <w:sz w:val="28"/>
        </w:rPr>
        <w:t>
      тораптарды, бөлшектерді пісіру кезінде пайда болатын металдың деформациялануы мен ішкі кернеуліктерді жою және алдын алу тәсілдері;</w:t>
      </w:r>
    </w:p>
    <w:p>
      <w:pPr>
        <w:spacing w:after="0"/>
        <w:ind w:left="0"/>
        <w:jc w:val="both"/>
      </w:pPr>
      <w:r>
        <w:rPr>
          <w:rFonts w:ascii="Times New Roman"/>
          <w:b w:val="false"/>
          <w:i w:val="false"/>
          <w:color w:val="000000"/>
          <w:sz w:val="28"/>
        </w:rPr>
        <w:t>
      электр жабдықтарының сызбалары мен тәсімдеріндегі белгілер, шектеулер;</w:t>
      </w:r>
    </w:p>
    <w:p>
      <w:pPr>
        <w:spacing w:after="0"/>
        <w:ind w:left="0"/>
        <w:jc w:val="both"/>
      </w:pPr>
      <w:r>
        <w:rPr>
          <w:rFonts w:ascii="Times New Roman"/>
          <w:b w:val="false"/>
          <w:i w:val="false"/>
          <w:color w:val="000000"/>
          <w:sz w:val="28"/>
        </w:rPr>
        <w:t>
      жөнделетін аспаптардың, механизмдер, аппараттардың құрылымы мен баптау тәсілдері;</w:t>
      </w:r>
    </w:p>
    <w:p>
      <w:pPr>
        <w:spacing w:after="0"/>
        <w:ind w:left="0"/>
        <w:jc w:val="both"/>
      </w:pPr>
      <w:r>
        <w:rPr>
          <w:rFonts w:ascii="Times New Roman"/>
          <w:b w:val="false"/>
          <w:i w:val="false"/>
          <w:color w:val="000000"/>
          <w:sz w:val="28"/>
        </w:rPr>
        <w:t>
      кедергілерді, күрделі біріктіру тәсімдерін есептеу ережесі, металлдарды өңдеу технологиясы, электр техникасы, гидравлика, механика, электроника негіздері;</w:t>
      </w:r>
    </w:p>
    <w:p>
      <w:pPr>
        <w:spacing w:after="0"/>
        <w:ind w:left="0"/>
        <w:jc w:val="both"/>
      </w:pPr>
      <w:r>
        <w:rPr>
          <w:rFonts w:ascii="Times New Roman"/>
          <w:b w:val="false"/>
          <w:i w:val="false"/>
          <w:color w:val="000000"/>
          <w:sz w:val="28"/>
        </w:rPr>
        <w:t>
      телеавтоматика аппаратурасының принципиалды және монтаждық тәсімдері, электрмен қоректендіру тәсімдері;</w:t>
      </w:r>
    </w:p>
    <w:p>
      <w:pPr>
        <w:spacing w:after="0"/>
        <w:ind w:left="0"/>
        <w:jc w:val="both"/>
      </w:pPr>
      <w:r>
        <w:rPr>
          <w:rFonts w:ascii="Times New Roman"/>
          <w:b w:val="false"/>
          <w:i w:val="false"/>
          <w:color w:val="000000"/>
          <w:sz w:val="28"/>
        </w:rPr>
        <w:t>
      устройство и назначение металлоконструкций шлюзового и других типов, технологическую последовательность монтажа, демонтажа, ремонта и ревизии механизмов и электрооборудования;</w:t>
      </w:r>
    </w:p>
    <w:p>
      <w:pPr>
        <w:spacing w:after="0"/>
        <w:ind w:left="0"/>
        <w:jc w:val="both"/>
      </w:pPr>
      <w:r>
        <w:rPr>
          <w:rFonts w:ascii="Times New Roman"/>
          <w:b w:val="false"/>
          <w:i w:val="false"/>
          <w:color w:val="000000"/>
          <w:sz w:val="28"/>
        </w:rPr>
        <w:t>
      қорғаныс және автоматика құрылғысы;</w:t>
      </w:r>
    </w:p>
    <w:p>
      <w:pPr>
        <w:spacing w:after="0"/>
        <w:ind w:left="0"/>
        <w:jc w:val="both"/>
      </w:pPr>
      <w:r>
        <w:rPr>
          <w:rFonts w:ascii="Times New Roman"/>
          <w:b w:val="false"/>
          <w:i w:val="false"/>
          <w:color w:val="000000"/>
          <w:sz w:val="28"/>
        </w:rPr>
        <w:t>
      әр түрлі жүйе релесі құрылысы;</w:t>
      </w:r>
    </w:p>
    <w:p>
      <w:pPr>
        <w:spacing w:after="0"/>
        <w:ind w:left="0"/>
        <w:jc w:val="both"/>
      </w:pPr>
      <w:r>
        <w:rPr>
          <w:rFonts w:ascii="Times New Roman"/>
          <w:b w:val="false"/>
          <w:i w:val="false"/>
          <w:color w:val="000000"/>
          <w:sz w:val="28"/>
        </w:rPr>
        <w:t>
      металл деформациясы мен дәнекерлеу кезінде ішкі кернеуін ескеру және жою әдістері;</w:t>
      </w:r>
    </w:p>
    <w:p>
      <w:pPr>
        <w:spacing w:after="0"/>
        <w:ind w:left="0"/>
        <w:jc w:val="both"/>
      </w:pPr>
      <w:r>
        <w:rPr>
          <w:rFonts w:ascii="Times New Roman"/>
          <w:b w:val="false"/>
          <w:i w:val="false"/>
          <w:color w:val="000000"/>
          <w:sz w:val="28"/>
        </w:rPr>
        <w:t>
      бекітпелерді дәнекерлеу және монтаждау кезінде туындайтын ақаулар, оларды жою әдістері;</w:t>
      </w:r>
    </w:p>
    <w:p>
      <w:pPr>
        <w:spacing w:after="0"/>
        <w:ind w:left="0"/>
        <w:jc w:val="both"/>
      </w:pPr>
      <w:r>
        <w:rPr>
          <w:rFonts w:ascii="Times New Roman"/>
          <w:b w:val="false"/>
          <w:i w:val="false"/>
          <w:color w:val="000000"/>
          <w:sz w:val="28"/>
        </w:rPr>
        <w:t>
      барлық түрдегі бекітпелерді басқару ережесі, металл құрылғысының қызмет көрсету аумағында орналасуы.</w:t>
      </w:r>
    </w:p>
    <w:bookmarkStart w:name="z435" w:id="433"/>
    <w:p>
      <w:pPr>
        <w:spacing w:after="0"/>
        <w:ind w:left="0"/>
        <w:jc w:val="both"/>
      </w:pPr>
      <w:r>
        <w:rPr>
          <w:rFonts w:ascii="Times New Roman"/>
          <w:b w:val="false"/>
          <w:i w:val="false"/>
          <w:color w:val="000000"/>
          <w:sz w:val="28"/>
        </w:rPr>
        <w:t>
      4-параграф. Метрополитен жабдықтарына қызмет көрсету және жөндеу жөніндегі слесарь-электрик, 5-разряд</w:t>
      </w:r>
    </w:p>
    <w:bookmarkEnd w:id="433"/>
    <w:bookmarkStart w:name="z436" w:id="434"/>
    <w:p>
      <w:pPr>
        <w:spacing w:after="0"/>
        <w:ind w:left="0"/>
        <w:jc w:val="both"/>
      </w:pPr>
      <w:r>
        <w:rPr>
          <w:rFonts w:ascii="Times New Roman"/>
          <w:b w:val="false"/>
          <w:i w:val="false"/>
          <w:color w:val="000000"/>
          <w:sz w:val="28"/>
        </w:rPr>
        <w:t>
      295. Жұмыс сипаттамасы.</w:t>
      </w:r>
    </w:p>
    <w:bookmarkEnd w:id="434"/>
    <w:p>
      <w:pPr>
        <w:spacing w:after="0"/>
        <w:ind w:left="0"/>
        <w:jc w:val="both"/>
      </w:pPr>
      <w:r>
        <w:rPr>
          <w:rFonts w:ascii="Times New Roman"/>
          <w:b w:val="false"/>
          <w:i w:val="false"/>
          <w:color w:val="000000"/>
          <w:sz w:val="28"/>
        </w:rPr>
        <w:t>
      Сорғыларда, желдеткіштерде, клапандарда техникалық қызмет көрсету, жөндеу және баптау.</w:t>
      </w:r>
    </w:p>
    <w:p>
      <w:pPr>
        <w:spacing w:after="0"/>
        <w:ind w:left="0"/>
        <w:jc w:val="both"/>
      </w:pPr>
      <w:r>
        <w:rPr>
          <w:rFonts w:ascii="Times New Roman"/>
          <w:b w:val="false"/>
          <w:i w:val="false"/>
          <w:color w:val="000000"/>
          <w:sz w:val="28"/>
        </w:rPr>
        <w:t>
      Біліктердің, винт тіректердің, коникалық, ирекше реттегіштерін реттеу.</w:t>
      </w:r>
    </w:p>
    <w:p>
      <w:pPr>
        <w:spacing w:after="0"/>
        <w:ind w:left="0"/>
        <w:jc w:val="both"/>
      </w:pPr>
      <w:r>
        <w:rPr>
          <w:rFonts w:ascii="Times New Roman"/>
          <w:b w:val="false"/>
          <w:i w:val="false"/>
          <w:color w:val="000000"/>
          <w:sz w:val="28"/>
        </w:rPr>
        <w:t>
      Жабдықтардың жұмыс соңында жақындату көлемін тексеру.</w:t>
      </w:r>
    </w:p>
    <w:p>
      <w:pPr>
        <w:spacing w:after="0"/>
        <w:ind w:left="0"/>
        <w:jc w:val="both"/>
      </w:pPr>
      <w:r>
        <w:rPr>
          <w:rFonts w:ascii="Times New Roman"/>
          <w:b w:val="false"/>
          <w:i w:val="false"/>
          <w:color w:val="000000"/>
          <w:sz w:val="28"/>
        </w:rPr>
        <w:t>
      Жекелеген тораптарды демонтаждау, монтаждау жөніндегі күрделі такелажды жұмыстарын орындау.</w:t>
      </w:r>
    </w:p>
    <w:p>
      <w:pPr>
        <w:spacing w:after="0"/>
        <w:ind w:left="0"/>
        <w:jc w:val="both"/>
      </w:pPr>
      <w:r>
        <w:rPr>
          <w:rFonts w:ascii="Times New Roman"/>
          <w:b w:val="false"/>
          <w:i w:val="false"/>
          <w:color w:val="000000"/>
          <w:sz w:val="28"/>
        </w:rPr>
        <w:t>
      6-7 квалиттеттер бойынша слесарлық жұмыстарды орындау. сүзгілерді ауыстыру (дәлдіктің 1-2 класына).</w:t>
      </w:r>
    </w:p>
    <w:p>
      <w:pPr>
        <w:spacing w:after="0"/>
        <w:ind w:left="0"/>
        <w:jc w:val="both"/>
      </w:pPr>
      <w:r>
        <w:rPr>
          <w:rFonts w:ascii="Times New Roman"/>
          <w:b w:val="false"/>
          <w:i w:val="false"/>
          <w:color w:val="000000"/>
          <w:sz w:val="28"/>
        </w:rPr>
        <w:t>
      Фильтрлерді ауыстыру.</w:t>
      </w:r>
    </w:p>
    <w:p>
      <w:pPr>
        <w:spacing w:after="0"/>
        <w:ind w:left="0"/>
        <w:jc w:val="both"/>
      </w:pPr>
      <w:r>
        <w:rPr>
          <w:rFonts w:ascii="Times New Roman"/>
          <w:b w:val="false"/>
          <w:i w:val="false"/>
          <w:color w:val="000000"/>
          <w:sz w:val="28"/>
        </w:rPr>
        <w:t>
      Кабельдерді төсеу және оларды ұштарына және электр қозғалтқыштарға қосу.</w:t>
      </w:r>
    </w:p>
    <w:p>
      <w:pPr>
        <w:spacing w:after="0"/>
        <w:ind w:left="0"/>
        <w:jc w:val="both"/>
      </w:pPr>
      <w:r>
        <w:rPr>
          <w:rFonts w:ascii="Times New Roman"/>
          <w:b w:val="false"/>
          <w:i w:val="false"/>
          <w:color w:val="000000"/>
          <w:sz w:val="28"/>
        </w:rPr>
        <w:t>
      Жергілікті автоматты басқару тәсімдерін жөндеу, реттеу, баптау.</w:t>
      </w:r>
    </w:p>
    <w:p>
      <w:pPr>
        <w:spacing w:after="0"/>
        <w:ind w:left="0"/>
        <w:jc w:val="both"/>
      </w:pPr>
      <w:r>
        <w:rPr>
          <w:rFonts w:ascii="Times New Roman"/>
          <w:b w:val="false"/>
          <w:i w:val="false"/>
          <w:color w:val="000000"/>
          <w:sz w:val="28"/>
        </w:rPr>
        <w:t>
      Түрлі технологиялық режимдегі жабдықтарды басқару.</w:t>
      </w:r>
    </w:p>
    <w:p>
      <w:pPr>
        <w:spacing w:after="0"/>
        <w:ind w:left="0"/>
        <w:jc w:val="both"/>
      </w:pPr>
      <w:r>
        <w:rPr>
          <w:rFonts w:ascii="Times New Roman"/>
          <w:b w:val="false"/>
          <w:i w:val="false"/>
          <w:color w:val="000000"/>
          <w:sz w:val="28"/>
        </w:rPr>
        <w:t>
      Электр өлшеу және реттеу блоктарында жұмыс істеу.</w:t>
      </w:r>
    </w:p>
    <w:p>
      <w:pPr>
        <w:spacing w:after="0"/>
        <w:ind w:left="0"/>
        <w:jc w:val="both"/>
      </w:pPr>
      <w:r>
        <w:rPr>
          <w:rFonts w:ascii="Times New Roman"/>
          <w:b w:val="false"/>
          <w:i w:val="false"/>
          <w:color w:val="000000"/>
          <w:sz w:val="28"/>
        </w:rPr>
        <w:t>
      Түрлі технологиялық режимдерде сынауды басқару және жүргізу.</w:t>
      </w:r>
    </w:p>
    <w:p>
      <w:pPr>
        <w:spacing w:after="0"/>
        <w:ind w:left="0"/>
        <w:jc w:val="both"/>
      </w:pPr>
      <w:r>
        <w:rPr>
          <w:rFonts w:ascii="Times New Roman"/>
          <w:b w:val="false"/>
          <w:i w:val="false"/>
          <w:color w:val="000000"/>
          <w:sz w:val="28"/>
        </w:rPr>
        <w:t>
      Қашықтықтан басқару тізбектерінде қолданылатын түрлі жүйедегі датчиктерді, электронды блоктарды және электр жіберу аппаратурасын жөндеу, баптау, реттеу.</w:t>
      </w:r>
    </w:p>
    <w:p>
      <w:pPr>
        <w:spacing w:after="0"/>
        <w:ind w:left="0"/>
        <w:jc w:val="both"/>
      </w:pPr>
      <w:r>
        <w:rPr>
          <w:rFonts w:ascii="Times New Roman"/>
          <w:b w:val="false"/>
          <w:i w:val="false"/>
          <w:color w:val="000000"/>
          <w:sz w:val="28"/>
        </w:rPr>
        <w:t>
      Электр қозғалтқыштарды және такелажды жабдықтарды сынау.</w:t>
      </w:r>
    </w:p>
    <w:p>
      <w:pPr>
        <w:spacing w:after="0"/>
        <w:ind w:left="0"/>
        <w:jc w:val="both"/>
      </w:pPr>
      <w:r>
        <w:rPr>
          <w:rFonts w:ascii="Times New Roman"/>
          <w:b w:val="false"/>
          <w:i w:val="false"/>
          <w:color w:val="000000"/>
          <w:sz w:val="28"/>
        </w:rPr>
        <w:t>
      Бақылау-өлшеу блоктарын пайдалану ережесі мен оларды теңшеу.</w:t>
      </w:r>
    </w:p>
    <w:p>
      <w:pPr>
        <w:spacing w:after="0"/>
        <w:ind w:left="0"/>
        <w:jc w:val="both"/>
      </w:pPr>
      <w:r>
        <w:rPr>
          <w:rFonts w:ascii="Times New Roman"/>
          <w:b w:val="false"/>
          <w:i w:val="false"/>
          <w:color w:val="000000"/>
          <w:sz w:val="28"/>
        </w:rPr>
        <w:t xml:space="preserve">
      Аса күрделі және дәлме-дәл аспаптарды монтаждау және түзету. </w:t>
      </w:r>
    </w:p>
    <w:p>
      <w:pPr>
        <w:spacing w:after="0"/>
        <w:ind w:left="0"/>
        <w:jc w:val="both"/>
      </w:pPr>
      <w:r>
        <w:rPr>
          <w:rFonts w:ascii="Times New Roman"/>
          <w:b w:val="false"/>
          <w:i w:val="false"/>
          <w:color w:val="000000"/>
          <w:sz w:val="28"/>
        </w:rPr>
        <w:t>
      Аспаптардың жұмысындағы ақаулықтарды анықтау және жою.</w:t>
      </w:r>
    </w:p>
    <w:p>
      <w:pPr>
        <w:spacing w:after="0"/>
        <w:ind w:left="0"/>
        <w:jc w:val="both"/>
      </w:pPr>
      <w:r>
        <w:rPr>
          <w:rFonts w:ascii="Times New Roman"/>
          <w:b w:val="false"/>
          <w:i w:val="false"/>
          <w:color w:val="000000"/>
          <w:sz w:val="28"/>
        </w:rPr>
        <w:t>
      Электр аспаптарын өлшеудің басқа да түрлерімен қайта есептеу.</w:t>
      </w:r>
    </w:p>
    <w:p>
      <w:pPr>
        <w:spacing w:after="0"/>
        <w:ind w:left="0"/>
        <w:jc w:val="both"/>
      </w:pPr>
      <w:r>
        <w:rPr>
          <w:rFonts w:ascii="Times New Roman"/>
          <w:b w:val="false"/>
          <w:i w:val="false"/>
          <w:color w:val="000000"/>
          <w:sz w:val="28"/>
        </w:rPr>
        <w:t>
      Қызмет көрсетілетін жабдықтар мен телеавтоматика аппаратурасының электр сипаттамасын өлшеуді жүргізу.</w:t>
      </w:r>
    </w:p>
    <w:p>
      <w:pPr>
        <w:spacing w:after="0"/>
        <w:ind w:left="0"/>
        <w:jc w:val="both"/>
      </w:pPr>
      <w:r>
        <w:rPr>
          <w:rFonts w:ascii="Times New Roman"/>
          <w:b w:val="false"/>
          <w:i w:val="false"/>
          <w:color w:val="000000"/>
          <w:sz w:val="28"/>
        </w:rPr>
        <w:t>
      Телеавтоматика тәсімдерін тексеру және баптау сынау тәсімдерін құрастыру.</w:t>
      </w:r>
    </w:p>
    <w:p>
      <w:pPr>
        <w:spacing w:after="0"/>
        <w:ind w:left="0"/>
        <w:jc w:val="both"/>
      </w:pPr>
      <w:r>
        <w:rPr>
          <w:rFonts w:ascii="Times New Roman"/>
          <w:b w:val="false"/>
          <w:i w:val="false"/>
          <w:color w:val="000000"/>
          <w:sz w:val="28"/>
        </w:rPr>
        <w:t>
      Телеавтоматика жабдықтарын монтаждау.</w:t>
      </w:r>
    </w:p>
    <w:p>
      <w:pPr>
        <w:spacing w:after="0"/>
        <w:ind w:left="0"/>
        <w:jc w:val="both"/>
      </w:pPr>
      <w:r>
        <w:rPr>
          <w:rFonts w:ascii="Times New Roman"/>
          <w:b w:val="false"/>
          <w:i w:val="false"/>
          <w:color w:val="000000"/>
          <w:sz w:val="28"/>
        </w:rPr>
        <w:t>
      Телеавтоматика аппаратурасын орнататын орнында тексеру арқылы бөлшектерінің тозу себептерін және ақаулықтарын анықтау.</w:t>
      </w:r>
    </w:p>
    <w:p>
      <w:pPr>
        <w:spacing w:after="0"/>
        <w:ind w:left="0"/>
        <w:jc w:val="both"/>
      </w:pPr>
      <w:r>
        <w:rPr>
          <w:rFonts w:ascii="Times New Roman"/>
          <w:b w:val="false"/>
          <w:i w:val="false"/>
          <w:color w:val="000000"/>
          <w:sz w:val="28"/>
        </w:rPr>
        <w:t>
      Телеавтоматика тәсімдері тізбектерін сынау және баптау.</w:t>
      </w:r>
    </w:p>
    <w:p>
      <w:pPr>
        <w:spacing w:after="0"/>
        <w:ind w:left="0"/>
        <w:jc w:val="both"/>
      </w:pPr>
      <w:r>
        <w:rPr>
          <w:rFonts w:ascii="Times New Roman"/>
          <w:b w:val="false"/>
          <w:i w:val="false"/>
          <w:color w:val="000000"/>
          <w:sz w:val="28"/>
        </w:rPr>
        <w:t>
      Релеконтактілі аппаратураны ревизиялау, жөндеу және баптау.</w:t>
      </w:r>
    </w:p>
    <w:p>
      <w:pPr>
        <w:spacing w:after="0"/>
        <w:ind w:left="0"/>
        <w:jc w:val="both"/>
      </w:pPr>
      <w:r>
        <w:rPr>
          <w:rFonts w:ascii="Times New Roman"/>
          <w:b w:val="false"/>
          <w:i w:val="false"/>
          <w:color w:val="000000"/>
          <w:sz w:val="28"/>
        </w:rPr>
        <w:t>
      Барлық түрдегі бекітпелерге, типтік емес бекітпелерден басқа, қызмет көрсету, басқару және жарамды жағдайда күту.</w:t>
      </w:r>
    </w:p>
    <w:p>
      <w:pPr>
        <w:spacing w:after="0"/>
        <w:ind w:left="0"/>
        <w:jc w:val="both"/>
      </w:pPr>
      <w:r>
        <w:rPr>
          <w:rFonts w:ascii="Times New Roman"/>
          <w:b w:val="false"/>
          <w:i w:val="false"/>
          <w:color w:val="000000"/>
          <w:sz w:val="28"/>
        </w:rPr>
        <w:t>
      Басқа қызметтегі тартылған жұмысшыларды бектіпенің барлық түрін басқаруға практикалық оқыту.</w:t>
      </w:r>
    </w:p>
    <w:p>
      <w:pPr>
        <w:spacing w:after="0"/>
        <w:ind w:left="0"/>
        <w:jc w:val="both"/>
      </w:pPr>
      <w:r>
        <w:rPr>
          <w:rFonts w:ascii="Times New Roman"/>
          <w:b w:val="false"/>
          <w:i w:val="false"/>
          <w:color w:val="000000"/>
          <w:sz w:val="28"/>
        </w:rPr>
        <w:t>
      Гидро қозғалтқышты, ілмекті және қорғағыш арматурасын, және реттығын ауыстырып-қосқыш, тез қозғалғыш гидравликалық насосын жөндеу.</w:t>
      </w:r>
    </w:p>
    <w:p>
      <w:pPr>
        <w:spacing w:after="0"/>
        <w:ind w:left="0"/>
        <w:jc w:val="both"/>
      </w:pPr>
      <w:r>
        <w:rPr>
          <w:rFonts w:ascii="Times New Roman"/>
          <w:b w:val="false"/>
          <w:i w:val="false"/>
          <w:color w:val="000000"/>
          <w:sz w:val="28"/>
        </w:rPr>
        <w:t>
      Бекітпелердің жол құрылғыларымен жанасуын тексеру.</w:t>
      </w:r>
    </w:p>
    <w:p>
      <w:pPr>
        <w:spacing w:after="0"/>
        <w:ind w:left="0"/>
        <w:jc w:val="both"/>
      </w:pPr>
      <w:r>
        <w:rPr>
          <w:rFonts w:ascii="Times New Roman"/>
          <w:b w:val="false"/>
          <w:i w:val="false"/>
          <w:color w:val="000000"/>
          <w:sz w:val="28"/>
        </w:rPr>
        <w:t>
      Жөнделген жабдыққа техникалық құжат құру және енгізу.</w:t>
      </w:r>
    </w:p>
    <w:bookmarkStart w:name="z437" w:id="435"/>
    <w:p>
      <w:pPr>
        <w:spacing w:after="0"/>
        <w:ind w:left="0"/>
        <w:jc w:val="both"/>
      </w:pPr>
      <w:r>
        <w:rPr>
          <w:rFonts w:ascii="Times New Roman"/>
          <w:b w:val="false"/>
          <w:i w:val="false"/>
          <w:color w:val="000000"/>
          <w:sz w:val="28"/>
        </w:rPr>
        <w:t>
      296. Білуге тиіс:</w:t>
      </w:r>
    </w:p>
    <w:bookmarkEnd w:id="435"/>
    <w:p>
      <w:pPr>
        <w:spacing w:after="0"/>
        <w:ind w:left="0"/>
        <w:jc w:val="both"/>
      </w:pPr>
      <w:r>
        <w:rPr>
          <w:rFonts w:ascii="Times New Roman"/>
          <w:b w:val="false"/>
          <w:i w:val="false"/>
          <w:color w:val="000000"/>
          <w:sz w:val="28"/>
        </w:rPr>
        <w:t>
      қызмет көрсетілетін жабдықтардың құрылымдық ерекшеліктері, оларды жасаудың, қабылдау және монтаждаудың техникалық шарттары;</w:t>
      </w:r>
    </w:p>
    <w:p>
      <w:pPr>
        <w:spacing w:after="0"/>
        <w:ind w:left="0"/>
        <w:jc w:val="both"/>
      </w:pPr>
      <w:r>
        <w:rPr>
          <w:rFonts w:ascii="Times New Roman"/>
          <w:b w:val="false"/>
          <w:i w:val="false"/>
          <w:color w:val="000000"/>
          <w:sz w:val="28"/>
        </w:rPr>
        <w:t>
      технологиялық режимдер бойынша автоматика жүйелерін сынау жөніндегі жұмыстарды ұйымдастыру тәртібі;</w:t>
      </w:r>
    </w:p>
    <w:p>
      <w:pPr>
        <w:spacing w:after="0"/>
        <w:ind w:left="0"/>
        <w:jc w:val="both"/>
      </w:pPr>
      <w:r>
        <w:rPr>
          <w:rFonts w:ascii="Times New Roman"/>
          <w:b w:val="false"/>
          <w:i w:val="false"/>
          <w:color w:val="000000"/>
          <w:sz w:val="28"/>
        </w:rPr>
        <w:t>
      аралас құрылымды жабдықтардың орналасу ережесі, сызбалардағы шектеу, отырғызу және белгілеу жүйесі: сызбаларды оқу;</w:t>
      </w:r>
    </w:p>
    <w:p>
      <w:pPr>
        <w:spacing w:after="0"/>
        <w:ind w:left="0"/>
        <w:jc w:val="both"/>
      </w:pPr>
      <w:r>
        <w:rPr>
          <w:rFonts w:ascii="Times New Roman"/>
          <w:b w:val="false"/>
          <w:i w:val="false"/>
          <w:color w:val="000000"/>
          <w:sz w:val="28"/>
        </w:rPr>
        <w:t>
      қысыммен істейтін ыдыстардың құрылымы мен пайдалану;</w:t>
      </w:r>
    </w:p>
    <w:p>
      <w:pPr>
        <w:spacing w:after="0"/>
        <w:ind w:left="0"/>
        <w:jc w:val="both"/>
      </w:pPr>
      <w:r>
        <w:rPr>
          <w:rFonts w:ascii="Times New Roman"/>
          <w:b w:val="false"/>
          <w:i w:val="false"/>
          <w:color w:val="000000"/>
          <w:sz w:val="28"/>
        </w:rPr>
        <w:t>
      аспаптар мен автоматтардың жұмысындағы ақаулықтардың пайда болу себептері, олардың алдын алу және жою шаралары;</w:t>
      </w:r>
    </w:p>
    <w:p>
      <w:pPr>
        <w:spacing w:after="0"/>
        <w:ind w:left="0"/>
        <w:jc w:val="both"/>
      </w:pPr>
      <w:r>
        <w:rPr>
          <w:rFonts w:ascii="Times New Roman"/>
          <w:b w:val="false"/>
          <w:i w:val="false"/>
          <w:color w:val="000000"/>
          <w:sz w:val="28"/>
        </w:rPr>
        <w:t>
      қызмет көрсетілетін жабдықтардың техникалық сипаттамасы, телеавтоматика және телесигнал беру тізбектері принципиалды тізбектері, телеавтоматика жабдықтары мен арналарының электр нормалары;</w:t>
      </w:r>
    </w:p>
    <w:p>
      <w:pPr>
        <w:spacing w:after="0"/>
        <w:ind w:left="0"/>
        <w:jc w:val="both"/>
      </w:pPr>
      <w:r>
        <w:rPr>
          <w:rFonts w:ascii="Times New Roman"/>
          <w:b w:val="false"/>
          <w:i w:val="false"/>
          <w:color w:val="000000"/>
          <w:sz w:val="28"/>
        </w:rPr>
        <w:t>
      күрделі бақылау-өлшеу аспаптарын баптау және реттеу ережесі.</w:t>
      </w:r>
    </w:p>
    <w:p>
      <w:pPr>
        <w:spacing w:after="0"/>
        <w:ind w:left="0"/>
        <w:jc w:val="both"/>
      </w:pPr>
      <w:r>
        <w:rPr>
          <w:rFonts w:ascii="Times New Roman"/>
          <w:b w:val="false"/>
          <w:i w:val="false"/>
          <w:color w:val="000000"/>
          <w:sz w:val="28"/>
        </w:rPr>
        <w:t>
      барлық типтегі бекітпелерді құру, жөндеу, қызмет көрсету ережесі;</w:t>
      </w:r>
    </w:p>
    <w:p>
      <w:pPr>
        <w:spacing w:after="0"/>
        <w:ind w:left="0"/>
        <w:jc w:val="both"/>
      </w:pPr>
      <w:r>
        <w:rPr>
          <w:rFonts w:ascii="Times New Roman"/>
          <w:b w:val="false"/>
          <w:i w:val="false"/>
          <w:color w:val="000000"/>
          <w:sz w:val="28"/>
        </w:rPr>
        <w:t>
      такелажды және қарапайым дәнекерлеу жұмыстарын орындауды қабылдау;</w:t>
      </w:r>
    </w:p>
    <w:p>
      <w:pPr>
        <w:spacing w:after="0"/>
        <w:ind w:left="0"/>
        <w:jc w:val="both"/>
      </w:pPr>
      <w:r>
        <w:rPr>
          <w:rFonts w:ascii="Times New Roman"/>
          <w:b w:val="false"/>
          <w:i w:val="false"/>
          <w:color w:val="000000"/>
          <w:sz w:val="28"/>
        </w:rPr>
        <w:t>
      металл құрылғыларын монтаждау және демонтаждау жұмыстарын ұйымдастыру тәртібі;</w:t>
      </w:r>
    </w:p>
    <w:p>
      <w:pPr>
        <w:spacing w:after="0"/>
        <w:ind w:left="0"/>
        <w:jc w:val="both"/>
      </w:pPr>
      <w:r>
        <w:rPr>
          <w:rFonts w:ascii="Times New Roman"/>
          <w:b w:val="false"/>
          <w:i w:val="false"/>
          <w:color w:val="000000"/>
          <w:sz w:val="28"/>
        </w:rPr>
        <w:t>
      дистанциялық басқару және сонымен сигналдық, орталықтандыру және блокадалау құрылғыларының одақтасуы;</w:t>
      </w:r>
    </w:p>
    <w:p>
      <w:pPr>
        <w:spacing w:after="0"/>
        <w:ind w:left="0"/>
        <w:jc w:val="both"/>
      </w:pPr>
      <w:r>
        <w:rPr>
          <w:rFonts w:ascii="Times New Roman"/>
          <w:b w:val="false"/>
          <w:i w:val="false"/>
          <w:color w:val="000000"/>
          <w:sz w:val="28"/>
        </w:rPr>
        <w:t>
      жол құрылысы; ұсталған бөлшектерді қалыпқа келтіру әдістері;</w:t>
      </w:r>
    </w:p>
    <w:p>
      <w:pPr>
        <w:spacing w:after="0"/>
        <w:ind w:left="0"/>
        <w:jc w:val="both"/>
      </w:pPr>
      <w:r>
        <w:rPr>
          <w:rFonts w:ascii="Times New Roman"/>
          <w:b w:val="false"/>
          <w:i w:val="false"/>
          <w:color w:val="000000"/>
          <w:sz w:val="28"/>
        </w:rPr>
        <w:t>
      гидрокоммуникация сызбасы, дистанциялық басқару сызбасы, блокадалау және электрлі қоректендіру жабдығын орналастыру;</w:t>
      </w:r>
    </w:p>
    <w:p>
      <w:pPr>
        <w:spacing w:after="0"/>
        <w:ind w:left="0"/>
        <w:jc w:val="both"/>
      </w:pPr>
      <w:r>
        <w:rPr>
          <w:rFonts w:ascii="Times New Roman"/>
          <w:b w:val="false"/>
          <w:i w:val="false"/>
          <w:color w:val="000000"/>
          <w:sz w:val="28"/>
        </w:rPr>
        <w:t>
      құрылғы жұмысының ақауларының пайда болу себебі және оларды жою.</w:t>
      </w:r>
    </w:p>
    <w:bookmarkStart w:name="z438" w:id="436"/>
    <w:p>
      <w:pPr>
        <w:spacing w:after="0"/>
        <w:ind w:left="0"/>
        <w:jc w:val="both"/>
      </w:pPr>
      <w:r>
        <w:rPr>
          <w:rFonts w:ascii="Times New Roman"/>
          <w:b w:val="false"/>
          <w:i w:val="false"/>
          <w:color w:val="000000"/>
          <w:sz w:val="28"/>
        </w:rPr>
        <w:t>
      5-параграф. Метрополитен жабдықтарына қызмет көрсету және жөндеу жөніндегі слесарь-электрик, 6-разряд</w:t>
      </w:r>
    </w:p>
    <w:bookmarkEnd w:id="436"/>
    <w:bookmarkStart w:name="z439" w:id="437"/>
    <w:p>
      <w:pPr>
        <w:spacing w:after="0"/>
        <w:ind w:left="0"/>
        <w:jc w:val="both"/>
      </w:pPr>
      <w:r>
        <w:rPr>
          <w:rFonts w:ascii="Times New Roman"/>
          <w:b w:val="false"/>
          <w:i w:val="false"/>
          <w:color w:val="000000"/>
          <w:sz w:val="28"/>
        </w:rPr>
        <w:t>
      297. Жұмыс сипаттамасы.</w:t>
      </w:r>
    </w:p>
    <w:bookmarkEnd w:id="437"/>
    <w:p>
      <w:pPr>
        <w:spacing w:after="0"/>
        <w:ind w:left="0"/>
        <w:jc w:val="both"/>
      </w:pPr>
      <w:r>
        <w:rPr>
          <w:rFonts w:ascii="Times New Roman"/>
          <w:b w:val="false"/>
          <w:i w:val="false"/>
          <w:color w:val="000000"/>
          <w:sz w:val="28"/>
        </w:rPr>
        <w:t>
      Режимдік басқару тәсімдері мен тәжірибелік жабдықтарда техникалық қызмет көрсету, жөндеу, баптау және сынау.</w:t>
      </w:r>
    </w:p>
    <w:p>
      <w:pPr>
        <w:spacing w:after="0"/>
        <w:ind w:left="0"/>
        <w:jc w:val="both"/>
      </w:pPr>
      <w:r>
        <w:rPr>
          <w:rFonts w:ascii="Times New Roman"/>
          <w:b w:val="false"/>
          <w:i w:val="false"/>
          <w:color w:val="000000"/>
          <w:sz w:val="28"/>
        </w:rPr>
        <w:t>
      Қашықтықтан басқару тәсімдерінде, автоматты режимде, автоматты жіберу тәсімдерінде, командалық сигнал беру тәсімдеріндегі ақаулықтарды анықтау және жою.</w:t>
      </w:r>
    </w:p>
    <w:p>
      <w:pPr>
        <w:spacing w:after="0"/>
        <w:ind w:left="0"/>
        <w:jc w:val="both"/>
      </w:pPr>
      <w:r>
        <w:rPr>
          <w:rFonts w:ascii="Times New Roman"/>
          <w:b w:val="false"/>
          <w:i w:val="false"/>
          <w:color w:val="000000"/>
          <w:sz w:val="28"/>
        </w:rPr>
        <w:t>
      Жабдықтардың жұмыс режимін тексеру.</w:t>
      </w:r>
    </w:p>
    <w:p>
      <w:pPr>
        <w:spacing w:after="0"/>
        <w:ind w:left="0"/>
        <w:jc w:val="both"/>
      </w:pPr>
      <w:r>
        <w:rPr>
          <w:rFonts w:ascii="Times New Roman"/>
          <w:b w:val="false"/>
          <w:i w:val="false"/>
          <w:color w:val="000000"/>
          <w:sz w:val="28"/>
        </w:rPr>
        <w:t>
      Барлық үлгідегі күрделі және дәлме-дәл аспаптарды, құрылғыларды, датчиктерді жөндеу, монтаждау, баптау.</w:t>
      </w:r>
    </w:p>
    <w:p>
      <w:pPr>
        <w:spacing w:after="0"/>
        <w:ind w:left="0"/>
        <w:jc w:val="both"/>
      </w:pPr>
      <w:r>
        <w:rPr>
          <w:rFonts w:ascii="Times New Roman"/>
          <w:b w:val="false"/>
          <w:i w:val="false"/>
          <w:color w:val="000000"/>
          <w:sz w:val="28"/>
        </w:rPr>
        <w:t>
      Жабдықтарды кешенді сынау жұмыстарын орындау және сынау барысындағы ақаулықтарды жою.</w:t>
      </w:r>
    </w:p>
    <w:p>
      <w:pPr>
        <w:spacing w:after="0"/>
        <w:ind w:left="0"/>
        <w:jc w:val="both"/>
      </w:pPr>
      <w:r>
        <w:rPr>
          <w:rFonts w:ascii="Times New Roman"/>
          <w:b w:val="false"/>
          <w:i w:val="false"/>
          <w:color w:val="000000"/>
          <w:sz w:val="28"/>
        </w:rPr>
        <w:t>
      Жабдықтардың бірліктестігін реттеу.</w:t>
      </w:r>
    </w:p>
    <w:p>
      <w:pPr>
        <w:spacing w:after="0"/>
        <w:ind w:left="0"/>
        <w:jc w:val="both"/>
      </w:pPr>
      <w:r>
        <w:rPr>
          <w:rFonts w:ascii="Times New Roman"/>
          <w:b w:val="false"/>
          <w:i w:val="false"/>
          <w:color w:val="000000"/>
          <w:sz w:val="28"/>
        </w:rPr>
        <w:t>
      электронды платаларды тексеру.</w:t>
      </w:r>
    </w:p>
    <w:p>
      <w:pPr>
        <w:spacing w:after="0"/>
        <w:ind w:left="0"/>
        <w:jc w:val="both"/>
      </w:pPr>
      <w:r>
        <w:rPr>
          <w:rFonts w:ascii="Times New Roman"/>
          <w:b w:val="false"/>
          <w:i w:val="false"/>
          <w:color w:val="000000"/>
          <w:sz w:val="28"/>
        </w:rPr>
        <w:t>
      Күрделі релелік-контактілі тәсімдерді ревизиялау және реттеу.</w:t>
      </w:r>
    </w:p>
    <w:p>
      <w:pPr>
        <w:spacing w:after="0"/>
        <w:ind w:left="0"/>
        <w:jc w:val="both"/>
      </w:pPr>
      <w:r>
        <w:rPr>
          <w:rFonts w:ascii="Times New Roman"/>
          <w:b w:val="false"/>
          <w:i w:val="false"/>
          <w:color w:val="000000"/>
          <w:sz w:val="28"/>
        </w:rPr>
        <w:t>
      электронды өлшеу аппаратура – осциллографтарды, жоғары жиіліктегі өлшегіштер мен генераторларды жұмыста пайдалану.</w:t>
      </w:r>
    </w:p>
    <w:p>
      <w:pPr>
        <w:spacing w:after="0"/>
        <w:ind w:left="0"/>
        <w:jc w:val="both"/>
      </w:pPr>
      <w:r>
        <w:rPr>
          <w:rFonts w:ascii="Times New Roman"/>
          <w:b w:val="false"/>
          <w:i w:val="false"/>
          <w:color w:val="000000"/>
          <w:sz w:val="28"/>
        </w:rPr>
        <w:t>
      Телеавтоматика жүйесін баптау.</w:t>
      </w:r>
    </w:p>
    <w:p>
      <w:pPr>
        <w:spacing w:after="0"/>
        <w:ind w:left="0"/>
        <w:jc w:val="both"/>
      </w:pPr>
      <w:r>
        <w:rPr>
          <w:rFonts w:ascii="Times New Roman"/>
          <w:b w:val="false"/>
          <w:i w:val="false"/>
          <w:color w:val="000000"/>
          <w:sz w:val="28"/>
        </w:rPr>
        <w:t>
      Үлгілік емес арнайы телеавтоматика аппаратурасын сынау тәсімдерін құрастыру.</w:t>
      </w:r>
    </w:p>
    <w:p>
      <w:pPr>
        <w:spacing w:after="0"/>
        <w:ind w:left="0"/>
        <w:jc w:val="both"/>
      </w:pPr>
      <w:r>
        <w:rPr>
          <w:rFonts w:ascii="Times New Roman"/>
          <w:b w:val="false"/>
          <w:i w:val="false"/>
          <w:color w:val="000000"/>
          <w:sz w:val="28"/>
        </w:rPr>
        <w:t>
      Телеавтоматика аппаратурасының аса күрделі құрылғыларын тексеру. Байланыс арналарының сигнал беру деңгейін реттеу.</w:t>
      </w:r>
    </w:p>
    <w:p>
      <w:pPr>
        <w:spacing w:after="0"/>
        <w:ind w:left="0"/>
        <w:jc w:val="both"/>
      </w:pPr>
      <w:r>
        <w:rPr>
          <w:rFonts w:ascii="Times New Roman"/>
          <w:b w:val="false"/>
          <w:i w:val="false"/>
          <w:color w:val="000000"/>
          <w:sz w:val="28"/>
        </w:rPr>
        <w:t>
      Барлық типті бекітпелерге қызмет көрсету, жөндеу және басқару.</w:t>
      </w:r>
    </w:p>
    <w:p>
      <w:pPr>
        <w:spacing w:after="0"/>
        <w:ind w:left="0"/>
        <w:jc w:val="both"/>
      </w:pPr>
      <w:r>
        <w:rPr>
          <w:rFonts w:ascii="Times New Roman"/>
          <w:b w:val="false"/>
          <w:i w:val="false"/>
          <w:color w:val="000000"/>
          <w:sz w:val="28"/>
        </w:rPr>
        <w:t>
      Басқа кәсіпорындармен бекітпелерді монтаждаудың техникалық бекіту. Тексеру, жөндеу және сынау кезінде жабдықтарды пайдалануда ақауларды шығару және жою.</w:t>
      </w:r>
    </w:p>
    <w:p>
      <w:pPr>
        <w:spacing w:after="0"/>
        <w:ind w:left="0"/>
        <w:jc w:val="both"/>
      </w:pPr>
      <w:r>
        <w:rPr>
          <w:rFonts w:ascii="Times New Roman"/>
          <w:b w:val="false"/>
          <w:i w:val="false"/>
          <w:color w:val="000000"/>
          <w:sz w:val="28"/>
        </w:rPr>
        <w:t>
      Берілген режимде бекітпелерді жөндеу, басқару.</w:t>
      </w:r>
    </w:p>
    <w:bookmarkStart w:name="z440" w:id="438"/>
    <w:p>
      <w:pPr>
        <w:spacing w:after="0"/>
        <w:ind w:left="0"/>
        <w:jc w:val="both"/>
      </w:pPr>
      <w:r>
        <w:rPr>
          <w:rFonts w:ascii="Times New Roman"/>
          <w:b w:val="false"/>
          <w:i w:val="false"/>
          <w:color w:val="000000"/>
          <w:sz w:val="28"/>
        </w:rPr>
        <w:t>
      298. Білуге тиіс:</w:t>
      </w:r>
    </w:p>
    <w:bookmarkEnd w:id="438"/>
    <w:p>
      <w:pPr>
        <w:spacing w:after="0"/>
        <w:ind w:left="0"/>
        <w:jc w:val="both"/>
      </w:pPr>
      <w:r>
        <w:rPr>
          <w:rFonts w:ascii="Times New Roman"/>
          <w:b w:val="false"/>
          <w:i w:val="false"/>
          <w:color w:val="000000"/>
          <w:sz w:val="28"/>
        </w:rPr>
        <w:t>
      телеөлшеу, телесигнал беру, телеавтоматика тәсімдерін баптау ережесі мен тәсілдері;</w:t>
      </w:r>
    </w:p>
    <w:p>
      <w:pPr>
        <w:spacing w:after="0"/>
        <w:ind w:left="0"/>
        <w:jc w:val="both"/>
      </w:pPr>
      <w:r>
        <w:rPr>
          <w:rFonts w:ascii="Times New Roman"/>
          <w:b w:val="false"/>
          <w:i w:val="false"/>
          <w:color w:val="000000"/>
          <w:sz w:val="28"/>
        </w:rPr>
        <w:t>
      электр өлшеу аспаптарының құрылымы, жабдықтардың жұмыс тәсімдері мен режимдері;</w:t>
      </w:r>
    </w:p>
    <w:p>
      <w:pPr>
        <w:spacing w:after="0"/>
        <w:ind w:left="0"/>
        <w:jc w:val="both"/>
      </w:pPr>
      <w:r>
        <w:rPr>
          <w:rFonts w:ascii="Times New Roman"/>
          <w:b w:val="false"/>
          <w:i w:val="false"/>
          <w:color w:val="000000"/>
          <w:sz w:val="28"/>
        </w:rPr>
        <w:t>
      күрделі тәсімдері мен тораптардың тәжірибелік үлгілері, жауапты тораптар мен бөлшектерді қалпына келтіру әдістері, жұмыс істемейтін механизмдер мен бөлшектердің шекті жүктемесі;</w:t>
      </w:r>
    </w:p>
    <w:p>
      <w:pPr>
        <w:spacing w:after="0"/>
        <w:ind w:left="0"/>
        <w:jc w:val="both"/>
      </w:pPr>
      <w:r>
        <w:rPr>
          <w:rFonts w:ascii="Times New Roman"/>
          <w:b w:val="false"/>
          <w:i w:val="false"/>
          <w:color w:val="000000"/>
          <w:sz w:val="28"/>
        </w:rPr>
        <w:t>
      түрлі режимдердегі жабдықтарды кешенді басқару тәсілдері;</w:t>
      </w:r>
    </w:p>
    <w:p>
      <w:pPr>
        <w:spacing w:after="0"/>
        <w:ind w:left="0"/>
        <w:jc w:val="both"/>
      </w:pPr>
      <w:r>
        <w:rPr>
          <w:rFonts w:ascii="Times New Roman"/>
          <w:b w:val="false"/>
          <w:i w:val="false"/>
          <w:color w:val="000000"/>
          <w:sz w:val="28"/>
        </w:rPr>
        <w:t>
      жабдықтардағы ақаулықтарды табу жолдары мен тәсілдері және оларды жою;</w:t>
      </w:r>
    </w:p>
    <w:p>
      <w:pPr>
        <w:spacing w:after="0"/>
        <w:ind w:left="0"/>
        <w:jc w:val="both"/>
      </w:pPr>
      <w:r>
        <w:rPr>
          <w:rFonts w:ascii="Times New Roman"/>
          <w:b w:val="false"/>
          <w:i w:val="false"/>
          <w:color w:val="000000"/>
          <w:sz w:val="28"/>
        </w:rPr>
        <w:t>
      бекітпенің барлық түрі құрылысы;</w:t>
      </w:r>
    </w:p>
    <w:p>
      <w:pPr>
        <w:spacing w:after="0"/>
        <w:ind w:left="0"/>
        <w:jc w:val="both"/>
      </w:pPr>
      <w:r>
        <w:rPr>
          <w:rFonts w:ascii="Times New Roman"/>
          <w:b w:val="false"/>
          <w:i w:val="false"/>
          <w:color w:val="000000"/>
          <w:sz w:val="28"/>
        </w:rPr>
        <w:t>
      жөнделудегі және сынақтағы жабдықтардың техникалық сипаттамасы және құрылысы, және жұмыс режимі;</w:t>
      </w:r>
    </w:p>
    <w:p>
      <w:pPr>
        <w:spacing w:after="0"/>
        <w:ind w:left="0"/>
        <w:jc w:val="both"/>
      </w:pPr>
      <w:r>
        <w:rPr>
          <w:rFonts w:ascii="Times New Roman"/>
          <w:b w:val="false"/>
          <w:i w:val="false"/>
          <w:color w:val="000000"/>
          <w:sz w:val="28"/>
        </w:rPr>
        <w:t>
      автоматика құрылғысын бекіту әдістері;</w:t>
      </w:r>
    </w:p>
    <w:p>
      <w:pPr>
        <w:spacing w:after="0"/>
        <w:ind w:left="0"/>
        <w:jc w:val="both"/>
      </w:pPr>
      <w:r>
        <w:rPr>
          <w:rFonts w:ascii="Times New Roman"/>
          <w:b w:val="false"/>
          <w:i w:val="false"/>
          <w:color w:val="000000"/>
          <w:sz w:val="28"/>
        </w:rPr>
        <w:t>
      бақылау-өлшеу аспабы құрылғысы.</w:t>
      </w:r>
    </w:p>
    <w:bookmarkStart w:name="z441" w:id="439"/>
    <w:p>
      <w:pPr>
        <w:spacing w:after="0"/>
        <w:ind w:left="0"/>
        <w:jc w:val="both"/>
      </w:pPr>
      <w:r>
        <w:rPr>
          <w:rFonts w:ascii="Times New Roman"/>
          <w:b w:val="false"/>
          <w:i w:val="false"/>
          <w:color w:val="000000"/>
          <w:sz w:val="28"/>
        </w:rPr>
        <w:t>
      6-параграф. Метрополитен жабдықтарына қызмет көрсету және жөндеу жөніндегі слесарь-электрик, 7-разряд</w:t>
      </w:r>
    </w:p>
    <w:bookmarkEnd w:id="439"/>
    <w:bookmarkStart w:name="z442" w:id="440"/>
    <w:p>
      <w:pPr>
        <w:spacing w:after="0"/>
        <w:ind w:left="0"/>
        <w:jc w:val="both"/>
      </w:pPr>
      <w:r>
        <w:rPr>
          <w:rFonts w:ascii="Times New Roman"/>
          <w:b w:val="false"/>
          <w:i w:val="false"/>
          <w:color w:val="000000"/>
          <w:sz w:val="28"/>
        </w:rPr>
        <w:t>
      299. Жұмыс сипаттамасы.</w:t>
      </w:r>
    </w:p>
    <w:bookmarkEnd w:id="440"/>
    <w:p>
      <w:pPr>
        <w:spacing w:after="0"/>
        <w:ind w:left="0"/>
        <w:jc w:val="both"/>
      </w:pPr>
      <w:r>
        <w:rPr>
          <w:rFonts w:ascii="Times New Roman"/>
          <w:b w:val="false"/>
          <w:i w:val="false"/>
          <w:color w:val="000000"/>
          <w:sz w:val="28"/>
        </w:rPr>
        <w:t>
      Техникалық қызмет көрсету, күрделі датчиктерді, газ талдағыштарды тексеру және реттеу, датчиктерді, командалық сигнал беру жұмыстарын кешенді баптау және желілерді, объектіні басқару.</w:t>
      </w:r>
    </w:p>
    <w:p>
      <w:pPr>
        <w:spacing w:after="0"/>
        <w:ind w:left="0"/>
        <w:jc w:val="both"/>
      </w:pPr>
      <w:r>
        <w:rPr>
          <w:rFonts w:ascii="Times New Roman"/>
          <w:b w:val="false"/>
          <w:i w:val="false"/>
          <w:color w:val="000000"/>
          <w:sz w:val="28"/>
        </w:rPr>
        <w:t>
      Арнайы аппаратураның көмегімен бейнетерминалдардағы стендтердегі есте сақтау блоктарын тексеру.</w:t>
      </w:r>
    </w:p>
    <w:p>
      <w:pPr>
        <w:spacing w:after="0"/>
        <w:ind w:left="0"/>
        <w:jc w:val="both"/>
      </w:pPr>
      <w:r>
        <w:rPr>
          <w:rFonts w:ascii="Times New Roman"/>
          <w:b w:val="false"/>
          <w:i w:val="false"/>
          <w:color w:val="000000"/>
          <w:sz w:val="28"/>
        </w:rPr>
        <w:t>
      Функционалдық-бағдарлаушы процессордың базасында байланыс тағандарына, телемеханикасы бар жеке ЭЕМ қызмет көрсету.</w:t>
      </w:r>
    </w:p>
    <w:p>
      <w:pPr>
        <w:spacing w:after="0"/>
        <w:ind w:left="0"/>
        <w:jc w:val="both"/>
      </w:pPr>
      <w:r>
        <w:rPr>
          <w:rFonts w:ascii="Times New Roman"/>
          <w:b w:val="false"/>
          <w:i w:val="false"/>
          <w:color w:val="000000"/>
          <w:sz w:val="28"/>
        </w:rPr>
        <w:t>
      Автоматтандырылған жұмыс орындарын енгізу.</w:t>
      </w:r>
    </w:p>
    <w:p>
      <w:pPr>
        <w:spacing w:after="0"/>
        <w:ind w:left="0"/>
        <w:jc w:val="both"/>
      </w:pPr>
      <w:r>
        <w:rPr>
          <w:rFonts w:ascii="Times New Roman"/>
          <w:b w:val="false"/>
          <w:i w:val="false"/>
          <w:color w:val="000000"/>
          <w:sz w:val="28"/>
        </w:rPr>
        <w:t>
      Насостарды, желдеткіш қондырғыларды күрделі жөндеу.</w:t>
      </w:r>
    </w:p>
    <w:bookmarkStart w:name="z443" w:id="441"/>
    <w:p>
      <w:pPr>
        <w:spacing w:after="0"/>
        <w:ind w:left="0"/>
        <w:jc w:val="both"/>
      </w:pPr>
      <w:r>
        <w:rPr>
          <w:rFonts w:ascii="Times New Roman"/>
          <w:b w:val="false"/>
          <w:i w:val="false"/>
          <w:color w:val="000000"/>
          <w:sz w:val="28"/>
        </w:rPr>
        <w:t>
      300. Білуге тиіс:</w:t>
      </w:r>
    </w:p>
    <w:bookmarkEnd w:id="441"/>
    <w:p>
      <w:pPr>
        <w:spacing w:after="0"/>
        <w:ind w:left="0"/>
        <w:jc w:val="both"/>
      </w:pPr>
      <w:r>
        <w:rPr>
          <w:rFonts w:ascii="Times New Roman"/>
          <w:b w:val="false"/>
          <w:i w:val="false"/>
          <w:color w:val="000000"/>
          <w:sz w:val="28"/>
        </w:rPr>
        <w:t>
      телеөлшеу, телесигнализация, телеавтоматика және газ жабдықтарын схемалау ережесі мен тәсілдері;</w:t>
      </w:r>
    </w:p>
    <w:p>
      <w:pPr>
        <w:spacing w:after="0"/>
        <w:ind w:left="0"/>
        <w:jc w:val="both"/>
      </w:pPr>
      <w:r>
        <w:rPr>
          <w:rFonts w:ascii="Times New Roman"/>
          <w:b w:val="false"/>
          <w:i w:val="false"/>
          <w:color w:val="000000"/>
          <w:sz w:val="28"/>
        </w:rPr>
        <w:t>
      микросхемалардың электрмен өлшеу аспаптарының құрылғысы және қызмет көрсететін жабдықтардың жұмыс режимі;</w:t>
      </w:r>
    </w:p>
    <w:p>
      <w:pPr>
        <w:spacing w:after="0"/>
        <w:ind w:left="0"/>
        <w:jc w:val="both"/>
      </w:pPr>
      <w:r>
        <w:rPr>
          <w:rFonts w:ascii="Times New Roman"/>
          <w:b w:val="false"/>
          <w:i w:val="false"/>
          <w:color w:val="000000"/>
          <w:sz w:val="28"/>
        </w:rPr>
        <w:t>
      негізгі тораптар мен бөлшектерді қалпына келтіру әдісі, рұқсат етілетін жүктемелерді және жабдықтарды.</w:t>
      </w:r>
    </w:p>
    <w:bookmarkStart w:name="z444" w:id="442"/>
    <w:p>
      <w:pPr>
        <w:spacing w:after="0"/>
        <w:ind w:left="0"/>
        <w:jc w:val="both"/>
      </w:pPr>
      <w:r>
        <w:rPr>
          <w:rFonts w:ascii="Times New Roman"/>
          <w:b w:val="false"/>
          <w:i w:val="false"/>
          <w:color w:val="000000"/>
          <w:sz w:val="28"/>
        </w:rPr>
        <w:t>
      301. Орташа кәсіптік білім талап етіледі.</w:t>
      </w:r>
    </w:p>
    <w:bookmarkEnd w:id="442"/>
    <w:bookmarkStart w:name="z445" w:id="443"/>
    <w:p>
      <w:pPr>
        <w:spacing w:after="0"/>
        <w:ind w:left="0"/>
        <w:jc w:val="both"/>
      </w:pPr>
      <w:r>
        <w:rPr>
          <w:rFonts w:ascii="Times New Roman"/>
          <w:b w:val="false"/>
          <w:i w:val="false"/>
          <w:color w:val="000000"/>
          <w:sz w:val="28"/>
        </w:rPr>
        <w:t>
      7-параграф. Метрополитен жабдықтарына қызмет көрсету және жөндеу жөніндегі слесарь-электрик, 8-разряд</w:t>
      </w:r>
    </w:p>
    <w:bookmarkEnd w:id="443"/>
    <w:bookmarkStart w:name="z446" w:id="444"/>
    <w:p>
      <w:pPr>
        <w:spacing w:after="0"/>
        <w:ind w:left="0"/>
        <w:jc w:val="both"/>
      </w:pPr>
      <w:r>
        <w:rPr>
          <w:rFonts w:ascii="Times New Roman"/>
          <w:b w:val="false"/>
          <w:i w:val="false"/>
          <w:color w:val="000000"/>
          <w:sz w:val="28"/>
        </w:rPr>
        <w:t>
      302. Жұмыс сипаттамасы.</w:t>
      </w:r>
    </w:p>
    <w:bookmarkEnd w:id="444"/>
    <w:p>
      <w:pPr>
        <w:spacing w:after="0"/>
        <w:ind w:left="0"/>
        <w:jc w:val="both"/>
      </w:pPr>
      <w:r>
        <w:rPr>
          <w:rFonts w:ascii="Times New Roman"/>
          <w:b w:val="false"/>
          <w:i w:val="false"/>
          <w:color w:val="000000"/>
          <w:sz w:val="28"/>
        </w:rPr>
        <w:t>
      Техникалық қызмет көрсету, есептеуіш техника құралдары базасында жасалған тәжірибелі жабдықтарды басқару схемасын, жұмыс орындарын автоматты басқару жүйесін жөндеу, баптау және сынау.</w:t>
      </w:r>
    </w:p>
    <w:p>
      <w:pPr>
        <w:spacing w:after="0"/>
        <w:ind w:left="0"/>
        <w:jc w:val="both"/>
      </w:pPr>
      <w:r>
        <w:rPr>
          <w:rFonts w:ascii="Times New Roman"/>
          <w:b w:val="false"/>
          <w:i w:val="false"/>
          <w:color w:val="000000"/>
          <w:sz w:val="28"/>
        </w:rPr>
        <w:t>
      Есептеуіш техника құралдарын қолданумен жұмыс істейтін автоматика, телемеханика жүйелеріндегі кінәраттарды анықтау және жою.</w:t>
      </w:r>
    </w:p>
    <w:p>
      <w:pPr>
        <w:spacing w:after="0"/>
        <w:ind w:left="0"/>
        <w:jc w:val="both"/>
      </w:pPr>
      <w:r>
        <w:rPr>
          <w:rFonts w:ascii="Times New Roman"/>
          <w:b w:val="false"/>
          <w:i w:val="false"/>
          <w:color w:val="000000"/>
          <w:sz w:val="28"/>
        </w:rPr>
        <w:t>
      Есептеуіш техникалық құралдарды, энергияны есептеу жүйесінің құрылғысын және басқа да күрделі жүйелерді жөндеу, қызмет көрсету және баптау.</w:t>
      </w:r>
    </w:p>
    <w:p>
      <w:pPr>
        <w:spacing w:after="0"/>
        <w:ind w:left="0"/>
        <w:jc w:val="both"/>
      </w:pPr>
      <w:r>
        <w:rPr>
          <w:rFonts w:ascii="Times New Roman"/>
          <w:b w:val="false"/>
          <w:i w:val="false"/>
          <w:color w:val="000000"/>
          <w:sz w:val="28"/>
        </w:rPr>
        <w:t>
      Есептеуіш техниканың жекелеген блоктарын жөндеу, монтаждау, баптау, баспа платтарын жасау.</w:t>
      </w:r>
    </w:p>
    <w:p>
      <w:pPr>
        <w:spacing w:after="0"/>
        <w:ind w:left="0"/>
        <w:jc w:val="both"/>
      </w:pPr>
      <w:r>
        <w:rPr>
          <w:rFonts w:ascii="Times New Roman"/>
          <w:b w:val="false"/>
          <w:i w:val="false"/>
          <w:color w:val="000000"/>
          <w:sz w:val="28"/>
        </w:rPr>
        <w:t>
      Электрондық аппаратураны пайдалану.</w:t>
      </w:r>
    </w:p>
    <w:bookmarkStart w:name="z447" w:id="445"/>
    <w:p>
      <w:pPr>
        <w:spacing w:after="0"/>
        <w:ind w:left="0"/>
        <w:jc w:val="both"/>
      </w:pPr>
      <w:r>
        <w:rPr>
          <w:rFonts w:ascii="Times New Roman"/>
          <w:b w:val="false"/>
          <w:i w:val="false"/>
          <w:color w:val="000000"/>
          <w:sz w:val="28"/>
        </w:rPr>
        <w:t xml:space="preserve">
      303. Білуге тиіс: </w:t>
      </w:r>
    </w:p>
    <w:bookmarkEnd w:id="445"/>
    <w:p>
      <w:pPr>
        <w:spacing w:after="0"/>
        <w:ind w:left="0"/>
        <w:jc w:val="both"/>
      </w:pPr>
      <w:r>
        <w:rPr>
          <w:rFonts w:ascii="Times New Roman"/>
          <w:b w:val="false"/>
          <w:i w:val="false"/>
          <w:color w:val="000000"/>
          <w:sz w:val="28"/>
        </w:rPr>
        <w:t>
      есептеуіш техниканың, механика мен микропроцессордың күрделі схемалары мен тораптарының озық үлгілері;</w:t>
      </w:r>
    </w:p>
    <w:p>
      <w:pPr>
        <w:spacing w:after="0"/>
        <w:ind w:left="0"/>
        <w:jc w:val="both"/>
      </w:pPr>
      <w:r>
        <w:rPr>
          <w:rFonts w:ascii="Times New Roman"/>
          <w:b w:val="false"/>
          <w:i w:val="false"/>
          <w:color w:val="000000"/>
          <w:sz w:val="28"/>
        </w:rPr>
        <w:t>
      әр түрлі режимде желілерді, объектілерді кешенді басқару тәсілдері, барлық жабдықтардағы кінәраттардың белгілері және оны анықтау, жою тәсілі.</w:t>
      </w:r>
    </w:p>
    <w:bookmarkStart w:name="z448" w:id="446"/>
    <w:p>
      <w:pPr>
        <w:spacing w:after="0"/>
        <w:ind w:left="0"/>
        <w:jc w:val="both"/>
      </w:pPr>
      <w:r>
        <w:rPr>
          <w:rFonts w:ascii="Times New Roman"/>
          <w:b w:val="false"/>
          <w:i w:val="false"/>
          <w:color w:val="000000"/>
          <w:sz w:val="28"/>
        </w:rPr>
        <w:t>
      304. Орташа кәсіптік білім талап етіледі.</w:t>
      </w:r>
    </w:p>
    <w:bookmarkEnd w:id="446"/>
    <w:bookmarkStart w:name="z449" w:id="447"/>
    <w:p>
      <w:pPr>
        <w:spacing w:after="0"/>
        <w:ind w:left="0"/>
        <w:jc w:val="both"/>
      </w:pPr>
      <w:r>
        <w:rPr>
          <w:rFonts w:ascii="Times New Roman"/>
          <w:b w:val="false"/>
          <w:i w:val="false"/>
          <w:color w:val="000000"/>
          <w:sz w:val="28"/>
        </w:rPr>
        <w:t>
      78. Станциялық және тоннельдік метрополитен жабдықтарына қызмет көрсету және жөндеу жөніндегі слесарь-электрик</w:t>
      </w:r>
    </w:p>
    <w:bookmarkEnd w:id="447"/>
    <w:bookmarkStart w:name="z450" w:id="448"/>
    <w:p>
      <w:pPr>
        <w:spacing w:after="0"/>
        <w:ind w:left="0"/>
        <w:jc w:val="both"/>
      </w:pPr>
      <w:r>
        <w:rPr>
          <w:rFonts w:ascii="Times New Roman"/>
          <w:b w:val="false"/>
          <w:i w:val="false"/>
          <w:color w:val="000000"/>
          <w:sz w:val="28"/>
        </w:rPr>
        <w:t>
      1-параграф. Станциялық және тоннельдік метрополитен жабдықтарына қызмет көрсету және жөндеу жөніндегі слесарь-электрик, 4-разряд</w:t>
      </w:r>
    </w:p>
    <w:bookmarkEnd w:id="448"/>
    <w:bookmarkStart w:name="z451" w:id="449"/>
    <w:p>
      <w:pPr>
        <w:spacing w:after="0"/>
        <w:ind w:left="0"/>
        <w:jc w:val="both"/>
      </w:pPr>
      <w:r>
        <w:rPr>
          <w:rFonts w:ascii="Times New Roman"/>
          <w:b w:val="false"/>
          <w:i w:val="false"/>
          <w:color w:val="000000"/>
          <w:sz w:val="28"/>
        </w:rPr>
        <w:t>
      305. Жұмыс сипаттамасы.</w:t>
      </w:r>
    </w:p>
    <w:bookmarkEnd w:id="449"/>
    <w:p>
      <w:pPr>
        <w:spacing w:after="0"/>
        <w:ind w:left="0"/>
        <w:jc w:val="both"/>
      </w:pPr>
      <w:r>
        <w:rPr>
          <w:rFonts w:ascii="Times New Roman"/>
          <w:b w:val="false"/>
          <w:i w:val="false"/>
          <w:color w:val="000000"/>
          <w:sz w:val="28"/>
        </w:rPr>
        <w:t>
      Электрлі қозғалтқышты жинау машиналарына, тұрмыстық ауа салқындатқышына, тоңазытқыш, мәрмәрді жылтырату станогын, мәрмәр жуғыш машинасын, электрлі шаңсорғыш, бояу пульті, цемент ерітіндісі мен ыстық битумды айдау насостарына, тығындау машинасына, мұнара және басқа да пневматикалық және электрлік әрекетті жабдықтарға қызмет көрсету, жөндеу, жөнді жағдайда күту және жұмысқа қабілеттілігін тексеру.</w:t>
      </w:r>
    </w:p>
    <w:p>
      <w:pPr>
        <w:spacing w:after="0"/>
        <w:ind w:left="0"/>
        <w:jc w:val="both"/>
      </w:pPr>
      <w:r>
        <w:rPr>
          <w:rFonts w:ascii="Times New Roman"/>
          <w:b w:val="false"/>
          <w:i w:val="false"/>
          <w:color w:val="000000"/>
          <w:sz w:val="28"/>
        </w:rPr>
        <w:t>
      Жабдықтың сақтандыру және орташа жөндеуі.</w:t>
      </w:r>
    </w:p>
    <w:p>
      <w:pPr>
        <w:spacing w:after="0"/>
        <w:ind w:left="0"/>
        <w:jc w:val="both"/>
      </w:pPr>
      <w:r>
        <w:rPr>
          <w:rFonts w:ascii="Times New Roman"/>
          <w:b w:val="false"/>
          <w:i w:val="false"/>
          <w:color w:val="000000"/>
          <w:sz w:val="28"/>
        </w:rPr>
        <w:t>
      Жабдықты бөлшектеу, жөндеу, монтаждауға арналған құрылғыларды әзірлеу.</w:t>
      </w:r>
    </w:p>
    <w:p>
      <w:pPr>
        <w:spacing w:after="0"/>
        <w:ind w:left="0"/>
        <w:jc w:val="both"/>
      </w:pPr>
      <w:r>
        <w:rPr>
          <w:rFonts w:ascii="Times New Roman"/>
          <w:b w:val="false"/>
          <w:i w:val="false"/>
          <w:color w:val="000000"/>
          <w:sz w:val="28"/>
        </w:rPr>
        <w:t>
      Вакуум-сорғы қанатшаларын теңдестіре отырып дәлдеу.</w:t>
      </w:r>
    </w:p>
    <w:p>
      <w:pPr>
        <w:spacing w:after="0"/>
        <w:ind w:left="0"/>
        <w:jc w:val="both"/>
      </w:pPr>
      <w:r>
        <w:rPr>
          <w:rFonts w:ascii="Times New Roman"/>
          <w:b w:val="false"/>
          <w:i w:val="false"/>
          <w:color w:val="000000"/>
          <w:sz w:val="28"/>
        </w:rPr>
        <w:t>
      Қызмет көрсетілетін жабдықтың механикалық тораптарын бөлшектеу, жөндеу, жинау.</w:t>
      </w:r>
    </w:p>
    <w:p>
      <w:pPr>
        <w:spacing w:after="0"/>
        <w:ind w:left="0"/>
        <w:jc w:val="both"/>
      </w:pPr>
      <w:r>
        <w:rPr>
          <w:rFonts w:ascii="Times New Roman"/>
          <w:b w:val="false"/>
          <w:i w:val="false"/>
          <w:color w:val="000000"/>
          <w:sz w:val="28"/>
        </w:rPr>
        <w:t>
      Бөлшектерді 7-10 квалитеттер (дәлдіктің 2 - 3 классы) бойынша слесарлық жөндеу.</w:t>
      </w:r>
    </w:p>
    <w:p>
      <w:pPr>
        <w:spacing w:after="0"/>
        <w:ind w:left="0"/>
        <w:jc w:val="both"/>
      </w:pPr>
      <w:r>
        <w:rPr>
          <w:rFonts w:ascii="Times New Roman"/>
          <w:b w:val="false"/>
          <w:i w:val="false"/>
          <w:color w:val="000000"/>
          <w:sz w:val="28"/>
        </w:rPr>
        <w:t>
      Электр қозғалтқышын, жүргізу аппаратурасын, электр өткізгіш және басқа де механизмдер демонтажы, жөндеу, монтаждау.</w:t>
      </w:r>
    </w:p>
    <w:p>
      <w:pPr>
        <w:spacing w:after="0"/>
        <w:ind w:left="0"/>
        <w:jc w:val="both"/>
      </w:pPr>
      <w:r>
        <w:rPr>
          <w:rFonts w:ascii="Times New Roman"/>
          <w:b w:val="false"/>
          <w:i w:val="false"/>
          <w:color w:val="000000"/>
          <w:sz w:val="28"/>
        </w:rPr>
        <w:t>
      Электр қуаты кабелі мен штепсельді құрамасын тексеру, жөндеу.</w:t>
      </w:r>
    </w:p>
    <w:bookmarkStart w:name="z452" w:id="450"/>
    <w:p>
      <w:pPr>
        <w:spacing w:after="0"/>
        <w:ind w:left="0"/>
        <w:jc w:val="both"/>
      </w:pPr>
      <w:r>
        <w:rPr>
          <w:rFonts w:ascii="Times New Roman"/>
          <w:b w:val="false"/>
          <w:i w:val="false"/>
          <w:color w:val="000000"/>
          <w:sz w:val="28"/>
        </w:rPr>
        <w:t>
      306. Білуге тиіс:</w:t>
      </w:r>
    </w:p>
    <w:bookmarkEnd w:id="450"/>
    <w:p>
      <w:pPr>
        <w:spacing w:after="0"/>
        <w:ind w:left="0"/>
        <w:jc w:val="both"/>
      </w:pPr>
      <w:r>
        <w:rPr>
          <w:rFonts w:ascii="Times New Roman"/>
          <w:b w:val="false"/>
          <w:i w:val="false"/>
          <w:color w:val="000000"/>
          <w:sz w:val="28"/>
        </w:rPr>
        <w:t>
      барлық үлгідегі қызмет көрсетілетін жабдықтардың құрылымы;</w:t>
      </w:r>
    </w:p>
    <w:p>
      <w:pPr>
        <w:spacing w:after="0"/>
        <w:ind w:left="0"/>
        <w:jc w:val="both"/>
      </w:pPr>
      <w:r>
        <w:rPr>
          <w:rFonts w:ascii="Times New Roman"/>
          <w:b w:val="false"/>
          <w:i w:val="false"/>
          <w:color w:val="000000"/>
          <w:sz w:val="28"/>
        </w:rPr>
        <w:t>
      жинау машиналарын, ауа баптағыштарды, тоңазытқыштарды жөндеу, сынау, реттеу және қабылдау техникалық шарттары;</w:t>
      </w:r>
    </w:p>
    <w:p>
      <w:pPr>
        <w:spacing w:after="0"/>
        <w:ind w:left="0"/>
        <w:jc w:val="both"/>
      </w:pPr>
      <w:r>
        <w:rPr>
          <w:rFonts w:ascii="Times New Roman"/>
          <w:b w:val="false"/>
          <w:i w:val="false"/>
          <w:color w:val="000000"/>
          <w:sz w:val="28"/>
        </w:rPr>
        <w:t>
      бақылау-өлшеу аспаптарын, құралдар мен жөндеу айлабұйымдарын қолдану ережесі;</w:t>
      </w:r>
    </w:p>
    <w:p>
      <w:pPr>
        <w:spacing w:after="0"/>
        <w:ind w:left="0"/>
        <w:jc w:val="both"/>
      </w:pPr>
      <w:r>
        <w:rPr>
          <w:rFonts w:ascii="Times New Roman"/>
          <w:b w:val="false"/>
          <w:i w:val="false"/>
          <w:color w:val="000000"/>
          <w:sz w:val="28"/>
        </w:rPr>
        <w:t>
      кіру және отырғызу жүйесі;</w:t>
      </w:r>
    </w:p>
    <w:p>
      <w:pPr>
        <w:spacing w:after="0"/>
        <w:ind w:left="0"/>
        <w:jc w:val="both"/>
      </w:pPr>
      <w:r>
        <w:rPr>
          <w:rFonts w:ascii="Times New Roman"/>
          <w:b w:val="false"/>
          <w:i w:val="false"/>
          <w:color w:val="000000"/>
          <w:sz w:val="28"/>
        </w:rPr>
        <w:t>
      барлық үлгідегі сым құрылғылары;</w:t>
      </w:r>
    </w:p>
    <w:p>
      <w:pPr>
        <w:spacing w:after="0"/>
        <w:ind w:left="0"/>
        <w:jc w:val="both"/>
      </w:pPr>
      <w:r>
        <w:rPr>
          <w:rFonts w:ascii="Times New Roman"/>
          <w:b w:val="false"/>
          <w:i w:val="false"/>
          <w:color w:val="000000"/>
          <w:sz w:val="28"/>
        </w:rPr>
        <w:t>
      сымдардың, қорғағыштарды қарапайым есептеу және қоректендіру көздерінің шекті жүктемесі.</w:t>
      </w:r>
    </w:p>
    <w:bookmarkStart w:name="z453" w:id="451"/>
    <w:p>
      <w:pPr>
        <w:spacing w:after="0"/>
        <w:ind w:left="0"/>
        <w:jc w:val="both"/>
      </w:pPr>
      <w:r>
        <w:rPr>
          <w:rFonts w:ascii="Times New Roman"/>
          <w:b w:val="false"/>
          <w:i w:val="false"/>
          <w:color w:val="000000"/>
          <w:sz w:val="28"/>
        </w:rPr>
        <w:t>
      2-параграф. Станциялық және тоннельдік метрополитен жабдықтарына қызмет көрсету және жөндеу жөніндегі слесарь-электрик, 5-разряд</w:t>
      </w:r>
    </w:p>
    <w:bookmarkEnd w:id="451"/>
    <w:bookmarkStart w:name="z454" w:id="452"/>
    <w:p>
      <w:pPr>
        <w:spacing w:after="0"/>
        <w:ind w:left="0"/>
        <w:jc w:val="both"/>
      </w:pPr>
      <w:r>
        <w:rPr>
          <w:rFonts w:ascii="Times New Roman"/>
          <w:b w:val="false"/>
          <w:i w:val="false"/>
          <w:color w:val="000000"/>
          <w:sz w:val="28"/>
        </w:rPr>
        <w:t>
      307. Жұмыс сипаттамасы.</w:t>
      </w:r>
    </w:p>
    <w:bookmarkEnd w:id="452"/>
    <w:p>
      <w:pPr>
        <w:spacing w:after="0"/>
        <w:ind w:left="0"/>
        <w:jc w:val="both"/>
      </w:pPr>
      <w:r>
        <w:rPr>
          <w:rFonts w:ascii="Times New Roman"/>
          <w:b w:val="false"/>
          <w:i w:val="false"/>
          <w:color w:val="000000"/>
          <w:sz w:val="28"/>
        </w:rPr>
        <w:t>
      Метрополитен, электр қыздыру құрылғылары мен автоматика және қорғау құрылғыларымен жабдықталған аспаптардың, автоматты зарядтау құрылғылары желілері бойынша жолаушылардың оңтайлы бағдарларының монеталарын айыру, ақша есептеу машиналарын, электронды тәсімдерін жарамды қалыпта ұстау, қызмет көрсету, жөндеу.</w:t>
      </w:r>
    </w:p>
    <w:p>
      <w:pPr>
        <w:spacing w:after="0"/>
        <w:ind w:left="0"/>
        <w:jc w:val="both"/>
      </w:pPr>
      <w:r>
        <w:rPr>
          <w:rFonts w:ascii="Times New Roman"/>
          <w:b w:val="false"/>
          <w:i w:val="false"/>
          <w:color w:val="000000"/>
          <w:sz w:val="28"/>
        </w:rPr>
        <w:t>
      Қызмет көрсетілетін жабдықтарды алдын ала жөндеу және орта деңгейде жөндеу.</w:t>
      </w:r>
    </w:p>
    <w:p>
      <w:pPr>
        <w:spacing w:after="0"/>
        <w:ind w:left="0"/>
        <w:jc w:val="both"/>
      </w:pPr>
      <w:r>
        <w:rPr>
          <w:rFonts w:ascii="Times New Roman"/>
          <w:b w:val="false"/>
          <w:i w:val="false"/>
          <w:color w:val="000000"/>
          <w:sz w:val="28"/>
        </w:rPr>
        <w:t>
      Күрделі жөндеуге қатысу.</w:t>
      </w:r>
    </w:p>
    <w:p>
      <w:pPr>
        <w:spacing w:after="0"/>
        <w:ind w:left="0"/>
        <w:jc w:val="both"/>
      </w:pPr>
      <w:r>
        <w:rPr>
          <w:rFonts w:ascii="Times New Roman"/>
          <w:b w:val="false"/>
          <w:i w:val="false"/>
          <w:color w:val="000000"/>
          <w:sz w:val="28"/>
        </w:rPr>
        <w:t>
      6-7 квалитеттер бойынша бөлшектерді слесарлық өңдеу. (дәлдіктің 1 - 2 класы).</w:t>
      </w:r>
    </w:p>
    <w:p>
      <w:pPr>
        <w:spacing w:after="0"/>
        <w:ind w:left="0"/>
        <w:jc w:val="both"/>
      </w:pPr>
      <w:r>
        <w:rPr>
          <w:rFonts w:ascii="Times New Roman"/>
          <w:b w:val="false"/>
          <w:i w:val="false"/>
          <w:color w:val="000000"/>
          <w:sz w:val="28"/>
        </w:rPr>
        <w:t>
      Жабдықтарды монтаждау және сынау.</w:t>
      </w:r>
    </w:p>
    <w:p>
      <w:pPr>
        <w:spacing w:after="0"/>
        <w:ind w:left="0"/>
        <w:jc w:val="both"/>
      </w:pPr>
      <w:r>
        <w:rPr>
          <w:rFonts w:ascii="Times New Roman"/>
          <w:b w:val="false"/>
          <w:i w:val="false"/>
          <w:color w:val="000000"/>
          <w:sz w:val="28"/>
        </w:rPr>
        <w:t>
      Жабдықтардың, қорғау құрылғылары мен автоматика құрылғыларын тексеру және жөндеу.</w:t>
      </w:r>
    </w:p>
    <w:p>
      <w:pPr>
        <w:spacing w:after="0"/>
        <w:ind w:left="0"/>
        <w:jc w:val="both"/>
      </w:pPr>
      <w:r>
        <w:rPr>
          <w:rFonts w:ascii="Times New Roman"/>
          <w:b w:val="false"/>
          <w:i w:val="false"/>
          <w:color w:val="000000"/>
          <w:sz w:val="28"/>
        </w:rPr>
        <w:t>
      Электрлік және механикалық жабдық бөліктерінің жұмыс процесіндегі ақаулықтарды анықтау және оларды жою.</w:t>
      </w:r>
    </w:p>
    <w:bookmarkStart w:name="z455" w:id="453"/>
    <w:p>
      <w:pPr>
        <w:spacing w:after="0"/>
        <w:ind w:left="0"/>
        <w:jc w:val="both"/>
      </w:pPr>
      <w:r>
        <w:rPr>
          <w:rFonts w:ascii="Times New Roman"/>
          <w:b w:val="false"/>
          <w:i w:val="false"/>
          <w:color w:val="000000"/>
          <w:sz w:val="28"/>
        </w:rPr>
        <w:t>
      308. Білуге тиіс:</w:t>
      </w:r>
    </w:p>
    <w:bookmarkEnd w:id="453"/>
    <w:p>
      <w:pPr>
        <w:spacing w:after="0"/>
        <w:ind w:left="0"/>
        <w:jc w:val="both"/>
      </w:pPr>
      <w:r>
        <w:rPr>
          <w:rFonts w:ascii="Times New Roman"/>
          <w:b w:val="false"/>
          <w:i w:val="false"/>
          <w:color w:val="000000"/>
          <w:sz w:val="28"/>
        </w:rPr>
        <w:t>
      қызмет көрсететін жабдықтардың құрылымы, қызметі және пайдалану ережесі;</w:t>
      </w:r>
    </w:p>
    <w:p>
      <w:pPr>
        <w:spacing w:after="0"/>
        <w:ind w:left="0"/>
        <w:jc w:val="both"/>
      </w:pPr>
      <w:r>
        <w:rPr>
          <w:rFonts w:ascii="Times New Roman"/>
          <w:b w:val="false"/>
          <w:i w:val="false"/>
          <w:color w:val="000000"/>
          <w:sz w:val="28"/>
        </w:rPr>
        <w:t>
      жабдықтарды жөндеу және монтаждаудың техникалық шарттары мен кезектілігі, сынау ережесі;</w:t>
      </w:r>
    </w:p>
    <w:p>
      <w:pPr>
        <w:spacing w:after="0"/>
        <w:ind w:left="0"/>
        <w:jc w:val="both"/>
      </w:pPr>
      <w:r>
        <w:rPr>
          <w:rFonts w:ascii="Times New Roman"/>
          <w:b w:val="false"/>
          <w:i w:val="false"/>
          <w:color w:val="000000"/>
          <w:sz w:val="28"/>
        </w:rPr>
        <w:t>
      бөлшектердің ақаулық себептері мен уақытынан бұрын тозу себептерін анықтау тәсілдері;</w:t>
      </w:r>
    </w:p>
    <w:p>
      <w:pPr>
        <w:spacing w:after="0"/>
        <w:ind w:left="0"/>
        <w:jc w:val="both"/>
      </w:pPr>
      <w:r>
        <w:rPr>
          <w:rFonts w:ascii="Times New Roman"/>
          <w:b w:val="false"/>
          <w:i w:val="false"/>
          <w:color w:val="000000"/>
          <w:sz w:val="28"/>
        </w:rPr>
        <w:t>
      жылумен өлшеу электр аспаптарының сыныптауышы, оларды тексеру тәртібі мен пайдалану тәртібі;</w:t>
      </w:r>
    </w:p>
    <w:p>
      <w:pPr>
        <w:spacing w:after="0"/>
        <w:ind w:left="0"/>
        <w:jc w:val="both"/>
      </w:pPr>
      <w:r>
        <w:rPr>
          <w:rFonts w:ascii="Times New Roman"/>
          <w:b w:val="false"/>
          <w:i w:val="false"/>
          <w:color w:val="000000"/>
          <w:sz w:val="28"/>
        </w:rPr>
        <w:t>
      фрезерлік, бұрғылау, сүргілеу станоктарын, өлшеу аспаптары және құралдарын пайдалану ережесі.</w:t>
      </w:r>
    </w:p>
    <w:bookmarkStart w:name="z456" w:id="454"/>
    <w:p>
      <w:pPr>
        <w:spacing w:after="0"/>
        <w:ind w:left="0"/>
        <w:jc w:val="both"/>
      </w:pPr>
      <w:r>
        <w:rPr>
          <w:rFonts w:ascii="Times New Roman"/>
          <w:b w:val="false"/>
          <w:i w:val="false"/>
          <w:color w:val="000000"/>
          <w:sz w:val="28"/>
        </w:rPr>
        <w:t>
      3-параграф. Станциялық және тоннельдік метрополитен жабдықтарына қызмет көрсету және жөндеу жөніндегі слесарь-электрик, 6-разряд</w:t>
      </w:r>
    </w:p>
    <w:bookmarkEnd w:id="454"/>
    <w:bookmarkStart w:name="z457" w:id="455"/>
    <w:p>
      <w:pPr>
        <w:spacing w:after="0"/>
        <w:ind w:left="0"/>
        <w:jc w:val="both"/>
      </w:pPr>
      <w:r>
        <w:rPr>
          <w:rFonts w:ascii="Times New Roman"/>
          <w:b w:val="false"/>
          <w:i w:val="false"/>
          <w:color w:val="000000"/>
          <w:sz w:val="28"/>
        </w:rPr>
        <w:t>
      309. Жұмыс сипаттамасы.</w:t>
      </w:r>
    </w:p>
    <w:bookmarkEnd w:id="455"/>
    <w:p>
      <w:pPr>
        <w:spacing w:after="0"/>
        <w:ind w:left="0"/>
        <w:jc w:val="both"/>
      </w:pPr>
      <w:r>
        <w:rPr>
          <w:rFonts w:ascii="Times New Roman"/>
          <w:b w:val="false"/>
          <w:i w:val="false"/>
          <w:color w:val="000000"/>
          <w:sz w:val="28"/>
        </w:rPr>
        <w:t>
      Жолаушыларды жіберетін автоматты бақылау пункттерінде қызмет көрсету, жөндеу және жарамды қалыпта ұстау.</w:t>
      </w:r>
    </w:p>
    <w:p>
      <w:pPr>
        <w:spacing w:after="0"/>
        <w:ind w:left="0"/>
        <w:jc w:val="both"/>
      </w:pPr>
      <w:r>
        <w:rPr>
          <w:rFonts w:ascii="Times New Roman"/>
          <w:b w:val="false"/>
          <w:i w:val="false"/>
          <w:color w:val="000000"/>
          <w:sz w:val="28"/>
        </w:rPr>
        <w:t>
      Қызмет көрсететін жабдықта қолданылатын жартылай өткізетін аспаптардың сипаттамасы, жоғары жиіліктегі электр тәсімдердің қолданылуын тексеру.</w:t>
      </w:r>
    </w:p>
    <w:p>
      <w:pPr>
        <w:spacing w:after="0"/>
        <w:ind w:left="0"/>
        <w:jc w:val="both"/>
      </w:pPr>
      <w:r>
        <w:rPr>
          <w:rFonts w:ascii="Times New Roman"/>
          <w:b w:val="false"/>
          <w:i w:val="false"/>
          <w:color w:val="000000"/>
          <w:sz w:val="28"/>
        </w:rPr>
        <w:t>
      Қолданыстағы электр құрылғылардың оқшаулау кедергілерін, катушкалар мен конденсаторлардың сыйымдылығын өлшеу.</w:t>
      </w:r>
    </w:p>
    <w:p>
      <w:pPr>
        <w:spacing w:after="0"/>
        <w:ind w:left="0"/>
        <w:jc w:val="both"/>
      </w:pPr>
      <w:r>
        <w:rPr>
          <w:rFonts w:ascii="Times New Roman"/>
          <w:b w:val="false"/>
          <w:i w:val="false"/>
          <w:color w:val="000000"/>
          <w:sz w:val="28"/>
        </w:rPr>
        <w:t>
      Импульсті есептегіштерді сынау.</w:t>
      </w:r>
    </w:p>
    <w:p>
      <w:pPr>
        <w:spacing w:after="0"/>
        <w:ind w:left="0"/>
        <w:jc w:val="both"/>
      </w:pPr>
      <w:r>
        <w:rPr>
          <w:rFonts w:ascii="Times New Roman"/>
          <w:b w:val="false"/>
          <w:i w:val="false"/>
          <w:color w:val="000000"/>
          <w:sz w:val="28"/>
        </w:rPr>
        <w:t>
      Реле және магнитті жібергіштердің жұмысын реттеу.</w:t>
      </w:r>
    </w:p>
    <w:p>
      <w:pPr>
        <w:spacing w:after="0"/>
        <w:ind w:left="0"/>
        <w:jc w:val="both"/>
      </w:pPr>
      <w:r>
        <w:rPr>
          <w:rFonts w:ascii="Times New Roman"/>
          <w:b w:val="false"/>
          <w:i w:val="false"/>
          <w:color w:val="000000"/>
          <w:sz w:val="28"/>
        </w:rPr>
        <w:t>
      Контактілерді ауыстыру.</w:t>
      </w:r>
    </w:p>
    <w:p>
      <w:pPr>
        <w:spacing w:after="0"/>
        <w:ind w:left="0"/>
        <w:jc w:val="both"/>
      </w:pPr>
      <w:r>
        <w:rPr>
          <w:rFonts w:ascii="Times New Roman"/>
          <w:b w:val="false"/>
          <w:i w:val="false"/>
          <w:color w:val="000000"/>
          <w:sz w:val="28"/>
        </w:rPr>
        <w:t xml:space="preserve">
      Қызмет көрсетілетін бөлшектер мен тораптарды қалпына келтіру және ауыстыру. </w:t>
      </w:r>
    </w:p>
    <w:p>
      <w:pPr>
        <w:spacing w:after="0"/>
        <w:ind w:left="0"/>
        <w:jc w:val="both"/>
      </w:pPr>
      <w:r>
        <w:rPr>
          <w:rFonts w:ascii="Times New Roman"/>
          <w:b w:val="false"/>
          <w:i w:val="false"/>
          <w:color w:val="000000"/>
          <w:sz w:val="28"/>
        </w:rPr>
        <w:t xml:space="preserve">
      Қызмет көрсетілетін жабдықты алдын ала және орташа жөндеу. </w:t>
      </w:r>
    </w:p>
    <w:p>
      <w:pPr>
        <w:spacing w:after="0"/>
        <w:ind w:left="0"/>
        <w:jc w:val="both"/>
      </w:pPr>
      <w:r>
        <w:rPr>
          <w:rFonts w:ascii="Times New Roman"/>
          <w:b w:val="false"/>
          <w:i w:val="false"/>
          <w:color w:val="000000"/>
          <w:sz w:val="28"/>
        </w:rPr>
        <w:t>
      Күрделі жөндеуге қатысу.</w:t>
      </w:r>
    </w:p>
    <w:p>
      <w:pPr>
        <w:spacing w:after="0"/>
        <w:ind w:left="0"/>
        <w:jc w:val="both"/>
      </w:pPr>
      <w:r>
        <w:rPr>
          <w:rFonts w:ascii="Times New Roman"/>
          <w:b w:val="false"/>
          <w:i w:val="false"/>
          <w:color w:val="000000"/>
          <w:sz w:val="28"/>
        </w:rPr>
        <w:t>
      Жабдықтардың механикалық бөлігін және жартылай өткізгіш жоғары жиіліктегі электр тәсімдерін жөндеу және пайдалану уақытында ақаулықтарды анықтау және жою.</w:t>
      </w:r>
    </w:p>
    <w:p>
      <w:pPr>
        <w:spacing w:after="0"/>
        <w:ind w:left="0"/>
        <w:jc w:val="both"/>
      </w:pPr>
      <w:r>
        <w:rPr>
          <w:rFonts w:ascii="Times New Roman"/>
          <w:b w:val="false"/>
          <w:i w:val="false"/>
          <w:color w:val="000000"/>
          <w:sz w:val="28"/>
        </w:rPr>
        <w:t>
      Жолаушыларды жіберетін автоматты бақылау пункттерінің электр және механикалық бөліктерін, автоматты, зарядтау-буферлік құрылғылардың электр, ток реттегіштерінің үздіксіз істейтін қайнатқыштарын, тұрмыс кондиционерлерін демонтаждау, монтаждау.</w:t>
      </w:r>
    </w:p>
    <w:p>
      <w:pPr>
        <w:spacing w:after="0"/>
        <w:ind w:left="0"/>
        <w:jc w:val="both"/>
      </w:pPr>
      <w:r>
        <w:rPr>
          <w:rFonts w:ascii="Times New Roman"/>
          <w:b w:val="false"/>
          <w:i w:val="false"/>
          <w:color w:val="000000"/>
          <w:sz w:val="28"/>
        </w:rPr>
        <w:t>
      Фотодатчиктер мен термодатчиктерді реттеу және олардың жұмысын барлық құрылғы жұмыстарымен келістіру.</w:t>
      </w:r>
    </w:p>
    <w:p>
      <w:pPr>
        <w:spacing w:after="0"/>
        <w:ind w:left="0"/>
        <w:jc w:val="both"/>
      </w:pPr>
      <w:r>
        <w:rPr>
          <w:rFonts w:ascii="Times New Roman"/>
          <w:b w:val="false"/>
          <w:i w:val="false"/>
          <w:color w:val="000000"/>
          <w:sz w:val="28"/>
        </w:rPr>
        <w:t>
      Барлық қорғау мен автоматика құрылғыларын тексеру және баптау.</w:t>
      </w:r>
    </w:p>
    <w:bookmarkStart w:name="z458" w:id="456"/>
    <w:p>
      <w:pPr>
        <w:spacing w:after="0"/>
        <w:ind w:left="0"/>
        <w:jc w:val="both"/>
      </w:pPr>
      <w:r>
        <w:rPr>
          <w:rFonts w:ascii="Times New Roman"/>
          <w:b w:val="false"/>
          <w:i w:val="false"/>
          <w:color w:val="000000"/>
          <w:sz w:val="28"/>
        </w:rPr>
        <w:t>
      310. Білуге тиіс:</w:t>
      </w:r>
    </w:p>
    <w:bookmarkEnd w:id="456"/>
    <w:p>
      <w:pPr>
        <w:spacing w:after="0"/>
        <w:ind w:left="0"/>
        <w:jc w:val="both"/>
      </w:pPr>
      <w:r>
        <w:rPr>
          <w:rFonts w:ascii="Times New Roman"/>
          <w:b w:val="false"/>
          <w:i w:val="false"/>
          <w:color w:val="000000"/>
          <w:sz w:val="28"/>
        </w:rPr>
        <w:t>
      қызмет көрсетілетін жабдықтардың құрылымы, электр тәсімдерінің қызметі және пайдалану ережесі;</w:t>
      </w:r>
    </w:p>
    <w:p>
      <w:pPr>
        <w:spacing w:after="0"/>
        <w:ind w:left="0"/>
        <w:jc w:val="both"/>
      </w:pPr>
      <w:r>
        <w:rPr>
          <w:rFonts w:ascii="Times New Roman"/>
          <w:b w:val="false"/>
          <w:i w:val="false"/>
          <w:color w:val="000000"/>
          <w:sz w:val="28"/>
        </w:rPr>
        <w:t>
      қызмет көрсетілетін жабдықтарды бөлшектеу, жөндеу және құрастырудың технологиялық кезектілігі және пайдалану ережесі;</w:t>
      </w:r>
    </w:p>
    <w:p>
      <w:pPr>
        <w:spacing w:after="0"/>
        <w:ind w:left="0"/>
        <w:jc w:val="both"/>
      </w:pPr>
      <w:r>
        <w:rPr>
          <w:rFonts w:ascii="Times New Roman"/>
          <w:b w:val="false"/>
          <w:i w:val="false"/>
          <w:color w:val="000000"/>
          <w:sz w:val="28"/>
        </w:rPr>
        <w:t>
      жартылай өткізгіш аспаптарының сипаттамасы;</w:t>
      </w:r>
    </w:p>
    <w:p>
      <w:pPr>
        <w:spacing w:after="0"/>
        <w:ind w:left="0"/>
        <w:jc w:val="both"/>
      </w:pPr>
      <w:r>
        <w:rPr>
          <w:rFonts w:ascii="Times New Roman"/>
          <w:b w:val="false"/>
          <w:i w:val="false"/>
          <w:color w:val="000000"/>
          <w:sz w:val="28"/>
        </w:rPr>
        <w:t>
      жоғары жиіліктегі және импульсты тәсімдердің жұмыс принципі;</w:t>
      </w:r>
    </w:p>
    <w:p>
      <w:pPr>
        <w:spacing w:after="0"/>
        <w:ind w:left="0"/>
        <w:jc w:val="both"/>
      </w:pPr>
      <w:r>
        <w:rPr>
          <w:rFonts w:ascii="Times New Roman"/>
          <w:b w:val="false"/>
          <w:i w:val="false"/>
          <w:color w:val="000000"/>
          <w:sz w:val="28"/>
        </w:rPr>
        <w:t>
      геометриялық оптика, инфрақызыл сүзгілер, радиотехникалық және электр техникалық материалдар туралы негізгі мәліметтер;</w:t>
      </w:r>
    </w:p>
    <w:p>
      <w:pPr>
        <w:spacing w:after="0"/>
        <w:ind w:left="0"/>
        <w:jc w:val="both"/>
      </w:pPr>
      <w:r>
        <w:rPr>
          <w:rFonts w:ascii="Times New Roman"/>
          <w:b w:val="false"/>
          <w:i w:val="false"/>
          <w:color w:val="000000"/>
          <w:sz w:val="28"/>
        </w:rPr>
        <w:t xml:space="preserve">
      реле орау, трансформаторларды есептеу ережесі; </w:t>
      </w:r>
    </w:p>
    <w:p>
      <w:pPr>
        <w:spacing w:after="0"/>
        <w:ind w:left="0"/>
        <w:jc w:val="both"/>
      </w:pPr>
      <w:r>
        <w:rPr>
          <w:rFonts w:ascii="Times New Roman"/>
          <w:b w:val="false"/>
          <w:i w:val="false"/>
          <w:color w:val="000000"/>
          <w:sz w:val="28"/>
        </w:rPr>
        <w:t>
      қолданыстағы электр құрылғыларда жұмыс істеу әдістері мен ережесі, автоматика және автоматты реттеу негіздері.</w:t>
      </w:r>
    </w:p>
    <w:bookmarkStart w:name="z459" w:id="457"/>
    <w:p>
      <w:pPr>
        <w:spacing w:after="0"/>
        <w:ind w:left="0"/>
        <w:jc w:val="both"/>
      </w:pPr>
      <w:r>
        <w:rPr>
          <w:rFonts w:ascii="Times New Roman"/>
          <w:b w:val="false"/>
          <w:i w:val="false"/>
          <w:color w:val="000000"/>
          <w:sz w:val="28"/>
        </w:rPr>
        <w:t>
      4-параграф. Станциялық және туннельдік метрополитен жабдықтарына қызмет көрсету және жөндеу жөніндегі слесарь-электрик, 7-разряд</w:t>
      </w:r>
    </w:p>
    <w:bookmarkEnd w:id="457"/>
    <w:bookmarkStart w:name="z460" w:id="458"/>
    <w:p>
      <w:pPr>
        <w:spacing w:after="0"/>
        <w:ind w:left="0"/>
        <w:jc w:val="both"/>
      </w:pPr>
      <w:r>
        <w:rPr>
          <w:rFonts w:ascii="Times New Roman"/>
          <w:b w:val="false"/>
          <w:i w:val="false"/>
          <w:color w:val="000000"/>
          <w:sz w:val="28"/>
        </w:rPr>
        <w:t>
      311. Жұмыс сипаттамасы.</w:t>
      </w:r>
    </w:p>
    <w:bookmarkEnd w:id="458"/>
    <w:p>
      <w:pPr>
        <w:spacing w:after="0"/>
        <w:ind w:left="0"/>
        <w:jc w:val="both"/>
      </w:pPr>
      <w:r>
        <w:rPr>
          <w:rFonts w:ascii="Times New Roman"/>
          <w:b w:val="false"/>
          <w:i w:val="false"/>
          <w:color w:val="000000"/>
          <w:sz w:val="28"/>
        </w:rPr>
        <w:t>
      Заманауи жартылай өткізгішті фотоаспаптарды қолданып микросхемаларда, құрамында, жинау машиналарын автоматты басқаратын үлкен немесе микро- ЭЕМ бар үлкен интегралды схемаларда (ҮИС) орындалған пластикалық жетондарды идентификациялау және есептеу құрылғыларын жөндеу және ұқыпты ұстау.</w:t>
      </w:r>
    </w:p>
    <w:bookmarkStart w:name="z461" w:id="459"/>
    <w:p>
      <w:pPr>
        <w:spacing w:after="0"/>
        <w:ind w:left="0"/>
        <w:jc w:val="both"/>
      </w:pPr>
      <w:r>
        <w:rPr>
          <w:rFonts w:ascii="Times New Roman"/>
          <w:b w:val="false"/>
          <w:i w:val="false"/>
          <w:color w:val="000000"/>
          <w:sz w:val="28"/>
        </w:rPr>
        <w:t>
      312. Білуге тиіс:</w:t>
      </w:r>
    </w:p>
    <w:bookmarkEnd w:id="459"/>
    <w:p>
      <w:pPr>
        <w:spacing w:after="0"/>
        <w:ind w:left="0"/>
        <w:jc w:val="both"/>
      </w:pPr>
      <w:r>
        <w:rPr>
          <w:rFonts w:ascii="Times New Roman"/>
          <w:b w:val="false"/>
          <w:i w:val="false"/>
          <w:color w:val="000000"/>
          <w:sz w:val="28"/>
        </w:rPr>
        <w:t>
      автоматтық басқарылатын электрондық жүйелердің және микросхемаларда орындалған басқа да құрылғылардың конструктивтік ерекшеліктері, электрлік және кинематикалық схемалары;</w:t>
      </w:r>
    </w:p>
    <w:p>
      <w:pPr>
        <w:spacing w:after="0"/>
        <w:ind w:left="0"/>
        <w:jc w:val="both"/>
      </w:pPr>
      <w:r>
        <w:rPr>
          <w:rFonts w:ascii="Times New Roman"/>
          <w:b w:val="false"/>
          <w:i w:val="false"/>
          <w:color w:val="000000"/>
          <w:sz w:val="28"/>
        </w:rPr>
        <w:t>
      транзисторлардың аспаптарында олардың сипаттамасын айқындап тексеру тәртібі;</w:t>
      </w:r>
    </w:p>
    <w:p>
      <w:pPr>
        <w:spacing w:after="0"/>
        <w:ind w:left="0"/>
        <w:jc w:val="both"/>
      </w:pPr>
      <w:r>
        <w:rPr>
          <w:rFonts w:ascii="Times New Roman"/>
          <w:b w:val="false"/>
          <w:i w:val="false"/>
          <w:color w:val="000000"/>
          <w:sz w:val="28"/>
        </w:rPr>
        <w:t>
      белгіленген электрондық параметрлерге сәйкес электрондық схемаларда транзисторларды ауыстыру және іріктеу.</w:t>
      </w:r>
    </w:p>
    <w:bookmarkStart w:name="z462" w:id="460"/>
    <w:p>
      <w:pPr>
        <w:spacing w:after="0"/>
        <w:ind w:left="0"/>
        <w:jc w:val="both"/>
      </w:pPr>
      <w:r>
        <w:rPr>
          <w:rFonts w:ascii="Times New Roman"/>
          <w:b w:val="false"/>
          <w:i w:val="false"/>
          <w:color w:val="000000"/>
          <w:sz w:val="28"/>
        </w:rPr>
        <w:t>
      5-параграф. Станциялық және туннельдік метрополитен жабдықтарына қызмет көрсету және жөндеу жөніндегі слесарь-электрик, 8-разряд</w:t>
      </w:r>
    </w:p>
    <w:bookmarkEnd w:id="460"/>
    <w:bookmarkStart w:name="z463" w:id="461"/>
    <w:p>
      <w:pPr>
        <w:spacing w:after="0"/>
        <w:ind w:left="0"/>
        <w:jc w:val="both"/>
      </w:pPr>
      <w:r>
        <w:rPr>
          <w:rFonts w:ascii="Times New Roman"/>
          <w:b w:val="false"/>
          <w:i w:val="false"/>
          <w:color w:val="000000"/>
          <w:sz w:val="28"/>
        </w:rPr>
        <w:t>
      313. Жұмыс сипаттамасы.</w:t>
      </w:r>
    </w:p>
    <w:bookmarkEnd w:id="461"/>
    <w:p>
      <w:pPr>
        <w:spacing w:after="0"/>
        <w:ind w:left="0"/>
        <w:jc w:val="both"/>
      </w:pPr>
      <w:r>
        <w:rPr>
          <w:rFonts w:ascii="Times New Roman"/>
          <w:b w:val="false"/>
          <w:i w:val="false"/>
          <w:color w:val="000000"/>
          <w:sz w:val="28"/>
        </w:rPr>
        <w:t>
      Электрондық техниканың тәжірибелі үлгілерін әзірлеуге және сынауға, жолаушыларды жіберетін автоматты бақылау пункттеріне арналған микропроцессордың базасында бағдарламалық басқарылатын жабдықтарды жаңғыртуға қатысу.</w:t>
      </w:r>
    </w:p>
    <w:p>
      <w:pPr>
        <w:spacing w:after="0"/>
        <w:ind w:left="0"/>
        <w:jc w:val="both"/>
      </w:pPr>
      <w:r>
        <w:rPr>
          <w:rFonts w:ascii="Times New Roman"/>
          <w:b w:val="false"/>
          <w:i w:val="false"/>
          <w:color w:val="000000"/>
          <w:sz w:val="28"/>
        </w:rPr>
        <w:t>
      Магнитті жеткізгіші бар билеттерді тексеру және тапсыру жөнінде электрондық схемалар мен блоктарға кешенді техникалық қызмет көрсету, баптау, жөндеу, тексеру және пайдалануға тапсыру.</w:t>
      </w:r>
    </w:p>
    <w:p>
      <w:pPr>
        <w:spacing w:after="0"/>
        <w:ind w:left="0"/>
        <w:jc w:val="both"/>
      </w:pPr>
      <w:r>
        <w:rPr>
          <w:rFonts w:ascii="Times New Roman"/>
          <w:b w:val="false"/>
          <w:i w:val="false"/>
          <w:color w:val="000000"/>
          <w:sz w:val="28"/>
        </w:rPr>
        <w:t>
      Билеттер мен жетондарды беру, сондай-ақ жолаушыларды бақылау микропроцестерінің жабдықтарын диагностикалау, станциялық және туннельдік автоматика мен сигнализация аппаратураның есептеуіш кешендерін басқару жүйелерін жөндеу және параметрлік баптау.</w:t>
      </w:r>
    </w:p>
    <w:bookmarkStart w:name="z464" w:id="462"/>
    <w:p>
      <w:pPr>
        <w:spacing w:after="0"/>
        <w:ind w:left="0"/>
        <w:jc w:val="both"/>
      </w:pPr>
      <w:r>
        <w:rPr>
          <w:rFonts w:ascii="Times New Roman"/>
          <w:b w:val="false"/>
          <w:i w:val="false"/>
          <w:color w:val="000000"/>
          <w:sz w:val="28"/>
        </w:rPr>
        <w:t>
      314. Білуге тиіс:</w:t>
      </w:r>
    </w:p>
    <w:bookmarkEnd w:id="462"/>
    <w:p>
      <w:pPr>
        <w:spacing w:after="0"/>
        <w:ind w:left="0"/>
        <w:jc w:val="both"/>
      </w:pPr>
      <w:r>
        <w:rPr>
          <w:rFonts w:ascii="Times New Roman"/>
          <w:b w:val="false"/>
          <w:i w:val="false"/>
          <w:color w:val="000000"/>
          <w:sz w:val="28"/>
        </w:rPr>
        <w:t>
      деректерді тапсыру аппаратураларын бақылау және басқару жүйелерінің электрондық жабдықтарын қайта баптау әдістері мен тәсілдері;</w:t>
      </w:r>
    </w:p>
    <w:p>
      <w:pPr>
        <w:spacing w:after="0"/>
        <w:ind w:left="0"/>
        <w:jc w:val="both"/>
      </w:pPr>
      <w:r>
        <w:rPr>
          <w:rFonts w:ascii="Times New Roman"/>
          <w:b w:val="false"/>
          <w:i w:val="false"/>
          <w:color w:val="000000"/>
          <w:sz w:val="28"/>
        </w:rPr>
        <w:t>
      басқару жүйесінің конструктивтік ерекшеліктері, станциялық және туннельдік автоматика құрылғыларын диагностикалау және кінәраттарды жою әдісі.</w:t>
      </w:r>
    </w:p>
    <w:bookmarkStart w:name="z465" w:id="463"/>
    <w:p>
      <w:pPr>
        <w:spacing w:after="0"/>
        <w:ind w:left="0"/>
        <w:jc w:val="both"/>
      </w:pPr>
      <w:r>
        <w:rPr>
          <w:rFonts w:ascii="Times New Roman"/>
          <w:b w:val="false"/>
          <w:i w:val="false"/>
          <w:color w:val="000000"/>
          <w:sz w:val="28"/>
        </w:rPr>
        <w:t>
      79. Эскалаторларға қызмет көрсету және жөндеу жөніндегі слесарь-электрик</w:t>
      </w:r>
    </w:p>
    <w:bookmarkEnd w:id="463"/>
    <w:bookmarkStart w:name="z466" w:id="464"/>
    <w:p>
      <w:pPr>
        <w:spacing w:after="0"/>
        <w:ind w:left="0"/>
        <w:jc w:val="both"/>
      </w:pPr>
      <w:r>
        <w:rPr>
          <w:rFonts w:ascii="Times New Roman"/>
          <w:b w:val="false"/>
          <w:i w:val="false"/>
          <w:color w:val="000000"/>
          <w:sz w:val="28"/>
        </w:rPr>
        <w:t>
      1-параграф. Эскалаторларға қызмет көрсету және жөндеу жөніндегі слесарь-электрик, 1-разряд</w:t>
      </w:r>
    </w:p>
    <w:bookmarkEnd w:id="464"/>
    <w:bookmarkStart w:name="z467" w:id="465"/>
    <w:p>
      <w:pPr>
        <w:spacing w:after="0"/>
        <w:ind w:left="0"/>
        <w:jc w:val="both"/>
      </w:pPr>
      <w:r>
        <w:rPr>
          <w:rFonts w:ascii="Times New Roman"/>
          <w:b w:val="false"/>
          <w:i w:val="false"/>
          <w:color w:val="000000"/>
          <w:sz w:val="28"/>
        </w:rPr>
        <w:t>
      315. Жұмыс сипаттамасы.</w:t>
      </w:r>
    </w:p>
    <w:bookmarkEnd w:id="465"/>
    <w:p>
      <w:pPr>
        <w:spacing w:after="0"/>
        <w:ind w:left="0"/>
        <w:jc w:val="both"/>
      </w:pPr>
      <w:r>
        <w:rPr>
          <w:rFonts w:ascii="Times New Roman"/>
          <w:b w:val="false"/>
          <w:i w:val="false"/>
          <w:color w:val="000000"/>
          <w:sz w:val="28"/>
        </w:rPr>
        <w:t>
      Анағұрлым жоғары білікті слесардың басшылығымен саты тораптарында, көлік катушкаларында, роликтерде, эскалатор блоктарында қызмет көрсету, ағымдағы жөндеу, ақаулықтарын анықтау және жою.</w:t>
      </w:r>
    </w:p>
    <w:p>
      <w:pPr>
        <w:spacing w:after="0"/>
        <w:ind w:left="0"/>
        <w:jc w:val="both"/>
      </w:pPr>
      <w:r>
        <w:rPr>
          <w:rFonts w:ascii="Times New Roman"/>
          <w:b w:val="false"/>
          <w:i w:val="false"/>
          <w:color w:val="000000"/>
          <w:sz w:val="28"/>
        </w:rPr>
        <w:t>
      Эскалаторлардың редукторлары электр қозғалтқыштарын және басқа да бөлшектерін тазалықта ұстау.</w:t>
      </w:r>
    </w:p>
    <w:p>
      <w:pPr>
        <w:spacing w:after="0"/>
        <w:ind w:left="0"/>
        <w:jc w:val="both"/>
      </w:pPr>
      <w:r>
        <w:rPr>
          <w:rFonts w:ascii="Times New Roman"/>
          <w:b w:val="false"/>
          <w:i w:val="false"/>
          <w:color w:val="000000"/>
          <w:sz w:val="28"/>
        </w:rPr>
        <w:t>
      Қажет жағдайда эскалаторларды тоқтату.</w:t>
      </w:r>
    </w:p>
    <w:bookmarkStart w:name="z468" w:id="466"/>
    <w:p>
      <w:pPr>
        <w:spacing w:after="0"/>
        <w:ind w:left="0"/>
        <w:jc w:val="both"/>
      </w:pPr>
      <w:r>
        <w:rPr>
          <w:rFonts w:ascii="Times New Roman"/>
          <w:b w:val="false"/>
          <w:i w:val="false"/>
          <w:color w:val="000000"/>
          <w:sz w:val="28"/>
        </w:rPr>
        <w:t>
      316. Білуге тиіс:</w:t>
      </w:r>
    </w:p>
    <w:bookmarkEnd w:id="466"/>
    <w:p>
      <w:pPr>
        <w:spacing w:after="0"/>
        <w:ind w:left="0"/>
        <w:jc w:val="both"/>
      </w:pPr>
      <w:r>
        <w:rPr>
          <w:rFonts w:ascii="Times New Roman"/>
          <w:b w:val="false"/>
          <w:i w:val="false"/>
          <w:color w:val="000000"/>
          <w:sz w:val="28"/>
        </w:rPr>
        <w:t>
      элементарные сведения по электротехнике и слесарному делу.</w:t>
      </w:r>
    </w:p>
    <w:p>
      <w:pPr>
        <w:spacing w:after="0"/>
        <w:ind w:left="0"/>
        <w:jc w:val="both"/>
      </w:pPr>
      <w:r>
        <w:rPr>
          <w:rFonts w:ascii="Times New Roman"/>
          <w:b w:val="false"/>
          <w:i w:val="false"/>
          <w:color w:val="000000"/>
          <w:sz w:val="28"/>
        </w:rPr>
        <w:t>
      эскалатор тораптарының құрылымы және оларды пайдалану ережесі;</w:t>
      </w:r>
    </w:p>
    <w:p>
      <w:pPr>
        <w:spacing w:after="0"/>
        <w:ind w:left="0"/>
        <w:jc w:val="both"/>
      </w:pPr>
      <w:r>
        <w:rPr>
          <w:rFonts w:ascii="Times New Roman"/>
          <w:b w:val="false"/>
          <w:i w:val="false"/>
          <w:color w:val="000000"/>
          <w:sz w:val="28"/>
        </w:rPr>
        <w:t>
      эскалаторлардағы жолаушыларды тасымалдау ережесі;</w:t>
      </w:r>
    </w:p>
    <w:p>
      <w:pPr>
        <w:spacing w:after="0"/>
        <w:ind w:left="0"/>
        <w:jc w:val="both"/>
      </w:pPr>
      <w:r>
        <w:rPr>
          <w:rFonts w:ascii="Times New Roman"/>
          <w:b w:val="false"/>
          <w:i w:val="false"/>
          <w:color w:val="000000"/>
          <w:sz w:val="28"/>
        </w:rPr>
        <w:t>
      сигнал лампаларының қызметі мен көрсеткіштері;</w:t>
      </w:r>
    </w:p>
    <w:p>
      <w:pPr>
        <w:spacing w:after="0"/>
        <w:ind w:left="0"/>
        <w:jc w:val="both"/>
      </w:pPr>
      <w:r>
        <w:rPr>
          <w:rFonts w:ascii="Times New Roman"/>
          <w:b w:val="false"/>
          <w:i w:val="false"/>
          <w:color w:val="000000"/>
          <w:sz w:val="28"/>
        </w:rPr>
        <w:t>
      эскалаторларды тоқтату құрылғыларын пайдалану тәртібі;</w:t>
      </w:r>
    </w:p>
    <w:p>
      <w:pPr>
        <w:spacing w:after="0"/>
        <w:ind w:left="0"/>
        <w:jc w:val="both"/>
      </w:pPr>
      <w:r>
        <w:rPr>
          <w:rFonts w:ascii="Times New Roman"/>
          <w:b w:val="false"/>
          <w:i w:val="false"/>
          <w:color w:val="000000"/>
          <w:sz w:val="28"/>
        </w:rPr>
        <w:t>
      қарапайым слесарлық құралдардың атаулары мен қолдану тәсілдері;</w:t>
      </w:r>
    </w:p>
    <w:p>
      <w:pPr>
        <w:spacing w:after="0"/>
        <w:ind w:left="0"/>
        <w:jc w:val="both"/>
      </w:pPr>
      <w:r>
        <w:rPr>
          <w:rFonts w:ascii="Times New Roman"/>
          <w:b w:val="false"/>
          <w:i w:val="false"/>
          <w:color w:val="000000"/>
          <w:sz w:val="28"/>
        </w:rPr>
        <w:t>
      электр техникасы және слесарлық іс жөніндегі қарапайым мәліметтер.</w:t>
      </w:r>
    </w:p>
    <w:bookmarkStart w:name="z469" w:id="467"/>
    <w:p>
      <w:pPr>
        <w:spacing w:after="0"/>
        <w:ind w:left="0"/>
        <w:jc w:val="both"/>
      </w:pPr>
      <w:r>
        <w:rPr>
          <w:rFonts w:ascii="Times New Roman"/>
          <w:b w:val="false"/>
          <w:i w:val="false"/>
          <w:color w:val="000000"/>
          <w:sz w:val="28"/>
        </w:rPr>
        <w:t>
      2-параграф. Эскалаторларға қызмет көрсету және жөндеу жөніндегі слесарь-электрик, 2-разряд</w:t>
      </w:r>
    </w:p>
    <w:bookmarkEnd w:id="467"/>
    <w:bookmarkStart w:name="z470" w:id="468"/>
    <w:p>
      <w:pPr>
        <w:spacing w:after="0"/>
        <w:ind w:left="0"/>
        <w:jc w:val="both"/>
      </w:pPr>
      <w:r>
        <w:rPr>
          <w:rFonts w:ascii="Times New Roman"/>
          <w:b w:val="false"/>
          <w:i w:val="false"/>
          <w:color w:val="000000"/>
          <w:sz w:val="28"/>
        </w:rPr>
        <w:t>
      317. Жұмыс сипаттамасы.</w:t>
      </w:r>
    </w:p>
    <w:bookmarkEnd w:id="468"/>
    <w:p>
      <w:pPr>
        <w:spacing w:after="0"/>
        <w:ind w:left="0"/>
        <w:jc w:val="both"/>
      </w:pPr>
      <w:r>
        <w:rPr>
          <w:rFonts w:ascii="Times New Roman"/>
          <w:b w:val="false"/>
          <w:i w:val="false"/>
          <w:color w:val="000000"/>
          <w:sz w:val="28"/>
        </w:rPr>
        <w:t>
      Саты тораптарында, көлік катушкаларында, роликтерде, эскалатор блоктарында қызмет көрсету, ағымдағы жөндеу, ақаулықтарын анықтау және жою.</w:t>
      </w:r>
    </w:p>
    <w:p>
      <w:pPr>
        <w:spacing w:after="0"/>
        <w:ind w:left="0"/>
        <w:jc w:val="both"/>
      </w:pPr>
      <w:r>
        <w:rPr>
          <w:rFonts w:ascii="Times New Roman"/>
          <w:b w:val="false"/>
          <w:i w:val="false"/>
          <w:color w:val="000000"/>
          <w:sz w:val="28"/>
        </w:rPr>
        <w:t>
      Анағұрлым жоғары білікті слесардың басшылығымен ажыратылған блоктау құрылғыларын анықтай отырып коммутатор арқылы блоктау электр тізбегіндегі ақаулықтарды табу.</w:t>
      </w:r>
    </w:p>
    <w:p>
      <w:pPr>
        <w:spacing w:after="0"/>
        <w:ind w:left="0"/>
        <w:jc w:val="both"/>
      </w:pPr>
      <w:r>
        <w:rPr>
          <w:rFonts w:ascii="Times New Roman"/>
          <w:b w:val="false"/>
          <w:i w:val="false"/>
          <w:color w:val="000000"/>
          <w:sz w:val="28"/>
        </w:rPr>
        <w:t>
      Эскалатордың сыртқы ақаулықтарын анықтау.</w:t>
      </w:r>
    </w:p>
    <w:p>
      <w:pPr>
        <w:spacing w:after="0"/>
        <w:ind w:left="0"/>
        <w:jc w:val="both"/>
      </w:pPr>
      <w:r>
        <w:rPr>
          <w:rFonts w:ascii="Times New Roman"/>
          <w:b w:val="false"/>
          <w:i w:val="false"/>
          <w:color w:val="000000"/>
          <w:sz w:val="28"/>
        </w:rPr>
        <w:t>
      Ажыратылған блоктау құрылғыларын қалпына келтіру.</w:t>
      </w:r>
    </w:p>
    <w:bookmarkStart w:name="z471" w:id="469"/>
    <w:p>
      <w:pPr>
        <w:spacing w:after="0"/>
        <w:ind w:left="0"/>
        <w:jc w:val="both"/>
      </w:pPr>
      <w:r>
        <w:rPr>
          <w:rFonts w:ascii="Times New Roman"/>
          <w:b w:val="false"/>
          <w:i w:val="false"/>
          <w:color w:val="000000"/>
          <w:sz w:val="28"/>
        </w:rPr>
        <w:t>
      318. Білуге тиіс:</w:t>
      </w:r>
    </w:p>
    <w:bookmarkEnd w:id="469"/>
    <w:p>
      <w:pPr>
        <w:spacing w:after="0"/>
        <w:ind w:left="0"/>
        <w:jc w:val="both"/>
      </w:pPr>
      <w:r>
        <w:rPr>
          <w:rFonts w:ascii="Times New Roman"/>
          <w:b w:val="false"/>
          <w:i w:val="false"/>
          <w:color w:val="000000"/>
          <w:sz w:val="28"/>
        </w:rPr>
        <w:t>
      эскалаторды қолдану принципі мен механизмдерінің өзара іс-әрекеті;</w:t>
      </w:r>
    </w:p>
    <w:p>
      <w:pPr>
        <w:spacing w:after="0"/>
        <w:ind w:left="0"/>
        <w:jc w:val="both"/>
      </w:pPr>
      <w:r>
        <w:rPr>
          <w:rFonts w:ascii="Times New Roman"/>
          <w:b w:val="false"/>
          <w:i w:val="false"/>
          <w:color w:val="000000"/>
          <w:sz w:val="28"/>
        </w:rPr>
        <w:t>
      сатылардың, ұстағыштар мен балюстрада арасындағы саңылау нормалары;</w:t>
      </w:r>
    </w:p>
    <w:p>
      <w:pPr>
        <w:spacing w:after="0"/>
        <w:ind w:left="0"/>
        <w:jc w:val="both"/>
      </w:pPr>
      <w:r>
        <w:rPr>
          <w:rFonts w:ascii="Times New Roman"/>
          <w:b w:val="false"/>
          <w:i w:val="false"/>
          <w:color w:val="000000"/>
          <w:sz w:val="28"/>
        </w:rPr>
        <w:t>
      электр өлшеу құралдарының қызметі;</w:t>
      </w:r>
    </w:p>
    <w:p>
      <w:pPr>
        <w:spacing w:after="0"/>
        <w:ind w:left="0"/>
        <w:jc w:val="both"/>
      </w:pPr>
      <w:r>
        <w:rPr>
          <w:rFonts w:ascii="Times New Roman"/>
          <w:b w:val="false"/>
          <w:i w:val="false"/>
          <w:color w:val="000000"/>
          <w:sz w:val="28"/>
        </w:rPr>
        <w:t>
      электр слесарлық құралдардың қызметі мен қолдану тәсілдері;</w:t>
      </w:r>
    </w:p>
    <w:p>
      <w:pPr>
        <w:spacing w:after="0"/>
        <w:ind w:left="0"/>
        <w:jc w:val="both"/>
      </w:pPr>
      <w:r>
        <w:rPr>
          <w:rFonts w:ascii="Times New Roman"/>
          <w:b w:val="false"/>
          <w:i w:val="false"/>
          <w:color w:val="000000"/>
          <w:sz w:val="28"/>
        </w:rPr>
        <w:t>
      қолданылатын аспаптың жарамдылығын айқындау;</w:t>
      </w:r>
    </w:p>
    <w:p>
      <w:pPr>
        <w:spacing w:after="0"/>
        <w:ind w:left="0"/>
        <w:jc w:val="both"/>
      </w:pPr>
      <w:r>
        <w:rPr>
          <w:rFonts w:ascii="Times New Roman"/>
          <w:b w:val="false"/>
          <w:i w:val="false"/>
          <w:color w:val="000000"/>
          <w:sz w:val="28"/>
        </w:rPr>
        <w:t>
      жүк көтергіш құрылғылардың қызметі;</w:t>
      </w:r>
    </w:p>
    <w:p>
      <w:pPr>
        <w:spacing w:after="0"/>
        <w:ind w:left="0"/>
        <w:jc w:val="both"/>
      </w:pPr>
      <w:r>
        <w:rPr>
          <w:rFonts w:ascii="Times New Roman"/>
          <w:b w:val="false"/>
          <w:i w:val="false"/>
          <w:color w:val="000000"/>
          <w:sz w:val="28"/>
        </w:rPr>
        <w:t>
      электр техника негіздері.</w:t>
      </w:r>
    </w:p>
    <w:bookmarkStart w:name="z472" w:id="470"/>
    <w:p>
      <w:pPr>
        <w:spacing w:after="0"/>
        <w:ind w:left="0"/>
        <w:jc w:val="both"/>
      </w:pPr>
      <w:r>
        <w:rPr>
          <w:rFonts w:ascii="Times New Roman"/>
          <w:b w:val="false"/>
          <w:i w:val="false"/>
          <w:color w:val="000000"/>
          <w:sz w:val="28"/>
        </w:rPr>
        <w:t>
      3-параграф. Эскалаторларға қызмет көрсету және жөндеу жөніндегі слесарь-электрик, 3-разряд</w:t>
      </w:r>
    </w:p>
    <w:bookmarkEnd w:id="470"/>
    <w:bookmarkStart w:name="z473" w:id="471"/>
    <w:p>
      <w:pPr>
        <w:spacing w:after="0"/>
        <w:ind w:left="0"/>
        <w:jc w:val="both"/>
      </w:pPr>
      <w:r>
        <w:rPr>
          <w:rFonts w:ascii="Times New Roman"/>
          <w:b w:val="false"/>
          <w:i w:val="false"/>
          <w:color w:val="000000"/>
          <w:sz w:val="28"/>
        </w:rPr>
        <w:t>
      319. Жұмыс сипаттамасы.</w:t>
      </w:r>
    </w:p>
    <w:bookmarkEnd w:id="471"/>
    <w:p>
      <w:pPr>
        <w:spacing w:after="0"/>
        <w:ind w:left="0"/>
        <w:jc w:val="both"/>
      </w:pPr>
      <w:r>
        <w:rPr>
          <w:rFonts w:ascii="Times New Roman"/>
          <w:b w:val="false"/>
          <w:i w:val="false"/>
          <w:color w:val="000000"/>
          <w:sz w:val="28"/>
        </w:rPr>
        <w:t>
      Эскалаторларды ағымдағы, алдын ала жөндеуде және ревизиялауда орташа күрделіктегі электр монтаждау, слесарлық жұмыс, қызмет көрсету.</w:t>
      </w:r>
    </w:p>
    <w:p>
      <w:pPr>
        <w:spacing w:after="0"/>
        <w:ind w:left="0"/>
        <w:jc w:val="both"/>
      </w:pPr>
      <w:r>
        <w:rPr>
          <w:rFonts w:ascii="Times New Roman"/>
          <w:b w:val="false"/>
          <w:i w:val="false"/>
          <w:color w:val="000000"/>
          <w:sz w:val="28"/>
        </w:rPr>
        <w:t>
      Электр қозғалтқыш пен электр жабдық тәсімдерінің жұмысындағы күрделі емес ақаулықтарды анықтау және жою.</w:t>
      </w:r>
    </w:p>
    <w:p>
      <w:pPr>
        <w:spacing w:after="0"/>
        <w:ind w:left="0"/>
        <w:jc w:val="both"/>
      </w:pPr>
      <w:r>
        <w:rPr>
          <w:rFonts w:ascii="Times New Roman"/>
          <w:b w:val="false"/>
          <w:i w:val="false"/>
          <w:color w:val="000000"/>
          <w:sz w:val="28"/>
        </w:rPr>
        <w:t>
      Саты және қолмен ұстағыштардың қорғау құрылғыларындағы ұсақ ақаулықтарды жою.</w:t>
      </w:r>
    </w:p>
    <w:p>
      <w:pPr>
        <w:spacing w:after="0"/>
        <w:ind w:left="0"/>
        <w:jc w:val="both"/>
      </w:pPr>
      <w:r>
        <w:rPr>
          <w:rFonts w:ascii="Times New Roman"/>
          <w:b w:val="false"/>
          <w:i w:val="false"/>
          <w:color w:val="000000"/>
          <w:sz w:val="28"/>
        </w:rPr>
        <w:t>
      Ажыратылған блоктау құрылғылары арқылы коммутатордың көмегімен электр тәсімдердің ақаулықтарын табу.</w:t>
      </w:r>
    </w:p>
    <w:p>
      <w:pPr>
        <w:spacing w:after="0"/>
        <w:ind w:left="0"/>
        <w:jc w:val="both"/>
      </w:pPr>
      <w:r>
        <w:rPr>
          <w:rFonts w:ascii="Times New Roman"/>
          <w:b w:val="false"/>
          <w:i w:val="false"/>
          <w:color w:val="000000"/>
          <w:sz w:val="28"/>
        </w:rPr>
        <w:t>
      11-12 квалитеттер бойынша тораптар мен бөлшектерді слесарлық өңдеп, қиыстырып жөндеу.</w:t>
      </w:r>
    </w:p>
    <w:p>
      <w:pPr>
        <w:spacing w:after="0"/>
        <w:ind w:left="0"/>
        <w:jc w:val="both"/>
      </w:pPr>
      <w:r>
        <w:rPr>
          <w:rFonts w:ascii="Times New Roman"/>
          <w:b w:val="false"/>
          <w:i w:val="false"/>
          <w:color w:val="000000"/>
          <w:sz w:val="28"/>
        </w:rPr>
        <w:t>
      Эскалаторларды телебасқару құрылғыларын ревизиялау, жөндеу және баптауға қатысу.</w:t>
      </w:r>
    </w:p>
    <w:bookmarkStart w:name="z474" w:id="472"/>
    <w:p>
      <w:pPr>
        <w:spacing w:after="0"/>
        <w:ind w:left="0"/>
        <w:jc w:val="both"/>
      </w:pPr>
      <w:r>
        <w:rPr>
          <w:rFonts w:ascii="Times New Roman"/>
          <w:b w:val="false"/>
          <w:i w:val="false"/>
          <w:color w:val="000000"/>
          <w:sz w:val="28"/>
        </w:rPr>
        <w:t>
      320. Білуге тиіс:</w:t>
      </w:r>
    </w:p>
    <w:bookmarkEnd w:id="472"/>
    <w:p>
      <w:pPr>
        <w:spacing w:after="0"/>
        <w:ind w:left="0"/>
        <w:jc w:val="both"/>
      </w:pPr>
      <w:r>
        <w:rPr>
          <w:rFonts w:ascii="Times New Roman"/>
          <w:b w:val="false"/>
          <w:i w:val="false"/>
          <w:color w:val="000000"/>
          <w:sz w:val="28"/>
        </w:rPr>
        <w:t>
      эскалаторлардың құрылымы және оның негізгі тораптарының өзара іс-әрекеті;</w:t>
      </w:r>
    </w:p>
    <w:p>
      <w:pPr>
        <w:spacing w:after="0"/>
        <w:ind w:left="0"/>
        <w:jc w:val="both"/>
      </w:pPr>
      <w:r>
        <w:rPr>
          <w:rFonts w:ascii="Times New Roman"/>
          <w:b w:val="false"/>
          <w:i w:val="false"/>
          <w:color w:val="000000"/>
          <w:sz w:val="28"/>
        </w:rPr>
        <w:t>
      электр тәсімдердің жекелеген элементтерінің қызметі;</w:t>
      </w:r>
    </w:p>
    <w:p>
      <w:pPr>
        <w:spacing w:after="0"/>
        <w:ind w:left="0"/>
        <w:jc w:val="both"/>
      </w:pPr>
      <w:r>
        <w:rPr>
          <w:rFonts w:ascii="Times New Roman"/>
          <w:b w:val="false"/>
          <w:i w:val="false"/>
          <w:color w:val="000000"/>
          <w:sz w:val="28"/>
        </w:rPr>
        <w:t>
      электр тәсімдердің жұмысындағы ақаулықтарды табу және оларды жою әдістері;</w:t>
      </w:r>
    </w:p>
    <w:p>
      <w:pPr>
        <w:spacing w:after="0"/>
        <w:ind w:left="0"/>
        <w:jc w:val="both"/>
      </w:pPr>
      <w:r>
        <w:rPr>
          <w:rFonts w:ascii="Times New Roman"/>
          <w:b w:val="false"/>
          <w:i w:val="false"/>
          <w:color w:val="000000"/>
          <w:sz w:val="28"/>
        </w:rPr>
        <w:t>
      эскалаторларды телебасқару құрылғыларының қызметі және олардың жұмысындағы ақаулықтарды жою әдістері;</w:t>
      </w:r>
    </w:p>
    <w:p>
      <w:pPr>
        <w:spacing w:after="0"/>
        <w:ind w:left="0"/>
        <w:jc w:val="both"/>
      </w:pPr>
      <w:r>
        <w:rPr>
          <w:rFonts w:ascii="Times New Roman"/>
          <w:b w:val="false"/>
          <w:i w:val="false"/>
          <w:color w:val="000000"/>
          <w:sz w:val="28"/>
        </w:rPr>
        <w:t>
      эскалаторларды телебасқарудан жергілікті қолмен басқаруға және керісінше аудару тәртібі;</w:t>
      </w:r>
    </w:p>
    <w:p>
      <w:pPr>
        <w:spacing w:after="0"/>
        <w:ind w:left="0"/>
        <w:jc w:val="both"/>
      </w:pPr>
      <w:r>
        <w:rPr>
          <w:rFonts w:ascii="Times New Roman"/>
          <w:b w:val="false"/>
          <w:i w:val="false"/>
          <w:color w:val="000000"/>
          <w:sz w:val="28"/>
        </w:rPr>
        <w:t>
      эскалатор тораптарын монтаждаудағы негізгі шектеулер мен олардың сызбаларда белгіленуі;</w:t>
      </w:r>
    </w:p>
    <w:p>
      <w:pPr>
        <w:spacing w:after="0"/>
        <w:ind w:left="0"/>
        <w:jc w:val="both"/>
      </w:pPr>
      <w:r>
        <w:rPr>
          <w:rFonts w:ascii="Times New Roman"/>
          <w:b w:val="false"/>
          <w:i w:val="false"/>
          <w:color w:val="000000"/>
          <w:sz w:val="28"/>
        </w:rPr>
        <w:t>
      бақылау-өлшеу аспаптарының құрылымы мен қызметі;</w:t>
      </w:r>
    </w:p>
    <w:p>
      <w:pPr>
        <w:spacing w:after="0"/>
        <w:ind w:left="0"/>
        <w:jc w:val="both"/>
      </w:pPr>
      <w:r>
        <w:rPr>
          <w:rFonts w:ascii="Times New Roman"/>
          <w:b w:val="false"/>
          <w:i w:val="false"/>
          <w:color w:val="000000"/>
          <w:sz w:val="28"/>
        </w:rPr>
        <w:t>
      электр техника, механика және эскалаторларды монтаждау және демонтаждау және металдарды өңдеу технологиясы негіздері.</w:t>
      </w:r>
    </w:p>
    <w:bookmarkStart w:name="z475" w:id="473"/>
    <w:p>
      <w:pPr>
        <w:spacing w:after="0"/>
        <w:ind w:left="0"/>
        <w:jc w:val="both"/>
      </w:pPr>
      <w:r>
        <w:rPr>
          <w:rFonts w:ascii="Times New Roman"/>
          <w:b w:val="false"/>
          <w:i w:val="false"/>
          <w:color w:val="000000"/>
          <w:sz w:val="28"/>
        </w:rPr>
        <w:t xml:space="preserve">
      4-параграф. Эскалаторларға қызмет көрсету және жөндеу жөніндегі слесарь-электрик, 4-разряд      </w:t>
      </w:r>
    </w:p>
    <w:bookmarkEnd w:id="473"/>
    <w:bookmarkStart w:name="z476" w:id="474"/>
    <w:p>
      <w:pPr>
        <w:spacing w:after="0"/>
        <w:ind w:left="0"/>
        <w:jc w:val="both"/>
      </w:pPr>
      <w:r>
        <w:rPr>
          <w:rFonts w:ascii="Times New Roman"/>
          <w:b w:val="false"/>
          <w:i w:val="false"/>
          <w:color w:val="000000"/>
          <w:sz w:val="28"/>
        </w:rPr>
        <w:t>
      321. Жұмыс сипаттамасы.</w:t>
      </w:r>
    </w:p>
    <w:bookmarkEnd w:id="474"/>
    <w:p>
      <w:pPr>
        <w:spacing w:after="0"/>
        <w:ind w:left="0"/>
        <w:jc w:val="both"/>
      </w:pPr>
      <w:r>
        <w:rPr>
          <w:rFonts w:ascii="Times New Roman"/>
          <w:b w:val="false"/>
          <w:i w:val="false"/>
          <w:color w:val="000000"/>
          <w:sz w:val="28"/>
        </w:rPr>
        <w:t>
      Эскалаторларды ағымдағы, алдын ала жөндеуде және ревизиялауда орташа күрделіктегі электр монтаждау, слесарлық жұмыстарды орындау, қызмет көрсету.</w:t>
      </w:r>
    </w:p>
    <w:p>
      <w:pPr>
        <w:spacing w:after="0"/>
        <w:ind w:left="0"/>
        <w:jc w:val="both"/>
      </w:pPr>
      <w:r>
        <w:rPr>
          <w:rFonts w:ascii="Times New Roman"/>
          <w:b w:val="false"/>
          <w:i w:val="false"/>
          <w:color w:val="000000"/>
          <w:sz w:val="28"/>
        </w:rPr>
        <w:t>
      Метрополитен станциялары жағдайында фазалық және қысқа роторлы 100 кВт-қа дейінгі электр қозғалтқыштарды шешіп, бөлшектеп, құрастырып және орната отырып эскалаторлардың электр жабдықтарын жөндеу және ревизиялау.</w:t>
      </w:r>
    </w:p>
    <w:p>
      <w:pPr>
        <w:spacing w:after="0"/>
        <w:ind w:left="0"/>
        <w:jc w:val="both"/>
      </w:pPr>
      <w:r>
        <w:rPr>
          <w:rFonts w:ascii="Times New Roman"/>
          <w:b w:val="false"/>
          <w:i w:val="false"/>
          <w:color w:val="000000"/>
          <w:sz w:val="28"/>
        </w:rPr>
        <w:t>
      Редукторлы электр қозғалтқышты біріктіру және кейіннен реттеу.</w:t>
      </w:r>
    </w:p>
    <w:p>
      <w:pPr>
        <w:spacing w:after="0"/>
        <w:ind w:left="0"/>
        <w:jc w:val="both"/>
      </w:pPr>
      <w:r>
        <w:rPr>
          <w:rFonts w:ascii="Times New Roman"/>
          <w:b w:val="false"/>
          <w:i w:val="false"/>
          <w:color w:val="000000"/>
          <w:sz w:val="28"/>
        </w:rPr>
        <w:t>
      Электр қозғалтқыш жұмысындағы және электр жабдық тәсімдеріндегі күрделі ақаулықтарды анықтау және жою.</w:t>
      </w:r>
    </w:p>
    <w:p>
      <w:pPr>
        <w:spacing w:after="0"/>
        <w:ind w:left="0"/>
        <w:jc w:val="both"/>
      </w:pPr>
      <w:r>
        <w:rPr>
          <w:rFonts w:ascii="Times New Roman"/>
          <w:b w:val="false"/>
          <w:i w:val="false"/>
          <w:color w:val="000000"/>
          <w:sz w:val="28"/>
        </w:rPr>
        <w:t>
      Күш және бақылау кабельдерін бөлшектеп және сынай отырып жөндеу, монтаждау.</w:t>
      </w:r>
    </w:p>
    <w:p>
      <w:pPr>
        <w:spacing w:after="0"/>
        <w:ind w:left="0"/>
        <w:jc w:val="both"/>
      </w:pPr>
      <w:r>
        <w:rPr>
          <w:rFonts w:ascii="Times New Roman"/>
          <w:b w:val="false"/>
          <w:i w:val="false"/>
          <w:color w:val="000000"/>
          <w:sz w:val="28"/>
        </w:rPr>
        <w:t>
      Орнататын жерін белгілей отырып қорғау және жіберу электр аппаратурасын демонтаждау, жөндеу, ревизиялау және монтаждау.</w:t>
      </w:r>
    </w:p>
    <w:p>
      <w:pPr>
        <w:spacing w:after="0"/>
        <w:ind w:left="0"/>
        <w:jc w:val="both"/>
      </w:pPr>
      <w:r>
        <w:rPr>
          <w:rFonts w:ascii="Times New Roman"/>
          <w:b w:val="false"/>
          <w:i w:val="false"/>
          <w:color w:val="000000"/>
          <w:sz w:val="28"/>
        </w:rPr>
        <w:t>
      Электр жабдықтардың күрделі тәсім қоспаларының жекелеген тізбектері мен түрлеріндегі ток кернеуі, күші және кедергісін өлшеу.</w:t>
      </w:r>
    </w:p>
    <w:p>
      <w:pPr>
        <w:spacing w:after="0"/>
        <w:ind w:left="0"/>
        <w:jc w:val="both"/>
      </w:pPr>
      <w:r>
        <w:rPr>
          <w:rFonts w:ascii="Times New Roman"/>
          <w:b w:val="false"/>
          <w:i w:val="false"/>
          <w:color w:val="000000"/>
          <w:sz w:val="28"/>
        </w:rPr>
        <w:t>
      Басқару панеліндегі жабдықтар мен аппаратурасын күрделі жөндеу және тексеру.</w:t>
      </w:r>
    </w:p>
    <w:p>
      <w:pPr>
        <w:spacing w:after="0"/>
        <w:ind w:left="0"/>
        <w:jc w:val="both"/>
      </w:pPr>
      <w:r>
        <w:rPr>
          <w:rFonts w:ascii="Times New Roman"/>
          <w:b w:val="false"/>
          <w:i w:val="false"/>
          <w:color w:val="000000"/>
          <w:sz w:val="28"/>
        </w:rPr>
        <w:t>
      Күрделі емес атқару тәсімдерін, эскиздерін, сызбаларын жасау.</w:t>
      </w:r>
    </w:p>
    <w:p>
      <w:pPr>
        <w:spacing w:after="0"/>
        <w:ind w:left="0"/>
        <w:jc w:val="both"/>
      </w:pPr>
      <w:r>
        <w:rPr>
          <w:rFonts w:ascii="Times New Roman"/>
          <w:b w:val="false"/>
          <w:i w:val="false"/>
          <w:color w:val="000000"/>
          <w:sz w:val="28"/>
        </w:rPr>
        <w:t>
      Электр сым тәсімдерінің қайталама коммутациялық тізбек индикаторларын тексеру.</w:t>
      </w:r>
    </w:p>
    <w:p>
      <w:pPr>
        <w:spacing w:after="0"/>
        <w:ind w:left="0"/>
        <w:jc w:val="both"/>
      </w:pPr>
      <w:r>
        <w:rPr>
          <w:rFonts w:ascii="Times New Roman"/>
          <w:b w:val="false"/>
          <w:i w:val="false"/>
          <w:color w:val="000000"/>
          <w:sz w:val="28"/>
        </w:rPr>
        <w:t>
      Салмағы 2 т-ға дейінгі такелажды жұмыстарды орындау 7-10 квалитеттер бойынша қиыстыра отырып жинақталатын жабдықтарды слесарлық өңдеу.</w:t>
      </w:r>
    </w:p>
    <w:p>
      <w:pPr>
        <w:spacing w:after="0"/>
        <w:ind w:left="0"/>
        <w:jc w:val="both"/>
      </w:pPr>
      <w:r>
        <w:rPr>
          <w:rFonts w:ascii="Times New Roman"/>
          <w:b w:val="false"/>
          <w:i w:val="false"/>
          <w:color w:val="000000"/>
          <w:sz w:val="28"/>
        </w:rPr>
        <w:t>
      Монтаждау жұмыстары кезінде механикалық және электр параметрлерінің байланысын сақтау.</w:t>
      </w:r>
    </w:p>
    <w:p>
      <w:pPr>
        <w:spacing w:after="0"/>
        <w:ind w:left="0"/>
        <w:jc w:val="both"/>
      </w:pPr>
      <w:r>
        <w:rPr>
          <w:rFonts w:ascii="Times New Roman"/>
          <w:b w:val="false"/>
          <w:i w:val="false"/>
          <w:color w:val="000000"/>
          <w:sz w:val="28"/>
        </w:rPr>
        <w:t>
      Эскалаторларды телебасқарудың қарапайым элементтерін жөндеу және ревизиялау.</w:t>
      </w:r>
    </w:p>
    <w:bookmarkStart w:name="z477" w:id="475"/>
    <w:p>
      <w:pPr>
        <w:spacing w:after="0"/>
        <w:ind w:left="0"/>
        <w:jc w:val="both"/>
      </w:pPr>
      <w:r>
        <w:rPr>
          <w:rFonts w:ascii="Times New Roman"/>
          <w:b w:val="false"/>
          <w:i w:val="false"/>
          <w:color w:val="000000"/>
          <w:sz w:val="28"/>
        </w:rPr>
        <w:t>
      322. Білуге тиіс:</w:t>
      </w:r>
    </w:p>
    <w:bookmarkEnd w:id="475"/>
    <w:p>
      <w:pPr>
        <w:spacing w:after="0"/>
        <w:ind w:left="0"/>
        <w:jc w:val="both"/>
      </w:pPr>
      <w:r>
        <w:rPr>
          <w:rFonts w:ascii="Times New Roman"/>
          <w:b w:val="false"/>
          <w:i w:val="false"/>
          <w:color w:val="000000"/>
          <w:sz w:val="28"/>
        </w:rPr>
        <w:t>
      түрлі үлгідегі тораптардың, механизмдер мен эскалаторлардың электр жабдықтарының құрылымы және өзара іс-әрекеті;</w:t>
      </w:r>
    </w:p>
    <w:p>
      <w:pPr>
        <w:spacing w:after="0"/>
        <w:ind w:left="0"/>
        <w:jc w:val="both"/>
      </w:pPr>
      <w:r>
        <w:rPr>
          <w:rFonts w:ascii="Times New Roman"/>
          <w:b w:val="false"/>
          <w:i w:val="false"/>
          <w:color w:val="000000"/>
          <w:sz w:val="28"/>
        </w:rPr>
        <w:t>
      эскалаторларды монтаждау және іске қосатын және қорғау аппаратурасын реттеу үшін орнатылған нормалар, шектеулер мен саңылаулар;</w:t>
      </w:r>
    </w:p>
    <w:p>
      <w:pPr>
        <w:spacing w:after="0"/>
        <w:ind w:left="0"/>
        <w:jc w:val="both"/>
      </w:pPr>
      <w:r>
        <w:rPr>
          <w:rFonts w:ascii="Times New Roman"/>
          <w:b w:val="false"/>
          <w:i w:val="false"/>
          <w:color w:val="000000"/>
          <w:sz w:val="28"/>
        </w:rPr>
        <w:t>
      эскалаторларды монтаждау ережесі;</w:t>
      </w:r>
    </w:p>
    <w:p>
      <w:pPr>
        <w:spacing w:after="0"/>
        <w:ind w:left="0"/>
        <w:jc w:val="both"/>
      </w:pPr>
      <w:r>
        <w:rPr>
          <w:rFonts w:ascii="Times New Roman"/>
          <w:b w:val="false"/>
          <w:i w:val="false"/>
          <w:color w:val="000000"/>
          <w:sz w:val="28"/>
        </w:rPr>
        <w:t>
      электр қозғалтқыштардың құрылымы мен қызметі;</w:t>
      </w:r>
    </w:p>
    <w:p>
      <w:pPr>
        <w:spacing w:after="0"/>
        <w:ind w:left="0"/>
        <w:jc w:val="both"/>
      </w:pPr>
      <w:r>
        <w:rPr>
          <w:rFonts w:ascii="Times New Roman"/>
          <w:b w:val="false"/>
          <w:i w:val="false"/>
          <w:color w:val="000000"/>
          <w:sz w:val="28"/>
        </w:rPr>
        <w:t>
      фазалық және қысқа тұйықталған роторлы асинхронды электр қозғалтқыштардың жұмыс принципі;</w:t>
      </w:r>
    </w:p>
    <w:p>
      <w:pPr>
        <w:spacing w:after="0"/>
        <w:ind w:left="0"/>
        <w:jc w:val="both"/>
      </w:pPr>
      <w:r>
        <w:rPr>
          <w:rFonts w:ascii="Times New Roman"/>
          <w:b w:val="false"/>
          <w:i w:val="false"/>
          <w:color w:val="000000"/>
          <w:sz w:val="28"/>
        </w:rPr>
        <w:t>
      электр жабдықтарының жұмысында пайда болатын ақаулықтар мен оларды жою тәсілдері;</w:t>
      </w:r>
    </w:p>
    <w:p>
      <w:pPr>
        <w:spacing w:after="0"/>
        <w:ind w:left="0"/>
        <w:jc w:val="both"/>
      </w:pPr>
      <w:r>
        <w:rPr>
          <w:rFonts w:ascii="Times New Roman"/>
          <w:b w:val="false"/>
          <w:i w:val="false"/>
          <w:color w:val="000000"/>
          <w:sz w:val="28"/>
        </w:rPr>
        <w:t>
      ток электр магнитті реле құрылғысы мен уақыт аралық реле құрылғысының қызметі;</w:t>
      </w:r>
    </w:p>
    <w:p>
      <w:pPr>
        <w:spacing w:after="0"/>
        <w:ind w:left="0"/>
        <w:jc w:val="both"/>
      </w:pPr>
      <w:r>
        <w:rPr>
          <w:rFonts w:ascii="Times New Roman"/>
          <w:b w:val="false"/>
          <w:i w:val="false"/>
          <w:color w:val="000000"/>
          <w:sz w:val="28"/>
        </w:rPr>
        <w:t>
      жүк көтергіш құрылғыларды пайдалану ережесі;</w:t>
      </w:r>
    </w:p>
    <w:p>
      <w:pPr>
        <w:spacing w:after="0"/>
        <w:ind w:left="0"/>
        <w:jc w:val="both"/>
      </w:pPr>
      <w:r>
        <w:rPr>
          <w:rFonts w:ascii="Times New Roman"/>
          <w:b w:val="false"/>
          <w:i w:val="false"/>
          <w:color w:val="000000"/>
          <w:sz w:val="28"/>
        </w:rPr>
        <w:t xml:space="preserve">
      электр кедергі және ток күшін, кернеулігін өлшеу ережесі; </w:t>
      </w:r>
    </w:p>
    <w:p>
      <w:pPr>
        <w:spacing w:after="0"/>
        <w:ind w:left="0"/>
        <w:jc w:val="both"/>
      </w:pPr>
      <w:r>
        <w:rPr>
          <w:rFonts w:ascii="Times New Roman"/>
          <w:b w:val="false"/>
          <w:i w:val="false"/>
          <w:color w:val="000000"/>
          <w:sz w:val="28"/>
        </w:rPr>
        <w:t>
      эскалаторларды телебасқару құрылғыларының жұмыс істеу принципі мен оларды қолмен басқару байланысы;</w:t>
      </w:r>
    </w:p>
    <w:p>
      <w:pPr>
        <w:spacing w:after="0"/>
        <w:ind w:left="0"/>
        <w:jc w:val="both"/>
      </w:pPr>
      <w:r>
        <w:rPr>
          <w:rFonts w:ascii="Times New Roman"/>
          <w:b w:val="false"/>
          <w:i w:val="false"/>
          <w:color w:val="000000"/>
          <w:sz w:val="28"/>
        </w:rPr>
        <w:t>
      эскалаторларды телебасқару құрылғыларының қарапайым элементтерінің құрылымы мен техникалық сипаттамасы</w:t>
      </w:r>
    </w:p>
    <w:bookmarkStart w:name="z478" w:id="476"/>
    <w:p>
      <w:pPr>
        <w:spacing w:after="0"/>
        <w:ind w:left="0"/>
        <w:jc w:val="both"/>
      </w:pPr>
      <w:r>
        <w:rPr>
          <w:rFonts w:ascii="Times New Roman"/>
          <w:b w:val="false"/>
          <w:i w:val="false"/>
          <w:color w:val="000000"/>
          <w:sz w:val="28"/>
        </w:rPr>
        <w:t>
      5-параграф. Эскалаторларға қызмет көрсету және жөндеу жөніндегі слесарь-электрик, 5-разряд</w:t>
      </w:r>
    </w:p>
    <w:bookmarkEnd w:id="476"/>
    <w:bookmarkStart w:name="z479" w:id="477"/>
    <w:p>
      <w:pPr>
        <w:spacing w:after="0"/>
        <w:ind w:left="0"/>
        <w:jc w:val="both"/>
      </w:pPr>
      <w:r>
        <w:rPr>
          <w:rFonts w:ascii="Times New Roman"/>
          <w:b w:val="false"/>
          <w:i w:val="false"/>
          <w:color w:val="000000"/>
          <w:sz w:val="28"/>
        </w:rPr>
        <w:t>
      323. Жұмыс сипаттамасы.</w:t>
      </w:r>
    </w:p>
    <w:bookmarkEnd w:id="477"/>
    <w:p>
      <w:pPr>
        <w:spacing w:after="0"/>
        <w:ind w:left="0"/>
        <w:jc w:val="both"/>
      </w:pPr>
      <w:r>
        <w:rPr>
          <w:rFonts w:ascii="Times New Roman"/>
          <w:b w:val="false"/>
          <w:i w:val="false"/>
          <w:color w:val="000000"/>
          <w:sz w:val="28"/>
        </w:rPr>
        <w:t>
      Эскалаторларды ағымдағы және профилактикалық жөндеу кезінде ерекше күрделі электр монтаждау және слесарлық жұмыстарды орындау, қызмет көрсету.</w:t>
      </w:r>
    </w:p>
    <w:p>
      <w:pPr>
        <w:spacing w:after="0"/>
        <w:ind w:left="0"/>
        <w:jc w:val="both"/>
      </w:pPr>
      <w:r>
        <w:rPr>
          <w:rFonts w:ascii="Times New Roman"/>
          <w:b w:val="false"/>
          <w:i w:val="false"/>
          <w:color w:val="000000"/>
          <w:sz w:val="28"/>
        </w:rPr>
        <w:t>
      Қуаты 100 кВт-тан жоғары фазалық және қысқа тұйықталған роторлы электр қозғалтқыштарды шешіп, бөлшектеп, құрастырып және орната отырып эскалатор электр жабдықтарын жөндеу және ревизиялау.</w:t>
      </w:r>
    </w:p>
    <w:p>
      <w:pPr>
        <w:spacing w:after="0"/>
        <w:ind w:left="0"/>
        <w:jc w:val="both"/>
      </w:pPr>
      <w:r>
        <w:rPr>
          <w:rFonts w:ascii="Times New Roman"/>
          <w:b w:val="false"/>
          <w:i w:val="false"/>
          <w:color w:val="000000"/>
          <w:sz w:val="28"/>
        </w:rPr>
        <w:t>
      Қорғау мен автоматика құрылғыларын жөндеу.</w:t>
      </w:r>
    </w:p>
    <w:p>
      <w:pPr>
        <w:spacing w:after="0"/>
        <w:ind w:left="0"/>
        <w:jc w:val="both"/>
      </w:pPr>
      <w:r>
        <w:rPr>
          <w:rFonts w:ascii="Times New Roman"/>
          <w:b w:val="false"/>
          <w:i w:val="false"/>
          <w:color w:val="000000"/>
          <w:sz w:val="28"/>
        </w:rPr>
        <w:t>
      Шаблондар мен айлабұйымдар жасау.</w:t>
      </w:r>
    </w:p>
    <w:p>
      <w:pPr>
        <w:spacing w:after="0"/>
        <w:ind w:left="0"/>
        <w:jc w:val="both"/>
      </w:pPr>
      <w:r>
        <w:rPr>
          <w:rFonts w:ascii="Times New Roman"/>
          <w:b w:val="false"/>
          <w:i w:val="false"/>
          <w:color w:val="000000"/>
          <w:sz w:val="28"/>
        </w:rPr>
        <w:t>
      Жөнделген жабдықтарды сынау және тапсыру.</w:t>
      </w:r>
    </w:p>
    <w:p>
      <w:pPr>
        <w:spacing w:after="0"/>
        <w:ind w:left="0"/>
        <w:jc w:val="both"/>
      </w:pPr>
      <w:r>
        <w:rPr>
          <w:rFonts w:ascii="Times New Roman"/>
          <w:b w:val="false"/>
          <w:i w:val="false"/>
          <w:color w:val="000000"/>
          <w:sz w:val="28"/>
        </w:rPr>
        <w:t>
      "Үш бұрыш - жұлдыз" электр қозғалтқыш статорын автоматты қайта қосусыз эскалатор электр жетектерінің тәсімдерін демонтаждау, монтаждау, баптау және реттеу.</w:t>
      </w:r>
    </w:p>
    <w:p>
      <w:pPr>
        <w:spacing w:after="0"/>
        <w:ind w:left="0"/>
        <w:jc w:val="both"/>
      </w:pPr>
      <w:r>
        <w:rPr>
          <w:rFonts w:ascii="Times New Roman"/>
          <w:b w:val="false"/>
          <w:i w:val="false"/>
          <w:color w:val="000000"/>
          <w:sz w:val="28"/>
        </w:rPr>
        <w:t>
      Электр жетектері, электр қозғалтқыш, аппараттардың тәсімдерінің пайдалану және жөндеу процесінде ақаулықтары мен зақым келген жерлерін жою.</w:t>
      </w:r>
    </w:p>
    <w:p>
      <w:pPr>
        <w:spacing w:after="0"/>
        <w:ind w:left="0"/>
        <w:jc w:val="both"/>
      </w:pPr>
      <w:r>
        <w:rPr>
          <w:rFonts w:ascii="Times New Roman"/>
          <w:b w:val="false"/>
          <w:i w:val="false"/>
          <w:color w:val="000000"/>
          <w:sz w:val="28"/>
        </w:rPr>
        <w:t>
      Аспаптардың электрлік бөлігін электр тәсімдерін шеше отырып тексеру және жөндеу.</w:t>
      </w:r>
    </w:p>
    <w:p>
      <w:pPr>
        <w:spacing w:after="0"/>
        <w:ind w:left="0"/>
        <w:jc w:val="both"/>
      </w:pPr>
      <w:r>
        <w:rPr>
          <w:rFonts w:ascii="Times New Roman"/>
          <w:b w:val="false"/>
          <w:i w:val="false"/>
          <w:color w:val="000000"/>
          <w:sz w:val="28"/>
        </w:rPr>
        <w:t>
      Эскалаторларды телебасқару күрделі элементтерін жөндеу және ревизиялау.</w:t>
      </w:r>
    </w:p>
    <w:p>
      <w:pPr>
        <w:spacing w:after="0"/>
        <w:ind w:left="0"/>
        <w:jc w:val="both"/>
      </w:pPr>
      <w:r>
        <w:rPr>
          <w:rFonts w:ascii="Times New Roman"/>
          <w:b w:val="false"/>
          <w:i w:val="false"/>
          <w:color w:val="000000"/>
          <w:sz w:val="28"/>
        </w:rPr>
        <w:t>
      6-7 квалитеттер бойынша қиыстыра отырып жинақталатын жабдықтарды слесарлық өңдеу.</w:t>
      </w:r>
    </w:p>
    <w:bookmarkStart w:name="z480" w:id="478"/>
    <w:p>
      <w:pPr>
        <w:spacing w:after="0"/>
        <w:ind w:left="0"/>
        <w:jc w:val="both"/>
      </w:pPr>
      <w:r>
        <w:rPr>
          <w:rFonts w:ascii="Times New Roman"/>
          <w:b w:val="false"/>
          <w:i w:val="false"/>
          <w:color w:val="000000"/>
          <w:sz w:val="28"/>
        </w:rPr>
        <w:t>
      324. Білуге тиіс:</w:t>
      </w:r>
    </w:p>
    <w:bookmarkEnd w:id="478"/>
    <w:p>
      <w:pPr>
        <w:spacing w:after="0"/>
        <w:ind w:left="0"/>
        <w:jc w:val="both"/>
      </w:pPr>
      <w:r>
        <w:rPr>
          <w:rFonts w:ascii="Times New Roman"/>
          <w:b w:val="false"/>
          <w:i w:val="false"/>
          <w:color w:val="000000"/>
          <w:sz w:val="28"/>
        </w:rPr>
        <w:t>
      электр қозғалтқыштардың құрылымы және ішкі қоспаларының тәсімдері;</w:t>
      </w:r>
    </w:p>
    <w:p>
      <w:pPr>
        <w:spacing w:after="0"/>
        <w:ind w:left="0"/>
        <w:jc w:val="both"/>
      </w:pPr>
      <w:r>
        <w:rPr>
          <w:rFonts w:ascii="Times New Roman"/>
          <w:b w:val="false"/>
          <w:i w:val="false"/>
          <w:color w:val="000000"/>
          <w:sz w:val="28"/>
        </w:rPr>
        <w:t>
      басқару жабдықтары мен панель аппаратурасының қызметі және құрылымы;</w:t>
      </w:r>
    </w:p>
    <w:p>
      <w:pPr>
        <w:spacing w:after="0"/>
        <w:ind w:left="0"/>
        <w:jc w:val="both"/>
      </w:pPr>
      <w:r>
        <w:rPr>
          <w:rFonts w:ascii="Times New Roman"/>
          <w:b w:val="false"/>
          <w:i w:val="false"/>
          <w:color w:val="000000"/>
          <w:sz w:val="28"/>
        </w:rPr>
        <w:t>
      машина залы және эскалатор жағдайында кабель төсеу тәсілдері;</w:t>
      </w:r>
    </w:p>
    <w:p>
      <w:pPr>
        <w:spacing w:after="0"/>
        <w:ind w:left="0"/>
        <w:jc w:val="both"/>
      </w:pPr>
      <w:r>
        <w:rPr>
          <w:rFonts w:ascii="Times New Roman"/>
          <w:b w:val="false"/>
          <w:i w:val="false"/>
          <w:color w:val="000000"/>
          <w:sz w:val="28"/>
        </w:rPr>
        <w:t>
      аспап үлгілерінің сыныптауышы; оларды тексеру, сынау ережесі және жұмысындағы ақаулықтарын жою тәсілдері, оқшаулау кедергісі көлемін және қуаттылығы мөлшерін өлшеу тәсілдері;</w:t>
      </w:r>
    </w:p>
    <w:p>
      <w:pPr>
        <w:spacing w:after="0"/>
        <w:ind w:left="0"/>
        <w:jc w:val="both"/>
      </w:pPr>
      <w:r>
        <w:rPr>
          <w:rFonts w:ascii="Times New Roman"/>
          <w:b w:val="false"/>
          <w:i w:val="false"/>
          <w:color w:val="000000"/>
          <w:sz w:val="28"/>
        </w:rPr>
        <w:t>
      электр жетек тәсімдерін күрделі қайта монтаждаудың техникалық шарттары;</w:t>
      </w:r>
    </w:p>
    <w:p>
      <w:pPr>
        <w:spacing w:after="0"/>
        <w:ind w:left="0"/>
        <w:jc w:val="both"/>
      </w:pPr>
      <w:r>
        <w:rPr>
          <w:rFonts w:ascii="Times New Roman"/>
          <w:b w:val="false"/>
          <w:i w:val="false"/>
          <w:color w:val="000000"/>
          <w:sz w:val="28"/>
        </w:rPr>
        <w:t>
      барлық үлгідегі эскалатор электр жабдықтарының тәсімдері;</w:t>
      </w:r>
    </w:p>
    <w:p>
      <w:pPr>
        <w:spacing w:after="0"/>
        <w:ind w:left="0"/>
        <w:jc w:val="both"/>
      </w:pPr>
      <w:r>
        <w:rPr>
          <w:rFonts w:ascii="Times New Roman"/>
          <w:b w:val="false"/>
          <w:i w:val="false"/>
          <w:color w:val="000000"/>
          <w:sz w:val="28"/>
        </w:rPr>
        <w:t>
      түрлі үлгідегі эскалатор электр тәсімдеріндегі ақаулықтарды айқындау әдістері және ақаулықтардағы жұмысты тез қалпына келтіру тәсілдері;</w:t>
      </w:r>
    </w:p>
    <w:p>
      <w:pPr>
        <w:spacing w:after="0"/>
        <w:ind w:left="0"/>
        <w:jc w:val="both"/>
      </w:pPr>
      <w:r>
        <w:rPr>
          <w:rFonts w:ascii="Times New Roman"/>
          <w:b w:val="false"/>
          <w:i w:val="false"/>
          <w:color w:val="000000"/>
          <w:sz w:val="28"/>
        </w:rPr>
        <w:t>
      телевизиялық басқару құрылғыларының жекелеген тораптарын баптау кезінде эскалаторлар мен аспаптардың принципиальды және монтаждау тәсімдері;</w:t>
      </w:r>
    </w:p>
    <w:p>
      <w:pPr>
        <w:spacing w:after="0"/>
        <w:ind w:left="0"/>
        <w:jc w:val="both"/>
      </w:pPr>
      <w:r>
        <w:rPr>
          <w:rFonts w:ascii="Times New Roman"/>
          <w:b w:val="false"/>
          <w:i w:val="false"/>
          <w:color w:val="000000"/>
          <w:sz w:val="28"/>
        </w:rPr>
        <w:t>
      диспетчерлік телеқұрылғыларды пайдалану ережесі.</w:t>
      </w:r>
    </w:p>
    <w:bookmarkStart w:name="z481" w:id="479"/>
    <w:p>
      <w:pPr>
        <w:spacing w:after="0"/>
        <w:ind w:left="0"/>
        <w:jc w:val="both"/>
      </w:pPr>
      <w:r>
        <w:rPr>
          <w:rFonts w:ascii="Times New Roman"/>
          <w:b w:val="false"/>
          <w:i w:val="false"/>
          <w:color w:val="000000"/>
          <w:sz w:val="28"/>
        </w:rPr>
        <w:t>
      6-параграф. Эскалаторларға қызмет көрсету және жөндеу жөніндегі слесарь-электрик, 6-разряд</w:t>
      </w:r>
    </w:p>
    <w:bookmarkEnd w:id="479"/>
    <w:bookmarkStart w:name="z482" w:id="480"/>
    <w:p>
      <w:pPr>
        <w:spacing w:after="0"/>
        <w:ind w:left="0"/>
        <w:jc w:val="both"/>
      </w:pPr>
      <w:r>
        <w:rPr>
          <w:rFonts w:ascii="Times New Roman"/>
          <w:b w:val="false"/>
          <w:i w:val="false"/>
          <w:color w:val="000000"/>
          <w:sz w:val="28"/>
        </w:rPr>
        <w:t>
      325. Жұмыс сипаттамасы.</w:t>
      </w:r>
    </w:p>
    <w:bookmarkEnd w:id="480"/>
    <w:p>
      <w:pPr>
        <w:spacing w:after="0"/>
        <w:ind w:left="0"/>
        <w:jc w:val="both"/>
      </w:pPr>
      <w:r>
        <w:rPr>
          <w:rFonts w:ascii="Times New Roman"/>
          <w:b w:val="false"/>
          <w:i w:val="false"/>
          <w:color w:val="000000"/>
          <w:sz w:val="28"/>
        </w:rPr>
        <w:t>
      Фазалық роторы және статорды автоматты қайта қосатын қоспасы бар электр қозғалтқышты шешіп, бөлшектеп, құрастырып және орната отырып эскалаторлар мен электр жабдықтарына қызмет көрсету, жөндеу және ревизиялау.</w:t>
      </w:r>
    </w:p>
    <w:p>
      <w:pPr>
        <w:spacing w:after="0"/>
        <w:ind w:left="0"/>
        <w:jc w:val="both"/>
      </w:pPr>
      <w:r>
        <w:rPr>
          <w:rFonts w:ascii="Times New Roman"/>
          <w:b w:val="false"/>
          <w:i w:val="false"/>
          <w:color w:val="000000"/>
          <w:sz w:val="28"/>
        </w:rPr>
        <w:t>
      Тәжірибелік электр қозғалтқыштарды және оларды сынай отырып электр жетектерді басқару тәсімдерін монтаждау.</w:t>
      </w:r>
    </w:p>
    <w:p>
      <w:pPr>
        <w:spacing w:after="0"/>
        <w:ind w:left="0"/>
        <w:jc w:val="both"/>
      </w:pPr>
      <w:r>
        <w:rPr>
          <w:rFonts w:ascii="Times New Roman"/>
          <w:b w:val="false"/>
          <w:i w:val="false"/>
          <w:color w:val="000000"/>
          <w:sz w:val="28"/>
        </w:rPr>
        <w:t>
      Электр жетектерді басқарудың ерекше күрделі тәсімдерін монтаждау.</w:t>
      </w:r>
    </w:p>
    <w:p>
      <w:pPr>
        <w:spacing w:after="0"/>
        <w:ind w:left="0"/>
        <w:jc w:val="both"/>
      </w:pPr>
      <w:r>
        <w:rPr>
          <w:rFonts w:ascii="Times New Roman"/>
          <w:b w:val="false"/>
          <w:i w:val="false"/>
          <w:color w:val="000000"/>
          <w:sz w:val="28"/>
        </w:rPr>
        <w:t>
      Барлық үлгідегі электр қозғалтқыштар мен эскалатор электр тәсімдерін тексеру, баптау, реттеу және сынау.</w:t>
      </w:r>
    </w:p>
    <w:p>
      <w:pPr>
        <w:spacing w:after="0"/>
        <w:ind w:left="0"/>
        <w:jc w:val="both"/>
      </w:pPr>
      <w:r>
        <w:rPr>
          <w:rFonts w:ascii="Times New Roman"/>
          <w:b w:val="false"/>
          <w:i w:val="false"/>
          <w:color w:val="000000"/>
          <w:sz w:val="28"/>
        </w:rPr>
        <w:t>
      Эскалаторларды автотелебасқару құрылғыларының ерекше күрделі тораптарын демонтаждау, жөндеу және баптау.</w:t>
      </w:r>
    </w:p>
    <w:p>
      <w:pPr>
        <w:spacing w:after="0"/>
        <w:ind w:left="0"/>
        <w:jc w:val="both"/>
      </w:pPr>
      <w:r>
        <w:rPr>
          <w:rFonts w:ascii="Times New Roman"/>
          <w:b w:val="false"/>
          <w:i w:val="false"/>
          <w:color w:val="000000"/>
          <w:sz w:val="28"/>
        </w:rPr>
        <w:t>
      Жабдықтарды, аспаптарды, механизмдер мен құрылғыларды ревизиялау және жөндеу кезінде жұмыс істеу режимін тексеру.</w:t>
      </w:r>
    </w:p>
    <w:p>
      <w:pPr>
        <w:spacing w:after="0"/>
        <w:ind w:left="0"/>
        <w:jc w:val="both"/>
      </w:pPr>
      <w:r>
        <w:rPr>
          <w:rFonts w:ascii="Times New Roman"/>
          <w:b w:val="false"/>
          <w:i w:val="false"/>
          <w:color w:val="000000"/>
          <w:sz w:val="28"/>
        </w:rPr>
        <w:t>
      Ерекше күрделі шаблондар мен айлабұйымдар жасау.</w:t>
      </w:r>
    </w:p>
    <w:p>
      <w:pPr>
        <w:spacing w:after="0"/>
        <w:ind w:left="0"/>
        <w:jc w:val="both"/>
      </w:pPr>
      <w:r>
        <w:rPr>
          <w:rFonts w:ascii="Times New Roman"/>
          <w:b w:val="false"/>
          <w:i w:val="false"/>
          <w:color w:val="000000"/>
          <w:sz w:val="28"/>
        </w:rPr>
        <w:t>
      5 квалитет бойынша қиыстыра отырып жиналатын жабдықтарды слесарлық өңдеу (дәлдіктің 1 класына).</w:t>
      </w:r>
    </w:p>
    <w:bookmarkStart w:name="z483" w:id="481"/>
    <w:p>
      <w:pPr>
        <w:spacing w:after="0"/>
        <w:ind w:left="0"/>
        <w:jc w:val="both"/>
      </w:pPr>
      <w:r>
        <w:rPr>
          <w:rFonts w:ascii="Times New Roman"/>
          <w:b w:val="false"/>
          <w:i w:val="false"/>
          <w:color w:val="000000"/>
          <w:sz w:val="28"/>
        </w:rPr>
        <w:t>
      326. Білуге тиіс:</w:t>
      </w:r>
    </w:p>
    <w:bookmarkEnd w:id="481"/>
    <w:p>
      <w:pPr>
        <w:spacing w:after="0"/>
        <w:ind w:left="0"/>
        <w:jc w:val="both"/>
      </w:pPr>
      <w:r>
        <w:rPr>
          <w:rFonts w:ascii="Times New Roman"/>
          <w:b w:val="false"/>
          <w:i w:val="false"/>
          <w:color w:val="000000"/>
          <w:sz w:val="28"/>
        </w:rPr>
        <w:t>
      барлық үлгідегі эскалаторлардың электр жабдықтарының құрылымдық ерекшеліктері;</w:t>
      </w:r>
    </w:p>
    <w:p>
      <w:pPr>
        <w:spacing w:after="0"/>
        <w:ind w:left="0"/>
        <w:jc w:val="both"/>
      </w:pPr>
      <w:r>
        <w:rPr>
          <w:rFonts w:ascii="Times New Roman"/>
          <w:b w:val="false"/>
          <w:i w:val="false"/>
          <w:color w:val="000000"/>
          <w:sz w:val="28"/>
        </w:rPr>
        <w:t>
      ауыспалы токты қашықтықтан басқару эскалаторларының электр жетектерінің тәсімдері;</w:t>
      </w:r>
    </w:p>
    <w:p>
      <w:pPr>
        <w:spacing w:after="0"/>
        <w:ind w:left="0"/>
        <w:jc w:val="both"/>
      </w:pPr>
      <w:r>
        <w:rPr>
          <w:rFonts w:ascii="Times New Roman"/>
          <w:b w:val="false"/>
          <w:i w:val="false"/>
          <w:color w:val="000000"/>
          <w:sz w:val="28"/>
        </w:rPr>
        <w:t>
      механикалық және редукторлық құрылғы жүйелері;</w:t>
      </w:r>
    </w:p>
    <w:p>
      <w:pPr>
        <w:spacing w:after="0"/>
        <w:ind w:left="0"/>
        <w:jc w:val="both"/>
      </w:pPr>
      <w:r>
        <w:rPr>
          <w:rFonts w:ascii="Times New Roman"/>
          <w:b w:val="false"/>
          <w:i w:val="false"/>
          <w:color w:val="000000"/>
          <w:sz w:val="28"/>
        </w:rPr>
        <w:t>
      жүктемелердің жұмыс істеу және пайдалану сипаттамаларын алып тастау режимдерін тексеру тәсілдері;</w:t>
      </w:r>
    </w:p>
    <w:p>
      <w:pPr>
        <w:spacing w:after="0"/>
        <w:ind w:left="0"/>
        <w:jc w:val="both"/>
      </w:pPr>
      <w:r>
        <w:rPr>
          <w:rFonts w:ascii="Times New Roman"/>
          <w:b w:val="false"/>
          <w:i w:val="false"/>
          <w:color w:val="000000"/>
          <w:sz w:val="28"/>
        </w:rPr>
        <w:t>
      эскалаторлардың электр жетектерінің ерекше күрделі басқару тәсілдерін монтаждау және демонтаждау тәсілдері;</w:t>
      </w:r>
    </w:p>
    <w:p>
      <w:pPr>
        <w:spacing w:after="0"/>
        <w:ind w:left="0"/>
        <w:jc w:val="both"/>
      </w:pPr>
      <w:r>
        <w:rPr>
          <w:rFonts w:ascii="Times New Roman"/>
          <w:b w:val="false"/>
          <w:i w:val="false"/>
          <w:color w:val="000000"/>
          <w:sz w:val="28"/>
        </w:rPr>
        <w:t>
      эскалаторларды автотелебасқару құрылғыларының құрылымы;</w:t>
      </w:r>
    </w:p>
    <w:p>
      <w:pPr>
        <w:spacing w:after="0"/>
        <w:ind w:left="0"/>
        <w:jc w:val="both"/>
      </w:pPr>
      <w:r>
        <w:rPr>
          <w:rFonts w:ascii="Times New Roman"/>
          <w:b w:val="false"/>
          <w:i w:val="false"/>
          <w:color w:val="000000"/>
          <w:sz w:val="28"/>
        </w:rPr>
        <w:t>
      жөнделген жабдықтың техникалық құжаттамасын жасау ережесі;</w:t>
      </w:r>
    </w:p>
    <w:p>
      <w:pPr>
        <w:spacing w:after="0"/>
        <w:ind w:left="0"/>
        <w:jc w:val="both"/>
      </w:pPr>
      <w:r>
        <w:rPr>
          <w:rFonts w:ascii="Times New Roman"/>
          <w:b w:val="false"/>
          <w:i w:val="false"/>
          <w:color w:val="000000"/>
          <w:sz w:val="28"/>
        </w:rPr>
        <w:t>
      эскалаторлардың электр жабдықтарын сынау, реттеу, қабылдау және тапсырудың техникалық шарттары.</w:t>
      </w:r>
    </w:p>
    <w:bookmarkStart w:name="z484" w:id="482"/>
    <w:p>
      <w:pPr>
        <w:spacing w:after="0"/>
        <w:ind w:left="0"/>
        <w:jc w:val="both"/>
      </w:pPr>
      <w:r>
        <w:rPr>
          <w:rFonts w:ascii="Times New Roman"/>
          <w:b w:val="false"/>
          <w:i w:val="false"/>
          <w:color w:val="000000"/>
          <w:sz w:val="28"/>
        </w:rPr>
        <w:t>
      7-параграф. Эскалаторларға қызмет көрсету және жөндеу жөніндегі слесарь-электрик, 7-разряд</w:t>
      </w:r>
    </w:p>
    <w:bookmarkEnd w:id="482"/>
    <w:bookmarkStart w:name="z485" w:id="483"/>
    <w:p>
      <w:pPr>
        <w:spacing w:after="0"/>
        <w:ind w:left="0"/>
        <w:jc w:val="both"/>
      </w:pPr>
      <w:r>
        <w:rPr>
          <w:rFonts w:ascii="Times New Roman"/>
          <w:b w:val="false"/>
          <w:i w:val="false"/>
          <w:color w:val="000000"/>
          <w:sz w:val="28"/>
        </w:rPr>
        <w:t>
      327. Жұмыс сипаттамасы</w:t>
      </w:r>
      <w:r>
        <w:rPr>
          <w:rFonts w:ascii="Times New Roman"/>
          <w:b w:val="false"/>
          <w:i/>
          <w:color w:val="000000"/>
          <w:sz w:val="28"/>
        </w:rPr>
        <w:t>.</w:t>
      </w:r>
    </w:p>
    <w:bookmarkEnd w:id="483"/>
    <w:p>
      <w:pPr>
        <w:spacing w:after="0"/>
        <w:ind w:left="0"/>
        <w:jc w:val="both"/>
      </w:pPr>
      <w:r>
        <w:rPr>
          <w:rFonts w:ascii="Times New Roman"/>
          <w:b w:val="false"/>
          <w:i w:val="false"/>
          <w:color w:val="000000"/>
          <w:sz w:val="28"/>
        </w:rPr>
        <w:t>
      Эскалаторлардың негізгі тораптарына: редукторына, жұмыс тежегішін, авариялық тежегіші бар негізгі білігіне, басқару электр аппаратурасына қызмет көрсету, жөндеу және реттеу.</w:t>
      </w:r>
    </w:p>
    <w:p>
      <w:pPr>
        <w:spacing w:after="0"/>
        <w:ind w:left="0"/>
        <w:jc w:val="both"/>
      </w:pPr>
      <w:r>
        <w:rPr>
          <w:rFonts w:ascii="Times New Roman"/>
          <w:b w:val="false"/>
          <w:i w:val="false"/>
          <w:color w:val="000000"/>
          <w:sz w:val="28"/>
        </w:rPr>
        <w:t>
      Озық электр қозғалтқыштарды және электр жетектерді басқару схемасын баптау және сынау.</w:t>
      </w:r>
    </w:p>
    <w:p>
      <w:pPr>
        <w:spacing w:after="0"/>
        <w:ind w:left="0"/>
        <w:jc w:val="both"/>
      </w:pPr>
      <w:r>
        <w:rPr>
          <w:rFonts w:ascii="Times New Roman"/>
          <w:b w:val="false"/>
          <w:i w:val="false"/>
          <w:color w:val="000000"/>
          <w:sz w:val="28"/>
        </w:rPr>
        <w:t>
      Электронды-есептеу машиналар (бұдан әрі – ЭЕМ) қабысқан эскалаторлардың телемеханика жүйесін тексеру, баптау, реттеу және сынау.</w:t>
      </w:r>
    </w:p>
    <w:p>
      <w:pPr>
        <w:spacing w:after="0"/>
        <w:ind w:left="0"/>
        <w:jc w:val="both"/>
      </w:pPr>
      <w:r>
        <w:rPr>
          <w:rFonts w:ascii="Times New Roman"/>
          <w:b w:val="false"/>
          <w:i w:val="false"/>
          <w:color w:val="000000"/>
          <w:sz w:val="28"/>
        </w:rPr>
        <w:t>
      Жабдықтарды, аспаптарды, механизмдер мен қондырғыларды реттеу және жұмыс істеу режимін баптау.</w:t>
      </w:r>
    </w:p>
    <w:p>
      <w:pPr>
        <w:spacing w:after="0"/>
        <w:ind w:left="0"/>
        <w:jc w:val="both"/>
      </w:pPr>
      <w:r>
        <w:rPr>
          <w:rFonts w:ascii="Times New Roman"/>
          <w:b w:val="false"/>
          <w:i w:val="false"/>
          <w:color w:val="000000"/>
          <w:sz w:val="28"/>
        </w:rPr>
        <w:t>
      Аса күрделі технологиялық жабдықтарды жасау және сынау.</w:t>
      </w:r>
    </w:p>
    <w:bookmarkStart w:name="z486" w:id="484"/>
    <w:p>
      <w:pPr>
        <w:spacing w:after="0"/>
        <w:ind w:left="0"/>
        <w:jc w:val="both"/>
      </w:pPr>
      <w:r>
        <w:rPr>
          <w:rFonts w:ascii="Times New Roman"/>
          <w:b w:val="false"/>
          <w:i w:val="false"/>
          <w:color w:val="000000"/>
          <w:sz w:val="28"/>
        </w:rPr>
        <w:t>
      328. Білуге тиіс:</w:t>
      </w:r>
    </w:p>
    <w:bookmarkEnd w:id="484"/>
    <w:p>
      <w:pPr>
        <w:spacing w:after="0"/>
        <w:ind w:left="0"/>
        <w:jc w:val="both"/>
      </w:pPr>
      <w:r>
        <w:rPr>
          <w:rFonts w:ascii="Times New Roman"/>
          <w:b w:val="false"/>
          <w:i w:val="false"/>
          <w:color w:val="000000"/>
          <w:sz w:val="28"/>
        </w:rPr>
        <w:t>
      эскалатор жетектерінің аса күрделі және негізгі тораптардың, барлық типтегі эскалаторды басқару электр аппаратураларының конструктивтік ерекшеліктері;</w:t>
      </w:r>
    </w:p>
    <w:p>
      <w:pPr>
        <w:spacing w:after="0"/>
        <w:ind w:left="0"/>
        <w:jc w:val="both"/>
      </w:pPr>
      <w:r>
        <w:rPr>
          <w:rFonts w:ascii="Times New Roman"/>
          <w:b w:val="false"/>
          <w:i w:val="false"/>
          <w:color w:val="000000"/>
          <w:sz w:val="28"/>
        </w:rPr>
        <w:t>
      эскалаторларды телемеханикалық электр жетектерінің схемасы және олардың жұмыс істеу принципі;</w:t>
      </w:r>
    </w:p>
    <w:p>
      <w:pPr>
        <w:spacing w:after="0"/>
        <w:ind w:left="0"/>
        <w:jc w:val="both"/>
      </w:pPr>
      <w:r>
        <w:rPr>
          <w:rFonts w:ascii="Times New Roman"/>
          <w:b w:val="false"/>
          <w:i w:val="false"/>
          <w:color w:val="000000"/>
          <w:sz w:val="28"/>
        </w:rPr>
        <w:t>
      ЭЕМ құрылғысы және жұмыс істеу принципі.</w:t>
      </w:r>
    </w:p>
    <w:bookmarkStart w:name="z487" w:id="485"/>
    <w:p>
      <w:pPr>
        <w:spacing w:after="0"/>
        <w:ind w:left="0"/>
        <w:jc w:val="both"/>
      </w:pPr>
      <w:r>
        <w:rPr>
          <w:rFonts w:ascii="Times New Roman"/>
          <w:b w:val="false"/>
          <w:i w:val="false"/>
          <w:color w:val="000000"/>
          <w:sz w:val="28"/>
        </w:rPr>
        <w:t>
      329. Орташа кәсіптік білім талап етіледі.</w:t>
      </w:r>
    </w:p>
    <w:bookmarkEnd w:id="485"/>
    <w:bookmarkStart w:name="z488" w:id="486"/>
    <w:p>
      <w:pPr>
        <w:spacing w:after="0"/>
        <w:ind w:left="0"/>
        <w:jc w:val="both"/>
      </w:pPr>
      <w:r>
        <w:rPr>
          <w:rFonts w:ascii="Times New Roman"/>
          <w:b w:val="false"/>
          <w:i w:val="false"/>
          <w:color w:val="000000"/>
          <w:sz w:val="28"/>
        </w:rPr>
        <w:t>
      8-параграф. Эскалаторларға қызмет көрсету және жөндеу жөніндегі слесарь-электрик, 8-разряд</w:t>
      </w:r>
    </w:p>
    <w:bookmarkEnd w:id="486"/>
    <w:bookmarkStart w:name="z489" w:id="487"/>
    <w:p>
      <w:pPr>
        <w:spacing w:after="0"/>
        <w:ind w:left="0"/>
        <w:jc w:val="both"/>
      </w:pPr>
      <w:r>
        <w:rPr>
          <w:rFonts w:ascii="Times New Roman"/>
          <w:b w:val="false"/>
          <w:i w:val="false"/>
          <w:color w:val="000000"/>
          <w:sz w:val="28"/>
        </w:rPr>
        <w:t>
      330. Жұмыс сипаттамасы</w:t>
      </w:r>
      <w:r>
        <w:rPr>
          <w:rFonts w:ascii="Times New Roman"/>
          <w:b w:val="false"/>
          <w:i/>
          <w:color w:val="000000"/>
          <w:sz w:val="28"/>
        </w:rPr>
        <w:t>.</w:t>
      </w:r>
    </w:p>
    <w:bookmarkEnd w:id="487"/>
    <w:p>
      <w:pPr>
        <w:spacing w:after="0"/>
        <w:ind w:left="0"/>
        <w:jc w:val="both"/>
      </w:pPr>
      <w:r>
        <w:rPr>
          <w:rFonts w:ascii="Times New Roman"/>
          <w:b w:val="false"/>
          <w:i w:val="false"/>
          <w:color w:val="000000"/>
          <w:sz w:val="28"/>
        </w:rPr>
        <w:t>
      Күрделі өлшеу аспаптарын пайдалана отырып, бір кристалды микро ЭЕМ базасында құрылғыларды тексеру, реттеу және жөндеу.</w:t>
      </w:r>
    </w:p>
    <w:p>
      <w:pPr>
        <w:spacing w:after="0"/>
        <w:ind w:left="0"/>
        <w:jc w:val="both"/>
      </w:pPr>
      <w:r>
        <w:rPr>
          <w:rFonts w:ascii="Times New Roman"/>
          <w:b w:val="false"/>
          <w:i w:val="false"/>
          <w:color w:val="000000"/>
          <w:sz w:val="28"/>
        </w:rPr>
        <w:t>
      Телемеханика байланысының жиілік арналатын теңшеу.</w:t>
      </w:r>
    </w:p>
    <w:p>
      <w:pPr>
        <w:spacing w:after="0"/>
        <w:ind w:left="0"/>
        <w:jc w:val="both"/>
      </w:pPr>
      <w:r>
        <w:rPr>
          <w:rFonts w:ascii="Times New Roman"/>
          <w:b w:val="false"/>
          <w:i w:val="false"/>
          <w:color w:val="000000"/>
          <w:sz w:val="28"/>
        </w:rPr>
        <w:t>
      Эскалаторлы диспетчерлердің автоматтандырылған жұмыс орындары жүйесінің аппараттық-бағдарламалық кешеніне (бұдан әрі - АБК) техникалық қызмет көрсету жөніндегі барлық жұмыс түрлерін жүзеге асыру.</w:t>
      </w:r>
    </w:p>
    <w:p>
      <w:pPr>
        <w:spacing w:after="0"/>
        <w:ind w:left="0"/>
        <w:jc w:val="both"/>
      </w:pPr>
      <w:r>
        <w:rPr>
          <w:rFonts w:ascii="Times New Roman"/>
          <w:b w:val="false"/>
          <w:i w:val="false"/>
          <w:color w:val="000000"/>
          <w:sz w:val="28"/>
        </w:rPr>
        <w:t>
      Электрондық құрылғыларды (электрондық уақыт релесін, электрондық қорғаныс блоктары бар автоматты сөндіргіштерді) жөндеу.</w:t>
      </w:r>
    </w:p>
    <w:p>
      <w:pPr>
        <w:spacing w:after="0"/>
        <w:ind w:left="0"/>
        <w:jc w:val="both"/>
      </w:pPr>
      <w:r>
        <w:rPr>
          <w:rFonts w:ascii="Times New Roman"/>
          <w:b w:val="false"/>
          <w:i w:val="false"/>
          <w:color w:val="000000"/>
          <w:sz w:val="28"/>
        </w:rPr>
        <w:t>
      Эскалатордың электрондық қондырғылары бар электр жетектерін басқару жүйелерін монтаждау және баптау.</w:t>
      </w:r>
    </w:p>
    <w:bookmarkStart w:name="z490" w:id="488"/>
    <w:p>
      <w:pPr>
        <w:spacing w:after="0"/>
        <w:ind w:left="0"/>
        <w:jc w:val="both"/>
      </w:pPr>
      <w:r>
        <w:rPr>
          <w:rFonts w:ascii="Times New Roman"/>
          <w:b w:val="false"/>
          <w:i w:val="false"/>
          <w:color w:val="000000"/>
          <w:sz w:val="28"/>
        </w:rPr>
        <w:t>
      331. Білуге тиіс:</w:t>
      </w:r>
    </w:p>
    <w:bookmarkEnd w:id="488"/>
    <w:p>
      <w:pPr>
        <w:spacing w:after="0"/>
        <w:ind w:left="0"/>
        <w:jc w:val="both"/>
      </w:pPr>
      <w:r>
        <w:rPr>
          <w:rFonts w:ascii="Times New Roman"/>
          <w:b w:val="false"/>
          <w:i w:val="false"/>
          <w:color w:val="000000"/>
          <w:sz w:val="28"/>
        </w:rPr>
        <w:t>
      телемеханика мен автоматика құрылғыларының, оның ішінде бір кристалды ЭЕМ базасындағы құрылғылардың схемасы және жұмыс істеу режимі;</w:t>
      </w:r>
    </w:p>
    <w:p>
      <w:pPr>
        <w:spacing w:after="0"/>
        <w:ind w:left="0"/>
        <w:jc w:val="both"/>
      </w:pPr>
      <w:r>
        <w:rPr>
          <w:rFonts w:ascii="Times New Roman"/>
          <w:b w:val="false"/>
          <w:i w:val="false"/>
          <w:color w:val="000000"/>
          <w:sz w:val="28"/>
        </w:rPr>
        <w:t>
      күрделі электрмен өлшеу аспаптарын пайдалану тәртібі, электрондық уақыт релесінің, электрондық қорғаныс блоктары бар автоматты сөндіргіштердің жұмысы;</w:t>
      </w:r>
    </w:p>
    <w:p>
      <w:pPr>
        <w:spacing w:after="0"/>
        <w:ind w:left="0"/>
        <w:jc w:val="both"/>
      </w:pPr>
      <w:r>
        <w:rPr>
          <w:rFonts w:ascii="Times New Roman"/>
          <w:b w:val="false"/>
          <w:i w:val="false"/>
          <w:color w:val="000000"/>
          <w:sz w:val="28"/>
        </w:rPr>
        <w:t>
      фазалық роторы бар электр қозғалтқыштарды жөндеу технологиясы;</w:t>
      </w:r>
    </w:p>
    <w:p>
      <w:pPr>
        <w:spacing w:after="0"/>
        <w:ind w:left="0"/>
        <w:jc w:val="both"/>
      </w:pPr>
      <w:r>
        <w:rPr>
          <w:rFonts w:ascii="Times New Roman"/>
          <w:b w:val="false"/>
          <w:i w:val="false"/>
          <w:color w:val="000000"/>
          <w:sz w:val="28"/>
        </w:rPr>
        <w:t>
      автоматика, телемеханика аппаратурасындағы кінәраттарды іздеу әдістері.</w:t>
      </w:r>
    </w:p>
    <w:bookmarkStart w:name="z491" w:id="489"/>
    <w:p>
      <w:pPr>
        <w:spacing w:after="0"/>
        <w:ind w:left="0"/>
        <w:jc w:val="both"/>
      </w:pPr>
      <w:r>
        <w:rPr>
          <w:rFonts w:ascii="Times New Roman"/>
          <w:b w:val="false"/>
          <w:i w:val="false"/>
          <w:color w:val="000000"/>
          <w:sz w:val="28"/>
        </w:rPr>
        <w:t>
      332. Орташа кәсіптік білім талап етіледі.</w:t>
      </w:r>
    </w:p>
    <w:bookmarkEnd w:id="489"/>
    <w:bookmarkStart w:name="z492" w:id="490"/>
    <w:p>
      <w:pPr>
        <w:spacing w:after="0"/>
        <w:ind w:left="0"/>
        <w:jc w:val="both"/>
      </w:pPr>
      <w:r>
        <w:rPr>
          <w:rFonts w:ascii="Times New Roman"/>
          <w:b w:val="false"/>
          <w:i w:val="false"/>
          <w:color w:val="000000"/>
          <w:sz w:val="28"/>
        </w:rPr>
        <w:t>
      78. Поездарды құрастырушы</w:t>
      </w:r>
    </w:p>
    <w:bookmarkEnd w:id="490"/>
    <w:bookmarkStart w:name="z493" w:id="491"/>
    <w:p>
      <w:pPr>
        <w:spacing w:after="0"/>
        <w:ind w:left="0"/>
        <w:jc w:val="both"/>
      </w:pPr>
      <w:r>
        <w:rPr>
          <w:rFonts w:ascii="Times New Roman"/>
          <w:b w:val="false"/>
          <w:i w:val="false"/>
          <w:color w:val="000000"/>
          <w:sz w:val="28"/>
        </w:rPr>
        <w:t>
      333. Жұмыс сипаттамасы.</w:t>
      </w:r>
    </w:p>
    <w:bookmarkEnd w:id="491"/>
    <w:p>
      <w:pPr>
        <w:spacing w:after="0"/>
        <w:ind w:left="0"/>
        <w:jc w:val="both"/>
      </w:pPr>
      <w:r>
        <w:rPr>
          <w:rFonts w:ascii="Times New Roman"/>
          <w:b w:val="false"/>
          <w:i w:val="false"/>
          <w:color w:val="000000"/>
          <w:sz w:val="28"/>
        </w:rPr>
        <w:t>
      Маневрлік локомотив қозғалысын басқару.</w:t>
      </w:r>
    </w:p>
    <w:p>
      <w:pPr>
        <w:spacing w:after="0"/>
        <w:ind w:left="0"/>
        <w:jc w:val="both"/>
      </w:pPr>
      <w:r>
        <w:rPr>
          <w:rFonts w:ascii="Times New Roman"/>
          <w:b w:val="false"/>
          <w:i w:val="false"/>
          <w:color w:val="000000"/>
          <w:sz w:val="28"/>
        </w:rPr>
        <w:t>
      Маневр жасауға қатысатын қызметкерлердің іс-қимылының дұрыс орналасуын және келісушілікті қамтамасыз ету.</w:t>
      </w:r>
    </w:p>
    <w:p>
      <w:pPr>
        <w:spacing w:after="0"/>
        <w:ind w:left="0"/>
        <w:jc w:val="both"/>
      </w:pPr>
      <w:r>
        <w:rPr>
          <w:rFonts w:ascii="Times New Roman"/>
          <w:b w:val="false"/>
          <w:i w:val="false"/>
          <w:color w:val="000000"/>
          <w:sz w:val="28"/>
        </w:rPr>
        <w:t>
      Вагон құрамы мен топтарын қалыптастыру және тарату.</w:t>
      </w:r>
    </w:p>
    <w:p>
      <w:pPr>
        <w:spacing w:after="0"/>
        <w:ind w:left="0"/>
        <w:jc w:val="both"/>
      </w:pPr>
      <w:r>
        <w:rPr>
          <w:rFonts w:ascii="Times New Roman"/>
          <w:b w:val="false"/>
          <w:i w:val="false"/>
          <w:color w:val="000000"/>
          <w:sz w:val="28"/>
        </w:rPr>
        <w:t>
      Вагондарды поездарға қосу және ажырату, вагондарды тиеу-түсіру және басқа да мамандандырылған жолдарға қою, оларды сол жолдардан шығару.</w:t>
      </w:r>
    </w:p>
    <w:p>
      <w:pPr>
        <w:spacing w:after="0"/>
        <w:ind w:left="0"/>
        <w:jc w:val="both"/>
      </w:pPr>
      <w:r>
        <w:rPr>
          <w:rFonts w:ascii="Times New Roman"/>
          <w:b w:val="false"/>
          <w:i w:val="false"/>
          <w:color w:val="000000"/>
          <w:sz w:val="28"/>
        </w:rPr>
        <w:t>
      Вагондар мен құрамдарды жолдан жолға, парктен паркке орнын ауыстыру, бір станциядан екінші станцияға жіберу.</w:t>
      </w:r>
    </w:p>
    <w:p>
      <w:pPr>
        <w:spacing w:after="0"/>
        <w:ind w:left="0"/>
        <w:jc w:val="both"/>
      </w:pPr>
      <w:r>
        <w:rPr>
          <w:rFonts w:ascii="Times New Roman"/>
          <w:b w:val="false"/>
          <w:i w:val="false"/>
          <w:color w:val="000000"/>
          <w:sz w:val="28"/>
        </w:rPr>
        <w:t>
      Жол тұрған вагондар мен құрамдарды тежегіш башмақтарымен бекіту және қоршау, оларды вагондардан алып тастау.</w:t>
      </w:r>
    </w:p>
    <w:p>
      <w:pPr>
        <w:spacing w:after="0"/>
        <w:ind w:left="0"/>
        <w:jc w:val="both"/>
      </w:pPr>
      <w:r>
        <w:rPr>
          <w:rFonts w:ascii="Times New Roman"/>
          <w:b w:val="false"/>
          <w:i w:val="false"/>
          <w:color w:val="000000"/>
          <w:sz w:val="28"/>
        </w:rPr>
        <w:t>
      Поездардың автоматты тежегіштерін сынауға қатысу.</w:t>
      </w:r>
    </w:p>
    <w:p>
      <w:pPr>
        <w:spacing w:after="0"/>
        <w:ind w:left="0"/>
        <w:jc w:val="both"/>
      </w:pPr>
      <w:r>
        <w:rPr>
          <w:rFonts w:ascii="Times New Roman"/>
          <w:b w:val="false"/>
          <w:i w:val="false"/>
          <w:color w:val="000000"/>
          <w:sz w:val="28"/>
        </w:rPr>
        <w:t>
      Жергілікті басқаруға берілген бұрма бекеттерінің немесе орталықтандырылған бұрмалардың кезекшілері қызмет көрсетпейтін маневрлік орталықтандырылмаған бұрмаларды ауыстыру.</w:t>
      </w:r>
    </w:p>
    <w:p>
      <w:pPr>
        <w:spacing w:after="0"/>
        <w:ind w:left="0"/>
        <w:jc w:val="both"/>
      </w:pPr>
      <w:r>
        <w:rPr>
          <w:rFonts w:ascii="Times New Roman"/>
          <w:b w:val="false"/>
          <w:i w:val="false"/>
          <w:color w:val="000000"/>
          <w:sz w:val="28"/>
        </w:rPr>
        <w:t>
      Сұрыптау бекеттеріндегі құрамдарды тарату кезінде вагондарды ажырату.</w:t>
      </w:r>
    </w:p>
    <w:p>
      <w:pPr>
        <w:spacing w:after="0"/>
        <w:ind w:left="0"/>
        <w:jc w:val="both"/>
      </w:pPr>
      <w:r>
        <w:rPr>
          <w:rFonts w:ascii="Times New Roman"/>
          <w:b w:val="false"/>
          <w:i w:val="false"/>
          <w:color w:val="000000"/>
          <w:sz w:val="28"/>
        </w:rPr>
        <w:t>
      Жүргізу сапасы мен ажырату салмағына байланысты құрамды тарату процесінде қаусырма жылдамдығын реттеу.</w:t>
      </w:r>
    </w:p>
    <w:p>
      <w:pPr>
        <w:spacing w:after="0"/>
        <w:ind w:left="0"/>
        <w:jc w:val="both"/>
      </w:pPr>
      <w:r>
        <w:rPr>
          <w:rFonts w:ascii="Times New Roman"/>
          <w:b w:val="false"/>
          <w:i w:val="false"/>
          <w:color w:val="000000"/>
          <w:sz w:val="28"/>
        </w:rPr>
        <w:t>
      Жылжымалы құрам және жүктің сақталуын, қозғалыс қауіпсіздігін қамтамасыз ету.</w:t>
      </w:r>
    </w:p>
    <w:p>
      <w:pPr>
        <w:spacing w:after="0"/>
        <w:ind w:left="0"/>
        <w:jc w:val="both"/>
      </w:pPr>
      <w:r>
        <w:rPr>
          <w:rFonts w:ascii="Times New Roman"/>
          <w:b w:val="false"/>
          <w:i w:val="false"/>
          <w:color w:val="000000"/>
          <w:sz w:val="28"/>
        </w:rPr>
        <w:t>
      Радиостанцияларды, сигнал беру жабдықтарын тазалықта және жарамдылықта ұстап отыру.</w:t>
      </w:r>
    </w:p>
    <w:bookmarkStart w:name="z494" w:id="492"/>
    <w:p>
      <w:pPr>
        <w:spacing w:after="0"/>
        <w:ind w:left="0"/>
        <w:jc w:val="both"/>
      </w:pPr>
      <w:r>
        <w:rPr>
          <w:rFonts w:ascii="Times New Roman"/>
          <w:b w:val="false"/>
          <w:i w:val="false"/>
          <w:color w:val="000000"/>
          <w:sz w:val="28"/>
        </w:rPr>
        <w:t>
      334. Білуге тиіс:</w:t>
      </w:r>
    </w:p>
    <w:bookmarkEnd w:id="492"/>
    <w:p>
      <w:pPr>
        <w:spacing w:after="0"/>
        <w:ind w:left="0"/>
        <w:jc w:val="both"/>
      </w:pPr>
      <w:r>
        <w:rPr>
          <w:rFonts w:ascii="Times New Roman"/>
          <w:b w:val="false"/>
          <w:i w:val="false"/>
          <w:color w:val="000000"/>
          <w:sz w:val="28"/>
        </w:rPr>
        <w:t>
      поезд құрастырушысы мен оның көмекшісінің лауазымдық нұсқаулықтары;</w:t>
      </w:r>
    </w:p>
    <w:p>
      <w:pPr>
        <w:spacing w:after="0"/>
        <w:ind w:left="0"/>
        <w:jc w:val="both"/>
      </w:pPr>
      <w:r>
        <w:rPr>
          <w:rFonts w:ascii="Times New Roman"/>
          <w:b w:val="false"/>
          <w:i w:val="false"/>
          <w:color w:val="000000"/>
          <w:sz w:val="28"/>
        </w:rPr>
        <w:t>
      жүк тасымалдау ережесі;</w:t>
      </w:r>
    </w:p>
    <w:p>
      <w:pPr>
        <w:spacing w:after="0"/>
        <w:ind w:left="0"/>
        <w:jc w:val="both"/>
      </w:pPr>
      <w:r>
        <w:rPr>
          <w:rFonts w:ascii="Times New Roman"/>
          <w:b w:val="false"/>
          <w:i w:val="false"/>
          <w:color w:val="000000"/>
          <w:sz w:val="28"/>
        </w:rPr>
        <w:t>
      еңбекті қорғау және техникалық қауіпсіздік ережесі мен нормалары;</w:t>
      </w:r>
    </w:p>
    <w:p>
      <w:pPr>
        <w:spacing w:after="0"/>
        <w:ind w:left="0"/>
        <w:jc w:val="both"/>
      </w:pPr>
      <w:r>
        <w:rPr>
          <w:rFonts w:ascii="Times New Roman"/>
          <w:b w:val="false"/>
          <w:i w:val="false"/>
          <w:color w:val="000000"/>
          <w:sz w:val="28"/>
        </w:rPr>
        <w:t>
      қызмет көрсететін станция жұмысының технологиялық процесі;</w:t>
      </w:r>
    </w:p>
    <w:p>
      <w:pPr>
        <w:spacing w:after="0"/>
        <w:ind w:left="0"/>
        <w:jc w:val="both"/>
      </w:pPr>
      <w:r>
        <w:rPr>
          <w:rFonts w:ascii="Times New Roman"/>
          <w:b w:val="false"/>
          <w:i w:val="false"/>
          <w:color w:val="000000"/>
          <w:sz w:val="28"/>
        </w:rPr>
        <w:t>
      поездарды қалыптастыру жоспары;</w:t>
      </w:r>
    </w:p>
    <w:p>
      <w:pPr>
        <w:spacing w:after="0"/>
        <w:ind w:left="0"/>
        <w:jc w:val="both"/>
      </w:pPr>
      <w:r>
        <w:rPr>
          <w:rFonts w:ascii="Times New Roman"/>
          <w:b w:val="false"/>
          <w:i w:val="false"/>
          <w:color w:val="000000"/>
          <w:sz w:val="28"/>
        </w:rPr>
        <w:t>
      тежегіш башмақтардың құрылымы мен оларды пайдалану ережесі;</w:t>
      </w:r>
    </w:p>
    <w:p>
      <w:pPr>
        <w:spacing w:after="0"/>
        <w:ind w:left="0"/>
        <w:jc w:val="both"/>
      </w:pPr>
      <w:r>
        <w:rPr>
          <w:rFonts w:ascii="Times New Roman"/>
          <w:b w:val="false"/>
          <w:i w:val="false"/>
          <w:color w:val="000000"/>
          <w:sz w:val="28"/>
        </w:rPr>
        <w:t>
      жергілікті басқаруға берілген орталықтандырылған және орталықтандырылмаған бұрмаларды аудару тәртібі;</w:t>
      </w:r>
    </w:p>
    <w:p>
      <w:pPr>
        <w:spacing w:after="0"/>
        <w:ind w:left="0"/>
        <w:jc w:val="both"/>
      </w:pPr>
      <w:r>
        <w:rPr>
          <w:rFonts w:ascii="Times New Roman"/>
          <w:b w:val="false"/>
          <w:i w:val="false"/>
          <w:color w:val="000000"/>
          <w:sz w:val="28"/>
        </w:rPr>
        <w:t xml:space="preserve">
      вагондар мен контейнерлердің құрылымы туралы жалпы мәліметтер; </w:t>
      </w:r>
    </w:p>
    <w:p>
      <w:pPr>
        <w:spacing w:after="0"/>
        <w:ind w:left="0"/>
        <w:jc w:val="both"/>
      </w:pPr>
      <w:r>
        <w:rPr>
          <w:rFonts w:ascii="Times New Roman"/>
          <w:b w:val="false"/>
          <w:i w:val="false"/>
          <w:color w:val="000000"/>
          <w:sz w:val="28"/>
        </w:rPr>
        <w:t>
      жоспары, кескіні, мамандандыру және сыйымдылығы, қызмет көрсетілетін маневрлік аудандардағы вагондарға тиеу-түсіру пункттерінің орналасуы;</w:t>
      </w:r>
    </w:p>
    <w:p>
      <w:pPr>
        <w:spacing w:after="0"/>
        <w:ind w:left="0"/>
        <w:jc w:val="both"/>
      </w:pPr>
      <w:r>
        <w:rPr>
          <w:rFonts w:ascii="Times New Roman"/>
          <w:b w:val="false"/>
          <w:i w:val="false"/>
          <w:color w:val="000000"/>
          <w:sz w:val="28"/>
        </w:rPr>
        <w:t>
      радиостанциялар мен басқа да байланыс құралдарын сақтау және пайдалану ережесі.</w:t>
      </w:r>
    </w:p>
    <w:p>
      <w:pPr>
        <w:spacing w:after="0"/>
        <w:ind w:left="0"/>
        <w:jc w:val="both"/>
      </w:pPr>
      <w:r>
        <w:rPr>
          <w:rFonts w:ascii="Times New Roman"/>
          <w:b w:val="false"/>
          <w:i w:val="false"/>
          <w:color w:val="000000"/>
          <w:sz w:val="28"/>
        </w:rPr>
        <w:t>
      Өнеркәсіптік теміржол көлігінің шамалы жұмыс істелетін аудандарындағы маневрлік жұмыстарды орындау кезінде - 3-разряд;</w:t>
      </w:r>
    </w:p>
    <w:p>
      <w:pPr>
        <w:spacing w:after="0"/>
        <w:ind w:left="0"/>
        <w:jc w:val="both"/>
      </w:pPr>
      <w:r>
        <w:rPr>
          <w:rFonts w:ascii="Times New Roman"/>
          <w:b w:val="false"/>
          <w:i w:val="false"/>
          <w:color w:val="000000"/>
          <w:sz w:val="28"/>
        </w:rPr>
        <w:t>
      магистральді теміржол көлігі станцияларындағы шамалы жұмыс істелетін маневрлік аудандарында және өнеркәсіптік теміржол көлігінің кернеулік маневрлік аудандарында маневрлік жұмыстарды орындау кезінде - 4-разряд;</w:t>
      </w:r>
    </w:p>
    <w:p>
      <w:pPr>
        <w:spacing w:after="0"/>
        <w:ind w:left="0"/>
        <w:jc w:val="both"/>
      </w:pPr>
      <w:r>
        <w:rPr>
          <w:rFonts w:ascii="Times New Roman"/>
          <w:b w:val="false"/>
          <w:i w:val="false"/>
          <w:color w:val="000000"/>
          <w:sz w:val="28"/>
        </w:rPr>
        <w:t>
      магистральді теміржол көлігі станцияларындағы шамалы жұмыс істелетін аудандарында және өнеркәсіптік теміржол көлігінің кернеулік маневрлік аудандарында маневрлік бір поездарды құрастырушы жұмыс істеген кезде маневрлік жұмыстарды орындау кезінде - 5-разряд;</w:t>
      </w:r>
    </w:p>
    <w:p>
      <w:pPr>
        <w:spacing w:after="0"/>
        <w:ind w:left="0"/>
        <w:jc w:val="both"/>
      </w:pPr>
      <w:r>
        <w:rPr>
          <w:rFonts w:ascii="Times New Roman"/>
          <w:b w:val="false"/>
          <w:i w:val="false"/>
          <w:color w:val="000000"/>
          <w:sz w:val="28"/>
        </w:rPr>
        <w:t>
      өнеркәсіптік теміржол көлігінің кернеулік маневрлік аудандарында маневрлік жұмыстарды орындау кезінде; шағын және орташа қуатты сұрыптау төбешіктерінде құрамдарды ажырату-қалыптастыру кезінде - 6-разряд;</w:t>
      </w:r>
    </w:p>
    <w:p>
      <w:pPr>
        <w:spacing w:after="0"/>
        <w:ind w:left="0"/>
        <w:jc w:val="both"/>
      </w:pPr>
      <w:r>
        <w:rPr>
          <w:rFonts w:ascii="Times New Roman"/>
          <w:b w:val="false"/>
          <w:i w:val="false"/>
          <w:color w:val="000000"/>
          <w:sz w:val="28"/>
        </w:rPr>
        <w:t>
      өнеркәсіптік теміржол көлігінің кернеулік маневрлік аудандарында маневрлік бір поездарды құрастырушы жұмыс істеген кезде маневрлік жұмыстарды орындау кезінде;</w:t>
      </w:r>
    </w:p>
    <w:p>
      <w:pPr>
        <w:spacing w:after="0"/>
        <w:ind w:left="0"/>
        <w:jc w:val="both"/>
      </w:pPr>
      <w:r>
        <w:rPr>
          <w:rFonts w:ascii="Times New Roman"/>
          <w:b w:val="false"/>
          <w:i w:val="false"/>
          <w:color w:val="000000"/>
          <w:sz w:val="28"/>
        </w:rPr>
        <w:t>
      үлкен және жоғарлатылған қуатты сұрыптау төбешіктерінде құрамдарды ажырату-қалыптастыру кезінде - 7-разряд.</w:t>
      </w:r>
    </w:p>
    <w:bookmarkStart w:name="z495" w:id="493"/>
    <w:p>
      <w:pPr>
        <w:spacing w:after="0"/>
        <w:ind w:left="0"/>
        <w:jc w:val="both"/>
      </w:pPr>
      <w:r>
        <w:rPr>
          <w:rFonts w:ascii="Times New Roman"/>
          <w:b w:val="false"/>
          <w:i w:val="false"/>
          <w:color w:val="000000"/>
          <w:sz w:val="28"/>
        </w:rPr>
        <w:t>
      335. Ескерту:</w:t>
      </w:r>
    </w:p>
    <w:bookmarkEnd w:id="493"/>
    <w:p>
      <w:pPr>
        <w:spacing w:after="0"/>
        <w:ind w:left="0"/>
        <w:jc w:val="both"/>
      </w:pPr>
      <w:r>
        <w:rPr>
          <w:rFonts w:ascii="Times New Roman"/>
          <w:b w:val="false"/>
          <w:i w:val="false"/>
          <w:color w:val="000000"/>
          <w:sz w:val="28"/>
        </w:rPr>
        <w:t>
      Поезд құрастырушысының көмекшісі басшылығында істейтін поезд құрастырушысынан бір разряд төмен тарифтеледі.</w:t>
      </w:r>
    </w:p>
    <w:bookmarkStart w:name="z496" w:id="494"/>
    <w:p>
      <w:pPr>
        <w:spacing w:after="0"/>
        <w:ind w:left="0"/>
        <w:jc w:val="both"/>
      </w:pPr>
      <w:r>
        <w:rPr>
          <w:rFonts w:ascii="Times New Roman"/>
          <w:b w:val="false"/>
          <w:i w:val="false"/>
          <w:color w:val="000000"/>
          <w:sz w:val="28"/>
        </w:rPr>
        <w:t>
      81. Жабдықтаушы, 2-разряд</w:t>
      </w:r>
    </w:p>
    <w:bookmarkEnd w:id="494"/>
    <w:bookmarkStart w:name="z497" w:id="495"/>
    <w:p>
      <w:pPr>
        <w:spacing w:after="0"/>
        <w:ind w:left="0"/>
        <w:jc w:val="both"/>
      </w:pPr>
      <w:r>
        <w:rPr>
          <w:rFonts w:ascii="Times New Roman"/>
          <w:b w:val="false"/>
          <w:i w:val="false"/>
          <w:color w:val="000000"/>
          <w:sz w:val="28"/>
        </w:rPr>
        <w:t>
      336. Жұмыс сипаттамасы.</w:t>
      </w:r>
    </w:p>
    <w:bookmarkEnd w:id="495"/>
    <w:p>
      <w:pPr>
        <w:spacing w:after="0"/>
        <w:ind w:left="0"/>
        <w:jc w:val="both"/>
      </w:pPr>
      <w:r>
        <w:rPr>
          <w:rFonts w:ascii="Times New Roman"/>
          <w:b w:val="false"/>
          <w:i w:val="false"/>
          <w:color w:val="000000"/>
          <w:sz w:val="28"/>
        </w:rPr>
        <w:t>
      Локомотивтер мен жолаушы вагондарды сумен, сұйық және қатты отынмен, жабдықтарды, айлабұйымдар мен құралдарды пайдалана отырып тепловоздарды дизель маймен; жолаушы вагондарын төсек жабдықтарымен жабдықтау.</w:t>
      </w:r>
    </w:p>
    <w:p>
      <w:pPr>
        <w:spacing w:after="0"/>
        <w:ind w:left="0"/>
        <w:jc w:val="both"/>
      </w:pPr>
      <w:r>
        <w:rPr>
          <w:rFonts w:ascii="Times New Roman"/>
          <w:b w:val="false"/>
          <w:i w:val="false"/>
          <w:color w:val="000000"/>
          <w:sz w:val="28"/>
        </w:rPr>
        <w:t>
      Су жіберу башняларын, гидроколонкаларды және олардың жарықтандыру аспаптарын жарамды қалыпта ұстап отыру, колонкаларды қатып қалудан сақтау.</w:t>
      </w:r>
    </w:p>
    <w:p>
      <w:pPr>
        <w:spacing w:after="0"/>
        <w:ind w:left="0"/>
        <w:jc w:val="both"/>
      </w:pPr>
      <w:r>
        <w:rPr>
          <w:rFonts w:ascii="Times New Roman"/>
          <w:b w:val="false"/>
          <w:i w:val="false"/>
          <w:color w:val="000000"/>
          <w:sz w:val="28"/>
        </w:rPr>
        <w:t>
      Кептіру пештеріне құмды салу, жіберу.</w:t>
      </w:r>
    </w:p>
    <w:p>
      <w:pPr>
        <w:spacing w:after="0"/>
        <w:ind w:left="0"/>
        <w:jc w:val="both"/>
      </w:pPr>
      <w:r>
        <w:rPr>
          <w:rFonts w:ascii="Times New Roman"/>
          <w:b w:val="false"/>
          <w:i w:val="false"/>
          <w:color w:val="000000"/>
          <w:sz w:val="28"/>
        </w:rPr>
        <w:t>
      Құм түсіретін эстакададан бункер арқылы локомотивтерді құммен жабдықтау.</w:t>
      </w:r>
    </w:p>
    <w:p>
      <w:pPr>
        <w:spacing w:after="0"/>
        <w:ind w:left="0"/>
        <w:jc w:val="both"/>
      </w:pPr>
      <w:r>
        <w:rPr>
          <w:rFonts w:ascii="Times New Roman"/>
          <w:b w:val="false"/>
          <w:i w:val="false"/>
          <w:color w:val="000000"/>
          <w:sz w:val="28"/>
        </w:rPr>
        <w:t>
      Жылыту қоспаларын дайындау.</w:t>
      </w:r>
    </w:p>
    <w:p>
      <w:pPr>
        <w:spacing w:after="0"/>
        <w:ind w:left="0"/>
        <w:jc w:val="both"/>
      </w:pPr>
      <w:r>
        <w:rPr>
          <w:rFonts w:ascii="Times New Roman"/>
          <w:b w:val="false"/>
          <w:i w:val="false"/>
          <w:color w:val="000000"/>
          <w:sz w:val="28"/>
        </w:rPr>
        <w:t>
      Қатты отынды жаңарту және штабельдеу.</w:t>
      </w:r>
    </w:p>
    <w:p>
      <w:pPr>
        <w:spacing w:after="0"/>
        <w:ind w:left="0"/>
        <w:jc w:val="both"/>
      </w:pPr>
      <w:r>
        <w:rPr>
          <w:rFonts w:ascii="Times New Roman"/>
          <w:b w:val="false"/>
          <w:i w:val="false"/>
          <w:color w:val="000000"/>
          <w:sz w:val="28"/>
        </w:rPr>
        <w:t>
      Мұз тұз қоспаларды әзірлеу.</w:t>
      </w:r>
    </w:p>
    <w:p>
      <w:pPr>
        <w:spacing w:after="0"/>
        <w:ind w:left="0"/>
        <w:jc w:val="both"/>
      </w:pPr>
      <w:r>
        <w:rPr>
          <w:rFonts w:ascii="Times New Roman"/>
          <w:b w:val="false"/>
          <w:i w:val="false"/>
          <w:color w:val="000000"/>
          <w:sz w:val="28"/>
        </w:rPr>
        <w:t>
      Дайындалған мұзды бунттарға қалау, тасымалдау және оларды оқшаулау материалдарымен жабу.</w:t>
      </w:r>
    </w:p>
    <w:bookmarkStart w:name="z499" w:id="496"/>
    <w:p>
      <w:pPr>
        <w:spacing w:after="0"/>
        <w:ind w:left="0"/>
        <w:jc w:val="both"/>
      </w:pPr>
      <w:r>
        <w:rPr>
          <w:rFonts w:ascii="Times New Roman"/>
          <w:b w:val="false"/>
          <w:i w:val="false"/>
          <w:color w:val="000000"/>
          <w:sz w:val="28"/>
        </w:rPr>
        <w:t>
      337. Білуге тиіс:</w:t>
      </w:r>
    </w:p>
    <w:bookmarkEnd w:id="496"/>
    <w:p>
      <w:pPr>
        <w:spacing w:after="0"/>
        <w:ind w:left="0"/>
        <w:jc w:val="both"/>
      </w:pPr>
      <w:r>
        <w:rPr>
          <w:rFonts w:ascii="Times New Roman"/>
          <w:b w:val="false"/>
          <w:i w:val="false"/>
          <w:color w:val="000000"/>
          <w:sz w:val="28"/>
        </w:rPr>
        <w:t>
      Тепловоздарға дизельдік отын, май және салқындатылған суды беру үшін қолданылатын колонкалар құрылымы мен пайдалану ережелері;</w:t>
      </w:r>
    </w:p>
    <w:p>
      <w:pPr>
        <w:spacing w:after="0"/>
        <w:ind w:left="0"/>
        <w:jc w:val="both"/>
      </w:pPr>
      <w:r>
        <w:rPr>
          <w:rFonts w:ascii="Times New Roman"/>
          <w:b w:val="false"/>
          <w:i w:val="false"/>
          <w:color w:val="000000"/>
          <w:sz w:val="28"/>
        </w:rPr>
        <w:t>
      локомотивтер мен жолаушы вагондарын сумен және отынмен жабдықтау ережесі мен тәртібі;</w:t>
      </w:r>
    </w:p>
    <w:p>
      <w:pPr>
        <w:spacing w:after="0"/>
        <w:ind w:left="0"/>
        <w:jc w:val="both"/>
      </w:pPr>
      <w:r>
        <w:rPr>
          <w:rFonts w:ascii="Times New Roman"/>
          <w:b w:val="false"/>
          <w:i w:val="false"/>
          <w:color w:val="000000"/>
          <w:sz w:val="28"/>
        </w:rPr>
        <w:t>
      жолаушы вагондары мен су жіберуге арналған электр қыздыру қақпақтарын жылыту, сумен жабдықтау жүйесінің құрылымы;</w:t>
      </w:r>
    </w:p>
    <w:p>
      <w:pPr>
        <w:spacing w:after="0"/>
        <w:ind w:left="0"/>
        <w:jc w:val="both"/>
      </w:pPr>
      <w:r>
        <w:rPr>
          <w:rFonts w:ascii="Times New Roman"/>
          <w:b w:val="false"/>
          <w:i w:val="false"/>
          <w:color w:val="000000"/>
          <w:sz w:val="28"/>
        </w:rPr>
        <w:t xml:space="preserve">
      су жіберу колонкаларына тармақтарды қосу және вагондардағы бактарды сумен толтыру тәсілдері; </w:t>
      </w:r>
    </w:p>
    <w:p>
      <w:pPr>
        <w:spacing w:after="0"/>
        <w:ind w:left="0"/>
        <w:jc w:val="both"/>
      </w:pPr>
      <w:r>
        <w:rPr>
          <w:rFonts w:ascii="Times New Roman"/>
          <w:b w:val="false"/>
          <w:i w:val="false"/>
          <w:color w:val="000000"/>
          <w:sz w:val="28"/>
        </w:rPr>
        <w:t>
      отын сақтау орны мен оның вагондардағы қорларын толтыру тәртібі;</w:t>
      </w:r>
    </w:p>
    <w:p>
      <w:pPr>
        <w:spacing w:after="0"/>
        <w:ind w:left="0"/>
        <w:jc w:val="both"/>
      </w:pPr>
      <w:r>
        <w:rPr>
          <w:rFonts w:ascii="Times New Roman"/>
          <w:b w:val="false"/>
          <w:i w:val="false"/>
          <w:color w:val="000000"/>
          <w:sz w:val="28"/>
        </w:rPr>
        <w:t>
      көмір және мұнай тарату эстакадаларының, құм кептіру құрылғыларының, транспортерлердің, компрессорлардың, электр қозғалтқыштардың, электр аспаптарының құрылымы және оларға қызмет көрсету ережесі;</w:t>
      </w:r>
    </w:p>
    <w:p>
      <w:pPr>
        <w:spacing w:after="0"/>
        <w:ind w:left="0"/>
        <w:jc w:val="both"/>
      </w:pPr>
      <w:r>
        <w:rPr>
          <w:rFonts w:ascii="Times New Roman"/>
          <w:b w:val="false"/>
          <w:i w:val="false"/>
          <w:color w:val="000000"/>
          <w:sz w:val="28"/>
        </w:rPr>
        <w:t>
      құбыржол тәсімдері;</w:t>
      </w:r>
    </w:p>
    <w:p>
      <w:pPr>
        <w:spacing w:after="0"/>
        <w:ind w:left="0"/>
        <w:jc w:val="both"/>
      </w:pPr>
      <w:r>
        <w:rPr>
          <w:rFonts w:ascii="Times New Roman"/>
          <w:b w:val="false"/>
          <w:i w:val="false"/>
          <w:color w:val="000000"/>
          <w:sz w:val="28"/>
        </w:rPr>
        <w:t>
      су жіберу башнялары мен гидроколонкалардың бекіту және сигнал беру құрылғыларының қызметі мен жұмыс істеуі және оларды күту ережесі;</w:t>
      </w:r>
    </w:p>
    <w:p>
      <w:pPr>
        <w:spacing w:after="0"/>
        <w:ind w:left="0"/>
        <w:jc w:val="both"/>
      </w:pPr>
      <w:r>
        <w:rPr>
          <w:rFonts w:ascii="Times New Roman"/>
          <w:b w:val="false"/>
          <w:i w:val="false"/>
          <w:color w:val="000000"/>
          <w:sz w:val="28"/>
        </w:rPr>
        <w:t>
      локомотивтердегі құмды дайындау, кептіру және жіберу процесі;</w:t>
      </w:r>
    </w:p>
    <w:p>
      <w:pPr>
        <w:spacing w:after="0"/>
        <w:ind w:left="0"/>
        <w:jc w:val="both"/>
      </w:pPr>
      <w:r>
        <w:rPr>
          <w:rFonts w:ascii="Times New Roman"/>
          <w:b w:val="false"/>
          <w:i w:val="false"/>
          <w:color w:val="000000"/>
          <w:sz w:val="28"/>
        </w:rPr>
        <w:t>
      қатты отынды паровоздарға тиеу, штабельдеу және жіберу жұмыстарының жолдары, құм кептіру және жіберу көтеру-көлік механизмдерін, құрылғыларын, локомотивтерді отынмен, вагондарды мұз-тұз қоспаларымен жабдықтау құрылғыларын пайдалану ережесі;</w:t>
      </w:r>
    </w:p>
    <w:p>
      <w:pPr>
        <w:spacing w:after="0"/>
        <w:ind w:left="0"/>
        <w:jc w:val="both"/>
      </w:pPr>
      <w:r>
        <w:rPr>
          <w:rFonts w:ascii="Times New Roman"/>
          <w:b w:val="false"/>
          <w:i w:val="false"/>
          <w:color w:val="000000"/>
          <w:sz w:val="28"/>
        </w:rPr>
        <w:t>
      қолданылатын жабдықтар, құралдар мен керек-жарақтар;</w:t>
      </w:r>
    </w:p>
    <w:p>
      <w:pPr>
        <w:spacing w:after="0"/>
        <w:ind w:left="0"/>
        <w:jc w:val="both"/>
      </w:pPr>
      <w:r>
        <w:rPr>
          <w:rFonts w:ascii="Times New Roman"/>
          <w:b w:val="false"/>
          <w:i w:val="false"/>
          <w:color w:val="000000"/>
          <w:sz w:val="28"/>
        </w:rPr>
        <w:t>
      мұзды қатыру тәсілдері, мұзды су қоймаларында дайындау жолдары мен оны еруден сақтау;</w:t>
      </w:r>
    </w:p>
    <w:p>
      <w:pPr>
        <w:spacing w:after="0"/>
        <w:ind w:left="0"/>
        <w:jc w:val="both"/>
      </w:pPr>
      <w:r>
        <w:rPr>
          <w:rFonts w:ascii="Times New Roman"/>
          <w:b w:val="false"/>
          <w:i w:val="false"/>
          <w:color w:val="000000"/>
          <w:sz w:val="28"/>
        </w:rPr>
        <w:t>
      электр техника жөнінде қарапайым мәліметтер;</w:t>
      </w:r>
    </w:p>
    <w:p>
      <w:pPr>
        <w:spacing w:after="0"/>
        <w:ind w:left="0"/>
        <w:jc w:val="both"/>
      </w:pPr>
      <w:r>
        <w:rPr>
          <w:rFonts w:ascii="Times New Roman"/>
          <w:b w:val="false"/>
          <w:i w:val="false"/>
          <w:color w:val="000000"/>
          <w:sz w:val="28"/>
        </w:rPr>
        <w:t>
      теміржолдарда жұмыс жасауда қолданылатын қауіпсіздік ережелері.</w:t>
      </w:r>
    </w:p>
    <w:bookmarkStart w:name="z498" w:id="497"/>
    <w:p>
      <w:pPr>
        <w:spacing w:after="0"/>
        <w:ind w:left="0"/>
        <w:jc w:val="both"/>
      </w:pPr>
      <w:r>
        <w:rPr>
          <w:rFonts w:ascii="Times New Roman"/>
          <w:b w:val="false"/>
          <w:i w:val="false"/>
          <w:color w:val="000000"/>
          <w:sz w:val="28"/>
        </w:rPr>
        <w:t>
      82. Поезд электр механигі, 5-разряд</w:t>
      </w:r>
    </w:p>
    <w:bookmarkEnd w:id="497"/>
    <w:bookmarkStart w:name="z500" w:id="498"/>
    <w:p>
      <w:pPr>
        <w:spacing w:after="0"/>
        <w:ind w:left="0"/>
        <w:jc w:val="both"/>
      </w:pPr>
      <w:r>
        <w:rPr>
          <w:rFonts w:ascii="Times New Roman"/>
          <w:b w:val="false"/>
          <w:i w:val="false"/>
          <w:color w:val="000000"/>
          <w:sz w:val="28"/>
        </w:rPr>
        <w:t>
      338. Жұмыс сипаттамасы.</w:t>
      </w:r>
    </w:p>
    <w:bookmarkEnd w:id="498"/>
    <w:p>
      <w:pPr>
        <w:spacing w:after="0"/>
        <w:ind w:left="0"/>
        <w:jc w:val="both"/>
      </w:pPr>
      <w:r>
        <w:rPr>
          <w:rFonts w:ascii="Times New Roman"/>
          <w:b w:val="false"/>
          <w:i w:val="false"/>
          <w:color w:val="000000"/>
          <w:sz w:val="28"/>
        </w:rPr>
        <w:t>
      Ауаны электрмен жылытпай немесе салқындатпай вагондардан тұратын жолаушы поездарына техникалық қызмет көрсету.</w:t>
      </w:r>
    </w:p>
    <w:p>
      <w:pPr>
        <w:spacing w:after="0"/>
        <w:ind w:left="0"/>
        <w:jc w:val="both"/>
      </w:pPr>
      <w:r>
        <w:rPr>
          <w:rFonts w:ascii="Times New Roman"/>
          <w:b w:val="false"/>
          <w:i w:val="false"/>
          <w:color w:val="000000"/>
          <w:sz w:val="28"/>
        </w:rPr>
        <w:t>
      Жүретін бөлшектерінің жұмысында пайда болатын ақаулықтарды, автотіркегіш құрылғыларының, пневмо және электр тежегіш жабдықтарының, роликті ішпектері бар букстың қызуын бақылау жүйесін, редукторлық-кардан жетектерін, аккумуляторлық батареяларды, сумен жабдықтау және жылыту құрылғыларын, вагон ішілік электр және тоңазыту жабдықтарын, электрмен жарықтандыру желісін, генераторларды, ток түрлендіргіштерді, түзулегіштерді, компрессорларды, конденсаторларды, су құю сигнализаторларын, қыздыру аспаптарын, вагон аралық электр қоспаларының, сигнал және отырғызу фонарьларын, радиопункт антенналарының, желдеткіш құрылғыларының, поезд ішілік телефон байланыстары аппаратурасының, барлық үлгідегі қызмет көрсетілетін вагондардың радиобайланысы мен радиотарату желілерінің техникалық жағдайын тексеру, жұмысын қадағалау, ақаулықтарды анықтау және жою.</w:t>
      </w:r>
    </w:p>
    <w:p>
      <w:pPr>
        <w:spacing w:after="0"/>
        <w:ind w:left="0"/>
        <w:jc w:val="both"/>
      </w:pPr>
      <w:r>
        <w:rPr>
          <w:rFonts w:ascii="Times New Roman"/>
          <w:b w:val="false"/>
          <w:i w:val="false"/>
          <w:color w:val="000000"/>
          <w:sz w:val="28"/>
        </w:rPr>
        <w:t>
      Көлік поездарының құрамын қалыптастыру және айналу пункттеріндегі поезд электр механигінің өтінімі бойынша орындалатын жөндеу жұмыстарының сапасы мен көлемін тексеру.</w:t>
      </w:r>
    </w:p>
    <w:p>
      <w:pPr>
        <w:spacing w:after="0"/>
        <w:ind w:left="0"/>
        <w:jc w:val="both"/>
      </w:pPr>
      <w:r>
        <w:rPr>
          <w:rFonts w:ascii="Times New Roman"/>
          <w:b w:val="false"/>
          <w:i w:val="false"/>
          <w:color w:val="000000"/>
          <w:sz w:val="28"/>
        </w:rPr>
        <w:t>
      Бекітілген құжаттаманы жүргізу.</w:t>
      </w:r>
    </w:p>
    <w:p>
      <w:pPr>
        <w:spacing w:after="0"/>
        <w:ind w:left="0"/>
        <w:jc w:val="both"/>
      </w:pPr>
      <w:r>
        <w:rPr>
          <w:rFonts w:ascii="Times New Roman"/>
          <w:b w:val="false"/>
          <w:i w:val="false"/>
          <w:color w:val="000000"/>
          <w:sz w:val="28"/>
        </w:rPr>
        <w:t>
      Жолаушы вагондарының пайдаланылатын құрылғылары мен жабдықтарына техникалық қызмет көрсету, авариялық жағдайларда қауіпсіздік техникасы жөніндегі поезд бригадасы қызметкерлерінің нұсқаулықтары.</w:t>
      </w:r>
    </w:p>
    <w:p>
      <w:pPr>
        <w:spacing w:after="0"/>
        <w:ind w:left="0"/>
        <w:jc w:val="both"/>
      </w:pPr>
      <w:r>
        <w:rPr>
          <w:rFonts w:ascii="Times New Roman"/>
          <w:b w:val="false"/>
          <w:i w:val="false"/>
          <w:color w:val="000000"/>
          <w:sz w:val="28"/>
        </w:rPr>
        <w:t>
      Вагондардың электр жабдықтарын жөндеу.</w:t>
      </w:r>
    </w:p>
    <w:bookmarkStart w:name="z501" w:id="499"/>
    <w:p>
      <w:pPr>
        <w:spacing w:after="0"/>
        <w:ind w:left="0"/>
        <w:jc w:val="both"/>
      </w:pPr>
      <w:r>
        <w:rPr>
          <w:rFonts w:ascii="Times New Roman"/>
          <w:b w:val="false"/>
          <w:i w:val="false"/>
          <w:color w:val="000000"/>
          <w:sz w:val="28"/>
        </w:rPr>
        <w:t>
      339. Білуге тиіс:</w:t>
      </w:r>
    </w:p>
    <w:bookmarkEnd w:id="499"/>
    <w:p>
      <w:pPr>
        <w:spacing w:after="0"/>
        <w:ind w:left="0"/>
        <w:jc w:val="both"/>
      </w:pPr>
      <w:r>
        <w:rPr>
          <w:rFonts w:ascii="Times New Roman"/>
          <w:b w:val="false"/>
          <w:i w:val="false"/>
          <w:color w:val="000000"/>
          <w:sz w:val="28"/>
        </w:rPr>
        <w:t>
      барлық үлгідегі жолаушы вагондарының қызмет көрсетілетін жабдықтары мен құрылғыларының кинетикалық, электр тәсімдері мен құрылымы;</w:t>
      </w:r>
    </w:p>
    <w:p>
      <w:pPr>
        <w:spacing w:after="0"/>
        <w:ind w:left="0"/>
        <w:jc w:val="both"/>
      </w:pPr>
      <w:r>
        <w:rPr>
          <w:rFonts w:ascii="Times New Roman"/>
          <w:b w:val="false"/>
          <w:i w:val="false"/>
          <w:color w:val="000000"/>
          <w:sz w:val="28"/>
        </w:rPr>
        <w:t>
      вагондардың жекелеген бөлшектері мен тораптарының, құрылғылары мен құрылымдарының техникалық сипаттамасы;</w:t>
      </w:r>
    </w:p>
    <w:p>
      <w:pPr>
        <w:spacing w:after="0"/>
        <w:ind w:left="0"/>
        <w:jc w:val="both"/>
      </w:pPr>
      <w:r>
        <w:rPr>
          <w:rFonts w:ascii="Times New Roman"/>
          <w:b w:val="false"/>
          <w:i w:val="false"/>
          <w:color w:val="000000"/>
          <w:sz w:val="28"/>
        </w:rPr>
        <w:t>
      жасаушы зауыт ережесі, техникалық көрсетілімдері, нұсқаулықтары, вагондардың бөлшектері мен тораптарын пайдалану және жөндеуде жол берілетін шектеулер мен нормалары;</w:t>
      </w:r>
    </w:p>
    <w:p>
      <w:pPr>
        <w:spacing w:after="0"/>
        <w:ind w:left="0"/>
        <w:jc w:val="both"/>
      </w:pPr>
      <w:r>
        <w:rPr>
          <w:rFonts w:ascii="Times New Roman"/>
          <w:b w:val="false"/>
          <w:i w:val="false"/>
          <w:color w:val="000000"/>
          <w:sz w:val="28"/>
        </w:rPr>
        <w:t>
      жолаушы вагондарының тораптарына қызмет көрсетуде, жөндеу және сынауда қолданылатын бақылау-өлшеу аспаптарының, айлабұйымдары мен құралдарының құрылымы мен конструкциясы;</w:t>
      </w:r>
    </w:p>
    <w:p>
      <w:pPr>
        <w:spacing w:after="0"/>
        <w:ind w:left="0"/>
        <w:jc w:val="both"/>
      </w:pPr>
      <w:r>
        <w:rPr>
          <w:rFonts w:ascii="Times New Roman"/>
          <w:b w:val="false"/>
          <w:i w:val="false"/>
          <w:color w:val="000000"/>
          <w:sz w:val="28"/>
        </w:rPr>
        <w:t>
      электр техника және механика негіздері;</w:t>
      </w:r>
    </w:p>
    <w:p>
      <w:pPr>
        <w:spacing w:after="0"/>
        <w:ind w:left="0"/>
        <w:jc w:val="both"/>
      </w:pPr>
      <w:r>
        <w:rPr>
          <w:rFonts w:ascii="Times New Roman"/>
          <w:b w:val="false"/>
          <w:i w:val="false"/>
          <w:color w:val="000000"/>
          <w:sz w:val="28"/>
        </w:rPr>
        <w:t>
      вагондарды рейске техникалық дайындау, құрамды қабылдау және тапсыру тәртібі;</w:t>
      </w:r>
    </w:p>
    <w:p>
      <w:pPr>
        <w:spacing w:after="0"/>
        <w:ind w:left="0"/>
        <w:jc w:val="both"/>
      </w:pPr>
      <w:r>
        <w:rPr>
          <w:rFonts w:ascii="Times New Roman"/>
          <w:b w:val="false"/>
          <w:i w:val="false"/>
          <w:color w:val="000000"/>
          <w:sz w:val="28"/>
        </w:rPr>
        <w:t>
      вагон бөлшектері мен тораптарының жұмысындағы ақаулықтарды анықтау, алдын алу және жою тәсілдері;</w:t>
      </w:r>
    </w:p>
    <w:p>
      <w:pPr>
        <w:spacing w:after="0"/>
        <w:ind w:left="0"/>
        <w:jc w:val="both"/>
      </w:pPr>
      <w:r>
        <w:rPr>
          <w:rFonts w:ascii="Times New Roman"/>
          <w:b w:val="false"/>
          <w:i w:val="false"/>
          <w:color w:val="000000"/>
          <w:sz w:val="28"/>
        </w:rPr>
        <w:t>
      жолаушы поездарының вагондарына техникалық қызмет көрсету және жабдықтау пункттерінің орналасуы;</w:t>
      </w:r>
    </w:p>
    <w:p>
      <w:pPr>
        <w:spacing w:after="0"/>
        <w:ind w:left="0"/>
        <w:jc w:val="both"/>
      </w:pPr>
      <w:r>
        <w:rPr>
          <w:rFonts w:ascii="Times New Roman"/>
          <w:b w:val="false"/>
          <w:i w:val="false"/>
          <w:color w:val="000000"/>
          <w:sz w:val="28"/>
        </w:rPr>
        <w:t>
      жолаушы поездарының қозғалысы кестесі;</w:t>
      </w:r>
    </w:p>
    <w:p>
      <w:pPr>
        <w:spacing w:after="0"/>
        <w:ind w:left="0"/>
        <w:jc w:val="both"/>
      </w:pPr>
      <w:r>
        <w:rPr>
          <w:rFonts w:ascii="Times New Roman"/>
          <w:b w:val="false"/>
          <w:i w:val="false"/>
          <w:color w:val="000000"/>
          <w:sz w:val="28"/>
        </w:rPr>
        <w:t>
      жолаушы поездарының қауіпсіз қозғалысын қамтамасыз ету нұсқаулықтары мен өртке қарсы қауіпсіздік шаралары.</w:t>
      </w:r>
    </w:p>
    <w:p>
      <w:pPr>
        <w:spacing w:after="0"/>
        <w:ind w:left="0"/>
        <w:jc w:val="both"/>
      </w:pPr>
      <w:r>
        <w:rPr>
          <w:rFonts w:ascii="Times New Roman"/>
          <w:b w:val="false"/>
          <w:i w:val="false"/>
          <w:color w:val="000000"/>
          <w:sz w:val="28"/>
        </w:rPr>
        <w:t>
      Электр жылытуы бар немесе электр жылытуы жоқ ауа кондиционерінен тұратын вагондар жолаушылар пойызының жолда жүруіне техникалық күтім жасау кезінде - 6-разряд.</w:t>
      </w:r>
    </w:p>
    <w:p>
      <w:pPr>
        <w:spacing w:after="0"/>
        <w:ind w:left="0"/>
        <w:jc w:val="both"/>
      </w:pPr>
      <w:r>
        <w:rPr>
          <w:rFonts w:ascii="Times New Roman"/>
          <w:b w:val="false"/>
          <w:i w:val="false"/>
          <w:color w:val="000000"/>
          <w:sz w:val="28"/>
        </w:rPr>
        <w:t>
      Қауіпсіздік жүйесімен жабдықталған, микропроцессорлық элементтер базасы бар вагондардан тұратын жолаушылар пойызының жода жүруіне техникалық күтім жасау кезінде - 7-разряд.</w:t>
      </w:r>
    </w:p>
    <w:bookmarkStart w:name="z502" w:id="500"/>
    <w:p>
      <w:pPr>
        <w:spacing w:after="0"/>
        <w:ind w:left="0"/>
        <w:jc w:val="both"/>
      </w:pPr>
      <w:r>
        <w:rPr>
          <w:rFonts w:ascii="Times New Roman"/>
          <w:b w:val="false"/>
          <w:i w:val="false"/>
          <w:color w:val="000000"/>
          <w:sz w:val="28"/>
        </w:rPr>
        <w:t>
      83. Контакті желісінің электр монтері</w:t>
      </w:r>
    </w:p>
    <w:bookmarkEnd w:id="500"/>
    <w:bookmarkStart w:name="z503" w:id="501"/>
    <w:p>
      <w:pPr>
        <w:spacing w:after="0"/>
        <w:ind w:left="0"/>
        <w:jc w:val="both"/>
      </w:pPr>
      <w:r>
        <w:rPr>
          <w:rFonts w:ascii="Times New Roman"/>
          <w:b w:val="false"/>
          <w:i w:val="false"/>
          <w:color w:val="000000"/>
          <w:sz w:val="28"/>
        </w:rPr>
        <w:t>
      1-параграф. Контакті желісінің электр монтері, 2-разряд</w:t>
      </w:r>
    </w:p>
    <w:bookmarkEnd w:id="501"/>
    <w:bookmarkStart w:name="z504" w:id="502"/>
    <w:p>
      <w:pPr>
        <w:spacing w:after="0"/>
        <w:ind w:left="0"/>
        <w:jc w:val="both"/>
      </w:pPr>
      <w:r>
        <w:rPr>
          <w:rFonts w:ascii="Times New Roman"/>
          <w:b w:val="false"/>
          <w:i w:val="false"/>
          <w:color w:val="000000"/>
          <w:sz w:val="28"/>
        </w:rPr>
        <w:t>
      340. Жұмыс сипаттамасы.</w:t>
      </w:r>
    </w:p>
    <w:bookmarkEnd w:id="502"/>
    <w:p>
      <w:pPr>
        <w:spacing w:after="0"/>
        <w:ind w:left="0"/>
        <w:jc w:val="both"/>
      </w:pPr>
      <w:r>
        <w:rPr>
          <w:rFonts w:ascii="Times New Roman"/>
          <w:b w:val="false"/>
          <w:i w:val="false"/>
          <w:color w:val="000000"/>
          <w:sz w:val="28"/>
        </w:rPr>
        <w:t>
      Электр және пневматикалық құралдарды, такелажды айлабұйымдар мен механизмдерді жоғары білікті электр монтері басшылығымен кернеу жоқ жағдайда пайдалана отырып трамвай және троллейбустардың контакті желісін демонтаждау және монтаждау.</w:t>
      </w:r>
    </w:p>
    <w:p>
      <w:pPr>
        <w:spacing w:after="0"/>
        <w:ind w:left="0"/>
        <w:jc w:val="both"/>
      </w:pPr>
      <w:r>
        <w:rPr>
          <w:rFonts w:ascii="Times New Roman"/>
          <w:b w:val="false"/>
          <w:i w:val="false"/>
          <w:color w:val="000000"/>
          <w:sz w:val="28"/>
        </w:rPr>
        <w:t>
      Кернеуді жою жұмыстарын жоғарғы деңгейде орындау.</w:t>
      </w:r>
    </w:p>
    <w:p>
      <w:pPr>
        <w:spacing w:after="0"/>
        <w:ind w:left="0"/>
        <w:jc w:val="both"/>
      </w:pPr>
      <w:r>
        <w:rPr>
          <w:rFonts w:ascii="Times New Roman"/>
          <w:b w:val="false"/>
          <w:i w:val="false"/>
          <w:color w:val="000000"/>
          <w:sz w:val="28"/>
        </w:rPr>
        <w:t>
      Тіректі түзетуге қатысу.</w:t>
      </w:r>
    </w:p>
    <w:p>
      <w:pPr>
        <w:spacing w:after="0"/>
        <w:ind w:left="0"/>
        <w:jc w:val="both"/>
      </w:pPr>
      <w:r>
        <w:rPr>
          <w:rFonts w:ascii="Times New Roman"/>
          <w:b w:val="false"/>
          <w:i w:val="false"/>
          <w:color w:val="000000"/>
          <w:sz w:val="28"/>
        </w:rPr>
        <w:t>
      Арматураларды, құрылымдарды және желідегі тіректерді бояу.</w:t>
      </w:r>
    </w:p>
    <w:p>
      <w:pPr>
        <w:spacing w:after="0"/>
        <w:ind w:left="0"/>
        <w:jc w:val="both"/>
      </w:pPr>
      <w:r>
        <w:rPr>
          <w:rFonts w:ascii="Times New Roman"/>
          <w:b w:val="false"/>
          <w:i w:val="false"/>
          <w:color w:val="000000"/>
          <w:sz w:val="28"/>
        </w:rPr>
        <w:t>
      Тірек котловандарын қазу.</w:t>
      </w:r>
    </w:p>
    <w:p>
      <w:pPr>
        <w:spacing w:after="0"/>
        <w:ind w:left="0"/>
        <w:jc w:val="both"/>
      </w:pPr>
      <w:r>
        <w:rPr>
          <w:rFonts w:ascii="Times New Roman"/>
          <w:b w:val="false"/>
          <w:i w:val="false"/>
          <w:color w:val="000000"/>
          <w:sz w:val="28"/>
        </w:rPr>
        <w:t>
      Ажыратқыштарды дистанциялық және қолмен басқаруға ауыстыру.</w:t>
      </w:r>
    </w:p>
    <w:bookmarkStart w:name="z505" w:id="503"/>
    <w:p>
      <w:pPr>
        <w:spacing w:after="0"/>
        <w:ind w:left="0"/>
        <w:jc w:val="both"/>
      </w:pPr>
      <w:r>
        <w:rPr>
          <w:rFonts w:ascii="Times New Roman"/>
          <w:b w:val="false"/>
          <w:i w:val="false"/>
          <w:color w:val="000000"/>
          <w:sz w:val="28"/>
        </w:rPr>
        <w:t>
      341. Білуге тиіс:</w:t>
      </w:r>
    </w:p>
    <w:bookmarkEnd w:id="503"/>
    <w:p>
      <w:pPr>
        <w:spacing w:after="0"/>
        <w:ind w:left="0"/>
        <w:jc w:val="both"/>
      </w:pPr>
      <w:r>
        <w:rPr>
          <w:rFonts w:ascii="Times New Roman"/>
          <w:b w:val="false"/>
          <w:i w:val="false"/>
          <w:color w:val="000000"/>
          <w:sz w:val="28"/>
        </w:rPr>
        <w:t>
      контактілі желі жекелеген элементтерінің құрылымы;</w:t>
      </w:r>
    </w:p>
    <w:p>
      <w:pPr>
        <w:spacing w:after="0"/>
        <w:ind w:left="0"/>
        <w:jc w:val="both"/>
      </w:pPr>
      <w:r>
        <w:rPr>
          <w:rFonts w:ascii="Times New Roman"/>
          <w:b w:val="false"/>
          <w:i w:val="false"/>
          <w:color w:val="000000"/>
          <w:sz w:val="28"/>
        </w:rPr>
        <w:t>
      қарапайым механизмдер мен агрегаттардың такелажды айлабұйымдарының құрылымы мен жұмыс принципі;</w:t>
      </w:r>
    </w:p>
    <w:p>
      <w:pPr>
        <w:spacing w:after="0"/>
        <w:ind w:left="0"/>
        <w:jc w:val="both"/>
      </w:pPr>
      <w:r>
        <w:rPr>
          <w:rFonts w:ascii="Times New Roman"/>
          <w:b w:val="false"/>
          <w:i w:val="false"/>
          <w:color w:val="000000"/>
          <w:sz w:val="28"/>
        </w:rPr>
        <w:t>
      сымдардың, тростар мен құбыржолдардың маркалары мен кесінділері;</w:t>
      </w:r>
    </w:p>
    <w:p>
      <w:pPr>
        <w:spacing w:after="0"/>
        <w:ind w:left="0"/>
        <w:jc w:val="both"/>
      </w:pPr>
      <w:r>
        <w:rPr>
          <w:rFonts w:ascii="Times New Roman"/>
          <w:b w:val="false"/>
          <w:i w:val="false"/>
          <w:color w:val="000000"/>
          <w:sz w:val="28"/>
        </w:rPr>
        <w:t>
      тірек үлгілері;</w:t>
      </w:r>
    </w:p>
    <w:p>
      <w:pPr>
        <w:spacing w:after="0"/>
        <w:ind w:left="0"/>
        <w:jc w:val="both"/>
      </w:pPr>
      <w:r>
        <w:rPr>
          <w:rFonts w:ascii="Times New Roman"/>
          <w:b w:val="false"/>
          <w:i w:val="false"/>
          <w:color w:val="000000"/>
          <w:sz w:val="28"/>
        </w:rPr>
        <w:t>
      контактілі желі мен жоғары вольтты желілермен жұмыс жасаудағы сақтықтың негізгі шаралары;</w:t>
      </w:r>
    </w:p>
    <w:p>
      <w:pPr>
        <w:spacing w:after="0"/>
        <w:ind w:left="0"/>
        <w:jc w:val="both"/>
      </w:pPr>
      <w:r>
        <w:rPr>
          <w:rFonts w:ascii="Times New Roman"/>
          <w:b w:val="false"/>
          <w:i w:val="false"/>
          <w:color w:val="000000"/>
          <w:sz w:val="28"/>
        </w:rPr>
        <w:t>
      теміржолдарда болу ережелері;</w:t>
      </w:r>
    </w:p>
    <w:p>
      <w:pPr>
        <w:spacing w:after="0"/>
        <w:ind w:left="0"/>
        <w:jc w:val="both"/>
      </w:pPr>
      <w:r>
        <w:rPr>
          <w:rFonts w:ascii="Times New Roman"/>
          <w:b w:val="false"/>
          <w:i w:val="false"/>
          <w:color w:val="000000"/>
          <w:sz w:val="28"/>
        </w:rPr>
        <w:t>
      электр техникасы жөніндегі жалпы мәліметтер.</w:t>
      </w:r>
    </w:p>
    <w:bookmarkStart w:name="z506" w:id="504"/>
    <w:p>
      <w:pPr>
        <w:spacing w:after="0"/>
        <w:ind w:left="0"/>
        <w:jc w:val="both"/>
      </w:pPr>
      <w:r>
        <w:rPr>
          <w:rFonts w:ascii="Times New Roman"/>
          <w:b w:val="false"/>
          <w:i w:val="false"/>
          <w:color w:val="000000"/>
          <w:sz w:val="28"/>
        </w:rPr>
        <w:t>
      2-параграф. Контакті желісінің электр монтері, 3-разряд</w:t>
      </w:r>
    </w:p>
    <w:bookmarkEnd w:id="504"/>
    <w:bookmarkStart w:name="z507" w:id="505"/>
    <w:p>
      <w:pPr>
        <w:spacing w:after="0"/>
        <w:ind w:left="0"/>
        <w:jc w:val="both"/>
      </w:pPr>
      <w:r>
        <w:rPr>
          <w:rFonts w:ascii="Times New Roman"/>
          <w:b w:val="false"/>
          <w:i w:val="false"/>
          <w:color w:val="000000"/>
          <w:sz w:val="28"/>
        </w:rPr>
        <w:t>
      342. Жұмыс сипаттамасы.</w:t>
      </w:r>
    </w:p>
    <w:bookmarkEnd w:id="505"/>
    <w:p>
      <w:pPr>
        <w:spacing w:after="0"/>
        <w:ind w:left="0"/>
        <w:jc w:val="both"/>
      </w:pPr>
      <w:r>
        <w:rPr>
          <w:rFonts w:ascii="Times New Roman"/>
          <w:b w:val="false"/>
          <w:i w:val="false"/>
          <w:color w:val="000000"/>
          <w:sz w:val="28"/>
        </w:rPr>
        <w:t>
      Контактілі желі тіректеріне, осы желілерде қосылған трансформаторлы кіші станцияларына ілінген тұрақты және ауыспалы ток контактілі желісіне, жоғары вольтты желілерді монтаждау, демонтаждау, тексеру, өлшеу, жөндеу.</w:t>
      </w:r>
    </w:p>
    <w:p>
      <w:pPr>
        <w:spacing w:after="0"/>
        <w:ind w:left="0"/>
        <w:jc w:val="both"/>
      </w:pPr>
      <w:r>
        <w:rPr>
          <w:rFonts w:ascii="Times New Roman"/>
          <w:b w:val="false"/>
          <w:i w:val="false"/>
          <w:color w:val="000000"/>
          <w:sz w:val="28"/>
        </w:rPr>
        <w:t>
      Тіректі түзетуге қатысу.</w:t>
      </w:r>
    </w:p>
    <w:p>
      <w:pPr>
        <w:spacing w:after="0"/>
        <w:ind w:left="0"/>
        <w:jc w:val="both"/>
      </w:pPr>
      <w:r>
        <w:rPr>
          <w:rFonts w:ascii="Times New Roman"/>
          <w:b w:val="false"/>
          <w:i w:val="false"/>
          <w:color w:val="000000"/>
          <w:sz w:val="28"/>
        </w:rPr>
        <w:t>
      Бригада құрамында биіктіктегі кернеуді жою электр монтаждау жұмыстарын орындау және жерлендіру.</w:t>
      </w:r>
    </w:p>
    <w:p>
      <w:pPr>
        <w:spacing w:after="0"/>
        <w:ind w:left="0"/>
        <w:jc w:val="both"/>
      </w:pPr>
      <w:r>
        <w:rPr>
          <w:rFonts w:ascii="Times New Roman"/>
          <w:b w:val="false"/>
          <w:i w:val="false"/>
          <w:color w:val="000000"/>
          <w:sz w:val="28"/>
        </w:rPr>
        <w:t>
      Тірек котловандарын қазу.</w:t>
      </w:r>
    </w:p>
    <w:p>
      <w:pPr>
        <w:spacing w:after="0"/>
        <w:ind w:left="0"/>
        <w:jc w:val="both"/>
      </w:pPr>
      <w:r>
        <w:rPr>
          <w:rFonts w:ascii="Times New Roman"/>
          <w:b w:val="false"/>
          <w:i w:val="false"/>
          <w:color w:val="000000"/>
          <w:sz w:val="28"/>
        </w:rPr>
        <w:t>
      Станциялардағы жұмыс істейтін жерлерді қоршау</w:t>
      </w:r>
    </w:p>
    <w:p>
      <w:pPr>
        <w:spacing w:after="0"/>
        <w:ind w:left="0"/>
        <w:jc w:val="both"/>
      </w:pPr>
      <w:r>
        <w:rPr>
          <w:rFonts w:ascii="Times New Roman"/>
          <w:b w:val="false"/>
          <w:i w:val="false"/>
          <w:color w:val="000000"/>
          <w:sz w:val="28"/>
        </w:rPr>
        <w:t>
      Электр және пневматикалық құралдарды, такелажды айлабұйымдар мен механизмдерді пайдалана отырып трамвай және троллейбустардың контакті желісін демонтаждау және монтаждау.</w:t>
      </w:r>
    </w:p>
    <w:p>
      <w:pPr>
        <w:spacing w:after="0"/>
        <w:ind w:left="0"/>
        <w:jc w:val="both"/>
      </w:pPr>
      <w:r>
        <w:rPr>
          <w:rFonts w:ascii="Times New Roman"/>
          <w:b w:val="false"/>
          <w:i w:val="false"/>
          <w:color w:val="000000"/>
          <w:sz w:val="28"/>
        </w:rPr>
        <w:t>
      Қайта қосқыштарды тексеру және реттеу.</w:t>
      </w:r>
    </w:p>
    <w:p>
      <w:pPr>
        <w:spacing w:after="0"/>
        <w:ind w:left="0"/>
        <w:jc w:val="both"/>
      </w:pPr>
      <w:r>
        <w:rPr>
          <w:rFonts w:ascii="Times New Roman"/>
          <w:b w:val="false"/>
          <w:i w:val="false"/>
          <w:color w:val="000000"/>
          <w:sz w:val="28"/>
        </w:rPr>
        <w:t>
      Бетон араласпасын дайындау.</w:t>
      </w:r>
    </w:p>
    <w:p>
      <w:pPr>
        <w:spacing w:after="0"/>
        <w:ind w:left="0"/>
        <w:jc w:val="both"/>
      </w:pPr>
      <w:r>
        <w:rPr>
          <w:rFonts w:ascii="Times New Roman"/>
          <w:b w:val="false"/>
          <w:i w:val="false"/>
          <w:color w:val="000000"/>
          <w:sz w:val="28"/>
        </w:rPr>
        <w:t>
      Контактілі желі тіректерінің уақытша сигнал белгілерін орнату.</w:t>
      </w:r>
    </w:p>
    <w:p>
      <w:pPr>
        <w:spacing w:after="0"/>
        <w:ind w:left="0"/>
        <w:jc w:val="both"/>
      </w:pPr>
      <w:r>
        <w:rPr>
          <w:rFonts w:ascii="Times New Roman"/>
          <w:b w:val="false"/>
          <w:i w:val="false"/>
          <w:color w:val="000000"/>
          <w:sz w:val="28"/>
        </w:rPr>
        <w:t>
      Түрлі атмосфералық жағдайларда қалпына келтіру жұмыстарын орындау.</w:t>
      </w:r>
    </w:p>
    <w:bookmarkStart w:name="z508" w:id="506"/>
    <w:p>
      <w:pPr>
        <w:spacing w:after="0"/>
        <w:ind w:left="0"/>
        <w:jc w:val="both"/>
      </w:pPr>
      <w:r>
        <w:rPr>
          <w:rFonts w:ascii="Times New Roman"/>
          <w:b w:val="false"/>
          <w:i w:val="false"/>
          <w:color w:val="000000"/>
          <w:sz w:val="28"/>
        </w:rPr>
        <w:t>
      343. Білуге тиіс:</w:t>
      </w:r>
    </w:p>
    <w:bookmarkEnd w:id="506"/>
    <w:p>
      <w:pPr>
        <w:spacing w:after="0"/>
        <w:ind w:left="0"/>
        <w:jc w:val="both"/>
      </w:pPr>
      <w:r>
        <w:rPr>
          <w:rFonts w:ascii="Times New Roman"/>
          <w:b w:val="false"/>
          <w:i w:val="false"/>
          <w:color w:val="000000"/>
          <w:sz w:val="28"/>
        </w:rPr>
        <w:t>
      қызмет көрсетілетін құрылғылардың зақымдықтары мен қалыпты жағдайдан ауытқу белгілері, және оларды жою тәсілдері;</w:t>
      </w:r>
    </w:p>
    <w:p>
      <w:pPr>
        <w:spacing w:after="0"/>
        <w:ind w:left="0"/>
        <w:jc w:val="both"/>
      </w:pPr>
      <w:r>
        <w:rPr>
          <w:rFonts w:ascii="Times New Roman"/>
          <w:b w:val="false"/>
          <w:i w:val="false"/>
          <w:color w:val="000000"/>
          <w:sz w:val="28"/>
        </w:rPr>
        <w:t>
      дистанцияда қызмет көрсетілетін электр жабдықтау құрылғыларының контактілі желілерін қоректендіру және секциялау тәсімдері;</w:t>
      </w:r>
    </w:p>
    <w:p>
      <w:pPr>
        <w:spacing w:after="0"/>
        <w:ind w:left="0"/>
        <w:jc w:val="both"/>
      </w:pPr>
      <w:r>
        <w:rPr>
          <w:rFonts w:ascii="Times New Roman"/>
          <w:b w:val="false"/>
          <w:i w:val="false"/>
          <w:color w:val="000000"/>
          <w:sz w:val="28"/>
        </w:rPr>
        <w:t>
      барлық қызмет көрсетілетін құрылғы элементтерінің құрылымы мен олардың қызметі;</w:t>
      </w:r>
    </w:p>
    <w:p>
      <w:pPr>
        <w:spacing w:after="0"/>
        <w:ind w:left="0"/>
        <w:jc w:val="both"/>
      </w:pPr>
      <w:r>
        <w:rPr>
          <w:rFonts w:ascii="Times New Roman"/>
          <w:b w:val="false"/>
          <w:i w:val="false"/>
          <w:color w:val="000000"/>
          <w:sz w:val="28"/>
        </w:rPr>
        <w:t>
      сымдардағы шекті жүктеме;</w:t>
      </w:r>
    </w:p>
    <w:p>
      <w:pPr>
        <w:spacing w:after="0"/>
        <w:ind w:left="0"/>
        <w:jc w:val="both"/>
      </w:pPr>
      <w:r>
        <w:rPr>
          <w:rFonts w:ascii="Times New Roman"/>
          <w:b w:val="false"/>
          <w:i w:val="false"/>
          <w:color w:val="000000"/>
          <w:sz w:val="28"/>
        </w:rPr>
        <w:t>
      ток жүргізу бөліктеріндегі оқшаулау қашықтығы;</w:t>
      </w:r>
    </w:p>
    <w:p>
      <w:pPr>
        <w:spacing w:after="0"/>
        <w:ind w:left="0"/>
        <w:jc w:val="both"/>
      </w:pPr>
      <w:r>
        <w:rPr>
          <w:rFonts w:ascii="Times New Roman"/>
          <w:b w:val="false"/>
          <w:i w:val="false"/>
          <w:color w:val="000000"/>
          <w:sz w:val="28"/>
        </w:rPr>
        <w:t>
      сымдарды түйістіру және бекіту тәсілдері;</w:t>
      </w:r>
    </w:p>
    <w:p>
      <w:pPr>
        <w:spacing w:after="0"/>
        <w:ind w:left="0"/>
        <w:jc w:val="both"/>
      </w:pPr>
      <w:r>
        <w:rPr>
          <w:rFonts w:ascii="Times New Roman"/>
          <w:b w:val="false"/>
          <w:i w:val="false"/>
          <w:color w:val="000000"/>
          <w:sz w:val="28"/>
        </w:rPr>
        <w:t>
      контактілі желілердегі жұмыс кезінде қоршау тәртібі;</w:t>
      </w:r>
    </w:p>
    <w:p>
      <w:pPr>
        <w:spacing w:after="0"/>
        <w:ind w:left="0"/>
        <w:jc w:val="both"/>
      </w:pPr>
      <w:r>
        <w:rPr>
          <w:rFonts w:ascii="Times New Roman"/>
          <w:b w:val="false"/>
          <w:i w:val="false"/>
          <w:color w:val="000000"/>
          <w:sz w:val="28"/>
        </w:rPr>
        <w:t>
      Өз міндеттері аясындағы "Контактілі желі құрылымы мен техникалық пайдалану ережелері";</w:t>
      </w:r>
    </w:p>
    <w:p>
      <w:pPr>
        <w:spacing w:after="0"/>
        <w:ind w:left="0"/>
        <w:jc w:val="both"/>
      </w:pPr>
      <w:r>
        <w:rPr>
          <w:rFonts w:ascii="Times New Roman"/>
          <w:b w:val="false"/>
          <w:i w:val="false"/>
          <w:color w:val="000000"/>
          <w:sz w:val="28"/>
        </w:rPr>
        <w:t>
      Теміржол байланысының жұмыс істеу принципі.</w:t>
      </w:r>
    </w:p>
    <w:bookmarkStart w:name="z509" w:id="507"/>
    <w:p>
      <w:pPr>
        <w:spacing w:after="0"/>
        <w:ind w:left="0"/>
        <w:jc w:val="both"/>
      </w:pPr>
      <w:r>
        <w:rPr>
          <w:rFonts w:ascii="Times New Roman"/>
          <w:b w:val="false"/>
          <w:i w:val="false"/>
          <w:color w:val="000000"/>
          <w:sz w:val="28"/>
        </w:rPr>
        <w:t xml:space="preserve">
      344. Жұмыс үлгілері. </w:t>
      </w:r>
    </w:p>
    <w:bookmarkEnd w:id="507"/>
    <w:p>
      <w:pPr>
        <w:spacing w:after="0"/>
        <w:ind w:left="0"/>
        <w:jc w:val="both"/>
      </w:pPr>
      <w:r>
        <w:rPr>
          <w:rFonts w:ascii="Times New Roman"/>
          <w:b w:val="false"/>
          <w:i w:val="false"/>
          <w:color w:val="000000"/>
          <w:sz w:val="28"/>
        </w:rPr>
        <w:t>
      1. Кабель – қорғау бұрыштарын орнату немесе ауыстыру, төсеу.</w:t>
      </w:r>
    </w:p>
    <w:p>
      <w:pPr>
        <w:spacing w:after="0"/>
        <w:ind w:left="0"/>
        <w:jc w:val="both"/>
      </w:pPr>
      <w:r>
        <w:rPr>
          <w:rFonts w:ascii="Times New Roman"/>
          <w:b w:val="false"/>
          <w:i w:val="false"/>
          <w:color w:val="000000"/>
          <w:sz w:val="28"/>
        </w:rPr>
        <w:t>
      2. Ажыратқыш жетектер – тексеру.</w:t>
      </w:r>
    </w:p>
    <w:p>
      <w:pPr>
        <w:spacing w:after="0"/>
        <w:ind w:left="0"/>
        <w:jc w:val="both"/>
      </w:pPr>
      <w:r>
        <w:rPr>
          <w:rFonts w:ascii="Times New Roman"/>
          <w:b w:val="false"/>
          <w:i w:val="false"/>
          <w:color w:val="000000"/>
          <w:sz w:val="28"/>
        </w:rPr>
        <w:t>
      3. Ішектер, электр біріктіргіштер, монтажды струбциналар – жасау</w:t>
      </w:r>
    </w:p>
    <w:p>
      <w:pPr>
        <w:spacing w:after="0"/>
        <w:ind w:left="0"/>
        <w:jc w:val="both"/>
      </w:pPr>
      <w:r>
        <w:rPr>
          <w:rFonts w:ascii="Times New Roman"/>
          <w:b w:val="false"/>
          <w:i w:val="false"/>
          <w:color w:val="000000"/>
          <w:sz w:val="28"/>
        </w:rPr>
        <w:t>
      4. Компенсаторлық құрылғылар – жұмысын тексеру.</w:t>
      </w:r>
    </w:p>
    <w:p>
      <w:pPr>
        <w:spacing w:after="0"/>
        <w:ind w:left="0"/>
        <w:jc w:val="both"/>
      </w:pPr>
      <w:r>
        <w:rPr>
          <w:rFonts w:ascii="Times New Roman"/>
          <w:b w:val="false"/>
          <w:i w:val="false"/>
          <w:color w:val="000000"/>
          <w:sz w:val="28"/>
        </w:rPr>
        <w:t>
      5. Электр жетекті рельсті шынжырлар – тексеру.</w:t>
      </w:r>
    </w:p>
    <w:p>
      <w:pPr>
        <w:spacing w:after="0"/>
        <w:ind w:left="0"/>
        <w:jc w:val="both"/>
      </w:pPr>
      <w:r>
        <w:rPr>
          <w:rFonts w:ascii="Times New Roman"/>
          <w:b w:val="false"/>
          <w:i w:val="false"/>
          <w:color w:val="000000"/>
          <w:sz w:val="28"/>
        </w:rPr>
        <w:t>
      6. Жерлендіру штангілері – жұмысын тексеру.</w:t>
      </w:r>
    </w:p>
    <w:bookmarkStart w:name="z510" w:id="508"/>
    <w:p>
      <w:pPr>
        <w:spacing w:after="0"/>
        <w:ind w:left="0"/>
        <w:jc w:val="both"/>
      </w:pPr>
      <w:r>
        <w:rPr>
          <w:rFonts w:ascii="Times New Roman"/>
          <w:b w:val="false"/>
          <w:i w:val="false"/>
          <w:color w:val="000000"/>
          <w:sz w:val="28"/>
        </w:rPr>
        <w:t>
      3-параграф. Контакті желісінің электр монтері, 4-разряд</w:t>
      </w:r>
    </w:p>
    <w:bookmarkEnd w:id="508"/>
    <w:bookmarkStart w:name="z511" w:id="509"/>
    <w:p>
      <w:pPr>
        <w:spacing w:after="0"/>
        <w:ind w:left="0"/>
        <w:jc w:val="both"/>
      </w:pPr>
      <w:r>
        <w:rPr>
          <w:rFonts w:ascii="Times New Roman"/>
          <w:b w:val="false"/>
          <w:i w:val="false"/>
          <w:color w:val="000000"/>
          <w:sz w:val="28"/>
        </w:rPr>
        <w:t>
      345. Жұмыс сипаттамасы.</w:t>
      </w:r>
    </w:p>
    <w:bookmarkEnd w:id="509"/>
    <w:p>
      <w:pPr>
        <w:spacing w:after="0"/>
        <w:ind w:left="0"/>
        <w:jc w:val="both"/>
      </w:pPr>
      <w:r>
        <w:rPr>
          <w:rFonts w:ascii="Times New Roman"/>
          <w:b w:val="false"/>
          <w:i w:val="false"/>
          <w:color w:val="000000"/>
          <w:sz w:val="28"/>
        </w:rPr>
        <w:t>
      Мостты ажырату және біріктіру кезінде трамвай және троллейбус жолындағы котактілі желі сымдары операциясын орындау.</w:t>
      </w:r>
    </w:p>
    <w:p>
      <w:pPr>
        <w:spacing w:after="0"/>
        <w:ind w:left="0"/>
        <w:jc w:val="both"/>
      </w:pPr>
      <w:r>
        <w:rPr>
          <w:rFonts w:ascii="Times New Roman"/>
          <w:b w:val="false"/>
          <w:i w:val="false"/>
          <w:color w:val="000000"/>
          <w:sz w:val="28"/>
        </w:rPr>
        <w:t>
      Орташа анкерлеу арқаның дайындау.</w:t>
      </w:r>
    </w:p>
    <w:p>
      <w:pPr>
        <w:spacing w:after="0"/>
        <w:ind w:left="0"/>
        <w:jc w:val="both"/>
      </w:pPr>
      <w:r>
        <w:rPr>
          <w:rFonts w:ascii="Times New Roman"/>
          <w:b w:val="false"/>
          <w:i w:val="false"/>
          <w:color w:val="000000"/>
          <w:sz w:val="28"/>
        </w:rPr>
        <w:t>
      Құрсауларды тексеру, қатайту және сырлау.</w:t>
      </w:r>
    </w:p>
    <w:p>
      <w:pPr>
        <w:spacing w:after="0"/>
        <w:ind w:left="0"/>
        <w:jc w:val="both"/>
      </w:pPr>
      <w:r>
        <w:rPr>
          <w:rFonts w:ascii="Times New Roman"/>
          <w:b w:val="false"/>
          <w:i w:val="false"/>
          <w:color w:val="000000"/>
          <w:sz w:val="28"/>
        </w:rPr>
        <w:t>
      Габаритті қақпаны тексеру.</w:t>
      </w:r>
    </w:p>
    <w:p>
      <w:pPr>
        <w:spacing w:after="0"/>
        <w:ind w:left="0"/>
        <w:jc w:val="both"/>
      </w:pPr>
      <w:r>
        <w:rPr>
          <w:rFonts w:ascii="Times New Roman"/>
          <w:b w:val="false"/>
          <w:i w:val="false"/>
          <w:color w:val="000000"/>
          <w:sz w:val="28"/>
        </w:rPr>
        <w:t>
      Қызмет көрсетіліп жатқан дистанция (телім) ішіндегі темір жол, трамвай және троллейбус жолындағы ажыратқыш контактілі желіні ауыстыру.</w:t>
      </w:r>
    </w:p>
    <w:p>
      <w:pPr>
        <w:spacing w:after="0"/>
        <w:ind w:left="0"/>
        <w:jc w:val="both"/>
      </w:pPr>
      <w:r>
        <w:rPr>
          <w:rFonts w:ascii="Times New Roman"/>
          <w:b w:val="false"/>
          <w:i w:val="false"/>
          <w:color w:val="000000"/>
          <w:sz w:val="28"/>
        </w:rPr>
        <w:t>
      Тұрақты және ауыспалы ток контактілі желісін, жоғары вольтты желіні және автоблоктағышты жоспарлы-алдын ала жөндеу.</w:t>
      </w:r>
    </w:p>
    <w:p>
      <w:pPr>
        <w:spacing w:after="0"/>
        <w:ind w:left="0"/>
        <w:jc w:val="both"/>
      </w:pPr>
      <w:r>
        <w:rPr>
          <w:rFonts w:ascii="Times New Roman"/>
          <w:b w:val="false"/>
          <w:i w:val="false"/>
          <w:color w:val="000000"/>
          <w:sz w:val="28"/>
        </w:rPr>
        <w:t>
      Құрамалы тіректерді, икемді көлденең құралдарды, ригельдерді, консельдерді, кронштейндер, фиксаторлар, секциялық изоляторларды және ілме бөлшектерді орнату және ауыстыру.</w:t>
      </w:r>
    </w:p>
    <w:p>
      <w:pPr>
        <w:spacing w:after="0"/>
        <w:ind w:left="0"/>
        <w:jc w:val="both"/>
      </w:pPr>
      <w:r>
        <w:rPr>
          <w:rFonts w:ascii="Times New Roman"/>
          <w:b w:val="false"/>
          <w:i w:val="false"/>
          <w:color w:val="000000"/>
          <w:sz w:val="28"/>
        </w:rPr>
        <w:t>
      Қашықтықтан басқарылатын секциялық ажыратқыш жетектердің, анкерлік тірек созба оқшауларын, ток қабылдағыш жұмысын тексеру.</w:t>
      </w:r>
    </w:p>
    <w:p>
      <w:pPr>
        <w:spacing w:after="0"/>
        <w:ind w:left="0"/>
        <w:jc w:val="both"/>
      </w:pPr>
      <w:r>
        <w:rPr>
          <w:rFonts w:ascii="Times New Roman"/>
          <w:b w:val="false"/>
          <w:i w:val="false"/>
          <w:color w:val="000000"/>
          <w:sz w:val="28"/>
        </w:rPr>
        <w:t>
      Қашықтықтан басқару аппаратурасын орнату және монтаждау. Жоғары вольтты желілердің, автоблоктағыштың, контактілі желі тіректеріндегі толқын жүргізгіш, жеке тұрған тіректерге қызмет көрсету мен жөндеу.</w:t>
      </w:r>
    </w:p>
    <w:p>
      <w:pPr>
        <w:spacing w:after="0"/>
        <w:ind w:left="0"/>
        <w:jc w:val="both"/>
      </w:pPr>
      <w:r>
        <w:rPr>
          <w:rFonts w:ascii="Times New Roman"/>
          <w:b w:val="false"/>
          <w:i w:val="false"/>
          <w:color w:val="000000"/>
          <w:sz w:val="28"/>
        </w:rPr>
        <w:t>
      Қопару және тығыздау тәсілімен сымдарды пісіру.</w:t>
      </w:r>
    </w:p>
    <w:p>
      <w:pPr>
        <w:spacing w:after="0"/>
        <w:ind w:left="0"/>
        <w:jc w:val="both"/>
      </w:pPr>
      <w:r>
        <w:rPr>
          <w:rFonts w:ascii="Times New Roman"/>
          <w:b w:val="false"/>
          <w:i w:val="false"/>
          <w:color w:val="000000"/>
          <w:sz w:val="28"/>
        </w:rPr>
        <w:t>
      Бригада құрамында кернеуге қатысты жұмыстарын орындау. Электр жіберу желілері мен құрылғыларды аралап тексеру, оларды машинистің немесе вагон кабинасынан тексеру.</w:t>
      </w:r>
    </w:p>
    <w:p>
      <w:pPr>
        <w:spacing w:after="0"/>
        <w:ind w:left="0"/>
        <w:jc w:val="both"/>
      </w:pPr>
      <w:r>
        <w:rPr>
          <w:rFonts w:ascii="Times New Roman"/>
          <w:b w:val="false"/>
          <w:i w:val="false"/>
          <w:color w:val="000000"/>
          <w:sz w:val="28"/>
        </w:rPr>
        <w:t>
      Топырағын қазбай іргетастардың, сорғылар мен тірек түптерінің құрылым қалыбын тексеру.</w:t>
      </w:r>
    </w:p>
    <w:p>
      <w:pPr>
        <w:spacing w:after="0"/>
        <w:ind w:left="0"/>
        <w:jc w:val="both"/>
      </w:pPr>
      <w:r>
        <w:rPr>
          <w:rFonts w:ascii="Times New Roman"/>
          <w:b w:val="false"/>
          <w:i w:val="false"/>
          <w:color w:val="000000"/>
          <w:sz w:val="28"/>
        </w:rPr>
        <w:t>
      Тұрақты сигнал белгілерін контактілі желі тіректеріне орнату.</w:t>
      </w:r>
    </w:p>
    <w:bookmarkStart w:name="z512" w:id="510"/>
    <w:p>
      <w:pPr>
        <w:spacing w:after="0"/>
        <w:ind w:left="0"/>
        <w:jc w:val="both"/>
      </w:pPr>
      <w:r>
        <w:rPr>
          <w:rFonts w:ascii="Times New Roman"/>
          <w:b w:val="false"/>
          <w:i w:val="false"/>
          <w:color w:val="000000"/>
          <w:sz w:val="28"/>
        </w:rPr>
        <w:t>
      346. Білуге тиіс:</w:t>
      </w:r>
    </w:p>
    <w:bookmarkEnd w:id="510"/>
    <w:p>
      <w:pPr>
        <w:spacing w:after="0"/>
        <w:ind w:left="0"/>
        <w:jc w:val="both"/>
      </w:pPr>
      <w:r>
        <w:rPr>
          <w:rFonts w:ascii="Times New Roman"/>
          <w:b w:val="false"/>
          <w:i w:val="false"/>
          <w:color w:val="000000"/>
          <w:sz w:val="28"/>
        </w:rPr>
        <w:t>
      контактілі желі және электр жабдықтау құрылғысын қоректендіру және секцияландыру тәсімдері;</w:t>
      </w:r>
    </w:p>
    <w:p>
      <w:pPr>
        <w:spacing w:after="0"/>
        <w:ind w:left="0"/>
        <w:jc w:val="both"/>
      </w:pPr>
      <w:r>
        <w:rPr>
          <w:rFonts w:ascii="Times New Roman"/>
          <w:b w:val="false"/>
          <w:i w:val="false"/>
          <w:color w:val="000000"/>
          <w:sz w:val="28"/>
        </w:rPr>
        <w:t>
      контактілі желі ілмелерінің үлгілері;</w:t>
      </w:r>
    </w:p>
    <w:p>
      <w:pPr>
        <w:spacing w:after="0"/>
        <w:ind w:left="0"/>
        <w:jc w:val="both"/>
      </w:pPr>
      <w:r>
        <w:rPr>
          <w:rFonts w:ascii="Times New Roman"/>
          <w:b w:val="false"/>
          <w:i w:val="false"/>
          <w:color w:val="000000"/>
          <w:sz w:val="28"/>
        </w:rPr>
        <w:t>
      металл, темір бетон тіректердің құрылымы мен үлгілері, оларды орнату тәсілдері;</w:t>
      </w:r>
    </w:p>
    <w:p>
      <w:pPr>
        <w:spacing w:after="0"/>
        <w:ind w:left="0"/>
        <w:jc w:val="both"/>
      </w:pPr>
      <w:r>
        <w:rPr>
          <w:rFonts w:ascii="Times New Roman"/>
          <w:b w:val="false"/>
          <w:i w:val="false"/>
          <w:color w:val="000000"/>
          <w:sz w:val="28"/>
        </w:rPr>
        <w:t>
      ток қабылдағыштардың құрылымы және оларды контактілі сымдарға әсері;</w:t>
      </w:r>
    </w:p>
    <w:p>
      <w:pPr>
        <w:spacing w:after="0"/>
        <w:ind w:left="0"/>
        <w:jc w:val="both"/>
      </w:pPr>
      <w:r>
        <w:rPr>
          <w:rFonts w:ascii="Times New Roman"/>
          <w:b w:val="false"/>
          <w:i w:val="false"/>
          <w:color w:val="000000"/>
          <w:sz w:val="28"/>
        </w:rPr>
        <w:t>
      шықпа орындары мен қоректендіру желісінің нөмірленуі;</w:t>
      </w:r>
    </w:p>
    <w:p>
      <w:pPr>
        <w:spacing w:after="0"/>
        <w:ind w:left="0"/>
        <w:jc w:val="both"/>
      </w:pPr>
      <w:r>
        <w:rPr>
          <w:rFonts w:ascii="Times New Roman"/>
          <w:b w:val="false"/>
          <w:i w:val="false"/>
          <w:color w:val="000000"/>
          <w:sz w:val="28"/>
        </w:rPr>
        <w:t>
      контактілі желі тіректеріне ілінген жоғары вольтты желілерді, толқын жібергіштерді қоректендіру тәсімдері;</w:t>
      </w:r>
    </w:p>
    <w:p>
      <w:pPr>
        <w:spacing w:after="0"/>
        <w:ind w:left="0"/>
        <w:jc w:val="both"/>
      </w:pPr>
      <w:r>
        <w:rPr>
          <w:rFonts w:ascii="Times New Roman"/>
          <w:b w:val="false"/>
          <w:i w:val="false"/>
          <w:color w:val="000000"/>
          <w:sz w:val="28"/>
        </w:rPr>
        <w:t xml:space="preserve">
      қопару заттарының қасиеті, қопару арқылы пісіру және термитті пісіру жөніндегі операцияларды дайындау және жүргізу тәртібі; </w:t>
      </w:r>
    </w:p>
    <w:p>
      <w:pPr>
        <w:spacing w:after="0"/>
        <w:ind w:left="0"/>
        <w:jc w:val="both"/>
      </w:pPr>
      <w:r>
        <w:rPr>
          <w:rFonts w:ascii="Times New Roman"/>
          <w:b w:val="false"/>
          <w:i w:val="false"/>
          <w:color w:val="000000"/>
          <w:sz w:val="28"/>
        </w:rPr>
        <w:t xml:space="preserve">
      такелажды жабдықтардың құрылымы мен оларды ұстау; </w:t>
      </w:r>
    </w:p>
    <w:p>
      <w:pPr>
        <w:spacing w:after="0"/>
        <w:ind w:left="0"/>
        <w:jc w:val="both"/>
      </w:pPr>
      <w:r>
        <w:rPr>
          <w:rFonts w:ascii="Times New Roman"/>
          <w:b w:val="false"/>
          <w:i w:val="false"/>
          <w:color w:val="000000"/>
          <w:sz w:val="28"/>
        </w:rPr>
        <w:t xml:space="preserve">
      такелажды жұмыс жүргізудегі сигнал беру; </w:t>
      </w:r>
    </w:p>
    <w:p>
      <w:pPr>
        <w:spacing w:after="0"/>
        <w:ind w:left="0"/>
        <w:jc w:val="both"/>
      </w:pPr>
      <w:r>
        <w:rPr>
          <w:rFonts w:ascii="Times New Roman"/>
          <w:b w:val="false"/>
          <w:i w:val="false"/>
          <w:color w:val="000000"/>
          <w:sz w:val="28"/>
        </w:rPr>
        <w:t>
      өз міндеттерінің шеңберінде контактілі желінің мазмұны мен жөндеу ережесі.</w:t>
      </w:r>
    </w:p>
    <w:bookmarkStart w:name="z513" w:id="511"/>
    <w:p>
      <w:pPr>
        <w:spacing w:after="0"/>
        <w:ind w:left="0"/>
        <w:jc w:val="both"/>
      </w:pPr>
      <w:r>
        <w:rPr>
          <w:rFonts w:ascii="Times New Roman"/>
          <w:b w:val="false"/>
          <w:i w:val="false"/>
          <w:color w:val="000000"/>
          <w:sz w:val="28"/>
        </w:rPr>
        <w:t>
      347. Жұмыс үлгілері</w:t>
      </w:r>
    </w:p>
    <w:bookmarkEnd w:id="511"/>
    <w:p>
      <w:pPr>
        <w:spacing w:after="0"/>
        <w:ind w:left="0"/>
        <w:jc w:val="both"/>
      </w:pPr>
      <w:r>
        <w:rPr>
          <w:rFonts w:ascii="Times New Roman"/>
          <w:b w:val="false"/>
          <w:i w:val="false"/>
          <w:color w:val="000000"/>
          <w:sz w:val="28"/>
        </w:rPr>
        <w:t>
      1. Жерленген контуралар – кедергіні тексеру.</w:t>
      </w:r>
    </w:p>
    <w:p>
      <w:pPr>
        <w:spacing w:after="0"/>
        <w:ind w:left="0"/>
        <w:jc w:val="both"/>
      </w:pPr>
      <w:r>
        <w:rPr>
          <w:rFonts w:ascii="Times New Roman"/>
          <w:b w:val="false"/>
          <w:i w:val="false"/>
          <w:color w:val="000000"/>
          <w:sz w:val="28"/>
        </w:rPr>
        <w:t>
      2. Соратын және қоректендіретін желілер – тексеру.</w:t>
      </w:r>
    </w:p>
    <w:p>
      <w:pPr>
        <w:spacing w:after="0"/>
        <w:ind w:left="0"/>
        <w:jc w:val="both"/>
      </w:pPr>
      <w:r>
        <w:rPr>
          <w:rFonts w:ascii="Times New Roman"/>
          <w:b w:val="false"/>
          <w:i w:val="false"/>
          <w:color w:val="000000"/>
          <w:sz w:val="28"/>
        </w:rPr>
        <w:t>
      3. Тіректер, тірек іргетастары – кедергіні және токтың шығып кетуін тексеру.</w:t>
      </w:r>
    </w:p>
    <w:p>
      <w:pPr>
        <w:spacing w:after="0"/>
        <w:ind w:left="0"/>
        <w:jc w:val="both"/>
      </w:pPr>
      <w:r>
        <w:rPr>
          <w:rFonts w:ascii="Times New Roman"/>
          <w:b w:val="false"/>
          <w:i w:val="false"/>
          <w:color w:val="000000"/>
          <w:sz w:val="28"/>
        </w:rPr>
        <w:t>
      4. Контактілі сымдар – станциялардағы тозған сымдарды өлшеу және маусымдық реттеу.</w:t>
      </w:r>
    </w:p>
    <w:p>
      <w:pPr>
        <w:spacing w:after="0"/>
        <w:ind w:left="0"/>
        <w:jc w:val="both"/>
      </w:pPr>
      <w:r>
        <w:rPr>
          <w:rFonts w:ascii="Times New Roman"/>
          <w:b w:val="false"/>
          <w:i w:val="false"/>
          <w:color w:val="000000"/>
          <w:sz w:val="28"/>
        </w:rPr>
        <w:t>
      5. Контактілі желіні ажыратқыштар – қызмет көрсетілетін және жанындағы дистанция шегінде қайта қосу.</w:t>
      </w:r>
    </w:p>
    <w:p>
      <w:pPr>
        <w:spacing w:after="0"/>
        <w:ind w:left="0"/>
        <w:jc w:val="both"/>
      </w:pPr>
      <w:r>
        <w:rPr>
          <w:rFonts w:ascii="Times New Roman"/>
          <w:b w:val="false"/>
          <w:i w:val="false"/>
          <w:color w:val="000000"/>
          <w:sz w:val="28"/>
        </w:rPr>
        <w:t>
      6. Фиксаторлық консольды тіректер – тексеру.</w:t>
      </w:r>
    </w:p>
    <w:p>
      <w:pPr>
        <w:spacing w:after="0"/>
        <w:ind w:left="0"/>
        <w:jc w:val="both"/>
      </w:pPr>
      <w:r>
        <w:rPr>
          <w:rFonts w:ascii="Times New Roman"/>
          <w:b w:val="false"/>
          <w:i w:val="false"/>
          <w:color w:val="000000"/>
          <w:sz w:val="28"/>
        </w:rPr>
        <w:t>
      7. Толқын жіберуге арналған штырьлы траверстер – тексеру.</w:t>
      </w:r>
    </w:p>
    <w:p>
      <w:pPr>
        <w:spacing w:after="0"/>
        <w:ind w:left="0"/>
        <w:jc w:val="both"/>
      </w:pPr>
      <w:r>
        <w:rPr>
          <w:rFonts w:ascii="Times New Roman"/>
          <w:b w:val="false"/>
          <w:i w:val="false"/>
          <w:color w:val="000000"/>
          <w:sz w:val="28"/>
        </w:rPr>
        <w:t>
      8. Көлденең тростар – дайындау және созғылау</w:t>
      </w:r>
    </w:p>
    <w:bookmarkStart w:name="z514" w:id="512"/>
    <w:p>
      <w:pPr>
        <w:spacing w:after="0"/>
        <w:ind w:left="0"/>
        <w:jc w:val="both"/>
      </w:pPr>
      <w:r>
        <w:rPr>
          <w:rFonts w:ascii="Times New Roman"/>
          <w:b w:val="false"/>
          <w:i w:val="false"/>
          <w:color w:val="000000"/>
          <w:sz w:val="28"/>
        </w:rPr>
        <w:t>
      4-параграф. Контакті желісінің электр монтері, 5-разряд</w:t>
      </w:r>
    </w:p>
    <w:bookmarkEnd w:id="512"/>
    <w:bookmarkStart w:name="z515" w:id="513"/>
    <w:p>
      <w:pPr>
        <w:spacing w:after="0"/>
        <w:ind w:left="0"/>
        <w:jc w:val="both"/>
      </w:pPr>
      <w:r>
        <w:rPr>
          <w:rFonts w:ascii="Times New Roman"/>
          <w:b w:val="false"/>
          <w:i w:val="false"/>
          <w:color w:val="000000"/>
          <w:sz w:val="28"/>
        </w:rPr>
        <w:t>
      348. Жұмыс сипаттамасы.</w:t>
      </w:r>
    </w:p>
    <w:bookmarkEnd w:id="513"/>
    <w:p>
      <w:pPr>
        <w:spacing w:after="0"/>
        <w:ind w:left="0"/>
        <w:jc w:val="both"/>
      </w:pPr>
      <w:r>
        <w:rPr>
          <w:rFonts w:ascii="Times New Roman"/>
          <w:b w:val="false"/>
          <w:i w:val="false"/>
          <w:color w:val="000000"/>
          <w:sz w:val="28"/>
        </w:rPr>
        <w:t>
      Қиық учаскедегі сызбалар мен эскиздерге бөле отырып трамвай және троллейбус желілерінің контактілік желісі жабдықтарын монтаждау, демонтаждау.</w:t>
      </w:r>
    </w:p>
    <w:p>
      <w:pPr>
        <w:spacing w:after="0"/>
        <w:ind w:left="0"/>
        <w:jc w:val="both"/>
      </w:pPr>
      <w:r>
        <w:rPr>
          <w:rFonts w:ascii="Times New Roman"/>
          <w:b w:val="false"/>
          <w:i w:val="false"/>
          <w:color w:val="000000"/>
          <w:sz w:val="28"/>
        </w:rPr>
        <w:t>
      Контактілі желінің, контактілі желі тіректеріне ілінген жоғары вольтты желілердің барлық құрылғыларын ревизиялау және жөндеу.</w:t>
      </w:r>
    </w:p>
    <w:p>
      <w:pPr>
        <w:spacing w:after="0"/>
        <w:ind w:left="0"/>
        <w:jc w:val="both"/>
      </w:pPr>
      <w:r>
        <w:rPr>
          <w:rFonts w:ascii="Times New Roman"/>
          <w:b w:val="false"/>
          <w:i w:val="false"/>
          <w:color w:val="000000"/>
          <w:sz w:val="28"/>
        </w:rPr>
        <w:t>
      Контактілі желіні көлденеңінен және тігінен реттеу.</w:t>
      </w:r>
    </w:p>
    <w:p>
      <w:pPr>
        <w:spacing w:after="0"/>
        <w:ind w:left="0"/>
        <w:jc w:val="both"/>
      </w:pPr>
      <w:r>
        <w:rPr>
          <w:rFonts w:ascii="Times New Roman"/>
          <w:b w:val="false"/>
          <w:i w:val="false"/>
          <w:color w:val="000000"/>
          <w:sz w:val="28"/>
        </w:rPr>
        <w:t>
      Контактілі желі құрылғыларын күшейту. Икемді көлденең ұстап тұрған тростардың созылуын реттеу.</w:t>
      </w:r>
    </w:p>
    <w:p>
      <w:pPr>
        <w:spacing w:after="0"/>
        <w:ind w:left="0"/>
        <w:jc w:val="both"/>
      </w:pPr>
      <w:r>
        <w:rPr>
          <w:rFonts w:ascii="Times New Roman"/>
          <w:b w:val="false"/>
          <w:i w:val="false"/>
          <w:color w:val="000000"/>
          <w:sz w:val="28"/>
        </w:rPr>
        <w:t xml:space="preserve">
      Көпірлердегі тарату айлабұйымдарын реттеу. </w:t>
      </w:r>
    </w:p>
    <w:p>
      <w:pPr>
        <w:spacing w:after="0"/>
        <w:ind w:left="0"/>
        <w:jc w:val="both"/>
      </w:pPr>
      <w:r>
        <w:rPr>
          <w:rFonts w:ascii="Times New Roman"/>
          <w:b w:val="false"/>
          <w:i w:val="false"/>
          <w:color w:val="000000"/>
          <w:sz w:val="28"/>
        </w:rPr>
        <w:t>
      Қашықтықтан басқару аппаратурасын баптау, реттеу. Токтан ажыратқышты тексеру.</w:t>
      </w:r>
    </w:p>
    <w:bookmarkStart w:name="z516" w:id="514"/>
    <w:p>
      <w:pPr>
        <w:spacing w:after="0"/>
        <w:ind w:left="0"/>
        <w:jc w:val="both"/>
      </w:pPr>
      <w:r>
        <w:rPr>
          <w:rFonts w:ascii="Times New Roman"/>
          <w:b w:val="false"/>
          <w:i w:val="false"/>
          <w:color w:val="000000"/>
          <w:sz w:val="28"/>
        </w:rPr>
        <w:t>
      349. Білуге тиіс:</w:t>
      </w:r>
    </w:p>
    <w:bookmarkEnd w:id="514"/>
    <w:p>
      <w:pPr>
        <w:spacing w:after="0"/>
        <w:ind w:left="0"/>
        <w:jc w:val="both"/>
      </w:pPr>
      <w:r>
        <w:rPr>
          <w:rFonts w:ascii="Times New Roman"/>
          <w:b w:val="false"/>
          <w:i w:val="false"/>
          <w:color w:val="000000"/>
          <w:sz w:val="28"/>
        </w:rPr>
        <w:t>
      контактілі желі құрылғыларына пайдаланудың техникалық нормалары; контактілі желілердің негізгі және авариялық қоректендіру және секцияландыру тәсімдері;</w:t>
      </w:r>
    </w:p>
    <w:p>
      <w:pPr>
        <w:spacing w:after="0"/>
        <w:ind w:left="0"/>
        <w:jc w:val="both"/>
      </w:pPr>
      <w:r>
        <w:rPr>
          <w:rFonts w:ascii="Times New Roman"/>
          <w:b w:val="false"/>
          <w:i w:val="false"/>
          <w:color w:val="000000"/>
          <w:sz w:val="28"/>
        </w:rPr>
        <w:t>
      контактілі желі зақымдықтары, ақаулықтарын себептері және олардың алдын алу тәсілдері;</w:t>
      </w:r>
    </w:p>
    <w:p>
      <w:pPr>
        <w:spacing w:after="0"/>
        <w:ind w:left="0"/>
        <w:jc w:val="both"/>
      </w:pPr>
      <w:r>
        <w:rPr>
          <w:rFonts w:ascii="Times New Roman"/>
          <w:b w:val="false"/>
          <w:i w:val="false"/>
          <w:color w:val="000000"/>
          <w:sz w:val="28"/>
        </w:rPr>
        <w:t>
      контактілі желіні бойлық және көлденең реттеу әдістері;</w:t>
      </w:r>
    </w:p>
    <w:p>
      <w:pPr>
        <w:spacing w:after="0"/>
        <w:ind w:left="0"/>
        <w:jc w:val="both"/>
      </w:pPr>
      <w:r>
        <w:rPr>
          <w:rFonts w:ascii="Times New Roman"/>
          <w:b w:val="false"/>
          <w:i w:val="false"/>
          <w:color w:val="000000"/>
          <w:sz w:val="28"/>
        </w:rPr>
        <w:t>
      ток қабылдағыш жұмысының шарттары;</w:t>
      </w:r>
    </w:p>
    <w:p>
      <w:pPr>
        <w:spacing w:after="0"/>
        <w:ind w:left="0"/>
        <w:jc w:val="both"/>
      </w:pPr>
      <w:r>
        <w:rPr>
          <w:rFonts w:ascii="Times New Roman"/>
          <w:b w:val="false"/>
          <w:i w:val="false"/>
          <w:color w:val="000000"/>
          <w:sz w:val="28"/>
        </w:rPr>
        <w:t xml:space="preserve">
      айырып-қосқыш шкафының құрылымы; </w:t>
      </w:r>
    </w:p>
    <w:p>
      <w:pPr>
        <w:spacing w:after="0"/>
        <w:ind w:left="0"/>
        <w:jc w:val="both"/>
      </w:pPr>
      <w:r>
        <w:rPr>
          <w:rFonts w:ascii="Times New Roman"/>
          <w:b w:val="false"/>
          <w:i w:val="false"/>
          <w:color w:val="000000"/>
          <w:sz w:val="28"/>
        </w:rPr>
        <w:t>
      тірекке түсетін ұйғарынды жүктеме;</w:t>
      </w:r>
    </w:p>
    <w:p>
      <w:pPr>
        <w:spacing w:after="0"/>
        <w:ind w:left="0"/>
        <w:jc w:val="both"/>
      </w:pPr>
      <w:r>
        <w:rPr>
          <w:rFonts w:ascii="Times New Roman"/>
          <w:b w:val="false"/>
          <w:i w:val="false"/>
          <w:color w:val="000000"/>
          <w:sz w:val="28"/>
        </w:rPr>
        <w:t>
      көпірлердегі ажыратылмалы құрылым әрекетінің ұстанымы;</w:t>
      </w:r>
    </w:p>
    <w:p>
      <w:pPr>
        <w:spacing w:after="0"/>
        <w:ind w:left="0"/>
        <w:jc w:val="both"/>
      </w:pPr>
      <w:r>
        <w:rPr>
          <w:rFonts w:ascii="Times New Roman"/>
          <w:b w:val="false"/>
          <w:i w:val="false"/>
          <w:color w:val="000000"/>
          <w:sz w:val="28"/>
        </w:rPr>
        <w:t>
      желі және қосалқы бекеттердегі қашықтықтан басқару аппаратурасының сызбасы мен құрылысы;</w:t>
      </w:r>
    </w:p>
    <w:p>
      <w:pPr>
        <w:spacing w:after="0"/>
        <w:ind w:left="0"/>
        <w:jc w:val="both"/>
      </w:pPr>
      <w:r>
        <w:rPr>
          <w:rFonts w:ascii="Times New Roman"/>
          <w:b w:val="false"/>
          <w:i w:val="false"/>
          <w:color w:val="000000"/>
          <w:sz w:val="28"/>
        </w:rPr>
        <w:t>
      контактілі желі сызбаларын және үлгілерін оқу ережелері;</w:t>
      </w:r>
    </w:p>
    <w:p>
      <w:pPr>
        <w:spacing w:after="0"/>
        <w:ind w:left="0"/>
        <w:jc w:val="both"/>
      </w:pPr>
      <w:r>
        <w:rPr>
          <w:rFonts w:ascii="Times New Roman"/>
          <w:b w:val="false"/>
          <w:i w:val="false"/>
          <w:color w:val="000000"/>
          <w:sz w:val="28"/>
        </w:rPr>
        <w:t>
      кернеуді жою және жерге тұйықтау қондыру жұмыстарын орындау қауіпсіздік ережелері;</w:t>
      </w:r>
    </w:p>
    <w:p>
      <w:pPr>
        <w:spacing w:after="0"/>
        <w:ind w:left="0"/>
        <w:jc w:val="both"/>
      </w:pPr>
      <w:r>
        <w:rPr>
          <w:rFonts w:ascii="Times New Roman"/>
          <w:b w:val="false"/>
          <w:i w:val="false"/>
          <w:color w:val="000000"/>
          <w:sz w:val="28"/>
        </w:rPr>
        <w:t>
      қопарылғыш заттарды тұтыну нормасы;</w:t>
      </w:r>
    </w:p>
    <w:p>
      <w:pPr>
        <w:spacing w:after="0"/>
        <w:ind w:left="0"/>
        <w:jc w:val="both"/>
      </w:pPr>
      <w:r>
        <w:rPr>
          <w:rFonts w:ascii="Times New Roman"/>
          <w:b w:val="false"/>
          <w:i w:val="false"/>
          <w:color w:val="000000"/>
          <w:sz w:val="28"/>
        </w:rPr>
        <w:t>
      қопарылғыш материалдарды жою, тасымалдау және сақтау әдістері мен ережесі;</w:t>
      </w:r>
    </w:p>
    <w:p>
      <w:pPr>
        <w:spacing w:after="0"/>
        <w:ind w:left="0"/>
        <w:jc w:val="both"/>
      </w:pPr>
      <w:r>
        <w:rPr>
          <w:rFonts w:ascii="Times New Roman"/>
          <w:b w:val="false"/>
          <w:i w:val="false"/>
          <w:color w:val="000000"/>
          <w:sz w:val="28"/>
        </w:rPr>
        <w:t>
      алғашқы дәрігерге дейінгі көмек көрсету ережесі.</w:t>
      </w:r>
    </w:p>
    <w:bookmarkStart w:name="z517" w:id="515"/>
    <w:p>
      <w:pPr>
        <w:spacing w:after="0"/>
        <w:ind w:left="0"/>
        <w:jc w:val="both"/>
      </w:pPr>
      <w:r>
        <w:rPr>
          <w:rFonts w:ascii="Times New Roman"/>
          <w:b w:val="false"/>
          <w:i w:val="false"/>
          <w:color w:val="000000"/>
          <w:sz w:val="28"/>
        </w:rPr>
        <w:t>
      350. Жұмыс үлгілері.</w:t>
      </w:r>
    </w:p>
    <w:bookmarkEnd w:id="515"/>
    <w:p>
      <w:pPr>
        <w:spacing w:after="0"/>
        <w:ind w:left="0"/>
        <w:jc w:val="both"/>
      </w:pPr>
      <w:r>
        <w:rPr>
          <w:rFonts w:ascii="Times New Roman"/>
          <w:b w:val="false"/>
          <w:i w:val="false"/>
          <w:color w:val="000000"/>
          <w:sz w:val="28"/>
        </w:rPr>
        <w:t>
      1. Қабыстыру бекетін қорғау - тексеру.</w:t>
      </w:r>
    </w:p>
    <w:p>
      <w:pPr>
        <w:spacing w:after="0"/>
        <w:ind w:left="0"/>
        <w:jc w:val="both"/>
      </w:pPr>
      <w:r>
        <w:rPr>
          <w:rFonts w:ascii="Times New Roman"/>
          <w:b w:val="false"/>
          <w:i w:val="false"/>
          <w:color w:val="000000"/>
          <w:sz w:val="28"/>
        </w:rPr>
        <w:t>
      2. Контактілі сым ілмегінің биіктігі, шығарылуы, иректігі – өлшеу.</w:t>
      </w:r>
    </w:p>
    <w:p>
      <w:pPr>
        <w:spacing w:after="0"/>
        <w:ind w:left="0"/>
        <w:jc w:val="both"/>
      </w:pPr>
      <w:r>
        <w:rPr>
          <w:rFonts w:ascii="Times New Roman"/>
          <w:b w:val="false"/>
          <w:i w:val="false"/>
          <w:color w:val="000000"/>
          <w:sz w:val="28"/>
        </w:rPr>
        <w:t>
      3. Топтастыру пунктінің айырып-қосқыштары – токті өлшеу.</w:t>
      </w:r>
    </w:p>
    <w:p>
      <w:pPr>
        <w:spacing w:after="0"/>
        <w:ind w:left="0"/>
        <w:jc w:val="both"/>
      </w:pPr>
      <w:r>
        <w:rPr>
          <w:rFonts w:ascii="Times New Roman"/>
          <w:b w:val="false"/>
          <w:i w:val="false"/>
          <w:color w:val="000000"/>
          <w:sz w:val="28"/>
        </w:rPr>
        <w:t>
      4. Контактілі сымдар және тасымалдауыш сым арқандар – жазып тастау және монтаж.</w:t>
      </w:r>
    </w:p>
    <w:p>
      <w:pPr>
        <w:spacing w:after="0"/>
        <w:ind w:left="0"/>
        <w:jc w:val="both"/>
      </w:pPr>
      <w:r>
        <w:rPr>
          <w:rFonts w:ascii="Times New Roman"/>
          <w:b w:val="false"/>
          <w:i w:val="false"/>
          <w:color w:val="000000"/>
          <w:sz w:val="28"/>
        </w:rPr>
        <w:t>
      5. Шеберлер – орнату және монтаж.</w:t>
      </w:r>
    </w:p>
    <w:p>
      <w:pPr>
        <w:spacing w:after="0"/>
        <w:ind w:left="0"/>
        <w:jc w:val="both"/>
      </w:pPr>
      <w:r>
        <w:rPr>
          <w:rFonts w:ascii="Times New Roman"/>
          <w:b w:val="false"/>
          <w:i w:val="false"/>
          <w:color w:val="000000"/>
          <w:sz w:val="28"/>
        </w:rPr>
        <w:t>
      6. созымтал ішектер, ортаңғы анкеровкілі сым арқандар – монтаж, контактілі желідегі кернеуді жоюсыз ауыстыру.</w:t>
      </w:r>
    </w:p>
    <w:p>
      <w:pPr>
        <w:spacing w:after="0"/>
        <w:ind w:left="0"/>
        <w:jc w:val="both"/>
      </w:pPr>
      <w:r>
        <w:rPr>
          <w:rFonts w:ascii="Times New Roman"/>
          <w:b w:val="false"/>
          <w:i w:val="false"/>
          <w:color w:val="000000"/>
          <w:sz w:val="28"/>
        </w:rPr>
        <w:t>
      7. Фиксаторлар – контактілі желідегі кернеуді жоюсыз ауыстыру.</w:t>
      </w:r>
    </w:p>
    <w:bookmarkStart w:name="z518" w:id="516"/>
    <w:p>
      <w:pPr>
        <w:spacing w:after="0"/>
        <w:ind w:left="0"/>
        <w:jc w:val="both"/>
      </w:pPr>
      <w:r>
        <w:rPr>
          <w:rFonts w:ascii="Times New Roman"/>
          <w:b w:val="false"/>
          <w:i w:val="false"/>
          <w:color w:val="000000"/>
          <w:sz w:val="28"/>
        </w:rPr>
        <w:t>
      5-параграф. Контакті желісінің электр монтері, 6-разряд</w:t>
      </w:r>
    </w:p>
    <w:bookmarkEnd w:id="516"/>
    <w:bookmarkStart w:name="z519" w:id="517"/>
    <w:p>
      <w:pPr>
        <w:spacing w:after="0"/>
        <w:ind w:left="0"/>
        <w:jc w:val="both"/>
      </w:pPr>
      <w:r>
        <w:rPr>
          <w:rFonts w:ascii="Times New Roman"/>
          <w:b w:val="false"/>
          <w:i w:val="false"/>
          <w:color w:val="000000"/>
          <w:sz w:val="28"/>
        </w:rPr>
        <w:t>
      351. Жұмыс сипаттамасы.</w:t>
      </w:r>
    </w:p>
    <w:bookmarkEnd w:id="517"/>
    <w:p>
      <w:pPr>
        <w:spacing w:after="0"/>
        <w:ind w:left="0"/>
        <w:jc w:val="both"/>
      </w:pPr>
      <w:r>
        <w:rPr>
          <w:rFonts w:ascii="Times New Roman"/>
          <w:b w:val="false"/>
          <w:i w:val="false"/>
          <w:color w:val="000000"/>
          <w:sz w:val="28"/>
        </w:rPr>
        <w:t>
      Трамвай және троллейбус жолындағы контактілі желі құрылғыларын монтаждау және демонтаждау. Контактілі желі тіректерінде ілінген тораптық және сұрыптық станциялардағы барлық жұмыстарды, жоғары вольтты желілердің жұмыстарын техникалық қадағалау және контактілі желіні реттеу.</w:t>
      </w:r>
    </w:p>
    <w:p>
      <w:pPr>
        <w:spacing w:after="0"/>
        <w:ind w:left="0"/>
        <w:jc w:val="both"/>
      </w:pPr>
      <w:r>
        <w:rPr>
          <w:rFonts w:ascii="Times New Roman"/>
          <w:b w:val="false"/>
          <w:i w:val="false"/>
          <w:color w:val="000000"/>
          <w:sz w:val="28"/>
        </w:rPr>
        <w:t>
      Ажыратылмалы көпірдің құрылымының барлық түрін монтаждау және димонтаждау.</w:t>
      </w:r>
    </w:p>
    <w:p>
      <w:pPr>
        <w:spacing w:after="0"/>
        <w:ind w:left="0"/>
        <w:jc w:val="both"/>
      </w:pPr>
      <w:r>
        <w:rPr>
          <w:rFonts w:ascii="Times New Roman"/>
          <w:b w:val="false"/>
          <w:i w:val="false"/>
          <w:color w:val="000000"/>
          <w:sz w:val="28"/>
        </w:rPr>
        <w:t>
      Торап станцияларындағы және түрлі ток және кернеу жүйелерінің түйіскен жерлеріндегі басқарылатын секциялық ажыратқыштарды монтаждау.</w:t>
      </w:r>
    </w:p>
    <w:p>
      <w:pPr>
        <w:spacing w:after="0"/>
        <w:ind w:left="0"/>
        <w:jc w:val="both"/>
      </w:pPr>
      <w:r>
        <w:rPr>
          <w:rFonts w:ascii="Times New Roman"/>
          <w:b w:val="false"/>
          <w:i w:val="false"/>
          <w:color w:val="000000"/>
          <w:sz w:val="28"/>
        </w:rPr>
        <w:t>
      Секциялық ажыратқыштардың және қашықтықтан басқарылатын ажыратқыштардың зақым келген жерлерін анықтау және жою.</w:t>
      </w:r>
    </w:p>
    <w:p>
      <w:pPr>
        <w:spacing w:after="0"/>
        <w:ind w:left="0"/>
        <w:jc w:val="both"/>
      </w:pPr>
      <w:r>
        <w:rPr>
          <w:rFonts w:ascii="Times New Roman"/>
          <w:b w:val="false"/>
          <w:i w:val="false"/>
          <w:color w:val="000000"/>
          <w:sz w:val="28"/>
        </w:rPr>
        <w:t>
      Эскиздер мен сызбаларды алып тастау және құрастыру.</w:t>
      </w:r>
    </w:p>
    <w:p>
      <w:pPr>
        <w:spacing w:after="0"/>
        <w:ind w:left="0"/>
        <w:jc w:val="both"/>
      </w:pPr>
      <w:r>
        <w:rPr>
          <w:rFonts w:ascii="Times New Roman"/>
          <w:b w:val="false"/>
          <w:i w:val="false"/>
          <w:color w:val="000000"/>
          <w:sz w:val="28"/>
        </w:rPr>
        <w:t>
      Электржабдықты контактілі желіні ағымдық күту және жөндеу басшылық жұмысы.</w:t>
      </w:r>
    </w:p>
    <w:bookmarkStart w:name="z520" w:id="518"/>
    <w:p>
      <w:pPr>
        <w:spacing w:after="0"/>
        <w:ind w:left="0"/>
        <w:jc w:val="both"/>
      </w:pPr>
      <w:r>
        <w:rPr>
          <w:rFonts w:ascii="Times New Roman"/>
          <w:b w:val="false"/>
          <w:i w:val="false"/>
          <w:color w:val="000000"/>
          <w:sz w:val="28"/>
        </w:rPr>
        <w:t xml:space="preserve">
      352. Білуге тиіс: </w:t>
      </w:r>
    </w:p>
    <w:bookmarkEnd w:id="518"/>
    <w:p>
      <w:pPr>
        <w:spacing w:after="0"/>
        <w:ind w:left="0"/>
        <w:jc w:val="both"/>
      </w:pPr>
      <w:r>
        <w:rPr>
          <w:rFonts w:ascii="Times New Roman"/>
          <w:b w:val="false"/>
          <w:i w:val="false"/>
          <w:color w:val="000000"/>
          <w:sz w:val="28"/>
        </w:rPr>
        <w:t xml:space="preserve">
      контактілі желі тіректерін бөлу тәсілдері мен оларды котловандарға орнату әдістерін; </w:t>
      </w:r>
    </w:p>
    <w:p>
      <w:pPr>
        <w:spacing w:after="0"/>
        <w:ind w:left="0"/>
        <w:jc w:val="both"/>
      </w:pPr>
      <w:r>
        <w:rPr>
          <w:rFonts w:ascii="Times New Roman"/>
          <w:b w:val="false"/>
          <w:i w:val="false"/>
          <w:color w:val="000000"/>
          <w:sz w:val="28"/>
        </w:rPr>
        <w:t>
      тірек іргетастарының құрылымы мен мөлшерін;</w:t>
      </w:r>
    </w:p>
    <w:p>
      <w:pPr>
        <w:spacing w:after="0"/>
        <w:ind w:left="0"/>
        <w:jc w:val="both"/>
      </w:pPr>
      <w:r>
        <w:rPr>
          <w:rFonts w:ascii="Times New Roman"/>
          <w:b w:val="false"/>
          <w:i w:val="false"/>
          <w:color w:val="000000"/>
          <w:sz w:val="28"/>
        </w:rPr>
        <w:t>
      электрленген теміржолдарды электр жабдықтаудың барлық учаскесі шегіндегі контактілі желіні қоректендіру және секциялау тәсімдерін;</w:t>
      </w:r>
    </w:p>
    <w:p>
      <w:pPr>
        <w:spacing w:after="0"/>
        <w:ind w:left="0"/>
        <w:jc w:val="both"/>
      </w:pPr>
      <w:r>
        <w:rPr>
          <w:rFonts w:ascii="Times New Roman"/>
          <w:b w:val="false"/>
          <w:i w:val="false"/>
          <w:color w:val="000000"/>
          <w:sz w:val="28"/>
        </w:rPr>
        <w:t>
      контактілі желі пайдалану және жөндеуде қолданылатын шектер мен нормаларды;</w:t>
      </w:r>
    </w:p>
    <w:p>
      <w:pPr>
        <w:spacing w:after="0"/>
        <w:ind w:left="0"/>
        <w:jc w:val="both"/>
      </w:pPr>
      <w:r>
        <w:rPr>
          <w:rFonts w:ascii="Times New Roman"/>
          <w:b w:val="false"/>
          <w:i w:val="false"/>
          <w:color w:val="000000"/>
          <w:sz w:val="28"/>
        </w:rPr>
        <w:t>
      контактілі желі құрылғыларына қатысты жетек кіші станциялары мен электр жылжымалы құрамның жұмысын.</w:t>
      </w:r>
    </w:p>
    <w:bookmarkStart w:name="z521" w:id="519"/>
    <w:p>
      <w:pPr>
        <w:spacing w:after="0"/>
        <w:ind w:left="0"/>
        <w:jc w:val="both"/>
      </w:pPr>
      <w:r>
        <w:rPr>
          <w:rFonts w:ascii="Times New Roman"/>
          <w:b w:val="false"/>
          <w:i w:val="false"/>
          <w:color w:val="000000"/>
          <w:sz w:val="28"/>
        </w:rPr>
        <w:t>
      353. Жұмыс үлгілері.</w:t>
      </w:r>
    </w:p>
    <w:bookmarkEnd w:id="519"/>
    <w:p>
      <w:pPr>
        <w:spacing w:after="0"/>
        <w:ind w:left="0"/>
        <w:jc w:val="both"/>
      </w:pPr>
      <w:r>
        <w:rPr>
          <w:rFonts w:ascii="Times New Roman"/>
          <w:b w:val="false"/>
          <w:i w:val="false"/>
          <w:color w:val="000000"/>
          <w:sz w:val="28"/>
        </w:rPr>
        <w:t>
      1. Топтық жерлендіру – ревизиялау және жөндеу.</w:t>
      </w:r>
    </w:p>
    <w:p>
      <w:pPr>
        <w:spacing w:after="0"/>
        <w:ind w:left="0"/>
        <w:jc w:val="both"/>
      </w:pPr>
      <w:r>
        <w:rPr>
          <w:rFonts w:ascii="Times New Roman"/>
          <w:b w:val="false"/>
          <w:i w:val="false"/>
          <w:color w:val="000000"/>
          <w:sz w:val="28"/>
        </w:rPr>
        <w:t>
      2. Икемді оқшауланған көлденең қималар – контактілі желіден кернеуден ажыратпай оқшаулағыштың жарамдылығын тексеру.</w:t>
      </w:r>
    </w:p>
    <w:p>
      <w:pPr>
        <w:spacing w:after="0"/>
        <w:ind w:left="0"/>
        <w:jc w:val="both"/>
      </w:pPr>
      <w:r>
        <w:rPr>
          <w:rFonts w:ascii="Times New Roman"/>
          <w:b w:val="false"/>
          <w:i w:val="false"/>
          <w:color w:val="000000"/>
          <w:sz w:val="28"/>
        </w:rPr>
        <w:t>
      3. Контакті сымдар – контактілі желіні кернеуден ажыратпай монтаждау.</w:t>
      </w:r>
    </w:p>
    <w:p>
      <w:pPr>
        <w:spacing w:after="0"/>
        <w:ind w:left="0"/>
        <w:jc w:val="both"/>
      </w:pPr>
      <w:r>
        <w:rPr>
          <w:rFonts w:ascii="Times New Roman"/>
          <w:b w:val="false"/>
          <w:i w:val="false"/>
          <w:color w:val="000000"/>
          <w:sz w:val="28"/>
        </w:rPr>
        <w:t>
      4. Рельс-консоль – токтың шығуына кедергіні өлшеу, әлеуетті диаграмманы алу.</w:t>
      </w:r>
    </w:p>
    <w:p>
      <w:pPr>
        <w:spacing w:after="0"/>
        <w:ind w:left="0"/>
        <w:jc w:val="both"/>
      </w:pPr>
      <w:r>
        <w:rPr>
          <w:rFonts w:ascii="Times New Roman"/>
          <w:b w:val="false"/>
          <w:i w:val="false"/>
          <w:color w:val="000000"/>
          <w:sz w:val="28"/>
        </w:rPr>
        <w:t>
      5. Оқшаулау кедергісі – қалыбын тексеру.</w:t>
      </w:r>
    </w:p>
    <w:p>
      <w:pPr>
        <w:spacing w:after="0"/>
        <w:ind w:left="0"/>
        <w:jc w:val="both"/>
      </w:pPr>
      <w:r>
        <w:rPr>
          <w:rFonts w:ascii="Times New Roman"/>
          <w:b w:val="false"/>
          <w:i w:val="false"/>
          <w:color w:val="000000"/>
          <w:sz w:val="28"/>
        </w:rPr>
        <w:t>
      6. Ауыспалы және тұрақты ток электр жетегін түйістіру станциялары, топтау пункттері – контактілі желі құрылғыларын және жабдықтарды ревизиялау және жөндеу.</w:t>
      </w:r>
    </w:p>
    <w:p>
      <w:pPr>
        <w:spacing w:after="0"/>
        <w:ind w:left="0"/>
        <w:jc w:val="both"/>
      </w:pPr>
      <w:r>
        <w:rPr>
          <w:rFonts w:ascii="Times New Roman"/>
          <w:b w:val="false"/>
          <w:i w:val="false"/>
          <w:color w:val="000000"/>
          <w:sz w:val="28"/>
        </w:rPr>
        <w:t>
      7. Электрлендірілген жолдарға тағы ауа нұсқағышты қалау.</w:t>
      </w:r>
    </w:p>
    <w:bookmarkStart w:name="z522" w:id="520"/>
    <w:p>
      <w:pPr>
        <w:spacing w:after="0"/>
        <w:ind w:left="0"/>
        <w:jc w:val="both"/>
      </w:pPr>
      <w:r>
        <w:rPr>
          <w:rFonts w:ascii="Times New Roman"/>
          <w:b w:val="false"/>
          <w:i w:val="false"/>
          <w:color w:val="000000"/>
          <w:sz w:val="28"/>
        </w:rPr>
        <w:t>
      6-параграф. Контакті желісінің электр монтері, 7-разряд</w:t>
      </w:r>
    </w:p>
    <w:bookmarkEnd w:id="520"/>
    <w:bookmarkStart w:name="z523" w:id="521"/>
    <w:p>
      <w:pPr>
        <w:spacing w:after="0"/>
        <w:ind w:left="0"/>
        <w:jc w:val="both"/>
      </w:pPr>
      <w:r>
        <w:rPr>
          <w:rFonts w:ascii="Times New Roman"/>
          <w:b w:val="false"/>
          <w:i w:val="false"/>
          <w:color w:val="000000"/>
          <w:sz w:val="28"/>
        </w:rPr>
        <w:t>
      354. Жұмыс сипаттамасы.</w:t>
      </w:r>
    </w:p>
    <w:bookmarkEnd w:id="521"/>
    <w:p>
      <w:pPr>
        <w:spacing w:after="0"/>
        <w:ind w:left="0"/>
        <w:jc w:val="both"/>
      </w:pPr>
      <w:r>
        <w:rPr>
          <w:rFonts w:ascii="Times New Roman"/>
          <w:b w:val="false"/>
          <w:i w:val="false"/>
          <w:color w:val="000000"/>
          <w:sz w:val="28"/>
        </w:rPr>
        <w:t>
      Диагностикалық аппаратура көмегімен (АДО, Филин, Диакор, ИЗС-10Н, УК-14ПМ, ВИКС, Тепловизор) контактілі желі құрылғыларын диагностикалау.</w:t>
      </w:r>
    </w:p>
    <w:p>
      <w:pPr>
        <w:spacing w:after="0"/>
        <w:ind w:left="0"/>
        <w:jc w:val="both"/>
      </w:pPr>
      <w:r>
        <w:rPr>
          <w:rFonts w:ascii="Times New Roman"/>
          <w:b w:val="false"/>
          <w:i w:val="false"/>
          <w:color w:val="000000"/>
          <w:sz w:val="28"/>
        </w:rPr>
        <w:t>
      Өндірістік өлшегіштерді талдау.</w:t>
      </w:r>
    </w:p>
    <w:p>
      <w:pPr>
        <w:spacing w:after="0"/>
        <w:ind w:left="0"/>
        <w:jc w:val="both"/>
      </w:pPr>
      <w:r>
        <w:rPr>
          <w:rFonts w:ascii="Times New Roman"/>
          <w:b w:val="false"/>
          <w:i w:val="false"/>
          <w:color w:val="000000"/>
          <w:sz w:val="28"/>
        </w:rPr>
        <w:t>
      Дербес ЭВМ бағдарламаларына ақпарат енгізу.</w:t>
      </w:r>
    </w:p>
    <w:p>
      <w:pPr>
        <w:spacing w:after="0"/>
        <w:ind w:left="0"/>
        <w:jc w:val="both"/>
      </w:pPr>
      <w:r>
        <w:rPr>
          <w:rFonts w:ascii="Times New Roman"/>
          <w:b w:val="false"/>
          <w:i w:val="false"/>
          <w:color w:val="000000"/>
          <w:sz w:val="28"/>
        </w:rPr>
        <w:t>
      Жоғары қауіптіліктегі жерлерде жұмыс орындауды ұйымдастыру</w:t>
      </w:r>
    </w:p>
    <w:bookmarkStart w:name="z524" w:id="522"/>
    <w:p>
      <w:pPr>
        <w:spacing w:after="0"/>
        <w:ind w:left="0"/>
        <w:jc w:val="both"/>
      </w:pPr>
      <w:r>
        <w:rPr>
          <w:rFonts w:ascii="Times New Roman"/>
          <w:b w:val="false"/>
          <w:i w:val="false"/>
          <w:color w:val="000000"/>
          <w:sz w:val="28"/>
        </w:rPr>
        <w:t xml:space="preserve">
      355. Білуге тиіс: </w:t>
      </w:r>
    </w:p>
    <w:bookmarkEnd w:id="522"/>
    <w:p>
      <w:pPr>
        <w:spacing w:after="0"/>
        <w:ind w:left="0"/>
        <w:jc w:val="both"/>
      </w:pPr>
      <w:r>
        <w:rPr>
          <w:rFonts w:ascii="Times New Roman"/>
          <w:b w:val="false"/>
          <w:i w:val="false"/>
          <w:color w:val="000000"/>
          <w:sz w:val="28"/>
        </w:rPr>
        <w:t>
      диагностикалау аспаптарының принципиальды тәсімдері мен қолдану принципі және олармен жұмыс істеу әдістемесі;</w:t>
      </w:r>
    </w:p>
    <w:p>
      <w:pPr>
        <w:spacing w:after="0"/>
        <w:ind w:left="0"/>
        <w:jc w:val="both"/>
      </w:pPr>
      <w:r>
        <w:rPr>
          <w:rFonts w:ascii="Times New Roman"/>
          <w:b w:val="false"/>
          <w:i w:val="false"/>
          <w:color w:val="000000"/>
          <w:sz w:val="28"/>
        </w:rPr>
        <w:t>
      құрылғылыр тізімі бойынша жоғары қауіпті жерлерде жұмыс істеу ережесі.</w:t>
      </w:r>
    </w:p>
    <w:bookmarkStart w:name="z525" w:id="523"/>
    <w:p>
      <w:pPr>
        <w:spacing w:after="0"/>
        <w:ind w:left="0"/>
        <w:jc w:val="both"/>
      </w:pPr>
      <w:r>
        <w:rPr>
          <w:rFonts w:ascii="Times New Roman"/>
          <w:b w:val="false"/>
          <w:i w:val="false"/>
          <w:color w:val="000000"/>
          <w:sz w:val="28"/>
        </w:rPr>
        <w:t>
      7-параграф. Контакті желісінің электр монтері, 8-разряд</w:t>
      </w:r>
    </w:p>
    <w:bookmarkEnd w:id="523"/>
    <w:bookmarkStart w:name="z526" w:id="524"/>
    <w:p>
      <w:pPr>
        <w:spacing w:after="0"/>
        <w:ind w:left="0"/>
        <w:jc w:val="both"/>
      </w:pPr>
      <w:r>
        <w:rPr>
          <w:rFonts w:ascii="Times New Roman"/>
          <w:b w:val="false"/>
          <w:i w:val="false"/>
          <w:color w:val="000000"/>
          <w:sz w:val="28"/>
        </w:rPr>
        <w:t>
      356. Жұмыс сипаттамасы.</w:t>
      </w:r>
    </w:p>
    <w:bookmarkEnd w:id="524"/>
    <w:p>
      <w:pPr>
        <w:spacing w:after="0"/>
        <w:ind w:left="0"/>
        <w:jc w:val="both"/>
      </w:pPr>
      <w:r>
        <w:rPr>
          <w:rFonts w:ascii="Times New Roman"/>
          <w:b w:val="false"/>
          <w:i w:val="false"/>
          <w:color w:val="000000"/>
          <w:sz w:val="28"/>
        </w:rPr>
        <w:t>
      Контактілі желіні монтаждау, күрделі жұмыстарды жасау (бірнеше аймақты контактілі желі құрама биригадамен, бірнеше жүк көтергіш машина және басқасы жөндеуші пойыз қолдану), ауа сызығына, ауа сызығының өзгермелі және тұрақты токты жоғары жылдамдықты сызығына және контактілі желініге техникалық күтім жасау және жөндеу.</w:t>
      </w:r>
    </w:p>
    <w:p>
      <w:pPr>
        <w:spacing w:after="0"/>
        <w:ind w:left="0"/>
        <w:jc w:val="both"/>
      </w:pPr>
      <w:r>
        <w:rPr>
          <w:rFonts w:ascii="Times New Roman"/>
          <w:b w:val="false"/>
          <w:i w:val="false"/>
          <w:color w:val="000000"/>
          <w:sz w:val="28"/>
        </w:rPr>
        <w:t>
      Диагностикалау құрылғысының микропроцессорын күйге келтіру.</w:t>
      </w:r>
    </w:p>
    <w:p>
      <w:pPr>
        <w:spacing w:after="0"/>
        <w:ind w:left="0"/>
        <w:jc w:val="both"/>
      </w:pPr>
      <w:r>
        <w:rPr>
          <w:rFonts w:ascii="Times New Roman"/>
          <w:b w:val="false"/>
          <w:i w:val="false"/>
          <w:color w:val="000000"/>
          <w:sz w:val="28"/>
        </w:rPr>
        <w:t>
      Ауыспалы және стационарлық диагностикалық аппаратын микропроцессорлары арқылы контактілі желі құрылғысын өлшеу және сынау жұмыстарын жасау.</w:t>
      </w:r>
    </w:p>
    <w:p>
      <w:pPr>
        <w:spacing w:after="0"/>
        <w:ind w:left="0"/>
        <w:jc w:val="both"/>
      </w:pPr>
      <w:r>
        <w:rPr>
          <w:rFonts w:ascii="Times New Roman"/>
          <w:b w:val="false"/>
          <w:i w:val="false"/>
          <w:color w:val="000000"/>
          <w:sz w:val="28"/>
        </w:rPr>
        <w:t>
      Дербес компьютердің көмегімен алынған ақпараттарды ұғындыру.</w:t>
      </w:r>
    </w:p>
    <w:p>
      <w:pPr>
        <w:spacing w:after="0"/>
        <w:ind w:left="0"/>
        <w:jc w:val="both"/>
      </w:pPr>
      <w:r>
        <w:rPr>
          <w:rFonts w:ascii="Times New Roman"/>
          <w:b w:val="false"/>
          <w:i w:val="false"/>
          <w:color w:val="000000"/>
          <w:sz w:val="28"/>
        </w:rPr>
        <w:t>
      Қауіпті жерлердегі жоғары жылдамдықта қозғалатын пойыздар аумағында контактілі желі құрылғыларына техникалық күтім жасау жұмыстарын жасау</w:t>
      </w:r>
    </w:p>
    <w:bookmarkStart w:name="z527" w:id="525"/>
    <w:p>
      <w:pPr>
        <w:spacing w:after="0"/>
        <w:ind w:left="0"/>
        <w:jc w:val="both"/>
      </w:pPr>
      <w:r>
        <w:rPr>
          <w:rFonts w:ascii="Times New Roman"/>
          <w:b w:val="false"/>
          <w:i w:val="false"/>
          <w:color w:val="000000"/>
          <w:sz w:val="28"/>
        </w:rPr>
        <w:t>
      357. Білуге тиіс:</w:t>
      </w:r>
    </w:p>
    <w:bookmarkEnd w:id="525"/>
    <w:p>
      <w:pPr>
        <w:spacing w:after="0"/>
        <w:ind w:left="0"/>
        <w:jc w:val="both"/>
      </w:pPr>
      <w:r>
        <w:rPr>
          <w:rFonts w:ascii="Times New Roman"/>
          <w:b w:val="false"/>
          <w:i w:val="false"/>
          <w:color w:val="000000"/>
          <w:sz w:val="28"/>
        </w:rPr>
        <w:t>
      диагностиканың микропроцессорлық электрондық құралдарының жұмыс принципін;</w:t>
      </w:r>
    </w:p>
    <w:p>
      <w:pPr>
        <w:spacing w:after="0"/>
        <w:ind w:left="0"/>
        <w:jc w:val="both"/>
      </w:pPr>
      <w:r>
        <w:rPr>
          <w:rFonts w:ascii="Times New Roman"/>
          <w:b w:val="false"/>
          <w:i w:val="false"/>
          <w:color w:val="000000"/>
          <w:sz w:val="28"/>
        </w:rPr>
        <w:t xml:space="preserve">
      диагностика құралдары мен жүйесіне күтім жасау кезінде жұмыс тәртібін, күйге келтіруді және ақауларды жоюды; </w:t>
      </w:r>
    </w:p>
    <w:p>
      <w:pPr>
        <w:spacing w:after="0"/>
        <w:ind w:left="0"/>
        <w:jc w:val="both"/>
      </w:pPr>
      <w:r>
        <w:rPr>
          <w:rFonts w:ascii="Times New Roman"/>
          <w:b w:val="false"/>
          <w:i w:val="false"/>
          <w:color w:val="000000"/>
          <w:sz w:val="28"/>
        </w:rPr>
        <w:t>
      жоғары жылдамдықты қозғалыс аумағындағы контактілі желіні жөндеу, техникалық күтім жасау, техникалық пайдалану және құрылғы ережесін.</w:t>
      </w:r>
    </w:p>
    <w:bookmarkStart w:name="z528" w:id="526"/>
    <w:p>
      <w:pPr>
        <w:spacing w:after="0"/>
        <w:ind w:left="0"/>
        <w:jc w:val="both"/>
      </w:pPr>
      <w:r>
        <w:rPr>
          <w:rFonts w:ascii="Times New Roman"/>
          <w:b w:val="false"/>
          <w:i w:val="false"/>
          <w:color w:val="000000"/>
          <w:sz w:val="28"/>
        </w:rPr>
        <w:t>
      358. Ескерту.</w:t>
      </w:r>
    </w:p>
    <w:bookmarkEnd w:id="526"/>
    <w:p>
      <w:pPr>
        <w:spacing w:after="0"/>
        <w:ind w:left="0"/>
        <w:jc w:val="both"/>
      </w:pPr>
      <w:r>
        <w:rPr>
          <w:rFonts w:ascii="Times New Roman"/>
          <w:b w:val="false"/>
          <w:i w:val="false"/>
          <w:color w:val="000000"/>
          <w:sz w:val="28"/>
        </w:rPr>
        <w:t>
      Контактілі желі электр монтері біліктілік разрядын беру тиісті құрылғыларды пайдалану кезінде қауіпсіздік техникасы ережесі талаптарымен, атап айтқанда:</w:t>
      </w:r>
    </w:p>
    <w:p>
      <w:pPr>
        <w:spacing w:after="0"/>
        <w:ind w:left="0"/>
        <w:jc w:val="both"/>
      </w:pPr>
      <w:r>
        <w:rPr>
          <w:rFonts w:ascii="Times New Roman"/>
          <w:b w:val="false"/>
          <w:i w:val="false"/>
          <w:color w:val="000000"/>
          <w:sz w:val="28"/>
        </w:rPr>
        <w:t>
      2-разрядты контакті желісінің электр монтері ІІ топ көлемінде қауіпсіздік техникасы ережесін;</w:t>
      </w:r>
    </w:p>
    <w:p>
      <w:pPr>
        <w:spacing w:after="0"/>
        <w:ind w:left="0"/>
        <w:jc w:val="both"/>
      </w:pPr>
      <w:r>
        <w:rPr>
          <w:rFonts w:ascii="Times New Roman"/>
          <w:b w:val="false"/>
          <w:i w:val="false"/>
          <w:color w:val="000000"/>
          <w:sz w:val="28"/>
        </w:rPr>
        <w:t>
      3-разрядты – ІІІ топ көлеміндегі;</w:t>
      </w:r>
    </w:p>
    <w:p>
      <w:pPr>
        <w:spacing w:after="0"/>
        <w:ind w:left="0"/>
        <w:jc w:val="both"/>
      </w:pPr>
      <w:r>
        <w:rPr>
          <w:rFonts w:ascii="Times New Roman"/>
          <w:b w:val="false"/>
          <w:i w:val="false"/>
          <w:color w:val="000000"/>
          <w:sz w:val="28"/>
        </w:rPr>
        <w:t>
      4-разрядты – ІҮ топ көлеміндегі,</w:t>
      </w:r>
    </w:p>
    <w:p>
      <w:pPr>
        <w:spacing w:after="0"/>
        <w:ind w:left="0"/>
        <w:jc w:val="both"/>
      </w:pPr>
      <w:r>
        <w:rPr>
          <w:rFonts w:ascii="Times New Roman"/>
          <w:b w:val="false"/>
          <w:i w:val="false"/>
          <w:color w:val="000000"/>
          <w:sz w:val="28"/>
        </w:rPr>
        <w:t>
      5, 6, 7, 8-разрядтар – Ү топ көлеміндегі қауіпсіздік техникасы ережесін білуге тиіс.</w:t>
      </w:r>
    </w:p>
    <w:bookmarkStart w:name="z529" w:id="527"/>
    <w:p>
      <w:pPr>
        <w:spacing w:after="0"/>
        <w:ind w:left="0"/>
        <w:jc w:val="both"/>
      </w:pPr>
      <w:r>
        <w:rPr>
          <w:rFonts w:ascii="Times New Roman"/>
          <w:b w:val="false"/>
          <w:i w:val="false"/>
          <w:color w:val="000000"/>
          <w:sz w:val="28"/>
        </w:rPr>
        <w:t>
      84. Байланыс аппаратуралары мен құрылғыларын жөндеу және қызмет көрсету электр монтері</w:t>
      </w:r>
    </w:p>
    <w:bookmarkEnd w:id="527"/>
    <w:bookmarkStart w:name="z530" w:id="528"/>
    <w:p>
      <w:pPr>
        <w:spacing w:after="0"/>
        <w:ind w:left="0"/>
        <w:jc w:val="both"/>
      </w:pPr>
      <w:r>
        <w:rPr>
          <w:rFonts w:ascii="Times New Roman"/>
          <w:b w:val="false"/>
          <w:i w:val="false"/>
          <w:color w:val="000000"/>
          <w:sz w:val="28"/>
        </w:rPr>
        <w:t>
      1-параграф. Байланыс аппаратуралары мен құрылғыларын жөндеу және қызмет көрсету электр монтері, 2-разряд</w:t>
      </w:r>
    </w:p>
    <w:bookmarkEnd w:id="528"/>
    <w:bookmarkStart w:name="z531" w:id="529"/>
    <w:p>
      <w:pPr>
        <w:spacing w:after="0"/>
        <w:ind w:left="0"/>
        <w:jc w:val="both"/>
      </w:pPr>
      <w:r>
        <w:rPr>
          <w:rFonts w:ascii="Times New Roman"/>
          <w:b w:val="false"/>
          <w:i w:val="false"/>
          <w:color w:val="000000"/>
          <w:sz w:val="28"/>
        </w:rPr>
        <w:t>
      359. Жұмыс сипаттамасы.</w:t>
      </w:r>
    </w:p>
    <w:bookmarkEnd w:id="529"/>
    <w:p>
      <w:pPr>
        <w:spacing w:after="0"/>
        <w:ind w:left="0"/>
        <w:jc w:val="both"/>
      </w:pPr>
      <w:r>
        <w:rPr>
          <w:rFonts w:ascii="Times New Roman"/>
          <w:b w:val="false"/>
          <w:i w:val="false"/>
          <w:color w:val="000000"/>
          <w:sz w:val="28"/>
        </w:rPr>
        <w:t>
      СОБ және ауа желілеріне техникалық қызмет көрсету мен жөндеу кезінде қосымша жұмыс жасау. Тіректерді орнату, ауыстыру және бекіту жұмыстарды орындау.</w:t>
      </w:r>
    </w:p>
    <w:p>
      <w:pPr>
        <w:spacing w:after="0"/>
        <w:ind w:left="0"/>
        <w:jc w:val="both"/>
      </w:pPr>
      <w:r>
        <w:rPr>
          <w:rFonts w:ascii="Times New Roman"/>
          <w:b w:val="false"/>
          <w:i w:val="false"/>
          <w:color w:val="000000"/>
          <w:sz w:val="28"/>
        </w:rPr>
        <w:t>
      Тіректерді арматурамен, траверстермен, штырылармен жарақтандыру.</w:t>
      </w:r>
    </w:p>
    <w:p>
      <w:pPr>
        <w:spacing w:after="0"/>
        <w:ind w:left="0"/>
        <w:jc w:val="both"/>
      </w:pPr>
      <w:r>
        <w:rPr>
          <w:rFonts w:ascii="Times New Roman"/>
          <w:b w:val="false"/>
          <w:i w:val="false"/>
          <w:color w:val="000000"/>
          <w:sz w:val="28"/>
        </w:rPr>
        <w:t>
      Тіректерді ауыстыру кезінде сымдарды төсеу.</w:t>
      </w:r>
    </w:p>
    <w:p>
      <w:pPr>
        <w:spacing w:after="0"/>
        <w:ind w:left="0"/>
        <w:jc w:val="both"/>
      </w:pPr>
      <w:r>
        <w:rPr>
          <w:rFonts w:ascii="Times New Roman"/>
          <w:b w:val="false"/>
          <w:i w:val="false"/>
          <w:color w:val="000000"/>
          <w:sz w:val="28"/>
        </w:rPr>
        <w:t>
      Сымдарды дәнекерлеу және ілу.</w:t>
      </w:r>
    </w:p>
    <w:p>
      <w:pPr>
        <w:spacing w:after="0"/>
        <w:ind w:left="0"/>
        <w:jc w:val="both"/>
      </w:pPr>
      <w:r>
        <w:rPr>
          <w:rFonts w:ascii="Times New Roman"/>
          <w:b w:val="false"/>
          <w:i w:val="false"/>
          <w:color w:val="000000"/>
          <w:sz w:val="28"/>
        </w:rPr>
        <w:t>
      Сымдарды дәнекерлеу.</w:t>
      </w:r>
    </w:p>
    <w:p>
      <w:pPr>
        <w:spacing w:after="0"/>
        <w:ind w:left="0"/>
        <w:jc w:val="both"/>
      </w:pPr>
      <w:r>
        <w:rPr>
          <w:rFonts w:ascii="Times New Roman"/>
          <w:b w:val="false"/>
          <w:i w:val="false"/>
          <w:color w:val="000000"/>
          <w:sz w:val="28"/>
        </w:rPr>
        <w:t>
      Кабель төсеу трассаларын дайындау, оны монтаждау және жөндеу жөніндегі қосалқы жұмыстарды орындау.</w:t>
      </w:r>
    </w:p>
    <w:p>
      <w:pPr>
        <w:spacing w:after="0"/>
        <w:ind w:left="0"/>
        <w:jc w:val="both"/>
      </w:pPr>
      <w:r>
        <w:rPr>
          <w:rFonts w:ascii="Times New Roman"/>
          <w:b w:val="false"/>
          <w:i w:val="false"/>
          <w:color w:val="000000"/>
          <w:sz w:val="28"/>
        </w:rPr>
        <w:t>
      Қарапайым слесарлық, ағаш және электр өлшеу жұмыстарды орындау.</w:t>
      </w:r>
    </w:p>
    <w:bookmarkStart w:name="z532" w:id="530"/>
    <w:p>
      <w:pPr>
        <w:spacing w:after="0"/>
        <w:ind w:left="0"/>
        <w:jc w:val="both"/>
      </w:pPr>
      <w:r>
        <w:rPr>
          <w:rFonts w:ascii="Times New Roman"/>
          <w:b w:val="false"/>
          <w:i w:val="false"/>
          <w:color w:val="000000"/>
          <w:sz w:val="28"/>
        </w:rPr>
        <w:t>
      360. Білуге тиіс:</w:t>
      </w:r>
    </w:p>
    <w:bookmarkEnd w:id="530"/>
    <w:p>
      <w:pPr>
        <w:spacing w:after="0"/>
        <w:ind w:left="0"/>
        <w:jc w:val="both"/>
      </w:pPr>
      <w:r>
        <w:rPr>
          <w:rFonts w:ascii="Times New Roman"/>
          <w:b w:val="false"/>
          <w:i w:val="false"/>
          <w:color w:val="000000"/>
          <w:sz w:val="28"/>
        </w:rPr>
        <w:t>
      СОБ және ауа желілеріне техникалық қызмет көрсету мен жөндеу жұмыстарының ережесін;</w:t>
      </w:r>
    </w:p>
    <w:p>
      <w:pPr>
        <w:spacing w:after="0"/>
        <w:ind w:left="0"/>
        <w:jc w:val="both"/>
      </w:pPr>
      <w:r>
        <w:rPr>
          <w:rFonts w:ascii="Times New Roman"/>
          <w:b w:val="false"/>
          <w:i w:val="false"/>
          <w:color w:val="000000"/>
          <w:sz w:val="28"/>
        </w:rPr>
        <w:t>
      дәнекерлегіш лампа мен термитті дәнекерлегішті пайдалану ережесін және құрылымын;</w:t>
      </w:r>
    </w:p>
    <w:p>
      <w:pPr>
        <w:spacing w:after="0"/>
        <w:ind w:left="0"/>
        <w:jc w:val="both"/>
      </w:pPr>
      <w:r>
        <w:rPr>
          <w:rFonts w:ascii="Times New Roman"/>
          <w:b w:val="false"/>
          <w:i w:val="false"/>
          <w:color w:val="000000"/>
          <w:sz w:val="28"/>
        </w:rPr>
        <w:t xml:space="preserve">
      бақылау-өлшеу аспаптарын пайдалану ережесін; </w:t>
      </w:r>
    </w:p>
    <w:p>
      <w:pPr>
        <w:spacing w:after="0"/>
        <w:ind w:left="0"/>
        <w:jc w:val="both"/>
      </w:pPr>
      <w:r>
        <w:rPr>
          <w:rFonts w:ascii="Times New Roman"/>
          <w:b w:val="false"/>
          <w:i w:val="false"/>
          <w:color w:val="000000"/>
          <w:sz w:val="28"/>
        </w:rPr>
        <w:t>
      электр техника жөніндегі қарапайым мәліметтерді.</w:t>
      </w:r>
    </w:p>
    <w:bookmarkStart w:name="z533" w:id="531"/>
    <w:p>
      <w:pPr>
        <w:spacing w:after="0"/>
        <w:ind w:left="0"/>
        <w:jc w:val="both"/>
      </w:pPr>
      <w:r>
        <w:rPr>
          <w:rFonts w:ascii="Times New Roman"/>
          <w:b w:val="false"/>
          <w:i w:val="false"/>
          <w:color w:val="000000"/>
          <w:sz w:val="28"/>
        </w:rPr>
        <w:t>
      2-параграф. Байланыс аппаратуралары мен құрылғыларын жөндеу және қызмет көрсету электр монтері, 3-разряд</w:t>
      </w:r>
    </w:p>
    <w:bookmarkEnd w:id="531"/>
    <w:bookmarkStart w:name="z534" w:id="532"/>
    <w:p>
      <w:pPr>
        <w:spacing w:after="0"/>
        <w:ind w:left="0"/>
        <w:jc w:val="both"/>
      </w:pPr>
      <w:r>
        <w:rPr>
          <w:rFonts w:ascii="Times New Roman"/>
          <w:b w:val="false"/>
          <w:i w:val="false"/>
          <w:color w:val="000000"/>
          <w:sz w:val="28"/>
        </w:rPr>
        <w:t>
      361. Жұмыс сипаттамасы.</w:t>
      </w:r>
    </w:p>
    <w:bookmarkEnd w:id="532"/>
    <w:p>
      <w:pPr>
        <w:spacing w:after="0"/>
        <w:ind w:left="0"/>
        <w:jc w:val="both"/>
      </w:pPr>
      <w:r>
        <w:rPr>
          <w:rFonts w:ascii="Times New Roman"/>
          <w:b w:val="false"/>
          <w:i w:val="false"/>
          <w:color w:val="000000"/>
          <w:sz w:val="28"/>
        </w:rPr>
        <w:t>
      СОБ мен ауа желілеріне техникалық қызмет көрсету және жөндеу.</w:t>
      </w:r>
    </w:p>
    <w:p>
      <w:pPr>
        <w:spacing w:after="0"/>
        <w:ind w:left="0"/>
        <w:jc w:val="both"/>
      </w:pPr>
      <w:r>
        <w:rPr>
          <w:rFonts w:ascii="Times New Roman"/>
          <w:b w:val="false"/>
          <w:i w:val="false"/>
          <w:color w:val="000000"/>
          <w:sz w:val="28"/>
        </w:rPr>
        <w:t>
      Жоғары вольтты желілердің зақымданғандарын жою.</w:t>
      </w:r>
    </w:p>
    <w:p>
      <w:pPr>
        <w:spacing w:after="0"/>
        <w:ind w:left="0"/>
        <w:jc w:val="both"/>
      </w:pPr>
      <w:r>
        <w:rPr>
          <w:rFonts w:ascii="Times New Roman"/>
          <w:b w:val="false"/>
          <w:i w:val="false"/>
          <w:color w:val="000000"/>
          <w:sz w:val="28"/>
        </w:rPr>
        <w:t>
      Телеграфты және телефондық аппараттарға қызмет көрсету мен жөндеу.</w:t>
      </w:r>
    </w:p>
    <w:p>
      <w:pPr>
        <w:spacing w:after="0"/>
        <w:ind w:left="0"/>
        <w:jc w:val="both"/>
      </w:pPr>
      <w:r>
        <w:rPr>
          <w:rFonts w:ascii="Times New Roman"/>
          <w:b w:val="false"/>
          <w:i w:val="false"/>
          <w:color w:val="000000"/>
          <w:sz w:val="28"/>
        </w:rPr>
        <w:t>
      Контактілерді, контакторларды, қайта қосқыштарды, шнурларды, штепсельдерді, кнопкаларды, микротелефон тұтқаларын, гарнитураларды қосалқы жабдықтарды жөндеу, тексеру және тазалау.</w:t>
      </w:r>
    </w:p>
    <w:p>
      <w:pPr>
        <w:spacing w:after="0"/>
        <w:ind w:left="0"/>
        <w:jc w:val="both"/>
      </w:pPr>
      <w:r>
        <w:rPr>
          <w:rFonts w:ascii="Times New Roman"/>
          <w:b w:val="false"/>
          <w:i w:val="false"/>
          <w:color w:val="000000"/>
          <w:sz w:val="28"/>
        </w:rPr>
        <w:t>
      Ішкі сым өткізу.</w:t>
      </w:r>
    </w:p>
    <w:p>
      <w:pPr>
        <w:spacing w:after="0"/>
        <w:ind w:left="0"/>
        <w:jc w:val="both"/>
      </w:pPr>
      <w:r>
        <w:rPr>
          <w:rFonts w:ascii="Times New Roman"/>
          <w:b w:val="false"/>
          <w:i w:val="false"/>
          <w:color w:val="000000"/>
          <w:sz w:val="28"/>
        </w:rPr>
        <w:t>
      Жергілікті байланыс кабельдеріне және кабельді арматураларға қызмет көрсету.</w:t>
      </w:r>
    </w:p>
    <w:p>
      <w:pPr>
        <w:spacing w:after="0"/>
        <w:ind w:left="0"/>
        <w:jc w:val="both"/>
      </w:pPr>
      <w:r>
        <w:rPr>
          <w:rFonts w:ascii="Times New Roman"/>
          <w:b w:val="false"/>
          <w:i w:val="false"/>
          <w:color w:val="000000"/>
          <w:sz w:val="28"/>
        </w:rPr>
        <w:t>
      Біріктірілген, тармақталынған және ұшталған муфталарды монтаждау және дәнекерлеу.</w:t>
      </w:r>
    </w:p>
    <w:p>
      <w:pPr>
        <w:spacing w:after="0"/>
        <w:ind w:left="0"/>
        <w:jc w:val="both"/>
      </w:pPr>
      <w:r>
        <w:rPr>
          <w:rFonts w:ascii="Times New Roman"/>
          <w:b w:val="false"/>
          <w:i w:val="false"/>
          <w:color w:val="000000"/>
          <w:sz w:val="28"/>
        </w:rPr>
        <w:t>
      Күрделі емес тәсімдер бойынша ауа және жер асты желілерін ілу және төсеу.</w:t>
      </w:r>
    </w:p>
    <w:p>
      <w:pPr>
        <w:spacing w:after="0"/>
        <w:ind w:left="0"/>
        <w:jc w:val="both"/>
      </w:pPr>
      <w:r>
        <w:rPr>
          <w:rFonts w:ascii="Times New Roman"/>
          <w:b w:val="false"/>
          <w:i w:val="false"/>
          <w:color w:val="000000"/>
          <w:sz w:val="28"/>
        </w:rPr>
        <w:t>
      Кабель трассаларын тексеру.</w:t>
      </w:r>
    </w:p>
    <w:p>
      <w:pPr>
        <w:spacing w:after="0"/>
        <w:ind w:left="0"/>
        <w:jc w:val="both"/>
      </w:pPr>
      <w:r>
        <w:rPr>
          <w:rFonts w:ascii="Times New Roman"/>
          <w:b w:val="false"/>
          <w:i w:val="false"/>
          <w:color w:val="000000"/>
          <w:sz w:val="28"/>
        </w:rPr>
        <w:t>
      Қарапайым электр күшін өлшейтін аспап арқылы тежеу кедергісін және монтаж сызбасын тексеру.</w:t>
      </w:r>
    </w:p>
    <w:p>
      <w:pPr>
        <w:spacing w:after="0"/>
        <w:ind w:left="0"/>
        <w:jc w:val="both"/>
      </w:pPr>
      <w:r>
        <w:rPr>
          <w:rFonts w:ascii="Times New Roman"/>
          <w:b w:val="false"/>
          <w:i w:val="false"/>
          <w:color w:val="000000"/>
          <w:sz w:val="28"/>
        </w:rPr>
        <w:t>
      Құрастырылған қарапайым сызбадағы ақауды анықтау және жою.</w:t>
      </w:r>
    </w:p>
    <w:bookmarkStart w:name="z535" w:id="533"/>
    <w:p>
      <w:pPr>
        <w:spacing w:after="0"/>
        <w:ind w:left="0"/>
        <w:jc w:val="both"/>
      </w:pPr>
      <w:r>
        <w:rPr>
          <w:rFonts w:ascii="Times New Roman"/>
          <w:b w:val="false"/>
          <w:i w:val="false"/>
          <w:color w:val="000000"/>
          <w:sz w:val="28"/>
        </w:rPr>
        <w:t>
      362. Білуге тиіс:</w:t>
      </w:r>
    </w:p>
    <w:bookmarkEnd w:id="533"/>
    <w:p>
      <w:pPr>
        <w:spacing w:after="0"/>
        <w:ind w:left="0"/>
        <w:jc w:val="both"/>
      </w:pPr>
      <w:r>
        <w:rPr>
          <w:rFonts w:ascii="Times New Roman"/>
          <w:b w:val="false"/>
          <w:i w:val="false"/>
          <w:color w:val="000000"/>
          <w:sz w:val="28"/>
        </w:rPr>
        <w:t>
      телеграфты және телефондық аппараттарға қызмет көрсету мен жөндеуді;</w:t>
      </w:r>
    </w:p>
    <w:p>
      <w:pPr>
        <w:spacing w:after="0"/>
        <w:ind w:left="0"/>
        <w:jc w:val="both"/>
      </w:pPr>
      <w:r>
        <w:rPr>
          <w:rFonts w:ascii="Times New Roman"/>
          <w:b w:val="false"/>
          <w:i w:val="false"/>
          <w:color w:val="000000"/>
          <w:sz w:val="28"/>
        </w:rPr>
        <w:t>
      СОБ және ауа байланыс желілерінің қоректену көздерін;</w:t>
      </w:r>
    </w:p>
    <w:p>
      <w:pPr>
        <w:spacing w:after="0"/>
        <w:ind w:left="0"/>
        <w:jc w:val="both"/>
      </w:pPr>
      <w:r>
        <w:rPr>
          <w:rFonts w:ascii="Times New Roman"/>
          <w:b w:val="false"/>
          <w:i w:val="false"/>
          <w:color w:val="000000"/>
          <w:sz w:val="28"/>
        </w:rPr>
        <w:t>
      кабель шаруашылығын;</w:t>
      </w:r>
    </w:p>
    <w:p>
      <w:pPr>
        <w:spacing w:after="0"/>
        <w:ind w:left="0"/>
        <w:jc w:val="both"/>
      </w:pPr>
      <w:r>
        <w:rPr>
          <w:rFonts w:ascii="Times New Roman"/>
          <w:b w:val="false"/>
          <w:i w:val="false"/>
          <w:color w:val="000000"/>
          <w:sz w:val="28"/>
        </w:rPr>
        <w:t>
      шкафтардағы, бокстардағы, кабель жәшіктері мен қораптардағы кабельдерді бөлу тәртібін;</w:t>
      </w:r>
    </w:p>
    <w:p>
      <w:pPr>
        <w:spacing w:after="0"/>
        <w:ind w:left="0"/>
        <w:jc w:val="both"/>
      </w:pPr>
      <w:r>
        <w:rPr>
          <w:rFonts w:ascii="Times New Roman"/>
          <w:b w:val="false"/>
          <w:i w:val="false"/>
          <w:color w:val="000000"/>
          <w:sz w:val="28"/>
        </w:rPr>
        <w:t>
      кабель төсеудің техникалық шарттарын.</w:t>
      </w:r>
    </w:p>
    <w:bookmarkStart w:name="z536" w:id="534"/>
    <w:p>
      <w:pPr>
        <w:spacing w:after="0"/>
        <w:ind w:left="0"/>
        <w:jc w:val="both"/>
      </w:pPr>
      <w:r>
        <w:rPr>
          <w:rFonts w:ascii="Times New Roman"/>
          <w:b w:val="false"/>
          <w:i w:val="false"/>
          <w:color w:val="000000"/>
          <w:sz w:val="28"/>
        </w:rPr>
        <w:t>
      3-параграф. Байланыс аппаратуралары мен құрылғыларын жөндеу және қызмет көрсету электр монтері, 4-разряд</w:t>
      </w:r>
    </w:p>
    <w:bookmarkEnd w:id="534"/>
    <w:bookmarkStart w:name="z537" w:id="535"/>
    <w:p>
      <w:pPr>
        <w:spacing w:after="0"/>
        <w:ind w:left="0"/>
        <w:jc w:val="both"/>
      </w:pPr>
      <w:r>
        <w:rPr>
          <w:rFonts w:ascii="Times New Roman"/>
          <w:b w:val="false"/>
          <w:i w:val="false"/>
          <w:color w:val="000000"/>
          <w:sz w:val="28"/>
        </w:rPr>
        <w:t>
      363. Жұмыс сипаттамасы.</w:t>
      </w:r>
    </w:p>
    <w:bookmarkEnd w:id="535"/>
    <w:p>
      <w:pPr>
        <w:spacing w:after="0"/>
        <w:ind w:left="0"/>
        <w:jc w:val="both"/>
      </w:pPr>
      <w:r>
        <w:rPr>
          <w:rFonts w:ascii="Times New Roman"/>
          <w:b w:val="false"/>
          <w:i w:val="false"/>
          <w:color w:val="000000"/>
          <w:sz w:val="28"/>
        </w:rPr>
        <w:t>
      Қол және автоматты телефон мен телеграф станцияларына техникалық қызмет көрсету және жөндеу.</w:t>
      </w:r>
    </w:p>
    <w:p>
      <w:pPr>
        <w:spacing w:after="0"/>
        <w:ind w:left="0"/>
        <w:jc w:val="both"/>
      </w:pPr>
      <w:r>
        <w:rPr>
          <w:rFonts w:ascii="Times New Roman"/>
          <w:b w:val="false"/>
          <w:i w:val="false"/>
          <w:color w:val="000000"/>
          <w:sz w:val="28"/>
        </w:rPr>
        <w:t>
      Негізгі коммутаторлық аспаптар мен жабдықтарды тексеру және реттеу, олардың зақымдықтарын анықтау және жою, біріктіру желілері параметрлерін электрмен өлшеу.</w:t>
      </w:r>
    </w:p>
    <w:p>
      <w:pPr>
        <w:spacing w:after="0"/>
        <w:ind w:left="0"/>
        <w:jc w:val="both"/>
      </w:pPr>
      <w:r>
        <w:rPr>
          <w:rFonts w:ascii="Times New Roman"/>
          <w:b w:val="false"/>
          <w:i w:val="false"/>
          <w:color w:val="000000"/>
          <w:sz w:val="28"/>
        </w:rPr>
        <w:t>
      Телефон және телеграф станциялары аспаптарын ауыстыру және монтаждау.</w:t>
      </w:r>
    </w:p>
    <w:p>
      <w:pPr>
        <w:spacing w:after="0"/>
        <w:ind w:left="0"/>
        <w:jc w:val="both"/>
      </w:pPr>
      <w:r>
        <w:rPr>
          <w:rFonts w:ascii="Times New Roman"/>
          <w:b w:val="false"/>
          <w:i w:val="false"/>
          <w:color w:val="000000"/>
          <w:sz w:val="28"/>
        </w:rPr>
        <w:t>
      Телеграф аппаратурасына техникалық қызмет көрсету жөніндегі профилактикалық жұмыстар, стелеграфты аппараттардағы механикалық және электрлік зақымдықтарды анықтау.</w:t>
      </w:r>
    </w:p>
    <w:p>
      <w:pPr>
        <w:spacing w:after="0"/>
        <w:ind w:left="0"/>
        <w:jc w:val="both"/>
      </w:pPr>
      <w:r>
        <w:rPr>
          <w:rFonts w:ascii="Times New Roman"/>
          <w:b w:val="false"/>
          <w:i w:val="false"/>
          <w:color w:val="000000"/>
          <w:sz w:val="28"/>
        </w:rPr>
        <w:t>
      Дауысы қатты шығатын екі жақты парк байланысы желілік құрылғыларының, электр сағаттардағы, сақтау камераларындағы механикалық және электр ақаулықтарды анықтау және жою, орнату, техникалық қызмет көрсету, жөндеу.</w:t>
      </w:r>
    </w:p>
    <w:p>
      <w:pPr>
        <w:spacing w:after="0"/>
        <w:ind w:left="0"/>
        <w:jc w:val="both"/>
      </w:pPr>
      <w:r>
        <w:rPr>
          <w:rFonts w:ascii="Times New Roman"/>
          <w:b w:val="false"/>
          <w:i w:val="false"/>
          <w:color w:val="000000"/>
          <w:sz w:val="28"/>
        </w:rPr>
        <w:t>
      Трансформаторларды, резисторларды, конденсаторларды, электр-механикалық релелерді тексеру және орнату.</w:t>
      </w:r>
    </w:p>
    <w:bookmarkStart w:name="z538" w:id="536"/>
    <w:p>
      <w:pPr>
        <w:spacing w:after="0"/>
        <w:ind w:left="0"/>
        <w:jc w:val="both"/>
      </w:pPr>
      <w:r>
        <w:rPr>
          <w:rFonts w:ascii="Times New Roman"/>
          <w:b w:val="false"/>
          <w:i w:val="false"/>
          <w:color w:val="000000"/>
          <w:sz w:val="28"/>
        </w:rPr>
        <w:t>
      364. Білуге тиіс:</w:t>
      </w:r>
    </w:p>
    <w:bookmarkEnd w:id="536"/>
    <w:p>
      <w:pPr>
        <w:spacing w:after="0"/>
        <w:ind w:left="0"/>
        <w:jc w:val="both"/>
      </w:pPr>
      <w:r>
        <w:rPr>
          <w:rFonts w:ascii="Times New Roman"/>
          <w:b w:val="false"/>
          <w:i w:val="false"/>
          <w:color w:val="000000"/>
          <w:sz w:val="28"/>
        </w:rPr>
        <w:t>
      Сызықты паркті дауыс ұлғайтқыш байланысы мен аппаратураларға қызмет көрсету кезінде, ақаулықтардың негізгі түрлерін анықтау және жою тәсілдерін;</w:t>
      </w:r>
    </w:p>
    <w:p>
      <w:pPr>
        <w:spacing w:after="0"/>
        <w:ind w:left="0"/>
        <w:jc w:val="both"/>
      </w:pPr>
      <w:r>
        <w:rPr>
          <w:rFonts w:ascii="Times New Roman"/>
          <w:b w:val="false"/>
          <w:i w:val="false"/>
          <w:color w:val="000000"/>
          <w:sz w:val="28"/>
        </w:rPr>
        <w:t>
      электрмен қоректендіру жүйесін;</w:t>
      </w:r>
    </w:p>
    <w:p>
      <w:pPr>
        <w:spacing w:after="0"/>
        <w:ind w:left="0"/>
        <w:jc w:val="both"/>
      </w:pPr>
      <w:r>
        <w:rPr>
          <w:rFonts w:ascii="Times New Roman"/>
          <w:b w:val="false"/>
          <w:i w:val="false"/>
          <w:color w:val="000000"/>
          <w:sz w:val="28"/>
        </w:rPr>
        <w:t>
      қолданылатын бақылау-өлшеу аспаптарының құрылымы мен қызметін.</w:t>
      </w:r>
    </w:p>
    <w:bookmarkStart w:name="z539" w:id="537"/>
    <w:p>
      <w:pPr>
        <w:spacing w:after="0"/>
        <w:ind w:left="0"/>
        <w:jc w:val="both"/>
      </w:pPr>
      <w:r>
        <w:rPr>
          <w:rFonts w:ascii="Times New Roman"/>
          <w:b w:val="false"/>
          <w:i w:val="false"/>
          <w:color w:val="000000"/>
          <w:sz w:val="28"/>
        </w:rPr>
        <w:t>
      4-параграф. Байланыс аппаратуралары мен құрылғыларын жөндеу және қызмет көрсету электр монтері, 5-разряд</w:t>
      </w:r>
    </w:p>
    <w:bookmarkEnd w:id="537"/>
    <w:bookmarkStart w:name="z540" w:id="538"/>
    <w:p>
      <w:pPr>
        <w:spacing w:after="0"/>
        <w:ind w:left="0"/>
        <w:jc w:val="both"/>
      </w:pPr>
      <w:r>
        <w:rPr>
          <w:rFonts w:ascii="Times New Roman"/>
          <w:b w:val="false"/>
          <w:i w:val="false"/>
          <w:color w:val="000000"/>
          <w:sz w:val="28"/>
        </w:rPr>
        <w:t>
      365. Жұмыс сипаттамасы.</w:t>
      </w:r>
    </w:p>
    <w:bookmarkEnd w:id="538"/>
    <w:p>
      <w:pPr>
        <w:spacing w:after="0"/>
        <w:ind w:left="0"/>
        <w:jc w:val="both"/>
      </w:pPr>
      <w:r>
        <w:rPr>
          <w:rFonts w:ascii="Times New Roman"/>
          <w:b w:val="false"/>
          <w:i w:val="false"/>
          <w:color w:val="000000"/>
          <w:sz w:val="28"/>
        </w:rPr>
        <w:t>
      Аралықтағы талғамалы байланыс пункттерге, дуплексті күшейткіштерге, үйлестіруші құрылғыларға, жолаушылар поезды жүретін платформалы және топты вокзалдағы сілтегіштерге, электр компостерлерге, билет басып шығару машиналарына және автоматты айырбастауға қызмет көрсету және жөндеу.</w:t>
      </w:r>
    </w:p>
    <w:p>
      <w:pPr>
        <w:spacing w:after="0"/>
        <w:ind w:left="0"/>
        <w:jc w:val="both"/>
      </w:pPr>
      <w:r>
        <w:rPr>
          <w:rFonts w:ascii="Times New Roman"/>
          <w:b w:val="false"/>
          <w:i w:val="false"/>
          <w:color w:val="000000"/>
          <w:sz w:val="28"/>
        </w:rPr>
        <w:t>
      Халықаралық кабель магистральдарына техникалық қызмет көрсету және жөндеу.</w:t>
      </w:r>
    </w:p>
    <w:p>
      <w:pPr>
        <w:spacing w:after="0"/>
        <w:ind w:left="0"/>
        <w:jc w:val="both"/>
      </w:pPr>
      <w:r>
        <w:rPr>
          <w:rFonts w:ascii="Times New Roman"/>
          <w:b w:val="false"/>
          <w:i w:val="false"/>
          <w:color w:val="000000"/>
          <w:sz w:val="28"/>
        </w:rPr>
        <w:t>
      Тұрақты токпен өлшеу және кабельдерді тот басудан сақтау жұмыстары.</w:t>
      </w:r>
    </w:p>
    <w:p>
      <w:pPr>
        <w:spacing w:after="0"/>
        <w:ind w:left="0"/>
        <w:jc w:val="both"/>
      </w:pPr>
      <w:r>
        <w:rPr>
          <w:rFonts w:ascii="Times New Roman"/>
          <w:b w:val="false"/>
          <w:i w:val="false"/>
          <w:color w:val="000000"/>
          <w:sz w:val="28"/>
        </w:rPr>
        <w:t>
      Кабельдегі ақаулықтардың орнын айқындау.</w:t>
      </w:r>
    </w:p>
    <w:p>
      <w:pPr>
        <w:spacing w:after="0"/>
        <w:ind w:left="0"/>
        <w:jc w:val="both"/>
      </w:pPr>
      <w:r>
        <w:rPr>
          <w:rFonts w:ascii="Times New Roman"/>
          <w:b w:val="false"/>
          <w:i w:val="false"/>
          <w:color w:val="000000"/>
          <w:sz w:val="28"/>
        </w:rPr>
        <w:t>
      Кабельді магистральдардың монтаждау-дәнекерлеу жұмыстары.</w:t>
      </w:r>
    </w:p>
    <w:p>
      <w:pPr>
        <w:spacing w:after="0"/>
        <w:ind w:left="0"/>
        <w:jc w:val="both"/>
      </w:pPr>
      <w:r>
        <w:rPr>
          <w:rFonts w:ascii="Times New Roman"/>
          <w:b w:val="false"/>
          <w:i w:val="false"/>
          <w:color w:val="000000"/>
          <w:sz w:val="28"/>
        </w:rPr>
        <w:t>
      Берілген тәсім бойынша кірме-коммутациялық құрылғыларды жөндеу.</w:t>
      </w:r>
    </w:p>
    <w:p>
      <w:pPr>
        <w:spacing w:after="0"/>
        <w:ind w:left="0"/>
        <w:jc w:val="both"/>
      </w:pPr>
      <w:r>
        <w:rPr>
          <w:rFonts w:ascii="Times New Roman"/>
          <w:b w:val="false"/>
          <w:i w:val="false"/>
          <w:color w:val="000000"/>
          <w:sz w:val="28"/>
        </w:rPr>
        <w:t>
      Электромеханикалық, радиотехникалық құрылғылар мен аппараттарды электронды және механикалық күйге келтіру, іске бейімдеу және жөндеу.</w:t>
      </w:r>
    </w:p>
    <w:p>
      <w:pPr>
        <w:spacing w:after="0"/>
        <w:ind w:left="0"/>
        <w:jc w:val="both"/>
      </w:pPr>
      <w:r>
        <w:rPr>
          <w:rFonts w:ascii="Times New Roman"/>
          <w:b w:val="false"/>
          <w:i w:val="false"/>
          <w:color w:val="000000"/>
          <w:sz w:val="28"/>
        </w:rPr>
        <w:t>
      Қуат көздерін іске бейімдеу. Күшейткіш блоктарды күйге келтіру және электрлі іске бейімдеу. Магниттік галовканың жаңғырту және оқшаулау кедергісінің жиілік сипаттамасын тексеру.</w:t>
      </w:r>
    </w:p>
    <w:bookmarkStart w:name="z541" w:id="539"/>
    <w:p>
      <w:pPr>
        <w:spacing w:after="0"/>
        <w:ind w:left="0"/>
        <w:jc w:val="both"/>
      </w:pPr>
      <w:r>
        <w:rPr>
          <w:rFonts w:ascii="Times New Roman"/>
          <w:b w:val="false"/>
          <w:i w:val="false"/>
          <w:color w:val="000000"/>
          <w:sz w:val="28"/>
        </w:rPr>
        <w:t xml:space="preserve">
      366. Білуге тиіс: </w:t>
      </w:r>
    </w:p>
    <w:bookmarkEnd w:id="539"/>
    <w:p>
      <w:pPr>
        <w:spacing w:after="0"/>
        <w:ind w:left="0"/>
        <w:jc w:val="both"/>
      </w:pPr>
      <w:r>
        <w:rPr>
          <w:rFonts w:ascii="Times New Roman"/>
          <w:b w:val="false"/>
          <w:i w:val="false"/>
          <w:color w:val="000000"/>
          <w:sz w:val="28"/>
        </w:rPr>
        <w:t xml:space="preserve">
      автоматты және қол телефон станцияларының, радиоқұрылғыларының және басқа да байланыс аппараттарының және өлшеу аспаптарының, сондай-ақ кабельдерді электр тотығуының болдырмауда қолданылатын аспаптардың құрылымын; </w:t>
      </w:r>
    </w:p>
    <w:p>
      <w:pPr>
        <w:spacing w:after="0"/>
        <w:ind w:left="0"/>
        <w:jc w:val="both"/>
      </w:pPr>
      <w:r>
        <w:rPr>
          <w:rFonts w:ascii="Times New Roman"/>
          <w:b w:val="false"/>
          <w:i w:val="false"/>
          <w:color w:val="000000"/>
          <w:sz w:val="28"/>
        </w:rPr>
        <w:t>
      аппаратураларды жөндеу мен қызмет көрсету тәртібін, ережесін және нормасын.</w:t>
      </w:r>
    </w:p>
    <w:bookmarkStart w:name="z542" w:id="540"/>
    <w:p>
      <w:pPr>
        <w:spacing w:after="0"/>
        <w:ind w:left="0"/>
        <w:jc w:val="both"/>
      </w:pPr>
      <w:r>
        <w:rPr>
          <w:rFonts w:ascii="Times New Roman"/>
          <w:b w:val="false"/>
          <w:i w:val="false"/>
          <w:color w:val="000000"/>
          <w:sz w:val="28"/>
        </w:rPr>
        <w:t>
      5-параграф. Байланыс аппаратуралары мен құрылғыларын жөндеу және қызмет көрсету электр монтері, 6-разряд</w:t>
      </w:r>
    </w:p>
    <w:bookmarkEnd w:id="540"/>
    <w:bookmarkStart w:name="z543" w:id="541"/>
    <w:p>
      <w:pPr>
        <w:spacing w:after="0"/>
        <w:ind w:left="0"/>
        <w:jc w:val="both"/>
      </w:pPr>
      <w:r>
        <w:rPr>
          <w:rFonts w:ascii="Times New Roman"/>
          <w:b w:val="false"/>
          <w:i w:val="false"/>
          <w:color w:val="000000"/>
          <w:sz w:val="28"/>
        </w:rPr>
        <w:t>
      367. Жұмыс сипаттамасы.</w:t>
      </w:r>
    </w:p>
    <w:bookmarkEnd w:id="541"/>
    <w:p>
      <w:pPr>
        <w:spacing w:after="0"/>
        <w:ind w:left="0"/>
        <w:jc w:val="both"/>
      </w:pPr>
      <w:r>
        <w:rPr>
          <w:rFonts w:ascii="Times New Roman"/>
          <w:b w:val="false"/>
          <w:i w:val="false"/>
          <w:color w:val="000000"/>
          <w:sz w:val="28"/>
        </w:rPr>
        <w:t>
      Оперативті-технологиялық, пойыздық, станциялық радиобайланыс, аналогты хабарлау жүйесін, сағаттық орталық станция аппараттарына техникалық қызмет көрсету және жөндеу.</w:t>
      </w:r>
    </w:p>
    <w:p>
      <w:pPr>
        <w:spacing w:after="0"/>
        <w:ind w:left="0"/>
        <w:jc w:val="both"/>
      </w:pPr>
      <w:r>
        <w:rPr>
          <w:rFonts w:ascii="Times New Roman"/>
          <w:b w:val="false"/>
          <w:i w:val="false"/>
          <w:color w:val="000000"/>
          <w:sz w:val="28"/>
        </w:rPr>
        <w:t>
      Өнеркәсіптік теледидар құрылғылары арқылы эскалаторлардағы, өтпелі дәліздердегі және платформалардағы жолаушылардың тасымалын бақылау.</w:t>
      </w:r>
    </w:p>
    <w:p>
      <w:pPr>
        <w:spacing w:after="0"/>
        <w:ind w:left="0"/>
        <w:jc w:val="both"/>
      </w:pPr>
      <w:r>
        <w:rPr>
          <w:rFonts w:ascii="Times New Roman"/>
          <w:b w:val="false"/>
          <w:i w:val="false"/>
          <w:color w:val="000000"/>
          <w:sz w:val="28"/>
        </w:rPr>
        <w:t>
      Дыбыс жазатын құрылғыларды механикалық, электрлік қалыпты күйге келтіру және жөндеу.</w:t>
      </w:r>
    </w:p>
    <w:p>
      <w:pPr>
        <w:spacing w:after="0"/>
        <w:ind w:left="0"/>
        <w:jc w:val="both"/>
      </w:pPr>
      <w:r>
        <w:rPr>
          <w:rFonts w:ascii="Times New Roman"/>
          <w:b w:val="false"/>
          <w:i w:val="false"/>
          <w:color w:val="000000"/>
          <w:sz w:val="28"/>
        </w:rPr>
        <w:t>
      Қарапайым радиоэлектронды аппараттардың, түйіншектердінң жұмысқа қабілеттілігін толық тексеру. Аппараттар мен құрылғыларды сәйкесінше нұсқаулықпен жөндеу.</w:t>
      </w:r>
    </w:p>
    <w:p>
      <w:pPr>
        <w:spacing w:after="0"/>
        <w:ind w:left="0"/>
        <w:jc w:val="both"/>
      </w:pPr>
      <w:r>
        <w:rPr>
          <w:rFonts w:ascii="Times New Roman"/>
          <w:b w:val="false"/>
          <w:i w:val="false"/>
          <w:color w:val="000000"/>
          <w:sz w:val="28"/>
        </w:rPr>
        <w:t>
      Бөлшектер мен түйіншектерді дайындау және ауыстыру кезінде орташа күрделі қуат көздеріндегі әр түрлі көздерді қалыпты күйге келтіру.</w:t>
      </w:r>
    </w:p>
    <w:p>
      <w:pPr>
        <w:spacing w:after="0"/>
        <w:ind w:left="0"/>
        <w:jc w:val="both"/>
      </w:pPr>
      <w:r>
        <w:rPr>
          <w:rFonts w:ascii="Times New Roman"/>
          <w:b w:val="false"/>
          <w:i w:val="false"/>
          <w:color w:val="000000"/>
          <w:sz w:val="28"/>
        </w:rPr>
        <w:t>
      Баспалы төлемнің жұмысқа қабілеттілігін тексеру, трансляциялық радиотораптарды электрлік қалыпты күйге келтіру және жөндеу, күрделі релелерді қалыпты күйге келтіру, магниттік күшейткіштерді тексеру және жөндеу.</w:t>
      </w:r>
    </w:p>
    <w:p>
      <w:pPr>
        <w:spacing w:after="0"/>
        <w:ind w:left="0"/>
        <w:jc w:val="both"/>
      </w:pPr>
      <w:r>
        <w:rPr>
          <w:rFonts w:ascii="Times New Roman"/>
          <w:b w:val="false"/>
          <w:i w:val="false"/>
          <w:color w:val="000000"/>
          <w:sz w:val="28"/>
        </w:rPr>
        <w:t>
      Бақылау-өлшеу құралдарын қолдану арқылы радиоэлектронды аппаратын элементтерін электрлік тексеру, диодтарды іріктеп алуды, блоктағы анық емес жұмыстың себебін анықтау, түйіншектерді ауыстыру кезінде ақауларды жою, магниттік жазба мен жаңғырту аппараттарын іске бейімдеу және жөндеу.</w:t>
      </w:r>
    </w:p>
    <w:bookmarkStart w:name="z544" w:id="542"/>
    <w:p>
      <w:pPr>
        <w:spacing w:after="0"/>
        <w:ind w:left="0"/>
        <w:jc w:val="both"/>
      </w:pPr>
      <w:r>
        <w:rPr>
          <w:rFonts w:ascii="Times New Roman"/>
          <w:b w:val="false"/>
          <w:i w:val="false"/>
          <w:color w:val="000000"/>
          <w:sz w:val="28"/>
        </w:rPr>
        <w:t>
      368. Білуге тиіс:</w:t>
      </w:r>
    </w:p>
    <w:bookmarkEnd w:id="542"/>
    <w:p>
      <w:pPr>
        <w:spacing w:after="0"/>
        <w:ind w:left="0"/>
        <w:jc w:val="both"/>
      </w:pPr>
      <w:r>
        <w:rPr>
          <w:rFonts w:ascii="Times New Roman"/>
          <w:b w:val="false"/>
          <w:i w:val="false"/>
          <w:color w:val="000000"/>
          <w:sz w:val="28"/>
        </w:rPr>
        <w:t>
      оперативті-технологиялық, пойызды, станциялық радиобайланысты, теледидарды, орталықты сағаттық станциядағы құрылғыларға қызмет көрсету ережесін пайдалануды;</w:t>
      </w:r>
    </w:p>
    <w:p>
      <w:pPr>
        <w:spacing w:after="0"/>
        <w:ind w:left="0"/>
        <w:jc w:val="both"/>
      </w:pPr>
      <w:r>
        <w:rPr>
          <w:rFonts w:ascii="Times New Roman"/>
          <w:b w:val="false"/>
          <w:i w:val="false"/>
          <w:color w:val="000000"/>
          <w:sz w:val="28"/>
        </w:rPr>
        <w:t>
      құрылғыларға қызмет көрсету мен жөндеу кезінде туындаған ақауларды ескерту және жою;</w:t>
      </w:r>
    </w:p>
    <w:p>
      <w:pPr>
        <w:spacing w:after="0"/>
        <w:ind w:left="0"/>
        <w:jc w:val="both"/>
      </w:pPr>
      <w:r>
        <w:rPr>
          <w:rFonts w:ascii="Times New Roman"/>
          <w:b w:val="false"/>
          <w:i w:val="false"/>
          <w:color w:val="000000"/>
          <w:sz w:val="28"/>
        </w:rPr>
        <w:t>
      әр түрлі күрделі схема бойынша монтаждау жұмысы әдістерін;</w:t>
      </w:r>
    </w:p>
    <w:p>
      <w:pPr>
        <w:spacing w:after="0"/>
        <w:ind w:left="0"/>
        <w:jc w:val="both"/>
      </w:pPr>
      <w:r>
        <w:rPr>
          <w:rFonts w:ascii="Times New Roman"/>
          <w:b w:val="false"/>
          <w:i w:val="false"/>
          <w:color w:val="000000"/>
          <w:sz w:val="28"/>
        </w:rPr>
        <w:t>
      аппаратуралардың негізгі ақаулар түрін, оларды анықтау тәсілі мен жоюды;</w:t>
      </w:r>
    </w:p>
    <w:p>
      <w:pPr>
        <w:spacing w:after="0"/>
        <w:ind w:left="0"/>
        <w:jc w:val="both"/>
      </w:pPr>
      <w:r>
        <w:rPr>
          <w:rFonts w:ascii="Times New Roman"/>
          <w:b w:val="false"/>
          <w:i w:val="false"/>
          <w:color w:val="000000"/>
          <w:sz w:val="28"/>
        </w:rPr>
        <w:t>
      электрлі қуат көзі жүйесін;</w:t>
      </w:r>
    </w:p>
    <w:p>
      <w:pPr>
        <w:spacing w:after="0"/>
        <w:ind w:left="0"/>
        <w:jc w:val="both"/>
      </w:pPr>
      <w:r>
        <w:rPr>
          <w:rFonts w:ascii="Times New Roman"/>
          <w:b w:val="false"/>
          <w:i w:val="false"/>
          <w:color w:val="000000"/>
          <w:sz w:val="28"/>
        </w:rPr>
        <w:t>
      телемеханика негіздерін.</w:t>
      </w:r>
    </w:p>
    <w:bookmarkStart w:name="z545" w:id="543"/>
    <w:p>
      <w:pPr>
        <w:spacing w:after="0"/>
        <w:ind w:left="0"/>
        <w:jc w:val="both"/>
      </w:pPr>
      <w:r>
        <w:rPr>
          <w:rFonts w:ascii="Times New Roman"/>
          <w:b w:val="false"/>
          <w:i w:val="false"/>
          <w:color w:val="000000"/>
          <w:sz w:val="28"/>
        </w:rPr>
        <w:t>
      6-параграф. Байланыс аппаратуралары мен құрылғыларын жөндеу және қызмет көрсету электр монтері, 7-разряд</w:t>
      </w:r>
    </w:p>
    <w:bookmarkEnd w:id="543"/>
    <w:bookmarkStart w:name="z546" w:id="544"/>
    <w:p>
      <w:pPr>
        <w:spacing w:after="0"/>
        <w:ind w:left="0"/>
        <w:jc w:val="both"/>
      </w:pPr>
      <w:r>
        <w:rPr>
          <w:rFonts w:ascii="Times New Roman"/>
          <w:b w:val="false"/>
          <w:i w:val="false"/>
          <w:color w:val="000000"/>
          <w:sz w:val="28"/>
        </w:rPr>
        <w:t>
      369. Жұмыс сипаттамасы.</w:t>
      </w:r>
    </w:p>
    <w:bookmarkEnd w:id="544"/>
    <w:p>
      <w:pPr>
        <w:spacing w:after="0"/>
        <w:ind w:left="0"/>
        <w:jc w:val="both"/>
      </w:pPr>
      <w:r>
        <w:rPr>
          <w:rFonts w:ascii="Times New Roman"/>
          <w:b w:val="false"/>
          <w:i w:val="false"/>
          <w:color w:val="000000"/>
          <w:sz w:val="28"/>
        </w:rPr>
        <w:t>
      Байланыс кабель желісіне, тығыздалған сандық хабарласу желісі мен радиоаппараттың сандық және микропроцессорлық техника элементтеріне техникалық қызмет көрсету.</w:t>
      </w:r>
    </w:p>
    <w:p>
      <w:pPr>
        <w:spacing w:after="0"/>
        <w:ind w:left="0"/>
        <w:jc w:val="both"/>
      </w:pPr>
      <w:r>
        <w:rPr>
          <w:rFonts w:ascii="Times New Roman"/>
          <w:b w:val="false"/>
          <w:i w:val="false"/>
          <w:color w:val="000000"/>
          <w:sz w:val="28"/>
        </w:rPr>
        <w:t>
      Радиоэлектронды құралдар мен құрылғыларды нұсқауларға сәйкес механикалық, электрлік қалыпты күйге келтіру және жөндеу, электрлі параметрлердің жұмысқа қабілеттілігін және монтаждын дұрыстығын тексеру, құрылғыларда табылған орташа күрделі ақаулықты жою, нұсқау бойынша электрлі параметрлерді қалыпты күйге келтіру, жартылай өткізгіштік құралдар мен интегралдық сызбадағы блоктарды, блокті басқаруды қалыпты күйге келтіру, әр түрлі типті күрделі күшейткіштерді күйге келтіру.</w:t>
      </w:r>
    </w:p>
    <w:bookmarkStart w:name="z547" w:id="545"/>
    <w:p>
      <w:pPr>
        <w:spacing w:after="0"/>
        <w:ind w:left="0"/>
        <w:jc w:val="both"/>
      </w:pPr>
      <w:r>
        <w:rPr>
          <w:rFonts w:ascii="Times New Roman"/>
          <w:b w:val="false"/>
          <w:i w:val="false"/>
          <w:color w:val="000000"/>
          <w:sz w:val="28"/>
        </w:rPr>
        <w:t>
      370. Білуге тиіс:</w:t>
      </w:r>
    </w:p>
    <w:bookmarkEnd w:id="545"/>
    <w:p>
      <w:pPr>
        <w:spacing w:after="0"/>
        <w:ind w:left="0"/>
        <w:jc w:val="both"/>
      </w:pPr>
      <w:r>
        <w:rPr>
          <w:rFonts w:ascii="Times New Roman"/>
          <w:b w:val="false"/>
          <w:i w:val="false"/>
          <w:color w:val="000000"/>
          <w:sz w:val="28"/>
        </w:rPr>
        <w:t>
      радиоэлектронды құрылғысы мен аппаратура құрылымын және ондағы ақаулықтарды жою тәсілдерін, кабельді байланыс желілеріндегі зақымданған жерлерді анықтауға арналған жартылай өткізгіш аспаптар мен интегралды тәсімдердің құрылымын;</w:t>
      </w:r>
    </w:p>
    <w:p>
      <w:pPr>
        <w:spacing w:after="0"/>
        <w:ind w:left="0"/>
        <w:jc w:val="both"/>
      </w:pPr>
      <w:r>
        <w:rPr>
          <w:rFonts w:ascii="Times New Roman"/>
          <w:b w:val="false"/>
          <w:i w:val="false"/>
          <w:color w:val="000000"/>
          <w:sz w:val="28"/>
        </w:rPr>
        <w:t>
      озық байланыс үлгілерін монтаждау және баптау принциптерін;</w:t>
      </w:r>
    </w:p>
    <w:p>
      <w:pPr>
        <w:spacing w:after="0"/>
        <w:ind w:left="0"/>
        <w:jc w:val="both"/>
      </w:pPr>
      <w:r>
        <w:rPr>
          <w:rFonts w:ascii="Times New Roman"/>
          <w:b w:val="false"/>
          <w:i w:val="false"/>
          <w:color w:val="000000"/>
          <w:sz w:val="28"/>
        </w:rPr>
        <w:t>
      сызбаларды, жұмыс эскиздері мен тәсімдерін жасау ережесін.</w:t>
      </w:r>
    </w:p>
    <w:bookmarkStart w:name="z548" w:id="546"/>
    <w:p>
      <w:pPr>
        <w:spacing w:after="0"/>
        <w:ind w:left="0"/>
        <w:jc w:val="both"/>
      </w:pPr>
      <w:r>
        <w:rPr>
          <w:rFonts w:ascii="Times New Roman"/>
          <w:b w:val="false"/>
          <w:i w:val="false"/>
          <w:color w:val="000000"/>
          <w:sz w:val="28"/>
        </w:rPr>
        <w:t>
      371. Орта кәсіптік білім талап етіледі.</w:t>
      </w:r>
    </w:p>
    <w:bookmarkEnd w:id="546"/>
    <w:bookmarkStart w:name="z549" w:id="547"/>
    <w:p>
      <w:pPr>
        <w:spacing w:after="0"/>
        <w:ind w:left="0"/>
        <w:jc w:val="both"/>
      </w:pPr>
      <w:r>
        <w:rPr>
          <w:rFonts w:ascii="Times New Roman"/>
          <w:b w:val="false"/>
          <w:i w:val="false"/>
          <w:color w:val="000000"/>
          <w:sz w:val="28"/>
        </w:rPr>
        <w:t>
      7-параграф. Байланыс аппаратуралары мен құрылғыларын жөндеу және қызмет көрсету электр монтері, 8-разряд</w:t>
      </w:r>
    </w:p>
    <w:bookmarkEnd w:id="547"/>
    <w:bookmarkStart w:name="z550" w:id="548"/>
    <w:p>
      <w:pPr>
        <w:spacing w:after="0"/>
        <w:ind w:left="0"/>
        <w:jc w:val="both"/>
      </w:pPr>
      <w:r>
        <w:rPr>
          <w:rFonts w:ascii="Times New Roman"/>
          <w:b w:val="false"/>
          <w:i w:val="false"/>
          <w:color w:val="000000"/>
          <w:sz w:val="28"/>
        </w:rPr>
        <w:t>
      372. Жұмыс сипаттамасы.</w:t>
      </w:r>
    </w:p>
    <w:bookmarkEnd w:id="548"/>
    <w:p>
      <w:pPr>
        <w:spacing w:after="0"/>
        <w:ind w:left="0"/>
        <w:jc w:val="both"/>
      </w:pPr>
      <w:r>
        <w:rPr>
          <w:rFonts w:ascii="Times New Roman"/>
          <w:b w:val="false"/>
          <w:i w:val="false"/>
          <w:color w:val="000000"/>
          <w:sz w:val="28"/>
        </w:rPr>
        <w:t>
      Электрлік және механикалық қалыпты күйге келтіру, икемдеу және жөндеу, толық тексеру, аса күрделі электромеханикалық, радиотехникалық құрылғыларды, құралдарды, комплексті және арнайы нұсқау жүйесін сынау және тапсыру.</w:t>
      </w:r>
    </w:p>
    <w:p>
      <w:pPr>
        <w:spacing w:after="0"/>
        <w:ind w:left="0"/>
        <w:jc w:val="both"/>
      </w:pPr>
      <w:r>
        <w:rPr>
          <w:rFonts w:ascii="Times New Roman"/>
          <w:b w:val="false"/>
          <w:i w:val="false"/>
          <w:color w:val="000000"/>
          <w:sz w:val="28"/>
        </w:rPr>
        <w:t>
      Негізгі электрлік аппараттар параметрлерін есептеу.</w:t>
      </w:r>
    </w:p>
    <w:p>
      <w:pPr>
        <w:spacing w:after="0"/>
        <w:ind w:left="0"/>
        <w:jc w:val="both"/>
      </w:pPr>
      <w:r>
        <w:rPr>
          <w:rFonts w:ascii="Times New Roman"/>
          <w:b w:val="false"/>
          <w:i w:val="false"/>
          <w:color w:val="000000"/>
          <w:sz w:val="28"/>
        </w:rPr>
        <w:t>
      Тәжірибелі өңдеу мен жұмысқа қабілеттілігін тексеру.</w:t>
      </w:r>
    </w:p>
    <w:p>
      <w:pPr>
        <w:spacing w:after="0"/>
        <w:ind w:left="0"/>
        <w:jc w:val="both"/>
      </w:pPr>
      <w:r>
        <w:rPr>
          <w:rFonts w:ascii="Times New Roman"/>
          <w:b w:val="false"/>
          <w:i w:val="false"/>
          <w:color w:val="000000"/>
          <w:sz w:val="28"/>
        </w:rPr>
        <w:t>
      Аса күрделі радиостанцияны жөндеу, сандық хабарлау жүйесі мен хабарлама коммутациясын икемдеу және қалыпты күйге келтіру.</w:t>
      </w:r>
    </w:p>
    <w:p>
      <w:pPr>
        <w:spacing w:after="0"/>
        <w:ind w:left="0"/>
        <w:jc w:val="both"/>
      </w:pPr>
      <w:r>
        <w:rPr>
          <w:rFonts w:ascii="Times New Roman"/>
          <w:b w:val="false"/>
          <w:i w:val="false"/>
          <w:color w:val="000000"/>
          <w:sz w:val="28"/>
        </w:rPr>
        <w:t>
      Қайта өңделген технологиялық аппаратты, құралдарды және кез-келген күрделі жүйені сынау және қалыпты күйге келтіру сызбасын жасау.</w:t>
      </w:r>
    </w:p>
    <w:p>
      <w:pPr>
        <w:spacing w:after="0"/>
        <w:ind w:left="0"/>
        <w:jc w:val="both"/>
      </w:pPr>
      <w:r>
        <w:rPr>
          <w:rFonts w:ascii="Times New Roman"/>
          <w:b w:val="false"/>
          <w:i w:val="false"/>
          <w:color w:val="000000"/>
          <w:sz w:val="28"/>
        </w:rPr>
        <w:t>
      Талшықты-оптикалық байланыс желісін жөндеу және техникалық қызмет көрсету.</w:t>
      </w:r>
    </w:p>
    <w:bookmarkStart w:name="z551" w:id="549"/>
    <w:p>
      <w:pPr>
        <w:spacing w:after="0"/>
        <w:ind w:left="0"/>
        <w:jc w:val="both"/>
      </w:pPr>
      <w:r>
        <w:rPr>
          <w:rFonts w:ascii="Times New Roman"/>
          <w:b w:val="false"/>
          <w:i w:val="false"/>
          <w:color w:val="000000"/>
          <w:sz w:val="28"/>
        </w:rPr>
        <w:t xml:space="preserve">
      373. Білуге тиіс: </w:t>
      </w:r>
    </w:p>
    <w:bookmarkEnd w:id="549"/>
    <w:p>
      <w:pPr>
        <w:spacing w:after="0"/>
        <w:ind w:left="0"/>
        <w:jc w:val="both"/>
      </w:pPr>
      <w:r>
        <w:rPr>
          <w:rFonts w:ascii="Times New Roman"/>
          <w:b w:val="false"/>
          <w:i w:val="false"/>
          <w:color w:val="000000"/>
          <w:sz w:val="28"/>
        </w:rPr>
        <w:t>
      радиоэлектрондық аппаратты, сандық электрондық және квазиэлектрондық телефон станциясын пайдалану құрылғысын жөндеу ретін, қалыпты күйге келтіру және сынау;</w:t>
      </w:r>
    </w:p>
    <w:p>
      <w:pPr>
        <w:spacing w:after="0"/>
        <w:ind w:left="0"/>
        <w:jc w:val="both"/>
      </w:pPr>
      <w:r>
        <w:rPr>
          <w:rFonts w:ascii="Times New Roman"/>
          <w:b w:val="false"/>
          <w:i w:val="false"/>
          <w:color w:val="000000"/>
          <w:sz w:val="28"/>
        </w:rPr>
        <w:t>
      бу аппаратын тығыздау;</w:t>
      </w:r>
    </w:p>
    <w:p>
      <w:pPr>
        <w:spacing w:after="0"/>
        <w:ind w:left="0"/>
        <w:jc w:val="both"/>
      </w:pPr>
      <w:r>
        <w:rPr>
          <w:rFonts w:ascii="Times New Roman"/>
          <w:b w:val="false"/>
          <w:i w:val="false"/>
          <w:color w:val="000000"/>
          <w:sz w:val="28"/>
        </w:rPr>
        <w:t>
      негізгі электрлік аппараттар параметрлерін есептеу;</w:t>
      </w:r>
    </w:p>
    <w:p>
      <w:pPr>
        <w:spacing w:after="0"/>
        <w:ind w:left="0"/>
        <w:jc w:val="both"/>
      </w:pPr>
      <w:r>
        <w:rPr>
          <w:rFonts w:ascii="Times New Roman"/>
          <w:b w:val="false"/>
          <w:i w:val="false"/>
          <w:color w:val="000000"/>
          <w:sz w:val="28"/>
        </w:rPr>
        <w:t>
      қайта өңделген үлгілерді сынау және қалыпты күйге келтіру сызбасын жасауды.</w:t>
      </w:r>
    </w:p>
    <w:bookmarkStart w:name="z552" w:id="550"/>
    <w:p>
      <w:pPr>
        <w:spacing w:after="0"/>
        <w:ind w:left="0"/>
        <w:jc w:val="both"/>
      </w:pPr>
      <w:r>
        <w:rPr>
          <w:rFonts w:ascii="Times New Roman"/>
          <w:b w:val="false"/>
          <w:i w:val="false"/>
          <w:color w:val="000000"/>
          <w:sz w:val="28"/>
        </w:rPr>
        <w:t>
      374. Ескерту.</w:t>
      </w:r>
    </w:p>
    <w:bookmarkEnd w:id="550"/>
    <w:p>
      <w:pPr>
        <w:spacing w:after="0"/>
        <w:ind w:left="0"/>
        <w:jc w:val="both"/>
      </w:pPr>
      <w:r>
        <w:rPr>
          <w:rFonts w:ascii="Times New Roman"/>
          <w:b w:val="false"/>
          <w:i w:val="false"/>
          <w:color w:val="000000"/>
          <w:sz w:val="28"/>
        </w:rPr>
        <w:t>
      бригадаға немесе топқа жетекшілік ететін байланыс аппаратуралары мен құрылғыларын жөндеу және қызмет көрсету электр монтері, өзі жетекшілік ететін электр монтерларынан бір разряд жоғары тарифтеледі.</w:t>
      </w:r>
    </w:p>
    <w:bookmarkStart w:name="z553" w:id="551"/>
    <w:p>
      <w:pPr>
        <w:spacing w:after="0"/>
        <w:ind w:left="0"/>
        <w:jc w:val="both"/>
      </w:pPr>
      <w:r>
        <w:rPr>
          <w:rFonts w:ascii="Times New Roman"/>
          <w:b w:val="false"/>
          <w:i w:val="false"/>
          <w:color w:val="000000"/>
          <w:sz w:val="28"/>
        </w:rPr>
        <w:t>
      375. Орта кәсіптік білім талап етіледі.</w:t>
      </w:r>
    </w:p>
    <w:bookmarkEnd w:id="551"/>
    <w:bookmarkStart w:name="z554" w:id="552"/>
    <w:p>
      <w:pPr>
        <w:spacing w:after="0"/>
        <w:ind w:left="0"/>
        <w:jc w:val="both"/>
      </w:pPr>
      <w:r>
        <w:rPr>
          <w:rFonts w:ascii="Times New Roman"/>
          <w:b w:val="false"/>
          <w:i w:val="false"/>
          <w:color w:val="000000"/>
          <w:sz w:val="28"/>
        </w:rPr>
        <w:t>
      85. Сигнал беру, орталықтандыру және блоктау құрылғыларында қызмет көрсету және жөндеу электр монтері</w:t>
      </w:r>
    </w:p>
    <w:bookmarkEnd w:id="552"/>
    <w:bookmarkStart w:name="z555" w:id="553"/>
    <w:p>
      <w:pPr>
        <w:spacing w:after="0"/>
        <w:ind w:left="0"/>
        <w:jc w:val="both"/>
      </w:pPr>
      <w:r>
        <w:rPr>
          <w:rFonts w:ascii="Times New Roman"/>
          <w:b w:val="false"/>
          <w:i w:val="false"/>
          <w:color w:val="000000"/>
          <w:sz w:val="28"/>
        </w:rPr>
        <w:t>
      1-параграф. Сигнал беру, орталықтандыру және блоктау құрылғыларында қызмет көрсету және жөндеу электр монтері, 4-разряд</w:t>
      </w:r>
    </w:p>
    <w:bookmarkEnd w:id="553"/>
    <w:bookmarkStart w:name="z556" w:id="554"/>
    <w:p>
      <w:pPr>
        <w:spacing w:after="0"/>
        <w:ind w:left="0"/>
        <w:jc w:val="both"/>
      </w:pPr>
      <w:r>
        <w:rPr>
          <w:rFonts w:ascii="Times New Roman"/>
          <w:b w:val="false"/>
          <w:i w:val="false"/>
          <w:color w:val="000000"/>
          <w:sz w:val="28"/>
        </w:rPr>
        <w:t>
      376. Жұмыс сипаттамасы.</w:t>
      </w:r>
    </w:p>
    <w:bookmarkEnd w:id="554"/>
    <w:p>
      <w:pPr>
        <w:spacing w:after="0"/>
        <w:ind w:left="0"/>
        <w:jc w:val="both"/>
      </w:pPr>
      <w:r>
        <w:rPr>
          <w:rFonts w:ascii="Times New Roman"/>
          <w:b w:val="false"/>
          <w:i w:val="false"/>
          <w:color w:val="000000"/>
          <w:sz w:val="28"/>
        </w:rPr>
        <w:t>
      Жөндеу-технологиялық телімдегі СОБ құрылғысының бөлшектері мен түйіншектерің сырлау, тазалау, құрастыру, өңдеу.</w:t>
      </w:r>
    </w:p>
    <w:p>
      <w:pPr>
        <w:spacing w:after="0"/>
        <w:ind w:left="0"/>
        <w:jc w:val="both"/>
      </w:pPr>
      <w:r>
        <w:rPr>
          <w:rFonts w:ascii="Times New Roman"/>
          <w:b w:val="false"/>
          <w:i w:val="false"/>
          <w:color w:val="000000"/>
          <w:sz w:val="28"/>
        </w:rPr>
        <w:t>
      Кабель желісін төсеу және монтаждау, бригадалық және индустриялық әдісте станция мен перегондағы СОБ құрылғыларына қызмет көрсету кезінде көмекші жұмыс орындау.</w:t>
      </w:r>
    </w:p>
    <w:bookmarkStart w:name="z557" w:id="555"/>
    <w:p>
      <w:pPr>
        <w:spacing w:after="0"/>
        <w:ind w:left="0"/>
        <w:jc w:val="both"/>
      </w:pPr>
      <w:r>
        <w:rPr>
          <w:rFonts w:ascii="Times New Roman"/>
          <w:b w:val="false"/>
          <w:i w:val="false"/>
          <w:color w:val="000000"/>
          <w:sz w:val="28"/>
        </w:rPr>
        <w:t>
      377. Білуге тиіс:</w:t>
      </w:r>
    </w:p>
    <w:bookmarkEnd w:id="555"/>
    <w:p>
      <w:pPr>
        <w:spacing w:after="0"/>
        <w:ind w:left="0"/>
        <w:jc w:val="both"/>
      </w:pPr>
      <w:r>
        <w:rPr>
          <w:rFonts w:ascii="Times New Roman"/>
          <w:b w:val="false"/>
          <w:i w:val="false"/>
          <w:color w:val="000000"/>
          <w:sz w:val="28"/>
        </w:rPr>
        <w:t>
      жөндеу-технологиялық телімдегі СОБ құрылғысын сырлау және тазалау, құрастыру технологиясы мен ережесін;</w:t>
      </w:r>
    </w:p>
    <w:p>
      <w:pPr>
        <w:spacing w:after="0"/>
        <w:ind w:left="0"/>
        <w:jc w:val="both"/>
      </w:pPr>
      <w:r>
        <w:rPr>
          <w:rFonts w:ascii="Times New Roman"/>
          <w:b w:val="false"/>
          <w:i w:val="false"/>
          <w:color w:val="000000"/>
          <w:sz w:val="28"/>
        </w:rPr>
        <w:t>
      өлшеу аспабы мен құралдарын пайдалану ережесін;</w:t>
      </w:r>
    </w:p>
    <w:p>
      <w:pPr>
        <w:spacing w:after="0"/>
        <w:ind w:left="0"/>
        <w:jc w:val="both"/>
      </w:pPr>
      <w:r>
        <w:rPr>
          <w:rFonts w:ascii="Times New Roman"/>
          <w:b w:val="false"/>
          <w:i w:val="false"/>
          <w:color w:val="000000"/>
          <w:sz w:val="28"/>
        </w:rPr>
        <w:t>
      СОБ сигналды-блоктау кабелін төсеу технологиясы мен шартын;</w:t>
      </w:r>
    </w:p>
    <w:p>
      <w:pPr>
        <w:spacing w:after="0"/>
        <w:ind w:left="0"/>
        <w:jc w:val="both"/>
      </w:pPr>
      <w:r>
        <w:rPr>
          <w:rFonts w:ascii="Times New Roman"/>
          <w:b w:val="false"/>
          <w:i w:val="false"/>
          <w:color w:val="000000"/>
          <w:sz w:val="28"/>
        </w:rPr>
        <w:t>
      жақындау құрылымы мен жылжымалы құрам габариттерін;</w:t>
      </w:r>
    </w:p>
    <w:p>
      <w:pPr>
        <w:spacing w:after="0"/>
        <w:ind w:left="0"/>
        <w:jc w:val="both"/>
      </w:pPr>
      <w:r>
        <w:rPr>
          <w:rFonts w:ascii="Times New Roman"/>
          <w:b w:val="false"/>
          <w:i w:val="false"/>
          <w:color w:val="000000"/>
          <w:sz w:val="28"/>
        </w:rPr>
        <w:t>
      электротехника мен механика негізін.</w:t>
      </w:r>
    </w:p>
    <w:bookmarkStart w:name="z558" w:id="556"/>
    <w:p>
      <w:pPr>
        <w:spacing w:after="0"/>
        <w:ind w:left="0"/>
        <w:jc w:val="both"/>
      </w:pPr>
      <w:r>
        <w:rPr>
          <w:rFonts w:ascii="Times New Roman"/>
          <w:b w:val="false"/>
          <w:i w:val="false"/>
          <w:color w:val="000000"/>
          <w:sz w:val="28"/>
        </w:rPr>
        <w:t>
      2-параграф. Сигнал беру, орталықтандыру және блоктау құрылғыларында қызмет көрсету және жөндеу электр монтері, 5-разряд</w:t>
      </w:r>
    </w:p>
    <w:bookmarkEnd w:id="556"/>
    <w:bookmarkStart w:name="z559" w:id="557"/>
    <w:p>
      <w:pPr>
        <w:spacing w:after="0"/>
        <w:ind w:left="0"/>
        <w:jc w:val="both"/>
      </w:pPr>
      <w:r>
        <w:rPr>
          <w:rFonts w:ascii="Times New Roman"/>
          <w:b w:val="false"/>
          <w:i w:val="false"/>
          <w:color w:val="000000"/>
          <w:sz w:val="28"/>
        </w:rPr>
        <w:t>
      378. Жұмыс сипаттамасы.</w:t>
      </w:r>
    </w:p>
    <w:bookmarkEnd w:id="557"/>
    <w:p>
      <w:pPr>
        <w:spacing w:after="0"/>
        <w:ind w:left="0"/>
        <w:jc w:val="both"/>
      </w:pPr>
      <w:r>
        <w:rPr>
          <w:rFonts w:ascii="Times New Roman"/>
          <w:b w:val="false"/>
          <w:i w:val="false"/>
          <w:color w:val="000000"/>
          <w:sz w:val="28"/>
        </w:rPr>
        <w:t>
      Едендік СОБ құрылғысын жарамды күйде ұстау, ағымдағы жөндеу, ауыстыру, қалыпты күйге келтіру, тазалау (бағдаршам, бағыттағыш электр жетекті гарнитуралық бекіту, бағыттағыш, жол аралық және түйіспе біріктіргіш, тұйықтағыш жол және трансформатор жәшігі).</w:t>
      </w:r>
    </w:p>
    <w:p>
      <w:pPr>
        <w:spacing w:after="0"/>
        <w:ind w:left="0"/>
        <w:jc w:val="both"/>
      </w:pPr>
      <w:r>
        <w:rPr>
          <w:rFonts w:ascii="Times New Roman"/>
          <w:b w:val="false"/>
          <w:i w:val="false"/>
          <w:color w:val="000000"/>
          <w:sz w:val="28"/>
        </w:rPr>
        <w:t>
      Тежегішті әдіс пен пневмопошты сұрыптайтын станция үшін ауа желі құбырна техникалық қызмет көрсету.</w:t>
      </w:r>
    </w:p>
    <w:bookmarkStart w:name="z560" w:id="558"/>
    <w:p>
      <w:pPr>
        <w:spacing w:after="0"/>
        <w:ind w:left="0"/>
        <w:jc w:val="both"/>
      </w:pPr>
      <w:r>
        <w:rPr>
          <w:rFonts w:ascii="Times New Roman"/>
          <w:b w:val="false"/>
          <w:i w:val="false"/>
          <w:color w:val="000000"/>
          <w:sz w:val="28"/>
        </w:rPr>
        <w:t>
      379. Білуге тиіс:</w:t>
      </w:r>
    </w:p>
    <w:bookmarkEnd w:id="558"/>
    <w:p>
      <w:pPr>
        <w:spacing w:after="0"/>
        <w:ind w:left="0"/>
        <w:jc w:val="both"/>
      </w:pPr>
      <w:r>
        <w:rPr>
          <w:rFonts w:ascii="Times New Roman"/>
          <w:b w:val="false"/>
          <w:i w:val="false"/>
          <w:color w:val="000000"/>
          <w:sz w:val="28"/>
        </w:rPr>
        <w:t>
      Едендік СОБ құрылғысына, ауа желі құбырына, пневмопоштқа техникалық қызмет көрсету нормасын, ережесін, құрылғыларын.</w:t>
      </w:r>
    </w:p>
    <w:bookmarkStart w:name="z561" w:id="559"/>
    <w:p>
      <w:pPr>
        <w:spacing w:after="0"/>
        <w:ind w:left="0"/>
        <w:jc w:val="both"/>
      </w:pPr>
      <w:r>
        <w:rPr>
          <w:rFonts w:ascii="Times New Roman"/>
          <w:b w:val="false"/>
          <w:i w:val="false"/>
          <w:color w:val="000000"/>
          <w:sz w:val="28"/>
        </w:rPr>
        <w:t>
      3-параграф. Сигнал беру, орталықтандыру және блоктау құрылғыларында қызмет көрсету және жөндеу электр монтері, 6-разряд</w:t>
      </w:r>
    </w:p>
    <w:bookmarkEnd w:id="559"/>
    <w:bookmarkStart w:name="z562" w:id="560"/>
    <w:p>
      <w:pPr>
        <w:spacing w:after="0"/>
        <w:ind w:left="0"/>
        <w:jc w:val="both"/>
      </w:pPr>
      <w:r>
        <w:rPr>
          <w:rFonts w:ascii="Times New Roman"/>
          <w:b w:val="false"/>
          <w:i w:val="false"/>
          <w:color w:val="000000"/>
          <w:sz w:val="28"/>
        </w:rPr>
        <w:t>
      380. Жұмыс сипаттамасы.</w:t>
      </w:r>
    </w:p>
    <w:bookmarkEnd w:id="560"/>
    <w:p>
      <w:pPr>
        <w:spacing w:after="0"/>
        <w:ind w:left="0"/>
        <w:jc w:val="both"/>
      </w:pPr>
      <w:r>
        <w:rPr>
          <w:rFonts w:ascii="Times New Roman"/>
          <w:b w:val="false"/>
          <w:i w:val="false"/>
          <w:color w:val="000000"/>
          <w:sz w:val="28"/>
        </w:rPr>
        <w:t>
      Маршрут-бақылау құрылғысын бақылау бағыттағыш құлыпын, электрожезлды жүйесін, жартылай автоматты блоктау, сигнал беру және байланыс ауа мен кабельдік желісі мен бірге жарамды күйде ұстау, ағымдағы жөндеу және ауыстыру;</w:t>
      </w:r>
    </w:p>
    <w:p>
      <w:pPr>
        <w:spacing w:after="0"/>
        <w:ind w:left="0"/>
        <w:jc w:val="both"/>
      </w:pPr>
      <w:r>
        <w:rPr>
          <w:rFonts w:ascii="Times New Roman"/>
          <w:b w:val="false"/>
          <w:i w:val="false"/>
          <w:color w:val="000000"/>
          <w:sz w:val="28"/>
        </w:rPr>
        <w:t>
      Поез жылдамдығын бақылауынан тысқары нүктелі үлгілі және құрылғылы электромеханикалық автоаялға қызмет көрсету;</w:t>
      </w:r>
    </w:p>
    <w:p>
      <w:pPr>
        <w:spacing w:after="0"/>
        <w:ind w:left="0"/>
        <w:jc w:val="both"/>
      </w:pPr>
      <w:r>
        <w:rPr>
          <w:rFonts w:ascii="Times New Roman"/>
          <w:b w:val="false"/>
          <w:i w:val="false"/>
          <w:color w:val="000000"/>
          <w:sz w:val="28"/>
        </w:rPr>
        <w:t>
      СОБ аппаратурасы мен жабдықтарды жөндеу-технологиялық учаскелерде механикалық және электрлік реттеу;</w:t>
      </w:r>
    </w:p>
    <w:p>
      <w:pPr>
        <w:spacing w:after="0"/>
        <w:ind w:left="0"/>
        <w:jc w:val="both"/>
      </w:pPr>
      <w:r>
        <w:rPr>
          <w:rFonts w:ascii="Times New Roman"/>
          <w:b w:val="false"/>
          <w:i w:val="false"/>
          <w:color w:val="000000"/>
          <w:sz w:val="28"/>
        </w:rPr>
        <w:t>
      техникалық құжаттарды жаңарту және көшірмесін жасау.</w:t>
      </w:r>
    </w:p>
    <w:bookmarkStart w:name="z563" w:id="561"/>
    <w:p>
      <w:pPr>
        <w:spacing w:after="0"/>
        <w:ind w:left="0"/>
        <w:jc w:val="both"/>
      </w:pPr>
      <w:r>
        <w:rPr>
          <w:rFonts w:ascii="Times New Roman"/>
          <w:b w:val="false"/>
          <w:i w:val="false"/>
          <w:color w:val="000000"/>
          <w:sz w:val="28"/>
        </w:rPr>
        <w:t>
      381. Білуге тиіс:</w:t>
      </w:r>
    </w:p>
    <w:bookmarkEnd w:id="561"/>
    <w:p>
      <w:pPr>
        <w:spacing w:after="0"/>
        <w:ind w:left="0"/>
        <w:jc w:val="both"/>
      </w:pPr>
      <w:r>
        <w:rPr>
          <w:rFonts w:ascii="Times New Roman"/>
          <w:b w:val="false"/>
          <w:i w:val="false"/>
          <w:color w:val="000000"/>
          <w:sz w:val="28"/>
        </w:rPr>
        <w:t>
      СОБ және байланыс ауа мен кабельдік желісін, электромагнитті жүйенің құралдарының механикалық және электрлік сипаттамасын, маршрут-бақылау құрылғысын, бақылау бағыттағыш құлыпының, электрожезлды жүйесінің, жартылай автоматты блоктау құрылғысын, ережесін, нормасын.</w:t>
      </w:r>
    </w:p>
    <w:bookmarkStart w:name="z564" w:id="562"/>
    <w:p>
      <w:pPr>
        <w:spacing w:after="0"/>
        <w:ind w:left="0"/>
        <w:jc w:val="both"/>
      </w:pPr>
      <w:r>
        <w:rPr>
          <w:rFonts w:ascii="Times New Roman"/>
          <w:b w:val="false"/>
          <w:i w:val="false"/>
          <w:color w:val="000000"/>
          <w:sz w:val="28"/>
        </w:rPr>
        <w:t>
      382. Орта кәсіптік білім талап етіледі.</w:t>
      </w:r>
    </w:p>
    <w:bookmarkEnd w:id="562"/>
    <w:bookmarkStart w:name="z565" w:id="563"/>
    <w:p>
      <w:pPr>
        <w:spacing w:after="0"/>
        <w:ind w:left="0"/>
        <w:jc w:val="both"/>
      </w:pPr>
      <w:r>
        <w:rPr>
          <w:rFonts w:ascii="Times New Roman"/>
          <w:b w:val="false"/>
          <w:i w:val="false"/>
          <w:color w:val="000000"/>
          <w:sz w:val="28"/>
        </w:rPr>
        <w:t>
      4-параграф. Сигнал беру, орталықтандыру және блоктау құрылғыларында қызмет көрсету және жөндеу электр монтері, 7-разряд</w:t>
      </w:r>
    </w:p>
    <w:bookmarkEnd w:id="563"/>
    <w:bookmarkStart w:name="z566" w:id="564"/>
    <w:p>
      <w:pPr>
        <w:spacing w:after="0"/>
        <w:ind w:left="0"/>
        <w:jc w:val="both"/>
      </w:pPr>
      <w:r>
        <w:rPr>
          <w:rFonts w:ascii="Times New Roman"/>
          <w:b w:val="false"/>
          <w:i w:val="false"/>
          <w:color w:val="000000"/>
          <w:sz w:val="28"/>
        </w:rPr>
        <w:t>
      383. Жұмыс сипаттамасы.</w:t>
      </w:r>
    </w:p>
    <w:bookmarkEnd w:id="564"/>
    <w:p>
      <w:pPr>
        <w:spacing w:after="0"/>
        <w:ind w:left="0"/>
        <w:jc w:val="both"/>
      </w:pPr>
      <w:r>
        <w:rPr>
          <w:rFonts w:ascii="Times New Roman"/>
          <w:b w:val="false"/>
          <w:i w:val="false"/>
          <w:color w:val="000000"/>
          <w:sz w:val="28"/>
        </w:rPr>
        <w:t>
      Бекітілген кестеге сәйкес автоматты локомотив сигнализациялау, жылжымалы құрамның қашықтықтан-сынау жүйесін бақылау құрылғыларында, поездардағы контактісіз букстарды қыздыру аппаратурасында техникалық қызмет көрсету;</w:t>
      </w:r>
    </w:p>
    <w:p>
      <w:pPr>
        <w:spacing w:after="0"/>
        <w:ind w:left="0"/>
        <w:jc w:val="both"/>
      </w:pPr>
      <w:r>
        <w:rPr>
          <w:rFonts w:ascii="Times New Roman"/>
          <w:b w:val="false"/>
          <w:i w:val="false"/>
          <w:color w:val="000000"/>
          <w:sz w:val="28"/>
        </w:rPr>
        <w:t>
      жөндеу-технологиялық учаскелердегі кодты және электронды СОБ аппаратурасын алғашқы механикалық және электрлік реттеу;</w:t>
      </w:r>
    </w:p>
    <w:p>
      <w:pPr>
        <w:spacing w:after="0"/>
        <w:ind w:left="0"/>
        <w:jc w:val="both"/>
      </w:pPr>
      <w:r>
        <w:rPr>
          <w:rFonts w:ascii="Times New Roman"/>
          <w:b w:val="false"/>
          <w:i w:val="false"/>
          <w:color w:val="000000"/>
          <w:sz w:val="28"/>
        </w:rPr>
        <w:t>
      қорғау құралдарын қызудан сақтау құралдарын тексеру.</w:t>
      </w:r>
    </w:p>
    <w:p>
      <w:pPr>
        <w:spacing w:after="0"/>
        <w:ind w:left="0"/>
        <w:jc w:val="both"/>
      </w:pPr>
      <w:r>
        <w:rPr>
          <w:rFonts w:ascii="Times New Roman"/>
          <w:b w:val="false"/>
          <w:i w:val="false"/>
          <w:color w:val="000000"/>
          <w:sz w:val="28"/>
        </w:rPr>
        <w:t>
      автоблоктау, электр, диспетчерлік орталықтандыру құрылғыларының ақаулықтарын анықтау.</w:t>
      </w:r>
    </w:p>
    <w:bookmarkStart w:name="z567" w:id="565"/>
    <w:p>
      <w:pPr>
        <w:spacing w:after="0"/>
        <w:ind w:left="0"/>
        <w:jc w:val="both"/>
      </w:pPr>
      <w:r>
        <w:rPr>
          <w:rFonts w:ascii="Times New Roman"/>
          <w:b w:val="false"/>
          <w:i w:val="false"/>
          <w:color w:val="000000"/>
          <w:sz w:val="28"/>
        </w:rPr>
        <w:t>
      384. Білуге тиіс:</w:t>
      </w:r>
    </w:p>
    <w:bookmarkEnd w:id="565"/>
    <w:p>
      <w:pPr>
        <w:spacing w:after="0"/>
        <w:ind w:left="0"/>
        <w:jc w:val="both"/>
      </w:pPr>
      <w:r>
        <w:rPr>
          <w:rFonts w:ascii="Times New Roman"/>
          <w:b w:val="false"/>
          <w:i w:val="false"/>
          <w:color w:val="000000"/>
          <w:sz w:val="28"/>
        </w:rPr>
        <w:t>
      автоматты локомотив сигнализациялау, жылжымалы құрамның қашықтықтан-сынау жүйесін бақылау құрылғыларында, поездардағы контактісіз букстарды қыздыру аппаратурасында техникалық қызмет көрсету, жөндеу-технологиялық учаскелердегі кодты және электронды сигнал беру, орталықтандыру және блоктау аппаратурасының құрылымы және қолдану принципі;</w:t>
      </w:r>
    </w:p>
    <w:p>
      <w:pPr>
        <w:spacing w:after="0"/>
        <w:ind w:left="0"/>
        <w:jc w:val="both"/>
      </w:pPr>
      <w:r>
        <w:rPr>
          <w:rFonts w:ascii="Times New Roman"/>
          <w:b w:val="false"/>
          <w:i w:val="false"/>
          <w:color w:val="000000"/>
          <w:sz w:val="28"/>
        </w:rPr>
        <w:t>
      құрылғыға қызмет көрсету электрлік жүйесін;</w:t>
      </w:r>
    </w:p>
    <w:p>
      <w:pPr>
        <w:spacing w:after="0"/>
        <w:ind w:left="0"/>
        <w:jc w:val="both"/>
      </w:pPr>
      <w:r>
        <w:rPr>
          <w:rFonts w:ascii="Times New Roman"/>
          <w:b w:val="false"/>
          <w:i w:val="false"/>
          <w:color w:val="000000"/>
          <w:sz w:val="28"/>
        </w:rPr>
        <w:t>
      кодты және электронды аппаратын, артық күш жұмсаудан қорғау құрылғысының механикалық және электр сипаттамаларын.</w:t>
      </w:r>
    </w:p>
    <w:bookmarkStart w:name="z568" w:id="566"/>
    <w:p>
      <w:pPr>
        <w:spacing w:after="0"/>
        <w:ind w:left="0"/>
        <w:jc w:val="both"/>
      </w:pPr>
      <w:r>
        <w:rPr>
          <w:rFonts w:ascii="Times New Roman"/>
          <w:b w:val="false"/>
          <w:i w:val="false"/>
          <w:color w:val="000000"/>
          <w:sz w:val="28"/>
        </w:rPr>
        <w:t>
      385. Орта кәсіптік білім талап етіледі.</w:t>
      </w:r>
    </w:p>
    <w:bookmarkEnd w:id="566"/>
    <w:bookmarkStart w:name="z569" w:id="567"/>
    <w:p>
      <w:pPr>
        <w:spacing w:after="0"/>
        <w:ind w:left="0"/>
        <w:jc w:val="both"/>
      </w:pPr>
      <w:r>
        <w:rPr>
          <w:rFonts w:ascii="Times New Roman"/>
          <w:b w:val="false"/>
          <w:i w:val="false"/>
          <w:color w:val="000000"/>
          <w:sz w:val="28"/>
        </w:rPr>
        <w:t>
      5-параграф. Сигнал беру, орталықтандыру және блоктау құрылғыларында қызмет көрсету және жөндеу электр монтері, 8-разряд</w:t>
      </w:r>
    </w:p>
    <w:bookmarkEnd w:id="567"/>
    <w:bookmarkStart w:name="z570" w:id="568"/>
    <w:p>
      <w:pPr>
        <w:spacing w:after="0"/>
        <w:ind w:left="0"/>
        <w:jc w:val="both"/>
      </w:pPr>
      <w:r>
        <w:rPr>
          <w:rFonts w:ascii="Times New Roman"/>
          <w:b w:val="false"/>
          <w:i w:val="false"/>
          <w:color w:val="000000"/>
          <w:sz w:val="28"/>
        </w:rPr>
        <w:t>
      386. Жұмыс сипаттамасы.</w:t>
      </w:r>
    </w:p>
    <w:bookmarkEnd w:id="568"/>
    <w:p>
      <w:pPr>
        <w:spacing w:after="0"/>
        <w:ind w:left="0"/>
        <w:jc w:val="both"/>
      </w:pPr>
      <w:r>
        <w:rPr>
          <w:rFonts w:ascii="Times New Roman"/>
          <w:b w:val="false"/>
          <w:i w:val="false"/>
          <w:color w:val="000000"/>
          <w:sz w:val="28"/>
        </w:rPr>
        <w:t>
      Автоблоктау, электрлік, диспетчерлік орталықтандыру құрылғыларында техникалық қызмет көрсету, ақаулықтарын анықтау және оларды жою; реттеу және монтаждау жұмыстарын орындау.</w:t>
      </w:r>
    </w:p>
    <w:p>
      <w:pPr>
        <w:spacing w:after="0"/>
        <w:ind w:left="0"/>
        <w:jc w:val="both"/>
      </w:pPr>
      <w:r>
        <w:rPr>
          <w:rFonts w:ascii="Times New Roman"/>
          <w:b w:val="false"/>
          <w:i w:val="false"/>
          <w:color w:val="000000"/>
          <w:sz w:val="28"/>
        </w:rPr>
        <w:t>
      СОБ құралының әрекеттегі құрылғылардағы аппараттар мен құралдарды ауыстыру.</w:t>
      </w:r>
    </w:p>
    <w:p>
      <w:pPr>
        <w:spacing w:after="0"/>
        <w:ind w:left="0"/>
        <w:jc w:val="both"/>
      </w:pPr>
      <w:r>
        <w:rPr>
          <w:rFonts w:ascii="Times New Roman"/>
          <w:b w:val="false"/>
          <w:i w:val="false"/>
          <w:color w:val="000000"/>
          <w:sz w:val="28"/>
        </w:rPr>
        <w:t>
      Сигнал беру, орталықтандыру және блоктау құрылғыларындағы электронды аппаратуралар мен микропроцессорлық техника құрылғыларына қызмет көрсету және ауыстыру.</w:t>
      </w:r>
    </w:p>
    <w:p>
      <w:pPr>
        <w:spacing w:after="0"/>
        <w:ind w:left="0"/>
        <w:jc w:val="both"/>
      </w:pPr>
      <w:r>
        <w:rPr>
          <w:rFonts w:ascii="Times New Roman"/>
          <w:b w:val="false"/>
          <w:i w:val="false"/>
          <w:color w:val="000000"/>
          <w:sz w:val="28"/>
        </w:rPr>
        <w:t>
      Вагон баяулатқыштарда техникалық қызмет көрсету, жөндеу алаңдары мен жолдарда оларды құрастыру және реттеу, вагон баяулатқыштарды сұрыптау төбесінде ауыстыру.</w:t>
      </w:r>
    </w:p>
    <w:p>
      <w:pPr>
        <w:spacing w:after="0"/>
        <w:ind w:left="0"/>
        <w:jc w:val="both"/>
      </w:pPr>
      <w:r>
        <w:rPr>
          <w:rFonts w:ascii="Times New Roman"/>
          <w:b w:val="false"/>
          <w:i w:val="false"/>
          <w:color w:val="000000"/>
          <w:sz w:val="28"/>
        </w:rPr>
        <w:t>
      Жүк құжаттарын жіберу жөніндегі пневматикалық почта агрегаттарына техникалық қызмет көрсету, реттеу және ауыстыру.</w:t>
      </w:r>
    </w:p>
    <w:p>
      <w:pPr>
        <w:spacing w:after="0"/>
        <w:ind w:left="0"/>
        <w:jc w:val="both"/>
      </w:pPr>
      <w:r>
        <w:rPr>
          <w:rFonts w:ascii="Times New Roman"/>
          <w:b w:val="false"/>
          <w:i w:val="false"/>
          <w:color w:val="000000"/>
          <w:sz w:val="28"/>
        </w:rPr>
        <w:t>
      Автоматты локомотив сигнал беру құрылғыларымен және жылдамдықты автоматты реттеу құрылғыларымен жабдықталған рельс тізбектеріне қызмет көрсету.</w:t>
      </w:r>
    </w:p>
    <w:bookmarkStart w:name="z571" w:id="569"/>
    <w:p>
      <w:pPr>
        <w:spacing w:after="0"/>
        <w:ind w:left="0"/>
        <w:jc w:val="both"/>
      </w:pPr>
      <w:r>
        <w:rPr>
          <w:rFonts w:ascii="Times New Roman"/>
          <w:b w:val="false"/>
          <w:i w:val="false"/>
          <w:color w:val="000000"/>
          <w:sz w:val="28"/>
        </w:rPr>
        <w:t>
      387. Білуге тиіс:</w:t>
      </w:r>
    </w:p>
    <w:bookmarkEnd w:id="569"/>
    <w:p>
      <w:pPr>
        <w:spacing w:after="0"/>
        <w:ind w:left="0"/>
        <w:jc w:val="both"/>
      </w:pPr>
      <w:r>
        <w:rPr>
          <w:rFonts w:ascii="Times New Roman"/>
          <w:b w:val="false"/>
          <w:i w:val="false"/>
          <w:color w:val="000000"/>
          <w:sz w:val="28"/>
        </w:rPr>
        <w:t>
      автоблоктау, электрлік, диспетчерлік орталықтандыру құрылғыларының, автоматты локомотив сигнал беру құрылғыларымен және жылдамдықты автоматты реттеу құрылғыларымен жабдықталған рельс тізбектерінің электрлік және монтаждау тәсімдерін;</w:t>
      </w:r>
    </w:p>
    <w:p>
      <w:pPr>
        <w:spacing w:after="0"/>
        <w:ind w:left="0"/>
        <w:jc w:val="both"/>
      </w:pPr>
      <w:r>
        <w:rPr>
          <w:rFonts w:ascii="Times New Roman"/>
          <w:b w:val="false"/>
          <w:i w:val="false"/>
          <w:color w:val="000000"/>
          <w:sz w:val="28"/>
        </w:rPr>
        <w:t>
      қызмет көрсетілетін құрылғылардың ақаулықтарын табу және жою тәсілдері мен әдістері;</w:t>
      </w:r>
    </w:p>
    <w:p>
      <w:pPr>
        <w:spacing w:after="0"/>
        <w:ind w:left="0"/>
        <w:jc w:val="both"/>
      </w:pPr>
      <w:r>
        <w:rPr>
          <w:rFonts w:ascii="Times New Roman"/>
          <w:b w:val="false"/>
          <w:i w:val="false"/>
          <w:color w:val="000000"/>
          <w:sz w:val="28"/>
        </w:rPr>
        <w:t>
      орталықтандырудың қолданыстағы құрылғыларын ажырату ережесі мен байланыстарын тексеруді;</w:t>
      </w:r>
    </w:p>
    <w:p>
      <w:pPr>
        <w:spacing w:after="0"/>
        <w:ind w:left="0"/>
        <w:jc w:val="both"/>
      </w:pPr>
      <w:r>
        <w:rPr>
          <w:rFonts w:ascii="Times New Roman"/>
          <w:b w:val="false"/>
          <w:i w:val="false"/>
          <w:color w:val="000000"/>
          <w:sz w:val="28"/>
        </w:rPr>
        <w:t>
      электронды құрылғылар мен микропроцессорлық техника құрылғыларының жұмыс істеу принципі.</w:t>
      </w:r>
    </w:p>
    <w:bookmarkStart w:name="z572" w:id="570"/>
    <w:p>
      <w:pPr>
        <w:spacing w:after="0"/>
        <w:ind w:left="0"/>
        <w:jc w:val="both"/>
      </w:pPr>
      <w:r>
        <w:rPr>
          <w:rFonts w:ascii="Times New Roman"/>
          <w:b w:val="false"/>
          <w:i w:val="false"/>
          <w:color w:val="000000"/>
          <w:sz w:val="28"/>
        </w:rPr>
        <w:t>
      388. Орта кәсіптік білім талап етіледі.</w:t>
      </w:r>
    </w:p>
    <w:bookmarkEnd w:id="570"/>
    <w:bookmarkStart w:name="z573" w:id="571"/>
    <w:p>
      <w:pPr>
        <w:spacing w:after="0"/>
        <w:ind w:left="0"/>
        <w:jc w:val="both"/>
      </w:pPr>
      <w:r>
        <w:rPr>
          <w:rFonts w:ascii="Times New Roman"/>
          <w:b w:val="false"/>
          <w:i w:val="false"/>
          <w:color w:val="000000"/>
          <w:sz w:val="28"/>
        </w:rPr>
        <w:t>
      86. Кіші жетек станциясының электр монтері</w:t>
      </w:r>
    </w:p>
    <w:bookmarkEnd w:id="571"/>
    <w:bookmarkStart w:name="z574" w:id="572"/>
    <w:p>
      <w:pPr>
        <w:spacing w:after="0"/>
        <w:ind w:left="0"/>
        <w:jc w:val="both"/>
      </w:pPr>
      <w:r>
        <w:rPr>
          <w:rFonts w:ascii="Times New Roman"/>
          <w:b w:val="false"/>
          <w:i w:val="false"/>
          <w:color w:val="000000"/>
          <w:sz w:val="28"/>
        </w:rPr>
        <w:t>
      1-параграф. Кіші жетек станциясының электр монтері, 2-разряд</w:t>
      </w:r>
    </w:p>
    <w:bookmarkEnd w:id="572"/>
    <w:bookmarkStart w:name="z575" w:id="573"/>
    <w:p>
      <w:pPr>
        <w:spacing w:after="0"/>
        <w:ind w:left="0"/>
        <w:jc w:val="both"/>
      </w:pPr>
      <w:r>
        <w:rPr>
          <w:rFonts w:ascii="Times New Roman"/>
          <w:b w:val="false"/>
          <w:i w:val="false"/>
          <w:color w:val="000000"/>
          <w:sz w:val="28"/>
        </w:rPr>
        <w:t>
      389. Жұмыс сипаттамасы.</w:t>
      </w:r>
    </w:p>
    <w:bookmarkEnd w:id="573"/>
    <w:p>
      <w:pPr>
        <w:spacing w:after="0"/>
        <w:ind w:left="0"/>
        <w:jc w:val="both"/>
      </w:pPr>
      <w:r>
        <w:rPr>
          <w:rFonts w:ascii="Times New Roman"/>
          <w:b w:val="false"/>
          <w:i w:val="false"/>
          <w:color w:val="000000"/>
          <w:sz w:val="28"/>
        </w:rPr>
        <w:t>
      Анағұрлым жоғары білікті электр монтердің басшылығымен электр құрылғыларындағы шұғыл қайта қосуларды жүзеге асыру.</w:t>
      </w:r>
    </w:p>
    <w:p>
      <w:pPr>
        <w:spacing w:after="0"/>
        <w:ind w:left="0"/>
        <w:jc w:val="both"/>
      </w:pPr>
      <w:r>
        <w:rPr>
          <w:rFonts w:ascii="Times New Roman"/>
          <w:b w:val="false"/>
          <w:i w:val="false"/>
          <w:color w:val="000000"/>
          <w:sz w:val="28"/>
        </w:rPr>
        <w:t>
      Аппаратура контактілерін тазалау және майлау.</w:t>
      </w:r>
    </w:p>
    <w:p>
      <w:pPr>
        <w:spacing w:after="0"/>
        <w:ind w:left="0"/>
        <w:jc w:val="both"/>
      </w:pPr>
      <w:r>
        <w:rPr>
          <w:rFonts w:ascii="Times New Roman"/>
          <w:b w:val="false"/>
          <w:i w:val="false"/>
          <w:color w:val="000000"/>
          <w:sz w:val="28"/>
        </w:rPr>
        <w:t>
      Аспаптарды, айлабұйымдарды, қорғау құралдарын, ауыспалы жерлендіргіштерді, жарықтандыру аппаратурасын, магнит жібергіштерді жөндеу.</w:t>
      </w:r>
    </w:p>
    <w:p>
      <w:pPr>
        <w:spacing w:after="0"/>
        <w:ind w:left="0"/>
        <w:jc w:val="both"/>
      </w:pPr>
      <w:r>
        <w:rPr>
          <w:rFonts w:ascii="Times New Roman"/>
          <w:b w:val="false"/>
          <w:i w:val="false"/>
          <w:color w:val="000000"/>
          <w:sz w:val="28"/>
        </w:rPr>
        <w:t>
      Кіші станция орынжайлары мен аумағын ұстап отыру жұмыстарын орындау.</w:t>
      </w:r>
    </w:p>
    <w:p>
      <w:pPr>
        <w:spacing w:after="0"/>
        <w:ind w:left="0"/>
        <w:jc w:val="both"/>
      </w:pPr>
      <w:r>
        <w:rPr>
          <w:rFonts w:ascii="Times New Roman"/>
          <w:b w:val="false"/>
          <w:i w:val="false"/>
          <w:color w:val="000000"/>
          <w:sz w:val="28"/>
        </w:rPr>
        <w:t>
      Материалдарды алу, қоймалау.</w:t>
      </w:r>
    </w:p>
    <w:bookmarkStart w:name="z576" w:id="574"/>
    <w:p>
      <w:pPr>
        <w:spacing w:after="0"/>
        <w:ind w:left="0"/>
        <w:jc w:val="both"/>
      </w:pPr>
      <w:r>
        <w:rPr>
          <w:rFonts w:ascii="Times New Roman"/>
          <w:b w:val="false"/>
          <w:i w:val="false"/>
          <w:color w:val="000000"/>
          <w:sz w:val="28"/>
        </w:rPr>
        <w:t>
      390. Білуге тиіс:</w:t>
      </w:r>
    </w:p>
    <w:bookmarkEnd w:id="574"/>
    <w:p>
      <w:pPr>
        <w:spacing w:after="0"/>
        <w:ind w:left="0"/>
        <w:jc w:val="both"/>
      </w:pPr>
      <w:r>
        <w:rPr>
          <w:rFonts w:ascii="Times New Roman"/>
          <w:b w:val="false"/>
          <w:i w:val="false"/>
          <w:color w:val="000000"/>
          <w:sz w:val="28"/>
        </w:rPr>
        <w:t>
      кіші станция жабдықтарының құрылымы және қызметі туралы мәліметтін;</w:t>
      </w:r>
    </w:p>
    <w:p>
      <w:pPr>
        <w:spacing w:after="0"/>
        <w:ind w:left="0"/>
        <w:jc w:val="both"/>
      </w:pPr>
      <w:r>
        <w:rPr>
          <w:rFonts w:ascii="Times New Roman"/>
          <w:b w:val="false"/>
          <w:i w:val="false"/>
          <w:color w:val="000000"/>
          <w:sz w:val="28"/>
        </w:rPr>
        <w:t>
      кіші станция жабдықтарын жөндеу кезінде қолданылатын материалдардың қасиетін;</w:t>
      </w:r>
    </w:p>
    <w:p>
      <w:pPr>
        <w:spacing w:after="0"/>
        <w:ind w:left="0"/>
        <w:jc w:val="both"/>
      </w:pPr>
      <w:r>
        <w:rPr>
          <w:rFonts w:ascii="Times New Roman"/>
          <w:b w:val="false"/>
          <w:i w:val="false"/>
          <w:color w:val="000000"/>
          <w:sz w:val="28"/>
        </w:rPr>
        <w:t>
      шұғыл қайта қосулардың тәртібін;</w:t>
      </w:r>
    </w:p>
    <w:p>
      <w:pPr>
        <w:spacing w:after="0"/>
        <w:ind w:left="0"/>
        <w:jc w:val="both"/>
      </w:pPr>
      <w:r>
        <w:rPr>
          <w:rFonts w:ascii="Times New Roman"/>
          <w:b w:val="false"/>
          <w:i w:val="false"/>
          <w:color w:val="000000"/>
          <w:sz w:val="28"/>
        </w:rPr>
        <w:t>
      электр аспабын пайдалану ережесін;</w:t>
      </w:r>
    </w:p>
    <w:p>
      <w:pPr>
        <w:spacing w:after="0"/>
        <w:ind w:left="0"/>
        <w:jc w:val="both"/>
      </w:pPr>
      <w:r>
        <w:rPr>
          <w:rFonts w:ascii="Times New Roman"/>
          <w:b w:val="false"/>
          <w:i w:val="false"/>
          <w:color w:val="000000"/>
          <w:sz w:val="28"/>
        </w:rPr>
        <w:t>
      қорғау және монтаждау айлабұйымдарының қызметі мен қолдану тәртібі;</w:t>
      </w:r>
    </w:p>
    <w:p>
      <w:pPr>
        <w:spacing w:after="0"/>
        <w:ind w:left="0"/>
        <w:jc w:val="both"/>
      </w:pPr>
      <w:r>
        <w:rPr>
          <w:rFonts w:ascii="Times New Roman"/>
          <w:b w:val="false"/>
          <w:i w:val="false"/>
          <w:color w:val="000000"/>
          <w:sz w:val="28"/>
        </w:rPr>
        <w:t>
      электр техника жөніндегі қарапайым мәліметін.</w:t>
      </w:r>
    </w:p>
    <w:bookmarkStart w:name="z577" w:id="575"/>
    <w:p>
      <w:pPr>
        <w:spacing w:after="0"/>
        <w:ind w:left="0"/>
        <w:jc w:val="both"/>
      </w:pPr>
      <w:r>
        <w:rPr>
          <w:rFonts w:ascii="Times New Roman"/>
          <w:b w:val="false"/>
          <w:i w:val="false"/>
          <w:color w:val="000000"/>
          <w:sz w:val="28"/>
        </w:rPr>
        <w:t>
      2-параграф. Кіші жетек станциясының электр монтері, 3-разряд</w:t>
      </w:r>
    </w:p>
    <w:bookmarkEnd w:id="575"/>
    <w:bookmarkStart w:name="z578" w:id="576"/>
    <w:p>
      <w:pPr>
        <w:spacing w:after="0"/>
        <w:ind w:left="0"/>
        <w:jc w:val="both"/>
      </w:pPr>
      <w:r>
        <w:rPr>
          <w:rFonts w:ascii="Times New Roman"/>
          <w:b w:val="false"/>
          <w:i w:val="false"/>
          <w:color w:val="000000"/>
          <w:sz w:val="28"/>
        </w:rPr>
        <w:t>
      391. Жұмыс сипаттамасы.</w:t>
      </w:r>
    </w:p>
    <w:bookmarkEnd w:id="576"/>
    <w:p>
      <w:pPr>
        <w:spacing w:after="0"/>
        <w:ind w:left="0"/>
        <w:jc w:val="both"/>
      </w:pPr>
      <w:r>
        <w:rPr>
          <w:rFonts w:ascii="Times New Roman"/>
          <w:b w:val="false"/>
          <w:i w:val="false"/>
          <w:color w:val="000000"/>
          <w:sz w:val="28"/>
        </w:rPr>
        <w:t>
      Кіші жетек станциясының электр қозғалтқыштарын, сорғыларды, ажыратқыштарды, контакторларды және басқа да жабдықтарды бөлшектеу және құрастыру.</w:t>
      </w:r>
    </w:p>
    <w:p>
      <w:pPr>
        <w:spacing w:after="0"/>
        <w:ind w:left="0"/>
        <w:jc w:val="both"/>
      </w:pPr>
      <w:r>
        <w:rPr>
          <w:rFonts w:ascii="Times New Roman"/>
          <w:b w:val="false"/>
          <w:i w:val="false"/>
          <w:color w:val="000000"/>
          <w:sz w:val="28"/>
        </w:rPr>
        <w:t>
      Майды сүзгілеу және сынама алу.</w:t>
      </w:r>
    </w:p>
    <w:p>
      <w:pPr>
        <w:spacing w:after="0"/>
        <w:ind w:left="0"/>
        <w:jc w:val="both"/>
      </w:pPr>
      <w:r>
        <w:rPr>
          <w:rFonts w:ascii="Times New Roman"/>
          <w:b w:val="false"/>
          <w:i w:val="false"/>
          <w:color w:val="000000"/>
          <w:sz w:val="28"/>
        </w:rPr>
        <w:t>
      Асбоцемент қоршауын жасай отырып тез істейтін автоматтардың камераларын іріктеу.</w:t>
      </w:r>
    </w:p>
    <w:p>
      <w:pPr>
        <w:spacing w:after="0"/>
        <w:ind w:left="0"/>
        <w:jc w:val="both"/>
      </w:pPr>
      <w:r>
        <w:rPr>
          <w:rFonts w:ascii="Times New Roman"/>
          <w:b w:val="false"/>
          <w:i w:val="false"/>
          <w:color w:val="000000"/>
          <w:sz w:val="28"/>
        </w:rPr>
        <w:t>
      Кіші станциялардағы электрмен жарықтандыруды монтаждау.</w:t>
      </w:r>
    </w:p>
    <w:p>
      <w:pPr>
        <w:spacing w:after="0"/>
        <w:ind w:left="0"/>
        <w:jc w:val="both"/>
      </w:pPr>
      <w:r>
        <w:rPr>
          <w:rFonts w:ascii="Times New Roman"/>
          <w:b w:val="false"/>
          <w:i w:val="false"/>
          <w:color w:val="000000"/>
          <w:sz w:val="28"/>
        </w:rPr>
        <w:t>
      Изоляторларды армирлеу.</w:t>
      </w:r>
    </w:p>
    <w:p>
      <w:pPr>
        <w:spacing w:after="0"/>
        <w:ind w:left="0"/>
        <w:jc w:val="both"/>
      </w:pPr>
      <w:r>
        <w:rPr>
          <w:rFonts w:ascii="Times New Roman"/>
          <w:b w:val="false"/>
          <w:i w:val="false"/>
          <w:color w:val="000000"/>
          <w:sz w:val="28"/>
        </w:rPr>
        <w:t>
      Дөңгелектерді дайындау және ию.</w:t>
      </w:r>
    </w:p>
    <w:p>
      <w:pPr>
        <w:spacing w:after="0"/>
        <w:ind w:left="0"/>
        <w:jc w:val="both"/>
      </w:pPr>
      <w:r>
        <w:rPr>
          <w:rFonts w:ascii="Times New Roman"/>
          <w:b w:val="false"/>
          <w:i w:val="false"/>
          <w:color w:val="000000"/>
          <w:sz w:val="28"/>
        </w:rPr>
        <w:t>
      Кабельдерді біріктіру, ұштау, дәнекерлеу және қосу.</w:t>
      </w:r>
    </w:p>
    <w:p>
      <w:pPr>
        <w:spacing w:after="0"/>
        <w:ind w:left="0"/>
        <w:jc w:val="both"/>
      </w:pPr>
      <w:r>
        <w:rPr>
          <w:rFonts w:ascii="Times New Roman"/>
          <w:b w:val="false"/>
          <w:i w:val="false"/>
          <w:color w:val="000000"/>
          <w:sz w:val="28"/>
        </w:rPr>
        <w:t>
      Дөңгелектерді, изолятор фланецтерін, кабельдерді, металл корпус құрылымдарын, ажыратқыштарды, тарату құрылғылары камераларын бояу.</w:t>
      </w:r>
    </w:p>
    <w:bookmarkStart w:name="z579" w:id="577"/>
    <w:p>
      <w:pPr>
        <w:spacing w:after="0"/>
        <w:ind w:left="0"/>
        <w:jc w:val="both"/>
      </w:pPr>
      <w:r>
        <w:rPr>
          <w:rFonts w:ascii="Times New Roman"/>
          <w:b w:val="false"/>
          <w:i w:val="false"/>
          <w:color w:val="000000"/>
          <w:sz w:val="28"/>
        </w:rPr>
        <w:t>
      392. Білуге тиіс:</w:t>
      </w:r>
    </w:p>
    <w:bookmarkEnd w:id="577"/>
    <w:p>
      <w:pPr>
        <w:spacing w:after="0"/>
        <w:ind w:left="0"/>
        <w:jc w:val="both"/>
      </w:pPr>
      <w:r>
        <w:rPr>
          <w:rFonts w:ascii="Times New Roman"/>
          <w:b w:val="false"/>
          <w:i w:val="false"/>
          <w:color w:val="000000"/>
          <w:sz w:val="28"/>
        </w:rPr>
        <w:t>
      кіші станция электр жабдықтарының электр және монтаждау тәсімдерін, электр жабдықтарының атаулары мен қызметін;</w:t>
      </w:r>
    </w:p>
    <w:p>
      <w:pPr>
        <w:spacing w:after="0"/>
        <w:ind w:left="0"/>
        <w:jc w:val="both"/>
      </w:pPr>
      <w:r>
        <w:rPr>
          <w:rFonts w:ascii="Times New Roman"/>
          <w:b w:val="false"/>
          <w:i w:val="false"/>
          <w:color w:val="000000"/>
          <w:sz w:val="28"/>
        </w:rPr>
        <w:t>
      орналастырушы құрылғыларды;</w:t>
      </w:r>
    </w:p>
    <w:p>
      <w:pPr>
        <w:spacing w:after="0"/>
        <w:ind w:left="0"/>
        <w:jc w:val="both"/>
      </w:pPr>
      <w:r>
        <w:rPr>
          <w:rFonts w:ascii="Times New Roman"/>
          <w:b w:val="false"/>
          <w:i w:val="false"/>
          <w:color w:val="000000"/>
          <w:sz w:val="28"/>
        </w:rPr>
        <w:t>
      арматуралардың негізгі түрлерін, кіші станцияларда қолданылатын сым және кабель маркаларын;</w:t>
      </w:r>
    </w:p>
    <w:p>
      <w:pPr>
        <w:spacing w:after="0"/>
        <w:ind w:left="0"/>
        <w:jc w:val="both"/>
      </w:pPr>
      <w:r>
        <w:rPr>
          <w:rFonts w:ascii="Times New Roman"/>
          <w:b w:val="false"/>
          <w:i w:val="false"/>
          <w:color w:val="000000"/>
          <w:sz w:val="28"/>
        </w:rPr>
        <w:t>
      негізгі электр құралдарын;</w:t>
      </w:r>
    </w:p>
    <w:p>
      <w:pPr>
        <w:spacing w:after="0"/>
        <w:ind w:left="0"/>
        <w:jc w:val="both"/>
      </w:pPr>
      <w:r>
        <w:rPr>
          <w:rFonts w:ascii="Times New Roman"/>
          <w:b w:val="false"/>
          <w:i w:val="false"/>
          <w:color w:val="000000"/>
          <w:sz w:val="28"/>
        </w:rPr>
        <w:t>
      электроника жөніндегі негізгі мәліметтерін.</w:t>
      </w:r>
    </w:p>
    <w:bookmarkStart w:name="z580" w:id="578"/>
    <w:p>
      <w:pPr>
        <w:spacing w:after="0"/>
        <w:ind w:left="0"/>
        <w:jc w:val="both"/>
      </w:pPr>
      <w:r>
        <w:rPr>
          <w:rFonts w:ascii="Times New Roman"/>
          <w:b w:val="false"/>
          <w:i w:val="false"/>
          <w:color w:val="000000"/>
          <w:sz w:val="28"/>
        </w:rPr>
        <w:t>
      3-параграф. Кіші жетек станциясының электр монтері, 4-разряд</w:t>
      </w:r>
    </w:p>
    <w:bookmarkEnd w:id="578"/>
    <w:bookmarkStart w:name="z581" w:id="579"/>
    <w:p>
      <w:pPr>
        <w:spacing w:after="0"/>
        <w:ind w:left="0"/>
        <w:jc w:val="both"/>
      </w:pPr>
      <w:r>
        <w:rPr>
          <w:rFonts w:ascii="Times New Roman"/>
          <w:b w:val="false"/>
          <w:i w:val="false"/>
          <w:color w:val="000000"/>
          <w:sz w:val="28"/>
        </w:rPr>
        <w:t>
      393. Жұмыс сипаттамасы.</w:t>
      </w:r>
    </w:p>
    <w:bookmarkEnd w:id="579"/>
    <w:p>
      <w:pPr>
        <w:spacing w:after="0"/>
        <w:ind w:left="0"/>
        <w:jc w:val="both"/>
      </w:pPr>
      <w:r>
        <w:rPr>
          <w:rFonts w:ascii="Times New Roman"/>
          <w:b w:val="false"/>
          <w:i w:val="false"/>
          <w:color w:val="000000"/>
          <w:sz w:val="28"/>
        </w:rPr>
        <w:t>
      Істеп тұрған кіші станциялардағы жабдықтарды монтаждау.</w:t>
      </w:r>
    </w:p>
    <w:p>
      <w:pPr>
        <w:spacing w:after="0"/>
        <w:ind w:left="0"/>
        <w:jc w:val="both"/>
      </w:pPr>
      <w:r>
        <w:rPr>
          <w:rFonts w:ascii="Times New Roman"/>
          <w:b w:val="false"/>
          <w:i w:val="false"/>
          <w:color w:val="000000"/>
          <w:sz w:val="28"/>
        </w:rPr>
        <w:t>
      Жартылай өткізгіштерді профилактикалық сынау.</w:t>
      </w:r>
    </w:p>
    <w:p>
      <w:pPr>
        <w:spacing w:after="0"/>
        <w:ind w:left="0"/>
        <w:jc w:val="both"/>
      </w:pPr>
      <w:r>
        <w:rPr>
          <w:rFonts w:ascii="Times New Roman"/>
          <w:b w:val="false"/>
          <w:i w:val="false"/>
          <w:color w:val="000000"/>
          <w:sz w:val="28"/>
        </w:rPr>
        <w:t>
      Анағұрлым жоғары білікті электр монтердің басшылығымен қарапайым және орташа күрделіктегі қорғауды тексеруге және баптауға қатысу.</w:t>
      </w:r>
    </w:p>
    <w:p>
      <w:pPr>
        <w:spacing w:after="0"/>
        <w:ind w:left="0"/>
        <w:jc w:val="both"/>
      </w:pPr>
      <w:r>
        <w:rPr>
          <w:rFonts w:ascii="Times New Roman"/>
          <w:b w:val="false"/>
          <w:i w:val="false"/>
          <w:color w:val="000000"/>
          <w:sz w:val="28"/>
        </w:rPr>
        <w:t>
      Электр жабдықтардағы зақымдықтарды анықтау және жою.</w:t>
      </w:r>
    </w:p>
    <w:p>
      <w:pPr>
        <w:spacing w:after="0"/>
        <w:ind w:left="0"/>
        <w:jc w:val="both"/>
      </w:pPr>
      <w:r>
        <w:rPr>
          <w:rFonts w:ascii="Times New Roman"/>
          <w:b w:val="false"/>
          <w:i w:val="false"/>
          <w:color w:val="000000"/>
          <w:sz w:val="28"/>
        </w:rPr>
        <w:t>
      Түзету көпірлерін, электр қозғалтқыштарды, трансформаторларды, сорғыларды жөндеу, жұмысын тексеру және реттеу.</w:t>
      </w:r>
    </w:p>
    <w:p>
      <w:pPr>
        <w:spacing w:after="0"/>
        <w:ind w:left="0"/>
        <w:jc w:val="both"/>
      </w:pPr>
      <w:r>
        <w:rPr>
          <w:rFonts w:ascii="Times New Roman"/>
          <w:b w:val="false"/>
          <w:i w:val="false"/>
          <w:color w:val="000000"/>
          <w:sz w:val="28"/>
        </w:rPr>
        <w:t>
      Аппаратураға май құю.</w:t>
      </w:r>
    </w:p>
    <w:p>
      <w:pPr>
        <w:spacing w:after="0"/>
        <w:ind w:left="0"/>
        <w:jc w:val="both"/>
      </w:pPr>
      <w:r>
        <w:rPr>
          <w:rFonts w:ascii="Times New Roman"/>
          <w:b w:val="false"/>
          <w:i w:val="false"/>
          <w:color w:val="000000"/>
          <w:sz w:val="28"/>
        </w:rPr>
        <w:t>
      Трансформаторлық майды регенерациялау.</w:t>
      </w:r>
    </w:p>
    <w:p>
      <w:pPr>
        <w:spacing w:after="0"/>
        <w:ind w:left="0"/>
        <w:jc w:val="both"/>
      </w:pPr>
      <w:r>
        <w:rPr>
          <w:rFonts w:ascii="Times New Roman"/>
          <w:b w:val="false"/>
          <w:i w:val="false"/>
          <w:color w:val="000000"/>
          <w:sz w:val="28"/>
        </w:rPr>
        <w:t>
      Аккумуляторлық батареяларға қызмет көрсету.</w:t>
      </w:r>
    </w:p>
    <w:p>
      <w:pPr>
        <w:spacing w:after="0"/>
        <w:ind w:left="0"/>
        <w:jc w:val="both"/>
      </w:pPr>
      <w:r>
        <w:rPr>
          <w:rFonts w:ascii="Times New Roman"/>
          <w:b w:val="false"/>
          <w:i w:val="false"/>
          <w:color w:val="000000"/>
          <w:sz w:val="28"/>
        </w:rPr>
        <w:t>
      Шұғыл қайта қосуларды жүзеге асыру.</w:t>
      </w:r>
    </w:p>
    <w:p>
      <w:pPr>
        <w:spacing w:after="0"/>
        <w:ind w:left="0"/>
        <w:jc w:val="both"/>
      </w:pPr>
      <w:r>
        <w:rPr>
          <w:rFonts w:ascii="Times New Roman"/>
          <w:b w:val="false"/>
          <w:i w:val="false"/>
          <w:color w:val="000000"/>
          <w:sz w:val="28"/>
        </w:rPr>
        <w:t>
      Орындалатын жұмыстың техникалық құжаттамасын жүргізу.</w:t>
      </w:r>
    </w:p>
    <w:bookmarkStart w:name="z582" w:id="580"/>
    <w:p>
      <w:pPr>
        <w:spacing w:after="0"/>
        <w:ind w:left="0"/>
        <w:jc w:val="both"/>
      </w:pPr>
      <w:r>
        <w:rPr>
          <w:rFonts w:ascii="Times New Roman"/>
          <w:b w:val="false"/>
          <w:i w:val="false"/>
          <w:color w:val="000000"/>
          <w:sz w:val="28"/>
        </w:rPr>
        <w:t>
      394. Білуге тиіс:</w:t>
      </w:r>
    </w:p>
    <w:bookmarkEnd w:id="580"/>
    <w:p>
      <w:pPr>
        <w:spacing w:after="0"/>
        <w:ind w:left="0"/>
        <w:jc w:val="both"/>
      </w:pPr>
      <w:r>
        <w:rPr>
          <w:rFonts w:ascii="Times New Roman"/>
          <w:b w:val="false"/>
          <w:i w:val="false"/>
          <w:color w:val="000000"/>
          <w:sz w:val="28"/>
        </w:rPr>
        <w:t>
      электр құрылғылардың тәсімдерін және оларды біріктіруді;</w:t>
      </w:r>
    </w:p>
    <w:p>
      <w:pPr>
        <w:spacing w:after="0"/>
        <w:ind w:left="0"/>
        <w:jc w:val="both"/>
      </w:pPr>
      <w:r>
        <w:rPr>
          <w:rFonts w:ascii="Times New Roman"/>
          <w:b w:val="false"/>
          <w:i w:val="false"/>
          <w:color w:val="000000"/>
          <w:sz w:val="28"/>
        </w:rPr>
        <w:t>
      жартылай өткізетін түрлендіргіштердің, май ажыратқыштардың, трансформаторлардың, аккумулятор батареяларының, сүзгі құрылғыларының, қорғау және өлшеу аппаратурасының жұмыс істеу принципін;</w:t>
      </w:r>
    </w:p>
    <w:p>
      <w:pPr>
        <w:spacing w:after="0"/>
        <w:ind w:left="0"/>
        <w:jc w:val="both"/>
      </w:pPr>
      <w:r>
        <w:rPr>
          <w:rFonts w:ascii="Times New Roman"/>
          <w:b w:val="false"/>
          <w:i w:val="false"/>
          <w:color w:val="000000"/>
          <w:sz w:val="28"/>
        </w:rPr>
        <w:t>
      электр машиналар мен аппарат тораптарын бөлшектеу және құрастырудың технологиялық процесін;</w:t>
      </w:r>
    </w:p>
    <w:p>
      <w:pPr>
        <w:spacing w:after="0"/>
        <w:ind w:left="0"/>
        <w:jc w:val="both"/>
      </w:pPr>
      <w:r>
        <w:rPr>
          <w:rFonts w:ascii="Times New Roman"/>
          <w:b w:val="false"/>
          <w:i w:val="false"/>
          <w:color w:val="000000"/>
          <w:sz w:val="28"/>
        </w:rPr>
        <w:t>
      аккумулятор батареяларының, электр қозғалтқыштың ақаулықтары мен оларды жою тәсілдерін;</w:t>
      </w:r>
    </w:p>
    <w:p>
      <w:pPr>
        <w:spacing w:after="0"/>
        <w:ind w:left="0"/>
        <w:jc w:val="both"/>
      </w:pPr>
      <w:r>
        <w:rPr>
          <w:rFonts w:ascii="Times New Roman"/>
          <w:b w:val="false"/>
          <w:i w:val="false"/>
          <w:color w:val="000000"/>
          <w:sz w:val="28"/>
        </w:rPr>
        <w:t>
      авариялық жағдайдағы кіші станция жұмысын қалыпты жұмыс режиміне аудару мүмкіндіктерін;</w:t>
      </w:r>
    </w:p>
    <w:p>
      <w:pPr>
        <w:spacing w:after="0"/>
        <w:ind w:left="0"/>
        <w:jc w:val="both"/>
      </w:pPr>
      <w:r>
        <w:rPr>
          <w:rFonts w:ascii="Times New Roman"/>
          <w:b w:val="false"/>
          <w:i w:val="false"/>
          <w:color w:val="000000"/>
          <w:sz w:val="28"/>
        </w:rPr>
        <w:t>
      электр техника және телемеханика негіздерін</w:t>
      </w:r>
    </w:p>
    <w:bookmarkStart w:name="z583" w:id="581"/>
    <w:p>
      <w:pPr>
        <w:spacing w:after="0"/>
        <w:ind w:left="0"/>
        <w:jc w:val="both"/>
      </w:pPr>
      <w:r>
        <w:rPr>
          <w:rFonts w:ascii="Times New Roman"/>
          <w:b w:val="false"/>
          <w:i w:val="false"/>
          <w:color w:val="000000"/>
          <w:sz w:val="28"/>
        </w:rPr>
        <w:t>
      4-параграф. Кіші жетек станциясының электр монтері, 5-разряд</w:t>
      </w:r>
    </w:p>
    <w:bookmarkEnd w:id="581"/>
    <w:bookmarkStart w:name="z584" w:id="582"/>
    <w:p>
      <w:pPr>
        <w:spacing w:after="0"/>
        <w:ind w:left="0"/>
        <w:jc w:val="both"/>
      </w:pPr>
      <w:r>
        <w:rPr>
          <w:rFonts w:ascii="Times New Roman"/>
          <w:b w:val="false"/>
          <w:i w:val="false"/>
          <w:color w:val="000000"/>
          <w:sz w:val="28"/>
        </w:rPr>
        <w:t>
      395. Жұмыс сипаттамасы.</w:t>
      </w:r>
    </w:p>
    <w:bookmarkEnd w:id="582"/>
    <w:p>
      <w:pPr>
        <w:spacing w:after="0"/>
        <w:ind w:left="0"/>
        <w:jc w:val="both"/>
      </w:pPr>
      <w:r>
        <w:rPr>
          <w:rFonts w:ascii="Times New Roman"/>
          <w:b w:val="false"/>
          <w:i w:val="false"/>
          <w:color w:val="000000"/>
          <w:sz w:val="28"/>
        </w:rPr>
        <w:t>
      Бақылау-өлшеу аспаптарының көмегімен кіші станция электр жабдықтары және қорғау құралдарын реттеу, теңшеу және сынау.</w:t>
      </w:r>
    </w:p>
    <w:p>
      <w:pPr>
        <w:spacing w:after="0"/>
        <w:ind w:left="0"/>
        <w:jc w:val="both"/>
      </w:pPr>
      <w:r>
        <w:rPr>
          <w:rFonts w:ascii="Times New Roman"/>
          <w:b w:val="false"/>
          <w:i w:val="false"/>
          <w:color w:val="000000"/>
          <w:sz w:val="28"/>
        </w:rPr>
        <w:t>
      Аппараттар мен электр машиналарын кептіру.</w:t>
      </w:r>
    </w:p>
    <w:p>
      <w:pPr>
        <w:spacing w:after="0"/>
        <w:ind w:left="0"/>
        <w:jc w:val="both"/>
      </w:pPr>
      <w:r>
        <w:rPr>
          <w:rFonts w:ascii="Times New Roman"/>
          <w:b w:val="false"/>
          <w:i w:val="false"/>
          <w:color w:val="000000"/>
          <w:sz w:val="28"/>
        </w:rPr>
        <w:t>
      Сымдар мен кабельдерді белгілеу және төсеу.</w:t>
      </w:r>
    </w:p>
    <w:p>
      <w:pPr>
        <w:spacing w:after="0"/>
        <w:ind w:left="0"/>
        <w:jc w:val="both"/>
      </w:pPr>
      <w:r>
        <w:rPr>
          <w:rFonts w:ascii="Times New Roman"/>
          <w:b w:val="false"/>
          <w:i w:val="false"/>
          <w:color w:val="000000"/>
          <w:sz w:val="28"/>
        </w:rPr>
        <w:t>
      Барлық түрдегі өтпелі плиталарды, изоляторларды, ажыратқыштарды, жетектерді, разрядтағышты, күш трансформаторларын орнату.</w:t>
      </w:r>
    </w:p>
    <w:p>
      <w:pPr>
        <w:spacing w:after="0"/>
        <w:ind w:left="0"/>
        <w:jc w:val="both"/>
      </w:pPr>
      <w:r>
        <w:rPr>
          <w:rFonts w:ascii="Times New Roman"/>
          <w:b w:val="false"/>
          <w:i w:val="false"/>
          <w:color w:val="000000"/>
          <w:sz w:val="28"/>
        </w:rPr>
        <w:t>
      Май ажыратқыштардың, тез істейтін автоматтардың, сүзгі құрылғыларының жетек бөлшектерін реттеп және ауыстыра отырып құрастыру.</w:t>
      </w:r>
    </w:p>
    <w:p>
      <w:pPr>
        <w:spacing w:after="0"/>
        <w:ind w:left="0"/>
        <w:jc w:val="both"/>
      </w:pPr>
      <w:r>
        <w:rPr>
          <w:rFonts w:ascii="Times New Roman"/>
          <w:b w:val="false"/>
          <w:i w:val="false"/>
          <w:color w:val="000000"/>
          <w:sz w:val="28"/>
        </w:rPr>
        <w:t>
      Блоктау тізбегі құрылғылары мен жартылай өткізетін түрлендіргіштерді монтаждау.</w:t>
      </w:r>
    </w:p>
    <w:p>
      <w:pPr>
        <w:spacing w:after="0"/>
        <w:ind w:left="0"/>
        <w:jc w:val="both"/>
      </w:pPr>
      <w:r>
        <w:rPr>
          <w:rFonts w:ascii="Times New Roman"/>
          <w:b w:val="false"/>
          <w:i w:val="false"/>
          <w:color w:val="000000"/>
          <w:sz w:val="28"/>
        </w:rPr>
        <w:t>
      Түзеткіштердегі, автоматты және қашықтықтан басқарылатын жабдықтардың ақаулықтарын анықтау және жою.</w:t>
      </w:r>
    </w:p>
    <w:p>
      <w:pPr>
        <w:spacing w:after="0"/>
        <w:ind w:left="0"/>
        <w:jc w:val="both"/>
      </w:pPr>
      <w:r>
        <w:rPr>
          <w:rFonts w:ascii="Times New Roman"/>
          <w:b w:val="false"/>
          <w:i w:val="false"/>
          <w:color w:val="000000"/>
          <w:sz w:val="28"/>
        </w:rPr>
        <w:t>
      Автоматтардың магнит беттерін қырнап тегістеу, магнит сымдарды шихталау.</w:t>
      </w:r>
    </w:p>
    <w:p>
      <w:pPr>
        <w:spacing w:after="0"/>
        <w:ind w:left="0"/>
        <w:jc w:val="both"/>
      </w:pPr>
      <w:r>
        <w:rPr>
          <w:rFonts w:ascii="Times New Roman"/>
          <w:b w:val="false"/>
          <w:i w:val="false"/>
          <w:color w:val="000000"/>
          <w:sz w:val="28"/>
        </w:rPr>
        <w:t>
      Коммутация тізбегі, жартылай өткізетін түрлендіргіш, күш трансформатор тәсімдерін тексеру.</w:t>
      </w:r>
    </w:p>
    <w:p>
      <w:pPr>
        <w:spacing w:after="0"/>
        <w:ind w:left="0"/>
        <w:jc w:val="both"/>
      </w:pPr>
      <w:r>
        <w:rPr>
          <w:rFonts w:ascii="Times New Roman"/>
          <w:b w:val="false"/>
          <w:i w:val="false"/>
          <w:color w:val="000000"/>
          <w:sz w:val="28"/>
        </w:rPr>
        <w:t>
      Электр машиналар мен трансформатор орамаларының оқшаулану жағдайын анықтау.</w:t>
      </w:r>
    </w:p>
    <w:p>
      <w:pPr>
        <w:spacing w:after="0"/>
        <w:ind w:left="0"/>
        <w:jc w:val="both"/>
      </w:pPr>
      <w:r>
        <w:rPr>
          <w:rFonts w:ascii="Times New Roman"/>
          <w:b w:val="false"/>
          <w:i w:val="false"/>
          <w:color w:val="000000"/>
          <w:sz w:val="28"/>
        </w:rPr>
        <w:t>
      Автоматика және телемеханиканың қарапайым құрылғыларын тексеру.</w:t>
      </w:r>
    </w:p>
    <w:p>
      <w:pPr>
        <w:spacing w:after="0"/>
        <w:ind w:left="0"/>
        <w:jc w:val="both"/>
      </w:pPr>
      <w:r>
        <w:rPr>
          <w:rFonts w:ascii="Times New Roman"/>
          <w:b w:val="false"/>
          <w:i w:val="false"/>
          <w:color w:val="000000"/>
          <w:sz w:val="28"/>
        </w:rPr>
        <w:t>
      Реле сипаттамасын жөндеу, реттеу және алып тастау.</w:t>
      </w:r>
    </w:p>
    <w:p>
      <w:pPr>
        <w:spacing w:after="0"/>
        <w:ind w:left="0"/>
        <w:jc w:val="both"/>
      </w:pPr>
      <w:r>
        <w:rPr>
          <w:rFonts w:ascii="Times New Roman"/>
          <w:b w:val="false"/>
          <w:i w:val="false"/>
          <w:color w:val="000000"/>
          <w:sz w:val="28"/>
        </w:rPr>
        <w:t>
      Шкафтар және шиттар басқаруын профилактикалық сынау мен тексеруге қатысу.</w:t>
      </w:r>
    </w:p>
    <w:p>
      <w:pPr>
        <w:spacing w:after="0"/>
        <w:ind w:left="0"/>
        <w:jc w:val="both"/>
      </w:pPr>
      <w:r>
        <w:rPr>
          <w:rFonts w:ascii="Times New Roman"/>
          <w:b w:val="false"/>
          <w:i w:val="false"/>
          <w:color w:val="000000"/>
          <w:sz w:val="28"/>
        </w:rPr>
        <w:t>
      Орташа күрделіктегі қорғауды тексеру және баптау.</w:t>
      </w:r>
    </w:p>
    <w:p>
      <w:pPr>
        <w:spacing w:after="0"/>
        <w:ind w:left="0"/>
        <w:jc w:val="both"/>
      </w:pPr>
      <w:r>
        <w:rPr>
          <w:rFonts w:ascii="Times New Roman"/>
          <w:b w:val="false"/>
          <w:i w:val="false"/>
          <w:color w:val="000000"/>
          <w:sz w:val="28"/>
        </w:rPr>
        <w:t>
      Жүктеме тәсімдерін шешу.</w:t>
      </w:r>
    </w:p>
    <w:bookmarkStart w:name="z585" w:id="583"/>
    <w:p>
      <w:pPr>
        <w:spacing w:after="0"/>
        <w:ind w:left="0"/>
        <w:jc w:val="both"/>
      </w:pPr>
      <w:r>
        <w:rPr>
          <w:rFonts w:ascii="Times New Roman"/>
          <w:b w:val="false"/>
          <w:i w:val="false"/>
          <w:color w:val="000000"/>
          <w:sz w:val="28"/>
        </w:rPr>
        <w:t>
      396. Білуге тиіс:</w:t>
      </w:r>
    </w:p>
    <w:bookmarkEnd w:id="583"/>
    <w:p>
      <w:pPr>
        <w:spacing w:after="0"/>
        <w:ind w:left="0"/>
        <w:jc w:val="both"/>
      </w:pPr>
      <w:r>
        <w:rPr>
          <w:rFonts w:ascii="Times New Roman"/>
          <w:b w:val="false"/>
          <w:i w:val="false"/>
          <w:color w:val="000000"/>
          <w:sz w:val="28"/>
        </w:rPr>
        <w:t>
      жетекті және төмендету кіші станцияларын электрмен жабдықтау тәсімдерін;</w:t>
      </w:r>
    </w:p>
    <w:p>
      <w:pPr>
        <w:spacing w:after="0"/>
        <w:ind w:left="0"/>
        <w:jc w:val="both"/>
      </w:pPr>
      <w:r>
        <w:rPr>
          <w:rFonts w:ascii="Times New Roman"/>
          <w:b w:val="false"/>
          <w:i w:val="false"/>
          <w:color w:val="000000"/>
          <w:sz w:val="28"/>
        </w:rPr>
        <w:t>
      кіші станция жабдықтарының құрылымы мен қолдану принципі, сол жабдықтардың жұмысындағы ақаулықтар және оларды жою тәсілдерін;</w:t>
      </w:r>
    </w:p>
    <w:p>
      <w:pPr>
        <w:spacing w:after="0"/>
        <w:ind w:left="0"/>
        <w:jc w:val="both"/>
      </w:pPr>
      <w:r>
        <w:rPr>
          <w:rFonts w:ascii="Times New Roman"/>
          <w:b w:val="false"/>
          <w:i w:val="false"/>
          <w:color w:val="000000"/>
          <w:sz w:val="28"/>
        </w:rPr>
        <w:t>
      жабдықтарды жөндеуді жүргізу тәртібін, электр жабдықтарды және қоректендіру желісін қорғауды;</w:t>
      </w:r>
    </w:p>
    <w:p>
      <w:pPr>
        <w:spacing w:after="0"/>
        <w:ind w:left="0"/>
        <w:jc w:val="both"/>
      </w:pPr>
      <w:r>
        <w:rPr>
          <w:rFonts w:ascii="Times New Roman"/>
          <w:b w:val="false"/>
          <w:i w:val="false"/>
          <w:color w:val="000000"/>
          <w:sz w:val="28"/>
        </w:rPr>
        <w:t>
      жерлендіру құрылымы мен тәсімдерін;</w:t>
      </w:r>
    </w:p>
    <w:p>
      <w:pPr>
        <w:spacing w:after="0"/>
        <w:ind w:left="0"/>
        <w:jc w:val="both"/>
      </w:pPr>
      <w:r>
        <w:rPr>
          <w:rFonts w:ascii="Times New Roman"/>
          <w:b w:val="false"/>
          <w:i w:val="false"/>
          <w:color w:val="000000"/>
          <w:sz w:val="28"/>
        </w:rPr>
        <w:t>
      электр жабдықтардың жұмысындағы ақаулықтарды пайда болу себептері мен олардың алдын алу тәсілдерін;</w:t>
      </w:r>
    </w:p>
    <w:p>
      <w:pPr>
        <w:spacing w:after="0"/>
        <w:ind w:left="0"/>
        <w:jc w:val="both"/>
      </w:pPr>
      <w:r>
        <w:rPr>
          <w:rFonts w:ascii="Times New Roman"/>
          <w:b w:val="false"/>
          <w:i w:val="false"/>
          <w:color w:val="000000"/>
          <w:sz w:val="28"/>
        </w:rPr>
        <w:t>
      электр жабдықтарды кептіру тәсілдерін;</w:t>
      </w:r>
    </w:p>
    <w:p>
      <w:pPr>
        <w:spacing w:after="0"/>
        <w:ind w:left="0"/>
        <w:jc w:val="both"/>
      </w:pPr>
      <w:r>
        <w:rPr>
          <w:rFonts w:ascii="Times New Roman"/>
          <w:b w:val="false"/>
          <w:i w:val="false"/>
          <w:color w:val="000000"/>
          <w:sz w:val="28"/>
        </w:rPr>
        <w:t>
      монтаждалатын жабдықтардың электр тәсімдері және оларды тексеру тәсілдерін;</w:t>
      </w:r>
    </w:p>
    <w:p>
      <w:pPr>
        <w:spacing w:after="0"/>
        <w:ind w:left="0"/>
        <w:jc w:val="both"/>
      </w:pPr>
      <w:r>
        <w:rPr>
          <w:rFonts w:ascii="Times New Roman"/>
          <w:b w:val="false"/>
          <w:i w:val="false"/>
          <w:color w:val="000000"/>
          <w:sz w:val="28"/>
        </w:rPr>
        <w:t>
      изоляция кедергісін өлшеу тәсілдерін;</w:t>
      </w:r>
    </w:p>
    <w:p>
      <w:pPr>
        <w:spacing w:after="0"/>
        <w:ind w:left="0"/>
        <w:jc w:val="both"/>
      </w:pPr>
      <w:r>
        <w:rPr>
          <w:rFonts w:ascii="Times New Roman"/>
          <w:b w:val="false"/>
          <w:i w:val="false"/>
          <w:color w:val="000000"/>
          <w:sz w:val="28"/>
        </w:rPr>
        <w:t>
      электр өлшеу аспаптарының құрылымы мен қолдану ережесін;</w:t>
      </w:r>
    </w:p>
    <w:p>
      <w:pPr>
        <w:spacing w:after="0"/>
        <w:ind w:left="0"/>
        <w:jc w:val="both"/>
      </w:pPr>
      <w:r>
        <w:rPr>
          <w:rFonts w:ascii="Times New Roman"/>
          <w:b w:val="false"/>
          <w:i w:val="false"/>
          <w:color w:val="000000"/>
          <w:sz w:val="28"/>
        </w:rPr>
        <w:t>
      барлық түрдегі реле құрылымы мен қолдану принципін;</w:t>
      </w:r>
    </w:p>
    <w:p>
      <w:pPr>
        <w:spacing w:after="0"/>
        <w:ind w:left="0"/>
        <w:jc w:val="both"/>
      </w:pPr>
      <w:r>
        <w:rPr>
          <w:rFonts w:ascii="Times New Roman"/>
          <w:b w:val="false"/>
          <w:i w:val="false"/>
          <w:color w:val="000000"/>
          <w:sz w:val="28"/>
        </w:rPr>
        <w:t>
      электр жабдықтарының және қорғау құралдарының техникалық сипаттамасын;</w:t>
      </w:r>
    </w:p>
    <w:p>
      <w:pPr>
        <w:spacing w:after="0"/>
        <w:ind w:left="0"/>
        <w:jc w:val="both"/>
      </w:pPr>
      <w:r>
        <w:rPr>
          <w:rFonts w:ascii="Times New Roman"/>
          <w:b w:val="false"/>
          <w:i w:val="false"/>
          <w:color w:val="000000"/>
          <w:sz w:val="28"/>
        </w:rPr>
        <w:t>
      техникалық училище бағдарламасы көлемінде электр техниканы білу.</w:t>
      </w:r>
    </w:p>
    <w:bookmarkStart w:name="z586" w:id="584"/>
    <w:p>
      <w:pPr>
        <w:spacing w:after="0"/>
        <w:ind w:left="0"/>
        <w:jc w:val="both"/>
      </w:pPr>
      <w:r>
        <w:rPr>
          <w:rFonts w:ascii="Times New Roman"/>
          <w:b w:val="false"/>
          <w:i w:val="false"/>
          <w:color w:val="000000"/>
          <w:sz w:val="28"/>
        </w:rPr>
        <w:t>
      5-параграф. Кіші жетек станциясының электр монтері, 6-разряд</w:t>
      </w:r>
    </w:p>
    <w:bookmarkEnd w:id="584"/>
    <w:bookmarkStart w:name="z587" w:id="585"/>
    <w:p>
      <w:pPr>
        <w:spacing w:after="0"/>
        <w:ind w:left="0"/>
        <w:jc w:val="both"/>
      </w:pPr>
      <w:r>
        <w:rPr>
          <w:rFonts w:ascii="Times New Roman"/>
          <w:b w:val="false"/>
          <w:i w:val="false"/>
          <w:color w:val="000000"/>
          <w:sz w:val="28"/>
        </w:rPr>
        <w:t>
      397. Жұмыс сипаттамасы.</w:t>
      </w:r>
    </w:p>
    <w:bookmarkEnd w:id="585"/>
    <w:p>
      <w:pPr>
        <w:spacing w:after="0"/>
        <w:ind w:left="0"/>
        <w:jc w:val="both"/>
      </w:pPr>
      <w:r>
        <w:rPr>
          <w:rFonts w:ascii="Times New Roman"/>
          <w:b w:val="false"/>
          <w:i w:val="false"/>
          <w:color w:val="000000"/>
          <w:sz w:val="28"/>
        </w:rPr>
        <w:t>
      Электр жабдықтарды және кабельдерді жоғары вольтты сынамалау.</w:t>
      </w:r>
    </w:p>
    <w:p>
      <w:pPr>
        <w:spacing w:after="0"/>
        <w:ind w:left="0"/>
        <w:jc w:val="both"/>
      </w:pPr>
      <w:r>
        <w:rPr>
          <w:rFonts w:ascii="Times New Roman"/>
          <w:b w:val="false"/>
          <w:i w:val="false"/>
          <w:color w:val="000000"/>
          <w:sz w:val="28"/>
        </w:rPr>
        <w:t>
      Түрлендіргіш агрегаттарды орналастыру жерін белгілеу.</w:t>
      </w:r>
    </w:p>
    <w:p>
      <w:pPr>
        <w:spacing w:after="0"/>
        <w:ind w:left="0"/>
        <w:jc w:val="both"/>
      </w:pPr>
      <w:r>
        <w:rPr>
          <w:rFonts w:ascii="Times New Roman"/>
          <w:b w:val="false"/>
          <w:i w:val="false"/>
          <w:color w:val="000000"/>
          <w:sz w:val="28"/>
        </w:rPr>
        <w:t>
      Ерекше күрделі аппараттарды, жабдықтар мен аспаптарды монтаждау.</w:t>
      </w:r>
    </w:p>
    <w:p>
      <w:pPr>
        <w:spacing w:after="0"/>
        <w:ind w:left="0"/>
        <w:jc w:val="both"/>
      </w:pPr>
      <w:r>
        <w:rPr>
          <w:rFonts w:ascii="Times New Roman"/>
          <w:b w:val="false"/>
          <w:i w:val="false"/>
          <w:color w:val="000000"/>
          <w:sz w:val="28"/>
        </w:rPr>
        <w:t>
      Реакторлар мен сүзгілеу құрылғыларын орнату және монтаждау.</w:t>
      </w:r>
    </w:p>
    <w:p>
      <w:pPr>
        <w:spacing w:after="0"/>
        <w:ind w:left="0"/>
        <w:jc w:val="both"/>
      </w:pPr>
      <w:r>
        <w:rPr>
          <w:rFonts w:ascii="Times New Roman"/>
          <w:b w:val="false"/>
          <w:i w:val="false"/>
          <w:color w:val="000000"/>
          <w:sz w:val="28"/>
        </w:rPr>
        <w:t>
      Ауыспалы ток ажыратқыштарын орнату және қызмет көрсету.</w:t>
      </w:r>
    </w:p>
    <w:p>
      <w:pPr>
        <w:spacing w:after="0"/>
        <w:ind w:left="0"/>
        <w:jc w:val="both"/>
      </w:pPr>
      <w:r>
        <w:rPr>
          <w:rFonts w:ascii="Times New Roman"/>
          <w:b w:val="false"/>
          <w:i w:val="false"/>
          <w:color w:val="000000"/>
          <w:sz w:val="28"/>
        </w:rPr>
        <w:t>
      Құрама кешенді тарату құрылғылары мен олардың жекелеген блоктары мен траптарын орнату және реттеу.</w:t>
      </w:r>
    </w:p>
    <w:p>
      <w:pPr>
        <w:spacing w:after="0"/>
        <w:ind w:left="0"/>
        <w:jc w:val="both"/>
      </w:pPr>
      <w:r>
        <w:rPr>
          <w:rFonts w:ascii="Times New Roman"/>
          <w:b w:val="false"/>
          <w:i w:val="false"/>
          <w:color w:val="000000"/>
          <w:sz w:val="28"/>
        </w:rPr>
        <w:t>
      Аспаптар мен аппараттардың жұмысын тұрақты ток көздері мен кернеуінен сынама алу және оларды іске қосуға дайындау.</w:t>
      </w:r>
    </w:p>
    <w:p>
      <w:pPr>
        <w:spacing w:after="0"/>
        <w:ind w:left="0"/>
        <w:jc w:val="both"/>
      </w:pPr>
      <w:r>
        <w:rPr>
          <w:rFonts w:ascii="Times New Roman"/>
          <w:b w:val="false"/>
          <w:i w:val="false"/>
          <w:color w:val="000000"/>
          <w:sz w:val="28"/>
        </w:rPr>
        <w:t>
      Алғашқы және қайталама коммутация тізбектерінің автоматика құрылғысын монтаждау.</w:t>
      </w:r>
    </w:p>
    <w:p>
      <w:pPr>
        <w:spacing w:after="0"/>
        <w:ind w:left="0"/>
        <w:jc w:val="both"/>
      </w:pPr>
      <w:r>
        <w:rPr>
          <w:rFonts w:ascii="Times New Roman"/>
          <w:b w:val="false"/>
          <w:i w:val="false"/>
          <w:color w:val="000000"/>
          <w:sz w:val="28"/>
        </w:rPr>
        <w:t>
      Күрделі қорғауды тексеру және баптау.</w:t>
      </w:r>
    </w:p>
    <w:p>
      <w:pPr>
        <w:spacing w:after="0"/>
        <w:ind w:left="0"/>
        <w:jc w:val="both"/>
      </w:pPr>
      <w:r>
        <w:rPr>
          <w:rFonts w:ascii="Times New Roman"/>
          <w:b w:val="false"/>
          <w:i w:val="false"/>
          <w:color w:val="000000"/>
          <w:sz w:val="28"/>
        </w:rPr>
        <w:t>
      Күш трансформаторларын қайта қосу.</w:t>
      </w:r>
    </w:p>
    <w:p>
      <w:pPr>
        <w:spacing w:after="0"/>
        <w:ind w:left="0"/>
        <w:jc w:val="both"/>
      </w:pPr>
      <w:r>
        <w:rPr>
          <w:rFonts w:ascii="Times New Roman"/>
          <w:b w:val="false"/>
          <w:i w:val="false"/>
          <w:color w:val="000000"/>
          <w:sz w:val="28"/>
        </w:rPr>
        <w:t>
      Ашық және жабық тарату құрылғыларындағы кабельдерді фазалау.</w:t>
      </w:r>
    </w:p>
    <w:bookmarkStart w:name="z588" w:id="586"/>
    <w:p>
      <w:pPr>
        <w:spacing w:after="0"/>
        <w:ind w:left="0"/>
        <w:jc w:val="both"/>
      </w:pPr>
      <w:r>
        <w:rPr>
          <w:rFonts w:ascii="Times New Roman"/>
          <w:b w:val="false"/>
          <w:i w:val="false"/>
          <w:color w:val="000000"/>
          <w:sz w:val="28"/>
        </w:rPr>
        <w:t>
      398. Білуге тиіс:</w:t>
      </w:r>
    </w:p>
    <w:bookmarkEnd w:id="586"/>
    <w:p>
      <w:pPr>
        <w:spacing w:after="0"/>
        <w:ind w:left="0"/>
        <w:jc w:val="both"/>
      </w:pPr>
      <w:r>
        <w:rPr>
          <w:rFonts w:ascii="Times New Roman"/>
          <w:b w:val="false"/>
          <w:i w:val="false"/>
          <w:color w:val="000000"/>
          <w:sz w:val="28"/>
        </w:rPr>
        <w:t>
      электр тәсімдерін;</w:t>
      </w:r>
    </w:p>
    <w:p>
      <w:pPr>
        <w:spacing w:after="0"/>
        <w:ind w:left="0"/>
        <w:jc w:val="both"/>
      </w:pPr>
      <w:r>
        <w:rPr>
          <w:rFonts w:ascii="Times New Roman"/>
          <w:b w:val="false"/>
          <w:i w:val="false"/>
          <w:color w:val="000000"/>
          <w:sz w:val="28"/>
        </w:rPr>
        <w:t>
      электр жабдықтарын тексеру және реттеу әдістерін;</w:t>
      </w:r>
    </w:p>
    <w:p>
      <w:pPr>
        <w:spacing w:after="0"/>
        <w:ind w:left="0"/>
        <w:jc w:val="both"/>
      </w:pPr>
      <w:r>
        <w:rPr>
          <w:rFonts w:ascii="Times New Roman"/>
          <w:b w:val="false"/>
          <w:i w:val="false"/>
          <w:color w:val="000000"/>
          <w:sz w:val="28"/>
        </w:rPr>
        <w:t>
      тарату құрылғыларының құрылымын;</w:t>
      </w:r>
    </w:p>
    <w:p>
      <w:pPr>
        <w:spacing w:after="0"/>
        <w:ind w:left="0"/>
        <w:jc w:val="both"/>
      </w:pPr>
      <w:r>
        <w:rPr>
          <w:rFonts w:ascii="Times New Roman"/>
          <w:b w:val="false"/>
          <w:i w:val="false"/>
          <w:color w:val="000000"/>
          <w:sz w:val="28"/>
        </w:rPr>
        <w:t>
      басқару және қорғау қалқанын;</w:t>
      </w:r>
    </w:p>
    <w:p>
      <w:pPr>
        <w:spacing w:after="0"/>
        <w:ind w:left="0"/>
        <w:jc w:val="both"/>
      </w:pPr>
      <w:r>
        <w:rPr>
          <w:rFonts w:ascii="Times New Roman"/>
          <w:b w:val="false"/>
          <w:i w:val="false"/>
          <w:color w:val="000000"/>
          <w:sz w:val="28"/>
        </w:rPr>
        <w:t>
      кіші станция электр жабдықтары мен қорғау құралдарын сынау ережесі мен тәртібін;</w:t>
      </w:r>
    </w:p>
    <w:p>
      <w:pPr>
        <w:spacing w:after="0"/>
        <w:ind w:left="0"/>
        <w:jc w:val="both"/>
      </w:pPr>
      <w:r>
        <w:rPr>
          <w:rFonts w:ascii="Times New Roman"/>
          <w:b w:val="false"/>
          <w:i w:val="false"/>
          <w:color w:val="000000"/>
          <w:sz w:val="28"/>
        </w:rPr>
        <w:t>
      электронды автоматика құрылғыларының, телемеханика және қорғау құрылғыларының принципті тәсімдері мен қолдану принципін;</w:t>
      </w:r>
    </w:p>
    <w:p>
      <w:pPr>
        <w:spacing w:after="0"/>
        <w:ind w:left="0"/>
        <w:jc w:val="both"/>
      </w:pPr>
      <w:r>
        <w:rPr>
          <w:rFonts w:ascii="Times New Roman"/>
          <w:b w:val="false"/>
          <w:i w:val="false"/>
          <w:color w:val="000000"/>
          <w:sz w:val="28"/>
        </w:rPr>
        <w:t>
      токтан қорғау, кесу, дифференциальды және қашықтықтан қорғау, жермен қорғау, газ, салқындату, ауаның жылуынан қорғау құралдарының монтаждау тәсімдерін;</w:t>
      </w:r>
    </w:p>
    <w:p>
      <w:pPr>
        <w:spacing w:after="0"/>
        <w:ind w:left="0"/>
        <w:jc w:val="both"/>
      </w:pPr>
      <w:r>
        <w:rPr>
          <w:rFonts w:ascii="Times New Roman"/>
          <w:b w:val="false"/>
          <w:i w:val="false"/>
          <w:color w:val="000000"/>
          <w:sz w:val="28"/>
        </w:rPr>
        <w:t>
      орамды біріктіру тобы мен схемасын және қорытынды белгілерді;</w:t>
      </w:r>
    </w:p>
    <w:p>
      <w:pPr>
        <w:spacing w:after="0"/>
        <w:ind w:left="0"/>
        <w:jc w:val="both"/>
      </w:pPr>
      <w:r>
        <w:rPr>
          <w:rFonts w:ascii="Times New Roman"/>
          <w:b w:val="false"/>
          <w:i w:val="false"/>
          <w:color w:val="000000"/>
          <w:sz w:val="28"/>
        </w:rPr>
        <w:t>
      кіші станция жабдықтарын жөндеу кезінде қолданылатын материалдар туралы негізгі мемлекеттік стандарт деректерін;</w:t>
      </w:r>
    </w:p>
    <w:p>
      <w:pPr>
        <w:spacing w:after="0"/>
        <w:ind w:left="0"/>
        <w:jc w:val="both"/>
      </w:pPr>
      <w:r>
        <w:rPr>
          <w:rFonts w:ascii="Times New Roman"/>
          <w:b w:val="false"/>
          <w:i w:val="false"/>
          <w:color w:val="000000"/>
          <w:sz w:val="28"/>
        </w:rPr>
        <w:t>
      кабельдің, сым, материалдар мен май трансформаторлардың шығын нормасын.</w:t>
      </w:r>
    </w:p>
    <w:bookmarkStart w:name="z589" w:id="587"/>
    <w:p>
      <w:pPr>
        <w:spacing w:after="0"/>
        <w:ind w:left="0"/>
        <w:jc w:val="both"/>
      </w:pPr>
      <w:r>
        <w:rPr>
          <w:rFonts w:ascii="Times New Roman"/>
          <w:b w:val="false"/>
          <w:i w:val="false"/>
          <w:color w:val="000000"/>
          <w:sz w:val="28"/>
        </w:rPr>
        <w:t>
      6-параграф. Кіші жетек станциясының электр монтері, 7-разряд</w:t>
      </w:r>
    </w:p>
    <w:bookmarkEnd w:id="587"/>
    <w:bookmarkStart w:name="z590" w:id="588"/>
    <w:p>
      <w:pPr>
        <w:spacing w:after="0"/>
        <w:ind w:left="0"/>
        <w:jc w:val="both"/>
      </w:pPr>
      <w:r>
        <w:rPr>
          <w:rFonts w:ascii="Times New Roman"/>
          <w:b w:val="false"/>
          <w:i w:val="false"/>
          <w:color w:val="000000"/>
          <w:sz w:val="28"/>
        </w:rPr>
        <w:t>
      399. Жұмыс сипаттамасы.</w:t>
      </w:r>
    </w:p>
    <w:bookmarkEnd w:id="588"/>
    <w:p>
      <w:pPr>
        <w:spacing w:after="0"/>
        <w:ind w:left="0"/>
        <w:jc w:val="both"/>
      </w:pPr>
      <w:r>
        <w:rPr>
          <w:rFonts w:ascii="Times New Roman"/>
          <w:b w:val="false"/>
          <w:i w:val="false"/>
          <w:color w:val="000000"/>
          <w:sz w:val="28"/>
        </w:rPr>
        <w:t>
      Жаңа үлгідегі жабдықтарды, аппараттарды, аспаптарды монтаждау және қызмет көрсету.</w:t>
      </w:r>
    </w:p>
    <w:p>
      <w:pPr>
        <w:spacing w:after="0"/>
        <w:ind w:left="0"/>
        <w:jc w:val="both"/>
      </w:pPr>
      <w:r>
        <w:rPr>
          <w:rFonts w:ascii="Times New Roman"/>
          <w:b w:val="false"/>
          <w:i w:val="false"/>
          <w:color w:val="000000"/>
          <w:sz w:val="28"/>
        </w:rPr>
        <w:t>
      Алғашқы және қайталама коммутациялар мен электронды қорғау тізбектерінің күрделі құрылғыларын монтаждау және тексеру.</w:t>
      </w:r>
    </w:p>
    <w:p>
      <w:pPr>
        <w:spacing w:after="0"/>
        <w:ind w:left="0"/>
        <w:jc w:val="both"/>
      </w:pPr>
      <w:r>
        <w:rPr>
          <w:rFonts w:ascii="Times New Roman"/>
          <w:b w:val="false"/>
          <w:i w:val="false"/>
          <w:color w:val="000000"/>
          <w:sz w:val="28"/>
        </w:rPr>
        <w:t>
      Арнайы бағдарламалар бойынша жоғары вольтты жабдықтар мен күш кабельдерін сынау.</w:t>
      </w:r>
    </w:p>
    <w:p>
      <w:pPr>
        <w:spacing w:after="0"/>
        <w:ind w:left="0"/>
        <w:jc w:val="both"/>
      </w:pPr>
      <w:r>
        <w:rPr>
          <w:rFonts w:ascii="Times New Roman"/>
          <w:b w:val="false"/>
          <w:i w:val="false"/>
          <w:color w:val="000000"/>
          <w:sz w:val="28"/>
        </w:rPr>
        <w:t>
      Жоғары вольтты вакуумды ажыратқыштарды орнату, реттеу және тексеру.</w:t>
      </w:r>
    </w:p>
    <w:bookmarkStart w:name="z591" w:id="589"/>
    <w:p>
      <w:pPr>
        <w:spacing w:after="0"/>
        <w:ind w:left="0"/>
        <w:jc w:val="both"/>
      </w:pPr>
      <w:r>
        <w:rPr>
          <w:rFonts w:ascii="Times New Roman"/>
          <w:b w:val="false"/>
          <w:i w:val="false"/>
          <w:color w:val="000000"/>
          <w:sz w:val="28"/>
        </w:rPr>
        <w:t>
      400. Білуге тиіс:</w:t>
      </w:r>
    </w:p>
    <w:bookmarkEnd w:id="589"/>
    <w:p>
      <w:pPr>
        <w:spacing w:after="0"/>
        <w:ind w:left="0"/>
        <w:jc w:val="both"/>
      </w:pPr>
      <w:r>
        <w:rPr>
          <w:rFonts w:ascii="Times New Roman"/>
          <w:b w:val="false"/>
          <w:i w:val="false"/>
          <w:color w:val="000000"/>
          <w:sz w:val="28"/>
        </w:rPr>
        <w:t>
      қызмет көрсетілетін жабдықтардың құрылымы және жөндеу технологиясын;</w:t>
      </w:r>
    </w:p>
    <w:p>
      <w:pPr>
        <w:spacing w:after="0"/>
        <w:ind w:left="0"/>
        <w:jc w:val="both"/>
      </w:pPr>
      <w:r>
        <w:rPr>
          <w:rFonts w:ascii="Times New Roman"/>
          <w:b w:val="false"/>
          <w:i w:val="false"/>
          <w:color w:val="000000"/>
          <w:sz w:val="28"/>
        </w:rPr>
        <w:t>
      күрделі автоматика мен электронды қорғау құрылғыларының монтаждау және принципиальды тәсімдерін;</w:t>
      </w:r>
    </w:p>
    <w:p>
      <w:pPr>
        <w:spacing w:after="0"/>
        <w:ind w:left="0"/>
        <w:jc w:val="both"/>
      </w:pPr>
      <w:r>
        <w:rPr>
          <w:rFonts w:ascii="Times New Roman"/>
          <w:b w:val="false"/>
          <w:i w:val="false"/>
          <w:color w:val="000000"/>
          <w:sz w:val="28"/>
        </w:rPr>
        <w:t>
      жоғары вольтты жабдықтар мен кабельдерді сынау нұсқаулығы мен әдістемесін;</w:t>
      </w:r>
    </w:p>
    <w:p>
      <w:pPr>
        <w:spacing w:after="0"/>
        <w:ind w:left="0"/>
        <w:jc w:val="both"/>
      </w:pPr>
      <w:r>
        <w:rPr>
          <w:rFonts w:ascii="Times New Roman"/>
          <w:b w:val="false"/>
          <w:i w:val="false"/>
          <w:color w:val="000000"/>
          <w:sz w:val="28"/>
        </w:rPr>
        <w:t>
      вакуумды ажыратқыштардың құрылымы және реттеу тәсілдерін.</w:t>
      </w:r>
    </w:p>
    <w:bookmarkStart w:name="z592" w:id="590"/>
    <w:p>
      <w:pPr>
        <w:spacing w:after="0"/>
        <w:ind w:left="0"/>
        <w:jc w:val="both"/>
      </w:pPr>
      <w:r>
        <w:rPr>
          <w:rFonts w:ascii="Times New Roman"/>
          <w:b w:val="false"/>
          <w:i w:val="false"/>
          <w:color w:val="000000"/>
          <w:sz w:val="28"/>
        </w:rPr>
        <w:t>
      401. Орта кәсіптік білім талап етіледі.</w:t>
      </w:r>
    </w:p>
    <w:bookmarkEnd w:id="590"/>
    <w:bookmarkStart w:name="z593" w:id="591"/>
    <w:p>
      <w:pPr>
        <w:spacing w:after="0"/>
        <w:ind w:left="0"/>
        <w:jc w:val="both"/>
      </w:pPr>
      <w:r>
        <w:rPr>
          <w:rFonts w:ascii="Times New Roman"/>
          <w:b w:val="false"/>
          <w:i w:val="false"/>
          <w:color w:val="000000"/>
          <w:sz w:val="28"/>
        </w:rPr>
        <w:t>
      7-параграф. Кіші жетек станциясының электр монтері, 8-разряд</w:t>
      </w:r>
    </w:p>
    <w:bookmarkEnd w:id="591"/>
    <w:bookmarkStart w:name="z594" w:id="592"/>
    <w:p>
      <w:pPr>
        <w:spacing w:after="0"/>
        <w:ind w:left="0"/>
        <w:jc w:val="both"/>
      </w:pPr>
      <w:r>
        <w:rPr>
          <w:rFonts w:ascii="Times New Roman"/>
          <w:b w:val="false"/>
          <w:i w:val="false"/>
          <w:color w:val="000000"/>
          <w:sz w:val="28"/>
        </w:rPr>
        <w:t>
      402. Жұмыс сипаттамасы.</w:t>
      </w:r>
    </w:p>
    <w:bookmarkEnd w:id="592"/>
    <w:p>
      <w:pPr>
        <w:spacing w:after="0"/>
        <w:ind w:left="0"/>
        <w:jc w:val="both"/>
      </w:pPr>
      <w:r>
        <w:rPr>
          <w:rFonts w:ascii="Times New Roman"/>
          <w:b w:val="false"/>
          <w:i w:val="false"/>
          <w:color w:val="000000"/>
          <w:sz w:val="28"/>
        </w:rPr>
        <w:t>
      Тиристорлы түрлендіргіштерді реттеу және баптау.</w:t>
      </w:r>
    </w:p>
    <w:p>
      <w:pPr>
        <w:spacing w:after="0"/>
        <w:ind w:left="0"/>
        <w:jc w:val="both"/>
      </w:pPr>
      <w:r>
        <w:rPr>
          <w:rFonts w:ascii="Times New Roman"/>
          <w:b w:val="false"/>
          <w:i w:val="false"/>
          <w:color w:val="000000"/>
          <w:sz w:val="28"/>
        </w:rPr>
        <w:t>
      Микротәсімдерде орындалған автоматика және электронды қорғау құрылғыларын монтаждау және тексеру.</w:t>
      </w:r>
    </w:p>
    <w:bookmarkStart w:name="z595" w:id="593"/>
    <w:p>
      <w:pPr>
        <w:spacing w:after="0"/>
        <w:ind w:left="0"/>
        <w:jc w:val="both"/>
      </w:pPr>
      <w:r>
        <w:rPr>
          <w:rFonts w:ascii="Times New Roman"/>
          <w:b w:val="false"/>
          <w:i w:val="false"/>
          <w:color w:val="000000"/>
          <w:sz w:val="28"/>
        </w:rPr>
        <w:t>
      403. Білуге тиіс:</w:t>
      </w:r>
    </w:p>
    <w:bookmarkEnd w:id="593"/>
    <w:p>
      <w:pPr>
        <w:spacing w:after="0"/>
        <w:ind w:left="0"/>
        <w:jc w:val="both"/>
      </w:pPr>
      <w:r>
        <w:rPr>
          <w:rFonts w:ascii="Times New Roman"/>
          <w:b w:val="false"/>
          <w:i w:val="false"/>
          <w:color w:val="000000"/>
          <w:sz w:val="28"/>
        </w:rPr>
        <w:t>
      тиристорлы түрлендіргіштерді реттеу және баптау тәсілдерін;</w:t>
      </w:r>
    </w:p>
    <w:p>
      <w:pPr>
        <w:spacing w:after="0"/>
        <w:ind w:left="0"/>
        <w:jc w:val="both"/>
      </w:pPr>
      <w:r>
        <w:rPr>
          <w:rFonts w:ascii="Times New Roman"/>
          <w:b w:val="false"/>
          <w:i w:val="false"/>
          <w:color w:val="000000"/>
          <w:sz w:val="28"/>
        </w:rPr>
        <w:t>
      микротәсімдерде орындалған автоматика және электронды қорғау құрылғыларының принципті монтаждау тәсімдерін.</w:t>
      </w:r>
    </w:p>
    <w:bookmarkStart w:name="z596" w:id="594"/>
    <w:p>
      <w:pPr>
        <w:spacing w:after="0"/>
        <w:ind w:left="0"/>
        <w:jc w:val="both"/>
      </w:pPr>
      <w:r>
        <w:rPr>
          <w:rFonts w:ascii="Times New Roman"/>
          <w:b w:val="false"/>
          <w:i w:val="false"/>
          <w:color w:val="000000"/>
          <w:sz w:val="28"/>
        </w:rPr>
        <w:t>
      404. Орта кәсіптік білім талап етіледі.</w:t>
      </w:r>
    </w:p>
    <w:bookmarkEnd w:id="594"/>
    <w:bookmarkStart w:name="z597" w:id="595"/>
    <w:p>
      <w:pPr>
        <w:spacing w:after="0"/>
        <w:ind w:left="0"/>
        <w:jc w:val="both"/>
      </w:pPr>
      <w:r>
        <w:rPr>
          <w:rFonts w:ascii="Times New Roman"/>
          <w:b w:val="false"/>
          <w:i w:val="false"/>
          <w:color w:val="000000"/>
          <w:sz w:val="28"/>
        </w:rPr>
        <w:t>
      405. Ескерту.</w:t>
      </w:r>
    </w:p>
    <w:bookmarkEnd w:id="595"/>
    <w:p>
      <w:pPr>
        <w:spacing w:after="0"/>
        <w:ind w:left="0"/>
        <w:jc w:val="both"/>
      </w:pPr>
      <w:r>
        <w:rPr>
          <w:rFonts w:ascii="Times New Roman"/>
          <w:b w:val="false"/>
          <w:i w:val="false"/>
          <w:color w:val="000000"/>
          <w:sz w:val="28"/>
        </w:rPr>
        <w:t>
      Кіші жетек станциясының электр монтері біліктілік разрядын беру тиісті құрылғыларды пайдалану кезінде қауіпсіздік техникасы ережесі талаптарымен, атап айтқанда: 2-разряд ІІ топ көлемінде қауіпсіздік техникасының ережесін;</w:t>
      </w:r>
    </w:p>
    <w:p>
      <w:pPr>
        <w:spacing w:after="0"/>
        <w:ind w:left="0"/>
        <w:jc w:val="both"/>
      </w:pPr>
      <w:r>
        <w:rPr>
          <w:rFonts w:ascii="Times New Roman"/>
          <w:b w:val="false"/>
          <w:i w:val="false"/>
          <w:color w:val="000000"/>
          <w:sz w:val="28"/>
        </w:rPr>
        <w:t>
      3-разряд – ІІІ топ көлемінде;</w:t>
      </w:r>
    </w:p>
    <w:p>
      <w:pPr>
        <w:spacing w:after="0"/>
        <w:ind w:left="0"/>
        <w:jc w:val="both"/>
      </w:pPr>
      <w:r>
        <w:rPr>
          <w:rFonts w:ascii="Times New Roman"/>
          <w:b w:val="false"/>
          <w:i w:val="false"/>
          <w:color w:val="000000"/>
          <w:sz w:val="28"/>
        </w:rPr>
        <w:t>
      4-разряд – ІV топ көлемінде;</w:t>
      </w:r>
    </w:p>
    <w:p>
      <w:pPr>
        <w:spacing w:after="0"/>
        <w:ind w:left="0"/>
        <w:jc w:val="both"/>
      </w:pPr>
      <w:r>
        <w:rPr>
          <w:rFonts w:ascii="Times New Roman"/>
          <w:b w:val="false"/>
          <w:i w:val="false"/>
          <w:color w:val="000000"/>
          <w:sz w:val="28"/>
        </w:rPr>
        <w:t>
      5, 6, 7, 8-разрядтар – V топ көлемінде, қауіпсіздік техникасының ережесін білуге тиіс.</w:t>
      </w:r>
    </w:p>
    <w:bookmarkStart w:name="z598" w:id="596"/>
    <w:p>
      <w:pPr>
        <w:spacing w:after="0"/>
        <w:ind w:left="0"/>
        <w:jc w:val="left"/>
      </w:pPr>
      <w:r>
        <w:rPr>
          <w:rFonts w:ascii="Times New Roman"/>
          <w:b/>
          <w:i w:val="false"/>
          <w:color w:val="000000"/>
        </w:rPr>
        <w:t xml:space="preserve"> 3-тарау. Автомобиль және қалалық электр көлігі</w:t>
      </w:r>
    </w:p>
    <w:bookmarkEnd w:id="596"/>
    <w:bookmarkStart w:name="z599" w:id="597"/>
    <w:p>
      <w:pPr>
        <w:spacing w:after="0"/>
        <w:ind w:left="0"/>
        <w:jc w:val="both"/>
      </w:pPr>
      <w:r>
        <w:rPr>
          <w:rFonts w:ascii="Times New Roman"/>
          <w:b w:val="false"/>
          <w:i w:val="false"/>
          <w:color w:val="000000"/>
          <w:sz w:val="28"/>
        </w:rPr>
        <w:t>
      87. Автомобиль жүргізушісі</w:t>
      </w:r>
    </w:p>
    <w:bookmarkEnd w:id="597"/>
    <w:bookmarkStart w:name="z600" w:id="598"/>
    <w:p>
      <w:pPr>
        <w:spacing w:after="0"/>
        <w:ind w:left="0"/>
        <w:jc w:val="both"/>
      </w:pPr>
      <w:r>
        <w:rPr>
          <w:rFonts w:ascii="Times New Roman"/>
          <w:b w:val="false"/>
          <w:i w:val="false"/>
          <w:color w:val="000000"/>
          <w:sz w:val="28"/>
        </w:rPr>
        <w:t>
      1-параграф. Автомобиль жүргізушісі, 4-разряд</w:t>
      </w:r>
    </w:p>
    <w:bookmarkEnd w:id="598"/>
    <w:bookmarkStart w:name="z601" w:id="599"/>
    <w:p>
      <w:pPr>
        <w:spacing w:after="0"/>
        <w:ind w:left="0"/>
        <w:jc w:val="both"/>
      </w:pPr>
      <w:r>
        <w:rPr>
          <w:rFonts w:ascii="Times New Roman"/>
          <w:b w:val="false"/>
          <w:i w:val="false"/>
          <w:color w:val="000000"/>
          <w:sz w:val="28"/>
        </w:rPr>
        <w:t>
      406. Жұмыс сипаттамасы.</w:t>
      </w:r>
    </w:p>
    <w:bookmarkEnd w:id="599"/>
    <w:p>
      <w:pPr>
        <w:spacing w:after="0"/>
        <w:ind w:left="0"/>
        <w:jc w:val="both"/>
      </w:pPr>
      <w:r>
        <w:rPr>
          <w:rFonts w:ascii="Times New Roman"/>
          <w:b w:val="false"/>
          <w:i w:val="false"/>
          <w:color w:val="000000"/>
          <w:sz w:val="28"/>
        </w:rPr>
        <w:t>
      Барлық үлгідегі жеңіл автомобильдерді, жүк көтергіштігі 10 тоннаға дейінгі (автопоездарды – автомобиль және прицеп жүк көтергіштігі бойынша) барлық үлгідегі жүк автомобильдерін, ұзындықтары 7 метрге дейінгі автобустарды басқару.</w:t>
      </w:r>
    </w:p>
    <w:p>
      <w:pPr>
        <w:spacing w:after="0"/>
        <w:ind w:left="0"/>
        <w:jc w:val="both"/>
      </w:pPr>
      <w:r>
        <w:rPr>
          <w:rFonts w:ascii="Times New Roman"/>
          <w:b w:val="false"/>
          <w:i w:val="false"/>
          <w:color w:val="000000"/>
          <w:sz w:val="28"/>
        </w:rPr>
        <w:t>
      Самосвалдың көтеру механизмін, автокранның кран құрылғысын, автоцистерналардың сорғы құрылғыларын, рефрижератордың тоңазытқыш құрылғыларын, тазалау-жинау механизмдері мен басқа да мамандандырылған автомобиль жабдықтарын басқару.</w:t>
      </w:r>
    </w:p>
    <w:p>
      <w:pPr>
        <w:spacing w:after="0"/>
        <w:ind w:left="0"/>
        <w:jc w:val="both"/>
      </w:pPr>
      <w:r>
        <w:rPr>
          <w:rFonts w:ascii="Times New Roman"/>
          <w:b w:val="false"/>
          <w:i w:val="false"/>
          <w:color w:val="000000"/>
          <w:sz w:val="28"/>
        </w:rPr>
        <w:t>
      Автомобильдерге май, майлау материалдарын және салқындататын сұйықтық құю.</w:t>
      </w:r>
    </w:p>
    <w:p>
      <w:pPr>
        <w:spacing w:after="0"/>
        <w:ind w:left="0"/>
        <w:jc w:val="both"/>
      </w:pPr>
      <w:r>
        <w:rPr>
          <w:rFonts w:ascii="Times New Roman"/>
          <w:b w:val="false"/>
          <w:i w:val="false"/>
          <w:color w:val="000000"/>
          <w:sz w:val="28"/>
        </w:rPr>
        <w:t>
      Желіге шығар алдында автомобильдің техникалық жағдайын тексеру және қабылдау, оны тапсыру, автошаруашылыққа қайтқаннан кейін белгіленген жеріне қою.</w:t>
      </w:r>
    </w:p>
    <w:p>
      <w:pPr>
        <w:spacing w:after="0"/>
        <w:ind w:left="0"/>
        <w:jc w:val="both"/>
      </w:pPr>
      <w:r>
        <w:rPr>
          <w:rFonts w:ascii="Times New Roman"/>
          <w:b w:val="false"/>
          <w:i w:val="false"/>
          <w:color w:val="000000"/>
          <w:sz w:val="28"/>
        </w:rPr>
        <w:t>
      Автомобильдерге жүк тиеу және түсіруге жіберу, автомобиль кузовына жүкті орналастыру және бекітілуін бақылау.</w:t>
      </w:r>
    </w:p>
    <w:p>
      <w:pPr>
        <w:spacing w:after="0"/>
        <w:ind w:left="0"/>
        <w:jc w:val="both"/>
      </w:pPr>
      <w:r>
        <w:rPr>
          <w:rFonts w:ascii="Times New Roman"/>
          <w:b w:val="false"/>
          <w:i w:val="false"/>
          <w:color w:val="000000"/>
          <w:sz w:val="28"/>
        </w:rPr>
        <w:t>
      Механизмдерді бөлшектеуді талап етпейтін желілердің жұмыс уақытында пайда болған ұсақ ақаулықтарды жою.</w:t>
      </w:r>
    </w:p>
    <w:p>
      <w:pPr>
        <w:spacing w:after="0"/>
        <w:ind w:left="0"/>
        <w:jc w:val="both"/>
      </w:pPr>
      <w:r>
        <w:rPr>
          <w:rFonts w:ascii="Times New Roman"/>
          <w:b w:val="false"/>
          <w:i w:val="false"/>
          <w:color w:val="000000"/>
          <w:sz w:val="28"/>
        </w:rPr>
        <w:t>
      Радиоқұрылғыларды пайдалана отырып автобус жүргізушісінің аялдама пункттерін және жолақы тәртібін хабарлап отыру, компостерлер орнату, аялдамаларда абоненттік кітапшалар сату.</w:t>
      </w:r>
    </w:p>
    <w:p>
      <w:pPr>
        <w:spacing w:after="0"/>
        <w:ind w:left="0"/>
        <w:jc w:val="both"/>
      </w:pPr>
      <w:r>
        <w:rPr>
          <w:rFonts w:ascii="Times New Roman"/>
          <w:b w:val="false"/>
          <w:i w:val="false"/>
          <w:color w:val="000000"/>
          <w:sz w:val="28"/>
        </w:rPr>
        <w:t>
      Сапарлар құжаттарын рәсімдеу.</w:t>
      </w:r>
    </w:p>
    <w:bookmarkStart w:name="z602" w:id="600"/>
    <w:p>
      <w:pPr>
        <w:spacing w:after="0"/>
        <w:ind w:left="0"/>
        <w:jc w:val="both"/>
      </w:pPr>
      <w:r>
        <w:rPr>
          <w:rFonts w:ascii="Times New Roman"/>
          <w:b w:val="false"/>
          <w:i w:val="false"/>
          <w:color w:val="000000"/>
          <w:sz w:val="28"/>
        </w:rPr>
        <w:t>
      407. Білуге тиіс:</w:t>
      </w:r>
    </w:p>
    <w:bookmarkEnd w:id="600"/>
    <w:p>
      <w:pPr>
        <w:spacing w:after="0"/>
        <w:ind w:left="0"/>
        <w:jc w:val="both"/>
      </w:pPr>
      <w:r>
        <w:rPr>
          <w:rFonts w:ascii="Times New Roman"/>
          <w:b w:val="false"/>
          <w:i w:val="false"/>
          <w:color w:val="000000"/>
          <w:sz w:val="28"/>
        </w:rPr>
        <w:t xml:space="preserve">
      агрегаттардың, механизмдер мен қызмет көрсететін автомобиль аспаптарының қызметі, құрылымы, қолдану және жұмыс принципін; </w:t>
      </w:r>
    </w:p>
    <w:p>
      <w:pPr>
        <w:spacing w:after="0"/>
        <w:ind w:left="0"/>
        <w:jc w:val="both"/>
      </w:pPr>
      <w:r>
        <w:rPr>
          <w:rFonts w:ascii="Times New Roman"/>
          <w:b w:val="false"/>
          <w:i w:val="false"/>
          <w:color w:val="000000"/>
          <w:sz w:val="28"/>
        </w:rPr>
        <w:t>
      автомобильдердің қозғалыс және техникалық пайдалану ережесін;</w:t>
      </w:r>
    </w:p>
    <w:p>
      <w:pPr>
        <w:spacing w:after="0"/>
        <w:ind w:left="0"/>
        <w:jc w:val="both"/>
      </w:pPr>
      <w:r>
        <w:rPr>
          <w:rFonts w:ascii="Times New Roman"/>
          <w:b w:val="false"/>
          <w:i w:val="false"/>
          <w:color w:val="000000"/>
          <w:sz w:val="28"/>
        </w:rPr>
        <w:t>
      автомобильді пайдалану процесінде пайда болатын ақаулықтарды табу және жою тәсілдерін;</w:t>
      </w:r>
    </w:p>
    <w:p>
      <w:pPr>
        <w:spacing w:after="0"/>
        <w:ind w:left="0"/>
        <w:jc w:val="both"/>
      </w:pPr>
      <w:r>
        <w:rPr>
          <w:rFonts w:ascii="Times New Roman"/>
          <w:b w:val="false"/>
          <w:i w:val="false"/>
          <w:color w:val="000000"/>
          <w:sz w:val="28"/>
        </w:rPr>
        <w:t>
      автомобильдерді гараждарда және ашық тұрақтарда сақтау ережесін;</w:t>
      </w:r>
    </w:p>
    <w:p>
      <w:pPr>
        <w:spacing w:after="0"/>
        <w:ind w:left="0"/>
        <w:jc w:val="both"/>
      </w:pPr>
      <w:r>
        <w:rPr>
          <w:rFonts w:ascii="Times New Roman"/>
          <w:b w:val="false"/>
          <w:i w:val="false"/>
          <w:color w:val="000000"/>
          <w:sz w:val="28"/>
        </w:rPr>
        <w:t>
      аккумуляторлы батареялар мен автомобиль дөңгелектерді пайдалану ережесін;</w:t>
      </w:r>
    </w:p>
    <w:p>
      <w:pPr>
        <w:spacing w:after="0"/>
        <w:ind w:left="0"/>
        <w:jc w:val="both"/>
      </w:pPr>
      <w:r>
        <w:rPr>
          <w:rFonts w:ascii="Times New Roman"/>
          <w:b w:val="false"/>
          <w:i w:val="false"/>
          <w:color w:val="000000"/>
          <w:sz w:val="28"/>
        </w:rPr>
        <w:t>
      жаңа автомобильдерді күрделі жөндеу ережесін;</w:t>
      </w:r>
    </w:p>
    <w:p>
      <w:pPr>
        <w:spacing w:after="0"/>
        <w:ind w:left="0"/>
        <w:jc w:val="both"/>
      </w:pPr>
      <w:r>
        <w:rPr>
          <w:rFonts w:ascii="Times New Roman"/>
          <w:b w:val="false"/>
          <w:i w:val="false"/>
          <w:color w:val="000000"/>
          <w:sz w:val="28"/>
        </w:rPr>
        <w:t>
      тез бұзылатын және қауіпті жүктерді тасымалдау ережесін, автомобиль басқару қауіпсіздігіне ауа райы жағдайларына әсерін;</w:t>
      </w:r>
    </w:p>
    <w:p>
      <w:pPr>
        <w:spacing w:after="0"/>
        <w:ind w:left="0"/>
        <w:jc w:val="both"/>
      </w:pPr>
      <w:r>
        <w:rPr>
          <w:rFonts w:ascii="Times New Roman"/>
          <w:b w:val="false"/>
          <w:i w:val="false"/>
          <w:color w:val="000000"/>
          <w:sz w:val="28"/>
        </w:rPr>
        <w:t>
      жол көлік оқиғаларының алдын алу тәсілдерін;</w:t>
      </w:r>
    </w:p>
    <w:p>
      <w:pPr>
        <w:spacing w:after="0"/>
        <w:ind w:left="0"/>
        <w:jc w:val="both"/>
      </w:pPr>
      <w:r>
        <w:rPr>
          <w:rFonts w:ascii="Times New Roman"/>
          <w:b w:val="false"/>
          <w:i w:val="false"/>
          <w:color w:val="000000"/>
          <w:sz w:val="28"/>
        </w:rPr>
        <w:t>
      радиоқұрылғылар мен компостер құрылғыларын;</w:t>
      </w:r>
    </w:p>
    <w:p>
      <w:pPr>
        <w:spacing w:after="0"/>
        <w:ind w:left="0"/>
        <w:jc w:val="both"/>
      </w:pPr>
      <w:r>
        <w:rPr>
          <w:rFonts w:ascii="Times New Roman"/>
          <w:b w:val="false"/>
          <w:i w:val="false"/>
          <w:color w:val="000000"/>
          <w:sz w:val="28"/>
        </w:rPr>
        <w:t>
      жолаушыларды отырғызу және шығару үшін автобустарды жіберу ережесін, жол-көлік оқиғалары кезіндегі жолаушыларды көшіру тәртібін;</w:t>
      </w:r>
    </w:p>
    <w:p>
      <w:pPr>
        <w:spacing w:after="0"/>
        <w:ind w:left="0"/>
        <w:jc w:val="both"/>
      </w:pPr>
      <w:r>
        <w:rPr>
          <w:rFonts w:ascii="Times New Roman"/>
          <w:b w:val="false"/>
          <w:i w:val="false"/>
          <w:color w:val="000000"/>
          <w:sz w:val="28"/>
        </w:rPr>
        <w:t>
      қызмет көрсетілетін автомобиль жұмысын есепке алатын құжаттарын толтыру ережесін.</w:t>
      </w:r>
    </w:p>
    <w:bookmarkStart w:name="z603" w:id="601"/>
    <w:p>
      <w:pPr>
        <w:spacing w:after="0"/>
        <w:ind w:left="0"/>
        <w:jc w:val="both"/>
      </w:pPr>
      <w:r>
        <w:rPr>
          <w:rFonts w:ascii="Times New Roman"/>
          <w:b w:val="false"/>
          <w:i w:val="false"/>
          <w:color w:val="000000"/>
          <w:sz w:val="28"/>
        </w:rPr>
        <w:t>
      2-параграф. Автомобиль жүргізушісі, 5-разряд</w:t>
      </w:r>
    </w:p>
    <w:bookmarkEnd w:id="601"/>
    <w:bookmarkStart w:name="z604" w:id="602"/>
    <w:p>
      <w:pPr>
        <w:spacing w:after="0"/>
        <w:ind w:left="0"/>
        <w:jc w:val="both"/>
      </w:pPr>
      <w:r>
        <w:rPr>
          <w:rFonts w:ascii="Times New Roman"/>
          <w:b w:val="false"/>
          <w:i w:val="false"/>
          <w:color w:val="000000"/>
          <w:sz w:val="28"/>
        </w:rPr>
        <w:t>
      408. Жұмыс сипаттамасы.</w:t>
      </w:r>
    </w:p>
    <w:bookmarkEnd w:id="602"/>
    <w:p>
      <w:pPr>
        <w:spacing w:after="0"/>
        <w:ind w:left="0"/>
        <w:jc w:val="both"/>
      </w:pPr>
      <w:r>
        <w:rPr>
          <w:rFonts w:ascii="Times New Roman"/>
          <w:b w:val="false"/>
          <w:i w:val="false"/>
          <w:color w:val="000000"/>
          <w:sz w:val="28"/>
        </w:rPr>
        <w:t>
      Жүк көтергіштігі 10 тоннадан 40 тоннаға дейін барлық үлгідегі жүк автомобильдерін (автопоездарды – автомобиль және принциптің жүк көтергіштігі бойынша), ұзындығы 7-12 метр автобустарды, сондай-ақ арнайы дыбыс және бағдарлы сигналдармен жабдықталған автомобильдерді басқару.</w:t>
      </w:r>
    </w:p>
    <w:p>
      <w:pPr>
        <w:spacing w:after="0"/>
        <w:ind w:left="0"/>
        <w:jc w:val="both"/>
      </w:pPr>
      <w:r>
        <w:rPr>
          <w:rFonts w:ascii="Times New Roman"/>
          <w:b w:val="false"/>
          <w:i w:val="false"/>
          <w:color w:val="000000"/>
          <w:sz w:val="28"/>
        </w:rPr>
        <w:t>
      Механизмдерді бөлшектеуді талап ететін қызмет көрсетілетін автомобильдің желіде жұмыс істеу уақытында ақаулықтарын табу және жою.</w:t>
      </w:r>
    </w:p>
    <w:p>
      <w:pPr>
        <w:spacing w:after="0"/>
        <w:ind w:left="0"/>
        <w:jc w:val="both"/>
      </w:pPr>
      <w:r>
        <w:rPr>
          <w:rFonts w:ascii="Times New Roman"/>
          <w:b w:val="false"/>
          <w:i w:val="false"/>
          <w:color w:val="000000"/>
          <w:sz w:val="28"/>
        </w:rPr>
        <w:t>
      Техникалық көмек болмаған жағдайда дала жағдайында реттеу жұмыстарын орындау.</w:t>
      </w:r>
    </w:p>
    <w:bookmarkStart w:name="z605" w:id="603"/>
    <w:p>
      <w:pPr>
        <w:spacing w:after="0"/>
        <w:ind w:left="0"/>
        <w:jc w:val="both"/>
      </w:pPr>
      <w:r>
        <w:rPr>
          <w:rFonts w:ascii="Times New Roman"/>
          <w:b w:val="false"/>
          <w:i w:val="false"/>
          <w:color w:val="000000"/>
          <w:sz w:val="28"/>
        </w:rPr>
        <w:t>
      409. Білуге тиіс.</w:t>
      </w:r>
    </w:p>
    <w:bookmarkEnd w:id="603"/>
    <w:p>
      <w:pPr>
        <w:spacing w:after="0"/>
        <w:ind w:left="0"/>
        <w:jc w:val="both"/>
      </w:pPr>
      <w:r>
        <w:rPr>
          <w:rFonts w:ascii="Times New Roman"/>
          <w:b w:val="false"/>
          <w:i w:val="false"/>
          <w:color w:val="000000"/>
          <w:sz w:val="28"/>
        </w:rPr>
        <w:t>
      агрегаттардың, механизмдер мен қызмет көрсетілетін автомобиль аспаптарының қызметі, құрылымы, қолдану және жұмыс істеу принципін;</w:t>
      </w:r>
    </w:p>
    <w:p>
      <w:pPr>
        <w:spacing w:after="0"/>
        <w:ind w:left="0"/>
        <w:jc w:val="both"/>
      </w:pPr>
      <w:r>
        <w:rPr>
          <w:rFonts w:ascii="Times New Roman"/>
          <w:b w:val="false"/>
          <w:i w:val="false"/>
          <w:color w:val="000000"/>
          <w:sz w:val="28"/>
        </w:rPr>
        <w:t>
      ақаулықтардың себептері, белгілері, айқындау және жою тәсілдерін;</w:t>
      </w:r>
    </w:p>
    <w:p>
      <w:pPr>
        <w:spacing w:after="0"/>
        <w:ind w:left="0"/>
        <w:jc w:val="both"/>
      </w:pPr>
      <w:r>
        <w:rPr>
          <w:rFonts w:ascii="Times New Roman"/>
          <w:b w:val="false"/>
          <w:i w:val="false"/>
          <w:color w:val="000000"/>
          <w:sz w:val="28"/>
        </w:rPr>
        <w:t>
      автомобильдерге техникалық қызмет көрсету жұмыстарының көлемін, кезеңділігін және негізгі орындау ережесін;</w:t>
      </w:r>
    </w:p>
    <w:p>
      <w:pPr>
        <w:spacing w:after="0"/>
        <w:ind w:left="0"/>
        <w:jc w:val="both"/>
      </w:pPr>
      <w:r>
        <w:rPr>
          <w:rFonts w:ascii="Times New Roman"/>
          <w:b w:val="false"/>
          <w:i w:val="false"/>
          <w:color w:val="000000"/>
          <w:sz w:val="28"/>
        </w:rPr>
        <w:t>
      автомобильдің жөндеу аралық жүруін көбейту тәсілдерін;</w:t>
      </w:r>
    </w:p>
    <w:p>
      <w:pPr>
        <w:spacing w:after="0"/>
        <w:ind w:left="0"/>
        <w:jc w:val="both"/>
      </w:pPr>
      <w:r>
        <w:rPr>
          <w:rFonts w:ascii="Times New Roman"/>
          <w:b w:val="false"/>
          <w:i w:val="false"/>
          <w:color w:val="000000"/>
          <w:sz w:val="28"/>
        </w:rPr>
        <w:t>
      дала жағдайында автомобильдерге техникалық қызмет көрсету және жөндеуді ұйымдастыру ерекшеліктерін;</w:t>
      </w:r>
    </w:p>
    <w:p>
      <w:pPr>
        <w:spacing w:after="0"/>
        <w:ind w:left="0"/>
        <w:jc w:val="both"/>
      </w:pPr>
      <w:r>
        <w:rPr>
          <w:rFonts w:ascii="Times New Roman"/>
          <w:b w:val="false"/>
          <w:i w:val="false"/>
          <w:color w:val="000000"/>
          <w:sz w:val="28"/>
        </w:rPr>
        <w:t>
      аккумуляторлық батарея қызметінің мерзімі мен автомобиль дөңгелектерінің жүруін арттыру тәсілдерін;</w:t>
      </w:r>
    </w:p>
    <w:p>
      <w:pPr>
        <w:spacing w:after="0"/>
        <w:ind w:left="0"/>
        <w:jc w:val="both"/>
      </w:pPr>
      <w:r>
        <w:rPr>
          <w:rFonts w:ascii="Times New Roman"/>
          <w:b w:val="false"/>
          <w:i w:val="false"/>
          <w:color w:val="000000"/>
          <w:sz w:val="28"/>
        </w:rPr>
        <w:t>
      радиобайланыс құралдарын пайдалану ережесін;</w:t>
      </w:r>
    </w:p>
    <w:p>
      <w:pPr>
        <w:spacing w:after="0"/>
        <w:ind w:left="0"/>
        <w:jc w:val="both"/>
      </w:pPr>
      <w:r>
        <w:rPr>
          <w:rFonts w:ascii="Times New Roman"/>
          <w:b w:val="false"/>
          <w:i w:val="false"/>
          <w:color w:val="000000"/>
          <w:sz w:val="28"/>
        </w:rPr>
        <w:t>
      қалааралық тасымалдауды ұйымдастыру ерекшеліктерін.</w:t>
      </w:r>
    </w:p>
    <w:bookmarkStart w:name="z606" w:id="604"/>
    <w:p>
      <w:pPr>
        <w:spacing w:after="0"/>
        <w:ind w:left="0"/>
        <w:jc w:val="both"/>
      </w:pPr>
      <w:r>
        <w:rPr>
          <w:rFonts w:ascii="Times New Roman"/>
          <w:b w:val="false"/>
          <w:i w:val="false"/>
          <w:color w:val="000000"/>
          <w:sz w:val="28"/>
        </w:rPr>
        <w:t>
      3-параграф. Автомобиль жүргізушісі, 6-разряд</w:t>
      </w:r>
    </w:p>
    <w:bookmarkEnd w:id="604"/>
    <w:bookmarkStart w:name="z607" w:id="605"/>
    <w:p>
      <w:pPr>
        <w:spacing w:after="0"/>
        <w:ind w:left="0"/>
        <w:jc w:val="both"/>
      </w:pPr>
      <w:r>
        <w:rPr>
          <w:rFonts w:ascii="Times New Roman"/>
          <w:b w:val="false"/>
          <w:i w:val="false"/>
          <w:color w:val="000000"/>
          <w:sz w:val="28"/>
        </w:rPr>
        <w:t>
      410. Жұмыс сипаттамасы.</w:t>
      </w:r>
    </w:p>
    <w:bookmarkEnd w:id="605"/>
    <w:p>
      <w:pPr>
        <w:spacing w:after="0"/>
        <w:ind w:left="0"/>
        <w:jc w:val="both"/>
      </w:pPr>
      <w:r>
        <w:rPr>
          <w:rFonts w:ascii="Times New Roman"/>
          <w:b w:val="false"/>
          <w:i w:val="false"/>
          <w:color w:val="000000"/>
          <w:sz w:val="28"/>
        </w:rPr>
        <w:t>
      Барлық үлгідегі өрт автомобильдерін, шұғыл медициналық көмек автомобильдерін, жүк көтергіштігі 40 тоннадан асатын (автопоездарды – автомобиль және прицеп жүк көтергіштігі бойынша) жүк автомобильдерін, ұзындығы 12-ден 15 метрге дейінгі автобустарды басқару.</w:t>
      </w:r>
    </w:p>
    <w:bookmarkStart w:name="z608" w:id="606"/>
    <w:p>
      <w:pPr>
        <w:spacing w:after="0"/>
        <w:ind w:left="0"/>
        <w:jc w:val="both"/>
      </w:pPr>
      <w:r>
        <w:rPr>
          <w:rFonts w:ascii="Times New Roman"/>
          <w:b w:val="false"/>
          <w:i w:val="false"/>
          <w:color w:val="000000"/>
          <w:sz w:val="28"/>
        </w:rPr>
        <w:t>
      411. Білуге тиіс:</w:t>
      </w:r>
    </w:p>
    <w:bookmarkEnd w:id="606"/>
    <w:p>
      <w:pPr>
        <w:spacing w:after="0"/>
        <w:ind w:left="0"/>
        <w:jc w:val="both"/>
      </w:pPr>
      <w:r>
        <w:rPr>
          <w:rFonts w:ascii="Times New Roman"/>
          <w:b w:val="false"/>
          <w:i w:val="false"/>
          <w:color w:val="000000"/>
          <w:sz w:val="28"/>
        </w:rPr>
        <w:t>
      тасымалдаудың құнына автомобиль көрсеткіштерінің әсерін;</w:t>
      </w:r>
    </w:p>
    <w:p>
      <w:pPr>
        <w:spacing w:after="0"/>
        <w:ind w:left="0"/>
        <w:jc w:val="both"/>
      </w:pPr>
      <w:r>
        <w:rPr>
          <w:rFonts w:ascii="Times New Roman"/>
          <w:b w:val="false"/>
          <w:i w:val="false"/>
          <w:color w:val="000000"/>
          <w:sz w:val="28"/>
        </w:rPr>
        <w:t>
      автомобильдерді жоғары өнімді және экономикалық пайдалануды қамтамасыз ету тәсілдерін;</w:t>
      </w:r>
    </w:p>
    <w:p>
      <w:pPr>
        <w:spacing w:after="0"/>
        <w:ind w:left="0"/>
        <w:jc w:val="both"/>
      </w:pPr>
      <w:r>
        <w:rPr>
          <w:rFonts w:ascii="Times New Roman"/>
          <w:b w:val="false"/>
          <w:i w:val="false"/>
          <w:color w:val="000000"/>
          <w:sz w:val="28"/>
        </w:rPr>
        <w:t>
      қызмет көрсететін автомобильдердің негізгі техникалық-пайдалану сапасы және олардың қозғалыс қауіпсіздігіне әсерін.</w:t>
      </w:r>
    </w:p>
    <w:p>
      <w:pPr>
        <w:spacing w:after="0"/>
        <w:ind w:left="0"/>
        <w:jc w:val="both"/>
      </w:pPr>
      <w:r>
        <w:rPr>
          <w:rFonts w:ascii="Times New Roman"/>
          <w:b w:val="false"/>
          <w:i w:val="false"/>
          <w:color w:val="000000"/>
          <w:sz w:val="28"/>
        </w:rPr>
        <w:t>
      Габаритті ұзындығы 15 метрден асатын автобустарды – 7-разряд басқарады.</w:t>
      </w:r>
    </w:p>
    <w:bookmarkStart w:name="z609" w:id="607"/>
    <w:p>
      <w:pPr>
        <w:spacing w:after="0"/>
        <w:ind w:left="0"/>
        <w:jc w:val="both"/>
      </w:pPr>
      <w:r>
        <w:rPr>
          <w:rFonts w:ascii="Times New Roman"/>
          <w:b w:val="false"/>
          <w:i w:val="false"/>
          <w:color w:val="000000"/>
          <w:sz w:val="28"/>
        </w:rPr>
        <w:t>
      412. Ескерту:</w:t>
      </w:r>
    </w:p>
    <w:bookmarkEnd w:id="607"/>
    <w:p>
      <w:pPr>
        <w:spacing w:after="0"/>
        <w:ind w:left="0"/>
        <w:jc w:val="both"/>
      </w:pPr>
      <w:r>
        <w:rPr>
          <w:rFonts w:ascii="Times New Roman"/>
          <w:b w:val="false"/>
          <w:i w:val="false"/>
          <w:color w:val="000000"/>
          <w:sz w:val="28"/>
        </w:rPr>
        <w:t>
      Келесі жағдайларында автомобиль жүргізушілері бір разряд жоғары тарифтеледі:</w:t>
      </w:r>
    </w:p>
    <w:p>
      <w:pPr>
        <w:spacing w:after="0"/>
        <w:ind w:left="0"/>
        <w:jc w:val="both"/>
      </w:pPr>
      <w:r>
        <w:rPr>
          <w:rFonts w:ascii="Times New Roman"/>
          <w:b w:val="false"/>
          <w:i w:val="false"/>
          <w:color w:val="000000"/>
          <w:sz w:val="28"/>
        </w:rPr>
        <w:t>
      2-3 түрлі автомобильдерде (жеңіл, жүк, автобус) жұмыс істеу;</w:t>
      </w:r>
    </w:p>
    <w:p>
      <w:pPr>
        <w:spacing w:after="0"/>
        <w:ind w:left="0"/>
        <w:jc w:val="both"/>
      </w:pPr>
      <w:r>
        <w:rPr>
          <w:rFonts w:ascii="Times New Roman"/>
          <w:b w:val="false"/>
          <w:i w:val="false"/>
          <w:color w:val="000000"/>
          <w:sz w:val="28"/>
        </w:rPr>
        <w:t>
      ұйымдарда автомобильдерге техникалық қызмет көрсету мамандандырылған қызметі болмаған жағдайда автомобильдерді жөндеу және техникалық қызмет көрсету кешенін орындау.</w:t>
      </w:r>
    </w:p>
    <w:bookmarkStart w:name="z610" w:id="608"/>
    <w:p>
      <w:pPr>
        <w:spacing w:after="0"/>
        <w:ind w:left="0"/>
        <w:jc w:val="both"/>
      </w:pPr>
      <w:r>
        <w:rPr>
          <w:rFonts w:ascii="Times New Roman"/>
          <w:b w:val="false"/>
          <w:i w:val="false"/>
          <w:color w:val="000000"/>
          <w:sz w:val="28"/>
        </w:rPr>
        <w:t>
      88. Мотокөлік құралдарын жүргізуші, 3-разряд</w:t>
      </w:r>
    </w:p>
    <w:bookmarkEnd w:id="608"/>
    <w:bookmarkStart w:name="z611" w:id="609"/>
    <w:p>
      <w:pPr>
        <w:spacing w:after="0"/>
        <w:ind w:left="0"/>
        <w:jc w:val="both"/>
      </w:pPr>
      <w:r>
        <w:rPr>
          <w:rFonts w:ascii="Times New Roman"/>
          <w:b w:val="false"/>
          <w:i w:val="false"/>
          <w:color w:val="000000"/>
          <w:sz w:val="28"/>
        </w:rPr>
        <w:t>
      413. Жұмыс сипаттамасы.</w:t>
      </w:r>
    </w:p>
    <w:bookmarkEnd w:id="609"/>
    <w:p>
      <w:pPr>
        <w:spacing w:after="0"/>
        <w:ind w:left="0"/>
        <w:jc w:val="both"/>
      </w:pPr>
      <w:r>
        <w:rPr>
          <w:rFonts w:ascii="Times New Roman"/>
          <w:b w:val="false"/>
          <w:i w:val="false"/>
          <w:color w:val="000000"/>
          <w:sz w:val="28"/>
        </w:rPr>
        <w:t>
      Жол қозғалысы ережелерін сақтай отырып мотонарттарды, мотоцикл, мотороллер және де басқа мотокөлік құралдарын басқару.</w:t>
      </w:r>
    </w:p>
    <w:p>
      <w:pPr>
        <w:spacing w:after="0"/>
        <w:ind w:left="0"/>
        <w:jc w:val="both"/>
      </w:pPr>
      <w:r>
        <w:rPr>
          <w:rFonts w:ascii="Times New Roman"/>
          <w:b w:val="false"/>
          <w:i w:val="false"/>
          <w:color w:val="000000"/>
          <w:sz w:val="28"/>
        </w:rPr>
        <w:t>
      Мотокөлік құралдарының техникалық жағдайын тексеру және желіге қабылдау, оларды тапсыру және оларды желіден қайтқаннан кейін белгіленген жеріне қою.</w:t>
      </w:r>
    </w:p>
    <w:p>
      <w:pPr>
        <w:spacing w:after="0"/>
        <w:ind w:left="0"/>
        <w:jc w:val="both"/>
      </w:pPr>
      <w:r>
        <w:rPr>
          <w:rFonts w:ascii="Times New Roman"/>
          <w:b w:val="false"/>
          <w:i w:val="false"/>
          <w:color w:val="000000"/>
          <w:sz w:val="28"/>
        </w:rPr>
        <w:t>
      Мотокөлік құралдарына май, майлау материалдарын және салқындататын сұйықтық құю.</w:t>
      </w:r>
    </w:p>
    <w:p>
      <w:pPr>
        <w:spacing w:after="0"/>
        <w:ind w:left="0"/>
        <w:jc w:val="both"/>
      </w:pPr>
      <w:r>
        <w:rPr>
          <w:rFonts w:ascii="Times New Roman"/>
          <w:b w:val="false"/>
          <w:i w:val="false"/>
          <w:color w:val="000000"/>
          <w:sz w:val="28"/>
        </w:rPr>
        <w:t>
      Мотокөліктерге жүк тиеу және түсіруге жіберу, жүкті орналастыру және бекітілуін бақылау.</w:t>
      </w:r>
    </w:p>
    <w:p>
      <w:pPr>
        <w:spacing w:after="0"/>
        <w:ind w:left="0"/>
        <w:jc w:val="both"/>
      </w:pPr>
      <w:r>
        <w:rPr>
          <w:rFonts w:ascii="Times New Roman"/>
          <w:b w:val="false"/>
          <w:i w:val="false"/>
          <w:color w:val="000000"/>
          <w:sz w:val="28"/>
        </w:rPr>
        <w:t>
      Желіде жұмыс уақытында туындаған ұсақ ақаулықтарды жою.</w:t>
      </w:r>
    </w:p>
    <w:p>
      <w:pPr>
        <w:spacing w:after="0"/>
        <w:ind w:left="0"/>
        <w:jc w:val="both"/>
      </w:pPr>
      <w:r>
        <w:rPr>
          <w:rFonts w:ascii="Times New Roman"/>
          <w:b w:val="false"/>
          <w:i w:val="false"/>
          <w:color w:val="000000"/>
          <w:sz w:val="28"/>
        </w:rPr>
        <w:t>
      Жол құжаттарын ресімдеу.</w:t>
      </w:r>
    </w:p>
    <w:bookmarkStart w:name="z612" w:id="610"/>
    <w:p>
      <w:pPr>
        <w:spacing w:after="0"/>
        <w:ind w:left="0"/>
        <w:jc w:val="both"/>
      </w:pPr>
      <w:r>
        <w:rPr>
          <w:rFonts w:ascii="Times New Roman"/>
          <w:b w:val="false"/>
          <w:i w:val="false"/>
          <w:color w:val="000000"/>
          <w:sz w:val="28"/>
        </w:rPr>
        <w:t>
      414. Білуге тиіс.</w:t>
      </w:r>
    </w:p>
    <w:bookmarkEnd w:id="610"/>
    <w:p>
      <w:pPr>
        <w:spacing w:after="0"/>
        <w:ind w:left="0"/>
        <w:jc w:val="both"/>
      </w:pPr>
      <w:r>
        <w:rPr>
          <w:rFonts w:ascii="Times New Roman"/>
          <w:b w:val="false"/>
          <w:i w:val="false"/>
          <w:color w:val="000000"/>
          <w:sz w:val="28"/>
        </w:rPr>
        <w:t>
      мотокөлік құралдарының құрылымы, қолдану және қызмет көрсету принципін;</w:t>
      </w:r>
    </w:p>
    <w:p>
      <w:pPr>
        <w:spacing w:after="0"/>
        <w:ind w:left="0"/>
        <w:jc w:val="both"/>
      </w:pPr>
      <w:r>
        <w:rPr>
          <w:rFonts w:ascii="Times New Roman"/>
          <w:b w:val="false"/>
          <w:i w:val="false"/>
          <w:color w:val="000000"/>
          <w:sz w:val="28"/>
        </w:rPr>
        <w:t>
      мотокөлік құралдарын пайдалану кезінде туындайтын ақаулықтардың белгілері, себептері, салдары және оларды жою тәсілдерін, жол қозғалысы ережесін;</w:t>
      </w:r>
    </w:p>
    <w:p>
      <w:pPr>
        <w:spacing w:after="0"/>
        <w:ind w:left="0"/>
        <w:jc w:val="both"/>
      </w:pPr>
      <w:r>
        <w:rPr>
          <w:rFonts w:ascii="Times New Roman"/>
          <w:b w:val="false"/>
          <w:i w:val="false"/>
          <w:color w:val="000000"/>
          <w:sz w:val="28"/>
        </w:rPr>
        <w:t>
      мотокөлік құралдарын жүргізу қауіпсіздігіне ауа райының әсерін;</w:t>
      </w:r>
    </w:p>
    <w:p>
      <w:pPr>
        <w:spacing w:after="0"/>
        <w:ind w:left="0"/>
        <w:jc w:val="both"/>
      </w:pPr>
      <w:r>
        <w:rPr>
          <w:rFonts w:ascii="Times New Roman"/>
          <w:b w:val="false"/>
          <w:i w:val="false"/>
          <w:color w:val="000000"/>
          <w:sz w:val="28"/>
        </w:rPr>
        <w:t>
      жазатайым оқиғаларда дәрігерге дейін көмек көрсету жолдарын;</w:t>
      </w:r>
    </w:p>
    <w:p>
      <w:pPr>
        <w:spacing w:after="0"/>
        <w:ind w:left="0"/>
        <w:jc w:val="both"/>
      </w:pPr>
      <w:r>
        <w:rPr>
          <w:rFonts w:ascii="Times New Roman"/>
          <w:b w:val="false"/>
          <w:i w:val="false"/>
          <w:color w:val="000000"/>
          <w:sz w:val="28"/>
        </w:rPr>
        <w:t>
      мотокөлік құралдарының жұмысын есепке алу құжаттарын толтыру тәртібін.</w:t>
      </w:r>
    </w:p>
    <w:bookmarkStart w:name="z613" w:id="611"/>
    <w:p>
      <w:pPr>
        <w:spacing w:after="0"/>
        <w:ind w:left="0"/>
        <w:jc w:val="both"/>
      </w:pPr>
      <w:r>
        <w:rPr>
          <w:rFonts w:ascii="Times New Roman"/>
          <w:b w:val="false"/>
          <w:i w:val="false"/>
          <w:color w:val="000000"/>
          <w:sz w:val="28"/>
        </w:rPr>
        <w:t>
      89. Трамвай жүргізушісі</w:t>
      </w:r>
    </w:p>
    <w:bookmarkEnd w:id="611"/>
    <w:bookmarkStart w:name="z614" w:id="612"/>
    <w:p>
      <w:pPr>
        <w:spacing w:after="0"/>
        <w:ind w:left="0"/>
        <w:jc w:val="both"/>
      </w:pPr>
      <w:r>
        <w:rPr>
          <w:rFonts w:ascii="Times New Roman"/>
          <w:b w:val="false"/>
          <w:i w:val="false"/>
          <w:color w:val="000000"/>
          <w:sz w:val="28"/>
        </w:rPr>
        <w:t>
      1-параграф. Трамвай жүргізушісі, 3-разряд</w:t>
      </w:r>
    </w:p>
    <w:bookmarkEnd w:id="612"/>
    <w:bookmarkStart w:name="z615" w:id="613"/>
    <w:p>
      <w:pPr>
        <w:spacing w:after="0"/>
        <w:ind w:left="0"/>
        <w:jc w:val="both"/>
      </w:pPr>
      <w:r>
        <w:rPr>
          <w:rFonts w:ascii="Times New Roman"/>
          <w:b w:val="false"/>
          <w:i w:val="false"/>
          <w:color w:val="000000"/>
          <w:sz w:val="28"/>
        </w:rPr>
        <w:t>
      415. Жұмыс сипаттамасы.</w:t>
      </w:r>
    </w:p>
    <w:bookmarkEnd w:id="613"/>
    <w:p>
      <w:pPr>
        <w:spacing w:after="0"/>
        <w:ind w:left="0"/>
        <w:jc w:val="both"/>
      </w:pPr>
      <w:r>
        <w:rPr>
          <w:rFonts w:ascii="Times New Roman"/>
          <w:b w:val="false"/>
          <w:i w:val="false"/>
          <w:color w:val="000000"/>
          <w:sz w:val="28"/>
        </w:rPr>
        <w:t>
      Шаруашылықта қолданылатын трамвай поездарын депо мен желіде жүру қауіпсіздігі ережесі және кестесін сақтай отырып басқару.</w:t>
      </w:r>
    </w:p>
    <w:p>
      <w:pPr>
        <w:spacing w:after="0"/>
        <w:ind w:left="0"/>
        <w:jc w:val="both"/>
      </w:pPr>
      <w:r>
        <w:rPr>
          <w:rFonts w:ascii="Times New Roman"/>
          <w:b w:val="false"/>
          <w:i w:val="false"/>
          <w:color w:val="000000"/>
          <w:sz w:val="28"/>
        </w:rPr>
        <w:t>
      Буксирлеу поездарын басқару</w:t>
      </w:r>
    </w:p>
    <w:p>
      <w:pPr>
        <w:spacing w:after="0"/>
        <w:ind w:left="0"/>
        <w:jc w:val="both"/>
      </w:pPr>
      <w:r>
        <w:rPr>
          <w:rFonts w:ascii="Times New Roman"/>
          <w:b w:val="false"/>
          <w:i w:val="false"/>
          <w:color w:val="000000"/>
          <w:sz w:val="28"/>
        </w:rPr>
        <w:t>
      Жолаушыларды түсіру және отырғызу, жүк түсіру және тиеуді бақылау.</w:t>
      </w:r>
    </w:p>
    <w:p>
      <w:pPr>
        <w:spacing w:after="0"/>
        <w:ind w:left="0"/>
        <w:jc w:val="both"/>
      </w:pPr>
      <w:r>
        <w:rPr>
          <w:rFonts w:ascii="Times New Roman"/>
          <w:b w:val="false"/>
          <w:i w:val="false"/>
          <w:color w:val="000000"/>
          <w:sz w:val="28"/>
        </w:rPr>
        <w:t>
      Тоқтау пункттері мен жолақы төлеу тәртібін радиоқұрылғыны пайдалана отырып хабарлап отыру.</w:t>
      </w:r>
    </w:p>
    <w:p>
      <w:pPr>
        <w:spacing w:after="0"/>
        <w:ind w:left="0"/>
        <w:jc w:val="both"/>
      </w:pPr>
      <w:r>
        <w:rPr>
          <w:rFonts w:ascii="Times New Roman"/>
          <w:b w:val="false"/>
          <w:i w:val="false"/>
          <w:color w:val="000000"/>
          <w:sz w:val="28"/>
        </w:rPr>
        <w:t>
      Желіге шығардан алдын және паркке қайтқаннан кейін даярлық жұмыстарын орындау.</w:t>
      </w:r>
    </w:p>
    <w:p>
      <w:pPr>
        <w:spacing w:after="0"/>
        <w:ind w:left="0"/>
        <w:jc w:val="both"/>
      </w:pPr>
      <w:r>
        <w:rPr>
          <w:rFonts w:ascii="Times New Roman"/>
          <w:b w:val="false"/>
          <w:i w:val="false"/>
          <w:color w:val="000000"/>
          <w:sz w:val="28"/>
        </w:rPr>
        <w:t>
      Желіде туындаған ұсақ ақаулықтарды жөндеу.</w:t>
      </w:r>
    </w:p>
    <w:p>
      <w:pPr>
        <w:spacing w:after="0"/>
        <w:ind w:left="0"/>
        <w:jc w:val="both"/>
      </w:pPr>
      <w:r>
        <w:rPr>
          <w:rFonts w:ascii="Times New Roman"/>
          <w:b w:val="false"/>
          <w:i w:val="false"/>
          <w:color w:val="000000"/>
          <w:sz w:val="28"/>
        </w:rPr>
        <w:t>
      Жылжымалы құрамның ақаулықтарын ресімдеу және жоюға өтінім беру.</w:t>
      </w:r>
    </w:p>
    <w:p>
      <w:pPr>
        <w:spacing w:after="0"/>
        <w:ind w:left="0"/>
        <w:jc w:val="both"/>
      </w:pPr>
      <w:r>
        <w:rPr>
          <w:rFonts w:ascii="Times New Roman"/>
          <w:b w:val="false"/>
          <w:i w:val="false"/>
          <w:color w:val="000000"/>
          <w:sz w:val="28"/>
        </w:rPr>
        <w:t>
      Аялдамаларда абоненттік кітапшалар сату.</w:t>
      </w:r>
    </w:p>
    <w:bookmarkStart w:name="z616" w:id="614"/>
    <w:p>
      <w:pPr>
        <w:spacing w:after="0"/>
        <w:ind w:left="0"/>
        <w:jc w:val="both"/>
      </w:pPr>
      <w:r>
        <w:rPr>
          <w:rFonts w:ascii="Times New Roman"/>
          <w:b w:val="false"/>
          <w:i w:val="false"/>
          <w:color w:val="000000"/>
          <w:sz w:val="28"/>
        </w:rPr>
        <w:t>
      416. Білуге тиіс.</w:t>
      </w:r>
    </w:p>
    <w:bookmarkEnd w:id="614"/>
    <w:p>
      <w:pPr>
        <w:spacing w:after="0"/>
        <w:ind w:left="0"/>
        <w:jc w:val="both"/>
      </w:pPr>
      <w:r>
        <w:rPr>
          <w:rFonts w:ascii="Times New Roman"/>
          <w:b w:val="false"/>
          <w:i w:val="false"/>
          <w:color w:val="000000"/>
          <w:sz w:val="28"/>
        </w:rPr>
        <w:t>
      трамвай вагондары мен оның жабдықтарының құрылымы, қолдану принципін;</w:t>
      </w:r>
    </w:p>
    <w:p>
      <w:pPr>
        <w:spacing w:after="0"/>
        <w:ind w:left="0"/>
        <w:jc w:val="both"/>
      </w:pPr>
      <w:r>
        <w:rPr>
          <w:rFonts w:ascii="Times New Roman"/>
          <w:b w:val="false"/>
          <w:i w:val="false"/>
          <w:color w:val="000000"/>
          <w:sz w:val="28"/>
        </w:rPr>
        <w:t>
      трамвайлардың жол қозғалысы және техникалық пайдалану ережесін;</w:t>
      </w:r>
    </w:p>
    <w:p>
      <w:pPr>
        <w:spacing w:after="0"/>
        <w:ind w:left="0"/>
        <w:jc w:val="both"/>
      </w:pPr>
      <w:r>
        <w:rPr>
          <w:rFonts w:ascii="Times New Roman"/>
          <w:b w:val="false"/>
          <w:i w:val="false"/>
          <w:color w:val="000000"/>
          <w:sz w:val="28"/>
        </w:rPr>
        <w:t>
      желіде туындаған қарапайым ақаулықтарды айқындау және жою әдістерін;</w:t>
      </w:r>
    </w:p>
    <w:p>
      <w:pPr>
        <w:spacing w:after="0"/>
        <w:ind w:left="0"/>
        <w:jc w:val="both"/>
      </w:pPr>
      <w:r>
        <w:rPr>
          <w:rFonts w:ascii="Times New Roman"/>
          <w:b w:val="false"/>
          <w:i w:val="false"/>
          <w:color w:val="000000"/>
          <w:sz w:val="28"/>
        </w:rPr>
        <w:t>
      трамвай айдаудың қысқы және күзгі кездердегі ерекшеліктері және қиын жол жағдайларында оларды пайдалану тәртібін;</w:t>
      </w:r>
    </w:p>
    <w:p>
      <w:pPr>
        <w:spacing w:after="0"/>
        <w:ind w:left="0"/>
        <w:jc w:val="both"/>
      </w:pPr>
      <w:r>
        <w:rPr>
          <w:rFonts w:ascii="Times New Roman"/>
          <w:b w:val="false"/>
          <w:i w:val="false"/>
          <w:color w:val="000000"/>
          <w:sz w:val="28"/>
        </w:rPr>
        <w:t>
      радиоқұрылғы мен компестер құрылымын;</w:t>
      </w:r>
    </w:p>
    <w:p>
      <w:pPr>
        <w:spacing w:after="0"/>
        <w:ind w:left="0"/>
        <w:jc w:val="both"/>
      </w:pPr>
      <w:r>
        <w:rPr>
          <w:rFonts w:ascii="Times New Roman"/>
          <w:b w:val="false"/>
          <w:i w:val="false"/>
          <w:color w:val="000000"/>
          <w:sz w:val="28"/>
        </w:rPr>
        <w:t>
      электр энергиясын үнемдеу нұсқауларын;</w:t>
      </w:r>
    </w:p>
    <w:p>
      <w:pPr>
        <w:spacing w:after="0"/>
        <w:ind w:left="0"/>
        <w:jc w:val="both"/>
      </w:pPr>
      <w:r>
        <w:rPr>
          <w:rFonts w:ascii="Times New Roman"/>
          <w:b w:val="false"/>
          <w:i w:val="false"/>
          <w:color w:val="000000"/>
          <w:sz w:val="28"/>
        </w:rPr>
        <w:t xml:space="preserve">
      трамвайларды тексеру және жөндеу кезеңдерін; </w:t>
      </w:r>
    </w:p>
    <w:p>
      <w:pPr>
        <w:spacing w:after="0"/>
        <w:ind w:left="0"/>
        <w:jc w:val="both"/>
      </w:pPr>
      <w:r>
        <w:rPr>
          <w:rFonts w:ascii="Times New Roman"/>
          <w:b w:val="false"/>
          <w:i w:val="false"/>
          <w:color w:val="000000"/>
          <w:sz w:val="28"/>
        </w:rPr>
        <w:t xml:space="preserve">
      жол жүру билеттерінің нысанын; </w:t>
      </w:r>
    </w:p>
    <w:p>
      <w:pPr>
        <w:spacing w:after="0"/>
        <w:ind w:left="0"/>
        <w:jc w:val="both"/>
      </w:pPr>
      <w:r>
        <w:rPr>
          <w:rFonts w:ascii="Times New Roman"/>
          <w:b w:val="false"/>
          <w:i w:val="false"/>
          <w:color w:val="000000"/>
          <w:sz w:val="28"/>
        </w:rPr>
        <w:t>
      жол жүру құжатын ресімдеу тәртібін.</w:t>
      </w:r>
    </w:p>
    <w:bookmarkStart w:name="z617" w:id="615"/>
    <w:p>
      <w:pPr>
        <w:spacing w:after="0"/>
        <w:ind w:left="0"/>
        <w:jc w:val="both"/>
      </w:pPr>
      <w:r>
        <w:rPr>
          <w:rFonts w:ascii="Times New Roman"/>
          <w:b w:val="false"/>
          <w:i w:val="false"/>
          <w:color w:val="000000"/>
          <w:sz w:val="28"/>
        </w:rPr>
        <w:t>
      2-параграф. Трамвай жүргізушісі, 4-разряд</w:t>
      </w:r>
    </w:p>
    <w:bookmarkEnd w:id="615"/>
    <w:bookmarkStart w:name="z618" w:id="616"/>
    <w:p>
      <w:pPr>
        <w:spacing w:after="0"/>
        <w:ind w:left="0"/>
        <w:jc w:val="both"/>
      </w:pPr>
      <w:r>
        <w:rPr>
          <w:rFonts w:ascii="Times New Roman"/>
          <w:b w:val="false"/>
          <w:i w:val="false"/>
          <w:color w:val="000000"/>
          <w:sz w:val="28"/>
        </w:rPr>
        <w:t>
      417. Жұмыс сипаттамасы.</w:t>
      </w:r>
    </w:p>
    <w:bookmarkEnd w:id="616"/>
    <w:p>
      <w:pPr>
        <w:spacing w:after="0"/>
        <w:ind w:left="0"/>
        <w:jc w:val="both"/>
      </w:pPr>
      <w:r>
        <w:rPr>
          <w:rFonts w:ascii="Times New Roman"/>
          <w:b w:val="false"/>
          <w:i w:val="false"/>
          <w:color w:val="000000"/>
          <w:sz w:val="28"/>
        </w:rPr>
        <w:t>
      Жаңа үлгідегі трамвай поездарын, біріктірілген трамвайлар мен көп бірлік жүйесі бойынша істейтін трамвайларды басқару.</w:t>
      </w:r>
    </w:p>
    <w:p>
      <w:pPr>
        <w:spacing w:after="0"/>
        <w:ind w:left="0"/>
        <w:jc w:val="both"/>
      </w:pPr>
      <w:r>
        <w:rPr>
          <w:rFonts w:ascii="Times New Roman"/>
          <w:b w:val="false"/>
          <w:i w:val="false"/>
          <w:color w:val="000000"/>
          <w:sz w:val="28"/>
        </w:rPr>
        <w:t>
      Трамвайлардың тежегіш жүйелерін реттеу.</w:t>
      </w:r>
    </w:p>
    <w:p>
      <w:pPr>
        <w:spacing w:after="0"/>
        <w:ind w:left="0"/>
        <w:jc w:val="both"/>
      </w:pPr>
      <w:r>
        <w:rPr>
          <w:rFonts w:ascii="Times New Roman"/>
          <w:b w:val="false"/>
          <w:i w:val="false"/>
          <w:color w:val="000000"/>
          <w:sz w:val="28"/>
        </w:rPr>
        <w:t>
      Арнайы жабдықтарды, бақылау-өлшеу аспаптары мен құралдарды пайдалана отырып трамвайларды жоспарлы тексеруді жүргізу және оларды жөндегеннен кейін жүргізу.</w:t>
      </w:r>
    </w:p>
    <w:bookmarkStart w:name="z619" w:id="617"/>
    <w:p>
      <w:pPr>
        <w:spacing w:after="0"/>
        <w:ind w:left="0"/>
        <w:jc w:val="both"/>
      </w:pPr>
      <w:r>
        <w:rPr>
          <w:rFonts w:ascii="Times New Roman"/>
          <w:b w:val="false"/>
          <w:i w:val="false"/>
          <w:color w:val="000000"/>
          <w:sz w:val="28"/>
        </w:rPr>
        <w:t>
      418. Білуге тиіс.</w:t>
      </w:r>
    </w:p>
    <w:bookmarkEnd w:id="617"/>
    <w:p>
      <w:pPr>
        <w:spacing w:after="0"/>
        <w:ind w:left="0"/>
        <w:jc w:val="both"/>
      </w:pPr>
      <w:r>
        <w:rPr>
          <w:rFonts w:ascii="Times New Roman"/>
          <w:b w:val="false"/>
          <w:i w:val="false"/>
          <w:color w:val="000000"/>
          <w:sz w:val="28"/>
        </w:rPr>
        <w:t>
      трамвайлардың барлық үлгідегі механикалық, пневматикалық және электр жабдықтарының құрылымы, қолдану принциптері мен ықтимал ақаулықтарын;</w:t>
      </w:r>
    </w:p>
    <w:p>
      <w:pPr>
        <w:spacing w:after="0"/>
        <w:ind w:left="0"/>
        <w:jc w:val="both"/>
      </w:pPr>
      <w:r>
        <w:rPr>
          <w:rFonts w:ascii="Times New Roman"/>
          <w:b w:val="false"/>
          <w:i w:val="false"/>
          <w:color w:val="000000"/>
          <w:sz w:val="28"/>
        </w:rPr>
        <w:t>
      қызмет көрсетілетін бағдарлардың кескіні мен ерекшеліктерін;</w:t>
      </w:r>
    </w:p>
    <w:p>
      <w:pPr>
        <w:spacing w:after="0"/>
        <w:ind w:left="0"/>
        <w:jc w:val="both"/>
      </w:pPr>
      <w:r>
        <w:rPr>
          <w:rFonts w:ascii="Times New Roman"/>
          <w:b w:val="false"/>
          <w:i w:val="false"/>
          <w:color w:val="000000"/>
          <w:sz w:val="28"/>
        </w:rPr>
        <w:t>
      жоспарлы тексеруді жүргізуде қолданылатын арнайы жабдықтардың, бақылау-өлшеу аспаптары мен құралдарының құрылымын;</w:t>
      </w:r>
    </w:p>
    <w:p>
      <w:pPr>
        <w:spacing w:after="0"/>
        <w:ind w:left="0"/>
        <w:jc w:val="both"/>
      </w:pPr>
      <w:r>
        <w:rPr>
          <w:rFonts w:ascii="Times New Roman"/>
          <w:b w:val="false"/>
          <w:i w:val="false"/>
          <w:color w:val="000000"/>
          <w:sz w:val="28"/>
        </w:rPr>
        <w:t>
      авариясыз жұмыс істеу әдістерін.</w:t>
      </w:r>
    </w:p>
    <w:bookmarkStart w:name="z620" w:id="618"/>
    <w:p>
      <w:pPr>
        <w:spacing w:after="0"/>
        <w:ind w:left="0"/>
        <w:jc w:val="both"/>
      </w:pPr>
      <w:r>
        <w:rPr>
          <w:rFonts w:ascii="Times New Roman"/>
          <w:b w:val="false"/>
          <w:i w:val="false"/>
          <w:color w:val="000000"/>
          <w:sz w:val="28"/>
        </w:rPr>
        <w:t>
      3-параграф. Трамвай жүргізушісі, 5- разряд</w:t>
      </w:r>
    </w:p>
    <w:bookmarkEnd w:id="618"/>
    <w:bookmarkStart w:name="z621" w:id="619"/>
    <w:p>
      <w:pPr>
        <w:spacing w:after="0"/>
        <w:ind w:left="0"/>
        <w:jc w:val="both"/>
      </w:pPr>
      <w:r>
        <w:rPr>
          <w:rFonts w:ascii="Times New Roman"/>
          <w:b w:val="false"/>
          <w:i w:val="false"/>
          <w:color w:val="000000"/>
          <w:sz w:val="28"/>
        </w:rPr>
        <w:t>
      419. Жұмыс сипаттамасы.</w:t>
      </w:r>
    </w:p>
    <w:bookmarkEnd w:id="619"/>
    <w:p>
      <w:pPr>
        <w:spacing w:after="0"/>
        <w:ind w:left="0"/>
        <w:jc w:val="both"/>
      </w:pPr>
      <w:r>
        <w:rPr>
          <w:rFonts w:ascii="Times New Roman"/>
          <w:b w:val="false"/>
          <w:i w:val="false"/>
          <w:color w:val="000000"/>
          <w:sz w:val="28"/>
        </w:rPr>
        <w:t>
      Барлық үлгідегі трамвай поездарын, барлық түрдегі жабдықтарды басқару, реттеу.</w:t>
      </w:r>
    </w:p>
    <w:p>
      <w:pPr>
        <w:spacing w:after="0"/>
        <w:ind w:left="0"/>
        <w:jc w:val="both"/>
      </w:pPr>
      <w:r>
        <w:rPr>
          <w:rFonts w:ascii="Times New Roman"/>
          <w:b w:val="false"/>
          <w:i w:val="false"/>
          <w:color w:val="000000"/>
          <w:sz w:val="28"/>
        </w:rPr>
        <w:t>
      Арнайы жабдықтарды, бақылау-өлшеу аспаптары мен құралдарын пайдалана отырып депода жөндеу түрлерін жүргізу.</w:t>
      </w:r>
    </w:p>
    <w:bookmarkStart w:name="z622" w:id="620"/>
    <w:p>
      <w:pPr>
        <w:spacing w:after="0"/>
        <w:ind w:left="0"/>
        <w:jc w:val="both"/>
      </w:pPr>
      <w:r>
        <w:rPr>
          <w:rFonts w:ascii="Times New Roman"/>
          <w:b w:val="false"/>
          <w:i w:val="false"/>
          <w:color w:val="000000"/>
          <w:sz w:val="28"/>
        </w:rPr>
        <w:t>
      420. Білуге тиіс:</w:t>
      </w:r>
    </w:p>
    <w:bookmarkEnd w:id="620"/>
    <w:p>
      <w:pPr>
        <w:spacing w:after="0"/>
        <w:ind w:left="0"/>
        <w:jc w:val="both"/>
      </w:pPr>
      <w:r>
        <w:rPr>
          <w:rFonts w:ascii="Times New Roman"/>
          <w:b w:val="false"/>
          <w:i w:val="false"/>
          <w:color w:val="000000"/>
          <w:sz w:val="28"/>
        </w:rPr>
        <w:t>
      трамвайлардың барлық түрдегі жабдықтарын реттеу ережесін, олардың тозу сипатын, себептері мен нормаларын;</w:t>
      </w:r>
    </w:p>
    <w:p>
      <w:pPr>
        <w:spacing w:after="0"/>
        <w:ind w:left="0"/>
        <w:jc w:val="both"/>
      </w:pPr>
      <w:r>
        <w:rPr>
          <w:rFonts w:ascii="Times New Roman"/>
          <w:b w:val="false"/>
          <w:i w:val="false"/>
          <w:color w:val="000000"/>
          <w:sz w:val="28"/>
        </w:rPr>
        <w:t>
      депода жоспарлы жөндеу жүргізуде қолданылатын арнайы жабдықтардың, монтаждау айлабұйымдардың, бақылау-өлшеу аспаптары мен құралдардың құрылымын;</w:t>
      </w:r>
    </w:p>
    <w:p>
      <w:pPr>
        <w:spacing w:after="0"/>
        <w:ind w:left="0"/>
        <w:jc w:val="both"/>
      </w:pPr>
      <w:r>
        <w:rPr>
          <w:rFonts w:ascii="Times New Roman"/>
          <w:b w:val="false"/>
          <w:i w:val="false"/>
          <w:color w:val="000000"/>
          <w:sz w:val="28"/>
        </w:rPr>
        <w:t>
      қаладағы барлық бағдарлардың кескіні мен ерекшеліктерін;</w:t>
      </w:r>
    </w:p>
    <w:p>
      <w:pPr>
        <w:spacing w:after="0"/>
        <w:ind w:left="0"/>
        <w:jc w:val="both"/>
      </w:pPr>
      <w:r>
        <w:rPr>
          <w:rFonts w:ascii="Times New Roman"/>
          <w:b w:val="false"/>
          <w:i w:val="false"/>
          <w:color w:val="000000"/>
          <w:sz w:val="28"/>
        </w:rPr>
        <w:t>
      трамвай жүргізушілердің оқушыларын тағылымдамадан өткізу жолдары мен әдістерін.</w:t>
      </w:r>
    </w:p>
    <w:bookmarkStart w:name="z623" w:id="621"/>
    <w:p>
      <w:pPr>
        <w:spacing w:after="0"/>
        <w:ind w:left="0"/>
        <w:jc w:val="both"/>
      </w:pPr>
      <w:r>
        <w:rPr>
          <w:rFonts w:ascii="Times New Roman"/>
          <w:b w:val="false"/>
          <w:i w:val="false"/>
          <w:color w:val="000000"/>
          <w:sz w:val="28"/>
        </w:rPr>
        <w:t>
      90. Троллейбус жүргізушісі</w:t>
      </w:r>
    </w:p>
    <w:bookmarkEnd w:id="621"/>
    <w:bookmarkStart w:name="z624" w:id="622"/>
    <w:p>
      <w:pPr>
        <w:spacing w:after="0"/>
        <w:ind w:left="0"/>
        <w:jc w:val="both"/>
      </w:pPr>
      <w:r>
        <w:rPr>
          <w:rFonts w:ascii="Times New Roman"/>
          <w:b w:val="false"/>
          <w:i w:val="false"/>
          <w:color w:val="000000"/>
          <w:sz w:val="28"/>
        </w:rPr>
        <w:t>
      1-параграф. Троллейбус жүргізушісі, 4-разряд</w:t>
      </w:r>
    </w:p>
    <w:bookmarkEnd w:id="622"/>
    <w:bookmarkStart w:name="z625" w:id="623"/>
    <w:p>
      <w:pPr>
        <w:spacing w:after="0"/>
        <w:ind w:left="0"/>
        <w:jc w:val="both"/>
      </w:pPr>
      <w:r>
        <w:rPr>
          <w:rFonts w:ascii="Times New Roman"/>
          <w:b w:val="false"/>
          <w:i w:val="false"/>
          <w:color w:val="000000"/>
          <w:sz w:val="28"/>
        </w:rPr>
        <w:t>
      421. Жұмыс сипаттамасы.</w:t>
      </w:r>
    </w:p>
    <w:bookmarkEnd w:id="623"/>
    <w:p>
      <w:pPr>
        <w:spacing w:after="0"/>
        <w:ind w:left="0"/>
        <w:jc w:val="both"/>
      </w:pPr>
      <w:r>
        <w:rPr>
          <w:rFonts w:ascii="Times New Roman"/>
          <w:b w:val="false"/>
          <w:i w:val="false"/>
          <w:color w:val="000000"/>
          <w:sz w:val="28"/>
        </w:rPr>
        <w:t>
      Шаруашылықта қолданылатын троллейбустарды депо мен желіде жүру қауіпсіздігі ережесі және кестесін сақтай отырып басқару.</w:t>
      </w:r>
    </w:p>
    <w:p>
      <w:pPr>
        <w:spacing w:after="0"/>
        <w:ind w:left="0"/>
        <w:jc w:val="both"/>
      </w:pPr>
      <w:r>
        <w:rPr>
          <w:rFonts w:ascii="Times New Roman"/>
          <w:b w:val="false"/>
          <w:i w:val="false"/>
          <w:color w:val="000000"/>
          <w:sz w:val="28"/>
        </w:rPr>
        <w:t>
      Желіге шығардан алдын және паркке қайтқаннан кейін даярлық жұмыстарын орындау.</w:t>
      </w:r>
    </w:p>
    <w:p>
      <w:pPr>
        <w:spacing w:after="0"/>
        <w:ind w:left="0"/>
        <w:jc w:val="both"/>
      </w:pPr>
      <w:r>
        <w:rPr>
          <w:rFonts w:ascii="Times New Roman"/>
          <w:b w:val="false"/>
          <w:i w:val="false"/>
          <w:color w:val="000000"/>
          <w:sz w:val="28"/>
        </w:rPr>
        <w:t>
      Буксирлеу троллейбустарын басқару.</w:t>
      </w:r>
    </w:p>
    <w:p>
      <w:pPr>
        <w:spacing w:after="0"/>
        <w:ind w:left="0"/>
        <w:jc w:val="both"/>
      </w:pPr>
      <w:r>
        <w:rPr>
          <w:rFonts w:ascii="Times New Roman"/>
          <w:b w:val="false"/>
          <w:i w:val="false"/>
          <w:color w:val="000000"/>
          <w:sz w:val="28"/>
        </w:rPr>
        <w:t>
      Жұмыс кезінде желіде туындаған ұсақ ақаулықтарды анықтау және жөндеу.</w:t>
      </w:r>
    </w:p>
    <w:p>
      <w:pPr>
        <w:spacing w:after="0"/>
        <w:ind w:left="0"/>
        <w:jc w:val="both"/>
      </w:pPr>
      <w:r>
        <w:rPr>
          <w:rFonts w:ascii="Times New Roman"/>
          <w:b w:val="false"/>
          <w:i w:val="false"/>
          <w:color w:val="000000"/>
          <w:sz w:val="28"/>
        </w:rPr>
        <w:t>
      Жолаушыларды түсіру және отырғызу, жүк түсіру және тиеу ережелерінің сақталуын бақылау.</w:t>
      </w:r>
    </w:p>
    <w:p>
      <w:pPr>
        <w:spacing w:after="0"/>
        <w:ind w:left="0"/>
        <w:jc w:val="both"/>
      </w:pPr>
      <w:r>
        <w:rPr>
          <w:rFonts w:ascii="Times New Roman"/>
          <w:b w:val="false"/>
          <w:i w:val="false"/>
          <w:color w:val="000000"/>
          <w:sz w:val="28"/>
        </w:rPr>
        <w:t>
      Ақауларды ресімдеу және жоюға өтінім беру.</w:t>
      </w:r>
    </w:p>
    <w:p>
      <w:pPr>
        <w:spacing w:after="0"/>
        <w:ind w:left="0"/>
        <w:jc w:val="both"/>
      </w:pPr>
      <w:r>
        <w:rPr>
          <w:rFonts w:ascii="Times New Roman"/>
          <w:b w:val="false"/>
          <w:i w:val="false"/>
          <w:color w:val="000000"/>
          <w:sz w:val="28"/>
        </w:rPr>
        <w:t>
      Тоқтау пункттері мен жолақы төлеу тәртібін радиоқұрылғыны пайдалана отырып хабарлап отыру, компостерлер орнату.</w:t>
      </w:r>
    </w:p>
    <w:p>
      <w:pPr>
        <w:spacing w:after="0"/>
        <w:ind w:left="0"/>
        <w:jc w:val="both"/>
      </w:pPr>
      <w:r>
        <w:rPr>
          <w:rFonts w:ascii="Times New Roman"/>
          <w:b w:val="false"/>
          <w:i w:val="false"/>
          <w:color w:val="000000"/>
          <w:sz w:val="28"/>
        </w:rPr>
        <w:t>
      Аялдамаларда абоненттік кітапшалар сату.</w:t>
      </w:r>
    </w:p>
    <w:bookmarkStart w:name="z626" w:id="624"/>
    <w:p>
      <w:pPr>
        <w:spacing w:after="0"/>
        <w:ind w:left="0"/>
        <w:jc w:val="both"/>
      </w:pPr>
      <w:r>
        <w:rPr>
          <w:rFonts w:ascii="Times New Roman"/>
          <w:b w:val="false"/>
          <w:i w:val="false"/>
          <w:color w:val="000000"/>
          <w:sz w:val="28"/>
        </w:rPr>
        <w:t>
      422. Білуге тиіс:</w:t>
      </w:r>
    </w:p>
    <w:bookmarkEnd w:id="624"/>
    <w:p>
      <w:pPr>
        <w:spacing w:after="0"/>
        <w:ind w:left="0"/>
        <w:jc w:val="both"/>
      </w:pPr>
      <w:r>
        <w:rPr>
          <w:rFonts w:ascii="Times New Roman"/>
          <w:b w:val="false"/>
          <w:i w:val="false"/>
          <w:color w:val="000000"/>
          <w:sz w:val="28"/>
        </w:rPr>
        <w:t>
      қызмет көрсететін троллейбустардың қызметін, құрылымын, ықтимал ақаулықтарын;</w:t>
      </w:r>
    </w:p>
    <w:p>
      <w:pPr>
        <w:spacing w:after="0"/>
        <w:ind w:left="0"/>
        <w:jc w:val="both"/>
      </w:pPr>
      <w:r>
        <w:rPr>
          <w:rFonts w:ascii="Times New Roman"/>
          <w:b w:val="false"/>
          <w:i w:val="false"/>
          <w:color w:val="000000"/>
          <w:sz w:val="28"/>
        </w:rPr>
        <w:t>
      троллейбустарды қозғалыс және техникалық пайдалану ережесін;</w:t>
      </w:r>
    </w:p>
    <w:p>
      <w:pPr>
        <w:spacing w:after="0"/>
        <w:ind w:left="0"/>
        <w:jc w:val="both"/>
      </w:pPr>
      <w:r>
        <w:rPr>
          <w:rFonts w:ascii="Times New Roman"/>
          <w:b w:val="false"/>
          <w:i w:val="false"/>
          <w:color w:val="000000"/>
          <w:sz w:val="28"/>
        </w:rPr>
        <w:t>
      троллейбус айдаудың қысқы және күзгі кездердегі ерекшеліктері және қиын жол жағдайларында оларды пайдалану тәртібін;</w:t>
      </w:r>
    </w:p>
    <w:p>
      <w:pPr>
        <w:spacing w:after="0"/>
        <w:ind w:left="0"/>
        <w:jc w:val="both"/>
      </w:pPr>
      <w:r>
        <w:rPr>
          <w:rFonts w:ascii="Times New Roman"/>
          <w:b w:val="false"/>
          <w:i w:val="false"/>
          <w:color w:val="000000"/>
          <w:sz w:val="28"/>
        </w:rPr>
        <w:t>
      электр энергиясын үнемдеу нұсқаулығын;</w:t>
      </w:r>
    </w:p>
    <w:p>
      <w:pPr>
        <w:spacing w:after="0"/>
        <w:ind w:left="0"/>
        <w:jc w:val="both"/>
      </w:pPr>
      <w:r>
        <w:rPr>
          <w:rFonts w:ascii="Times New Roman"/>
          <w:b w:val="false"/>
          <w:i w:val="false"/>
          <w:color w:val="000000"/>
          <w:sz w:val="28"/>
        </w:rPr>
        <w:t>
      жол жүру билеттерінің нысанын;</w:t>
      </w:r>
    </w:p>
    <w:p>
      <w:pPr>
        <w:spacing w:after="0"/>
        <w:ind w:left="0"/>
        <w:jc w:val="both"/>
      </w:pPr>
      <w:r>
        <w:rPr>
          <w:rFonts w:ascii="Times New Roman"/>
          <w:b w:val="false"/>
          <w:i w:val="false"/>
          <w:color w:val="000000"/>
          <w:sz w:val="28"/>
        </w:rPr>
        <w:t>
      жол жүру құжатын ресімдеу тәртібін;</w:t>
      </w:r>
    </w:p>
    <w:p>
      <w:pPr>
        <w:spacing w:after="0"/>
        <w:ind w:left="0"/>
        <w:jc w:val="both"/>
      </w:pPr>
      <w:r>
        <w:rPr>
          <w:rFonts w:ascii="Times New Roman"/>
          <w:b w:val="false"/>
          <w:i w:val="false"/>
          <w:color w:val="000000"/>
          <w:sz w:val="28"/>
        </w:rPr>
        <w:t>
      троллейбустарды тексеру және жөндеу кезеңін.</w:t>
      </w:r>
    </w:p>
    <w:bookmarkStart w:name="z627" w:id="625"/>
    <w:p>
      <w:pPr>
        <w:spacing w:after="0"/>
        <w:ind w:left="0"/>
        <w:jc w:val="both"/>
      </w:pPr>
      <w:r>
        <w:rPr>
          <w:rFonts w:ascii="Times New Roman"/>
          <w:b w:val="false"/>
          <w:i w:val="false"/>
          <w:color w:val="000000"/>
          <w:sz w:val="28"/>
        </w:rPr>
        <w:t>
      2-параграф. Троллейбус жүргізушісі, 5-разряд</w:t>
      </w:r>
    </w:p>
    <w:bookmarkEnd w:id="625"/>
    <w:bookmarkStart w:name="z628" w:id="626"/>
    <w:p>
      <w:pPr>
        <w:spacing w:after="0"/>
        <w:ind w:left="0"/>
        <w:jc w:val="both"/>
      </w:pPr>
      <w:r>
        <w:rPr>
          <w:rFonts w:ascii="Times New Roman"/>
          <w:b w:val="false"/>
          <w:i w:val="false"/>
          <w:color w:val="000000"/>
          <w:sz w:val="28"/>
        </w:rPr>
        <w:t>
      423. Жұмыс сипаттамасы.</w:t>
      </w:r>
    </w:p>
    <w:bookmarkEnd w:id="626"/>
    <w:p>
      <w:pPr>
        <w:spacing w:after="0"/>
        <w:ind w:left="0"/>
        <w:jc w:val="both"/>
      </w:pPr>
      <w:r>
        <w:rPr>
          <w:rFonts w:ascii="Times New Roman"/>
          <w:b w:val="false"/>
          <w:i w:val="false"/>
          <w:color w:val="000000"/>
          <w:sz w:val="28"/>
        </w:rPr>
        <w:t>
      Жаңа үлгідегі троллейбустарды, біріктірілген троллейбустар мен көп бірлік жүйесі бойынша істейтін троллейбустарды басқару.</w:t>
      </w:r>
    </w:p>
    <w:p>
      <w:pPr>
        <w:spacing w:after="0"/>
        <w:ind w:left="0"/>
        <w:jc w:val="both"/>
      </w:pPr>
      <w:r>
        <w:rPr>
          <w:rFonts w:ascii="Times New Roman"/>
          <w:b w:val="false"/>
          <w:i w:val="false"/>
          <w:color w:val="000000"/>
          <w:sz w:val="28"/>
        </w:rPr>
        <w:t>
      Троллейбустардың тежегіш жүйелерін реттеу.</w:t>
      </w:r>
    </w:p>
    <w:p>
      <w:pPr>
        <w:spacing w:after="0"/>
        <w:ind w:left="0"/>
        <w:jc w:val="both"/>
      </w:pPr>
      <w:r>
        <w:rPr>
          <w:rFonts w:ascii="Times New Roman"/>
          <w:b w:val="false"/>
          <w:i w:val="false"/>
          <w:color w:val="000000"/>
          <w:sz w:val="28"/>
        </w:rPr>
        <w:t>
      Арнайы жабдықтарды, бақылау-өлшеу аспаптары мен құралдарды пайдалана отырып троллейбустарды жоспарлы тексеруді жүргізу және оларды жөндегеннен кейін жүргізу.</w:t>
      </w:r>
    </w:p>
    <w:bookmarkStart w:name="z629" w:id="627"/>
    <w:p>
      <w:pPr>
        <w:spacing w:after="0"/>
        <w:ind w:left="0"/>
        <w:jc w:val="both"/>
      </w:pPr>
      <w:r>
        <w:rPr>
          <w:rFonts w:ascii="Times New Roman"/>
          <w:b w:val="false"/>
          <w:i w:val="false"/>
          <w:color w:val="000000"/>
          <w:sz w:val="28"/>
        </w:rPr>
        <w:t>
      424. Білуге тиіс.</w:t>
      </w:r>
    </w:p>
    <w:bookmarkEnd w:id="627"/>
    <w:p>
      <w:pPr>
        <w:spacing w:after="0"/>
        <w:ind w:left="0"/>
        <w:jc w:val="both"/>
      </w:pPr>
      <w:r>
        <w:rPr>
          <w:rFonts w:ascii="Times New Roman"/>
          <w:b w:val="false"/>
          <w:i w:val="false"/>
          <w:color w:val="000000"/>
          <w:sz w:val="28"/>
        </w:rPr>
        <w:t>
      троллейбустарды барлық үлгідегі механикалық, пневматикалық және электр жабдықтарының құрылымын, қолдану принциптері мен ықтимал ақаулықтарын;</w:t>
      </w:r>
    </w:p>
    <w:p>
      <w:pPr>
        <w:spacing w:after="0"/>
        <w:ind w:left="0"/>
        <w:jc w:val="both"/>
      </w:pPr>
      <w:r>
        <w:rPr>
          <w:rFonts w:ascii="Times New Roman"/>
          <w:b w:val="false"/>
          <w:i w:val="false"/>
          <w:color w:val="000000"/>
          <w:sz w:val="28"/>
        </w:rPr>
        <w:t>
      қызмет көрсетілетін бағдарлардың кескіні мен ерекшеліктерін;</w:t>
      </w:r>
    </w:p>
    <w:p>
      <w:pPr>
        <w:spacing w:after="0"/>
        <w:ind w:left="0"/>
        <w:jc w:val="both"/>
      </w:pPr>
      <w:r>
        <w:rPr>
          <w:rFonts w:ascii="Times New Roman"/>
          <w:b w:val="false"/>
          <w:i w:val="false"/>
          <w:color w:val="000000"/>
          <w:sz w:val="28"/>
        </w:rPr>
        <w:t>
      жоспарлы тексеруді жүргізуде қолданылатын арнайы жабдықтардың, бақылау-өлшеу аспаптары мен құралдарының құрылымын;</w:t>
      </w:r>
    </w:p>
    <w:p>
      <w:pPr>
        <w:spacing w:after="0"/>
        <w:ind w:left="0"/>
        <w:jc w:val="both"/>
      </w:pPr>
      <w:r>
        <w:rPr>
          <w:rFonts w:ascii="Times New Roman"/>
          <w:b w:val="false"/>
          <w:i w:val="false"/>
          <w:color w:val="000000"/>
          <w:sz w:val="28"/>
        </w:rPr>
        <w:t>
      троллейбус жүргізушілердің оқушыларын тағылымдамадан өткізу жолдары мен әдістерін;</w:t>
      </w:r>
    </w:p>
    <w:p>
      <w:pPr>
        <w:spacing w:after="0"/>
        <w:ind w:left="0"/>
        <w:jc w:val="both"/>
      </w:pPr>
      <w:r>
        <w:rPr>
          <w:rFonts w:ascii="Times New Roman"/>
          <w:b w:val="false"/>
          <w:i w:val="false"/>
          <w:color w:val="000000"/>
          <w:sz w:val="28"/>
        </w:rPr>
        <w:t>
      авариясыз жұмыс істеу әдістерін.</w:t>
      </w:r>
    </w:p>
    <w:bookmarkStart w:name="z630" w:id="628"/>
    <w:p>
      <w:pPr>
        <w:spacing w:after="0"/>
        <w:ind w:left="0"/>
        <w:jc w:val="both"/>
      </w:pPr>
      <w:r>
        <w:rPr>
          <w:rFonts w:ascii="Times New Roman"/>
          <w:b w:val="false"/>
          <w:i w:val="false"/>
          <w:color w:val="000000"/>
          <w:sz w:val="28"/>
        </w:rPr>
        <w:t>
      3-параграф Троллейбус жүргізушісі, 6-разряд</w:t>
      </w:r>
    </w:p>
    <w:bookmarkEnd w:id="628"/>
    <w:bookmarkStart w:name="z631" w:id="629"/>
    <w:p>
      <w:pPr>
        <w:spacing w:after="0"/>
        <w:ind w:left="0"/>
        <w:jc w:val="both"/>
      </w:pPr>
      <w:r>
        <w:rPr>
          <w:rFonts w:ascii="Times New Roman"/>
          <w:b w:val="false"/>
          <w:i w:val="false"/>
          <w:color w:val="000000"/>
          <w:sz w:val="28"/>
        </w:rPr>
        <w:t>
      425. Жұмыс сипаттамасы.</w:t>
      </w:r>
    </w:p>
    <w:bookmarkEnd w:id="629"/>
    <w:p>
      <w:pPr>
        <w:spacing w:after="0"/>
        <w:ind w:left="0"/>
        <w:jc w:val="both"/>
      </w:pPr>
      <w:r>
        <w:rPr>
          <w:rFonts w:ascii="Times New Roman"/>
          <w:b w:val="false"/>
          <w:i w:val="false"/>
          <w:color w:val="000000"/>
          <w:sz w:val="28"/>
        </w:rPr>
        <w:t>
      Барлық үлгідегі троллейбустарды басқару, оларға орнатылған барлық түрдегі жабдықтарды реттеу.</w:t>
      </w:r>
    </w:p>
    <w:p>
      <w:pPr>
        <w:spacing w:after="0"/>
        <w:ind w:left="0"/>
        <w:jc w:val="both"/>
      </w:pPr>
      <w:r>
        <w:rPr>
          <w:rFonts w:ascii="Times New Roman"/>
          <w:b w:val="false"/>
          <w:i w:val="false"/>
          <w:color w:val="000000"/>
          <w:sz w:val="28"/>
        </w:rPr>
        <w:t>
      Арнайы жабдықтарды, бақылау-өлшеу аспаптары мен құралдарды пайдалана отырып жоспарлы тексеруді жүргізу.</w:t>
      </w:r>
    </w:p>
    <w:bookmarkStart w:name="z632" w:id="630"/>
    <w:p>
      <w:pPr>
        <w:spacing w:after="0"/>
        <w:ind w:left="0"/>
        <w:jc w:val="both"/>
      </w:pPr>
      <w:r>
        <w:rPr>
          <w:rFonts w:ascii="Times New Roman"/>
          <w:b w:val="false"/>
          <w:i w:val="false"/>
          <w:color w:val="000000"/>
          <w:sz w:val="28"/>
        </w:rPr>
        <w:t>
      426. Білуге тиіс.</w:t>
      </w:r>
    </w:p>
    <w:bookmarkEnd w:id="630"/>
    <w:p>
      <w:pPr>
        <w:spacing w:after="0"/>
        <w:ind w:left="0"/>
        <w:jc w:val="both"/>
      </w:pPr>
      <w:r>
        <w:rPr>
          <w:rFonts w:ascii="Times New Roman"/>
          <w:b w:val="false"/>
          <w:i w:val="false"/>
          <w:color w:val="000000"/>
          <w:sz w:val="28"/>
        </w:rPr>
        <w:t>
      қызмет көрсетілетін троллейбустарда орнатылған жабдықтардың барлық түрлерін реттеу ережесін, оның тозуының сипатын, себебін және нормасын;</w:t>
      </w:r>
    </w:p>
    <w:p>
      <w:pPr>
        <w:spacing w:after="0"/>
        <w:ind w:left="0"/>
        <w:jc w:val="both"/>
      </w:pPr>
      <w:r>
        <w:rPr>
          <w:rFonts w:ascii="Times New Roman"/>
          <w:b w:val="false"/>
          <w:i w:val="false"/>
          <w:color w:val="000000"/>
          <w:sz w:val="28"/>
        </w:rPr>
        <w:t>
      паркте жоспарлы жөндеу жүргізуде қолданылатын арнайы жабдықтарды, монтаждау айлабұйымдарды, бақылау-өлшеу аспаптары мен құралдары құрылымын;</w:t>
      </w:r>
    </w:p>
    <w:p>
      <w:pPr>
        <w:spacing w:after="0"/>
        <w:ind w:left="0"/>
        <w:jc w:val="both"/>
      </w:pPr>
      <w:r>
        <w:rPr>
          <w:rFonts w:ascii="Times New Roman"/>
          <w:b w:val="false"/>
          <w:i w:val="false"/>
          <w:color w:val="000000"/>
          <w:sz w:val="28"/>
        </w:rPr>
        <w:t>
      қаладағы барлық бағдарлардың кескіні мен ерекшеліктерін.</w:t>
      </w:r>
    </w:p>
    <w:bookmarkStart w:name="z633" w:id="631"/>
    <w:p>
      <w:pPr>
        <w:spacing w:after="0"/>
        <w:ind w:left="0"/>
        <w:jc w:val="both"/>
      </w:pPr>
      <w:r>
        <w:rPr>
          <w:rFonts w:ascii="Times New Roman"/>
          <w:b w:val="false"/>
          <w:i w:val="false"/>
          <w:color w:val="000000"/>
          <w:sz w:val="28"/>
        </w:rPr>
        <w:t>
      91. Автомотокөлік құралдарының техникалық жағдайын бақылаушы, 5-разряд</w:t>
      </w:r>
    </w:p>
    <w:bookmarkEnd w:id="631"/>
    <w:bookmarkStart w:name="z634" w:id="632"/>
    <w:p>
      <w:pPr>
        <w:spacing w:after="0"/>
        <w:ind w:left="0"/>
        <w:jc w:val="both"/>
      </w:pPr>
      <w:r>
        <w:rPr>
          <w:rFonts w:ascii="Times New Roman"/>
          <w:b w:val="false"/>
          <w:i w:val="false"/>
          <w:color w:val="000000"/>
          <w:sz w:val="28"/>
        </w:rPr>
        <w:t>
      427. Жұмыс сипаттамасы.</w:t>
      </w:r>
    </w:p>
    <w:bookmarkEnd w:id="632"/>
    <w:p>
      <w:pPr>
        <w:spacing w:after="0"/>
        <w:ind w:left="0"/>
        <w:jc w:val="both"/>
      </w:pPr>
      <w:r>
        <w:rPr>
          <w:rFonts w:ascii="Times New Roman"/>
          <w:b w:val="false"/>
          <w:i w:val="false"/>
          <w:color w:val="000000"/>
          <w:sz w:val="28"/>
        </w:rPr>
        <w:t>
      Желіге шығатын және желіден тұрақтайтын жеріне қайтатын, сондай-ақ техникалық қызмет көрсету және жөндеуден кейін автомобильдердің, прицептердің, мотоциклердің, мотороллерлердің, мотонарттардың, эрошаналардың, трактор, жол машиналарының базасында монтаждалған механизмдердің техникалық қалыбын бақылау және тексеру.</w:t>
      </w:r>
    </w:p>
    <w:p>
      <w:pPr>
        <w:spacing w:after="0"/>
        <w:ind w:left="0"/>
        <w:jc w:val="both"/>
      </w:pPr>
      <w:r>
        <w:rPr>
          <w:rFonts w:ascii="Times New Roman"/>
          <w:b w:val="false"/>
          <w:i w:val="false"/>
          <w:color w:val="000000"/>
          <w:sz w:val="28"/>
        </w:rPr>
        <w:t>
      Бекітілген техникалық және нормативтік ақаулық құжаттарын және оларды жөндеу өтінімдерін ресімдеу және оларды тиісті түрде тіркей отырып ақаулықтарын жою. Көлік құралдарын күрделі жөндеуге тапсыруға құжаттар жасау.</w:t>
      </w:r>
    </w:p>
    <w:p>
      <w:pPr>
        <w:spacing w:after="0"/>
        <w:ind w:left="0"/>
        <w:jc w:val="both"/>
      </w:pPr>
      <w:r>
        <w:rPr>
          <w:rFonts w:ascii="Times New Roman"/>
          <w:b w:val="false"/>
          <w:i w:val="false"/>
          <w:color w:val="000000"/>
          <w:sz w:val="28"/>
        </w:rPr>
        <w:t>
      Техникалық талаптарда көзделген барлық жұмыстарды орындай отырып жөндеп, түпкілікті құрастырғаннан кейін қызмет көрсетілетін автомотокөлік құралдарының тораптары мен агрегаттарын бақылау, қабылдау.</w:t>
      </w:r>
    </w:p>
    <w:bookmarkStart w:name="z635" w:id="633"/>
    <w:p>
      <w:pPr>
        <w:spacing w:after="0"/>
        <w:ind w:left="0"/>
        <w:jc w:val="both"/>
      </w:pPr>
      <w:r>
        <w:rPr>
          <w:rFonts w:ascii="Times New Roman"/>
          <w:b w:val="false"/>
          <w:i w:val="false"/>
          <w:color w:val="000000"/>
          <w:sz w:val="28"/>
        </w:rPr>
        <w:t>
      428. Білуге тиіс:</w:t>
      </w:r>
    </w:p>
    <w:bookmarkEnd w:id="633"/>
    <w:p>
      <w:pPr>
        <w:spacing w:after="0"/>
        <w:ind w:left="0"/>
        <w:jc w:val="both"/>
      </w:pPr>
      <w:r>
        <w:rPr>
          <w:rFonts w:ascii="Times New Roman"/>
          <w:b w:val="false"/>
          <w:i w:val="false"/>
          <w:color w:val="000000"/>
          <w:sz w:val="28"/>
        </w:rPr>
        <w:t>
      автомобильдердің, прицептердің, мотоциклердің, мотороллерлердің, мотонарттардың, аэрошаналардың, жол машиналары мен тракторлар базасында монтаждалған механизмдердің құрылғыларын;</w:t>
      </w:r>
    </w:p>
    <w:p>
      <w:pPr>
        <w:spacing w:after="0"/>
        <w:ind w:left="0"/>
        <w:jc w:val="both"/>
      </w:pPr>
      <w:r>
        <w:rPr>
          <w:rFonts w:ascii="Times New Roman"/>
          <w:b w:val="false"/>
          <w:i w:val="false"/>
          <w:color w:val="000000"/>
          <w:sz w:val="28"/>
        </w:rPr>
        <w:t>
      автомотокөлік құралдарының құрылымын, желіден қайтқан және жөндеу өткізгеннен кейін олардың тораптары мен агрегаттарын қабылдау ережелері мен қойылатын техникалық талаптарды;</w:t>
      </w:r>
    </w:p>
    <w:p>
      <w:pPr>
        <w:spacing w:after="0"/>
        <w:ind w:left="0"/>
        <w:jc w:val="both"/>
      </w:pPr>
      <w:r>
        <w:rPr>
          <w:rFonts w:ascii="Times New Roman"/>
          <w:b w:val="false"/>
          <w:i w:val="false"/>
          <w:color w:val="000000"/>
          <w:sz w:val="28"/>
        </w:rPr>
        <w:t>
      көлік құралдарына техникалық қызмет көрсету, тораптар мен агрегаттарды жөндеу сапасына жарнамалық құжаттарды ресімдеу</w:t>
      </w:r>
    </w:p>
    <w:bookmarkStart w:name="z636" w:id="634"/>
    <w:p>
      <w:pPr>
        <w:spacing w:after="0"/>
        <w:ind w:left="0"/>
        <w:jc w:val="both"/>
      </w:pPr>
      <w:r>
        <w:rPr>
          <w:rFonts w:ascii="Times New Roman"/>
          <w:b w:val="false"/>
          <w:i w:val="false"/>
          <w:color w:val="000000"/>
          <w:sz w:val="28"/>
        </w:rPr>
        <w:t>
      92. Трамвай және троллейбустарды қабылдаушы, 5-разряд</w:t>
      </w:r>
    </w:p>
    <w:bookmarkEnd w:id="634"/>
    <w:bookmarkStart w:name="z637" w:id="635"/>
    <w:p>
      <w:pPr>
        <w:spacing w:after="0"/>
        <w:ind w:left="0"/>
        <w:jc w:val="both"/>
      </w:pPr>
      <w:r>
        <w:rPr>
          <w:rFonts w:ascii="Times New Roman"/>
          <w:b w:val="false"/>
          <w:i w:val="false"/>
          <w:color w:val="000000"/>
          <w:sz w:val="28"/>
        </w:rPr>
        <w:t>
      429. Жұмыс сипаттамасы.</w:t>
      </w:r>
    </w:p>
    <w:bookmarkEnd w:id="635"/>
    <w:p>
      <w:pPr>
        <w:spacing w:after="0"/>
        <w:ind w:left="0"/>
        <w:jc w:val="both"/>
      </w:pPr>
      <w:r>
        <w:rPr>
          <w:rFonts w:ascii="Times New Roman"/>
          <w:b w:val="false"/>
          <w:i w:val="false"/>
          <w:color w:val="000000"/>
          <w:sz w:val="28"/>
        </w:rPr>
        <w:t>
      Кесте бойынша немесе техникалық ақаулықтары себептерімен паркке қайтып келген трамвайлар мен троллейбустарды қабылдау.</w:t>
      </w:r>
    </w:p>
    <w:p>
      <w:pPr>
        <w:spacing w:after="0"/>
        <w:ind w:left="0"/>
        <w:jc w:val="both"/>
      </w:pPr>
      <w:r>
        <w:rPr>
          <w:rFonts w:ascii="Times New Roman"/>
          <w:b w:val="false"/>
          <w:i w:val="false"/>
          <w:color w:val="000000"/>
          <w:sz w:val="28"/>
        </w:rPr>
        <w:t>
      Желідегі жылжымалы құрамға келтірілген ақаулықтарға оның себептері туралы поезд бригадасы қызметкерлерінен алынған түсініктемелерді есепке ала отырып актілер ресімдеу.</w:t>
      </w:r>
    </w:p>
    <w:p>
      <w:pPr>
        <w:spacing w:after="0"/>
        <w:ind w:left="0"/>
        <w:jc w:val="both"/>
      </w:pPr>
      <w:r>
        <w:rPr>
          <w:rFonts w:ascii="Times New Roman"/>
          <w:b w:val="false"/>
          <w:i w:val="false"/>
          <w:color w:val="000000"/>
          <w:sz w:val="28"/>
        </w:rPr>
        <w:t>
      Ақаулықтарды жою өтінімдерін арнайы журналға немесе парақтарға тіркеу.</w:t>
      </w:r>
    </w:p>
    <w:p>
      <w:pPr>
        <w:spacing w:after="0"/>
        <w:ind w:left="0"/>
        <w:jc w:val="both"/>
      </w:pPr>
      <w:r>
        <w:rPr>
          <w:rFonts w:ascii="Times New Roman"/>
          <w:b w:val="false"/>
          <w:i w:val="false"/>
          <w:color w:val="000000"/>
          <w:sz w:val="28"/>
        </w:rPr>
        <w:t>
      Трамвай вагондары, троллейбустардың, жылжымалы құрам тұратын орындарын жүргізушілерге көрсету.</w:t>
      </w:r>
    </w:p>
    <w:bookmarkStart w:name="z638" w:id="636"/>
    <w:p>
      <w:pPr>
        <w:spacing w:after="0"/>
        <w:ind w:left="0"/>
        <w:jc w:val="both"/>
      </w:pPr>
      <w:r>
        <w:rPr>
          <w:rFonts w:ascii="Times New Roman"/>
          <w:b w:val="false"/>
          <w:i w:val="false"/>
          <w:color w:val="000000"/>
          <w:sz w:val="28"/>
        </w:rPr>
        <w:t xml:space="preserve">
      430. Білуге тиіс: </w:t>
      </w:r>
    </w:p>
    <w:bookmarkEnd w:id="636"/>
    <w:p>
      <w:pPr>
        <w:spacing w:after="0"/>
        <w:ind w:left="0"/>
        <w:jc w:val="both"/>
      </w:pPr>
      <w:r>
        <w:rPr>
          <w:rFonts w:ascii="Times New Roman"/>
          <w:b w:val="false"/>
          <w:i w:val="false"/>
          <w:color w:val="000000"/>
          <w:sz w:val="28"/>
        </w:rPr>
        <w:t>
      қауіпсіздік техникасы ережесі; трамвайлар мен троллейбустарды қабылдау ережесін;</w:t>
      </w:r>
    </w:p>
    <w:p>
      <w:pPr>
        <w:spacing w:after="0"/>
        <w:ind w:left="0"/>
        <w:jc w:val="both"/>
      </w:pPr>
      <w:r>
        <w:rPr>
          <w:rFonts w:ascii="Times New Roman"/>
          <w:b w:val="false"/>
          <w:i w:val="false"/>
          <w:color w:val="000000"/>
          <w:sz w:val="28"/>
        </w:rPr>
        <w:t>
      актілерді ресімдеу тәртібін.</w:t>
      </w:r>
    </w:p>
    <w:bookmarkStart w:name="z639" w:id="637"/>
    <w:p>
      <w:pPr>
        <w:spacing w:after="0"/>
        <w:ind w:left="0"/>
        <w:jc w:val="left"/>
      </w:pPr>
      <w:r>
        <w:rPr>
          <w:rFonts w:ascii="Times New Roman"/>
          <w:b/>
          <w:i w:val="false"/>
          <w:color w:val="000000"/>
        </w:rPr>
        <w:t xml:space="preserve"> 4-тарау. Теңіз және өзен көлігі</w:t>
      </w:r>
    </w:p>
    <w:bookmarkEnd w:id="637"/>
    <w:bookmarkStart w:name="z640" w:id="638"/>
    <w:p>
      <w:pPr>
        <w:spacing w:after="0"/>
        <w:ind w:left="0"/>
        <w:jc w:val="both"/>
      </w:pPr>
      <w:r>
        <w:rPr>
          <w:rFonts w:ascii="Times New Roman"/>
          <w:b w:val="false"/>
          <w:i w:val="false"/>
          <w:color w:val="000000"/>
          <w:sz w:val="28"/>
        </w:rPr>
        <w:t>
      93. Боцман</w:t>
      </w:r>
    </w:p>
    <w:bookmarkEnd w:id="638"/>
    <w:bookmarkStart w:name="z641" w:id="639"/>
    <w:p>
      <w:pPr>
        <w:spacing w:after="0"/>
        <w:ind w:left="0"/>
        <w:jc w:val="both"/>
      </w:pPr>
      <w:r>
        <w:rPr>
          <w:rFonts w:ascii="Times New Roman"/>
          <w:b w:val="false"/>
          <w:i w:val="false"/>
          <w:color w:val="000000"/>
          <w:sz w:val="28"/>
        </w:rPr>
        <w:t>
      431. Жұмыс сипаттамасы.</w:t>
      </w:r>
    </w:p>
    <w:bookmarkEnd w:id="639"/>
    <w:p>
      <w:pPr>
        <w:spacing w:after="0"/>
        <w:ind w:left="0"/>
        <w:jc w:val="both"/>
      </w:pPr>
      <w:r>
        <w:rPr>
          <w:rFonts w:ascii="Times New Roman"/>
          <w:b w:val="false"/>
          <w:i w:val="false"/>
          <w:color w:val="000000"/>
          <w:sz w:val="28"/>
        </w:rPr>
        <w:t>
      Кеменің палуба бөліктерінде орналасқан корпус, палуба, надстроек, рангоут, такелаж, тұрмыстық және палубалы қызметтік бөлме, су танкісі мен горловині, өлшеу және ауа құбыры, басқыштар, дауыл басқышы, жүк, якорлы, бекіту арқаны, буксир және құтқарушы құрылғы, өртке қарсы, авариялық, құтқарушы құралдары, құрал-жабдықтары және материалдары жұмыстарын жасау.</w:t>
      </w:r>
    </w:p>
    <w:p>
      <w:pPr>
        <w:spacing w:after="0"/>
        <w:ind w:left="0"/>
        <w:jc w:val="both"/>
      </w:pPr>
      <w:r>
        <w:rPr>
          <w:rFonts w:ascii="Times New Roman"/>
          <w:b w:val="false"/>
          <w:i w:val="false"/>
          <w:color w:val="000000"/>
          <w:sz w:val="28"/>
        </w:rPr>
        <w:t>
      Кеменің палуба жұмыстары жоспарын құру.</w:t>
      </w:r>
    </w:p>
    <w:p>
      <w:pPr>
        <w:spacing w:after="0"/>
        <w:ind w:left="0"/>
        <w:jc w:val="both"/>
      </w:pPr>
      <w:r>
        <w:rPr>
          <w:rFonts w:ascii="Times New Roman"/>
          <w:b w:val="false"/>
          <w:i w:val="false"/>
          <w:color w:val="000000"/>
          <w:sz w:val="28"/>
        </w:rPr>
        <w:t>
      Кеменің палубалық жұмысын жасау кезінде өрт қауіпсіздігі және еңбек қауіпсіздігі ережелерін сақтауын бақылау.</w:t>
      </w:r>
    </w:p>
    <w:p>
      <w:pPr>
        <w:spacing w:after="0"/>
        <w:ind w:left="0"/>
        <w:jc w:val="both"/>
      </w:pPr>
      <w:r>
        <w:rPr>
          <w:rFonts w:ascii="Times New Roman"/>
          <w:b w:val="false"/>
          <w:i w:val="false"/>
          <w:color w:val="000000"/>
          <w:sz w:val="28"/>
        </w:rPr>
        <w:t>
      Бұзылған техникалық құралдарды және табылған ақауларды жоюға кеме мамандарын тарту, дайындаушы нұсқауы және техникалық пайдалану ережесі бойынша палубалы техникалық құралдарын пайдалануды қамтамасыз ету.</w:t>
      </w:r>
    </w:p>
    <w:p>
      <w:pPr>
        <w:spacing w:after="0"/>
        <w:ind w:left="0"/>
        <w:jc w:val="both"/>
      </w:pPr>
      <w:r>
        <w:rPr>
          <w:rFonts w:ascii="Times New Roman"/>
          <w:b w:val="false"/>
          <w:i w:val="false"/>
          <w:color w:val="000000"/>
          <w:sz w:val="28"/>
        </w:rPr>
        <w:t>
      Ірі габаритті және ауыр салмақты жүктерді тиеу және түсіру жұмыстарына қатысу, жүк операцияларына трюмдар мен жүк комплекстерін дайындау</w:t>
      </w:r>
    </w:p>
    <w:p>
      <w:pPr>
        <w:spacing w:after="0"/>
        <w:ind w:left="0"/>
        <w:jc w:val="both"/>
      </w:pPr>
      <w:r>
        <w:rPr>
          <w:rFonts w:ascii="Times New Roman"/>
          <w:b w:val="false"/>
          <w:i w:val="false"/>
          <w:color w:val="000000"/>
          <w:sz w:val="28"/>
        </w:rPr>
        <w:t>
      Кеменің жүзіп кетуі мен дауылда жүзуіне палуба бөліктерін дайындау, палуба мүліктерін, жабдықтарын, жүктерін бекіту.</w:t>
      </w:r>
    </w:p>
    <w:p>
      <w:pPr>
        <w:spacing w:after="0"/>
        <w:ind w:left="0"/>
        <w:jc w:val="both"/>
      </w:pPr>
      <w:r>
        <w:rPr>
          <w:rFonts w:ascii="Times New Roman"/>
          <w:b w:val="false"/>
          <w:i w:val="false"/>
          <w:color w:val="000000"/>
          <w:sz w:val="28"/>
        </w:rPr>
        <w:t>
      Кеменің материалдық-техникалық жабдықтауын қамтамасыз етуге сұраным жасау.</w:t>
      </w:r>
    </w:p>
    <w:p>
      <w:pPr>
        <w:spacing w:after="0"/>
        <w:ind w:left="0"/>
        <w:jc w:val="both"/>
      </w:pPr>
      <w:r>
        <w:rPr>
          <w:rFonts w:ascii="Times New Roman"/>
          <w:b w:val="false"/>
          <w:i w:val="false"/>
          <w:color w:val="000000"/>
          <w:sz w:val="28"/>
        </w:rPr>
        <w:t>
      Тұрмыстық және қызметтік бөлме тазалығын қадағалау.</w:t>
      </w:r>
    </w:p>
    <w:p>
      <w:pPr>
        <w:spacing w:after="0"/>
        <w:ind w:left="0"/>
        <w:jc w:val="both"/>
      </w:pPr>
      <w:r>
        <w:rPr>
          <w:rFonts w:ascii="Times New Roman"/>
          <w:b w:val="false"/>
          <w:i w:val="false"/>
          <w:color w:val="000000"/>
          <w:sz w:val="28"/>
        </w:rPr>
        <w:t>
      Кемеге қайта палуба команда мүшелесі болып түскендерге кіріспе нұсқамалық өткізу.</w:t>
      </w:r>
    </w:p>
    <w:bookmarkStart w:name="z642" w:id="640"/>
    <w:p>
      <w:pPr>
        <w:spacing w:after="0"/>
        <w:ind w:left="0"/>
        <w:jc w:val="both"/>
      </w:pPr>
      <w:r>
        <w:rPr>
          <w:rFonts w:ascii="Times New Roman"/>
          <w:b w:val="false"/>
          <w:i w:val="false"/>
          <w:color w:val="000000"/>
          <w:sz w:val="28"/>
        </w:rPr>
        <w:t>
      432. Білуге тиіс:</w:t>
      </w:r>
    </w:p>
    <w:bookmarkEnd w:id="640"/>
    <w:p>
      <w:pPr>
        <w:spacing w:after="0"/>
        <w:ind w:left="0"/>
        <w:jc w:val="both"/>
      </w:pPr>
      <w:r>
        <w:rPr>
          <w:rFonts w:ascii="Times New Roman"/>
          <w:b w:val="false"/>
          <w:i w:val="false"/>
          <w:color w:val="000000"/>
          <w:sz w:val="28"/>
        </w:rPr>
        <w:t>
      кеме құрылғылырын және құрылғыларды техникалық пайдалану ережесін;</w:t>
      </w:r>
    </w:p>
    <w:p>
      <w:pPr>
        <w:spacing w:after="0"/>
        <w:ind w:left="0"/>
        <w:jc w:val="both"/>
      </w:pPr>
      <w:r>
        <w:rPr>
          <w:rFonts w:ascii="Times New Roman"/>
          <w:b w:val="false"/>
          <w:i w:val="false"/>
          <w:color w:val="000000"/>
          <w:sz w:val="28"/>
        </w:rPr>
        <w:t>
      сырлау, такелажды және тағы басқа жұмыстар технологиясын;</w:t>
      </w:r>
    </w:p>
    <w:p>
      <w:pPr>
        <w:spacing w:after="0"/>
        <w:ind w:left="0"/>
        <w:jc w:val="both"/>
      </w:pPr>
      <w:r>
        <w:rPr>
          <w:rFonts w:ascii="Times New Roman"/>
          <w:b w:val="false"/>
          <w:i w:val="false"/>
          <w:color w:val="000000"/>
          <w:sz w:val="28"/>
        </w:rPr>
        <w:t>
      апаттан құтқару және өртке қарсы құрал-жабдықтар мен мүліктерді пайдалану ережесін;</w:t>
      </w:r>
    </w:p>
    <w:p>
      <w:pPr>
        <w:spacing w:after="0"/>
        <w:ind w:left="0"/>
        <w:jc w:val="both"/>
      </w:pPr>
      <w:r>
        <w:rPr>
          <w:rFonts w:ascii="Times New Roman"/>
          <w:b w:val="false"/>
          <w:i w:val="false"/>
          <w:color w:val="000000"/>
          <w:sz w:val="28"/>
        </w:rPr>
        <w:t>
      ішкі дабыл және байланыс жүйесін пайдалану тәртібін.</w:t>
      </w:r>
    </w:p>
    <w:p>
      <w:pPr>
        <w:spacing w:after="0"/>
        <w:ind w:left="0"/>
        <w:jc w:val="both"/>
      </w:pPr>
      <w:r>
        <w:rPr>
          <w:rFonts w:ascii="Times New Roman"/>
          <w:b w:val="false"/>
          <w:i w:val="false"/>
          <w:color w:val="000000"/>
          <w:sz w:val="28"/>
        </w:rPr>
        <w:t>
      Кемеде қуаты 300 ден 550 кВт дейін болтын басты қозғалтқышпен жұмыс орындау кезінде - 5-разряд;</w:t>
      </w:r>
    </w:p>
    <w:p>
      <w:pPr>
        <w:spacing w:after="0"/>
        <w:ind w:left="0"/>
        <w:jc w:val="both"/>
      </w:pPr>
      <w:r>
        <w:rPr>
          <w:rFonts w:ascii="Times New Roman"/>
          <w:b w:val="false"/>
          <w:i w:val="false"/>
          <w:color w:val="000000"/>
          <w:sz w:val="28"/>
        </w:rPr>
        <w:t>
      Кемеде қуаты 550 кВт жоғары болтын басты қозғалтқышпен жұмыс орындау кезінде - 6-разряд.</w:t>
      </w:r>
    </w:p>
    <w:bookmarkStart w:name="z643" w:id="641"/>
    <w:p>
      <w:pPr>
        <w:spacing w:after="0"/>
        <w:ind w:left="0"/>
        <w:jc w:val="both"/>
      </w:pPr>
      <w:r>
        <w:rPr>
          <w:rFonts w:ascii="Times New Roman"/>
          <w:b w:val="false"/>
          <w:i w:val="false"/>
          <w:color w:val="000000"/>
          <w:sz w:val="28"/>
        </w:rPr>
        <w:t>
      94. Жағалау боцманы</w:t>
      </w:r>
    </w:p>
    <w:bookmarkEnd w:id="641"/>
    <w:bookmarkStart w:name="z644" w:id="642"/>
    <w:p>
      <w:pPr>
        <w:spacing w:after="0"/>
        <w:ind w:left="0"/>
        <w:jc w:val="both"/>
      </w:pPr>
      <w:r>
        <w:rPr>
          <w:rFonts w:ascii="Times New Roman"/>
          <w:b w:val="false"/>
          <w:i w:val="false"/>
          <w:color w:val="000000"/>
          <w:sz w:val="28"/>
        </w:rPr>
        <w:t xml:space="preserve">
      1-параграф. Жағалау боцманы, 2-разряд </w:t>
      </w:r>
    </w:p>
    <w:bookmarkEnd w:id="642"/>
    <w:bookmarkStart w:name="z645" w:id="643"/>
    <w:p>
      <w:pPr>
        <w:spacing w:after="0"/>
        <w:ind w:left="0"/>
        <w:jc w:val="both"/>
      </w:pPr>
      <w:r>
        <w:rPr>
          <w:rFonts w:ascii="Times New Roman"/>
          <w:b w:val="false"/>
          <w:i w:val="false"/>
          <w:color w:val="000000"/>
          <w:sz w:val="28"/>
        </w:rPr>
        <w:t>
      433. Жұмыс сипаттамасы.</w:t>
      </w:r>
    </w:p>
    <w:bookmarkEnd w:id="643"/>
    <w:p>
      <w:pPr>
        <w:spacing w:after="0"/>
        <w:ind w:left="0"/>
        <w:jc w:val="both"/>
      </w:pPr>
      <w:r>
        <w:rPr>
          <w:rFonts w:ascii="Times New Roman"/>
          <w:b w:val="false"/>
          <w:i w:val="false"/>
          <w:color w:val="000000"/>
          <w:sz w:val="28"/>
        </w:rPr>
        <w:t>
      Айлақтарды жүйелі түрде тексеру және олардың ұсақ жөндеуін жүзеге асыру.</w:t>
      </w:r>
    </w:p>
    <w:p>
      <w:pPr>
        <w:spacing w:after="0"/>
        <w:ind w:left="0"/>
        <w:jc w:val="both"/>
      </w:pPr>
      <w:r>
        <w:rPr>
          <w:rFonts w:ascii="Times New Roman"/>
          <w:b w:val="false"/>
          <w:i w:val="false"/>
          <w:color w:val="000000"/>
          <w:sz w:val="28"/>
        </w:rPr>
        <w:t>
      Қысқы және өрт майна кезеңінде өртке қарсы керек-жарақты, өрт поездарын әрдайым дайындықта ұстау.</w:t>
      </w:r>
    </w:p>
    <w:p>
      <w:pPr>
        <w:spacing w:after="0"/>
        <w:ind w:left="0"/>
        <w:jc w:val="both"/>
      </w:pPr>
      <w:r>
        <w:rPr>
          <w:rFonts w:ascii="Times New Roman"/>
          <w:b w:val="false"/>
          <w:i w:val="false"/>
          <w:color w:val="000000"/>
          <w:sz w:val="28"/>
        </w:rPr>
        <w:t>
      Қажетті құралдар және жұмыс керек-жарағымен қамтамасыз ету.</w:t>
      </w:r>
    </w:p>
    <w:p>
      <w:pPr>
        <w:spacing w:after="0"/>
        <w:ind w:left="0"/>
        <w:jc w:val="both"/>
      </w:pPr>
      <w:r>
        <w:rPr>
          <w:rFonts w:ascii="Times New Roman"/>
          <w:b w:val="false"/>
          <w:i w:val="false"/>
          <w:color w:val="000000"/>
          <w:sz w:val="28"/>
        </w:rPr>
        <w:t>
      Кемелерді шваттау кезінде қауіпсіздік техникасын қамтамасыз ету.</w:t>
      </w:r>
    </w:p>
    <w:bookmarkStart w:name="z646" w:id="644"/>
    <w:p>
      <w:pPr>
        <w:spacing w:after="0"/>
        <w:ind w:left="0"/>
        <w:jc w:val="both"/>
      </w:pPr>
      <w:r>
        <w:rPr>
          <w:rFonts w:ascii="Times New Roman"/>
          <w:b w:val="false"/>
          <w:i w:val="false"/>
          <w:color w:val="000000"/>
          <w:sz w:val="28"/>
        </w:rPr>
        <w:t>
      434. Білуге тиіс.</w:t>
      </w:r>
    </w:p>
    <w:bookmarkEnd w:id="644"/>
    <w:p>
      <w:pPr>
        <w:spacing w:after="0"/>
        <w:ind w:left="0"/>
        <w:jc w:val="both"/>
      </w:pPr>
      <w:r>
        <w:rPr>
          <w:rFonts w:ascii="Times New Roman"/>
          <w:b w:val="false"/>
          <w:i w:val="false"/>
          <w:color w:val="000000"/>
          <w:sz w:val="28"/>
        </w:rPr>
        <w:t>
      кеменің болат арқаны бойынша жұмыстарды орындау ережесі мен тәртібі;</w:t>
      </w:r>
    </w:p>
    <w:p>
      <w:pPr>
        <w:spacing w:after="0"/>
        <w:ind w:left="0"/>
        <w:jc w:val="both"/>
      </w:pPr>
      <w:r>
        <w:rPr>
          <w:rFonts w:ascii="Times New Roman"/>
          <w:b w:val="false"/>
          <w:i w:val="false"/>
          <w:color w:val="000000"/>
          <w:sz w:val="28"/>
        </w:rPr>
        <w:t>
      кемені болат арқанмен байлауда (швартовкалауда) такелажды, инвентарьды және материалдарды қолдану ережелерін;</w:t>
      </w:r>
    </w:p>
    <w:p>
      <w:pPr>
        <w:spacing w:after="0"/>
        <w:ind w:left="0"/>
        <w:jc w:val="both"/>
      </w:pPr>
      <w:r>
        <w:rPr>
          <w:rFonts w:ascii="Times New Roman"/>
          <w:b w:val="false"/>
          <w:i w:val="false"/>
          <w:color w:val="000000"/>
          <w:sz w:val="28"/>
        </w:rPr>
        <w:t>
      шкипердің мүліктері мен басқа да материалдардың түрлері, маркаларының өлшемдері және оларды сақтау ережелерін;</w:t>
      </w:r>
    </w:p>
    <w:p>
      <w:pPr>
        <w:spacing w:after="0"/>
        <w:ind w:left="0"/>
        <w:jc w:val="both"/>
      </w:pPr>
      <w:r>
        <w:rPr>
          <w:rFonts w:ascii="Times New Roman"/>
          <w:b w:val="false"/>
          <w:i w:val="false"/>
          <w:color w:val="000000"/>
          <w:sz w:val="28"/>
        </w:rPr>
        <w:t>
      такелаждың міндетін; такелаж жұмыстарының барлық түрлері, шкипер мүліктерінің заттарын (маттар, крандар және тағы басқа) жасау және жөндеу тәсілдерін;</w:t>
      </w:r>
    </w:p>
    <w:p>
      <w:pPr>
        <w:spacing w:after="0"/>
        <w:ind w:left="0"/>
        <w:jc w:val="both"/>
      </w:pPr>
      <w:r>
        <w:rPr>
          <w:rFonts w:ascii="Times New Roman"/>
          <w:b w:val="false"/>
          <w:i w:val="false"/>
          <w:color w:val="000000"/>
          <w:sz w:val="28"/>
        </w:rPr>
        <w:t>
      техникалық қауіпсіздік ережелерін.</w:t>
      </w:r>
    </w:p>
    <w:bookmarkStart w:name="z647" w:id="645"/>
    <w:p>
      <w:pPr>
        <w:spacing w:after="0"/>
        <w:ind w:left="0"/>
        <w:jc w:val="both"/>
      </w:pPr>
      <w:r>
        <w:rPr>
          <w:rFonts w:ascii="Times New Roman"/>
          <w:b w:val="false"/>
          <w:i w:val="false"/>
          <w:color w:val="000000"/>
          <w:sz w:val="28"/>
        </w:rPr>
        <w:t>
      2-параграф. Жағалау боцманы, 3-разряд</w:t>
      </w:r>
    </w:p>
    <w:bookmarkEnd w:id="645"/>
    <w:bookmarkStart w:name="z648" w:id="646"/>
    <w:p>
      <w:pPr>
        <w:spacing w:after="0"/>
        <w:ind w:left="0"/>
        <w:jc w:val="both"/>
      </w:pPr>
      <w:r>
        <w:rPr>
          <w:rFonts w:ascii="Times New Roman"/>
          <w:b w:val="false"/>
          <w:i w:val="false"/>
          <w:color w:val="000000"/>
          <w:sz w:val="28"/>
        </w:rPr>
        <w:t>
      435. Жұмыс сипаттамасы.</w:t>
      </w:r>
    </w:p>
    <w:bookmarkEnd w:id="646"/>
    <w:p>
      <w:pPr>
        <w:spacing w:after="0"/>
        <w:ind w:left="0"/>
        <w:jc w:val="both"/>
      </w:pPr>
      <w:r>
        <w:rPr>
          <w:rFonts w:ascii="Times New Roman"/>
          <w:b w:val="false"/>
          <w:i w:val="false"/>
          <w:color w:val="000000"/>
          <w:sz w:val="28"/>
        </w:rPr>
        <w:t>
      Кемені болат арқанмен байлауға айлақтардың дайындығын тексеру.</w:t>
      </w:r>
    </w:p>
    <w:p>
      <w:pPr>
        <w:spacing w:after="0"/>
        <w:ind w:left="0"/>
        <w:jc w:val="both"/>
      </w:pPr>
      <w:r>
        <w:rPr>
          <w:rFonts w:ascii="Times New Roman"/>
          <w:b w:val="false"/>
          <w:i w:val="false"/>
          <w:color w:val="000000"/>
          <w:sz w:val="28"/>
        </w:rPr>
        <w:t>
      Кішкене жүзу құралдарының айлақтағы қауіпсіз тұрағын қамтамасыз ету.</w:t>
      </w:r>
    </w:p>
    <w:p>
      <w:pPr>
        <w:spacing w:after="0"/>
        <w:ind w:left="0"/>
        <w:jc w:val="both"/>
      </w:pPr>
      <w:r>
        <w:rPr>
          <w:rFonts w:ascii="Times New Roman"/>
          <w:b w:val="false"/>
          <w:i w:val="false"/>
          <w:color w:val="000000"/>
          <w:sz w:val="28"/>
        </w:rPr>
        <w:t>
      Шкипер мүлігін және басқа да материалдарды қабылдау, сақтау, тапсыру және есеп жүргізу, оларды алу үшін өтінім мен талаптар жазу.</w:t>
      </w:r>
    </w:p>
    <w:p>
      <w:pPr>
        <w:spacing w:after="0"/>
        <w:ind w:left="0"/>
        <w:jc w:val="both"/>
      </w:pPr>
      <w:r>
        <w:rPr>
          <w:rFonts w:ascii="Times New Roman"/>
          <w:b w:val="false"/>
          <w:i w:val="false"/>
          <w:color w:val="000000"/>
          <w:sz w:val="28"/>
        </w:rPr>
        <w:t>
      Жолдың техникалық учаскелерінде, теңіз арналарында, жол аралығында және гидрографикалық базаларда: кішкене жүзу құралдарын ағымдағы жөндеуден өткізу және оларды сырлау;</w:t>
      </w:r>
    </w:p>
    <w:p>
      <w:pPr>
        <w:spacing w:after="0"/>
        <w:ind w:left="0"/>
        <w:jc w:val="both"/>
      </w:pPr>
      <w:r>
        <w:rPr>
          <w:rFonts w:ascii="Times New Roman"/>
          <w:b w:val="false"/>
          <w:i w:val="false"/>
          <w:color w:val="000000"/>
          <w:sz w:val="28"/>
        </w:rPr>
        <w:t>
      Болат арқанды байлау жұмыстары мен шкипер мүлігін жөндеу бойынша жұмыстарды орындау кезінде жағадағы матростар мен жұмысшыларға басшылық ету.</w:t>
      </w:r>
    </w:p>
    <w:bookmarkStart w:name="z649" w:id="647"/>
    <w:p>
      <w:pPr>
        <w:spacing w:after="0"/>
        <w:ind w:left="0"/>
        <w:jc w:val="both"/>
      </w:pPr>
      <w:r>
        <w:rPr>
          <w:rFonts w:ascii="Times New Roman"/>
          <w:b w:val="false"/>
          <w:i w:val="false"/>
          <w:color w:val="000000"/>
          <w:sz w:val="28"/>
        </w:rPr>
        <w:t>
      436. Білуге тиіс:</w:t>
      </w:r>
    </w:p>
    <w:bookmarkEnd w:id="647"/>
    <w:p>
      <w:pPr>
        <w:spacing w:after="0"/>
        <w:ind w:left="0"/>
        <w:jc w:val="both"/>
      </w:pPr>
      <w:r>
        <w:rPr>
          <w:rFonts w:ascii="Times New Roman"/>
          <w:b w:val="false"/>
          <w:i w:val="false"/>
          <w:color w:val="000000"/>
          <w:sz w:val="28"/>
        </w:rPr>
        <w:t>
      кемені болат арқанмен байлау бойынша жұмыстарды орындау ережесі мен тәртібін;</w:t>
      </w:r>
    </w:p>
    <w:p>
      <w:pPr>
        <w:spacing w:after="0"/>
        <w:ind w:left="0"/>
        <w:jc w:val="both"/>
      </w:pPr>
      <w:r>
        <w:rPr>
          <w:rFonts w:ascii="Times New Roman"/>
          <w:b w:val="false"/>
          <w:i w:val="false"/>
          <w:color w:val="000000"/>
          <w:sz w:val="28"/>
        </w:rPr>
        <w:t>
      кемеден және жағадан берілетін командалар мен сигналдар техникалық қауіпсіздік ережесін;</w:t>
      </w:r>
    </w:p>
    <w:p>
      <w:pPr>
        <w:spacing w:after="0"/>
        <w:ind w:left="0"/>
        <w:jc w:val="both"/>
      </w:pPr>
      <w:r>
        <w:rPr>
          <w:rFonts w:ascii="Times New Roman"/>
          <w:b w:val="false"/>
          <w:i w:val="false"/>
          <w:color w:val="000000"/>
          <w:sz w:val="28"/>
        </w:rPr>
        <w:t>
      жүк көтеру механизімін пайдалану ережесін;</w:t>
      </w:r>
    </w:p>
    <w:p>
      <w:pPr>
        <w:spacing w:after="0"/>
        <w:ind w:left="0"/>
        <w:jc w:val="both"/>
      </w:pPr>
      <w:r>
        <w:rPr>
          <w:rFonts w:ascii="Times New Roman"/>
          <w:b w:val="false"/>
          <w:i w:val="false"/>
          <w:color w:val="000000"/>
          <w:sz w:val="28"/>
        </w:rPr>
        <w:t>
      ағаш ұсталық, слесарлық және сырлау жұмыстарын орындау ережесін;</w:t>
      </w:r>
    </w:p>
    <w:p>
      <w:pPr>
        <w:spacing w:after="0"/>
        <w:ind w:left="0"/>
        <w:jc w:val="both"/>
      </w:pPr>
      <w:r>
        <w:rPr>
          <w:rFonts w:ascii="Times New Roman"/>
          <w:b w:val="false"/>
          <w:i w:val="false"/>
          <w:color w:val="000000"/>
          <w:sz w:val="28"/>
        </w:rPr>
        <w:t>
      қол лоттары мен өлшегіш арқандарды топтастыру және таңбалау ережесін, аспалы және моторлы қайықтарды (шлюпкаларды) басқару ережесін;</w:t>
      </w:r>
    </w:p>
    <w:p>
      <w:pPr>
        <w:spacing w:after="0"/>
        <w:ind w:left="0"/>
        <w:jc w:val="both"/>
      </w:pPr>
      <w:r>
        <w:rPr>
          <w:rFonts w:ascii="Times New Roman"/>
          <w:b w:val="false"/>
          <w:i w:val="false"/>
          <w:color w:val="000000"/>
          <w:sz w:val="28"/>
        </w:rPr>
        <w:t>
      қызмет көрсететін жүзу құралдарында тасымалдауға болатын шекті жүк салмағы және жолаушы сыйымдылығын;</w:t>
      </w:r>
    </w:p>
    <w:p>
      <w:pPr>
        <w:spacing w:after="0"/>
        <w:ind w:left="0"/>
        <w:jc w:val="both"/>
      </w:pPr>
      <w:r>
        <w:rPr>
          <w:rFonts w:ascii="Times New Roman"/>
          <w:b w:val="false"/>
          <w:i w:val="false"/>
          <w:color w:val="000000"/>
          <w:sz w:val="28"/>
        </w:rPr>
        <w:t>
      кіріс-шығыс құжаттамасын тапсыру ережесін.</w:t>
      </w:r>
    </w:p>
    <w:bookmarkStart w:name="z650" w:id="648"/>
    <w:p>
      <w:pPr>
        <w:spacing w:after="0"/>
        <w:ind w:left="0"/>
        <w:jc w:val="both"/>
      </w:pPr>
      <w:r>
        <w:rPr>
          <w:rFonts w:ascii="Times New Roman"/>
          <w:b w:val="false"/>
          <w:i w:val="false"/>
          <w:color w:val="000000"/>
          <w:sz w:val="28"/>
        </w:rPr>
        <w:t>
      95. Зерттеу арна партиясының бригадирі, 4-разряд</w:t>
      </w:r>
    </w:p>
    <w:bookmarkEnd w:id="648"/>
    <w:bookmarkStart w:name="z651" w:id="649"/>
    <w:p>
      <w:pPr>
        <w:spacing w:after="0"/>
        <w:ind w:left="0"/>
        <w:jc w:val="both"/>
      </w:pPr>
      <w:r>
        <w:rPr>
          <w:rFonts w:ascii="Times New Roman"/>
          <w:b w:val="false"/>
          <w:i w:val="false"/>
          <w:color w:val="000000"/>
          <w:sz w:val="28"/>
        </w:rPr>
        <w:t>
      437. Жұмыс сипаттамасы.</w:t>
      </w:r>
    </w:p>
    <w:bookmarkEnd w:id="649"/>
    <w:p>
      <w:pPr>
        <w:spacing w:after="0"/>
        <w:ind w:left="0"/>
        <w:jc w:val="both"/>
      </w:pPr>
      <w:r>
        <w:rPr>
          <w:rFonts w:ascii="Times New Roman"/>
          <w:b w:val="false"/>
          <w:i w:val="false"/>
          <w:color w:val="000000"/>
          <w:sz w:val="28"/>
        </w:rPr>
        <w:t>
      Далалық іздестіру жұмыстарындағы және арналық зерттеулердегі іздестіруші партия жұмысшыларын басқару.</w:t>
      </w:r>
    </w:p>
    <w:p>
      <w:pPr>
        <w:spacing w:after="0"/>
        <w:ind w:left="0"/>
        <w:jc w:val="both"/>
      </w:pPr>
      <w:r>
        <w:rPr>
          <w:rFonts w:ascii="Times New Roman"/>
          <w:b w:val="false"/>
          <w:i w:val="false"/>
          <w:color w:val="000000"/>
          <w:sz w:val="28"/>
        </w:rPr>
        <w:t>
      Далалық жұмыстардың дайындық және қарапайым түрлерін орындау.</w:t>
      </w:r>
    </w:p>
    <w:p>
      <w:pPr>
        <w:spacing w:after="0"/>
        <w:ind w:left="0"/>
        <w:jc w:val="both"/>
      </w:pPr>
      <w:r>
        <w:rPr>
          <w:rFonts w:ascii="Times New Roman"/>
          <w:b w:val="false"/>
          <w:i w:val="false"/>
          <w:color w:val="000000"/>
          <w:sz w:val="28"/>
        </w:rPr>
        <w:t>
      Дала жұмыстарына шығуға дайындалу.</w:t>
      </w:r>
    </w:p>
    <w:p>
      <w:pPr>
        <w:spacing w:after="0"/>
        <w:ind w:left="0"/>
        <w:jc w:val="both"/>
      </w:pPr>
      <w:r>
        <w:rPr>
          <w:rFonts w:ascii="Times New Roman"/>
          <w:b w:val="false"/>
          <w:i w:val="false"/>
          <w:color w:val="000000"/>
          <w:sz w:val="28"/>
        </w:rPr>
        <w:t>
      Орман-тоғай жолын шабу.</w:t>
      </w:r>
    </w:p>
    <w:p>
      <w:pPr>
        <w:spacing w:after="0"/>
        <w:ind w:left="0"/>
        <w:jc w:val="both"/>
      </w:pPr>
      <w:r>
        <w:rPr>
          <w:rFonts w:ascii="Times New Roman"/>
          <w:b w:val="false"/>
          <w:i w:val="false"/>
          <w:color w:val="000000"/>
          <w:sz w:val="28"/>
        </w:rPr>
        <w:t>
      Өлшенген және гидрометриялық жармалар қою.</w:t>
      </w:r>
    </w:p>
    <w:p>
      <w:pPr>
        <w:spacing w:after="0"/>
        <w:ind w:left="0"/>
        <w:jc w:val="both"/>
      </w:pPr>
      <w:r>
        <w:rPr>
          <w:rFonts w:ascii="Times New Roman"/>
          <w:b w:val="false"/>
          <w:i w:val="false"/>
          <w:color w:val="000000"/>
          <w:sz w:val="28"/>
        </w:rPr>
        <w:t>
      Белгілер салу және жоспарлық негіздеу орталықтарын қалау.</w:t>
      </w:r>
    </w:p>
    <w:p>
      <w:pPr>
        <w:spacing w:after="0"/>
        <w:ind w:left="0"/>
        <w:jc w:val="both"/>
      </w:pPr>
      <w:r>
        <w:rPr>
          <w:rFonts w:ascii="Times New Roman"/>
          <w:b w:val="false"/>
          <w:i w:val="false"/>
          <w:color w:val="000000"/>
          <w:sz w:val="28"/>
        </w:rPr>
        <w:t>
      Биік реперлер орнату.</w:t>
      </w:r>
    </w:p>
    <w:p>
      <w:pPr>
        <w:spacing w:after="0"/>
        <w:ind w:left="0"/>
        <w:jc w:val="both"/>
      </w:pPr>
      <w:r>
        <w:rPr>
          <w:rFonts w:ascii="Times New Roman"/>
          <w:b w:val="false"/>
          <w:i w:val="false"/>
          <w:color w:val="000000"/>
          <w:sz w:val="28"/>
        </w:rPr>
        <w:t>
      Су өлшейтін қадағалау орындарын салу.</w:t>
      </w:r>
    </w:p>
    <w:p>
      <w:pPr>
        <w:spacing w:after="0"/>
        <w:ind w:left="0"/>
        <w:jc w:val="both"/>
      </w:pPr>
      <w:r>
        <w:rPr>
          <w:rFonts w:ascii="Times New Roman"/>
          <w:b w:val="false"/>
          <w:i w:val="false"/>
          <w:color w:val="000000"/>
          <w:sz w:val="28"/>
        </w:rPr>
        <w:t>
      Ұсақ бұрғылау.</w:t>
      </w:r>
    </w:p>
    <w:p>
      <w:pPr>
        <w:spacing w:after="0"/>
        <w:ind w:left="0"/>
        <w:jc w:val="both"/>
      </w:pPr>
      <w:r>
        <w:rPr>
          <w:rFonts w:ascii="Times New Roman"/>
          <w:b w:val="false"/>
          <w:i w:val="false"/>
          <w:color w:val="000000"/>
          <w:sz w:val="28"/>
        </w:rPr>
        <w:t>
      Брандвахтаны тіркеу дайындығымен байланысты жұмыстарға қатысу.</w:t>
      </w:r>
    </w:p>
    <w:p>
      <w:pPr>
        <w:spacing w:after="0"/>
        <w:ind w:left="0"/>
        <w:jc w:val="both"/>
      </w:pPr>
      <w:r>
        <w:rPr>
          <w:rFonts w:ascii="Times New Roman"/>
          <w:b w:val="false"/>
          <w:i w:val="false"/>
          <w:color w:val="000000"/>
          <w:sz w:val="28"/>
        </w:rPr>
        <w:t>
      Моторлы қайықты (катерді) жүргізу, қозғалтқышты іске қосу және тоқтату.</w:t>
      </w:r>
    </w:p>
    <w:p>
      <w:pPr>
        <w:spacing w:after="0"/>
        <w:ind w:left="0"/>
        <w:jc w:val="both"/>
      </w:pPr>
      <w:r>
        <w:rPr>
          <w:rFonts w:ascii="Times New Roman"/>
          <w:b w:val="false"/>
          <w:i w:val="false"/>
          <w:color w:val="000000"/>
          <w:sz w:val="28"/>
        </w:rPr>
        <w:t>
      Моторлы қайықтың (катердің) корпусы мен қозғалтқыштарына алдын алу жөндеу жұмыстарын жүргізу.</w:t>
      </w:r>
    </w:p>
    <w:p>
      <w:pPr>
        <w:spacing w:after="0"/>
        <w:ind w:left="0"/>
        <w:jc w:val="both"/>
      </w:pPr>
      <w:r>
        <w:rPr>
          <w:rFonts w:ascii="Times New Roman"/>
          <w:b w:val="false"/>
          <w:i w:val="false"/>
          <w:color w:val="000000"/>
          <w:sz w:val="28"/>
        </w:rPr>
        <w:t>
      Далалық іздестіру жұмыстары мен арналық зерттеулерді өндіруге арналған құралдарды, аспаптар мен ұсақ жабдықтарды сақтау.</w:t>
      </w:r>
    </w:p>
    <w:bookmarkStart w:name="z652" w:id="650"/>
    <w:p>
      <w:pPr>
        <w:spacing w:after="0"/>
        <w:ind w:left="0"/>
        <w:jc w:val="both"/>
      </w:pPr>
      <w:r>
        <w:rPr>
          <w:rFonts w:ascii="Times New Roman"/>
          <w:b w:val="false"/>
          <w:i w:val="false"/>
          <w:color w:val="000000"/>
          <w:sz w:val="28"/>
        </w:rPr>
        <w:t>
      438. Білуге тиіс:</w:t>
      </w:r>
    </w:p>
    <w:bookmarkEnd w:id="650"/>
    <w:p>
      <w:pPr>
        <w:spacing w:after="0"/>
        <w:ind w:left="0"/>
        <w:jc w:val="both"/>
      </w:pPr>
      <w:r>
        <w:rPr>
          <w:rFonts w:ascii="Times New Roman"/>
          <w:b w:val="false"/>
          <w:i w:val="false"/>
          <w:color w:val="000000"/>
          <w:sz w:val="28"/>
        </w:rPr>
        <w:t>
      өзендер, көлдер және жасанды су жолдары, су режимі мен арналы процестер, жолдың габариттері, оларды қалпында ұстау және кеменің жүзу жағдайларын жақсарту туралы жалпы мәліметтер;</w:t>
      </w:r>
    </w:p>
    <w:p>
      <w:pPr>
        <w:spacing w:after="0"/>
        <w:ind w:left="0"/>
        <w:jc w:val="both"/>
      </w:pPr>
      <w:r>
        <w:rPr>
          <w:rFonts w:ascii="Times New Roman"/>
          <w:b w:val="false"/>
          <w:i w:val="false"/>
          <w:color w:val="000000"/>
          <w:sz w:val="28"/>
        </w:rPr>
        <w:t>
      кеменің жүзу жағдайын, оның міндетін және жағдайды білдіретін белгілер қою ережесін;</w:t>
      </w:r>
    </w:p>
    <w:p>
      <w:pPr>
        <w:spacing w:after="0"/>
        <w:ind w:left="0"/>
        <w:jc w:val="both"/>
      </w:pPr>
      <w:r>
        <w:rPr>
          <w:rFonts w:ascii="Times New Roman"/>
          <w:b w:val="false"/>
          <w:i w:val="false"/>
          <w:color w:val="000000"/>
          <w:sz w:val="28"/>
        </w:rPr>
        <w:t>
      геодезия, топография, гидрография және гидрометрия жөнінде қарапайым элементтер;</w:t>
      </w:r>
    </w:p>
    <w:p>
      <w:pPr>
        <w:spacing w:after="0"/>
        <w:ind w:left="0"/>
        <w:jc w:val="both"/>
      </w:pPr>
      <w:r>
        <w:rPr>
          <w:rFonts w:ascii="Times New Roman"/>
          <w:b w:val="false"/>
          <w:i w:val="false"/>
          <w:color w:val="000000"/>
          <w:sz w:val="28"/>
        </w:rPr>
        <w:t>
      далалық іздестіру жұмыстары мен арналық зерттеулерді орындау кезінде қолданылатын қарапайым құралдар мен аспаптарды пайдалану ережесін;</w:t>
      </w:r>
    </w:p>
    <w:p>
      <w:pPr>
        <w:spacing w:after="0"/>
        <w:ind w:left="0"/>
        <w:jc w:val="both"/>
      </w:pPr>
      <w:r>
        <w:rPr>
          <w:rFonts w:ascii="Times New Roman"/>
          <w:b w:val="false"/>
          <w:i w:val="false"/>
          <w:color w:val="000000"/>
          <w:sz w:val="28"/>
        </w:rPr>
        <w:t>
      құралдар мен аспаптарды сақтау ережесін;</w:t>
      </w:r>
    </w:p>
    <w:p>
      <w:pPr>
        <w:spacing w:after="0"/>
        <w:ind w:left="0"/>
        <w:jc w:val="both"/>
      </w:pPr>
      <w:r>
        <w:rPr>
          <w:rFonts w:ascii="Times New Roman"/>
          <w:b w:val="false"/>
          <w:i w:val="false"/>
          <w:color w:val="000000"/>
          <w:sz w:val="28"/>
        </w:rPr>
        <w:t>
      іштен жанатын қозғалтқыштың жұмыс істеу принципі және құрылғысын;</w:t>
      </w:r>
    </w:p>
    <w:p>
      <w:pPr>
        <w:spacing w:after="0"/>
        <w:ind w:left="0"/>
        <w:jc w:val="both"/>
      </w:pPr>
      <w:r>
        <w:rPr>
          <w:rFonts w:ascii="Times New Roman"/>
          <w:b w:val="false"/>
          <w:i w:val="false"/>
          <w:color w:val="000000"/>
          <w:sz w:val="28"/>
        </w:rPr>
        <w:t>
      іздестіру жұмыстарын жүргізу, кемені болат арқанмен байлау және такелаждарды пайдалану кезіндегі техникалық қауіпсіздік ережесі.</w:t>
      </w:r>
    </w:p>
    <w:bookmarkStart w:name="z653" w:id="651"/>
    <w:p>
      <w:pPr>
        <w:spacing w:after="0"/>
        <w:ind w:left="0"/>
        <w:jc w:val="both"/>
      </w:pPr>
      <w:r>
        <w:rPr>
          <w:rFonts w:ascii="Times New Roman"/>
          <w:b w:val="false"/>
          <w:i w:val="false"/>
          <w:color w:val="000000"/>
          <w:sz w:val="28"/>
        </w:rPr>
        <w:t>
      439. Курстық желіде арнайы дайындығы болуы керек.</w:t>
      </w:r>
    </w:p>
    <w:bookmarkEnd w:id="651"/>
    <w:bookmarkStart w:name="z654" w:id="652"/>
    <w:p>
      <w:pPr>
        <w:spacing w:after="0"/>
        <w:ind w:left="0"/>
        <w:jc w:val="both"/>
      </w:pPr>
      <w:r>
        <w:rPr>
          <w:rFonts w:ascii="Times New Roman"/>
          <w:b w:val="false"/>
          <w:i w:val="false"/>
          <w:color w:val="000000"/>
          <w:sz w:val="28"/>
        </w:rPr>
        <w:t>
      96. Кеме қатынасы күзетінің бригадирі, 4-разряд</w:t>
      </w:r>
    </w:p>
    <w:bookmarkEnd w:id="652"/>
    <w:bookmarkStart w:name="z655" w:id="653"/>
    <w:p>
      <w:pPr>
        <w:spacing w:after="0"/>
        <w:ind w:left="0"/>
        <w:jc w:val="both"/>
      </w:pPr>
      <w:r>
        <w:rPr>
          <w:rFonts w:ascii="Times New Roman"/>
          <w:b w:val="false"/>
          <w:i w:val="false"/>
          <w:color w:val="000000"/>
          <w:sz w:val="28"/>
        </w:rPr>
        <w:t>
      440. Жұмыс сипаттамасы.</w:t>
      </w:r>
    </w:p>
    <w:bookmarkEnd w:id="653"/>
    <w:p>
      <w:pPr>
        <w:spacing w:after="0"/>
        <w:ind w:left="0"/>
        <w:jc w:val="both"/>
      </w:pPr>
      <w:r>
        <w:rPr>
          <w:rFonts w:ascii="Times New Roman"/>
          <w:b w:val="false"/>
          <w:i w:val="false"/>
          <w:color w:val="000000"/>
          <w:sz w:val="28"/>
        </w:rPr>
        <w:t>
      Күзеттегі жұмысшылардың жұмысын басқару.</w:t>
      </w:r>
    </w:p>
    <w:p>
      <w:pPr>
        <w:spacing w:after="0"/>
        <w:ind w:left="0"/>
        <w:jc w:val="both"/>
      </w:pPr>
      <w:r>
        <w:rPr>
          <w:rFonts w:ascii="Times New Roman"/>
          <w:b w:val="false"/>
          <w:i w:val="false"/>
          <w:color w:val="000000"/>
          <w:sz w:val="28"/>
        </w:rPr>
        <w:t>
      Қызмет көрсететін учаскеде кеме жолының тереңдігі мен көлемін өлшеу, кеме жүзетін жағдай белгілерін орнату әрі қайта орналастыру және өлшеу нәтижелері бойынша тереңдікті көрсететін маңдайшаларды өзгерту.</w:t>
      </w:r>
    </w:p>
    <w:p>
      <w:pPr>
        <w:spacing w:after="0"/>
        <w:ind w:left="0"/>
        <w:jc w:val="both"/>
      </w:pPr>
      <w:r>
        <w:rPr>
          <w:rFonts w:ascii="Times New Roman"/>
          <w:b w:val="false"/>
          <w:i w:val="false"/>
          <w:color w:val="000000"/>
          <w:sz w:val="28"/>
        </w:rPr>
        <w:t>
      Күндізгі және түнгі уақытта жүзетін және жағадағы жағдайдың дұрыстығын қадағалау.</w:t>
      </w:r>
    </w:p>
    <w:p>
      <w:pPr>
        <w:spacing w:after="0"/>
        <w:ind w:left="0"/>
        <w:jc w:val="both"/>
      </w:pPr>
      <w:r>
        <w:rPr>
          <w:rFonts w:ascii="Times New Roman"/>
          <w:b w:val="false"/>
          <w:i w:val="false"/>
          <w:color w:val="000000"/>
          <w:sz w:val="28"/>
        </w:rPr>
        <w:t>
      Қызмет көрсететін учаске бұрылыстарында жолдың нақты габариттері туралы күнделікті хабарлау.</w:t>
      </w:r>
    </w:p>
    <w:p>
      <w:pPr>
        <w:spacing w:after="0"/>
        <w:ind w:left="0"/>
        <w:jc w:val="both"/>
      </w:pPr>
      <w:r>
        <w:rPr>
          <w:rFonts w:ascii="Times New Roman"/>
          <w:b w:val="false"/>
          <w:i w:val="false"/>
          <w:color w:val="000000"/>
          <w:sz w:val="28"/>
        </w:rPr>
        <w:t>
      Кеме жүзетін трассаны үнемі тралдау арқылы оның тазалығын тексеру, табылған кедергілерді тазалау немесе белгілермен қоршау.</w:t>
      </w:r>
    </w:p>
    <w:p>
      <w:pPr>
        <w:spacing w:after="0"/>
        <w:ind w:left="0"/>
        <w:jc w:val="both"/>
      </w:pPr>
      <w:r>
        <w:rPr>
          <w:rFonts w:ascii="Times New Roman"/>
          <w:b w:val="false"/>
          <w:i w:val="false"/>
          <w:color w:val="000000"/>
          <w:sz w:val="28"/>
        </w:rPr>
        <w:t>
      Жағдай белгілерінде жарық беретін сигнал аппаратураларын орнату және олардың дұрыс жұмыс істеуін қадағалау.</w:t>
      </w:r>
    </w:p>
    <w:p>
      <w:pPr>
        <w:spacing w:after="0"/>
        <w:ind w:left="0"/>
        <w:jc w:val="both"/>
      </w:pPr>
      <w:r>
        <w:rPr>
          <w:rFonts w:ascii="Times New Roman"/>
          <w:b w:val="false"/>
          <w:i w:val="false"/>
          <w:color w:val="000000"/>
          <w:sz w:val="28"/>
        </w:rPr>
        <w:t>
      Кеме жүргізушілерінің талабы бойынша кемелерді өткізуге көмек көрсету.</w:t>
      </w:r>
    </w:p>
    <w:p>
      <w:pPr>
        <w:spacing w:after="0"/>
        <w:ind w:left="0"/>
        <w:jc w:val="both"/>
      </w:pPr>
      <w:r>
        <w:rPr>
          <w:rFonts w:ascii="Times New Roman"/>
          <w:b w:val="false"/>
          <w:i w:val="false"/>
          <w:color w:val="000000"/>
          <w:sz w:val="28"/>
        </w:rPr>
        <w:t>
      Апат болған жағдайда кемеге шығу және апат жөнінде акт жазуға қатысу.</w:t>
      </w:r>
    </w:p>
    <w:p>
      <w:pPr>
        <w:spacing w:after="0"/>
        <w:ind w:left="0"/>
        <w:jc w:val="both"/>
      </w:pPr>
      <w:r>
        <w:rPr>
          <w:rFonts w:ascii="Times New Roman"/>
          <w:b w:val="false"/>
          <w:i w:val="false"/>
          <w:color w:val="000000"/>
          <w:sz w:val="28"/>
        </w:rPr>
        <w:t>
      Моторлы қайықты (катерді) басқару, қозғалтқышты қосу және тоқтату, қайықтың (катердің) корпусы мен қозғалтқышына алдын алу жөндеу жасауға қатысу.</w:t>
      </w:r>
    </w:p>
    <w:bookmarkStart w:name="z656" w:id="654"/>
    <w:p>
      <w:pPr>
        <w:spacing w:after="0"/>
        <w:ind w:left="0"/>
        <w:jc w:val="both"/>
      </w:pPr>
      <w:r>
        <w:rPr>
          <w:rFonts w:ascii="Times New Roman"/>
          <w:b w:val="false"/>
          <w:i w:val="false"/>
          <w:color w:val="000000"/>
          <w:sz w:val="28"/>
        </w:rPr>
        <w:t>
      441. Білуге тиіс:</w:t>
      </w:r>
    </w:p>
    <w:bookmarkEnd w:id="654"/>
    <w:p>
      <w:pPr>
        <w:spacing w:after="0"/>
        <w:ind w:left="0"/>
        <w:jc w:val="both"/>
      </w:pPr>
      <w:r>
        <w:rPr>
          <w:rFonts w:ascii="Times New Roman"/>
          <w:b w:val="false"/>
          <w:i w:val="false"/>
          <w:color w:val="000000"/>
          <w:sz w:val="28"/>
        </w:rPr>
        <w:t>
      кеме жүзетін трассаға қойылатын негізгі талаптар, кеме жүзетін жағдайдың мақсаты, қызмет көрсететін учаскедегі кепілдік берілген және сараланған жол габариттерін;</w:t>
      </w:r>
    </w:p>
    <w:p>
      <w:pPr>
        <w:spacing w:after="0"/>
        <w:ind w:left="0"/>
        <w:jc w:val="both"/>
      </w:pPr>
      <w:r>
        <w:rPr>
          <w:rFonts w:ascii="Times New Roman"/>
          <w:b w:val="false"/>
          <w:i w:val="false"/>
          <w:color w:val="000000"/>
          <w:sz w:val="28"/>
        </w:rPr>
        <w:t xml:space="preserve">
      жағдайдың жағалық және қалқыма белгілерін қою ережесін; </w:t>
      </w:r>
    </w:p>
    <w:p>
      <w:pPr>
        <w:spacing w:after="0"/>
        <w:ind w:left="0"/>
        <w:jc w:val="both"/>
      </w:pPr>
      <w:r>
        <w:rPr>
          <w:rFonts w:ascii="Times New Roman"/>
          <w:b w:val="false"/>
          <w:i w:val="false"/>
          <w:color w:val="000000"/>
          <w:sz w:val="28"/>
        </w:rPr>
        <w:t>
      электротехника мен оптика жөнінде жалпы мәліметтер;</w:t>
      </w:r>
    </w:p>
    <w:p>
      <w:pPr>
        <w:spacing w:after="0"/>
        <w:ind w:left="0"/>
        <w:jc w:val="both"/>
      </w:pPr>
      <w:r>
        <w:rPr>
          <w:rFonts w:ascii="Times New Roman"/>
          <w:b w:val="false"/>
          <w:i w:val="false"/>
          <w:color w:val="000000"/>
          <w:sz w:val="28"/>
        </w:rPr>
        <w:t>
      жарық беретін сигнал аппараттарын пайдаланудың міндеті мен ерекшеліктерін;</w:t>
      </w:r>
    </w:p>
    <w:p>
      <w:pPr>
        <w:spacing w:after="0"/>
        <w:ind w:left="0"/>
        <w:jc w:val="both"/>
      </w:pPr>
      <w:r>
        <w:rPr>
          <w:rFonts w:ascii="Times New Roman"/>
          <w:b w:val="false"/>
          <w:i w:val="false"/>
          <w:color w:val="000000"/>
          <w:sz w:val="28"/>
        </w:rPr>
        <w:t>
      бақылау-өлшеу құралдары мен аспаптарын пайдалану ережесін;</w:t>
      </w:r>
    </w:p>
    <w:p>
      <w:pPr>
        <w:spacing w:after="0"/>
        <w:ind w:left="0"/>
        <w:jc w:val="both"/>
      </w:pPr>
      <w:r>
        <w:rPr>
          <w:rFonts w:ascii="Times New Roman"/>
          <w:b w:val="false"/>
          <w:i w:val="false"/>
          <w:color w:val="000000"/>
          <w:sz w:val="28"/>
        </w:rPr>
        <w:t>
      іштен жанатын қозғалтқыштардың жұмыс істеу принципін және құрылғысын;</w:t>
      </w:r>
    </w:p>
    <w:p>
      <w:pPr>
        <w:spacing w:after="0"/>
        <w:ind w:left="0"/>
        <w:jc w:val="both"/>
      </w:pPr>
      <w:r>
        <w:rPr>
          <w:rFonts w:ascii="Times New Roman"/>
          <w:b w:val="false"/>
          <w:i w:val="false"/>
          <w:color w:val="000000"/>
          <w:sz w:val="28"/>
        </w:rPr>
        <w:t>
      кеме жүзетін жағдайға жанасатын бөліктегі ішкі су жолдары бойынша жүзу ережесін;</w:t>
      </w:r>
    </w:p>
    <w:p>
      <w:pPr>
        <w:spacing w:after="0"/>
        <w:ind w:left="0"/>
        <w:jc w:val="both"/>
      </w:pPr>
      <w:r>
        <w:rPr>
          <w:rFonts w:ascii="Times New Roman"/>
          <w:b w:val="false"/>
          <w:i w:val="false"/>
          <w:color w:val="000000"/>
          <w:sz w:val="28"/>
        </w:rPr>
        <w:t>
      дыбыс және жарық сигналдарын;</w:t>
      </w:r>
    </w:p>
    <w:p>
      <w:pPr>
        <w:spacing w:after="0"/>
        <w:ind w:left="0"/>
        <w:jc w:val="both"/>
      </w:pPr>
      <w:r>
        <w:rPr>
          <w:rFonts w:ascii="Times New Roman"/>
          <w:b w:val="false"/>
          <w:i w:val="false"/>
          <w:color w:val="000000"/>
          <w:sz w:val="28"/>
        </w:rPr>
        <w:t>
      радиостанцияны пайдалану және оны теңшеу ережесін;</w:t>
      </w:r>
    </w:p>
    <w:p>
      <w:pPr>
        <w:spacing w:after="0"/>
        <w:ind w:left="0"/>
        <w:jc w:val="both"/>
      </w:pPr>
      <w:r>
        <w:rPr>
          <w:rFonts w:ascii="Times New Roman"/>
          <w:b w:val="false"/>
          <w:i w:val="false"/>
          <w:color w:val="000000"/>
          <w:sz w:val="28"/>
        </w:rPr>
        <w:t>
      кеме жүзетін жағдайға қажетті көлемде ағаш ұсталық және сырлау жұмыстарын.</w:t>
      </w:r>
    </w:p>
    <w:bookmarkStart w:name="z657" w:id="655"/>
    <w:p>
      <w:pPr>
        <w:spacing w:after="0"/>
        <w:ind w:left="0"/>
        <w:jc w:val="both"/>
      </w:pPr>
      <w:r>
        <w:rPr>
          <w:rFonts w:ascii="Times New Roman"/>
          <w:b w:val="false"/>
          <w:i w:val="false"/>
          <w:color w:val="000000"/>
          <w:sz w:val="28"/>
        </w:rPr>
        <w:t>
      442. Бір жылдан кем емес (навигация) қарауыл тәжірибесі және арнайы курстық дайындық болуы қажет.</w:t>
      </w:r>
    </w:p>
    <w:bookmarkEnd w:id="655"/>
    <w:bookmarkStart w:name="z658" w:id="656"/>
    <w:p>
      <w:pPr>
        <w:spacing w:after="0"/>
        <w:ind w:left="0"/>
        <w:jc w:val="both"/>
      </w:pPr>
      <w:r>
        <w:rPr>
          <w:rFonts w:ascii="Times New Roman"/>
          <w:b w:val="false"/>
          <w:i w:val="false"/>
          <w:color w:val="000000"/>
          <w:sz w:val="28"/>
        </w:rPr>
        <w:t>
      97. Бункерші</w:t>
      </w:r>
    </w:p>
    <w:bookmarkEnd w:id="656"/>
    <w:bookmarkStart w:name="z659" w:id="657"/>
    <w:p>
      <w:pPr>
        <w:spacing w:after="0"/>
        <w:ind w:left="0"/>
        <w:jc w:val="both"/>
      </w:pPr>
      <w:r>
        <w:rPr>
          <w:rFonts w:ascii="Times New Roman"/>
          <w:b w:val="false"/>
          <w:i w:val="false"/>
          <w:color w:val="000000"/>
          <w:sz w:val="28"/>
        </w:rPr>
        <w:t>
      443. Жұмыс сипаттамасы.</w:t>
      </w:r>
    </w:p>
    <w:bookmarkEnd w:id="657"/>
    <w:p>
      <w:pPr>
        <w:spacing w:after="0"/>
        <w:ind w:left="0"/>
        <w:jc w:val="both"/>
      </w:pPr>
      <w:r>
        <w:rPr>
          <w:rFonts w:ascii="Times New Roman"/>
          <w:b w:val="false"/>
          <w:i w:val="false"/>
          <w:color w:val="000000"/>
          <w:sz w:val="28"/>
        </w:rPr>
        <w:t>
      Жұмыстарды өндіру технологияға сәйкес отын, майлағыш материалдарды мұнай бункерлік станцияның құрылғылары мен механизмдерін қабылдауға, жіберуге дайындау.</w:t>
      </w:r>
    </w:p>
    <w:p>
      <w:pPr>
        <w:spacing w:after="0"/>
        <w:ind w:left="0"/>
        <w:jc w:val="both"/>
      </w:pPr>
      <w:r>
        <w:rPr>
          <w:rFonts w:ascii="Times New Roman"/>
          <w:b w:val="false"/>
          <w:i w:val="false"/>
          <w:color w:val="000000"/>
          <w:sz w:val="28"/>
        </w:rPr>
        <w:t>
      Сақтау және жіберу жанармайларының қабылданған өлшемдерінің дұрыстығын тексеру.</w:t>
      </w:r>
    </w:p>
    <w:p>
      <w:pPr>
        <w:spacing w:after="0"/>
        <w:ind w:left="0"/>
        <w:jc w:val="both"/>
      </w:pPr>
      <w:r>
        <w:rPr>
          <w:rFonts w:ascii="Times New Roman"/>
          <w:b w:val="false"/>
          <w:i w:val="false"/>
          <w:color w:val="000000"/>
          <w:sz w:val="28"/>
        </w:rPr>
        <w:t>
      Алынған материалдардың сапасы мен санын тексеру және есеп журналын жүргізу.</w:t>
      </w:r>
    </w:p>
    <w:p>
      <w:pPr>
        <w:spacing w:after="0"/>
        <w:ind w:left="0"/>
        <w:jc w:val="both"/>
      </w:pPr>
      <w:r>
        <w:rPr>
          <w:rFonts w:ascii="Times New Roman"/>
          <w:b w:val="false"/>
          <w:i w:val="false"/>
          <w:color w:val="000000"/>
          <w:sz w:val="28"/>
        </w:rPr>
        <w:t>
      Қоршаған ортаның ластануын, зақымданушылықты ескерту бойынша іс-шараларды қамтамасыз ету.</w:t>
      </w:r>
    </w:p>
    <w:bookmarkStart w:name="z660" w:id="658"/>
    <w:p>
      <w:pPr>
        <w:spacing w:after="0"/>
        <w:ind w:left="0"/>
        <w:jc w:val="both"/>
      </w:pPr>
      <w:r>
        <w:rPr>
          <w:rFonts w:ascii="Times New Roman"/>
          <w:b w:val="false"/>
          <w:i w:val="false"/>
          <w:color w:val="000000"/>
          <w:sz w:val="28"/>
        </w:rPr>
        <w:t>
      444. Білуге тиіс:</w:t>
      </w:r>
    </w:p>
    <w:bookmarkEnd w:id="658"/>
    <w:p>
      <w:pPr>
        <w:spacing w:after="0"/>
        <w:ind w:left="0"/>
        <w:jc w:val="both"/>
      </w:pPr>
      <w:r>
        <w:rPr>
          <w:rFonts w:ascii="Times New Roman"/>
          <w:b w:val="false"/>
          <w:i w:val="false"/>
          <w:color w:val="000000"/>
          <w:sz w:val="28"/>
        </w:rPr>
        <w:t>
      мұнай бункерлеуші станция құрылғылары мен механизмдерін техникалық пайдалану ережесін;</w:t>
      </w:r>
    </w:p>
    <w:p>
      <w:pPr>
        <w:spacing w:after="0"/>
        <w:ind w:left="0"/>
        <w:jc w:val="both"/>
      </w:pPr>
      <w:r>
        <w:rPr>
          <w:rFonts w:ascii="Times New Roman"/>
          <w:b w:val="false"/>
          <w:i w:val="false"/>
          <w:color w:val="000000"/>
          <w:sz w:val="28"/>
        </w:rPr>
        <w:t>
      мұнай өнімдерін қабылдау, сақтау және жіберу ережесін.</w:t>
      </w:r>
    </w:p>
    <w:p>
      <w:pPr>
        <w:spacing w:after="0"/>
        <w:ind w:left="0"/>
        <w:jc w:val="both"/>
      </w:pPr>
      <w:r>
        <w:rPr>
          <w:rFonts w:ascii="Times New Roman"/>
          <w:b w:val="false"/>
          <w:i w:val="false"/>
          <w:color w:val="000000"/>
          <w:sz w:val="28"/>
        </w:rPr>
        <w:t>
      Жүк көтерілімдігі 100 тоннаға дейінгі мұнай бункерлеуші станцияда жұмыс жүргізу кезінде - 2-разряд;</w:t>
      </w:r>
    </w:p>
    <w:p>
      <w:pPr>
        <w:spacing w:after="0"/>
        <w:ind w:left="0"/>
        <w:jc w:val="both"/>
      </w:pPr>
      <w:r>
        <w:rPr>
          <w:rFonts w:ascii="Times New Roman"/>
          <w:b w:val="false"/>
          <w:i w:val="false"/>
          <w:color w:val="000000"/>
          <w:sz w:val="28"/>
        </w:rPr>
        <w:t>
      жүк көтерілімдігі 100-ден 200 тоннаға дейінгі мұнай бункерлеуші станцияда жұмыс жүргізу кезінде - 3-разряд;</w:t>
      </w:r>
    </w:p>
    <w:p>
      <w:pPr>
        <w:spacing w:after="0"/>
        <w:ind w:left="0"/>
        <w:jc w:val="both"/>
      </w:pPr>
      <w:r>
        <w:rPr>
          <w:rFonts w:ascii="Times New Roman"/>
          <w:b w:val="false"/>
          <w:i w:val="false"/>
          <w:color w:val="000000"/>
          <w:sz w:val="28"/>
        </w:rPr>
        <w:t>
      жүк көтерілімдігі 200 тоннадан жоғары мұнай бункерлеуші станцияда жұмыс жүргізу кезінде - 4-разряд.</w:t>
      </w:r>
    </w:p>
    <w:bookmarkStart w:name="z661" w:id="659"/>
    <w:p>
      <w:pPr>
        <w:spacing w:after="0"/>
        <w:ind w:left="0"/>
        <w:jc w:val="both"/>
      </w:pPr>
      <w:r>
        <w:rPr>
          <w:rFonts w:ascii="Times New Roman"/>
          <w:b w:val="false"/>
          <w:i w:val="false"/>
          <w:color w:val="000000"/>
          <w:sz w:val="28"/>
        </w:rPr>
        <w:t>
      98. Аэрошана жүргізушісі, 3-разряд</w:t>
      </w:r>
    </w:p>
    <w:bookmarkEnd w:id="659"/>
    <w:bookmarkStart w:name="z662" w:id="660"/>
    <w:p>
      <w:pPr>
        <w:spacing w:after="0"/>
        <w:ind w:left="0"/>
        <w:jc w:val="both"/>
      </w:pPr>
      <w:r>
        <w:rPr>
          <w:rFonts w:ascii="Times New Roman"/>
          <w:b w:val="false"/>
          <w:i w:val="false"/>
          <w:color w:val="000000"/>
          <w:sz w:val="28"/>
        </w:rPr>
        <w:t>
      445. Жұмыс сипаттамасы.</w:t>
      </w:r>
    </w:p>
    <w:bookmarkEnd w:id="660"/>
    <w:p>
      <w:pPr>
        <w:spacing w:after="0"/>
        <w:ind w:left="0"/>
        <w:jc w:val="both"/>
      </w:pPr>
      <w:r>
        <w:rPr>
          <w:rFonts w:ascii="Times New Roman"/>
          <w:b w:val="false"/>
          <w:i w:val="false"/>
          <w:color w:val="000000"/>
          <w:sz w:val="28"/>
        </w:rPr>
        <w:t>
      Адамдар мен жүкті қар және суда тасымалдау кезінде аэрошананы басқару.</w:t>
      </w:r>
    </w:p>
    <w:p>
      <w:pPr>
        <w:spacing w:after="0"/>
        <w:ind w:left="0"/>
        <w:jc w:val="both"/>
      </w:pPr>
      <w:r>
        <w:rPr>
          <w:rFonts w:ascii="Times New Roman"/>
          <w:b w:val="false"/>
          <w:i w:val="false"/>
          <w:color w:val="000000"/>
          <w:sz w:val="28"/>
        </w:rPr>
        <w:t>
      Аэрошаналарға техникалық қызмет көрсету: рейстің алдында, рейстен кейін және бағдарда тексеру.</w:t>
      </w:r>
    </w:p>
    <w:p>
      <w:pPr>
        <w:spacing w:after="0"/>
        <w:ind w:left="0"/>
        <w:jc w:val="both"/>
      </w:pPr>
      <w:r>
        <w:rPr>
          <w:rFonts w:ascii="Times New Roman"/>
          <w:b w:val="false"/>
          <w:i w:val="false"/>
          <w:color w:val="000000"/>
          <w:sz w:val="28"/>
        </w:rPr>
        <w:t>
      Регламент жұмыстарын, ағымдағы, апаттық жөндеуді орындау және күрделі жөндеуге қатысу.</w:t>
      </w:r>
    </w:p>
    <w:p>
      <w:pPr>
        <w:spacing w:after="0"/>
        <w:ind w:left="0"/>
        <w:jc w:val="both"/>
      </w:pPr>
      <w:r>
        <w:rPr>
          <w:rFonts w:ascii="Times New Roman"/>
          <w:b w:val="false"/>
          <w:i w:val="false"/>
          <w:color w:val="000000"/>
          <w:sz w:val="28"/>
        </w:rPr>
        <w:t>
      Аэрошаналардың бұзылмауын және үздіксіз жұмыс істеуін қамтамасыз ету.</w:t>
      </w:r>
    </w:p>
    <w:p>
      <w:pPr>
        <w:spacing w:after="0"/>
        <w:ind w:left="0"/>
        <w:jc w:val="both"/>
      </w:pPr>
      <w:r>
        <w:rPr>
          <w:rFonts w:ascii="Times New Roman"/>
          <w:b w:val="false"/>
          <w:i w:val="false"/>
          <w:color w:val="000000"/>
          <w:sz w:val="28"/>
        </w:rPr>
        <w:t>
      Радиостанцияны пайдалану және қызмет көрсету.</w:t>
      </w:r>
    </w:p>
    <w:p>
      <w:pPr>
        <w:spacing w:after="0"/>
        <w:ind w:left="0"/>
        <w:jc w:val="both"/>
      </w:pPr>
      <w:r>
        <w:rPr>
          <w:rFonts w:ascii="Times New Roman"/>
          <w:b w:val="false"/>
          <w:i w:val="false"/>
          <w:color w:val="000000"/>
          <w:sz w:val="28"/>
        </w:rPr>
        <w:t>
      Тиеу жұмыстарында аэрошаналарда жүктің дұрыс орналасуын қадағалау.</w:t>
      </w:r>
    </w:p>
    <w:p>
      <w:pPr>
        <w:spacing w:after="0"/>
        <w:ind w:left="0"/>
        <w:jc w:val="both"/>
      </w:pPr>
      <w:r>
        <w:rPr>
          <w:rFonts w:ascii="Times New Roman"/>
          <w:b w:val="false"/>
          <w:i w:val="false"/>
          <w:color w:val="000000"/>
          <w:sz w:val="28"/>
        </w:rPr>
        <w:t>
      Аэрошаналарда формулярды жүргізу, қабылдау-тапсыру құжаттарын ресімдеу, тасымалданатын жүктің құжаттамасын ресімдеу, техникалық қызмет көрсету және жөндеу.</w:t>
      </w:r>
    </w:p>
    <w:bookmarkStart w:name="z663" w:id="661"/>
    <w:p>
      <w:pPr>
        <w:spacing w:after="0"/>
        <w:ind w:left="0"/>
        <w:jc w:val="both"/>
      </w:pPr>
      <w:r>
        <w:rPr>
          <w:rFonts w:ascii="Times New Roman"/>
          <w:b w:val="false"/>
          <w:i w:val="false"/>
          <w:color w:val="000000"/>
          <w:sz w:val="28"/>
        </w:rPr>
        <w:t>
      446. Білуге тиіс:</w:t>
      </w:r>
    </w:p>
    <w:bookmarkEnd w:id="661"/>
    <w:p>
      <w:pPr>
        <w:spacing w:after="0"/>
        <w:ind w:left="0"/>
        <w:jc w:val="both"/>
      </w:pPr>
      <w:r>
        <w:rPr>
          <w:rFonts w:ascii="Times New Roman"/>
          <w:b w:val="false"/>
          <w:i w:val="false"/>
          <w:color w:val="000000"/>
          <w:sz w:val="28"/>
        </w:rPr>
        <w:t>
      аэрошаналардың жабдықтарының, қозғалтқышы мен аспаптарының құрылымын;</w:t>
      </w:r>
    </w:p>
    <w:p>
      <w:pPr>
        <w:spacing w:after="0"/>
        <w:ind w:left="0"/>
        <w:jc w:val="both"/>
      </w:pPr>
      <w:r>
        <w:rPr>
          <w:rFonts w:ascii="Times New Roman"/>
          <w:b w:val="false"/>
          <w:i w:val="false"/>
          <w:color w:val="000000"/>
          <w:sz w:val="28"/>
        </w:rPr>
        <w:t>
      радиоқабылдау және радиоөткізу аппаратурасының құрылымы мен қолдану принципін;</w:t>
      </w:r>
    </w:p>
    <w:p>
      <w:pPr>
        <w:spacing w:after="0"/>
        <w:ind w:left="0"/>
        <w:jc w:val="both"/>
      </w:pPr>
      <w:r>
        <w:rPr>
          <w:rFonts w:ascii="Times New Roman"/>
          <w:b w:val="false"/>
          <w:i w:val="false"/>
          <w:color w:val="000000"/>
          <w:sz w:val="28"/>
        </w:rPr>
        <w:t>
      аэрошаналарда жұмыс істегенде пайдалану нұсқаулықтары мен қауіпсіздік техникасын;</w:t>
      </w:r>
    </w:p>
    <w:p>
      <w:pPr>
        <w:spacing w:after="0"/>
        <w:ind w:left="0"/>
        <w:jc w:val="both"/>
      </w:pPr>
      <w:r>
        <w:rPr>
          <w:rFonts w:ascii="Times New Roman"/>
          <w:b w:val="false"/>
          <w:i w:val="false"/>
          <w:color w:val="000000"/>
          <w:sz w:val="28"/>
        </w:rPr>
        <w:t>
      отын және майлаудың техникалық шарттары;</w:t>
      </w:r>
    </w:p>
    <w:p>
      <w:pPr>
        <w:spacing w:after="0"/>
        <w:ind w:left="0"/>
        <w:jc w:val="both"/>
      </w:pPr>
      <w:r>
        <w:rPr>
          <w:rFonts w:ascii="Times New Roman"/>
          <w:b w:val="false"/>
          <w:i w:val="false"/>
          <w:color w:val="000000"/>
          <w:sz w:val="28"/>
        </w:rPr>
        <w:t>
      жабдықтардың ақаулықтарының негізгі себептері мен оларды жою тәсілдерін;</w:t>
      </w:r>
    </w:p>
    <w:p>
      <w:pPr>
        <w:spacing w:after="0"/>
        <w:ind w:left="0"/>
        <w:jc w:val="both"/>
      </w:pPr>
      <w:r>
        <w:rPr>
          <w:rFonts w:ascii="Times New Roman"/>
          <w:b w:val="false"/>
          <w:i w:val="false"/>
          <w:color w:val="000000"/>
          <w:sz w:val="28"/>
        </w:rPr>
        <w:t>
      жол қозғалысы, ішкі су жолдарында жүзу ережесін;</w:t>
      </w:r>
    </w:p>
    <w:p>
      <w:pPr>
        <w:spacing w:after="0"/>
        <w:ind w:left="0"/>
        <w:jc w:val="both"/>
      </w:pPr>
      <w:r>
        <w:rPr>
          <w:rFonts w:ascii="Times New Roman"/>
          <w:b w:val="false"/>
          <w:i w:val="false"/>
          <w:color w:val="000000"/>
          <w:sz w:val="28"/>
        </w:rPr>
        <w:t>
      формулярларды, тасымалданатын жүк пен почтаға, қабылдау-тапсыру құжаттарын, жол парақтары мен басқа да техникалық құжаттаманы ресімдеу тәртібін.</w:t>
      </w:r>
    </w:p>
    <w:bookmarkStart w:name="z664" w:id="662"/>
    <w:p>
      <w:pPr>
        <w:spacing w:after="0"/>
        <w:ind w:left="0"/>
        <w:jc w:val="both"/>
      </w:pPr>
      <w:r>
        <w:rPr>
          <w:rFonts w:ascii="Times New Roman"/>
          <w:b w:val="false"/>
          <w:i w:val="false"/>
          <w:color w:val="000000"/>
          <w:sz w:val="28"/>
        </w:rPr>
        <w:t>
      99. Порттың су таратушысы, 3-разряд</w:t>
      </w:r>
    </w:p>
    <w:bookmarkEnd w:id="662"/>
    <w:bookmarkStart w:name="z665" w:id="663"/>
    <w:p>
      <w:pPr>
        <w:spacing w:after="0"/>
        <w:ind w:left="0"/>
        <w:jc w:val="both"/>
      </w:pPr>
      <w:r>
        <w:rPr>
          <w:rFonts w:ascii="Times New Roman"/>
          <w:b w:val="false"/>
          <w:i w:val="false"/>
          <w:color w:val="000000"/>
          <w:sz w:val="28"/>
        </w:rPr>
        <w:t>
      447. Жұмыс сипаттамасы.</w:t>
      </w:r>
    </w:p>
    <w:bookmarkEnd w:id="663"/>
    <w:p>
      <w:pPr>
        <w:spacing w:after="0"/>
        <w:ind w:left="0"/>
        <w:jc w:val="both"/>
      </w:pPr>
      <w:r>
        <w:rPr>
          <w:rFonts w:ascii="Times New Roman"/>
          <w:b w:val="false"/>
          <w:i w:val="false"/>
          <w:color w:val="000000"/>
          <w:sz w:val="28"/>
        </w:rPr>
        <w:t>
      Су сорғылау станциясында кезекшілік.</w:t>
      </w:r>
    </w:p>
    <w:p>
      <w:pPr>
        <w:spacing w:after="0"/>
        <w:ind w:left="0"/>
        <w:jc w:val="both"/>
      </w:pPr>
      <w:r>
        <w:rPr>
          <w:rFonts w:ascii="Times New Roman"/>
          <w:b w:val="false"/>
          <w:i w:val="false"/>
          <w:color w:val="000000"/>
          <w:sz w:val="28"/>
        </w:rPr>
        <w:t>
      Тапсырыс бойынша кемелерге су жіберу мен қажетті құжаттаманы рәсімдеу; су насосы станциясы жабдықтарының жағдайын тексеру және жеңіл жөндеу жүргізу.</w:t>
      </w:r>
    </w:p>
    <w:bookmarkStart w:name="z666" w:id="664"/>
    <w:p>
      <w:pPr>
        <w:spacing w:after="0"/>
        <w:ind w:left="0"/>
        <w:jc w:val="both"/>
      </w:pPr>
      <w:r>
        <w:rPr>
          <w:rFonts w:ascii="Times New Roman"/>
          <w:b w:val="false"/>
          <w:i w:val="false"/>
          <w:color w:val="000000"/>
          <w:sz w:val="28"/>
        </w:rPr>
        <w:t>
      448. Білуге тиіс:</w:t>
      </w:r>
    </w:p>
    <w:bookmarkEnd w:id="664"/>
    <w:p>
      <w:pPr>
        <w:spacing w:after="0"/>
        <w:ind w:left="0"/>
        <w:jc w:val="both"/>
      </w:pPr>
      <w:r>
        <w:rPr>
          <w:rFonts w:ascii="Times New Roman"/>
          <w:b w:val="false"/>
          <w:i w:val="false"/>
          <w:color w:val="000000"/>
          <w:sz w:val="28"/>
        </w:rPr>
        <w:t>
      техникалық сипаттаманың құрылымы мен суды сорғылау станциясының басқа да құрылғыларын пайдалану ережелерін;</w:t>
      </w:r>
    </w:p>
    <w:p>
      <w:pPr>
        <w:spacing w:after="0"/>
        <w:ind w:left="0"/>
        <w:jc w:val="both"/>
      </w:pPr>
      <w:r>
        <w:rPr>
          <w:rFonts w:ascii="Times New Roman"/>
          <w:b w:val="false"/>
          <w:i w:val="false"/>
          <w:color w:val="000000"/>
          <w:sz w:val="28"/>
        </w:rPr>
        <w:t>
      3-разрядты слесарь жөндеушінің көлемінде слесардың жұмысын;</w:t>
      </w:r>
    </w:p>
    <w:p>
      <w:pPr>
        <w:spacing w:after="0"/>
        <w:ind w:left="0"/>
        <w:jc w:val="both"/>
      </w:pPr>
      <w:r>
        <w:rPr>
          <w:rFonts w:ascii="Times New Roman"/>
          <w:b w:val="false"/>
          <w:i w:val="false"/>
          <w:color w:val="000000"/>
          <w:sz w:val="28"/>
        </w:rPr>
        <w:t>
      су жіберу бойынша құжаттарды рәсімдеу ережелері.</w:t>
      </w:r>
    </w:p>
    <w:bookmarkStart w:name="z667" w:id="665"/>
    <w:p>
      <w:pPr>
        <w:spacing w:after="0"/>
        <w:ind w:left="0"/>
        <w:jc w:val="both"/>
      </w:pPr>
      <w:r>
        <w:rPr>
          <w:rFonts w:ascii="Times New Roman"/>
          <w:b w:val="false"/>
          <w:i w:val="false"/>
          <w:color w:val="000000"/>
          <w:sz w:val="28"/>
        </w:rPr>
        <w:t>
      100. Тәулік кезекшісі, 2-разряд</w:t>
      </w:r>
    </w:p>
    <w:bookmarkEnd w:id="665"/>
    <w:bookmarkStart w:name="z668" w:id="666"/>
    <w:p>
      <w:pPr>
        <w:spacing w:after="0"/>
        <w:ind w:left="0"/>
        <w:jc w:val="both"/>
      </w:pPr>
      <w:r>
        <w:rPr>
          <w:rFonts w:ascii="Times New Roman"/>
          <w:b w:val="false"/>
          <w:i w:val="false"/>
          <w:color w:val="000000"/>
          <w:sz w:val="28"/>
        </w:rPr>
        <w:t>
      449. Жұмыс сипаттамасы.</w:t>
      </w:r>
    </w:p>
    <w:bookmarkEnd w:id="666"/>
    <w:p>
      <w:pPr>
        <w:spacing w:after="0"/>
        <w:ind w:left="0"/>
        <w:jc w:val="both"/>
      </w:pPr>
      <w:r>
        <w:rPr>
          <w:rFonts w:ascii="Times New Roman"/>
          <w:b w:val="false"/>
          <w:i w:val="false"/>
          <w:color w:val="000000"/>
          <w:sz w:val="28"/>
        </w:rPr>
        <w:t>
      Кеме командашылар құрамы коютасын, қызмет бөлмелерін, кеме дәліздерін, асхана бөлмесін тазалау, кеме экипаж мүшелеріне азық қабылдауға бағытталған.</w:t>
      </w:r>
    </w:p>
    <w:p>
      <w:pPr>
        <w:spacing w:after="0"/>
        <w:ind w:left="0"/>
        <w:jc w:val="both"/>
      </w:pPr>
      <w:r>
        <w:rPr>
          <w:rFonts w:ascii="Times New Roman"/>
          <w:b w:val="false"/>
          <w:i w:val="false"/>
          <w:color w:val="000000"/>
          <w:sz w:val="28"/>
        </w:rPr>
        <w:t>
      Асханада азық тарату.</w:t>
      </w:r>
    </w:p>
    <w:p>
      <w:pPr>
        <w:spacing w:after="0"/>
        <w:ind w:left="0"/>
        <w:jc w:val="both"/>
      </w:pPr>
      <w:r>
        <w:rPr>
          <w:rFonts w:ascii="Times New Roman"/>
          <w:b w:val="false"/>
          <w:i w:val="false"/>
          <w:color w:val="000000"/>
          <w:sz w:val="28"/>
        </w:rPr>
        <w:t>
      Ыдыстарды, киім-кешектерді және басқа да мүліктерді алу және де олардың сақталуын қамсыз ету.</w:t>
      </w:r>
    </w:p>
    <w:bookmarkStart w:name="z669" w:id="667"/>
    <w:p>
      <w:pPr>
        <w:spacing w:after="0"/>
        <w:ind w:left="0"/>
        <w:jc w:val="both"/>
      </w:pPr>
      <w:r>
        <w:rPr>
          <w:rFonts w:ascii="Times New Roman"/>
          <w:b w:val="false"/>
          <w:i w:val="false"/>
          <w:color w:val="000000"/>
          <w:sz w:val="28"/>
        </w:rPr>
        <w:t>
      450. Білуге тиіс:</w:t>
      </w:r>
    </w:p>
    <w:bookmarkEnd w:id="667"/>
    <w:p>
      <w:pPr>
        <w:spacing w:after="0"/>
        <w:ind w:left="0"/>
        <w:jc w:val="both"/>
      </w:pPr>
      <w:r>
        <w:rPr>
          <w:rFonts w:ascii="Times New Roman"/>
          <w:b w:val="false"/>
          <w:i w:val="false"/>
          <w:color w:val="000000"/>
          <w:sz w:val="28"/>
        </w:rPr>
        <w:t>
      инструкции по эксплуатации рабочего инструмента и оборудования по своему заведованию;</w:t>
      </w:r>
    </w:p>
    <w:p>
      <w:pPr>
        <w:spacing w:after="0"/>
        <w:ind w:left="0"/>
        <w:jc w:val="both"/>
      </w:pPr>
      <w:r>
        <w:rPr>
          <w:rFonts w:ascii="Times New Roman"/>
          <w:b w:val="false"/>
          <w:i w:val="false"/>
          <w:color w:val="000000"/>
          <w:sz w:val="28"/>
        </w:rPr>
        <w:t>
      үстел ыдысын даярлау және тамақты тарату ережесін;</w:t>
      </w:r>
    </w:p>
    <w:p>
      <w:pPr>
        <w:spacing w:after="0"/>
        <w:ind w:left="0"/>
        <w:jc w:val="both"/>
      </w:pPr>
      <w:r>
        <w:rPr>
          <w:rFonts w:ascii="Times New Roman"/>
          <w:b w:val="false"/>
          <w:i w:val="false"/>
          <w:color w:val="000000"/>
          <w:sz w:val="28"/>
        </w:rPr>
        <w:t>
      алғашқы дәрігерге дейінгі көмек көрсету ережесін;</w:t>
      </w:r>
    </w:p>
    <w:p>
      <w:pPr>
        <w:spacing w:after="0"/>
        <w:ind w:left="0"/>
        <w:jc w:val="both"/>
      </w:pPr>
      <w:r>
        <w:rPr>
          <w:rFonts w:ascii="Times New Roman"/>
          <w:b w:val="false"/>
          <w:i w:val="false"/>
          <w:color w:val="000000"/>
          <w:sz w:val="28"/>
        </w:rPr>
        <w:t>
      өрт сөндіру құралдарын пайдалану ережесін.</w:t>
      </w:r>
    </w:p>
    <w:bookmarkStart w:name="z670" w:id="668"/>
    <w:p>
      <w:pPr>
        <w:spacing w:after="0"/>
        <w:ind w:left="0"/>
        <w:jc w:val="both"/>
      </w:pPr>
      <w:r>
        <w:rPr>
          <w:rFonts w:ascii="Times New Roman"/>
          <w:b w:val="false"/>
          <w:i w:val="false"/>
          <w:color w:val="000000"/>
          <w:sz w:val="28"/>
        </w:rPr>
        <w:t>
      101. Кешенді бригаданың тиеу-түсіру жұмыстарындағы механизаторы (докер-механизатор)</w:t>
      </w:r>
    </w:p>
    <w:bookmarkEnd w:id="668"/>
    <w:bookmarkStart w:name="z671" w:id="669"/>
    <w:p>
      <w:pPr>
        <w:spacing w:after="0"/>
        <w:ind w:left="0"/>
        <w:jc w:val="both"/>
      </w:pPr>
      <w:r>
        <w:rPr>
          <w:rFonts w:ascii="Times New Roman"/>
          <w:b w:val="false"/>
          <w:i w:val="false"/>
          <w:color w:val="000000"/>
          <w:sz w:val="28"/>
        </w:rPr>
        <w:t>
      1-параграф. Кешенді бригаданың тиеу-түсіру жұмыстарындағы механизаторы (докер-механизатор), 1-разряд (4-класс)</w:t>
      </w:r>
    </w:p>
    <w:bookmarkEnd w:id="669"/>
    <w:bookmarkStart w:name="z672" w:id="670"/>
    <w:p>
      <w:pPr>
        <w:spacing w:after="0"/>
        <w:ind w:left="0"/>
        <w:jc w:val="both"/>
      </w:pPr>
      <w:r>
        <w:rPr>
          <w:rFonts w:ascii="Times New Roman"/>
          <w:b w:val="false"/>
          <w:i w:val="false"/>
          <w:color w:val="000000"/>
          <w:sz w:val="28"/>
        </w:rPr>
        <w:t>
      451. Жұмыс сипаттамасы.</w:t>
      </w:r>
    </w:p>
    <w:bookmarkEnd w:id="670"/>
    <w:p>
      <w:pPr>
        <w:spacing w:after="0"/>
        <w:ind w:left="0"/>
        <w:jc w:val="both"/>
      </w:pPr>
      <w:r>
        <w:rPr>
          <w:rFonts w:ascii="Times New Roman"/>
          <w:b w:val="false"/>
          <w:i w:val="false"/>
          <w:color w:val="000000"/>
          <w:sz w:val="28"/>
        </w:rPr>
        <w:t>
      Кемелерде, вагондарда, автокөліктерде және басқа да жылжымалы құрамда барлық түрлердегі жүктерді келесі машиналардың (дірілдеткіш, дірілқопсытқыш, вагон аударғыш, люк көтергіш, магниттік сепаратор, қайта тегістеу станциясы және т.с.с. технологиялық құрылғылар механизмі) бірі арқылы тиеу, түсіру және шамадан артық тиеу:</w:t>
      </w:r>
    </w:p>
    <w:p>
      <w:pPr>
        <w:spacing w:after="0"/>
        <w:ind w:left="0"/>
        <w:jc w:val="both"/>
      </w:pPr>
      <w:r>
        <w:rPr>
          <w:rFonts w:ascii="Times New Roman"/>
          <w:b w:val="false"/>
          <w:i w:val="false"/>
          <w:color w:val="000000"/>
          <w:sz w:val="28"/>
        </w:rPr>
        <w:t>
      бір топтағы крандар;</w:t>
      </w:r>
    </w:p>
    <w:p>
      <w:pPr>
        <w:spacing w:after="0"/>
        <w:ind w:left="0"/>
        <w:jc w:val="both"/>
      </w:pPr>
      <w:r>
        <w:rPr>
          <w:rFonts w:ascii="Times New Roman"/>
          <w:b w:val="false"/>
          <w:i w:val="false"/>
          <w:color w:val="000000"/>
          <w:sz w:val="28"/>
        </w:rPr>
        <w:t>
      электртиегіштер, автотиегіштер;</w:t>
      </w:r>
    </w:p>
    <w:p>
      <w:pPr>
        <w:spacing w:after="0"/>
        <w:ind w:left="0"/>
        <w:jc w:val="both"/>
      </w:pPr>
      <w:r>
        <w:rPr>
          <w:rFonts w:ascii="Times New Roman"/>
          <w:b w:val="false"/>
          <w:i w:val="false"/>
          <w:color w:val="000000"/>
          <w:sz w:val="28"/>
        </w:rPr>
        <w:t>
      жүкарбалар (жүк көтергіштер);</w:t>
      </w:r>
    </w:p>
    <w:p>
      <w:pPr>
        <w:spacing w:after="0"/>
        <w:ind w:left="0"/>
        <w:jc w:val="both"/>
      </w:pPr>
      <w:r>
        <w:rPr>
          <w:rFonts w:ascii="Times New Roman"/>
          <w:b w:val="false"/>
          <w:i w:val="false"/>
          <w:color w:val="000000"/>
          <w:sz w:val="28"/>
        </w:rPr>
        <w:t>
      тасымалдағыштар (конвейерлер, шнектер, норий);</w:t>
      </w:r>
    </w:p>
    <w:p>
      <w:pPr>
        <w:spacing w:after="0"/>
        <w:ind w:left="0"/>
        <w:jc w:val="both"/>
      </w:pPr>
      <w:r>
        <w:rPr>
          <w:rFonts w:ascii="Times New Roman"/>
          <w:b w:val="false"/>
          <w:i w:val="false"/>
          <w:color w:val="000000"/>
          <w:sz w:val="28"/>
        </w:rPr>
        <w:t>
      трюмдық, вагондық, қоймалық және басқа да электр жетекті машиналар;</w:t>
      </w:r>
    </w:p>
    <w:p>
      <w:pPr>
        <w:spacing w:after="0"/>
        <w:ind w:left="0"/>
        <w:jc w:val="both"/>
      </w:pPr>
      <w:r>
        <w:rPr>
          <w:rFonts w:ascii="Times New Roman"/>
          <w:b w:val="false"/>
          <w:i w:val="false"/>
          <w:color w:val="000000"/>
          <w:sz w:val="28"/>
        </w:rPr>
        <w:t>
      жүк лифтілері.</w:t>
      </w:r>
    </w:p>
    <w:p>
      <w:pPr>
        <w:spacing w:after="0"/>
        <w:ind w:left="0"/>
        <w:jc w:val="both"/>
      </w:pPr>
      <w:r>
        <w:rPr>
          <w:rFonts w:ascii="Times New Roman"/>
          <w:b w:val="false"/>
          <w:i w:val="false"/>
          <w:color w:val="000000"/>
          <w:sz w:val="28"/>
        </w:rPr>
        <w:t>
      Қолданылатын көтерме-көлікті және жүк тиетін машиналар мен механизмдерді басқару.</w:t>
      </w:r>
    </w:p>
    <w:p>
      <w:pPr>
        <w:spacing w:after="0"/>
        <w:ind w:left="0"/>
        <w:jc w:val="both"/>
      </w:pPr>
      <w:r>
        <w:rPr>
          <w:rFonts w:ascii="Times New Roman"/>
          <w:b w:val="false"/>
          <w:i w:val="false"/>
          <w:color w:val="000000"/>
          <w:sz w:val="28"/>
        </w:rPr>
        <w:t>
      Қызмет көрсетіліп жатқан машиналарды, механизмдерді тазалау және сырлау және де бейімделу.</w:t>
      </w:r>
    </w:p>
    <w:p>
      <w:pPr>
        <w:spacing w:after="0"/>
        <w:ind w:left="0"/>
        <w:jc w:val="both"/>
      </w:pPr>
      <w:r>
        <w:rPr>
          <w:rFonts w:ascii="Times New Roman"/>
          <w:b w:val="false"/>
          <w:i w:val="false"/>
          <w:color w:val="000000"/>
          <w:sz w:val="28"/>
        </w:rPr>
        <w:t>
      Қоймалардағы және көлік құралдарындағы жүктерді бекіту және жасыру.</w:t>
      </w:r>
    </w:p>
    <w:p>
      <w:pPr>
        <w:spacing w:after="0"/>
        <w:ind w:left="0"/>
        <w:jc w:val="both"/>
      </w:pPr>
      <w:r>
        <w:rPr>
          <w:rFonts w:ascii="Times New Roman"/>
          <w:b w:val="false"/>
          <w:i w:val="false"/>
          <w:color w:val="000000"/>
          <w:sz w:val="28"/>
        </w:rPr>
        <w:t>
      Ауыстырылатын жүктің салмағы мен көлеміне сәйкес қажетті арқан жіптерді таңдау.</w:t>
      </w:r>
    </w:p>
    <w:p>
      <w:pPr>
        <w:spacing w:after="0"/>
        <w:ind w:left="0"/>
        <w:jc w:val="both"/>
      </w:pPr>
      <w:r>
        <w:rPr>
          <w:rFonts w:ascii="Times New Roman"/>
          <w:b w:val="false"/>
          <w:i w:val="false"/>
          <w:color w:val="000000"/>
          <w:sz w:val="28"/>
        </w:rPr>
        <w:t>
      Арқан жіптердің жарамдылығын анықтау.</w:t>
      </w:r>
    </w:p>
    <w:p>
      <w:pPr>
        <w:spacing w:after="0"/>
        <w:ind w:left="0"/>
        <w:jc w:val="both"/>
      </w:pPr>
      <w:r>
        <w:rPr>
          <w:rFonts w:ascii="Times New Roman"/>
          <w:b w:val="false"/>
          <w:i w:val="false"/>
          <w:color w:val="000000"/>
          <w:sz w:val="28"/>
        </w:rPr>
        <w:t>
      Жүк ұстағыш құрылғыларды орнату және ауыстыру.</w:t>
      </w:r>
    </w:p>
    <w:p>
      <w:pPr>
        <w:spacing w:after="0"/>
        <w:ind w:left="0"/>
        <w:jc w:val="both"/>
      </w:pPr>
      <w:r>
        <w:rPr>
          <w:rFonts w:ascii="Times New Roman"/>
          <w:b w:val="false"/>
          <w:i w:val="false"/>
          <w:color w:val="000000"/>
          <w:sz w:val="28"/>
        </w:rPr>
        <w:t>
      Жүктерді буып тию және байлау.</w:t>
      </w:r>
    </w:p>
    <w:p>
      <w:pPr>
        <w:spacing w:after="0"/>
        <w:ind w:left="0"/>
        <w:jc w:val="both"/>
      </w:pPr>
      <w:r>
        <w:rPr>
          <w:rFonts w:ascii="Times New Roman"/>
          <w:b w:val="false"/>
          <w:i w:val="false"/>
          <w:color w:val="000000"/>
          <w:sz w:val="28"/>
        </w:rPr>
        <w:t>
      Басқыштар мен қалқандарды тасымалдау.</w:t>
      </w:r>
    </w:p>
    <w:p>
      <w:pPr>
        <w:spacing w:after="0"/>
        <w:ind w:left="0"/>
        <w:jc w:val="both"/>
      </w:pPr>
      <w:r>
        <w:rPr>
          <w:rFonts w:ascii="Times New Roman"/>
          <w:b w:val="false"/>
          <w:i w:val="false"/>
          <w:color w:val="000000"/>
          <w:sz w:val="28"/>
        </w:rPr>
        <w:t>
      Жұмыс процессі кезінде вагондарды дайындау (тасып шығару).</w:t>
      </w:r>
    </w:p>
    <w:p>
      <w:pPr>
        <w:spacing w:after="0"/>
        <w:ind w:left="0"/>
        <w:jc w:val="both"/>
      </w:pPr>
      <w:r>
        <w:rPr>
          <w:rFonts w:ascii="Times New Roman"/>
          <w:b w:val="false"/>
          <w:i w:val="false"/>
          <w:color w:val="000000"/>
          <w:sz w:val="28"/>
        </w:rPr>
        <w:t>
      Жылжымалы құрам люктерін, борттарын, есіктерін ашу және жабу.</w:t>
      </w:r>
    </w:p>
    <w:p>
      <w:pPr>
        <w:spacing w:after="0"/>
        <w:ind w:left="0"/>
        <w:jc w:val="both"/>
      </w:pPr>
      <w:r>
        <w:rPr>
          <w:rFonts w:ascii="Times New Roman"/>
          <w:b w:val="false"/>
          <w:i w:val="false"/>
          <w:color w:val="000000"/>
          <w:sz w:val="28"/>
        </w:rPr>
        <w:t>
      Жүк түсіріліп біткеннен кейін жылжымалы құрамды тазалау.</w:t>
      </w:r>
    </w:p>
    <w:p>
      <w:pPr>
        <w:spacing w:after="0"/>
        <w:ind w:left="0"/>
        <w:jc w:val="both"/>
      </w:pPr>
      <w:r>
        <w:rPr>
          <w:rFonts w:ascii="Times New Roman"/>
          <w:b w:val="false"/>
          <w:i w:val="false"/>
          <w:color w:val="000000"/>
          <w:sz w:val="28"/>
        </w:rPr>
        <w:t>
      Коммерциялық операциялардың орындалуына қатысу.</w:t>
      </w:r>
    </w:p>
    <w:bookmarkStart w:name="z673" w:id="671"/>
    <w:p>
      <w:pPr>
        <w:spacing w:after="0"/>
        <w:ind w:left="0"/>
        <w:jc w:val="both"/>
      </w:pPr>
      <w:r>
        <w:rPr>
          <w:rFonts w:ascii="Times New Roman"/>
          <w:b w:val="false"/>
          <w:i w:val="false"/>
          <w:color w:val="000000"/>
          <w:sz w:val="28"/>
        </w:rPr>
        <w:t>
      452. Білуге тиіс:</w:t>
      </w:r>
    </w:p>
    <w:bookmarkEnd w:id="671"/>
    <w:p>
      <w:pPr>
        <w:spacing w:after="0"/>
        <w:ind w:left="0"/>
        <w:jc w:val="both"/>
      </w:pPr>
      <w:r>
        <w:rPr>
          <w:rFonts w:ascii="Times New Roman"/>
          <w:b w:val="false"/>
          <w:i w:val="false"/>
          <w:color w:val="000000"/>
          <w:sz w:val="28"/>
        </w:rPr>
        <w:t>
      жұмыс принципін, құрылғылар туралы мәліметтерді, қызмет көрсетіліп жатқан көтерме-көлікті, жүк тиетін машиналар, механизмдер мен бейімделулер шектік жүктеме нормасын;</w:t>
      </w:r>
    </w:p>
    <w:p>
      <w:pPr>
        <w:spacing w:after="0"/>
        <w:ind w:left="0"/>
        <w:jc w:val="both"/>
      </w:pPr>
      <w:r>
        <w:rPr>
          <w:rFonts w:ascii="Times New Roman"/>
          <w:b w:val="false"/>
          <w:i w:val="false"/>
          <w:color w:val="000000"/>
          <w:sz w:val="28"/>
        </w:rPr>
        <w:t>
      жылжымалы құрам туралы мәліметтер;</w:t>
      </w:r>
    </w:p>
    <w:p>
      <w:pPr>
        <w:spacing w:after="0"/>
        <w:ind w:left="0"/>
        <w:jc w:val="both"/>
      </w:pPr>
      <w:r>
        <w:rPr>
          <w:rFonts w:ascii="Times New Roman"/>
          <w:b w:val="false"/>
          <w:i w:val="false"/>
          <w:color w:val="000000"/>
          <w:sz w:val="28"/>
        </w:rPr>
        <w:t>
      жүктердің атауын;</w:t>
      </w:r>
    </w:p>
    <w:p>
      <w:pPr>
        <w:spacing w:after="0"/>
        <w:ind w:left="0"/>
        <w:jc w:val="both"/>
      </w:pPr>
      <w:r>
        <w:rPr>
          <w:rFonts w:ascii="Times New Roman"/>
          <w:b w:val="false"/>
          <w:i w:val="false"/>
          <w:color w:val="000000"/>
          <w:sz w:val="28"/>
        </w:rPr>
        <w:t>
      ауыстырылатын жүктің салмағын көзбен шолу арқылы анықтауды;</w:t>
      </w:r>
    </w:p>
    <w:p>
      <w:pPr>
        <w:spacing w:after="0"/>
        <w:ind w:left="0"/>
        <w:jc w:val="both"/>
      </w:pPr>
      <w:r>
        <w:rPr>
          <w:rFonts w:ascii="Times New Roman"/>
          <w:b w:val="false"/>
          <w:i w:val="false"/>
          <w:color w:val="000000"/>
          <w:sz w:val="28"/>
        </w:rPr>
        <w:t>
      жүк тиеу, түсіру, шамадан артық тиеу және строптау ережелері мен әдістерін;</w:t>
      </w:r>
    </w:p>
    <w:p>
      <w:pPr>
        <w:spacing w:after="0"/>
        <w:ind w:left="0"/>
        <w:jc w:val="both"/>
      </w:pPr>
      <w:r>
        <w:rPr>
          <w:rFonts w:ascii="Times New Roman"/>
          <w:b w:val="false"/>
          <w:i w:val="false"/>
          <w:color w:val="000000"/>
          <w:sz w:val="28"/>
        </w:rPr>
        <w:t>
      жүк ғимаратындағы құрылғыларды;</w:t>
      </w:r>
    </w:p>
    <w:p>
      <w:pPr>
        <w:spacing w:after="0"/>
        <w:ind w:left="0"/>
        <w:jc w:val="both"/>
      </w:pPr>
      <w:r>
        <w:rPr>
          <w:rFonts w:ascii="Times New Roman"/>
          <w:b w:val="false"/>
          <w:i w:val="false"/>
          <w:color w:val="000000"/>
          <w:sz w:val="28"/>
        </w:rPr>
        <w:t>
      буып-түю және таңбалау түрлерін;</w:t>
      </w:r>
    </w:p>
    <w:p>
      <w:pPr>
        <w:spacing w:after="0"/>
        <w:ind w:left="0"/>
        <w:jc w:val="both"/>
      </w:pPr>
      <w:r>
        <w:rPr>
          <w:rFonts w:ascii="Times New Roman"/>
          <w:b w:val="false"/>
          <w:i w:val="false"/>
          <w:color w:val="000000"/>
          <w:sz w:val="28"/>
        </w:rPr>
        <w:t>
      ашық темір жол жылжымалы құрамы мен автокөліктерге жүктерді тиеу және темір жол вагондарынан жүктерді түсіру және оларды қат-қабат қалау мүмкін габаритін;</w:t>
      </w:r>
    </w:p>
    <w:p>
      <w:pPr>
        <w:spacing w:after="0"/>
        <w:ind w:left="0"/>
        <w:jc w:val="both"/>
      </w:pPr>
      <w:r>
        <w:rPr>
          <w:rFonts w:ascii="Times New Roman"/>
          <w:b w:val="false"/>
          <w:i w:val="false"/>
          <w:color w:val="000000"/>
          <w:sz w:val="28"/>
        </w:rPr>
        <w:t>
      жүкті тиеу, түсіру жерін және қоймалар орнын;</w:t>
      </w:r>
    </w:p>
    <w:p>
      <w:pPr>
        <w:spacing w:after="0"/>
        <w:ind w:left="0"/>
        <w:jc w:val="both"/>
      </w:pPr>
      <w:r>
        <w:rPr>
          <w:rFonts w:ascii="Times New Roman"/>
          <w:b w:val="false"/>
          <w:i w:val="false"/>
          <w:color w:val="000000"/>
          <w:sz w:val="28"/>
        </w:rPr>
        <w:t>
      қызмет көрсетіліп жатқан аумақта технологиялық жүйелілікті және өндірістік тапсырмаларды орындау операцияларын;</w:t>
      </w:r>
    </w:p>
    <w:p>
      <w:pPr>
        <w:spacing w:after="0"/>
        <w:ind w:left="0"/>
        <w:jc w:val="both"/>
      </w:pPr>
      <w:r>
        <w:rPr>
          <w:rFonts w:ascii="Times New Roman"/>
          <w:b w:val="false"/>
          <w:i w:val="false"/>
          <w:color w:val="000000"/>
          <w:sz w:val="28"/>
        </w:rPr>
        <w:t>
      өндірісте тиеу-түсіру кезінде қауіпсіздік техникасының және шартты сигнал беру жүйесінің ережелерін;</w:t>
      </w:r>
    </w:p>
    <w:p>
      <w:pPr>
        <w:spacing w:after="0"/>
        <w:ind w:left="0"/>
        <w:jc w:val="both"/>
      </w:pPr>
      <w:r>
        <w:rPr>
          <w:rFonts w:ascii="Times New Roman"/>
          <w:b w:val="false"/>
          <w:i w:val="false"/>
          <w:color w:val="000000"/>
          <w:sz w:val="28"/>
        </w:rPr>
        <w:t>
      негізгі коммерциялық операцияларды жүргізуді.</w:t>
      </w:r>
    </w:p>
    <w:bookmarkStart w:name="z674" w:id="672"/>
    <w:p>
      <w:pPr>
        <w:spacing w:after="0"/>
        <w:ind w:left="0"/>
        <w:jc w:val="both"/>
      </w:pPr>
      <w:r>
        <w:rPr>
          <w:rFonts w:ascii="Times New Roman"/>
          <w:b w:val="false"/>
          <w:i w:val="false"/>
          <w:color w:val="000000"/>
          <w:sz w:val="28"/>
        </w:rPr>
        <w:t>
      453. Ескерту.</w:t>
      </w:r>
    </w:p>
    <w:bookmarkEnd w:id="672"/>
    <w:p>
      <w:pPr>
        <w:spacing w:after="0"/>
        <w:ind w:left="0"/>
        <w:jc w:val="both"/>
      </w:pPr>
      <w:r>
        <w:rPr>
          <w:rFonts w:ascii="Times New Roman"/>
          <w:b w:val="false"/>
          <w:i w:val="false"/>
          <w:color w:val="000000"/>
          <w:sz w:val="28"/>
        </w:rPr>
        <w:t>
      4-класс біліктілігі кешенді бригадаларының механизаторлар (докер-механизаторлар) біліктілігінен класс жоғары механизаторлардың басқаратын ауыр салмақты мен ұзындық өлшеуіш жүктердің, металл құрылымдардың строптау мен кері строптауды жұмыстарды орындайды.</w:t>
      </w:r>
    </w:p>
    <w:bookmarkStart w:name="z675" w:id="673"/>
    <w:p>
      <w:pPr>
        <w:spacing w:after="0"/>
        <w:ind w:left="0"/>
        <w:jc w:val="both"/>
      </w:pPr>
      <w:r>
        <w:rPr>
          <w:rFonts w:ascii="Times New Roman"/>
          <w:b w:val="false"/>
          <w:i w:val="false"/>
          <w:color w:val="000000"/>
          <w:sz w:val="28"/>
        </w:rPr>
        <w:t>
      2-параграф. Кешенді бригаданың тиеу-түсіру жұмыстарындағы механизаторы (докер-механизатор), 2-разряд (3-класс)</w:t>
      </w:r>
    </w:p>
    <w:bookmarkEnd w:id="673"/>
    <w:bookmarkStart w:name="z676" w:id="674"/>
    <w:p>
      <w:pPr>
        <w:spacing w:after="0"/>
        <w:ind w:left="0"/>
        <w:jc w:val="both"/>
      </w:pPr>
      <w:r>
        <w:rPr>
          <w:rFonts w:ascii="Times New Roman"/>
          <w:b w:val="false"/>
          <w:i w:val="false"/>
          <w:color w:val="000000"/>
          <w:sz w:val="28"/>
        </w:rPr>
        <w:t>
      454. Жұмыс сипаттамасы.</w:t>
      </w:r>
    </w:p>
    <w:bookmarkEnd w:id="674"/>
    <w:p>
      <w:pPr>
        <w:spacing w:after="0"/>
        <w:ind w:left="0"/>
        <w:jc w:val="both"/>
      </w:pPr>
      <w:r>
        <w:rPr>
          <w:rFonts w:ascii="Times New Roman"/>
          <w:b w:val="false"/>
          <w:i w:val="false"/>
          <w:color w:val="000000"/>
          <w:sz w:val="28"/>
        </w:rPr>
        <w:t>
      Кемелерде, вагондарда, автокөліктерде және басқа да жылжымалы құрамда барлық түрлердегі жүктерді келесі машиналардың бірі арқылы тиеу, түсіру және шамадан артық тиеу:</w:t>
      </w:r>
    </w:p>
    <w:p>
      <w:pPr>
        <w:spacing w:after="0"/>
        <w:ind w:left="0"/>
        <w:jc w:val="both"/>
      </w:pPr>
      <w:r>
        <w:rPr>
          <w:rFonts w:ascii="Times New Roman"/>
          <w:b w:val="false"/>
          <w:i w:val="false"/>
          <w:color w:val="000000"/>
          <w:sz w:val="28"/>
        </w:rPr>
        <w:t>
      бір топтағы крандар;</w:t>
      </w:r>
    </w:p>
    <w:p>
      <w:pPr>
        <w:spacing w:after="0"/>
        <w:ind w:left="0"/>
        <w:jc w:val="both"/>
      </w:pPr>
      <w:r>
        <w:rPr>
          <w:rFonts w:ascii="Times New Roman"/>
          <w:b w:val="false"/>
          <w:i w:val="false"/>
          <w:color w:val="000000"/>
          <w:sz w:val="28"/>
        </w:rPr>
        <w:t>
      жүк көтерімділігі 5 тоннаға дейінгі автотиегіш;</w:t>
      </w:r>
    </w:p>
    <w:p>
      <w:pPr>
        <w:spacing w:after="0"/>
        <w:ind w:left="0"/>
        <w:jc w:val="both"/>
      </w:pPr>
      <w:r>
        <w:rPr>
          <w:rFonts w:ascii="Times New Roman"/>
          <w:b w:val="false"/>
          <w:i w:val="false"/>
          <w:color w:val="000000"/>
          <w:sz w:val="28"/>
        </w:rPr>
        <w:t>
      жарты вагонды тарқыштар (тракторлар), бульдозерлер (вагондар дизельді тартқыштары);</w:t>
      </w:r>
    </w:p>
    <w:p>
      <w:pPr>
        <w:spacing w:after="0"/>
        <w:ind w:left="0"/>
        <w:jc w:val="both"/>
      </w:pPr>
      <w:r>
        <w:rPr>
          <w:rFonts w:ascii="Times New Roman"/>
          <w:b w:val="false"/>
          <w:i w:val="false"/>
          <w:color w:val="000000"/>
          <w:sz w:val="28"/>
        </w:rPr>
        <w:t>
      тракторлы тиегіштер (бульдозерлер);</w:t>
      </w:r>
    </w:p>
    <w:p>
      <w:pPr>
        <w:spacing w:after="0"/>
        <w:ind w:left="0"/>
        <w:jc w:val="both"/>
      </w:pPr>
      <w:r>
        <w:rPr>
          <w:rFonts w:ascii="Times New Roman"/>
          <w:b w:val="false"/>
          <w:i w:val="false"/>
          <w:color w:val="000000"/>
          <w:sz w:val="28"/>
        </w:rPr>
        <w:t xml:space="preserve">
      бір топтағы экскаваторлар; </w:t>
      </w:r>
    </w:p>
    <w:p>
      <w:pPr>
        <w:spacing w:after="0"/>
        <w:ind w:left="0"/>
        <w:jc w:val="both"/>
      </w:pPr>
      <w:r>
        <w:rPr>
          <w:rFonts w:ascii="Times New Roman"/>
          <w:b w:val="false"/>
          <w:i w:val="false"/>
          <w:color w:val="000000"/>
          <w:sz w:val="28"/>
        </w:rPr>
        <w:t xml:space="preserve">
      стаккерлер, реклаймерлер; </w:t>
      </w:r>
    </w:p>
    <w:p>
      <w:pPr>
        <w:spacing w:after="0"/>
        <w:ind w:left="0"/>
        <w:jc w:val="both"/>
      </w:pPr>
      <w:r>
        <w:rPr>
          <w:rFonts w:ascii="Times New Roman"/>
          <w:b w:val="false"/>
          <w:i w:val="false"/>
          <w:color w:val="000000"/>
          <w:sz w:val="28"/>
        </w:rPr>
        <w:t>
      арнайы жүк тиегіш (түсіретін) кеме машиналары;</w:t>
      </w:r>
    </w:p>
    <w:p>
      <w:pPr>
        <w:spacing w:after="0"/>
        <w:ind w:left="0"/>
        <w:jc w:val="both"/>
      </w:pPr>
      <w:r>
        <w:rPr>
          <w:rFonts w:ascii="Times New Roman"/>
          <w:b w:val="false"/>
          <w:i w:val="false"/>
          <w:color w:val="000000"/>
          <w:sz w:val="28"/>
        </w:rPr>
        <w:t>
      тартқышы іштен тұтанатын қозғалтқышты (одан әрі – ІТҚ) трюмдық, вагондық, қоймалық арнайы машиналары;</w:t>
      </w:r>
    </w:p>
    <w:p>
      <w:pPr>
        <w:spacing w:after="0"/>
        <w:ind w:left="0"/>
        <w:jc w:val="both"/>
      </w:pPr>
      <w:r>
        <w:rPr>
          <w:rFonts w:ascii="Times New Roman"/>
          <w:b w:val="false"/>
          <w:i w:val="false"/>
          <w:color w:val="000000"/>
          <w:sz w:val="28"/>
        </w:rPr>
        <w:t>
      порталды пневмоперегружателдер;</w:t>
      </w:r>
    </w:p>
    <w:p>
      <w:pPr>
        <w:spacing w:after="0"/>
        <w:ind w:left="0"/>
        <w:jc w:val="both"/>
      </w:pPr>
      <w:r>
        <w:rPr>
          <w:rFonts w:ascii="Times New Roman"/>
          <w:b w:val="false"/>
          <w:i w:val="false"/>
          <w:color w:val="000000"/>
          <w:sz w:val="28"/>
        </w:rPr>
        <w:t>
      контейнерлі көтеру-түсіру.</w:t>
      </w:r>
    </w:p>
    <w:p>
      <w:pPr>
        <w:spacing w:after="0"/>
        <w:ind w:left="0"/>
        <w:jc w:val="both"/>
      </w:pPr>
      <w:r>
        <w:rPr>
          <w:rFonts w:ascii="Times New Roman"/>
          <w:b w:val="false"/>
          <w:i w:val="false"/>
          <w:color w:val="000000"/>
          <w:sz w:val="28"/>
        </w:rPr>
        <w:t>
      Қолданылатын көліктер мен жүк тиелетін машиналарды және механизмдерді басқару.</w:t>
      </w:r>
    </w:p>
    <w:p>
      <w:pPr>
        <w:spacing w:after="0"/>
        <w:ind w:left="0"/>
        <w:jc w:val="both"/>
      </w:pPr>
      <w:r>
        <w:rPr>
          <w:rFonts w:ascii="Times New Roman"/>
          <w:b w:val="false"/>
          <w:i w:val="false"/>
          <w:color w:val="000000"/>
          <w:sz w:val="28"/>
        </w:rPr>
        <w:t>
      Машиналар, механизмдер және бейімделулер жұмыстарының ақаулықтарын анықтау.</w:t>
      </w:r>
    </w:p>
    <w:p>
      <w:pPr>
        <w:spacing w:after="0"/>
        <w:ind w:left="0"/>
        <w:jc w:val="both"/>
      </w:pPr>
      <w:r>
        <w:rPr>
          <w:rFonts w:ascii="Times New Roman"/>
          <w:b w:val="false"/>
          <w:i w:val="false"/>
          <w:color w:val="000000"/>
          <w:sz w:val="28"/>
        </w:rPr>
        <w:t>
      Машиналар, механизмдер, жүкқармаушы және басқа да бейімделулерге ай сайынғы техникалық қызмет көрсету кезінде туындаған ақауларда (егер жоғары білікті маманды тарту талап етілмесе) жою.</w:t>
      </w:r>
    </w:p>
    <w:p>
      <w:pPr>
        <w:spacing w:after="0"/>
        <w:ind w:left="0"/>
        <w:jc w:val="both"/>
      </w:pPr>
      <w:r>
        <w:rPr>
          <w:rFonts w:ascii="Times New Roman"/>
          <w:b w:val="false"/>
          <w:i w:val="false"/>
          <w:color w:val="000000"/>
          <w:sz w:val="28"/>
        </w:rPr>
        <w:t>
      Жылжымалы құрам және қойма ғимараттары сыйымдылығы мен жүк көтерімділігін тиімді пайдалануды қамтамасыз ету.</w:t>
      </w:r>
    </w:p>
    <w:p>
      <w:pPr>
        <w:spacing w:after="0"/>
        <w:ind w:left="0"/>
        <w:jc w:val="both"/>
      </w:pPr>
      <w:r>
        <w:rPr>
          <w:rFonts w:ascii="Times New Roman"/>
          <w:b w:val="false"/>
          <w:i w:val="false"/>
          <w:color w:val="000000"/>
          <w:sz w:val="28"/>
        </w:rPr>
        <w:t>
      Ұсақ топтамлы тасымалдауда, жүктерді іріктеп алу және толымдау, және де жылжымалы құрамға беру орнына орналастыру және орыны-орнына қою.</w:t>
      </w:r>
    </w:p>
    <w:p>
      <w:pPr>
        <w:spacing w:after="0"/>
        <w:ind w:left="0"/>
        <w:jc w:val="both"/>
      </w:pPr>
      <w:r>
        <w:rPr>
          <w:rFonts w:ascii="Times New Roman"/>
          <w:b w:val="false"/>
          <w:i w:val="false"/>
          <w:color w:val="000000"/>
          <w:sz w:val="28"/>
        </w:rPr>
        <w:t>
      Строповка и увязка всех грузов.</w:t>
      </w:r>
    </w:p>
    <w:p>
      <w:pPr>
        <w:spacing w:after="0"/>
        <w:ind w:left="0"/>
        <w:jc w:val="both"/>
      </w:pPr>
      <w:r>
        <w:rPr>
          <w:rFonts w:ascii="Times New Roman"/>
          <w:b w:val="false"/>
          <w:i w:val="false"/>
          <w:color w:val="000000"/>
          <w:sz w:val="28"/>
        </w:rPr>
        <w:t>
      Әр түрлі жағдайда жүктердін орнын ауыстыру мен буып тиюдын тез және қауіпсіз тәсілін таңдау.</w:t>
      </w:r>
    </w:p>
    <w:p>
      <w:pPr>
        <w:spacing w:after="0"/>
        <w:ind w:left="0"/>
        <w:jc w:val="both"/>
      </w:pPr>
      <w:r>
        <w:rPr>
          <w:rFonts w:ascii="Times New Roman"/>
          <w:b w:val="false"/>
          <w:i w:val="false"/>
          <w:color w:val="000000"/>
          <w:sz w:val="28"/>
        </w:rPr>
        <w:t>
      Арқан жіптерді әр түрлі түйін байлау және тұсау.</w:t>
      </w:r>
    </w:p>
    <w:p>
      <w:pPr>
        <w:spacing w:after="0"/>
        <w:ind w:left="0"/>
        <w:jc w:val="both"/>
      </w:pPr>
      <w:r>
        <w:rPr>
          <w:rFonts w:ascii="Times New Roman"/>
          <w:b w:val="false"/>
          <w:i w:val="false"/>
          <w:color w:val="000000"/>
          <w:sz w:val="28"/>
        </w:rPr>
        <w:t>
      Сигналшы міндеттерін орындау.</w:t>
      </w:r>
    </w:p>
    <w:p>
      <w:pPr>
        <w:spacing w:after="0"/>
        <w:ind w:left="0"/>
        <w:jc w:val="both"/>
      </w:pPr>
      <w:r>
        <w:rPr>
          <w:rFonts w:ascii="Times New Roman"/>
          <w:b w:val="false"/>
          <w:i w:val="false"/>
          <w:color w:val="000000"/>
          <w:sz w:val="28"/>
        </w:rPr>
        <w:t>
      Жүктерді буып тию және байлау.</w:t>
      </w:r>
    </w:p>
    <w:p>
      <w:pPr>
        <w:spacing w:after="0"/>
        <w:ind w:left="0"/>
        <w:jc w:val="both"/>
      </w:pPr>
      <w:r>
        <w:rPr>
          <w:rFonts w:ascii="Times New Roman"/>
          <w:b w:val="false"/>
          <w:i w:val="false"/>
          <w:color w:val="000000"/>
          <w:sz w:val="28"/>
        </w:rPr>
        <w:t>
      Басқыштар мен қалқандарды тасымалдау.</w:t>
      </w:r>
    </w:p>
    <w:p>
      <w:pPr>
        <w:spacing w:after="0"/>
        <w:ind w:left="0"/>
        <w:jc w:val="both"/>
      </w:pPr>
      <w:r>
        <w:rPr>
          <w:rFonts w:ascii="Times New Roman"/>
          <w:b w:val="false"/>
          <w:i w:val="false"/>
          <w:color w:val="000000"/>
          <w:sz w:val="28"/>
        </w:rPr>
        <w:t>
      Жұмыс процессі кезінде вагондарды дайындау (тасып шығару).</w:t>
      </w:r>
    </w:p>
    <w:p>
      <w:pPr>
        <w:spacing w:after="0"/>
        <w:ind w:left="0"/>
        <w:jc w:val="both"/>
      </w:pPr>
      <w:r>
        <w:rPr>
          <w:rFonts w:ascii="Times New Roman"/>
          <w:b w:val="false"/>
          <w:i w:val="false"/>
          <w:color w:val="000000"/>
          <w:sz w:val="28"/>
        </w:rPr>
        <w:t>
      Жылжымалы құрам люктерін, борттарын, есіктерін ашу және жабу.</w:t>
      </w:r>
    </w:p>
    <w:p>
      <w:pPr>
        <w:spacing w:after="0"/>
        <w:ind w:left="0"/>
        <w:jc w:val="both"/>
      </w:pPr>
      <w:r>
        <w:rPr>
          <w:rFonts w:ascii="Times New Roman"/>
          <w:b w:val="false"/>
          <w:i w:val="false"/>
          <w:color w:val="000000"/>
          <w:sz w:val="28"/>
        </w:rPr>
        <w:t>
      Жүк түсіріліп біткеннен кейін жылжымалы құрамды тазалау.</w:t>
      </w:r>
    </w:p>
    <w:p>
      <w:pPr>
        <w:spacing w:after="0"/>
        <w:ind w:left="0"/>
        <w:jc w:val="both"/>
      </w:pPr>
      <w:r>
        <w:rPr>
          <w:rFonts w:ascii="Times New Roman"/>
          <w:b w:val="false"/>
          <w:i w:val="false"/>
          <w:color w:val="000000"/>
          <w:sz w:val="28"/>
        </w:rPr>
        <w:t>
      Коммерциялық операциялардың орындалуына қатысу</w:t>
      </w:r>
    </w:p>
    <w:bookmarkStart w:name="z677" w:id="675"/>
    <w:p>
      <w:pPr>
        <w:spacing w:after="0"/>
        <w:ind w:left="0"/>
        <w:jc w:val="both"/>
      </w:pPr>
      <w:r>
        <w:rPr>
          <w:rFonts w:ascii="Times New Roman"/>
          <w:b w:val="false"/>
          <w:i w:val="false"/>
          <w:color w:val="000000"/>
          <w:sz w:val="28"/>
        </w:rPr>
        <w:t xml:space="preserve">
      455. Білуге тиіс: </w:t>
      </w:r>
    </w:p>
    <w:bookmarkEnd w:id="675"/>
    <w:p>
      <w:pPr>
        <w:spacing w:after="0"/>
        <w:ind w:left="0"/>
        <w:jc w:val="both"/>
      </w:pPr>
      <w:r>
        <w:rPr>
          <w:rFonts w:ascii="Times New Roman"/>
          <w:b w:val="false"/>
          <w:i w:val="false"/>
          <w:color w:val="000000"/>
          <w:sz w:val="28"/>
        </w:rPr>
        <w:t>
      қолданылатын машиналар, механизмдер және бейімделулер тобының құрылғыларын және әрекет принципін белгілеудішектік;</w:t>
      </w:r>
    </w:p>
    <w:p>
      <w:pPr>
        <w:spacing w:after="0"/>
        <w:ind w:left="0"/>
        <w:jc w:val="both"/>
      </w:pPr>
      <w:r>
        <w:rPr>
          <w:rFonts w:ascii="Times New Roman"/>
          <w:b w:val="false"/>
          <w:i w:val="false"/>
          <w:color w:val="000000"/>
          <w:sz w:val="28"/>
        </w:rPr>
        <w:t>
      аумақта жүктерді асыра істеу технологиясын;</w:t>
      </w:r>
    </w:p>
    <w:p>
      <w:pPr>
        <w:spacing w:after="0"/>
        <w:ind w:left="0"/>
        <w:jc w:val="both"/>
      </w:pPr>
      <w:r>
        <w:rPr>
          <w:rFonts w:ascii="Times New Roman"/>
          <w:b w:val="false"/>
          <w:i w:val="false"/>
          <w:color w:val="000000"/>
          <w:sz w:val="28"/>
        </w:rPr>
        <w:t>
      жүкті тиеу, түсіру, шамадан артық тиеу және бекіту техникалық шарттарын;</w:t>
      </w:r>
    </w:p>
    <w:p>
      <w:pPr>
        <w:spacing w:after="0"/>
        <w:ind w:left="0"/>
        <w:jc w:val="both"/>
      </w:pPr>
      <w:r>
        <w:rPr>
          <w:rFonts w:ascii="Times New Roman"/>
          <w:b w:val="false"/>
          <w:i w:val="false"/>
          <w:color w:val="000000"/>
          <w:sz w:val="28"/>
        </w:rPr>
        <w:t>
      ауыстырылатын жүктің салмағын көзбен шолу арқылы анықтауды;</w:t>
      </w:r>
    </w:p>
    <w:p>
      <w:pPr>
        <w:spacing w:after="0"/>
        <w:ind w:left="0"/>
        <w:jc w:val="both"/>
      </w:pPr>
      <w:r>
        <w:rPr>
          <w:rFonts w:ascii="Times New Roman"/>
          <w:b w:val="false"/>
          <w:i w:val="false"/>
          <w:color w:val="000000"/>
          <w:sz w:val="28"/>
        </w:rPr>
        <w:t>
      арқандау ережесін;</w:t>
      </w:r>
    </w:p>
    <w:p>
      <w:pPr>
        <w:spacing w:after="0"/>
        <w:ind w:left="0"/>
        <w:jc w:val="both"/>
      </w:pPr>
      <w:r>
        <w:rPr>
          <w:rFonts w:ascii="Times New Roman"/>
          <w:b w:val="false"/>
          <w:i w:val="false"/>
          <w:color w:val="000000"/>
          <w:sz w:val="28"/>
        </w:rPr>
        <w:t>
      барынша ыңғайлы арқандау орнын;</w:t>
      </w:r>
    </w:p>
    <w:p>
      <w:pPr>
        <w:spacing w:after="0"/>
        <w:ind w:left="0"/>
        <w:jc w:val="both"/>
      </w:pPr>
      <w:r>
        <w:rPr>
          <w:rFonts w:ascii="Times New Roman"/>
          <w:b w:val="false"/>
          <w:i w:val="false"/>
          <w:color w:val="000000"/>
          <w:sz w:val="28"/>
        </w:rPr>
        <w:t>
      арқанның жүк көтерімділігін мен пайдалану мерзімін;</w:t>
      </w:r>
    </w:p>
    <w:p>
      <w:pPr>
        <w:spacing w:after="0"/>
        <w:ind w:left="0"/>
        <w:jc w:val="both"/>
      </w:pPr>
      <w:r>
        <w:rPr>
          <w:rFonts w:ascii="Times New Roman"/>
          <w:b w:val="false"/>
          <w:i w:val="false"/>
          <w:color w:val="000000"/>
          <w:sz w:val="28"/>
        </w:rPr>
        <w:t>
      жүк қармау құралының жұмыс принципін;</w:t>
      </w:r>
    </w:p>
    <w:p>
      <w:pPr>
        <w:spacing w:after="0"/>
        <w:ind w:left="0"/>
        <w:jc w:val="both"/>
      </w:pPr>
      <w:r>
        <w:rPr>
          <w:rFonts w:ascii="Times New Roman"/>
          <w:b w:val="false"/>
          <w:i w:val="false"/>
          <w:color w:val="000000"/>
          <w:sz w:val="28"/>
        </w:rPr>
        <w:t>
      механикадан, электротехникадан, материал жүргізуден және слесарлық жұмыстардан негізгі мәліметтерді;</w:t>
      </w:r>
    </w:p>
    <w:p>
      <w:pPr>
        <w:spacing w:after="0"/>
        <w:ind w:left="0"/>
        <w:jc w:val="both"/>
      </w:pPr>
      <w:r>
        <w:rPr>
          <w:rFonts w:ascii="Times New Roman"/>
          <w:b w:val="false"/>
          <w:i w:val="false"/>
          <w:color w:val="000000"/>
          <w:sz w:val="28"/>
        </w:rPr>
        <w:t>
      темір жол қатынас жолдарында және темір жол сигнал беру өткелдерінде жүру ережесін;</w:t>
      </w:r>
    </w:p>
    <w:p>
      <w:pPr>
        <w:spacing w:after="0"/>
        <w:ind w:left="0"/>
        <w:jc w:val="both"/>
      </w:pPr>
      <w:r>
        <w:rPr>
          <w:rFonts w:ascii="Times New Roman"/>
          <w:b w:val="false"/>
          <w:i w:val="false"/>
          <w:color w:val="000000"/>
          <w:sz w:val="28"/>
        </w:rPr>
        <w:t>
      тиеу-түсіру жұмысын жасауға ұсынылатын, мемлекеттік техникалық бақылаудың негізгі талаптарын.</w:t>
      </w:r>
    </w:p>
    <w:bookmarkStart w:name="z678" w:id="676"/>
    <w:p>
      <w:pPr>
        <w:spacing w:after="0"/>
        <w:ind w:left="0"/>
        <w:jc w:val="both"/>
      </w:pPr>
      <w:r>
        <w:rPr>
          <w:rFonts w:ascii="Times New Roman"/>
          <w:b w:val="false"/>
          <w:i w:val="false"/>
          <w:color w:val="000000"/>
          <w:sz w:val="28"/>
        </w:rPr>
        <w:t>
      3-параграф. Кешенді бригаданың тиеу-түсіру жұмыстарындағы механизаторы (докер-механизатор), 3-разряд (2-класс)</w:t>
      </w:r>
    </w:p>
    <w:bookmarkEnd w:id="676"/>
    <w:bookmarkStart w:name="z679" w:id="677"/>
    <w:p>
      <w:pPr>
        <w:spacing w:after="0"/>
        <w:ind w:left="0"/>
        <w:jc w:val="both"/>
      </w:pPr>
      <w:r>
        <w:rPr>
          <w:rFonts w:ascii="Times New Roman"/>
          <w:b w:val="false"/>
          <w:i w:val="false"/>
          <w:color w:val="000000"/>
          <w:sz w:val="28"/>
        </w:rPr>
        <w:t>
      456. Жұмыс сипаттамасы.</w:t>
      </w:r>
    </w:p>
    <w:bookmarkEnd w:id="677"/>
    <w:p>
      <w:pPr>
        <w:spacing w:after="0"/>
        <w:ind w:left="0"/>
        <w:jc w:val="both"/>
      </w:pPr>
      <w:r>
        <w:rPr>
          <w:rFonts w:ascii="Times New Roman"/>
          <w:b w:val="false"/>
          <w:i w:val="false"/>
          <w:color w:val="000000"/>
          <w:sz w:val="28"/>
        </w:rPr>
        <w:t>
      Кемелерде, вагондарда, автокөліктерде және басқа да жылжымалы құрамда барлық түрлердегі жүктерді келесі машиналардың бірі арқылы тиеу, түсіру және шамадан артық тиеу:</w:t>
      </w:r>
    </w:p>
    <w:p>
      <w:pPr>
        <w:spacing w:after="0"/>
        <w:ind w:left="0"/>
        <w:jc w:val="both"/>
      </w:pPr>
      <w:r>
        <w:rPr>
          <w:rFonts w:ascii="Times New Roman"/>
          <w:b w:val="false"/>
          <w:i w:val="false"/>
          <w:color w:val="000000"/>
          <w:sz w:val="28"/>
        </w:rPr>
        <w:t>
      екі әр түрлі топтағы крандар (порталды және мобилді) немесе экскаваторлар;</w:t>
      </w:r>
    </w:p>
    <w:p>
      <w:pPr>
        <w:spacing w:after="0"/>
        <w:ind w:left="0"/>
        <w:jc w:val="both"/>
      </w:pPr>
      <w:r>
        <w:rPr>
          <w:rFonts w:ascii="Times New Roman"/>
          <w:b w:val="false"/>
          <w:i w:val="false"/>
          <w:color w:val="000000"/>
          <w:sz w:val="28"/>
        </w:rPr>
        <w:t>
      әр түрлі екі топтағы крандарды немесе экскаваторларды көтеру-көлікті машиналар немесе механизмдер түрлерінің бірне байланыстыру:</w:t>
      </w:r>
    </w:p>
    <w:p>
      <w:pPr>
        <w:spacing w:after="0"/>
        <w:ind w:left="0"/>
        <w:jc w:val="both"/>
      </w:pPr>
      <w:r>
        <w:rPr>
          <w:rFonts w:ascii="Times New Roman"/>
          <w:b w:val="false"/>
          <w:i w:val="false"/>
          <w:color w:val="000000"/>
          <w:sz w:val="28"/>
        </w:rPr>
        <w:t>
      жүк көтерілімділігі 28 тоннаға дейінгі автотиегіштер, жартытиегішті тартқыштар, тартқыштар (тракторлармен) және бульдозерлер (вагондар дизельді тартқыштар), тракторлы тиегіштер (бульдозерлер), контейнерлі артық тиеулер, тартқышы ІТҚ трюмдық, вагондық, қоймалық арнаулы машиналар, порталды пневмо артық тиеулер;</w:t>
      </w:r>
    </w:p>
    <w:p>
      <w:pPr>
        <w:spacing w:after="0"/>
        <w:ind w:left="0"/>
        <w:jc w:val="both"/>
      </w:pPr>
      <w:r>
        <w:rPr>
          <w:rFonts w:ascii="Times New Roman"/>
          <w:b w:val="false"/>
          <w:i w:val="false"/>
          <w:color w:val="000000"/>
          <w:sz w:val="28"/>
        </w:rPr>
        <w:t>
      жүк көтерілімділігі 28 тоннаға дейінгі автотиегіштерге байланысты көтерме-транспортты машина немесе механизмдер түрлерінің бірі:</w:t>
      </w:r>
    </w:p>
    <w:p>
      <w:pPr>
        <w:spacing w:after="0"/>
        <w:ind w:left="0"/>
        <w:jc w:val="both"/>
      </w:pPr>
      <w:r>
        <w:rPr>
          <w:rFonts w:ascii="Times New Roman"/>
          <w:b w:val="false"/>
          <w:i w:val="false"/>
          <w:color w:val="000000"/>
          <w:sz w:val="28"/>
        </w:rPr>
        <w:t>
      тракторлы тиегіштер (бульдозерлермен), автоконтейнер тасулар, ер-тоқымды құрылғысы бар порттық тартқыштар, тартқышы ІТҚ трюмдық, вагондық, қоймалық арнаулы машиналар, контейнерлі артық тиеулер, тартқыштар (тракторлармен) және бульдозерлер (вагондар дизельді тартқыштар);</w:t>
      </w:r>
    </w:p>
    <w:p>
      <w:pPr>
        <w:spacing w:after="0"/>
        <w:ind w:left="0"/>
        <w:jc w:val="both"/>
      </w:pPr>
      <w:r>
        <w:rPr>
          <w:rFonts w:ascii="Times New Roman"/>
          <w:b w:val="false"/>
          <w:i w:val="false"/>
          <w:color w:val="000000"/>
          <w:sz w:val="28"/>
        </w:rPr>
        <w:t>
      жүк көтерілімділігі 10 тоннаға жоғары автотиегіштер және контейнерлі тиегіштер;</w:t>
      </w:r>
    </w:p>
    <w:p>
      <w:pPr>
        <w:spacing w:after="0"/>
        <w:ind w:left="0"/>
        <w:jc w:val="both"/>
      </w:pPr>
      <w:r>
        <w:rPr>
          <w:rFonts w:ascii="Times New Roman"/>
          <w:b w:val="false"/>
          <w:i w:val="false"/>
          <w:color w:val="000000"/>
          <w:sz w:val="28"/>
        </w:rPr>
        <w:t>
      стакерлер, жарнамашылар, арнайы кеметиегіш (түсіргіш) машиналар;</w:t>
      </w:r>
    </w:p>
    <w:p>
      <w:pPr>
        <w:spacing w:after="0"/>
        <w:ind w:left="0"/>
        <w:jc w:val="both"/>
      </w:pPr>
      <w:r>
        <w:rPr>
          <w:rFonts w:ascii="Times New Roman"/>
          <w:b w:val="false"/>
          <w:i w:val="false"/>
          <w:color w:val="000000"/>
          <w:sz w:val="28"/>
        </w:rPr>
        <w:t>
      порталды пневмо артық тиеулер, тартқышы ІТҚ трюмдық, вагондық, қоймалық арнаулы машиналар;</w:t>
      </w:r>
    </w:p>
    <w:p>
      <w:pPr>
        <w:spacing w:after="0"/>
        <w:ind w:left="0"/>
        <w:jc w:val="both"/>
      </w:pPr>
      <w:r>
        <w:rPr>
          <w:rFonts w:ascii="Times New Roman"/>
          <w:b w:val="false"/>
          <w:i w:val="false"/>
          <w:color w:val="000000"/>
          <w:sz w:val="28"/>
        </w:rPr>
        <w:t>
      тракторлы тиегіштер (бульдозерлер) және контейнерлі артық тиеулер.</w:t>
      </w:r>
    </w:p>
    <w:p>
      <w:pPr>
        <w:spacing w:after="0"/>
        <w:ind w:left="0"/>
        <w:jc w:val="both"/>
      </w:pPr>
      <w:r>
        <w:rPr>
          <w:rFonts w:ascii="Times New Roman"/>
          <w:b w:val="false"/>
          <w:i w:val="false"/>
          <w:color w:val="000000"/>
          <w:sz w:val="28"/>
        </w:rPr>
        <w:t>
      Қолданылатын көтеру-транспортты және жүк тиетін машиналар мен механизмдерді басқару.</w:t>
      </w:r>
    </w:p>
    <w:p>
      <w:pPr>
        <w:spacing w:after="0"/>
        <w:ind w:left="0"/>
        <w:jc w:val="both"/>
      </w:pPr>
      <w:r>
        <w:rPr>
          <w:rFonts w:ascii="Times New Roman"/>
          <w:b w:val="false"/>
          <w:i w:val="false"/>
          <w:color w:val="000000"/>
          <w:sz w:val="28"/>
        </w:rPr>
        <w:t>
      Машиналар, механизмдер, жүкқармаушы және басқа да бейімделулерге ай сайынғы техникалық қызмет көрсету кезінде туындаған ақауларды (егер жоғары білікті маманды тарту талап етілмесе) жою, басқа да әр түрлі техникалық қызмет көрсетулер мен жөндеулерге қатысу.</w:t>
      </w:r>
    </w:p>
    <w:p>
      <w:pPr>
        <w:spacing w:after="0"/>
        <w:ind w:left="0"/>
        <w:jc w:val="both"/>
      </w:pPr>
      <w:r>
        <w:rPr>
          <w:rFonts w:ascii="Times New Roman"/>
          <w:b w:val="false"/>
          <w:i w:val="false"/>
          <w:color w:val="000000"/>
          <w:sz w:val="28"/>
        </w:rPr>
        <w:t>
      Жоғары сақтықты талап ететін жүктерді арқандау және буып-түю.</w:t>
      </w:r>
    </w:p>
    <w:p>
      <w:pPr>
        <w:spacing w:after="0"/>
        <w:ind w:left="0"/>
        <w:jc w:val="both"/>
      </w:pPr>
      <w:r>
        <w:rPr>
          <w:rFonts w:ascii="Times New Roman"/>
          <w:b w:val="false"/>
          <w:i w:val="false"/>
          <w:color w:val="000000"/>
          <w:sz w:val="28"/>
        </w:rPr>
        <w:t>
      Арқандардың шетін түйіндеу.</w:t>
      </w:r>
    </w:p>
    <w:bookmarkStart w:name="z680" w:id="678"/>
    <w:p>
      <w:pPr>
        <w:spacing w:after="0"/>
        <w:ind w:left="0"/>
        <w:jc w:val="both"/>
      </w:pPr>
      <w:r>
        <w:rPr>
          <w:rFonts w:ascii="Times New Roman"/>
          <w:b w:val="false"/>
          <w:i w:val="false"/>
          <w:color w:val="000000"/>
          <w:sz w:val="28"/>
        </w:rPr>
        <w:t>
      457. Білуге тиіс:</w:t>
      </w:r>
    </w:p>
    <w:bookmarkEnd w:id="678"/>
    <w:p>
      <w:pPr>
        <w:spacing w:after="0"/>
        <w:ind w:left="0"/>
        <w:jc w:val="both"/>
      </w:pPr>
      <w:r>
        <w:rPr>
          <w:rFonts w:ascii="Times New Roman"/>
          <w:b w:val="false"/>
          <w:i w:val="false"/>
          <w:color w:val="000000"/>
          <w:sz w:val="28"/>
        </w:rPr>
        <w:t>
      қолданылатын машиналар, механизмдер және бейімделулер тобының құрылғыларын және әрекет принціпін белгілеудішектік;</w:t>
      </w:r>
    </w:p>
    <w:p>
      <w:pPr>
        <w:spacing w:after="0"/>
        <w:ind w:left="0"/>
        <w:jc w:val="both"/>
      </w:pPr>
      <w:r>
        <w:rPr>
          <w:rFonts w:ascii="Times New Roman"/>
          <w:b w:val="false"/>
          <w:i w:val="false"/>
          <w:color w:val="000000"/>
          <w:sz w:val="28"/>
        </w:rPr>
        <w:t>
      машиналар, механизмдер және бейімделулер бөлшектерін мерзімінен бұрын тозуы және апаттар себебін анықтау тәсілдерін;Жоғары сақтықты талап ететін жүктерді арқандау және буып-түю тәсілдері мен ережелерін;</w:t>
      </w:r>
    </w:p>
    <w:p>
      <w:pPr>
        <w:spacing w:after="0"/>
        <w:ind w:left="0"/>
        <w:jc w:val="both"/>
      </w:pPr>
      <w:r>
        <w:rPr>
          <w:rFonts w:ascii="Times New Roman"/>
          <w:b w:val="false"/>
          <w:i w:val="false"/>
          <w:color w:val="000000"/>
          <w:sz w:val="28"/>
        </w:rPr>
        <w:t>
      такелажды және жүкқармауыш құрылғыларды пайдалануды және дұрыстығын тексеруді, іріктеп алу ережелерін;</w:t>
      </w:r>
    </w:p>
    <w:p>
      <w:pPr>
        <w:spacing w:after="0"/>
        <w:ind w:left="0"/>
        <w:jc w:val="both"/>
      </w:pPr>
      <w:r>
        <w:rPr>
          <w:rFonts w:ascii="Times New Roman"/>
          <w:b w:val="false"/>
          <w:i w:val="false"/>
          <w:color w:val="000000"/>
          <w:sz w:val="28"/>
        </w:rPr>
        <w:t>
      сынау мерзімін және ережелерін, брактау нормасын.</w:t>
      </w:r>
    </w:p>
    <w:bookmarkStart w:name="z681" w:id="679"/>
    <w:p>
      <w:pPr>
        <w:spacing w:after="0"/>
        <w:ind w:left="0"/>
        <w:jc w:val="both"/>
      </w:pPr>
      <w:r>
        <w:rPr>
          <w:rFonts w:ascii="Times New Roman"/>
          <w:b w:val="false"/>
          <w:i w:val="false"/>
          <w:color w:val="000000"/>
          <w:sz w:val="28"/>
        </w:rPr>
        <w:t>
      4-параграф. Кешенді бригаданың тиеу-түсіру жұмыстарындағы механизаторы (докер-механизатор), 4-разряд (1-класс)</w:t>
      </w:r>
    </w:p>
    <w:bookmarkEnd w:id="679"/>
    <w:bookmarkStart w:name="z682" w:id="680"/>
    <w:p>
      <w:pPr>
        <w:spacing w:after="0"/>
        <w:ind w:left="0"/>
        <w:jc w:val="both"/>
      </w:pPr>
      <w:r>
        <w:rPr>
          <w:rFonts w:ascii="Times New Roman"/>
          <w:b w:val="false"/>
          <w:i w:val="false"/>
          <w:color w:val="000000"/>
          <w:sz w:val="28"/>
        </w:rPr>
        <w:t>
      458. Жұмыс сипаттамасы.</w:t>
      </w:r>
    </w:p>
    <w:bookmarkEnd w:id="680"/>
    <w:p>
      <w:pPr>
        <w:spacing w:after="0"/>
        <w:ind w:left="0"/>
        <w:jc w:val="both"/>
      </w:pPr>
      <w:r>
        <w:rPr>
          <w:rFonts w:ascii="Times New Roman"/>
          <w:b w:val="false"/>
          <w:i w:val="false"/>
          <w:color w:val="000000"/>
          <w:sz w:val="28"/>
        </w:rPr>
        <w:t>
      Кемелерде, вагондарда, автокөліктерде және басқа да жылжымалы құрамда барлық түрлердегі жүктерді келесі машиналардың бірі арқылы тиеу, түсіру және шамадан артық тиеу:</w:t>
      </w:r>
    </w:p>
    <w:p>
      <w:pPr>
        <w:spacing w:after="0"/>
        <w:ind w:left="0"/>
        <w:jc w:val="both"/>
      </w:pPr>
      <w:r>
        <w:rPr>
          <w:rFonts w:ascii="Times New Roman"/>
          <w:b w:val="false"/>
          <w:i w:val="false"/>
          <w:color w:val="000000"/>
          <w:sz w:val="28"/>
        </w:rPr>
        <w:t>
      әр түрлі үш топтағы крандар;</w:t>
      </w:r>
    </w:p>
    <w:p>
      <w:pPr>
        <w:spacing w:after="0"/>
        <w:ind w:left="0"/>
        <w:jc w:val="both"/>
      </w:pPr>
      <w:r>
        <w:rPr>
          <w:rFonts w:ascii="Times New Roman"/>
          <w:b w:val="false"/>
          <w:i w:val="false"/>
          <w:color w:val="000000"/>
          <w:sz w:val="28"/>
        </w:rPr>
        <w:t xml:space="preserve">
      әр түрлі екі топтағы крандар және бір топтағы экскаваторлар; </w:t>
      </w:r>
    </w:p>
    <w:p>
      <w:pPr>
        <w:spacing w:after="0"/>
        <w:ind w:left="0"/>
        <w:jc w:val="both"/>
      </w:pPr>
      <w:r>
        <w:rPr>
          <w:rFonts w:ascii="Times New Roman"/>
          <w:b w:val="false"/>
          <w:i w:val="false"/>
          <w:color w:val="000000"/>
          <w:sz w:val="28"/>
        </w:rPr>
        <w:t>
      бір топтағы крандар және әр түрлі екі топтағы экскаваторлар;</w:t>
      </w:r>
    </w:p>
    <w:p>
      <w:pPr>
        <w:spacing w:after="0"/>
        <w:ind w:left="0"/>
        <w:jc w:val="both"/>
      </w:pPr>
      <w:r>
        <w:rPr>
          <w:rFonts w:ascii="Times New Roman"/>
          <w:b w:val="false"/>
          <w:i w:val="false"/>
          <w:color w:val="000000"/>
          <w:sz w:val="28"/>
        </w:rPr>
        <w:t>
      көтеру-көлікті машиналар немесе механизмдер түрлерінің бірне байланысты әр түрлі екі топтағы крандарды немесе экскаваторларды:</w:t>
      </w:r>
    </w:p>
    <w:p>
      <w:pPr>
        <w:spacing w:after="0"/>
        <w:ind w:left="0"/>
        <w:jc w:val="both"/>
      </w:pPr>
      <w:r>
        <w:rPr>
          <w:rFonts w:ascii="Times New Roman"/>
          <w:b w:val="false"/>
          <w:i w:val="false"/>
          <w:color w:val="000000"/>
          <w:sz w:val="28"/>
        </w:rPr>
        <w:t>
      жүк көтерілімділігі 28 тоннаға дейінгі автотиегіштер, жартытиегішті тартқыштар (тракторлар), бульдозерлер (вагондар дизельді тартқыштар) және жүк көтерілімдігі әр түрлі автотиегіштер, тракторлы тиегіштер (бульдозерлер), контейнерлі артық тиеулер, тартқышы ІТҚ трюмдық, вагондық, қоймалық арнаулы машиналар, порталды пневмо артық тиеулер;</w:t>
      </w:r>
    </w:p>
    <w:p>
      <w:pPr>
        <w:spacing w:after="0"/>
        <w:ind w:left="0"/>
        <w:jc w:val="both"/>
      </w:pPr>
      <w:r>
        <w:rPr>
          <w:rFonts w:ascii="Times New Roman"/>
          <w:b w:val="false"/>
          <w:i w:val="false"/>
          <w:color w:val="000000"/>
          <w:sz w:val="28"/>
        </w:rPr>
        <w:t>
      жүк көтерімділігі әр түрлі автотиегіштерге байланысты бір топтағы крандар немесе экскаваторлар;</w:t>
      </w:r>
    </w:p>
    <w:p>
      <w:pPr>
        <w:spacing w:after="0"/>
        <w:ind w:left="0"/>
        <w:jc w:val="both"/>
      </w:pPr>
      <w:r>
        <w:rPr>
          <w:rFonts w:ascii="Times New Roman"/>
          <w:b w:val="false"/>
          <w:i w:val="false"/>
          <w:color w:val="000000"/>
          <w:sz w:val="28"/>
        </w:rPr>
        <w:t>
      бір топтағы крандар, жүк көтерімділігі әр түрлі автотиегіштерге немеме тракторлы тиегіштерге (бульдозерлер) байланысты бір топтағы экскаваторлар;</w:t>
      </w:r>
    </w:p>
    <w:p>
      <w:pPr>
        <w:spacing w:after="0"/>
        <w:ind w:left="0"/>
        <w:jc w:val="both"/>
      </w:pPr>
      <w:r>
        <w:rPr>
          <w:rFonts w:ascii="Times New Roman"/>
          <w:b w:val="false"/>
          <w:i w:val="false"/>
          <w:color w:val="000000"/>
          <w:sz w:val="28"/>
        </w:rPr>
        <w:t>
      бір топтағы крандар, тракторларға, бульдозерлерге (вагондар дизельді тартқыштар) немесе тракторлы тиегіштерге (бульдозерлерге) байланысты жүк көтерілімділігі 10 тоннаға дейінгі автотиегіштер;</w:t>
      </w:r>
    </w:p>
    <w:p>
      <w:pPr>
        <w:spacing w:after="0"/>
        <w:ind w:left="0"/>
        <w:jc w:val="both"/>
      </w:pPr>
      <w:r>
        <w:rPr>
          <w:rFonts w:ascii="Times New Roman"/>
          <w:b w:val="false"/>
          <w:i w:val="false"/>
          <w:color w:val="000000"/>
          <w:sz w:val="28"/>
        </w:rPr>
        <w:t>
      бір топтағы крандар, порталды артық тиеулер, тартқышы ІТҚ трюмдық, вагондық, қоймалық арнаулы машиналар;</w:t>
      </w:r>
    </w:p>
    <w:p>
      <w:pPr>
        <w:spacing w:after="0"/>
        <w:ind w:left="0"/>
        <w:jc w:val="both"/>
      </w:pPr>
      <w:r>
        <w:rPr>
          <w:rFonts w:ascii="Times New Roman"/>
          <w:b w:val="false"/>
          <w:i w:val="false"/>
          <w:color w:val="000000"/>
          <w:sz w:val="28"/>
        </w:rPr>
        <w:t>
      бір топтағы крандар немесе экскаваторлар, жүк көтерімділігі 10 тоннаға дейінгі автотиегіштерге немеме тракторлы тиегіштерге (бульдозерлер) байланысты контейнерлі артық тиеулер;</w:t>
      </w:r>
    </w:p>
    <w:p>
      <w:pPr>
        <w:spacing w:after="0"/>
        <w:ind w:left="0"/>
        <w:jc w:val="both"/>
      </w:pPr>
      <w:r>
        <w:rPr>
          <w:rFonts w:ascii="Times New Roman"/>
          <w:b w:val="false"/>
          <w:i w:val="false"/>
          <w:color w:val="000000"/>
          <w:sz w:val="28"/>
        </w:rPr>
        <w:t>
      жүк көтерімділігі 10 тоннаға дейінгі автотиегіштер, тракторлы тиегіштер (бульдозерлер), контейнерлі артық тиеулер;</w:t>
      </w:r>
    </w:p>
    <w:p>
      <w:pPr>
        <w:spacing w:after="0"/>
        <w:ind w:left="0"/>
        <w:jc w:val="both"/>
      </w:pPr>
      <w:r>
        <w:rPr>
          <w:rFonts w:ascii="Times New Roman"/>
          <w:b w:val="false"/>
          <w:i w:val="false"/>
          <w:color w:val="000000"/>
          <w:sz w:val="28"/>
        </w:rPr>
        <w:t>
      көтеру-көлікті машиналар немесе механизмдер түрлерінің біріне байланысты жүк көтерімділігі 10 тонна және одан жоғары автотиегіштер:</w:t>
      </w:r>
    </w:p>
    <w:p>
      <w:pPr>
        <w:spacing w:after="0"/>
        <w:ind w:left="0"/>
        <w:jc w:val="both"/>
      </w:pPr>
      <w:r>
        <w:rPr>
          <w:rFonts w:ascii="Times New Roman"/>
          <w:b w:val="false"/>
          <w:i w:val="false"/>
          <w:color w:val="000000"/>
          <w:sz w:val="28"/>
        </w:rPr>
        <w:t>
      тартқыштар (тракторлар) және бульдозерлер (вагондар дизельді тартқыштар), ер-тоқымды құрылғысы бар порттық тартқыштар, порталды контейнер тасушылар, тартқышы ІТҚ трюмдық, вагондық және қоймалық арнаулы машиналар, контейнерлі артық тиеулер, тракторлы тиегіштер және бульдозерлер;</w:t>
      </w:r>
    </w:p>
    <w:p>
      <w:pPr>
        <w:spacing w:after="0"/>
        <w:ind w:left="0"/>
        <w:jc w:val="both"/>
      </w:pPr>
      <w:r>
        <w:rPr>
          <w:rFonts w:ascii="Times New Roman"/>
          <w:b w:val="false"/>
          <w:i w:val="false"/>
          <w:color w:val="000000"/>
          <w:sz w:val="28"/>
        </w:rPr>
        <w:t>
      тракторлы тиегіштер (бульдозерлермен), автоконтейнер тасулар, ер-тоқымды құрылғысы бар порттық тартқыштар, тартқышы ІТҚ трюмдық, вагондық, қоймалық арнаулы машиналар, контейнерлі артық тиеулер, тартқыштар (тракторлармен) және бульдозерлер (вагондар дизельді тартқыштар)</w:t>
      </w:r>
    </w:p>
    <w:p>
      <w:pPr>
        <w:spacing w:after="0"/>
        <w:ind w:left="0"/>
        <w:jc w:val="both"/>
      </w:pPr>
      <w:r>
        <w:rPr>
          <w:rFonts w:ascii="Times New Roman"/>
          <w:b w:val="false"/>
          <w:i w:val="false"/>
          <w:color w:val="000000"/>
          <w:sz w:val="28"/>
        </w:rPr>
        <w:t>
      стакерлер, жарнамашылар, арнайы кеметиегіш (түсіргіш) машиналар, тартқыштар (тракторлар), бульдозерлер (вагондар дизельді тартқыштар).</w:t>
      </w:r>
    </w:p>
    <w:p>
      <w:pPr>
        <w:spacing w:after="0"/>
        <w:ind w:left="0"/>
        <w:jc w:val="both"/>
      </w:pPr>
      <w:r>
        <w:rPr>
          <w:rFonts w:ascii="Times New Roman"/>
          <w:b w:val="false"/>
          <w:i w:val="false"/>
          <w:color w:val="000000"/>
          <w:sz w:val="28"/>
        </w:rPr>
        <w:t>
      Қолданылатын көтеру-көлікті және жүк тиетін машиналар мен механизмдерді басқару.</w:t>
      </w:r>
    </w:p>
    <w:p>
      <w:pPr>
        <w:spacing w:after="0"/>
        <w:ind w:left="0"/>
        <w:jc w:val="both"/>
      </w:pPr>
      <w:r>
        <w:rPr>
          <w:rFonts w:ascii="Times New Roman"/>
          <w:b w:val="false"/>
          <w:i w:val="false"/>
          <w:color w:val="000000"/>
          <w:sz w:val="28"/>
        </w:rPr>
        <w:t>
      Машиналар, механизмдер, жүкқармаушы және басқа да бейімделулерге ай сайынғы техникалық қызмет көрсету кезінде туындаған ақауларды (егер жоғары білікті маманды тарту талап етілмесе) жою, басқа да әр түрлі техникалық қызмет көрсетулер мен жөндеулерге қатысу.</w:t>
      </w:r>
    </w:p>
    <w:p>
      <w:pPr>
        <w:spacing w:after="0"/>
        <w:ind w:left="0"/>
        <w:jc w:val="both"/>
      </w:pPr>
      <w:r>
        <w:rPr>
          <w:rFonts w:ascii="Times New Roman"/>
          <w:b w:val="false"/>
          <w:i w:val="false"/>
          <w:color w:val="000000"/>
          <w:sz w:val="28"/>
        </w:rPr>
        <w:t>
      Күрделі жүктерді арқандау және буып-тиеу.</w:t>
      </w:r>
    </w:p>
    <w:bookmarkStart w:name="z683" w:id="681"/>
    <w:p>
      <w:pPr>
        <w:spacing w:after="0"/>
        <w:ind w:left="0"/>
        <w:jc w:val="both"/>
      </w:pPr>
      <w:r>
        <w:rPr>
          <w:rFonts w:ascii="Times New Roman"/>
          <w:b w:val="false"/>
          <w:i w:val="false"/>
          <w:color w:val="000000"/>
          <w:sz w:val="28"/>
        </w:rPr>
        <w:t>
      459. Білуге тиіс:</w:t>
      </w:r>
    </w:p>
    <w:bookmarkEnd w:id="681"/>
    <w:p>
      <w:pPr>
        <w:spacing w:after="0"/>
        <w:ind w:left="0"/>
        <w:jc w:val="both"/>
      </w:pPr>
      <w:r>
        <w:rPr>
          <w:rFonts w:ascii="Times New Roman"/>
          <w:b w:val="false"/>
          <w:i w:val="false"/>
          <w:color w:val="000000"/>
          <w:sz w:val="28"/>
        </w:rPr>
        <w:t>
      машиналар (механизмдер) электр жабдығының принциптік құрылғыларын;</w:t>
      </w:r>
    </w:p>
    <w:p>
      <w:pPr>
        <w:spacing w:after="0"/>
        <w:ind w:left="0"/>
        <w:jc w:val="both"/>
      </w:pPr>
      <w:r>
        <w:rPr>
          <w:rFonts w:ascii="Times New Roman"/>
          <w:b w:val="false"/>
          <w:i w:val="false"/>
          <w:color w:val="000000"/>
          <w:sz w:val="28"/>
        </w:rPr>
        <w:t>
      көтергіш-көлік және жүк тиелетін машинаны (механизмды), жүкқармаушыны және басқа да бейімделуді жөндеу ережесін;</w:t>
      </w:r>
    </w:p>
    <w:p>
      <w:pPr>
        <w:spacing w:after="0"/>
        <w:ind w:left="0"/>
        <w:jc w:val="both"/>
      </w:pPr>
      <w:r>
        <w:rPr>
          <w:rFonts w:ascii="Times New Roman"/>
          <w:b w:val="false"/>
          <w:i w:val="false"/>
          <w:color w:val="000000"/>
          <w:sz w:val="28"/>
        </w:rPr>
        <w:t>
      машиналар және механизмдер жөндеуден кейінгі сынау, күйге келтіру және түйіндер тәсілдерінің техникалық шарттарын;</w:t>
      </w:r>
    </w:p>
    <w:p>
      <w:pPr>
        <w:spacing w:after="0"/>
        <w:ind w:left="0"/>
        <w:jc w:val="both"/>
      </w:pPr>
      <w:r>
        <w:rPr>
          <w:rFonts w:ascii="Times New Roman"/>
          <w:b w:val="false"/>
          <w:i w:val="false"/>
          <w:color w:val="000000"/>
          <w:sz w:val="28"/>
        </w:rPr>
        <w:t>
      тозған бөлшектерді нығайту және қалпына келтіру тәсілдерін.</w:t>
      </w:r>
    </w:p>
    <w:bookmarkStart w:name="z684" w:id="682"/>
    <w:p>
      <w:pPr>
        <w:spacing w:after="0"/>
        <w:ind w:left="0"/>
        <w:jc w:val="both"/>
      </w:pPr>
      <w:r>
        <w:rPr>
          <w:rFonts w:ascii="Times New Roman"/>
          <w:b w:val="false"/>
          <w:i w:val="false"/>
          <w:color w:val="000000"/>
          <w:sz w:val="28"/>
        </w:rPr>
        <w:t>
      102. Кеме қатынасын хабарлаушы, 3-разряд</w:t>
      </w:r>
    </w:p>
    <w:bookmarkEnd w:id="682"/>
    <w:bookmarkStart w:name="z685" w:id="683"/>
    <w:p>
      <w:pPr>
        <w:spacing w:after="0"/>
        <w:ind w:left="0"/>
        <w:jc w:val="both"/>
      </w:pPr>
      <w:r>
        <w:rPr>
          <w:rFonts w:ascii="Times New Roman"/>
          <w:b w:val="false"/>
          <w:i w:val="false"/>
          <w:color w:val="000000"/>
          <w:sz w:val="28"/>
        </w:rPr>
        <w:t>
      460. Жұмыс сипаттамасы.</w:t>
      </w:r>
    </w:p>
    <w:bookmarkEnd w:id="683"/>
    <w:p>
      <w:pPr>
        <w:spacing w:after="0"/>
        <w:ind w:left="0"/>
        <w:jc w:val="both"/>
      </w:pPr>
      <w:r>
        <w:rPr>
          <w:rFonts w:ascii="Times New Roman"/>
          <w:b w:val="false"/>
          <w:i w:val="false"/>
          <w:color w:val="000000"/>
          <w:sz w:val="28"/>
        </w:rPr>
        <w:t>
      Кеменің жүру жолындағы жағдайдың белгіленген учаскедегі қарауыл жұмысшыларынан кеменің жүру жолының тереңдігін тәулік сайын өлшеу нәтижелері бойынша кеменің жүру жағдайындағы белгілердің орналасуының өзгерісі және кемемен техникалық форттың (жерден көсіп алатын снарядтар, корчекрандар т.б.) орналасқан жері сондай ақ іздестіру қалыбы және тегістеу партиялары жөнінде күнделікті мәлімет жинау.</w:t>
      </w:r>
    </w:p>
    <w:p>
      <w:pPr>
        <w:spacing w:after="0"/>
        <w:ind w:left="0"/>
        <w:jc w:val="both"/>
      </w:pPr>
      <w:r>
        <w:rPr>
          <w:rFonts w:ascii="Times New Roman"/>
          <w:b w:val="false"/>
          <w:i w:val="false"/>
          <w:color w:val="000000"/>
          <w:sz w:val="28"/>
        </w:rPr>
        <w:t>
      Телефон, радио немесе басқа тәсілмен жолдың техникалық учаскесінде (гидротехникалық шоғырлану ауданында) өңдеу және жеткізу.</w:t>
      </w:r>
    </w:p>
    <w:p>
      <w:pPr>
        <w:spacing w:after="0"/>
        <w:ind w:left="0"/>
        <w:jc w:val="both"/>
      </w:pPr>
      <w:r>
        <w:rPr>
          <w:rFonts w:ascii="Times New Roman"/>
          <w:b w:val="false"/>
          <w:i w:val="false"/>
          <w:color w:val="000000"/>
          <w:sz w:val="28"/>
        </w:rPr>
        <w:t>
      Жолдың техникалық учаскелеріндегі жерден көсіп алатын және түбін тазалайтын снарядтар, іздестіру қалыбы және түзету партиялары мен басқа да өндірістік бірліктер жағдайлық бригадалар командирлер жарлықтар мен тапсырмалар беру.</w:t>
      </w:r>
    </w:p>
    <w:p>
      <w:pPr>
        <w:spacing w:after="0"/>
        <w:ind w:left="0"/>
        <w:jc w:val="both"/>
      </w:pPr>
      <w:r>
        <w:rPr>
          <w:rFonts w:ascii="Times New Roman"/>
          <w:b w:val="false"/>
          <w:i w:val="false"/>
          <w:color w:val="000000"/>
          <w:sz w:val="28"/>
        </w:rPr>
        <w:t>
      Радио – телефон аппаратуралары мен көліктің бекітілген құралдарының сақталуы мен дұрыс пайдаланылуын қамтамасыз ету.</w:t>
      </w:r>
    </w:p>
    <w:bookmarkStart w:name="z686" w:id="684"/>
    <w:p>
      <w:pPr>
        <w:spacing w:after="0"/>
        <w:ind w:left="0"/>
        <w:jc w:val="both"/>
      </w:pPr>
      <w:r>
        <w:rPr>
          <w:rFonts w:ascii="Times New Roman"/>
          <w:b w:val="false"/>
          <w:i w:val="false"/>
          <w:color w:val="000000"/>
          <w:sz w:val="28"/>
        </w:rPr>
        <w:t>
      461. Білуге тиіс:</w:t>
      </w:r>
    </w:p>
    <w:bookmarkEnd w:id="684"/>
    <w:p>
      <w:pPr>
        <w:spacing w:after="0"/>
        <w:ind w:left="0"/>
        <w:jc w:val="both"/>
      </w:pPr>
      <w:r>
        <w:rPr>
          <w:rFonts w:ascii="Times New Roman"/>
          <w:b w:val="false"/>
          <w:i w:val="false"/>
          <w:color w:val="000000"/>
          <w:sz w:val="28"/>
        </w:rPr>
        <w:t>
      Жағдайлық белгілердің барлық түрлердің мағынасы, кеменің жүру жолының тереңдігі мен енін өлшеудің тәсілдері мен тәртібі, қызмет көрсетуші учаскедегі кепілдік берілген және сараланған жоспарлы жолдың шектік көлемін;</w:t>
      </w:r>
    </w:p>
    <w:p>
      <w:pPr>
        <w:spacing w:after="0"/>
        <w:ind w:left="0"/>
        <w:jc w:val="both"/>
      </w:pPr>
      <w:r>
        <w:rPr>
          <w:rFonts w:ascii="Times New Roman"/>
          <w:b w:val="false"/>
          <w:i w:val="false"/>
          <w:color w:val="000000"/>
          <w:sz w:val="28"/>
        </w:rPr>
        <w:t>
      кеменің жүру жағдайына қатысты ішкі су жолдары мен жүзу ережелерін, көру және есту сигналдарын;</w:t>
      </w:r>
    </w:p>
    <w:p>
      <w:pPr>
        <w:spacing w:after="0"/>
        <w:ind w:left="0"/>
        <w:jc w:val="both"/>
      </w:pPr>
      <w:r>
        <w:rPr>
          <w:rFonts w:ascii="Times New Roman"/>
          <w:b w:val="false"/>
          <w:i w:val="false"/>
          <w:color w:val="000000"/>
          <w:sz w:val="28"/>
        </w:rPr>
        <w:t>
      радиостанцияны пайдалану ережелері және өндірістік бірліктермен байланыс графигін.</w:t>
      </w:r>
    </w:p>
    <w:p>
      <w:pPr>
        <w:spacing w:after="0"/>
        <w:ind w:left="0"/>
        <w:jc w:val="both"/>
      </w:pPr>
      <w:r>
        <w:rPr>
          <w:rFonts w:ascii="Times New Roman"/>
          <w:b w:val="false"/>
          <w:i w:val="false"/>
          <w:color w:val="000000"/>
          <w:sz w:val="28"/>
        </w:rPr>
        <w:t>
      4-разряд — интенсивті кеме жүру және өндірістік жерден көсіп алу, түбін тереңдету жұмыстары учаскелеріндегі жұмысты орындау барысында.</w:t>
      </w:r>
    </w:p>
    <w:bookmarkStart w:name="z687" w:id="685"/>
    <w:p>
      <w:pPr>
        <w:spacing w:after="0"/>
        <w:ind w:left="0"/>
        <w:jc w:val="both"/>
      </w:pPr>
      <w:r>
        <w:rPr>
          <w:rFonts w:ascii="Times New Roman"/>
          <w:b w:val="false"/>
          <w:i w:val="false"/>
          <w:color w:val="000000"/>
          <w:sz w:val="28"/>
        </w:rPr>
        <w:t>
      103. Лебедкашы-моторшы</w:t>
      </w:r>
    </w:p>
    <w:bookmarkEnd w:id="685"/>
    <w:bookmarkStart w:name="z688" w:id="686"/>
    <w:p>
      <w:pPr>
        <w:spacing w:after="0"/>
        <w:ind w:left="0"/>
        <w:jc w:val="both"/>
      </w:pPr>
      <w:r>
        <w:rPr>
          <w:rFonts w:ascii="Times New Roman"/>
          <w:b w:val="false"/>
          <w:i w:val="false"/>
          <w:color w:val="000000"/>
          <w:sz w:val="28"/>
        </w:rPr>
        <w:t>
      462. Жұмыс сипаттамасы.</w:t>
      </w:r>
    </w:p>
    <w:bookmarkEnd w:id="686"/>
    <w:p>
      <w:pPr>
        <w:spacing w:after="0"/>
        <w:ind w:left="0"/>
        <w:jc w:val="both"/>
      </w:pPr>
      <w:r>
        <w:rPr>
          <w:rFonts w:ascii="Times New Roman"/>
          <w:b w:val="false"/>
          <w:i w:val="false"/>
          <w:color w:val="000000"/>
          <w:sz w:val="28"/>
        </w:rPr>
        <w:t>
      Жер снарядтарындағы (топырақ сорғыш) технологиялық жұмыс процестерін басқару;</w:t>
      </w:r>
    </w:p>
    <w:p>
      <w:pPr>
        <w:spacing w:after="0"/>
        <w:ind w:left="0"/>
        <w:jc w:val="both"/>
      </w:pPr>
      <w:r>
        <w:rPr>
          <w:rFonts w:ascii="Times New Roman"/>
          <w:b w:val="false"/>
          <w:i w:val="false"/>
          <w:color w:val="000000"/>
          <w:sz w:val="28"/>
        </w:rPr>
        <w:t>
      Қолданыстағы тетіктер, оларға меңгерілген бекітілген кесте бойынша техникалық қызмет.</w:t>
      </w:r>
    </w:p>
    <w:p>
      <w:pPr>
        <w:spacing w:after="0"/>
        <w:ind w:left="0"/>
        <w:jc w:val="both"/>
      </w:pPr>
      <w:r>
        <w:rPr>
          <w:rFonts w:ascii="Times New Roman"/>
          <w:b w:val="false"/>
          <w:i w:val="false"/>
          <w:color w:val="000000"/>
          <w:sz w:val="28"/>
        </w:rPr>
        <w:t>
      Жұмысшы зәкірлерін тарату және алып қою.</w:t>
      </w:r>
    </w:p>
    <w:p>
      <w:pPr>
        <w:spacing w:after="0"/>
        <w:ind w:left="0"/>
        <w:jc w:val="both"/>
      </w:pPr>
      <w:r>
        <w:rPr>
          <w:rFonts w:ascii="Times New Roman"/>
          <w:b w:val="false"/>
          <w:i w:val="false"/>
          <w:color w:val="000000"/>
          <w:sz w:val="28"/>
        </w:rPr>
        <w:t>
      Палубалық қосалқы механизмдар және жүк көтергiш құрылғыларды жұмыспен басқару.</w:t>
      </w:r>
    </w:p>
    <w:p>
      <w:pPr>
        <w:spacing w:after="0"/>
        <w:ind w:left="0"/>
        <w:jc w:val="both"/>
      </w:pPr>
      <w:r>
        <w:rPr>
          <w:rFonts w:ascii="Times New Roman"/>
          <w:b w:val="false"/>
          <w:i w:val="false"/>
          <w:color w:val="000000"/>
          <w:sz w:val="28"/>
        </w:rPr>
        <w:t>
      Такелаж, арқан байлағыш, слесарлық - жөндеу жұмыстарын орындау.</w:t>
      </w:r>
    </w:p>
    <w:p>
      <w:pPr>
        <w:spacing w:after="0"/>
        <w:ind w:left="0"/>
        <w:jc w:val="both"/>
      </w:pPr>
      <w:r>
        <w:rPr>
          <w:rFonts w:ascii="Times New Roman"/>
          <w:b w:val="false"/>
          <w:i w:val="false"/>
          <w:color w:val="000000"/>
          <w:sz w:val="28"/>
        </w:rPr>
        <w:t>
      Такелаж мүліктерін, инструменттерін және бұйымдарын сақтаумен және есеппен қамтамасыз ету.</w:t>
      </w:r>
    </w:p>
    <w:bookmarkStart w:name="z689" w:id="687"/>
    <w:p>
      <w:pPr>
        <w:spacing w:after="0"/>
        <w:ind w:left="0"/>
        <w:jc w:val="both"/>
      </w:pPr>
      <w:r>
        <w:rPr>
          <w:rFonts w:ascii="Times New Roman"/>
          <w:b w:val="false"/>
          <w:i w:val="false"/>
          <w:color w:val="000000"/>
          <w:sz w:val="28"/>
        </w:rPr>
        <w:t>
      463. Білуге тиіс:</w:t>
      </w:r>
    </w:p>
    <w:bookmarkEnd w:id="687"/>
    <w:p>
      <w:pPr>
        <w:spacing w:after="0"/>
        <w:ind w:left="0"/>
        <w:jc w:val="both"/>
      </w:pPr>
      <w:r>
        <w:rPr>
          <w:rFonts w:ascii="Times New Roman"/>
          <w:b w:val="false"/>
          <w:i w:val="false"/>
          <w:color w:val="000000"/>
          <w:sz w:val="28"/>
        </w:rPr>
        <w:t>
      палубалық қосалқы механизмдар және жүк көтергiш құрылғыларын тағайындау, әрекет ету қағидалары;</w:t>
      </w:r>
    </w:p>
    <w:p>
      <w:pPr>
        <w:spacing w:after="0"/>
        <w:ind w:left="0"/>
        <w:jc w:val="both"/>
      </w:pPr>
      <w:r>
        <w:rPr>
          <w:rFonts w:ascii="Times New Roman"/>
          <w:b w:val="false"/>
          <w:i w:val="false"/>
          <w:color w:val="000000"/>
          <w:sz w:val="28"/>
        </w:rPr>
        <w:t>
      палубалық қосалқы механизмдар және жүк көтергiш құрылғыдарын техникалық пайдаланудың ережесi.</w:t>
      </w:r>
    </w:p>
    <w:p>
      <w:pPr>
        <w:spacing w:after="0"/>
        <w:ind w:left="0"/>
        <w:jc w:val="both"/>
      </w:pPr>
      <w:r>
        <w:rPr>
          <w:rFonts w:ascii="Times New Roman"/>
          <w:b w:val="false"/>
          <w:i w:val="false"/>
          <w:color w:val="000000"/>
          <w:sz w:val="28"/>
        </w:rPr>
        <w:t>
      Жер снарядарында (топырақ сорғыш) жұмысты орындауда өндірімділік 700 м</w:t>
      </w:r>
      <w:r>
        <w:rPr>
          <w:rFonts w:ascii="Times New Roman"/>
          <w:b w:val="false"/>
          <w:i w:val="false"/>
          <w:color w:val="000000"/>
          <w:vertAlign w:val="superscript"/>
        </w:rPr>
        <w:t>3</w:t>
      </w:r>
      <w:r>
        <w:rPr>
          <w:rFonts w:ascii="Times New Roman"/>
          <w:b w:val="false"/>
          <w:i w:val="false"/>
          <w:color w:val="000000"/>
          <w:sz w:val="28"/>
        </w:rPr>
        <w:t>/сағ дейін - 5-разряд;</w:t>
      </w:r>
    </w:p>
    <w:p>
      <w:pPr>
        <w:spacing w:after="0"/>
        <w:ind w:left="0"/>
        <w:jc w:val="both"/>
      </w:pPr>
      <w:r>
        <w:rPr>
          <w:rFonts w:ascii="Times New Roman"/>
          <w:b w:val="false"/>
          <w:i w:val="false"/>
          <w:color w:val="000000"/>
          <w:sz w:val="28"/>
        </w:rPr>
        <w:t>
      жер снарядарында (топырақ сорғыш) жұмысты орындауда өндірімділік 700 м</w:t>
      </w:r>
      <w:r>
        <w:rPr>
          <w:rFonts w:ascii="Times New Roman"/>
          <w:b w:val="false"/>
          <w:i w:val="false"/>
          <w:color w:val="000000"/>
          <w:vertAlign w:val="superscript"/>
        </w:rPr>
        <w:t>3</w:t>
      </w:r>
      <w:r>
        <w:rPr>
          <w:rFonts w:ascii="Times New Roman"/>
          <w:b w:val="false"/>
          <w:i w:val="false"/>
          <w:color w:val="000000"/>
          <w:sz w:val="28"/>
        </w:rPr>
        <w:t>/сағ жоғары - 6-разряд.</w:t>
      </w:r>
    </w:p>
    <w:bookmarkStart w:name="z690" w:id="688"/>
    <w:p>
      <w:pPr>
        <w:spacing w:after="0"/>
        <w:ind w:left="0"/>
        <w:jc w:val="both"/>
      </w:pPr>
      <w:r>
        <w:rPr>
          <w:rFonts w:ascii="Times New Roman"/>
          <w:b w:val="false"/>
          <w:i w:val="false"/>
          <w:color w:val="000000"/>
          <w:sz w:val="28"/>
        </w:rPr>
        <w:t>
      104. Матрос</w:t>
      </w:r>
    </w:p>
    <w:bookmarkEnd w:id="688"/>
    <w:bookmarkStart w:name="z691" w:id="689"/>
    <w:p>
      <w:pPr>
        <w:spacing w:after="0"/>
        <w:ind w:left="0"/>
        <w:jc w:val="both"/>
      </w:pPr>
      <w:r>
        <w:rPr>
          <w:rFonts w:ascii="Times New Roman"/>
          <w:b w:val="false"/>
          <w:i w:val="false"/>
          <w:color w:val="000000"/>
          <w:sz w:val="28"/>
        </w:rPr>
        <w:t>
      464. Жұмыс сипаттамасы.</w:t>
      </w:r>
    </w:p>
    <w:bookmarkEnd w:id="689"/>
    <w:p>
      <w:pPr>
        <w:spacing w:after="0"/>
        <w:ind w:left="0"/>
        <w:jc w:val="both"/>
      </w:pPr>
      <w:r>
        <w:rPr>
          <w:rFonts w:ascii="Times New Roman"/>
          <w:b w:val="false"/>
          <w:i w:val="false"/>
          <w:color w:val="000000"/>
          <w:sz w:val="28"/>
        </w:rPr>
        <w:t>
      Кеме кестесі бойынша қозғалмалы және аялдамалық вахта жұмысын атқарту.</w:t>
      </w:r>
    </w:p>
    <w:p>
      <w:pPr>
        <w:spacing w:after="0"/>
        <w:ind w:left="0"/>
        <w:jc w:val="both"/>
      </w:pPr>
      <w:r>
        <w:rPr>
          <w:rFonts w:ascii="Times New Roman"/>
          <w:b w:val="false"/>
          <w:i w:val="false"/>
          <w:color w:val="000000"/>
          <w:sz w:val="28"/>
        </w:rPr>
        <w:t>
      Палубалы механизмдерді, кеменің құтқару жабдықтарын басқару.</w:t>
      </w:r>
    </w:p>
    <w:p>
      <w:pPr>
        <w:spacing w:after="0"/>
        <w:ind w:left="0"/>
        <w:jc w:val="both"/>
      </w:pPr>
      <w:r>
        <w:rPr>
          <w:rFonts w:ascii="Times New Roman"/>
          <w:b w:val="false"/>
          <w:i w:val="false"/>
          <w:color w:val="000000"/>
          <w:sz w:val="28"/>
        </w:rPr>
        <w:t>
      Жүк бөлмесін, жуу құрал-жабдықтарын тиеуге және түсіруге даярлау.</w:t>
      </w:r>
    </w:p>
    <w:p>
      <w:pPr>
        <w:spacing w:after="0"/>
        <w:ind w:left="0"/>
        <w:jc w:val="both"/>
      </w:pPr>
      <w:r>
        <w:rPr>
          <w:rFonts w:ascii="Times New Roman"/>
          <w:b w:val="false"/>
          <w:i w:val="false"/>
          <w:color w:val="000000"/>
          <w:sz w:val="28"/>
        </w:rPr>
        <w:t>
      Палубаны, кеменің қызметтік және санитарлық-тұрмыстық бөлмелерін тазалау.</w:t>
      </w:r>
    </w:p>
    <w:p>
      <w:pPr>
        <w:spacing w:after="0"/>
        <w:ind w:left="0"/>
        <w:jc w:val="both"/>
      </w:pPr>
      <w:r>
        <w:rPr>
          <w:rFonts w:ascii="Times New Roman"/>
          <w:b w:val="false"/>
          <w:i w:val="false"/>
          <w:color w:val="000000"/>
          <w:sz w:val="28"/>
        </w:rPr>
        <w:t>
      Корпус құрылысына, палубалы механизмге, құрал-саймандарға техникалық қызмет көрсету және жөндеу.</w:t>
      </w:r>
    </w:p>
    <w:p>
      <w:pPr>
        <w:spacing w:after="0"/>
        <w:ind w:left="0"/>
        <w:jc w:val="both"/>
      </w:pPr>
      <w:r>
        <w:rPr>
          <w:rFonts w:ascii="Times New Roman"/>
          <w:b w:val="false"/>
          <w:i w:val="false"/>
          <w:color w:val="000000"/>
          <w:sz w:val="28"/>
        </w:rPr>
        <w:t>
      Трюм есігін ашу, жабу, жүкті тиеу, түсіру, бекіту, ажырату.</w:t>
      </w:r>
    </w:p>
    <w:p>
      <w:pPr>
        <w:spacing w:after="0"/>
        <w:ind w:left="0"/>
        <w:jc w:val="both"/>
      </w:pPr>
      <w:r>
        <w:rPr>
          <w:rFonts w:ascii="Times New Roman"/>
          <w:b w:val="false"/>
          <w:i w:val="false"/>
          <w:color w:val="000000"/>
          <w:sz w:val="28"/>
        </w:rPr>
        <w:t>
      Суағардағы су деңгейі өлшемдерін алу.</w:t>
      </w:r>
    </w:p>
    <w:bookmarkStart w:name="z692" w:id="690"/>
    <w:p>
      <w:pPr>
        <w:spacing w:after="0"/>
        <w:ind w:left="0"/>
        <w:jc w:val="both"/>
      </w:pPr>
      <w:r>
        <w:rPr>
          <w:rFonts w:ascii="Times New Roman"/>
          <w:b w:val="false"/>
          <w:i w:val="false"/>
          <w:color w:val="000000"/>
          <w:sz w:val="28"/>
        </w:rPr>
        <w:t>
      465. Білуге тиіс:</w:t>
      </w:r>
    </w:p>
    <w:bookmarkEnd w:id="690"/>
    <w:p>
      <w:pPr>
        <w:spacing w:after="0"/>
        <w:ind w:left="0"/>
        <w:jc w:val="both"/>
      </w:pPr>
      <w:r>
        <w:rPr>
          <w:rFonts w:ascii="Times New Roman"/>
          <w:b w:val="false"/>
          <w:i w:val="false"/>
          <w:color w:val="000000"/>
          <w:sz w:val="28"/>
        </w:rPr>
        <w:t>
      Кеме құрылысы;</w:t>
      </w:r>
    </w:p>
    <w:p>
      <w:pPr>
        <w:spacing w:after="0"/>
        <w:ind w:left="0"/>
        <w:jc w:val="both"/>
      </w:pPr>
      <w:r>
        <w:rPr>
          <w:rFonts w:ascii="Times New Roman"/>
          <w:b w:val="false"/>
          <w:i w:val="false"/>
          <w:color w:val="000000"/>
          <w:sz w:val="28"/>
        </w:rPr>
        <w:t>
      кеме қауіпсіздігін қамтамасыз ету туралы нормативтік құқықтық актілер талаптары;</w:t>
      </w:r>
    </w:p>
    <w:p>
      <w:pPr>
        <w:spacing w:after="0"/>
        <w:ind w:left="0"/>
        <w:jc w:val="both"/>
      </w:pPr>
      <w:r>
        <w:rPr>
          <w:rFonts w:ascii="Times New Roman"/>
          <w:b w:val="false"/>
          <w:i w:val="false"/>
          <w:color w:val="000000"/>
          <w:sz w:val="28"/>
        </w:rPr>
        <w:t>
      апатты-құтқару құрал-жабдықтарын пайдалану ережесі;</w:t>
      </w:r>
    </w:p>
    <w:p>
      <w:pPr>
        <w:spacing w:after="0"/>
        <w:ind w:left="0"/>
        <w:jc w:val="both"/>
      </w:pPr>
      <w:r>
        <w:rPr>
          <w:rFonts w:ascii="Times New Roman"/>
          <w:b w:val="false"/>
          <w:i w:val="false"/>
          <w:color w:val="000000"/>
          <w:sz w:val="28"/>
        </w:rPr>
        <w:t>
      ішкі байланыс және дабыл жүйесін пайдалану тәртібі;</w:t>
      </w:r>
    </w:p>
    <w:p>
      <w:pPr>
        <w:spacing w:after="0"/>
        <w:ind w:left="0"/>
        <w:jc w:val="both"/>
      </w:pPr>
      <w:r>
        <w:rPr>
          <w:rFonts w:ascii="Times New Roman"/>
          <w:b w:val="false"/>
          <w:i w:val="false"/>
          <w:color w:val="000000"/>
          <w:sz w:val="28"/>
        </w:rPr>
        <w:t>
      такелаж, майлау, байлау, тиеп-түсіру жұмыстарын орындау технологиясы.</w:t>
      </w:r>
    </w:p>
    <w:p>
      <w:pPr>
        <w:spacing w:after="0"/>
        <w:ind w:left="0"/>
        <w:jc w:val="both"/>
      </w:pPr>
      <w:r>
        <w:rPr>
          <w:rFonts w:ascii="Times New Roman"/>
          <w:b w:val="false"/>
          <w:i w:val="false"/>
          <w:color w:val="000000"/>
          <w:sz w:val="28"/>
        </w:rPr>
        <w:t>
      Қуаттылығы 300-550 кВт-дейінгі негізгі қозғалтқышты кемедегі жұмыстарды; өнімділігі 700 м</w:t>
      </w:r>
      <w:r>
        <w:rPr>
          <w:rFonts w:ascii="Times New Roman"/>
          <w:b w:val="false"/>
          <w:i w:val="false"/>
          <w:color w:val="000000"/>
          <w:vertAlign w:val="superscript"/>
        </w:rPr>
        <w:t>3</w:t>
      </w:r>
      <w:r>
        <w:rPr>
          <w:rFonts w:ascii="Times New Roman"/>
          <w:b w:val="false"/>
          <w:i w:val="false"/>
          <w:color w:val="000000"/>
          <w:sz w:val="28"/>
        </w:rPr>
        <w:t>/сағ.-дейінгі балшық сорғыш кемеде (топырақ сорғыш); қуаттылығы 300 кВт-дейінгі қозғалтқышты қалқыма кранындағы жұмыстарын орындау кезінде - 3-разряд;</w:t>
      </w:r>
    </w:p>
    <w:p>
      <w:pPr>
        <w:spacing w:after="0"/>
        <w:ind w:left="0"/>
        <w:jc w:val="both"/>
      </w:pPr>
      <w:r>
        <w:rPr>
          <w:rFonts w:ascii="Times New Roman"/>
          <w:b w:val="false"/>
          <w:i w:val="false"/>
          <w:color w:val="000000"/>
          <w:sz w:val="28"/>
        </w:rPr>
        <w:t>
      Қуаттылығы 550 кВт-жоғары негізгі қозғалтқышты кемеде; өнімділігі 700 м</w:t>
      </w:r>
      <w:r>
        <w:rPr>
          <w:rFonts w:ascii="Times New Roman"/>
          <w:b w:val="false"/>
          <w:i w:val="false"/>
          <w:color w:val="000000"/>
          <w:vertAlign w:val="superscript"/>
        </w:rPr>
        <w:t>3</w:t>
      </w:r>
      <w:r>
        <w:rPr>
          <w:rFonts w:ascii="Times New Roman"/>
          <w:b w:val="false"/>
          <w:i w:val="false"/>
          <w:color w:val="000000"/>
          <w:sz w:val="28"/>
        </w:rPr>
        <w:t>/сағ. жоғары балшық сорғыш кемеде (топырақ сорғыш); қуаттылығы 300 кВт-жоғары қозғалтқышты қалқыма кранында; барлық түпті тазалау снарядтарында жұмыс істеу кезінде - 4-разряд;</w:t>
      </w:r>
    </w:p>
    <w:p>
      <w:pPr>
        <w:spacing w:after="0"/>
        <w:ind w:left="0"/>
        <w:jc w:val="both"/>
      </w:pPr>
      <w:r>
        <w:rPr>
          <w:rFonts w:ascii="Times New Roman"/>
          <w:b w:val="false"/>
          <w:i w:val="false"/>
          <w:color w:val="000000"/>
          <w:sz w:val="28"/>
        </w:rPr>
        <w:t>
      Кеме жүзетін гидротехникалық құрылыстарда және кеме көтеру жұмыстарын орындау кезінде - 5-разряд.</w:t>
      </w:r>
    </w:p>
    <w:bookmarkStart w:name="z693" w:id="691"/>
    <w:p>
      <w:pPr>
        <w:spacing w:after="0"/>
        <w:ind w:left="0"/>
        <w:jc w:val="both"/>
      </w:pPr>
      <w:r>
        <w:rPr>
          <w:rFonts w:ascii="Times New Roman"/>
          <w:b w:val="false"/>
          <w:i w:val="false"/>
          <w:color w:val="000000"/>
          <w:sz w:val="28"/>
        </w:rPr>
        <w:t>
      105. Жағалау матросы, 1-разряд</w:t>
      </w:r>
    </w:p>
    <w:bookmarkEnd w:id="691"/>
    <w:bookmarkStart w:name="z694" w:id="692"/>
    <w:p>
      <w:pPr>
        <w:spacing w:after="0"/>
        <w:ind w:left="0"/>
        <w:jc w:val="both"/>
      </w:pPr>
      <w:r>
        <w:rPr>
          <w:rFonts w:ascii="Times New Roman"/>
          <w:b w:val="false"/>
          <w:i w:val="false"/>
          <w:color w:val="000000"/>
          <w:sz w:val="28"/>
        </w:rPr>
        <w:t>
      466. Жұмыс сипаттамасы.</w:t>
      </w:r>
    </w:p>
    <w:bookmarkEnd w:id="692"/>
    <w:p>
      <w:pPr>
        <w:spacing w:after="0"/>
        <w:ind w:left="0"/>
        <w:jc w:val="both"/>
      </w:pPr>
      <w:r>
        <w:rPr>
          <w:rFonts w:ascii="Times New Roman"/>
          <w:b w:val="false"/>
          <w:i w:val="false"/>
          <w:color w:val="000000"/>
          <w:sz w:val="28"/>
        </w:rPr>
        <w:t>
      Кемені айлаққа, кеме бортына, дебаркадерге болат арқанмен байлау бойынша жұмыстарды орындау; шлюпка немесе катердің көмегімен болат арқанның шетін бөшкеге жеткізу, орнату.</w:t>
      </w:r>
    </w:p>
    <w:p>
      <w:pPr>
        <w:spacing w:after="0"/>
        <w:ind w:left="0"/>
        <w:jc w:val="both"/>
      </w:pPr>
      <w:r>
        <w:rPr>
          <w:rFonts w:ascii="Times New Roman"/>
          <w:b w:val="false"/>
          <w:i w:val="false"/>
          <w:color w:val="000000"/>
          <w:sz w:val="28"/>
        </w:rPr>
        <w:t>
      Айлақтан кемеге өтетін өтпелі кішкене көпірлер (баспалдақтар) орнату және жинау.</w:t>
      </w:r>
    </w:p>
    <w:p>
      <w:pPr>
        <w:spacing w:after="0"/>
        <w:ind w:left="0"/>
        <w:jc w:val="both"/>
      </w:pPr>
      <w:r>
        <w:rPr>
          <w:rFonts w:ascii="Times New Roman"/>
          <w:b w:val="false"/>
          <w:i w:val="false"/>
          <w:color w:val="000000"/>
          <w:sz w:val="28"/>
        </w:rPr>
        <w:t>
      Болат арқандарды (шетін) лақтыру.</w:t>
      </w:r>
    </w:p>
    <w:p>
      <w:pPr>
        <w:spacing w:after="0"/>
        <w:ind w:left="0"/>
        <w:jc w:val="both"/>
      </w:pPr>
      <w:r>
        <w:rPr>
          <w:rFonts w:ascii="Times New Roman"/>
          <w:b w:val="false"/>
          <w:i w:val="false"/>
          <w:color w:val="000000"/>
          <w:sz w:val="28"/>
        </w:rPr>
        <w:t>
      Айлақты және оған жанасып жатқан аумақтарды тазалау.</w:t>
      </w:r>
    </w:p>
    <w:p>
      <w:pPr>
        <w:spacing w:after="0"/>
        <w:ind w:left="0"/>
        <w:jc w:val="both"/>
      </w:pPr>
      <w:r>
        <w:rPr>
          <w:rFonts w:ascii="Times New Roman"/>
          <w:b w:val="false"/>
          <w:i w:val="false"/>
          <w:color w:val="000000"/>
          <w:sz w:val="28"/>
        </w:rPr>
        <w:t>
      Инвентарды жөндеуге және сырлауға, айлақты жайластыруға қатысу.</w:t>
      </w:r>
    </w:p>
    <w:p>
      <w:pPr>
        <w:spacing w:after="0"/>
        <w:ind w:left="0"/>
        <w:jc w:val="both"/>
      </w:pPr>
      <w:r>
        <w:rPr>
          <w:rFonts w:ascii="Times New Roman"/>
          <w:b w:val="false"/>
          <w:i w:val="false"/>
          <w:color w:val="000000"/>
          <w:sz w:val="28"/>
        </w:rPr>
        <w:t>
      Шкиперлік мүліктерді жөндеу кезіндегі жұмыстарды орындау (маттар, кранцтар және басқалары).</w:t>
      </w:r>
    </w:p>
    <w:p>
      <w:pPr>
        <w:spacing w:after="0"/>
        <w:ind w:left="0"/>
        <w:jc w:val="both"/>
      </w:pPr>
      <w:r>
        <w:rPr>
          <w:rFonts w:ascii="Times New Roman"/>
          <w:b w:val="false"/>
          <w:i w:val="false"/>
          <w:color w:val="000000"/>
          <w:sz w:val="28"/>
        </w:rPr>
        <w:t>
      Айлақтарды және құтқаратын құралдарды жүйелі барлау, ұсақ жөндеулерді жүзеге асыру.</w:t>
      </w:r>
    </w:p>
    <w:p>
      <w:pPr>
        <w:spacing w:after="0"/>
        <w:ind w:left="0"/>
        <w:jc w:val="both"/>
      </w:pPr>
      <w:r>
        <w:rPr>
          <w:rFonts w:ascii="Times New Roman"/>
          <w:b w:val="false"/>
          <w:i w:val="false"/>
          <w:color w:val="000000"/>
          <w:sz w:val="28"/>
        </w:rPr>
        <w:t>
      Айлақтарда өрт сөндіру жолдарын, өртке қарсы құрал-жабдықтардың әрдайым даярлықта ұстау.</w:t>
      </w:r>
    </w:p>
    <w:p>
      <w:pPr>
        <w:spacing w:after="0"/>
        <w:ind w:left="0"/>
        <w:jc w:val="both"/>
      </w:pPr>
      <w:r>
        <w:rPr>
          <w:rFonts w:ascii="Times New Roman"/>
          <w:b w:val="false"/>
          <w:i w:val="false"/>
          <w:color w:val="000000"/>
          <w:sz w:val="28"/>
        </w:rPr>
        <w:t>
      Кеме байлауын байлауға айлақтардын даярлығын тексеру.</w:t>
      </w:r>
    </w:p>
    <w:p>
      <w:pPr>
        <w:spacing w:after="0"/>
        <w:ind w:left="0"/>
        <w:jc w:val="both"/>
      </w:pPr>
      <w:r>
        <w:rPr>
          <w:rFonts w:ascii="Times New Roman"/>
          <w:b w:val="false"/>
          <w:i w:val="false"/>
          <w:color w:val="000000"/>
          <w:sz w:val="28"/>
        </w:rPr>
        <w:t>
      Өлшеу арқандары мен қол лоттарын таңбалау және ажырату.</w:t>
      </w:r>
    </w:p>
    <w:p>
      <w:pPr>
        <w:spacing w:after="0"/>
        <w:ind w:left="0"/>
        <w:jc w:val="both"/>
      </w:pPr>
      <w:r>
        <w:rPr>
          <w:rFonts w:ascii="Times New Roman"/>
          <w:b w:val="false"/>
          <w:i w:val="false"/>
          <w:color w:val="000000"/>
          <w:sz w:val="28"/>
        </w:rPr>
        <w:t>
      Айлақтағы және құтқару құралдарының жарамдылығын қадағалау.</w:t>
      </w:r>
    </w:p>
    <w:p>
      <w:pPr>
        <w:spacing w:after="0"/>
        <w:ind w:left="0"/>
        <w:jc w:val="both"/>
      </w:pPr>
      <w:r>
        <w:rPr>
          <w:rFonts w:ascii="Times New Roman"/>
          <w:b w:val="false"/>
          <w:i w:val="false"/>
          <w:color w:val="000000"/>
          <w:sz w:val="28"/>
        </w:rPr>
        <w:t>
      Суда апатқа ұшырағандарға көмек көрсету шараларын қолдану.</w:t>
      </w:r>
    </w:p>
    <w:bookmarkStart w:name="z695" w:id="693"/>
    <w:p>
      <w:pPr>
        <w:spacing w:after="0"/>
        <w:ind w:left="0"/>
        <w:jc w:val="both"/>
      </w:pPr>
      <w:r>
        <w:rPr>
          <w:rFonts w:ascii="Times New Roman"/>
          <w:b w:val="false"/>
          <w:i w:val="false"/>
          <w:color w:val="000000"/>
          <w:sz w:val="28"/>
        </w:rPr>
        <w:t>
      467. Білуге тиіс:</w:t>
      </w:r>
    </w:p>
    <w:bookmarkEnd w:id="693"/>
    <w:p>
      <w:pPr>
        <w:spacing w:after="0"/>
        <w:ind w:left="0"/>
        <w:jc w:val="both"/>
      </w:pPr>
      <w:r>
        <w:rPr>
          <w:rFonts w:ascii="Times New Roman"/>
          <w:b w:val="false"/>
          <w:i w:val="false"/>
          <w:color w:val="000000"/>
          <w:sz w:val="28"/>
        </w:rPr>
        <w:t>
      кемені болат арқанмен байлау бойынша іс-әрекеттерді орындау ережесі мен тәртібін, кемеден және жағадан берілетін командалар мен сигналдар;</w:t>
      </w:r>
    </w:p>
    <w:p>
      <w:pPr>
        <w:spacing w:after="0"/>
        <w:ind w:left="0"/>
        <w:jc w:val="both"/>
      </w:pPr>
      <w:r>
        <w:rPr>
          <w:rFonts w:ascii="Times New Roman"/>
          <w:b w:val="false"/>
          <w:i w:val="false"/>
          <w:color w:val="000000"/>
          <w:sz w:val="28"/>
        </w:rPr>
        <w:t>
      такелаждың, инвентардың, болат арқанмен байлау кезінде пайдаланылатын құралдардың міндеті және пайдалану ережесін;</w:t>
      </w:r>
    </w:p>
    <w:p>
      <w:pPr>
        <w:spacing w:after="0"/>
        <w:ind w:left="0"/>
        <w:jc w:val="both"/>
      </w:pPr>
      <w:r>
        <w:rPr>
          <w:rFonts w:ascii="Times New Roman"/>
          <w:b w:val="false"/>
          <w:i w:val="false"/>
          <w:color w:val="000000"/>
          <w:sz w:val="28"/>
        </w:rPr>
        <w:t>
      айлақта (учаскеде) қызмет көрсетіліп өңделген кеменің келу және кету уақытын;</w:t>
      </w:r>
    </w:p>
    <w:p>
      <w:pPr>
        <w:spacing w:after="0"/>
        <w:ind w:left="0"/>
        <w:jc w:val="both"/>
      </w:pPr>
      <w:r>
        <w:rPr>
          <w:rFonts w:ascii="Times New Roman"/>
          <w:b w:val="false"/>
          <w:i w:val="false"/>
          <w:color w:val="000000"/>
          <w:sz w:val="28"/>
        </w:rPr>
        <w:t>
      қарапайым сырлау және ағаш ұсталық жұмыстарды жүргізу тәртібін;</w:t>
      </w:r>
    </w:p>
    <w:p>
      <w:pPr>
        <w:spacing w:after="0"/>
        <w:ind w:left="0"/>
        <w:jc w:val="both"/>
      </w:pPr>
      <w:r>
        <w:rPr>
          <w:rFonts w:ascii="Times New Roman"/>
          <w:b w:val="false"/>
          <w:i w:val="false"/>
          <w:color w:val="000000"/>
          <w:sz w:val="28"/>
        </w:rPr>
        <w:t>
      кемені болат арқанмен байлау кезіндегі техникалық қауіпсіздік ережесін;</w:t>
      </w:r>
    </w:p>
    <w:p>
      <w:pPr>
        <w:spacing w:after="0"/>
        <w:ind w:left="0"/>
        <w:jc w:val="both"/>
      </w:pPr>
      <w:r>
        <w:rPr>
          <w:rFonts w:ascii="Times New Roman"/>
          <w:b w:val="false"/>
          <w:i w:val="false"/>
          <w:color w:val="000000"/>
          <w:sz w:val="28"/>
        </w:rPr>
        <w:t>
      суда апатқа ұшырағандарға көмек көрсету ережесін.</w:t>
      </w:r>
    </w:p>
    <w:p>
      <w:pPr>
        <w:spacing w:after="0"/>
        <w:ind w:left="0"/>
        <w:jc w:val="both"/>
      </w:pPr>
      <w:r>
        <w:rPr>
          <w:rFonts w:ascii="Times New Roman"/>
          <w:b w:val="false"/>
          <w:i w:val="false"/>
          <w:color w:val="000000"/>
          <w:sz w:val="28"/>
        </w:rPr>
        <w:t>
      Боцман міндетін орындау кезінде - 2-разряд.</w:t>
      </w:r>
    </w:p>
    <w:bookmarkStart w:name="z696" w:id="694"/>
    <w:p>
      <w:pPr>
        <w:spacing w:after="0"/>
        <w:ind w:left="0"/>
        <w:jc w:val="both"/>
      </w:pPr>
      <w:r>
        <w:rPr>
          <w:rFonts w:ascii="Times New Roman"/>
          <w:b w:val="false"/>
          <w:i w:val="false"/>
          <w:color w:val="000000"/>
          <w:sz w:val="28"/>
        </w:rPr>
        <w:t>
      106. Кеменің қазанды қондырғысы (кочегар) машинисі, 4-разряд</w:t>
      </w:r>
    </w:p>
    <w:bookmarkEnd w:id="694"/>
    <w:bookmarkStart w:name="z697" w:id="695"/>
    <w:p>
      <w:pPr>
        <w:spacing w:after="0"/>
        <w:ind w:left="0"/>
        <w:jc w:val="both"/>
      </w:pPr>
      <w:r>
        <w:rPr>
          <w:rFonts w:ascii="Times New Roman"/>
          <w:b w:val="false"/>
          <w:i w:val="false"/>
          <w:color w:val="000000"/>
          <w:sz w:val="28"/>
        </w:rPr>
        <w:t>
      468. Жұмыс сипаттамасы.</w:t>
      </w:r>
    </w:p>
    <w:bookmarkEnd w:id="695"/>
    <w:p>
      <w:pPr>
        <w:spacing w:after="0"/>
        <w:ind w:left="0"/>
        <w:jc w:val="both"/>
      </w:pPr>
      <w:r>
        <w:rPr>
          <w:rFonts w:ascii="Times New Roman"/>
          <w:b w:val="false"/>
          <w:i w:val="false"/>
          <w:color w:val="000000"/>
          <w:sz w:val="28"/>
        </w:rPr>
        <w:t>
      Кеменің қазанды қондырғысы мен оған қызмет көрсетуге арналған техникалық жабдықтарға эксплуатациялық және техникалық қызмет көрсету.</w:t>
      </w:r>
    </w:p>
    <w:bookmarkStart w:name="z698" w:id="696"/>
    <w:p>
      <w:pPr>
        <w:spacing w:after="0"/>
        <w:ind w:left="0"/>
        <w:jc w:val="both"/>
      </w:pPr>
      <w:r>
        <w:rPr>
          <w:rFonts w:ascii="Times New Roman"/>
          <w:b w:val="false"/>
          <w:i w:val="false"/>
          <w:color w:val="000000"/>
          <w:sz w:val="28"/>
        </w:rPr>
        <w:t>
      469. Білуге тиіс:</w:t>
      </w:r>
    </w:p>
    <w:bookmarkEnd w:id="696"/>
    <w:p>
      <w:pPr>
        <w:spacing w:after="0"/>
        <w:ind w:left="0"/>
        <w:jc w:val="both"/>
      </w:pPr>
      <w:r>
        <w:rPr>
          <w:rFonts w:ascii="Times New Roman"/>
          <w:b w:val="false"/>
          <w:i w:val="false"/>
          <w:color w:val="000000"/>
          <w:sz w:val="28"/>
        </w:rPr>
        <w:t>
      Кеме және кеменің қазанды қондырғысы құрылысы;</w:t>
      </w:r>
    </w:p>
    <w:p>
      <w:pPr>
        <w:spacing w:after="0"/>
        <w:ind w:left="0"/>
        <w:jc w:val="both"/>
      </w:pPr>
      <w:r>
        <w:rPr>
          <w:rFonts w:ascii="Times New Roman"/>
          <w:b w:val="false"/>
          <w:i w:val="false"/>
          <w:color w:val="000000"/>
          <w:sz w:val="28"/>
        </w:rPr>
        <w:t>
      Кеме жүйесінің қазанды бөлігіндегі құбырлар мен арматуралардың орналасуы және қызметі;</w:t>
      </w:r>
    </w:p>
    <w:p>
      <w:pPr>
        <w:spacing w:after="0"/>
        <w:ind w:left="0"/>
        <w:jc w:val="both"/>
      </w:pPr>
      <w:r>
        <w:rPr>
          <w:rFonts w:ascii="Times New Roman"/>
          <w:b w:val="false"/>
          <w:i w:val="false"/>
          <w:color w:val="000000"/>
          <w:sz w:val="28"/>
        </w:rPr>
        <w:t>
      Ішкі байланыс пен сигнал беру жүйелерін пайдалану ережесі;</w:t>
      </w:r>
    </w:p>
    <w:p>
      <w:pPr>
        <w:spacing w:after="0"/>
        <w:ind w:left="0"/>
        <w:jc w:val="both"/>
      </w:pPr>
      <w:r>
        <w:rPr>
          <w:rFonts w:ascii="Times New Roman"/>
          <w:b w:val="false"/>
          <w:i w:val="false"/>
          <w:color w:val="000000"/>
          <w:sz w:val="28"/>
        </w:rPr>
        <w:t>
      Апатты - құтқару және өртке қарсы құрал-жабдықтарды пайдалану ережесі.</w:t>
      </w:r>
    </w:p>
    <w:bookmarkStart w:name="z699" w:id="697"/>
    <w:p>
      <w:pPr>
        <w:spacing w:after="0"/>
        <w:ind w:left="0"/>
        <w:jc w:val="both"/>
      </w:pPr>
      <w:r>
        <w:rPr>
          <w:rFonts w:ascii="Times New Roman"/>
          <w:b w:val="false"/>
          <w:i w:val="false"/>
          <w:color w:val="000000"/>
          <w:sz w:val="28"/>
        </w:rPr>
        <w:t>
      107. Помпалы машинист (донкерман), 4-разряд</w:t>
      </w:r>
    </w:p>
    <w:bookmarkEnd w:id="697"/>
    <w:bookmarkStart w:name="z700" w:id="698"/>
    <w:p>
      <w:pPr>
        <w:spacing w:after="0"/>
        <w:ind w:left="0"/>
        <w:jc w:val="both"/>
      </w:pPr>
      <w:r>
        <w:rPr>
          <w:rFonts w:ascii="Times New Roman"/>
          <w:b w:val="false"/>
          <w:i w:val="false"/>
          <w:color w:val="000000"/>
          <w:sz w:val="28"/>
        </w:rPr>
        <w:t>
      470. Жұмыс сипаттамасы.</w:t>
      </w:r>
    </w:p>
    <w:bookmarkEnd w:id="698"/>
    <w:p>
      <w:pPr>
        <w:spacing w:after="0"/>
        <w:ind w:left="0"/>
        <w:jc w:val="both"/>
      </w:pPr>
      <w:r>
        <w:rPr>
          <w:rFonts w:ascii="Times New Roman"/>
          <w:b w:val="false"/>
          <w:i w:val="false"/>
          <w:color w:val="000000"/>
          <w:sz w:val="28"/>
        </w:rPr>
        <w:t>
      Жүк, тазалау сорғысы және құбырына, сорғылы балласт жүйесіне, жүкті өлшеу жүйесінің механикалық бөлігіне, газ өткізу, құбыр және арматура жүйелеріне, клапандарды басқарудың дистанция жүйесіне және басқа да өзінің меңгерушілігіндегі техникалық жабдықтарға техникалық қызмет көрсету.</w:t>
      </w:r>
    </w:p>
    <w:p>
      <w:pPr>
        <w:spacing w:after="0"/>
        <w:ind w:left="0"/>
        <w:jc w:val="both"/>
      </w:pPr>
      <w:r>
        <w:rPr>
          <w:rFonts w:ascii="Times New Roman"/>
          <w:b w:val="false"/>
          <w:i w:val="false"/>
          <w:color w:val="000000"/>
          <w:sz w:val="28"/>
        </w:rPr>
        <w:t>
      Техникалық құрылғылар жұмысының ақаулары мен бұзылуларын жою.</w:t>
      </w:r>
    </w:p>
    <w:p>
      <w:pPr>
        <w:spacing w:after="0"/>
        <w:ind w:left="0"/>
        <w:jc w:val="both"/>
      </w:pPr>
      <w:r>
        <w:rPr>
          <w:rFonts w:ascii="Times New Roman"/>
          <w:b w:val="false"/>
          <w:i w:val="false"/>
          <w:color w:val="000000"/>
          <w:sz w:val="28"/>
        </w:rPr>
        <w:t>
      өзінің меңгерушілігіндегі техникалық қызмет көрсету мен техникалық құрылғылар жұмыстары жоспарын құру.</w:t>
      </w:r>
    </w:p>
    <w:p>
      <w:pPr>
        <w:spacing w:after="0"/>
        <w:ind w:left="0"/>
        <w:jc w:val="both"/>
      </w:pPr>
      <w:r>
        <w:rPr>
          <w:rFonts w:ascii="Times New Roman"/>
          <w:b w:val="false"/>
          <w:i w:val="false"/>
          <w:color w:val="000000"/>
          <w:sz w:val="28"/>
        </w:rPr>
        <w:t>
      Жаға және кеменің мамандандырылған қызметтері орындайтын жөндеу жұмыстарының сапасын бақылау.</w:t>
      </w:r>
    </w:p>
    <w:bookmarkStart w:name="z701" w:id="699"/>
    <w:p>
      <w:pPr>
        <w:spacing w:after="0"/>
        <w:ind w:left="0"/>
        <w:jc w:val="both"/>
      </w:pPr>
      <w:r>
        <w:rPr>
          <w:rFonts w:ascii="Times New Roman"/>
          <w:b w:val="false"/>
          <w:i w:val="false"/>
          <w:color w:val="000000"/>
          <w:sz w:val="28"/>
        </w:rPr>
        <w:t xml:space="preserve">
      471. Білуге тиіс: </w:t>
      </w:r>
    </w:p>
    <w:bookmarkEnd w:id="699"/>
    <w:p>
      <w:pPr>
        <w:spacing w:after="0"/>
        <w:ind w:left="0"/>
        <w:jc w:val="both"/>
      </w:pPr>
      <w:r>
        <w:rPr>
          <w:rFonts w:ascii="Times New Roman"/>
          <w:b w:val="false"/>
          <w:i w:val="false"/>
          <w:color w:val="000000"/>
          <w:sz w:val="28"/>
        </w:rPr>
        <w:t xml:space="preserve">
      Кеме құрылысы; </w:t>
      </w:r>
    </w:p>
    <w:p>
      <w:pPr>
        <w:spacing w:after="0"/>
        <w:ind w:left="0"/>
        <w:jc w:val="both"/>
      </w:pPr>
      <w:r>
        <w:rPr>
          <w:rFonts w:ascii="Times New Roman"/>
          <w:b w:val="false"/>
          <w:i w:val="false"/>
          <w:color w:val="000000"/>
          <w:sz w:val="28"/>
        </w:rPr>
        <w:t xml:space="preserve">
      өзінің меңгерушілігіндегі техникалық құрылғылар құрылысы және орналасуы; </w:t>
      </w:r>
    </w:p>
    <w:p>
      <w:pPr>
        <w:spacing w:after="0"/>
        <w:ind w:left="0"/>
        <w:jc w:val="both"/>
      </w:pPr>
      <w:r>
        <w:rPr>
          <w:rFonts w:ascii="Times New Roman"/>
          <w:b w:val="false"/>
          <w:i w:val="false"/>
          <w:color w:val="000000"/>
          <w:sz w:val="28"/>
        </w:rPr>
        <w:t>
      өзінің меңгерушілігіндегі кеменің техникалық құрылғыларын техникалық пайдалану ережелері;</w:t>
      </w:r>
    </w:p>
    <w:p>
      <w:pPr>
        <w:spacing w:after="0"/>
        <w:ind w:left="0"/>
        <w:jc w:val="both"/>
      </w:pPr>
      <w:r>
        <w:rPr>
          <w:rFonts w:ascii="Times New Roman"/>
          <w:b w:val="false"/>
          <w:i w:val="false"/>
          <w:color w:val="000000"/>
          <w:sz w:val="28"/>
        </w:rPr>
        <w:t>
      алғашқы дәрігерге дейінгі көмек көрсету ережесі;</w:t>
      </w:r>
    </w:p>
    <w:p>
      <w:pPr>
        <w:spacing w:after="0"/>
        <w:ind w:left="0"/>
        <w:jc w:val="both"/>
      </w:pPr>
      <w:r>
        <w:rPr>
          <w:rFonts w:ascii="Times New Roman"/>
          <w:b w:val="false"/>
          <w:i w:val="false"/>
          <w:color w:val="000000"/>
          <w:sz w:val="28"/>
        </w:rPr>
        <w:t>
      өрт сөндіру құралдарын пайдалану ережесі.</w:t>
      </w:r>
    </w:p>
    <w:p>
      <w:pPr>
        <w:spacing w:after="0"/>
        <w:ind w:left="0"/>
        <w:jc w:val="both"/>
      </w:pPr>
      <w:r>
        <w:rPr>
          <w:rFonts w:ascii="Times New Roman"/>
          <w:b w:val="false"/>
          <w:i w:val="false"/>
          <w:color w:val="000000"/>
          <w:sz w:val="28"/>
        </w:rPr>
        <w:t>
      Қуаттылығы 300-550 кВт-дейінгі негізгі қозғалтқышты кемедегі помпалы құрылғыға техникалық қызмет көрсету кезінде - 5-разряд;</w:t>
      </w:r>
    </w:p>
    <w:p>
      <w:pPr>
        <w:spacing w:after="0"/>
        <w:ind w:left="0"/>
        <w:jc w:val="both"/>
      </w:pPr>
      <w:r>
        <w:rPr>
          <w:rFonts w:ascii="Times New Roman"/>
          <w:b w:val="false"/>
          <w:i w:val="false"/>
          <w:color w:val="000000"/>
          <w:sz w:val="28"/>
        </w:rPr>
        <w:t>
      Қуаттылығы 550 кВт-жоғары негізгі қозғалтқышты кемедегі помпалы құрылғыға техникалық қызмет көрсету кезінде - 6-разряд.</w:t>
      </w:r>
    </w:p>
    <w:bookmarkStart w:name="z702" w:id="700"/>
    <w:p>
      <w:pPr>
        <w:spacing w:after="0"/>
        <w:ind w:left="0"/>
        <w:jc w:val="both"/>
      </w:pPr>
      <w:r>
        <w:rPr>
          <w:rFonts w:ascii="Times New Roman"/>
          <w:b w:val="false"/>
          <w:i w:val="false"/>
          <w:color w:val="000000"/>
          <w:sz w:val="28"/>
        </w:rPr>
        <w:t>
      108. Кеме қатынасы монтері-моторшы, 3-разряд</w:t>
      </w:r>
    </w:p>
    <w:bookmarkEnd w:id="700"/>
    <w:bookmarkStart w:name="z703" w:id="701"/>
    <w:p>
      <w:pPr>
        <w:spacing w:after="0"/>
        <w:ind w:left="0"/>
        <w:jc w:val="both"/>
      </w:pPr>
      <w:r>
        <w:rPr>
          <w:rFonts w:ascii="Times New Roman"/>
          <w:b w:val="false"/>
          <w:i w:val="false"/>
          <w:color w:val="000000"/>
          <w:sz w:val="28"/>
        </w:rPr>
        <w:t>
      472. Жұмыс сипаттамасы.</w:t>
      </w:r>
    </w:p>
    <w:bookmarkEnd w:id="701"/>
    <w:p>
      <w:pPr>
        <w:spacing w:after="0"/>
        <w:ind w:left="0"/>
        <w:jc w:val="both"/>
      </w:pPr>
      <w:r>
        <w:rPr>
          <w:rFonts w:ascii="Times New Roman"/>
          <w:b w:val="false"/>
          <w:i w:val="false"/>
          <w:color w:val="000000"/>
          <w:sz w:val="28"/>
        </w:rPr>
        <w:t>
      Кеменің жүзу жағдайындағы белгілерінде жарық беретін сигнал аппаратурасы мен автоматтарды монтаждау, теңшеу.</w:t>
      </w:r>
    </w:p>
    <w:p>
      <w:pPr>
        <w:spacing w:after="0"/>
        <w:ind w:left="0"/>
        <w:jc w:val="both"/>
      </w:pPr>
      <w:r>
        <w:rPr>
          <w:rFonts w:ascii="Times New Roman"/>
          <w:b w:val="false"/>
          <w:i w:val="false"/>
          <w:color w:val="000000"/>
          <w:sz w:val="28"/>
        </w:rPr>
        <w:t>
      Қоректендіру көзін белгілеу және ауыстыру, аккумуляторды зарядтау, электролит дайындау және аккумуляторлы элементтерді құю.</w:t>
      </w:r>
    </w:p>
    <w:p>
      <w:pPr>
        <w:spacing w:after="0"/>
        <w:ind w:left="0"/>
        <w:jc w:val="both"/>
      </w:pPr>
      <w:r>
        <w:rPr>
          <w:rFonts w:ascii="Times New Roman"/>
          <w:b w:val="false"/>
          <w:i w:val="false"/>
          <w:color w:val="000000"/>
          <w:sz w:val="28"/>
        </w:rPr>
        <w:t>
      Жарық беретін сигнал аппараттары мен автоматтарын тексеру және ағымдағы жөндеу жүргізу, бақылау үшін учаскелерді аралау және жағдай белгілеріндегі жарық беретін сигнал аппаратураларының монтажын әрі жұмыс істеуін тексеру.</w:t>
      </w:r>
    </w:p>
    <w:p>
      <w:pPr>
        <w:spacing w:after="0"/>
        <w:ind w:left="0"/>
        <w:jc w:val="both"/>
      </w:pPr>
      <w:r>
        <w:rPr>
          <w:rFonts w:ascii="Times New Roman"/>
          <w:b w:val="false"/>
          <w:i w:val="false"/>
          <w:color w:val="000000"/>
          <w:sz w:val="28"/>
        </w:rPr>
        <w:t>
      Моторлы қайықты басқару, қозғалтқышты қосу және тоқтату, моторлы қайықтың корпусы мен қозғалтқышына ұсақ және алдын алу жөндеу жұмыстарын жүргізу.</w:t>
      </w:r>
    </w:p>
    <w:bookmarkStart w:name="z704" w:id="702"/>
    <w:p>
      <w:pPr>
        <w:spacing w:after="0"/>
        <w:ind w:left="0"/>
        <w:jc w:val="both"/>
      </w:pPr>
      <w:r>
        <w:rPr>
          <w:rFonts w:ascii="Times New Roman"/>
          <w:b w:val="false"/>
          <w:i w:val="false"/>
          <w:color w:val="000000"/>
          <w:sz w:val="28"/>
        </w:rPr>
        <w:t>
      473. Білуге тиіс:</w:t>
      </w:r>
    </w:p>
    <w:bookmarkEnd w:id="702"/>
    <w:p>
      <w:pPr>
        <w:spacing w:after="0"/>
        <w:ind w:left="0"/>
        <w:jc w:val="both"/>
      </w:pPr>
      <w:r>
        <w:rPr>
          <w:rFonts w:ascii="Times New Roman"/>
          <w:b w:val="false"/>
          <w:i w:val="false"/>
          <w:color w:val="000000"/>
          <w:sz w:val="28"/>
        </w:rPr>
        <w:t>
      кеменің жүзу жағдайындағы белгілерінде қолданылатын жарық беретін сигнал аппаратурасы мен автоматының міндетін;</w:t>
      </w:r>
    </w:p>
    <w:p>
      <w:pPr>
        <w:spacing w:after="0"/>
        <w:ind w:left="0"/>
        <w:jc w:val="both"/>
      </w:pPr>
      <w:r>
        <w:rPr>
          <w:rFonts w:ascii="Times New Roman"/>
          <w:b w:val="false"/>
          <w:i w:val="false"/>
          <w:color w:val="000000"/>
          <w:sz w:val="28"/>
        </w:rPr>
        <w:t>
      автоматтарды монтаждау схемасы және кінәратты анықтау және жою тәртібін;</w:t>
      </w:r>
    </w:p>
    <w:p>
      <w:pPr>
        <w:spacing w:after="0"/>
        <w:ind w:left="0"/>
        <w:jc w:val="both"/>
      </w:pPr>
      <w:r>
        <w:rPr>
          <w:rFonts w:ascii="Times New Roman"/>
          <w:b w:val="false"/>
          <w:i w:val="false"/>
          <w:color w:val="000000"/>
          <w:sz w:val="28"/>
        </w:rPr>
        <w:t>
      кеменің жүзу жағдайы белгілеріндегі жарық беретін аппаратураларда қолданылатын линзалардың, сәуле түсіргіштердің, жарық фильтрлердің оптикалық қасиетін;</w:t>
      </w:r>
    </w:p>
    <w:p>
      <w:pPr>
        <w:spacing w:after="0"/>
        <w:ind w:left="0"/>
        <w:jc w:val="both"/>
      </w:pPr>
      <w:r>
        <w:rPr>
          <w:rFonts w:ascii="Times New Roman"/>
          <w:b w:val="false"/>
          <w:i w:val="false"/>
          <w:color w:val="000000"/>
          <w:sz w:val="28"/>
        </w:rPr>
        <w:t>
      кеменің жүзу жағдайындағы белгілеріне жарық түсіру үшін қолданылатын қышқыл және сілтілі аккумулятор батареяларының құрылғысы мен міндетін;</w:t>
      </w:r>
    </w:p>
    <w:p>
      <w:pPr>
        <w:spacing w:after="0"/>
        <w:ind w:left="0"/>
        <w:jc w:val="both"/>
      </w:pPr>
      <w:r>
        <w:rPr>
          <w:rFonts w:ascii="Times New Roman"/>
          <w:b w:val="false"/>
          <w:i w:val="false"/>
          <w:color w:val="000000"/>
          <w:sz w:val="28"/>
        </w:rPr>
        <w:t>
      қайық қозғалтқышын қосу, басқару және тоқтату тәртібін;</w:t>
      </w:r>
    </w:p>
    <w:p>
      <w:pPr>
        <w:spacing w:after="0"/>
        <w:ind w:left="0"/>
        <w:jc w:val="both"/>
      </w:pPr>
      <w:r>
        <w:rPr>
          <w:rFonts w:ascii="Times New Roman"/>
          <w:b w:val="false"/>
          <w:i w:val="false"/>
          <w:color w:val="000000"/>
          <w:sz w:val="28"/>
        </w:rPr>
        <w:t>
      электр техника бойынша негізгі мәліметтер.</w:t>
      </w:r>
    </w:p>
    <w:p>
      <w:pPr>
        <w:spacing w:after="0"/>
        <w:ind w:left="0"/>
        <w:jc w:val="both"/>
      </w:pPr>
      <w:r>
        <w:rPr>
          <w:rFonts w:ascii="Times New Roman"/>
          <w:b w:val="false"/>
          <w:i w:val="false"/>
          <w:color w:val="000000"/>
          <w:sz w:val="28"/>
        </w:rPr>
        <w:t>
      Учаскелерде интенсивті кеме жүзу жұмыстарын орындаған кезде - 4-разряд.</w:t>
      </w:r>
    </w:p>
    <w:bookmarkStart w:name="z705" w:id="703"/>
    <w:p>
      <w:pPr>
        <w:spacing w:after="0"/>
        <w:ind w:left="0"/>
        <w:jc w:val="both"/>
      </w:pPr>
      <w:r>
        <w:rPr>
          <w:rFonts w:ascii="Times New Roman"/>
          <w:b w:val="false"/>
          <w:i w:val="false"/>
          <w:color w:val="000000"/>
          <w:sz w:val="28"/>
        </w:rPr>
        <w:t>
      109. Моторшы (машинист)</w:t>
      </w:r>
    </w:p>
    <w:bookmarkEnd w:id="703"/>
    <w:bookmarkStart w:name="z706" w:id="704"/>
    <w:p>
      <w:pPr>
        <w:spacing w:after="0"/>
        <w:ind w:left="0"/>
        <w:jc w:val="both"/>
      </w:pPr>
      <w:r>
        <w:rPr>
          <w:rFonts w:ascii="Times New Roman"/>
          <w:b w:val="false"/>
          <w:i w:val="false"/>
          <w:color w:val="000000"/>
          <w:sz w:val="28"/>
        </w:rPr>
        <w:t>
      474. Жұмыс сипаттамасы.</w:t>
      </w:r>
    </w:p>
    <w:bookmarkEnd w:id="704"/>
    <w:p>
      <w:pPr>
        <w:spacing w:after="0"/>
        <w:ind w:left="0"/>
        <w:jc w:val="both"/>
      </w:pPr>
      <w:r>
        <w:rPr>
          <w:rFonts w:ascii="Times New Roman"/>
          <w:b w:val="false"/>
          <w:i w:val="false"/>
          <w:color w:val="000000"/>
          <w:sz w:val="28"/>
        </w:rPr>
        <w:t>
      Техникалық қызмет көрсету және жөндеу:</w:t>
      </w:r>
    </w:p>
    <w:p>
      <w:pPr>
        <w:spacing w:after="0"/>
        <w:ind w:left="0"/>
        <w:jc w:val="both"/>
      </w:pPr>
      <w:r>
        <w:rPr>
          <w:rFonts w:ascii="Times New Roman"/>
          <w:b w:val="false"/>
          <w:i w:val="false"/>
          <w:color w:val="000000"/>
          <w:sz w:val="28"/>
        </w:rPr>
        <w:t>
      кеменің басты және көмекші қозғалтқыштарына, олардың жүйелеріне;</w:t>
      </w:r>
    </w:p>
    <w:p>
      <w:pPr>
        <w:spacing w:after="0"/>
        <w:ind w:left="0"/>
        <w:jc w:val="both"/>
      </w:pPr>
      <w:r>
        <w:rPr>
          <w:rFonts w:ascii="Times New Roman"/>
          <w:b w:val="false"/>
          <w:i w:val="false"/>
          <w:color w:val="000000"/>
          <w:sz w:val="28"/>
        </w:rPr>
        <w:t>
      кеме құрылғыларына (рульді, зәкірлі, швартовкалы, буксирлі, тізбекті, шлюпкалы, бұратын, қозғалтатын);</w:t>
      </w:r>
    </w:p>
    <w:p>
      <w:pPr>
        <w:spacing w:after="0"/>
        <w:ind w:left="0"/>
        <w:jc w:val="both"/>
      </w:pPr>
      <w:r>
        <w:rPr>
          <w:rFonts w:ascii="Times New Roman"/>
          <w:b w:val="false"/>
          <w:i w:val="false"/>
          <w:color w:val="000000"/>
          <w:sz w:val="28"/>
        </w:rPr>
        <w:t>
      кеме жүйелеріне (су құятын, кептіретін, балласты, өрт сөндіргіш, ағынды-фонды, сумен жабдықтаушы, жылытушы, желдетуші).</w:t>
      </w:r>
    </w:p>
    <w:p>
      <w:pPr>
        <w:spacing w:after="0"/>
        <w:ind w:left="0"/>
        <w:jc w:val="both"/>
      </w:pPr>
      <w:r>
        <w:rPr>
          <w:rFonts w:ascii="Times New Roman"/>
          <w:b w:val="false"/>
          <w:i w:val="false"/>
          <w:color w:val="000000"/>
          <w:sz w:val="28"/>
        </w:rPr>
        <w:t>
      Шағын және қосалқы кемелерді басқару, оларға техникалық қызмет көрсету және жөндеу.</w:t>
      </w:r>
    </w:p>
    <w:p>
      <w:pPr>
        <w:spacing w:after="0"/>
        <w:ind w:left="0"/>
        <w:jc w:val="both"/>
      </w:pPr>
      <w:r>
        <w:rPr>
          <w:rFonts w:ascii="Times New Roman"/>
          <w:b w:val="false"/>
          <w:i w:val="false"/>
          <w:color w:val="000000"/>
          <w:sz w:val="28"/>
        </w:rPr>
        <w:t>
      Жерсорғыштың, түбін тазалаушы снарядтың, жер снарядтың және басқа да ыдыстардың барлық механизмдері мен жабдықтарына техникалық күтім көрсету.</w:t>
      </w:r>
    </w:p>
    <w:p>
      <w:pPr>
        <w:spacing w:after="0"/>
        <w:ind w:left="0"/>
        <w:jc w:val="both"/>
      </w:pPr>
      <w:r>
        <w:rPr>
          <w:rFonts w:ascii="Times New Roman"/>
          <w:b w:val="false"/>
          <w:i w:val="false"/>
          <w:color w:val="000000"/>
          <w:sz w:val="28"/>
        </w:rPr>
        <w:t>
      Аспаптардың көрсеткіштерін есептеу және оларды кеменің тиісті журналдарына тіркеу.</w:t>
      </w:r>
    </w:p>
    <w:p>
      <w:pPr>
        <w:spacing w:after="0"/>
        <w:ind w:left="0"/>
        <w:jc w:val="both"/>
      </w:pPr>
      <w:r>
        <w:rPr>
          <w:rFonts w:ascii="Times New Roman"/>
          <w:b w:val="false"/>
          <w:i w:val="false"/>
          <w:color w:val="000000"/>
          <w:sz w:val="28"/>
        </w:rPr>
        <w:t>
      Рульді және шлюпкалы құрылғыларды техникалық тексеру.</w:t>
      </w:r>
    </w:p>
    <w:p>
      <w:pPr>
        <w:spacing w:after="0"/>
        <w:ind w:left="0"/>
        <w:jc w:val="both"/>
      </w:pPr>
      <w:r>
        <w:rPr>
          <w:rFonts w:ascii="Times New Roman"/>
          <w:b w:val="false"/>
          <w:i w:val="false"/>
          <w:color w:val="000000"/>
          <w:sz w:val="28"/>
        </w:rPr>
        <w:t>
      Вахта бастығының басшылығымен кеменің қол, электрлік және гидравликалық рульді жетектерді басқару.</w:t>
      </w:r>
    </w:p>
    <w:p>
      <w:pPr>
        <w:spacing w:after="0"/>
        <w:ind w:left="0"/>
        <w:jc w:val="both"/>
      </w:pPr>
      <w:r>
        <w:rPr>
          <w:rFonts w:ascii="Times New Roman"/>
          <w:b w:val="false"/>
          <w:i w:val="false"/>
          <w:color w:val="000000"/>
          <w:sz w:val="28"/>
        </w:rPr>
        <w:t>
      Капитан (командир) белгілеген уақытта вахтаны атқару.</w:t>
      </w:r>
    </w:p>
    <w:p>
      <w:pPr>
        <w:spacing w:after="0"/>
        <w:ind w:left="0"/>
        <w:jc w:val="both"/>
      </w:pPr>
      <w:r>
        <w:rPr>
          <w:rFonts w:ascii="Times New Roman"/>
          <w:b w:val="false"/>
          <w:i w:val="false"/>
          <w:color w:val="000000"/>
          <w:sz w:val="28"/>
        </w:rPr>
        <w:t>
      Машина бөлімшесінде тазалық пен тәртіпті қамтамасыз ету.</w:t>
      </w:r>
    </w:p>
    <w:p>
      <w:pPr>
        <w:spacing w:after="0"/>
        <w:ind w:left="0"/>
        <w:jc w:val="both"/>
      </w:pPr>
      <w:r>
        <w:rPr>
          <w:rFonts w:ascii="Times New Roman"/>
          <w:b w:val="false"/>
          <w:i w:val="false"/>
          <w:color w:val="000000"/>
          <w:sz w:val="28"/>
        </w:rPr>
        <w:t>
      Тұрақтарда капитан-механиктің нұсқаулығы бойынша машина, палуба бойынша жұмыстарды (тазалау, сырлау, ағаш ұсталық және слесарлық жұмыстар) орындау.</w:t>
      </w:r>
    </w:p>
    <w:p>
      <w:pPr>
        <w:spacing w:after="0"/>
        <w:ind w:left="0"/>
        <w:jc w:val="both"/>
      </w:pPr>
      <w:r>
        <w:rPr>
          <w:rFonts w:ascii="Times New Roman"/>
          <w:b w:val="false"/>
          <w:i w:val="false"/>
          <w:color w:val="000000"/>
          <w:sz w:val="28"/>
        </w:rPr>
        <w:t>
      Жүк таситын кемелерде жүк тиейтін трюмдарды тазалауға, жолаушы кемелерінде – жолаушыларды отырғызуға-түсіруге қатысу.</w:t>
      </w:r>
    </w:p>
    <w:p>
      <w:pPr>
        <w:spacing w:after="0"/>
        <w:ind w:left="0"/>
        <w:jc w:val="both"/>
      </w:pPr>
      <w:r>
        <w:rPr>
          <w:rFonts w:ascii="Times New Roman"/>
          <w:b w:val="false"/>
          <w:i w:val="false"/>
          <w:color w:val="000000"/>
          <w:sz w:val="28"/>
        </w:rPr>
        <w:t>
      Руль рубкасында, жүретін кішкене көпірде, тент палубасында тазалықты сақтау.</w:t>
      </w:r>
    </w:p>
    <w:bookmarkStart w:name="z707" w:id="705"/>
    <w:p>
      <w:pPr>
        <w:spacing w:after="0"/>
        <w:ind w:left="0"/>
        <w:jc w:val="both"/>
      </w:pPr>
      <w:r>
        <w:rPr>
          <w:rFonts w:ascii="Times New Roman"/>
          <w:b w:val="false"/>
          <w:i w:val="false"/>
          <w:color w:val="000000"/>
          <w:sz w:val="28"/>
        </w:rPr>
        <w:t>
      475. Білуге тиіс:</w:t>
      </w:r>
    </w:p>
    <w:bookmarkEnd w:id="705"/>
    <w:p>
      <w:pPr>
        <w:spacing w:after="0"/>
        <w:ind w:left="0"/>
        <w:jc w:val="both"/>
      </w:pPr>
      <w:r>
        <w:rPr>
          <w:rFonts w:ascii="Times New Roman"/>
          <w:b w:val="false"/>
          <w:i w:val="false"/>
          <w:color w:val="000000"/>
          <w:sz w:val="28"/>
        </w:rPr>
        <w:t>
      жүзу ережесін, жүзу ауданының арнайы лоциясы, лоцман картасын;</w:t>
      </w:r>
    </w:p>
    <w:p>
      <w:pPr>
        <w:spacing w:after="0"/>
        <w:ind w:left="0"/>
        <w:jc w:val="both"/>
      </w:pPr>
      <w:r>
        <w:rPr>
          <w:rFonts w:ascii="Times New Roman"/>
          <w:b w:val="false"/>
          <w:i w:val="false"/>
          <w:color w:val="000000"/>
          <w:sz w:val="28"/>
        </w:rPr>
        <w:t>
      барлық кеме механизмдерінің, машиналардың, жүйелердің, құрылғылардың, навигациялы аспаптардың конструктивтік сипаттамасы мен міндетін;</w:t>
      </w:r>
    </w:p>
    <w:p>
      <w:pPr>
        <w:spacing w:after="0"/>
        <w:ind w:left="0"/>
        <w:jc w:val="both"/>
      </w:pPr>
      <w:r>
        <w:rPr>
          <w:rFonts w:ascii="Times New Roman"/>
          <w:b w:val="false"/>
          <w:i w:val="false"/>
          <w:color w:val="000000"/>
          <w:sz w:val="28"/>
        </w:rPr>
        <w:t>
      кемедегі қызмет жарғысы, дабыл кестесі;</w:t>
      </w:r>
    </w:p>
    <w:p>
      <w:pPr>
        <w:spacing w:after="0"/>
        <w:ind w:left="0"/>
        <w:jc w:val="both"/>
      </w:pPr>
      <w:r>
        <w:rPr>
          <w:rFonts w:ascii="Times New Roman"/>
          <w:b w:val="false"/>
          <w:i w:val="false"/>
          <w:color w:val="000000"/>
          <w:sz w:val="28"/>
        </w:rPr>
        <w:t>
      суда апатқа ұшырағандарға көмек көрсетуге басшылық ету.</w:t>
      </w:r>
    </w:p>
    <w:p>
      <w:pPr>
        <w:spacing w:after="0"/>
        <w:ind w:left="0"/>
        <w:jc w:val="both"/>
      </w:pPr>
      <w:r>
        <w:rPr>
          <w:rFonts w:ascii="Times New Roman"/>
          <w:b w:val="false"/>
          <w:i w:val="false"/>
          <w:color w:val="000000"/>
          <w:sz w:val="28"/>
        </w:rPr>
        <w:t>
      Қуаттылығы 550 кВт-дейін негізгі қозғалтқышты кемеде; өнімділігі 700 м</w:t>
      </w:r>
      <w:r>
        <w:rPr>
          <w:rFonts w:ascii="Times New Roman"/>
          <w:b w:val="false"/>
          <w:i w:val="false"/>
          <w:color w:val="000000"/>
          <w:vertAlign w:val="superscript"/>
        </w:rPr>
        <w:t>3</w:t>
      </w:r>
      <w:r>
        <w:rPr>
          <w:rFonts w:ascii="Times New Roman"/>
          <w:b w:val="false"/>
          <w:i w:val="false"/>
          <w:color w:val="000000"/>
          <w:sz w:val="28"/>
        </w:rPr>
        <w:t>/сағ.-дейін балшық сорғыш кемеде (топырақ сорғыш); қуаттылығы 300 кВт-дейін қозғалтқышты қалқыма кранында жұмыс істеу кезінде - 4-разряд;</w:t>
      </w:r>
    </w:p>
    <w:p>
      <w:pPr>
        <w:spacing w:after="0"/>
        <w:ind w:left="0"/>
        <w:jc w:val="both"/>
      </w:pPr>
      <w:r>
        <w:rPr>
          <w:rFonts w:ascii="Times New Roman"/>
          <w:b w:val="false"/>
          <w:i w:val="false"/>
          <w:color w:val="000000"/>
          <w:sz w:val="28"/>
        </w:rPr>
        <w:t>
      Қуаттылығы 550 кВт-жоғары негізгі қозғалтқышты кемеде; өнімділігі 700 м</w:t>
      </w:r>
      <w:r>
        <w:rPr>
          <w:rFonts w:ascii="Times New Roman"/>
          <w:b w:val="false"/>
          <w:i w:val="false"/>
          <w:color w:val="000000"/>
          <w:vertAlign w:val="superscript"/>
        </w:rPr>
        <w:t>3</w:t>
      </w:r>
      <w:r>
        <w:rPr>
          <w:rFonts w:ascii="Times New Roman"/>
          <w:b w:val="false"/>
          <w:i w:val="false"/>
          <w:color w:val="000000"/>
          <w:sz w:val="28"/>
        </w:rPr>
        <w:t>/сағ. жоғары балшық сорғыш кемеде (топырақ сорғыш); қуаттылығы 300 кВт-жоғары қозғалтқышты қалқыма кранында; түпті тазалау снарядтарында жұмыс істеу кезінде - 5-разряд;</w:t>
      </w:r>
    </w:p>
    <w:p>
      <w:pPr>
        <w:spacing w:after="0"/>
        <w:ind w:left="0"/>
        <w:jc w:val="both"/>
      </w:pPr>
      <w:r>
        <w:rPr>
          <w:rFonts w:ascii="Times New Roman"/>
          <w:b w:val="false"/>
          <w:i w:val="false"/>
          <w:color w:val="000000"/>
          <w:sz w:val="28"/>
        </w:rPr>
        <w:t>
      Кеме жүзетін гидротехникалық құрылыстарда және кеме көтеру жұмыстарын орындау кезінде - 6-разряд.</w:t>
      </w:r>
    </w:p>
    <w:bookmarkStart w:name="z708" w:id="706"/>
    <w:p>
      <w:pPr>
        <w:spacing w:after="0"/>
        <w:ind w:left="0"/>
        <w:jc w:val="both"/>
      </w:pPr>
      <w:r>
        <w:rPr>
          <w:rFonts w:ascii="Times New Roman"/>
          <w:b w:val="false"/>
          <w:i w:val="false"/>
          <w:color w:val="000000"/>
          <w:sz w:val="28"/>
        </w:rPr>
        <w:t>
      110. Рефрижераторлы қондырғы моторшысы (машинисі)</w:t>
      </w:r>
    </w:p>
    <w:bookmarkEnd w:id="706"/>
    <w:bookmarkStart w:name="z709" w:id="707"/>
    <w:p>
      <w:pPr>
        <w:spacing w:after="0"/>
        <w:ind w:left="0"/>
        <w:jc w:val="both"/>
      </w:pPr>
      <w:r>
        <w:rPr>
          <w:rFonts w:ascii="Times New Roman"/>
          <w:b w:val="false"/>
          <w:i w:val="false"/>
          <w:color w:val="000000"/>
          <w:sz w:val="28"/>
        </w:rPr>
        <w:t>
      476. Жұмыс сипаттамасы.</w:t>
      </w:r>
    </w:p>
    <w:bookmarkEnd w:id="707"/>
    <w:p>
      <w:pPr>
        <w:spacing w:after="0"/>
        <w:ind w:left="0"/>
        <w:jc w:val="both"/>
      </w:pPr>
      <w:r>
        <w:rPr>
          <w:rFonts w:ascii="Times New Roman"/>
          <w:b w:val="false"/>
          <w:i w:val="false"/>
          <w:color w:val="000000"/>
          <w:sz w:val="28"/>
        </w:rPr>
        <w:t>
      Рефрижераторлы қондырғының тоңазытқыш машиналарына және ауаны кондициялау жүйесіне техникалық қызмет көрсету, жөндеу.</w:t>
      </w:r>
    </w:p>
    <w:p>
      <w:pPr>
        <w:spacing w:after="0"/>
        <w:ind w:left="0"/>
        <w:jc w:val="both"/>
      </w:pPr>
      <w:r>
        <w:rPr>
          <w:rFonts w:ascii="Times New Roman"/>
          <w:b w:val="false"/>
          <w:i w:val="false"/>
          <w:color w:val="000000"/>
          <w:sz w:val="28"/>
        </w:rPr>
        <w:t>
      Кеме кестесіне сәйкес вахта жұмысын атқару.</w:t>
      </w:r>
    </w:p>
    <w:p>
      <w:pPr>
        <w:spacing w:after="0"/>
        <w:ind w:left="0"/>
        <w:jc w:val="both"/>
      </w:pPr>
      <w:r>
        <w:rPr>
          <w:rFonts w:ascii="Times New Roman"/>
          <w:b w:val="false"/>
          <w:i w:val="false"/>
          <w:color w:val="000000"/>
          <w:sz w:val="28"/>
        </w:rPr>
        <w:t>
      Рефрижераторлы қондырғыға қызмет көрсететін техникалық жабдықтарға техникалық қызмет көрсету және жөндеу жұмыстарына қатысу.</w:t>
      </w:r>
    </w:p>
    <w:bookmarkStart w:name="z711" w:id="708"/>
    <w:p>
      <w:pPr>
        <w:spacing w:after="0"/>
        <w:ind w:left="0"/>
        <w:jc w:val="both"/>
      </w:pPr>
      <w:r>
        <w:rPr>
          <w:rFonts w:ascii="Times New Roman"/>
          <w:b w:val="false"/>
          <w:i w:val="false"/>
          <w:color w:val="000000"/>
          <w:sz w:val="28"/>
        </w:rPr>
        <w:t xml:space="preserve">
      477. Білуге тиіс: </w:t>
      </w:r>
    </w:p>
    <w:bookmarkEnd w:id="708"/>
    <w:p>
      <w:pPr>
        <w:spacing w:after="0"/>
        <w:ind w:left="0"/>
        <w:jc w:val="both"/>
      </w:pPr>
      <w:r>
        <w:rPr>
          <w:rFonts w:ascii="Times New Roman"/>
          <w:b w:val="false"/>
          <w:i w:val="false"/>
          <w:color w:val="000000"/>
          <w:sz w:val="28"/>
        </w:rPr>
        <w:t>
      Рефрижераторлы қондырғының тоңазытқыш машиналарына және ауаны кондициялау жүйесі құрылысы және қызмет көрсету ережесі;</w:t>
      </w:r>
    </w:p>
    <w:p>
      <w:pPr>
        <w:spacing w:after="0"/>
        <w:ind w:left="0"/>
        <w:jc w:val="both"/>
      </w:pPr>
      <w:r>
        <w:rPr>
          <w:rFonts w:ascii="Times New Roman"/>
          <w:b w:val="false"/>
          <w:i w:val="false"/>
          <w:color w:val="000000"/>
          <w:sz w:val="28"/>
        </w:rPr>
        <w:t>
      рефрижераторлы қондырғыға техникалық қызмет көрсететін техникалық жабдықтарды пайдалану ережесі;</w:t>
      </w:r>
    </w:p>
    <w:p>
      <w:pPr>
        <w:spacing w:after="0"/>
        <w:ind w:left="0"/>
        <w:jc w:val="both"/>
      </w:pPr>
      <w:r>
        <w:rPr>
          <w:rFonts w:ascii="Times New Roman"/>
          <w:b w:val="false"/>
          <w:i w:val="false"/>
          <w:color w:val="000000"/>
          <w:sz w:val="28"/>
        </w:rPr>
        <w:t>
      өрт сөндіру құралдарын пайдалану ережесі.</w:t>
      </w:r>
    </w:p>
    <w:p>
      <w:pPr>
        <w:spacing w:after="0"/>
        <w:ind w:left="0"/>
        <w:jc w:val="both"/>
      </w:pPr>
      <w:r>
        <w:rPr>
          <w:rFonts w:ascii="Times New Roman"/>
          <w:b w:val="false"/>
          <w:i w:val="false"/>
          <w:color w:val="000000"/>
          <w:sz w:val="28"/>
        </w:rPr>
        <w:t>
      Рефрижераторлы қондырғының тоңазытқыш машиналарына және ауаны кондициялау жүйесіне, электр қауіпсіздігі бойынша кіру рұқсатын қосымша рәсімдеусіз, техникалық қызмет көрсету, жөндеу жұмыстарын орындау кезінде - 4-разряд;</w:t>
      </w:r>
    </w:p>
    <w:p>
      <w:pPr>
        <w:spacing w:after="0"/>
        <w:ind w:left="0"/>
        <w:jc w:val="both"/>
      </w:pPr>
      <w:r>
        <w:rPr>
          <w:rFonts w:ascii="Times New Roman"/>
          <w:b w:val="false"/>
          <w:i w:val="false"/>
          <w:color w:val="000000"/>
          <w:sz w:val="28"/>
        </w:rPr>
        <w:t>
      Рефрижераторлы қондырғының тоңазытқыш машиналарына және ауаны кондициялау жүйесіне, электр қауіпсіздігі бойынша кіру рұқсатын қосымша рәсімдеу арқылы, техникалық қызмет көрсету, жөндеу жұмыстарын орындау кезінде - 5-разряд.</w:t>
      </w:r>
    </w:p>
    <w:bookmarkStart w:name="z710" w:id="709"/>
    <w:p>
      <w:pPr>
        <w:spacing w:after="0"/>
        <w:ind w:left="0"/>
        <w:jc w:val="both"/>
      </w:pPr>
      <w:r>
        <w:rPr>
          <w:rFonts w:ascii="Times New Roman"/>
          <w:b w:val="false"/>
          <w:i w:val="false"/>
          <w:color w:val="000000"/>
          <w:sz w:val="28"/>
        </w:rPr>
        <w:t>
      111. Моторшы-матрос</w:t>
      </w:r>
    </w:p>
    <w:bookmarkEnd w:id="709"/>
    <w:bookmarkStart w:name="z712" w:id="710"/>
    <w:p>
      <w:pPr>
        <w:spacing w:after="0"/>
        <w:ind w:left="0"/>
        <w:jc w:val="both"/>
      </w:pPr>
      <w:r>
        <w:rPr>
          <w:rFonts w:ascii="Times New Roman"/>
          <w:b w:val="false"/>
          <w:i w:val="false"/>
          <w:color w:val="000000"/>
          <w:sz w:val="28"/>
        </w:rPr>
        <w:t>
      478. Жұмыс сипаттамасы.</w:t>
      </w:r>
    </w:p>
    <w:bookmarkEnd w:id="710"/>
    <w:p>
      <w:pPr>
        <w:spacing w:after="0"/>
        <w:ind w:left="0"/>
        <w:jc w:val="both"/>
      </w:pPr>
      <w:r>
        <w:rPr>
          <w:rFonts w:ascii="Times New Roman"/>
          <w:b w:val="false"/>
          <w:i w:val="false"/>
          <w:color w:val="000000"/>
          <w:sz w:val="28"/>
        </w:rPr>
        <w:t>
      Кемені вахта басшысы жетекшілігімен басқару.</w:t>
      </w:r>
    </w:p>
    <w:p>
      <w:pPr>
        <w:spacing w:after="0"/>
        <w:ind w:left="0"/>
        <w:jc w:val="both"/>
      </w:pPr>
      <w:r>
        <w:rPr>
          <w:rFonts w:ascii="Times New Roman"/>
          <w:b w:val="false"/>
          <w:i w:val="false"/>
          <w:color w:val="000000"/>
          <w:sz w:val="28"/>
        </w:rPr>
        <w:t>
      Кеме техникасына қызмет көрсету және жөндеу.</w:t>
      </w:r>
    </w:p>
    <w:p>
      <w:pPr>
        <w:spacing w:after="0"/>
        <w:ind w:left="0"/>
        <w:jc w:val="both"/>
      </w:pPr>
      <w:r>
        <w:rPr>
          <w:rFonts w:ascii="Times New Roman"/>
          <w:b w:val="false"/>
          <w:i w:val="false"/>
          <w:color w:val="000000"/>
          <w:sz w:val="28"/>
        </w:rPr>
        <w:t>
      Механизмдерге меңгерушілік кестесі бойынша техникалық қызмет көрсету.</w:t>
      </w:r>
    </w:p>
    <w:p>
      <w:pPr>
        <w:spacing w:after="0"/>
        <w:ind w:left="0"/>
        <w:jc w:val="both"/>
      </w:pPr>
      <w:r>
        <w:rPr>
          <w:rFonts w:ascii="Times New Roman"/>
          <w:b w:val="false"/>
          <w:i w:val="false"/>
          <w:color w:val="000000"/>
          <w:sz w:val="28"/>
        </w:rPr>
        <w:t>
      Танкідегі су өлшемін, жүк бөлмелеріндегі температураны, су қоймасы тереңдігін қол лоты арқылы жүргізу.</w:t>
      </w:r>
    </w:p>
    <w:p>
      <w:pPr>
        <w:spacing w:after="0"/>
        <w:ind w:left="0"/>
        <w:jc w:val="both"/>
      </w:pPr>
      <w:r>
        <w:rPr>
          <w:rFonts w:ascii="Times New Roman"/>
          <w:b w:val="false"/>
          <w:i w:val="false"/>
          <w:color w:val="000000"/>
          <w:sz w:val="28"/>
        </w:rPr>
        <w:t>
      Палубалы механизмдерді, еспелі құтқару шлюпкасын және моторлы қайықтарды басқару.</w:t>
      </w:r>
    </w:p>
    <w:p>
      <w:pPr>
        <w:spacing w:after="0"/>
        <w:ind w:left="0"/>
        <w:jc w:val="both"/>
      </w:pPr>
      <w:r>
        <w:rPr>
          <w:rFonts w:ascii="Times New Roman"/>
          <w:b w:val="false"/>
          <w:i w:val="false"/>
          <w:color w:val="000000"/>
          <w:sz w:val="28"/>
        </w:rPr>
        <w:t>
      Кеменің такелаж жұмыстарын, майлау, байлау, слесарь-жөндеу жұмыстарын орындау.</w:t>
      </w:r>
    </w:p>
    <w:p>
      <w:pPr>
        <w:spacing w:after="0"/>
        <w:ind w:left="0"/>
        <w:jc w:val="both"/>
      </w:pPr>
      <w:r>
        <w:rPr>
          <w:rFonts w:ascii="Times New Roman"/>
          <w:b w:val="false"/>
          <w:i w:val="false"/>
          <w:color w:val="000000"/>
          <w:sz w:val="28"/>
        </w:rPr>
        <w:t>
      Зәкірді серпу және іріктеу, шлюпканы палубаға көтеру және суға түсіру.</w:t>
      </w:r>
    </w:p>
    <w:p>
      <w:pPr>
        <w:spacing w:after="0"/>
        <w:ind w:left="0"/>
        <w:jc w:val="both"/>
      </w:pPr>
      <w:r>
        <w:rPr>
          <w:rFonts w:ascii="Times New Roman"/>
          <w:b w:val="false"/>
          <w:i w:val="false"/>
          <w:color w:val="000000"/>
          <w:sz w:val="28"/>
        </w:rPr>
        <w:t>
      Палубаны, қызметтік палубалы және тұрмыстық бөлмені тазалау.</w:t>
      </w:r>
    </w:p>
    <w:bookmarkStart w:name="z713" w:id="711"/>
    <w:p>
      <w:pPr>
        <w:spacing w:after="0"/>
        <w:ind w:left="0"/>
        <w:jc w:val="both"/>
      </w:pPr>
      <w:r>
        <w:rPr>
          <w:rFonts w:ascii="Times New Roman"/>
          <w:b w:val="false"/>
          <w:i w:val="false"/>
          <w:color w:val="000000"/>
          <w:sz w:val="28"/>
        </w:rPr>
        <w:t>
      479. Білуге тиіс:</w:t>
      </w:r>
    </w:p>
    <w:bookmarkEnd w:id="711"/>
    <w:p>
      <w:pPr>
        <w:spacing w:after="0"/>
        <w:ind w:left="0"/>
        <w:jc w:val="both"/>
      </w:pPr>
      <w:r>
        <w:rPr>
          <w:rFonts w:ascii="Times New Roman"/>
          <w:b w:val="false"/>
          <w:i w:val="false"/>
          <w:color w:val="000000"/>
          <w:sz w:val="28"/>
        </w:rPr>
        <w:t>
      Кеме техникасын техникалық пайдалану ережесі;</w:t>
      </w:r>
    </w:p>
    <w:p>
      <w:pPr>
        <w:spacing w:after="0"/>
        <w:ind w:left="0"/>
        <w:jc w:val="both"/>
      </w:pPr>
      <w:r>
        <w:rPr>
          <w:rFonts w:ascii="Times New Roman"/>
          <w:b w:val="false"/>
          <w:i w:val="false"/>
          <w:color w:val="000000"/>
          <w:sz w:val="28"/>
        </w:rPr>
        <w:t>
      негізгі энергетикалық қондырғы және қосымша механизмдер құрылысы және техникалық қызмет көрсету ережесі;</w:t>
      </w:r>
    </w:p>
    <w:p>
      <w:pPr>
        <w:spacing w:after="0"/>
        <w:ind w:left="0"/>
        <w:jc w:val="both"/>
      </w:pPr>
      <w:r>
        <w:rPr>
          <w:rFonts w:ascii="Times New Roman"/>
          <w:b w:val="false"/>
          <w:i w:val="false"/>
          <w:color w:val="000000"/>
          <w:sz w:val="28"/>
        </w:rPr>
        <w:t>
      энергетикалық қондырғы жұмысының нормативтік эксплуатациялық-техникалық көрсеткіштері;</w:t>
      </w:r>
    </w:p>
    <w:p>
      <w:pPr>
        <w:spacing w:after="0"/>
        <w:ind w:left="0"/>
        <w:jc w:val="both"/>
      </w:pPr>
      <w:r>
        <w:rPr>
          <w:rFonts w:ascii="Times New Roman"/>
          <w:b w:val="false"/>
          <w:i w:val="false"/>
          <w:color w:val="000000"/>
          <w:sz w:val="28"/>
        </w:rPr>
        <w:t>
      кеме техникасын техникалық пайдалану ережесі;</w:t>
      </w:r>
    </w:p>
    <w:p>
      <w:pPr>
        <w:spacing w:after="0"/>
        <w:ind w:left="0"/>
        <w:jc w:val="both"/>
      </w:pPr>
      <w:r>
        <w:rPr>
          <w:rFonts w:ascii="Times New Roman"/>
          <w:b w:val="false"/>
          <w:i w:val="false"/>
          <w:color w:val="000000"/>
          <w:sz w:val="28"/>
        </w:rPr>
        <w:t>
      жүзу ережесі;</w:t>
      </w:r>
    </w:p>
    <w:p>
      <w:pPr>
        <w:spacing w:after="0"/>
        <w:ind w:left="0"/>
        <w:jc w:val="both"/>
      </w:pPr>
      <w:r>
        <w:rPr>
          <w:rFonts w:ascii="Times New Roman"/>
          <w:b w:val="false"/>
          <w:i w:val="false"/>
          <w:color w:val="000000"/>
          <w:sz w:val="28"/>
        </w:rPr>
        <w:t>
      кеме жүйесінің құбырлары мен арматурасының орналасуы және қызметі;</w:t>
      </w:r>
    </w:p>
    <w:p>
      <w:pPr>
        <w:spacing w:after="0"/>
        <w:ind w:left="0"/>
        <w:jc w:val="both"/>
      </w:pPr>
      <w:r>
        <w:rPr>
          <w:rFonts w:ascii="Times New Roman"/>
          <w:b w:val="false"/>
          <w:i w:val="false"/>
          <w:color w:val="000000"/>
          <w:sz w:val="28"/>
        </w:rPr>
        <w:t>
      су құбырлары мен олардың өлшеу және әуе құбырларының орналасуы;</w:t>
      </w:r>
    </w:p>
    <w:p>
      <w:pPr>
        <w:spacing w:after="0"/>
        <w:ind w:left="0"/>
        <w:jc w:val="both"/>
      </w:pPr>
      <w:r>
        <w:rPr>
          <w:rFonts w:ascii="Times New Roman"/>
          <w:b w:val="false"/>
          <w:i w:val="false"/>
          <w:color w:val="000000"/>
          <w:sz w:val="28"/>
        </w:rPr>
        <w:t>
      танкідегі су өлшемін, жүк бөлмесіндегі температураны жүргізу, тереңдікті қол лотымен тексеру ережесі;</w:t>
      </w:r>
    </w:p>
    <w:p>
      <w:pPr>
        <w:spacing w:after="0"/>
        <w:ind w:left="0"/>
        <w:jc w:val="both"/>
      </w:pPr>
      <w:r>
        <w:rPr>
          <w:rFonts w:ascii="Times New Roman"/>
          <w:b w:val="false"/>
          <w:i w:val="false"/>
          <w:color w:val="000000"/>
          <w:sz w:val="28"/>
        </w:rPr>
        <w:t>
      өз мекемесінің жабдықтары көрсеткіштерін алу ережесі;</w:t>
      </w:r>
    </w:p>
    <w:p>
      <w:pPr>
        <w:spacing w:after="0"/>
        <w:ind w:left="0"/>
        <w:jc w:val="both"/>
      </w:pPr>
      <w:r>
        <w:rPr>
          <w:rFonts w:ascii="Times New Roman"/>
          <w:b w:val="false"/>
          <w:i w:val="false"/>
          <w:color w:val="000000"/>
          <w:sz w:val="28"/>
        </w:rPr>
        <w:t>
      көз және дыбыстық сигналдарды қабылдау, жіберу ережесі.</w:t>
      </w:r>
    </w:p>
    <w:p>
      <w:pPr>
        <w:spacing w:after="0"/>
        <w:ind w:left="0"/>
        <w:jc w:val="both"/>
      </w:pPr>
      <w:r>
        <w:rPr>
          <w:rFonts w:ascii="Times New Roman"/>
          <w:b w:val="false"/>
          <w:i w:val="false"/>
          <w:color w:val="000000"/>
          <w:sz w:val="28"/>
        </w:rPr>
        <w:t>
      Қуаттылығы 850 кВт - дейінгі кемені; өнімділігі 700 м</w:t>
      </w:r>
      <w:r>
        <w:rPr>
          <w:rFonts w:ascii="Times New Roman"/>
          <w:b w:val="false"/>
          <w:i w:val="false"/>
          <w:color w:val="000000"/>
          <w:vertAlign w:val="superscript"/>
        </w:rPr>
        <w:t>3</w:t>
      </w:r>
      <w:r>
        <w:rPr>
          <w:rFonts w:ascii="Times New Roman"/>
          <w:b w:val="false"/>
          <w:i w:val="false"/>
          <w:color w:val="000000"/>
          <w:sz w:val="28"/>
        </w:rPr>
        <w:t>/сағ.- дейінгі жер снарядтарын (топырақ сорғышты) басқару кезінде - 5 разряд;</w:t>
      </w:r>
    </w:p>
    <w:p>
      <w:pPr>
        <w:spacing w:after="0"/>
        <w:ind w:left="0"/>
        <w:jc w:val="both"/>
      </w:pPr>
      <w:r>
        <w:rPr>
          <w:rFonts w:ascii="Times New Roman"/>
          <w:b w:val="false"/>
          <w:i w:val="false"/>
          <w:color w:val="000000"/>
          <w:sz w:val="28"/>
        </w:rPr>
        <w:t>
      қуаттылығы 850 кВт - жоғары кемені; өнімділігі 700 м</w:t>
      </w:r>
      <w:r>
        <w:rPr>
          <w:rFonts w:ascii="Times New Roman"/>
          <w:b w:val="false"/>
          <w:i w:val="false"/>
          <w:color w:val="000000"/>
          <w:vertAlign w:val="superscript"/>
        </w:rPr>
        <w:t>3</w:t>
      </w:r>
      <w:r>
        <w:rPr>
          <w:rFonts w:ascii="Times New Roman"/>
          <w:b w:val="false"/>
          <w:i w:val="false"/>
          <w:color w:val="000000"/>
          <w:sz w:val="28"/>
        </w:rPr>
        <w:t>/сағ. - жоғары жер снарядтарын (топырақ сорғышты) басқару кезінде - 6 разряд.</w:t>
      </w:r>
    </w:p>
    <w:bookmarkStart w:name="z714" w:id="712"/>
    <w:p>
      <w:pPr>
        <w:spacing w:after="0"/>
        <w:ind w:left="0"/>
        <w:jc w:val="both"/>
      </w:pPr>
      <w:r>
        <w:rPr>
          <w:rFonts w:ascii="Times New Roman"/>
          <w:b w:val="false"/>
          <w:i w:val="false"/>
          <w:color w:val="000000"/>
          <w:sz w:val="28"/>
        </w:rPr>
        <w:t>
      112. Моторист - рульші</w:t>
      </w:r>
    </w:p>
    <w:bookmarkEnd w:id="712"/>
    <w:bookmarkStart w:name="z715" w:id="713"/>
    <w:p>
      <w:pPr>
        <w:spacing w:after="0"/>
        <w:ind w:left="0"/>
        <w:jc w:val="both"/>
      </w:pPr>
      <w:r>
        <w:rPr>
          <w:rFonts w:ascii="Times New Roman"/>
          <w:b w:val="false"/>
          <w:i w:val="false"/>
          <w:color w:val="000000"/>
          <w:sz w:val="28"/>
        </w:rPr>
        <w:t>
      480. Жұмыс сипаттамасы.</w:t>
      </w:r>
    </w:p>
    <w:bookmarkEnd w:id="713"/>
    <w:p>
      <w:pPr>
        <w:spacing w:after="0"/>
        <w:ind w:left="0"/>
        <w:jc w:val="both"/>
      </w:pPr>
      <w:r>
        <w:rPr>
          <w:rFonts w:ascii="Times New Roman"/>
          <w:b w:val="false"/>
          <w:i w:val="false"/>
          <w:color w:val="000000"/>
          <w:sz w:val="28"/>
        </w:rPr>
        <w:t>
      Кеме техникаларына қызмет көрсету, өз уақытында механизмдерге кестеде бекітілген меңгеру бойынша техникалық қызмет көрсету.</w:t>
      </w:r>
    </w:p>
    <w:p>
      <w:pPr>
        <w:spacing w:after="0"/>
        <w:ind w:left="0"/>
        <w:jc w:val="both"/>
      </w:pPr>
      <w:r>
        <w:rPr>
          <w:rFonts w:ascii="Times New Roman"/>
          <w:b w:val="false"/>
          <w:i w:val="false"/>
          <w:color w:val="000000"/>
          <w:sz w:val="28"/>
        </w:rPr>
        <w:t>
      Курс берілгенде кеме ұстап тұру, курс көрсеткіші және басқару қондырғысын жұмысқа бақылауын жүзеге асыру.</w:t>
      </w:r>
    </w:p>
    <w:p>
      <w:pPr>
        <w:spacing w:after="0"/>
        <w:ind w:left="0"/>
        <w:jc w:val="both"/>
      </w:pPr>
      <w:r>
        <w:rPr>
          <w:rFonts w:ascii="Times New Roman"/>
          <w:b w:val="false"/>
          <w:i w:val="false"/>
          <w:color w:val="000000"/>
          <w:sz w:val="28"/>
        </w:rPr>
        <w:t>
      Тұрған және қозғалыстағы кемелерге сигналмен, сигнал діңгегіндегі тереңдік көрсеткішін, навигациялық құрылғылардағы жағалау белгілері және жүзулерді бақылау.</w:t>
      </w:r>
    </w:p>
    <w:bookmarkStart w:name="z716" w:id="714"/>
    <w:p>
      <w:pPr>
        <w:spacing w:after="0"/>
        <w:ind w:left="0"/>
        <w:jc w:val="both"/>
      </w:pPr>
      <w:r>
        <w:rPr>
          <w:rFonts w:ascii="Times New Roman"/>
          <w:b w:val="false"/>
          <w:i w:val="false"/>
          <w:color w:val="000000"/>
          <w:sz w:val="28"/>
        </w:rPr>
        <w:t>
      481. Білуге тиіс:</w:t>
      </w:r>
    </w:p>
    <w:bookmarkEnd w:id="714"/>
    <w:p>
      <w:pPr>
        <w:spacing w:after="0"/>
        <w:ind w:left="0"/>
        <w:jc w:val="both"/>
      </w:pPr>
      <w:r>
        <w:rPr>
          <w:rFonts w:ascii="Times New Roman"/>
          <w:b w:val="false"/>
          <w:i w:val="false"/>
          <w:color w:val="000000"/>
          <w:sz w:val="28"/>
        </w:rPr>
        <w:t>
      бас энергетикалық қондырғылар, қосалқы механизмдер және олардың қызмет етуін ретінің құрылымы;</w:t>
      </w:r>
    </w:p>
    <w:p>
      <w:pPr>
        <w:spacing w:after="0"/>
        <w:ind w:left="0"/>
        <w:jc w:val="both"/>
      </w:pPr>
      <w:r>
        <w:rPr>
          <w:rFonts w:ascii="Times New Roman"/>
          <w:b w:val="false"/>
          <w:i w:val="false"/>
          <w:color w:val="000000"/>
          <w:sz w:val="28"/>
        </w:rPr>
        <w:t>
      нормативтік энергетикалық қондырғының жұмыстарының техникалық-пайдалану көрсеткіштері;</w:t>
      </w:r>
    </w:p>
    <w:p>
      <w:pPr>
        <w:spacing w:after="0"/>
        <w:ind w:left="0"/>
        <w:jc w:val="both"/>
      </w:pPr>
      <w:r>
        <w:rPr>
          <w:rFonts w:ascii="Times New Roman"/>
          <w:b w:val="false"/>
          <w:i w:val="false"/>
          <w:color w:val="000000"/>
          <w:sz w:val="28"/>
        </w:rPr>
        <w:t>
      кеме техникасының техникалық қолдануларының ережесі;</w:t>
      </w:r>
    </w:p>
    <w:p>
      <w:pPr>
        <w:spacing w:after="0"/>
        <w:ind w:left="0"/>
        <w:jc w:val="both"/>
      </w:pPr>
      <w:r>
        <w:rPr>
          <w:rFonts w:ascii="Times New Roman"/>
          <w:b w:val="false"/>
          <w:i w:val="false"/>
          <w:color w:val="000000"/>
          <w:sz w:val="28"/>
        </w:rPr>
        <w:t>
      кеме жүйесінде арматуралар және құбырларды белгілеу және орналастыру, сонымен қатар оларды басқару ережесі;</w:t>
      </w:r>
    </w:p>
    <w:p>
      <w:pPr>
        <w:spacing w:after="0"/>
        <w:ind w:left="0"/>
        <w:jc w:val="both"/>
      </w:pPr>
      <w:r>
        <w:rPr>
          <w:rFonts w:ascii="Times New Roman"/>
          <w:b w:val="false"/>
          <w:i w:val="false"/>
          <w:color w:val="000000"/>
          <w:sz w:val="28"/>
        </w:rPr>
        <w:t>
      кемелердің жүзуін реттеуші арнайы лоциялар мен ережелер;</w:t>
      </w:r>
    </w:p>
    <w:p>
      <w:pPr>
        <w:spacing w:after="0"/>
        <w:ind w:left="0"/>
        <w:jc w:val="both"/>
      </w:pPr>
      <w:r>
        <w:rPr>
          <w:rFonts w:ascii="Times New Roman"/>
          <w:b w:val="false"/>
          <w:i w:val="false"/>
          <w:color w:val="000000"/>
          <w:sz w:val="28"/>
        </w:rPr>
        <w:t>
      кеме сапар жасайтын аудандарда жүзу ережесі;</w:t>
      </w:r>
    </w:p>
    <w:p>
      <w:pPr>
        <w:spacing w:after="0"/>
        <w:ind w:left="0"/>
        <w:jc w:val="both"/>
      </w:pPr>
      <w:r>
        <w:rPr>
          <w:rFonts w:ascii="Times New Roman"/>
          <w:b w:val="false"/>
          <w:i w:val="false"/>
          <w:color w:val="000000"/>
          <w:sz w:val="28"/>
        </w:rPr>
        <w:t>
      рульдік құрылғы таяз суда алдыңғы және артқы жүзу жүрісінде, толқында, желде, арқандауда, берілген зәкір және басқаларда двигательдің жұмысында рульдік комплекстің әрекет ету принципі;</w:t>
      </w:r>
    </w:p>
    <w:p>
      <w:pPr>
        <w:spacing w:after="0"/>
        <w:ind w:left="0"/>
        <w:jc w:val="both"/>
      </w:pPr>
      <w:r>
        <w:rPr>
          <w:rFonts w:ascii="Times New Roman"/>
          <w:b w:val="false"/>
          <w:i w:val="false"/>
          <w:color w:val="000000"/>
          <w:sz w:val="28"/>
        </w:rPr>
        <w:t>
      рульдік құрылғының және авторульдік әртүрлі жүйеде жұмыс ережесі;</w:t>
      </w:r>
    </w:p>
    <w:p>
      <w:pPr>
        <w:spacing w:after="0"/>
        <w:ind w:left="0"/>
        <w:jc w:val="both"/>
      </w:pPr>
      <w:r>
        <w:rPr>
          <w:rFonts w:ascii="Times New Roman"/>
          <w:b w:val="false"/>
          <w:i w:val="false"/>
          <w:color w:val="000000"/>
          <w:sz w:val="28"/>
        </w:rPr>
        <w:t>
      қолдық, бумен, элетрикалық, гидравликалық рульдік қозғалтқышты пайдалану ережесі;</w:t>
      </w:r>
    </w:p>
    <w:p>
      <w:pPr>
        <w:spacing w:after="0"/>
        <w:ind w:left="0"/>
        <w:jc w:val="both"/>
      </w:pPr>
      <w:r>
        <w:rPr>
          <w:rFonts w:ascii="Times New Roman"/>
          <w:b w:val="false"/>
          <w:i w:val="false"/>
          <w:color w:val="000000"/>
          <w:sz w:val="28"/>
        </w:rPr>
        <w:t>
      қолдық басқарудан автоматты түрге көшу ережесі;</w:t>
      </w:r>
    </w:p>
    <w:p>
      <w:pPr>
        <w:spacing w:after="0"/>
        <w:ind w:left="0"/>
        <w:jc w:val="both"/>
      </w:pPr>
      <w:r>
        <w:rPr>
          <w:rFonts w:ascii="Times New Roman"/>
          <w:b w:val="false"/>
          <w:i w:val="false"/>
          <w:color w:val="000000"/>
          <w:sz w:val="28"/>
        </w:rPr>
        <w:t>
      кемеде негізгі двигательмен жұмыс істегенде қуалаттылығы 850 кВт дейін, жер снарядтарында (топырақ сорғыш) өндірімділік 700 м</w:t>
      </w:r>
      <w:r>
        <w:rPr>
          <w:rFonts w:ascii="Times New Roman"/>
          <w:b w:val="false"/>
          <w:i w:val="false"/>
          <w:color w:val="000000"/>
          <w:vertAlign w:val="superscript"/>
        </w:rPr>
        <w:t>3</w:t>
      </w:r>
      <w:r>
        <w:rPr>
          <w:rFonts w:ascii="Times New Roman"/>
          <w:b w:val="false"/>
          <w:i w:val="false"/>
          <w:color w:val="000000"/>
          <w:sz w:val="28"/>
        </w:rPr>
        <w:t>/сағ дейін - 5-разряд;</w:t>
      </w:r>
    </w:p>
    <w:p>
      <w:pPr>
        <w:spacing w:after="0"/>
        <w:ind w:left="0"/>
        <w:jc w:val="both"/>
      </w:pPr>
      <w:r>
        <w:rPr>
          <w:rFonts w:ascii="Times New Roman"/>
          <w:b w:val="false"/>
          <w:i w:val="false"/>
          <w:color w:val="000000"/>
          <w:sz w:val="28"/>
        </w:rPr>
        <w:t>
      кемеде негізгі двигательмен жұмыс істегенде қуалаттылығы 850 кВт жоғары, жер снарядтарында (топырақ сорғыш) өндірімділік 700 м</w:t>
      </w:r>
      <w:r>
        <w:rPr>
          <w:rFonts w:ascii="Times New Roman"/>
          <w:b w:val="false"/>
          <w:i w:val="false"/>
          <w:color w:val="000000"/>
          <w:vertAlign w:val="superscript"/>
        </w:rPr>
        <w:t xml:space="preserve">3 </w:t>
      </w:r>
      <w:r>
        <w:rPr>
          <w:rFonts w:ascii="Times New Roman"/>
          <w:b w:val="false"/>
          <w:i w:val="false"/>
          <w:color w:val="000000"/>
          <w:sz w:val="28"/>
        </w:rPr>
        <w:t>сағ жоғары - 6-разряд.</w:t>
      </w:r>
    </w:p>
    <w:bookmarkStart w:name="z717" w:id="715"/>
    <w:p>
      <w:pPr>
        <w:spacing w:after="0"/>
        <w:ind w:left="0"/>
        <w:jc w:val="both"/>
      </w:pPr>
      <w:r>
        <w:rPr>
          <w:rFonts w:ascii="Times New Roman"/>
          <w:b w:val="false"/>
          <w:i w:val="false"/>
          <w:color w:val="000000"/>
          <w:sz w:val="28"/>
        </w:rPr>
        <w:t>
      113. Гидротехникалық құрылымдарды бақылаушы, 4-разряд</w:t>
      </w:r>
    </w:p>
    <w:bookmarkEnd w:id="715"/>
    <w:bookmarkStart w:name="z718" w:id="716"/>
    <w:p>
      <w:pPr>
        <w:spacing w:after="0"/>
        <w:ind w:left="0"/>
        <w:jc w:val="both"/>
      </w:pPr>
      <w:r>
        <w:rPr>
          <w:rFonts w:ascii="Times New Roman"/>
          <w:b w:val="false"/>
          <w:i w:val="false"/>
          <w:color w:val="000000"/>
          <w:sz w:val="28"/>
        </w:rPr>
        <w:t>
      482. Жұмыс сипаттамасы.</w:t>
      </w:r>
    </w:p>
    <w:bookmarkEnd w:id="716"/>
    <w:p>
      <w:pPr>
        <w:spacing w:after="0"/>
        <w:ind w:left="0"/>
        <w:jc w:val="both"/>
      </w:pPr>
      <w:r>
        <w:rPr>
          <w:rFonts w:ascii="Times New Roman"/>
          <w:b w:val="false"/>
          <w:i w:val="false"/>
          <w:color w:val="000000"/>
          <w:sz w:val="28"/>
        </w:rPr>
        <w:t>
      Құламаға ыңғайлы арналардың жағдайына, шек бағдарлаушы және қорғаныс дамбалары, бөгет және басқа ұқсас олардың құрылғыларымен гидротехникалық құрылыстардың жағдайын жалпы көзбен шолып бақылау және оларды қирату және су шайып кету көлемін анықтау.</w:t>
      </w:r>
    </w:p>
    <w:p>
      <w:pPr>
        <w:spacing w:after="0"/>
        <w:ind w:left="0"/>
        <w:jc w:val="both"/>
      </w:pPr>
      <w:r>
        <w:rPr>
          <w:rFonts w:ascii="Times New Roman"/>
          <w:b w:val="false"/>
          <w:i w:val="false"/>
          <w:color w:val="000000"/>
          <w:sz w:val="28"/>
        </w:rPr>
        <w:t>
      Еңістегі ыза суларды жұқаруға, құлама оқиғаларды пайда болуға, жаға бекіткіш отырғызулардың ақуалына бақылай жасау.</w:t>
      </w:r>
    </w:p>
    <w:p>
      <w:pPr>
        <w:spacing w:after="0"/>
        <w:ind w:left="0"/>
        <w:jc w:val="both"/>
      </w:pPr>
      <w:r>
        <w:rPr>
          <w:rFonts w:ascii="Times New Roman"/>
          <w:b w:val="false"/>
          <w:i w:val="false"/>
          <w:color w:val="000000"/>
          <w:sz w:val="28"/>
        </w:rPr>
        <w:t>
      Табылған қиратулар бойынша схемалық салған суреттерді және актілерді құрастыру.</w:t>
      </w:r>
    </w:p>
    <w:p>
      <w:pPr>
        <w:spacing w:after="0"/>
        <w:ind w:left="0"/>
        <w:jc w:val="both"/>
      </w:pPr>
      <w:r>
        <w:rPr>
          <w:rFonts w:ascii="Times New Roman"/>
          <w:b w:val="false"/>
          <w:i w:val="false"/>
          <w:color w:val="000000"/>
          <w:sz w:val="28"/>
        </w:rPr>
        <w:t>
      Ағымдағы және апаттық гидроқұрылыстардан жоғары санап шыққан жөндеу жұмыстарына қатысу, сонымен қатар апаттық және қақпаны бөгеуші, су жіберулер, дюкер.</w:t>
      </w:r>
    </w:p>
    <w:bookmarkStart w:name="z719" w:id="717"/>
    <w:p>
      <w:pPr>
        <w:spacing w:after="0"/>
        <w:ind w:left="0"/>
        <w:jc w:val="both"/>
      </w:pPr>
      <w:r>
        <w:rPr>
          <w:rFonts w:ascii="Times New Roman"/>
          <w:b w:val="false"/>
          <w:i w:val="false"/>
          <w:color w:val="000000"/>
          <w:sz w:val="28"/>
        </w:rPr>
        <w:t xml:space="preserve">
      483. Білу керек: </w:t>
      </w:r>
    </w:p>
    <w:bookmarkEnd w:id="717"/>
    <w:p>
      <w:pPr>
        <w:spacing w:after="0"/>
        <w:ind w:left="0"/>
        <w:jc w:val="both"/>
      </w:pPr>
      <w:r>
        <w:rPr>
          <w:rFonts w:ascii="Times New Roman"/>
          <w:b w:val="false"/>
          <w:i w:val="false"/>
          <w:color w:val="000000"/>
          <w:sz w:val="28"/>
        </w:rPr>
        <w:t>
      негізгі гидротехникалық құрылымдарды құрылғы және тағайындау;</w:t>
      </w:r>
    </w:p>
    <w:p>
      <w:pPr>
        <w:spacing w:after="0"/>
        <w:ind w:left="0"/>
        <w:jc w:val="both"/>
      </w:pPr>
      <w:r>
        <w:rPr>
          <w:rFonts w:ascii="Times New Roman"/>
          <w:b w:val="false"/>
          <w:i w:val="false"/>
          <w:color w:val="000000"/>
          <w:sz w:val="28"/>
        </w:rPr>
        <w:t>
      гидрология бойынша негізгі мәліметтер;</w:t>
      </w:r>
    </w:p>
    <w:p>
      <w:pPr>
        <w:spacing w:after="0"/>
        <w:ind w:left="0"/>
        <w:jc w:val="both"/>
      </w:pPr>
      <w:r>
        <w:rPr>
          <w:rFonts w:ascii="Times New Roman"/>
          <w:b w:val="false"/>
          <w:i w:val="false"/>
          <w:color w:val="000000"/>
          <w:sz w:val="28"/>
        </w:rPr>
        <w:t>
      топырақ гидроқұрылыстардың бекіту тәсілдері;</w:t>
      </w:r>
    </w:p>
    <w:p>
      <w:pPr>
        <w:spacing w:after="0"/>
        <w:ind w:left="0"/>
        <w:jc w:val="both"/>
      </w:pPr>
      <w:r>
        <w:rPr>
          <w:rFonts w:ascii="Times New Roman"/>
          <w:b w:val="false"/>
          <w:i w:val="false"/>
          <w:color w:val="000000"/>
          <w:sz w:val="28"/>
        </w:rPr>
        <w:t>
      құламалар, дамбалар және басқа құрылыстарға ағымдағы жөндеу жүргізгендегі техникалық қауіпсіздік ережелері;</w:t>
      </w:r>
    </w:p>
    <w:bookmarkStart w:name="z720" w:id="718"/>
    <w:p>
      <w:pPr>
        <w:spacing w:after="0"/>
        <w:ind w:left="0"/>
        <w:jc w:val="both"/>
      </w:pPr>
      <w:r>
        <w:rPr>
          <w:rFonts w:ascii="Times New Roman"/>
          <w:b w:val="false"/>
          <w:i w:val="false"/>
          <w:color w:val="000000"/>
          <w:sz w:val="28"/>
        </w:rPr>
        <w:t>
      484. Курстық жүйеде дайындықты білу керек.</w:t>
      </w:r>
    </w:p>
    <w:bookmarkEnd w:id="718"/>
    <w:bookmarkStart w:name="z721" w:id="719"/>
    <w:p>
      <w:pPr>
        <w:spacing w:after="0"/>
        <w:ind w:left="0"/>
        <w:jc w:val="both"/>
      </w:pPr>
      <w:r>
        <w:rPr>
          <w:rFonts w:ascii="Times New Roman"/>
          <w:b w:val="false"/>
          <w:i w:val="false"/>
          <w:color w:val="000000"/>
          <w:sz w:val="28"/>
        </w:rPr>
        <w:t>
      114. Жер снаряды арнаулы құрылғыларының операторы</w:t>
      </w:r>
    </w:p>
    <w:bookmarkEnd w:id="719"/>
    <w:bookmarkStart w:name="z722" w:id="720"/>
    <w:p>
      <w:pPr>
        <w:spacing w:after="0"/>
        <w:ind w:left="0"/>
        <w:jc w:val="both"/>
      </w:pPr>
      <w:r>
        <w:rPr>
          <w:rFonts w:ascii="Times New Roman"/>
          <w:b w:val="false"/>
          <w:i w:val="false"/>
          <w:color w:val="000000"/>
          <w:sz w:val="28"/>
        </w:rPr>
        <w:t>
      485. Жұмыс сипаттамасы.</w:t>
      </w:r>
    </w:p>
    <w:bookmarkEnd w:id="720"/>
    <w:p>
      <w:pPr>
        <w:spacing w:after="0"/>
        <w:ind w:left="0"/>
        <w:jc w:val="both"/>
      </w:pPr>
      <w:r>
        <w:rPr>
          <w:rFonts w:ascii="Times New Roman"/>
          <w:b w:val="false"/>
          <w:i w:val="false"/>
          <w:color w:val="000000"/>
          <w:sz w:val="28"/>
        </w:rPr>
        <w:t>
      Өзі жүретін жер снарядтары, палубалы көмекші механизмдер мен жүккөтергіш құрылғыларының жұмысын технологиялық процесін басқару.</w:t>
      </w:r>
    </w:p>
    <w:p>
      <w:pPr>
        <w:spacing w:after="0"/>
        <w:ind w:left="0"/>
        <w:jc w:val="both"/>
      </w:pPr>
      <w:r>
        <w:rPr>
          <w:rFonts w:ascii="Times New Roman"/>
          <w:b w:val="false"/>
          <w:i w:val="false"/>
          <w:color w:val="000000"/>
          <w:sz w:val="28"/>
        </w:rPr>
        <w:t>
      Жұмыс зәкірлерінің орналасу және басқа жерге салу бойынша жұмысты орындау.</w:t>
      </w:r>
    </w:p>
    <w:p>
      <w:pPr>
        <w:spacing w:after="0"/>
        <w:ind w:left="0"/>
        <w:jc w:val="both"/>
      </w:pPr>
      <w:r>
        <w:rPr>
          <w:rFonts w:ascii="Times New Roman"/>
          <w:b w:val="false"/>
          <w:i w:val="false"/>
          <w:color w:val="000000"/>
          <w:sz w:val="28"/>
        </w:rPr>
        <w:t>
      Такелаж, арқан байлағыш, жөндеу жұмыстарын орындау.</w:t>
      </w:r>
    </w:p>
    <w:p>
      <w:pPr>
        <w:spacing w:after="0"/>
        <w:ind w:left="0"/>
        <w:jc w:val="both"/>
      </w:pPr>
      <w:r>
        <w:rPr>
          <w:rFonts w:ascii="Times New Roman"/>
          <w:b w:val="false"/>
          <w:i w:val="false"/>
          <w:color w:val="000000"/>
          <w:sz w:val="28"/>
        </w:rPr>
        <w:t>
      Қолда бар такеллаж мүлігі, аспап және мүліктерді есептеу.</w:t>
      </w:r>
    </w:p>
    <w:bookmarkStart w:name="z723" w:id="721"/>
    <w:p>
      <w:pPr>
        <w:spacing w:after="0"/>
        <w:ind w:left="0"/>
        <w:jc w:val="both"/>
      </w:pPr>
      <w:r>
        <w:rPr>
          <w:rFonts w:ascii="Times New Roman"/>
          <w:b w:val="false"/>
          <w:i w:val="false"/>
          <w:color w:val="000000"/>
          <w:sz w:val="28"/>
        </w:rPr>
        <w:t>
      486. Білуге тиіс:</w:t>
      </w:r>
    </w:p>
    <w:bookmarkEnd w:id="721"/>
    <w:p>
      <w:pPr>
        <w:spacing w:after="0"/>
        <w:ind w:left="0"/>
        <w:jc w:val="both"/>
      </w:pPr>
      <w:r>
        <w:rPr>
          <w:rFonts w:ascii="Times New Roman"/>
          <w:b w:val="false"/>
          <w:i w:val="false"/>
          <w:color w:val="000000"/>
          <w:sz w:val="28"/>
        </w:rPr>
        <w:t>
      өзі жүретін жер снарядтарын пайдалану құрылымы мен ережесі;</w:t>
      </w:r>
    </w:p>
    <w:p>
      <w:pPr>
        <w:spacing w:after="0"/>
        <w:ind w:left="0"/>
        <w:jc w:val="both"/>
      </w:pPr>
      <w:r>
        <w:rPr>
          <w:rFonts w:ascii="Times New Roman"/>
          <w:b w:val="false"/>
          <w:i w:val="false"/>
          <w:color w:val="000000"/>
          <w:sz w:val="28"/>
        </w:rPr>
        <w:t>
      өрт сөндіру құрылғыларын, дара және ұжымдық құтқару құрылғыларын қолдану ережесі</w:t>
      </w:r>
    </w:p>
    <w:p>
      <w:pPr>
        <w:spacing w:after="0"/>
        <w:ind w:left="0"/>
        <w:jc w:val="both"/>
      </w:pPr>
      <w:r>
        <w:rPr>
          <w:rFonts w:ascii="Times New Roman"/>
          <w:b w:val="false"/>
          <w:i w:val="false"/>
          <w:color w:val="000000"/>
          <w:sz w:val="28"/>
        </w:rPr>
        <w:t>
      апатты сигнализация мен ішкі байланыс құралдарын пайдалану ережесі;</w:t>
      </w:r>
    </w:p>
    <w:p>
      <w:pPr>
        <w:spacing w:after="0"/>
        <w:ind w:left="0"/>
        <w:jc w:val="both"/>
      </w:pPr>
      <w:r>
        <w:rPr>
          <w:rFonts w:ascii="Times New Roman"/>
          <w:b w:val="false"/>
          <w:i w:val="false"/>
          <w:color w:val="000000"/>
          <w:sz w:val="28"/>
        </w:rPr>
        <w:t>
      өзі жүретін жер снарядтарының жұмысының техникалық процесі;</w:t>
      </w:r>
    </w:p>
    <w:p>
      <w:pPr>
        <w:spacing w:after="0"/>
        <w:ind w:left="0"/>
        <w:jc w:val="both"/>
      </w:pPr>
      <w:r>
        <w:rPr>
          <w:rFonts w:ascii="Times New Roman"/>
          <w:b w:val="false"/>
          <w:i w:val="false"/>
          <w:color w:val="000000"/>
          <w:sz w:val="28"/>
        </w:rPr>
        <w:t>
      жер снарядтарында жұмысты орындау кезінде өнімділік 700 м</w:t>
      </w:r>
      <w:r>
        <w:rPr>
          <w:rFonts w:ascii="Times New Roman"/>
          <w:b w:val="false"/>
          <w:i w:val="false"/>
          <w:color w:val="000000"/>
          <w:vertAlign w:val="superscript"/>
        </w:rPr>
        <w:t xml:space="preserve">3 </w:t>
      </w:r>
      <w:r>
        <w:rPr>
          <w:rFonts w:ascii="Times New Roman"/>
          <w:b w:val="false"/>
          <w:i w:val="false"/>
          <w:color w:val="000000"/>
          <w:sz w:val="28"/>
        </w:rPr>
        <w:t>/сағ дейін - 4-разряд;</w:t>
      </w:r>
    </w:p>
    <w:p>
      <w:pPr>
        <w:spacing w:after="0"/>
        <w:ind w:left="0"/>
        <w:jc w:val="both"/>
      </w:pPr>
      <w:r>
        <w:rPr>
          <w:rFonts w:ascii="Times New Roman"/>
          <w:b w:val="false"/>
          <w:i w:val="false"/>
          <w:color w:val="000000"/>
          <w:sz w:val="28"/>
        </w:rPr>
        <w:t>
      жер снарядтарында жұмысты орындау кезінде өнімділік 700 м</w:t>
      </w:r>
      <w:r>
        <w:rPr>
          <w:rFonts w:ascii="Times New Roman"/>
          <w:b w:val="false"/>
          <w:i w:val="false"/>
          <w:color w:val="000000"/>
          <w:vertAlign w:val="superscript"/>
        </w:rPr>
        <w:t>3</w:t>
      </w:r>
      <w:r>
        <w:rPr>
          <w:rFonts w:ascii="Times New Roman"/>
          <w:b w:val="false"/>
          <w:i w:val="false"/>
          <w:color w:val="000000"/>
          <w:sz w:val="28"/>
        </w:rPr>
        <w:t>/сағ жоғары - 5-разряд.</w:t>
      </w:r>
    </w:p>
    <w:bookmarkStart w:name="z724" w:id="722"/>
    <w:p>
      <w:pPr>
        <w:spacing w:after="0"/>
        <w:ind w:left="0"/>
        <w:jc w:val="both"/>
      </w:pPr>
      <w:r>
        <w:rPr>
          <w:rFonts w:ascii="Times New Roman"/>
          <w:b w:val="false"/>
          <w:i w:val="false"/>
          <w:color w:val="000000"/>
          <w:sz w:val="28"/>
        </w:rPr>
        <w:t>
      115. Кеме аспазшысы, 4-разряд</w:t>
      </w:r>
    </w:p>
    <w:bookmarkEnd w:id="722"/>
    <w:bookmarkStart w:name="z725" w:id="723"/>
    <w:p>
      <w:pPr>
        <w:spacing w:after="0"/>
        <w:ind w:left="0"/>
        <w:jc w:val="both"/>
      </w:pPr>
      <w:r>
        <w:rPr>
          <w:rFonts w:ascii="Times New Roman"/>
          <w:b w:val="false"/>
          <w:i w:val="false"/>
          <w:color w:val="000000"/>
          <w:sz w:val="28"/>
        </w:rPr>
        <w:t>
      487. Жұмыс сипаттамасы.</w:t>
      </w:r>
    </w:p>
    <w:bookmarkEnd w:id="723"/>
    <w:p>
      <w:pPr>
        <w:spacing w:after="0"/>
        <w:ind w:left="0"/>
        <w:jc w:val="both"/>
      </w:pPr>
      <w:r>
        <w:rPr>
          <w:rFonts w:ascii="Times New Roman"/>
          <w:b w:val="false"/>
          <w:i w:val="false"/>
          <w:color w:val="000000"/>
          <w:sz w:val="28"/>
        </w:rPr>
        <w:t>
      Суда азықтың дайындаудың экологиялық есебімен кеме экипаж мүшелеріне азықты дайындауын қамту.</w:t>
      </w:r>
    </w:p>
    <w:p>
      <w:pPr>
        <w:spacing w:after="0"/>
        <w:ind w:left="0"/>
        <w:jc w:val="both"/>
      </w:pPr>
      <w:r>
        <w:rPr>
          <w:rFonts w:ascii="Times New Roman"/>
          <w:b w:val="false"/>
          <w:i w:val="false"/>
          <w:color w:val="000000"/>
          <w:sz w:val="28"/>
        </w:rPr>
        <w:t>
      Азықтар, шикізаттарға мәлімдеме, мәзір құрастыру.</w:t>
      </w:r>
    </w:p>
    <w:p>
      <w:pPr>
        <w:spacing w:after="0"/>
        <w:ind w:left="0"/>
        <w:jc w:val="both"/>
      </w:pPr>
      <w:r>
        <w:rPr>
          <w:rFonts w:ascii="Times New Roman"/>
          <w:b w:val="false"/>
          <w:i w:val="false"/>
          <w:color w:val="000000"/>
          <w:sz w:val="28"/>
        </w:rPr>
        <w:t>
      Тиiстi шикiзат және дайын өнiмнiң шығуын есептеу.</w:t>
      </w:r>
    </w:p>
    <w:p>
      <w:pPr>
        <w:spacing w:after="0"/>
        <w:ind w:left="0"/>
        <w:jc w:val="both"/>
      </w:pPr>
      <w:r>
        <w:rPr>
          <w:rFonts w:ascii="Times New Roman"/>
          <w:b w:val="false"/>
          <w:i w:val="false"/>
          <w:color w:val="000000"/>
          <w:sz w:val="28"/>
        </w:rPr>
        <w:t>
      Түскен шикізат және жартылай фабрикаттарға және оларға сәйкесінше көлемі, сапасы және ассортименті бойынша мәлімдеме, тіркеме қағаздарына бақылау.</w:t>
      </w:r>
    </w:p>
    <w:p>
      <w:pPr>
        <w:spacing w:after="0"/>
        <w:ind w:left="0"/>
        <w:jc w:val="both"/>
      </w:pPr>
      <w:r>
        <w:rPr>
          <w:rFonts w:ascii="Times New Roman"/>
          <w:b w:val="false"/>
          <w:i w:val="false"/>
          <w:color w:val="000000"/>
          <w:sz w:val="28"/>
        </w:rPr>
        <w:t>
      Актiлердiң салмақтың жеткiлiксiздiгi, ұрыс, ақау, шартқа сәйкес емес өнiмдерiне ресiмдеу.</w:t>
      </w:r>
    </w:p>
    <w:p>
      <w:pPr>
        <w:spacing w:after="0"/>
        <w:ind w:left="0"/>
        <w:jc w:val="both"/>
      </w:pPr>
      <w:r>
        <w:rPr>
          <w:rFonts w:ascii="Times New Roman"/>
          <w:b w:val="false"/>
          <w:i w:val="false"/>
          <w:color w:val="000000"/>
          <w:sz w:val="28"/>
        </w:rPr>
        <w:t>
      Тағамдарды дайындау кезінде келесідегідей операцияларды орындайды: бұйымдарды сүзу, араластыру, ұнтақтау, қалыптау, фаршталу.</w:t>
      </w:r>
    </w:p>
    <w:p>
      <w:pPr>
        <w:spacing w:after="0"/>
        <w:ind w:left="0"/>
        <w:jc w:val="both"/>
      </w:pPr>
      <w:r>
        <w:rPr>
          <w:rFonts w:ascii="Times New Roman"/>
          <w:b w:val="false"/>
          <w:i w:val="false"/>
          <w:color w:val="000000"/>
          <w:sz w:val="28"/>
        </w:rPr>
        <w:t>
      Тұтынылатын шикiзатты есеп, тауарлық есеп берудi жүргiзу.</w:t>
      </w:r>
    </w:p>
    <w:p>
      <w:pPr>
        <w:spacing w:after="0"/>
        <w:ind w:left="0"/>
        <w:jc w:val="both"/>
      </w:pPr>
      <w:r>
        <w:rPr>
          <w:rFonts w:ascii="Times New Roman"/>
          <w:b w:val="false"/>
          <w:i w:val="false"/>
          <w:color w:val="000000"/>
          <w:sz w:val="28"/>
        </w:rPr>
        <w:t>
      Тағамды қабылдау үшін орнатылған уақытта тарату.</w:t>
      </w:r>
    </w:p>
    <w:p>
      <w:pPr>
        <w:spacing w:after="0"/>
        <w:ind w:left="0"/>
        <w:jc w:val="both"/>
      </w:pPr>
      <w:r>
        <w:rPr>
          <w:rFonts w:ascii="Times New Roman"/>
          <w:b w:val="false"/>
          <w:i w:val="false"/>
          <w:color w:val="000000"/>
          <w:sz w:val="28"/>
        </w:rPr>
        <w:t>
      Кемеде наубайшы болмаған жағдайда оның міндетін атқарады.</w:t>
      </w:r>
    </w:p>
    <w:bookmarkStart w:name="z726" w:id="724"/>
    <w:p>
      <w:pPr>
        <w:spacing w:after="0"/>
        <w:ind w:left="0"/>
        <w:jc w:val="both"/>
      </w:pPr>
      <w:r>
        <w:rPr>
          <w:rFonts w:ascii="Times New Roman"/>
          <w:b w:val="false"/>
          <w:i w:val="false"/>
          <w:color w:val="000000"/>
          <w:sz w:val="28"/>
        </w:rPr>
        <w:t>
      488. Білуге тиіс:</w:t>
      </w:r>
    </w:p>
    <w:bookmarkEnd w:id="724"/>
    <w:p>
      <w:pPr>
        <w:spacing w:after="0"/>
        <w:ind w:left="0"/>
        <w:jc w:val="both"/>
      </w:pPr>
      <w:r>
        <w:rPr>
          <w:rFonts w:ascii="Times New Roman"/>
          <w:b w:val="false"/>
          <w:i w:val="false"/>
          <w:color w:val="000000"/>
          <w:sz w:val="28"/>
        </w:rPr>
        <w:t xml:space="preserve">
      кеме экипаж мүшелеріне азық дайындауын қамтамасыз ету ретіне қатысты ұйымдастыру – басқарушы және нормативтік құжаттар; </w:t>
      </w:r>
    </w:p>
    <w:p>
      <w:pPr>
        <w:spacing w:after="0"/>
        <w:ind w:left="0"/>
        <w:jc w:val="both"/>
      </w:pPr>
      <w:r>
        <w:rPr>
          <w:rFonts w:ascii="Times New Roman"/>
          <w:b w:val="false"/>
          <w:i w:val="false"/>
          <w:color w:val="000000"/>
          <w:sz w:val="28"/>
        </w:rPr>
        <w:t>
      қоректенудiң физиологиясының негiзi;</w:t>
      </w:r>
    </w:p>
    <w:p>
      <w:pPr>
        <w:spacing w:after="0"/>
        <w:ind w:left="0"/>
        <w:jc w:val="both"/>
      </w:pPr>
      <w:r>
        <w:rPr>
          <w:rFonts w:ascii="Times New Roman"/>
          <w:b w:val="false"/>
          <w:i w:val="false"/>
          <w:color w:val="000000"/>
          <w:sz w:val="28"/>
        </w:rPr>
        <w:t>
      тамақ өнiмдерiнiң тауартануын негiзі;</w:t>
      </w:r>
    </w:p>
    <w:p>
      <w:pPr>
        <w:spacing w:after="0"/>
        <w:ind w:left="0"/>
        <w:jc w:val="both"/>
      </w:pPr>
      <w:r>
        <w:rPr>
          <w:rFonts w:ascii="Times New Roman"/>
          <w:b w:val="false"/>
          <w:i w:val="false"/>
          <w:color w:val="000000"/>
          <w:sz w:val="28"/>
        </w:rPr>
        <w:t xml:space="preserve">
      қоғамдық қоректенудiң гигиенаны және тазалық сақтауы; </w:t>
      </w:r>
    </w:p>
    <w:p>
      <w:pPr>
        <w:spacing w:after="0"/>
        <w:ind w:left="0"/>
        <w:jc w:val="both"/>
      </w:pPr>
      <w:r>
        <w:rPr>
          <w:rFonts w:ascii="Times New Roman"/>
          <w:b w:val="false"/>
          <w:i w:val="false"/>
          <w:color w:val="000000"/>
          <w:sz w:val="28"/>
        </w:rPr>
        <w:t>
      аспаздықты;</w:t>
      </w:r>
    </w:p>
    <w:p>
      <w:pPr>
        <w:spacing w:after="0"/>
        <w:ind w:left="0"/>
        <w:jc w:val="both"/>
      </w:pPr>
      <w:r>
        <w:rPr>
          <w:rFonts w:ascii="Times New Roman"/>
          <w:b w:val="false"/>
          <w:i w:val="false"/>
          <w:color w:val="000000"/>
          <w:sz w:val="28"/>
        </w:rPr>
        <w:t>
      кемелерде амбуздар және қоғамдық қоректену кәсіпорындарының құрылғыларымен мүліктерін пайдалану ережесі;</w:t>
      </w:r>
    </w:p>
    <w:p>
      <w:pPr>
        <w:spacing w:after="0"/>
        <w:ind w:left="0"/>
        <w:jc w:val="both"/>
      </w:pPr>
      <w:r>
        <w:rPr>
          <w:rFonts w:ascii="Times New Roman"/>
          <w:b w:val="false"/>
          <w:i w:val="false"/>
          <w:color w:val="000000"/>
          <w:sz w:val="28"/>
        </w:rPr>
        <w:t>
      санитарлық талаптарын ережесі;</w:t>
      </w:r>
    </w:p>
    <w:p>
      <w:pPr>
        <w:spacing w:after="0"/>
        <w:ind w:left="0"/>
        <w:jc w:val="both"/>
      </w:pPr>
      <w:r>
        <w:rPr>
          <w:rFonts w:ascii="Times New Roman"/>
          <w:b w:val="false"/>
          <w:i w:val="false"/>
          <w:color w:val="000000"/>
          <w:sz w:val="28"/>
        </w:rPr>
        <w:t>
      дәрігер келгенге дейінгі алғашқы көмек көрсету ережесі;</w:t>
      </w:r>
    </w:p>
    <w:p>
      <w:pPr>
        <w:spacing w:after="0"/>
        <w:ind w:left="0"/>
        <w:jc w:val="both"/>
      </w:pPr>
      <w:r>
        <w:rPr>
          <w:rFonts w:ascii="Times New Roman"/>
          <w:b w:val="false"/>
          <w:i w:val="false"/>
          <w:color w:val="000000"/>
          <w:sz w:val="28"/>
        </w:rPr>
        <w:t>
      өрт сөндіру құрылғыларын, дара және ұжымдық құтқару құрылғыларын қолдану ережесі.</w:t>
      </w:r>
    </w:p>
    <w:bookmarkStart w:name="z727" w:id="725"/>
    <w:p>
      <w:pPr>
        <w:spacing w:after="0"/>
        <w:ind w:left="0"/>
        <w:jc w:val="both"/>
      </w:pPr>
      <w:r>
        <w:rPr>
          <w:rFonts w:ascii="Times New Roman"/>
          <w:b w:val="false"/>
          <w:i w:val="false"/>
          <w:color w:val="000000"/>
          <w:sz w:val="28"/>
        </w:rPr>
        <w:t>
      116. Шкипер көмекшісі, 3-разряд</w:t>
      </w:r>
    </w:p>
    <w:bookmarkEnd w:id="725"/>
    <w:bookmarkStart w:name="z728" w:id="726"/>
    <w:p>
      <w:pPr>
        <w:spacing w:after="0"/>
        <w:ind w:left="0"/>
        <w:jc w:val="both"/>
      </w:pPr>
      <w:r>
        <w:rPr>
          <w:rFonts w:ascii="Times New Roman"/>
          <w:b w:val="false"/>
          <w:i w:val="false"/>
          <w:color w:val="000000"/>
          <w:sz w:val="28"/>
        </w:rPr>
        <w:t>
      489. Жұмыс сипаттамасы.</w:t>
      </w:r>
    </w:p>
    <w:bookmarkEnd w:id="726"/>
    <w:p>
      <w:pPr>
        <w:spacing w:after="0"/>
        <w:ind w:left="0"/>
        <w:jc w:val="both"/>
      </w:pPr>
      <w:r>
        <w:rPr>
          <w:rFonts w:ascii="Times New Roman"/>
          <w:b w:val="false"/>
          <w:i w:val="false"/>
          <w:color w:val="000000"/>
          <w:sz w:val="28"/>
        </w:rPr>
        <w:t>
      Корпусты бөлігіндегі шығын материалдары және корпусты бөлігі бойынша тұрмыстық жұмыс жасауда, материалды-техникалық құрал жабдықтарын жабдықтауда ауысымды-қосалқы бөліктерін (жөндеу қажетті болған жағдайда) қабылдау, беру, есеп және сақтау.</w:t>
      </w:r>
    </w:p>
    <w:p>
      <w:pPr>
        <w:spacing w:after="0"/>
        <w:ind w:left="0"/>
        <w:jc w:val="both"/>
      </w:pPr>
      <w:r>
        <w:rPr>
          <w:rFonts w:ascii="Times New Roman"/>
          <w:b w:val="false"/>
          <w:i w:val="false"/>
          <w:color w:val="000000"/>
          <w:sz w:val="28"/>
        </w:rPr>
        <w:t>
      Корпусты бөлігі және тұрмыстық қызметіне материалды техникалық құрал жабдығына мәлімдемелерді құрастыру.</w:t>
      </w:r>
    </w:p>
    <w:p>
      <w:pPr>
        <w:spacing w:after="0"/>
        <w:ind w:left="0"/>
        <w:jc w:val="both"/>
      </w:pPr>
      <w:r>
        <w:rPr>
          <w:rFonts w:ascii="Times New Roman"/>
          <w:b w:val="false"/>
          <w:i w:val="false"/>
          <w:color w:val="000000"/>
          <w:sz w:val="28"/>
        </w:rPr>
        <w:t>
      Кеменің текелажы және сырлау жұмыстың орындауы, сонымен қатар машина жайында.</w:t>
      </w:r>
    </w:p>
    <w:p>
      <w:pPr>
        <w:spacing w:after="0"/>
        <w:ind w:left="0"/>
        <w:jc w:val="both"/>
      </w:pPr>
      <w:r>
        <w:rPr>
          <w:rFonts w:ascii="Times New Roman"/>
          <w:b w:val="false"/>
          <w:i w:val="false"/>
          <w:color w:val="000000"/>
          <w:sz w:val="28"/>
        </w:rPr>
        <w:t>
      Вахтаны атқару.</w:t>
      </w:r>
    </w:p>
    <w:bookmarkStart w:name="z729" w:id="727"/>
    <w:p>
      <w:pPr>
        <w:spacing w:after="0"/>
        <w:ind w:left="0"/>
        <w:jc w:val="both"/>
      </w:pPr>
      <w:r>
        <w:rPr>
          <w:rFonts w:ascii="Times New Roman"/>
          <w:b w:val="false"/>
          <w:i w:val="false"/>
          <w:color w:val="000000"/>
          <w:sz w:val="28"/>
        </w:rPr>
        <w:t xml:space="preserve">
      490. Білуге тиіс: </w:t>
      </w:r>
    </w:p>
    <w:bookmarkEnd w:id="727"/>
    <w:p>
      <w:pPr>
        <w:spacing w:after="0"/>
        <w:ind w:left="0"/>
        <w:jc w:val="both"/>
      </w:pPr>
      <w:r>
        <w:rPr>
          <w:rFonts w:ascii="Times New Roman"/>
          <w:b w:val="false"/>
          <w:i w:val="false"/>
          <w:color w:val="000000"/>
          <w:sz w:val="28"/>
        </w:rPr>
        <w:t>
      кеме құрылғысы;</w:t>
      </w:r>
    </w:p>
    <w:p>
      <w:pPr>
        <w:spacing w:after="0"/>
        <w:ind w:left="0"/>
        <w:jc w:val="both"/>
      </w:pPr>
      <w:r>
        <w:rPr>
          <w:rFonts w:ascii="Times New Roman"/>
          <w:b w:val="false"/>
          <w:i w:val="false"/>
          <w:color w:val="000000"/>
          <w:sz w:val="28"/>
        </w:rPr>
        <w:t>
      кеме құрылғысын пайдалану ережесі;</w:t>
      </w:r>
    </w:p>
    <w:p>
      <w:pPr>
        <w:spacing w:after="0"/>
        <w:ind w:left="0"/>
        <w:jc w:val="both"/>
      </w:pPr>
      <w:r>
        <w:rPr>
          <w:rFonts w:ascii="Times New Roman"/>
          <w:b w:val="false"/>
          <w:i w:val="false"/>
          <w:color w:val="000000"/>
          <w:sz w:val="28"/>
        </w:rPr>
        <w:t>
      такелажды және сырлау жұмыстарын өңдеу ережелері;</w:t>
      </w:r>
    </w:p>
    <w:p>
      <w:pPr>
        <w:spacing w:after="0"/>
        <w:ind w:left="0"/>
        <w:jc w:val="both"/>
      </w:pPr>
      <w:r>
        <w:rPr>
          <w:rFonts w:ascii="Times New Roman"/>
          <w:b w:val="false"/>
          <w:i w:val="false"/>
          <w:color w:val="000000"/>
          <w:sz w:val="28"/>
        </w:rPr>
        <w:t>
      материалдық құндылықтарды есептен шығару және есепке алу ережесі;</w:t>
      </w:r>
    </w:p>
    <w:p>
      <w:pPr>
        <w:spacing w:after="0"/>
        <w:ind w:left="0"/>
        <w:jc w:val="both"/>
      </w:pPr>
      <w:r>
        <w:rPr>
          <w:rFonts w:ascii="Times New Roman"/>
          <w:b w:val="false"/>
          <w:i w:val="false"/>
          <w:color w:val="000000"/>
          <w:sz w:val="28"/>
        </w:rPr>
        <w:t>
      навигациялық және сигналды оттықтар сипаттамасы;</w:t>
      </w:r>
    </w:p>
    <w:p>
      <w:pPr>
        <w:spacing w:after="0"/>
        <w:ind w:left="0"/>
        <w:jc w:val="both"/>
      </w:pPr>
      <w:r>
        <w:rPr>
          <w:rFonts w:ascii="Times New Roman"/>
          <w:b w:val="false"/>
          <w:i w:val="false"/>
          <w:color w:val="000000"/>
          <w:sz w:val="28"/>
        </w:rPr>
        <w:t>
      дыбыстық және жарықтық сигналдар;</w:t>
      </w:r>
    </w:p>
    <w:p>
      <w:pPr>
        <w:spacing w:after="0"/>
        <w:ind w:left="0"/>
        <w:jc w:val="both"/>
      </w:pPr>
      <w:r>
        <w:rPr>
          <w:rFonts w:ascii="Times New Roman"/>
          <w:b w:val="false"/>
          <w:i w:val="false"/>
          <w:color w:val="000000"/>
          <w:sz w:val="28"/>
        </w:rPr>
        <w:t>
      кемелердің соқтығысуларына ескерту ережелеріне бұлтарыстарды нұсқауға келісу;</w:t>
      </w:r>
    </w:p>
    <w:p>
      <w:pPr>
        <w:spacing w:after="0"/>
        <w:ind w:left="0"/>
        <w:jc w:val="both"/>
      </w:pPr>
      <w:r>
        <w:rPr>
          <w:rFonts w:ascii="Times New Roman"/>
          <w:b w:val="false"/>
          <w:i w:val="false"/>
          <w:color w:val="000000"/>
          <w:sz w:val="28"/>
        </w:rPr>
        <w:t>
      палубалық тетіктер, өрт сөндіргіш құрал жабдықтарын қолдану ережелері;</w:t>
      </w:r>
    </w:p>
    <w:p>
      <w:pPr>
        <w:spacing w:after="0"/>
        <w:ind w:left="0"/>
        <w:jc w:val="both"/>
      </w:pPr>
      <w:r>
        <w:rPr>
          <w:rFonts w:ascii="Times New Roman"/>
          <w:b w:val="false"/>
          <w:i w:val="false"/>
          <w:color w:val="000000"/>
          <w:sz w:val="28"/>
        </w:rPr>
        <w:t>
      тұщы суды қабылдау жүйесін пайдалану ережесі;</w:t>
      </w:r>
    </w:p>
    <w:p>
      <w:pPr>
        <w:spacing w:after="0"/>
        <w:ind w:left="0"/>
        <w:jc w:val="both"/>
      </w:pPr>
      <w:r>
        <w:rPr>
          <w:rFonts w:ascii="Times New Roman"/>
          <w:b w:val="false"/>
          <w:i w:val="false"/>
          <w:color w:val="000000"/>
          <w:sz w:val="28"/>
        </w:rPr>
        <w:t>
      апатты сигнализация мен ішкі байланыс құралдарын пайдалану ережесі;</w:t>
      </w:r>
    </w:p>
    <w:bookmarkStart w:name="z730" w:id="728"/>
    <w:p>
      <w:pPr>
        <w:spacing w:after="0"/>
        <w:ind w:left="0"/>
        <w:jc w:val="both"/>
      </w:pPr>
      <w:r>
        <w:rPr>
          <w:rFonts w:ascii="Times New Roman"/>
          <w:b w:val="false"/>
          <w:i w:val="false"/>
          <w:color w:val="000000"/>
          <w:sz w:val="28"/>
        </w:rPr>
        <w:t>
      117. Су көлігіндегі жол көрсетуші, 2-разряд</w:t>
      </w:r>
    </w:p>
    <w:bookmarkEnd w:id="728"/>
    <w:bookmarkStart w:name="z731" w:id="729"/>
    <w:p>
      <w:pPr>
        <w:spacing w:after="0"/>
        <w:ind w:left="0"/>
        <w:jc w:val="both"/>
      </w:pPr>
      <w:r>
        <w:rPr>
          <w:rFonts w:ascii="Times New Roman"/>
          <w:b w:val="false"/>
          <w:i w:val="false"/>
          <w:color w:val="000000"/>
          <w:sz w:val="28"/>
        </w:rPr>
        <w:t>
      491. Жұмыс сипаттамасы.</w:t>
      </w:r>
    </w:p>
    <w:bookmarkEnd w:id="729"/>
    <w:p>
      <w:pPr>
        <w:spacing w:after="0"/>
        <w:ind w:left="0"/>
        <w:jc w:val="both"/>
      </w:pPr>
      <w:r>
        <w:rPr>
          <w:rFonts w:ascii="Times New Roman"/>
          <w:b w:val="false"/>
          <w:i w:val="false"/>
          <w:color w:val="000000"/>
          <w:sz w:val="28"/>
        </w:rPr>
        <w:t>
      Жолаушылар каютасын, дәліз және ортақ қолдану орнын тазалау, бекітілген кесте бойынша меңгеру.</w:t>
      </w:r>
    </w:p>
    <w:p>
      <w:pPr>
        <w:spacing w:after="0"/>
        <w:ind w:left="0"/>
        <w:jc w:val="both"/>
      </w:pPr>
      <w:r>
        <w:rPr>
          <w:rFonts w:ascii="Times New Roman"/>
          <w:b w:val="false"/>
          <w:i w:val="false"/>
          <w:color w:val="000000"/>
          <w:sz w:val="28"/>
        </w:rPr>
        <w:t>
      Жол жүру билеттері бар жолаушыларды келген кемелерге каюталар бойымен орналастыру.</w:t>
      </w:r>
    </w:p>
    <w:p>
      <w:pPr>
        <w:spacing w:after="0"/>
        <w:ind w:left="0"/>
        <w:jc w:val="both"/>
      </w:pPr>
      <w:r>
        <w:rPr>
          <w:rFonts w:ascii="Times New Roman"/>
          <w:b w:val="false"/>
          <w:i w:val="false"/>
          <w:color w:val="000000"/>
          <w:sz w:val="28"/>
        </w:rPr>
        <w:t>
      Бос жолаушылар орындарын есепке кіргізу.</w:t>
      </w:r>
    </w:p>
    <w:p>
      <w:pPr>
        <w:spacing w:after="0"/>
        <w:ind w:left="0"/>
        <w:jc w:val="both"/>
      </w:pPr>
      <w:r>
        <w:rPr>
          <w:rFonts w:ascii="Times New Roman"/>
          <w:b w:val="false"/>
          <w:i w:val="false"/>
          <w:color w:val="000000"/>
          <w:sz w:val="28"/>
        </w:rPr>
        <w:t xml:space="preserve">
      Жолаушылардың белгіленген орынға келгенін хабарлау. </w:t>
      </w:r>
    </w:p>
    <w:bookmarkStart w:name="z732" w:id="730"/>
    <w:p>
      <w:pPr>
        <w:spacing w:after="0"/>
        <w:ind w:left="0"/>
        <w:jc w:val="both"/>
      </w:pPr>
      <w:r>
        <w:rPr>
          <w:rFonts w:ascii="Times New Roman"/>
          <w:b w:val="false"/>
          <w:i w:val="false"/>
          <w:color w:val="000000"/>
          <w:sz w:val="28"/>
        </w:rPr>
        <w:t>
      492. Білуге тиіс:</w:t>
      </w:r>
    </w:p>
    <w:bookmarkEnd w:id="730"/>
    <w:p>
      <w:pPr>
        <w:spacing w:after="0"/>
        <w:ind w:left="0"/>
        <w:jc w:val="both"/>
      </w:pPr>
      <w:r>
        <w:rPr>
          <w:rFonts w:ascii="Times New Roman"/>
          <w:b w:val="false"/>
          <w:i w:val="false"/>
          <w:color w:val="000000"/>
          <w:sz w:val="28"/>
        </w:rPr>
        <w:t>
      кеменің құрылғысы;</w:t>
      </w:r>
    </w:p>
    <w:p>
      <w:pPr>
        <w:spacing w:after="0"/>
        <w:ind w:left="0"/>
        <w:jc w:val="both"/>
      </w:pPr>
      <w:r>
        <w:rPr>
          <w:rFonts w:ascii="Times New Roman"/>
          <w:b w:val="false"/>
          <w:i w:val="false"/>
          <w:color w:val="000000"/>
          <w:sz w:val="28"/>
        </w:rPr>
        <w:t>
      апаттан құтқаруларды және өртке қарсы мүліктер мен құрал саймандарын пайдаланудың реті;</w:t>
      </w:r>
    </w:p>
    <w:p>
      <w:pPr>
        <w:spacing w:after="0"/>
        <w:ind w:left="0"/>
        <w:jc w:val="both"/>
      </w:pPr>
      <w:r>
        <w:rPr>
          <w:rFonts w:ascii="Times New Roman"/>
          <w:b w:val="false"/>
          <w:i w:val="false"/>
          <w:color w:val="000000"/>
          <w:sz w:val="28"/>
        </w:rPr>
        <w:t>
      апаттың ескертпе дабылы;</w:t>
      </w:r>
    </w:p>
    <w:p>
      <w:pPr>
        <w:spacing w:after="0"/>
        <w:ind w:left="0"/>
        <w:jc w:val="both"/>
      </w:pPr>
      <w:r>
        <w:rPr>
          <w:rFonts w:ascii="Times New Roman"/>
          <w:b w:val="false"/>
          <w:i w:val="false"/>
          <w:color w:val="000000"/>
          <w:sz w:val="28"/>
        </w:rPr>
        <w:t>
      ішкі байланыс жүйесін және дабыл бойынша сигнализациясын пайдаланудың реті;</w:t>
      </w:r>
    </w:p>
    <w:p>
      <w:pPr>
        <w:spacing w:after="0"/>
        <w:ind w:left="0"/>
        <w:jc w:val="both"/>
      </w:pPr>
      <w:r>
        <w:rPr>
          <w:rFonts w:ascii="Times New Roman"/>
          <w:b w:val="false"/>
          <w:i w:val="false"/>
          <w:color w:val="000000"/>
          <w:sz w:val="28"/>
        </w:rPr>
        <w:t>
      құтқару шлюпкаларымен салдарды орнына орналастыру;</w:t>
      </w:r>
    </w:p>
    <w:p>
      <w:pPr>
        <w:spacing w:after="0"/>
        <w:ind w:left="0"/>
        <w:jc w:val="both"/>
      </w:pPr>
      <w:r>
        <w:rPr>
          <w:rFonts w:ascii="Times New Roman"/>
          <w:b w:val="false"/>
          <w:i w:val="false"/>
          <w:color w:val="000000"/>
          <w:sz w:val="28"/>
        </w:rPr>
        <w:t>
      кесіп-пішу кестесіндегі дабыл бойынша жолаушыларды көшіру жолы;</w:t>
      </w:r>
    </w:p>
    <w:p>
      <w:pPr>
        <w:spacing w:after="0"/>
        <w:ind w:left="0"/>
        <w:jc w:val="both"/>
      </w:pPr>
      <w:r>
        <w:rPr>
          <w:rFonts w:ascii="Times New Roman"/>
          <w:b w:val="false"/>
          <w:i w:val="false"/>
          <w:color w:val="000000"/>
          <w:sz w:val="28"/>
        </w:rPr>
        <w:t>
      жолаушыларды және жолжүктерді тасымалдау ережесі;</w:t>
      </w:r>
    </w:p>
    <w:p>
      <w:pPr>
        <w:spacing w:after="0"/>
        <w:ind w:left="0"/>
        <w:jc w:val="both"/>
      </w:pPr>
      <w:r>
        <w:rPr>
          <w:rFonts w:ascii="Times New Roman"/>
          <w:b w:val="false"/>
          <w:i w:val="false"/>
          <w:color w:val="000000"/>
          <w:sz w:val="28"/>
        </w:rPr>
        <w:t>
      судтағы жолаушыларға қызмет көрсету ережесі.</w:t>
      </w:r>
    </w:p>
    <w:bookmarkStart w:name="z733" w:id="731"/>
    <w:p>
      <w:pPr>
        <w:spacing w:after="0"/>
        <w:ind w:left="0"/>
        <w:jc w:val="both"/>
      </w:pPr>
      <w:r>
        <w:rPr>
          <w:rFonts w:ascii="Times New Roman"/>
          <w:b w:val="false"/>
          <w:i w:val="false"/>
          <w:color w:val="000000"/>
          <w:sz w:val="28"/>
        </w:rPr>
        <w:t>
      118. Жағалау жұмысшысы, 2-разряд</w:t>
      </w:r>
    </w:p>
    <w:bookmarkEnd w:id="731"/>
    <w:bookmarkStart w:name="z734" w:id="732"/>
    <w:p>
      <w:pPr>
        <w:spacing w:after="0"/>
        <w:ind w:left="0"/>
        <w:jc w:val="both"/>
      </w:pPr>
      <w:r>
        <w:rPr>
          <w:rFonts w:ascii="Times New Roman"/>
          <w:b w:val="false"/>
          <w:i w:val="false"/>
          <w:color w:val="000000"/>
          <w:sz w:val="28"/>
        </w:rPr>
        <w:t>
      493. Жұмыс сипаттамасы.</w:t>
      </w:r>
    </w:p>
    <w:bookmarkEnd w:id="732"/>
    <w:p>
      <w:pPr>
        <w:spacing w:after="0"/>
        <w:ind w:left="0"/>
        <w:jc w:val="both"/>
      </w:pPr>
      <w:r>
        <w:rPr>
          <w:rFonts w:ascii="Times New Roman"/>
          <w:b w:val="false"/>
          <w:i w:val="false"/>
          <w:color w:val="000000"/>
          <w:sz w:val="28"/>
        </w:rPr>
        <w:t>
      Навигациялық жабдықтың құрал жабдықтарын дайындау, консервациялау, қойылымға қатысу және алу.</w:t>
      </w:r>
    </w:p>
    <w:p>
      <w:pPr>
        <w:spacing w:after="0"/>
        <w:ind w:left="0"/>
        <w:jc w:val="both"/>
      </w:pPr>
      <w:r>
        <w:rPr>
          <w:rFonts w:ascii="Times New Roman"/>
          <w:b w:val="false"/>
          <w:i w:val="false"/>
          <w:color w:val="000000"/>
          <w:sz w:val="28"/>
        </w:rPr>
        <w:t>
      Барлық арқанды байлау жұмыстарын орындау.</w:t>
      </w:r>
    </w:p>
    <w:p>
      <w:pPr>
        <w:spacing w:after="0"/>
        <w:ind w:left="0"/>
        <w:jc w:val="both"/>
      </w:pPr>
      <w:r>
        <w:rPr>
          <w:rFonts w:ascii="Times New Roman"/>
          <w:b w:val="false"/>
          <w:i w:val="false"/>
          <w:color w:val="000000"/>
          <w:sz w:val="28"/>
        </w:rPr>
        <w:t>
      Жүзу құралындағы аспаптарды орнату, тереңдікті өлшеу, жағажай белгілеріне қорек көздерін жеткізу.</w:t>
      </w:r>
    </w:p>
    <w:p>
      <w:pPr>
        <w:spacing w:after="0"/>
        <w:ind w:left="0"/>
        <w:jc w:val="both"/>
      </w:pPr>
      <w:r>
        <w:rPr>
          <w:rFonts w:ascii="Times New Roman"/>
          <w:b w:val="false"/>
          <w:i w:val="false"/>
          <w:color w:val="000000"/>
          <w:sz w:val="28"/>
        </w:rPr>
        <w:t>
      Жүзу құралындағы әртүрлі жүктерді тиеу және түсіру.</w:t>
      </w:r>
    </w:p>
    <w:p>
      <w:pPr>
        <w:spacing w:after="0"/>
        <w:ind w:left="0"/>
        <w:jc w:val="both"/>
      </w:pPr>
      <w:r>
        <w:rPr>
          <w:rFonts w:ascii="Times New Roman"/>
          <w:b w:val="false"/>
          <w:i w:val="false"/>
          <w:color w:val="000000"/>
          <w:sz w:val="28"/>
        </w:rPr>
        <w:t>
      Навигациялық жабдықты жағалаудағы арықтарына қалпына келтіру және щұңқырлар қазу.</w:t>
      </w:r>
    </w:p>
    <w:p>
      <w:pPr>
        <w:spacing w:after="0"/>
        <w:ind w:left="0"/>
        <w:jc w:val="both"/>
      </w:pPr>
      <w:r>
        <w:rPr>
          <w:rFonts w:ascii="Times New Roman"/>
          <w:b w:val="false"/>
          <w:i w:val="false"/>
          <w:color w:val="000000"/>
          <w:sz w:val="28"/>
        </w:rPr>
        <w:t>
      Лотлиня және өлшем арқанын тасу, бөлу және таңбалау.</w:t>
      </w:r>
    </w:p>
    <w:p>
      <w:pPr>
        <w:spacing w:after="0"/>
        <w:ind w:left="0"/>
        <w:jc w:val="both"/>
      </w:pPr>
      <w:r>
        <w:rPr>
          <w:rFonts w:ascii="Times New Roman"/>
          <w:b w:val="false"/>
          <w:i w:val="false"/>
          <w:color w:val="000000"/>
          <w:sz w:val="28"/>
        </w:rPr>
        <w:t>
      Адамдарды тасымалдауда қайықты басқару.</w:t>
      </w:r>
    </w:p>
    <w:p>
      <w:pPr>
        <w:spacing w:after="0"/>
        <w:ind w:left="0"/>
        <w:jc w:val="both"/>
      </w:pPr>
      <w:r>
        <w:rPr>
          <w:rFonts w:ascii="Times New Roman"/>
          <w:b w:val="false"/>
          <w:i w:val="false"/>
          <w:color w:val="000000"/>
          <w:sz w:val="28"/>
        </w:rPr>
        <w:t>
      Жұмысшы инструменттерін жөндеу.</w:t>
      </w:r>
    </w:p>
    <w:p>
      <w:pPr>
        <w:spacing w:after="0"/>
        <w:ind w:left="0"/>
        <w:jc w:val="both"/>
      </w:pPr>
      <w:r>
        <w:rPr>
          <w:rFonts w:ascii="Times New Roman"/>
          <w:b w:val="false"/>
          <w:i w:val="false"/>
          <w:color w:val="000000"/>
          <w:sz w:val="28"/>
        </w:rPr>
        <w:t>
      Нивелир тақтайшасымен жұмыс және қою.</w:t>
      </w:r>
    </w:p>
    <w:p>
      <w:pPr>
        <w:spacing w:after="0"/>
        <w:ind w:left="0"/>
        <w:jc w:val="both"/>
      </w:pPr>
      <w:r>
        <w:rPr>
          <w:rFonts w:ascii="Times New Roman"/>
          <w:b w:val="false"/>
          <w:i w:val="false"/>
          <w:color w:val="000000"/>
          <w:sz w:val="28"/>
        </w:rPr>
        <w:t>
      Берілген құрам бойынша бетон қоспасын дайындау.</w:t>
      </w:r>
    </w:p>
    <w:p>
      <w:pPr>
        <w:spacing w:after="0"/>
        <w:ind w:left="0"/>
        <w:jc w:val="both"/>
      </w:pPr>
      <w:r>
        <w:rPr>
          <w:rFonts w:ascii="Times New Roman"/>
          <w:b w:val="false"/>
          <w:i w:val="false"/>
          <w:color w:val="000000"/>
          <w:sz w:val="28"/>
        </w:rPr>
        <w:t>
      Ағаш ұсталық, ағартушы, слесарь және такелаж жұмыстарын орындау.</w:t>
      </w:r>
    </w:p>
    <w:p>
      <w:pPr>
        <w:spacing w:after="0"/>
        <w:ind w:left="0"/>
        <w:jc w:val="both"/>
      </w:pPr>
      <w:r>
        <w:rPr>
          <w:rFonts w:ascii="Times New Roman"/>
          <w:b w:val="false"/>
          <w:i w:val="false"/>
          <w:color w:val="000000"/>
          <w:sz w:val="28"/>
        </w:rPr>
        <w:t>
      Ескекшiнiң мiндеттерiн орындау.</w:t>
      </w:r>
    </w:p>
    <w:bookmarkStart w:name="z735" w:id="733"/>
    <w:p>
      <w:pPr>
        <w:spacing w:after="0"/>
        <w:ind w:left="0"/>
        <w:jc w:val="both"/>
      </w:pPr>
      <w:r>
        <w:rPr>
          <w:rFonts w:ascii="Times New Roman"/>
          <w:b w:val="false"/>
          <w:i w:val="false"/>
          <w:color w:val="000000"/>
          <w:sz w:val="28"/>
        </w:rPr>
        <w:t>
      494. Білуге тиіс:</w:t>
      </w:r>
    </w:p>
    <w:bookmarkEnd w:id="733"/>
    <w:p>
      <w:pPr>
        <w:spacing w:after="0"/>
        <w:ind w:left="0"/>
        <w:jc w:val="both"/>
      </w:pPr>
      <w:r>
        <w:rPr>
          <w:rFonts w:ascii="Times New Roman"/>
          <w:b w:val="false"/>
          <w:i w:val="false"/>
          <w:color w:val="000000"/>
          <w:sz w:val="28"/>
        </w:rPr>
        <w:t>
      құрылғы және жүккөтергіш пен такелаж құрылғыларын пайдалану ережесін;</w:t>
      </w:r>
    </w:p>
    <w:p>
      <w:pPr>
        <w:spacing w:after="0"/>
        <w:ind w:left="0"/>
        <w:jc w:val="both"/>
      </w:pPr>
      <w:r>
        <w:rPr>
          <w:rFonts w:ascii="Times New Roman"/>
          <w:b w:val="false"/>
          <w:i w:val="false"/>
          <w:color w:val="000000"/>
          <w:sz w:val="28"/>
        </w:rPr>
        <w:t>
      жүктерді тиеу, жылжыту, түсіру және қалаудың тәсілдерін;</w:t>
      </w:r>
    </w:p>
    <w:p>
      <w:pPr>
        <w:spacing w:after="0"/>
        <w:ind w:left="0"/>
        <w:jc w:val="both"/>
      </w:pPr>
      <w:r>
        <w:rPr>
          <w:rFonts w:ascii="Times New Roman"/>
          <w:b w:val="false"/>
          <w:i w:val="false"/>
          <w:color w:val="000000"/>
          <w:sz w:val="28"/>
        </w:rPr>
        <w:t>
      ағаш ұсталық, слесарь және сырлау жұмыстарын орындалуы тәсілдерін;</w:t>
      </w:r>
    </w:p>
    <w:p>
      <w:pPr>
        <w:spacing w:after="0"/>
        <w:ind w:left="0"/>
        <w:jc w:val="both"/>
      </w:pPr>
      <w:r>
        <w:rPr>
          <w:rFonts w:ascii="Times New Roman"/>
          <w:b w:val="false"/>
          <w:i w:val="false"/>
          <w:color w:val="000000"/>
          <w:sz w:val="28"/>
        </w:rPr>
        <w:t>
      жұмысшы және өлшеуіш құралдарын қолдану ережесін;</w:t>
      </w:r>
    </w:p>
    <w:p>
      <w:pPr>
        <w:spacing w:after="0"/>
        <w:ind w:left="0"/>
        <w:jc w:val="both"/>
      </w:pPr>
      <w:r>
        <w:rPr>
          <w:rFonts w:ascii="Times New Roman"/>
          <w:b w:val="false"/>
          <w:i w:val="false"/>
          <w:color w:val="000000"/>
          <w:sz w:val="28"/>
        </w:rPr>
        <w:t>
      соттарды арқанмен байлау бойынша жұмыстардың орындалуының тәртібі мен ережесін;</w:t>
      </w:r>
    </w:p>
    <w:p>
      <w:pPr>
        <w:spacing w:after="0"/>
        <w:ind w:left="0"/>
        <w:jc w:val="both"/>
      </w:pPr>
      <w:r>
        <w:rPr>
          <w:rFonts w:ascii="Times New Roman"/>
          <w:b w:val="false"/>
          <w:i w:val="false"/>
          <w:color w:val="000000"/>
          <w:sz w:val="28"/>
        </w:rPr>
        <w:t>
      көрермен және дыбыстық сигналдарды қабылдау және тарату ережелерін;</w:t>
      </w:r>
    </w:p>
    <w:p>
      <w:pPr>
        <w:spacing w:after="0"/>
        <w:ind w:left="0"/>
        <w:jc w:val="both"/>
      </w:pPr>
      <w:r>
        <w:rPr>
          <w:rFonts w:ascii="Times New Roman"/>
          <w:b w:val="false"/>
          <w:i w:val="false"/>
          <w:color w:val="000000"/>
          <w:sz w:val="28"/>
        </w:rPr>
        <w:t>
      жер жұмыстарының өндiрiсiнiң негiзгi ережелерiн;</w:t>
      </w:r>
    </w:p>
    <w:p>
      <w:pPr>
        <w:spacing w:after="0"/>
        <w:ind w:left="0"/>
        <w:jc w:val="both"/>
      </w:pPr>
      <w:r>
        <w:rPr>
          <w:rFonts w:ascii="Times New Roman"/>
          <w:b w:val="false"/>
          <w:i w:val="false"/>
          <w:color w:val="000000"/>
          <w:sz w:val="28"/>
        </w:rPr>
        <w:t>
      бетон қоспаларын дайындау тәсілін;</w:t>
      </w:r>
    </w:p>
    <w:p>
      <w:pPr>
        <w:spacing w:after="0"/>
        <w:ind w:left="0"/>
        <w:jc w:val="both"/>
      </w:pPr>
      <w:r>
        <w:rPr>
          <w:rFonts w:ascii="Times New Roman"/>
          <w:b w:val="false"/>
          <w:i w:val="false"/>
          <w:color w:val="000000"/>
          <w:sz w:val="28"/>
        </w:rPr>
        <w:t>
      суда өндіру жұмыстарын және қайықты басқару ережесін;</w:t>
      </w:r>
    </w:p>
    <w:bookmarkStart w:name="z736" w:id="734"/>
    <w:p>
      <w:pPr>
        <w:spacing w:after="0"/>
        <w:ind w:left="0"/>
        <w:jc w:val="both"/>
      </w:pPr>
      <w:r>
        <w:rPr>
          <w:rFonts w:ascii="Times New Roman"/>
          <w:b w:val="false"/>
          <w:i w:val="false"/>
          <w:color w:val="000000"/>
          <w:sz w:val="28"/>
        </w:rPr>
        <w:t>
      119. Зерттеу арна партиясының дала (жол) жұмысшысы, 2-разряд</w:t>
      </w:r>
    </w:p>
    <w:bookmarkEnd w:id="734"/>
    <w:bookmarkStart w:name="z737" w:id="735"/>
    <w:p>
      <w:pPr>
        <w:spacing w:after="0"/>
        <w:ind w:left="0"/>
        <w:jc w:val="both"/>
      </w:pPr>
      <w:r>
        <w:rPr>
          <w:rFonts w:ascii="Times New Roman"/>
          <w:b w:val="false"/>
          <w:i w:val="false"/>
          <w:color w:val="000000"/>
          <w:sz w:val="28"/>
        </w:rPr>
        <w:t>
      495. Жұмыс сипаттамасы.</w:t>
      </w:r>
    </w:p>
    <w:bookmarkEnd w:id="735"/>
    <w:p>
      <w:pPr>
        <w:spacing w:after="0"/>
        <w:ind w:left="0"/>
        <w:jc w:val="both"/>
      </w:pPr>
      <w:r>
        <w:rPr>
          <w:rFonts w:ascii="Times New Roman"/>
          <w:b w:val="false"/>
          <w:i w:val="false"/>
          <w:color w:val="000000"/>
          <w:sz w:val="28"/>
        </w:rPr>
        <w:t>
      Далалық іздестіру жұмыстар мен арналық орындау кезінде инженерлік-техникалық қызметкерлердің немесе партия бригадирінің басшылығымен түрлі қосалқы операцияларды орындау.</w:t>
      </w:r>
    </w:p>
    <w:p>
      <w:pPr>
        <w:spacing w:after="0"/>
        <w:ind w:left="0"/>
        <w:jc w:val="both"/>
      </w:pPr>
      <w:r>
        <w:rPr>
          <w:rFonts w:ascii="Times New Roman"/>
          <w:b w:val="false"/>
          <w:i w:val="false"/>
          <w:color w:val="000000"/>
          <w:sz w:val="28"/>
        </w:rPr>
        <w:t>
      Жоспарлы-жоғары тұғырдағы пункттердегі ағаш белгілерді дайындау.</w:t>
      </w:r>
    </w:p>
    <w:p>
      <w:pPr>
        <w:spacing w:after="0"/>
        <w:ind w:left="0"/>
        <w:jc w:val="both"/>
      </w:pPr>
      <w:r>
        <w:rPr>
          <w:rFonts w:ascii="Times New Roman"/>
          <w:b w:val="false"/>
          <w:i w:val="false"/>
          <w:color w:val="000000"/>
          <w:sz w:val="28"/>
        </w:rPr>
        <w:t>
      Брандвахталарды даярлау және буксирлеумен, жүзетін құралдарды және басқа да керек-жарақтарды жөндеумен байланысты жұмыстарға қатысу.</w:t>
      </w:r>
    </w:p>
    <w:p>
      <w:pPr>
        <w:spacing w:after="0"/>
        <w:ind w:left="0"/>
        <w:jc w:val="both"/>
      </w:pPr>
      <w:r>
        <w:rPr>
          <w:rFonts w:ascii="Times New Roman"/>
          <w:b w:val="false"/>
          <w:i w:val="false"/>
          <w:color w:val="000000"/>
          <w:sz w:val="28"/>
        </w:rPr>
        <w:t>
      Бояу және сүргілеу жұмыстарын орындау.</w:t>
      </w:r>
    </w:p>
    <w:bookmarkStart w:name="z738" w:id="736"/>
    <w:p>
      <w:pPr>
        <w:spacing w:after="0"/>
        <w:ind w:left="0"/>
        <w:jc w:val="both"/>
      </w:pPr>
      <w:r>
        <w:rPr>
          <w:rFonts w:ascii="Times New Roman"/>
          <w:b w:val="false"/>
          <w:i w:val="false"/>
          <w:color w:val="000000"/>
          <w:sz w:val="28"/>
        </w:rPr>
        <w:t>
      496. Білуге тиіс:</w:t>
      </w:r>
    </w:p>
    <w:bookmarkEnd w:id="736"/>
    <w:p>
      <w:pPr>
        <w:spacing w:after="0"/>
        <w:ind w:left="0"/>
        <w:jc w:val="both"/>
      </w:pPr>
      <w:r>
        <w:rPr>
          <w:rFonts w:ascii="Times New Roman"/>
          <w:b w:val="false"/>
          <w:i w:val="false"/>
          <w:color w:val="000000"/>
          <w:sz w:val="28"/>
        </w:rPr>
        <w:t>
      дала iзденiс жұмыстары зерттеулер және арналы зерттеулердi тағайындау туралы ортақ мәлiметтер өндiру тәсiлдерi;</w:t>
      </w:r>
    </w:p>
    <w:p>
      <w:pPr>
        <w:spacing w:after="0"/>
        <w:ind w:left="0"/>
        <w:jc w:val="both"/>
      </w:pPr>
      <w:r>
        <w:rPr>
          <w:rFonts w:ascii="Times New Roman"/>
          <w:b w:val="false"/>
          <w:i w:val="false"/>
          <w:color w:val="000000"/>
          <w:sz w:val="28"/>
        </w:rPr>
        <w:t>
      дала жұмыстары туралы жалпы мәліметтер, зерттеу жұмыстары тәсілдері, кемелерді зерттеу жұмыстары, такелажды қолданған кезіндегі техника қауіпсіздігі ережесі.</w:t>
      </w:r>
    </w:p>
    <w:p>
      <w:pPr>
        <w:spacing w:after="0"/>
        <w:ind w:left="0"/>
        <w:jc w:val="both"/>
      </w:pPr>
      <w:r>
        <w:rPr>
          <w:rFonts w:ascii="Times New Roman"/>
          <w:b w:val="false"/>
          <w:i w:val="false"/>
          <w:color w:val="000000"/>
          <w:sz w:val="28"/>
        </w:rPr>
        <w:t>
      Су өлшеу бекеттері құрылғылары, белгілерді салу және жоспарлы орталықтарды салу жұмыстарын орындауда, өлшеу және геометриялық қақпақтарды салу - 3-разряд.</w:t>
      </w:r>
    </w:p>
    <w:bookmarkStart w:name="z739" w:id="737"/>
    <w:p>
      <w:pPr>
        <w:spacing w:after="0"/>
        <w:ind w:left="0"/>
        <w:jc w:val="both"/>
      </w:pPr>
      <w:r>
        <w:rPr>
          <w:rFonts w:ascii="Times New Roman"/>
          <w:b w:val="false"/>
          <w:i w:val="false"/>
          <w:color w:val="000000"/>
          <w:sz w:val="28"/>
        </w:rPr>
        <w:t>
      120. Кеме құрылғысының бекет (қосалқы) жұмысшысы - моторшы</w:t>
      </w:r>
    </w:p>
    <w:bookmarkEnd w:id="737"/>
    <w:bookmarkStart w:name="z740" w:id="738"/>
    <w:p>
      <w:pPr>
        <w:spacing w:after="0"/>
        <w:ind w:left="0"/>
        <w:jc w:val="both"/>
      </w:pPr>
      <w:r>
        <w:rPr>
          <w:rFonts w:ascii="Times New Roman"/>
          <w:b w:val="false"/>
          <w:i w:val="false"/>
          <w:color w:val="000000"/>
          <w:sz w:val="28"/>
        </w:rPr>
        <w:t>
      1-параграф. Кеме құрылғысының бекет (қосалқы) жұмысшысы - моторшы, 2-разряд</w:t>
      </w:r>
    </w:p>
    <w:bookmarkEnd w:id="738"/>
    <w:bookmarkStart w:name="z741" w:id="739"/>
    <w:p>
      <w:pPr>
        <w:spacing w:after="0"/>
        <w:ind w:left="0"/>
        <w:jc w:val="both"/>
      </w:pPr>
      <w:r>
        <w:rPr>
          <w:rFonts w:ascii="Times New Roman"/>
          <w:b w:val="false"/>
          <w:i w:val="false"/>
          <w:color w:val="000000"/>
          <w:sz w:val="28"/>
        </w:rPr>
        <w:t>
      497. Жұмыс сипаттамасы.</w:t>
      </w:r>
    </w:p>
    <w:bookmarkEnd w:id="739"/>
    <w:p>
      <w:pPr>
        <w:spacing w:after="0"/>
        <w:ind w:left="0"/>
        <w:jc w:val="both"/>
      </w:pPr>
      <w:r>
        <w:rPr>
          <w:rFonts w:ascii="Times New Roman"/>
          <w:b w:val="false"/>
          <w:i w:val="false"/>
          <w:color w:val="000000"/>
          <w:sz w:val="28"/>
        </w:rPr>
        <w:t>
      Күндізгі және түнгі кезде бекетте кезекшілік ету және кеменің жарамды қалыпта тұруын қадағалау.</w:t>
      </w:r>
    </w:p>
    <w:p>
      <w:pPr>
        <w:spacing w:after="0"/>
        <w:ind w:left="0"/>
        <w:jc w:val="both"/>
      </w:pPr>
      <w:r>
        <w:rPr>
          <w:rFonts w:ascii="Times New Roman"/>
          <w:b w:val="false"/>
          <w:i w:val="false"/>
          <w:color w:val="000000"/>
          <w:sz w:val="28"/>
        </w:rPr>
        <w:t>
      Кеме жүрісінің тереңдігі мен енін өлшеуге, кеме белгілерін қоюға және орнатуға, тральды және жағаларды тазалау жұмыстарына қатысу.</w:t>
      </w:r>
    </w:p>
    <w:bookmarkStart w:name="z742" w:id="740"/>
    <w:p>
      <w:pPr>
        <w:spacing w:after="0"/>
        <w:ind w:left="0"/>
        <w:jc w:val="both"/>
      </w:pPr>
      <w:r>
        <w:rPr>
          <w:rFonts w:ascii="Times New Roman"/>
          <w:b w:val="false"/>
          <w:i w:val="false"/>
          <w:color w:val="000000"/>
          <w:sz w:val="28"/>
        </w:rPr>
        <w:t>
      498. Білуге тиіс:</w:t>
      </w:r>
    </w:p>
    <w:bookmarkEnd w:id="740"/>
    <w:p>
      <w:pPr>
        <w:spacing w:after="0"/>
        <w:ind w:left="0"/>
        <w:jc w:val="both"/>
      </w:pPr>
      <w:r>
        <w:rPr>
          <w:rFonts w:ascii="Times New Roman"/>
          <w:b w:val="false"/>
          <w:i w:val="false"/>
          <w:color w:val="000000"/>
          <w:sz w:val="28"/>
        </w:rPr>
        <w:t>
      жүзетін және жағалау белгілердің мағынасы мен орналастыру ережесі, өлшеу және тральды жұмыстарды жүргізу тәртібі;</w:t>
      </w:r>
    </w:p>
    <w:p>
      <w:pPr>
        <w:spacing w:after="0"/>
        <w:ind w:left="0"/>
        <w:jc w:val="both"/>
      </w:pPr>
      <w:r>
        <w:rPr>
          <w:rFonts w:ascii="Times New Roman"/>
          <w:b w:val="false"/>
          <w:i w:val="false"/>
          <w:color w:val="000000"/>
          <w:sz w:val="28"/>
        </w:rPr>
        <w:t>
      кемеге, дыбыс және жарық белгілеріне қатысты бөліктердің ішкі су жолдары бойынша жүзу ережесі.</w:t>
      </w:r>
    </w:p>
    <w:bookmarkStart w:name="z743" w:id="741"/>
    <w:p>
      <w:pPr>
        <w:spacing w:after="0"/>
        <w:ind w:left="0"/>
        <w:jc w:val="both"/>
      </w:pPr>
      <w:r>
        <w:rPr>
          <w:rFonts w:ascii="Times New Roman"/>
          <w:b w:val="false"/>
          <w:i w:val="false"/>
          <w:color w:val="000000"/>
          <w:sz w:val="28"/>
        </w:rPr>
        <w:t>
      2-параграф. Кеме құрылғысының бекет (қосалқы) жұмысшысы - моторшы. 3-разряд</w:t>
      </w:r>
    </w:p>
    <w:bookmarkEnd w:id="741"/>
    <w:bookmarkStart w:name="z744" w:id="742"/>
    <w:p>
      <w:pPr>
        <w:spacing w:after="0"/>
        <w:ind w:left="0"/>
        <w:jc w:val="both"/>
      </w:pPr>
      <w:r>
        <w:rPr>
          <w:rFonts w:ascii="Times New Roman"/>
          <w:b w:val="false"/>
          <w:i w:val="false"/>
          <w:color w:val="000000"/>
          <w:sz w:val="28"/>
        </w:rPr>
        <w:t>
      499. Жұмыс сипаттамасы.</w:t>
      </w:r>
    </w:p>
    <w:bookmarkEnd w:id="742"/>
    <w:p>
      <w:pPr>
        <w:spacing w:after="0"/>
        <w:ind w:left="0"/>
        <w:jc w:val="both"/>
      </w:pPr>
      <w:r>
        <w:rPr>
          <w:rFonts w:ascii="Times New Roman"/>
          <w:b w:val="false"/>
          <w:i w:val="false"/>
          <w:color w:val="000000"/>
          <w:sz w:val="28"/>
        </w:rPr>
        <w:t>
      Күндізгі және түнгі кезде бекетте кезекшілік ету және кеменің жарамды қалыпта тұруын қадағалау.</w:t>
      </w:r>
    </w:p>
    <w:p>
      <w:pPr>
        <w:spacing w:after="0"/>
        <w:ind w:left="0"/>
        <w:jc w:val="both"/>
      </w:pPr>
      <w:r>
        <w:rPr>
          <w:rFonts w:ascii="Times New Roman"/>
          <w:b w:val="false"/>
          <w:i w:val="false"/>
          <w:color w:val="000000"/>
          <w:sz w:val="28"/>
        </w:rPr>
        <w:t>
      Кеме белгілерінің жарық сигнализациясының жарамды қалыпта ұстау және қызмет көрсету.</w:t>
      </w:r>
    </w:p>
    <w:p>
      <w:pPr>
        <w:spacing w:after="0"/>
        <w:ind w:left="0"/>
        <w:jc w:val="both"/>
      </w:pPr>
      <w:r>
        <w:rPr>
          <w:rFonts w:ascii="Times New Roman"/>
          <w:b w:val="false"/>
          <w:i w:val="false"/>
          <w:color w:val="000000"/>
          <w:sz w:val="28"/>
        </w:rPr>
        <w:t>
      Жарық сигнал беру аспаптарындағы электр лампаларды қоректендіру көзін ауыстыру, кеме белгілерінің белгілерін жөндеу және бояу.</w:t>
      </w:r>
    </w:p>
    <w:p>
      <w:pPr>
        <w:spacing w:after="0"/>
        <w:ind w:left="0"/>
        <w:jc w:val="both"/>
      </w:pPr>
      <w:r>
        <w:rPr>
          <w:rFonts w:ascii="Times New Roman"/>
          <w:b w:val="false"/>
          <w:i w:val="false"/>
          <w:color w:val="000000"/>
          <w:sz w:val="28"/>
        </w:rPr>
        <w:t>
      Корпусты ағымдағы және профилактикалық жөндеуге қатысу және моторлы қайықты басқару.</w:t>
      </w:r>
    </w:p>
    <w:bookmarkStart w:name="z745" w:id="743"/>
    <w:p>
      <w:pPr>
        <w:spacing w:after="0"/>
        <w:ind w:left="0"/>
        <w:jc w:val="both"/>
      </w:pPr>
      <w:r>
        <w:rPr>
          <w:rFonts w:ascii="Times New Roman"/>
          <w:b w:val="false"/>
          <w:i w:val="false"/>
          <w:color w:val="000000"/>
          <w:sz w:val="28"/>
        </w:rPr>
        <w:t>
      500. Білуге тиіс:</w:t>
      </w:r>
    </w:p>
    <w:bookmarkEnd w:id="743"/>
    <w:p>
      <w:pPr>
        <w:spacing w:after="0"/>
        <w:ind w:left="0"/>
        <w:jc w:val="both"/>
      </w:pPr>
      <w:r>
        <w:rPr>
          <w:rFonts w:ascii="Times New Roman"/>
          <w:b w:val="false"/>
          <w:i w:val="false"/>
          <w:color w:val="000000"/>
          <w:sz w:val="28"/>
        </w:rPr>
        <w:t>
      кеме белгілерінің мағынасы мен орналастыру ережесі;</w:t>
      </w:r>
    </w:p>
    <w:p>
      <w:pPr>
        <w:spacing w:after="0"/>
        <w:ind w:left="0"/>
        <w:jc w:val="both"/>
      </w:pPr>
      <w:r>
        <w:rPr>
          <w:rFonts w:ascii="Times New Roman"/>
          <w:b w:val="false"/>
          <w:i w:val="false"/>
          <w:color w:val="000000"/>
          <w:sz w:val="28"/>
        </w:rPr>
        <w:t>
      жарық сигналы аппаратурасы мен автоматтарды пайдалану, теңшеу және орналастыру ережесі,</w:t>
      </w:r>
    </w:p>
    <w:p>
      <w:pPr>
        <w:spacing w:after="0"/>
        <w:ind w:left="0"/>
        <w:jc w:val="both"/>
      </w:pPr>
      <w:r>
        <w:rPr>
          <w:rFonts w:ascii="Times New Roman"/>
          <w:b w:val="false"/>
          <w:i w:val="false"/>
          <w:color w:val="000000"/>
          <w:sz w:val="28"/>
        </w:rPr>
        <w:t>
      іштен жанатын қозғалтқыш құрылғысын қолдану принципі;</w:t>
      </w:r>
    </w:p>
    <w:p>
      <w:pPr>
        <w:spacing w:after="0"/>
        <w:ind w:left="0"/>
        <w:jc w:val="both"/>
      </w:pPr>
      <w:r>
        <w:rPr>
          <w:rFonts w:ascii="Times New Roman"/>
          <w:b w:val="false"/>
          <w:i w:val="false"/>
          <w:color w:val="000000"/>
          <w:sz w:val="28"/>
        </w:rPr>
        <w:t>
      дыбыс және жарық сигнализациясы;</w:t>
      </w:r>
    </w:p>
    <w:p>
      <w:pPr>
        <w:spacing w:after="0"/>
        <w:ind w:left="0"/>
        <w:jc w:val="both"/>
      </w:pPr>
      <w:r>
        <w:rPr>
          <w:rFonts w:ascii="Times New Roman"/>
          <w:b w:val="false"/>
          <w:i w:val="false"/>
          <w:color w:val="000000"/>
          <w:sz w:val="28"/>
        </w:rPr>
        <w:t>
      қоректендіру көздері туралы негізгі мәліметтер мен оларды пайдалану ережесі;</w:t>
      </w:r>
    </w:p>
    <w:p>
      <w:pPr>
        <w:spacing w:after="0"/>
        <w:ind w:left="0"/>
        <w:jc w:val="both"/>
      </w:pPr>
      <w:r>
        <w:rPr>
          <w:rFonts w:ascii="Times New Roman"/>
          <w:b w:val="false"/>
          <w:i w:val="false"/>
          <w:color w:val="000000"/>
          <w:sz w:val="28"/>
        </w:rPr>
        <w:t xml:space="preserve">
      электр техника және оптика жөніндегі қарапайым мәліметтер. </w:t>
      </w:r>
    </w:p>
    <w:p>
      <w:pPr>
        <w:spacing w:after="0"/>
        <w:ind w:left="0"/>
        <w:jc w:val="both"/>
      </w:pPr>
      <w:r>
        <w:rPr>
          <w:rFonts w:ascii="Times New Roman"/>
          <w:b w:val="false"/>
          <w:i w:val="false"/>
          <w:color w:val="000000"/>
          <w:sz w:val="28"/>
        </w:rPr>
        <w:t>
      Интенсивті кеме қатынасы учаскелерінде жұмыстарды орындауда – 4-разряд.</w:t>
      </w:r>
    </w:p>
    <w:bookmarkStart w:name="z746" w:id="744"/>
    <w:p>
      <w:pPr>
        <w:spacing w:after="0"/>
        <w:ind w:left="0"/>
        <w:jc w:val="both"/>
      </w:pPr>
      <w:r>
        <w:rPr>
          <w:rFonts w:ascii="Times New Roman"/>
          <w:b w:val="false"/>
          <w:i w:val="false"/>
          <w:color w:val="000000"/>
          <w:sz w:val="28"/>
        </w:rPr>
        <w:t>
      121. Траль бригадасының (жол) жұмысшысы-моторшы, 3-разряд</w:t>
      </w:r>
    </w:p>
    <w:bookmarkEnd w:id="744"/>
    <w:bookmarkStart w:name="z747" w:id="745"/>
    <w:p>
      <w:pPr>
        <w:spacing w:after="0"/>
        <w:ind w:left="0"/>
        <w:jc w:val="both"/>
      </w:pPr>
      <w:r>
        <w:rPr>
          <w:rFonts w:ascii="Times New Roman"/>
          <w:b w:val="false"/>
          <w:i w:val="false"/>
          <w:color w:val="000000"/>
          <w:sz w:val="28"/>
        </w:rPr>
        <w:t>
      501. Жұмыс сипаттамасы.</w:t>
      </w:r>
    </w:p>
    <w:bookmarkEnd w:id="745"/>
    <w:p>
      <w:pPr>
        <w:spacing w:after="0"/>
        <w:ind w:left="0"/>
        <w:jc w:val="both"/>
      </w:pPr>
      <w:r>
        <w:rPr>
          <w:rFonts w:ascii="Times New Roman"/>
          <w:b w:val="false"/>
          <w:i w:val="false"/>
          <w:color w:val="000000"/>
          <w:sz w:val="28"/>
        </w:rPr>
        <w:t>
      Қатты және жұмсақ тральмен, траль тіркеспен, жүзетін букстау кемесі немесе өзі жүзетін кеменің жүруін тұтас тральдау жұмыстарын шебердің басшылығымен орындау.</w:t>
      </w:r>
    </w:p>
    <w:p>
      <w:pPr>
        <w:spacing w:after="0"/>
        <w:ind w:left="0"/>
        <w:jc w:val="both"/>
      </w:pPr>
      <w:r>
        <w:rPr>
          <w:rFonts w:ascii="Times New Roman"/>
          <w:b w:val="false"/>
          <w:i w:val="false"/>
          <w:color w:val="000000"/>
          <w:sz w:val="28"/>
        </w:rPr>
        <w:t>
      Табылған су аты заттарды буйкалармен бекіту және оларды белгілей отырып зерттеу.</w:t>
      </w:r>
    </w:p>
    <w:p>
      <w:pPr>
        <w:spacing w:after="0"/>
        <w:ind w:left="0"/>
        <w:jc w:val="both"/>
      </w:pPr>
      <w:r>
        <w:rPr>
          <w:rFonts w:ascii="Times New Roman"/>
          <w:b w:val="false"/>
          <w:i w:val="false"/>
          <w:color w:val="000000"/>
          <w:sz w:val="28"/>
        </w:rPr>
        <w:t>
      Мотор қайықты басқару, қозғалтқышты іске қосу және тоқтату.</w:t>
      </w:r>
    </w:p>
    <w:p>
      <w:pPr>
        <w:spacing w:after="0"/>
        <w:ind w:left="0"/>
        <w:jc w:val="both"/>
      </w:pPr>
      <w:r>
        <w:rPr>
          <w:rFonts w:ascii="Times New Roman"/>
          <w:b w:val="false"/>
          <w:i w:val="false"/>
          <w:color w:val="000000"/>
          <w:sz w:val="28"/>
        </w:rPr>
        <w:t>
      Мотор қайық корпусы мен қозғалтқышын профилактикалық жөндеу.</w:t>
      </w:r>
    </w:p>
    <w:bookmarkStart w:name="z748" w:id="746"/>
    <w:p>
      <w:pPr>
        <w:spacing w:after="0"/>
        <w:ind w:left="0"/>
        <w:jc w:val="both"/>
      </w:pPr>
      <w:r>
        <w:rPr>
          <w:rFonts w:ascii="Times New Roman"/>
          <w:b w:val="false"/>
          <w:i w:val="false"/>
          <w:color w:val="000000"/>
          <w:sz w:val="28"/>
        </w:rPr>
        <w:t>
      502. Білуге тиіс:</w:t>
      </w:r>
    </w:p>
    <w:bookmarkEnd w:id="746"/>
    <w:p>
      <w:pPr>
        <w:spacing w:after="0"/>
        <w:ind w:left="0"/>
        <w:jc w:val="both"/>
      </w:pPr>
      <w:r>
        <w:rPr>
          <w:rFonts w:ascii="Times New Roman"/>
          <w:b w:val="false"/>
          <w:i w:val="false"/>
          <w:color w:val="000000"/>
          <w:sz w:val="28"/>
        </w:rPr>
        <w:t>
      өзен арнасы және қажетті көлемді кеме туралы жалпы мәліметтер, өзен арнасындағы су аты бөгеттерінің түрлері, олардың пайда болу себептері мен оларды жою тәсілдері;</w:t>
      </w:r>
    </w:p>
    <w:p>
      <w:pPr>
        <w:spacing w:after="0"/>
        <w:ind w:left="0"/>
        <w:jc w:val="both"/>
      </w:pPr>
      <w:r>
        <w:rPr>
          <w:rFonts w:ascii="Times New Roman"/>
          <w:b w:val="false"/>
          <w:i w:val="false"/>
          <w:color w:val="000000"/>
          <w:sz w:val="28"/>
        </w:rPr>
        <w:t>
      ішкі жандыру қозғалтқышының жұмыс істеу принципі мен құрылымы, тральды жұмыс істеуді ұйымдастыру ережесі және қауіпсіздік техникасы Интенсивті кеме қатынасы учаскесінде жұмыстарды орындауда – 4-разряд.</w:t>
      </w:r>
    </w:p>
    <w:bookmarkStart w:name="z749" w:id="747"/>
    <w:p>
      <w:pPr>
        <w:spacing w:after="0"/>
        <w:ind w:left="0"/>
        <w:jc w:val="both"/>
      </w:pPr>
      <w:r>
        <w:rPr>
          <w:rFonts w:ascii="Times New Roman"/>
          <w:b w:val="false"/>
          <w:i w:val="false"/>
          <w:color w:val="000000"/>
          <w:sz w:val="28"/>
        </w:rPr>
        <w:t>
      122. Рульші, 5-разряд</w:t>
      </w:r>
    </w:p>
    <w:bookmarkEnd w:id="747"/>
    <w:bookmarkStart w:name="z750" w:id="748"/>
    <w:p>
      <w:pPr>
        <w:spacing w:after="0"/>
        <w:ind w:left="0"/>
        <w:jc w:val="both"/>
      </w:pPr>
      <w:r>
        <w:rPr>
          <w:rFonts w:ascii="Times New Roman"/>
          <w:b w:val="false"/>
          <w:i w:val="false"/>
          <w:color w:val="000000"/>
          <w:sz w:val="28"/>
        </w:rPr>
        <w:t>
      503. Жұмыс сипаттамасы.</w:t>
      </w:r>
    </w:p>
    <w:bookmarkEnd w:id="748"/>
    <w:p>
      <w:pPr>
        <w:spacing w:after="0"/>
        <w:ind w:left="0"/>
        <w:jc w:val="both"/>
      </w:pPr>
      <w:r>
        <w:rPr>
          <w:rFonts w:ascii="Times New Roman"/>
          <w:b w:val="false"/>
          <w:i w:val="false"/>
          <w:color w:val="000000"/>
          <w:sz w:val="28"/>
        </w:rPr>
        <w:t>
      Кемені қол, электрлі және гидравлмкалық рульдік жетектерімен басқару, техникалық қызмет көрсету және жөндеу.</w:t>
      </w:r>
    </w:p>
    <w:p>
      <w:pPr>
        <w:spacing w:after="0"/>
        <w:ind w:left="0"/>
        <w:jc w:val="both"/>
      </w:pPr>
      <w:r>
        <w:rPr>
          <w:rFonts w:ascii="Times New Roman"/>
          <w:b w:val="false"/>
          <w:i w:val="false"/>
          <w:color w:val="000000"/>
          <w:sz w:val="28"/>
        </w:rPr>
        <w:t>
      Вахтаны атқару.</w:t>
      </w:r>
    </w:p>
    <w:p>
      <w:pPr>
        <w:spacing w:after="0"/>
        <w:ind w:left="0"/>
        <w:jc w:val="both"/>
      </w:pPr>
      <w:r>
        <w:rPr>
          <w:rFonts w:ascii="Times New Roman"/>
          <w:b w:val="false"/>
          <w:i w:val="false"/>
          <w:color w:val="000000"/>
          <w:sz w:val="28"/>
        </w:rPr>
        <w:t>
      Аз өлшемді және көмекші кемелерді басқару, оларға техникалық қызмет көрсету және жөндеу.</w:t>
      </w:r>
    </w:p>
    <w:p>
      <w:pPr>
        <w:spacing w:after="0"/>
        <w:ind w:left="0"/>
        <w:jc w:val="both"/>
      </w:pPr>
      <w:r>
        <w:rPr>
          <w:rFonts w:ascii="Times New Roman"/>
          <w:b w:val="false"/>
          <w:i w:val="false"/>
          <w:color w:val="000000"/>
          <w:sz w:val="28"/>
        </w:rPr>
        <w:t>
      Кеменің рульдік тартпаларын және шлюпкалардың құрылғыларын техникалық бақылау.</w:t>
      </w:r>
    </w:p>
    <w:p>
      <w:pPr>
        <w:spacing w:after="0"/>
        <w:ind w:left="0"/>
        <w:jc w:val="both"/>
      </w:pPr>
      <w:r>
        <w:rPr>
          <w:rFonts w:ascii="Times New Roman"/>
          <w:b w:val="false"/>
          <w:i w:val="false"/>
          <w:color w:val="000000"/>
          <w:sz w:val="28"/>
        </w:rPr>
        <w:t>
      Кеменің приборларындағы көрсеткіштерді сәйкесінше журналдарға тіркеу.</w:t>
      </w:r>
    </w:p>
    <w:p>
      <w:pPr>
        <w:spacing w:after="0"/>
        <w:ind w:left="0"/>
        <w:jc w:val="both"/>
      </w:pPr>
      <w:r>
        <w:rPr>
          <w:rFonts w:ascii="Times New Roman"/>
          <w:b w:val="false"/>
          <w:i w:val="false"/>
          <w:color w:val="000000"/>
          <w:sz w:val="28"/>
        </w:rPr>
        <w:t>
      Палубада бояу, ағаш ұсталық және слесарлық жұмыстарды орындау.</w:t>
      </w:r>
    </w:p>
    <w:bookmarkStart w:name="z751" w:id="749"/>
    <w:p>
      <w:pPr>
        <w:spacing w:after="0"/>
        <w:ind w:left="0"/>
        <w:jc w:val="both"/>
      </w:pPr>
      <w:r>
        <w:rPr>
          <w:rFonts w:ascii="Times New Roman"/>
          <w:b w:val="false"/>
          <w:i w:val="false"/>
          <w:color w:val="000000"/>
          <w:sz w:val="28"/>
        </w:rPr>
        <w:t>
      504. Білуге тиіс:</w:t>
      </w:r>
    </w:p>
    <w:bookmarkEnd w:id="749"/>
    <w:p>
      <w:pPr>
        <w:spacing w:after="0"/>
        <w:ind w:left="0"/>
        <w:jc w:val="both"/>
      </w:pPr>
      <w:r>
        <w:rPr>
          <w:rFonts w:ascii="Times New Roman"/>
          <w:b w:val="false"/>
          <w:i w:val="false"/>
          <w:color w:val="000000"/>
          <w:sz w:val="28"/>
        </w:rPr>
        <w:t>
      кеме жабдығы;</w:t>
      </w:r>
    </w:p>
    <w:p>
      <w:pPr>
        <w:spacing w:after="0"/>
        <w:ind w:left="0"/>
        <w:jc w:val="both"/>
      </w:pPr>
      <w:r>
        <w:rPr>
          <w:rFonts w:ascii="Times New Roman"/>
          <w:b w:val="false"/>
          <w:i w:val="false"/>
          <w:color w:val="000000"/>
          <w:sz w:val="28"/>
        </w:rPr>
        <w:t>
      ішкі су жолындағы бассейндерде кемелердің тұрағы және қозғалысының ерекшелігі;</w:t>
      </w:r>
    </w:p>
    <w:p>
      <w:pPr>
        <w:spacing w:after="0"/>
        <w:ind w:left="0"/>
        <w:jc w:val="both"/>
      </w:pPr>
      <w:r>
        <w:rPr>
          <w:rFonts w:ascii="Times New Roman"/>
          <w:b w:val="false"/>
          <w:i w:val="false"/>
          <w:color w:val="000000"/>
          <w:sz w:val="28"/>
        </w:rPr>
        <w:t>
      әр түрлі рульдік жүйелердің құрылғыларын пайдалану ережесі;</w:t>
      </w:r>
    </w:p>
    <w:p>
      <w:pPr>
        <w:spacing w:after="0"/>
        <w:ind w:left="0"/>
        <w:jc w:val="both"/>
      </w:pPr>
      <w:r>
        <w:rPr>
          <w:rFonts w:ascii="Times New Roman"/>
          <w:b w:val="false"/>
          <w:i w:val="false"/>
          <w:color w:val="000000"/>
          <w:sz w:val="28"/>
        </w:rPr>
        <w:t>
      кемелердің жүзуін реттемелеуші арнайы лоциялар мен ережелер;</w:t>
      </w:r>
    </w:p>
    <w:p>
      <w:pPr>
        <w:spacing w:after="0"/>
        <w:ind w:left="0"/>
        <w:jc w:val="both"/>
      </w:pPr>
      <w:r>
        <w:rPr>
          <w:rFonts w:ascii="Times New Roman"/>
          <w:b w:val="false"/>
          <w:i w:val="false"/>
          <w:color w:val="000000"/>
          <w:sz w:val="28"/>
        </w:rPr>
        <w:t>
      апатты-көмек және өртке қарсы мүліктер мен жабдықтарды қолдану ережесі;</w:t>
      </w:r>
    </w:p>
    <w:p>
      <w:pPr>
        <w:spacing w:after="0"/>
        <w:ind w:left="0"/>
        <w:jc w:val="both"/>
      </w:pPr>
      <w:r>
        <w:rPr>
          <w:rFonts w:ascii="Times New Roman"/>
          <w:b w:val="false"/>
          <w:i w:val="false"/>
          <w:color w:val="000000"/>
          <w:sz w:val="28"/>
        </w:rPr>
        <w:t>
      жүйелік ішкі байланыс пен дабыл бойынша сигнализацияны пайдалану ережесі.</w:t>
      </w:r>
    </w:p>
    <w:bookmarkStart w:name="z752" w:id="750"/>
    <w:p>
      <w:pPr>
        <w:spacing w:after="0"/>
        <w:ind w:left="0"/>
        <w:jc w:val="both"/>
      </w:pPr>
      <w:r>
        <w:rPr>
          <w:rFonts w:ascii="Times New Roman"/>
          <w:b w:val="false"/>
          <w:i w:val="false"/>
          <w:color w:val="000000"/>
          <w:sz w:val="28"/>
        </w:rPr>
        <w:t>
      123. Маяк бақылаушы, 3-разряд</w:t>
      </w:r>
    </w:p>
    <w:bookmarkEnd w:id="750"/>
    <w:bookmarkStart w:name="z753" w:id="751"/>
    <w:p>
      <w:pPr>
        <w:spacing w:after="0"/>
        <w:ind w:left="0"/>
        <w:jc w:val="both"/>
      </w:pPr>
      <w:r>
        <w:rPr>
          <w:rFonts w:ascii="Times New Roman"/>
          <w:b w:val="false"/>
          <w:i w:val="false"/>
          <w:color w:val="000000"/>
          <w:sz w:val="28"/>
        </w:rPr>
        <w:t>
      505. Жұмыс сипаттамасы.</w:t>
      </w:r>
    </w:p>
    <w:bookmarkEnd w:id="751"/>
    <w:p>
      <w:pPr>
        <w:spacing w:after="0"/>
        <w:ind w:left="0"/>
        <w:jc w:val="both"/>
      </w:pPr>
      <w:r>
        <w:rPr>
          <w:rFonts w:ascii="Times New Roman"/>
          <w:b w:val="false"/>
          <w:i w:val="false"/>
          <w:color w:val="000000"/>
          <w:sz w:val="28"/>
        </w:rPr>
        <w:t>
      Маяк аппаратурасы құрылғылары мен механизмдерін қадағалау.</w:t>
      </w:r>
    </w:p>
    <w:p>
      <w:pPr>
        <w:spacing w:after="0"/>
        <w:ind w:left="0"/>
        <w:jc w:val="both"/>
      </w:pPr>
      <w:r>
        <w:rPr>
          <w:rFonts w:ascii="Times New Roman"/>
          <w:b w:val="false"/>
          <w:i w:val="false"/>
          <w:color w:val="000000"/>
          <w:sz w:val="28"/>
        </w:rPr>
        <w:t>
      Маяктағы және аралас жағалау және сол маякқа қатысты жүзетін белгілердің, оттардың жануын қамтамасыз ету.</w:t>
      </w:r>
    </w:p>
    <w:p>
      <w:pPr>
        <w:spacing w:after="0"/>
        <w:ind w:left="0"/>
        <w:jc w:val="both"/>
      </w:pPr>
      <w:r>
        <w:rPr>
          <w:rFonts w:ascii="Times New Roman"/>
          <w:b w:val="false"/>
          <w:i w:val="false"/>
          <w:color w:val="000000"/>
          <w:sz w:val="28"/>
        </w:rPr>
        <w:t>
      Маяктардағы, оның құрылымы мен жабдықтарындағы ақаулықтар мен зақымдықтарды анықтау және оларды жою шараларын қабылдау.</w:t>
      </w:r>
    </w:p>
    <w:p>
      <w:pPr>
        <w:spacing w:after="0"/>
        <w:ind w:left="0"/>
        <w:jc w:val="both"/>
      </w:pPr>
      <w:r>
        <w:rPr>
          <w:rFonts w:ascii="Times New Roman"/>
          <w:b w:val="false"/>
          <w:i w:val="false"/>
          <w:color w:val="000000"/>
          <w:sz w:val="28"/>
        </w:rPr>
        <w:t>
      Маяктың материалдық-техникалық құралдарын сақтау және есептеу, жабдықтарды қысқы сақтау және жөндеуге дайындау.</w:t>
      </w:r>
    </w:p>
    <w:bookmarkStart w:name="z754" w:id="752"/>
    <w:p>
      <w:pPr>
        <w:spacing w:after="0"/>
        <w:ind w:left="0"/>
        <w:jc w:val="both"/>
      </w:pPr>
      <w:r>
        <w:rPr>
          <w:rFonts w:ascii="Times New Roman"/>
          <w:b w:val="false"/>
          <w:i w:val="false"/>
          <w:color w:val="000000"/>
          <w:sz w:val="28"/>
        </w:rPr>
        <w:t xml:space="preserve">
      506. Білуге тиіс: </w:t>
      </w:r>
    </w:p>
    <w:bookmarkEnd w:id="752"/>
    <w:p>
      <w:pPr>
        <w:spacing w:after="0"/>
        <w:ind w:left="0"/>
        <w:jc w:val="both"/>
      </w:pPr>
      <w:r>
        <w:rPr>
          <w:rFonts w:ascii="Times New Roman"/>
          <w:b w:val="false"/>
          <w:i w:val="false"/>
          <w:color w:val="000000"/>
          <w:sz w:val="28"/>
        </w:rPr>
        <w:t xml:space="preserve">
      маяк аппаратурасының, аспаптар мен жабдықтардың қызметі, құрылымы; </w:t>
      </w:r>
    </w:p>
    <w:p>
      <w:pPr>
        <w:spacing w:after="0"/>
        <w:ind w:left="0"/>
        <w:jc w:val="both"/>
      </w:pPr>
      <w:r>
        <w:rPr>
          <w:rFonts w:ascii="Times New Roman"/>
          <w:b w:val="false"/>
          <w:i w:val="false"/>
          <w:color w:val="000000"/>
          <w:sz w:val="28"/>
        </w:rPr>
        <w:t>
      жарық көздерін және жарық сигнал беру көздерін фокусирлеу тәртібі, бақылау-өлшеу аспаптарын пайдалану ережесі;</w:t>
      </w:r>
    </w:p>
    <w:p>
      <w:pPr>
        <w:spacing w:after="0"/>
        <w:ind w:left="0"/>
        <w:jc w:val="both"/>
      </w:pPr>
      <w:r>
        <w:rPr>
          <w:rFonts w:ascii="Times New Roman"/>
          <w:b w:val="false"/>
          <w:i w:val="false"/>
          <w:color w:val="000000"/>
          <w:sz w:val="28"/>
        </w:rPr>
        <w:t>
      электр техника және оптика жөніндегі негізгі мәліметтер, маяктарда қолданылатын жанатын материалдардың химиялық және физикалық қасиеттері;</w:t>
      </w:r>
    </w:p>
    <w:p>
      <w:pPr>
        <w:spacing w:after="0"/>
        <w:ind w:left="0"/>
        <w:jc w:val="both"/>
      </w:pPr>
      <w:r>
        <w:rPr>
          <w:rFonts w:ascii="Times New Roman"/>
          <w:b w:val="false"/>
          <w:i w:val="false"/>
          <w:color w:val="000000"/>
          <w:sz w:val="28"/>
        </w:rPr>
        <w:t>
      керек-жарақтар мен жабдықтарды қысқы сақтауға дайындау тәртібі;</w:t>
      </w:r>
    </w:p>
    <w:p>
      <w:pPr>
        <w:spacing w:after="0"/>
        <w:ind w:left="0"/>
        <w:jc w:val="both"/>
      </w:pPr>
      <w:r>
        <w:rPr>
          <w:rFonts w:ascii="Times New Roman"/>
          <w:b w:val="false"/>
          <w:i w:val="false"/>
          <w:color w:val="000000"/>
          <w:sz w:val="28"/>
        </w:rPr>
        <w:t>
      ішкі су жолдарында жүзу ережесі, дыбыс сигналдары, қауіпсіздік техникасы ережесі.</w:t>
      </w:r>
    </w:p>
    <w:bookmarkStart w:name="z755" w:id="753"/>
    <w:p>
      <w:pPr>
        <w:spacing w:after="0"/>
        <w:ind w:left="0"/>
        <w:jc w:val="both"/>
      </w:pPr>
      <w:r>
        <w:rPr>
          <w:rFonts w:ascii="Times New Roman"/>
          <w:b w:val="false"/>
          <w:i w:val="false"/>
          <w:color w:val="000000"/>
          <w:sz w:val="28"/>
        </w:rPr>
        <w:t>
      507. Курс желісінде арнайы дайындығы болуы талап етіледі.</w:t>
      </w:r>
    </w:p>
    <w:bookmarkEnd w:id="753"/>
    <w:p>
      <w:pPr>
        <w:spacing w:after="0"/>
        <w:ind w:left="0"/>
        <w:jc w:val="both"/>
      </w:pPr>
      <w:r>
        <w:rPr>
          <w:rFonts w:ascii="Times New Roman"/>
          <w:b w:val="false"/>
          <w:i w:val="false"/>
          <w:color w:val="000000"/>
          <w:sz w:val="28"/>
        </w:rPr>
        <w:t>
      Басшы міндетін орындауда - 4-разряд.</w:t>
      </w:r>
    </w:p>
    <w:bookmarkStart w:name="z756" w:id="754"/>
    <w:p>
      <w:pPr>
        <w:spacing w:after="0"/>
        <w:ind w:left="0"/>
        <w:jc w:val="both"/>
      </w:pPr>
      <w:r>
        <w:rPr>
          <w:rFonts w:ascii="Times New Roman"/>
          <w:b w:val="false"/>
          <w:i w:val="false"/>
          <w:color w:val="000000"/>
          <w:sz w:val="28"/>
        </w:rPr>
        <w:t>
      124. Оттарды бақылаушы, 3-разряд</w:t>
      </w:r>
    </w:p>
    <w:bookmarkEnd w:id="754"/>
    <w:bookmarkStart w:name="z757" w:id="755"/>
    <w:p>
      <w:pPr>
        <w:spacing w:after="0"/>
        <w:ind w:left="0"/>
        <w:jc w:val="both"/>
      </w:pPr>
      <w:r>
        <w:rPr>
          <w:rFonts w:ascii="Times New Roman"/>
          <w:b w:val="false"/>
          <w:i w:val="false"/>
          <w:color w:val="000000"/>
          <w:sz w:val="28"/>
        </w:rPr>
        <w:t>
      508. Жұмыс сипаттамасы.</w:t>
      </w:r>
    </w:p>
    <w:bookmarkEnd w:id="755"/>
    <w:p>
      <w:pPr>
        <w:spacing w:after="0"/>
        <w:ind w:left="0"/>
        <w:jc w:val="both"/>
      </w:pPr>
      <w:r>
        <w:rPr>
          <w:rFonts w:ascii="Times New Roman"/>
          <w:b w:val="false"/>
          <w:i w:val="false"/>
          <w:color w:val="000000"/>
          <w:sz w:val="28"/>
        </w:rPr>
        <w:t>
      Оттың дұрыс жануын және жарық оптикалық фонарьдың дұрыс орналасуын қамтамасыз ету.</w:t>
      </w:r>
    </w:p>
    <w:p>
      <w:pPr>
        <w:spacing w:after="0"/>
        <w:ind w:left="0"/>
        <w:jc w:val="both"/>
      </w:pPr>
      <w:r>
        <w:rPr>
          <w:rFonts w:ascii="Times New Roman"/>
          <w:b w:val="false"/>
          <w:i w:val="false"/>
          <w:color w:val="000000"/>
          <w:sz w:val="28"/>
        </w:rPr>
        <w:t>
      Ацетилен баллондар мен аккумуляторларды, жанып кеткен электр лампалар мен газ жарық түтіктерін ауыстыру.</w:t>
      </w:r>
    </w:p>
    <w:p>
      <w:pPr>
        <w:spacing w:after="0"/>
        <w:ind w:left="0"/>
        <w:jc w:val="both"/>
      </w:pPr>
      <w:r>
        <w:rPr>
          <w:rFonts w:ascii="Times New Roman"/>
          <w:b w:val="false"/>
          <w:i w:val="false"/>
          <w:color w:val="000000"/>
          <w:sz w:val="28"/>
        </w:rPr>
        <w:t>
      Жарық оптикалық аппаратураны күту.</w:t>
      </w:r>
    </w:p>
    <w:p>
      <w:pPr>
        <w:spacing w:after="0"/>
        <w:ind w:left="0"/>
        <w:jc w:val="both"/>
      </w:pPr>
      <w:r>
        <w:rPr>
          <w:rFonts w:ascii="Times New Roman"/>
          <w:b w:val="false"/>
          <w:i w:val="false"/>
          <w:color w:val="000000"/>
          <w:sz w:val="28"/>
        </w:rPr>
        <w:t>
      Навигациялық жабдық құралдарын пайдалануға дайындау және оларды күзгі кезеңде консервациялау.</w:t>
      </w:r>
    </w:p>
    <w:p>
      <w:pPr>
        <w:spacing w:after="0"/>
        <w:ind w:left="0"/>
        <w:jc w:val="both"/>
      </w:pPr>
      <w:r>
        <w:rPr>
          <w:rFonts w:ascii="Times New Roman"/>
          <w:b w:val="false"/>
          <w:i w:val="false"/>
          <w:color w:val="000000"/>
          <w:sz w:val="28"/>
        </w:rPr>
        <w:t>
      Вехалардың, буйлардың, белгілердің және басқа да навигациялық құралдарды орнатуға және алып тастауға қатысу.</w:t>
      </w:r>
    </w:p>
    <w:p>
      <w:pPr>
        <w:spacing w:after="0"/>
        <w:ind w:left="0"/>
        <w:jc w:val="both"/>
      </w:pPr>
      <w:r>
        <w:rPr>
          <w:rFonts w:ascii="Times New Roman"/>
          <w:b w:val="false"/>
          <w:i w:val="false"/>
          <w:color w:val="000000"/>
          <w:sz w:val="28"/>
        </w:rPr>
        <w:t>
      Тереңдікті лотпен өлшеу.</w:t>
      </w:r>
    </w:p>
    <w:p>
      <w:pPr>
        <w:spacing w:after="0"/>
        <w:ind w:left="0"/>
        <w:jc w:val="both"/>
      </w:pPr>
      <w:r>
        <w:rPr>
          <w:rFonts w:ascii="Times New Roman"/>
          <w:b w:val="false"/>
          <w:i w:val="false"/>
          <w:color w:val="000000"/>
          <w:sz w:val="28"/>
        </w:rPr>
        <w:t>
      Ацетилен баллон және жарық оптикалық аппаратураны сақтау орынжайларының желдеткіші мен тазалық қадағалау.</w:t>
      </w:r>
    </w:p>
    <w:p>
      <w:pPr>
        <w:spacing w:after="0"/>
        <w:ind w:left="0"/>
        <w:jc w:val="both"/>
      </w:pPr>
      <w:r>
        <w:rPr>
          <w:rFonts w:ascii="Times New Roman"/>
          <w:b w:val="false"/>
          <w:i w:val="false"/>
          <w:color w:val="000000"/>
          <w:sz w:val="28"/>
        </w:rPr>
        <w:t>
      Белгіленген жерлердегі навигациялық жабдық құралдарының тұрағын қадағалау.</w:t>
      </w:r>
    </w:p>
    <w:p>
      <w:pPr>
        <w:spacing w:after="0"/>
        <w:ind w:left="0"/>
        <w:jc w:val="both"/>
      </w:pPr>
      <w:r>
        <w:rPr>
          <w:rFonts w:ascii="Times New Roman"/>
          <w:b w:val="false"/>
          <w:i w:val="false"/>
          <w:color w:val="000000"/>
          <w:sz w:val="28"/>
        </w:rPr>
        <w:t>
      Адамдарды тасымалдағанда ескекті және мотор қайықты басқару.</w:t>
      </w:r>
    </w:p>
    <w:bookmarkStart w:name="z758" w:id="756"/>
    <w:p>
      <w:pPr>
        <w:spacing w:after="0"/>
        <w:ind w:left="0"/>
        <w:jc w:val="both"/>
      </w:pPr>
      <w:r>
        <w:rPr>
          <w:rFonts w:ascii="Times New Roman"/>
          <w:b w:val="false"/>
          <w:i w:val="false"/>
          <w:color w:val="000000"/>
          <w:sz w:val="28"/>
        </w:rPr>
        <w:t>
      509. Білуге тиіс:</w:t>
      </w:r>
    </w:p>
    <w:bookmarkEnd w:id="756"/>
    <w:p>
      <w:pPr>
        <w:spacing w:after="0"/>
        <w:ind w:left="0"/>
        <w:jc w:val="both"/>
      </w:pPr>
      <w:r>
        <w:rPr>
          <w:rFonts w:ascii="Times New Roman"/>
          <w:b w:val="false"/>
          <w:i w:val="false"/>
          <w:color w:val="000000"/>
          <w:sz w:val="28"/>
        </w:rPr>
        <w:t>
      жарық оптикалық аппаратураның, жылтырақ автоматтардың үлгілері мен маркалары, газ баллондардың құрылымы, пайдалану және сақтау ережесі;</w:t>
      </w:r>
    </w:p>
    <w:p>
      <w:pPr>
        <w:spacing w:after="0"/>
        <w:ind w:left="0"/>
        <w:jc w:val="both"/>
      </w:pPr>
      <w:r>
        <w:rPr>
          <w:rFonts w:ascii="Times New Roman"/>
          <w:b w:val="false"/>
          <w:i w:val="false"/>
          <w:color w:val="000000"/>
          <w:sz w:val="28"/>
        </w:rPr>
        <w:t>
      балташылық, слесарлық және такелажды жұмыстарды орындау жолдары;</w:t>
      </w:r>
    </w:p>
    <w:p>
      <w:pPr>
        <w:spacing w:after="0"/>
        <w:ind w:left="0"/>
        <w:jc w:val="both"/>
      </w:pPr>
      <w:r>
        <w:rPr>
          <w:rFonts w:ascii="Times New Roman"/>
          <w:b w:val="false"/>
          <w:i w:val="false"/>
          <w:color w:val="000000"/>
          <w:sz w:val="28"/>
        </w:rPr>
        <w:t>
      өлшеу құралдарын пайдалану ережесі;</w:t>
      </w:r>
    </w:p>
    <w:p>
      <w:pPr>
        <w:spacing w:after="0"/>
        <w:ind w:left="0"/>
        <w:jc w:val="both"/>
      </w:pPr>
      <w:r>
        <w:rPr>
          <w:rFonts w:ascii="Times New Roman"/>
          <w:b w:val="false"/>
          <w:i w:val="false"/>
          <w:color w:val="000000"/>
          <w:sz w:val="28"/>
        </w:rPr>
        <w:t>
      қол лоты мен өлшеу тросын бөлшектеу және таңбалау ережесі;</w:t>
      </w:r>
    </w:p>
    <w:p>
      <w:pPr>
        <w:spacing w:after="0"/>
        <w:ind w:left="0"/>
        <w:jc w:val="both"/>
      </w:pPr>
      <w:r>
        <w:rPr>
          <w:rFonts w:ascii="Times New Roman"/>
          <w:b w:val="false"/>
          <w:i w:val="false"/>
          <w:color w:val="000000"/>
          <w:sz w:val="28"/>
        </w:rPr>
        <w:t>
      ұқыптылықты қажет ететін жүктерді тиеу, түсіру және қалау тәсілдері, ескекті;</w:t>
      </w:r>
    </w:p>
    <w:p>
      <w:pPr>
        <w:spacing w:after="0"/>
        <w:ind w:left="0"/>
        <w:jc w:val="both"/>
      </w:pPr>
      <w:r>
        <w:rPr>
          <w:rFonts w:ascii="Times New Roman"/>
          <w:b w:val="false"/>
          <w:i w:val="false"/>
          <w:color w:val="000000"/>
          <w:sz w:val="28"/>
        </w:rPr>
        <w:t>
      мотор қайықты басқару ережесі;</w:t>
      </w:r>
    </w:p>
    <w:p>
      <w:pPr>
        <w:spacing w:after="0"/>
        <w:ind w:left="0"/>
        <w:jc w:val="both"/>
      </w:pPr>
      <w:r>
        <w:rPr>
          <w:rFonts w:ascii="Times New Roman"/>
          <w:b w:val="false"/>
          <w:i w:val="false"/>
          <w:color w:val="000000"/>
          <w:sz w:val="28"/>
        </w:rPr>
        <w:t>
      дыбыс сигналдарын жіберу және қабылдау ережесі;</w:t>
      </w:r>
    </w:p>
    <w:p>
      <w:pPr>
        <w:spacing w:after="0"/>
        <w:ind w:left="0"/>
        <w:jc w:val="both"/>
      </w:pPr>
      <w:r>
        <w:rPr>
          <w:rFonts w:ascii="Times New Roman"/>
          <w:b w:val="false"/>
          <w:i w:val="false"/>
          <w:color w:val="000000"/>
          <w:sz w:val="28"/>
        </w:rPr>
        <w:t>
      электр техника жөніндегі қарапайым мәліметтер.</w:t>
      </w:r>
    </w:p>
    <w:bookmarkStart w:name="z759" w:id="757"/>
    <w:p>
      <w:pPr>
        <w:spacing w:after="0"/>
        <w:ind w:left="0"/>
        <w:jc w:val="both"/>
      </w:pPr>
      <w:r>
        <w:rPr>
          <w:rFonts w:ascii="Times New Roman"/>
          <w:b w:val="false"/>
          <w:i w:val="false"/>
          <w:color w:val="000000"/>
          <w:sz w:val="28"/>
        </w:rPr>
        <w:t>
      125. Кеме жіберуші, 4-разряд</w:t>
      </w:r>
    </w:p>
    <w:bookmarkEnd w:id="757"/>
    <w:bookmarkStart w:name="z760" w:id="758"/>
    <w:p>
      <w:pPr>
        <w:spacing w:after="0"/>
        <w:ind w:left="0"/>
        <w:jc w:val="both"/>
      </w:pPr>
      <w:r>
        <w:rPr>
          <w:rFonts w:ascii="Times New Roman"/>
          <w:b w:val="false"/>
          <w:i w:val="false"/>
          <w:color w:val="000000"/>
          <w:sz w:val="28"/>
        </w:rPr>
        <w:t>
      510. Жұмыс сипаттамасы.</w:t>
      </w:r>
    </w:p>
    <w:bookmarkEnd w:id="758"/>
    <w:p>
      <w:pPr>
        <w:spacing w:after="0"/>
        <w:ind w:left="0"/>
        <w:jc w:val="both"/>
      </w:pPr>
      <w:r>
        <w:rPr>
          <w:rFonts w:ascii="Times New Roman"/>
          <w:b w:val="false"/>
          <w:i w:val="false"/>
          <w:color w:val="000000"/>
          <w:sz w:val="28"/>
        </w:rPr>
        <w:t>
      Шлюз камерасындағы кемелерді шлюздеу және орналастыру барысын қадағалау.</w:t>
      </w:r>
    </w:p>
    <w:p>
      <w:pPr>
        <w:spacing w:after="0"/>
        <w:ind w:left="0"/>
        <w:jc w:val="both"/>
      </w:pPr>
      <w:r>
        <w:rPr>
          <w:rFonts w:ascii="Times New Roman"/>
          <w:b w:val="false"/>
          <w:i w:val="false"/>
          <w:color w:val="000000"/>
          <w:sz w:val="28"/>
        </w:rPr>
        <w:t>
      Жүзетін заттардан шкаф бөліктері мен жұмыс қақпаларын уақытында тазалауды қамтамасыз ету.</w:t>
      </w:r>
    </w:p>
    <w:p>
      <w:pPr>
        <w:spacing w:after="0"/>
        <w:ind w:left="0"/>
        <w:jc w:val="both"/>
      </w:pPr>
      <w:r>
        <w:rPr>
          <w:rFonts w:ascii="Times New Roman"/>
          <w:b w:val="false"/>
          <w:i w:val="false"/>
          <w:color w:val="000000"/>
          <w:sz w:val="28"/>
        </w:rPr>
        <w:t>
      Кірме арналарындағы кемелердің тұруын, камералардағы, шлюз аумақтарындағы акваторий тазалығын қадағалау.</w:t>
      </w:r>
    </w:p>
    <w:p>
      <w:pPr>
        <w:spacing w:after="0"/>
        <w:ind w:left="0"/>
        <w:jc w:val="both"/>
      </w:pPr>
      <w:r>
        <w:rPr>
          <w:rFonts w:ascii="Times New Roman"/>
          <w:b w:val="false"/>
          <w:i w:val="false"/>
          <w:color w:val="000000"/>
          <w:sz w:val="28"/>
        </w:rPr>
        <w:t>
      Шлюзді орталықтан басқару пультінен берілетін команда кемесі бастығының командаларының дұрыс және уақытылы орындалуын бақылау.</w:t>
      </w:r>
    </w:p>
    <w:p>
      <w:pPr>
        <w:spacing w:after="0"/>
        <w:ind w:left="0"/>
        <w:jc w:val="both"/>
      </w:pPr>
      <w:r>
        <w:rPr>
          <w:rFonts w:ascii="Times New Roman"/>
          <w:b w:val="false"/>
          <w:i w:val="false"/>
          <w:color w:val="000000"/>
          <w:sz w:val="28"/>
        </w:rPr>
        <w:t>
      Шлюзде техникалық қызмет көрсету және ағымдағы жөндеу жұмыстарына қатысу.</w:t>
      </w:r>
    </w:p>
    <w:bookmarkStart w:name="z761" w:id="759"/>
    <w:p>
      <w:pPr>
        <w:spacing w:after="0"/>
        <w:ind w:left="0"/>
        <w:jc w:val="both"/>
      </w:pPr>
      <w:r>
        <w:rPr>
          <w:rFonts w:ascii="Times New Roman"/>
          <w:b w:val="false"/>
          <w:i w:val="false"/>
          <w:color w:val="000000"/>
          <w:sz w:val="28"/>
        </w:rPr>
        <w:t>
      511. Білуге тиіс:</w:t>
      </w:r>
    </w:p>
    <w:bookmarkEnd w:id="759"/>
    <w:p>
      <w:pPr>
        <w:spacing w:after="0"/>
        <w:ind w:left="0"/>
        <w:jc w:val="both"/>
      </w:pPr>
      <w:r>
        <w:rPr>
          <w:rFonts w:ascii="Times New Roman"/>
          <w:b w:val="false"/>
          <w:i w:val="false"/>
          <w:color w:val="000000"/>
          <w:sz w:val="28"/>
        </w:rPr>
        <w:t>
      шлюздің және оның жабдықтарының, техникалық ғимараттарының негізгі элементтерінің құрылымы, қызметі және техникалық пайдалану ережесі;</w:t>
      </w:r>
    </w:p>
    <w:p>
      <w:pPr>
        <w:spacing w:after="0"/>
        <w:ind w:left="0"/>
        <w:jc w:val="both"/>
      </w:pPr>
      <w:r>
        <w:rPr>
          <w:rFonts w:ascii="Times New Roman"/>
          <w:b w:val="false"/>
          <w:i w:val="false"/>
          <w:color w:val="000000"/>
          <w:sz w:val="28"/>
        </w:rPr>
        <w:t>
      жылжымалы рамалардың, қорғау құрылғыларын қолдану принципі;</w:t>
      </w:r>
    </w:p>
    <w:p>
      <w:pPr>
        <w:spacing w:after="0"/>
        <w:ind w:left="0"/>
        <w:jc w:val="both"/>
      </w:pPr>
      <w:r>
        <w:rPr>
          <w:rFonts w:ascii="Times New Roman"/>
          <w:b w:val="false"/>
          <w:i w:val="false"/>
          <w:color w:val="000000"/>
          <w:sz w:val="28"/>
        </w:rPr>
        <w:t>
      кемелер мен плоттарды шлюз арқылы өткізу тәртібі;</w:t>
      </w:r>
    </w:p>
    <w:p>
      <w:pPr>
        <w:spacing w:after="0"/>
        <w:ind w:left="0"/>
        <w:jc w:val="both"/>
      </w:pPr>
      <w:r>
        <w:rPr>
          <w:rFonts w:ascii="Times New Roman"/>
          <w:b w:val="false"/>
          <w:i w:val="false"/>
          <w:color w:val="000000"/>
          <w:sz w:val="28"/>
        </w:rPr>
        <w:t>
      кемелер мен шлюздарда қабылданған жарықтық және дыбыстық сигнализация;</w:t>
      </w:r>
    </w:p>
    <w:p>
      <w:pPr>
        <w:spacing w:after="0"/>
        <w:ind w:left="0"/>
        <w:jc w:val="both"/>
      </w:pPr>
      <w:r>
        <w:rPr>
          <w:rFonts w:ascii="Times New Roman"/>
          <w:b w:val="false"/>
          <w:i w:val="false"/>
          <w:color w:val="000000"/>
          <w:sz w:val="28"/>
        </w:rPr>
        <w:t>
      жұмыс қақпасындағы және имараттардың жекелеген бөлшектеріндегі майна жабдықтарын қолдау тәсілдері;</w:t>
      </w:r>
    </w:p>
    <w:p>
      <w:pPr>
        <w:spacing w:after="0"/>
        <w:ind w:left="0"/>
        <w:jc w:val="both"/>
      </w:pPr>
      <w:r>
        <w:rPr>
          <w:rFonts w:ascii="Times New Roman"/>
          <w:b w:val="false"/>
          <w:i w:val="false"/>
          <w:color w:val="000000"/>
          <w:sz w:val="28"/>
        </w:rPr>
        <w:t>
      ішкі су жолдарында жүзу ережесі;</w:t>
      </w:r>
    </w:p>
    <w:p>
      <w:pPr>
        <w:spacing w:after="0"/>
        <w:ind w:left="0"/>
        <w:jc w:val="both"/>
      </w:pPr>
      <w:r>
        <w:rPr>
          <w:rFonts w:ascii="Times New Roman"/>
          <w:b w:val="false"/>
          <w:i w:val="false"/>
          <w:color w:val="000000"/>
          <w:sz w:val="28"/>
        </w:rPr>
        <w:t>
      техникалық пайдалану және қауіпсіздік техникасы ережесі;</w:t>
      </w:r>
    </w:p>
    <w:p>
      <w:pPr>
        <w:spacing w:after="0"/>
        <w:ind w:left="0"/>
        <w:jc w:val="both"/>
      </w:pPr>
      <w:r>
        <w:rPr>
          <w:rFonts w:ascii="Times New Roman"/>
          <w:b w:val="false"/>
          <w:i w:val="false"/>
          <w:color w:val="000000"/>
          <w:sz w:val="28"/>
        </w:rPr>
        <w:t>
      өртке қарсы кесте.</w:t>
      </w:r>
    </w:p>
    <w:bookmarkStart w:name="z762" w:id="760"/>
    <w:p>
      <w:pPr>
        <w:spacing w:after="0"/>
        <w:ind w:left="0"/>
        <w:jc w:val="both"/>
      </w:pPr>
      <w:r>
        <w:rPr>
          <w:rFonts w:ascii="Times New Roman"/>
          <w:b w:val="false"/>
          <w:i w:val="false"/>
          <w:color w:val="000000"/>
          <w:sz w:val="28"/>
        </w:rPr>
        <w:t>
      512. Курс желіде арнайы дайындығы болу талап етіледі.</w:t>
      </w:r>
    </w:p>
    <w:bookmarkEnd w:id="760"/>
    <w:p>
      <w:pPr>
        <w:spacing w:after="0"/>
        <w:ind w:left="0"/>
        <w:jc w:val="both"/>
      </w:pPr>
      <w:r>
        <w:rPr>
          <w:rFonts w:ascii="Times New Roman"/>
          <w:b w:val="false"/>
          <w:i w:val="false"/>
          <w:color w:val="000000"/>
          <w:sz w:val="28"/>
        </w:rPr>
        <w:t>
      Қарқынды кеме қатынасы учаскесінде жұмыс орындаған кезде:</w:t>
      </w:r>
    </w:p>
    <w:p>
      <w:pPr>
        <w:spacing w:after="0"/>
        <w:ind w:left="0"/>
        <w:jc w:val="both"/>
      </w:pPr>
      <w:r>
        <w:rPr>
          <w:rFonts w:ascii="Times New Roman"/>
          <w:b w:val="false"/>
          <w:i w:val="false"/>
          <w:color w:val="000000"/>
          <w:sz w:val="28"/>
        </w:rPr>
        <w:t>
      2-топтағы кеме жүзетін гидротехникалық құрылыстарда - 5-разряд;</w:t>
      </w:r>
    </w:p>
    <w:p>
      <w:pPr>
        <w:spacing w:after="0"/>
        <w:ind w:left="0"/>
        <w:jc w:val="both"/>
      </w:pPr>
      <w:r>
        <w:rPr>
          <w:rFonts w:ascii="Times New Roman"/>
          <w:b w:val="false"/>
          <w:i w:val="false"/>
          <w:color w:val="000000"/>
          <w:sz w:val="28"/>
        </w:rPr>
        <w:t>
      1-топтағы кеме жүзетін гидротехникалық құрылыстарда - 6-разряд.</w:t>
      </w:r>
    </w:p>
    <w:bookmarkStart w:name="z763" w:id="761"/>
    <w:p>
      <w:pPr>
        <w:spacing w:after="0"/>
        <w:ind w:left="0"/>
        <w:jc w:val="both"/>
      </w:pPr>
      <w:r>
        <w:rPr>
          <w:rFonts w:ascii="Times New Roman"/>
          <w:b w:val="false"/>
          <w:i w:val="false"/>
          <w:color w:val="000000"/>
          <w:sz w:val="28"/>
        </w:rPr>
        <w:t>
      126. Тальман, 3-разряд</w:t>
      </w:r>
    </w:p>
    <w:bookmarkEnd w:id="761"/>
    <w:bookmarkStart w:name="z764" w:id="762"/>
    <w:p>
      <w:pPr>
        <w:spacing w:after="0"/>
        <w:ind w:left="0"/>
        <w:jc w:val="both"/>
      </w:pPr>
      <w:r>
        <w:rPr>
          <w:rFonts w:ascii="Times New Roman"/>
          <w:b w:val="false"/>
          <w:i w:val="false"/>
          <w:color w:val="000000"/>
          <w:sz w:val="28"/>
        </w:rPr>
        <w:t>
      513. Жұмыс сипаттамасы.</w:t>
      </w:r>
    </w:p>
    <w:bookmarkEnd w:id="762"/>
    <w:p>
      <w:pPr>
        <w:spacing w:after="0"/>
        <w:ind w:left="0"/>
        <w:jc w:val="both"/>
      </w:pPr>
      <w:r>
        <w:rPr>
          <w:rFonts w:ascii="Times New Roman"/>
          <w:b w:val="false"/>
          <w:i w:val="false"/>
          <w:color w:val="000000"/>
          <w:sz w:val="28"/>
        </w:rPr>
        <w:t>
      Трюмдерде, теңіз және өзен кемелерінің палубасында, жағалау және жүк қоймаларында экспорттық-импорттық, карботажды, жергілікті жүктер мен багажды қабылдау және тапсыру, оларды тиеуге және түсіруге қатысу.</w:t>
      </w:r>
    </w:p>
    <w:p>
      <w:pPr>
        <w:spacing w:after="0"/>
        <w:ind w:left="0"/>
        <w:jc w:val="both"/>
      </w:pPr>
      <w:r>
        <w:rPr>
          <w:rFonts w:ascii="Times New Roman"/>
          <w:b w:val="false"/>
          <w:i w:val="false"/>
          <w:color w:val="000000"/>
          <w:sz w:val="28"/>
        </w:rPr>
        <w:t>
      Жүк қабылдаушыға жүкті тапсыруда, сондай-ақ одан әрі тасымалдау үшін жүкті жіберерде бақылауды жүзеге асыру.</w:t>
      </w:r>
    </w:p>
    <w:p>
      <w:pPr>
        <w:spacing w:after="0"/>
        <w:ind w:left="0"/>
        <w:jc w:val="both"/>
      </w:pPr>
      <w:r>
        <w:rPr>
          <w:rFonts w:ascii="Times New Roman"/>
          <w:b w:val="false"/>
          <w:i w:val="false"/>
          <w:color w:val="000000"/>
          <w:sz w:val="28"/>
        </w:rPr>
        <w:t>
      жүк пен багажды маркалау және ішкі жағдайын тексеру.</w:t>
      </w:r>
    </w:p>
    <w:p>
      <w:pPr>
        <w:spacing w:after="0"/>
        <w:ind w:left="0"/>
        <w:jc w:val="both"/>
      </w:pPr>
      <w:r>
        <w:rPr>
          <w:rFonts w:ascii="Times New Roman"/>
          <w:b w:val="false"/>
          <w:i w:val="false"/>
          <w:color w:val="000000"/>
          <w:sz w:val="28"/>
        </w:rPr>
        <w:t>
      Жағалаулардағы жұмыс орындарының даярлығын тексеру.</w:t>
      </w:r>
    </w:p>
    <w:p>
      <w:pPr>
        <w:spacing w:after="0"/>
        <w:ind w:left="0"/>
        <w:jc w:val="both"/>
      </w:pPr>
      <w:r>
        <w:rPr>
          <w:rFonts w:ascii="Times New Roman"/>
          <w:b w:val="false"/>
          <w:i w:val="false"/>
          <w:color w:val="000000"/>
          <w:sz w:val="28"/>
        </w:rPr>
        <w:t>
      Вагондар мен контейнерлердің жүк тиеуге даярлығын тексеру.</w:t>
      </w:r>
    </w:p>
    <w:p>
      <w:pPr>
        <w:spacing w:after="0"/>
        <w:ind w:left="0"/>
        <w:jc w:val="both"/>
      </w:pPr>
      <w:r>
        <w:rPr>
          <w:rFonts w:ascii="Times New Roman"/>
          <w:b w:val="false"/>
          <w:i w:val="false"/>
          <w:color w:val="000000"/>
          <w:sz w:val="28"/>
        </w:rPr>
        <w:t>
      Берілген тапсырмаға сәйкес жүктерді сұрыптау және іріктеуді ұйымдастыру.</w:t>
      </w:r>
    </w:p>
    <w:p>
      <w:pPr>
        <w:spacing w:after="0"/>
        <w:ind w:left="0"/>
        <w:jc w:val="both"/>
      </w:pPr>
      <w:r>
        <w:rPr>
          <w:rFonts w:ascii="Times New Roman"/>
          <w:b w:val="false"/>
          <w:i w:val="false"/>
          <w:color w:val="000000"/>
          <w:sz w:val="28"/>
        </w:rPr>
        <w:t>
      Тиеу-түсіру жұмысы, жүкті қоймалау, қауіпсіздік техникасы ережесі процесінде жүк тиеу, түсіру және сақтау ережесін порт жұмысшыларының сақтауын бақылауды жүзеге асыру.</w:t>
      </w:r>
    </w:p>
    <w:p>
      <w:pPr>
        <w:spacing w:after="0"/>
        <w:ind w:left="0"/>
        <w:jc w:val="both"/>
      </w:pPr>
      <w:r>
        <w:rPr>
          <w:rFonts w:ascii="Times New Roman"/>
          <w:b w:val="false"/>
          <w:i w:val="false"/>
          <w:color w:val="000000"/>
          <w:sz w:val="28"/>
        </w:rPr>
        <w:t>
      Орындалған жұмыстың нарядын, тасымалдау, жүк пен багажды қабылдау және жіберу құжаттарын ресімдеу.</w:t>
      </w:r>
    </w:p>
    <w:bookmarkStart w:name="z765" w:id="763"/>
    <w:p>
      <w:pPr>
        <w:spacing w:after="0"/>
        <w:ind w:left="0"/>
        <w:jc w:val="both"/>
      </w:pPr>
      <w:r>
        <w:rPr>
          <w:rFonts w:ascii="Times New Roman"/>
          <w:b w:val="false"/>
          <w:i w:val="false"/>
          <w:color w:val="000000"/>
          <w:sz w:val="28"/>
        </w:rPr>
        <w:t>
      514. Білуге тиіс:</w:t>
      </w:r>
    </w:p>
    <w:bookmarkEnd w:id="763"/>
    <w:p>
      <w:pPr>
        <w:spacing w:after="0"/>
        <w:ind w:left="0"/>
        <w:jc w:val="both"/>
      </w:pPr>
      <w:r>
        <w:rPr>
          <w:rFonts w:ascii="Times New Roman"/>
          <w:b w:val="false"/>
          <w:i w:val="false"/>
          <w:color w:val="000000"/>
          <w:sz w:val="28"/>
        </w:rPr>
        <w:t>
      теміржол су қатынастарымен жіберілетін жүктерді қоса алғанда, эскпорттық-импорттық, каботажды, жергілікті жүктер мен багаждарды қабылдау және тапсыру тәртібі;</w:t>
      </w:r>
    </w:p>
    <w:p>
      <w:pPr>
        <w:spacing w:after="0"/>
        <w:ind w:left="0"/>
        <w:jc w:val="both"/>
      </w:pPr>
      <w:r>
        <w:rPr>
          <w:rFonts w:ascii="Times New Roman"/>
          <w:b w:val="false"/>
          <w:i w:val="false"/>
          <w:color w:val="000000"/>
          <w:sz w:val="28"/>
        </w:rPr>
        <w:t>
      ыдыс және орау түрлері;</w:t>
      </w:r>
    </w:p>
    <w:p>
      <w:pPr>
        <w:spacing w:after="0"/>
        <w:ind w:left="0"/>
        <w:jc w:val="both"/>
      </w:pPr>
      <w:r>
        <w:rPr>
          <w:rFonts w:ascii="Times New Roman"/>
          <w:b w:val="false"/>
          <w:i w:val="false"/>
          <w:color w:val="000000"/>
          <w:sz w:val="28"/>
        </w:rPr>
        <w:t>
      жүктерді орыс және шетел тілдерінде таңбалау түрлері;</w:t>
      </w:r>
    </w:p>
    <w:p>
      <w:pPr>
        <w:spacing w:after="0"/>
        <w:ind w:left="0"/>
        <w:jc w:val="both"/>
      </w:pPr>
      <w:r>
        <w:rPr>
          <w:rFonts w:ascii="Times New Roman"/>
          <w:b w:val="false"/>
          <w:i w:val="false"/>
          <w:color w:val="000000"/>
          <w:sz w:val="28"/>
        </w:rPr>
        <w:t>
      жүктің қасиеті, оларды тиеу, түсіру, қоймалау және сақтау ережесі;</w:t>
      </w:r>
    </w:p>
    <w:p>
      <w:pPr>
        <w:spacing w:after="0"/>
        <w:ind w:left="0"/>
        <w:jc w:val="both"/>
      </w:pPr>
      <w:r>
        <w:rPr>
          <w:rFonts w:ascii="Times New Roman"/>
          <w:b w:val="false"/>
          <w:i w:val="false"/>
          <w:color w:val="000000"/>
          <w:sz w:val="28"/>
        </w:rPr>
        <w:t>
      жүктерді есептеу тәртібі мен жолдары;</w:t>
      </w:r>
    </w:p>
    <w:p>
      <w:pPr>
        <w:spacing w:after="0"/>
        <w:ind w:left="0"/>
        <w:jc w:val="both"/>
      </w:pPr>
      <w:r>
        <w:rPr>
          <w:rFonts w:ascii="Times New Roman"/>
          <w:b w:val="false"/>
          <w:i w:val="false"/>
          <w:color w:val="000000"/>
          <w:sz w:val="28"/>
        </w:rPr>
        <w:t>
      түрлі жүйедегі таразыларды пайдалану ережесі;</w:t>
      </w:r>
    </w:p>
    <w:p>
      <w:pPr>
        <w:spacing w:after="0"/>
        <w:ind w:left="0"/>
        <w:jc w:val="both"/>
      </w:pPr>
      <w:r>
        <w:rPr>
          <w:rFonts w:ascii="Times New Roman"/>
          <w:b w:val="false"/>
          <w:i w:val="false"/>
          <w:color w:val="000000"/>
          <w:sz w:val="28"/>
        </w:rPr>
        <w:t>
      тиеу-түсіру жұмыстарын қауіпсіз жүргізуді ұйымдастыру негіздері мен ережесі;</w:t>
      </w:r>
    </w:p>
    <w:p>
      <w:pPr>
        <w:spacing w:after="0"/>
        <w:ind w:left="0"/>
        <w:jc w:val="both"/>
      </w:pPr>
      <w:r>
        <w:rPr>
          <w:rFonts w:ascii="Times New Roman"/>
          <w:b w:val="false"/>
          <w:i w:val="false"/>
          <w:color w:val="000000"/>
          <w:sz w:val="28"/>
        </w:rPr>
        <w:t>
      жүк кеме орынжайлары мен теміржол жылжымалы құрамының құрылымы;</w:t>
      </w:r>
    </w:p>
    <w:p>
      <w:pPr>
        <w:spacing w:after="0"/>
        <w:ind w:left="0"/>
        <w:jc w:val="both"/>
      </w:pPr>
      <w:r>
        <w:rPr>
          <w:rFonts w:ascii="Times New Roman"/>
          <w:b w:val="false"/>
          <w:i w:val="false"/>
          <w:color w:val="000000"/>
          <w:sz w:val="28"/>
        </w:rPr>
        <w:t>
      үлкен жүк контейнерлерін өңдеу ережесі;</w:t>
      </w:r>
    </w:p>
    <w:p>
      <w:pPr>
        <w:spacing w:after="0"/>
        <w:ind w:left="0"/>
        <w:jc w:val="both"/>
      </w:pPr>
      <w:r>
        <w:rPr>
          <w:rFonts w:ascii="Times New Roman"/>
          <w:b w:val="false"/>
          <w:i w:val="false"/>
          <w:color w:val="000000"/>
          <w:sz w:val="28"/>
        </w:rPr>
        <w:t xml:space="preserve">
      жүктерді орналастыру, сепараттау, бекіту және таңбалау ережесі; </w:t>
      </w:r>
    </w:p>
    <w:p>
      <w:pPr>
        <w:spacing w:after="0"/>
        <w:ind w:left="0"/>
        <w:jc w:val="both"/>
      </w:pPr>
      <w:r>
        <w:rPr>
          <w:rFonts w:ascii="Times New Roman"/>
          <w:b w:val="false"/>
          <w:i w:val="false"/>
          <w:color w:val="000000"/>
          <w:sz w:val="28"/>
        </w:rPr>
        <w:t>
      жүк құжаттарын, коммерциялық актілерді және жалпы үлгідегі актілерді ресімдеу нысандары мен ережесі;</w:t>
      </w:r>
    </w:p>
    <w:p>
      <w:pPr>
        <w:spacing w:after="0"/>
        <w:ind w:left="0"/>
        <w:jc w:val="both"/>
      </w:pPr>
      <w:r>
        <w:rPr>
          <w:rFonts w:ascii="Times New Roman"/>
          <w:b w:val="false"/>
          <w:i w:val="false"/>
          <w:color w:val="000000"/>
          <w:sz w:val="28"/>
        </w:rPr>
        <w:t>
      порт жұмысшыларының нарядын ресімдеу тәртібі;</w:t>
      </w:r>
    </w:p>
    <w:p>
      <w:pPr>
        <w:spacing w:after="0"/>
        <w:ind w:left="0"/>
        <w:jc w:val="both"/>
      </w:pPr>
      <w:r>
        <w:rPr>
          <w:rFonts w:ascii="Times New Roman"/>
          <w:b w:val="false"/>
          <w:i w:val="false"/>
          <w:color w:val="000000"/>
          <w:sz w:val="28"/>
        </w:rPr>
        <w:t>
      ыдыс және ораудың мемлекеттік стандарттары.</w:t>
      </w:r>
    </w:p>
    <w:p>
      <w:pPr>
        <w:spacing w:after="0"/>
        <w:ind w:left="0"/>
        <w:jc w:val="both"/>
      </w:pPr>
      <w:r>
        <w:rPr>
          <w:rFonts w:ascii="Times New Roman"/>
          <w:b w:val="false"/>
          <w:i w:val="false"/>
          <w:color w:val="000000"/>
          <w:sz w:val="28"/>
        </w:rPr>
        <w:t>
      Сцена бойынша аға тальманның міндеттерін орындауда - 4-разряд.</w:t>
      </w:r>
    </w:p>
    <w:bookmarkStart w:name="z766" w:id="764"/>
    <w:p>
      <w:pPr>
        <w:spacing w:after="0"/>
        <w:ind w:left="0"/>
        <w:jc w:val="both"/>
      </w:pPr>
      <w:r>
        <w:rPr>
          <w:rFonts w:ascii="Times New Roman"/>
          <w:b w:val="false"/>
          <w:i w:val="false"/>
          <w:color w:val="000000"/>
          <w:sz w:val="28"/>
        </w:rPr>
        <w:t>
      127. Кран электригі</w:t>
      </w:r>
    </w:p>
    <w:bookmarkEnd w:id="764"/>
    <w:bookmarkStart w:name="z767" w:id="765"/>
    <w:p>
      <w:pPr>
        <w:spacing w:after="0"/>
        <w:ind w:left="0"/>
        <w:jc w:val="both"/>
      </w:pPr>
      <w:r>
        <w:rPr>
          <w:rFonts w:ascii="Times New Roman"/>
          <w:b w:val="false"/>
          <w:i w:val="false"/>
          <w:color w:val="000000"/>
          <w:sz w:val="28"/>
        </w:rPr>
        <w:t>
      1-параграф. Кран электригі, 3-разряд</w:t>
      </w:r>
    </w:p>
    <w:bookmarkEnd w:id="765"/>
    <w:bookmarkStart w:name="z768" w:id="766"/>
    <w:p>
      <w:pPr>
        <w:spacing w:after="0"/>
        <w:ind w:left="0"/>
        <w:jc w:val="both"/>
      </w:pPr>
      <w:r>
        <w:rPr>
          <w:rFonts w:ascii="Times New Roman"/>
          <w:b w:val="false"/>
          <w:i w:val="false"/>
          <w:color w:val="000000"/>
          <w:sz w:val="28"/>
        </w:rPr>
        <w:t>
      515. Жұмыс сипаттамасы.</w:t>
      </w:r>
    </w:p>
    <w:bookmarkEnd w:id="766"/>
    <w:p>
      <w:pPr>
        <w:spacing w:after="0"/>
        <w:ind w:left="0"/>
        <w:jc w:val="both"/>
      </w:pPr>
      <w:r>
        <w:rPr>
          <w:rFonts w:ascii="Times New Roman"/>
          <w:b w:val="false"/>
          <w:i w:val="false"/>
          <w:color w:val="000000"/>
          <w:sz w:val="28"/>
        </w:rPr>
        <w:t>
      Қарапайым қол бейімділігі мен құралдарды қолдану арқылы қарапайым тораптарды, аппараттарды, электр жарығы арматураларын сұрыптау, жөндеу мен жинау.</w:t>
      </w:r>
    </w:p>
    <w:p>
      <w:pPr>
        <w:spacing w:after="0"/>
        <w:ind w:left="0"/>
        <w:jc w:val="both"/>
      </w:pPr>
      <w:r>
        <w:rPr>
          <w:rFonts w:ascii="Times New Roman"/>
          <w:b w:val="false"/>
          <w:i w:val="false"/>
          <w:color w:val="000000"/>
          <w:sz w:val="28"/>
        </w:rPr>
        <w:t>
      Кранның электро жабдықтары приборлары мен бөлшектері тазалау, жуу, сүрту және сығылған ауамен үрлеу.</w:t>
      </w:r>
    </w:p>
    <w:p>
      <w:pPr>
        <w:spacing w:after="0"/>
        <w:ind w:left="0"/>
        <w:jc w:val="both"/>
      </w:pPr>
      <w:r>
        <w:rPr>
          <w:rFonts w:ascii="Times New Roman"/>
          <w:b w:val="false"/>
          <w:i w:val="false"/>
          <w:color w:val="000000"/>
          <w:sz w:val="28"/>
        </w:rPr>
        <w:t>
      Қиын емес детальдарды дайындау.</w:t>
      </w:r>
    </w:p>
    <w:p>
      <w:pPr>
        <w:spacing w:after="0"/>
        <w:ind w:left="0"/>
        <w:jc w:val="both"/>
      </w:pPr>
      <w:r>
        <w:rPr>
          <w:rFonts w:ascii="Times New Roman"/>
          <w:b w:val="false"/>
          <w:i w:val="false"/>
          <w:color w:val="000000"/>
          <w:sz w:val="28"/>
        </w:rPr>
        <w:t>
      Электро машинаның электро аспаптардың бөлшектері мен тораптарын қарапайым электро монтажды схемамен жинау.</w:t>
      </w:r>
    </w:p>
    <w:bookmarkStart w:name="z769" w:id="767"/>
    <w:p>
      <w:pPr>
        <w:spacing w:after="0"/>
        <w:ind w:left="0"/>
        <w:jc w:val="both"/>
      </w:pPr>
      <w:r>
        <w:rPr>
          <w:rFonts w:ascii="Times New Roman"/>
          <w:b w:val="false"/>
          <w:i w:val="false"/>
          <w:color w:val="000000"/>
          <w:sz w:val="28"/>
        </w:rPr>
        <w:t>
      516. Білуге тиіс:</w:t>
      </w:r>
    </w:p>
    <w:bookmarkEnd w:id="767"/>
    <w:p>
      <w:pPr>
        <w:spacing w:after="0"/>
        <w:ind w:left="0"/>
        <w:jc w:val="both"/>
      </w:pPr>
      <w:r>
        <w:rPr>
          <w:rFonts w:ascii="Times New Roman"/>
          <w:b w:val="false"/>
          <w:i w:val="false"/>
          <w:color w:val="000000"/>
          <w:sz w:val="28"/>
        </w:rPr>
        <w:t>
      кранда бар электр машина, электр аспаптар мен электр аппараттардың жұмыс істеу принципі мен міндеті;</w:t>
      </w:r>
    </w:p>
    <w:p>
      <w:pPr>
        <w:spacing w:after="0"/>
        <w:ind w:left="0"/>
        <w:jc w:val="both"/>
      </w:pPr>
      <w:r>
        <w:rPr>
          <w:rFonts w:ascii="Times New Roman"/>
          <w:b w:val="false"/>
          <w:i w:val="false"/>
          <w:color w:val="000000"/>
          <w:sz w:val="28"/>
        </w:rPr>
        <w:t>
      орташа қиындықтағы анағұрлым таралған әмбебап және арнайы бейім мен бақылау өлшегіш құралдарын қолдануды белгілеу мен қолдану ережелерін;</w:t>
      </w:r>
    </w:p>
    <w:p>
      <w:pPr>
        <w:spacing w:after="0"/>
        <w:ind w:left="0"/>
        <w:jc w:val="both"/>
      </w:pPr>
      <w:r>
        <w:rPr>
          <w:rFonts w:ascii="Times New Roman"/>
          <w:b w:val="false"/>
          <w:i w:val="false"/>
          <w:color w:val="000000"/>
          <w:sz w:val="28"/>
        </w:rPr>
        <w:t>
      сымдарды орналастыру тәсілдері;</w:t>
      </w:r>
    </w:p>
    <w:p>
      <w:pPr>
        <w:spacing w:after="0"/>
        <w:ind w:left="0"/>
        <w:jc w:val="both"/>
      </w:pPr>
      <w:r>
        <w:rPr>
          <w:rFonts w:ascii="Times New Roman"/>
          <w:b w:val="false"/>
          <w:i w:val="false"/>
          <w:color w:val="000000"/>
          <w:sz w:val="28"/>
        </w:rPr>
        <w:t>
      қарапайым электр монтажды схемалар;</w:t>
      </w:r>
    </w:p>
    <w:p>
      <w:pPr>
        <w:spacing w:after="0"/>
        <w:ind w:left="0"/>
        <w:jc w:val="both"/>
      </w:pPr>
      <w:r>
        <w:rPr>
          <w:rFonts w:ascii="Times New Roman"/>
          <w:b w:val="false"/>
          <w:i w:val="false"/>
          <w:color w:val="000000"/>
          <w:sz w:val="28"/>
        </w:rPr>
        <w:t>
      электр аспаптары мен машиналар іске қосу мен өшіру ережелері;</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кемедегі қызмет жарғысы (жүзгіш кран жұмысы кезінде);</w:t>
      </w:r>
    </w:p>
    <w:p>
      <w:pPr>
        <w:spacing w:after="0"/>
        <w:ind w:left="0"/>
        <w:jc w:val="both"/>
      </w:pPr>
      <w:r>
        <w:rPr>
          <w:rFonts w:ascii="Times New Roman"/>
          <w:b w:val="false"/>
          <w:i w:val="false"/>
          <w:color w:val="000000"/>
          <w:sz w:val="28"/>
        </w:rPr>
        <w:t>
      суда апатқа ұшырағандарға көмек көрсету бойынша басшылық.</w:t>
      </w:r>
    </w:p>
    <w:bookmarkStart w:name="z770" w:id="768"/>
    <w:p>
      <w:pPr>
        <w:spacing w:after="0"/>
        <w:ind w:left="0"/>
        <w:jc w:val="both"/>
      </w:pPr>
      <w:r>
        <w:rPr>
          <w:rFonts w:ascii="Times New Roman"/>
          <w:b w:val="false"/>
          <w:i w:val="false"/>
          <w:color w:val="000000"/>
          <w:sz w:val="28"/>
        </w:rPr>
        <w:t>
      2-параграф. Кран электригі, 4-разряд</w:t>
      </w:r>
    </w:p>
    <w:bookmarkEnd w:id="768"/>
    <w:bookmarkStart w:name="z771" w:id="769"/>
    <w:p>
      <w:pPr>
        <w:spacing w:after="0"/>
        <w:ind w:left="0"/>
        <w:jc w:val="both"/>
      </w:pPr>
      <w:r>
        <w:rPr>
          <w:rFonts w:ascii="Times New Roman"/>
          <w:b w:val="false"/>
          <w:i w:val="false"/>
          <w:color w:val="000000"/>
          <w:sz w:val="28"/>
        </w:rPr>
        <w:t>
      517. Жұмыс сипаттамасы.</w:t>
      </w:r>
    </w:p>
    <w:bookmarkEnd w:id="769"/>
    <w:p>
      <w:pPr>
        <w:spacing w:after="0"/>
        <w:ind w:left="0"/>
        <w:jc w:val="both"/>
      </w:pPr>
      <w:r>
        <w:rPr>
          <w:rFonts w:ascii="Times New Roman"/>
          <w:b w:val="false"/>
          <w:i w:val="false"/>
          <w:color w:val="000000"/>
          <w:sz w:val="28"/>
        </w:rPr>
        <w:t>
      Жүзу крандарындағы, сондай-ақ портты кранды терминалдардың электро жабдықтарындағы аспаптар мен электр құрылғылап тораптары және көмекші машиналардың, электро аспаптардың, зәкір, шлюпка, шығырлы электр жабдықтар мен басқа да құрылғылары мен механизмдердің орташа деңгейдегі қиындықтағы бөлшектердің сұрыптау, жөндеу мен жинау.</w:t>
      </w:r>
    </w:p>
    <w:p>
      <w:pPr>
        <w:spacing w:after="0"/>
        <w:ind w:left="0"/>
        <w:jc w:val="both"/>
      </w:pPr>
      <w:r>
        <w:rPr>
          <w:rFonts w:ascii="Times New Roman"/>
          <w:b w:val="false"/>
          <w:i w:val="false"/>
          <w:color w:val="000000"/>
          <w:sz w:val="28"/>
        </w:rPr>
        <w:t>
      Электро аспаптар тораптары мен бөлшектерін және қадағалаушы жүйені жалғау.</w:t>
      </w:r>
    </w:p>
    <w:p>
      <w:pPr>
        <w:spacing w:after="0"/>
        <w:ind w:left="0"/>
        <w:jc w:val="both"/>
      </w:pPr>
      <w:r>
        <w:rPr>
          <w:rFonts w:ascii="Times New Roman"/>
          <w:b w:val="false"/>
          <w:i w:val="false"/>
          <w:color w:val="000000"/>
          <w:sz w:val="28"/>
        </w:rPr>
        <w:t>
      Кран электр жабдықтарын техникалық күтім мен тексеруден өткізу.</w:t>
      </w:r>
    </w:p>
    <w:p>
      <w:pPr>
        <w:spacing w:after="0"/>
        <w:ind w:left="0"/>
        <w:jc w:val="both"/>
      </w:pPr>
      <w:r>
        <w:rPr>
          <w:rFonts w:ascii="Times New Roman"/>
          <w:b w:val="false"/>
          <w:i w:val="false"/>
          <w:color w:val="000000"/>
          <w:sz w:val="28"/>
        </w:rPr>
        <w:t>
      Ақау ведомосын жасау, кран электр жабдығын тексеру бойынша журнал толтыру.</w:t>
      </w:r>
    </w:p>
    <w:bookmarkStart w:name="z772" w:id="770"/>
    <w:p>
      <w:pPr>
        <w:spacing w:after="0"/>
        <w:ind w:left="0"/>
        <w:jc w:val="both"/>
      </w:pPr>
      <w:r>
        <w:rPr>
          <w:rFonts w:ascii="Times New Roman"/>
          <w:b w:val="false"/>
          <w:i w:val="false"/>
          <w:color w:val="000000"/>
          <w:sz w:val="28"/>
        </w:rPr>
        <w:t>
      518. Білуге тиіс:</w:t>
      </w:r>
    </w:p>
    <w:bookmarkEnd w:id="770"/>
    <w:p>
      <w:pPr>
        <w:spacing w:after="0"/>
        <w:ind w:left="0"/>
        <w:jc w:val="both"/>
      </w:pPr>
      <w:r>
        <w:rPr>
          <w:rFonts w:ascii="Times New Roman"/>
          <w:b w:val="false"/>
          <w:i w:val="false"/>
          <w:color w:val="000000"/>
          <w:sz w:val="28"/>
        </w:rPr>
        <w:t>
      кран электро жабдығы құрылысы мен тағайындауды;</w:t>
      </w:r>
    </w:p>
    <w:p>
      <w:pPr>
        <w:spacing w:after="0"/>
        <w:ind w:left="0"/>
        <w:jc w:val="both"/>
      </w:pPr>
      <w:r>
        <w:rPr>
          <w:rFonts w:ascii="Times New Roman"/>
          <w:b w:val="false"/>
          <w:i w:val="false"/>
          <w:color w:val="000000"/>
          <w:sz w:val="28"/>
        </w:rPr>
        <w:t>
      күрделі электр машиналары, электр аспаптарының конструктивтік сипаттамасы мен жұмыс параметрі;</w:t>
      </w:r>
    </w:p>
    <w:p>
      <w:pPr>
        <w:spacing w:after="0"/>
        <w:ind w:left="0"/>
        <w:jc w:val="both"/>
      </w:pPr>
      <w:r>
        <w:rPr>
          <w:rFonts w:ascii="Times New Roman"/>
          <w:b w:val="false"/>
          <w:i w:val="false"/>
          <w:color w:val="000000"/>
          <w:sz w:val="28"/>
        </w:rPr>
        <w:t>
      кемедегі қызмет жарғысын (жүзу краны жұмысы кезінде);</w:t>
      </w:r>
    </w:p>
    <w:p>
      <w:pPr>
        <w:spacing w:after="0"/>
        <w:ind w:left="0"/>
        <w:jc w:val="both"/>
      </w:pPr>
      <w:r>
        <w:rPr>
          <w:rFonts w:ascii="Times New Roman"/>
          <w:b w:val="false"/>
          <w:i w:val="false"/>
          <w:color w:val="000000"/>
          <w:sz w:val="28"/>
        </w:rPr>
        <w:t>
      суда апатқа ұшырағандарға көмек көрсетуге басшылық ету.</w:t>
      </w:r>
    </w:p>
    <w:bookmarkStart w:name="z773" w:id="771"/>
    <w:p>
      <w:pPr>
        <w:spacing w:after="0"/>
        <w:ind w:left="0"/>
        <w:jc w:val="both"/>
      </w:pPr>
      <w:r>
        <w:rPr>
          <w:rFonts w:ascii="Times New Roman"/>
          <w:b w:val="false"/>
          <w:i w:val="false"/>
          <w:color w:val="000000"/>
          <w:sz w:val="28"/>
        </w:rPr>
        <w:t>
      3-параграф. Кран электригі, 5-разряд</w:t>
      </w:r>
    </w:p>
    <w:bookmarkEnd w:id="771"/>
    <w:bookmarkStart w:name="z774" w:id="772"/>
    <w:p>
      <w:pPr>
        <w:spacing w:after="0"/>
        <w:ind w:left="0"/>
        <w:jc w:val="both"/>
      </w:pPr>
      <w:r>
        <w:rPr>
          <w:rFonts w:ascii="Times New Roman"/>
          <w:b w:val="false"/>
          <w:i w:val="false"/>
          <w:color w:val="000000"/>
          <w:sz w:val="28"/>
        </w:rPr>
        <w:t>
      519. Жұмыс сипаттамасы.</w:t>
      </w:r>
    </w:p>
    <w:bookmarkEnd w:id="772"/>
    <w:p>
      <w:pPr>
        <w:spacing w:after="0"/>
        <w:ind w:left="0"/>
        <w:jc w:val="both"/>
      </w:pPr>
      <w:r>
        <w:rPr>
          <w:rFonts w:ascii="Times New Roman"/>
          <w:b w:val="false"/>
          <w:i w:val="false"/>
          <w:color w:val="000000"/>
          <w:sz w:val="28"/>
        </w:rPr>
        <w:t>
      Қуатты және қосалқы машиналардың күрделі бөлшектері мен тораптарын, қалқыма крандағы, зәкірлік, шлюпкалы, шығырлы және басқа да құрылғылар мен механизмдерің электр аспаптарын, электр жабдықтарын, сондай-ақ терминалдардың портты крандарының электр жабдықтарын бөлшектеу, жөндеу және құрастыру.</w:t>
      </w:r>
    </w:p>
    <w:p>
      <w:pPr>
        <w:spacing w:after="0"/>
        <w:ind w:left="0"/>
        <w:jc w:val="both"/>
      </w:pPr>
      <w:r>
        <w:rPr>
          <w:rFonts w:ascii="Times New Roman"/>
          <w:b w:val="false"/>
          <w:i w:val="false"/>
          <w:color w:val="000000"/>
          <w:sz w:val="28"/>
        </w:rPr>
        <w:t>
      Кранды күрделі жөндегеннен кейін электр жабдықтарды реттеу және сынау.</w:t>
      </w:r>
    </w:p>
    <w:p>
      <w:pPr>
        <w:spacing w:after="0"/>
        <w:ind w:left="0"/>
        <w:jc w:val="both"/>
      </w:pPr>
      <w:r>
        <w:rPr>
          <w:rFonts w:ascii="Times New Roman"/>
          <w:b w:val="false"/>
          <w:i w:val="false"/>
          <w:color w:val="000000"/>
          <w:sz w:val="28"/>
        </w:rPr>
        <w:t>
      Осы электр жабдықтың жұмысында анықталған ақауды тікелей кранда жою.</w:t>
      </w:r>
    </w:p>
    <w:bookmarkStart w:name="z775" w:id="773"/>
    <w:p>
      <w:pPr>
        <w:spacing w:after="0"/>
        <w:ind w:left="0"/>
        <w:jc w:val="both"/>
      </w:pPr>
      <w:r>
        <w:rPr>
          <w:rFonts w:ascii="Times New Roman"/>
          <w:b w:val="false"/>
          <w:i w:val="false"/>
          <w:color w:val="000000"/>
          <w:sz w:val="28"/>
        </w:rPr>
        <w:t>
      520. Білуге тиіс:</w:t>
      </w:r>
    </w:p>
    <w:bookmarkEnd w:id="773"/>
    <w:p>
      <w:pPr>
        <w:spacing w:after="0"/>
        <w:ind w:left="0"/>
        <w:jc w:val="both"/>
      </w:pPr>
      <w:r>
        <w:rPr>
          <w:rFonts w:ascii="Times New Roman"/>
          <w:b w:val="false"/>
          <w:i w:val="false"/>
          <w:color w:val="000000"/>
          <w:sz w:val="28"/>
        </w:rPr>
        <w:t>
      ерекше күрделі электр жабдықтардың құрылғысы және тораптардың өзара іс-әрекеті, тобы мен схемасы;</w:t>
      </w:r>
    </w:p>
    <w:p>
      <w:pPr>
        <w:spacing w:after="0"/>
        <w:ind w:left="0"/>
        <w:jc w:val="both"/>
      </w:pPr>
      <w:r>
        <w:rPr>
          <w:rFonts w:ascii="Times New Roman"/>
          <w:b w:val="false"/>
          <w:i w:val="false"/>
          <w:color w:val="000000"/>
          <w:sz w:val="28"/>
        </w:rPr>
        <w:t>
      кран электр жабдықтарын бөлшектеу, ұсақ жөндеу және ерекше тораптарын, топтары мен схемаларын құрастыру тәсілдері;</w:t>
      </w:r>
    </w:p>
    <w:p>
      <w:pPr>
        <w:spacing w:after="0"/>
        <w:ind w:left="0"/>
        <w:jc w:val="both"/>
      </w:pPr>
      <w:r>
        <w:rPr>
          <w:rFonts w:ascii="Times New Roman"/>
          <w:b w:val="false"/>
          <w:i w:val="false"/>
          <w:color w:val="000000"/>
          <w:sz w:val="28"/>
        </w:rPr>
        <w:t>
      кранды электрмен қамтамасыз ету жүйелерін қадағалайтын және қайталайтын ерекше күрделі схемаларды жүзу жағдайында жөндеу тәртібі;</w:t>
      </w:r>
    </w:p>
    <w:p>
      <w:pPr>
        <w:spacing w:after="0"/>
        <w:ind w:left="0"/>
        <w:jc w:val="both"/>
      </w:pPr>
      <w:r>
        <w:rPr>
          <w:rFonts w:ascii="Times New Roman"/>
          <w:b w:val="false"/>
          <w:i w:val="false"/>
          <w:color w:val="000000"/>
          <w:sz w:val="28"/>
        </w:rPr>
        <w:t>
      кран электр жабдықтарын жөндеуге және сынауға қойылатын техникалық шарттар мен құжаттамалық;</w:t>
      </w:r>
    </w:p>
    <w:p>
      <w:pPr>
        <w:spacing w:after="0"/>
        <w:ind w:left="0"/>
        <w:jc w:val="both"/>
      </w:pPr>
      <w:r>
        <w:rPr>
          <w:rFonts w:ascii="Times New Roman"/>
          <w:b w:val="false"/>
          <w:i w:val="false"/>
          <w:color w:val="000000"/>
          <w:sz w:val="28"/>
        </w:rPr>
        <w:t>
      қалқыма кранда жұмыс істеу кезінде Кемеде қызмет ету жарғысы;</w:t>
      </w:r>
    </w:p>
    <w:p>
      <w:pPr>
        <w:spacing w:after="0"/>
        <w:ind w:left="0"/>
        <w:jc w:val="both"/>
      </w:pPr>
      <w:r>
        <w:rPr>
          <w:rFonts w:ascii="Times New Roman"/>
          <w:b w:val="false"/>
          <w:i w:val="false"/>
          <w:color w:val="000000"/>
          <w:sz w:val="28"/>
        </w:rPr>
        <w:t>
      суда апатқа ұшырағандарға көмек көрсетуге басшылық ету.</w:t>
      </w:r>
    </w:p>
    <w:bookmarkStart w:name="z776" w:id="774"/>
    <w:p>
      <w:pPr>
        <w:spacing w:after="0"/>
        <w:ind w:left="0"/>
        <w:jc w:val="both"/>
      </w:pPr>
      <w:r>
        <w:rPr>
          <w:rFonts w:ascii="Times New Roman"/>
          <w:b w:val="false"/>
          <w:i w:val="false"/>
          <w:color w:val="000000"/>
          <w:sz w:val="28"/>
        </w:rPr>
        <w:t>
      521. Жұмыс үлгілері:</w:t>
      </w:r>
    </w:p>
    <w:bookmarkEnd w:id="774"/>
    <w:p>
      <w:pPr>
        <w:spacing w:after="0"/>
        <w:ind w:left="0"/>
        <w:jc w:val="both"/>
      </w:pPr>
      <w:r>
        <w:rPr>
          <w:rFonts w:ascii="Times New Roman"/>
          <w:b w:val="false"/>
          <w:i w:val="false"/>
          <w:color w:val="000000"/>
          <w:sz w:val="28"/>
        </w:rPr>
        <w:t>
      1. Қуатты электр қондырғылар (дизель-генераторлар, электрмоторлар), насостардың, компрессорлардың, тоңазытқыш қондырғылардың, жүк көтергіш механизмдердің, шығырлардың, зәкірлік швартовкалы, шлюпкалы және басқа да құрылғылардың және жүйелердің электрлік жетекті машиналары – тексеру, техникалық күтім көрсету, ток түсіргіш және ток қабылдағыш құрылғыларды, басқару, қорғау және қайталау жүйелерін жөндеу.</w:t>
      </w:r>
    </w:p>
    <w:p>
      <w:pPr>
        <w:spacing w:after="0"/>
        <w:ind w:left="0"/>
        <w:jc w:val="both"/>
      </w:pPr>
      <w:r>
        <w:rPr>
          <w:rFonts w:ascii="Times New Roman"/>
          <w:b w:val="false"/>
          <w:i w:val="false"/>
          <w:color w:val="000000"/>
          <w:sz w:val="28"/>
        </w:rPr>
        <w:t>
      2. Барлық өлшемдегі қорғағыштар – қызмет көрсету және қайта зарядтау.</w:t>
      </w:r>
    </w:p>
    <w:p>
      <w:pPr>
        <w:spacing w:after="0"/>
        <w:ind w:left="0"/>
        <w:jc w:val="both"/>
      </w:pPr>
      <w:r>
        <w:rPr>
          <w:rFonts w:ascii="Times New Roman"/>
          <w:b w:val="false"/>
          <w:i w:val="false"/>
          <w:color w:val="000000"/>
          <w:sz w:val="28"/>
        </w:rPr>
        <w:t>
      3. Барлық типтегі электрлік машиналардың мойынтіректері – престеу.</w:t>
      </w:r>
    </w:p>
    <w:p>
      <w:pPr>
        <w:spacing w:after="0"/>
        <w:ind w:left="0"/>
        <w:jc w:val="both"/>
      </w:pPr>
      <w:r>
        <w:rPr>
          <w:rFonts w:ascii="Times New Roman"/>
          <w:b w:val="false"/>
          <w:i w:val="false"/>
          <w:color w:val="000000"/>
          <w:sz w:val="28"/>
        </w:rPr>
        <w:t>
      4. Қосалқы жабдықтардың, құрылғылардың, насостардың электр машиналарын біріктіруші муфталар – тексеру, өзара іс-әрекетін реттеу.</w:t>
      </w:r>
    </w:p>
    <w:bookmarkStart w:name="z777" w:id="775"/>
    <w:p>
      <w:pPr>
        <w:spacing w:after="0"/>
        <w:ind w:left="0"/>
        <w:jc w:val="both"/>
      </w:pPr>
      <w:r>
        <w:rPr>
          <w:rFonts w:ascii="Times New Roman"/>
          <w:b w:val="false"/>
          <w:i w:val="false"/>
          <w:color w:val="000000"/>
          <w:sz w:val="28"/>
        </w:rPr>
        <w:t>
      128. Кеме электригі</w:t>
      </w:r>
    </w:p>
    <w:bookmarkEnd w:id="775"/>
    <w:bookmarkStart w:name="z778" w:id="776"/>
    <w:p>
      <w:pPr>
        <w:spacing w:after="0"/>
        <w:ind w:left="0"/>
        <w:jc w:val="both"/>
      </w:pPr>
      <w:r>
        <w:rPr>
          <w:rFonts w:ascii="Times New Roman"/>
          <w:b w:val="false"/>
          <w:i w:val="false"/>
          <w:color w:val="000000"/>
          <w:sz w:val="28"/>
        </w:rPr>
        <w:t>
      1-параграф. Кеме электригі, 4-разряд</w:t>
      </w:r>
    </w:p>
    <w:bookmarkEnd w:id="776"/>
    <w:bookmarkStart w:name="z779" w:id="777"/>
    <w:p>
      <w:pPr>
        <w:spacing w:after="0"/>
        <w:ind w:left="0"/>
        <w:jc w:val="both"/>
      </w:pPr>
      <w:r>
        <w:rPr>
          <w:rFonts w:ascii="Times New Roman"/>
          <w:b w:val="false"/>
          <w:i w:val="false"/>
          <w:color w:val="000000"/>
          <w:sz w:val="28"/>
        </w:rPr>
        <w:t>
      522. Жұмыс сипаттамасы.</w:t>
      </w:r>
    </w:p>
    <w:bookmarkEnd w:id="777"/>
    <w:p>
      <w:pPr>
        <w:spacing w:after="0"/>
        <w:ind w:left="0"/>
        <w:jc w:val="both"/>
      </w:pPr>
      <w:r>
        <w:rPr>
          <w:rFonts w:ascii="Times New Roman"/>
          <w:b w:val="false"/>
          <w:i w:val="false"/>
          <w:color w:val="000000"/>
          <w:sz w:val="28"/>
        </w:rPr>
        <w:t>
      Электр кеме құрылғыларының, қосалқы машиналардың, электр аспаптарының, рульді, буксирлі, швартты, зәкірлі, шлюпті және басқа да кеме құрылғыларының электр жабдықтарын, пальпионажды шығырлар мен жүк көтеру жабдықтарының орташа күрделіктегі бөлшектерін, аппараттары мен тораптарын бөлшектеу, жөндеу және құрастыру.</w:t>
      </w:r>
    </w:p>
    <w:p>
      <w:pPr>
        <w:spacing w:after="0"/>
        <w:ind w:left="0"/>
        <w:jc w:val="both"/>
      </w:pPr>
      <w:r>
        <w:rPr>
          <w:rFonts w:ascii="Times New Roman"/>
          <w:b w:val="false"/>
          <w:i w:val="false"/>
          <w:color w:val="000000"/>
          <w:sz w:val="28"/>
        </w:rPr>
        <w:t>
      Бөлшектер мен электр жетектері және олардың жұмыс істеу жүйесімен қадағалап, қосу.</w:t>
      </w:r>
    </w:p>
    <w:p>
      <w:pPr>
        <w:spacing w:after="0"/>
        <w:ind w:left="0"/>
        <w:jc w:val="both"/>
      </w:pPr>
      <w:r>
        <w:rPr>
          <w:rFonts w:ascii="Times New Roman"/>
          <w:b w:val="false"/>
          <w:i w:val="false"/>
          <w:color w:val="000000"/>
          <w:sz w:val="28"/>
        </w:rPr>
        <w:t>
      Кеме электр қондырғыларын қадағалау және техникалық күтімге келтіру.</w:t>
      </w:r>
    </w:p>
    <w:p>
      <w:pPr>
        <w:spacing w:after="0"/>
        <w:ind w:left="0"/>
        <w:jc w:val="both"/>
      </w:pPr>
      <w:r>
        <w:rPr>
          <w:rFonts w:ascii="Times New Roman"/>
          <w:b w:val="false"/>
          <w:i w:val="false"/>
          <w:color w:val="000000"/>
          <w:sz w:val="28"/>
        </w:rPr>
        <w:t>
      Кеме электр қондырғыларын тексеруге арналған ақау тізімін құрастыру, кезекші журналға толтыру.</w:t>
      </w:r>
    </w:p>
    <w:p>
      <w:pPr>
        <w:spacing w:after="0"/>
        <w:ind w:left="0"/>
        <w:jc w:val="both"/>
      </w:pPr>
      <w:r>
        <w:rPr>
          <w:rFonts w:ascii="Times New Roman"/>
          <w:b w:val="false"/>
          <w:i w:val="false"/>
          <w:color w:val="000000"/>
          <w:sz w:val="28"/>
        </w:rPr>
        <w:t>
      Вахтаны белгіленген тәртіпте атқару.</w:t>
      </w:r>
    </w:p>
    <w:bookmarkStart w:name="z780" w:id="778"/>
    <w:p>
      <w:pPr>
        <w:spacing w:after="0"/>
        <w:ind w:left="0"/>
        <w:jc w:val="both"/>
      </w:pPr>
      <w:r>
        <w:rPr>
          <w:rFonts w:ascii="Times New Roman"/>
          <w:b w:val="false"/>
          <w:i w:val="false"/>
          <w:color w:val="000000"/>
          <w:sz w:val="28"/>
        </w:rPr>
        <w:t>
      523. Білуге тиіс:</w:t>
      </w:r>
    </w:p>
    <w:bookmarkEnd w:id="778"/>
    <w:p>
      <w:pPr>
        <w:spacing w:after="0"/>
        <w:ind w:left="0"/>
        <w:jc w:val="both"/>
      </w:pPr>
      <w:r>
        <w:rPr>
          <w:rFonts w:ascii="Times New Roman"/>
          <w:b w:val="false"/>
          <w:i w:val="false"/>
          <w:color w:val="000000"/>
          <w:sz w:val="28"/>
        </w:rPr>
        <w:t>
      кеме электр жабдықтарының құрылымы және тағайындауы;</w:t>
      </w:r>
    </w:p>
    <w:p>
      <w:pPr>
        <w:spacing w:after="0"/>
        <w:ind w:left="0"/>
        <w:jc w:val="both"/>
      </w:pPr>
      <w:r>
        <w:rPr>
          <w:rFonts w:ascii="Times New Roman"/>
          <w:b w:val="false"/>
          <w:i w:val="false"/>
          <w:color w:val="000000"/>
          <w:sz w:val="28"/>
        </w:rPr>
        <w:t>
      конструкивтік сипаттамаларымен басқару тұтқасы кешеніне және кеменің беретін электр қондырғыларының жұмыс параметрі;</w:t>
      </w:r>
    </w:p>
    <w:p>
      <w:pPr>
        <w:spacing w:after="0"/>
        <w:ind w:left="0"/>
        <w:jc w:val="both"/>
      </w:pPr>
      <w:r>
        <w:rPr>
          <w:rFonts w:ascii="Times New Roman"/>
          <w:b w:val="false"/>
          <w:i w:val="false"/>
          <w:color w:val="000000"/>
          <w:sz w:val="28"/>
        </w:rPr>
        <w:t>
      буксир электрприборы, арқан байлағыш, зәкір, қайық және басқа құрылғылары мен механизмдері;</w:t>
      </w:r>
    </w:p>
    <w:p>
      <w:pPr>
        <w:spacing w:after="0"/>
        <w:ind w:left="0"/>
        <w:jc w:val="both"/>
      </w:pPr>
      <w:r>
        <w:rPr>
          <w:rFonts w:ascii="Times New Roman"/>
          <w:b w:val="false"/>
          <w:i w:val="false"/>
          <w:color w:val="000000"/>
          <w:sz w:val="28"/>
        </w:rPr>
        <w:t>
      пальпионаждық жүкшығырлар және жүккөтеру жабдығы;</w:t>
      </w:r>
    </w:p>
    <w:p>
      <w:pPr>
        <w:spacing w:after="0"/>
        <w:ind w:left="0"/>
        <w:jc w:val="both"/>
      </w:pPr>
      <w:r>
        <w:rPr>
          <w:rFonts w:ascii="Times New Roman"/>
          <w:b w:val="false"/>
          <w:i w:val="false"/>
          <w:color w:val="000000"/>
          <w:sz w:val="28"/>
        </w:rPr>
        <w:t>
      қалқыма кранда жұмыс істеу кезінде кемеде қызмет ету жарғысы;</w:t>
      </w:r>
    </w:p>
    <w:p>
      <w:pPr>
        <w:spacing w:after="0"/>
        <w:ind w:left="0"/>
        <w:jc w:val="both"/>
      </w:pPr>
      <w:r>
        <w:rPr>
          <w:rFonts w:ascii="Times New Roman"/>
          <w:b w:val="false"/>
          <w:i w:val="false"/>
          <w:color w:val="000000"/>
          <w:sz w:val="28"/>
        </w:rPr>
        <w:t>
      суда апатқа ұшырағандарға көмек көрсетуге басшылық ету.</w:t>
      </w:r>
    </w:p>
    <w:bookmarkStart w:name="z781" w:id="779"/>
    <w:p>
      <w:pPr>
        <w:spacing w:after="0"/>
        <w:ind w:left="0"/>
        <w:jc w:val="both"/>
      </w:pPr>
      <w:r>
        <w:rPr>
          <w:rFonts w:ascii="Times New Roman"/>
          <w:b w:val="false"/>
          <w:i w:val="false"/>
          <w:color w:val="000000"/>
          <w:sz w:val="28"/>
        </w:rPr>
        <w:t>
      524. Жұмыс үлгілері:</w:t>
      </w:r>
    </w:p>
    <w:bookmarkEnd w:id="779"/>
    <w:p>
      <w:pPr>
        <w:spacing w:after="0"/>
        <w:ind w:left="0"/>
        <w:jc w:val="both"/>
      </w:pPr>
      <w:r>
        <w:rPr>
          <w:rFonts w:ascii="Times New Roman"/>
          <w:b w:val="false"/>
          <w:i w:val="false"/>
          <w:color w:val="000000"/>
          <w:sz w:val="28"/>
        </w:rPr>
        <w:t>
      1. Кемеге күш беретін электр қондырғылары және қосалқы құрылымдар, машиналар, тетіктердің электроприборлар жинағышын тексеру, техникалық күтім жасау және жөндеу.</w:t>
      </w:r>
    </w:p>
    <w:p>
      <w:pPr>
        <w:spacing w:after="0"/>
        <w:ind w:left="0"/>
        <w:jc w:val="both"/>
      </w:pPr>
      <w:r>
        <w:rPr>
          <w:rFonts w:ascii="Times New Roman"/>
          <w:b w:val="false"/>
          <w:i w:val="false"/>
          <w:color w:val="000000"/>
          <w:sz w:val="28"/>
        </w:rPr>
        <w:t>
      2. Аппаратурамен панель, қалқандарды - алу, қою.</w:t>
      </w:r>
    </w:p>
    <w:p>
      <w:pPr>
        <w:spacing w:after="0"/>
        <w:ind w:left="0"/>
        <w:jc w:val="both"/>
      </w:pPr>
      <w:r>
        <w:rPr>
          <w:rFonts w:ascii="Times New Roman"/>
          <w:b w:val="false"/>
          <w:i w:val="false"/>
          <w:color w:val="000000"/>
          <w:sz w:val="28"/>
        </w:rPr>
        <w:t>
      3. коллектор электромашиналары (қоюлар, құрылғылар) зәкiрлердiң пластинасы - балапан қораздарды дәнекерлеу.</w:t>
      </w:r>
    </w:p>
    <w:p>
      <w:pPr>
        <w:spacing w:after="0"/>
        <w:ind w:left="0"/>
        <w:jc w:val="both"/>
      </w:pPr>
      <w:r>
        <w:rPr>
          <w:rFonts w:ascii="Times New Roman"/>
          <w:b w:val="false"/>
          <w:i w:val="false"/>
          <w:color w:val="000000"/>
          <w:sz w:val="28"/>
        </w:rPr>
        <w:t>
      4. Басқару және апаттық жүйесі – қызмет көрсету және жөндеу.</w:t>
      </w:r>
    </w:p>
    <w:p>
      <w:pPr>
        <w:spacing w:after="0"/>
        <w:ind w:left="0"/>
        <w:jc w:val="both"/>
      </w:pPr>
      <w:r>
        <w:rPr>
          <w:rFonts w:ascii="Times New Roman"/>
          <w:b w:val="false"/>
          <w:i w:val="false"/>
          <w:color w:val="000000"/>
          <w:sz w:val="28"/>
        </w:rPr>
        <w:t>
      5. Электромашиналардың iшпектерi - сылаумен жуу және толтыру.</w:t>
      </w:r>
    </w:p>
    <w:p>
      <w:pPr>
        <w:spacing w:after="0"/>
        <w:ind w:left="0"/>
        <w:jc w:val="both"/>
      </w:pPr>
      <w:r>
        <w:rPr>
          <w:rFonts w:ascii="Times New Roman"/>
          <w:b w:val="false"/>
          <w:i w:val="false"/>
          <w:color w:val="000000"/>
          <w:sz w:val="28"/>
        </w:rPr>
        <w:t>
      6. Әр түрлi, автоматты ажыратқыштар және ауыстырып қосқыш - жөндеу.</w:t>
      </w:r>
    </w:p>
    <w:p>
      <w:pPr>
        <w:spacing w:after="0"/>
        <w:ind w:left="0"/>
        <w:jc w:val="both"/>
      </w:pPr>
      <w:r>
        <w:rPr>
          <w:rFonts w:ascii="Times New Roman"/>
          <w:b w:val="false"/>
          <w:i w:val="false"/>
          <w:color w:val="000000"/>
          <w:sz w:val="28"/>
        </w:rPr>
        <w:t>
      7. Өндiргiштер және басқа электр машинистардың бiлiктерiнiң қосуларын жалғастырғыш - бөлшектеу, құрастыру, реттеу.</w:t>
      </w:r>
    </w:p>
    <w:p>
      <w:pPr>
        <w:spacing w:after="0"/>
        <w:ind w:left="0"/>
        <w:jc w:val="both"/>
      </w:pPr>
      <w:r>
        <w:rPr>
          <w:rFonts w:ascii="Times New Roman"/>
          <w:b w:val="false"/>
          <w:i w:val="false"/>
          <w:color w:val="000000"/>
          <w:sz w:val="28"/>
        </w:rPr>
        <w:t>
      8. Аккумуляторлық батарея - электролиттiң тығыздығының тексеру, тексеру және реттеуi.</w:t>
      </w:r>
    </w:p>
    <w:bookmarkStart w:name="z782" w:id="780"/>
    <w:p>
      <w:pPr>
        <w:spacing w:after="0"/>
        <w:ind w:left="0"/>
        <w:jc w:val="both"/>
      </w:pPr>
      <w:r>
        <w:rPr>
          <w:rFonts w:ascii="Times New Roman"/>
          <w:b w:val="false"/>
          <w:i w:val="false"/>
          <w:color w:val="000000"/>
          <w:sz w:val="28"/>
        </w:rPr>
        <w:t>
      2-параграф. Кеме электригі, 5-разряд</w:t>
      </w:r>
    </w:p>
    <w:bookmarkEnd w:id="780"/>
    <w:bookmarkStart w:name="z783" w:id="781"/>
    <w:p>
      <w:pPr>
        <w:spacing w:after="0"/>
        <w:ind w:left="0"/>
        <w:jc w:val="both"/>
      </w:pPr>
      <w:r>
        <w:rPr>
          <w:rFonts w:ascii="Times New Roman"/>
          <w:b w:val="false"/>
          <w:i w:val="false"/>
          <w:color w:val="000000"/>
          <w:sz w:val="28"/>
        </w:rPr>
        <w:t>
      525. Жұмыс сипаттамасы.</w:t>
      </w:r>
    </w:p>
    <w:bookmarkEnd w:id="781"/>
    <w:p>
      <w:pPr>
        <w:spacing w:after="0"/>
        <w:ind w:left="0"/>
        <w:jc w:val="both"/>
      </w:pPr>
      <w:r>
        <w:rPr>
          <w:rFonts w:ascii="Times New Roman"/>
          <w:b w:val="false"/>
          <w:i w:val="false"/>
          <w:color w:val="000000"/>
          <w:sz w:val="28"/>
        </w:rPr>
        <w:t>
      Электр кеме құрылғыларының, қосалқы машиналардың, электр аспаптарының, рульді, буксирлі, швартты, зәкірлі, шлюпті және басқа да кеме құрылғыларының электр жабдықтарын, пальпионажды шығырлар мен жүк көтеру жабдықтарының орташа күрделіктегі бөлшектерін, аппараттары мен тораптарын бөлшектеу, жөндеу және құрастыру.</w:t>
      </w:r>
    </w:p>
    <w:p>
      <w:pPr>
        <w:spacing w:after="0"/>
        <w:ind w:left="0"/>
        <w:jc w:val="both"/>
      </w:pPr>
      <w:r>
        <w:rPr>
          <w:rFonts w:ascii="Times New Roman"/>
          <w:b w:val="false"/>
          <w:i w:val="false"/>
          <w:color w:val="000000"/>
          <w:sz w:val="28"/>
        </w:rPr>
        <w:t>
      Қысқы жөндеуден кейін кеме электр жабдықтарын реттеу және сынау.</w:t>
      </w:r>
    </w:p>
    <w:p>
      <w:pPr>
        <w:spacing w:after="0"/>
        <w:ind w:left="0"/>
        <w:jc w:val="both"/>
      </w:pPr>
      <w:r>
        <w:rPr>
          <w:rFonts w:ascii="Times New Roman"/>
          <w:b w:val="false"/>
          <w:i w:val="false"/>
          <w:color w:val="000000"/>
          <w:sz w:val="28"/>
        </w:rPr>
        <w:t>
      Тікелей кеменің ішінде электр жабдықтардың жұмысында табылған ақаулықтарды жою.</w:t>
      </w:r>
    </w:p>
    <w:bookmarkStart w:name="z784" w:id="782"/>
    <w:p>
      <w:pPr>
        <w:spacing w:after="0"/>
        <w:ind w:left="0"/>
        <w:jc w:val="both"/>
      </w:pPr>
      <w:r>
        <w:rPr>
          <w:rFonts w:ascii="Times New Roman"/>
          <w:b w:val="false"/>
          <w:i w:val="false"/>
          <w:color w:val="000000"/>
          <w:sz w:val="28"/>
        </w:rPr>
        <w:t>
      526. Білуге тиіс:</w:t>
      </w:r>
    </w:p>
    <w:bookmarkEnd w:id="782"/>
    <w:p>
      <w:pPr>
        <w:spacing w:after="0"/>
        <w:ind w:left="0"/>
        <w:jc w:val="both"/>
      </w:pPr>
      <w:r>
        <w:rPr>
          <w:rFonts w:ascii="Times New Roman"/>
          <w:b w:val="false"/>
          <w:i w:val="false"/>
          <w:color w:val="000000"/>
          <w:sz w:val="28"/>
        </w:rPr>
        <w:t xml:space="preserve">
      кеме электр жабдықтарының құрылымы, топтары және тәсімдері; </w:t>
      </w:r>
    </w:p>
    <w:p>
      <w:pPr>
        <w:spacing w:after="0"/>
        <w:ind w:left="0"/>
        <w:jc w:val="both"/>
      </w:pPr>
      <w:r>
        <w:rPr>
          <w:rFonts w:ascii="Times New Roman"/>
          <w:b w:val="false"/>
          <w:i w:val="false"/>
          <w:color w:val="000000"/>
          <w:sz w:val="28"/>
        </w:rPr>
        <w:t>
      электр жабдықтарының ерекше күрделі тораптарын, топтары мен тәсімдерін бөлшектеу, ұсақ жөндеу және құрастыру тәсілдері, кемені электрмен қамтамасыз етудің ерекше күрделі тәсімдерінің кеме жағдайларында жөндеу тәртібі;</w:t>
      </w:r>
    </w:p>
    <w:p>
      <w:pPr>
        <w:spacing w:after="0"/>
        <w:ind w:left="0"/>
        <w:jc w:val="both"/>
      </w:pPr>
      <w:r>
        <w:rPr>
          <w:rFonts w:ascii="Times New Roman"/>
          <w:b w:val="false"/>
          <w:i w:val="false"/>
          <w:color w:val="000000"/>
          <w:sz w:val="28"/>
        </w:rPr>
        <w:t>
      кеменiң электрмен жабдықтауының байқаушы және қайталайтын жүйелерi күрделi сұлба (жүзуде) кеме жағдайларында жөндеудiң ретi ерекше;</w:t>
      </w:r>
    </w:p>
    <w:p>
      <w:pPr>
        <w:spacing w:after="0"/>
        <w:ind w:left="0"/>
        <w:jc w:val="both"/>
      </w:pPr>
      <w:r>
        <w:rPr>
          <w:rFonts w:ascii="Times New Roman"/>
          <w:b w:val="false"/>
          <w:i w:val="false"/>
          <w:color w:val="000000"/>
          <w:sz w:val="28"/>
        </w:rPr>
        <w:t xml:space="preserve">
      кеме электр жабдықтарын жөндеу және сынау техникалық шарттары мен құжаттамасы; </w:t>
      </w:r>
    </w:p>
    <w:p>
      <w:pPr>
        <w:spacing w:after="0"/>
        <w:ind w:left="0"/>
        <w:jc w:val="both"/>
      </w:pPr>
      <w:r>
        <w:rPr>
          <w:rFonts w:ascii="Times New Roman"/>
          <w:b w:val="false"/>
          <w:i w:val="false"/>
          <w:color w:val="000000"/>
          <w:sz w:val="28"/>
        </w:rPr>
        <w:t>
      кемеде қызмет ету жарғысы;</w:t>
      </w:r>
    </w:p>
    <w:p>
      <w:pPr>
        <w:spacing w:after="0"/>
        <w:ind w:left="0"/>
        <w:jc w:val="both"/>
      </w:pPr>
      <w:r>
        <w:rPr>
          <w:rFonts w:ascii="Times New Roman"/>
          <w:b w:val="false"/>
          <w:i w:val="false"/>
          <w:color w:val="000000"/>
          <w:sz w:val="28"/>
        </w:rPr>
        <w:t>
      суда апатқа ұшырағандарға көмек көрсету нұсқаулығы.</w:t>
      </w:r>
    </w:p>
    <w:bookmarkStart w:name="z785" w:id="783"/>
    <w:p>
      <w:pPr>
        <w:spacing w:after="0"/>
        <w:ind w:left="0"/>
        <w:jc w:val="both"/>
      </w:pPr>
      <w:r>
        <w:rPr>
          <w:rFonts w:ascii="Times New Roman"/>
          <w:b w:val="false"/>
          <w:i w:val="false"/>
          <w:color w:val="000000"/>
          <w:sz w:val="28"/>
        </w:rPr>
        <w:t>
      527. Жұмыс үлгілері.</w:t>
      </w:r>
    </w:p>
    <w:bookmarkEnd w:id="783"/>
    <w:p>
      <w:pPr>
        <w:spacing w:after="0"/>
        <w:ind w:left="0"/>
        <w:jc w:val="both"/>
      </w:pPr>
      <w:r>
        <w:rPr>
          <w:rFonts w:ascii="Times New Roman"/>
          <w:b w:val="false"/>
          <w:i w:val="false"/>
          <w:color w:val="000000"/>
          <w:sz w:val="28"/>
        </w:rPr>
        <w:t>
      1. Кеме электр құрылғылары (дизель – генераторлар, электрмоторлар), сорғы, компрессор, тоңазыту құрылғыларының, жүк көтеру механизмдерінің, пальпионажды шығырлардың, буксир, зәкір, швартты, қозғалту-рульді, шлюпті және басқа бас құрылғылар мен жүйелердің электр жетек машиналары – токтан алу және ток қабылдау құрылғыларын, қорғау және қайталау тәсімдерін тексеру, техникалық күту, жөндеу, басқару.</w:t>
      </w:r>
    </w:p>
    <w:p>
      <w:pPr>
        <w:spacing w:after="0"/>
        <w:ind w:left="0"/>
        <w:jc w:val="both"/>
      </w:pPr>
      <w:r>
        <w:rPr>
          <w:rFonts w:ascii="Times New Roman"/>
          <w:b w:val="false"/>
          <w:i w:val="false"/>
          <w:color w:val="000000"/>
          <w:sz w:val="28"/>
        </w:rPr>
        <w:t>
      2. Барлық үлгідегі қорғағыштар – қызмет көрсету және қайта зарядтау.</w:t>
      </w:r>
    </w:p>
    <w:p>
      <w:pPr>
        <w:spacing w:after="0"/>
        <w:ind w:left="0"/>
        <w:jc w:val="both"/>
      </w:pPr>
      <w:r>
        <w:rPr>
          <w:rFonts w:ascii="Times New Roman"/>
          <w:b w:val="false"/>
          <w:i w:val="false"/>
          <w:color w:val="000000"/>
          <w:sz w:val="28"/>
        </w:rPr>
        <w:t>
      3. Электр машина ішпектері – сығымдау.</w:t>
      </w:r>
    </w:p>
    <w:p>
      <w:pPr>
        <w:spacing w:after="0"/>
        <w:ind w:left="0"/>
        <w:jc w:val="both"/>
      </w:pPr>
      <w:r>
        <w:rPr>
          <w:rFonts w:ascii="Times New Roman"/>
          <w:b w:val="false"/>
          <w:i w:val="false"/>
          <w:color w:val="000000"/>
          <w:sz w:val="28"/>
        </w:rPr>
        <w:t>
      4. Қосалқы жабдық электр машиналарының, құрылғылардың, сорғылар мен басқалардың біліктерін біріктіру муфталары – өзара іс-қимылын тексеру, реттеу.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(52-шығарылым) 1-қосымшасы</w:t>
            </w:r>
          </w:p>
        </w:tc>
      </w:tr>
    </w:tbl>
    <w:bookmarkStart w:name="z787" w:id="784"/>
    <w:p>
      <w:pPr>
        <w:spacing w:after="0"/>
        <w:ind w:left="0"/>
        <w:jc w:val="left"/>
      </w:pPr>
      <w:r>
        <w:rPr>
          <w:rFonts w:ascii="Times New Roman"/>
          <w:b/>
          <w:i w:val="false"/>
          <w:color w:val="000000"/>
        </w:rPr>
        <w:t xml:space="preserve"> Жұмысшы кәсіптерінің алфавиттік көрсеткіші</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кәсіптерінің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I-Бөлім. "Теміржол көлігі және метрополитен"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(босатылған)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Көлік-жинау машинасының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және поезд бригадаларын шақырушы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Польстер қылқалам тоқушы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жөніндегі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бұру постының кезекшісі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жеткізуші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поездарының кондукторы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жіберу пунктінің бақылаушысы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 жолы жағдайын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паровоздарының кочегары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тұрбасын тасымалдау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 құрылыс машиналарының (жол) машинисі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жабдығының насос құрылғысы машинисі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жіберетін құрылғы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бұру және көтеру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салмақ тексеретін вагон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көрсететін құрылғы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жуып-жинаушысы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дөңгелек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жылы сумен шаятын моторис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және жасанды ғимараттарды аралап тексеруші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Дефескопты арба операторы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мен контейнерлерге қызмет көрсету және жөндеу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өлшемдері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 жөндеуші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пломбалаушы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тұрба тасымалдау машинисінің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 машинисiнiң көмекшiсi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дөңгелекті 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багаждарды қабылдау-тапсырушы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Поездардағы жүк және багаждарды қабылдау-тапсырушы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қабылдаушы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тесіп-үрлеуші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вагоны жолсерігі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арнайы вагондарға ілесіп жүретін жолсерік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локомотивтер мен жолаушы вагондарға ілесіп жүретін жолсерік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шаюшы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шаюшы – булаушы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Қозғалыссыз теміржол қатынас жолдарындағы локомотивке (локомотивтер тобы) қызмет көрсететін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таратушы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 жылдамдығын реттеуші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жөніндегі слесарь-электрик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және тоннельдік метрополитен жабдықтарына қызмет көрсету және жөндеу жөніндегі слесарь-электрик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Эскалаторларға қызмет көрсету және жөндеу жөніндегі слесарь-электрик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 желісінің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аппаратуралары мен құрылғыларын жөндеу және қызмет көрсету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құрылғыларында қызмет көрсету және жөндеу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жетек станциясының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II-Бөлім. "Автомобиль және қалалық электр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 құралдарының техникалық жағдайын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троллейбустарды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III-Бөлім. "Теңіз және өзен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боцманы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күзетінің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Аэрошана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су таратушысы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бригаданың тиеу-түсіру жұмыстарындағы механизаторы (докер-механизатор)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(4-1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хабарлаушы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Лебедкашы-моторшы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матросы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қазанды қондырғысы (кочегар)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Помпалы машинисі (донкерман)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монтері-моторшы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 моторшысы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 рульші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 арнаулы құрылғыларының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аспазшысы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жол көрсетуші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дала (жол)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құрылғысының бекет (қосалқы) жұмысшысы - 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Траль бригадасының (жол) жұмысшысы - 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жіберуші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электригі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(52-шығарылым) 2-қосымшасы</w:t>
            </w:r>
          </w:p>
        </w:tc>
      </w:tr>
    </w:tbl>
    <w:bookmarkStart w:name="z789" w:id="785"/>
    <w:p>
      <w:pPr>
        <w:spacing w:after="0"/>
        <w:ind w:left="0"/>
        <w:jc w:val="left"/>
      </w:pPr>
      <w:r>
        <w:rPr>
          <w:rFonts w:ascii="Times New Roman"/>
          <w:b/>
          <w:i w:val="false"/>
          <w:color w:val="000000"/>
        </w:rPr>
        <w:t xml:space="preserve"> Қолданыста болған БТБА-ның 2010 жылғы басылымдағы 52-ші</w:t>
      </w:r>
      <w:r>
        <w:br/>
      </w:r>
      <w:r>
        <w:rPr>
          <w:rFonts w:ascii="Times New Roman"/>
          <w:b/>
          <w:i w:val="false"/>
          <w:color w:val="000000"/>
        </w:rPr>
        <w:t>шығарылымында "Теміржол көлігі және метрополитен" тарауда</w:t>
      </w:r>
      <w:r>
        <w:br/>
      </w:r>
      <w:r>
        <w:rPr>
          <w:rFonts w:ascii="Times New Roman"/>
          <w:b/>
          <w:i w:val="false"/>
          <w:color w:val="000000"/>
        </w:rPr>
        <w:t>қарастырылған жұмысшылардың кәсіптері атауларының тізбесі</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бөлiмде орналастырылған жұмысшы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басылымдағы БТБА бөлімі және қазіргі шығарылым бойынша жұмысшы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шығару нөмері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қысқартылған атаулар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(босатылған)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(босатылған)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Көлік-жинау машинасының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Көлік-жинау машинасының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және поезд бригадаларын шақырушы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және поезд бригадаларын шақырушы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Польстер қылқалам тоқушы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Польстер қылқалам тоқушы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жөніндегі кезекші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жөніндегі кезекші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бұру постының кезекшісі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бұру постының кезекшісі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жеткізуші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жеткізуші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поездарының кондукторы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поездарының кондукторы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жіберу пунктінің бақылаушысы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жіберу пунктінің бақылаушысы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 жолы жағдайын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паровоздарының кочегары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паровоздарының кочегары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 машинисі (көмекші)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Автомотриса машинисі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тұрбасын тасымалдау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 құрылыс машиналарының (жол) машинисі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 құрылыс машиналарының (жол)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таситын машина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машинисі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жабдығының насос құрылғысы машинисі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жабдығының насос құрылғысы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жіберетін құрылғы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жіберетін құрылғы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бұру және көтеру машиналарының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бұру және көтеру машиналарының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салмақ тексеретін вагон машинисі (көмекші)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салмақ тексеретін вагон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көрсететін құрылғы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көрсететін құрылғы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машинисі (көмекші)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жуып-жинаушысы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жуып-жинаушысы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дөңгелек моторисі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дөңгелек моторисі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жылы сумен шаятын моторис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жылы сумен шаятын моторис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Бiлiкшелер және сүзгiлердiң толтырушысы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механизмдерін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және жасанды ғимараттарды аралап тексеруші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және жасанды ғимараттарды аралап тексеруші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Дефескопты арба операторы (көмекші)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Дефескопты арба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мен контейнерлерге қызмет көрсету және жөндеу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мен контейнерлерге қызмет көрсету және жөндеу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өлшемдері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өлшемдері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 жөндеуші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 жөндеуші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пломбалаушы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пломбалаушы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 тасымалдау машинисінің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 машинисінің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 машинисiнiң көмекшiсi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 машинисінің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электр механигі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 механигі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дөңгелекті престеуші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дөңгелекті престеуші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багаждарды қабылдау-тапсырушы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Поездардағы жүк және багаждарды қабылдау-тапсырушы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Поездардағы жүк және багаждарды қабылдау-тапсырушы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қабылдаушы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қабылдаушы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тесіп-үрлеуші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тесіп-үрлеуші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вагоны жолсерігі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вагоны жолсерігі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арнайы вагондарға ілесіп жүретін жолсерік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арнайы вагондарға ілесіп жүретін жолсерік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локомотивтер мен жолаушы вагондарға ілесіп жүретін жолсерік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локомотивтер мен жолаушы вагондарға ілесіп жүретін жолсерік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шаюшы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шаюшы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шаюшы – булаушы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шаюшы – булаушы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Қозғалыссыз теміржол қатынас жолдарындағы локомотивке (локомотивтер тобы) қызмет көрсететін жұмысшы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Түнел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Түнел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таратушы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таратушы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 жылдамдығын реттеуші (аға)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 жылдамдығын реттеуші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Слесарь-көпірші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жөніндегі слесарь-электрик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жөніндегі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және тоннельдік метрополитен жабдықтарына қызмет көрсету және жөндеу жөніндегі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және тоннельдік метрополитен жабдықтарына қызмет көрсету және жөндеу жөніндегі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Эскалаторларға қызмет көрсету және жөндеу жөніндегі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Эскалаторларға қызмет көрсету және жөндеу жөніндегі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(көмекші)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 желісінің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 желісінің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құрылғыларында қызмет көрсету және жөндеу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құрылғыларында қызмет көрсету және жөндеу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көлік және метрополитен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аппаратуралары мен құрылғыларын жөндеу және қызмет көрсету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аппаратуралары мен құрылғыларын жөндеу және қызмет көрсету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Релелік қорғау және автоматика аппаратурасына қызмет көрсету және жөндеу жөніндегі электрмонтері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монтер-релеші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және желіні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жетек станциясының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жетек станциясының электр монтері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метрополитен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(52-шығарылым) 3-қосымшасы</w:t>
            </w:r>
          </w:p>
        </w:tc>
      </w:tr>
    </w:tbl>
    <w:bookmarkStart w:name="z791" w:id="786"/>
    <w:p>
      <w:pPr>
        <w:spacing w:after="0"/>
        <w:ind w:left="0"/>
        <w:jc w:val="left"/>
      </w:pPr>
      <w:r>
        <w:rPr>
          <w:rFonts w:ascii="Times New Roman"/>
          <w:b/>
          <w:i w:val="false"/>
          <w:color w:val="000000"/>
        </w:rPr>
        <w:t xml:space="preserve"> Қолданыста болған БТБА-ның 2010 жылғы басылымдағы 52-ші</w:t>
      </w:r>
      <w:r>
        <w:br/>
      </w:r>
      <w:r>
        <w:rPr>
          <w:rFonts w:ascii="Times New Roman"/>
          <w:b/>
          <w:i w:val="false"/>
          <w:color w:val="000000"/>
        </w:rPr>
        <w:t>шығарылымында "Автомобиль және қалалық электр көлігі" тарауда</w:t>
      </w:r>
      <w:r>
        <w:br/>
      </w:r>
      <w:r>
        <w:rPr>
          <w:rFonts w:ascii="Times New Roman"/>
          <w:b/>
          <w:i w:val="false"/>
          <w:color w:val="000000"/>
        </w:rPr>
        <w:t>қарастырылған жұмысшылардың кәсіптері атауларының тізбесі</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бөлiмде орналастырылған жұмысшы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басылымдағы БТБА бөлімі және қазіргі шығарылым бойынша жұмысшы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шығару нөмері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қысқартылған атаулар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 құралдарының техникалық жағдайын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 құралдарының техникалық жағдайын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троллейбустарды қабылдаушы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троллейбустарды қабылдаушы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(52-шығарылым) 4-қосымшасы</w:t>
            </w:r>
          </w:p>
        </w:tc>
      </w:tr>
    </w:tbl>
    <w:bookmarkStart w:name="z793" w:id="787"/>
    <w:p>
      <w:pPr>
        <w:spacing w:after="0"/>
        <w:ind w:left="0"/>
        <w:jc w:val="left"/>
      </w:pPr>
      <w:r>
        <w:rPr>
          <w:rFonts w:ascii="Times New Roman"/>
          <w:b/>
          <w:i w:val="false"/>
          <w:color w:val="000000"/>
        </w:rPr>
        <w:t xml:space="preserve"> Қолданыста болған БТБА-ның 2010 жылғы басылымдағы 52-ші</w:t>
      </w:r>
      <w:r>
        <w:br/>
      </w:r>
      <w:r>
        <w:rPr>
          <w:rFonts w:ascii="Times New Roman"/>
          <w:b/>
          <w:i w:val="false"/>
          <w:color w:val="000000"/>
        </w:rPr>
        <w:t>шығарылымында "Теңіз және өзен көлігі" тарауда қарастырылған</w:t>
      </w:r>
      <w:r>
        <w:br/>
      </w:r>
      <w:r>
        <w:rPr>
          <w:rFonts w:ascii="Times New Roman"/>
          <w:b/>
          <w:i w:val="false"/>
          <w:color w:val="000000"/>
        </w:rPr>
        <w:t>жұмысшылардың кәсіптері атауларының тізбесі</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бөлiмде орналастырылған жұмысшы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басылымдағы БТБА бөлімі және қазіргі шығарылым бойынша жұмысшы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шығару нөмері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қысқартылған атаулар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боцманы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боцманы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күзетінің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күзетінің бригадирі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Аэрошана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Аэрошана жүргізушісі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су таратушысы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су таратушысы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кезекшісі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бригаданың тиеу-түсіру жұмыстарындағы механизаторы (докер-механизатор)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(4-2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хабарлаушы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хабарлаушы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Шығыр-моторшысы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матросы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матросы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қазанды қондырғысы (кочегар)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Помпалы машинисі (донкерман)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монтері-моторшы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монтері-моторшы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 моторшысы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Моторшы-матрос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 рульші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 арнаулы құрылғыларының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аспазшысы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жол көрсетуші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дала (жол)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дала (жол)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құрылғысының бекет (қосалқы) жұмысшысы - моторшы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құрылғысының бекет (қосалқы) жұмысшысы - моторшы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Траль бригадасының (жол) жұмысшысы - моторшы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Траль бригадасының (жол) жұмысшысы - моторшы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жіберуші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жіберуші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электригі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электригі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