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5874" w14:textId="b155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 Қазақстан Республикасы Ауыл шаруашылығы  министрінің м.а. 2013 жылғы 14 ақпандағы № 3-1/56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2013 жылғы 19 қыркүйектегі № 3-1/433 бұйрығы. Қазақстан Республикасының Әділет министрлігінде 2013 жылы 03 қазанда № 8771 тіркелді. Күші жойылды - Қазақстан Республикасы Ауыл шаруашылығы министрінің м.а. 2015 жылғы 8 қазандағы № 3-2/905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8.10.2015 </w:t>
      </w:r>
      <w:r>
        <w:rPr>
          <w:rFonts w:ascii="Times New Roman"/>
          <w:b w:val="false"/>
          <w:i w:val="false"/>
          <w:color w:val="ff0000"/>
          <w:sz w:val="28"/>
        </w:rPr>
        <w:t>№ 3-2/905</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«Асыл тұқымды мал шаруашылығын қолдауға арналған субсидиялау қағидаларын бекіту туралы» Қазақстан Республикасы Үкіметінің 2013 жылғы 25 қаңтардағы № 35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 Қазақстан Республикасы Ауыл шаруашылығы министрінің м.а. 2013 жылғы 14 ақпандағы № 3-1/56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8351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1-тармақ</w:t>
      </w:r>
      <w:r>
        <w:rPr>
          <w:rFonts w:ascii="Times New Roman"/>
          <w:b w:val="false"/>
          <w:i w:val="false"/>
          <w:color w:val="000000"/>
          <w:sz w:val="28"/>
        </w:rPr>
        <w:t xml:space="preserve"> 4) тармақшамен толықтырылсын:</w:t>
      </w:r>
      <w:r>
        <w:br/>
      </w:r>
      <w:r>
        <w:rPr>
          <w:rFonts w:ascii="Times New Roman"/>
          <w:b w:val="false"/>
          <w:i w:val="false"/>
          <w:color w:val="000000"/>
          <w:sz w:val="28"/>
        </w:rPr>
        <w:t>
      «4) Етті құс шаруашылығы бойынша асылдандырушы шаруашылыққа асыл тұқымды құстың құс басын толықтыратын балапандарын сатып алу жөніндегі қаражаттарды жылдық бөлу сметасы» 4-қосымша осы бұйрыққа қосымшаға сәйкес.»;</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4-қосымшамен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М. Өмірияев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19 қыркүйектегі  </w:t>
      </w:r>
      <w:r>
        <w:br/>
      </w:r>
      <w:r>
        <w:rPr>
          <w:rFonts w:ascii="Times New Roman"/>
          <w:b w:val="false"/>
          <w:i w:val="false"/>
          <w:color w:val="000000"/>
          <w:sz w:val="28"/>
        </w:rPr>
        <w:t>
№ 3-1/433 бұйрығына 1-қосымша</w:t>
      </w:r>
    </w:p>
    <w:bookmarkEnd w:id="1"/>
    <w:bookmarkStart w:name="z1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2013 жылғы 14 ақпандағы № 3-1/56</w:t>
      </w:r>
      <w:r>
        <w:br/>
      </w:r>
      <w:r>
        <w:rPr>
          <w:rFonts w:ascii="Times New Roman"/>
          <w:b w:val="false"/>
          <w:i w:val="false"/>
          <w:color w:val="000000"/>
          <w:sz w:val="28"/>
        </w:rPr>
        <w:t xml:space="preserve">
бұйрығына 1-қосымша       </w:t>
      </w:r>
    </w:p>
    <w:bookmarkEnd w:id="2"/>
    <w:bookmarkStart w:name="z14" w:id="3"/>
    <w:p>
      <w:pPr>
        <w:spacing w:after="0"/>
        <w:ind w:left="0"/>
        <w:jc w:val="left"/>
      </w:pPr>
      <w:r>
        <w:rPr>
          <w:rFonts w:ascii="Times New Roman"/>
          <w:b/>
          <w:i w:val="false"/>
          <w:color w:val="000000"/>
        </w:rPr>
        <w:t xml:space="preserve"> 
Асыл тұқымды өнiм (материал) түрлерiн мемлекеттік қолдау</w:t>
      </w:r>
      <w:r>
        <w:br/>
      </w:r>
      <w:r>
        <w:rPr>
          <w:rFonts w:ascii="Times New Roman"/>
          <w:b/>
          <w:i w:val="false"/>
          <w:color w:val="000000"/>
        </w:rPr>
        <w:t>
бағыттары бойынша өңірлерге бөлінген бюджеттiк</w:t>
      </w:r>
      <w:r>
        <w:br/>
      </w:r>
      <w:r>
        <w:rPr>
          <w:rFonts w:ascii="Times New Roman"/>
          <w:b/>
          <w:i w:val="false"/>
          <w:color w:val="000000"/>
        </w:rPr>
        <w:t>
субсидиялардың көлемі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77"/>
        <w:gridCol w:w="947"/>
        <w:gridCol w:w="887"/>
        <w:gridCol w:w="967"/>
        <w:gridCol w:w="967"/>
        <w:gridCol w:w="810"/>
        <w:gridCol w:w="860"/>
        <w:gridCol w:w="609"/>
        <w:gridCol w:w="660"/>
        <w:gridCol w:w="640"/>
        <w:gridCol w:w="1188"/>
        <w:gridCol w:w="1092"/>
        <w:gridCol w:w="1011"/>
        <w:gridCol w:w="1528"/>
      </w:tblGrid>
      <w:tr>
        <w:trPr>
          <w:trHeight w:val="285" w:hRule="atLeast"/>
        </w:trPr>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 төлі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әкелінген асыл тұқымды және таза тұқымды ірі қара мал төлі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тұқымдық жұмыстарды жүргізу</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етті бағыттағы тұқымдық бұқаларды күтіп- бағу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 л тұқ ымд ы жұм ырт қа</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эмбрион көшіру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бұқалар ұрығы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малды асыл дандырушы орталықтың тұқымдық бұқаларды сатып алу, сондай-ақ тұқымдық бұқаларды күтiп-бағу, олардың ұрығын және эмбриондарын алу және сақтау жөнiндегi шығындарды толық өтеуге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жылқы тұқымы бойынша асыл тұқымды зауытта жылқыларды көбейту, күтiп-бағу және жаттықтыру жөнiндегi шығындарды толық өтеуге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шаруашылығы жөніндегі асылдандыру репродукторының шығындарын толық өтеуге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316 948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178 480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571 112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180 881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1 417 398</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1 630 579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547 734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71 760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2 419 137</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111 183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1 113 942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1 600 149</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143 736</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292 236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109 740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461 151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967 088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1 869 503</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153 078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420 919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1 001 561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328 973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514 204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962 365</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745 986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73 758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1 091 199</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368 950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425 908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934 651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62 058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334 277</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24 470</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184 005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211 172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540 786</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171 100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208 680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289 926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674 451</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302 079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52 746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160 975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422 516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957 360</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1 207 936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1 587 956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3 848 392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6 586 059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180 881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13 971 043</w:t>
            </w:r>
          </w:p>
        </w:tc>
      </w:tr>
    </w:tbl>
    <w:bookmarkStart w:name="z1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19 қыркүйектегі  </w:t>
      </w:r>
      <w:r>
        <w:br/>
      </w:r>
      <w:r>
        <w:rPr>
          <w:rFonts w:ascii="Times New Roman"/>
          <w:b w:val="false"/>
          <w:i w:val="false"/>
          <w:color w:val="000000"/>
          <w:sz w:val="28"/>
        </w:rPr>
        <w:t>
№ 3-1/433 бұйрығына 2-қосымша</w:t>
      </w:r>
    </w:p>
    <w:bookmarkEnd w:id="4"/>
    <w:bookmarkStart w:name="z1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2013 жылғы 14 ақпандағы № 3-1/56</w:t>
      </w:r>
      <w:r>
        <w:br/>
      </w:r>
      <w:r>
        <w:rPr>
          <w:rFonts w:ascii="Times New Roman"/>
          <w:b w:val="false"/>
          <w:i w:val="false"/>
          <w:color w:val="000000"/>
          <w:sz w:val="28"/>
        </w:rPr>
        <w:t xml:space="preserve">
бұйрығына 2-қосымша     </w:t>
      </w:r>
    </w:p>
    <w:bookmarkEnd w:id="5"/>
    <w:bookmarkStart w:name="z17" w:id="6"/>
    <w:p>
      <w:pPr>
        <w:spacing w:after="0"/>
        <w:ind w:left="0"/>
        <w:jc w:val="left"/>
      </w:pPr>
      <w:r>
        <w:rPr>
          <w:rFonts w:ascii="Times New Roman"/>
          <w:b/>
          <w:i w:val="false"/>
          <w:color w:val="000000"/>
        </w:rPr>
        <w:t xml:space="preserve"> 
Республикалық малды асылдандыру орталығына</w:t>
      </w:r>
      <w:r>
        <w:br/>
      </w:r>
      <w:r>
        <w:rPr>
          <w:rFonts w:ascii="Times New Roman"/>
          <w:b/>
          <w:i w:val="false"/>
          <w:color w:val="000000"/>
        </w:rPr>
        <w:t>
қаражат бөлудің жылдық сметасы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1"/>
        <w:gridCol w:w="1291"/>
        <w:gridCol w:w="1718"/>
      </w:tblGrid>
      <w:tr>
        <w:trPr>
          <w:trHeight w:val="30" w:hRule="atLeast"/>
        </w:trPr>
        <w:tc>
          <w:tcPr>
            <w:tcW w:w="10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45"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25"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тұқымдықтарды және асыл тұқымды материалды сатып алу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Ұрпағының сапасы бойынша бағаланған тұқымдық бұқалар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тұқымдықтарды күтіп-бағу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149 291</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сатып алу және дайындау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16 470</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 ветеринариялық мақсаттағы басқа да құралдарды сатып алу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суды және қанның биохимиялық құрамын талдау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сатып алу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жүйесiне қызмет көрсету және оның жұмыс істеуін қамтамасыз ету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қоры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84 120</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және жағар май материалдары мен қосалқы бөлшектерге арналған шығыстар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 сақтау және мұздату үшін сұйық азот сатып алу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жабдықтар сатып алу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w:t>
            </w:r>
          </w:p>
        </w:tc>
      </w:tr>
      <w:tr>
        <w:trPr>
          <w:trHeight w:val="30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арнайы, зертханалық жабдықтарды сатып алу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30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станогы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450" w:hRule="atLeast"/>
        </w:trPr>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180 881</w:t>
            </w:r>
          </w:p>
        </w:tc>
      </w:tr>
    </w:tbl>
    <w:bookmarkStart w:name="z1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19 қыркүйектегі  </w:t>
      </w:r>
      <w:r>
        <w:br/>
      </w:r>
      <w:r>
        <w:rPr>
          <w:rFonts w:ascii="Times New Roman"/>
          <w:b w:val="false"/>
          <w:i w:val="false"/>
          <w:color w:val="000000"/>
          <w:sz w:val="28"/>
        </w:rPr>
        <w:t>
№ 3-1/433 бұйрығына 3-қосымша</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2013 жылғы 14 ақпандағы № 3-1/56</w:t>
      </w:r>
      <w:r>
        <w:br/>
      </w:r>
      <w:r>
        <w:rPr>
          <w:rFonts w:ascii="Times New Roman"/>
          <w:b w:val="false"/>
          <w:i w:val="false"/>
          <w:color w:val="000000"/>
          <w:sz w:val="28"/>
        </w:rPr>
        <w:t xml:space="preserve">
бұйрығына 4-қосымша      </w:t>
      </w:r>
    </w:p>
    <w:bookmarkStart w:name="z20" w:id="8"/>
    <w:p>
      <w:pPr>
        <w:spacing w:after="0"/>
        <w:ind w:left="0"/>
        <w:jc w:val="left"/>
      </w:pPr>
      <w:r>
        <w:rPr>
          <w:rFonts w:ascii="Times New Roman"/>
          <w:b/>
          <w:i w:val="false"/>
          <w:color w:val="000000"/>
        </w:rPr>
        <w:t xml:space="preserve"> 
Етті құс шаруашылығы бойынша асылдандырушы шаруашылыққа асыл</w:t>
      </w:r>
      <w:r>
        <w:br/>
      </w:r>
      <w:r>
        <w:rPr>
          <w:rFonts w:ascii="Times New Roman"/>
          <w:b/>
          <w:i w:val="false"/>
          <w:color w:val="000000"/>
        </w:rPr>
        <w:t>
тұқымды құстың құс басын толықтыратын балапандарын сатып алу</w:t>
      </w:r>
      <w:r>
        <w:br/>
      </w:r>
      <w:r>
        <w:rPr>
          <w:rFonts w:ascii="Times New Roman"/>
          <w:b/>
          <w:i w:val="false"/>
          <w:color w:val="000000"/>
        </w:rPr>
        <w:t>
жөніндегі қаражаттарды жылдық бөлу сметасы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908"/>
        <w:gridCol w:w="1693"/>
        <w:gridCol w:w="2211"/>
      </w:tblGrid>
      <w:tr>
        <w:trPr>
          <w:trHeight w:val="48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құстын құс басын толықтыратын балапандарын сатып алу (тәуліктік балапан)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151 000,0</w:t>
            </w:r>
          </w:p>
        </w:tc>
      </w:tr>
      <w:tr>
        <w:trPr>
          <w:trHeight w:val="3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