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0f1b" w14:textId="9980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лауазымдарының санаттарына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26 тамыздағы № 517 бұйрығы. Қазақстан Республикасының Әділет министрлігінде 2013 жылы 04 қазанда № 8777 тіркелді. Күші жойылды - Қазақстан Республикасы Ішкі істер министрінің 2015 жылғы 5 мамырдағы № 432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05.05.2015 </w:t>
      </w:r>
      <w:r>
        <w:rPr>
          <w:rFonts w:ascii="Times New Roman"/>
          <w:b w:val="false"/>
          <w:i w:val="false"/>
          <w:color w:val="ff0000"/>
          <w:sz w:val="28"/>
        </w:rPr>
        <w:t>№ 432</w:t>
      </w:r>
      <w:r>
        <w:rPr>
          <w:rFonts w:ascii="Times New Roman"/>
          <w:b w:val="false"/>
          <w:i w:val="false"/>
          <w:color w:val="ff0000"/>
          <w:sz w:val="28"/>
        </w:rPr>
        <w:t xml:space="preserve"> (ресми жарияланған күнінен бастап күнтізбелік күн он өткен соң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 орталық аппараты мен бөліністері қызметкерлерінің лауазымдарына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 облыстық (республикалық маңызы бар қалалар, көліктегі) аумақтық органдар қызметкерлерінің лауазымдарына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министрлігі қалалық, аудандық (қалалардағы аудандар), желілік аумақтық органдар қызметкерлерінің лауазымдарына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Ішкі істер министрлігінің оқу орындары қызметкерлерінің лауазымдарына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Ішкі істер министрлігінің арнайы мақсаттағы бөліністері қызметкерлерінің біліктілік талаптары;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Ішкі істер министрлігі саптық бөліністері қызметкерлерінің лауазымдарына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Ішкі істер министрлігінің жол-патрульдік қызметі саптық бөліністері қызметкерлерінің лауазымдарына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Ішкі істер министрлігі мемлекеттік мекемелері қызметкерлерінің лауазымдарына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аумақтық органдары қызметкерлерінің лауазымдарына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аумақтық органдары аудандық (қалалық) қылмыстық-атқару инспекциялары қызметкерлерінің лауазымдарына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Ішкі істер министрлігі қылмыстық-атқару жүйесі аумақтық органдары түзеу мекемелері мен тергеу изоляторлары қызметкерлерінің лауазымдарына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Жоғары және жоғары оқу орнынан кейінгі білімі бар мамандармен алмастыруға жататын ішкі істер органдарындағы мамандықтар тізбесі;</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Техникалық, кәсіби және орта білімнен кейінгі білімі бар мамандармен алмастыруға жататын ішкі істер органдарындағы мамандықтар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комитеттерінің төрағалары, департаменттерінің, дербес басқармаларының және бөліністерінің бастықтары, облыстардың, Алматы, Астана қалаларының, көліктегі ішкі істер, қылмыстық-атқару жүйесі департаменттерінің және оқу орындарының бастықтары лауазымға тағайындау кезінде осы бұйрықты қатаң басшылыққа алсын.</w:t>
      </w:r>
      <w:r>
        <w:br/>
      </w:r>
      <w:r>
        <w:rPr>
          <w:rFonts w:ascii="Times New Roman"/>
          <w:b w:val="false"/>
          <w:i w:val="false"/>
          <w:color w:val="000000"/>
          <w:sz w:val="28"/>
        </w:rPr>
        <w:t>
</w:t>
      </w:r>
      <w:r>
        <w:rPr>
          <w:rFonts w:ascii="Times New Roman"/>
          <w:b w:val="false"/>
          <w:i w:val="false"/>
          <w:color w:val="000000"/>
          <w:sz w:val="28"/>
        </w:rPr>
        <w:t>
      3. Кадр жұмысы департаменті осы бұйрықтың Қазақстан Республикасының Әділет министрлігінде мемлекеттік тіркелуін және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генерал-майор А.Ж. Күреңбековке, Ішкі істер министрлігінің Кадр жұмысы департаментіне (А.Ү. Әбдіғалиев)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Қ. Қасымов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 агенттігінің төрағасы</w:t>
      </w:r>
      <w:r>
        <w:br/>
      </w:r>
      <w:r>
        <w:rPr>
          <w:rFonts w:ascii="Times New Roman"/>
          <w:b w:val="false"/>
          <w:i w:val="false"/>
          <w:color w:val="000000"/>
          <w:sz w:val="28"/>
        </w:rPr>
        <w:t>
      ____________ Ә. Байменов</w:t>
      </w:r>
      <w:r>
        <w:br/>
      </w:r>
      <w:r>
        <w:rPr>
          <w:rFonts w:ascii="Times New Roman"/>
          <w:b w:val="false"/>
          <w:i w:val="false"/>
          <w:color w:val="000000"/>
          <w:sz w:val="28"/>
        </w:rPr>
        <w:t>
      2013 жылғы «___» _______</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Қазақстан Республикасы Ішкі істер министрлігі орталық аппараты</w:t>
      </w:r>
      <w:r>
        <w:br/>
      </w:r>
      <w:r>
        <w:rPr>
          <w:rFonts w:ascii="Times New Roman"/>
          <w:b/>
          <w:i w:val="false"/>
          <w:color w:val="000000"/>
        </w:rPr>
        <w:t>
мен бөліністері қызметкерлерінің лауазымдарына қойылатын</w:t>
      </w:r>
      <w:r>
        <w:br/>
      </w:r>
      <w:r>
        <w:rPr>
          <w:rFonts w:ascii="Times New Roman"/>
          <w:b/>
          <w:i w:val="false"/>
          <w:color w:val="000000"/>
        </w:rPr>
        <w:t>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760"/>
        <w:gridCol w:w="2146"/>
        <w:gridCol w:w="2603"/>
        <w:gridCol w:w="3446"/>
        <w:gridCol w:w="2267"/>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атаулары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өтіліне қойылатын талаптар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мінездемелеріне қойылатын талаптар (қызмет спецификасын көрсететін)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лауазымды атқару үшін басым құқық беретін қосымша құзыреттердің бар-жоғы</w:t>
            </w:r>
            <w:r>
              <w:br/>
            </w:r>
            <w:r>
              <w:rPr>
                <w:rFonts w:ascii="Times New Roman"/>
                <w:b w:val="false"/>
                <w:i w:val="false"/>
                <w:color w:val="000000"/>
                <w:sz w:val="20"/>
              </w:rPr>
              <w:t>
</w:t>
            </w:r>
            <w:r>
              <w:rPr>
                <w:rFonts w:ascii="Times New Roman"/>
                <w:b w:val="false"/>
                <w:i w:val="false"/>
                <w:color w:val="000000"/>
                <w:sz w:val="20"/>
              </w:rPr>
              <w:t>(қажет болса)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басшысы</w:t>
            </w:r>
          </w:p>
          <w:p>
            <w:pPr>
              <w:spacing w:after="20"/>
              <w:ind w:left="20"/>
              <w:jc w:val="both"/>
            </w:pPr>
            <w:r>
              <w:rPr>
                <w:rFonts w:ascii="Times New Roman"/>
                <w:b w:val="false"/>
                <w:i w:val="false"/>
                <w:color w:val="000000"/>
                <w:sz w:val="20"/>
              </w:rPr>
              <w:t>Комитет төрағасы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он бес жылдан кем емес не болмаса құқық қорғау қызметіндегі жұмыс өтілі он тоғыз жылдан кем емес, оның ішінде басшы лауазымдарда сегіз жылдан кем емес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rPr>
                <w:rFonts w:ascii="Times New Roman"/>
                <w:b w:val="false"/>
                <w:i w:val="false"/>
                <w:color w:val="000000"/>
                <w:sz w:val="20"/>
              </w:rPr>
              <w:t>Республикасының</w:t>
            </w:r>
            <w:r>
              <w:rPr>
                <w:rFonts w:ascii="Times New Roman"/>
                <w:b w:val="false"/>
                <w:i w:val="false"/>
                <w:color w:val="000000"/>
                <w:sz w:val="20"/>
              </w:rPr>
              <w:t xml:space="preserve"> 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w:t>
            </w:r>
            <w:r>
              <w:rPr>
                <w:rFonts w:ascii="Times New Roman"/>
                <w:b w:val="false"/>
                <w:i w:val="false"/>
                <w:color w:val="000000"/>
                <w:sz w:val="20"/>
              </w:rPr>
              <w:t xml:space="preserve">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 Жоғары тұрған лауазымды атқару үшін кадр резервіне қабылданған қызметкерлер қатарынан тағайындалады.</w:t>
            </w:r>
            <w:r>
              <w:br/>
            </w:r>
            <w:r>
              <w:rPr>
                <w:rFonts w:ascii="Times New Roman"/>
                <w:b w:val="false"/>
                <w:i w:val="false"/>
                <w:color w:val="000000"/>
                <w:sz w:val="20"/>
              </w:rPr>
              <w:t>
</w:t>
            </w:r>
            <w:r>
              <w:rPr>
                <w:rFonts w:ascii="Times New Roman"/>
                <w:b w:val="false"/>
                <w:i w:val="false"/>
                <w:color w:val="000000"/>
                <w:sz w:val="20"/>
              </w:rPr>
              <w:t>Арнайы жоғары, жоғары білімнен кейінгі білім, ғылыми дәрежесінің, жоғары академиялық дәреженің бар болуы.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бастығы</w:t>
            </w:r>
          </w:p>
          <w:p>
            <w:pPr>
              <w:spacing w:after="20"/>
              <w:ind w:left="20"/>
              <w:jc w:val="both"/>
            </w:pPr>
            <w:r>
              <w:rPr>
                <w:rFonts w:ascii="Times New Roman"/>
                <w:b w:val="false"/>
                <w:i w:val="false"/>
                <w:color w:val="000000"/>
                <w:sz w:val="20"/>
              </w:rPr>
              <w:t>Комитет төрағасының орынбасары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он үш жылдан кем емес не болмаса құқық қорғау қызметіндегі жұмыс өтілі он алты жылдан кем емес, оның ішінде басшы лауазымдарда алты жылдан кем емес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бастығының орынбасары,</w:t>
            </w:r>
          </w:p>
          <w:p>
            <w:pPr>
              <w:spacing w:after="20"/>
              <w:ind w:left="20"/>
              <w:jc w:val="both"/>
            </w:pPr>
            <w:r>
              <w:rPr>
                <w:rFonts w:ascii="Times New Roman"/>
                <w:b w:val="false"/>
                <w:i w:val="false"/>
                <w:color w:val="000000"/>
                <w:sz w:val="20"/>
              </w:rPr>
              <w:t>Басқарма бастығы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он бір жылдан кем емес не болмаса құқық қорғау қызметіндегі жұмыс өтілі он төрт жылдан кем емес, оның ішінде басшы лауазымдарда төрт жылдан кем емес немесе төмен тұрған санаттағы лауазымдарда үш жылдан кем емес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департаменттің басқарма бастығы,</w:t>
            </w:r>
          </w:p>
          <w:p>
            <w:pPr>
              <w:spacing w:after="20"/>
              <w:ind w:left="20"/>
              <w:jc w:val="both"/>
            </w:pPr>
            <w:r>
              <w:rPr>
                <w:rFonts w:ascii="Times New Roman"/>
                <w:b w:val="false"/>
                <w:i w:val="false"/>
                <w:color w:val="000000"/>
                <w:sz w:val="20"/>
              </w:rPr>
              <w:t>Басқарма бастығының орынбасары,</w:t>
            </w:r>
          </w:p>
          <w:p>
            <w:pPr>
              <w:spacing w:after="20"/>
              <w:ind w:left="20"/>
              <w:jc w:val="both"/>
            </w:pPr>
            <w:r>
              <w:rPr>
                <w:rFonts w:ascii="Times New Roman"/>
                <w:b w:val="false"/>
                <w:i w:val="false"/>
                <w:color w:val="000000"/>
                <w:sz w:val="20"/>
              </w:rPr>
              <w:t>Орталық органның бірінші басшысының кеңесшісі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он жылдан кем емес не болмаса құқық қорғау қызметіндегі жұмыс өтілі он екі жылдан кем емес, оның ішінде басшы лауазымдарда үш жылдан кем емес немесе төмен тұрған санаттағы лауазымдарда екі жылдан кем емес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департаменттің басқарма бастығының орынбасары</w:t>
            </w:r>
          </w:p>
          <w:p>
            <w:pPr>
              <w:spacing w:after="20"/>
              <w:ind w:left="20"/>
              <w:jc w:val="both"/>
            </w:pPr>
            <w:r>
              <w:rPr>
                <w:rFonts w:ascii="Times New Roman"/>
                <w:b w:val="false"/>
                <w:i w:val="false"/>
                <w:color w:val="000000"/>
                <w:sz w:val="20"/>
              </w:rPr>
              <w:t>Бөлім бастығы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сегіз жылдан кем емес не болмаса құқық қорғау қызметіндегі жұмыс өтілі он жылдан кем емес, оның ішінде келесі төмен тұрған санаттағы лауазымдарда екі жылдан кем емес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департамент басқармасының бөлім бастығы</w:t>
            </w:r>
          </w:p>
          <w:p>
            <w:pPr>
              <w:spacing w:after="20"/>
              <w:ind w:left="20"/>
              <w:jc w:val="both"/>
            </w:pPr>
            <w:r>
              <w:rPr>
                <w:rFonts w:ascii="Times New Roman"/>
                <w:b w:val="false"/>
                <w:i w:val="false"/>
                <w:color w:val="000000"/>
                <w:sz w:val="20"/>
              </w:rPr>
              <w:t>Бөлім бастығының орынбасары,</w:t>
            </w:r>
          </w:p>
          <w:p>
            <w:pPr>
              <w:spacing w:after="20"/>
              <w:ind w:left="20"/>
              <w:jc w:val="both"/>
            </w:pPr>
            <w:r>
              <w:rPr>
                <w:rFonts w:ascii="Times New Roman"/>
                <w:b w:val="false"/>
                <w:i w:val="false"/>
                <w:color w:val="000000"/>
                <w:sz w:val="20"/>
              </w:rPr>
              <w:t xml:space="preserve">Орталық органның бірінші басшысының көмекшісі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жеті жылдан кем емес не болмаса құқық қорғау қызметіндегі жұмыс өтілі сегіз жылдан кем емес, оның ішінде келесі төмен тұрған санаттағы лауазымдарда екі жылдан кем емес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департамент басқармасының бөлім бастығының орынбасары</w:t>
            </w:r>
          </w:p>
          <w:p>
            <w:pPr>
              <w:spacing w:after="20"/>
              <w:ind w:left="20"/>
              <w:jc w:val="both"/>
            </w:pPr>
            <w:r>
              <w:rPr>
                <w:rFonts w:ascii="Times New Roman"/>
                <w:b w:val="false"/>
                <w:i w:val="false"/>
                <w:color w:val="000000"/>
                <w:sz w:val="20"/>
              </w:rPr>
              <w:t>Бөлімше бастығы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алты жылдан кем емес не болмаса құқық қорғау қызметіндегі жұмыс өтілі жеті жылдан кем емес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 істер жөніндегі аға тергеуші (жедел уәкіл)</w:t>
            </w:r>
          </w:p>
          <w:p>
            <w:pPr>
              <w:spacing w:after="20"/>
              <w:ind w:left="20"/>
              <w:jc w:val="both"/>
            </w:pPr>
            <w:r>
              <w:rPr>
                <w:rFonts w:ascii="Times New Roman"/>
                <w:b w:val="false"/>
                <w:i w:val="false"/>
                <w:color w:val="000000"/>
                <w:sz w:val="20"/>
              </w:rPr>
              <w:t>Аға офицер</w:t>
            </w:r>
          </w:p>
          <w:p>
            <w:pPr>
              <w:spacing w:after="20"/>
              <w:ind w:left="20"/>
              <w:jc w:val="both"/>
            </w:pPr>
            <w:r>
              <w:rPr>
                <w:rFonts w:ascii="Times New Roman"/>
                <w:b w:val="false"/>
                <w:i w:val="false"/>
                <w:color w:val="000000"/>
                <w:sz w:val="20"/>
              </w:rPr>
              <w:t>Бас маман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төрт жылдан кем емес не болмаса мемлекеттік органдардағы жұмысы бес жылдан кем емес не болмаса осы санаттағы нақты лауазымдардың функционалдық бағыттарына сәйкес келетін салалардағы жұмыс өтілі алты жылдан кем емес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маман</w:t>
            </w:r>
          </w:p>
          <w:p>
            <w:pPr>
              <w:spacing w:after="20"/>
              <w:ind w:left="20"/>
              <w:jc w:val="both"/>
            </w:pPr>
            <w:r>
              <w:rPr>
                <w:rFonts w:ascii="Times New Roman"/>
                <w:b w:val="false"/>
                <w:i w:val="false"/>
                <w:color w:val="000000"/>
                <w:sz w:val="20"/>
              </w:rPr>
              <w:t>Офицер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болмаса мемлекеттік органдардағы жұмысы үш жылдан кем емес, не болмаса осы санаттағы нақты лауазымдардың функционалдық бағыттарына сәйкес келетін салалардағы жұмыс өтілі алты жылдан кем емес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біліктіліктердің бар болуы.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болмаса мемлекеттік органдардағы жұмысы үш жылдан кем емес не болмаса осы санаттағы нақты лауазымдардың функционалдық бағыттарына сәйкес келетін салалардағы жұмыс өтілі алты жылдан кем емес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маман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w:t>
            </w:r>
            <w:r>
              <w:br/>
            </w:r>
            <w:r>
              <w:rPr>
                <w:rFonts w:ascii="Times New Roman"/>
                <w:b w:val="false"/>
                <w:i w:val="false"/>
                <w:color w:val="000000"/>
                <w:sz w:val="20"/>
              </w:rPr>
              <w:t>
</w:t>
            </w:r>
            <w:r>
              <w:rPr>
                <w:rFonts w:ascii="Times New Roman"/>
                <w:b w:val="false"/>
                <w:i w:val="false"/>
                <w:color w:val="000000"/>
                <w:sz w:val="20"/>
              </w:rPr>
              <w:t>техникалық және кәсіби, орта буын мамандарын даярлауды қамтамасыз ететін орта білімнен кейінгі білім</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маман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w:t>
            </w:r>
            <w:r>
              <w:br/>
            </w:r>
            <w:r>
              <w:rPr>
                <w:rFonts w:ascii="Times New Roman"/>
                <w:b w:val="false"/>
                <w:i w:val="false"/>
                <w:color w:val="000000"/>
                <w:sz w:val="20"/>
              </w:rPr>
              <w:t>
</w:t>
            </w:r>
            <w:r>
              <w:rPr>
                <w:rFonts w:ascii="Times New Roman"/>
                <w:b w:val="false"/>
                <w:i w:val="false"/>
                <w:color w:val="000000"/>
                <w:sz w:val="20"/>
              </w:rPr>
              <w:t>техникалық және кәсіби, орта буын мамандарын даярлауды қамтамасыз ететін орта білімнен кейінгі білім</w:t>
            </w:r>
          </w:p>
        </w:tc>
      </w:tr>
      <w:tr>
        <w:trPr>
          <w:trHeight w:val="13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w:t>
            </w:r>
            <w:r>
              <w:br/>
            </w:r>
            <w:r>
              <w:rPr>
                <w:rFonts w:ascii="Times New Roman"/>
                <w:b w:val="false"/>
                <w:i w:val="false"/>
                <w:color w:val="000000"/>
                <w:sz w:val="20"/>
              </w:rPr>
              <w:t>
</w:t>
            </w:r>
            <w:r>
              <w:rPr>
                <w:rFonts w:ascii="Times New Roman"/>
                <w:b w:val="false"/>
                <w:i w:val="false"/>
                <w:color w:val="000000"/>
                <w:sz w:val="20"/>
              </w:rPr>
              <w:t>техникалық және кәсіби, орта буын мамандарын даярлауды қамтамасыз ететін орта білімнен кейінгі білім</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маман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w:t>
            </w:r>
            <w:r>
              <w:br/>
            </w:r>
            <w:r>
              <w:rPr>
                <w:rFonts w:ascii="Times New Roman"/>
                <w:b w:val="false"/>
                <w:i w:val="false"/>
                <w:color w:val="000000"/>
                <w:sz w:val="20"/>
              </w:rPr>
              <w:t>
</w:t>
            </w:r>
            <w:r>
              <w:rPr>
                <w:rFonts w:ascii="Times New Roman"/>
                <w:b w:val="false"/>
                <w:i w:val="false"/>
                <w:color w:val="000000"/>
                <w:sz w:val="20"/>
              </w:rPr>
              <w:t>техникалық және кәсіби, орта буын мамандарын даярлауды қамтамасыз ететін орта білімнен кейінгі білім</w:t>
            </w:r>
          </w:p>
        </w:tc>
      </w:tr>
    </w:tbl>
    <w:bookmarkStart w:name="z2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Қазақстан Республикасы Ішкі істер министрлігі облыстық</w:t>
      </w:r>
      <w:r>
        <w:br/>
      </w:r>
      <w:r>
        <w:rPr>
          <w:rFonts w:ascii="Times New Roman"/>
          <w:b/>
          <w:i w:val="false"/>
          <w:color w:val="000000"/>
        </w:rPr>
        <w:t>
(республикалық маңызы бар қалалар, көліктегі) аумақтық</w:t>
      </w:r>
      <w:r>
        <w:br/>
      </w:r>
      <w:r>
        <w:rPr>
          <w:rFonts w:ascii="Times New Roman"/>
          <w:b/>
          <w:i w:val="false"/>
          <w:color w:val="000000"/>
        </w:rPr>
        <w:t>
органдар қызметкерлерінің лауазымдарына қойылатын біліктілік</w:t>
      </w:r>
      <w:r>
        <w:br/>
      </w:r>
      <w:r>
        <w:rPr>
          <w:rFonts w:ascii="Times New Roman"/>
          <w:b/>
          <w:i w:val="false"/>
          <w:color w:val="000000"/>
        </w:rPr>
        <w:t>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763"/>
        <w:gridCol w:w="2223"/>
        <w:gridCol w:w="2569"/>
        <w:gridCol w:w="3435"/>
        <w:gridCol w:w="223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атаулары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өтіліне қойылатын талаптар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мінездемелеріне қойылатын талаптар (қызмет спецификасын көрсететін)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лауазымды атқару үшін басым құқық беретін қосымша құзыреттердің бар-жоғы</w:t>
            </w:r>
            <w:r>
              <w:br/>
            </w:r>
            <w:r>
              <w:rPr>
                <w:rFonts w:ascii="Times New Roman"/>
                <w:b w:val="false"/>
                <w:i w:val="false"/>
                <w:color w:val="000000"/>
                <w:sz w:val="20"/>
              </w:rPr>
              <w:t>
</w:t>
            </w:r>
            <w:r>
              <w:rPr>
                <w:rFonts w:ascii="Times New Roman"/>
                <w:b w:val="false"/>
                <w:i w:val="false"/>
                <w:color w:val="000000"/>
                <w:sz w:val="20"/>
              </w:rPr>
              <w:t>(қажет болса)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аумақтық органның басшысы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он үш жылдан кем емес не болмаса құқық қорғау қызметіндегі жұмыс өтілі он алты жылдан кем емес, оның ішінде басшы лауазымдарда алты жылдан кем емес</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аумақтық орган басшысының орынбасары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он бір жылдан кем емес не болмаса құқық қорғау қызметіндегі жұмыс өтілі он төрт жылдан кем емес, оның ішінде басшы лауазымдарда төрт жылдан кем емес немесе келесі төмен тұрған санаттағы лауазымдарда үш жылдан кем емес</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аумақтық органның басқарма бастығы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он жылдан кем емес не болмаса құқық қорғау қызметіндегі жұмыс өтілі он екі жылдан кем емес, оның ішінде басшы лауазымдарда үш жылдан кем емес немесе келесі төмен тұрған санаттағы лауазымдарда екі жылдан кем емес</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аумақтық орган басқармасы бастығының орынбасары</w:t>
            </w:r>
            <w:r>
              <w:br/>
            </w:r>
            <w:r>
              <w:rPr>
                <w:rFonts w:ascii="Times New Roman"/>
                <w:b w:val="false"/>
                <w:i w:val="false"/>
                <w:color w:val="000000"/>
                <w:sz w:val="20"/>
              </w:rPr>
              <w:t>
</w:t>
            </w:r>
            <w:r>
              <w:rPr>
                <w:rFonts w:ascii="Times New Roman"/>
                <w:b w:val="false"/>
                <w:i w:val="false"/>
                <w:color w:val="000000"/>
                <w:sz w:val="20"/>
              </w:rPr>
              <w:t>Облыстық аумақтық органның бөлім бастығы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органдарындағы жұмыс өтілі сегіз жылдан кем емес не болмаса құқық қорғау қызметіндегі жұмыс өтілі он жылдан кем емес, оның ішінде келесі төмен тұрған санаттағы лауазымдарда екі жылдан кем емес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аумақтық орган басқармасының бөлім бастығы</w:t>
            </w:r>
          </w:p>
          <w:p>
            <w:pPr>
              <w:spacing w:after="20"/>
              <w:ind w:left="20"/>
              <w:jc w:val="both"/>
            </w:pPr>
            <w:r>
              <w:rPr>
                <w:rFonts w:ascii="Times New Roman"/>
                <w:b w:val="false"/>
                <w:i w:val="false"/>
                <w:color w:val="000000"/>
                <w:sz w:val="20"/>
              </w:rPr>
              <w:t>Облыстық аумақтық орган бөлімі бастығының орынбасары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жеті жылдан кем емес не болмаса құқық қорғау қызметіндегі жұмыс өтілі сегіз жылдан кем емес, оның ішінде келесі төмен тұрған санаттағы лауазымдарда екі жылдан кем емес</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аумақтық орган басқармасы бөлімі бастығының орынбасары</w:t>
            </w:r>
          </w:p>
          <w:p>
            <w:pPr>
              <w:spacing w:after="20"/>
              <w:ind w:left="20"/>
              <w:jc w:val="both"/>
            </w:pPr>
            <w:r>
              <w:rPr>
                <w:rFonts w:ascii="Times New Roman"/>
                <w:b w:val="false"/>
                <w:i w:val="false"/>
                <w:color w:val="000000"/>
                <w:sz w:val="20"/>
              </w:rPr>
              <w:t>Облыстық аумақтық органның бөлімше бастығы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алты жылдан кем емес не болмаса құқық қорғау қызметіндегі жұмыс өтілі жеті жылдан кем емес</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 білімдер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124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аумақтық органның аса маңызды істер жөніндегі аға тергеушісі (жедел уәкіл)</w:t>
            </w:r>
          </w:p>
          <w:p>
            <w:pPr>
              <w:spacing w:after="20"/>
              <w:ind w:left="20"/>
              <w:jc w:val="both"/>
            </w:pPr>
            <w:r>
              <w:rPr>
                <w:rFonts w:ascii="Times New Roman"/>
                <w:b w:val="false"/>
                <w:i w:val="false"/>
                <w:color w:val="000000"/>
                <w:sz w:val="20"/>
              </w:rPr>
              <w:t>Облыстық аумақтық органның аға офицері</w:t>
            </w:r>
          </w:p>
          <w:p>
            <w:pPr>
              <w:spacing w:after="20"/>
              <w:ind w:left="20"/>
              <w:jc w:val="both"/>
            </w:pPr>
            <w:r>
              <w:rPr>
                <w:rFonts w:ascii="Times New Roman"/>
                <w:b w:val="false"/>
                <w:i w:val="false"/>
                <w:color w:val="000000"/>
                <w:sz w:val="20"/>
              </w:rPr>
              <w:t>Облыстық аумақтық органның бас маманы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мемлекеттік органдардағы жұмысы үш жылдан кем емес не болмаса осы санаттағы нақты лауазымдардың функционалдық бағыттарына сәйкес келетін салалардағы жұмыс өтілі бес жылдан кем емес</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біліктіліктердің бар болуы.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аумақтық органның аға маманы</w:t>
            </w:r>
          </w:p>
          <w:p>
            <w:pPr>
              <w:spacing w:after="20"/>
              <w:ind w:left="20"/>
              <w:jc w:val="both"/>
            </w:pPr>
            <w:r>
              <w:rPr>
                <w:rFonts w:ascii="Times New Roman"/>
                <w:b w:val="false"/>
                <w:i w:val="false"/>
                <w:color w:val="000000"/>
                <w:sz w:val="20"/>
              </w:rPr>
              <w:t>Облыстық аумақтық органның офицері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мемлекеттік органдардағы жұмысы екі жылдан кем емес не болмаса осы санаттағы нақты лауазымдардың функционалдық бағыттарына сәйкес келетін салалардағы жұмыс өтілі үш жылдан кем емес</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аумақтық органның маманы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техникалық және кәсіби, орта буын мамандарын даярлауды қамтамасыз ететін орта білімнен кейінгі білім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аумақтық органның кіші маманы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техникалық және кәсіби, орта буын мамандарын даярлауды қамтамасыз ететін орта білімнен кейінгі білім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3-қосымша       </w:t>
      </w:r>
    </w:p>
    <w:bookmarkEnd w:id="3"/>
    <w:bookmarkStart w:name="z25" w:id="4"/>
    <w:p>
      <w:pPr>
        <w:spacing w:after="0"/>
        <w:ind w:left="0"/>
        <w:jc w:val="left"/>
      </w:pPr>
      <w:r>
        <w:rPr>
          <w:rFonts w:ascii="Times New Roman"/>
          <w:b/>
          <w:i w:val="false"/>
          <w:color w:val="000000"/>
        </w:rPr>
        <w:t xml:space="preserve"> 
Қазақстан Республикасы Ішкі істер министрлігі қалалық, аудандық</w:t>
      </w:r>
      <w:r>
        <w:br/>
      </w:r>
      <w:r>
        <w:rPr>
          <w:rFonts w:ascii="Times New Roman"/>
          <w:b/>
          <w:i w:val="false"/>
          <w:color w:val="000000"/>
        </w:rPr>
        <w:t>
(қалалардағы аудандар), желілік аумақтық органдар</w:t>
      </w:r>
      <w:r>
        <w:br/>
      </w:r>
      <w:r>
        <w:rPr>
          <w:rFonts w:ascii="Times New Roman"/>
          <w:b/>
          <w:i w:val="false"/>
          <w:color w:val="000000"/>
        </w:rPr>
        <w:t>
қызметкерлерінің лауазымдарына қойылатын біліктілік талаптары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706"/>
        <w:gridCol w:w="2139"/>
        <w:gridCol w:w="2878"/>
        <w:gridCol w:w="3325"/>
        <w:gridCol w:w="2160"/>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атаулары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өтіліне қойылатын талаптар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мінездемелеріне қойылатын талаптар (қызмет спецификасын көрсететін)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лауазымды атқару үшін басым құқық беретін қосымша құзыреттердің бар-жоғы</w:t>
            </w:r>
            <w:r>
              <w:br/>
            </w:r>
            <w:r>
              <w:rPr>
                <w:rFonts w:ascii="Times New Roman"/>
                <w:b w:val="false"/>
                <w:i w:val="false"/>
                <w:color w:val="000000"/>
                <w:sz w:val="20"/>
              </w:rPr>
              <w:t>
</w:t>
            </w:r>
            <w:r>
              <w:rPr>
                <w:rFonts w:ascii="Times New Roman"/>
                <w:b w:val="false"/>
                <w:i w:val="false"/>
                <w:color w:val="000000"/>
                <w:sz w:val="20"/>
              </w:rPr>
              <w:t>(қажет болса)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қаладағы (республикалық маңызы бар қала ауданында) аумақтық органның басшысы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он жылдан кем емес не болмаса құқық қорғау қызметіндегі жұмыс өтілі он екі жылдан кем емес, оның ішінде басшы лауазымдарда үш жылдан кем емес немесе келесі төмен тұрған санаттағы лауазымдарда екі жылдан кем емес</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қаладағы (республикалық маңызы бар қала ауданында) аумақтық орган басшысының орынбасары</w:t>
            </w:r>
          </w:p>
          <w:p>
            <w:pPr>
              <w:spacing w:after="20"/>
              <w:ind w:left="20"/>
              <w:jc w:val="both"/>
            </w:pPr>
            <w:r>
              <w:rPr>
                <w:rFonts w:ascii="Times New Roman"/>
                <w:b w:val="false"/>
                <w:i w:val="false"/>
                <w:color w:val="000000"/>
                <w:sz w:val="20"/>
              </w:rPr>
              <w:t>Қалалық, аудандық аумақтық органның басшысы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сегіз жылдан кем емес не болмаса құқық қорғау қызметіндегі жұмыс өтілі он жылдан кем емес, оның ішінде келесі төмен тұрған санаттағы лауазымдарда екі жылдан кем емес</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аумақтық орган басшысының орынбасары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жеті жылдан кем емес не болмаса құқық қорғау қызметіндегі жұмыс өтілі сегіз жылдан кем емес, оның ішінде келесі төмен тұрған санаттағы лауазымдарда екі жылдан кем емес не болмаса осы санаттағы нақты лауазымдардың функционалдық бағыттарына сәйкес келетін салалардағы жұмыс өтілі үш жылдан кем емес</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аумақтық органның бөлім бастығы</w:t>
            </w:r>
          </w:p>
          <w:p>
            <w:pPr>
              <w:spacing w:after="20"/>
              <w:ind w:left="20"/>
              <w:jc w:val="both"/>
            </w:pPr>
            <w:r>
              <w:rPr>
                <w:rFonts w:ascii="Times New Roman"/>
                <w:b w:val="false"/>
                <w:i w:val="false"/>
                <w:color w:val="000000"/>
                <w:sz w:val="20"/>
              </w:rPr>
              <w:t>Учаскелік полиция инспекторы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алты жылдан кем емес не болмаса құқық қорғау қызметіндегі жұмыс өтілі жеті жылдан кем емес, оның ішінде келесі төмен тұрған санаттағы лауазымдарда екі жылдан кем емес</w:t>
            </w:r>
            <w:r>
              <w:br/>
            </w:r>
            <w:r>
              <w:rPr>
                <w:rFonts w:ascii="Times New Roman"/>
                <w:b w:val="false"/>
                <w:i w:val="false"/>
                <w:color w:val="000000"/>
                <w:sz w:val="20"/>
              </w:rPr>
              <w:t>
</w:t>
            </w:r>
            <w:r>
              <w:rPr>
                <w:rFonts w:ascii="Times New Roman"/>
                <w:b w:val="false"/>
                <w:i w:val="false"/>
                <w:color w:val="000000"/>
                <w:sz w:val="20"/>
              </w:rPr>
              <w:t>учаскелік полиция инспекторлары үшін C-SVR-7 санаты бойынша талаптар басшылыққа алынсын</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аумақтық органның бөлім бастығының орынбасары</w:t>
            </w:r>
          </w:p>
          <w:p>
            <w:pPr>
              <w:spacing w:after="20"/>
              <w:ind w:left="20"/>
              <w:jc w:val="both"/>
            </w:pPr>
            <w:r>
              <w:rPr>
                <w:rFonts w:ascii="Times New Roman"/>
                <w:b w:val="false"/>
                <w:i w:val="false"/>
                <w:color w:val="000000"/>
                <w:sz w:val="20"/>
              </w:rPr>
              <w:t>қалалық, аудандық аумақтық органның бөлімше бастығы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органдарындағы жұмыс өтілі бес жылдан кем емес не болмаса құқық қорғау қызметіндегі жұмыс өтілі алты жылдан кем емес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 қатарынан тағайындалады.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-SVR-6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аумақтық органның аса маңызды істер жөніндегі аға тергеушісі (аға жедел уәкіл)</w:t>
            </w:r>
          </w:p>
          <w:p>
            <w:pPr>
              <w:spacing w:after="20"/>
              <w:ind w:left="20"/>
              <w:jc w:val="both"/>
            </w:pPr>
            <w:r>
              <w:rPr>
                <w:rFonts w:ascii="Times New Roman"/>
                <w:b w:val="false"/>
                <w:i w:val="false"/>
                <w:color w:val="000000"/>
                <w:sz w:val="20"/>
              </w:rPr>
              <w:t>Қалалық, аудандық аумақтық органның аға офицері</w:t>
            </w:r>
          </w:p>
          <w:p>
            <w:pPr>
              <w:spacing w:after="20"/>
              <w:ind w:left="20"/>
              <w:jc w:val="both"/>
            </w:pPr>
            <w:r>
              <w:rPr>
                <w:rFonts w:ascii="Times New Roman"/>
                <w:b w:val="false"/>
                <w:i w:val="false"/>
                <w:color w:val="000000"/>
                <w:sz w:val="20"/>
              </w:rPr>
              <w:t>Қалалық, аудандық аумақтық органның бас маманы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болмаса мемлекеттік органдардағы жұмысы екі жылдан кем емес, не болмаса осы санаттағы нақты лауазымдардың функционалдық бағыттарына сәйкес келетін салалардағы жұмыс өтілі үш жылдан кем емес</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аумақтық органның офицері</w:t>
            </w:r>
          </w:p>
          <w:p>
            <w:pPr>
              <w:spacing w:after="20"/>
              <w:ind w:left="20"/>
              <w:jc w:val="both"/>
            </w:pPr>
            <w:r>
              <w:rPr>
                <w:rFonts w:ascii="Times New Roman"/>
                <w:b w:val="false"/>
                <w:i w:val="false"/>
                <w:color w:val="000000"/>
                <w:sz w:val="20"/>
              </w:rPr>
              <w:t>Қалалық, аудандық аумақтық органның аға маманы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және біліктілігін арттыру бойынша әртүрлі курстарды бітіру туралы сыныптық біліктіліктің, дипломдардың, сертификаттардың бар болуы.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аумақтық органның маманы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техникалық және кәсіби, орта буын мамандарын даярлауды қамтамасыз ететін орта білімнен кейінгі білім</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bl>
    <w:bookmarkStart w:name="z2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Қазақстан Республикасы Ішкі істер министрлігінің оқу орындары</w:t>
      </w:r>
      <w:r>
        <w:br/>
      </w:r>
      <w:r>
        <w:rPr>
          <w:rFonts w:ascii="Times New Roman"/>
          <w:b/>
          <w:i w:val="false"/>
          <w:color w:val="000000"/>
        </w:rPr>
        <w:t>
қызметкерлерінің лауазымдарына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719"/>
        <w:gridCol w:w="2210"/>
        <w:gridCol w:w="2537"/>
        <w:gridCol w:w="3499"/>
        <w:gridCol w:w="2187"/>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атаулары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өтіліне қойылатын талаптар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мінездемелеріне қойылатын талаптар (қызмет спецификасын көрсететін)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лауазымды атқару үшін басым құқық беретін қосымша құзыреттердің</w:t>
            </w:r>
            <w:r>
              <w:br/>
            </w:r>
            <w:r>
              <w:rPr>
                <w:rFonts w:ascii="Times New Roman"/>
                <w:b w:val="false"/>
                <w:i w:val="false"/>
                <w:color w:val="000000"/>
                <w:sz w:val="20"/>
              </w:rPr>
              <w:t>
</w:t>
            </w:r>
            <w:r>
              <w:rPr>
                <w:rFonts w:ascii="Times New Roman"/>
                <w:b/>
                <w:i w:val="false"/>
                <w:color w:val="000000"/>
                <w:sz w:val="20"/>
              </w:rPr>
              <w:t>бар-жоғы</w:t>
            </w:r>
            <w:r>
              <w:br/>
            </w:r>
            <w:r>
              <w:rPr>
                <w:rFonts w:ascii="Times New Roman"/>
                <w:b w:val="false"/>
                <w:i w:val="false"/>
                <w:color w:val="000000"/>
                <w:sz w:val="20"/>
              </w:rPr>
              <w:t>
</w:t>
            </w:r>
            <w:r>
              <w:rPr>
                <w:rFonts w:ascii="Times New Roman"/>
                <w:b w:val="false"/>
                <w:i w:val="false"/>
                <w:color w:val="000000"/>
                <w:sz w:val="20"/>
              </w:rPr>
              <w:t>(қажет болса)</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 бастығы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білімі, жоғары академиялық дәрежесінің ғылыми дәрежесінің</w:t>
            </w:r>
            <w:r>
              <w:br/>
            </w:r>
            <w:r>
              <w:rPr>
                <w:rFonts w:ascii="Times New Roman"/>
                <w:b w:val="false"/>
                <w:i w:val="false"/>
                <w:color w:val="000000"/>
                <w:sz w:val="20"/>
              </w:rPr>
              <w:t>
</w:t>
            </w:r>
            <w:r>
              <w:rPr>
                <w:rFonts w:ascii="Times New Roman"/>
                <w:b w:val="false"/>
                <w:i w:val="false"/>
                <w:color w:val="000000"/>
                <w:sz w:val="20"/>
              </w:rPr>
              <w:t>бар болуы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органдарындағы жұмыс өтілі он үш жылдан кем емес не болмаса құқық қорғау қызметіндегі жұмыс өтілі он алты жылдан кем емес, оның ішінде басшы лауазымдарда алты жылдан кем емес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атағының және ғылыми дәрежесінің бар болуы.</w:t>
            </w:r>
            <w:r>
              <w:br/>
            </w:r>
            <w:r>
              <w:rPr>
                <w:rFonts w:ascii="Times New Roman"/>
                <w:b w:val="false"/>
                <w:i w:val="false"/>
                <w:color w:val="000000"/>
                <w:sz w:val="20"/>
              </w:rPr>
              <w:t>
</w:t>
            </w: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 бастығының орынбасары</w:t>
            </w:r>
          </w:p>
          <w:p>
            <w:pPr>
              <w:spacing w:after="20"/>
              <w:ind w:left="20"/>
              <w:jc w:val="both"/>
            </w:pPr>
            <w:r>
              <w:rPr>
                <w:rFonts w:ascii="Times New Roman"/>
                <w:b w:val="false"/>
                <w:i w:val="false"/>
                <w:color w:val="000000"/>
                <w:sz w:val="20"/>
              </w:rPr>
              <w:t>Институт бастығы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білімі, жоғары академиялық дәрежесінің ғылыми дәрежесінің</w:t>
            </w:r>
            <w:r>
              <w:br/>
            </w:r>
            <w:r>
              <w:rPr>
                <w:rFonts w:ascii="Times New Roman"/>
                <w:b w:val="false"/>
                <w:i w:val="false"/>
                <w:color w:val="000000"/>
                <w:sz w:val="20"/>
              </w:rPr>
              <w:t>
</w:t>
            </w:r>
            <w:r>
              <w:rPr>
                <w:rFonts w:ascii="Times New Roman"/>
                <w:b w:val="false"/>
                <w:i w:val="false"/>
                <w:color w:val="000000"/>
                <w:sz w:val="20"/>
              </w:rPr>
              <w:t>бар болуы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он бір жылдан кем емес не болмаса құқық қорғау қызметіндегі жұмыс өтілі он төрт жылдан кем емес, оның ішінде басшы лауазымдарда төрт жылдан кем емес не болмаса келесі төмен тұрған санаттағы лауазымдарда үш жылдан кем емес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ғылыми дәрежесінің және атағының бар болуы.</w:t>
            </w:r>
            <w:r>
              <w:br/>
            </w:r>
            <w:r>
              <w:rPr>
                <w:rFonts w:ascii="Times New Roman"/>
                <w:b w:val="false"/>
                <w:i w:val="false"/>
                <w:color w:val="000000"/>
                <w:sz w:val="20"/>
              </w:rPr>
              <w:t>
</w:t>
            </w:r>
            <w:r>
              <w:rPr>
                <w:rFonts w:ascii="Times New Roman"/>
                <w:b w:val="false"/>
                <w:i w:val="false"/>
                <w:color w:val="000000"/>
                <w:sz w:val="20"/>
              </w:rPr>
              <w:t>Бастықтың оқу жұмысы жөніндегі орынбасары үшін ғылым бойынша ғылыми дәрежесінің, жоғары академиялық дәрежесінің немесе ғылыми атағының бар болуы.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бастығының орынбасары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 xml:space="preserve">жоғары оқу орнынан кейінгі білім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он жылдан кем емес жұмыс өтілі, немесе құқық қорғау қызметінде он екі жылдан кем емес, оның ішінде басшы лауазымдардағы үш жылдан кем емес жұмыс өтілі, немесе төменгі санаттағы лауазымдардағы екі жылдан кем емес жұмыс өтілі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дәрежесінің, ғылыми атағының бар болуы.</w:t>
            </w:r>
            <w:r>
              <w:br/>
            </w:r>
            <w:r>
              <w:rPr>
                <w:rFonts w:ascii="Times New Roman"/>
                <w:b w:val="false"/>
                <w:i w:val="false"/>
                <w:color w:val="000000"/>
                <w:sz w:val="20"/>
              </w:rPr>
              <w:t>
</w:t>
            </w: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бастығының көмекшісі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органдарындағы жұмыс өтілі сегіз жылдан кем емес не болмаса құқық қорғау қызметіндегі жұмыс өтілі он жылдан кем емес, оның ішінде келесі төмен тұрған санаттағы лауазымдарда екі жылдан кем емес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дәрежесінің, ғылыми атағының бар болуы.</w:t>
            </w:r>
            <w:r>
              <w:br/>
            </w:r>
            <w:r>
              <w:rPr>
                <w:rFonts w:ascii="Times New Roman"/>
                <w:b w:val="false"/>
                <w:i w:val="false"/>
                <w:color w:val="000000"/>
                <w:sz w:val="20"/>
              </w:rPr>
              <w:t>
</w:t>
            </w: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факультетінің бастығы</w:t>
            </w:r>
          </w:p>
          <w:p>
            <w:pPr>
              <w:spacing w:after="20"/>
              <w:ind w:left="20"/>
              <w:jc w:val="both"/>
            </w:pPr>
            <w:r>
              <w:rPr>
                <w:rFonts w:ascii="Times New Roman"/>
                <w:b w:val="false"/>
                <w:i w:val="false"/>
                <w:color w:val="000000"/>
                <w:sz w:val="20"/>
              </w:rPr>
              <w:t>Оқу орталығының бастығы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жеті жылдан кем емес не болмаса құқық қорғау қызметіндегі жұмыс өтілі сегіз жылдан кем емес, оның ішінде педагогикалық немесе басшы лауазымдардағы жұмыс өтілі бес жылдан кем емес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факультетінің бастығы үшін бейіні бойынша ғылыми дәрежесінің, ғылыми атағының бар болуы.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орындарындағы факультет бастығының орынбасары</w:t>
            </w:r>
          </w:p>
          <w:p>
            <w:pPr>
              <w:spacing w:after="20"/>
              <w:ind w:left="20"/>
              <w:jc w:val="both"/>
            </w:pPr>
            <w:r>
              <w:rPr>
                <w:rFonts w:ascii="Times New Roman"/>
                <w:b w:val="false"/>
                <w:i w:val="false"/>
                <w:color w:val="000000"/>
                <w:sz w:val="20"/>
              </w:rPr>
              <w:t>Жоғары оқу орнының бөлім, қызмет, орталық бастығы</w:t>
            </w:r>
          </w:p>
          <w:p>
            <w:pPr>
              <w:spacing w:after="20"/>
              <w:ind w:left="20"/>
              <w:jc w:val="both"/>
            </w:pPr>
            <w:r>
              <w:rPr>
                <w:rFonts w:ascii="Times New Roman"/>
                <w:b w:val="false"/>
                <w:i w:val="false"/>
                <w:color w:val="000000"/>
                <w:sz w:val="20"/>
              </w:rPr>
              <w:t xml:space="preserve">Оқу орталығы бастығының орынбасары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алты жылдан кем емес не болмаса құқық қорғау қызметіндегі жұмыс өтілі жеті жылдан кем емес, оның ішінде келесі төмен санаттағы лауазымдарда екі жылдан кем емес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Кафедраның, докторантураның бастығы</w:t>
            </w:r>
          </w:p>
          <w:p>
            <w:pPr>
              <w:spacing w:after="20"/>
              <w:ind w:left="20"/>
              <w:jc w:val="both"/>
            </w:pPr>
            <w:r>
              <w:rPr>
                <w:rFonts w:ascii="Times New Roman"/>
                <w:b w:val="false"/>
                <w:i w:val="false"/>
                <w:color w:val="000000"/>
                <w:sz w:val="20"/>
              </w:rPr>
              <w:t>Ғылыми хатшы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органдарындағы жұмыс өтілі бес жылдан кем емес не болмаса құқық қорғау қызметіндегі жұмыс өтілі алты жылдан кем емес, педагогикалық немесе басшы лауазымдардағы жұмыс өтілі бес жылдан кем емес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w:t>
            </w:r>
            <w:r>
              <w:rPr>
                <w:rFonts w:ascii="Times New Roman"/>
                <w:b w:val="false"/>
                <w:i w:val="false"/>
                <w:color w:val="000000"/>
                <w:sz w:val="20"/>
              </w:rPr>
              <w:t xml:space="preserve">Ғылыми дәрежесінің, ғылыми атағының бар болуы.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бөлімі, қызметі, орталығы бастығының орынбасары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төрт жылдан кем емес не болмаса құқық қорғау қызметіндегі жұмыс өтілі бес жылдан кем емес, оның ішінде келесі төмен тұрған санаттағы лауазымдарда екі жылдан кем емес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кафедрасы бастығының орынбасары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органдарындағы жұмыс өтілі төрт жылдан кем емес не болмаса құқық қорғау қызметіндегі жұмыс өтілі бес жылдан кем емес, оның ішінде келесі төмен тұрған санаттағы лауазымдарда екі жылдан кем емес, педагогикалық жұмысы бес жылдан кем емес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атағының, ғылыми дәрежесінің бар болуы.</w:t>
            </w:r>
            <w:r>
              <w:br/>
            </w:r>
            <w:r>
              <w:rPr>
                <w:rFonts w:ascii="Times New Roman"/>
                <w:b w:val="false"/>
                <w:i w:val="false"/>
                <w:color w:val="000000"/>
                <w:sz w:val="20"/>
              </w:rPr>
              <w:t>
</w:t>
            </w: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курс бастығы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органдарындағы жұмыс өтілі төрт жылдан кем емес не болмаса құқық қорғау қызметіндегі жұмыс өтілі бес жылдан кем емес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орнындағы профессор</w:t>
            </w:r>
          </w:p>
          <w:p>
            <w:pPr>
              <w:spacing w:after="20"/>
              <w:ind w:left="20"/>
              <w:jc w:val="both"/>
            </w:pPr>
            <w:r>
              <w:rPr>
                <w:rFonts w:ascii="Times New Roman"/>
                <w:b w:val="false"/>
                <w:i w:val="false"/>
                <w:color w:val="000000"/>
                <w:sz w:val="20"/>
              </w:rPr>
              <w:t>Жоғары оқу орнындағы доцент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төрт жылдан кем емес, ғылыми-педагогикалық қызметтегі жұмыс өтілі бес жылдан кем емес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дәрежесінің, ғылыми атағының бар болуы.</w:t>
            </w:r>
            <w:r>
              <w:br/>
            </w:r>
            <w:r>
              <w:rPr>
                <w:rFonts w:ascii="Times New Roman"/>
                <w:b w:val="false"/>
                <w:i w:val="false"/>
                <w:color w:val="000000"/>
                <w:sz w:val="20"/>
              </w:rPr>
              <w:t>
</w:t>
            </w: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орнындағы бөлімше бастығы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үш жылдан кем емес не болмаса мемлекеттік органдардағы жұмысы төрт жылдан кем емес не болмаса осы санаттағы нақты лауазымдардың функционалдық бағыттарына сәйкес келетін салалардағы жұмыс өтілі бес жылдан кем емес, оның ішінде басшы лауазымдарда екі жылдан кем емес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аға ғылыми қызметкері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 (ғылыми-педагогикалық бағыт)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екі жылдан кем емес не болмаса мемлекеттік органдардағы жұмысы екі жылдан кем емес не болмаса осы санаттағы нақты лауазымдардың функционалдық бағыттарына сәйкес келетін салалардағы жұмыс өтілі үш жылдан кем емес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дәрежесінің, ғылыми атағының бар болуы.</w:t>
            </w:r>
            <w:r>
              <w:br/>
            </w:r>
            <w:r>
              <w:rPr>
                <w:rFonts w:ascii="Times New Roman"/>
                <w:b w:val="false"/>
                <w:i w:val="false"/>
                <w:color w:val="000000"/>
                <w:sz w:val="20"/>
              </w:rPr>
              <w:t>
</w:t>
            </w: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аға оқытушысы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болмаса мемлекеттік органдардағы жұмысы екі жылдан кем емес, ғылыми-педагогикалық қызметте үш жылдан кем емес, оның ішінде оқытушы лауазымында бір жылдан кем емес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дәрежесінің, ғылыми атағының бар болуы.</w:t>
            </w:r>
            <w:r>
              <w:br/>
            </w:r>
            <w:r>
              <w:rPr>
                <w:rFonts w:ascii="Times New Roman"/>
                <w:b w:val="false"/>
                <w:i w:val="false"/>
                <w:color w:val="000000"/>
                <w:sz w:val="20"/>
              </w:rPr>
              <w:t>
</w:t>
            </w: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p>
            <w:pPr>
              <w:spacing w:after="20"/>
              <w:ind w:left="20"/>
              <w:jc w:val="both"/>
            </w:pPr>
            <w:r>
              <w:rPr>
                <w:rFonts w:ascii="Times New Roman"/>
                <w:b w:val="false"/>
                <w:i w:val="false"/>
                <w:color w:val="000000"/>
                <w:sz w:val="20"/>
              </w:rPr>
              <w:t>Жоғары оқу орны курс бастығының орынбасары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болмаса мемлекеттік органдардағы жұмысы екі жылдан кем емес не болмаса осы санаттағы нақты лауазымдардың функционалдық бағыттарына сәйкес келетін салалардағы жұмыс өтілі үш жылдан кем емес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ғылыми қызметкері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органдардағы жұмысы бір жылдан кем емес не болмаса осы санаттағы нақты лауазымдардың функционалдық бағыттарына сәйкес келетін салалардағы жұмыс өтілі екі жылдан кем емес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 жоғары оқу орнынан кейінгі білім.</w:t>
            </w:r>
            <w:r>
              <w:br/>
            </w:r>
            <w:r>
              <w:rPr>
                <w:rFonts w:ascii="Times New Roman"/>
                <w:b w:val="false"/>
                <w:i w:val="false"/>
                <w:color w:val="000000"/>
                <w:sz w:val="20"/>
              </w:rPr>
              <w:t>
</w:t>
            </w:r>
            <w:r>
              <w:rPr>
                <w:rFonts w:ascii="Times New Roman"/>
                <w:b w:val="false"/>
                <w:i w:val="false"/>
                <w:color w:val="000000"/>
                <w:sz w:val="20"/>
              </w:rPr>
              <w:t>Ғылыми дәрежесінің, ғылыми атағының, жоғары академиялық дәрежесінің</w:t>
            </w:r>
            <w:r>
              <w:br/>
            </w:r>
            <w:r>
              <w:rPr>
                <w:rFonts w:ascii="Times New Roman"/>
                <w:b w:val="false"/>
                <w:i w:val="false"/>
                <w:color w:val="000000"/>
                <w:sz w:val="20"/>
              </w:rPr>
              <w:t>
</w:t>
            </w:r>
            <w:r>
              <w:rPr>
                <w:rFonts w:ascii="Times New Roman"/>
                <w:b w:val="false"/>
                <w:i w:val="false"/>
                <w:color w:val="000000"/>
                <w:sz w:val="20"/>
              </w:rPr>
              <w:t xml:space="preserve">бар болуы.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оқытушысы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жоғары,</w:t>
            </w:r>
            <w:r>
              <w:br/>
            </w:r>
            <w:r>
              <w:rPr>
                <w:rFonts w:ascii="Times New Roman"/>
                <w:b w:val="false"/>
                <w:i w:val="false"/>
                <w:color w:val="000000"/>
                <w:sz w:val="20"/>
              </w:rPr>
              <w:t>
</w:t>
            </w:r>
            <w:r>
              <w:rPr>
                <w:rFonts w:ascii="Times New Roman"/>
                <w:b w:val="false"/>
                <w:i w:val="false"/>
                <w:color w:val="000000"/>
                <w:sz w:val="20"/>
              </w:rPr>
              <w:t>жоғары оқу орнынан кейінгі білім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нақты лауазымдардың тиісті функционалдық бағыттарының салаларындағы жұмыс өтілі бір жылдан кем емес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2050 дейінгі Қазақстанның стратегиялық дамуы,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академиялық дәрежесінің</w:t>
            </w:r>
            <w:r>
              <w:br/>
            </w:r>
            <w:r>
              <w:rPr>
                <w:rFonts w:ascii="Times New Roman"/>
                <w:b w:val="false"/>
                <w:i w:val="false"/>
                <w:color w:val="000000"/>
                <w:sz w:val="20"/>
              </w:rPr>
              <w:t>
</w:t>
            </w:r>
            <w:r>
              <w:rPr>
                <w:rFonts w:ascii="Times New Roman"/>
                <w:b w:val="false"/>
                <w:i w:val="false"/>
                <w:color w:val="000000"/>
                <w:sz w:val="20"/>
              </w:rPr>
              <w:t>бар болуы.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 бастығының көмекшісі</w:t>
            </w:r>
          </w:p>
          <w:p>
            <w:pPr>
              <w:spacing w:after="20"/>
              <w:ind w:left="20"/>
              <w:jc w:val="both"/>
            </w:pPr>
            <w:r>
              <w:rPr>
                <w:rFonts w:ascii="Times New Roman"/>
                <w:b w:val="false"/>
                <w:i w:val="false"/>
                <w:color w:val="000000"/>
                <w:sz w:val="20"/>
              </w:rPr>
              <w:t>Оқу орталығының бөлім, курс бастығы</w:t>
            </w:r>
          </w:p>
          <w:p>
            <w:pPr>
              <w:spacing w:after="20"/>
              <w:ind w:left="20"/>
              <w:jc w:val="both"/>
            </w:pPr>
            <w:r>
              <w:rPr>
                <w:rFonts w:ascii="Times New Roman"/>
                <w:b w:val="false"/>
                <w:i w:val="false"/>
                <w:color w:val="000000"/>
                <w:sz w:val="20"/>
              </w:rPr>
              <w:t>Оқу орталығының бас маманы</w:t>
            </w:r>
          </w:p>
          <w:p>
            <w:pPr>
              <w:spacing w:after="20"/>
              <w:ind w:left="20"/>
              <w:jc w:val="both"/>
            </w:pPr>
            <w:r>
              <w:rPr>
                <w:rFonts w:ascii="Times New Roman"/>
                <w:b w:val="false"/>
                <w:i w:val="false"/>
                <w:color w:val="000000"/>
                <w:sz w:val="20"/>
              </w:rPr>
              <w:t>Оқу орталығының аға оқытушысы</w:t>
            </w:r>
          </w:p>
          <w:p>
            <w:pPr>
              <w:spacing w:after="20"/>
              <w:ind w:left="20"/>
              <w:jc w:val="both"/>
            </w:pPr>
            <w:r>
              <w:rPr>
                <w:rFonts w:ascii="Times New Roman"/>
                <w:b w:val="false"/>
                <w:i w:val="false"/>
                <w:color w:val="000000"/>
                <w:sz w:val="20"/>
              </w:rPr>
              <w:t>Жоғары оқу орнының аға маманы</w:t>
            </w:r>
          </w:p>
          <w:p>
            <w:pPr>
              <w:spacing w:after="20"/>
              <w:ind w:left="20"/>
              <w:jc w:val="both"/>
            </w:pPr>
            <w:r>
              <w:rPr>
                <w:rFonts w:ascii="Times New Roman"/>
                <w:b w:val="false"/>
                <w:i w:val="false"/>
                <w:color w:val="000000"/>
                <w:sz w:val="20"/>
              </w:rPr>
              <w:t>Оқу орталығы бөлім бастығының орынбасары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нақты лауазымдардың тиісті функционалдық бағыттарының салаларындағы жұмыс өтілі бір жылдан кем емес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2050 дейінгі Қазақстанның стратегиялық дамуы,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орталығының бөлімше бастығы</w:t>
            </w:r>
          </w:p>
          <w:p>
            <w:pPr>
              <w:spacing w:after="20"/>
              <w:ind w:left="20"/>
              <w:jc w:val="both"/>
            </w:pPr>
            <w:r>
              <w:rPr>
                <w:rFonts w:ascii="Times New Roman"/>
                <w:b w:val="false"/>
                <w:i w:val="false"/>
                <w:color w:val="000000"/>
                <w:sz w:val="20"/>
              </w:rPr>
              <w:t>Оқу орталығының оқытушысы</w:t>
            </w:r>
          </w:p>
          <w:p>
            <w:pPr>
              <w:spacing w:after="20"/>
              <w:ind w:left="20"/>
              <w:jc w:val="both"/>
            </w:pPr>
            <w:r>
              <w:rPr>
                <w:rFonts w:ascii="Times New Roman"/>
                <w:b w:val="false"/>
                <w:i w:val="false"/>
                <w:color w:val="000000"/>
                <w:sz w:val="20"/>
              </w:rPr>
              <w:t>Жоғары оқу орнының маманы</w:t>
            </w:r>
          </w:p>
          <w:p>
            <w:pPr>
              <w:spacing w:after="20"/>
              <w:ind w:left="20"/>
              <w:jc w:val="both"/>
            </w:pPr>
            <w:r>
              <w:rPr>
                <w:rFonts w:ascii="Times New Roman"/>
                <w:b w:val="false"/>
                <w:i w:val="false"/>
                <w:color w:val="000000"/>
                <w:sz w:val="20"/>
              </w:rPr>
              <w:t>Рота командирі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2050 дейінгі Қазақстанның стратегиялық дамуы,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орталығының аға маманы</w:t>
            </w:r>
          </w:p>
          <w:p>
            <w:pPr>
              <w:spacing w:after="20"/>
              <w:ind w:left="20"/>
              <w:jc w:val="both"/>
            </w:pPr>
            <w:r>
              <w:rPr>
                <w:rFonts w:ascii="Times New Roman"/>
                <w:b w:val="false"/>
                <w:i w:val="false"/>
                <w:color w:val="000000"/>
                <w:sz w:val="20"/>
              </w:rPr>
              <w:t>Жоғары оқу орнының үрмелі оркестрінің жетекшісі</w:t>
            </w:r>
          </w:p>
          <w:p>
            <w:pPr>
              <w:spacing w:after="20"/>
              <w:ind w:left="20"/>
              <w:jc w:val="both"/>
            </w:pPr>
            <w:r>
              <w:rPr>
                <w:rFonts w:ascii="Times New Roman"/>
                <w:b w:val="false"/>
                <w:i w:val="false"/>
                <w:color w:val="000000"/>
                <w:sz w:val="20"/>
              </w:rPr>
              <w:t>Рота командирінің орынбасары</w:t>
            </w:r>
          </w:p>
          <w:p>
            <w:pPr>
              <w:spacing w:after="20"/>
              <w:ind w:left="20"/>
              <w:jc w:val="both"/>
            </w:pPr>
            <w:r>
              <w:rPr>
                <w:rFonts w:ascii="Times New Roman"/>
                <w:b w:val="false"/>
                <w:i w:val="false"/>
                <w:color w:val="000000"/>
                <w:sz w:val="20"/>
              </w:rPr>
              <w:t>Взвод командирі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2050 дейінгі Қазақстанның стратегиялық дамуы,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C-SVU-15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орталығының маманы</w:t>
            </w:r>
          </w:p>
          <w:p>
            <w:pPr>
              <w:spacing w:after="20"/>
              <w:ind w:left="20"/>
              <w:jc w:val="both"/>
            </w:pPr>
            <w:r>
              <w:rPr>
                <w:rFonts w:ascii="Times New Roman"/>
                <w:b w:val="false"/>
                <w:i w:val="false"/>
                <w:color w:val="000000"/>
                <w:sz w:val="20"/>
              </w:rPr>
              <w:t>Қарауыл, клуб, тир, кабинет бастығы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2050 дейінгі Қазақстанның стратегиялық дамуы,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5-қосымша      </w:t>
      </w:r>
    </w:p>
    <w:bookmarkEnd w:id="6"/>
    <w:bookmarkStart w:name="z29" w:id="7"/>
    <w:p>
      <w:pPr>
        <w:spacing w:after="0"/>
        <w:ind w:left="0"/>
        <w:jc w:val="left"/>
      </w:pPr>
      <w:r>
        <w:rPr>
          <w:rFonts w:ascii="Times New Roman"/>
          <w:b/>
          <w:i w:val="false"/>
          <w:color w:val="000000"/>
        </w:rPr>
        <w:t xml:space="preserve"> 
Қазақстан Республикасы Ішкі істер министрлігінің арнайы</w:t>
      </w:r>
      <w:r>
        <w:br/>
      </w:r>
      <w:r>
        <w:rPr>
          <w:rFonts w:ascii="Times New Roman"/>
          <w:b/>
          <w:i w:val="false"/>
          <w:color w:val="000000"/>
        </w:rPr>
        <w:t>
мақсаттағы бөліністері қызметкерлерінің біліктілік талаптары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815"/>
        <w:gridCol w:w="2201"/>
        <w:gridCol w:w="2544"/>
        <w:gridCol w:w="3428"/>
        <w:gridCol w:w="2237"/>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атаулары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өтіліне қойылатын талаптар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мінездемелеріне қойылатын талаптар (қызмет спецификасын көрсететін)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лауазымды атқару үшін басым құқық беретін қосымша құзыреттердің бар-жоғы</w:t>
            </w:r>
            <w:r>
              <w:br/>
            </w:r>
            <w:r>
              <w:rPr>
                <w:rFonts w:ascii="Times New Roman"/>
                <w:b w:val="false"/>
                <w:i w:val="false"/>
                <w:color w:val="000000"/>
                <w:sz w:val="20"/>
              </w:rPr>
              <w:t>
</w:t>
            </w:r>
            <w:r>
              <w:rPr>
                <w:rFonts w:ascii="Times New Roman"/>
                <w:b/>
                <w:i w:val="false"/>
                <w:color w:val="000000"/>
                <w:sz w:val="20"/>
              </w:rPr>
              <w:t>(қажет болса)</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арнайы мақсаттағы жасағының командирі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он жылдан кем емес не болмаса құқық қорғау қызметіндегі жұмыс өтілі он екі жылдан кем емес, оның ішінде басшы лауазымдарда үш жылдан кем емес немесе келесі төмен тұрған санаттағы лауазымдарда екі жылдан кем емес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бөліністерде қызмет өткеру.</w:t>
            </w:r>
            <w:r>
              <w:br/>
            </w:r>
            <w:r>
              <w:rPr>
                <w:rFonts w:ascii="Times New Roman"/>
                <w:b w:val="false"/>
                <w:i w:val="false"/>
                <w:color w:val="000000"/>
                <w:sz w:val="20"/>
              </w:rPr>
              <w:t>
</w:t>
            </w:r>
            <w:r>
              <w:rPr>
                <w:rFonts w:ascii="Times New Roman"/>
                <w:b w:val="false"/>
                <w:i w:val="false"/>
                <w:color w:val="000000"/>
                <w:sz w:val="20"/>
              </w:rPr>
              <w:t>Күрес пен атыстың жауынгерлік түрлері бойынша спорттық, біліктілік разрядтарының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арнайы мақсаттағы жасағы командирінің орынбасары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сегіз жылдан кем емес не болмаса құқық қорғау қызметіндегі жұмыс өтілі он жылдан кем емес, оның ішінде келесі төмен тұрған санаттағы лауазымдарда екі жылдан кем емес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бөліністерде қызмет өткеру.</w:t>
            </w:r>
            <w:r>
              <w:br/>
            </w:r>
            <w:r>
              <w:rPr>
                <w:rFonts w:ascii="Times New Roman"/>
                <w:b w:val="false"/>
                <w:i w:val="false"/>
                <w:color w:val="000000"/>
                <w:sz w:val="20"/>
              </w:rPr>
              <w:t>
</w:t>
            </w:r>
            <w:r>
              <w:rPr>
                <w:rFonts w:ascii="Times New Roman"/>
                <w:b w:val="false"/>
                <w:i w:val="false"/>
                <w:color w:val="000000"/>
                <w:sz w:val="20"/>
              </w:rPr>
              <w:t>Күрес пен атыстың жауынгерлік түрлері бойынша спорттық, біліктілік разрядтарының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арнайы мақсаттағы жасағының штаб, бөлім бастығы</w:t>
            </w:r>
            <w:r>
              <w:br/>
            </w:r>
            <w:r>
              <w:rPr>
                <w:rFonts w:ascii="Times New Roman"/>
                <w:b w:val="false"/>
                <w:i w:val="false"/>
                <w:color w:val="000000"/>
                <w:sz w:val="20"/>
              </w:rPr>
              <w:t>
</w:t>
            </w:r>
            <w:r>
              <w:rPr>
                <w:rFonts w:ascii="Times New Roman"/>
                <w:b w:val="false"/>
                <w:i w:val="false"/>
                <w:color w:val="000000"/>
                <w:sz w:val="20"/>
              </w:rPr>
              <w:t>«Арлан» арнайы мақсаттағы бөлінісінің командирі</w:t>
            </w:r>
            <w:r>
              <w:br/>
            </w:r>
            <w:r>
              <w:rPr>
                <w:rFonts w:ascii="Times New Roman"/>
                <w:b w:val="false"/>
                <w:i w:val="false"/>
                <w:color w:val="000000"/>
                <w:sz w:val="20"/>
              </w:rPr>
              <w:t>
</w:t>
            </w:r>
            <w:r>
              <w:rPr>
                <w:rFonts w:ascii="Times New Roman"/>
                <w:b w:val="false"/>
                <w:i w:val="false"/>
                <w:color w:val="000000"/>
                <w:sz w:val="20"/>
              </w:rPr>
              <w:t>Жылдам қимылдайтын арнайы жасағының командирі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органдарындағы жұмыс өтілі жеті жылдан кем емес не болмаса құқық қорғау қызметіндегі жұмыс өтілі сегіз жылдан кем емес, оның ішінде келесі төмен тұрған санаттағы лауазымдарда екі жылдан кем емес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бөліністерде қызмет өткеру.</w:t>
            </w:r>
            <w:r>
              <w:br/>
            </w:r>
            <w:r>
              <w:rPr>
                <w:rFonts w:ascii="Times New Roman"/>
                <w:b w:val="false"/>
                <w:i w:val="false"/>
                <w:color w:val="000000"/>
                <w:sz w:val="20"/>
              </w:rPr>
              <w:t>
</w:t>
            </w:r>
            <w:r>
              <w:rPr>
                <w:rFonts w:ascii="Times New Roman"/>
                <w:b w:val="false"/>
                <w:i w:val="false"/>
                <w:color w:val="000000"/>
                <w:sz w:val="20"/>
              </w:rPr>
              <w:t>Күрес пен атыстың жауынгерлік түрлері бойынша спорттық, біліктілік разрядтарының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арнайы мақсаттағы жасағының бөлімше, қызмет бастығы, штаб бастығының орынбасары, әрі кезекші бөлімінің бастығы</w:t>
            </w:r>
          </w:p>
          <w:p>
            <w:pPr>
              <w:spacing w:after="20"/>
              <w:ind w:left="20"/>
              <w:jc w:val="both"/>
            </w:pPr>
            <w:r>
              <w:rPr>
                <w:rFonts w:ascii="Times New Roman"/>
                <w:b w:val="false"/>
                <w:i w:val="false"/>
                <w:color w:val="000000"/>
                <w:sz w:val="20"/>
              </w:rPr>
              <w:t>«Арлан» арнайы мақсаттағы бөлінісі командирінің орынбасары</w:t>
            </w:r>
          </w:p>
          <w:p>
            <w:pPr>
              <w:spacing w:after="20"/>
              <w:ind w:left="20"/>
              <w:jc w:val="both"/>
            </w:pPr>
            <w:r>
              <w:rPr>
                <w:rFonts w:ascii="Times New Roman"/>
                <w:b w:val="false"/>
                <w:i w:val="false"/>
                <w:color w:val="000000"/>
                <w:sz w:val="20"/>
              </w:rPr>
              <w:t>Жылдам қимылдайтын арнайы жасағы командирінің орынбасары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органдарындағы жұмыс өтілі бес жылдан кем емес не болмаса құқық қорғау қызметіндегі жұмыс өтілі алты жылдан кем емес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бөліністерде қызмет өткеру.</w:t>
            </w:r>
            <w:r>
              <w:br/>
            </w:r>
            <w:r>
              <w:rPr>
                <w:rFonts w:ascii="Times New Roman"/>
                <w:b w:val="false"/>
                <w:i w:val="false"/>
                <w:color w:val="000000"/>
                <w:sz w:val="20"/>
              </w:rPr>
              <w:t>
</w:t>
            </w:r>
            <w:r>
              <w:rPr>
                <w:rFonts w:ascii="Times New Roman"/>
                <w:b w:val="false"/>
                <w:i w:val="false"/>
                <w:color w:val="000000"/>
                <w:sz w:val="20"/>
              </w:rPr>
              <w:t>Күрес пен атыстың жауынгерлік түрлері бойынша спорттық, біліктілік разрядтарының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«Сұңқар» арнайы мақсаттағы жасағының шабуылшысы, мергені, жарғыш технигі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бөліністерде қызмет өткеру.</w:t>
            </w:r>
            <w:r>
              <w:br/>
            </w:r>
            <w:r>
              <w:rPr>
                <w:rFonts w:ascii="Times New Roman"/>
                <w:b w:val="false"/>
                <w:i w:val="false"/>
                <w:color w:val="000000"/>
                <w:sz w:val="20"/>
              </w:rPr>
              <w:t>
</w:t>
            </w:r>
            <w:r>
              <w:rPr>
                <w:rFonts w:ascii="Times New Roman"/>
                <w:b w:val="false"/>
                <w:i w:val="false"/>
                <w:color w:val="000000"/>
                <w:sz w:val="20"/>
              </w:rPr>
              <w:t>Күрес пен атыстың жауынгерлік түрлері бойынша спорттық, біліктілік разрядтарының</w:t>
            </w:r>
            <w:r>
              <w:br/>
            </w:r>
            <w:r>
              <w:rPr>
                <w:rFonts w:ascii="Times New Roman"/>
                <w:b w:val="false"/>
                <w:i w:val="false"/>
                <w:color w:val="000000"/>
                <w:sz w:val="20"/>
              </w:rPr>
              <w:t>
</w:t>
            </w:r>
            <w:r>
              <w:rPr>
                <w:rFonts w:ascii="Times New Roman"/>
                <w:b w:val="false"/>
                <w:i w:val="false"/>
                <w:color w:val="000000"/>
                <w:sz w:val="20"/>
              </w:rPr>
              <w:t>бар болуы (шабуылшы және мерген лауазымдары үшін).</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арнайы мақсаттағы жасағының аға маманы</w:t>
            </w:r>
            <w:r>
              <w:br/>
            </w:r>
            <w:r>
              <w:rPr>
                <w:rFonts w:ascii="Times New Roman"/>
                <w:b w:val="false"/>
                <w:i w:val="false"/>
                <w:color w:val="000000"/>
                <w:sz w:val="20"/>
              </w:rPr>
              <w:t>
</w:t>
            </w:r>
            <w:r>
              <w:rPr>
                <w:rFonts w:ascii="Times New Roman"/>
                <w:b w:val="false"/>
                <w:i w:val="false"/>
                <w:color w:val="000000"/>
                <w:sz w:val="20"/>
              </w:rPr>
              <w:t>Жылдам қимылдайтын арнайы жасағының рота командирі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r>
              <w:br/>
            </w:r>
            <w:r>
              <w:rPr>
                <w:rFonts w:ascii="Times New Roman"/>
                <w:b w:val="false"/>
                <w:i w:val="false"/>
                <w:color w:val="000000"/>
                <w:sz w:val="20"/>
              </w:rPr>
              <w:t>
</w:t>
            </w:r>
            <w:r>
              <w:rPr>
                <w:rFonts w:ascii="Times New Roman"/>
                <w:b w:val="false"/>
                <w:i w:val="false"/>
                <w:color w:val="000000"/>
                <w:sz w:val="20"/>
              </w:rPr>
              <w:t>арнайы орта,</w:t>
            </w:r>
            <w:r>
              <w:br/>
            </w:r>
            <w:r>
              <w:rPr>
                <w:rFonts w:ascii="Times New Roman"/>
                <w:b w:val="false"/>
                <w:i w:val="false"/>
                <w:color w:val="000000"/>
                <w:sz w:val="20"/>
              </w:rPr>
              <w:t>
</w:t>
            </w:r>
            <w:r>
              <w:rPr>
                <w:rFonts w:ascii="Times New Roman"/>
                <w:b w:val="false"/>
                <w:i w:val="false"/>
                <w:color w:val="000000"/>
                <w:sz w:val="20"/>
              </w:rPr>
              <w:t>техникалық және кәсіби, орта буын мамандарын даярлауды қамтамасыз ететін орта білімнен кейінгі білім, әскери және арнайы даярлық бойынша аға нұсқаушылар үшін орта білім рұқсат етіледі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жұмысы екі жылдан кем емес не болмаса осы санаттағы нақты лауазымдардың функционалдық бағыттарына сәйкес келетін салалардағы жұмыс өтілі үш жылдан кем емес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бөліністерде қызмет өткеру.</w:t>
            </w:r>
            <w:r>
              <w:br/>
            </w:r>
            <w:r>
              <w:rPr>
                <w:rFonts w:ascii="Times New Roman"/>
                <w:b w:val="false"/>
                <w:i w:val="false"/>
                <w:color w:val="000000"/>
                <w:sz w:val="20"/>
              </w:rPr>
              <w:t>
</w:t>
            </w:r>
            <w:r>
              <w:rPr>
                <w:rFonts w:ascii="Times New Roman"/>
                <w:b w:val="false"/>
                <w:i w:val="false"/>
                <w:color w:val="000000"/>
                <w:sz w:val="20"/>
              </w:rPr>
              <w:t>Күрес пен атыстың жауынгерлік түрлері бойынша спорттық, біліктілік разрядтарының</w:t>
            </w:r>
            <w:r>
              <w:br/>
            </w:r>
            <w:r>
              <w:rPr>
                <w:rFonts w:ascii="Times New Roman"/>
                <w:b w:val="false"/>
                <w:i w:val="false"/>
                <w:color w:val="000000"/>
                <w:sz w:val="20"/>
              </w:rPr>
              <w:t>
</w:t>
            </w:r>
            <w:r>
              <w:rPr>
                <w:rFonts w:ascii="Times New Roman"/>
                <w:b w:val="false"/>
                <w:i w:val="false"/>
                <w:color w:val="000000"/>
                <w:sz w:val="20"/>
              </w:rPr>
              <w:t>бар болуы</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арнайы мақсаттағы жасағының маманы</w:t>
            </w:r>
          </w:p>
          <w:p>
            <w:pPr>
              <w:spacing w:after="20"/>
              <w:ind w:left="20"/>
              <w:jc w:val="both"/>
            </w:pPr>
            <w:r>
              <w:rPr>
                <w:rFonts w:ascii="Times New Roman"/>
                <w:b w:val="false"/>
                <w:i w:val="false"/>
                <w:color w:val="000000"/>
                <w:sz w:val="20"/>
              </w:rPr>
              <w:t>«Арлан» арнайы мақсаттағы бөлінісінің аға маманы,</w:t>
            </w:r>
          </w:p>
          <w:p>
            <w:pPr>
              <w:spacing w:after="20"/>
              <w:ind w:left="20"/>
              <w:jc w:val="both"/>
            </w:pPr>
            <w:r>
              <w:rPr>
                <w:rFonts w:ascii="Times New Roman"/>
                <w:b w:val="false"/>
                <w:i w:val="false"/>
                <w:color w:val="000000"/>
                <w:sz w:val="20"/>
              </w:rPr>
              <w:t>Жылдам қимылдайтын арнайы жасағының маманы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r>
              <w:br/>
            </w:r>
            <w:r>
              <w:rPr>
                <w:rFonts w:ascii="Times New Roman"/>
                <w:b w:val="false"/>
                <w:i w:val="false"/>
                <w:color w:val="000000"/>
                <w:sz w:val="20"/>
              </w:rPr>
              <w:t>
</w:t>
            </w:r>
            <w:r>
              <w:rPr>
                <w:rFonts w:ascii="Times New Roman"/>
                <w:b w:val="false"/>
                <w:i w:val="false"/>
                <w:color w:val="000000"/>
                <w:sz w:val="20"/>
              </w:rPr>
              <w:t>арнайы орта,</w:t>
            </w:r>
            <w:r>
              <w:br/>
            </w:r>
            <w:r>
              <w:rPr>
                <w:rFonts w:ascii="Times New Roman"/>
                <w:b w:val="false"/>
                <w:i w:val="false"/>
                <w:color w:val="000000"/>
                <w:sz w:val="20"/>
              </w:rPr>
              <w:t>
</w:t>
            </w:r>
            <w:r>
              <w:rPr>
                <w:rFonts w:ascii="Times New Roman"/>
                <w:b w:val="false"/>
                <w:i w:val="false"/>
                <w:color w:val="000000"/>
                <w:sz w:val="20"/>
              </w:rPr>
              <w:t>техникалық және кәсіби, орта буын мамандарын даярлауды қамтамасыз ететін орта білімнен кейінгі білім, әскери және арнайы даярлық бойынша аға нұсқаушылар үшін орта білім рұқсат етіледі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бір жылдан кем емес не болмаса осы санаттағы нақты лауазымдардың функционалдық бағыттарына сәйкес келетін салалардағы жұмыс өтілі екі жылдан кем емес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бөліністерде қызмет өткеру.</w:t>
            </w:r>
            <w:r>
              <w:br/>
            </w:r>
            <w:r>
              <w:rPr>
                <w:rFonts w:ascii="Times New Roman"/>
                <w:b w:val="false"/>
                <w:i w:val="false"/>
                <w:color w:val="000000"/>
                <w:sz w:val="20"/>
              </w:rPr>
              <w:t>
</w:t>
            </w:r>
            <w:r>
              <w:rPr>
                <w:rFonts w:ascii="Times New Roman"/>
                <w:b w:val="false"/>
                <w:i w:val="false"/>
                <w:color w:val="000000"/>
                <w:sz w:val="20"/>
              </w:rPr>
              <w:t>Күрес пен атыстың жауынгерлік түрлері бойынша спорттық, біліктілік разрядтарының</w:t>
            </w:r>
            <w:r>
              <w:br/>
            </w:r>
            <w:r>
              <w:rPr>
                <w:rFonts w:ascii="Times New Roman"/>
                <w:b w:val="false"/>
                <w:i w:val="false"/>
                <w:color w:val="000000"/>
                <w:sz w:val="20"/>
              </w:rPr>
              <w:t>
</w:t>
            </w:r>
            <w:r>
              <w:rPr>
                <w:rFonts w:ascii="Times New Roman"/>
                <w:b w:val="false"/>
                <w:i w:val="false"/>
                <w:color w:val="000000"/>
                <w:sz w:val="20"/>
              </w:rPr>
              <w:t xml:space="preserve">бар болуы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«Арлан» арнайы мақсаттағы бөлінісінің маманы</w:t>
            </w:r>
            <w:r>
              <w:br/>
            </w:r>
            <w:r>
              <w:rPr>
                <w:rFonts w:ascii="Times New Roman"/>
                <w:b w:val="false"/>
                <w:i w:val="false"/>
                <w:color w:val="000000"/>
                <w:sz w:val="20"/>
              </w:rPr>
              <w:t>
</w:t>
            </w:r>
            <w:r>
              <w:rPr>
                <w:rFonts w:ascii="Times New Roman"/>
                <w:b w:val="false"/>
                <w:i w:val="false"/>
                <w:color w:val="000000"/>
                <w:sz w:val="20"/>
              </w:rPr>
              <w:t>Жылдам қимылдайтын арнайы жасағының маманы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r>
              <w:br/>
            </w:r>
            <w:r>
              <w:rPr>
                <w:rFonts w:ascii="Times New Roman"/>
                <w:b w:val="false"/>
                <w:i w:val="false"/>
                <w:color w:val="000000"/>
                <w:sz w:val="20"/>
              </w:rPr>
              <w:t>
</w:t>
            </w:r>
            <w:r>
              <w:rPr>
                <w:rFonts w:ascii="Times New Roman"/>
                <w:b w:val="false"/>
                <w:i w:val="false"/>
                <w:color w:val="000000"/>
                <w:sz w:val="20"/>
              </w:rPr>
              <w:t>арнайы орта,</w:t>
            </w:r>
            <w:r>
              <w:br/>
            </w:r>
            <w:r>
              <w:rPr>
                <w:rFonts w:ascii="Times New Roman"/>
                <w:b w:val="false"/>
                <w:i w:val="false"/>
                <w:color w:val="000000"/>
                <w:sz w:val="20"/>
              </w:rPr>
              <w:t>
</w:t>
            </w:r>
            <w:r>
              <w:rPr>
                <w:rFonts w:ascii="Times New Roman"/>
                <w:b w:val="false"/>
                <w:i w:val="false"/>
                <w:color w:val="000000"/>
                <w:sz w:val="20"/>
              </w:rPr>
              <w:t>техникалық және кәсіби, орта буын мамандарын даярлауды қамтамасыз ететін орта білімнен кейінгі білім рұқсат етіледі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органдарындағы жұмысы бір жылдан кем емес не болмаса осы санаттағы нақты лауазымдардың функционалдық бағыттарына сәйкес келетін салалардағы жұмыс өтілі екі жылдан кем емес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бөліністерде қызмет өткеру.</w:t>
            </w:r>
            <w:r>
              <w:br/>
            </w:r>
            <w:r>
              <w:rPr>
                <w:rFonts w:ascii="Times New Roman"/>
                <w:b w:val="false"/>
                <w:i w:val="false"/>
                <w:color w:val="000000"/>
                <w:sz w:val="20"/>
              </w:rPr>
              <w:t>
</w:t>
            </w:r>
            <w:r>
              <w:rPr>
                <w:rFonts w:ascii="Times New Roman"/>
                <w:b w:val="false"/>
                <w:i w:val="false"/>
                <w:color w:val="000000"/>
                <w:sz w:val="20"/>
              </w:rPr>
              <w:t>Күрес пен атыстың жауынгерлік түрлері бойынша спорттық, біліктілік разрядтарының</w:t>
            </w:r>
            <w:r>
              <w:br/>
            </w:r>
            <w:r>
              <w:rPr>
                <w:rFonts w:ascii="Times New Roman"/>
                <w:b w:val="false"/>
                <w:i w:val="false"/>
                <w:color w:val="000000"/>
                <w:sz w:val="20"/>
              </w:rPr>
              <w:t>
</w:t>
            </w:r>
            <w:r>
              <w:rPr>
                <w:rFonts w:ascii="Times New Roman"/>
                <w:b w:val="false"/>
                <w:i w:val="false"/>
                <w:color w:val="000000"/>
                <w:sz w:val="20"/>
              </w:rPr>
              <w:t>бар болуы</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C-SN-12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арнайы мақсаттағы жасағының жүргізуші-полицейі, аға техник, қойма меңгерушісі, кезекші көмекшісі</w:t>
            </w:r>
            <w:r>
              <w:br/>
            </w:r>
            <w:r>
              <w:rPr>
                <w:rFonts w:ascii="Times New Roman"/>
                <w:b w:val="false"/>
                <w:i w:val="false"/>
                <w:color w:val="000000"/>
                <w:sz w:val="20"/>
              </w:rPr>
              <w:t>
</w:t>
            </w:r>
            <w:r>
              <w:rPr>
                <w:rFonts w:ascii="Times New Roman"/>
                <w:b w:val="false"/>
                <w:i w:val="false"/>
                <w:color w:val="000000"/>
                <w:sz w:val="20"/>
              </w:rPr>
              <w:t>«Арлан» арнайы мақсаттағы бөлінісінің жүргізуші-полицейі, старшинасы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Қарулы Күштері қатарында міндетті қызмет ету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міндеттерін орындау үшін қажетті тиісті дағдылар және басқа да міндетті білімдер.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6-қосымша      </w:t>
      </w:r>
    </w:p>
    <w:bookmarkEnd w:id="8"/>
    <w:bookmarkStart w:name="z31" w:id="9"/>
    <w:p>
      <w:pPr>
        <w:spacing w:after="0"/>
        <w:ind w:left="0"/>
        <w:jc w:val="left"/>
      </w:pPr>
      <w:r>
        <w:rPr>
          <w:rFonts w:ascii="Times New Roman"/>
          <w:b/>
          <w:i w:val="false"/>
          <w:color w:val="000000"/>
        </w:rPr>
        <w:t xml:space="preserve"> 
Қазақстан Республикасы Ішкі істер министрлігі саптық</w:t>
      </w:r>
      <w:r>
        <w:br/>
      </w:r>
      <w:r>
        <w:rPr>
          <w:rFonts w:ascii="Times New Roman"/>
          <w:b/>
          <w:i w:val="false"/>
          <w:color w:val="000000"/>
        </w:rPr>
        <w:t>
бөліністері қызметкерлерінің лауазымдарына қойылатын біліктілік</w:t>
      </w:r>
      <w:r>
        <w:br/>
      </w:r>
      <w:r>
        <w:rPr>
          <w:rFonts w:ascii="Times New Roman"/>
          <w:b/>
          <w:i w:val="false"/>
          <w:color w:val="000000"/>
        </w:rPr>
        <w:t>
талаптары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785"/>
        <w:gridCol w:w="2219"/>
        <w:gridCol w:w="2565"/>
        <w:gridCol w:w="3480"/>
        <w:gridCol w:w="2179"/>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атаулары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өтіліне қойылатын талаптар</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мінездемелеріне қойылатын талаптар (қызмет спецификасын көрсететін)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лауазымды атқару үшін басымдық құқық беретін қосымша құзыреттердің</w:t>
            </w:r>
            <w:r>
              <w:br/>
            </w:r>
            <w:r>
              <w:rPr>
                <w:rFonts w:ascii="Times New Roman"/>
                <w:b w:val="false"/>
                <w:i w:val="false"/>
                <w:color w:val="000000"/>
                <w:sz w:val="20"/>
              </w:rPr>
              <w:t>
</w:t>
            </w:r>
            <w:r>
              <w:rPr>
                <w:rFonts w:ascii="Times New Roman"/>
                <w:b/>
                <w:i w:val="false"/>
                <w:color w:val="000000"/>
                <w:sz w:val="20"/>
              </w:rPr>
              <w:t>бар-жоғы</w:t>
            </w:r>
            <w:r>
              <w:br/>
            </w:r>
            <w:r>
              <w:rPr>
                <w:rFonts w:ascii="Times New Roman"/>
                <w:b w:val="false"/>
                <w:i w:val="false"/>
                <w:color w:val="000000"/>
                <w:sz w:val="20"/>
              </w:rPr>
              <w:t>
</w:t>
            </w:r>
            <w:r>
              <w:rPr>
                <w:rFonts w:ascii="Times New Roman"/>
                <w:b w:val="false"/>
                <w:i w:val="false"/>
                <w:color w:val="000000"/>
                <w:sz w:val="20"/>
              </w:rPr>
              <w:t>(қажет болса)</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Полктің, эскадриляның командирі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сегіз жылдан кем емес жұмыс өтілінің бар болуы, оның ішінде үш жылдан кем емес басшылық лауазымдарда</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 эскадриля командирінің орынбасары</w:t>
            </w:r>
          </w:p>
          <w:p>
            <w:pPr>
              <w:spacing w:after="20"/>
              <w:ind w:left="20"/>
              <w:jc w:val="both"/>
            </w:pPr>
            <w:r>
              <w:rPr>
                <w:rFonts w:ascii="Times New Roman"/>
                <w:b w:val="false"/>
                <w:i w:val="false"/>
                <w:color w:val="000000"/>
                <w:sz w:val="20"/>
              </w:rPr>
              <w:t>Штабтың, полктің, эскадриляның бастығы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жеті жылдан кем емес жұмыс өтілінің бар болуы, оның ішінде үш жылдан кем емес басшылық лауазымдарда</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жөніндегі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Батальонның, буынның, эскадриляның командирі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алты жылдан кем емес жұмыс өтілінің бар болуы, оның ішінде екі жылдан кем емес басшылық лауазымдарда.</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үш жылдан кем емес жұмыс өтілінің бар болуы.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жөніндегі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 полк бастығының көмекшісі</w:t>
            </w:r>
          </w:p>
          <w:p>
            <w:pPr>
              <w:spacing w:after="20"/>
              <w:ind w:left="20"/>
              <w:jc w:val="both"/>
            </w:pPr>
            <w:r>
              <w:rPr>
                <w:rFonts w:ascii="Times New Roman"/>
                <w:b w:val="false"/>
                <w:i w:val="false"/>
                <w:color w:val="000000"/>
                <w:sz w:val="20"/>
              </w:rPr>
              <w:t>Батальон командирінің орынбасары</w:t>
            </w:r>
          </w:p>
          <w:p>
            <w:pPr>
              <w:spacing w:after="20"/>
              <w:ind w:left="20"/>
              <w:jc w:val="both"/>
            </w:pPr>
            <w:r>
              <w:rPr>
                <w:rFonts w:ascii="Times New Roman"/>
                <w:b w:val="false"/>
                <w:i w:val="false"/>
                <w:color w:val="000000"/>
                <w:sz w:val="20"/>
              </w:rPr>
              <w:t>Рота командирі</w:t>
            </w:r>
          </w:p>
          <w:p>
            <w:pPr>
              <w:spacing w:after="20"/>
              <w:ind w:left="20"/>
              <w:jc w:val="both"/>
            </w:pPr>
            <w:r>
              <w:rPr>
                <w:rFonts w:ascii="Times New Roman"/>
                <w:b w:val="false"/>
                <w:i w:val="false"/>
                <w:color w:val="000000"/>
                <w:sz w:val="20"/>
              </w:rPr>
              <w:t>Эскадрилья штабы бастығының орынбасары</w:t>
            </w:r>
          </w:p>
          <w:p>
            <w:pPr>
              <w:spacing w:after="20"/>
              <w:ind w:left="20"/>
              <w:jc w:val="both"/>
            </w:pPr>
            <w:r>
              <w:rPr>
                <w:rFonts w:ascii="Times New Roman"/>
                <w:b w:val="false"/>
                <w:i w:val="false"/>
                <w:color w:val="000000"/>
                <w:sz w:val="20"/>
              </w:rPr>
              <w:t>Эскадрилья командирінің көмекшісі</w:t>
            </w:r>
          </w:p>
          <w:p>
            <w:pPr>
              <w:spacing w:after="20"/>
              <w:ind w:left="20"/>
              <w:jc w:val="both"/>
            </w:pPr>
            <w:r>
              <w:rPr>
                <w:rFonts w:ascii="Times New Roman"/>
                <w:b w:val="false"/>
                <w:i w:val="false"/>
                <w:color w:val="000000"/>
                <w:sz w:val="20"/>
              </w:rPr>
              <w:t>Қызмет бастығы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бес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екі жылдан кем емес жұмыс өтілінің бар болуы.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жөніндегі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 командирінің орынбасары</w:t>
            </w:r>
          </w:p>
          <w:p>
            <w:pPr>
              <w:spacing w:after="20"/>
              <w:ind w:left="20"/>
              <w:jc w:val="both"/>
            </w:pPr>
            <w:r>
              <w:rPr>
                <w:rFonts w:ascii="Times New Roman"/>
                <w:b w:val="false"/>
                <w:i w:val="false"/>
                <w:color w:val="000000"/>
                <w:sz w:val="20"/>
              </w:rPr>
              <w:t>Тікұшақ командирі</w:t>
            </w:r>
          </w:p>
          <w:p>
            <w:pPr>
              <w:spacing w:after="20"/>
              <w:ind w:left="20"/>
              <w:jc w:val="both"/>
            </w:pPr>
            <w:r>
              <w:rPr>
                <w:rFonts w:ascii="Times New Roman"/>
                <w:b w:val="false"/>
                <w:i w:val="false"/>
                <w:color w:val="000000"/>
                <w:sz w:val="20"/>
              </w:rPr>
              <w:t>Топ бастығы</w:t>
            </w:r>
          </w:p>
          <w:p>
            <w:pPr>
              <w:spacing w:after="20"/>
              <w:ind w:left="20"/>
              <w:jc w:val="both"/>
            </w:pPr>
            <w:r>
              <w:rPr>
                <w:rFonts w:ascii="Times New Roman"/>
                <w:b w:val="false"/>
                <w:i w:val="false"/>
                <w:color w:val="000000"/>
                <w:sz w:val="20"/>
              </w:rPr>
              <w:t>Буынның аға ұшқыш-штурманы</w:t>
            </w:r>
          </w:p>
          <w:p>
            <w:pPr>
              <w:spacing w:after="20"/>
              <w:ind w:left="20"/>
              <w:jc w:val="both"/>
            </w:pPr>
            <w:r>
              <w:rPr>
                <w:rFonts w:ascii="Times New Roman"/>
                <w:b w:val="false"/>
                <w:i w:val="false"/>
                <w:color w:val="000000"/>
                <w:sz w:val="20"/>
              </w:rPr>
              <w:t>Взвод командирі</w:t>
            </w:r>
          </w:p>
          <w:p>
            <w:pPr>
              <w:spacing w:after="20"/>
              <w:ind w:left="20"/>
              <w:jc w:val="both"/>
            </w:pPr>
            <w:r>
              <w:rPr>
                <w:rFonts w:ascii="Times New Roman"/>
                <w:b w:val="false"/>
                <w:i w:val="false"/>
                <w:color w:val="000000"/>
                <w:sz w:val="20"/>
              </w:rPr>
              <w:t xml:space="preserve">Кезекші бөлімнің бастығы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төрт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екі жылдан кем емес жұмыс өтілінің бар болуы.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жөніндегі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Взвод командирінің орынбасары</w:t>
            </w:r>
          </w:p>
          <w:p>
            <w:pPr>
              <w:spacing w:after="20"/>
              <w:ind w:left="20"/>
              <w:jc w:val="both"/>
            </w:pPr>
            <w:r>
              <w:rPr>
                <w:rFonts w:ascii="Times New Roman"/>
                <w:b w:val="false"/>
                <w:i w:val="false"/>
                <w:color w:val="000000"/>
                <w:sz w:val="20"/>
              </w:rPr>
              <w:t>Буынның және тікұшақтардың техникалық-пайдалану бөлімінің бастығы</w:t>
            </w:r>
          </w:p>
          <w:p>
            <w:pPr>
              <w:spacing w:after="20"/>
              <w:ind w:left="20"/>
              <w:jc w:val="both"/>
            </w:pPr>
            <w:r>
              <w:rPr>
                <w:rFonts w:ascii="Times New Roman"/>
                <w:b w:val="false"/>
                <w:i w:val="false"/>
                <w:color w:val="000000"/>
                <w:sz w:val="20"/>
              </w:rPr>
              <w:t>Тікұшақтың аға ұшқыш-штурманы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r>
              <w:br/>
            </w:r>
            <w:r>
              <w:rPr>
                <w:rFonts w:ascii="Times New Roman"/>
                <w:b w:val="false"/>
                <w:i w:val="false"/>
                <w:color w:val="000000"/>
                <w:sz w:val="20"/>
              </w:rPr>
              <w:t>
</w:t>
            </w:r>
            <w:r>
              <w:rPr>
                <w:rFonts w:ascii="Times New Roman"/>
                <w:b w:val="false"/>
                <w:i w:val="false"/>
                <w:color w:val="000000"/>
                <w:sz w:val="20"/>
              </w:rPr>
              <w:t>арнайы орта, техникалық және кәсіби, орта буын мамандарын даярлауды қамтамасыз ететін орта білімнен кейінгі білім рұқсат етіледі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екі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бір жылдан кем емес жұмыс өтілінің бар болуы.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жөніндегі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Саптық бөліністің аға маманы</w:t>
            </w:r>
          </w:p>
          <w:p>
            <w:pPr>
              <w:spacing w:after="20"/>
              <w:ind w:left="20"/>
              <w:jc w:val="both"/>
            </w:pPr>
            <w:r>
              <w:rPr>
                <w:rFonts w:ascii="Times New Roman"/>
                <w:b w:val="false"/>
                <w:i w:val="false"/>
                <w:color w:val="000000"/>
                <w:sz w:val="20"/>
              </w:rPr>
              <w:t>Аға: борттық техник, борттық техник-нұсқаушы, топ нұсқаушысы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r>
              <w:br/>
            </w:r>
            <w:r>
              <w:rPr>
                <w:rFonts w:ascii="Times New Roman"/>
                <w:b w:val="false"/>
                <w:i w:val="false"/>
                <w:color w:val="000000"/>
                <w:sz w:val="20"/>
              </w:rPr>
              <w:t>
</w:t>
            </w:r>
            <w:r>
              <w:rPr>
                <w:rFonts w:ascii="Times New Roman"/>
                <w:b w:val="false"/>
                <w:i w:val="false"/>
                <w:color w:val="000000"/>
                <w:sz w:val="20"/>
              </w:rPr>
              <w:t>арнайы орта, техникалық және кәсіби, орта буын мамандарын әзірлеуді қамтамасыз ететін орта білімнен кейінгі білім рұқсат етіледі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екі жылдан кем емес жұмыс өтілінің бар болуы.</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Саптық бөлініс маманы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r>
              <w:br/>
            </w:r>
            <w:r>
              <w:rPr>
                <w:rFonts w:ascii="Times New Roman"/>
                <w:b w:val="false"/>
                <w:i w:val="false"/>
                <w:color w:val="000000"/>
                <w:sz w:val="20"/>
              </w:rPr>
              <w:t>
</w:t>
            </w:r>
            <w:r>
              <w:rPr>
                <w:rFonts w:ascii="Times New Roman"/>
                <w:b w:val="false"/>
                <w:i w:val="false"/>
                <w:color w:val="000000"/>
                <w:sz w:val="20"/>
              </w:rPr>
              <w:t>арнайы орта, техникалық және кәсіби, орта буын мамандарын әзірлеуді қамтамасыз ететін орта білімнен кейінгі білім рұқсат етіледі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кәсіби қызметімен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7-қосымша      </w:t>
      </w:r>
    </w:p>
    <w:bookmarkEnd w:id="10"/>
    <w:bookmarkStart w:name="z33" w:id="11"/>
    <w:p>
      <w:pPr>
        <w:spacing w:after="0"/>
        <w:ind w:left="0"/>
        <w:jc w:val="left"/>
      </w:pPr>
      <w:r>
        <w:rPr>
          <w:rFonts w:ascii="Times New Roman"/>
          <w:b/>
          <w:i w:val="false"/>
          <w:color w:val="000000"/>
        </w:rPr>
        <w:t xml:space="preserve"> 
Қазақстан Республикасы Ішкі істер министрлігінің жол-патрульдік</w:t>
      </w:r>
      <w:r>
        <w:br/>
      </w:r>
      <w:r>
        <w:rPr>
          <w:rFonts w:ascii="Times New Roman"/>
          <w:b/>
          <w:i w:val="false"/>
          <w:color w:val="000000"/>
        </w:rPr>
        <w:t>
қызметі саптық бөліністері қызметкерлерінің лауазымдарына</w:t>
      </w:r>
      <w:r>
        <w:br/>
      </w:r>
      <w:r>
        <w:rPr>
          <w:rFonts w:ascii="Times New Roman"/>
          <w:b/>
          <w:i w:val="false"/>
          <w:color w:val="000000"/>
        </w:rPr>
        <w:t>
қойылатын біліктілік талаптары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762"/>
        <w:gridCol w:w="2223"/>
        <w:gridCol w:w="2569"/>
        <w:gridCol w:w="3485"/>
        <w:gridCol w:w="2183"/>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атауы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Білімге қойылатын талаптар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өтіліне қойылатын талаптар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мінездемелеріне қойылатын талаптар</w:t>
            </w:r>
            <w:r>
              <w:br/>
            </w:r>
            <w:r>
              <w:rPr>
                <w:rFonts w:ascii="Times New Roman"/>
                <w:b w:val="false"/>
                <w:i w:val="false"/>
                <w:color w:val="000000"/>
                <w:sz w:val="20"/>
              </w:rPr>
              <w:t>
</w:t>
            </w:r>
            <w:r>
              <w:rPr>
                <w:rFonts w:ascii="Times New Roman"/>
                <w:b/>
                <w:i w:val="false"/>
                <w:color w:val="000000"/>
                <w:sz w:val="20"/>
              </w:rPr>
              <w:t>(қызмет спецификасын көрсететін)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лауазымды атқару үшін басымдық құқық беретін қосымша құзыреттердің бар болуы</w:t>
            </w:r>
            <w:r>
              <w:br/>
            </w:r>
            <w:r>
              <w:rPr>
                <w:rFonts w:ascii="Times New Roman"/>
                <w:b w:val="false"/>
                <w:i w:val="false"/>
                <w:color w:val="000000"/>
                <w:sz w:val="20"/>
              </w:rPr>
              <w:t>
</w:t>
            </w:r>
            <w:r>
              <w:rPr>
                <w:rFonts w:ascii="Times New Roman"/>
                <w:b w:val="false"/>
                <w:i w:val="false"/>
                <w:color w:val="000000"/>
                <w:sz w:val="20"/>
              </w:rPr>
              <w:t>(қажет болса)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С-SSP-1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Полк командирі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сегіз жылдан кем емес жұмыс өтілінің бар болуы, оның ішінде үш жылдан кем емес басшылық лауазымдарда.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r>
              <w:br/>
            </w:r>
            <w:r>
              <w:rPr>
                <w:rFonts w:ascii="Times New Roman"/>
                <w:b w:val="false"/>
                <w:i w:val="false"/>
                <w:color w:val="000000"/>
                <w:sz w:val="20"/>
              </w:rPr>
              <w:t>
</w:t>
            </w:r>
            <w:r>
              <w:rPr>
                <w:rFonts w:ascii="Times New Roman"/>
                <w:b w:val="false"/>
                <w:i w:val="false"/>
                <w:color w:val="000000"/>
                <w:sz w:val="20"/>
              </w:rPr>
              <w:t>В, С санатындағы жүргізуші куәлігінің бар болуы.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 командирінің орынбасары</w:t>
            </w:r>
          </w:p>
          <w:p>
            <w:pPr>
              <w:spacing w:after="20"/>
              <w:ind w:left="20"/>
              <w:jc w:val="both"/>
            </w:pPr>
            <w:r>
              <w:rPr>
                <w:rFonts w:ascii="Times New Roman"/>
                <w:b w:val="false"/>
                <w:i w:val="false"/>
                <w:color w:val="000000"/>
                <w:sz w:val="20"/>
              </w:rPr>
              <w:t>Полк штабының бастығы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жеті жылдан кем емес жұмыс өтілінің бар болуы, оның ішінде үш жылдан кем емес басшылық лауазымдарда.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r>
              <w:br/>
            </w:r>
            <w:r>
              <w:rPr>
                <w:rFonts w:ascii="Times New Roman"/>
                <w:b w:val="false"/>
                <w:i w:val="false"/>
                <w:color w:val="000000"/>
                <w:sz w:val="20"/>
              </w:rPr>
              <w:t>
</w:t>
            </w:r>
            <w:r>
              <w:rPr>
                <w:rFonts w:ascii="Times New Roman"/>
                <w:b w:val="false"/>
                <w:i w:val="false"/>
                <w:color w:val="000000"/>
                <w:sz w:val="20"/>
              </w:rPr>
              <w:t>В, С санатындағы жүргізуші куәлігінің бар болуы.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Батальон командирі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алты жылдан кем емес жұмыс өтілінің бар болуы, оның ішінде екі жылдан кем емес басшылық лауазымдарда.</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үш жылдан кем емес жұмыс өтілінің бар болуы.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r>
              <w:br/>
            </w:r>
            <w:r>
              <w:rPr>
                <w:rFonts w:ascii="Times New Roman"/>
                <w:b w:val="false"/>
                <w:i w:val="false"/>
                <w:color w:val="000000"/>
                <w:sz w:val="20"/>
              </w:rPr>
              <w:t>
</w:t>
            </w:r>
            <w:r>
              <w:rPr>
                <w:rFonts w:ascii="Times New Roman"/>
                <w:b w:val="false"/>
                <w:i w:val="false"/>
                <w:color w:val="000000"/>
                <w:sz w:val="20"/>
              </w:rPr>
              <w:t>В, С санатындағы жүргізуші куәлігінің бар болуы.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Батальон командирінің орынбасар</w:t>
            </w:r>
          </w:p>
          <w:p>
            <w:pPr>
              <w:spacing w:after="20"/>
              <w:ind w:left="20"/>
              <w:jc w:val="both"/>
            </w:pPr>
            <w:r>
              <w:rPr>
                <w:rFonts w:ascii="Times New Roman"/>
                <w:b w:val="false"/>
                <w:i w:val="false"/>
                <w:color w:val="000000"/>
                <w:sz w:val="20"/>
              </w:rPr>
              <w:t>Рота командирі</w:t>
            </w:r>
          </w:p>
          <w:p>
            <w:pPr>
              <w:spacing w:after="20"/>
              <w:ind w:left="20"/>
              <w:jc w:val="both"/>
            </w:pPr>
            <w:r>
              <w:rPr>
                <w:rFonts w:ascii="Times New Roman"/>
                <w:b w:val="false"/>
                <w:i w:val="false"/>
                <w:color w:val="000000"/>
                <w:sz w:val="20"/>
              </w:rPr>
              <w:t xml:space="preserve">Қызмет бастығы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бес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екі жылдан кем емес жұмыс өтілінің бар болуы.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r>
              <w:br/>
            </w:r>
            <w:r>
              <w:rPr>
                <w:rFonts w:ascii="Times New Roman"/>
                <w:b w:val="false"/>
                <w:i w:val="false"/>
                <w:color w:val="000000"/>
                <w:sz w:val="20"/>
              </w:rPr>
              <w:t>
</w:t>
            </w:r>
            <w:r>
              <w:rPr>
                <w:rFonts w:ascii="Times New Roman"/>
                <w:b w:val="false"/>
                <w:i w:val="false"/>
                <w:color w:val="000000"/>
                <w:sz w:val="20"/>
              </w:rPr>
              <w:t>В, С санатындағы жүргізуші куәлігінің бар болуы.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 командирінің орынбасары</w:t>
            </w:r>
          </w:p>
          <w:p>
            <w:pPr>
              <w:spacing w:after="20"/>
              <w:ind w:left="20"/>
              <w:jc w:val="both"/>
            </w:pPr>
            <w:r>
              <w:rPr>
                <w:rFonts w:ascii="Times New Roman"/>
                <w:b w:val="false"/>
                <w:i w:val="false"/>
                <w:color w:val="000000"/>
                <w:sz w:val="20"/>
              </w:rPr>
              <w:t>Взвод командирі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төрт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екі жылдан кем емес жұмыс өтілінің бар болуы.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r>
              <w:br/>
            </w:r>
            <w:r>
              <w:rPr>
                <w:rFonts w:ascii="Times New Roman"/>
                <w:b w:val="false"/>
                <w:i w:val="false"/>
                <w:color w:val="000000"/>
                <w:sz w:val="20"/>
              </w:rPr>
              <w:t>
</w:t>
            </w:r>
            <w:r>
              <w:rPr>
                <w:rFonts w:ascii="Times New Roman"/>
                <w:b w:val="false"/>
                <w:i w:val="false"/>
                <w:color w:val="000000"/>
                <w:sz w:val="20"/>
              </w:rPr>
              <w:t>В, С санатындағы жүргізуші куәлігінің бар болуы.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Взвод командирінің орынбасары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екі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бір жылдан кем емес жұмыс өтілінің бар болуы.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r>
              <w:br/>
            </w:r>
            <w:r>
              <w:rPr>
                <w:rFonts w:ascii="Times New Roman"/>
                <w:b w:val="false"/>
                <w:i w:val="false"/>
                <w:color w:val="000000"/>
                <w:sz w:val="20"/>
              </w:rPr>
              <w:t>
</w:t>
            </w:r>
            <w:r>
              <w:rPr>
                <w:rFonts w:ascii="Times New Roman"/>
                <w:b w:val="false"/>
                <w:i w:val="false"/>
                <w:color w:val="000000"/>
                <w:sz w:val="20"/>
              </w:rPr>
              <w:t>В, С санатындағы жүргізуші куәлігінің бар болуы.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Саптық бөліністің аға маманы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және кәсіби арнайы орта білім рұқсат етіледі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екі жылдан кем емес еңбек өтілінің болуы.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r>
              <w:br/>
            </w:r>
            <w:r>
              <w:rPr>
                <w:rFonts w:ascii="Times New Roman"/>
                <w:b w:val="false"/>
                <w:i w:val="false"/>
                <w:color w:val="000000"/>
                <w:sz w:val="20"/>
              </w:rPr>
              <w:t>
</w:t>
            </w:r>
            <w:r>
              <w:rPr>
                <w:rFonts w:ascii="Times New Roman"/>
                <w:b w:val="false"/>
                <w:i w:val="false"/>
                <w:color w:val="000000"/>
                <w:sz w:val="20"/>
              </w:rPr>
              <w:t>В, С санатындағы жүргізуші куәлігінің бар болуы.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C-SSP-8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Саптық бөлініс маманы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және кәсіби арнайы орта білім рұқсат етіледі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r>
              <w:br/>
            </w:r>
            <w:r>
              <w:rPr>
                <w:rFonts w:ascii="Times New Roman"/>
                <w:b w:val="false"/>
                <w:i w:val="false"/>
                <w:color w:val="000000"/>
                <w:sz w:val="20"/>
              </w:rPr>
              <w:t>
</w:t>
            </w:r>
            <w:r>
              <w:rPr>
                <w:rFonts w:ascii="Times New Roman"/>
                <w:b w:val="false"/>
                <w:i w:val="false"/>
                <w:color w:val="000000"/>
                <w:sz w:val="20"/>
              </w:rPr>
              <w:t>В, С санатындағы жүргізуші куәлігінің бар болуы.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Старшина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арнайы орта және кәсіби білім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Күштері қатарындағы міндетті қызмет</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r>
              <w:br/>
            </w:r>
            <w:r>
              <w:rPr>
                <w:rFonts w:ascii="Times New Roman"/>
                <w:b w:val="false"/>
                <w:i w:val="false"/>
                <w:color w:val="000000"/>
                <w:sz w:val="20"/>
              </w:rPr>
              <w:t>
</w:t>
            </w:r>
            <w:r>
              <w:rPr>
                <w:rFonts w:ascii="Times New Roman"/>
                <w:b w:val="false"/>
                <w:i w:val="false"/>
                <w:color w:val="000000"/>
                <w:sz w:val="20"/>
              </w:rPr>
              <w:t>В, С санатындағы жүргізуші куәлігінің бар болуы.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Арттех. қару-жарақ қоймасының меңгерушісі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арнайы орта және кәсіби білім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Күштері қатарындағы міндетті қызмет</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r>
              <w:br/>
            </w:r>
            <w:r>
              <w:rPr>
                <w:rFonts w:ascii="Times New Roman"/>
                <w:b w:val="false"/>
                <w:i w:val="false"/>
                <w:color w:val="000000"/>
                <w:sz w:val="20"/>
              </w:rPr>
              <w:t>
</w:t>
            </w:r>
            <w:r>
              <w:rPr>
                <w:rFonts w:ascii="Times New Roman"/>
                <w:b w:val="false"/>
                <w:i w:val="false"/>
                <w:color w:val="000000"/>
                <w:sz w:val="20"/>
              </w:rPr>
              <w:t>В, С санатындағы жүргізуші куәлігінің бар болуы.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C-SV-12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Полицей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арнайы орта және кәсіби білім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Күштері қатарындағы міндетті қызмет</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r>
              <w:br/>
            </w:r>
            <w:r>
              <w:rPr>
                <w:rFonts w:ascii="Times New Roman"/>
                <w:b w:val="false"/>
                <w:i w:val="false"/>
                <w:color w:val="000000"/>
                <w:sz w:val="20"/>
              </w:rPr>
              <w:t>
</w:t>
            </w:r>
            <w:r>
              <w:rPr>
                <w:rFonts w:ascii="Times New Roman"/>
                <w:b w:val="false"/>
                <w:i w:val="false"/>
                <w:color w:val="000000"/>
                <w:sz w:val="20"/>
              </w:rPr>
              <w:t>В, С санатындағы жүргізуші куәлігінің бар болуы.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8-қосымша      </w:t>
      </w:r>
    </w:p>
    <w:bookmarkEnd w:id="12"/>
    <w:bookmarkStart w:name="z35" w:id="13"/>
    <w:p>
      <w:pPr>
        <w:spacing w:after="0"/>
        <w:ind w:left="0"/>
        <w:jc w:val="left"/>
      </w:pPr>
      <w:r>
        <w:rPr>
          <w:rFonts w:ascii="Times New Roman"/>
          <w:b/>
          <w:i w:val="false"/>
          <w:color w:val="000000"/>
        </w:rPr>
        <w:t xml:space="preserve"> 
Қазақстан Республикасы Ішкі істер министрлігі мемлекеттік</w:t>
      </w:r>
      <w:r>
        <w:br/>
      </w:r>
      <w:r>
        <w:rPr>
          <w:rFonts w:ascii="Times New Roman"/>
          <w:b/>
          <w:i w:val="false"/>
          <w:color w:val="000000"/>
        </w:rPr>
        <w:t>
мекемелер қызметкерлерінің лауазымдарына қойылатын біліктілік</w:t>
      </w:r>
      <w:r>
        <w:br/>
      </w:r>
      <w:r>
        <w:rPr>
          <w:rFonts w:ascii="Times New Roman"/>
          <w:b/>
          <w:i w:val="false"/>
          <w:color w:val="000000"/>
        </w:rPr>
        <w:t>
талаптары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797"/>
        <w:gridCol w:w="2279"/>
        <w:gridCol w:w="2634"/>
        <w:gridCol w:w="3570"/>
        <w:gridCol w:w="2237"/>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атауы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Білімге қойылатын талаптар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өтіліне қойылатын талаптар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мінездемелеріне қойылатын талаптар</w:t>
            </w:r>
            <w:r>
              <w:br/>
            </w:r>
            <w:r>
              <w:rPr>
                <w:rFonts w:ascii="Times New Roman"/>
                <w:b w:val="false"/>
                <w:i w:val="false"/>
                <w:color w:val="000000"/>
                <w:sz w:val="20"/>
              </w:rPr>
              <w:t>
</w:t>
            </w:r>
            <w:r>
              <w:rPr>
                <w:rFonts w:ascii="Times New Roman"/>
                <w:b/>
                <w:i w:val="false"/>
                <w:color w:val="000000"/>
                <w:sz w:val="20"/>
              </w:rPr>
              <w:t>(қызмет спецификасын көрсететін)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лауазымды атқару үшін басымдық құқық беретін қосымша құзыреттердің бар болуы</w:t>
            </w:r>
            <w:r>
              <w:br/>
            </w:r>
            <w:r>
              <w:rPr>
                <w:rFonts w:ascii="Times New Roman"/>
                <w:b w:val="false"/>
                <w:i w:val="false"/>
                <w:color w:val="000000"/>
                <w:sz w:val="20"/>
              </w:rPr>
              <w:t>
</w:t>
            </w:r>
            <w:r>
              <w:rPr>
                <w:rFonts w:ascii="Times New Roman"/>
                <w:b w:val="false"/>
                <w:i w:val="false"/>
                <w:color w:val="000000"/>
                <w:sz w:val="20"/>
              </w:rPr>
              <w:t>(қажет болса)</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бастығы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сегіз жылдан кем емес жұмыс өтілінің бар болуы, оның ішінде үш жылдан кем емес басшылық лауазымдарда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бастығының орынбасары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 жеті жылдан кем емес жұмыс өтілінің бар болуы, оның ішінде үш жылдан кем емес басшылық лауазымдарда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басқармасының бастығы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алты жылдан кем емес жұмыс өтілінің бар болуы, оның ішінде екі жылдан кем емес басшылық лауазымдарда.</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үш жылдан кем емес жұмыс өтілінің бар болуы.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бастығының орынбасары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бес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екі жылдан кем емес жұмыс өтілінің бар болуы.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«Жол қозғалысы қауіпсіздігі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төрт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екі жылдан кем емес жұмыс өтілінің бар болуы.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«Жол қозғалысы қауіпсіздігі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бастығының орынбасары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үш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бір жылдан кем емес жұмыс өтілінің бар болуы.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«Жол қозғалысы қауіпсіздігі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қызмет бастығы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екі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Осы санаттағы нақты бір лауазымның функциялық бағытына сәйкес салаларда бір жылдан кем емес жұмыс өтілінің бар болуы.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«Жол қозғалысы қауіпсіздігі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мен біліктілікті арттыру бойынша әр түрлі курстарды бітіру туралы сыныптық біліктіліктің, дипломдардың, сертификаттардың </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бір жылдан кем емес жұмыс өтілінің бар болуы.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«Жол қозғалысы қауіпсіздігі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біліктіліктерінің</w:t>
            </w:r>
            <w:r>
              <w:br/>
            </w:r>
            <w:r>
              <w:rPr>
                <w:rFonts w:ascii="Times New Roman"/>
                <w:b w:val="false"/>
                <w:i w:val="false"/>
                <w:color w:val="000000"/>
                <w:sz w:val="20"/>
              </w:rPr>
              <w:t>
</w:t>
            </w:r>
            <w:r>
              <w:rPr>
                <w:rFonts w:ascii="Times New Roman"/>
                <w:b w:val="false"/>
                <w:i w:val="false"/>
                <w:color w:val="000000"/>
                <w:sz w:val="20"/>
              </w:rPr>
              <w:t>бар болуы.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маман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функциялық бағыттарына сәйкес келетін кәсіби 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«Жол қозғалысы қауіпсіздігі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техникалық және кәсіби, орта буын мамандарын әзірлеуді қамтамасыз ететін орта білімнен кейінгі білім рұқсат етіледі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«Жол қозғалысы қауіпсіздігі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9-қосымша      </w:t>
      </w:r>
    </w:p>
    <w:bookmarkEnd w:id="14"/>
    <w:bookmarkStart w:name="z37" w:id="15"/>
    <w:p>
      <w:pPr>
        <w:spacing w:after="0"/>
        <w:ind w:left="0"/>
        <w:jc w:val="left"/>
      </w:pPr>
      <w:r>
        <w:rPr>
          <w:rFonts w:ascii="Times New Roman"/>
          <w:b/>
          <w:i w:val="false"/>
          <w:color w:val="000000"/>
        </w:rPr>
        <w:t xml:space="preserve"> 
Қазақстан Республикасы Ішкі істер министрлігі қылмыстық-атқару</w:t>
      </w:r>
      <w:r>
        <w:br/>
      </w:r>
      <w:r>
        <w:rPr>
          <w:rFonts w:ascii="Times New Roman"/>
          <w:b/>
          <w:i w:val="false"/>
          <w:color w:val="000000"/>
        </w:rPr>
        <w:t>
жүйесі аумақтық органдары қызметкерлерінің лауазымдарына</w:t>
      </w:r>
      <w:r>
        <w:br/>
      </w:r>
      <w:r>
        <w:rPr>
          <w:rFonts w:ascii="Times New Roman"/>
          <w:b/>
          <w:i w:val="false"/>
          <w:color w:val="000000"/>
        </w:rPr>
        <w:t>
қойылатын біліктілік талаптары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780"/>
        <w:gridCol w:w="2230"/>
        <w:gridCol w:w="2586"/>
        <w:gridCol w:w="3472"/>
        <w:gridCol w:w="2215"/>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өтіліне қойылатын талаптар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мінездемеге қойылатын талаптар (қызмет спецификасын көрсететін)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лауазымды атқару үшін басымдық құқық беретін қосымша құзыреттердің бар болуы</w:t>
            </w:r>
            <w:r>
              <w:br/>
            </w:r>
            <w:r>
              <w:rPr>
                <w:rFonts w:ascii="Times New Roman"/>
                <w:b w:val="false"/>
                <w:i w:val="false"/>
                <w:color w:val="000000"/>
                <w:sz w:val="20"/>
              </w:rPr>
              <w:t>
</w:t>
            </w:r>
            <w:r>
              <w:rPr>
                <w:rFonts w:ascii="Times New Roman"/>
                <w:b w:val="false"/>
                <w:i w:val="false"/>
                <w:color w:val="000000"/>
                <w:sz w:val="20"/>
              </w:rPr>
              <w:t>(қажет болса)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аумақтық органының басшысы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жүйесінде он екі жылдан кем емес жұмыс өтілінің не құқық қорғау қызметінде он екі жылдан кем емес жұмыс өтілінің бар болуы, оның ішінде бес жылдан кем емес басшылық лауазымдарда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арнайы жоғарғы оқу орнынан кейінгі білім.</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аумақтық органы басшысының орынбасары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жүйесінде он жылдан кем емес жұмыс өтілінің не құқық қорғау қызметінде он жылдан кем емес жұмыс өтілінің бар болуы, оның ішінде төрт жылдан кем емес басшылық лауазымдарда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арнайы жоғарғы оқу орнынан кейінгі білім.</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аумақтық органының бөлім бастығы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жүйесінде алты жылдан кем емес жұмыс өтілінің не құқық қорғау қызметінде бес жылдан кем емес жұмыс өтілінің бар болуы, оның ішінде екі жылдан кем емес басшылық лауазымдарда немесе екі жылдан кем емес келесі төмен тұрған санат лауазымында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арнайы жоғарғы оқу орнынан кейінгі білім.</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 аумақтық органы бөлім бастығының орынбасары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жүйесінде бес жылдан кем емес жұмыс өтілінің не құқық қорғау қызметінде бес жылдан кем емес жұмыс өтілінің бар болуы, оның ішінде бір жылдан кем емес келесі төмен тұрған санат лауазымында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арнайы жоғарғы оқу орнынан кейінгі білім.</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аумақтық органының бөлімше бастығы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үш жылдан кем емес жұмыс өтілінің бар болуы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арнайы жоғарғы оқу орнынан кейінгі білім.</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139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аумақтық органының бас маманы,</w:t>
            </w:r>
            <w:r>
              <w:br/>
            </w:r>
            <w:r>
              <w:rPr>
                <w:rFonts w:ascii="Times New Roman"/>
                <w:b w:val="false"/>
                <w:i w:val="false"/>
                <w:color w:val="000000"/>
                <w:sz w:val="20"/>
              </w:rPr>
              <w:t>
</w:t>
            </w:r>
            <w:r>
              <w:rPr>
                <w:rFonts w:ascii="Times New Roman"/>
                <w:b w:val="false"/>
                <w:i w:val="false"/>
                <w:color w:val="000000"/>
                <w:sz w:val="20"/>
              </w:rPr>
              <w:t>аса маңызды істер жөніндегі аға жедел уәкілі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екі жылдан кем емес жұмыс өтілінің, не мемлекеттік органдарда үш жылдан кем емес жұмыс өтілінің, не осы санаттағы нақты лауазымның тиісті функционалдық бағыттары саласындағы бес жылдан кем емес жұмыс өтілінің бар болуы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біліктілігінің болуы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аумақтық органының аға маманы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кәсіби жоғары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бір жылдан кем емес жұмыс өтілінің, не мемлекеттік органдарда екі жылдан кем емес жұмыс өтілінің, не осы санаттағы нақты лауазымның тиісті функционалдық бағыттары саласындағы үш жылдан кем емес жұмыс өтілінің бар болуы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C-SVО-9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аумақтық органының маманы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техникалық және кәсіби, орта буын мамандарын әзірлеуді қамтамасыз ететін орта білімнен кейінгі білім рұқсат етіледі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және ІІО қызметкерлерінің Ар-намыс кодексін,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Жол қозғалысы қауіпсіздігі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Жол қозғалысы туралы ережені және кәсіби қызметпен байланысты басқа да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r>
    </w:tbl>
    <w:bookmarkStart w:name="z3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10-қосымша      </w:t>
      </w:r>
    </w:p>
    <w:bookmarkEnd w:id="16"/>
    <w:bookmarkStart w:name="z39" w:id="17"/>
    <w:p>
      <w:pPr>
        <w:spacing w:after="0"/>
        <w:ind w:left="0"/>
        <w:jc w:val="left"/>
      </w:pPr>
      <w:r>
        <w:rPr>
          <w:rFonts w:ascii="Times New Roman"/>
          <w:b/>
          <w:i w:val="false"/>
          <w:color w:val="000000"/>
        </w:rPr>
        <w:t xml:space="preserve"> 
Қазақстан Республикасы Ішкі істер министрлігі қылмыстық-атқару</w:t>
      </w:r>
      <w:r>
        <w:br/>
      </w:r>
      <w:r>
        <w:rPr>
          <w:rFonts w:ascii="Times New Roman"/>
          <w:b/>
          <w:i w:val="false"/>
          <w:color w:val="000000"/>
        </w:rPr>
        <w:t>
жүйесінің аумақтық органдары аудандық (қалалық)</w:t>
      </w:r>
      <w:r>
        <w:br/>
      </w:r>
      <w:r>
        <w:rPr>
          <w:rFonts w:ascii="Times New Roman"/>
          <w:b/>
          <w:i w:val="false"/>
          <w:color w:val="000000"/>
        </w:rPr>
        <w:t>
қылмыстық-атқару инспекциялары қызметкерлерінің лауазымдарына</w:t>
      </w:r>
      <w:r>
        <w:br/>
      </w:r>
      <w:r>
        <w:rPr>
          <w:rFonts w:ascii="Times New Roman"/>
          <w:b/>
          <w:i w:val="false"/>
          <w:color w:val="000000"/>
        </w:rPr>
        <w:t>
қойылатын біліктілік талаптары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757"/>
        <w:gridCol w:w="2234"/>
        <w:gridCol w:w="2537"/>
        <w:gridCol w:w="3441"/>
        <w:gridCol w:w="2219"/>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атауы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өтіліне қойылатын талаптар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мінездемеге қойылатын талаптар (қызмет спецификасын көрсететін)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лауазымды атқару үшін басымдық құқық беретін қосымша құзыреттердің бар болуы</w:t>
            </w:r>
            <w:r>
              <w:br/>
            </w:r>
            <w:r>
              <w:rPr>
                <w:rFonts w:ascii="Times New Roman"/>
                <w:b w:val="false"/>
                <w:i w:val="false"/>
                <w:color w:val="000000"/>
                <w:sz w:val="20"/>
              </w:rPr>
              <w:t>
</w:t>
            </w:r>
            <w:r>
              <w:rPr>
                <w:rFonts w:ascii="Times New Roman"/>
                <w:b w:val="false"/>
                <w:i w:val="false"/>
                <w:color w:val="000000"/>
                <w:sz w:val="20"/>
              </w:rPr>
              <w:t>(қажет болса)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инспекциясының (бұдан әрі – ҚАИ) бастығы (бөлім құқығында)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жүйесіндегі үш жылдан кем емес жұмыс өтілінің, оның ішінде келесі төмен тұрған лауазымдарда екі жылдан кем емес жұмыс өтілінің, не мемлекеттік органдарда төрт жылдан кем емес жұмыс өтілінің, оның ішінде басшылық лауазымдарда бір жылдан кем емес жұмыс өтілінің, не осы санаттағы нақты лауазымның тиісті функционалдық бағыттары саласындағы бес жылдан кем емес жұмыс өтілінің, оның ішінде басшылық лауазымдарда екі жылдан кем емес жұмыс өтілінің бар болуы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бастығының орынбасары</w:t>
            </w:r>
            <w:r>
              <w:br/>
            </w:r>
            <w:r>
              <w:rPr>
                <w:rFonts w:ascii="Times New Roman"/>
                <w:b w:val="false"/>
                <w:i w:val="false"/>
                <w:color w:val="000000"/>
                <w:sz w:val="20"/>
              </w:rPr>
              <w:t>
</w:t>
            </w:r>
            <w:r>
              <w:rPr>
                <w:rFonts w:ascii="Times New Roman"/>
                <w:b w:val="false"/>
                <w:i w:val="false"/>
                <w:color w:val="000000"/>
                <w:sz w:val="20"/>
              </w:rPr>
              <w:t>(бөлім құқығында)</w:t>
            </w:r>
          </w:p>
          <w:p>
            <w:pPr>
              <w:spacing w:after="20"/>
              <w:ind w:left="20"/>
              <w:jc w:val="both"/>
            </w:pPr>
            <w:r>
              <w:rPr>
                <w:rFonts w:ascii="Times New Roman"/>
                <w:b w:val="false"/>
                <w:i w:val="false"/>
                <w:color w:val="000000"/>
                <w:sz w:val="20"/>
              </w:rPr>
              <w:t>ҚАИ бастығы</w:t>
            </w:r>
            <w:r>
              <w:br/>
            </w:r>
            <w:r>
              <w:rPr>
                <w:rFonts w:ascii="Times New Roman"/>
                <w:b w:val="false"/>
                <w:i w:val="false"/>
                <w:color w:val="000000"/>
                <w:sz w:val="20"/>
              </w:rPr>
              <w:t>
</w:t>
            </w:r>
            <w:r>
              <w:rPr>
                <w:rFonts w:ascii="Times New Roman"/>
                <w:b w:val="false"/>
                <w:i w:val="false"/>
                <w:color w:val="000000"/>
                <w:sz w:val="20"/>
              </w:rPr>
              <w:t>(бөлімше құқығында)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жүйесіндегі екі жылдан кем емес жұмыс өтілінің, не мемлекеттік органдарда үш жылдан кем емес жұмыс өтілінің, не осы санаттағы нақты лауазымның тиісті функционалдық бағыттары саласындағы төрт жылдан кем емес жұмыс өтілінің, оның ішінде бір жылдан кем емес басшылық лауазымдарда жұмыс өтілінің бар болуы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аға маманы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жүйесіндегі бір жылдан кем емес жұмыс өтілінің, не мемлекеттік органдарда бір жылдан кем емес жұмыс өтілінің, не осы санаттағы нақты лауазымның тиісті функционалдық бағыттары саласындағы бір жылдан кем емес жұмыс өтілінің бар болуы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функциялық міндеттерін орындау үшін қажетті тиісті дағдылар және басқа да міндетті білімдер.</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біліктілікті арттыру бойынша әр түрлі курстарды бітіру туралы сыныптық біліктіліктің, дипломдардың, сертификаттардың</w:t>
            </w:r>
            <w:r>
              <w:br/>
            </w:r>
            <w:r>
              <w:rPr>
                <w:rFonts w:ascii="Times New Roman"/>
                <w:b w:val="false"/>
                <w:i w:val="false"/>
                <w:color w:val="000000"/>
                <w:sz w:val="20"/>
              </w:rPr>
              <w:t>
</w:t>
            </w:r>
            <w:r>
              <w:rPr>
                <w:rFonts w:ascii="Times New Roman"/>
                <w:b w:val="false"/>
                <w:i w:val="false"/>
                <w:color w:val="000000"/>
                <w:sz w:val="20"/>
              </w:rPr>
              <w:t>бар болуы.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C-SVR-8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маманы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техникалық және кәсіби,орта буынның мамандарын даярлауды қамтамасыз ететін орта оқу орнынан кейінгі білімі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білімнің болуы.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bl>
    <w:bookmarkStart w:name="z4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11-қосымша      </w:t>
      </w:r>
    </w:p>
    <w:bookmarkEnd w:id="18"/>
    <w:bookmarkStart w:name="z41" w:id="19"/>
    <w:p>
      <w:pPr>
        <w:spacing w:after="0"/>
        <w:ind w:left="0"/>
        <w:jc w:val="left"/>
      </w:pPr>
      <w:r>
        <w:rPr>
          <w:rFonts w:ascii="Times New Roman"/>
          <w:b/>
          <w:i w:val="false"/>
          <w:color w:val="000000"/>
        </w:rPr>
        <w:t xml:space="preserve"> 
Қазақстан Республикасы Ішкі істер министрлігі қылмыстық-атқару</w:t>
      </w:r>
      <w:r>
        <w:br/>
      </w:r>
      <w:r>
        <w:rPr>
          <w:rFonts w:ascii="Times New Roman"/>
          <w:b/>
          <w:i w:val="false"/>
          <w:color w:val="000000"/>
        </w:rPr>
        <w:t>
жүйесінің аумақтық органдары түзеу мекемелеріндегі және тергеу</w:t>
      </w:r>
      <w:r>
        <w:br/>
      </w:r>
      <w:r>
        <w:rPr>
          <w:rFonts w:ascii="Times New Roman"/>
          <w:b/>
          <w:i w:val="false"/>
          <w:color w:val="000000"/>
        </w:rPr>
        <w:t>
изоляторларындағы қызметкерлерінің лауазымдарына қойылатын</w:t>
      </w:r>
      <w:r>
        <w:br/>
      </w:r>
      <w:r>
        <w:rPr>
          <w:rFonts w:ascii="Times New Roman"/>
          <w:b/>
          <w:i w:val="false"/>
          <w:color w:val="000000"/>
        </w:rPr>
        <w:t>
біліктілік талаптары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128"/>
        <w:gridCol w:w="1653"/>
        <w:gridCol w:w="1844"/>
        <w:gridCol w:w="3929"/>
        <w:gridCol w:w="2560"/>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Лауазымдардың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Біліміне қойылатын талаптар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өтіліне қойылатын талаптар</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мінездемеге қойылатын талаптар (қызмет спецификасын көрсететін)</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лауазымды атқару үшін басымдық құқық беретін қосымша құзыреттердің бар болуы</w:t>
            </w:r>
            <w:r>
              <w:br/>
            </w:r>
            <w:r>
              <w:rPr>
                <w:rFonts w:ascii="Times New Roman"/>
                <w:b w:val="false"/>
                <w:i w:val="false"/>
                <w:color w:val="000000"/>
                <w:sz w:val="20"/>
              </w:rPr>
              <w:t>
</w:t>
            </w:r>
            <w:r>
              <w:rPr>
                <w:rFonts w:ascii="Times New Roman"/>
                <w:b w:val="false"/>
                <w:i w:val="false"/>
                <w:color w:val="000000"/>
                <w:sz w:val="20"/>
              </w:rPr>
              <w:t>(қажет болса)</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лимиті 1000 орыннан жоғары тергеу изоляторы, түзеу мекемесінің бастығы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 төрт жылдан кем емес жұмыс өтілінің, оның ішінде қылмыстық-атқару жүйесіндегі екі жылдан кем емес жұмыс өтілінің, не мемлекеттік органдарда алты жылдан кем емес жұмыс өтілінің, оның ішінде басшылық лауазымдарда үш жылдан кем емес жұмыс өтілінің, не осы санаттағы нақты лауазымның тиісті функционалдық бағыттары саласындағы сегіз жылдан кем емес жұмыс өтілінің, оның ішінде басшылық лауазымдарда төрт жылдан кем емес жұмыс өтілінің бар болуы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(біліктілік санаты бар медицина қызметтері үшін), дипломдарының, мамандық бойынша әртүрлі курстарды бітіргендігі және біліктілігін арттыру туралы сертификаттарының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лимиті 1000 орыннан жоғары тергеу изоляторы, түзеу мекемесі бастығының орынбасары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 төрт жылдан кем емес жұмыс өтілінің, оның ішінде қылмыстық-атқару жүйесіндегі екі жылдан кем емес жұмыс өтілінің, не мемлекеттік органдарда алты жылдан кем емес жұмыс өтілінің, оның ішінде басшылық лауазымдарда үш жылдан кем емес жұмыс өтілінің, не осы санаттағы нақты лауазымның тиісті функционалдық бағыттары саласындағы сегіз жылдан кем емес жұмыс өтілінің, оның ішінде басшылық лауазымдарда төрт жылдан кем емес жұмыс өтілінің бар болуы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(біліктілік санаты бар медицина қызметтері үшін), дипломдарының, мамандық бойынша әртүрлі курстарды бітіргендігі және біліктілігін арттыру туралы сертификаттарының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лимиті 500-ден 1000 орынға дейінгі тергеу изоляторы, түзеу мекемесінің бастығы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 үш жылдан кем емес жұмыс өтілінің, оның ішінде қылмыстық-атқару жүйесіндегі бір жылдан кем емес жұмыс өтілінің, не мемлекеттік органдарда бес жылдан кем емес жұмыс өтілінің, оның ішінде басшылық лауазымдарда екі жылдан кем емес жұмыс өтілінің, не осы санаттағы нақты лауазымның тиісті функционалдық бағыттары саласындағы жеті жылдан кем емес жұмыс өтілінің, оның ішінде басшылық лауазымдарда үш жылдан кем емес жұмыс өтілінің бар болуы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(біліктілік санаты бар медицина қызметтері үшін), дипломдарының, мамандық бойынша әртүрлі курстарды бітіргендігі және біліктілігін арттыру туралы сертификаттарының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лимиті 500-ден 1000 орынға дейінгі тергеу изоляторы, түзеу мекемесі бастығының орынбасары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екі жылдан кем емес жұмыс өтілінің, не мемлекеттік органдарда төрт жылдан кем емес жұмыс өтілінің, оның ішінде басшылық лауазымдарда бір жылдан кем емес жұмыс өтілінің, не осы санаттағы нақты лауазымның тиісті функционалдық бағыттары саласындағы алты жылдан кем емес жұмыс өтілінің, оның ішінде басшылық лауазымдарда екі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Медициналық қызметтер үшін мемлекеттік мекемелерде төрт жылдан кем емес жұмыс өтілінің бар болуы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(біліктілік санаты бар медицина қызметтері үшін), дипломдарының, мамандық бойынша әртүрлі курстарды бітіргендігі және біліктілігін арттыру туралы сертификаттарының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лимиті 500 орынға дейінгі тергеу изоляторы, түзеу мекемесінің бастығы</w:t>
            </w:r>
            <w:r>
              <w:br/>
            </w:r>
            <w:r>
              <w:rPr>
                <w:rFonts w:ascii="Times New Roman"/>
                <w:b w:val="false"/>
                <w:i w:val="false"/>
                <w:color w:val="000000"/>
                <w:sz w:val="20"/>
              </w:rPr>
              <w:t>
</w:t>
            </w:r>
            <w:r>
              <w:rPr>
                <w:rFonts w:ascii="Times New Roman"/>
                <w:b w:val="false"/>
                <w:i w:val="false"/>
                <w:color w:val="000000"/>
                <w:sz w:val="20"/>
              </w:rPr>
              <w:t>Сотталғандарға арналған аурухананың бастығы – дәрігер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екі жылдан кем емес жұмыс өтілінің, не мемлекеттік органдарда үш жылдан кем емес жұмыс өтілінің, не осы санаттағы нақты лауазымның тиісті функционалдық бағыттары саласындағы бес жылдан кем емес жұмыс өтілінің, оның ішінде басшылық лауазымдарда бір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Медициналық қызметтер үшін мемлекеттік мекемелерде үш жылдан кем емес жұмыс өтілінің бар болуы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(біліктілік санаты бар медицина қызметтері үшін), дипломдарының, мамандық бойынша әртүрлі курстарды бітіргендігі және біліктілігін арттыру туралы сертификаттарының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лимиті 500 орынға дейінгі тергеу изоляторы, түзеу мекемесі бастығының орынбасары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бір жылдан кем емес жұмыс өтілінің, не мемлекеттік органдарда екі жылдан кем емес жұмыс өтілінің, не осы санаттағы нақты лауазымның тиісті функционалдық бағыттары саласындағы үш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Медициналық қызметтер үшін мемлекеттік мекемелерде үш жылдан кем емес жұмыс өтілінің бар болуы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(біліктілік санаты бар медицина қызметтері үшін), дипломдарының, мамандық бойынша әртүрлі курстарды бітіргендігі және біліктілігін арттыру туралы сертификаттарының болуы.</w:t>
            </w:r>
            <w:r>
              <w:br/>
            </w:r>
            <w:r>
              <w:rPr>
                <w:rFonts w:ascii="Times New Roman"/>
                <w:b w:val="false"/>
                <w:i w:val="false"/>
                <w:color w:val="000000"/>
                <w:sz w:val="20"/>
              </w:rPr>
              <w:t>
</w:t>
            </w:r>
            <w:r>
              <w:rPr>
                <w:rFonts w:ascii="Times New Roman"/>
                <w:b w:val="false"/>
                <w:i w:val="false"/>
                <w:color w:val="000000"/>
                <w:sz w:val="20"/>
              </w:rPr>
              <w:t>Жоғары тұрған лауазымды атқару үшін кадр резервіне қабылданған қызметкерлердің қатарынан тағайындалады.</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Сотталғандарға арналған аурухана бастығының орынбасары – дәрігер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медициналық мекемелердегі үш жылдан кем емес жұмыс өтілінің бар болуы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(біліктілік санаты бар медицина қызметтері үшін), дипломдарының, мамандық бойынша әртүрлі курстарды бітіргендігі және біліктілігін арттыру туралы сертификаттарының болуы.</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p>
            <w:pPr>
              <w:spacing w:after="20"/>
              <w:ind w:left="20"/>
              <w:jc w:val="both"/>
            </w:pPr>
            <w:r>
              <w:rPr>
                <w:rFonts w:ascii="Times New Roman"/>
                <w:b w:val="false"/>
                <w:i w:val="false"/>
                <w:color w:val="000000"/>
                <w:sz w:val="20"/>
              </w:rPr>
              <w:t>медицина бөлімінің бастығы - дәрігер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лауазымның функционалдық бағыттарына сәйкес келетін жоғары кәсіби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бір жылдан кем емес жұмыс өтілінің, не мемлекеттік органдарда бір жылдан кем емес жұмыс өтілінің, не осы санаттағы нақты лауазымның тиісті функционалдық бағыттары саласындағы екі жылдан кем емес жұмыс өтілінің бар болуы.</w:t>
            </w:r>
            <w:r>
              <w:br/>
            </w:r>
            <w:r>
              <w:rPr>
                <w:rFonts w:ascii="Times New Roman"/>
                <w:b w:val="false"/>
                <w:i w:val="false"/>
                <w:color w:val="000000"/>
                <w:sz w:val="20"/>
              </w:rPr>
              <w:t>
</w:t>
            </w:r>
            <w:r>
              <w:rPr>
                <w:rFonts w:ascii="Times New Roman"/>
                <w:b w:val="false"/>
                <w:i w:val="false"/>
                <w:color w:val="000000"/>
                <w:sz w:val="20"/>
              </w:rPr>
              <w:t>Медициналық қызметтер үшін мемлекеттік мекемелерде екі жылдан кем емес жұмыс өтілінің бар болуы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(біліктілік санаты бар медицина қызметтері үшін), дипломдарының, мамандық бойынша әртүрлі курстарды бітіргендігі және біліктілігін арттыру туралы сертификаттарының болуы.</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изоляторы, түзеу мекемесі бастығының кезекші көмекшісі,</w:t>
            </w:r>
          </w:p>
          <w:p>
            <w:pPr>
              <w:spacing w:after="20"/>
              <w:ind w:left="20"/>
              <w:jc w:val="both"/>
            </w:pPr>
            <w:r>
              <w:rPr>
                <w:rFonts w:ascii="Times New Roman"/>
                <w:b w:val="false"/>
                <w:i w:val="false"/>
                <w:color w:val="000000"/>
                <w:sz w:val="20"/>
              </w:rPr>
              <w:t>қылмыстық-атқару жүйесі түзеу мекемелерінің, тергеу изоляторларының жанындағы аралық-жөнелту пунктінің бастығы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жүйесіндегі бір жылдан кем емес жұмыс өтілінің, құқық қорғау қызметінде бір жылдан кем емес жұмыс өтілінің, не осы санаттағы нақты лауазымның тиісті функционалдық бағыттары саласындағы бір жылдан кем емес жұмыс өтілінің бар болуы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(біліктілік санаты бар медицина қызметтері үшін), дипломдарының, мамандық бойынша әртүрлі курстарды бітіргендігі және біліктілігін арттыру туралы сертификаттарының болуы.</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тергеу изоляторлары, түзеу мекемелерінің бөлімі бастығының орынбасары,</w:t>
            </w:r>
          </w:p>
          <w:p>
            <w:pPr>
              <w:spacing w:after="20"/>
              <w:ind w:left="20"/>
              <w:jc w:val="both"/>
            </w:pPr>
            <w:r>
              <w:rPr>
                <w:rFonts w:ascii="Times New Roman"/>
                <w:b w:val="false"/>
                <w:i w:val="false"/>
                <w:color w:val="000000"/>
                <w:sz w:val="20"/>
              </w:rPr>
              <w:t>мекемедегі бөлімше, қызметтердің бастығы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лауазымның функционалдық бағыттарына сәйкес келетін жоғары кәсіби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 бір жылдан кем емес жұмыс өтілінің, не осы санаттағы нақты лауазымның тиісті функционалдық бағыттары саласындағы бір жылдан кем емес жұмыс өтілінің бар болуы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r>
              <w:br/>
            </w:r>
            <w:r>
              <w:rPr>
                <w:rFonts w:ascii="Times New Roman"/>
                <w:b w:val="false"/>
                <w:i w:val="false"/>
                <w:color w:val="000000"/>
                <w:sz w:val="20"/>
              </w:rPr>
              <w:t>
</w:t>
            </w:r>
            <w:r>
              <w:rPr>
                <w:rFonts w:ascii="Times New Roman"/>
                <w:b w:val="false"/>
                <w:i w:val="false"/>
                <w:color w:val="000000"/>
                <w:sz w:val="20"/>
              </w:rPr>
              <w:t>Тиісті ұйымдастырушылық және басқарушылық дағдыларының бар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(біліктілік санаты бар медицина қызметтері үшін), дипломдарының, мамандық бойынша әртүрлі курстарды бітіргендігі және біліктілігін арттыру туралы сертификаттарының болуы.</w:t>
            </w:r>
          </w:p>
        </w:tc>
      </w:tr>
      <w:tr>
        <w:trPr>
          <w:trHeight w:val="84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изоляторы, түзеу мекемесі бастығының кезекші көмекшісінің орынбасары;</w:t>
            </w:r>
            <w:r>
              <w:br/>
            </w:r>
            <w:r>
              <w:rPr>
                <w:rFonts w:ascii="Times New Roman"/>
                <w:b w:val="false"/>
                <w:i w:val="false"/>
                <w:color w:val="000000"/>
                <w:sz w:val="20"/>
              </w:rPr>
              <w:t>
</w:t>
            </w:r>
            <w:r>
              <w:rPr>
                <w:rFonts w:ascii="Times New Roman"/>
                <w:b w:val="false"/>
                <w:i w:val="false"/>
                <w:color w:val="000000"/>
                <w:sz w:val="20"/>
              </w:rPr>
              <w:t>қылмыстық-атқару жүйесінің тергеу изоляторларын, мекеме жасағының, бөлімшесінің, учаскесінің, медициналық денсаулық сақтау пунктінің бастығы – дәрігері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біліктілігінің (біліктілік санаты бар медицина қызметтері үшін) бар болуы</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маман</w:t>
            </w:r>
          </w:p>
          <w:p>
            <w:pPr>
              <w:spacing w:after="20"/>
              <w:ind w:left="20"/>
              <w:jc w:val="both"/>
            </w:pPr>
            <w:r>
              <w:rPr>
                <w:rFonts w:ascii="Times New Roman"/>
                <w:b w:val="false"/>
                <w:i w:val="false"/>
                <w:color w:val="000000"/>
                <w:sz w:val="20"/>
              </w:rPr>
              <w:t>Медициналық кабинеттің бастығы - дәрігер</w:t>
            </w:r>
          </w:p>
          <w:p>
            <w:pPr>
              <w:spacing w:after="20"/>
              <w:ind w:left="20"/>
              <w:jc w:val="both"/>
            </w:pPr>
            <w:r>
              <w:rPr>
                <w:rFonts w:ascii="Times New Roman"/>
                <w:b w:val="false"/>
                <w:i w:val="false"/>
                <w:color w:val="000000"/>
                <w:sz w:val="20"/>
              </w:rPr>
              <w:t>дәрігер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лауазымның функционалдық бағыттарына сәйкес келетін жоғары кәсіби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медициналық қызметтер үшін</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C-SGU-13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p>
            <w:pPr>
              <w:spacing w:after="20"/>
              <w:ind w:left="20"/>
              <w:jc w:val="both"/>
            </w:pPr>
            <w:r>
              <w:rPr>
                <w:rFonts w:ascii="Times New Roman"/>
                <w:b w:val="false"/>
                <w:i w:val="false"/>
                <w:color w:val="000000"/>
                <w:sz w:val="20"/>
              </w:rPr>
              <w:t>фельдшер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техникалық және кәсіби,орта буынның мамандарын даярлауды қамтамасыз ететін орта оқу орнынан кейінгі білімі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біліктілік санаты бар медицина қызметтері үшін</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C-SV-12</w:t>
            </w:r>
            <w:r>
              <w:br/>
            </w:r>
            <w:r>
              <w:rPr>
                <w:rFonts w:ascii="Times New Roman"/>
                <w:b w:val="false"/>
                <w:i w:val="false"/>
                <w:color w:val="000000"/>
                <w:sz w:val="20"/>
              </w:rPr>
              <w:t>
</w:t>
            </w:r>
            <w:r>
              <w:rPr>
                <w:rFonts w:ascii="Times New Roman"/>
                <w:b w:val="false"/>
                <w:i w:val="false"/>
                <w:color w:val="000000"/>
                <w:sz w:val="20"/>
              </w:rPr>
              <w:t>(қатардағы және кіші басшы құрам)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бастығы,</w:t>
            </w:r>
          </w:p>
          <w:p>
            <w:pPr>
              <w:spacing w:after="20"/>
              <w:ind w:left="20"/>
              <w:jc w:val="both"/>
            </w:pPr>
            <w:r>
              <w:rPr>
                <w:rFonts w:ascii="Times New Roman"/>
                <w:b w:val="false"/>
                <w:i w:val="false"/>
                <w:color w:val="000000"/>
                <w:sz w:val="20"/>
              </w:rPr>
              <w:t>қарауыл бастығы,</w:t>
            </w:r>
          </w:p>
          <w:p>
            <w:pPr>
              <w:spacing w:after="20"/>
              <w:ind w:left="20"/>
              <w:jc w:val="both"/>
            </w:pPr>
            <w:r>
              <w:rPr>
                <w:rFonts w:ascii="Times New Roman"/>
                <w:b w:val="false"/>
                <w:i w:val="false"/>
                <w:color w:val="000000"/>
                <w:sz w:val="20"/>
              </w:rPr>
              <w:t>аға бақылаушы,</w:t>
            </w:r>
          </w:p>
          <w:p>
            <w:pPr>
              <w:spacing w:after="20"/>
              <w:ind w:left="20"/>
              <w:jc w:val="both"/>
            </w:pPr>
            <w:r>
              <w:rPr>
                <w:rFonts w:ascii="Times New Roman"/>
                <w:b w:val="false"/>
                <w:i w:val="false"/>
                <w:color w:val="000000"/>
                <w:sz w:val="20"/>
              </w:rPr>
              <w:t>аға өрт сөндіруші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техникалық және кәсіби,орта буынның мамандарын даярлауды қамтамасыз ететін орта оқу орнынан кейінгі білімі</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C-SV-13</w:t>
            </w:r>
            <w:r>
              <w:br/>
            </w:r>
            <w:r>
              <w:rPr>
                <w:rFonts w:ascii="Times New Roman"/>
                <w:b w:val="false"/>
                <w:i w:val="false"/>
                <w:color w:val="000000"/>
                <w:sz w:val="20"/>
              </w:rPr>
              <w:t>
</w:t>
            </w:r>
            <w:r>
              <w:rPr>
                <w:rFonts w:ascii="Times New Roman"/>
                <w:b w:val="false"/>
                <w:i w:val="false"/>
                <w:color w:val="000000"/>
                <w:sz w:val="20"/>
              </w:rPr>
              <w:t>(қатардағы және кіші басшы құрам)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w:t>
            </w:r>
          </w:p>
          <w:p>
            <w:pPr>
              <w:spacing w:after="20"/>
              <w:ind w:left="20"/>
              <w:jc w:val="both"/>
            </w:pPr>
            <w:r>
              <w:rPr>
                <w:rFonts w:ascii="Times New Roman"/>
                <w:b w:val="false"/>
                <w:i w:val="false"/>
                <w:color w:val="000000"/>
                <w:sz w:val="20"/>
              </w:rPr>
              <w:t>бақылаушы-кинолог,</w:t>
            </w:r>
          </w:p>
          <w:p>
            <w:pPr>
              <w:spacing w:after="20"/>
              <w:ind w:left="20"/>
              <w:jc w:val="both"/>
            </w:pPr>
            <w:r>
              <w:rPr>
                <w:rFonts w:ascii="Times New Roman"/>
                <w:b w:val="false"/>
                <w:i w:val="false"/>
                <w:color w:val="000000"/>
                <w:sz w:val="20"/>
              </w:rPr>
              <w:t>жүргізуші – қызметкер,</w:t>
            </w:r>
          </w:p>
          <w:p>
            <w:pPr>
              <w:spacing w:after="20"/>
              <w:ind w:left="20"/>
              <w:jc w:val="both"/>
            </w:pPr>
            <w:r>
              <w:rPr>
                <w:rFonts w:ascii="Times New Roman"/>
                <w:b w:val="false"/>
                <w:i w:val="false"/>
                <w:color w:val="000000"/>
                <w:sz w:val="20"/>
              </w:rPr>
              <w:t>қарауыл бастығының көмекшісі,</w:t>
            </w:r>
          </w:p>
          <w:p>
            <w:pPr>
              <w:spacing w:after="20"/>
              <w:ind w:left="20"/>
              <w:jc w:val="both"/>
            </w:pPr>
            <w:r>
              <w:rPr>
                <w:rFonts w:ascii="Times New Roman"/>
                <w:b w:val="false"/>
                <w:i w:val="false"/>
                <w:color w:val="000000"/>
                <w:sz w:val="20"/>
              </w:rPr>
              <w:t>өрт сөндіруші,</w:t>
            </w:r>
          </w:p>
          <w:p>
            <w:pPr>
              <w:spacing w:after="20"/>
              <w:ind w:left="20"/>
              <w:jc w:val="both"/>
            </w:pPr>
            <w:r>
              <w:rPr>
                <w:rFonts w:ascii="Times New Roman"/>
                <w:b w:val="false"/>
                <w:i w:val="false"/>
                <w:color w:val="000000"/>
                <w:sz w:val="20"/>
              </w:rPr>
              <w:t>медициналық бике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Заңдарды,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Қылмыстық-атқару</w:t>
            </w:r>
            <w:r>
              <w:rPr>
                <w:rFonts w:ascii="Times New Roman"/>
                <w:b w:val="false"/>
                <w:i w:val="false"/>
                <w:color w:val="000000"/>
                <w:sz w:val="20"/>
              </w:rPr>
              <w:t xml:space="preserve"> кодексін,</w:t>
            </w:r>
            <w:r>
              <w:rPr>
                <w:rFonts w:ascii="Times New Roman"/>
                <w:b w:val="false"/>
                <w:i w:val="false"/>
                <w:color w:val="000000"/>
                <w:sz w:val="20"/>
              </w:rPr>
              <w:t xml:space="preserve"> кәсіби қызметке байланысты өзге де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Осы санаттағы лауазымдары бойынша функционалдық міндеттерді орындау үшін қажетті тиісті дағды мен өзге де міндетті білімінің болуы.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арнайы, техникалық және кәсіби,орта буынның мамандарын даярлауды қамтамасыз ететін орта оқу орнынан кейінгі білімі</w:t>
            </w:r>
          </w:p>
        </w:tc>
      </w:tr>
    </w:tbl>
    <w:bookmarkStart w:name="z4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12-қосымша     </w:t>
      </w:r>
    </w:p>
    <w:bookmarkEnd w:id="20"/>
    <w:bookmarkStart w:name="z43" w:id="21"/>
    <w:p>
      <w:pPr>
        <w:spacing w:after="0"/>
        <w:ind w:left="0"/>
        <w:jc w:val="left"/>
      </w:pPr>
      <w:r>
        <w:rPr>
          <w:rFonts w:ascii="Times New Roman"/>
          <w:b/>
          <w:i w:val="false"/>
          <w:color w:val="000000"/>
        </w:rPr>
        <w:t xml:space="preserve"> 
Жоғары және жоғары оқу орнынан кейінгі білімі бар мамандармен</w:t>
      </w:r>
      <w:r>
        <w:br/>
      </w:r>
      <w:r>
        <w:rPr>
          <w:rFonts w:ascii="Times New Roman"/>
          <w:b/>
          <w:i w:val="false"/>
          <w:color w:val="000000"/>
        </w:rPr>
        <w:t>
алмастыруға жататын ішкі істер органдарындағы мамандықтар</w:t>
      </w:r>
      <w:r>
        <w:br/>
      </w:r>
      <w:r>
        <w:rPr>
          <w:rFonts w:ascii="Times New Roman"/>
          <w:b/>
          <w:i w:val="false"/>
          <w:color w:val="000000"/>
        </w:rPr>
        <w:t>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9"/>
        <w:gridCol w:w="9891"/>
      </w:tblGrid>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коды</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w:t>
            </w:r>
          </w:p>
          <w:p>
            <w:pPr>
              <w:spacing w:after="20"/>
              <w:ind w:left="20"/>
              <w:jc w:val="both"/>
            </w:pPr>
            <w:r>
              <w:rPr>
                <w:rFonts w:ascii="Times New Roman"/>
                <w:b w:val="false"/>
                <w:i w:val="false"/>
                <w:color w:val="000000"/>
                <w:sz w:val="20"/>
              </w:rPr>
              <w:t>Қазақстан Республикасы Ішкі істер министрлігі орталық аппаратының басшы құрамы*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облыстық аумақтық органдарының (республикалық маңызы бар қалалар, көліктегі) басшы құрамы**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12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қалалық, аудандық (қалалардағы аудандардың), желілік аумақтық органдардың басшы құрамы***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полиция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Әскери-тергеу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мамандықтар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Жедел-криминалистикалық бөліністер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жүргізу және жаңа материалдардың технологиясы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емес заттардың химиялық технологиясы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заттардың химиялық технологиясы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өнімдері технологиясы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мен пиротехникалық құралдардың химиялық технологиясы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медицина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Дінтану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Кескіндеме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ісі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көліктік техника және технология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Электроэнергетика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метрология және сертификация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қыртысы және агрохимия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және бағдарламалық қамтамасыз ету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бизнесіне қарсы күрес және</w:t>
            </w:r>
            <w:r>
              <w:br/>
            </w:r>
            <w:r>
              <w:rPr>
                <w:rFonts w:ascii="Times New Roman"/>
                <w:b w:val="false"/>
                <w:i w:val="false"/>
                <w:color w:val="000000"/>
                <w:sz w:val="20"/>
              </w:rPr>
              <w:t>
</w:t>
            </w:r>
            <w:r>
              <w:rPr>
                <w:rFonts w:ascii="Times New Roman"/>
                <w:b w:val="false"/>
                <w:i w:val="false"/>
                <w:color w:val="000000"/>
                <w:sz w:val="20"/>
              </w:rPr>
              <w:t>есірткі айналымын бақылау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Экстремизмге қарсы күрес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қатынастар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ісі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 филологиясы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құрастыру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машиналар және құралдар (салалар бойынша)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құрылысы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тасымалдауларды, қозғалыстарды және пайдалануды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полиция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іс</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 екі шет тілі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ісі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Әлеуметтену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және бағдарламалық қамтамасыз ету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әрекеті қауіпсіздігі және қоршаған ортаны қорғау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полициясы бөліністері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іс</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екі шетел тілі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ісі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 филологиясы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Өңіртану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даярлығы және азаматтық қорғаныс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әрекеті қауіпсіздігі және қоршаған ортаны қорғау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басқару орталықтары (кезекші бөлімдер)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әрекеті қауіпсіздігі және қоршаған ортаны қорғау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жұмысы бөліністері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оқу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менеджмент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ұйымдастыру және нормалау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ішкі бақылау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 (жоғары қаржы-экономикалық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қауіпсіздік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және бағдарламалық қамтамасыз ету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және компьютерлік модельдеу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Ақпараттық-аналитикалық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жүйесі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Иновациялық менеджмент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және бағдарламалық қамтамасыз ету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топтың мамандықтары – техникалық ғылымдар мен технологиялар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Тылдық қамтамасыз ету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ұйымдастыру және нормалау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құрастыру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Электроэнергетика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құрылысы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тасымалдауларды, қозғалыстарды және пайдалануды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 қызмет көрсету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менеджмент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құрастыру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құрылысы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тасымалдауларды, қозғалыстарды және пайдалануды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және арнайы жабдықтау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арнайы бөліністер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және бағдарламалық қамтамасыз ету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«Интерпол» Ұлттық орталық бюросы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ісі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бөліністер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мақсаттағы полиция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физика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Кинологиялық бөліністер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іс</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санитария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Саптық бөліністер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Патрульдік полиция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екі шетел тілі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және мал дәрігерлік полиция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іс</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әрекеті қауіпсіздігі және қоршаған ортаны қорғау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және аң өсірушілік</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өнеркәсіптік балық аулау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 пайдалану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 және ормантану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Мелиорация, топырақ құнарлылығын қалпын келтіру және жерді қорғау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және карантин</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Геоэкология және табиғат пайдалануды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іс</w:t>
            </w:r>
          </w:p>
        </w:tc>
      </w:tr>
      <w:tr>
        <w:trPr>
          <w:trHeight w:val="18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 екі шет тілі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және компьютерлік модельдеу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және бағдарламалық қамтамасыз ету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мекемелер және айдауылдау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тұрғылықты жері, құжаттары жоқ адамдар үшін қабылдау-тарату орындары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тәртіпте тұтқындалғандар үшін арнайы қабылдау орындары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қылмыс жасаудағы күдіктілер мен кінәлілерді қамауда ұстайтын уақытша ұстау изоляторы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 жедел бөліністері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020600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Теология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жүйесінің режим, қадағалау, күзет бөліністері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020600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Теология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және бағдарламалық қамтамасыз ету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және компьютерлік модельдеу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жүйесінің арнайы есепке алу бөліністері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жүйесінің сотталғандар арасында тәрбиелік жұмыс жөніндегі  бөліністері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Мәдениетану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Филология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мамандықтар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инспекциясы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Мәдениетану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Филология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мамандықтар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 сотталғандардың еңбегін ұйымдастыру бөліністері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оқу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аудит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051700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менеджмент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құрастыру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машиналар және құралдар (салалар бойынша)</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медициналық бөліністері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Медбикелік іс </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Жоғары оқу орындары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мамандықтары –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мамандықтары –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мамандықтары – Өнер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мамандықтары – Әлеуметтік ғылымдар, экономика және бизнес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мамандықтары – Жаратылыстану ғылымдары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 мамандықтары – Техникалық ғылымдар және 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топ мамандықтары – Қызмет көрсетулер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топ мамандықтары – Әскери іс және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 мамандықтары – Денсаулық сақтау және әлеуметтік қамтамасыз ету (медицина)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оқу орталықтары</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даярлық</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r>
      <w:tr>
        <w:trPr>
          <w:trHeight w:val="30" w:hRule="atLeast"/>
        </w:trPr>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w:t>
            </w:r>
          </w:p>
        </w:tc>
      </w:tr>
    </w:tbl>
    <w:bookmarkStart w:name="z47" w:id="2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Орталық аппараттың басшы құрамы* - министр, министрдің орынбасары, өкілетті өкіл, аппарат басшысы, министрдің кеңесшісі, министрдің көмекшісі.</w:t>
      </w:r>
      <w:r>
        <w:br/>
      </w:r>
      <w:r>
        <w:rPr>
          <w:rFonts w:ascii="Times New Roman"/>
          <w:b w:val="false"/>
          <w:i w:val="false"/>
          <w:color w:val="000000"/>
          <w:sz w:val="28"/>
        </w:rPr>
        <w:t>
Облыстық аумақтық органдардың (республикалық маңызы бар қалалар, көліктегі) басшы құрамы**</w:t>
      </w:r>
      <w:r>
        <w:br/>
      </w:r>
      <w:r>
        <w:rPr>
          <w:rFonts w:ascii="Times New Roman"/>
          <w:b w:val="false"/>
          <w:i w:val="false"/>
          <w:color w:val="000000"/>
          <w:sz w:val="28"/>
        </w:rPr>
        <w:t>
- Астана, Алматы қалалары ІІД-нің, облыстардың ІІД, көліктегі ІІД бастықтары, Астана, Алматы қалалардың ІІД, облыстардың ІІД, көліктегі ІІД бастықтарының орынбасарлары.</w:t>
      </w:r>
      <w:r>
        <w:br/>
      </w:r>
      <w:r>
        <w:rPr>
          <w:rFonts w:ascii="Times New Roman"/>
          <w:b w:val="false"/>
          <w:i w:val="false"/>
          <w:color w:val="000000"/>
          <w:sz w:val="28"/>
        </w:rPr>
        <w:t>
қалалық, аудандық, желілік аумақтық органдарының (қалалардағы аудандардың) басшы құрамы***</w:t>
      </w:r>
      <w:r>
        <w:br/>
      </w:r>
      <w:r>
        <w:rPr>
          <w:rFonts w:ascii="Times New Roman"/>
          <w:b w:val="false"/>
          <w:i w:val="false"/>
          <w:color w:val="000000"/>
          <w:sz w:val="28"/>
        </w:rPr>
        <w:t>
- ішкі істер басқармаларының бастықтары, ішкі істер басқармалары бастықтарының орынбасарлары, ішкі істер бөлімдерінің бастықтары, ішкі істер бөлімдері бастықтарының орынбасарлары, ішкі істер бөлімшелерінің бастықтары, ішкі істер бөлімшелері бастықтарының орынбасарлары, полиция бөлімдерінің бастықтары, полиция бөлімдері бастықтарының орынбасарлары, полиция пункттерінің бастықтары, полиция пункттері бастықтарының орынбасарлары.</w:t>
      </w:r>
    </w:p>
    <w:bookmarkEnd w:id="22"/>
    <w:bookmarkStart w:name="z4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517 бұйрығына   </w:t>
      </w:r>
      <w:r>
        <w:br/>
      </w:r>
      <w:r>
        <w:rPr>
          <w:rFonts w:ascii="Times New Roman"/>
          <w:b w:val="false"/>
          <w:i w:val="false"/>
          <w:color w:val="000000"/>
          <w:sz w:val="28"/>
        </w:rPr>
        <w:t xml:space="preserve">
13-қосымша      </w:t>
      </w:r>
    </w:p>
    <w:bookmarkEnd w:id="23"/>
    <w:bookmarkStart w:name="z45" w:id="24"/>
    <w:p>
      <w:pPr>
        <w:spacing w:after="0"/>
        <w:ind w:left="0"/>
        <w:jc w:val="left"/>
      </w:pPr>
      <w:r>
        <w:rPr>
          <w:rFonts w:ascii="Times New Roman"/>
          <w:b/>
          <w:i w:val="false"/>
          <w:color w:val="000000"/>
        </w:rPr>
        <w:t xml:space="preserve"> 
Техникалық, кәсіби және орта білімнен кейінгі білімі бар</w:t>
      </w:r>
      <w:r>
        <w:br/>
      </w:r>
      <w:r>
        <w:rPr>
          <w:rFonts w:ascii="Times New Roman"/>
          <w:b/>
          <w:i w:val="false"/>
          <w:color w:val="000000"/>
        </w:rPr>
        <w:t>
мамандармен алмастыруға жататын ішкі істер органдарындағы</w:t>
      </w:r>
      <w:r>
        <w:br/>
      </w:r>
      <w:r>
        <w:rPr>
          <w:rFonts w:ascii="Times New Roman"/>
          <w:b/>
          <w:i w:val="false"/>
          <w:color w:val="000000"/>
        </w:rPr>
        <w:t>
мамандықтар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14"/>
        <w:gridCol w:w="9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коды</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полиция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Әскери-тергеу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Жедел-криминалистикалық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бизнесіне қарсы күрес және есірткі айналымын бақылау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Экстремизмге қарсы күрес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 бөліністері</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қызмет көрсету, автомобиль көліктерін жөңдеу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көлігінің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Тасымалдауларды ұйымдастыру және көліктегі қозғалысты (салалар бойынша)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полициясы бөліністері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ұйымдарындағы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басқару орталықтары (кезекші бөлімдер)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 аспаптар мен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Қаржымен қамтамасыз ету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жұмысы жөніндегі экономист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Бухгалтер-ревизор (аудитор)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шаруашылық қызметті талдау жөніндегі  экономист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0519033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жөніндегі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Телекоммуникациялық құрал-жабдықтар мен тұрмыстық техникаларды жөндеу және қызмет көрсету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Құрал-жабдықтарды пайдалану және жөндеу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Есептеуіш техника және бағдарламалық қамтамасыз 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қорғау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құрылғыларына қызмет көрсету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1304073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Техник-электроник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Радиоэлектроника және байланыс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1306083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 байланыстың желілік имараттарын пайдалану және өткізгішпен хабар тарату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желілік имараттарының электромеханигі және абоненттік құрылғылар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Автоматтандырылған байланыс жүйелерін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Оптикалық және электрондық құрал-жабдықтар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жөніндегі электрмеханик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Ақпараттық-аналитикалық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қорғау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құрылғыларына қызмет көрсету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1304073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Тылдық қамтамасыз ету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Телекоммуникациялық құрал-жабдықтарды мен тұрмыстық техникаларды жөндеу және қызмет көрсету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Құрал-жабдықтарды пайдалану және жөндеу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қызмет көрсету, автомобиль көлігін жөңдеу және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көлігінің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Ғимараттар мен имараттарды салу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Техник-құрылысшы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1403093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Техник-сантехник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және арнайы жабдықтау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(төтенше жағдайларда қорғау)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арнайы бөліністер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Телекоммуникациялық құрал-жабдықтар мен тұрмыстық техникаларды жөндеу және қызмет көрсету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Құрал-жабдықтарды пайдалану және жөндеу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Есептеуіш техника және бағдарламалық қамтамасыз 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қорғау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1304073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Радиоэлектроника және байланыс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1306083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«Интерпол» Ұлттық орталық бюросы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арнайы мақсат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дене шынықтыру жөніндегі нұсқаушы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Жаттықтырушы-оқытушы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мақсаттағы полиция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дене шынықтыру жөніндегі нұсқаушы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Жаттықтырушы-оқытушы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практиканың фельдшері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практиканың медбикесі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медбике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Кинологиялық бөліністер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фельдшер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дәрігерлік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1513083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фельдшер-инспектор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полиция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Саптық бөліністер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дене шынықтыру жөніндегі нұсқаушы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Жаттықтырушы-оқытушы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Тасымалдарды ұйымдастыру және көліктегі қозғалысты бақылау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Патрульдік полиция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мал дәрігерлік полиция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 және пайдалану жөніндегі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Техник-гидромелиоратор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1513083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фельдшер-инспектор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1514093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дене шынықтыру жөніндегі нұсқаушы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мұғалімі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Жаттықтырушы-оқытушы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Телекоммуникациялық құрал-жабдықтар мен тұрмыстық техникаларды жөндеу және қызмет көрсету (салалар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Құрал-жабдықтарды пайдалану және жөндеу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Электростанциялардың, қосалқы станциялардың және желілердің (түрлері бойынша)электро құрал-жабдықтары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жабдықтау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энергетикасы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Техник-энергетик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жабдықтау, электротехникалық жүйелерді пайдалану,</w:t>
            </w:r>
            <w:r>
              <w:br/>
            </w:r>
            <w:r>
              <w:rPr>
                <w:rFonts w:ascii="Times New Roman"/>
                <w:b w:val="false"/>
                <w:i w:val="false"/>
                <w:color w:val="000000"/>
                <w:sz w:val="20"/>
              </w:rPr>
              <w:t>
</w:t>
            </w:r>
            <w:r>
              <w:rPr>
                <w:rFonts w:ascii="Times New Roman"/>
                <w:b w:val="false"/>
                <w:i/>
                <w:color w:val="000000"/>
                <w:sz w:val="20"/>
              </w:rPr>
              <w:t>техникалық қызмет көрсету және жөңдеу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Энергетикалық көлік құралдарын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және электрмеханикалық құрал-жабдықтар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және электромеханикалық құрал-жабдықтарды техникалық пайдалану, қызмет көрсету және жөңдеу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құралдар мен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Автоматтандыру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Темір жол көлігіндегі автоматика, телемеханика және қозғалысты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Есептеуіш техника және бағдарламалық қамтамасыз 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қорғау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құрылғыларға қызмет көрсету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1304073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Радиоэлектроника және байланыс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1306083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байланыстың желілік имараттарын және өткізгішпен хабар таратуды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Автоматтандырылған байланыс жүйелерін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радиоэлектрондық құрал-жабдықтарды техникалық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Құрал-жабдықтарды пайдалану және жөндеу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 радиолокация және байланыс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тұрғылықты жері, құжаттары жоқ адамдар үшін қабылдау-тарату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фельдшері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тәртіпте тұтқындалғандар үшін арнайы қабылдау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фельдшері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жасауда күдіктілер мен кінәлілерді қамауда</w:t>
            </w:r>
            <w:r>
              <w:br/>
            </w:r>
            <w:r>
              <w:rPr>
                <w:rFonts w:ascii="Times New Roman"/>
                <w:b w:val="false"/>
                <w:i w:val="false"/>
                <w:color w:val="000000"/>
                <w:sz w:val="20"/>
              </w:rPr>
              <w:t>
</w:t>
            </w:r>
            <w:r>
              <w:rPr>
                <w:rFonts w:ascii="Times New Roman"/>
                <w:b w:val="false"/>
                <w:i w:val="false"/>
                <w:color w:val="000000"/>
                <w:sz w:val="20"/>
              </w:rPr>
              <w:t>ұстайтын уақытша ұстау изоляторы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фельдшері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жедел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қызметінің заңгері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режим, қадағалау және күзет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қызметінің заңгері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Есептеуіш техника және бағдарламалық қамтамасыз ету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қорғау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құрылғыларға қызмет көрсету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1304073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Радиоэлектроника және байланыс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1306083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1306093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Техник-радиотехник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 байланыстың желілік имараттарын және өткізгішпен хабар таратуды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имараттардың байланыс және абоненттік құрылғы электрмеханигі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Автоматтандырылған байланыс жүйелерін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Оптикалық және электрондық құралдар (түрлері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1309053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жөніндегі электрмеханик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арнайы есепке алу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қызметінің заңгері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медициналық бөліністері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практиканың фельдшері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практиканың медбикесі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медбике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Жоғары оқу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фельдшері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қызмет көрсету, автомобиль көлігін жөңдеу және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көлігінің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Баспа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Құрал-жабдықтарды пайдалану және жөндеу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құралдар мен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Автоматтандыру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оқу орталықтары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фельдшері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қызмет көрсету, автомобиль көлігін жөңдеу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көлігінің диспетчері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Баспа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1227103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пайдалану және жөндеу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құралдар мен құрылғылар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Автоматтандыру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Электрмеханик</w:t>
            </w:r>
          </w:p>
        </w:tc>
      </w:tr>
    </w:tbl>
    <w:bookmarkStart w:name="z46" w:id="25"/>
    <w:p>
      <w:pPr>
        <w:spacing w:after="0"/>
        <w:ind w:left="0"/>
        <w:jc w:val="both"/>
      </w:pPr>
      <w:r>
        <w:rPr>
          <w:rFonts w:ascii="Times New Roman"/>
          <w:b w:val="false"/>
          <w:i w:val="false"/>
          <w:color w:val="000000"/>
          <w:sz w:val="28"/>
        </w:rPr>
        <w:t>
      Ескертпе: техникалық, кәсіби және орта білімнен кейінгі білім мамандарымен алмастыруға жататын қатардағы және кіші басшы құрам лауазымдары нақты лауазым жұмысының тиісті бейінінің мамандықтары бойынша жоғары және жоғары оқу орнынан кейінгі білім мамандарымен алмаса 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