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1a755" w14:textId="aa1a7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 персоналы куәлiктерiн беру және олардың қолданылу мерзімін ұзарту қағидаларын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26 қыркүйектегі № 750 бұйрығы. Қазақстан Республикасының Әділет министрлігінде 2013 жылы 05 қазанда № 8782 тіркелді.</w:t>
      </w:r>
    </w:p>
    <w:p>
      <w:pPr>
        <w:spacing w:after="0"/>
        <w:ind w:left="0"/>
        <w:jc w:val="both"/>
      </w:pPr>
      <w:r>
        <w:rPr>
          <w:rFonts w:ascii="Times New Roman"/>
          <w:b w:val="false"/>
          <w:i w:val="false"/>
          <w:color w:val="ff0000"/>
          <w:sz w:val="28"/>
        </w:rPr>
        <w:t xml:space="preserve">
      Ескерту. Тақырыбы жаңа редакцияда – ҚР Инвестициялар және даму министрінің 19.07.2017 </w:t>
      </w:r>
      <w:r>
        <w:rPr>
          <w:rFonts w:ascii="Times New Roman"/>
          <w:b w:val="false"/>
          <w:i w:val="false"/>
          <w:color w:val="ff0000"/>
          <w:sz w:val="28"/>
        </w:rPr>
        <w:t>№ 484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2010 жылғы 15 шілдедегі № 339-IV Заңының 54-бабының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 88-V Заңының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14.04.2020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күнiнен кейiн он күнтізбелік күн өткен соң қолданысқа енгiзiледi)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Авиация персоналы куәлiктерiн беру және олардың қолданылу мерзімін ұзарту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19.07.2017 </w:t>
      </w:r>
      <w:r>
        <w:rPr>
          <w:rFonts w:ascii="Times New Roman"/>
          <w:b w:val="false"/>
          <w:i w:val="false"/>
          <w:color w:val="000000"/>
          <w:sz w:val="28"/>
        </w:rPr>
        <w:t>№ 484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"Авиация персоналы куәлiгiн беру қағидаларын бекiту туралы" Қазақстан Республикасы Көлiк және коммуникация министрiнiң 2011 жылғы 14 наурыздағы № 138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6860 болып тіркелген, "Егемен Қазақстан" газетінде 2011 жылғы 18 маусымдағы № 258-259(26657)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 Көлік және коммуникация министрінің кейбір бұйрықтарына өзгерістер мен толықтырулар енгізу туралы" Қазақстан Республикасы Көлік және коммуникация министрінің міндетін атқарушының 2011 жылғы 2 желтоқсандағы № 711 бұйрығымен бекітілген, өзгерістер мен толықтырулар енгізілетін Қазақстан Республикасының нормативтік құқықтық актілері тізбесінің </w:t>
      </w:r>
      <w:r>
        <w:rPr>
          <w:rFonts w:ascii="Times New Roman"/>
          <w:b w:val="false"/>
          <w:i w:val="false"/>
          <w:color w:val="000000"/>
          <w:sz w:val="28"/>
        </w:rPr>
        <w:t>1) тармақшасы</w:t>
      </w:r>
      <w:r>
        <w:rPr>
          <w:rFonts w:ascii="Times New Roman"/>
          <w:b w:val="false"/>
          <w:i w:val="false"/>
          <w:color w:val="000000"/>
          <w:sz w:val="28"/>
        </w:rPr>
        <w:t xml:space="preserve"> (Нормативтік құқықтық актілерді мемлекеттік тіркеу тізілімінде № 7366 болып тіркелген, "Егемен Қазақстан" газетінде 2011 жылғы 19 сәуірдегі № 164-168(27242) жарияланған).</w:t>
      </w:r>
    </w:p>
    <w:bookmarkEnd w:id="4"/>
    <w:bookmarkStart w:name="z6" w:id="5"/>
    <w:p>
      <w:pPr>
        <w:spacing w:after="0"/>
        <w:ind w:left="0"/>
        <w:jc w:val="both"/>
      </w:pPr>
      <w:r>
        <w:rPr>
          <w:rFonts w:ascii="Times New Roman"/>
          <w:b w:val="false"/>
          <w:i w:val="false"/>
          <w:color w:val="000000"/>
          <w:sz w:val="28"/>
        </w:rPr>
        <w:t>
      3. Қазақстан Республикасы Көлік және коммуникация министрлігінің Азаматтық авиация комитеті (Б.К. Сейдахметов):</w:t>
      </w:r>
    </w:p>
    <w:bookmarkEnd w:id="5"/>
    <w:bookmarkStart w:name="z7" w:id="6"/>
    <w:p>
      <w:pPr>
        <w:spacing w:after="0"/>
        <w:ind w:left="0"/>
        <w:jc w:val="both"/>
      </w:pPr>
      <w:r>
        <w:rPr>
          <w:rFonts w:ascii="Times New Roman"/>
          <w:b w:val="false"/>
          <w:i w:val="false"/>
          <w:color w:val="000000"/>
          <w:sz w:val="28"/>
        </w:rPr>
        <w:t>
      1) заңнамада белгіленген тәртіппен осы бұйрықты Қазақстан Республикасы Әділет министрлігіне мемлекеттік тіркеу үшін ұсынуды;</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тіркелгеннен кейін ресми бұқаралық ақпарат құралдарында, соның ішінде Қазақстан Республикасы Көлік және коммуникация министрлігінің интернет-ресурсында және оны мемлекеттік органдардың интранет-порталында орналастыруды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Республикасының Көлiк және коммуникация вице-министрi А.Ғ. Бектұровқа жүктелсiн.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2013 жылғы 26 қыркүйектегі</w:t>
            </w:r>
            <w:r>
              <w:br/>
            </w:r>
            <w:r>
              <w:rPr>
                <w:rFonts w:ascii="Times New Roman"/>
                <w:b w:val="false"/>
                <w:i w:val="false"/>
                <w:color w:val="000000"/>
                <w:sz w:val="20"/>
              </w:rPr>
              <w:t>№ 750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Авиация персоналы куәліктерін беру және олардың қолданылу мерзімін ұзарту қағидалары</w:t>
      </w:r>
    </w:p>
    <w:bookmarkEnd w:id="10"/>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18.11.2021 </w:t>
      </w:r>
      <w:r>
        <w:rPr>
          <w:rFonts w:ascii="Times New Roman"/>
          <w:b w:val="false"/>
          <w:i w:val="false"/>
          <w:color w:val="ff0000"/>
          <w:sz w:val="28"/>
        </w:rPr>
        <w:t>№ 599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18"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"Авиация персоналы куәлiгін беру және олардың қолданылу мерзімін ұзарту қағидалары "Қазақстан Республикасының әуе кеңістігін пайдалану және авиация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w:t>
      </w:r>
      <w:r>
        <w:rPr>
          <w:rFonts w:ascii="Times New Roman"/>
          <w:b w:val="false"/>
          <w:i w:val="false"/>
          <w:color w:val="000000"/>
          <w:sz w:val="28"/>
        </w:rPr>
        <w:t>54-бабының</w:t>
      </w:r>
      <w:r>
        <w:rPr>
          <w:rFonts w:ascii="Times New Roman"/>
          <w:b w:val="false"/>
          <w:i w:val="false"/>
          <w:color w:val="000000"/>
          <w:sz w:val="28"/>
        </w:rPr>
        <w:t xml:space="preserve"> 3-тармағына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жасалған және авиация персоналы куәлiгін беру және оның қолданылу мерзімін ұзарту тәртібі мен "Авиация персоналына куәліктер беру" мемлекеттік қызмет көрсету (бұдан әрі – мемлекеттік қызмет) тәртібін айқындайды.</w:t>
      </w:r>
    </w:p>
    <w:bookmarkEnd w:id="12"/>
    <w:bookmarkStart w:name="z20" w:id="13"/>
    <w:p>
      <w:pPr>
        <w:spacing w:after="0"/>
        <w:ind w:left="0"/>
        <w:jc w:val="both"/>
      </w:pPr>
      <w:r>
        <w:rPr>
          <w:rFonts w:ascii="Times New Roman"/>
          <w:b w:val="false"/>
          <w:i w:val="false"/>
          <w:color w:val="000000"/>
          <w:sz w:val="28"/>
        </w:rPr>
        <w:t xml:space="preserve">
      2. Осы Қағидаларда мынадай терминдер мен анықтамалар пайдаланылады: </w:t>
      </w:r>
    </w:p>
    <w:bookmarkEnd w:id="13"/>
    <w:bookmarkStart w:name="z1098" w:id="14"/>
    <w:p>
      <w:pPr>
        <w:spacing w:after="0"/>
        <w:ind w:left="0"/>
        <w:jc w:val="both"/>
      </w:pPr>
      <w:r>
        <w:rPr>
          <w:rFonts w:ascii="Times New Roman"/>
          <w:b w:val="false"/>
          <w:i w:val="false"/>
          <w:color w:val="000000"/>
          <w:sz w:val="28"/>
        </w:rPr>
        <w:t>
      1) авиациялық персонал – арнайы және (немесе) кәсіби даярлығы бар, әуе кемелерінің ұшуын, әуе тасымалдары мен авиациялық жұмыстарды орындау және қамтамасыз ету, әуе кемелеріне техникалық қызмет көрсету, әуе қозғалысын ұйымдастыру және қызмет көрсету, әуе қозғалысын басқару жөніндегі қызметті жүзеге асыратын жеке тұлғалар;</w:t>
      </w:r>
    </w:p>
    <w:bookmarkEnd w:id="14"/>
    <w:bookmarkStart w:name="z1099" w:id="15"/>
    <w:p>
      <w:pPr>
        <w:spacing w:after="0"/>
        <w:ind w:left="0"/>
        <w:jc w:val="both"/>
      </w:pPr>
      <w:r>
        <w:rPr>
          <w:rFonts w:ascii="Times New Roman"/>
          <w:b w:val="false"/>
          <w:i w:val="false"/>
          <w:color w:val="000000"/>
          <w:sz w:val="28"/>
        </w:rPr>
        <w:t xml:space="preserve">
      2) авиациялық персонал куәлігі – авиациялық персоналдың біліктілігі мен өкілеттігін растайтын құжат; </w:t>
      </w:r>
    </w:p>
    <w:bookmarkEnd w:id="15"/>
    <w:bookmarkStart w:name="z1100" w:id="16"/>
    <w:p>
      <w:pPr>
        <w:spacing w:after="0"/>
        <w:ind w:left="0"/>
        <w:jc w:val="both"/>
      </w:pPr>
      <w:r>
        <w:rPr>
          <w:rFonts w:ascii="Times New Roman"/>
          <w:b w:val="false"/>
          <w:i w:val="false"/>
          <w:color w:val="000000"/>
          <w:sz w:val="28"/>
        </w:rPr>
        <w:t>
      3) авиациялық персонал куәліктерін беру тізілімі (бұдан әрі – Тізілім) –авиациялық персонал куәліктерін беру туралы жазба жазылатын құжат;</w:t>
      </w:r>
    </w:p>
    <w:bookmarkEnd w:id="16"/>
    <w:bookmarkStart w:name="z1147" w:id="17"/>
    <w:p>
      <w:pPr>
        <w:spacing w:after="0"/>
        <w:ind w:left="0"/>
        <w:jc w:val="both"/>
      </w:pPr>
      <w:r>
        <w:rPr>
          <w:rFonts w:ascii="Times New Roman"/>
          <w:b w:val="false"/>
          <w:i w:val="false"/>
          <w:color w:val="000000"/>
          <w:sz w:val="28"/>
        </w:rPr>
        <w:t>
      3-1) азаматтық авиация саласындағы төлемдер – азаматтық авиация саласындағы уәкілетті ұйым көрсететін қызметтер үшін жеке және заңды тұлғалардың төлемі, сондай-ақ азаматтық авиация саласындағы уәкілетті ұйымның бюджетіне ұшу қауіпсіздігі мен авиациялық қауіпсіздікті қамтамасыз етуді тұрақты қадағалауды жүзеге асыратын заңды тұлғалардың міндетті аударымы;</w:t>
      </w:r>
    </w:p>
    <w:bookmarkEnd w:id="17"/>
    <w:bookmarkStart w:name="z1101" w:id="18"/>
    <w:p>
      <w:pPr>
        <w:spacing w:after="0"/>
        <w:ind w:left="0"/>
        <w:jc w:val="both"/>
      </w:pPr>
      <w:r>
        <w:rPr>
          <w:rFonts w:ascii="Times New Roman"/>
          <w:b w:val="false"/>
          <w:i w:val="false"/>
          <w:color w:val="000000"/>
          <w:sz w:val="28"/>
        </w:rPr>
        <w:t>
      4) азаматтық авиация саласындағы уәкiлеттi орган – Қазақстан Республикасының әуе кеңiстiгiн пайдалану және азаматтық және эксперименттiк авиация қызметi саласында басшылықты жүзеге асыратын орталық атқарушы орган;</w:t>
      </w:r>
    </w:p>
    <w:bookmarkEnd w:id="18"/>
    <w:bookmarkStart w:name="z1102" w:id="19"/>
    <w:p>
      <w:pPr>
        <w:spacing w:after="0"/>
        <w:ind w:left="0"/>
        <w:jc w:val="both"/>
      </w:pPr>
      <w:r>
        <w:rPr>
          <w:rFonts w:ascii="Times New Roman"/>
          <w:b w:val="false"/>
          <w:i w:val="false"/>
          <w:color w:val="000000"/>
          <w:sz w:val="28"/>
        </w:rPr>
        <w:t xml:space="preserve">
      5) азаматтық авиация саласындағы уәкілетті ұйым – жарғылық капиталына мемлекет жүз пайыз қатысатын, Қазақстан Республикасының азаматтық авиация саласының тұрақты дамуын, ұшу қауіпсіздігі мен авиациялық қауіпсіздікті қамтамасыз етуге бағытталған қызметті жүзеге асыратын акционерлік қоғам; </w:t>
      </w:r>
    </w:p>
    <w:bookmarkEnd w:id="19"/>
    <w:bookmarkStart w:name="z1103" w:id="20"/>
    <w:p>
      <w:pPr>
        <w:spacing w:after="0"/>
        <w:ind w:left="0"/>
        <w:jc w:val="both"/>
      </w:pPr>
      <w:r>
        <w:rPr>
          <w:rFonts w:ascii="Times New Roman"/>
          <w:b w:val="false"/>
          <w:i w:val="false"/>
          <w:color w:val="000000"/>
          <w:sz w:val="28"/>
        </w:rPr>
        <w:t>
      6) азаматтық авиация ұйымы – азаматтық авиация саласындағы қызметті жүзеге асыратын заңды тұлға;</w:t>
      </w:r>
    </w:p>
    <w:bookmarkEnd w:id="20"/>
    <w:bookmarkStart w:name="z1104" w:id="21"/>
    <w:p>
      <w:pPr>
        <w:spacing w:after="0"/>
        <w:ind w:left="0"/>
        <w:jc w:val="both"/>
      </w:pPr>
      <w:r>
        <w:rPr>
          <w:rFonts w:ascii="Times New Roman"/>
          <w:b w:val="false"/>
          <w:i w:val="false"/>
          <w:color w:val="000000"/>
          <w:sz w:val="28"/>
        </w:rPr>
        <w:t>
      7) арнайы белгі – тілді меңгеу деңгейі туралы белгіні қоса алғанда, ерекше шарттар, құқықтар немесе шектеулер көрсетілетін куәлікте жасалған қосымша көрсетілетін куәлікте жасалған қосымша жазба және осы куәлікке қатысты ақпарат;</w:t>
      </w:r>
    </w:p>
    <w:bookmarkEnd w:id="21"/>
    <w:bookmarkStart w:name="z1105" w:id="22"/>
    <w:p>
      <w:pPr>
        <w:spacing w:after="0"/>
        <w:ind w:left="0"/>
        <w:jc w:val="both"/>
      </w:pPr>
      <w:r>
        <w:rPr>
          <w:rFonts w:ascii="Times New Roman"/>
          <w:b w:val="false"/>
          <w:i w:val="false"/>
          <w:color w:val="000000"/>
          <w:sz w:val="28"/>
        </w:rPr>
        <w:t>
      8) бақылаудағы әуе кемесінің командирі – бақыланатын ӘКК ретінде функциялар мен міндеттерді орындайтын екінші ұшқыш. PICUS уақыты екінші пилоттың ұшу кітапшасында тіркеледі, нұсқаушының немесе ӘКК қолымен куәландырылады және ӘКК ретінде жалпы ұшуға есептеледі;</w:t>
      </w:r>
    </w:p>
    <w:bookmarkEnd w:id="22"/>
    <w:bookmarkStart w:name="z1106" w:id="23"/>
    <w:p>
      <w:pPr>
        <w:spacing w:after="0"/>
        <w:ind w:left="0"/>
        <w:jc w:val="both"/>
      </w:pPr>
      <w:r>
        <w:rPr>
          <w:rFonts w:ascii="Times New Roman"/>
          <w:b w:val="false"/>
          <w:i w:val="false"/>
          <w:color w:val="000000"/>
          <w:sz w:val="28"/>
        </w:rPr>
        <w:t>
      9) біліктілік белгісі – куәлікке жазылған немесе оған қатысы бар, оның бөлігі болып табылатын осы куәлікке қатысты ерекше жағдайлар, құқықтар немесе шектеулері көрсетілетін жазба;</w:t>
      </w:r>
    </w:p>
    <w:bookmarkEnd w:id="23"/>
    <w:bookmarkStart w:name="z1107" w:id="24"/>
    <w:p>
      <w:pPr>
        <w:spacing w:after="0"/>
        <w:ind w:left="0"/>
        <w:jc w:val="both"/>
      </w:pPr>
      <w:r>
        <w:rPr>
          <w:rFonts w:ascii="Times New Roman"/>
          <w:b w:val="false"/>
          <w:i w:val="false"/>
          <w:color w:val="000000"/>
          <w:sz w:val="28"/>
        </w:rPr>
        <w:t>
      10) өтініш беруші – авиациялық персонал куәлігін алу үшін азаматтық авиация саласындағы уәкілетті ұйымға жүгінген жеке немесе заңды тұлға (азаматтық авиация ұйымы);</w:t>
      </w:r>
    </w:p>
    <w:bookmarkEnd w:id="24"/>
    <w:bookmarkStart w:name="z1108" w:id="25"/>
    <w:p>
      <w:pPr>
        <w:spacing w:after="0"/>
        <w:ind w:left="0"/>
        <w:jc w:val="both"/>
      </w:pPr>
      <w:r>
        <w:rPr>
          <w:rFonts w:ascii="Times New Roman"/>
          <w:b w:val="false"/>
          <w:i w:val="false"/>
          <w:color w:val="000000"/>
          <w:sz w:val="28"/>
        </w:rPr>
        <w:t xml:space="preserve">
      11) пилотсыз ұшу аппараты – бортта пилотсыз (экипажсыз) ұшуды орындайтын және ұшу кезінде автоматты түрде, басқару пунктімен немесе көрсетілген тәсілдердің үйлесімімен оператор басқаратын әуе кемесі; </w:t>
      </w:r>
    </w:p>
    <w:bookmarkEnd w:id="25"/>
    <w:bookmarkStart w:name="z1109" w:id="26"/>
    <w:p>
      <w:pPr>
        <w:spacing w:after="0"/>
        <w:ind w:left="0"/>
        <w:jc w:val="both"/>
      </w:pPr>
      <w:r>
        <w:rPr>
          <w:rFonts w:ascii="Times New Roman"/>
          <w:b w:val="false"/>
          <w:i w:val="false"/>
          <w:color w:val="000000"/>
          <w:sz w:val="28"/>
        </w:rPr>
        <w:t>
      12) сыртқы пилот – пилотсыз ұшу аппаратын ұшуы үшін қажетті іс-қимылдарды орындайтын және ұшу кезінде тиісті ұшу басқаруын басқаратын жеке тұлға;</w:t>
      </w:r>
    </w:p>
    <w:bookmarkEnd w:id="26"/>
    <w:bookmarkStart w:name="z1110" w:id="27"/>
    <w:p>
      <w:pPr>
        <w:spacing w:after="0"/>
        <w:ind w:left="0"/>
        <w:jc w:val="both"/>
      </w:pPr>
      <w:r>
        <w:rPr>
          <w:rFonts w:ascii="Times New Roman"/>
          <w:b w:val="false"/>
          <w:i w:val="false"/>
          <w:color w:val="000000"/>
          <w:sz w:val="28"/>
        </w:rPr>
        <w:t>
      13) ұшу экипажының мүшесі – ұшу уақыты барысында әуе кемесін басқаруға қатысты міндеттер жүктелген, авиациялық персоналдың қолданыстағы куәлігі бар, авиациялық персоналға жататын тұлға.</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м.а. 24.08.2022 </w:t>
      </w:r>
      <w:r>
        <w:rPr>
          <w:rFonts w:ascii="Times New Roman"/>
          <w:b w:val="false"/>
          <w:i w:val="false"/>
          <w:color w:val="000000"/>
          <w:sz w:val="28"/>
        </w:rPr>
        <w:t>№ 467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Көлік министрінің 17.01.2024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33" w:id="28"/>
    <w:p>
      <w:pPr>
        <w:spacing w:after="0"/>
        <w:ind w:left="0"/>
        <w:jc w:val="both"/>
      </w:pPr>
      <w:r>
        <w:rPr>
          <w:rFonts w:ascii="Times New Roman"/>
          <w:b w:val="false"/>
          <w:i w:val="false"/>
          <w:color w:val="000000"/>
          <w:sz w:val="28"/>
        </w:rPr>
        <w:t>
      3. Уәкілетті ұйым авиация персоналы куәліктерінің мынадай түрлерін береді:</w:t>
      </w:r>
    </w:p>
    <w:bookmarkEnd w:id="28"/>
    <w:bookmarkStart w:name="z1111" w:id="29"/>
    <w:p>
      <w:pPr>
        <w:spacing w:after="0"/>
        <w:ind w:left="0"/>
        <w:jc w:val="both"/>
      </w:pPr>
      <w:r>
        <w:rPr>
          <w:rFonts w:ascii="Times New Roman"/>
          <w:b w:val="false"/>
          <w:i w:val="false"/>
          <w:color w:val="000000"/>
          <w:sz w:val="28"/>
        </w:rPr>
        <w:t>
      1) ұшу экипажының мүшелеріне:</w:t>
      </w:r>
    </w:p>
    <w:bookmarkEnd w:id="29"/>
    <w:p>
      <w:pPr>
        <w:spacing w:after="0"/>
        <w:ind w:left="0"/>
        <w:jc w:val="both"/>
      </w:pPr>
      <w:r>
        <w:rPr>
          <w:rFonts w:ascii="Times New Roman"/>
          <w:b w:val="false"/>
          <w:i w:val="false"/>
          <w:color w:val="000000"/>
          <w:sz w:val="28"/>
        </w:rPr>
        <w:t>
      PPL жеке пилот куәлігі (ұшақтың, тікұшақтың, дирижабльдің, көтеру күшін арттыру жүйесі бар әуе кемесінің);</w:t>
      </w:r>
    </w:p>
    <w:p>
      <w:pPr>
        <w:spacing w:after="0"/>
        <w:ind w:left="0"/>
        <w:jc w:val="both"/>
      </w:pPr>
      <w:r>
        <w:rPr>
          <w:rFonts w:ascii="Times New Roman"/>
          <w:b w:val="false"/>
          <w:i w:val="false"/>
          <w:color w:val="000000"/>
          <w:sz w:val="28"/>
        </w:rPr>
        <w:t>
      CPL коммерциялық авиациясы пилотының куәлігі (ұшақтың, тікұшақтың, дирижабльдің, көтеру күшін ұлғайту жүйесі бар әуе кемесінің);</w:t>
      </w:r>
    </w:p>
    <w:p>
      <w:pPr>
        <w:spacing w:after="0"/>
        <w:ind w:left="0"/>
        <w:jc w:val="both"/>
      </w:pPr>
      <w:r>
        <w:rPr>
          <w:rFonts w:ascii="Times New Roman"/>
          <w:b w:val="false"/>
          <w:i w:val="false"/>
          <w:color w:val="000000"/>
          <w:sz w:val="28"/>
        </w:rPr>
        <w:t>
      MPL көпмүшелі экипаж (ұшақ) пилотының куәлігі;</w:t>
      </w:r>
    </w:p>
    <w:p>
      <w:pPr>
        <w:spacing w:after="0"/>
        <w:ind w:left="0"/>
        <w:jc w:val="both"/>
      </w:pPr>
      <w:r>
        <w:rPr>
          <w:rFonts w:ascii="Times New Roman"/>
          <w:b w:val="false"/>
          <w:i w:val="false"/>
          <w:color w:val="000000"/>
          <w:sz w:val="28"/>
        </w:rPr>
        <w:t>
      ATPL желілік пилотының куәлігі (ұшақтың, тікұшақтың, көтеру күшін арттыру жүйесі бар әуе кемесінің);</w:t>
      </w:r>
    </w:p>
    <w:p>
      <w:pPr>
        <w:spacing w:after="0"/>
        <w:ind w:left="0"/>
        <w:jc w:val="both"/>
      </w:pPr>
      <w:r>
        <w:rPr>
          <w:rFonts w:ascii="Times New Roman"/>
          <w:b w:val="false"/>
          <w:i w:val="false"/>
          <w:color w:val="000000"/>
          <w:sz w:val="28"/>
        </w:rPr>
        <w:t>
      FBPL тегін аэростат ұшқышының куәлігі;</w:t>
      </w:r>
    </w:p>
    <w:p>
      <w:pPr>
        <w:spacing w:after="0"/>
        <w:ind w:left="0"/>
        <w:jc w:val="both"/>
      </w:pPr>
      <w:r>
        <w:rPr>
          <w:rFonts w:ascii="Times New Roman"/>
          <w:b w:val="false"/>
          <w:i w:val="false"/>
          <w:color w:val="000000"/>
          <w:sz w:val="28"/>
        </w:rPr>
        <w:t>
      GPL планер пилотының куәлігі;</w:t>
      </w:r>
    </w:p>
    <w:bookmarkStart w:name="z1112" w:id="30"/>
    <w:p>
      <w:pPr>
        <w:spacing w:after="0"/>
        <w:ind w:left="0"/>
        <w:jc w:val="both"/>
      </w:pPr>
      <w:r>
        <w:rPr>
          <w:rFonts w:ascii="Times New Roman"/>
          <w:b w:val="false"/>
          <w:i w:val="false"/>
          <w:color w:val="000000"/>
          <w:sz w:val="28"/>
        </w:rPr>
        <w:t>
      2) ұшқыштардан басқа ұшу экипажының мүшелері үшін:</w:t>
      </w:r>
    </w:p>
    <w:bookmarkEnd w:id="30"/>
    <w:p>
      <w:pPr>
        <w:spacing w:after="0"/>
        <w:ind w:left="0"/>
        <w:jc w:val="both"/>
      </w:pPr>
      <w:r>
        <w:rPr>
          <w:rFonts w:ascii="Times New Roman"/>
          <w:b w:val="false"/>
          <w:i w:val="false"/>
          <w:color w:val="000000"/>
          <w:sz w:val="28"/>
        </w:rPr>
        <w:t>
      FNL штурманының куәлігі;</w:t>
      </w:r>
    </w:p>
    <w:p>
      <w:pPr>
        <w:spacing w:after="0"/>
        <w:ind w:left="0"/>
        <w:jc w:val="both"/>
      </w:pPr>
      <w:r>
        <w:rPr>
          <w:rFonts w:ascii="Times New Roman"/>
          <w:b w:val="false"/>
          <w:i w:val="false"/>
          <w:color w:val="000000"/>
          <w:sz w:val="28"/>
        </w:rPr>
        <w:t>
      FEL бортинженер (бортмеханик) куәлігі;</w:t>
      </w:r>
    </w:p>
    <w:p>
      <w:pPr>
        <w:spacing w:after="0"/>
        <w:ind w:left="0"/>
        <w:jc w:val="both"/>
      </w:pPr>
      <w:r>
        <w:rPr>
          <w:rFonts w:ascii="Times New Roman"/>
          <w:b w:val="false"/>
          <w:i w:val="false"/>
          <w:color w:val="000000"/>
          <w:sz w:val="28"/>
        </w:rPr>
        <w:t>
      FROL бортрадист куәлігі;</w:t>
      </w:r>
    </w:p>
    <w:bookmarkStart w:name="z1113" w:id="31"/>
    <w:p>
      <w:pPr>
        <w:spacing w:after="0"/>
        <w:ind w:left="0"/>
        <w:jc w:val="both"/>
      </w:pPr>
      <w:r>
        <w:rPr>
          <w:rFonts w:ascii="Times New Roman"/>
          <w:b w:val="false"/>
          <w:i w:val="false"/>
          <w:color w:val="000000"/>
          <w:sz w:val="28"/>
        </w:rPr>
        <w:t>
      3) басқа авиациялық персонал:</w:t>
      </w:r>
    </w:p>
    <w:bookmarkEnd w:id="31"/>
    <w:p>
      <w:pPr>
        <w:spacing w:after="0"/>
        <w:ind w:left="0"/>
        <w:jc w:val="both"/>
      </w:pPr>
      <w:r>
        <w:rPr>
          <w:rFonts w:ascii="Times New Roman"/>
          <w:b w:val="false"/>
          <w:i w:val="false"/>
          <w:color w:val="000000"/>
          <w:sz w:val="28"/>
        </w:rPr>
        <w:t>
      RPL сыртқы пилот куәлігі (ұшақтың, дирижабльдің, планердің, бұранда Қанаттың, көтеру күшін ұлғайту жүйесі бар әуе кемесінің немесе еркін аэростаттың);</w:t>
      </w:r>
    </w:p>
    <w:p>
      <w:pPr>
        <w:spacing w:after="0"/>
        <w:ind w:left="0"/>
        <w:jc w:val="both"/>
      </w:pPr>
      <w:r>
        <w:rPr>
          <w:rFonts w:ascii="Times New Roman"/>
          <w:b w:val="false"/>
          <w:i w:val="false"/>
          <w:color w:val="000000"/>
          <w:sz w:val="28"/>
        </w:rPr>
        <w:t>
      ATCL әуе қозғалысына қызмет көрсету диспетчерінің куәлігі;</w:t>
      </w:r>
    </w:p>
    <w:p>
      <w:pPr>
        <w:spacing w:after="0"/>
        <w:ind w:left="0"/>
        <w:jc w:val="both"/>
      </w:pPr>
      <w:r>
        <w:rPr>
          <w:rFonts w:ascii="Times New Roman"/>
          <w:b w:val="false"/>
          <w:i w:val="false"/>
          <w:color w:val="000000"/>
          <w:sz w:val="28"/>
        </w:rPr>
        <w:t>
      AML әуе кемелеріне техникалық қызмет көрсету жөніндегі персоналдың куәлігі;</w:t>
      </w:r>
    </w:p>
    <w:p>
      <w:pPr>
        <w:spacing w:after="0"/>
        <w:ind w:left="0"/>
        <w:jc w:val="both"/>
      </w:pPr>
      <w:r>
        <w:rPr>
          <w:rFonts w:ascii="Times New Roman"/>
          <w:b w:val="false"/>
          <w:i w:val="false"/>
          <w:color w:val="000000"/>
          <w:sz w:val="28"/>
        </w:rPr>
        <w:t>
      ұшуды қамтамасыз ету жөніндегі қызметкердің немесе FDL ұшу диспетчерінің куәлігі;</w:t>
      </w:r>
    </w:p>
    <w:p>
      <w:pPr>
        <w:spacing w:after="0"/>
        <w:ind w:left="0"/>
        <w:jc w:val="both"/>
      </w:pPr>
      <w:r>
        <w:rPr>
          <w:rFonts w:ascii="Times New Roman"/>
          <w:b w:val="false"/>
          <w:i w:val="false"/>
          <w:color w:val="000000"/>
          <w:sz w:val="28"/>
        </w:rPr>
        <w:t>
      ASOL авиациялық станциясы операторының куәлігі;</w:t>
      </w:r>
    </w:p>
    <w:bookmarkStart w:name="z1114" w:id="32"/>
    <w:p>
      <w:pPr>
        <w:spacing w:after="0"/>
        <w:ind w:left="0"/>
        <w:jc w:val="both"/>
      </w:pPr>
      <w:r>
        <w:rPr>
          <w:rFonts w:ascii="Times New Roman"/>
          <w:b w:val="false"/>
          <w:i w:val="false"/>
          <w:color w:val="000000"/>
          <w:sz w:val="28"/>
        </w:rPr>
        <w:t>
      4) жеңіл және аса жеңіл авиацияның авиация персоналы үшін:</w:t>
      </w:r>
    </w:p>
    <w:bookmarkEnd w:id="32"/>
    <w:p>
      <w:pPr>
        <w:spacing w:after="0"/>
        <w:ind w:left="0"/>
        <w:jc w:val="both"/>
      </w:pPr>
      <w:r>
        <w:rPr>
          <w:rFonts w:ascii="Times New Roman"/>
          <w:b w:val="false"/>
          <w:i w:val="false"/>
          <w:color w:val="000000"/>
          <w:sz w:val="28"/>
        </w:rPr>
        <w:t>
      ULAPL аса жеңіл әуе кемесі пилотының куәлігі (мотодельтаплан, автожир, дирижабль, көтеру күшін ұлғайту жүйесі бар әуе кемесі);</w:t>
      </w:r>
    </w:p>
    <w:p>
      <w:pPr>
        <w:spacing w:after="0"/>
        <w:ind w:left="0"/>
        <w:jc w:val="both"/>
      </w:pPr>
      <w:r>
        <w:rPr>
          <w:rFonts w:ascii="Times New Roman"/>
          <w:b w:val="false"/>
          <w:i w:val="false"/>
          <w:color w:val="000000"/>
          <w:sz w:val="28"/>
        </w:rPr>
        <w:t>
      LAPL жеңіл әуе кемесі пилотының куәлігі (ұшақ, тікұшақ);</w:t>
      </w:r>
    </w:p>
    <w:p>
      <w:pPr>
        <w:spacing w:after="0"/>
        <w:ind w:left="0"/>
        <w:jc w:val="both"/>
      </w:pPr>
      <w:r>
        <w:rPr>
          <w:rFonts w:ascii="Times New Roman"/>
          <w:b w:val="false"/>
          <w:i w:val="false"/>
          <w:color w:val="000000"/>
          <w:sz w:val="28"/>
        </w:rPr>
        <w:t>
      LAML жеңіл және аса жеңіл әуе кемелеріне техникалық қызмет көрсету жөніндегі персоналдың куәлігі.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м.а. 24.08.2022 </w:t>
      </w:r>
      <w:r>
        <w:rPr>
          <w:rFonts w:ascii="Times New Roman"/>
          <w:b w:val="false"/>
          <w:i w:val="false"/>
          <w:color w:val="000000"/>
          <w:sz w:val="28"/>
        </w:rPr>
        <w:t>№ 467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15" w:id="33"/>
    <w:p>
      <w:pPr>
        <w:spacing w:after="0"/>
        <w:ind w:left="0"/>
        <w:jc w:val="both"/>
      </w:pPr>
      <w:r>
        <w:rPr>
          <w:rFonts w:ascii="Times New Roman"/>
          <w:b w:val="false"/>
          <w:i w:val="false"/>
          <w:color w:val="000000"/>
          <w:sz w:val="28"/>
        </w:rPr>
        <w:t>
      3.1. Авиация персоналының куәліктері үшін медициналық сертификаттардың мынадай сыныптары (түрлері) қолданылады:</w:t>
      </w:r>
    </w:p>
    <w:bookmarkEnd w:id="33"/>
    <w:bookmarkStart w:name="z1116" w:id="34"/>
    <w:p>
      <w:pPr>
        <w:spacing w:after="0"/>
        <w:ind w:left="0"/>
        <w:jc w:val="both"/>
      </w:pPr>
      <w:r>
        <w:rPr>
          <w:rFonts w:ascii="Times New Roman"/>
          <w:b w:val="false"/>
          <w:i w:val="false"/>
          <w:color w:val="000000"/>
          <w:sz w:val="28"/>
        </w:rPr>
        <w:t>
      1) 1 сыныпты медициналық сертификат:</w:t>
      </w:r>
    </w:p>
    <w:bookmarkEnd w:id="34"/>
    <w:p>
      <w:pPr>
        <w:spacing w:after="0"/>
        <w:ind w:left="0"/>
        <w:jc w:val="both"/>
      </w:pPr>
      <w:r>
        <w:rPr>
          <w:rFonts w:ascii="Times New Roman"/>
          <w:b w:val="false"/>
          <w:i w:val="false"/>
          <w:color w:val="000000"/>
          <w:sz w:val="28"/>
        </w:rPr>
        <w:t>
      CPL коммерциялық авиация пилотының куәлігі (ұшақтың, тікұшақтың, дирижабльдің, көтеру күшін ұлғайту жүйесі бар әуе кемесінің) үшін;</w:t>
      </w:r>
    </w:p>
    <w:p>
      <w:pPr>
        <w:spacing w:after="0"/>
        <w:ind w:left="0"/>
        <w:jc w:val="both"/>
      </w:pPr>
      <w:r>
        <w:rPr>
          <w:rFonts w:ascii="Times New Roman"/>
          <w:b w:val="false"/>
          <w:i w:val="false"/>
          <w:color w:val="000000"/>
          <w:sz w:val="28"/>
        </w:rPr>
        <w:t>
      MPL (ұшақ) көпмүшелі экипажы пилотының куәлігі үшін;</w:t>
      </w:r>
    </w:p>
    <w:p>
      <w:pPr>
        <w:spacing w:after="0"/>
        <w:ind w:left="0"/>
        <w:jc w:val="both"/>
      </w:pPr>
      <w:r>
        <w:rPr>
          <w:rFonts w:ascii="Times New Roman"/>
          <w:b w:val="false"/>
          <w:i w:val="false"/>
          <w:color w:val="000000"/>
          <w:sz w:val="28"/>
        </w:rPr>
        <w:t>
      ATPL желілік пилотының куәлігі үшін (ұшақтың, тікұшақтың, көтеру күшін арттыру жүйесі бар әуе кемесінің);</w:t>
      </w:r>
    </w:p>
    <w:bookmarkStart w:name="z1117" w:id="35"/>
    <w:p>
      <w:pPr>
        <w:spacing w:after="0"/>
        <w:ind w:left="0"/>
        <w:jc w:val="both"/>
      </w:pPr>
      <w:r>
        <w:rPr>
          <w:rFonts w:ascii="Times New Roman"/>
          <w:b w:val="false"/>
          <w:i w:val="false"/>
          <w:color w:val="000000"/>
          <w:sz w:val="28"/>
        </w:rPr>
        <w:t>
      2) 2 сыныпты медициналық сертификат:</w:t>
      </w:r>
    </w:p>
    <w:bookmarkEnd w:id="35"/>
    <w:p>
      <w:pPr>
        <w:spacing w:after="0"/>
        <w:ind w:left="0"/>
        <w:jc w:val="both"/>
      </w:pPr>
      <w:r>
        <w:rPr>
          <w:rFonts w:ascii="Times New Roman"/>
          <w:b w:val="false"/>
          <w:i w:val="false"/>
          <w:color w:val="000000"/>
          <w:sz w:val="28"/>
        </w:rPr>
        <w:t>
      PPL жеке пилотының куәлігі үшін (ұшақтың, тікұшақтың, дирижабльдің, көтеру күшін ұлғайту жүйесі бар әуе кемесінің);</w:t>
      </w:r>
    </w:p>
    <w:p>
      <w:pPr>
        <w:spacing w:after="0"/>
        <w:ind w:left="0"/>
        <w:jc w:val="both"/>
      </w:pPr>
      <w:r>
        <w:rPr>
          <w:rFonts w:ascii="Times New Roman"/>
          <w:b w:val="false"/>
          <w:i w:val="false"/>
          <w:color w:val="000000"/>
          <w:sz w:val="28"/>
        </w:rPr>
        <w:t>
      FNL штурманының куәлігі үшін;</w:t>
      </w:r>
    </w:p>
    <w:p>
      <w:pPr>
        <w:spacing w:after="0"/>
        <w:ind w:left="0"/>
        <w:jc w:val="both"/>
      </w:pPr>
      <w:r>
        <w:rPr>
          <w:rFonts w:ascii="Times New Roman"/>
          <w:b w:val="false"/>
          <w:i w:val="false"/>
          <w:color w:val="000000"/>
          <w:sz w:val="28"/>
        </w:rPr>
        <w:t>
      FEL бортинженерінің (бортмеханигінің) куәлігі үшін;</w:t>
      </w:r>
    </w:p>
    <w:p>
      <w:pPr>
        <w:spacing w:after="0"/>
        <w:ind w:left="0"/>
        <w:jc w:val="both"/>
      </w:pPr>
      <w:r>
        <w:rPr>
          <w:rFonts w:ascii="Times New Roman"/>
          <w:b w:val="false"/>
          <w:i w:val="false"/>
          <w:color w:val="000000"/>
          <w:sz w:val="28"/>
        </w:rPr>
        <w:t>
      FROL бортрадистінің куәлігі үшін;</w:t>
      </w:r>
    </w:p>
    <w:p>
      <w:pPr>
        <w:spacing w:after="0"/>
        <w:ind w:left="0"/>
        <w:jc w:val="both"/>
      </w:pPr>
      <w:r>
        <w:rPr>
          <w:rFonts w:ascii="Times New Roman"/>
          <w:b w:val="false"/>
          <w:i w:val="false"/>
          <w:color w:val="000000"/>
          <w:sz w:val="28"/>
        </w:rPr>
        <w:t>
      FBPL еркін аэростаты ұшқышының куәлігі үшін;</w:t>
      </w:r>
    </w:p>
    <w:p>
      <w:pPr>
        <w:spacing w:after="0"/>
        <w:ind w:left="0"/>
        <w:jc w:val="both"/>
      </w:pPr>
      <w:r>
        <w:rPr>
          <w:rFonts w:ascii="Times New Roman"/>
          <w:b w:val="false"/>
          <w:i w:val="false"/>
          <w:color w:val="000000"/>
          <w:sz w:val="28"/>
        </w:rPr>
        <w:t>
      GPL планер ұшқышының куәлігі үшін;</w:t>
      </w:r>
    </w:p>
    <w:bookmarkStart w:name="z1118" w:id="36"/>
    <w:p>
      <w:pPr>
        <w:spacing w:after="0"/>
        <w:ind w:left="0"/>
        <w:jc w:val="both"/>
      </w:pPr>
      <w:r>
        <w:rPr>
          <w:rFonts w:ascii="Times New Roman"/>
          <w:b w:val="false"/>
          <w:i w:val="false"/>
          <w:color w:val="000000"/>
          <w:sz w:val="28"/>
        </w:rPr>
        <w:t>
      3) 3-сыныпты медициналық сертификат:</w:t>
      </w:r>
    </w:p>
    <w:bookmarkEnd w:id="36"/>
    <w:p>
      <w:pPr>
        <w:spacing w:after="0"/>
        <w:ind w:left="0"/>
        <w:jc w:val="both"/>
      </w:pPr>
      <w:r>
        <w:rPr>
          <w:rFonts w:ascii="Times New Roman"/>
          <w:b w:val="false"/>
          <w:i w:val="false"/>
          <w:color w:val="000000"/>
          <w:sz w:val="28"/>
        </w:rPr>
        <w:t>
      ATCL әуе қозғалысына қызмет көрсету диспетчерінің куәлігі үшін;</w:t>
      </w:r>
    </w:p>
    <w:p>
      <w:pPr>
        <w:spacing w:after="0"/>
        <w:ind w:left="0"/>
        <w:jc w:val="both"/>
      </w:pPr>
      <w:r>
        <w:rPr>
          <w:rFonts w:ascii="Times New Roman"/>
          <w:b w:val="false"/>
          <w:i w:val="false"/>
          <w:color w:val="000000"/>
          <w:sz w:val="28"/>
        </w:rPr>
        <w:t>
      RPL сыртқы пилотының куәлігі үшін (ұшақтың, дирижабльдің, планердің, бұранда қанаттың, көтеру күшін ұлғайту жүйесі бар әуе кемесінің немесе еркін аэростаттың);</w:t>
      </w:r>
    </w:p>
    <w:bookmarkStart w:name="z1119" w:id="37"/>
    <w:p>
      <w:pPr>
        <w:spacing w:after="0"/>
        <w:ind w:left="0"/>
        <w:jc w:val="both"/>
      </w:pPr>
      <w:r>
        <w:rPr>
          <w:rFonts w:ascii="Times New Roman"/>
          <w:b w:val="false"/>
          <w:i w:val="false"/>
          <w:color w:val="000000"/>
          <w:sz w:val="28"/>
        </w:rPr>
        <w:t>
      4) ЖЖӨЖА медициналық сертификаты:</w:t>
      </w:r>
    </w:p>
    <w:bookmarkEnd w:id="37"/>
    <w:p>
      <w:pPr>
        <w:spacing w:after="0"/>
        <w:ind w:left="0"/>
        <w:jc w:val="both"/>
      </w:pPr>
      <w:r>
        <w:rPr>
          <w:rFonts w:ascii="Times New Roman"/>
          <w:b w:val="false"/>
          <w:i w:val="false"/>
          <w:color w:val="000000"/>
          <w:sz w:val="28"/>
        </w:rPr>
        <w:t>
      ULAPL аса жеңіл әуе кемесінің пилотының куәлігі үшін (мотодельтаплан, автожир, дирижабль, көтеру күшін ұлғайту жүйесі бар әуе кемесінің);</w:t>
      </w:r>
    </w:p>
    <w:p>
      <w:pPr>
        <w:spacing w:after="0"/>
        <w:ind w:left="0"/>
        <w:jc w:val="both"/>
      </w:pPr>
      <w:r>
        <w:rPr>
          <w:rFonts w:ascii="Times New Roman"/>
          <w:b w:val="false"/>
          <w:i w:val="false"/>
          <w:color w:val="000000"/>
          <w:sz w:val="28"/>
        </w:rPr>
        <w:t>
      LAPL жеңіл әуе кемесінің (ұшақтың, тікұшақтың) пилотының куәлігі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3-1-тармақпен толықтырылды - ҚР Индустрия және инфрақұрылымдық даму министрінің м.а. 24.08.2022 </w:t>
      </w:r>
      <w:r>
        <w:rPr>
          <w:rFonts w:ascii="Times New Roman"/>
          <w:b w:val="false"/>
          <w:i w:val="false"/>
          <w:color w:val="000000"/>
          <w:sz w:val="28"/>
        </w:rPr>
        <w:t>№ 467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xml:space="preserve">
      </w:t>
      </w:r>
      <w:r>
        <w:rPr>
          <w:rFonts w:ascii="Times New Roman"/>
          <w:b w:val="false"/>
          <w:i w:val="false"/>
          <w:color w:val="000000"/>
          <w:sz w:val="28"/>
        </w:rPr>
        <w:t>3-2. Уәкілетті ұйым авиация персоналының куәліктерін ресімдеуді шет мемлекеттердің авиация билігі куәліктер беретін біліктілік және арнайы белгілердің қолданылу құқықтары мен мерзімдерін еш қиындықсыз анықтай алатындай етіп ресімдеуді қамтамасыз етеді.</w:t>
      </w:r>
      <w:r>
        <w:br/>
      </w:r>
      <w:r>
        <w:rPr>
          <w:rFonts w:ascii="Times New Roman"/>
          <w:b w:val="false"/>
          <w:i w:val="false"/>
          <w:color w:val="000000"/>
          <w:sz w:val="28"/>
        </w:rPr>
        <w:t>
</w:t>
      </w:r>
      <w:r>
        <w:rPr>
          <w:rFonts w:ascii="Times New Roman"/>
          <w:b w:val="false"/>
          <w:i w:val="false"/>
          <w:color w:val="ff0000"/>
          <w:sz w:val="28"/>
        </w:rPr>
        <w:t xml:space="preserve">      Ескерту. 3-2-тармақпен толықтырылды – ҚР Индустрия және инфрақұрылымдық даму министрінің м.а. 30.03.2023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8" w:id="38"/>
    <w:p>
      <w:pPr>
        <w:spacing w:after="0"/>
        <w:ind w:left="0"/>
        <w:jc w:val="both"/>
      </w:pPr>
      <w:r>
        <w:rPr>
          <w:rFonts w:ascii="Times New Roman"/>
          <w:b w:val="false"/>
          <w:i w:val="false"/>
          <w:color w:val="000000"/>
          <w:sz w:val="28"/>
        </w:rPr>
        <w:t>
      3-3. Ұшу экипажы мүшесінің, әуе қозғалысына қызмет көрсету диспетчерінің, авиациялық станция операторының, әуе кемелеріне техникалық қызмет көрсету жөніндегі персоналдың куәлігін беру,</w:t>
      </w:r>
    </w:p>
    <w:bookmarkEnd w:id="38"/>
    <w:p>
      <w:pPr>
        <w:spacing w:after="0"/>
        <w:ind w:left="0"/>
        <w:jc w:val="both"/>
      </w:pPr>
      <w:r>
        <w:rPr>
          <w:rFonts w:ascii="Times New Roman"/>
          <w:b w:val="false"/>
          <w:i w:val="false"/>
          <w:color w:val="000000"/>
          <w:sz w:val="28"/>
        </w:rPr>
        <w:t xml:space="preserve">
      ұшу экипажы мүшесінің, әуе қозғалысы диспетчерінің, авиациялық станция операторының, әуе кемелеріне техникалық қызмет көрсету жөніндегі персоналдың куәлігіне біліктілік және арнайы белгі енгізу немесе оның қолданылу мерзімін ұзарту және авиациялық персонал куәлігін және (немесе) оның қосымшасын ауыстыру үшін "Қазақстан Республикасының азаматтық авиациясы саласындағы төлемдерді алу қағидаларын бекіту туралы" Қазақстан Республикасы Индустрия және инфрақұрылымдық даму министрінің міндетін атқарушының 2023 жылғы 24 наурыздағы № 177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32120 болып тіркелген) белгіленген тәртіппен ақы алынады.</w:t>
      </w:r>
    </w:p>
    <w:p>
      <w:pPr>
        <w:spacing w:after="0"/>
        <w:ind w:left="0"/>
        <w:jc w:val="both"/>
      </w:pPr>
      <w:r>
        <w:rPr>
          <w:rFonts w:ascii="Times New Roman"/>
          <w:b w:val="false"/>
          <w:i w:val="false"/>
          <w:color w:val="000000"/>
          <w:sz w:val="28"/>
        </w:rPr>
        <w:t xml:space="preserve">
      Төлем мөлшері "Азаматтық авиация саласындағы уәкілетті ұйымның ақылы көрсетілетін қызметтерінің тізбесін және азаматтық авиация саласындағы төлем мөлшерлемелерін бекіту туралы" Қазақстан Республикасы Индустрия және инфрақұрылымдық даму министрінің 2023 жылғы 17 наурыздағы № 167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32089 болып тіркелген) айқындалады (бұдан әрі – Азаматтық авиация саласындағы уәкілетті ұйымның ақылы қызметтерінің және азаматтық авиация саласындағы төлем мөлшерлемелерінің тізбесі).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3-3-тармақпен толықтырылды - ҚР Көлік министрінің 17.01.2024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4" w:id="39"/>
    <w:p>
      <w:pPr>
        <w:spacing w:after="0"/>
        <w:ind w:left="0"/>
        <w:jc w:val="left"/>
      </w:pPr>
      <w:r>
        <w:rPr>
          <w:rFonts w:ascii="Times New Roman"/>
          <w:b/>
          <w:i w:val="false"/>
          <w:color w:val="000000"/>
        </w:rPr>
        <w:t xml:space="preserve"> 2-тарау. Авиациялық персонал куәліктерін беру және олардың қолданылу мерзімін ұзарту тәртібі</w:t>
      </w:r>
    </w:p>
    <w:bookmarkEnd w:id="39"/>
    <w:bookmarkStart w:name="z55" w:id="40"/>
    <w:p>
      <w:pPr>
        <w:spacing w:after="0"/>
        <w:ind w:left="0"/>
        <w:jc w:val="both"/>
      </w:pPr>
      <w:r>
        <w:rPr>
          <w:rFonts w:ascii="Times New Roman"/>
          <w:b w:val="false"/>
          <w:i w:val="false"/>
          <w:color w:val="000000"/>
          <w:sz w:val="28"/>
        </w:rPr>
        <w:t xml:space="preserve">
      4. Кітап үлгісіндегі авиация персоналының куәлігі осы Қағидаларға 1-қосымшаға сәйкес нысан бойынша ресімделеді және көлемі 8,7 х 12 сантиметр (бұдан әрі – см) құжатты білдіреді. </w:t>
      </w:r>
    </w:p>
    <w:bookmarkEnd w:id="40"/>
    <w:bookmarkStart w:name="z56" w:id="41"/>
    <w:p>
      <w:pPr>
        <w:spacing w:after="0"/>
        <w:ind w:left="0"/>
        <w:jc w:val="both"/>
      </w:pPr>
      <w:r>
        <w:rPr>
          <w:rFonts w:ascii="Times New Roman"/>
          <w:b w:val="false"/>
          <w:i w:val="false"/>
          <w:color w:val="000000"/>
          <w:sz w:val="28"/>
        </w:rPr>
        <w:t>
      Авиация персоналының пластикалық карточка түріндегі куәлігі осы Қағидаларға 2-қосымшаға сәйкес нысан бойынша ресімделеді және көлемі 85,72 х 54,03 миллиметр (бұдан әрі – мм) құжатты білдіреді.</w:t>
      </w:r>
    </w:p>
    <w:bookmarkEnd w:id="41"/>
    <w:bookmarkStart w:name="z57" w:id="42"/>
    <w:p>
      <w:pPr>
        <w:spacing w:after="0"/>
        <w:ind w:left="0"/>
        <w:jc w:val="both"/>
      </w:pPr>
      <w:r>
        <w:rPr>
          <w:rFonts w:ascii="Times New Roman"/>
          <w:b w:val="false"/>
          <w:i w:val="false"/>
          <w:color w:val="000000"/>
          <w:sz w:val="28"/>
        </w:rPr>
        <w:t>
      5. Авиациялық персонал куәліктері авиациялық персоналдың санатына жатқызылуына қарай түс гаммасы мен серия-әріптік кодтау бойынша ерекшеленеді.</w:t>
      </w:r>
    </w:p>
    <w:bookmarkEnd w:id="42"/>
    <w:bookmarkStart w:name="z58" w:id="43"/>
    <w:p>
      <w:pPr>
        <w:spacing w:after="0"/>
        <w:ind w:left="0"/>
        <w:jc w:val="both"/>
      </w:pPr>
      <w:r>
        <w:rPr>
          <w:rFonts w:ascii="Times New Roman"/>
          <w:b w:val="false"/>
          <w:i w:val="false"/>
          <w:color w:val="000000"/>
          <w:sz w:val="28"/>
        </w:rPr>
        <w:t>
      Авиациялық персонал куәліктерінің әріптік кодтары мен түстерінің кестесі осы Қағидаларға 8-қосымшада келтірілген.</w:t>
      </w:r>
    </w:p>
    <w:bookmarkEnd w:id="43"/>
    <w:bookmarkStart w:name="z59" w:id="44"/>
    <w:p>
      <w:pPr>
        <w:spacing w:after="0"/>
        <w:ind w:left="0"/>
        <w:jc w:val="both"/>
      </w:pPr>
      <w:r>
        <w:rPr>
          <w:rFonts w:ascii="Times New Roman"/>
          <w:b w:val="false"/>
          <w:i w:val="false"/>
          <w:color w:val="000000"/>
          <w:sz w:val="28"/>
        </w:rPr>
        <w:t xml:space="preserve">
      6. Әуе кемелеріне техникалық қызмет көрсету жөніндегі персоналды және ұшуды қамтамасыз ету жөніндегі қызметкерді немесе ұшу диспетчерін қоспағанда, авиация персоналы куәлігінің жарамдылығы ондағы біліктілік белгілерінің және (немесе) тиісті сыныптағы (түрдегі) медициналық сертификаттың қолданылу мерзімімен айқындалады. </w:t>
      </w:r>
    </w:p>
    <w:bookmarkEnd w:id="44"/>
    <w:p>
      <w:pPr>
        <w:spacing w:after="0"/>
        <w:ind w:left="0"/>
        <w:jc w:val="both"/>
      </w:pPr>
      <w:r>
        <w:rPr>
          <w:rFonts w:ascii="Times New Roman"/>
          <w:b w:val="false"/>
          <w:i w:val="false"/>
          <w:color w:val="000000"/>
          <w:sz w:val="28"/>
        </w:rPr>
        <w:t>
      Әуе кемелеріне техникалық қызмет көрсету жөніндегі персоналдың және ұшуды қамтамасыз ету жөніндегі қызметкердің немесе ұшу диспетчері куәліктерінің қолданылу мерзімі берілген немесе ұзартылған күннен бастап бес жылды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м.а. 24.08.2022 </w:t>
      </w:r>
      <w:r>
        <w:rPr>
          <w:rFonts w:ascii="Times New Roman"/>
          <w:b w:val="false"/>
          <w:i w:val="false"/>
          <w:color w:val="000000"/>
          <w:sz w:val="28"/>
        </w:rPr>
        <w:t>№ 467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4" w:id="45"/>
    <w:p>
      <w:pPr>
        <w:spacing w:after="0"/>
        <w:ind w:left="0"/>
        <w:jc w:val="both"/>
      </w:pPr>
      <w:r>
        <w:rPr>
          <w:rFonts w:ascii="Times New Roman"/>
          <w:b w:val="false"/>
          <w:i w:val="false"/>
          <w:color w:val="000000"/>
          <w:sz w:val="28"/>
        </w:rPr>
        <w:t xml:space="preserve">
      7. Өзінде қолданыстағы авиациялық персонал куәлігі жоқ авиациялық персоналға әуе кемесінің ұшу экипажы мүшесінің функцияларын орындауға рұқсат етілмейді. </w:t>
      </w:r>
    </w:p>
    <w:bookmarkEnd w:id="45"/>
    <w:bookmarkStart w:name="z65" w:id="46"/>
    <w:p>
      <w:pPr>
        <w:spacing w:after="0"/>
        <w:ind w:left="0"/>
        <w:jc w:val="both"/>
      </w:pPr>
      <w:r>
        <w:rPr>
          <w:rFonts w:ascii="Times New Roman"/>
          <w:b w:val="false"/>
          <w:i w:val="false"/>
          <w:color w:val="000000"/>
          <w:sz w:val="28"/>
        </w:rPr>
        <w:t>
      8. Авиациялық персонал куәліктері өтініш берушіге, азаматтық авиация ұйымының бірінші басшысына немесе оның сенім жүктелген адамдарына беріледі.</w:t>
      </w:r>
    </w:p>
    <w:bookmarkEnd w:id="46"/>
    <w:bookmarkStart w:name="z66" w:id="47"/>
    <w:p>
      <w:pPr>
        <w:spacing w:after="0"/>
        <w:ind w:left="0"/>
        <w:jc w:val="both"/>
      </w:pPr>
      <w:r>
        <w:rPr>
          <w:rFonts w:ascii="Times New Roman"/>
          <w:b w:val="false"/>
          <w:i w:val="false"/>
          <w:color w:val="000000"/>
          <w:sz w:val="28"/>
        </w:rPr>
        <w:t>
      9. Авиациялық персонал куәлігін беру тізілімінде тіркеледі.</w:t>
      </w:r>
    </w:p>
    <w:bookmarkEnd w:id="47"/>
    <w:bookmarkStart w:name="z67" w:id="48"/>
    <w:p>
      <w:pPr>
        <w:spacing w:after="0"/>
        <w:ind w:left="0"/>
        <w:jc w:val="both"/>
      </w:pPr>
      <w:r>
        <w:rPr>
          <w:rFonts w:ascii="Times New Roman"/>
          <w:b w:val="false"/>
          <w:i w:val="false"/>
          <w:color w:val="000000"/>
          <w:sz w:val="28"/>
        </w:rPr>
        <w:t>
      10. Өтініш беруші авиация персоналының куәлігін алу үшін (немесе куәліктің қолданылу мерзімін ұзарту), куәлікті және (немесе) оған қосымшаны ауыстыру, біліктілік және арнайы белгілерді енгізу немесе қолданылу мерзімін ұзарту үшін уәкілетті ұйымға "Азаматтарға арналған үкімет" мемлекеттік корпорациясы" коммерциялық емес акционерлік қоғамы арқылы (бұдан әрі – Мемлекеттік корпорация) немесе www.egov.kz, www.elicense.kz "электрондық үкіметтің" веб-порталы (бұдан әрі – портал) арқылы "Авиация персоналына куәліктерді беру" мемлекеттік қызмет көрсетуге қойылатын негізгі талаптардың тізбесінің (бұдан әрі-мемлекеттік қызмет көрсетуге қойылатын негізгі талаптардың тізбесі) 8-тармағында көзделген құжаттардың тізбесін жолдайды.</w:t>
      </w:r>
    </w:p>
    <w:bookmarkEnd w:id="48"/>
    <w:p>
      <w:pPr>
        <w:spacing w:after="0"/>
        <w:ind w:left="0"/>
        <w:jc w:val="both"/>
      </w:pPr>
      <w:r>
        <w:rPr>
          <w:rFonts w:ascii="Times New Roman"/>
          <w:b w:val="false"/>
          <w:i w:val="false"/>
          <w:color w:val="000000"/>
          <w:sz w:val="28"/>
        </w:rPr>
        <w:t>
      Процестің сипаттамаларын,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мемлекеттік қызмет көрсетуге қойылатын негізгі талаптардың тізбесінде баяндалған.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Көлік министрінің 08.01.2025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69" w:id="49"/>
    <w:p>
      <w:pPr>
        <w:spacing w:after="0"/>
        <w:ind w:left="0"/>
        <w:jc w:val="both"/>
      </w:pPr>
      <w:r>
        <w:rPr>
          <w:rFonts w:ascii="Times New Roman"/>
          <w:b w:val="false"/>
          <w:i w:val="false"/>
          <w:color w:val="000000"/>
          <w:sz w:val="28"/>
        </w:rPr>
        <w:t>
      11. Құжаттарды Мемлекеттік корпорация арқылы тапсырған кезде Мемлекеттік корпорация қызметкері ұсынылған құжаттардың толықтығын және мемлекеттік қызмет көрсетуге қойылатын негізгі талаптар тізбесінің 8-тармағында көзделген құжаттар тізбесіне сәйкестігін тексереді.</w:t>
      </w:r>
    </w:p>
    <w:bookmarkEnd w:id="49"/>
    <w:p>
      <w:pPr>
        <w:spacing w:after="0"/>
        <w:ind w:left="0"/>
        <w:jc w:val="both"/>
      </w:pPr>
      <w:r>
        <w:rPr>
          <w:rFonts w:ascii="Times New Roman"/>
          <w:b w:val="false"/>
          <w:i w:val="false"/>
          <w:color w:val="000000"/>
          <w:sz w:val="28"/>
        </w:rPr>
        <w:t>
      Мемлекеттік корпорацияның қызметкері,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өтініш берушінің жазбаша келісімін алады.</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дара кәсіпкер ретінде мемлекеттік тіркеу туралы мәліметтерді "электрондық үкіметтің" шлюзі арқылы тиісті мемлекеттік ақпараттық жүйелерден алынады.</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және уәкілетті ұйымға жеткізу мерзімі мемлекеттік қызмет көрсету мерзіміне кірмейді.</w:t>
      </w:r>
    </w:p>
    <w:p>
      <w:pPr>
        <w:spacing w:after="0"/>
        <w:ind w:left="0"/>
        <w:jc w:val="both"/>
      </w:pPr>
      <w:r>
        <w:rPr>
          <w:rFonts w:ascii="Times New Roman"/>
          <w:b w:val="false"/>
          <w:i w:val="false"/>
          <w:color w:val="000000"/>
          <w:sz w:val="28"/>
        </w:rPr>
        <w:t xml:space="preserve">
      Құжаттарды Мемлекеттік корпорация арқылы қабылдаған кезде өтініш берушіге тиісті құжаттардың қабылданғаны туралы қолхатқа сілтеме жасай отырып, "электрондық үкіметтің" веб-порталының есептік жазбасына қосылған абоненттік нөміріне SMS-хабарлама келіп түседі. Қажет болған жағдайда осы Қағидаларға </w:t>
      </w:r>
      <w:r>
        <w:rPr>
          <w:rFonts w:ascii="Times New Roman"/>
          <w:b w:val="false"/>
          <w:i w:val="false"/>
          <w:color w:val="000000"/>
          <w:sz w:val="28"/>
        </w:rPr>
        <w:t>4-1-қосымшаға</w:t>
      </w:r>
      <w:r>
        <w:rPr>
          <w:rFonts w:ascii="Times New Roman"/>
          <w:b w:val="false"/>
          <w:i w:val="false"/>
          <w:color w:val="000000"/>
          <w:sz w:val="28"/>
        </w:rPr>
        <w:t xml:space="preserve"> сәйкес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корпорация арқылы көрсетілетін мемлекеттік қызмет нәтижелерін беру өтініш берушінің цифрлық құжаттар сервисінен (сәйкестендіру үшін) жеке басын куәландыратын құжатты не электрондық құжатты көрсеткен кезде не оның өкілінің нотариалды куәландырылған сенімхаты бойынша жүзеге асырылады.</w:t>
      </w:r>
    </w:p>
    <w:p>
      <w:pPr>
        <w:spacing w:after="0"/>
        <w:ind w:left="0"/>
        <w:jc w:val="both"/>
      </w:pPr>
      <w:r>
        <w:rPr>
          <w:rFonts w:ascii="Times New Roman"/>
          <w:b w:val="false"/>
          <w:i w:val="false"/>
          <w:color w:val="000000"/>
          <w:sz w:val="28"/>
        </w:rPr>
        <w:t>
      Мемлекеттік корпорация нәтижені 1 (бір) ай бойы сақтауды қамтамасыз етеді, одан кейін оларды одан әрі сақтау үшін уәкілетті ұйымға беріледі.</w:t>
      </w:r>
    </w:p>
    <w:p>
      <w:pPr>
        <w:spacing w:after="0"/>
        <w:ind w:left="0"/>
        <w:jc w:val="both"/>
      </w:pPr>
      <w:r>
        <w:rPr>
          <w:rFonts w:ascii="Times New Roman"/>
          <w:b w:val="false"/>
          <w:i w:val="false"/>
          <w:color w:val="000000"/>
          <w:sz w:val="28"/>
        </w:rPr>
        <w:t>
      Өтініш беруші 1 (бір) ай өткеннен кейін жүгінген кезде, Уәкілетті ұйым мемлекеттік корпорацияның сұрау салуы бойынша құжаттарды пошта қызметі арқылы өтініш берушіге беру үшін Мемлекеттік корпорацияға жібереді.</w:t>
      </w:r>
    </w:p>
    <w:p>
      <w:pPr>
        <w:spacing w:after="0"/>
        <w:ind w:left="0"/>
        <w:jc w:val="both"/>
      </w:pPr>
      <w:r>
        <w:rPr>
          <w:rFonts w:ascii="Times New Roman"/>
          <w:b w:val="false"/>
          <w:i w:val="false"/>
          <w:color w:val="000000"/>
          <w:sz w:val="28"/>
        </w:rPr>
        <w:t>
      Уәкілетті ұйым мемлекеттік көрсетілетін қызмет нәтижесін Мемлекеттік корпорацияға жеткізуді қамтамасыз етеді, мемлекеттік корпорацияға жеткізу мерзімі мемлекеттік қызмет көрсету мерзіміне кірмейді.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Көлік министрінің 08.01.2025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77" w:id="50"/>
    <w:p>
      <w:pPr>
        <w:spacing w:after="0"/>
        <w:ind w:left="0"/>
        <w:jc w:val="both"/>
      </w:pPr>
      <w:r>
        <w:rPr>
          <w:rFonts w:ascii="Times New Roman"/>
          <w:b w:val="false"/>
          <w:i w:val="false"/>
          <w:color w:val="000000"/>
          <w:sz w:val="28"/>
        </w:rPr>
        <w:t>
      12. Құжаттарды портал арқылы тапсырған кезде өтініш берушінің "Жеке кабинетіне" мемлекеттік қызмет көрсету үшін сұрау салуды қабылдау туралы мәртебе жіберіледі.</w:t>
      </w:r>
    </w:p>
    <w:bookmarkEnd w:id="50"/>
    <w:p>
      <w:pPr>
        <w:spacing w:after="0"/>
        <w:ind w:left="0"/>
        <w:jc w:val="both"/>
      </w:pPr>
      <w:r>
        <w:rPr>
          <w:rFonts w:ascii="Times New Roman"/>
          <w:b w:val="false"/>
          <w:i w:val="false"/>
          <w:color w:val="000000"/>
          <w:sz w:val="28"/>
        </w:rPr>
        <w:t>
      Уәкілетті ұйым құжаттар мен мәліметтерді олар келіп түскен күні тіркеуді жүзеге асырады.</w:t>
      </w:r>
    </w:p>
    <w:p>
      <w:pPr>
        <w:spacing w:after="0"/>
        <w:ind w:left="0"/>
        <w:jc w:val="both"/>
      </w:pPr>
      <w:r>
        <w:rPr>
          <w:rFonts w:ascii="Times New Roman"/>
          <w:b w:val="false"/>
          <w:i w:val="false"/>
          <w:color w:val="000000"/>
          <w:sz w:val="28"/>
        </w:rPr>
        <w:t>
      Құжаттар мен мәліметтер портал және Мемлекеттік корпорация арқылы жұмыс уақыты аяқталғаннан кейін, Қазақстан Республикасының еңбек заңнамасына сәйкес демалыс және мереке күндері келіп түскен жағдайда, Мемлекеттік қызмет көрсету бойынша өтінімді тіркеу/беру келесі жұмыс күні жүзеге асырылады.</w:t>
      </w:r>
    </w:p>
    <w:p>
      <w:pPr>
        <w:spacing w:after="0"/>
        <w:ind w:left="0"/>
        <w:jc w:val="both"/>
      </w:pPr>
      <w:r>
        <w:rPr>
          <w:rFonts w:ascii="Times New Roman"/>
          <w:b w:val="false"/>
          <w:i w:val="false"/>
          <w:color w:val="000000"/>
          <w:sz w:val="28"/>
        </w:rPr>
        <w:t xml:space="preserve">
      Жеке басты куәландыратын құжаттар туралы, заңды тұлғаны мемлекеттік тіркеу (қайта тіркеу) туралы, дара кәсіпкер ретінде мемлекеттік тіркеу туралы мәліметтерді уәкілетті ұйым "электрондық үкіметтің" шлюзі арқылы тиісті мемлекеттік ақпараттық жүйелерден алады. </w:t>
      </w:r>
    </w:p>
    <w:p>
      <w:pPr>
        <w:spacing w:after="0"/>
        <w:ind w:left="0"/>
        <w:jc w:val="both"/>
      </w:pPr>
      <w:r>
        <w:rPr>
          <w:rFonts w:ascii="Times New Roman"/>
          <w:b w:val="false"/>
          <w:i w:val="false"/>
          <w:color w:val="000000"/>
          <w:sz w:val="28"/>
        </w:rPr>
        <w:t>
      Уәкілетті ұйым "электрондық үкіметтің"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үкіметтің" веб-порталының хабарламасына жауап ретінде қысқа мәтіндік хабарлама жіберу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Көлік министрінің 08.01.2025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79" w:id="51"/>
    <w:p>
      <w:pPr>
        <w:spacing w:after="0"/>
        <w:ind w:left="0"/>
        <w:jc w:val="both"/>
      </w:pPr>
      <w:r>
        <w:rPr>
          <w:rFonts w:ascii="Times New Roman"/>
          <w:b w:val="false"/>
          <w:i w:val="false"/>
          <w:color w:val="000000"/>
          <w:sz w:val="28"/>
        </w:rPr>
        <w:t xml:space="preserve">
      13. Өтініш беруші мемлекеттік қызмет көрсетуге қойылатын негізгі талаптардың тізбесінің 8-тармағына сәйкес құжаттар топтамасын және (немесе) қолданылу мерзімі өткен құжаттарды толық ұсынбаған жағдайда, Мемлекеттік корпорация өтінішті қабылдаудан бас тартады және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құжаттарды қабылдаудан бас тарту туралы қолхат береді.</w:t>
      </w:r>
    </w:p>
    <w:bookmarkEnd w:id="51"/>
    <w:p>
      <w:pPr>
        <w:spacing w:after="0"/>
        <w:ind w:left="0"/>
        <w:jc w:val="both"/>
      </w:pPr>
      <w:r>
        <w:rPr>
          <w:rFonts w:ascii="Times New Roman"/>
          <w:b w:val="false"/>
          <w:i w:val="false"/>
          <w:color w:val="000000"/>
          <w:sz w:val="28"/>
        </w:rPr>
        <w:t xml:space="preserve">
      Құжаттар топтамасын портал арқылы жіберген кезде лицензиялау жөніндегі авиациялық инспектор 2 (екі) жұмыс күні ішінде ұсынылған құжаттардың толықтығын тексереді және ұсынылған құжаттардың толық емес немесе Мемлекеттік қызмет көрсету үшін қажетті мәліметтердің болмауы фактісі анықталған жағдайда, электрондық цифрлық қолтаңбамен қол қойылған электрондық құжат нысанында (бұдан әрі – ЭЦҚ) Уәкілетті ұйым басшысының не оны алмастыратын адамның, өтініш берушінің жеке кабинетіне портал арқылы өтінішті еркін нысанда одан әрі қараудан бас тартуды (бұдан әрі – дәлелді бас тарту) жібереді.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Көлік министрінің 08.01.2025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83" w:id="52"/>
    <w:p>
      <w:pPr>
        <w:spacing w:after="0"/>
        <w:ind w:left="0"/>
        <w:jc w:val="both"/>
      </w:pPr>
      <w:r>
        <w:rPr>
          <w:rFonts w:ascii="Times New Roman"/>
          <w:b w:val="false"/>
          <w:i w:val="false"/>
          <w:color w:val="000000"/>
          <w:sz w:val="28"/>
        </w:rPr>
        <w:t>
      14. Өтініш беруші мемлекеттік қызмет көрсетуге қойылатын негізгі талаптар тізбесінің 8-тармағында көрсетілген құжаттардың толық топтамасын ұсынған кезде лицензиялау жөніндегі авиациялық инспектор ұсынылған деректерге талдау жүргізеді және жан-жақты қарау мақсатында құжаттарды медицина жөніндегі авиациялық инспекторға және авиациялық оқу орталықтары бойынша авиациялық инспекторға жібереді.</w:t>
      </w:r>
    </w:p>
    <w:bookmarkEnd w:id="52"/>
    <w:p>
      <w:pPr>
        <w:spacing w:after="0"/>
        <w:ind w:left="0"/>
        <w:jc w:val="both"/>
      </w:pPr>
      <w:r>
        <w:rPr>
          <w:rFonts w:ascii="Times New Roman"/>
          <w:b w:val="false"/>
          <w:i w:val="false"/>
          <w:color w:val="000000"/>
          <w:sz w:val="28"/>
        </w:rPr>
        <w:t>
      Медициналық куәландыруды жүргізу талап етілмейтін авиациялық персоналдың құжаттарын қоспағанда, медицина жөніндегі авиациялық инспектор авиациялық медициналық сарапшының есебіне сәйкестігіне медициналық сертификатқа сараптама жүргізеді.</w:t>
      </w:r>
    </w:p>
    <w:p>
      <w:pPr>
        <w:spacing w:after="0"/>
        <w:ind w:left="0"/>
        <w:jc w:val="both"/>
      </w:pPr>
      <w:r>
        <w:rPr>
          <w:rFonts w:ascii="Times New Roman"/>
          <w:b w:val="false"/>
          <w:i w:val="false"/>
          <w:color w:val="000000"/>
          <w:sz w:val="28"/>
        </w:rPr>
        <w:t>
      Авиациялық оқу орталықтары бойынша авиациялық инспектор авиациялық персоналдың сертификатталған немесе танылған шетелдік авиациялық оқу орталығында тиісті кәсіптік даярлығының болуына сараптама жүргізеді.</w:t>
      </w:r>
    </w:p>
    <w:p>
      <w:pPr>
        <w:spacing w:after="0"/>
        <w:ind w:left="0"/>
        <w:jc w:val="both"/>
      </w:pPr>
      <w:r>
        <w:rPr>
          <w:rFonts w:ascii="Times New Roman"/>
          <w:b w:val="false"/>
          <w:i w:val="false"/>
          <w:color w:val="000000"/>
          <w:sz w:val="28"/>
        </w:rPr>
        <w:t>
      Авиациялық инспекторлардың сараптама жүргізу мерзімі құжаттарды алған сәттен бастап 6 (алты) жұмыс күнінен аспайды.</w:t>
      </w:r>
    </w:p>
    <w:p>
      <w:pPr>
        <w:spacing w:after="0"/>
        <w:ind w:left="0"/>
        <w:jc w:val="both"/>
      </w:pPr>
      <w:r>
        <w:rPr>
          <w:rFonts w:ascii="Times New Roman"/>
          <w:b w:val="false"/>
          <w:i w:val="false"/>
          <w:color w:val="000000"/>
          <w:sz w:val="28"/>
        </w:rPr>
        <w:t>
      Сараптамалардың оң қорытындылары болған кезде лицензиялау жөніндегі авиациялық инспектор 2 (екі) жұмыс күні ішінде мемлекеттік қызмет көрсету нәтижесін ресімдейді:</w:t>
      </w:r>
    </w:p>
    <w:p>
      <w:pPr>
        <w:spacing w:after="0"/>
        <w:ind w:left="0"/>
        <w:jc w:val="both"/>
      </w:pPr>
      <w:r>
        <w:rPr>
          <w:rFonts w:ascii="Times New Roman"/>
          <w:b w:val="false"/>
          <w:i w:val="false"/>
          <w:color w:val="000000"/>
          <w:sz w:val="28"/>
        </w:rPr>
        <w:t>
      авиациялық персоналға куәліктер (немесе куәліктің қолданылу мерзімін ұзарту);</w:t>
      </w:r>
    </w:p>
    <w:p>
      <w:pPr>
        <w:spacing w:after="0"/>
        <w:ind w:left="0"/>
        <w:jc w:val="both"/>
      </w:pPr>
      <w:r>
        <w:rPr>
          <w:rFonts w:ascii="Times New Roman"/>
          <w:b w:val="false"/>
          <w:i w:val="false"/>
          <w:color w:val="000000"/>
          <w:sz w:val="28"/>
        </w:rPr>
        <w:t>
      куәлікті және (немесе) оған қосымшаны жоғалған, ұрланған, бүлінген, тегін, атын, әкесінің атын ауыстырған (бар болса), кітап үлгісіндегі куәлікті пластикалық карточка түріндегі куәлікке ауыстырған кезде ауыстыру;</w:t>
      </w:r>
    </w:p>
    <w:p>
      <w:pPr>
        <w:spacing w:after="0"/>
        <w:ind w:left="0"/>
        <w:jc w:val="both"/>
      </w:pPr>
      <w:r>
        <w:rPr>
          <w:rFonts w:ascii="Times New Roman"/>
          <w:b w:val="false"/>
          <w:i w:val="false"/>
          <w:color w:val="000000"/>
          <w:sz w:val="28"/>
        </w:rPr>
        <w:t>
      немесе біліктілік және арнайы белгілерді енгізу немесе олардың қолданылу мерзімін ұзарту;</w:t>
      </w:r>
    </w:p>
    <w:p>
      <w:pPr>
        <w:spacing w:after="0"/>
        <w:ind w:left="0"/>
        <w:jc w:val="both"/>
      </w:pPr>
      <w:r>
        <w:rPr>
          <w:rFonts w:ascii="Times New Roman"/>
          <w:b w:val="false"/>
          <w:i w:val="false"/>
          <w:color w:val="000000"/>
          <w:sz w:val="28"/>
        </w:rPr>
        <w:t>
      "Авиациялық персоналға куәліктер беру" мемлекеттік қызмет көрсету мерзімі және кіші түрлері 15 (он бес)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Көлік министрінің 08.01.2025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94" w:id="53"/>
    <w:p>
      <w:pPr>
        <w:spacing w:after="0"/>
        <w:ind w:left="0"/>
        <w:jc w:val="both"/>
      </w:pPr>
      <w:r>
        <w:rPr>
          <w:rFonts w:ascii="Times New Roman"/>
          <w:b w:val="false"/>
          <w:i w:val="false"/>
          <w:color w:val="000000"/>
          <w:sz w:val="28"/>
        </w:rPr>
        <w:t>
      15. Мемлекеттік қызмет көрсетуден бас тарту үшін негіздер анықталған кезде Уәкілетті ұйым өтініш берушіге мемлекеттік қызмет көрсетуден бас тарту туралы алдын ала шешім туралы, сондай-ақ өтініш берушіге алдын ала шешім бойынша ұстанымын білдіру мүмкіндігі үшін тыңдауды өткізу уақыты мен орны (тәсілі) туралы хабарлайды.</w:t>
      </w:r>
    </w:p>
    <w:bookmarkEnd w:id="53"/>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3 (үш) жұмыс күнінен кешіктірілмей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қорытындылары бойынша Мемлекеттік қызмет көрсетуге қойылатын негізгі талаптар тізбесінің 9-тармағында көрсетілген негіздер бойынша оң нәтиже не мемлекеттік қызмет көрсетуден дәлелді бас тарту қалыптастырылады.</w:t>
      </w:r>
    </w:p>
    <w:p>
      <w:pPr>
        <w:spacing w:after="0"/>
        <w:ind w:left="0"/>
        <w:jc w:val="both"/>
      </w:pPr>
      <w:r>
        <w:rPr>
          <w:rFonts w:ascii="Times New Roman"/>
          <w:b w:val="false"/>
          <w:i w:val="false"/>
          <w:color w:val="000000"/>
          <w:sz w:val="28"/>
        </w:rPr>
        <w:t>
      Мыналар арқылы жүгінген кезде:</w:t>
      </w:r>
    </w:p>
    <w:p>
      <w:pPr>
        <w:spacing w:after="0"/>
        <w:ind w:left="0"/>
        <w:jc w:val="both"/>
      </w:pPr>
      <w:r>
        <w:rPr>
          <w:rFonts w:ascii="Times New Roman"/>
          <w:b w:val="false"/>
          <w:i w:val="false"/>
          <w:color w:val="000000"/>
          <w:sz w:val="28"/>
        </w:rPr>
        <w:t>
      мемлекеттік корпорацияға мемлекеттік көрсетілетін қызмет нәтижелері пошта қызметі арқылы мемлекеттік корпорацияға жіберіледі;</w:t>
      </w:r>
    </w:p>
    <w:p>
      <w:pPr>
        <w:spacing w:after="0"/>
        <w:ind w:left="0"/>
        <w:jc w:val="both"/>
      </w:pPr>
      <w:r>
        <w:rPr>
          <w:rFonts w:ascii="Times New Roman"/>
          <w:b w:val="false"/>
          <w:i w:val="false"/>
          <w:color w:val="000000"/>
          <w:sz w:val="28"/>
        </w:rPr>
        <w:t>
      портал, өтініш берушінің "жеке кабинетіне" мемлекеттік көрсетілетін қызметтің нәтижесі туралы хабарлама жіберіледі, Мемлекеттік көрсетілетін қызметтің нәтижесі қағаз түрінде пошта қызметі арқылы өтініште көрсетілген мемлекеттік корпорацияның филиалына жіберіледі.</w:t>
      </w:r>
    </w:p>
    <w:p>
      <w:pPr>
        <w:spacing w:after="0"/>
        <w:ind w:left="0"/>
        <w:jc w:val="both"/>
      </w:pPr>
      <w:r>
        <w:rPr>
          <w:rFonts w:ascii="Times New Roman"/>
          <w:b w:val="false"/>
          <w:i w:val="false"/>
          <w:color w:val="000000"/>
          <w:sz w:val="28"/>
        </w:rPr>
        <w:t>
      Мемлекеттік қызметті көрсету үшін қажетті мәліметтерді қамтитын ақпараттық жүйе істен шыққан кезде уәкілетті ұйым техникалық іркілістер анықталған сәттен бастап мемлекеттік көрсетілетін қызметтің атауы, әкімшілік құжаттың нөмірі мен коды немесе өтініштің бірегей сәйкестендіру нөмірі бойынша ақпарат бере отырып, әкімшілік құжаттың нөмірі мен коды немесе рұқсат беру құжатының бірегей сәйкестендіру нөмірі, көрсетілетін қызметті алушының жеке сәйкестендіру нөмірі немесе бизнес сәйкестендіру нөмірі, авторизацияланған сәттен бастап қате пайда болған сәтке дейін қадамдық скриншоттар қоса беріле отырып және қатенің нақты уақыты көрсетіле отырып бірыңғай қолдау қызметіне сұрау салу жіберу арқылы "электрондық үкіметтің" ақпараттық-коммуникациялық инфрақұрылымының операторын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Көлік министрінің 08.01.2025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01" w:id="54"/>
    <w:p>
      <w:pPr>
        <w:spacing w:after="0"/>
        <w:ind w:left="0"/>
        <w:jc w:val="both"/>
      </w:pPr>
      <w:r>
        <w:rPr>
          <w:rFonts w:ascii="Times New Roman"/>
          <w:b w:val="false"/>
          <w:i w:val="false"/>
          <w:color w:val="000000"/>
          <w:sz w:val="28"/>
        </w:rPr>
        <w:t>
      16. Азаматтық авиация саласындағы уәкілетті орган бұйрық мемлекеттік тіркелген күннен бастап үш жұмыс күні ішінде Бірыңғай байланыс орталығына мемлекеттік қызмет көрсету тәртібін айқындайтын, осы Қағидаларға енгізілген өзгерістер және (немесе) толықтырулар туралы ақпаратты жолдайды.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Индустрия және инфрақұрылымдық даму министрінің м.а. 30.03.2023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55"/>
    <w:p>
      <w:pPr>
        <w:spacing w:after="0"/>
        <w:ind w:left="0"/>
        <w:jc w:val="both"/>
      </w:pPr>
      <w:r>
        <w:rPr>
          <w:rFonts w:ascii="Times New Roman"/>
          <w:b w:val="false"/>
          <w:i w:val="false"/>
          <w:color w:val="000000"/>
          <w:sz w:val="28"/>
        </w:rPr>
        <w:t>
      17. Куәлік ауыстырылған жағдайда алдыңғы куәліктің XII (Ratings) және XIII (Special Remarks) бөлімдеріне енгізілген барлық қолданыстағы жазбалар осы осы Қағидалардың 24-тармағының 13) және 14-тармақтарына сәйкес куәлікке қатысты шарттарды, немесе шектеулерді өзгертпей ауыстырылады. Әуе кемелеріне техникалық қызмет көрсету жөніндегі персоналдың XIII (Special Remarks) бөлімінде жазылған жазбалары әуе кемелеріне техникалық қызмет көрсету жөніндегі персоналдың куәлігіне қосымшаны беру туралы деректерді (XV бөлім) қоспағанда, авиация персоналының жаңа куәлігіне ауыстыруға жатпайды.</w:t>
      </w:r>
    </w:p>
    <w:bookmarkEnd w:id="55"/>
    <w:bookmarkStart w:name="z103" w:id="56"/>
    <w:p>
      <w:pPr>
        <w:spacing w:after="0"/>
        <w:ind w:left="0"/>
        <w:jc w:val="both"/>
      </w:pPr>
      <w:r>
        <w:rPr>
          <w:rFonts w:ascii="Times New Roman"/>
          <w:b w:val="false"/>
          <w:i w:val="false"/>
          <w:color w:val="000000"/>
          <w:sz w:val="28"/>
        </w:rPr>
        <w:t>
      18. Азаматтық авиацияда қызметті жүзеге асыру үшін авиация персоналының куәлігін беруді уәкілетті ұйым кандидат біліктілігін ескере отырып, уәкілетті ұйыммен сертификатталған АОО-да кәсіптік даярлаудың тиісті бағларламасынан өткен соң ғана жұргізеді.</w:t>
      </w:r>
    </w:p>
    <w:bookmarkEnd w:id="56"/>
    <w:bookmarkStart w:name="z104" w:id="57"/>
    <w:p>
      <w:pPr>
        <w:spacing w:after="0"/>
        <w:ind w:left="0"/>
        <w:jc w:val="both"/>
      </w:pPr>
      <w:r>
        <w:rPr>
          <w:rFonts w:ascii="Times New Roman"/>
          <w:b w:val="false"/>
          <w:i w:val="false"/>
          <w:color w:val="000000"/>
          <w:sz w:val="28"/>
        </w:rPr>
        <w:t>
      Ұшу экипажы мүшелеріне куәліктер білімі, іскерлігі және бұрын игерген әуе кемелерінің типтеріндегі дағдыларын есепке ала отырып беріледі.</w:t>
      </w:r>
    </w:p>
    <w:bookmarkEnd w:id="57"/>
    <w:bookmarkStart w:name="z105" w:id="58"/>
    <w:p>
      <w:pPr>
        <w:spacing w:after="0"/>
        <w:ind w:left="0"/>
        <w:jc w:val="both"/>
      </w:pPr>
      <w:r>
        <w:rPr>
          <w:rFonts w:ascii="Times New Roman"/>
          <w:b w:val="false"/>
          <w:i w:val="false"/>
          <w:color w:val="000000"/>
          <w:sz w:val="28"/>
        </w:rPr>
        <w:t xml:space="preserve">
      19. Құжаттар көшірмелерін растау (куәландыру) тәртібі Қазақстан Республикасы Мәдениет және спорт министрінің 2023 жылғы 25 тамыздағы № 236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және мемлекеттік емес ұйымдарда құжаттау, құжаттаманы басқару және электрондық құжат айналымы жүйелерін пайдалану қағидаларында айқындалады (Нормативтік құқықтық актілерді мемлекеттік тіркеу тізілімінде № 33339 болып тіркелген).</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Көлік министрінің 08.01.2025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07" w:id="59"/>
    <w:p>
      <w:pPr>
        <w:spacing w:after="0"/>
        <w:ind w:left="0"/>
        <w:jc w:val="left"/>
      </w:pPr>
      <w:r>
        <w:rPr>
          <w:rFonts w:ascii="Times New Roman"/>
          <w:b/>
          <w:i w:val="false"/>
          <w:color w:val="000000"/>
        </w:rPr>
        <w:t xml:space="preserve"> 3-тарау. Авиация персоналының біліктілік және арнайы белгілерінің қолданылу мерзімін енгізу және ұзарту тәртібі</w:t>
      </w:r>
    </w:p>
    <w:bookmarkEnd w:id="59"/>
    <w:bookmarkStart w:name="z108" w:id="60"/>
    <w:p>
      <w:pPr>
        <w:spacing w:after="0"/>
        <w:ind w:left="0"/>
        <w:jc w:val="left"/>
      </w:pPr>
      <w:r>
        <w:rPr>
          <w:rFonts w:ascii="Times New Roman"/>
          <w:b/>
          <w:i w:val="false"/>
          <w:color w:val="000000"/>
        </w:rPr>
        <w:t xml:space="preserve"> 1-параграф. Жалпы ережелер</w:t>
      </w:r>
    </w:p>
    <w:bookmarkEnd w:id="60"/>
    <w:bookmarkStart w:name="z109" w:id="61"/>
    <w:p>
      <w:pPr>
        <w:spacing w:after="0"/>
        <w:ind w:left="0"/>
        <w:jc w:val="both"/>
      </w:pPr>
      <w:r>
        <w:rPr>
          <w:rFonts w:ascii="Times New Roman"/>
          <w:b w:val="false"/>
          <w:i w:val="false"/>
          <w:color w:val="000000"/>
          <w:sz w:val="28"/>
        </w:rPr>
        <w:t>
      20. Кітап үлгісіндегі авиация персоналының куәлігі қолмен баспа әріппен айқын әрі анық, қара сиямен, пастамен немесе гельді қаламмен толтырылады. Авиация персоналының куәлігіне жалпы ақпаратты енгізу мақсатында мөртабан мен мөр басуға болады. Тазартып өшіру, түзету және жөндеуге жол берілмейді.</w:t>
      </w:r>
    </w:p>
    <w:bookmarkEnd w:id="61"/>
    <w:bookmarkStart w:name="z110" w:id="62"/>
    <w:p>
      <w:pPr>
        <w:spacing w:after="0"/>
        <w:ind w:left="0"/>
        <w:jc w:val="both"/>
      </w:pPr>
      <w:r>
        <w:rPr>
          <w:rFonts w:ascii="Times New Roman"/>
          <w:b w:val="false"/>
          <w:i w:val="false"/>
          <w:color w:val="000000"/>
          <w:sz w:val="28"/>
        </w:rPr>
        <w:t>
      21. Куәліктің XII, XIII тармақтарын осы Қағидаларға 6-қосымшаға сәйкес нысан бойынша оның ажырамас бөлігі болып табылатын авиация персоналының куәлігіне қосымшада қарастыруға болады.</w:t>
      </w:r>
    </w:p>
    <w:bookmarkEnd w:id="62"/>
    <w:p>
      <w:pPr>
        <w:spacing w:after="0"/>
        <w:ind w:left="0"/>
        <w:jc w:val="both"/>
      </w:pPr>
      <w:r>
        <w:rPr>
          <w:rFonts w:ascii="Times New Roman"/>
          <w:b w:val="false"/>
          <w:i w:val="false"/>
          <w:color w:val="000000"/>
          <w:sz w:val="28"/>
        </w:rPr>
        <w:t>
      Әуе кемелеріне техникалық қызмет көрсету жөніндегі персонал үшін осы Қағидаларға 7-қосымшаға сәйкес нысан бойынша куәлікке қосымшада XV тармақ қарастырылады.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Индустрия және инфрақұрылымдық даму министрінің м.а. 24.08.2022 </w:t>
      </w:r>
      <w:r>
        <w:rPr>
          <w:rFonts w:ascii="Times New Roman"/>
          <w:b w:val="false"/>
          <w:i w:val="false"/>
          <w:color w:val="000000"/>
          <w:sz w:val="28"/>
        </w:rPr>
        <w:t>№ 467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2" w:id="63"/>
    <w:p>
      <w:pPr>
        <w:spacing w:after="0"/>
        <w:ind w:left="0"/>
        <w:jc w:val="both"/>
      </w:pPr>
      <w:r>
        <w:rPr>
          <w:rFonts w:ascii="Times New Roman"/>
          <w:b w:val="false"/>
          <w:i w:val="false"/>
          <w:color w:val="000000"/>
          <w:sz w:val="28"/>
        </w:rPr>
        <w:t>
      22. Авиация персоналының куәлігі 14 тармақтан тұратын кемелеріне техникалық қызмет көрсету жөніндегі персоналдың куәліктерін қоспағанда, 15 тармақтан тұрады және рим цифрларымен нөмірленеді.</w:t>
      </w:r>
    </w:p>
    <w:bookmarkEnd w:id="63"/>
    <w:bookmarkStart w:name="z113" w:id="64"/>
    <w:p>
      <w:pPr>
        <w:spacing w:after="0"/>
        <w:ind w:left="0"/>
        <w:jc w:val="both"/>
      </w:pPr>
      <w:r>
        <w:rPr>
          <w:rFonts w:ascii="Times New Roman"/>
          <w:b w:val="false"/>
          <w:i w:val="false"/>
          <w:color w:val="000000"/>
          <w:sz w:val="28"/>
        </w:rPr>
        <w:t>
      Кітап үлгісіндегі куәліктегі тармақтардың атаулары қазақ және ағылшын тілдерінде көрсетіледі.</w:t>
      </w:r>
    </w:p>
    <w:bookmarkEnd w:id="64"/>
    <w:bookmarkStart w:name="z114" w:id="65"/>
    <w:p>
      <w:pPr>
        <w:spacing w:after="0"/>
        <w:ind w:left="0"/>
        <w:jc w:val="both"/>
      </w:pPr>
      <w:r>
        <w:rPr>
          <w:rFonts w:ascii="Times New Roman"/>
          <w:b w:val="false"/>
          <w:i w:val="false"/>
          <w:color w:val="000000"/>
          <w:sz w:val="28"/>
        </w:rPr>
        <w:t>
      Пластикалық карточка түріндегі куәлікте тек ағылшын тіліндегі ақпарат бар.</w:t>
      </w:r>
    </w:p>
    <w:bookmarkEnd w:id="65"/>
    <w:bookmarkStart w:name="z115" w:id="66"/>
    <w:p>
      <w:pPr>
        <w:spacing w:after="0"/>
        <w:ind w:left="0"/>
        <w:jc w:val="both"/>
      </w:pPr>
      <w:r>
        <w:rPr>
          <w:rFonts w:ascii="Times New Roman"/>
          <w:b w:val="false"/>
          <w:i w:val="false"/>
          <w:color w:val="000000"/>
          <w:sz w:val="28"/>
        </w:rPr>
        <w:t>
      23. Авиациялық персонал куәлігін толтыру және ресімдеу тәртібі:</w:t>
      </w:r>
    </w:p>
    <w:bookmarkEnd w:id="66"/>
    <w:bookmarkStart w:name="z1120" w:id="67"/>
    <w:p>
      <w:pPr>
        <w:spacing w:after="0"/>
        <w:ind w:left="0"/>
        <w:jc w:val="both"/>
      </w:pPr>
      <w:r>
        <w:rPr>
          <w:rFonts w:ascii="Times New Roman"/>
          <w:b w:val="false"/>
          <w:i w:val="false"/>
          <w:color w:val="000000"/>
          <w:sz w:val="28"/>
        </w:rPr>
        <w:t>
      1) авиациялық персонал куәлігінің бірінші бетінде бас киімсіз фас-қа фотосурет (түрлі-түсті, күңгірт, көлемі 3,5 х 4,5 см, оң жақ бұрышы бар) жапсырылады. Фотосурет авиация персоналының куәлігін берген уәкілетті ұйымның мөрімен (болған жағдайда) расталады;</w:t>
      </w:r>
    </w:p>
    <w:bookmarkEnd w:id="67"/>
    <w:bookmarkStart w:name="z1121" w:id="68"/>
    <w:p>
      <w:pPr>
        <w:spacing w:after="0"/>
        <w:ind w:left="0"/>
        <w:jc w:val="both"/>
      </w:pPr>
      <w:r>
        <w:rPr>
          <w:rFonts w:ascii="Times New Roman"/>
          <w:b w:val="false"/>
          <w:i w:val="false"/>
          <w:color w:val="000000"/>
          <w:sz w:val="28"/>
        </w:rPr>
        <w:t>
      2) I тармақта мемлекеттің атауы (жартылай қалың қаріппен) көрсетіледі;</w:t>
      </w:r>
    </w:p>
    <w:bookmarkEnd w:id="68"/>
    <w:bookmarkStart w:name="z1122" w:id="69"/>
    <w:p>
      <w:pPr>
        <w:spacing w:after="0"/>
        <w:ind w:left="0"/>
        <w:jc w:val="both"/>
      </w:pPr>
      <w:r>
        <w:rPr>
          <w:rFonts w:ascii="Times New Roman"/>
          <w:b w:val="false"/>
          <w:i w:val="false"/>
          <w:color w:val="000000"/>
          <w:sz w:val="28"/>
        </w:rPr>
        <w:t>
      3) II тармақта авиациялық персонал куәлігінің атауы (қалың қаріппен) көрсетіледі;</w:t>
      </w:r>
    </w:p>
    <w:bookmarkEnd w:id="69"/>
    <w:bookmarkStart w:name="z1123" w:id="70"/>
    <w:p>
      <w:pPr>
        <w:spacing w:after="0"/>
        <w:ind w:left="0"/>
        <w:jc w:val="both"/>
      </w:pPr>
      <w:r>
        <w:rPr>
          <w:rFonts w:ascii="Times New Roman"/>
          <w:b w:val="false"/>
          <w:i w:val="false"/>
          <w:color w:val="000000"/>
          <w:sz w:val="28"/>
        </w:rPr>
        <w:t>
      4) III тармақта авиациялық персонал куәлігіне уәкілетті ұйымның берген сериялық нөмірі (араб цифрларымен) көрсетіледі;</w:t>
      </w:r>
    </w:p>
    <w:bookmarkEnd w:id="70"/>
    <w:bookmarkStart w:name="z1124" w:id="71"/>
    <w:p>
      <w:pPr>
        <w:spacing w:after="0"/>
        <w:ind w:left="0"/>
        <w:jc w:val="both"/>
      </w:pPr>
      <w:r>
        <w:rPr>
          <w:rFonts w:ascii="Times New Roman"/>
          <w:b w:val="false"/>
          <w:i w:val="false"/>
          <w:color w:val="000000"/>
          <w:sz w:val="28"/>
        </w:rPr>
        <w:t>
      5) IV тармақта мемлекеттік немесе ағылшын тілдерінде авиациялық персонал куәлігі иесінің тегі, аты, туған күні (күні, айы, жылы) көрсетіледі. Туған күні араб сандарымен көрсетіледі;</w:t>
      </w:r>
    </w:p>
    <w:bookmarkEnd w:id="71"/>
    <w:bookmarkStart w:name="z1125" w:id="72"/>
    <w:p>
      <w:pPr>
        <w:spacing w:after="0"/>
        <w:ind w:left="0"/>
        <w:jc w:val="both"/>
      </w:pPr>
      <w:r>
        <w:rPr>
          <w:rFonts w:ascii="Times New Roman"/>
          <w:b w:val="false"/>
          <w:i w:val="false"/>
          <w:color w:val="000000"/>
          <w:sz w:val="28"/>
        </w:rPr>
        <w:t>
      6) V тармақта кітап үлгісіндегі авиациялық персонал куәлігі иесінің мекенжайы көрсетіледі, ол "Қазақстан Республикасы" немесе "Republic of Kazakhstan" жазбасымен шектелуі мүмкін, пластик карточка түріндегі авиациялық персонал куәлігінде V тармақ қолданылмайды;</w:t>
      </w:r>
    </w:p>
    <w:bookmarkEnd w:id="72"/>
    <w:bookmarkStart w:name="z1126" w:id="73"/>
    <w:p>
      <w:pPr>
        <w:spacing w:after="0"/>
        <w:ind w:left="0"/>
        <w:jc w:val="both"/>
      </w:pPr>
      <w:r>
        <w:rPr>
          <w:rFonts w:ascii="Times New Roman"/>
          <w:b w:val="false"/>
          <w:i w:val="false"/>
          <w:color w:val="000000"/>
          <w:sz w:val="28"/>
        </w:rPr>
        <w:t>
      7) VI тармақта авиациялық персонал куәлігі иесінің азаматтығы ағылшын тілінде көрсетіледі;</w:t>
      </w:r>
    </w:p>
    <w:bookmarkEnd w:id="73"/>
    <w:bookmarkStart w:name="z1127" w:id="74"/>
    <w:p>
      <w:pPr>
        <w:spacing w:after="0"/>
        <w:ind w:left="0"/>
        <w:jc w:val="both"/>
      </w:pPr>
      <w:r>
        <w:rPr>
          <w:rFonts w:ascii="Times New Roman"/>
          <w:b w:val="false"/>
          <w:i w:val="false"/>
          <w:color w:val="000000"/>
          <w:sz w:val="28"/>
        </w:rPr>
        <w:t>
      8) VII тармақта авиациялық персонал куәлігі иесінің қолы қойылады;</w:t>
      </w:r>
    </w:p>
    <w:bookmarkEnd w:id="74"/>
    <w:bookmarkStart w:name="z1128" w:id="75"/>
    <w:p>
      <w:pPr>
        <w:spacing w:after="0"/>
        <w:ind w:left="0"/>
        <w:jc w:val="both"/>
      </w:pPr>
      <w:r>
        <w:rPr>
          <w:rFonts w:ascii="Times New Roman"/>
          <w:b w:val="false"/>
          <w:i w:val="false"/>
          <w:color w:val="000000"/>
          <w:sz w:val="28"/>
        </w:rPr>
        <w:t>
      9) VIII тармақта негіздеме және қажет болған жерде куәлік берілген шарттар көрсетіледі;</w:t>
      </w:r>
    </w:p>
    <w:bookmarkEnd w:id="75"/>
    <w:bookmarkStart w:name="z1129" w:id="76"/>
    <w:p>
      <w:pPr>
        <w:spacing w:after="0"/>
        <w:ind w:left="0"/>
        <w:jc w:val="both"/>
      </w:pPr>
      <w:r>
        <w:rPr>
          <w:rFonts w:ascii="Times New Roman"/>
          <w:b w:val="false"/>
          <w:i w:val="false"/>
          <w:color w:val="000000"/>
          <w:sz w:val="28"/>
        </w:rPr>
        <w:t>
      10) IX тармақта авиациялық персоналдың куәлігінде көзделген мүмкіндіктерді иеленушіге пайдалануға мүмкіндік беретін куәліктің қолданылу мерзімі бар белгі енгізіледі. Кітап үлгісіндегі авиация персоналының куәлігінде лауазымды адамның тегі, аты-жөні көрсетіледі және оның қолы қойылады және уәкілетті ұйымның мөрімен (болған жағдайда) расталады.</w:t>
      </w:r>
    </w:p>
    <w:bookmarkEnd w:id="76"/>
    <w:bookmarkStart w:name="z1130" w:id="77"/>
    <w:p>
      <w:pPr>
        <w:spacing w:after="0"/>
        <w:ind w:left="0"/>
        <w:jc w:val="both"/>
      </w:pPr>
      <w:r>
        <w:rPr>
          <w:rFonts w:ascii="Times New Roman"/>
          <w:b w:val="false"/>
          <w:i w:val="false"/>
          <w:color w:val="000000"/>
          <w:sz w:val="28"/>
        </w:rPr>
        <w:t>
      11) Авиациялық персонал куәлігінің Х тармағында авиациялық персонал куәлігін берген уәкілетті ұйымның лауазымды тұлғасының қолы және куәлікті беру күні қойылады;</w:t>
      </w:r>
    </w:p>
    <w:bookmarkEnd w:id="77"/>
    <w:bookmarkStart w:name="z1131" w:id="78"/>
    <w:p>
      <w:pPr>
        <w:spacing w:after="0"/>
        <w:ind w:left="0"/>
        <w:jc w:val="both"/>
      </w:pPr>
      <w:r>
        <w:rPr>
          <w:rFonts w:ascii="Times New Roman"/>
          <w:b w:val="false"/>
          <w:i w:val="false"/>
          <w:color w:val="000000"/>
          <w:sz w:val="28"/>
        </w:rPr>
        <w:t>
      12) кітап үлгісіндегі авиациялық персонал куәлігінің XI тармағында авиациялық персонал куәлігін берген уәкілетті ұйымның мөрі (болған жағдайда) қойылады, авиациялық персонал куәлігінде пластикалық карточка түрінде XI тармақ қолданылмайды;</w:t>
      </w:r>
    </w:p>
    <w:bookmarkEnd w:id="78"/>
    <w:bookmarkStart w:name="z1132" w:id="79"/>
    <w:p>
      <w:pPr>
        <w:spacing w:after="0"/>
        <w:ind w:left="0"/>
        <w:jc w:val="both"/>
      </w:pPr>
      <w:r>
        <w:rPr>
          <w:rFonts w:ascii="Times New Roman"/>
          <w:b w:val="false"/>
          <w:i w:val="false"/>
          <w:color w:val="000000"/>
          <w:sz w:val="28"/>
        </w:rPr>
        <w:t>
      13) авиациялық персонал куәлігінің XII (Ratings) тармағына мынадай біліктілік белгілері енгізіледі:</w:t>
      </w:r>
    </w:p>
    <w:bookmarkEnd w:id="79"/>
    <w:p>
      <w:pPr>
        <w:spacing w:after="0"/>
        <w:ind w:left="0"/>
        <w:jc w:val="both"/>
      </w:pPr>
      <w:r>
        <w:rPr>
          <w:rFonts w:ascii="Times New Roman"/>
          <w:b w:val="false"/>
          <w:i w:val="false"/>
          <w:color w:val="000000"/>
          <w:sz w:val="28"/>
        </w:rPr>
        <w:t>
      бір пилот басқаратын әуе кемелері пилоттарының куәліктерінде әуе кеменің класы мен түрі көрсетіледі;</w:t>
      </w:r>
    </w:p>
    <w:p>
      <w:pPr>
        <w:spacing w:after="0"/>
        <w:ind w:left="0"/>
        <w:jc w:val="both"/>
      </w:pPr>
      <w:r>
        <w:rPr>
          <w:rFonts w:ascii="Times New Roman"/>
          <w:b w:val="false"/>
          <w:i w:val="false"/>
          <w:color w:val="000000"/>
          <w:sz w:val="28"/>
        </w:rPr>
        <w:t>
      әуе кемесі пилотының куәлігінде бір қозғалтқышты ұшақтар үшін SE (IR) немесе көп қозғалтқышты ұшақтар үшін МE (IR) аспаптары бойынша ұшуға рұқсат көрсетіледі;</w:t>
      </w:r>
    </w:p>
    <w:p>
      <w:pPr>
        <w:spacing w:after="0"/>
        <w:ind w:left="0"/>
        <w:jc w:val="both"/>
      </w:pPr>
      <w:r>
        <w:rPr>
          <w:rFonts w:ascii="Times New Roman"/>
          <w:b w:val="false"/>
          <w:i w:val="false"/>
          <w:color w:val="000000"/>
          <w:sz w:val="28"/>
        </w:rPr>
        <w:t>
      ұшақ пилоты немесе көп мүшелі экипажы бар тікұшақтар пилоты куәліктерінде әуе кеменің типі, сондай-ақ берілген біліктілігіне қарай (КВС (PIC) лауазымы немесе екінші пилот (Co-Pilot) көрсетіледі;</w:t>
      </w:r>
    </w:p>
    <w:p>
      <w:pPr>
        <w:spacing w:after="0"/>
        <w:ind w:left="0"/>
        <w:jc w:val="both"/>
      </w:pPr>
      <w:r>
        <w:rPr>
          <w:rFonts w:ascii="Times New Roman"/>
          <w:b w:val="false"/>
          <w:i w:val="false"/>
          <w:color w:val="000000"/>
          <w:sz w:val="28"/>
        </w:rPr>
        <w:t>
      штурманның, бортинженерінің (бортмеханик), бортрадистінің, куәлігінде әуе кеменің түрі көрсетіледі;</w:t>
      </w:r>
    </w:p>
    <w:p>
      <w:pPr>
        <w:spacing w:after="0"/>
        <w:ind w:left="0"/>
        <w:jc w:val="both"/>
      </w:pPr>
      <w:r>
        <w:rPr>
          <w:rFonts w:ascii="Times New Roman"/>
          <w:b w:val="false"/>
          <w:i w:val="false"/>
          <w:color w:val="000000"/>
          <w:sz w:val="28"/>
        </w:rPr>
        <w:t>
      әуе қозғалысына қызмет көрсету диспетчерінің куәлігінде (бұдан әрі – ӘҚҚ) авиациялық персонал куәлігінің иесі жұмысқа жіберілген біліктілік белгісінің санаттары көрсетіледі;</w:t>
      </w:r>
    </w:p>
    <w:p>
      <w:pPr>
        <w:spacing w:after="0"/>
        <w:ind w:left="0"/>
        <w:jc w:val="both"/>
      </w:pPr>
      <w:r>
        <w:rPr>
          <w:rFonts w:ascii="Times New Roman"/>
          <w:b w:val="false"/>
          <w:i w:val="false"/>
          <w:color w:val="000000"/>
          <w:sz w:val="28"/>
        </w:rPr>
        <w:t>
      авиациялық станция (теңіз қондырғысында орналасқан) операторы куәлігінде авиациялық персонал куәлігінің иесі жұмысқа жіберілген теңіз қондырғысының тікұшақ айлағының атауы көрсетіледі;</w:t>
      </w:r>
    </w:p>
    <w:p>
      <w:pPr>
        <w:spacing w:after="0"/>
        <w:ind w:left="0"/>
        <w:jc w:val="both"/>
      </w:pPr>
      <w:r>
        <w:rPr>
          <w:rFonts w:ascii="Times New Roman"/>
          <w:b w:val="false"/>
          <w:i w:val="false"/>
          <w:color w:val="000000"/>
          <w:sz w:val="28"/>
        </w:rPr>
        <w:t>
      әуе кемесіне техникалық қызмет көрсету жөніндегі персонал куәлігінде қабылданған Халықаралық қысқартуларға сәйкес әуе кемелерінің және қозғалтқыштың түрлері, әуе кемелерінің топтары және/немесе кіші топтары, "В1", "В2" немесе "С" әуе кемелеріне техникалық қызмет көрсету жөніндегі персонал санаттарының бірі көрсетіледі;</w:t>
      </w:r>
    </w:p>
    <w:p>
      <w:pPr>
        <w:spacing w:after="0"/>
        <w:ind w:left="0"/>
        <w:jc w:val="both"/>
      </w:pPr>
      <w:r>
        <w:rPr>
          <w:rFonts w:ascii="Times New Roman"/>
          <w:b w:val="false"/>
          <w:i w:val="false"/>
          <w:color w:val="000000"/>
          <w:sz w:val="28"/>
        </w:rPr>
        <w:t>
      жеңіл және аса жеңіл әуе кемелерге техникалық қызмет көрсету персоналы куәлігінде күштік қондырғысы көрсетілмей, "В3" санаты, әуе кемесінің түрі немесе типі көрсетіледі;</w:t>
      </w:r>
    </w:p>
    <w:p>
      <w:pPr>
        <w:spacing w:after="0"/>
        <w:ind w:left="0"/>
        <w:jc w:val="both"/>
      </w:pPr>
      <w:r>
        <w:rPr>
          <w:rFonts w:ascii="Times New Roman"/>
          <w:b w:val="false"/>
          <w:i w:val="false"/>
          <w:color w:val="000000"/>
          <w:sz w:val="28"/>
        </w:rPr>
        <w:t>
      сыртқы пилоттың куәлігіне пилотсыз ұшу аппаратының типі, түрі, класы енгізіледі;</w:t>
      </w:r>
    </w:p>
    <w:p>
      <w:pPr>
        <w:spacing w:after="0"/>
        <w:ind w:left="0"/>
        <w:jc w:val="both"/>
      </w:pPr>
      <w:r>
        <w:rPr>
          <w:rFonts w:ascii="Times New Roman"/>
          <w:b w:val="false"/>
          <w:i w:val="false"/>
          <w:color w:val="000000"/>
          <w:sz w:val="28"/>
        </w:rPr>
        <w:t>
      Авициялық персонал куәліктерінің "Ratings" бөліміндегі жазбалар коммерциялық емес ұйымның лауазымды адамының қолымен және коммерциялық емес ұйымның мөрімен (болған жағдайда) расталатын жеңіл және аса жеңіл авиацияның авиация персоналының куәліктерін қоспағанда, уәкілетті ұйымның лауазымды адамының қолымен және уәкілетті ұйымның мөрімен (болған жағдайда) расталады.</w:t>
      </w:r>
    </w:p>
    <w:bookmarkStart w:name="z1133" w:id="80"/>
    <w:p>
      <w:pPr>
        <w:spacing w:after="0"/>
        <w:ind w:left="0"/>
        <w:jc w:val="both"/>
      </w:pPr>
      <w:r>
        <w:rPr>
          <w:rFonts w:ascii="Times New Roman"/>
          <w:b w:val="false"/>
          <w:i w:val="false"/>
          <w:color w:val="000000"/>
          <w:sz w:val="28"/>
        </w:rPr>
        <w:t>
      14) авиация персоналы куәлігінің XIII (Special Remarks) тармағына тілді меңгеру деңгейі туралы белгіні қоса алғанда, шектеулері бар арнайы белгілерді және авиация персоналы куәлігінің ұсынылатын мүмкіндіктері туралы белгілерді қамтитын ескертпелер мен мынадай басқа да ақпараттар енгізіледі:</w:t>
      </w:r>
    </w:p>
    <w:bookmarkEnd w:id="80"/>
    <w:p>
      <w:pPr>
        <w:spacing w:after="0"/>
        <w:ind w:left="0"/>
        <w:jc w:val="both"/>
      </w:pPr>
      <w:r>
        <w:rPr>
          <w:rFonts w:ascii="Times New Roman"/>
          <w:b w:val="false"/>
          <w:i w:val="false"/>
          <w:color w:val="000000"/>
          <w:sz w:val="28"/>
        </w:rPr>
        <w:t>
      нұсқаушылық және емтихандық жұмысқа рұқсаттама туралы;</w:t>
      </w:r>
    </w:p>
    <w:p>
      <w:pPr>
        <w:spacing w:after="0"/>
        <w:ind w:left="0"/>
        <w:jc w:val="both"/>
      </w:pPr>
      <w:r>
        <w:rPr>
          <w:rFonts w:ascii="Times New Roman"/>
          <w:b w:val="false"/>
          <w:i w:val="false"/>
          <w:color w:val="000000"/>
          <w:sz w:val="28"/>
        </w:rPr>
        <w:t>
      радиотелефон байланысында қолданылатын ағылшын тілін меңгеру деңгейі туралы белгі;</w:t>
      </w:r>
    </w:p>
    <w:p>
      <w:pPr>
        <w:spacing w:after="0"/>
        <w:ind w:left="0"/>
        <w:jc w:val="both"/>
      </w:pPr>
      <w:r>
        <w:rPr>
          <w:rFonts w:ascii="Times New Roman"/>
          <w:b w:val="false"/>
          <w:i w:val="false"/>
          <w:color w:val="000000"/>
          <w:sz w:val="28"/>
        </w:rPr>
        <w:t>
      қосымшаның жеке нөмірі (XV тармақ) туралы және "А", "В1", "В2" және "С" санаттарының әуе кемелеріне техникалық қызмет көрсету жөніндегі персоналы үшін оның берілген күні.</w:t>
      </w:r>
    </w:p>
    <w:p>
      <w:pPr>
        <w:spacing w:after="0"/>
        <w:ind w:left="0"/>
        <w:jc w:val="both"/>
      </w:pPr>
      <w:r>
        <w:rPr>
          <w:rFonts w:ascii="Times New Roman"/>
          <w:b w:val="false"/>
          <w:i w:val="false"/>
          <w:color w:val="000000"/>
          <w:sz w:val="28"/>
        </w:rPr>
        <w:t>
      Авиациялық персонал куәлігінің XII және XIII тармақтарын толтыру үлгілері осы Қағидаларға 8-қосымшада келтірілген.</w:t>
      </w:r>
    </w:p>
    <w:bookmarkStart w:name="z1134" w:id="81"/>
    <w:p>
      <w:pPr>
        <w:spacing w:after="0"/>
        <w:ind w:left="0"/>
        <w:jc w:val="both"/>
      </w:pPr>
      <w:r>
        <w:rPr>
          <w:rFonts w:ascii="Times New Roman"/>
          <w:b w:val="false"/>
          <w:i w:val="false"/>
          <w:color w:val="000000"/>
          <w:sz w:val="28"/>
        </w:rPr>
        <w:t>
      15) авиация персоналы куәлігінің XIV тармағында авиация персоналы куәлігінің иесі жұмыс істейтін азаматтық авиация ұйымының атауы көрсетіледі.</w:t>
      </w:r>
    </w:p>
    <w:bookmarkEnd w:id="81"/>
    <w:p>
      <w:pPr>
        <w:spacing w:after="0"/>
        <w:ind w:left="0"/>
        <w:jc w:val="both"/>
      </w:pPr>
      <w:r>
        <w:rPr>
          <w:rFonts w:ascii="Times New Roman"/>
          <w:b w:val="false"/>
          <w:i w:val="false"/>
          <w:color w:val="000000"/>
          <w:sz w:val="28"/>
        </w:rPr>
        <w:t>
      Ұшу экипажы мүшелерінің және әуе кемелеріне техникалық қызмет көрсету жөніндегі персоналдың куәліктерінің иелері үшін жұмыс орны туралы деректер енгізілмейді.</w:t>
      </w:r>
    </w:p>
    <w:bookmarkStart w:name="z1135" w:id="82"/>
    <w:p>
      <w:pPr>
        <w:spacing w:after="0"/>
        <w:ind w:left="0"/>
        <w:jc w:val="both"/>
      </w:pPr>
      <w:r>
        <w:rPr>
          <w:rFonts w:ascii="Times New Roman"/>
          <w:b w:val="false"/>
          <w:i w:val="false"/>
          <w:color w:val="000000"/>
          <w:sz w:val="28"/>
        </w:rPr>
        <w:t xml:space="preserve">
      16) Уәкілетті ұйым "В3" санатын қоспағанда, "А", "В1", "В2" және "С" санатындағы әуе кемелеріне техникалық қызмет көрсету жөніндегі персоналы куәлігіне қосымшаны береді, онда қосымшаның жеке нөмірі, әуе кемелеріне техникалық қызмет көрсету жөніндегі персоналы берілген куәлігінің категориясы (санаттары) әуе кемелеріне техникалық қызмет көрсету жөніндегі персоналдың куәлігі жарамды болып табылатын шектеулер мен талаптар көрсетіледі. Әуе кемелеріне техникалық қызмет көрсету персоналының қолданыстағы куәлігін жаңа санатпен немесе қосымша санатпен толықтыруға талаптар осы Қағидаларға 9-қосымшада, әуе кеменің рейтингі бойынша талаптар осы Қағидаларға 10-қосымшада келтірілген. </w:t>
      </w:r>
    </w:p>
    <w:bookmarkEnd w:id="82"/>
    <w:p>
      <w:pPr>
        <w:spacing w:after="0"/>
        <w:ind w:left="0"/>
        <w:jc w:val="both"/>
      </w:pPr>
      <w:r>
        <w:rPr>
          <w:rFonts w:ascii="Times New Roman"/>
          <w:b w:val="false"/>
          <w:i w:val="false"/>
          <w:color w:val="000000"/>
          <w:sz w:val="28"/>
        </w:rPr>
        <w:t>
      Әуе кемелеріне техникалық қызмет көрсету персоналы куәлігіне "А", "В1", "В2" және "С" санаттарының әуе кемелеріне техникалық қызмет көрсету персоналының куәліктері куәліктің қосымшасынсыз (XV тармақ) жарамсыз болып табылады.</w:t>
      </w:r>
    </w:p>
    <w:p>
      <w:pPr>
        <w:spacing w:after="0"/>
        <w:ind w:left="0"/>
        <w:jc w:val="both"/>
      </w:pPr>
      <w:r>
        <w:rPr>
          <w:rFonts w:ascii="Times New Roman"/>
          <w:b w:val="false"/>
          <w:i w:val="false"/>
          <w:color w:val="000000"/>
          <w:sz w:val="28"/>
        </w:rPr>
        <w:t>
      Әуе кемелеріне техникалық қызмет көрсету персоналы куәліктерінің қосымшасындағы ақпарат (XV тармақ) орыс және ағылшын тілдерінде, ауыспалы деректер – мемлекеттік немесе ағылшын тілінде басылып жазылады.</w:t>
      </w:r>
    </w:p>
    <w:p>
      <w:pPr>
        <w:spacing w:after="0"/>
        <w:ind w:left="0"/>
        <w:jc w:val="both"/>
      </w:pPr>
      <w:r>
        <w:rPr>
          <w:rFonts w:ascii="Times New Roman"/>
          <w:b w:val="false"/>
          <w:i w:val="false"/>
          <w:color w:val="000000"/>
          <w:sz w:val="28"/>
        </w:rPr>
        <w:t xml:space="preserve">
      Әуе кемелеріне техникалық қызмет көрсету персоналы куәліктерінің қосымшасы (XV тармақ) көгілдір түсті А4 нысанындағы қағазда басылады. </w:t>
      </w:r>
    </w:p>
    <w:p>
      <w:pPr>
        <w:spacing w:after="0"/>
        <w:ind w:left="0"/>
        <w:jc w:val="both"/>
      </w:pPr>
      <w:r>
        <w:rPr>
          <w:rFonts w:ascii="Times New Roman"/>
          <w:b w:val="false"/>
          <w:i w:val="false"/>
          <w:color w:val="000000"/>
          <w:sz w:val="28"/>
        </w:rPr>
        <w:t>
      Әуе кемелеріне техникалық қызмет көрсету персоналы куәліктерінің қосымшасы (XV тармақ) бүлінген немесе жоғалған жағдайда өтініш берушінің өтініші негізінде қайта беріледі.</w:t>
      </w:r>
    </w:p>
    <w:p>
      <w:pPr>
        <w:spacing w:after="0"/>
        <w:ind w:left="0"/>
        <w:jc w:val="both"/>
      </w:pPr>
      <w:r>
        <w:rPr>
          <w:rFonts w:ascii="Times New Roman"/>
          <w:b w:val="false"/>
          <w:i w:val="false"/>
          <w:color w:val="000000"/>
          <w:sz w:val="28"/>
        </w:rPr>
        <w:t>
      Әуе кемелеріне техникалық қызмет көрсету персоналы куәліктері қосымшасының (XV тармақ) мазмұнына өзгерістер енгізілген жағдайда, иесіне берілген санат немесе қосымша санат дәрежесінің өзгеруін, сондай-ақ шектеулер енгізу немесе оны алуды қоса алғанда, уәкілетті ұйым қосымшаға жаңа нөмір береді және куәліктің XIII "Special Remarks" тармағына қосымша берілгені туралы жаңа белгі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Индустрия және инфрақұрылымдық даму министрінің м.а. 24.08.2022 </w:t>
      </w:r>
      <w:r>
        <w:rPr>
          <w:rFonts w:ascii="Times New Roman"/>
          <w:b w:val="false"/>
          <w:i w:val="false"/>
          <w:color w:val="000000"/>
          <w:sz w:val="28"/>
        </w:rPr>
        <w:t>№ 467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Көлік министрінің 08.01.2025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бұйрықтарымен.</w:t>
      </w:r>
      <w:r>
        <w:br/>
      </w:r>
      <w:r>
        <w:rPr>
          <w:rFonts w:ascii="Times New Roman"/>
          <w:b w:val="false"/>
          <w:i w:val="false"/>
          <w:color w:val="000000"/>
          <w:sz w:val="28"/>
        </w:rPr>
        <w:t>
</w:t>
      </w:r>
    </w:p>
    <w:bookmarkStart w:name="z152" w:id="83"/>
    <w:p>
      <w:pPr>
        <w:spacing w:after="0"/>
        <w:ind w:left="0"/>
        <w:jc w:val="both"/>
      </w:pPr>
      <w:r>
        <w:rPr>
          <w:rFonts w:ascii="Times New Roman"/>
          <w:b w:val="false"/>
          <w:i w:val="false"/>
          <w:color w:val="000000"/>
          <w:sz w:val="28"/>
        </w:rPr>
        <w:t>
      24. Ұшу экипажы мүшесі куәлігінің иесі қолданыстағы куәлік және нұсқаушының тиісті арнайы белгісі болған кезде әуе кемесінде ұшу даярлығын жүргізеді.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Индустрия және инфрақұрылымдық даму министрінің м.а. 24.08.2022 </w:t>
      </w:r>
      <w:r>
        <w:rPr>
          <w:rFonts w:ascii="Times New Roman"/>
          <w:b w:val="false"/>
          <w:i w:val="false"/>
          <w:color w:val="000000"/>
          <w:sz w:val="28"/>
        </w:rPr>
        <w:t>№ 467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3" w:id="84"/>
    <w:p>
      <w:pPr>
        <w:spacing w:after="0"/>
        <w:ind w:left="0"/>
        <w:jc w:val="both"/>
      </w:pPr>
      <w:r>
        <w:rPr>
          <w:rFonts w:ascii="Times New Roman"/>
          <w:b w:val="false"/>
          <w:i w:val="false"/>
          <w:color w:val="000000"/>
          <w:sz w:val="28"/>
        </w:rPr>
        <w:t>
      25. ӘКК немесе ұшақтың, тік ұшақтың, дирижабль, еркін аэростат, планер, мотодельтаплан, автожир, көтеру күшін ұлғайту жүйесі бар әуе кемесінің екінші пилоты қызметін атқару үшін ұшу экипажы мүшелерінің тиісті куәлік болуы тиіс.</w:t>
      </w:r>
    </w:p>
    <w:bookmarkEnd w:id="84"/>
    <w:bookmarkStart w:name="z154" w:id="85"/>
    <w:p>
      <w:pPr>
        <w:spacing w:after="0"/>
        <w:ind w:left="0"/>
        <w:jc w:val="both"/>
      </w:pPr>
      <w:r>
        <w:rPr>
          <w:rFonts w:ascii="Times New Roman"/>
          <w:b w:val="false"/>
          <w:i w:val="false"/>
          <w:color w:val="000000"/>
          <w:sz w:val="28"/>
        </w:rPr>
        <w:t>
      26. Әуе кемесінің түрі авиация персоналы куәлігінің атауының өзінде көрсетіледі немесе авиация персоналының куәлігіне әуе кемесінің түрі туралы біліктілік белгісі ретінде енгізіледі.</w:t>
      </w:r>
    </w:p>
    <w:bookmarkEnd w:id="85"/>
    <w:bookmarkStart w:name="z155" w:id="86"/>
    <w:p>
      <w:pPr>
        <w:spacing w:after="0"/>
        <w:ind w:left="0"/>
        <w:jc w:val="both"/>
      </w:pPr>
      <w:r>
        <w:rPr>
          <w:rFonts w:ascii="Times New Roman"/>
          <w:b w:val="false"/>
          <w:i w:val="false"/>
          <w:color w:val="000000"/>
          <w:sz w:val="28"/>
        </w:rPr>
        <w:t>
      27. Егер ұшу экипажы мүшелерінің пилот куәлігін алғаш алатын үміткер ұшу экипажы мүшелерінің тиісті куәлігін алу үшін қажетті білімі мен дағдысын жақсы көрсетсе, үміткерге біліктілікке тексеру кезінде пайдаланылған әуе кемесінің түріне немесе сыныбына сәйкес келетін әуе кемесінің түрі мен біліктілік белгісі бар ұшу экипажы мүшелерінің пилот куәлігі беріледі.</w:t>
      </w:r>
    </w:p>
    <w:bookmarkEnd w:id="86"/>
    <w:bookmarkStart w:name="z156" w:id="87"/>
    <w:p>
      <w:pPr>
        <w:spacing w:after="0"/>
        <w:ind w:left="0"/>
        <w:jc w:val="both"/>
      </w:pPr>
      <w:r>
        <w:rPr>
          <w:rFonts w:ascii="Times New Roman"/>
          <w:b w:val="false"/>
          <w:i w:val="false"/>
          <w:color w:val="000000"/>
          <w:sz w:val="28"/>
        </w:rPr>
        <w:t>
      28. Егер ұшу экипажы мүшелерінің куәлігінің иегері қосымша әуе кемесінің түрі үшін ұшу экипажы мүшелерінің куәлігін алуға үміттенсе және қажетті білімі мен дағдысын жақсы көрсетсе, оған осы әуе кемесінің түрі үшін қосымша ұшу экипажы мүшелерінің куәлігі беріледі немесе алғашқы берілген ұшу экипажы мүшелерінің куәлігіне әуе кеменің түрі туралы жаңа біліктілік белгісі енгізіледі.</w:t>
      </w:r>
    </w:p>
    <w:bookmarkEnd w:id="87"/>
    <w:bookmarkStart w:name="z157" w:id="88"/>
    <w:p>
      <w:pPr>
        <w:spacing w:after="0"/>
        <w:ind w:left="0"/>
        <w:jc w:val="both"/>
      </w:pPr>
      <w:r>
        <w:rPr>
          <w:rFonts w:ascii="Times New Roman"/>
          <w:b w:val="false"/>
          <w:i w:val="false"/>
          <w:color w:val="000000"/>
          <w:sz w:val="28"/>
        </w:rPr>
        <w:t xml:space="preserve">
      29. Біліктілік белгілерінің қолданылу мерзімі: </w:t>
      </w:r>
    </w:p>
    <w:bookmarkEnd w:id="88"/>
    <w:p>
      <w:pPr>
        <w:spacing w:after="0"/>
        <w:ind w:left="0"/>
        <w:jc w:val="both"/>
      </w:pPr>
      <w:r>
        <w:rPr>
          <w:rFonts w:ascii="Times New Roman"/>
          <w:b w:val="false"/>
          <w:i w:val="false"/>
          <w:color w:val="000000"/>
          <w:sz w:val="28"/>
        </w:rPr>
        <w:t>
      ұшу экипаждарының мүшелері үшін – біліктілік тексеру (LPC) жүргізілген күннен бастап 1 (бір) жыл;</w:t>
      </w:r>
    </w:p>
    <w:p>
      <w:pPr>
        <w:spacing w:after="0"/>
        <w:ind w:left="0"/>
        <w:jc w:val="both"/>
      </w:pPr>
      <w:r>
        <w:rPr>
          <w:rFonts w:ascii="Times New Roman"/>
          <w:b w:val="false"/>
          <w:i w:val="false"/>
          <w:color w:val="000000"/>
          <w:sz w:val="28"/>
        </w:rPr>
        <w:t>
      ӘҚҚ диспетчерлері мен авиациялық станция (теңіз қондырғысында орналасқан) операторлары үшін – практикалық дағдыларды тексеру күнінен бастап 2 (екі) жыл;</w:t>
      </w:r>
    </w:p>
    <w:p>
      <w:pPr>
        <w:spacing w:after="0"/>
        <w:ind w:left="0"/>
        <w:jc w:val="both"/>
      </w:pPr>
      <w:r>
        <w:rPr>
          <w:rFonts w:ascii="Times New Roman"/>
          <w:b w:val="false"/>
          <w:i w:val="false"/>
          <w:color w:val="000000"/>
          <w:sz w:val="28"/>
        </w:rPr>
        <w:t>
      әуе кемелеріне техникалық қызмет көрсету жөніндегі персонал үшін – мерзімсіз және әуе кемелеріне техникалық қызмет көрсету жөніндегі куәліктің қолданылу мерзімімен шектеледі.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Индустрия және инфрақұрылымдық даму министрінің м.а. 24.08.2022 </w:t>
      </w:r>
      <w:r>
        <w:rPr>
          <w:rFonts w:ascii="Times New Roman"/>
          <w:b w:val="false"/>
          <w:i w:val="false"/>
          <w:color w:val="000000"/>
          <w:sz w:val="28"/>
        </w:rPr>
        <w:t>№ 467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36" w:id="89"/>
    <w:p>
      <w:pPr>
        <w:spacing w:after="0"/>
        <w:ind w:left="0"/>
        <w:jc w:val="both"/>
      </w:pPr>
      <w:r>
        <w:rPr>
          <w:rFonts w:ascii="Times New Roman"/>
          <w:b w:val="false"/>
          <w:i w:val="false"/>
          <w:color w:val="000000"/>
          <w:sz w:val="28"/>
        </w:rPr>
        <w:t>
      29-1. Ұшу экипажы мүшесінің біліктілік белгісінің қолданылу мерзімі үзілмейді және ол аяқталғанға дейін 90 (тоқсан) күн ішінде біліктілік белгісінің қолданылу мерзімі ұзартылған кезде ол өткен күннен бастап ұзартылады.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29-1-тармақпен толықтырылды - ҚР Индустрия және инфрақұрылымдық даму министрінің м.а. 24.08.2022 </w:t>
      </w:r>
      <w:r>
        <w:rPr>
          <w:rFonts w:ascii="Times New Roman"/>
          <w:b w:val="false"/>
          <w:i w:val="false"/>
          <w:color w:val="000000"/>
          <w:sz w:val="28"/>
        </w:rPr>
        <w:t>№ 467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1" w:id="90"/>
    <w:p>
      <w:pPr>
        <w:spacing w:after="0"/>
        <w:ind w:left="0"/>
        <w:jc w:val="both"/>
      </w:pPr>
      <w:r>
        <w:rPr>
          <w:rFonts w:ascii="Times New Roman"/>
          <w:b w:val="false"/>
          <w:i w:val="false"/>
          <w:color w:val="000000"/>
          <w:sz w:val="28"/>
        </w:rPr>
        <w:t xml:space="preserve">
      30. Арнайы белгілердің мерзімі: </w:t>
      </w:r>
    </w:p>
    <w:bookmarkEnd w:id="90"/>
    <w:p>
      <w:pPr>
        <w:spacing w:after="0"/>
        <w:ind w:left="0"/>
        <w:jc w:val="both"/>
      </w:pPr>
      <w:r>
        <w:rPr>
          <w:rFonts w:ascii="Times New Roman"/>
          <w:b w:val="false"/>
          <w:i w:val="false"/>
          <w:color w:val="000000"/>
          <w:sz w:val="28"/>
        </w:rPr>
        <w:t xml:space="preserve">
      1) нұсқаушы: ұшу экипаждарының мүшелері, әуе қозғалысына қызмет көрсету диспетчерлері, авиациялық станция операторлары үшін – даярлық аяқталған күннен бастап 3 (үш) жыл; </w:t>
      </w:r>
    </w:p>
    <w:p>
      <w:pPr>
        <w:spacing w:after="0"/>
        <w:ind w:left="0"/>
        <w:jc w:val="both"/>
      </w:pPr>
      <w:r>
        <w:rPr>
          <w:rFonts w:ascii="Times New Roman"/>
          <w:b w:val="false"/>
          <w:i w:val="false"/>
          <w:color w:val="000000"/>
          <w:sz w:val="28"/>
        </w:rPr>
        <w:t xml:space="preserve">
      2) радиотелефон байланысында пайдаланылатын ағылшын тілін меңгеру деңгейі туралы: </w:t>
      </w:r>
    </w:p>
    <w:p>
      <w:pPr>
        <w:spacing w:after="0"/>
        <w:ind w:left="0"/>
        <w:jc w:val="both"/>
      </w:pPr>
      <w:r>
        <w:rPr>
          <w:rFonts w:ascii="Times New Roman"/>
          <w:b w:val="false"/>
          <w:i w:val="false"/>
          <w:color w:val="000000"/>
          <w:sz w:val="28"/>
        </w:rPr>
        <w:t xml:space="preserve">
      4-деңгей – тестілеу тапсырған күннен бастап 3 (үш) жыл; </w:t>
      </w:r>
    </w:p>
    <w:p>
      <w:pPr>
        <w:spacing w:after="0"/>
        <w:ind w:left="0"/>
        <w:jc w:val="both"/>
      </w:pPr>
      <w:r>
        <w:rPr>
          <w:rFonts w:ascii="Times New Roman"/>
          <w:b w:val="false"/>
          <w:i w:val="false"/>
          <w:color w:val="000000"/>
          <w:sz w:val="28"/>
        </w:rPr>
        <w:t xml:space="preserve">
      5-деңгей – тестілеу тапсырған күннен бастап 6 (алты) жыл; </w:t>
      </w:r>
    </w:p>
    <w:p>
      <w:pPr>
        <w:spacing w:after="0"/>
        <w:ind w:left="0"/>
        <w:jc w:val="both"/>
      </w:pPr>
      <w:r>
        <w:rPr>
          <w:rFonts w:ascii="Times New Roman"/>
          <w:b w:val="false"/>
          <w:i w:val="false"/>
          <w:color w:val="000000"/>
          <w:sz w:val="28"/>
        </w:rPr>
        <w:t>
      6-деңгей – шексіз.</w:t>
      </w:r>
    </w:p>
    <w:p>
      <w:pPr>
        <w:spacing w:after="0"/>
        <w:ind w:left="0"/>
        <w:jc w:val="both"/>
      </w:pPr>
      <w:r>
        <w:rPr>
          <w:rFonts w:ascii="Times New Roman"/>
          <w:b w:val="false"/>
          <w:i w:val="false"/>
          <w:color w:val="000000"/>
          <w:sz w:val="28"/>
        </w:rPr>
        <w:t xml:space="preserve">
      3) емтихан алушы – ұшу экипаждарының мүшелері, ӘҚҚ диспетчерлері, авиациялық станция операторлары және ӘК ТҚ бойынша персонал үшін даярлық аяқталған күннен бастап 3 (үш) жыл. Уәкілетті ұйымның біліктілік комиссиясы Қазақстан Республикасы Инвестициялар және даму министрінің міндетін атқарушының 2017 жылғы 31 шілдедегі № 517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актілерін мемлекеттік тіркеу тізілімінде № 15600 болып тіркелген) авиация персоналының біліктілік деңгейін айқындау қағидаларына сәйкес тағайындауды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Индустрия және инфрақұрылымдық даму министрінің м.а. 24.08.2022 </w:t>
      </w:r>
      <w:r>
        <w:rPr>
          <w:rFonts w:ascii="Times New Roman"/>
          <w:b w:val="false"/>
          <w:i w:val="false"/>
          <w:color w:val="000000"/>
          <w:sz w:val="28"/>
        </w:rPr>
        <w:t>№ 467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0" w:id="91"/>
    <w:p>
      <w:pPr>
        <w:spacing w:after="0"/>
        <w:ind w:left="0"/>
        <w:jc w:val="left"/>
      </w:pPr>
      <w:r>
        <w:rPr>
          <w:rFonts w:ascii="Times New Roman"/>
          <w:b/>
          <w:i w:val="false"/>
          <w:color w:val="000000"/>
        </w:rPr>
        <w:t xml:space="preserve"> 2-параграф. Ұшу экипажы мүшелерінің біліктілік және арнайы белгілерінің қолданылу мерзімін енгізу және ұзарту</w:t>
      </w:r>
    </w:p>
    <w:bookmarkEnd w:id="91"/>
    <w:bookmarkStart w:name="z171" w:id="92"/>
    <w:p>
      <w:pPr>
        <w:spacing w:after="0"/>
        <w:ind w:left="0"/>
        <w:jc w:val="both"/>
      </w:pPr>
      <w:r>
        <w:rPr>
          <w:rFonts w:ascii="Times New Roman"/>
          <w:b w:val="false"/>
          <w:i w:val="false"/>
          <w:color w:val="000000"/>
          <w:sz w:val="28"/>
        </w:rPr>
        <w:t>
      31. Бір пилот басқаратын ұшулар үшін куәландырылған ұшақтарға класс жөніндегі біліктілік белгілері белгіленеді және оның құрамына:</w:t>
      </w:r>
    </w:p>
    <w:bookmarkEnd w:id="92"/>
    <w:bookmarkStart w:name="z172" w:id="93"/>
    <w:p>
      <w:pPr>
        <w:spacing w:after="0"/>
        <w:ind w:left="0"/>
        <w:jc w:val="both"/>
      </w:pPr>
      <w:r>
        <w:rPr>
          <w:rFonts w:ascii="Times New Roman"/>
          <w:b w:val="false"/>
          <w:i w:val="false"/>
          <w:color w:val="000000"/>
          <w:sz w:val="28"/>
        </w:rPr>
        <w:t>
      бір қозғалтқышты, құрлықтағы (поршенді – SEP (land), газ турбиналы – SET (land));</w:t>
      </w:r>
    </w:p>
    <w:bookmarkEnd w:id="93"/>
    <w:bookmarkStart w:name="z173" w:id="94"/>
    <w:p>
      <w:pPr>
        <w:spacing w:after="0"/>
        <w:ind w:left="0"/>
        <w:jc w:val="both"/>
      </w:pPr>
      <w:r>
        <w:rPr>
          <w:rFonts w:ascii="Times New Roman"/>
          <w:b w:val="false"/>
          <w:i w:val="false"/>
          <w:color w:val="000000"/>
          <w:sz w:val="28"/>
        </w:rPr>
        <w:t>
      бір қозғалтқышты, гидроұшақ (поршенді – SEP (seа), газ турбиналы – SET (seа));</w:t>
      </w:r>
    </w:p>
    <w:bookmarkEnd w:id="94"/>
    <w:bookmarkStart w:name="z174" w:id="95"/>
    <w:p>
      <w:pPr>
        <w:spacing w:after="0"/>
        <w:ind w:left="0"/>
        <w:jc w:val="both"/>
      </w:pPr>
      <w:r>
        <w:rPr>
          <w:rFonts w:ascii="Times New Roman"/>
          <w:b w:val="false"/>
          <w:i w:val="false"/>
          <w:color w:val="000000"/>
          <w:sz w:val="28"/>
        </w:rPr>
        <w:t>
      көп қозғалтқышты, құрлықтағы (поршенді – MEP (land)), газ турбиналы – MET (land));</w:t>
      </w:r>
    </w:p>
    <w:bookmarkEnd w:id="95"/>
    <w:bookmarkStart w:name="z175" w:id="96"/>
    <w:p>
      <w:pPr>
        <w:spacing w:after="0"/>
        <w:ind w:left="0"/>
        <w:jc w:val="both"/>
      </w:pPr>
      <w:r>
        <w:rPr>
          <w:rFonts w:ascii="Times New Roman"/>
          <w:b w:val="false"/>
          <w:i w:val="false"/>
          <w:color w:val="000000"/>
          <w:sz w:val="28"/>
        </w:rPr>
        <w:t>
      көп қозғалтқышты, гидроұшақ (поршенді – MEP (seа), газ турбиналы – MET (seа)) кіреді.</w:t>
      </w:r>
    </w:p>
    <w:bookmarkEnd w:id="96"/>
    <w:bookmarkStart w:name="z176" w:id="97"/>
    <w:p>
      <w:pPr>
        <w:spacing w:after="0"/>
        <w:ind w:left="0"/>
        <w:jc w:val="both"/>
      </w:pPr>
      <w:r>
        <w:rPr>
          <w:rFonts w:ascii="Times New Roman"/>
          <w:b w:val="false"/>
          <w:i w:val="false"/>
          <w:color w:val="000000"/>
          <w:sz w:val="28"/>
        </w:rPr>
        <w:t>
      32. Әуе кеменің түрі туралы біліктілік белгілері төмендегілер үшін белгіленеді:</w:t>
      </w:r>
    </w:p>
    <w:bookmarkEnd w:id="97"/>
    <w:bookmarkStart w:name="z177" w:id="98"/>
    <w:p>
      <w:pPr>
        <w:spacing w:after="0"/>
        <w:ind w:left="0"/>
        <w:jc w:val="both"/>
      </w:pPr>
      <w:r>
        <w:rPr>
          <w:rFonts w:ascii="Times New Roman"/>
          <w:b w:val="false"/>
          <w:i w:val="false"/>
          <w:color w:val="000000"/>
          <w:sz w:val="28"/>
        </w:rPr>
        <w:t xml:space="preserve">
      1) кемінде екі және одан астам пилоты бар, ең аз экипажымен ұшуға арналған сертификатталған әуе кемесі; </w:t>
      </w:r>
    </w:p>
    <w:bookmarkEnd w:id="98"/>
    <w:bookmarkStart w:name="z178" w:id="99"/>
    <w:p>
      <w:pPr>
        <w:spacing w:after="0"/>
        <w:ind w:left="0"/>
        <w:jc w:val="both"/>
      </w:pPr>
      <w:r>
        <w:rPr>
          <w:rFonts w:ascii="Times New Roman"/>
          <w:b w:val="false"/>
          <w:i w:val="false"/>
          <w:color w:val="000000"/>
          <w:sz w:val="28"/>
        </w:rPr>
        <w:t>
      2) көтергіш күшін ұлғайту жүйесі бар тікұшақ немесе әуе кемесі.</w:t>
      </w:r>
    </w:p>
    <w:bookmarkEnd w:id="99"/>
    <w:bookmarkStart w:name="z179" w:id="100"/>
    <w:p>
      <w:pPr>
        <w:spacing w:after="0"/>
        <w:ind w:left="0"/>
        <w:jc w:val="both"/>
      </w:pPr>
      <w:r>
        <w:rPr>
          <w:rFonts w:ascii="Times New Roman"/>
          <w:b w:val="false"/>
          <w:i w:val="false"/>
          <w:color w:val="000000"/>
          <w:sz w:val="28"/>
        </w:rPr>
        <w:t>
      33. Жеңіл және аса жеңіл авиацияның авиация персоналының куәлігіне біліктілік және арнайы белгілерді енгізуді әуе кемелерін пайдаланушыларды біріктіретін коммерциялық емес ұйым жүзеге асырады. Осы мақсаттар үшін өтініш беруші мемлекеттік қызмет көрсетуге қойылатын негізгі талаптардың тізбесінің 8-тармағына сәйкес құжаттарды коммерциялық емес ұйымға ұсынады.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Индустрия және инфрақұрылымдық даму министрінің м.а. 24.08.2022 </w:t>
      </w:r>
      <w:r>
        <w:rPr>
          <w:rFonts w:ascii="Times New Roman"/>
          <w:b w:val="false"/>
          <w:i w:val="false"/>
          <w:color w:val="000000"/>
          <w:sz w:val="28"/>
        </w:rPr>
        <w:t>№ 467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w:t>
      </w:r>
      <w:r>
        <w:br/>
      </w:r>
      <w:r>
        <w:rPr>
          <w:rFonts w:ascii="Times New Roman"/>
          <w:b w:val="false"/>
          <w:i w:val="false"/>
          <w:color w:val="000000"/>
          <w:sz w:val="28"/>
        </w:rPr>
        <w:t>
</w:t>
      </w:r>
    </w:p>
    <w:bookmarkStart w:name="z180" w:id="101"/>
    <w:p>
      <w:pPr>
        <w:spacing w:after="0"/>
        <w:ind w:left="0"/>
        <w:jc w:val="both"/>
      </w:pPr>
      <w:r>
        <w:rPr>
          <w:rFonts w:ascii="Times New Roman"/>
          <w:b w:val="false"/>
          <w:i w:val="false"/>
          <w:color w:val="000000"/>
          <w:sz w:val="28"/>
        </w:rPr>
        <w:t>
      34. Жеңіл және өте жеңіл авиацияның авиациялық персоналының біліктілік деңгейін коммерциялық емес ұйымның тұрақты жұмыс істейтін біліктілік комиссиясы анықтайды.</w:t>
      </w:r>
    </w:p>
    <w:bookmarkEnd w:id="101"/>
    <w:bookmarkStart w:name="z181" w:id="102"/>
    <w:p>
      <w:pPr>
        <w:spacing w:after="0"/>
        <w:ind w:left="0"/>
        <w:jc w:val="both"/>
      </w:pPr>
      <w:r>
        <w:rPr>
          <w:rFonts w:ascii="Times New Roman"/>
          <w:b w:val="false"/>
          <w:i w:val="false"/>
          <w:color w:val="000000"/>
          <w:sz w:val="28"/>
        </w:rPr>
        <w:t>
      35. Біліктілік белгілерінің қолданылу мерзімі олардың қолданылу мерзімі тоқтатылатын айдың соңына дейін ұзартылады.</w:t>
      </w:r>
    </w:p>
    <w:bookmarkEnd w:id="102"/>
    <w:p>
      <w:pPr>
        <w:spacing w:after="0"/>
        <w:ind w:left="0"/>
        <w:jc w:val="both"/>
      </w:pPr>
      <w:r>
        <w:rPr>
          <w:rFonts w:ascii="Times New Roman"/>
          <w:b w:val="false"/>
          <w:i w:val="false"/>
          <w:color w:val="000000"/>
          <w:sz w:val="28"/>
        </w:rPr>
        <w:t>
      Біліктілік белгісінің қолданылу мерзімі өткеннен кейін 3 (үш) жыл және одан көп біліктілік белгісі болмаған кезде, оның қолданылуын ұзарту үшін өтініш беруші мемлекеттік қызмет көрсетуге қойылатын негізгі талаптардың тізбесінің 8-тармағының 8.10.1) тармақшасында көрсетілген құжаттарды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Индустрия және инфрақұрылымдық даму министрінің м.а. 24.08.2022 </w:t>
      </w:r>
      <w:r>
        <w:rPr>
          <w:rFonts w:ascii="Times New Roman"/>
          <w:b w:val="false"/>
          <w:i w:val="false"/>
          <w:color w:val="000000"/>
          <w:sz w:val="28"/>
        </w:rPr>
        <w:t>№ 467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97" w:id="103"/>
    <w:p>
      <w:pPr>
        <w:spacing w:after="0"/>
        <w:ind w:left="0"/>
        <w:jc w:val="both"/>
      </w:pPr>
      <w:r>
        <w:rPr>
          <w:rFonts w:ascii="Times New Roman"/>
          <w:b w:val="false"/>
          <w:i w:val="false"/>
          <w:color w:val="000000"/>
          <w:sz w:val="28"/>
        </w:rPr>
        <w:t>
      35-1. Нұсқаушының арнайы белгісінің қолданылу мерзімі ол аяқталғанға дейін 12 ай ішінде ұзартылған жағдайда, арнайы белгінің қолданылу мерзімі ол аяқталған күннен бастап ұзартылады.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35-1-тармақпен толықтырылды - ҚР Индустрия және инфрақұрылымдық даму министрінің м.а. 24.08.2022 </w:t>
      </w:r>
      <w:r>
        <w:rPr>
          <w:rFonts w:ascii="Times New Roman"/>
          <w:b w:val="false"/>
          <w:i w:val="false"/>
          <w:color w:val="000000"/>
          <w:sz w:val="28"/>
        </w:rPr>
        <w:t>№ 467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83" w:id="104"/>
    <w:p>
      <w:pPr>
        <w:spacing w:after="0"/>
        <w:ind w:left="0"/>
        <w:jc w:val="left"/>
      </w:pPr>
      <w:r>
        <w:rPr>
          <w:rFonts w:ascii="Times New Roman"/>
          <w:b/>
          <w:i w:val="false"/>
          <w:color w:val="000000"/>
        </w:rPr>
        <w:t xml:space="preserve"> 3-параграф. Әуе қозғалысына қызмет көрсету диспетчерінің, авиациялық станция операторының біліктілік және арнайы белгілерінің қолданылу мерзімін енгізу және ұзарту</w:t>
      </w:r>
    </w:p>
    <w:bookmarkEnd w:id="104"/>
    <w:bookmarkStart w:name="z184" w:id="105"/>
    <w:p>
      <w:pPr>
        <w:spacing w:after="0"/>
        <w:ind w:left="0"/>
        <w:jc w:val="both"/>
      </w:pPr>
      <w:r>
        <w:rPr>
          <w:rFonts w:ascii="Times New Roman"/>
          <w:b w:val="false"/>
          <w:i w:val="false"/>
          <w:color w:val="000000"/>
          <w:sz w:val="28"/>
        </w:rPr>
        <w:t>
      36. ӘҚҚ диспетчерінің біліктілік белгілеріне мынадай белгі санаттары кіреді:</w:t>
      </w:r>
    </w:p>
    <w:bookmarkEnd w:id="105"/>
    <w:bookmarkStart w:name="z185" w:id="106"/>
    <w:p>
      <w:pPr>
        <w:spacing w:after="0"/>
        <w:ind w:left="0"/>
        <w:jc w:val="both"/>
      </w:pPr>
      <w:r>
        <w:rPr>
          <w:rFonts w:ascii="Times New Roman"/>
          <w:b w:val="false"/>
          <w:i w:val="false"/>
          <w:color w:val="000000"/>
          <w:sz w:val="28"/>
        </w:rPr>
        <w:t>
      1) әуеайлақ диспетчері;</w:t>
      </w:r>
    </w:p>
    <w:bookmarkEnd w:id="106"/>
    <w:bookmarkStart w:name="z186" w:id="107"/>
    <w:p>
      <w:pPr>
        <w:spacing w:after="0"/>
        <w:ind w:left="0"/>
        <w:jc w:val="both"/>
      </w:pPr>
      <w:r>
        <w:rPr>
          <w:rFonts w:ascii="Times New Roman"/>
          <w:b w:val="false"/>
          <w:i w:val="false"/>
          <w:color w:val="000000"/>
          <w:sz w:val="28"/>
        </w:rPr>
        <w:t>
      2) жақындау процедуралық бақылау диспетчері;</w:t>
      </w:r>
    </w:p>
    <w:bookmarkEnd w:id="107"/>
    <w:bookmarkStart w:name="z187" w:id="108"/>
    <w:p>
      <w:pPr>
        <w:spacing w:after="0"/>
        <w:ind w:left="0"/>
        <w:jc w:val="both"/>
      </w:pPr>
      <w:r>
        <w:rPr>
          <w:rFonts w:ascii="Times New Roman"/>
          <w:b w:val="false"/>
          <w:i w:val="false"/>
          <w:color w:val="000000"/>
          <w:sz w:val="28"/>
        </w:rPr>
        <w:t>
      3) бақылау құралдарын қолданатын жақындау бақылау диспетчері;</w:t>
      </w:r>
    </w:p>
    <w:bookmarkEnd w:id="108"/>
    <w:bookmarkStart w:name="z188" w:id="109"/>
    <w:p>
      <w:pPr>
        <w:spacing w:after="0"/>
        <w:ind w:left="0"/>
        <w:jc w:val="both"/>
      </w:pPr>
      <w:r>
        <w:rPr>
          <w:rFonts w:ascii="Times New Roman"/>
          <w:b w:val="false"/>
          <w:i w:val="false"/>
          <w:color w:val="000000"/>
          <w:sz w:val="28"/>
        </w:rPr>
        <w:t>
      4) ӘҚҚ ауданының процедуралық бақылау диспетчері;</w:t>
      </w:r>
    </w:p>
    <w:bookmarkEnd w:id="109"/>
    <w:bookmarkStart w:name="z189" w:id="110"/>
    <w:p>
      <w:pPr>
        <w:spacing w:after="0"/>
        <w:ind w:left="0"/>
        <w:jc w:val="both"/>
      </w:pPr>
      <w:r>
        <w:rPr>
          <w:rFonts w:ascii="Times New Roman"/>
          <w:b w:val="false"/>
          <w:i w:val="false"/>
          <w:color w:val="000000"/>
          <w:sz w:val="28"/>
        </w:rPr>
        <w:t>
      5) бақылау құралдарын қолданатын ӘҚҚ ауданының бақылау диспетчері.</w:t>
      </w:r>
    </w:p>
    <w:bookmarkEnd w:id="110"/>
    <w:bookmarkStart w:name="z190" w:id="111"/>
    <w:p>
      <w:pPr>
        <w:spacing w:after="0"/>
        <w:ind w:left="0"/>
        <w:jc w:val="both"/>
      </w:pPr>
      <w:r>
        <w:rPr>
          <w:rFonts w:ascii="Times New Roman"/>
          <w:b w:val="false"/>
          <w:i w:val="false"/>
          <w:color w:val="000000"/>
          <w:sz w:val="28"/>
        </w:rPr>
        <w:t>
      37. ӘҚҚ диспетчерінің біліктілік белгілері мынадай диспетчерлік пункттерге сәйкес келеді:</w:t>
      </w:r>
    </w:p>
    <w:bookmarkEnd w:id="111"/>
    <w:bookmarkStart w:name="z191" w:id="112"/>
    <w:p>
      <w:pPr>
        <w:spacing w:after="0"/>
        <w:ind w:left="0"/>
        <w:jc w:val="both"/>
      </w:pPr>
      <w:r>
        <w:rPr>
          <w:rFonts w:ascii="Times New Roman"/>
          <w:b w:val="false"/>
          <w:i w:val="false"/>
          <w:color w:val="000000"/>
          <w:sz w:val="28"/>
        </w:rPr>
        <w:t>
      1) әуеайлақ диспетчері біліктілігі – рульдеу диспетчерлік пунктісіне немесе бастапқы диспетчерлік пунктке немесе мұнара диспетчерлік пунктісіне дербес жұмысқа рұқсаты бар тұлғаларға беріледі;</w:t>
      </w:r>
    </w:p>
    <w:bookmarkEnd w:id="112"/>
    <w:bookmarkStart w:name="z192" w:id="113"/>
    <w:p>
      <w:pPr>
        <w:spacing w:after="0"/>
        <w:ind w:left="0"/>
        <w:jc w:val="both"/>
      </w:pPr>
      <w:r>
        <w:rPr>
          <w:rFonts w:ascii="Times New Roman"/>
          <w:b w:val="false"/>
          <w:i w:val="false"/>
          <w:color w:val="000000"/>
          <w:sz w:val="28"/>
        </w:rPr>
        <w:t>
      2) жақындау процедуралық бақылау диспетчері немесе бақылау құралдарын қолданатын жақындау бақылау диспетчерінің біліктілігі жақындау диспетчерлік пунктісіне немесе шеңбер диспетчерлік пунктісіне немесе диспетчерлік пункттерге (диспетчерлік пункттерді қоса атқарған кезде) дербес жұмысқа рұқсаты бар тұлғаларға беріледі;</w:t>
      </w:r>
    </w:p>
    <w:bookmarkEnd w:id="113"/>
    <w:bookmarkStart w:name="z193" w:id="114"/>
    <w:p>
      <w:pPr>
        <w:spacing w:after="0"/>
        <w:ind w:left="0"/>
        <w:jc w:val="both"/>
      </w:pPr>
      <w:r>
        <w:rPr>
          <w:rFonts w:ascii="Times New Roman"/>
          <w:b w:val="false"/>
          <w:i w:val="false"/>
          <w:color w:val="000000"/>
          <w:sz w:val="28"/>
        </w:rPr>
        <w:t>
      3) ӘҚҚ ауданының процедуралық бақылау диспетчері немесе бақылау құралдарын қолданатын ӘҚҚ ауданының бақылау диспетчері біліктілігі – аудандық диспетчерлік пункт, аудандық диспетчерлік орталық немесе жергілікті диспетчерлік пункт жұмыс орнына дербес жұмысқа рұқсаты бар тұлғаларға беріледі.</w:t>
      </w:r>
    </w:p>
    <w:bookmarkEnd w:id="114"/>
    <w:bookmarkStart w:name="z194" w:id="115"/>
    <w:p>
      <w:pPr>
        <w:spacing w:after="0"/>
        <w:ind w:left="0"/>
        <w:jc w:val="left"/>
      </w:pPr>
      <w:r>
        <w:rPr>
          <w:rFonts w:ascii="Times New Roman"/>
          <w:b/>
          <w:i w:val="false"/>
          <w:color w:val="000000"/>
        </w:rPr>
        <w:t xml:space="preserve"> 4-параграф. Әуе кемелеріне техникалық қызмет көрсету қызметкерлерінің куәліктеріне кәсіби және арнайы белгілер енгізу</w:t>
      </w:r>
    </w:p>
    <w:bookmarkEnd w:id="115"/>
    <w:bookmarkStart w:name="z195" w:id="116"/>
    <w:p>
      <w:pPr>
        <w:spacing w:after="0"/>
        <w:ind w:left="0"/>
        <w:jc w:val="both"/>
      </w:pPr>
      <w:r>
        <w:rPr>
          <w:rFonts w:ascii="Times New Roman"/>
          <w:b w:val="false"/>
          <w:i w:val="false"/>
          <w:color w:val="000000"/>
          <w:sz w:val="28"/>
        </w:rPr>
        <w:t>
      38. Әуе кемелеріне техникалық қызмет көрсету жөніндегі персонал куәлігі (AML) және жеңіл және аса жеңіл ӘК техникалық қызмет көрсету жөніндегі персонал куәлігі (LAML) мынадай санаттарды қамтиды:</w:t>
      </w:r>
    </w:p>
    <w:bookmarkEnd w:id="116"/>
    <w:p>
      <w:pPr>
        <w:spacing w:after="0"/>
        <w:ind w:left="0"/>
        <w:jc w:val="both"/>
      </w:pPr>
      <w:r>
        <w:rPr>
          <w:rFonts w:ascii="Times New Roman"/>
          <w:b w:val="false"/>
          <w:i w:val="false"/>
          <w:color w:val="000000"/>
          <w:sz w:val="28"/>
        </w:rPr>
        <w:t>
      1) әуе кемелеріне техникалық қызмет көрсету жөніндегі персонал куәлігі (AML);</w:t>
      </w:r>
    </w:p>
    <w:p>
      <w:pPr>
        <w:spacing w:after="0"/>
        <w:ind w:left="0"/>
        <w:jc w:val="both"/>
      </w:pPr>
      <w:r>
        <w:rPr>
          <w:rFonts w:ascii="Times New Roman"/>
          <w:b w:val="false"/>
          <w:i w:val="false"/>
          <w:color w:val="000000"/>
          <w:sz w:val="28"/>
        </w:rPr>
        <w:t>
      А санаты;</w:t>
      </w:r>
    </w:p>
    <w:p>
      <w:pPr>
        <w:spacing w:after="0"/>
        <w:ind w:left="0"/>
        <w:jc w:val="both"/>
      </w:pPr>
      <w:r>
        <w:rPr>
          <w:rFonts w:ascii="Times New Roman"/>
          <w:b w:val="false"/>
          <w:i w:val="false"/>
          <w:color w:val="000000"/>
          <w:sz w:val="28"/>
        </w:rPr>
        <w:t>
      B1 санаты;</w:t>
      </w:r>
    </w:p>
    <w:p>
      <w:pPr>
        <w:spacing w:after="0"/>
        <w:ind w:left="0"/>
        <w:jc w:val="both"/>
      </w:pPr>
      <w:r>
        <w:rPr>
          <w:rFonts w:ascii="Times New Roman"/>
          <w:b w:val="false"/>
          <w:i w:val="false"/>
          <w:color w:val="000000"/>
          <w:sz w:val="28"/>
        </w:rPr>
        <w:t>
      B2 санаты;</w:t>
      </w:r>
    </w:p>
    <w:p>
      <w:pPr>
        <w:spacing w:after="0"/>
        <w:ind w:left="0"/>
        <w:jc w:val="both"/>
      </w:pPr>
      <w:r>
        <w:rPr>
          <w:rFonts w:ascii="Times New Roman"/>
          <w:b w:val="false"/>
          <w:i w:val="false"/>
          <w:color w:val="000000"/>
          <w:sz w:val="28"/>
        </w:rPr>
        <w:t>
      С санаты.</w:t>
      </w:r>
    </w:p>
    <w:p>
      <w:pPr>
        <w:spacing w:after="0"/>
        <w:ind w:left="0"/>
        <w:jc w:val="both"/>
      </w:pPr>
      <w:r>
        <w:rPr>
          <w:rFonts w:ascii="Times New Roman"/>
          <w:b w:val="false"/>
          <w:i w:val="false"/>
          <w:color w:val="000000"/>
          <w:sz w:val="28"/>
        </w:rPr>
        <w:t>
      А және В 1 санаттары ұшақтардың, тікұшақтардың, газ турбиналы және поршенді қозғалтқыштардың комбинацияларына қатысты ішкі санаттарға бөлінеді:</w:t>
      </w:r>
    </w:p>
    <w:p>
      <w:pPr>
        <w:spacing w:after="0"/>
        <w:ind w:left="0"/>
        <w:jc w:val="both"/>
      </w:pPr>
      <w:r>
        <w:rPr>
          <w:rFonts w:ascii="Times New Roman"/>
          <w:b w:val="false"/>
          <w:i w:val="false"/>
          <w:color w:val="000000"/>
          <w:sz w:val="28"/>
        </w:rPr>
        <w:t>
      A1 және B1.1 – газ турбиналы қозғалтқыштары бар ұшақтар;</w:t>
      </w:r>
    </w:p>
    <w:p>
      <w:pPr>
        <w:spacing w:after="0"/>
        <w:ind w:left="0"/>
        <w:jc w:val="both"/>
      </w:pPr>
      <w:r>
        <w:rPr>
          <w:rFonts w:ascii="Times New Roman"/>
          <w:b w:val="false"/>
          <w:i w:val="false"/>
          <w:color w:val="000000"/>
          <w:sz w:val="28"/>
        </w:rPr>
        <w:t>
      A2 және B1. 2 - поршенді қозғалтқыштары бар ұшақтар;</w:t>
      </w:r>
    </w:p>
    <w:p>
      <w:pPr>
        <w:spacing w:after="0"/>
        <w:ind w:left="0"/>
        <w:jc w:val="both"/>
      </w:pPr>
      <w:r>
        <w:rPr>
          <w:rFonts w:ascii="Times New Roman"/>
          <w:b w:val="false"/>
          <w:i w:val="false"/>
          <w:color w:val="000000"/>
          <w:sz w:val="28"/>
        </w:rPr>
        <w:t>
      A3 және B1.3 – газ турбиналы қозғалтқыштары бар тікұшақтар;</w:t>
      </w:r>
    </w:p>
    <w:p>
      <w:pPr>
        <w:spacing w:after="0"/>
        <w:ind w:left="0"/>
        <w:jc w:val="both"/>
      </w:pPr>
      <w:r>
        <w:rPr>
          <w:rFonts w:ascii="Times New Roman"/>
          <w:b w:val="false"/>
          <w:i w:val="false"/>
          <w:color w:val="000000"/>
          <w:sz w:val="28"/>
        </w:rPr>
        <w:t>
      A4 және B1. 4-поршенді қозғалтқыштары бар тікұшақтар.</w:t>
      </w:r>
    </w:p>
    <w:p>
      <w:pPr>
        <w:spacing w:after="0"/>
        <w:ind w:left="0"/>
        <w:jc w:val="both"/>
      </w:pPr>
      <w:r>
        <w:rPr>
          <w:rFonts w:ascii="Times New Roman"/>
          <w:b w:val="false"/>
          <w:i w:val="false"/>
          <w:color w:val="000000"/>
          <w:sz w:val="28"/>
        </w:rPr>
        <w:t>
      С санаты мыналарға бөлінеді:</w:t>
      </w:r>
    </w:p>
    <w:p>
      <w:pPr>
        <w:spacing w:after="0"/>
        <w:ind w:left="0"/>
        <w:jc w:val="both"/>
      </w:pPr>
      <w:r>
        <w:rPr>
          <w:rFonts w:ascii="Times New Roman"/>
          <w:b w:val="false"/>
          <w:i w:val="false"/>
          <w:color w:val="000000"/>
          <w:sz w:val="28"/>
        </w:rPr>
        <w:t>
      Кешенді ӘК;</w:t>
      </w:r>
    </w:p>
    <w:p>
      <w:pPr>
        <w:spacing w:after="0"/>
        <w:ind w:left="0"/>
        <w:jc w:val="both"/>
      </w:pPr>
      <w:r>
        <w:rPr>
          <w:rFonts w:ascii="Times New Roman"/>
          <w:b w:val="false"/>
          <w:i w:val="false"/>
          <w:color w:val="000000"/>
          <w:sz w:val="28"/>
        </w:rPr>
        <w:t>
      Кешенді әуе кемелерден басқа, әуе кемелері.</w:t>
      </w:r>
    </w:p>
    <w:p>
      <w:pPr>
        <w:spacing w:after="0"/>
        <w:ind w:left="0"/>
        <w:jc w:val="both"/>
      </w:pPr>
      <w:r>
        <w:rPr>
          <w:rFonts w:ascii="Times New Roman"/>
          <w:b w:val="false"/>
          <w:i w:val="false"/>
          <w:color w:val="000000"/>
          <w:sz w:val="28"/>
        </w:rPr>
        <w:t>
      С санаты ұшақтар мен тікұшақтарға қолданылады.</w:t>
      </w:r>
    </w:p>
    <w:p>
      <w:pPr>
        <w:spacing w:after="0"/>
        <w:ind w:left="0"/>
        <w:jc w:val="both"/>
      </w:pPr>
      <w:r>
        <w:rPr>
          <w:rFonts w:ascii="Times New Roman"/>
          <w:b w:val="false"/>
          <w:i w:val="false"/>
          <w:color w:val="000000"/>
          <w:sz w:val="28"/>
        </w:rPr>
        <w:t>
      B2 санаты:</w:t>
      </w:r>
    </w:p>
    <w:p>
      <w:pPr>
        <w:spacing w:after="0"/>
        <w:ind w:left="0"/>
        <w:jc w:val="both"/>
      </w:pPr>
      <w:r>
        <w:rPr>
          <w:rFonts w:ascii="Times New Roman"/>
          <w:b w:val="false"/>
          <w:i w:val="false"/>
          <w:color w:val="000000"/>
          <w:sz w:val="28"/>
        </w:rPr>
        <w:t>
      В2 санаттағы куәлік барлық ӘК-де қолданылады;</w:t>
      </w:r>
    </w:p>
    <w:p>
      <w:pPr>
        <w:spacing w:after="0"/>
        <w:ind w:left="0"/>
        <w:jc w:val="both"/>
      </w:pPr>
      <w:r>
        <w:rPr>
          <w:rFonts w:ascii="Times New Roman"/>
          <w:b w:val="false"/>
          <w:i w:val="false"/>
          <w:color w:val="000000"/>
          <w:sz w:val="28"/>
        </w:rPr>
        <w:t>
      2) Жеңіл және аса жеңіл әуе кемелеріне техникалық қызмет көрсету жөніндегі персонал куәлігі (LAML);</w:t>
      </w:r>
    </w:p>
    <w:p>
      <w:pPr>
        <w:spacing w:after="0"/>
        <w:ind w:left="0"/>
        <w:jc w:val="both"/>
      </w:pPr>
      <w:r>
        <w:rPr>
          <w:rFonts w:ascii="Times New Roman"/>
          <w:b w:val="false"/>
          <w:i w:val="false"/>
          <w:color w:val="000000"/>
          <w:sz w:val="28"/>
        </w:rPr>
        <w:t>
      В3 (А) – максималды ұшу салмағы кемінде 5700 кг болатын жеңіл және аса жеңіл авиацияның герметикалық поршенді ұшақтары;</w:t>
      </w:r>
    </w:p>
    <w:p>
      <w:pPr>
        <w:spacing w:after="0"/>
        <w:ind w:left="0"/>
        <w:jc w:val="both"/>
      </w:pPr>
      <w:r>
        <w:rPr>
          <w:rFonts w:ascii="Times New Roman"/>
          <w:b w:val="false"/>
          <w:i w:val="false"/>
          <w:color w:val="000000"/>
          <w:sz w:val="28"/>
        </w:rPr>
        <w:t>
      B3 (MHG) – мотодельтоплан;</w:t>
      </w:r>
    </w:p>
    <w:p>
      <w:pPr>
        <w:spacing w:after="0"/>
        <w:ind w:left="0"/>
        <w:jc w:val="both"/>
      </w:pPr>
      <w:r>
        <w:rPr>
          <w:rFonts w:ascii="Times New Roman"/>
          <w:b w:val="false"/>
          <w:i w:val="false"/>
          <w:color w:val="000000"/>
          <w:sz w:val="28"/>
        </w:rPr>
        <w:t>
      B3 (AG) – автожир;</w:t>
      </w:r>
    </w:p>
    <w:p>
      <w:pPr>
        <w:spacing w:after="0"/>
        <w:ind w:left="0"/>
        <w:jc w:val="both"/>
      </w:pPr>
      <w:r>
        <w:rPr>
          <w:rFonts w:ascii="Times New Roman"/>
          <w:b w:val="false"/>
          <w:i w:val="false"/>
          <w:color w:val="000000"/>
          <w:sz w:val="28"/>
        </w:rPr>
        <w:t>
      В3(S) – планер;</w:t>
      </w:r>
    </w:p>
    <w:p>
      <w:pPr>
        <w:spacing w:after="0"/>
        <w:ind w:left="0"/>
        <w:jc w:val="both"/>
      </w:pPr>
      <w:r>
        <w:rPr>
          <w:rFonts w:ascii="Times New Roman"/>
          <w:b w:val="false"/>
          <w:i w:val="false"/>
          <w:color w:val="000000"/>
          <w:sz w:val="28"/>
        </w:rPr>
        <w:t>
      B3 (B) – жылу аэростаты.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Көлік министрінің 08.01.2025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07" w:id="117"/>
    <w:p>
      <w:pPr>
        <w:spacing w:after="0"/>
        <w:ind w:left="0"/>
        <w:jc w:val="both"/>
      </w:pPr>
      <w:r>
        <w:rPr>
          <w:rFonts w:ascii="Times New Roman"/>
          <w:b w:val="false"/>
          <w:i w:val="false"/>
          <w:color w:val="000000"/>
          <w:sz w:val="28"/>
        </w:rPr>
        <w:t>
      39. Әуе кемелеріне техникалық қызмет көрсету бойынша персонал куәліктеріне кәсіби және арнайы белгілер енгізу үшін әуе кеменің мынадай топтар бойынша анықталады:</w:t>
      </w:r>
    </w:p>
    <w:bookmarkEnd w:id="117"/>
    <w:bookmarkStart w:name="z208" w:id="118"/>
    <w:p>
      <w:pPr>
        <w:spacing w:after="0"/>
        <w:ind w:left="0"/>
        <w:jc w:val="both"/>
      </w:pPr>
      <w:r>
        <w:rPr>
          <w:rFonts w:ascii="Times New Roman"/>
          <w:b w:val="false"/>
          <w:i w:val="false"/>
          <w:color w:val="000000"/>
          <w:sz w:val="28"/>
        </w:rPr>
        <w:t xml:space="preserve">
      1) 1-топ: </w:t>
      </w:r>
    </w:p>
    <w:bookmarkEnd w:id="118"/>
    <w:bookmarkStart w:name="z209" w:id="119"/>
    <w:p>
      <w:pPr>
        <w:spacing w:after="0"/>
        <w:ind w:left="0"/>
        <w:jc w:val="both"/>
      </w:pPr>
      <w:r>
        <w:rPr>
          <w:rFonts w:ascii="Times New Roman"/>
          <w:b w:val="false"/>
          <w:i w:val="false"/>
          <w:color w:val="000000"/>
          <w:sz w:val="28"/>
        </w:rPr>
        <w:t xml:space="preserve">
      құрама қозғалтқышты қондырғылары бар тікұшақтар, ең көп пайдаланылатын ұшу биіктігі 29000 футтан артық ұшақтар сияқты, көп қозғалтқышты әуе кемесі, ұшақты қашықтан электр басқару жүйесімен жабдықталған әуе кемесі және Уәкілетті ұйым анықтайтын әуе кеменің типті біліктілік белгілерін енгізуді талап ететін әуе кемесі; </w:t>
      </w:r>
    </w:p>
    <w:bookmarkEnd w:id="119"/>
    <w:bookmarkStart w:name="z210" w:id="120"/>
    <w:p>
      <w:pPr>
        <w:spacing w:after="0"/>
        <w:ind w:left="0"/>
        <w:jc w:val="both"/>
      </w:pPr>
      <w:r>
        <w:rPr>
          <w:rFonts w:ascii="Times New Roman"/>
          <w:b w:val="false"/>
          <w:i w:val="false"/>
          <w:color w:val="000000"/>
          <w:sz w:val="28"/>
        </w:rPr>
        <w:t xml:space="preserve">
      2) 2-топ: </w:t>
      </w:r>
    </w:p>
    <w:bookmarkEnd w:id="120"/>
    <w:bookmarkStart w:name="z211" w:id="121"/>
    <w:p>
      <w:pPr>
        <w:spacing w:after="0"/>
        <w:ind w:left="0"/>
        <w:jc w:val="both"/>
      </w:pPr>
      <w:r>
        <w:rPr>
          <w:rFonts w:ascii="Times New Roman"/>
          <w:b w:val="false"/>
          <w:i w:val="false"/>
          <w:color w:val="000000"/>
          <w:sz w:val="28"/>
        </w:rPr>
        <w:t>
      1-топқа жатпайтын әуе кемелері, олар мына топ бөліктеріне тиесілі:</w:t>
      </w:r>
    </w:p>
    <w:bookmarkEnd w:id="121"/>
    <w:bookmarkStart w:name="z212" w:id="122"/>
    <w:p>
      <w:pPr>
        <w:spacing w:after="0"/>
        <w:ind w:left="0"/>
        <w:jc w:val="both"/>
      </w:pPr>
      <w:r>
        <w:rPr>
          <w:rFonts w:ascii="Times New Roman"/>
          <w:b w:val="false"/>
          <w:i w:val="false"/>
          <w:color w:val="000000"/>
          <w:sz w:val="28"/>
        </w:rPr>
        <w:t xml:space="preserve">
      2а-кішітоп: бір газтурбиналық қозғалтқышы бар ұшақтар; </w:t>
      </w:r>
    </w:p>
    <w:bookmarkEnd w:id="122"/>
    <w:bookmarkStart w:name="z213" w:id="123"/>
    <w:p>
      <w:pPr>
        <w:spacing w:after="0"/>
        <w:ind w:left="0"/>
        <w:jc w:val="both"/>
      </w:pPr>
      <w:r>
        <w:rPr>
          <w:rFonts w:ascii="Times New Roman"/>
          <w:b w:val="false"/>
          <w:i w:val="false"/>
          <w:color w:val="000000"/>
          <w:sz w:val="28"/>
        </w:rPr>
        <w:t>
      2b-кішітоп: бір газтурбиналық қозғалтқышы бар тікұшақтар;</w:t>
      </w:r>
    </w:p>
    <w:bookmarkEnd w:id="123"/>
    <w:bookmarkStart w:name="z214" w:id="124"/>
    <w:p>
      <w:pPr>
        <w:spacing w:after="0"/>
        <w:ind w:left="0"/>
        <w:jc w:val="both"/>
      </w:pPr>
      <w:r>
        <w:rPr>
          <w:rFonts w:ascii="Times New Roman"/>
          <w:b w:val="false"/>
          <w:i w:val="false"/>
          <w:color w:val="000000"/>
          <w:sz w:val="28"/>
        </w:rPr>
        <w:t>
      2с-кішітоп: бір поршенді қозғалтқышы бар тікұшақтар;</w:t>
      </w:r>
    </w:p>
    <w:bookmarkEnd w:id="124"/>
    <w:bookmarkStart w:name="z215" w:id="125"/>
    <w:p>
      <w:pPr>
        <w:spacing w:after="0"/>
        <w:ind w:left="0"/>
        <w:jc w:val="both"/>
      </w:pPr>
      <w:r>
        <w:rPr>
          <w:rFonts w:ascii="Times New Roman"/>
          <w:b w:val="false"/>
          <w:i w:val="false"/>
          <w:color w:val="000000"/>
          <w:sz w:val="28"/>
        </w:rPr>
        <w:t xml:space="preserve">
      3) 3-топ: </w:t>
      </w:r>
    </w:p>
    <w:bookmarkEnd w:id="125"/>
    <w:bookmarkStart w:name="z216" w:id="126"/>
    <w:p>
      <w:pPr>
        <w:spacing w:after="0"/>
        <w:ind w:left="0"/>
        <w:jc w:val="both"/>
      </w:pPr>
      <w:r>
        <w:rPr>
          <w:rFonts w:ascii="Times New Roman"/>
          <w:b w:val="false"/>
          <w:i w:val="false"/>
          <w:color w:val="000000"/>
          <w:sz w:val="28"/>
        </w:rPr>
        <w:t>
      1-топта және 2с кіші топта көрсетілмеген, поршенді қозғалтқышы бар ұшақтар;</w:t>
      </w:r>
    </w:p>
    <w:bookmarkEnd w:id="126"/>
    <w:bookmarkStart w:name="z217" w:id="127"/>
    <w:p>
      <w:pPr>
        <w:spacing w:after="0"/>
        <w:ind w:left="0"/>
        <w:jc w:val="both"/>
      </w:pPr>
      <w:r>
        <w:rPr>
          <w:rFonts w:ascii="Times New Roman"/>
          <w:b w:val="false"/>
          <w:i w:val="false"/>
          <w:color w:val="000000"/>
          <w:sz w:val="28"/>
        </w:rPr>
        <w:t>
      барынша салмағы 5700 кг және төмен массалы герметикалық емес жеңіл поршенді әуе кеме.</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Көлік министрінің 08.01.2025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19" w:id="128"/>
    <w:p>
      <w:pPr>
        <w:spacing w:after="0"/>
        <w:ind w:left="0"/>
        <w:jc w:val="both"/>
      </w:pPr>
      <w:r>
        <w:rPr>
          <w:rFonts w:ascii="Times New Roman"/>
          <w:b w:val="false"/>
          <w:i w:val="false"/>
          <w:color w:val="000000"/>
          <w:sz w:val="28"/>
        </w:rPr>
        <w:t>
      41. XII "Ratings" бағанындағы біліктілік белгісі осы Қағидаларға 7-қосымшаға сәйкес нысан бойынша әуе кемелеріне техникалық қызмет көрсету жөніндегі персоналдың куәлігіне қосымшаның 4-тармағында көрсетілген берілген санатпен сәйкес келген кезде жарамды болып табылады.</w:t>
      </w:r>
    </w:p>
    <w:bookmarkEnd w:id="128"/>
    <w:bookmarkStart w:name="z220" w:id="129"/>
    <w:p>
      <w:pPr>
        <w:spacing w:after="0"/>
        <w:ind w:left="0"/>
        <w:jc w:val="both"/>
      </w:pPr>
      <w:r>
        <w:rPr>
          <w:rFonts w:ascii="Times New Roman"/>
          <w:b w:val="false"/>
          <w:i w:val="false"/>
          <w:color w:val="000000"/>
          <w:sz w:val="28"/>
        </w:rPr>
        <w:t>
      42. "А" санаты рейтинг болып табылмайды және XII "Ratings" тармағына енгізілмейді.</w:t>
      </w:r>
    </w:p>
    <w:bookmarkEnd w:id="129"/>
    <w:bookmarkStart w:name="z221" w:id="130"/>
    <w:p>
      <w:pPr>
        <w:spacing w:after="0"/>
        <w:ind w:left="0"/>
        <w:jc w:val="both"/>
      </w:pPr>
      <w:r>
        <w:rPr>
          <w:rFonts w:ascii="Times New Roman"/>
          <w:b w:val="false"/>
          <w:i w:val="false"/>
          <w:color w:val="000000"/>
          <w:sz w:val="28"/>
        </w:rPr>
        <w:t xml:space="preserve">
      43. Жеңіл және аса жеңіл әуе кемелеріне техникалық қызмет көрсету персоналының қолданыстағы куәлігіне кәсіби және арнайы белгілерді коммерциялық емес ұйым енгізеді. Бұл жазбалар коммерциялық емес ұйымның лауазымдық адамының қолымен және мөрмен (бар болса) расталады. </w:t>
      </w:r>
    </w:p>
    <w:bookmarkEnd w:id="130"/>
    <w:bookmarkStart w:name="z222" w:id="131"/>
    <w:p>
      <w:pPr>
        <w:spacing w:after="0"/>
        <w:ind w:left="0"/>
        <w:jc w:val="left"/>
      </w:pPr>
      <w:r>
        <w:rPr>
          <w:rFonts w:ascii="Times New Roman"/>
          <w:b/>
          <w:i w:val="false"/>
          <w:color w:val="000000"/>
        </w:rPr>
        <w:t xml:space="preserve"> 4-тарау. Мемлекеттік қызмет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тәртібі</w:t>
      </w:r>
    </w:p>
    <w:bookmarkEnd w:id="131"/>
    <w:bookmarkStart w:name="z223" w:id="132"/>
    <w:p>
      <w:pPr>
        <w:spacing w:after="0"/>
        <w:ind w:left="0"/>
        <w:jc w:val="both"/>
      </w:pPr>
      <w:r>
        <w:rPr>
          <w:rFonts w:ascii="Times New Roman"/>
          <w:b w:val="false"/>
          <w:i w:val="false"/>
          <w:color w:val="000000"/>
          <w:sz w:val="28"/>
        </w:rPr>
        <w:t>
      44. Уәкілетті ұйымның әкімшілік актіні әкімшілік (сотқа дейінгі) тәртіппен қабылдауға байланысты әкімшілік әрекеттеріне (әрекетсіздігіне) шағымды жоғары тұрған әкімшілік орган, лауазымды адам, мемлекеттік қызметтер көрсету сапасын бағалау және бақылау жөніндегі уәкілетті орган Қазақстан Республикасының заңнамасына сәйкес жүргізеді.</w:t>
      </w:r>
    </w:p>
    <w:bookmarkEnd w:id="132"/>
    <w:bookmarkStart w:name="z224" w:id="133"/>
    <w:p>
      <w:pPr>
        <w:spacing w:after="0"/>
        <w:ind w:left="0"/>
        <w:jc w:val="both"/>
      </w:pPr>
      <w:r>
        <w:rPr>
          <w:rFonts w:ascii="Times New Roman"/>
          <w:b w:val="false"/>
          <w:i w:val="false"/>
          <w:color w:val="000000"/>
          <w:sz w:val="28"/>
        </w:rPr>
        <w:t>
      45. Мемлекеттік корпорация қызметкерінің әкімшілік әрекетіне (әрекетсіздігіне) шағым қарастыру мемлекеттік корпорация филиалының басшысына мемлекеттік корпорацияның интернет-ресурсында көрсетілген мекенжайлар мен телефондар арқылы жіберіледі. www.gov4c.kz.</w:t>
      </w:r>
    </w:p>
    <w:bookmarkEnd w:id="133"/>
    <w:bookmarkStart w:name="z225" w:id="134"/>
    <w:p>
      <w:pPr>
        <w:spacing w:after="0"/>
        <w:ind w:left="0"/>
        <w:jc w:val="both"/>
      </w:pPr>
      <w:r>
        <w:rPr>
          <w:rFonts w:ascii="Times New Roman"/>
          <w:b w:val="false"/>
          <w:i w:val="false"/>
          <w:color w:val="000000"/>
          <w:sz w:val="28"/>
        </w:rPr>
        <w:t>
       Қолма-қол да, пошта арқылы да келіп түскен шағымның мемлекеттік корпорацияға қабылданғанын растау оны тіркеу (мөртабан, кіріс нөмірі және тіркеу күні шағымның екінші данасына немесе шағымға ілеспе хатқа қойылады) болып табылады.</w:t>
      </w:r>
    </w:p>
    <w:bookmarkEnd w:id="134"/>
    <w:bookmarkStart w:name="z226" w:id="135"/>
    <w:p>
      <w:pPr>
        <w:spacing w:after="0"/>
        <w:ind w:left="0"/>
        <w:jc w:val="both"/>
      </w:pPr>
      <w:r>
        <w:rPr>
          <w:rFonts w:ascii="Times New Roman"/>
          <w:b w:val="false"/>
          <w:i w:val="false"/>
          <w:color w:val="000000"/>
          <w:sz w:val="28"/>
        </w:rPr>
        <w:t>
      46. Шағым Қазақстан Республикасының заңдарына сәйкес уәкілетті ұйымға және (немесе) азаматтық авиация саласындағы уәкілетті органға және (немесе) шешіміне, әрекетіне (әрекетсіздігіне) шағым жасалып отырған лауазымды адамға, сондай-ақ мемлекеттік қызметтер көрсету сапасын бағалау және бақылау жөніндегі уәкілетті органға беріледі.</w:t>
      </w:r>
    </w:p>
    <w:bookmarkEnd w:id="135"/>
    <w:bookmarkStart w:name="z227" w:id="136"/>
    <w:p>
      <w:pPr>
        <w:spacing w:after="0"/>
        <w:ind w:left="0"/>
        <w:jc w:val="both"/>
      </w:pPr>
      <w:r>
        <w:rPr>
          <w:rFonts w:ascii="Times New Roman"/>
          <w:b w:val="false"/>
          <w:i w:val="false"/>
          <w:color w:val="000000"/>
          <w:sz w:val="28"/>
        </w:rPr>
        <w:t>
      Уәкілетті ұйым, Азаматтық авиация саласындағы уәкілетті орган,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bookmarkEnd w:id="136"/>
    <w:bookmarkStart w:name="z228" w:id="137"/>
    <w:p>
      <w:pPr>
        <w:spacing w:after="0"/>
        <w:ind w:left="0"/>
        <w:jc w:val="both"/>
      </w:pPr>
      <w:r>
        <w:rPr>
          <w:rFonts w:ascii="Times New Roman"/>
          <w:b w:val="false"/>
          <w:i w:val="false"/>
          <w:color w:val="000000"/>
          <w:sz w:val="28"/>
        </w:rPr>
        <w:t>
      Бұл ретте уәкілетті ұйым, Азаматтық авиация саласындағы уәкілетті орган, лауазымды адам, шешімге, әрекетке (әрекетсіздікке) шағым жасалады,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bookmarkEnd w:id="137"/>
    <w:bookmarkStart w:name="z229" w:id="138"/>
    <w:p>
      <w:pPr>
        <w:spacing w:after="0"/>
        <w:ind w:left="0"/>
        <w:jc w:val="both"/>
      </w:pPr>
      <w:r>
        <w:rPr>
          <w:rFonts w:ascii="Times New Roman"/>
          <w:b w:val="false"/>
          <w:i w:val="false"/>
          <w:color w:val="000000"/>
          <w:sz w:val="28"/>
        </w:rPr>
        <w:t>
      47. Өтініш берушінің шағымы мемлекеттік қызмет Заңның 25-бабының 2-тармағына сәйкес:</w:t>
      </w:r>
    </w:p>
    <w:bookmarkEnd w:id="138"/>
    <w:bookmarkStart w:name="z230" w:id="139"/>
    <w:p>
      <w:pPr>
        <w:spacing w:after="0"/>
        <w:ind w:left="0"/>
        <w:jc w:val="both"/>
      </w:pPr>
      <w:r>
        <w:rPr>
          <w:rFonts w:ascii="Times New Roman"/>
          <w:b w:val="false"/>
          <w:i w:val="false"/>
          <w:color w:val="000000"/>
          <w:sz w:val="28"/>
        </w:rPr>
        <w:t>
      оны тіркеген күннен бастап 5 (бес) жұмыс күні ішінде азаматтық авиация саласындағы уәкілетті ұйым, уәкілетті органның;</w:t>
      </w:r>
    </w:p>
    <w:bookmarkEnd w:id="139"/>
    <w:bookmarkStart w:name="z231" w:id="140"/>
    <w:p>
      <w:pPr>
        <w:spacing w:after="0"/>
        <w:ind w:left="0"/>
        <w:jc w:val="both"/>
      </w:pPr>
      <w:r>
        <w:rPr>
          <w:rFonts w:ascii="Times New Roman"/>
          <w:b w:val="false"/>
          <w:i w:val="false"/>
          <w:color w:val="000000"/>
          <w:sz w:val="28"/>
        </w:rPr>
        <w:t>
      ол тіркелген күннен бастап 15 (он бес) жұмыс күні ішінде – мемлекеттік қызметтер көрсету сапасын бағалау және бақылау жөніндегі уәкілетті органның қарауына жатады.</w:t>
      </w:r>
    </w:p>
    <w:bookmarkEnd w:id="140"/>
    <w:bookmarkStart w:name="z232" w:id="141"/>
    <w:p>
      <w:pPr>
        <w:spacing w:after="0"/>
        <w:ind w:left="0"/>
        <w:jc w:val="both"/>
      </w:pPr>
      <w:r>
        <w:rPr>
          <w:rFonts w:ascii="Times New Roman"/>
          <w:b w:val="false"/>
          <w:i w:val="false"/>
          <w:color w:val="000000"/>
          <w:sz w:val="28"/>
        </w:rPr>
        <w:t>
      48. Уәкілетті ұйымның, азаматтық авиация саласындағы уәкілетті органның, мемлекеттік қызметтер көрсету сапасын бағалау және бақылау жөніндегі уәкілетті органның Мемлекеттік көрсетілетін қызметтуралы заңның 25-бабының 4-тармағына сәйкес шағымды қарау мерзімі:</w:t>
      </w:r>
    </w:p>
    <w:bookmarkEnd w:id="141"/>
    <w:bookmarkStart w:name="z233" w:id="142"/>
    <w:p>
      <w:pPr>
        <w:spacing w:after="0"/>
        <w:ind w:left="0"/>
        <w:jc w:val="both"/>
      </w:pPr>
      <w:r>
        <w:rPr>
          <w:rFonts w:ascii="Times New Roman"/>
          <w:b w:val="false"/>
          <w:i w:val="false"/>
          <w:color w:val="000000"/>
          <w:sz w:val="28"/>
        </w:rPr>
        <w:t>
      1) шағым бойынша қосымша зерделеу немесе тексеру немесе жергілікті жерге барып тексеру жүргізу;</w:t>
      </w:r>
    </w:p>
    <w:bookmarkEnd w:id="142"/>
    <w:bookmarkStart w:name="z234" w:id="143"/>
    <w:p>
      <w:pPr>
        <w:spacing w:after="0"/>
        <w:ind w:left="0"/>
        <w:jc w:val="both"/>
      </w:pPr>
      <w:r>
        <w:rPr>
          <w:rFonts w:ascii="Times New Roman"/>
          <w:b w:val="false"/>
          <w:i w:val="false"/>
          <w:color w:val="000000"/>
          <w:sz w:val="28"/>
        </w:rPr>
        <w:t>
      2) қосымша ақпарат алу қажет болған жағдайларда он жұмыс күнінен аспайтын мерзімге ұзартылады.</w:t>
      </w:r>
    </w:p>
    <w:bookmarkEnd w:id="143"/>
    <w:bookmarkStart w:name="z235" w:id="144"/>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End w:id="144"/>
    <w:bookmarkStart w:name="z236" w:id="145"/>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End w:id="145"/>
    <w:bookmarkStart w:name="z237" w:id="146"/>
    <w:p>
      <w:pPr>
        <w:spacing w:after="0"/>
        <w:ind w:left="0"/>
        <w:jc w:val="left"/>
      </w:pPr>
      <w:r>
        <w:rPr>
          <w:rFonts w:ascii="Times New Roman"/>
          <w:b/>
          <w:i w:val="false"/>
          <w:color w:val="000000"/>
        </w:rPr>
        <w:t xml:space="preserve"> 5-тарау. Авиациялық персонал куәлігінің қолданылуын тоқтата тұру, қайтарып алу тәртібі</w:t>
      </w:r>
    </w:p>
    <w:bookmarkEnd w:id="146"/>
    <w:bookmarkStart w:name="z238" w:id="147"/>
    <w:p>
      <w:pPr>
        <w:spacing w:after="0"/>
        <w:ind w:left="0"/>
        <w:jc w:val="both"/>
      </w:pPr>
      <w:r>
        <w:rPr>
          <w:rFonts w:ascii="Times New Roman"/>
          <w:b w:val="false"/>
          <w:i w:val="false"/>
          <w:color w:val="000000"/>
          <w:sz w:val="28"/>
        </w:rPr>
        <w:t>
      49. Уәкілетті ұйым:</w:t>
      </w:r>
    </w:p>
    <w:bookmarkEnd w:id="147"/>
    <w:bookmarkStart w:name="z1151" w:id="148"/>
    <w:p>
      <w:pPr>
        <w:spacing w:after="0"/>
        <w:ind w:left="0"/>
        <w:jc w:val="both"/>
      </w:pPr>
      <w:r>
        <w:rPr>
          <w:rFonts w:ascii="Times New Roman"/>
          <w:b w:val="false"/>
          <w:i w:val="false"/>
          <w:color w:val="000000"/>
          <w:sz w:val="28"/>
        </w:rPr>
        <w:t>
      1) әуе кемелерінің ұшу жарамдылығына әсер ететін жұмыс орындау технологиясын сақтамаған;</w:t>
      </w:r>
    </w:p>
    <w:bookmarkEnd w:id="148"/>
    <w:bookmarkStart w:name="z1152" w:id="149"/>
    <w:p>
      <w:pPr>
        <w:spacing w:after="0"/>
        <w:ind w:left="0"/>
        <w:jc w:val="both"/>
      </w:pPr>
      <w:r>
        <w:rPr>
          <w:rFonts w:ascii="Times New Roman"/>
          <w:b w:val="false"/>
          <w:i w:val="false"/>
          <w:color w:val="000000"/>
          <w:sz w:val="28"/>
        </w:rPr>
        <w:t>
      2) тексеру кезінде анықталған жеткіліксіз кәсіби дайындық болған;</w:t>
      </w:r>
    </w:p>
    <w:bookmarkEnd w:id="149"/>
    <w:bookmarkStart w:name="z1153" w:id="150"/>
    <w:p>
      <w:pPr>
        <w:spacing w:after="0"/>
        <w:ind w:left="0"/>
        <w:jc w:val="both"/>
      </w:pPr>
      <w:r>
        <w:rPr>
          <w:rFonts w:ascii="Times New Roman"/>
          <w:b w:val="false"/>
          <w:i w:val="false"/>
          <w:color w:val="000000"/>
          <w:sz w:val="28"/>
        </w:rPr>
        <w:t>
      3) ұшуды қамтамасыз ету және орындау кезінде, әуе қозғалысына қызмет көрсету және техникалық қызмет көрсету кезінде белгіленген талаптарды бір рет өрескел бұзған;</w:t>
      </w:r>
    </w:p>
    <w:bookmarkEnd w:id="150"/>
    <w:bookmarkStart w:name="z1154" w:id="151"/>
    <w:p>
      <w:pPr>
        <w:spacing w:after="0"/>
        <w:ind w:left="0"/>
        <w:jc w:val="both"/>
      </w:pPr>
      <w:r>
        <w:rPr>
          <w:rFonts w:ascii="Times New Roman"/>
          <w:b w:val="false"/>
          <w:i w:val="false"/>
          <w:color w:val="000000"/>
          <w:sz w:val="28"/>
        </w:rPr>
        <w:t>
      4) алкогольді, наркологиялық мастық (осыған ұқсас) жағдайында әуе қозғалысын басқаруға, әуе кемелеріне техникалық қызмет көрсетуге, әуе қозғалысына қызмет көрсетуге байланысты қызметтерін орындаған жағдайларда авиациялық персонал куәлігінің қолданысын тоқтады (тану туралы шешім).</w:t>
      </w:r>
    </w:p>
    <w:bookmarkEnd w:id="151"/>
    <w:p>
      <w:pPr>
        <w:spacing w:after="0"/>
        <w:ind w:left="0"/>
        <w:jc w:val="both"/>
      </w:pPr>
      <w:r>
        <w:rPr>
          <w:rFonts w:ascii="Times New Roman"/>
          <w:b w:val="false"/>
          <w:i w:val="false"/>
          <w:color w:val="000000"/>
          <w:sz w:val="28"/>
        </w:rPr>
        <w:t>
      Авиациялық персонал куәлігінің қолданысын тоқтату, осы авиациялық персонал куәліктерінің біліктілік белгілерінің әсерін де сол уақытта тоқтатады.</w:t>
      </w:r>
    </w:p>
    <w:p>
      <w:pPr>
        <w:spacing w:after="0"/>
        <w:ind w:left="0"/>
        <w:jc w:val="both"/>
      </w:pPr>
      <w:r>
        <w:rPr>
          <w:rFonts w:ascii="Times New Roman"/>
          <w:b w:val="false"/>
          <w:i w:val="false"/>
          <w:color w:val="000000"/>
          <w:sz w:val="28"/>
        </w:rPr>
        <w:t>
      Куәлігі уақытша тоқтатылған адамға акт ұсынылған сәттен бастап авиациялық персонал куәлігінің қолдану мерзімі күнтізбелік 90 (тоқсан) күннен аспауы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Көлік министрінің 08.01.2025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45" w:id="152"/>
    <w:p>
      <w:pPr>
        <w:spacing w:after="0"/>
        <w:ind w:left="0"/>
        <w:jc w:val="both"/>
      </w:pPr>
      <w:r>
        <w:rPr>
          <w:rFonts w:ascii="Times New Roman"/>
          <w:b w:val="false"/>
          <w:i w:val="false"/>
          <w:color w:val="000000"/>
          <w:sz w:val="28"/>
        </w:rPr>
        <w:t>
      50. Куәліктің қолданысын тоқтатқан өкіметті ұйымның лауазымдық тұлғасы осы қағидаларға 11-қосымшаға сәйкес нысан бойынша куәліктің қолдану негіздемесі, күні және оны жасау орны, актіні жасаған лауазымдық тұлғаның аты-жөні, авиациялық персонал куәлігі мерзімі тоқтатылған адам туралы мәлімет көрсетіледі.</w:t>
      </w:r>
    </w:p>
    <w:bookmarkEnd w:id="152"/>
    <w:bookmarkStart w:name="z246" w:id="153"/>
    <w:p>
      <w:pPr>
        <w:spacing w:after="0"/>
        <w:ind w:left="0"/>
        <w:jc w:val="both"/>
      </w:pPr>
      <w:r>
        <w:rPr>
          <w:rFonts w:ascii="Times New Roman"/>
          <w:b w:val="false"/>
          <w:i w:val="false"/>
          <w:color w:val="000000"/>
          <w:sz w:val="28"/>
        </w:rPr>
        <w:t>
      51. Авиациялық персонал куәлігін қолданылуын тоқтату туралы инспекторлық нұсқаманы жасаған уәкілетті ұйымның лауазымдық тұлғасы, авиациялық персонал куәлігінің иесі немесе көрсетілген авиациялық персонал қол астындағы көрсетілген қызметкері бар азаматтық авиация мекемесінің басшысы қол қояды.</w:t>
      </w:r>
    </w:p>
    <w:bookmarkEnd w:id="153"/>
    <w:bookmarkStart w:name="z247" w:id="154"/>
    <w:p>
      <w:pPr>
        <w:spacing w:after="0"/>
        <w:ind w:left="0"/>
        <w:jc w:val="both"/>
      </w:pPr>
      <w:r>
        <w:rPr>
          <w:rFonts w:ascii="Times New Roman"/>
          <w:b w:val="false"/>
          <w:i w:val="false"/>
          <w:color w:val="000000"/>
          <w:sz w:val="28"/>
        </w:rPr>
        <w:t>
      Егер аталған адамдардың біреуі актіге қол қоймаған жағдайда, лауазымды адам оған тиісті жазба жасайды.</w:t>
      </w:r>
    </w:p>
    <w:bookmarkEnd w:id="154"/>
    <w:bookmarkStart w:name="z248" w:id="155"/>
    <w:p>
      <w:pPr>
        <w:spacing w:after="0"/>
        <w:ind w:left="0"/>
        <w:jc w:val="both"/>
      </w:pPr>
      <w:r>
        <w:rPr>
          <w:rFonts w:ascii="Times New Roman"/>
          <w:b w:val="false"/>
          <w:i w:val="false"/>
          <w:color w:val="000000"/>
          <w:sz w:val="28"/>
        </w:rPr>
        <w:t>
      52. Авиациялық персонал куәлігінің қолданылуы тоқтатылғаны туралы актінің көшірмесін авиациялық персонал куәлігі уақытша тоқтатылған тұлғаға қолхатқа қол қойылып беріледі.</w:t>
      </w:r>
    </w:p>
    <w:bookmarkEnd w:id="155"/>
    <w:bookmarkStart w:name="z249" w:id="156"/>
    <w:p>
      <w:pPr>
        <w:spacing w:after="0"/>
        <w:ind w:left="0"/>
        <w:jc w:val="both"/>
      </w:pPr>
      <w:r>
        <w:rPr>
          <w:rFonts w:ascii="Times New Roman"/>
          <w:b w:val="false"/>
          <w:i w:val="false"/>
          <w:color w:val="000000"/>
          <w:sz w:val="28"/>
        </w:rPr>
        <w:t>
      53. Егер белгіленген мерзімде авиациялық персонал куәлігінің иесі немесе авиациялық персонал куәлігінің иесі бағынышты азаматтық авиация ұйымының басшысы осы Қағидалардың 49-тармағының 1), 2), 3), 4) тармақшаларында көрсетілген бұзушылықтарды жоймаса, авиациялық персонал куәлігі қайтарылып алынады.</w:t>
      </w:r>
    </w:p>
    <w:bookmarkEnd w:id="156"/>
    <w:bookmarkStart w:name="z250" w:id="157"/>
    <w:p>
      <w:pPr>
        <w:spacing w:after="0"/>
        <w:ind w:left="0"/>
        <w:jc w:val="both"/>
      </w:pPr>
      <w:r>
        <w:rPr>
          <w:rFonts w:ascii="Times New Roman"/>
          <w:b w:val="false"/>
          <w:i w:val="false"/>
          <w:color w:val="000000"/>
          <w:sz w:val="28"/>
        </w:rPr>
        <w:t>
      54. Уәкілетті ұйым мынадай жағдайларда:</w:t>
      </w:r>
    </w:p>
    <w:bookmarkEnd w:id="157"/>
    <w:bookmarkStart w:name="z251" w:id="158"/>
    <w:p>
      <w:pPr>
        <w:spacing w:after="0"/>
        <w:ind w:left="0"/>
        <w:jc w:val="both"/>
      </w:pPr>
      <w:r>
        <w:rPr>
          <w:rFonts w:ascii="Times New Roman"/>
          <w:b w:val="false"/>
          <w:i w:val="false"/>
          <w:color w:val="000000"/>
          <w:sz w:val="28"/>
        </w:rPr>
        <w:t>
      1) авиациялық персонал куәлігін ұсынған құжаттарды бұрмалау жолымен алу (тану туралы шешім);</w:t>
      </w:r>
    </w:p>
    <w:bookmarkEnd w:id="158"/>
    <w:bookmarkStart w:name="z252" w:id="159"/>
    <w:p>
      <w:pPr>
        <w:spacing w:after="0"/>
        <w:ind w:left="0"/>
        <w:jc w:val="both"/>
      </w:pPr>
      <w:r>
        <w:rPr>
          <w:rFonts w:ascii="Times New Roman"/>
          <w:b w:val="false"/>
          <w:i w:val="false"/>
          <w:color w:val="000000"/>
          <w:sz w:val="28"/>
        </w:rPr>
        <w:t>
      2) қызметтік функцияларды орындауға қатысты жазбалар мен оларға қатысты мәліметтерді бұрмалау жолымен;</w:t>
      </w:r>
    </w:p>
    <w:bookmarkEnd w:id="159"/>
    <w:bookmarkStart w:name="z253" w:id="160"/>
    <w:p>
      <w:pPr>
        <w:spacing w:after="0"/>
        <w:ind w:left="0"/>
        <w:jc w:val="both"/>
      </w:pPr>
      <w:r>
        <w:rPr>
          <w:rFonts w:ascii="Times New Roman"/>
          <w:b w:val="false"/>
          <w:i w:val="false"/>
          <w:color w:val="000000"/>
          <w:sz w:val="28"/>
        </w:rPr>
        <w:t>
      3) сот шешімімен авиациялық персонал куәлігін қайтарып алады (тану туралы шешім).</w:t>
      </w:r>
    </w:p>
    <w:bookmarkEnd w:id="160"/>
    <w:bookmarkStart w:name="z254" w:id="161"/>
    <w:p>
      <w:pPr>
        <w:spacing w:after="0"/>
        <w:ind w:left="0"/>
        <w:jc w:val="both"/>
      </w:pPr>
      <w:r>
        <w:rPr>
          <w:rFonts w:ascii="Times New Roman"/>
          <w:b w:val="false"/>
          <w:i w:val="false"/>
          <w:color w:val="000000"/>
          <w:sz w:val="28"/>
        </w:rPr>
        <w:t>
      55. Уәкілетті ұйым авиациялық персонал куәлігі иесіне немесе көрсетілген тұлға өз бағынысындағы азаматтық авиация мекемесінің ұйымының басшысына шешім қабылданған сәттен бастап 3 жұмыс күні мерзімі ішінде куәлікті қайтарып алу туралы хабарлайды.</w:t>
      </w:r>
    </w:p>
    <w:bookmarkEnd w:id="161"/>
    <w:bookmarkStart w:name="z255" w:id="162"/>
    <w:p>
      <w:pPr>
        <w:spacing w:after="0"/>
        <w:ind w:left="0"/>
        <w:jc w:val="both"/>
      </w:pPr>
      <w:r>
        <w:rPr>
          <w:rFonts w:ascii="Times New Roman"/>
          <w:b w:val="false"/>
          <w:i w:val="false"/>
          <w:color w:val="000000"/>
          <w:sz w:val="28"/>
        </w:rPr>
        <w:t>
      Авиация персоналы куәлігінің иесі немесе куәлік иесі бағынысты Азаматтық авиация ұйымының басшысы Уәкілетті ұйым хабарламаны алған күннен бастап 5 (бес) жұмыс күні ішінде авиация персоналы куәлігін уәкілетті ұйымға қайтарады.</w:t>
      </w:r>
    </w:p>
    <w:bookmarkEnd w:id="162"/>
    <w:bookmarkStart w:name="z256" w:id="163"/>
    <w:p>
      <w:pPr>
        <w:spacing w:after="0"/>
        <w:ind w:left="0"/>
        <w:jc w:val="both"/>
      </w:pPr>
      <w:r>
        <w:rPr>
          <w:rFonts w:ascii="Times New Roman"/>
          <w:b w:val="false"/>
          <w:i w:val="false"/>
          <w:color w:val="000000"/>
          <w:sz w:val="28"/>
        </w:rPr>
        <w:t>
      Егер авиациялық персонал куәлігі белгіленген мерзімде қайтарылмаған жағдайда, куәлікті қайтару белгіленген заңнамалық тәртіпте сот арқылы жүзеге асырылады.</w:t>
      </w:r>
    </w:p>
    <w:bookmarkEnd w:id="163"/>
    <w:bookmarkStart w:name="z257" w:id="164"/>
    <w:p>
      <w:pPr>
        <w:spacing w:after="0"/>
        <w:ind w:left="0"/>
        <w:jc w:val="both"/>
      </w:pPr>
      <w:r>
        <w:rPr>
          <w:rFonts w:ascii="Times New Roman"/>
          <w:b w:val="false"/>
          <w:i w:val="false"/>
          <w:color w:val="000000"/>
          <w:sz w:val="28"/>
        </w:rPr>
        <w:t>
      56. Уәкілетті ұйым авиация персоналы куәлігін кері қайтарып алу туралы шешім қабылдаған жағдайда берілген авиация персоналы куәлігінің тізілімінде, "Ескерту" бағанында күні көрсетіле отырып, авиация персоналы куәлігін кері қайтарып алу туралы жазба жасалады.</w:t>
      </w:r>
    </w:p>
    <w:bookmarkEnd w:id="164"/>
    <w:bookmarkStart w:name="z258" w:id="165"/>
    <w:p>
      <w:pPr>
        <w:spacing w:after="0"/>
        <w:ind w:left="0"/>
        <w:jc w:val="both"/>
      </w:pPr>
      <w:r>
        <w:rPr>
          <w:rFonts w:ascii="Times New Roman"/>
          <w:b w:val="false"/>
          <w:i w:val="false"/>
          <w:color w:val="000000"/>
          <w:sz w:val="28"/>
        </w:rPr>
        <w:t>
      57. Куәлікті қайтарып алғаннан кейін оны беру осы Қағидаларда көзделген тәртіппен, 12 айдан ерте емес жүргізіледі.</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Көлік министрінің 08.01.2025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59" w:id="166"/>
    <w:p>
      <w:pPr>
        <w:spacing w:after="0"/>
        <w:ind w:left="0"/>
        <w:jc w:val="both"/>
      </w:pPr>
      <w:r>
        <w:rPr>
          <w:rFonts w:ascii="Times New Roman"/>
          <w:b w:val="false"/>
          <w:i w:val="false"/>
          <w:color w:val="000000"/>
          <w:sz w:val="28"/>
        </w:rPr>
        <w:t>
      58. Куәлікті және (немесе) оған қосымшаны ауыстыру жоғалған, ұрланған, бүлінген, тегі, аты, әкесінің аты (бар болса) ауыстырылған, кітап үлгісіндегі куәлік пластикалық карточка түріндегі куәлікке ауыстырылған кезде жүргізіледі.</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Көлік министрінің 08.01.2025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60" w:id="167"/>
    <w:p>
      <w:pPr>
        <w:spacing w:after="0"/>
        <w:ind w:left="0"/>
        <w:jc w:val="both"/>
      </w:pPr>
      <w:r>
        <w:rPr>
          <w:rFonts w:ascii="Times New Roman"/>
          <w:b w:val="false"/>
          <w:i w:val="false"/>
          <w:color w:val="000000"/>
          <w:sz w:val="28"/>
        </w:rPr>
        <w:t>
      59. Авиациялық персоналдың куәлігі жазбаны, белгілерді, мөрді, сондай-ақ тозу немесе механикалық әсерінің нәтижесінде фотосуреті бойынша иесінің сәйкестендіруін оқу мүмкін болмаған жағдайда бүлінген болып саналады.</w:t>
      </w:r>
    </w:p>
    <w:bookmarkEnd w:id="167"/>
    <w:bookmarkStart w:name="z261" w:id="168"/>
    <w:p>
      <w:pPr>
        <w:spacing w:after="0"/>
        <w:ind w:left="0"/>
        <w:jc w:val="both"/>
      </w:pPr>
      <w:r>
        <w:rPr>
          <w:rFonts w:ascii="Times New Roman"/>
          <w:b w:val="false"/>
          <w:i w:val="false"/>
          <w:color w:val="000000"/>
          <w:sz w:val="28"/>
        </w:rPr>
        <w:t>
      60. Авиациялық персонал куәлігінің қолданылуы (тану туралы шешім) мынадай:</w:t>
      </w:r>
    </w:p>
    <w:bookmarkEnd w:id="168"/>
    <w:p>
      <w:pPr>
        <w:spacing w:after="0"/>
        <w:ind w:left="0"/>
        <w:jc w:val="both"/>
      </w:pPr>
      <w:r>
        <w:rPr>
          <w:rFonts w:ascii="Times New Roman"/>
          <w:b w:val="false"/>
          <w:i w:val="false"/>
          <w:color w:val="000000"/>
          <w:sz w:val="28"/>
        </w:rPr>
        <w:t>
      1) авиациялық персоналының куәлігі жоғалған, ұрланған, бүлінген немесе оның иесі тегін, атын, әкесінің атын (егер ол жеке басты куәландыратын құжатта көрсетілсе) ауыстырған;</w:t>
      </w:r>
    </w:p>
    <w:p>
      <w:pPr>
        <w:spacing w:after="0"/>
        <w:ind w:left="0"/>
        <w:jc w:val="both"/>
      </w:pPr>
      <w:r>
        <w:rPr>
          <w:rFonts w:ascii="Times New Roman"/>
          <w:b w:val="false"/>
          <w:i w:val="false"/>
          <w:color w:val="000000"/>
          <w:sz w:val="28"/>
        </w:rPr>
        <w:t>
      2) еңбек ету қабілетінен айырылу жағдайы (жұмыс орнынан деректер ұсыну бойынша);</w:t>
      </w:r>
    </w:p>
    <w:p>
      <w:pPr>
        <w:spacing w:after="0"/>
        <w:ind w:left="0"/>
        <w:jc w:val="both"/>
      </w:pPr>
      <w:r>
        <w:rPr>
          <w:rFonts w:ascii="Times New Roman"/>
          <w:b w:val="false"/>
          <w:i w:val="false"/>
          <w:color w:val="000000"/>
          <w:sz w:val="28"/>
        </w:rPr>
        <w:t>
      3) қайтыс болған жағдайларда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Индустрия және инфрақұрылымдық даму министрінің м.а. 30.03.2023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 куәліктерін</w:t>
            </w:r>
            <w:r>
              <w:br/>
            </w:r>
            <w:r>
              <w:rPr>
                <w:rFonts w:ascii="Times New Roman"/>
                <w:b w:val="false"/>
                <w:i w:val="false"/>
                <w:color w:val="000000"/>
                <w:sz w:val="20"/>
              </w:rPr>
              <w:t>беру және олардың қолданылу</w:t>
            </w:r>
            <w:r>
              <w:br/>
            </w:r>
            <w:r>
              <w:rPr>
                <w:rFonts w:ascii="Times New Roman"/>
                <w:b w:val="false"/>
                <w:i w:val="false"/>
                <w:color w:val="000000"/>
                <w:sz w:val="20"/>
              </w:rPr>
              <w:t>мерзімін ұзарту қағидаларына</w:t>
            </w:r>
            <w:r>
              <w:br/>
            </w:r>
            <w:r>
              <w:rPr>
                <w:rFonts w:ascii="Times New Roman"/>
                <w:b w:val="false"/>
                <w:i w:val="false"/>
                <w:color w:val="000000"/>
                <w:sz w:val="20"/>
              </w:rPr>
              <w:t>1-қосымшасы</w:t>
            </w:r>
            <w:r>
              <w:br/>
            </w:r>
            <w:r>
              <w:rPr>
                <w:rFonts w:ascii="Times New Roman"/>
                <w:b w:val="false"/>
                <w:i w:val="false"/>
                <w:color w:val="000000"/>
                <w:sz w:val="20"/>
              </w:rPr>
              <w:t>Нысаны</w:t>
            </w:r>
          </w:p>
        </w:tc>
      </w:tr>
    </w:tbl>
    <w:bookmarkStart w:name="z267" w:id="169"/>
    <w:p>
      <w:pPr>
        <w:spacing w:after="0"/>
        <w:ind w:left="0"/>
        <w:jc w:val="left"/>
      </w:pPr>
      <w:r>
        <w:rPr>
          <w:rFonts w:ascii="Times New Roman"/>
          <w:b/>
          <w:i w:val="false"/>
          <w:color w:val="000000"/>
        </w:rPr>
        <w:t xml:space="preserve"> Авиация персоналының кітапша түріндегі куәлігі</w:t>
      </w:r>
    </w:p>
    <w:bookmarkEnd w:id="169"/>
    <w:bookmarkStart w:name="z268" w:id="170"/>
    <w:p>
      <w:pPr>
        <w:spacing w:after="0"/>
        <w:ind w:left="0"/>
        <w:jc w:val="both"/>
      </w:pPr>
      <w:r>
        <w:rPr>
          <w:rFonts w:ascii="Times New Roman"/>
          <w:b w:val="false"/>
          <w:i w:val="false"/>
          <w:color w:val="000000"/>
          <w:sz w:val="28"/>
        </w:rPr>
        <w:t xml:space="preserve">
      </w:t>
      </w:r>
    </w:p>
    <w:bookmarkEnd w:id="170"/>
    <w:p>
      <w:pPr>
        <w:spacing w:after="0"/>
        <w:ind w:left="0"/>
        <w:jc w:val="both"/>
      </w:pPr>
      <w:r>
        <w:drawing>
          <wp:inline distT="0" distB="0" distL="0" distR="0">
            <wp:extent cx="7810500" cy="831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31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71"/>
          <w:p>
            <w:pPr>
              <w:spacing w:after="20"/>
              <w:ind w:left="20"/>
              <w:jc w:val="both"/>
            </w:pPr>
            <w:r>
              <w:rPr>
                <w:rFonts w:ascii="Times New Roman"/>
                <w:b w:val="false"/>
                <w:i w:val="false"/>
                <w:color w:val="000000"/>
                <w:sz w:val="20"/>
              </w:rPr>
              <w:t>
IX. КУӘЛIКТI ҚOЛДАНУ МЕРЗIМІ LICENCE VALIDITY</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Кoлдану мерзімі ұзартылды Licence validity is prolonged "………"……………………20…….жылға till дейiн ………………… мөр орны ………………….(қызметі/licensing officer) (қолы/signature)Кoлдану мерзімі ұзартылды Licence validity is prolonged "………"………………………20…….жылға till дейiн ………………… мөрдің орны……………….(қызметі/licensing officer) (қолы/signature)Кoлдану мерзімі ұзартылды Licence validity is prolonged "………"…………………20…….жылға till дейiн ………………… мөрдің орны ………………….(қызметі/licensing officer) (қолы/signature)Кoлдану мерзімі ұзартылды Licence validity is prolonged "………"………………… …20…….жылға till дейiн …………………………… мөрдің орны ………(қызметі/licensing officer) (қолы/signature)</w:t>
            </w:r>
          </w:p>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72"/>
          <w:p>
            <w:pPr>
              <w:spacing w:after="20"/>
              <w:ind w:left="20"/>
              <w:jc w:val="both"/>
            </w:pPr>
            <w:r>
              <w:rPr>
                <w:rFonts w:ascii="Times New Roman"/>
                <w:b w:val="false"/>
                <w:i w:val="false"/>
                <w:color w:val="000000"/>
                <w:sz w:val="20"/>
              </w:rPr>
              <w:t>
IX. КУӘЛIКТI ҚOЛДАНУ МЕРЗIМI LICENCE VALIDITY</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Кoлдану мерзімі ұзартылды Licence validity is prolonged "……"….…………………20…….жылға till дейiн ………………… мөр орны …………………. (қызметі/licensing officer) (қолы/signature)Кoлдану мерзімі ұзартылды Licence validity is prolonged "………"………………………20…….жылға till дейiн ……………… мөрдің орны ………………….(қызметі/licensing officer) (қолы/signature)Кoлдану мерзімі ұзартылды Licence validity is prolonged "………"…………………20…….жылға till дейiн ………………… мөрдің орны ………………….(қызметі/licensing officer) (қолы/signature)Кoлдану мерзімі ұзартылды Licence validity is prolonged "………"………………………20…….жылға till дейiн …………………… мөрдің орны …………………. (қызметі/licensing officer) (қолы/signature</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73"/>
          <w:p>
            <w:pPr>
              <w:spacing w:after="20"/>
              <w:ind w:left="20"/>
              <w:jc w:val="both"/>
            </w:pPr>
            <w:r>
              <w:rPr>
                <w:rFonts w:ascii="Times New Roman"/>
                <w:b w:val="false"/>
                <w:i w:val="false"/>
                <w:color w:val="000000"/>
                <w:sz w:val="20"/>
              </w:rPr>
              <w:t>
XII. БIЛIКТIЛIК БЕЛГЛЕРI RATINGS Әуе ұшағының санаты, сыныбы, түрі, міндеттемелері Category, class, type of aircraft, duties exercised ……………………20…….жыл, ………………(жiберiлiм уақыты/effective date) (қолы/signature)мөрдің орны ______________________________________________ Әуе ұшағының, санаты, сыныбы, түрі, міндеттемелері Category, class, type of aircraft, duties exercised ………………20…….жыл, ………………(жiберiлiм уақыты/effective date) (қолы/signature)мөрдің орны _____________________________________________ Әуе ұшағының санаты, сыныбы, түрі, міндеттемелері Category, class, type of aircraft, duties exercised …………………20…….жыл, …………………… (жiберiлiм уақыты/effective date) (қолы/signature)мөрдің орны _____________________________________________</w:t>
            </w:r>
          </w:p>
          <w:bookmarkEnd w:id="173"/>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74"/>
          <w:p>
            <w:pPr>
              <w:spacing w:after="20"/>
              <w:ind w:left="20"/>
              <w:jc w:val="both"/>
            </w:pPr>
            <w:r>
              <w:rPr>
                <w:rFonts w:ascii="Times New Roman"/>
                <w:b w:val="false"/>
                <w:i w:val="false"/>
                <w:color w:val="000000"/>
                <w:sz w:val="20"/>
              </w:rPr>
              <w:t>
XII. БIЛIКТIЛIК БЕЛГЛЕРI RATINGS Әуе ұшағының санаты, сыныбы, түрі, міндеттемелері Category, class, type of aircraft, duties exercised ………………… 20…….жыл, …(жiберiлiм уақыты/effective date) ( қолы/signature)мөрдің орны.……. ___________________________________________ Әуе ұшағының, санаты, сыныбы, түрі, міндеттемелері Category, class, type of aircraft, duties exercised …………………20…….жыл, ……………………(жiберiлiм уақыты/effective date) (қолы/signature)мөрдің орны ___________________________________________ Әуе ұшағының санаты, сыныбы, түрі, міндеттемелері Category, class, type of aircraft, duties exercised …………………20…….жыл, …………………… (жiберiлiм уақыты/effective date) (қолы/signature)мөрдің орны ___________________________________________</w:t>
            </w:r>
          </w:p>
          <w:bookmarkEnd w:id="174"/>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75"/>
          <w:p>
            <w:pPr>
              <w:spacing w:after="20"/>
              <w:ind w:left="20"/>
              <w:jc w:val="both"/>
            </w:pPr>
            <w:r>
              <w:rPr>
                <w:rFonts w:ascii="Times New Roman"/>
                <w:b w:val="false"/>
                <w:i w:val="false"/>
                <w:color w:val="000000"/>
                <w:sz w:val="20"/>
              </w:rPr>
              <w:t>
 </w:t>
            </w:r>
          </w:p>
          <w:bookmarkEnd w:id="175"/>
          <w:p>
            <w:pPr>
              <w:spacing w:after="20"/>
              <w:ind w:left="20"/>
              <w:jc w:val="both"/>
            </w:pPr>
            <w:r>
              <w:rPr>
                <w:rFonts w:ascii="Times New Roman"/>
                <w:b w:val="false"/>
                <w:i w:val="false"/>
                <w:color w:val="000000"/>
                <w:sz w:val="20"/>
              </w:rPr>
              <w:t>
XIII. ЕРЕКШЕ БЕЛГIЛЕР SPECIAL REMARKS 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 ___________________________________________ ___________________________________________</w:t>
            </w:r>
          </w:p>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76"/>
          <w:p>
            <w:pPr>
              <w:spacing w:after="20"/>
              <w:ind w:left="20"/>
              <w:jc w:val="both"/>
            </w:pPr>
            <w:r>
              <w:rPr>
                <w:rFonts w:ascii="Times New Roman"/>
                <w:b w:val="false"/>
                <w:i w:val="false"/>
                <w:color w:val="000000"/>
                <w:sz w:val="20"/>
              </w:rPr>
              <w:t>
XIII. ЕРЕКШЕ БЕЛГIЛЕР SPECIAL REMARKS ___________________________________________</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 ___________________________________________ ___________________________________________</w:t>
            </w:r>
          </w:p>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77"/>
          <w:p>
            <w:pPr>
              <w:spacing w:after="20"/>
              <w:ind w:left="20"/>
              <w:jc w:val="both"/>
            </w:pPr>
            <w:r>
              <w:rPr>
                <w:rFonts w:ascii="Times New Roman"/>
                <w:b w:val="false"/>
                <w:i w:val="false"/>
                <w:color w:val="000000"/>
                <w:sz w:val="20"/>
              </w:rPr>
              <w:t>
XIV. ӨЗГЕ МӘЛІМЕТТЕР OTHER DETAILS _______________________________________________ Жұмыс орны The place of work ………………………………………………… ………………………………………………… ………………………………………………… ………………………………………………… ………………………………………………… …………………………………………………… ………………………………………………… …………………………………………………</w:t>
            </w:r>
          </w:p>
          <w:bookmarkEnd w:id="177"/>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78"/>
          <w:p>
            <w:pPr>
              <w:spacing w:after="20"/>
              <w:ind w:left="20"/>
              <w:jc w:val="both"/>
            </w:pPr>
            <w:r>
              <w:rPr>
                <w:rFonts w:ascii="Times New Roman"/>
                <w:b w:val="false"/>
                <w:i w:val="false"/>
                <w:color w:val="000000"/>
                <w:sz w:val="20"/>
              </w:rPr>
              <w:t>
XIV. ӨЗГЕ МӘЛІМЕТТЕР OTHER DETAILS ____________________________________________ Жұмыс орны The place of work ……………………………………………… ……………………………………………… ……………………………………………… …………………………………………… …………………………………………… …………………………………………… ……………………………………………… ……………………………………………… ………………………………………………</w:t>
            </w:r>
          </w:p>
          <w:bookmarkEnd w:id="178"/>
          <w:p>
            <w:pPr>
              <w:spacing w:after="20"/>
              <w:ind w:left="20"/>
              <w:jc w:val="both"/>
            </w:pPr>
            <w:r>
              <w:rPr>
                <w:rFonts w:ascii="Times New Roman"/>
                <w:b w:val="false"/>
                <w:i w:val="false"/>
                <w:color w:val="000000"/>
                <w:sz w:val="20"/>
              </w:rPr>
              <w:t>
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 куәліктерін</w:t>
            </w:r>
            <w:r>
              <w:br/>
            </w:r>
            <w:r>
              <w:rPr>
                <w:rFonts w:ascii="Times New Roman"/>
                <w:b w:val="false"/>
                <w:i w:val="false"/>
                <w:color w:val="000000"/>
                <w:sz w:val="20"/>
              </w:rPr>
              <w:t>беру және олардың қолданылу</w:t>
            </w:r>
            <w:r>
              <w:br/>
            </w:r>
            <w:r>
              <w:rPr>
                <w:rFonts w:ascii="Times New Roman"/>
                <w:b w:val="false"/>
                <w:i w:val="false"/>
                <w:color w:val="000000"/>
                <w:sz w:val="20"/>
              </w:rPr>
              <w:t>мерзімін ұзарту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4" w:id="179"/>
    <w:p>
      <w:pPr>
        <w:spacing w:after="0"/>
        <w:ind w:left="0"/>
        <w:jc w:val="left"/>
      </w:pPr>
      <w:r>
        <w:rPr>
          <w:rFonts w:ascii="Times New Roman"/>
          <w:b/>
          <w:i w:val="false"/>
          <w:color w:val="000000"/>
        </w:rPr>
        <w:t xml:space="preserve"> Пластикалық карта түріндегі авиация персоналының куәлiгі</w:t>
      </w:r>
    </w:p>
    <w:bookmarkEnd w:id="179"/>
    <w:p>
      <w:pPr>
        <w:spacing w:after="0"/>
        <w:ind w:left="0"/>
        <w:jc w:val="both"/>
      </w:pPr>
      <w:r>
        <w:rPr>
          <w:rFonts w:ascii="Times New Roman"/>
          <w:b w:val="false"/>
          <w:i w:val="false"/>
          <w:color w:val="ff0000"/>
          <w:sz w:val="28"/>
        </w:rPr>
        <w:t xml:space="preserve">
      Ескерту. 2-қосымша жаңа редакцияда – ҚР Көлік министрінің 08.01.2025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43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80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 куәліктерін</w:t>
            </w:r>
            <w:r>
              <w:br/>
            </w:r>
            <w:r>
              <w:rPr>
                <w:rFonts w:ascii="Times New Roman"/>
                <w:b w:val="false"/>
                <w:i w:val="false"/>
                <w:color w:val="000000"/>
                <w:sz w:val="20"/>
              </w:rPr>
              <w:t>беру және олардың қолданылу</w:t>
            </w:r>
            <w:r>
              <w:br/>
            </w:r>
            <w:r>
              <w:rPr>
                <w:rFonts w:ascii="Times New Roman"/>
                <w:b w:val="false"/>
                <w:i w:val="false"/>
                <w:color w:val="000000"/>
                <w:sz w:val="20"/>
              </w:rPr>
              <w:t>мерзімін ұзарту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7" w:id="180"/>
    <w:p>
      <w:pPr>
        <w:spacing w:after="0"/>
        <w:ind w:left="0"/>
        <w:jc w:val="left"/>
      </w:pPr>
      <w:r>
        <w:rPr>
          <w:rFonts w:ascii="Times New Roman"/>
          <w:b/>
          <w:i w:val="false"/>
          <w:color w:val="000000"/>
        </w:rPr>
        <w:t xml:space="preserve"> Авиация персоналы куәлiктерiнің сериялық әріптік кодтары мен түстерінің кестесі</w:t>
      </w:r>
    </w:p>
    <w:bookmarkEnd w:id="180"/>
    <w:p>
      <w:pPr>
        <w:spacing w:after="0"/>
        <w:ind w:left="0"/>
        <w:jc w:val="both"/>
      </w:pPr>
      <w:r>
        <w:rPr>
          <w:rFonts w:ascii="Times New Roman"/>
          <w:b w:val="false"/>
          <w:i w:val="false"/>
          <w:color w:val="ff0000"/>
          <w:sz w:val="28"/>
        </w:rPr>
        <w:t xml:space="preserve">
      Ескерту. 3-қосымша жаңа редакцияда – ҚР Көлік министрінің 08.01.2025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(сериясы)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ULP, (MHG), (AG)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жеңілдетілген әуе кемесінің пилоты (мотодельтаплан, автожир, дирижабль, көтеру күшін ұлғайту жүйесі бар әуе кеме)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LAPL(A)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әуе кемесінің пилоты (ұшақ, тікұшақ)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Қарақоңыр-көк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РРL(А)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пилот (ұшақ)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РРL (Н)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пилот (тікұшақ, көтерілу күшінің жоғарылау жүйесімен)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түсте қарақоңыр -сұр екі жолағы бар жасыл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СРL(А)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авиациясының пилоты(ұшақ)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Қарақоңыр-жасыл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СРL(Н)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авиациясының пилоты (тікұшақ)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түсте қара-сұр екі жолағы бар қарақоңыр -жасыл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MPL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мүшелі экипажының пилоты (ұшақ)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АТРL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пилот (ұшақ)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АТРL(Н)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пилот (тікұшақ)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түсте қара-сұр екі жолағы бар көгілдір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FBPL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Аэростат пилоты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қызғылт 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 пилоты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экипажының мүшелері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FNL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бортинженер (бортмеханик)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Бортрадист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экипажының мүшелерінен басқа персоналдар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RPL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пилот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ТҚ персоналы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аса жеңіл авиациясының әуе кемелеріне техникалық қызмет көрсету жөніндегі персоналы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түсте қарақоңыр-сұр екі жолағы бар талшын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ӘҚҚ диспетчері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станциясының операторы (теңіз қондырғысында орналасқан)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Ұшуларды қамтамсыз ететін қызметкер/ұшу диспетчері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ақық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 куәліктерін</w:t>
            </w:r>
            <w:r>
              <w:br/>
            </w:r>
            <w:r>
              <w:rPr>
                <w:rFonts w:ascii="Times New Roman"/>
                <w:b w:val="false"/>
                <w:i w:val="false"/>
                <w:color w:val="000000"/>
                <w:sz w:val="20"/>
              </w:rPr>
              <w:t>беру және олардың қолданылу</w:t>
            </w:r>
            <w:r>
              <w:br/>
            </w:r>
            <w:r>
              <w:rPr>
                <w:rFonts w:ascii="Times New Roman"/>
                <w:b w:val="false"/>
                <w:i w:val="false"/>
                <w:color w:val="000000"/>
                <w:sz w:val="20"/>
              </w:rPr>
              <w:t>мерзімін ұзарту қағидаларына</w:t>
            </w:r>
            <w:r>
              <w:br/>
            </w:r>
            <w:r>
              <w:rPr>
                <w:rFonts w:ascii="Times New Roman"/>
                <w:b w:val="false"/>
                <w:i w:val="false"/>
                <w:color w:val="000000"/>
                <w:sz w:val="20"/>
              </w:rPr>
              <w:t>4-қосымша</w:t>
            </w:r>
          </w:p>
        </w:tc>
      </w:tr>
    </w:tbl>
    <w:bookmarkStart w:name="z289" w:id="181"/>
    <w:p>
      <w:pPr>
        <w:spacing w:after="0"/>
        <w:ind w:left="0"/>
        <w:jc w:val="left"/>
      </w:pPr>
      <w:r>
        <w:rPr>
          <w:rFonts w:ascii="Times New Roman"/>
          <w:b/>
          <w:i w:val="false"/>
          <w:color w:val="000000"/>
        </w:rPr>
        <w:t xml:space="preserve"> "Авиация персоналына куәліктер беру" мемлекеттік қызмет көрсетуге қойылатын негізгі талаптардың тізбесі</w:t>
      </w:r>
    </w:p>
    <w:bookmarkEnd w:id="181"/>
    <w:p>
      <w:pPr>
        <w:spacing w:after="0"/>
        <w:ind w:left="0"/>
        <w:jc w:val="both"/>
      </w:pPr>
      <w:r>
        <w:rPr>
          <w:rFonts w:ascii="Times New Roman"/>
          <w:b w:val="false"/>
          <w:i w:val="false"/>
          <w:color w:val="ff0000"/>
          <w:sz w:val="28"/>
        </w:rPr>
        <w:t xml:space="preserve">
      Ескерту. 4-қосымша жаңа редакцияда - ҚР Көлік министрінің 08.01.2025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персоналына куәліктер беру" мемлекеттік көрсетілетін қызметтің атауы Мемлекеттік көрсетілетін қызметтің кіші түрінің атауы:</w:t>
            </w:r>
          </w:p>
          <w:p>
            <w:pPr>
              <w:spacing w:after="20"/>
              <w:ind w:left="20"/>
              <w:jc w:val="both"/>
            </w:pPr>
            <w:r>
              <w:rPr>
                <w:rFonts w:ascii="Times New Roman"/>
                <w:b w:val="false"/>
                <w:i w:val="false"/>
                <w:color w:val="000000"/>
                <w:sz w:val="20"/>
              </w:rPr>
              <w:t>
1. Ұшу экипажы мүшесінің куәлігін беру;</w:t>
            </w:r>
          </w:p>
          <w:p>
            <w:pPr>
              <w:spacing w:after="20"/>
              <w:ind w:left="20"/>
              <w:jc w:val="both"/>
            </w:pPr>
            <w:r>
              <w:rPr>
                <w:rFonts w:ascii="Times New Roman"/>
                <w:b w:val="false"/>
                <w:i w:val="false"/>
                <w:color w:val="000000"/>
                <w:sz w:val="20"/>
              </w:rPr>
              <w:t>
2. Сыртқы пилот куәлігін беру;</w:t>
            </w:r>
          </w:p>
          <w:p>
            <w:pPr>
              <w:spacing w:after="20"/>
              <w:ind w:left="20"/>
              <w:jc w:val="both"/>
            </w:pPr>
            <w:r>
              <w:rPr>
                <w:rFonts w:ascii="Times New Roman"/>
                <w:b w:val="false"/>
                <w:i w:val="false"/>
                <w:color w:val="000000"/>
                <w:sz w:val="20"/>
              </w:rPr>
              <w:t>
3. Әуе қозғалысына қызмет көрсету диспетчерінің, авиациялық станция операторының куәлігін беру;</w:t>
            </w:r>
          </w:p>
          <w:p>
            <w:pPr>
              <w:spacing w:after="20"/>
              <w:ind w:left="20"/>
              <w:jc w:val="both"/>
            </w:pPr>
            <w:r>
              <w:rPr>
                <w:rFonts w:ascii="Times New Roman"/>
                <w:b w:val="false"/>
                <w:i w:val="false"/>
                <w:color w:val="000000"/>
                <w:sz w:val="20"/>
              </w:rPr>
              <w:t>
4. Әуе кемелеріне техникалық қызмет көрсету жөніндегі персоналдың куәлігін беру;</w:t>
            </w:r>
          </w:p>
          <w:p>
            <w:pPr>
              <w:spacing w:after="20"/>
              <w:ind w:left="20"/>
              <w:jc w:val="both"/>
            </w:pPr>
            <w:r>
              <w:rPr>
                <w:rFonts w:ascii="Times New Roman"/>
                <w:b w:val="false"/>
                <w:i w:val="false"/>
                <w:color w:val="000000"/>
                <w:sz w:val="20"/>
              </w:rPr>
              <w:t>
5. Жеңіл және аса жеңіл әуе кемелеріне техникалық қызмет көрсету жөніндегі персоналдың куәлігін беру;</w:t>
            </w:r>
          </w:p>
          <w:p>
            <w:pPr>
              <w:spacing w:after="20"/>
              <w:ind w:left="20"/>
              <w:jc w:val="both"/>
            </w:pPr>
            <w:r>
              <w:rPr>
                <w:rFonts w:ascii="Times New Roman"/>
                <w:b w:val="false"/>
                <w:i w:val="false"/>
                <w:color w:val="000000"/>
                <w:sz w:val="20"/>
              </w:rPr>
              <w:t>
6. Ұшуды қамтамасыз ету жөніндегі қызметкердің немесе ұшу диспетчерінің куәлігін беру;</w:t>
            </w:r>
          </w:p>
          <w:p>
            <w:pPr>
              <w:spacing w:after="20"/>
              <w:ind w:left="20"/>
              <w:jc w:val="both"/>
            </w:pPr>
            <w:r>
              <w:rPr>
                <w:rFonts w:ascii="Times New Roman"/>
                <w:b w:val="false"/>
                <w:i w:val="false"/>
                <w:color w:val="000000"/>
                <w:sz w:val="20"/>
              </w:rPr>
              <w:t>
7. Әуе кемелеріне техникалық қызмет көрсету жөніндегі персонал куәлігінің қолданылу мерзімін ұзарту;</w:t>
            </w:r>
          </w:p>
          <w:p>
            <w:pPr>
              <w:spacing w:after="20"/>
              <w:ind w:left="20"/>
              <w:jc w:val="both"/>
            </w:pPr>
            <w:r>
              <w:rPr>
                <w:rFonts w:ascii="Times New Roman"/>
                <w:b w:val="false"/>
                <w:i w:val="false"/>
                <w:color w:val="000000"/>
                <w:sz w:val="20"/>
              </w:rPr>
              <w:t>
8. Жеңіл және аса жеңіл әуе кемелеріне техникалық қызмет көрсету жөніндегі персонал куәлігінің қолданылу мерзімін ұзарту;</w:t>
            </w:r>
          </w:p>
          <w:p>
            <w:pPr>
              <w:spacing w:after="20"/>
              <w:ind w:left="20"/>
              <w:jc w:val="both"/>
            </w:pPr>
            <w:r>
              <w:rPr>
                <w:rFonts w:ascii="Times New Roman"/>
                <w:b w:val="false"/>
                <w:i w:val="false"/>
                <w:color w:val="000000"/>
                <w:sz w:val="20"/>
              </w:rPr>
              <w:t>
9. Ұшуды қамтамасыз ету жөніндегі қызметкер немесе ұшу диспетчері куәлігінің қолданылу мерзімін ұзарту;</w:t>
            </w:r>
          </w:p>
          <w:p>
            <w:pPr>
              <w:spacing w:after="20"/>
              <w:ind w:left="20"/>
              <w:jc w:val="both"/>
            </w:pPr>
            <w:r>
              <w:rPr>
                <w:rFonts w:ascii="Times New Roman"/>
                <w:b w:val="false"/>
                <w:i w:val="false"/>
                <w:color w:val="000000"/>
                <w:sz w:val="20"/>
              </w:rPr>
              <w:t>
11. Сыртқы пилоттың куәлігіне біліктілік және арнайы белгілерді енгізу немесе олардың қолданылу мерзімін ұзарту;</w:t>
            </w:r>
          </w:p>
          <w:p>
            <w:pPr>
              <w:spacing w:after="20"/>
              <w:ind w:left="20"/>
              <w:jc w:val="both"/>
            </w:pPr>
            <w:r>
              <w:rPr>
                <w:rFonts w:ascii="Times New Roman"/>
                <w:b w:val="false"/>
                <w:i w:val="false"/>
                <w:color w:val="000000"/>
                <w:sz w:val="20"/>
              </w:rPr>
              <w:t>
12. Әуе қозғалысына қызмет көрсету диспетчерінің, авиациялық станция операторының куәлігіне біліктілік және арнайы белгілерді енгізу немесе олардың қолданылу мерзімін ұзарту;</w:t>
            </w:r>
          </w:p>
          <w:p>
            <w:pPr>
              <w:spacing w:after="20"/>
              <w:ind w:left="20"/>
              <w:jc w:val="both"/>
            </w:pPr>
            <w:r>
              <w:rPr>
                <w:rFonts w:ascii="Times New Roman"/>
                <w:b w:val="false"/>
                <w:i w:val="false"/>
                <w:color w:val="000000"/>
                <w:sz w:val="20"/>
              </w:rPr>
              <w:t>
13. Әуе кемелеріне техникалық қызмет көрсету жөніндегі персоналдың куәлігіне біліктілік және арнайы белгілерді енгізу;</w:t>
            </w:r>
          </w:p>
          <w:p>
            <w:pPr>
              <w:spacing w:after="20"/>
              <w:ind w:left="20"/>
              <w:jc w:val="both"/>
            </w:pPr>
            <w:r>
              <w:rPr>
                <w:rFonts w:ascii="Times New Roman"/>
                <w:b w:val="false"/>
                <w:i w:val="false"/>
                <w:color w:val="000000"/>
                <w:sz w:val="20"/>
              </w:rPr>
              <w:t>
10. Ұшу экипажы мүшесінің куәлігіне біліктілік және арнайы белгілерді енгізу немесе олардың қолданылу мерзімін ұзарту;</w:t>
            </w:r>
          </w:p>
          <w:p>
            <w:pPr>
              <w:spacing w:after="20"/>
              <w:ind w:left="20"/>
              <w:jc w:val="both"/>
            </w:pPr>
            <w:r>
              <w:rPr>
                <w:rFonts w:ascii="Times New Roman"/>
                <w:b w:val="false"/>
                <w:i w:val="false"/>
                <w:color w:val="000000"/>
                <w:sz w:val="20"/>
              </w:rPr>
              <w:t>
14. Авиация персоналының куәлігін және (немесе) оған қосымшаны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1) Мемлекеттік корпорация; 2)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қоғамына құжаттар келіп түскен күннен бастап –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персоналына куәліктер беру;</w:t>
            </w:r>
          </w:p>
          <w:p>
            <w:pPr>
              <w:spacing w:after="20"/>
              <w:ind w:left="20"/>
              <w:jc w:val="both"/>
            </w:pPr>
            <w:r>
              <w:rPr>
                <w:rFonts w:ascii="Times New Roman"/>
                <w:b w:val="false"/>
                <w:i w:val="false"/>
                <w:color w:val="000000"/>
                <w:sz w:val="20"/>
              </w:rPr>
              <w:t>
авиациялық персонал куәлігінің қолданылу мерзімін ұзарту;</w:t>
            </w:r>
          </w:p>
          <w:p>
            <w:pPr>
              <w:spacing w:after="20"/>
              <w:ind w:left="20"/>
              <w:jc w:val="both"/>
            </w:pPr>
            <w:r>
              <w:rPr>
                <w:rFonts w:ascii="Times New Roman"/>
                <w:b w:val="false"/>
                <w:i w:val="false"/>
                <w:color w:val="000000"/>
                <w:sz w:val="20"/>
              </w:rPr>
              <w:t>
біліктілік және арнайы белгілердің қолданылу мерзімін енгізу немесе ұзарту;</w:t>
            </w:r>
          </w:p>
          <w:p>
            <w:pPr>
              <w:spacing w:after="20"/>
              <w:ind w:left="20"/>
              <w:jc w:val="both"/>
            </w:pPr>
            <w:r>
              <w:rPr>
                <w:rFonts w:ascii="Times New Roman"/>
                <w:b w:val="false"/>
                <w:i w:val="false"/>
                <w:color w:val="000000"/>
                <w:sz w:val="20"/>
              </w:rPr>
              <w:t>
куәлікті және (немесе) оған қосымшаны жоғалған, ұрланған, бүлінген, тегін, атын, әкесінің атын ауыстырған (бар болса), кітап үлгісіндегі куәлікті пластикалық карточка түріндегі куәлікке ауыстырған кезде ауыстыру;</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тізбесінің 9-тармағында көзделген жағдайларда және негіздер бойынша мемлекеттік қызмет көрсетуден бас тарту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ұйымның ақылы қызметтерінің тізбесіне және азаматтық авиация саласындағы төлем ставкаларына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уәкілетті ұйымға – Қазақстан Республикасының еңбек заңнамасына сәйкес демалыс және мереке күндерін қоспағанда, дүйсенбіден бастап жұманы қоса алғанда, белгіленген жұмыс кестесіне сәйкес сағат 13.00-ден 14.00-ға дейінгі түскі үзіліспен сағат 08:30-ден 17.30-ға дейін.</w:t>
            </w:r>
          </w:p>
          <w:p>
            <w:pPr>
              <w:spacing w:after="20"/>
              <w:ind w:left="20"/>
              <w:jc w:val="both"/>
            </w:pPr>
            <w:r>
              <w:rPr>
                <w:rFonts w:ascii="Times New Roman"/>
                <w:b w:val="false"/>
                <w:i w:val="false"/>
                <w:color w:val="000000"/>
                <w:sz w:val="20"/>
              </w:rPr>
              <w:t>
2) мемлекеттік корпорацияда – Қазақстан Республикасының еңбек заңнамасына сәйкес жексенбі және мереке күндерін қоспағанда, дүйсенбіден бастап жұманы қоса алғанда, жұмыс кестесіне сәйкес сағат 9.00-ден 18.00-ге дейін түскі үзіліссіз, сенбі күні сағат 9.00-ден 13.00-ге дейін;</w:t>
            </w:r>
          </w:p>
          <w:p>
            <w:pPr>
              <w:spacing w:after="20"/>
              <w:ind w:left="20"/>
              <w:jc w:val="both"/>
            </w:pPr>
            <w:r>
              <w:rPr>
                <w:rFonts w:ascii="Times New Roman"/>
                <w:b w:val="false"/>
                <w:i w:val="false"/>
                <w:color w:val="000000"/>
                <w:sz w:val="20"/>
              </w:rPr>
              <w:t>
Мемлекеттік қызмет көрсетілетін қызметті алушының таңдауы бойынша электрондық кезек тәртібімен, жеделдетілген қызмет көрсетусіз көрсетіледі, электрондық кезекті портал арқылы "броньдауға" болады;</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Ұшу экипажы мүшесінің куәлігін беру:</w:t>
            </w:r>
          </w:p>
          <w:p>
            <w:pPr>
              <w:spacing w:after="20"/>
              <w:ind w:left="20"/>
              <w:jc w:val="both"/>
            </w:pPr>
            <w:r>
              <w:rPr>
                <w:rFonts w:ascii="Times New Roman"/>
                <w:b w:val="false"/>
                <w:i w:val="false"/>
                <w:color w:val="000000"/>
                <w:sz w:val="20"/>
              </w:rPr>
              <w:t>
8.1.1. ұшу экипажы мүшесінің куәлігін алу үшін өтініш беруші мынадай құжаттарды ұсынады:</w:t>
            </w:r>
          </w:p>
          <w:p>
            <w:pPr>
              <w:spacing w:after="20"/>
              <w:ind w:left="20"/>
              <w:jc w:val="both"/>
            </w:pPr>
            <w:r>
              <w:rPr>
                <w:rFonts w:ascii="Times New Roman"/>
                <w:b w:val="false"/>
                <w:i w:val="false"/>
                <w:color w:val="000000"/>
                <w:sz w:val="20"/>
              </w:rPr>
              <w:t>
өтініш:</w:t>
            </w:r>
          </w:p>
          <w:p>
            <w:pPr>
              <w:spacing w:after="20"/>
              <w:ind w:left="20"/>
              <w:jc w:val="both"/>
            </w:pPr>
            <w:r>
              <w:rPr>
                <w:rFonts w:ascii="Times New Roman"/>
                <w:b w:val="false"/>
                <w:i w:val="false"/>
                <w:color w:val="000000"/>
                <w:sz w:val="20"/>
              </w:rPr>
              <w:t xml:space="preserve">
PPL жеке пилотының (ұшақтың, тікұшақтың, дирижабльдің, көтеру күшін ұлғайту жүйесі бар әуе кемесінің), CPL коммерциялық авиациясының пилотының (ұшақтың, тікұшақтың, дирижабльдің, көтеру күшін ұлғайту жүйесі бар әуе кемесінің), MPL көпмүшелік экипажының (ұшағының) ұшқышының, ATPL желілік пилотының (ұшақтың, тікұшақтың, әуе кемесінің) куәліктеріне қатысты арттыру жүйесімен), осы мемлекеттік қызмет көрсетуге қойылатын негізгі талаптардың осы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 (ЖСН, Тегі, Аты және әкесінің аты (бар болса) ағылшын тілінде баспа әріптерімен көрсетілген); </w:t>
            </w:r>
          </w:p>
          <w:p>
            <w:pPr>
              <w:spacing w:after="20"/>
              <w:ind w:left="20"/>
              <w:jc w:val="both"/>
            </w:pPr>
            <w:r>
              <w:rPr>
                <w:rFonts w:ascii="Times New Roman"/>
                <w:b w:val="false"/>
                <w:i w:val="false"/>
                <w:color w:val="000000"/>
                <w:sz w:val="20"/>
              </w:rPr>
              <w:t xml:space="preserve">
ULAPL аса жеңіл әуе кемесі пилотының (мотодельтаплан, автожир, дирижабль, көтеру күшін ұлғайту жүйесі бар әуе кемесі), LAPL жеңіл әуе кемесі (ұшақтың, тікұшақтың) пилотының, FBPL еркін аэростат пилотының, GPL планер пилотының, FROL бортрадистінің куәліктеріне қатысты осы мемлекеттік қызмет көрсетуге қойылатын негізгі талаптардың тізбесіне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өтініш FNL штурман куәлігіне қатысты;</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өтініш FEL бортинженерінің (бортмеханигінің) куәлігіне қатысты;</w:t>
            </w:r>
          </w:p>
          <w:p>
            <w:pPr>
              <w:spacing w:after="20"/>
              <w:ind w:left="20"/>
              <w:jc w:val="both"/>
            </w:pPr>
            <w:r>
              <w:rPr>
                <w:rFonts w:ascii="Times New Roman"/>
                <w:b w:val="false"/>
                <w:i w:val="false"/>
                <w:color w:val="000000"/>
                <w:sz w:val="20"/>
              </w:rPr>
              <w:t>
теориялық емтихандарды табысты тапсырғаны туралы сертификатты қоса бере отырып, АОО бітіргені туралы құжаттардың көшірмелері;</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ұшақ пилоттары үшін біліктілік деңгейін тексеру актісінің (LPС) көшірмесі немесе осы мемлекеттік қызмет көрсетуге қойылатын негізгі талаптар тізбесіне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тікұшақ пилоттары үшін ұшуды тексеру актісі немесе осы мемлекеттік қызмет көрсетуге қойылатын негізгі талаптар тізбесіне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ұшуды тексеру актісінің көшірмесі;</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азаматтық авиация ұйымының қолымен және мөрімен (бар болса) куәландырылған ұшу экипажының мүшелеріне ұсыным;</w:t>
            </w:r>
          </w:p>
          <w:p>
            <w:pPr>
              <w:spacing w:after="20"/>
              <w:ind w:left="20"/>
              <w:jc w:val="both"/>
            </w:pPr>
            <w:r>
              <w:rPr>
                <w:rFonts w:ascii="Times New Roman"/>
                <w:b w:val="false"/>
                <w:i w:val="false"/>
                <w:color w:val="000000"/>
                <w:sz w:val="20"/>
              </w:rPr>
              <w:t>
басқа елдердің азаматтарына паспорттың көшірмесі;</w:t>
            </w:r>
          </w:p>
          <w:p>
            <w:pPr>
              <w:spacing w:after="20"/>
              <w:ind w:left="20"/>
              <w:jc w:val="both"/>
            </w:pPr>
            <w:r>
              <w:rPr>
                <w:rFonts w:ascii="Times New Roman"/>
                <w:b w:val="false"/>
                <w:i w:val="false"/>
                <w:color w:val="000000"/>
                <w:sz w:val="20"/>
              </w:rPr>
              <w:t>
екі фотосурет (түрлі-түсті, күңгірт, өлшемі 3,5 х 4,5 см, фотосуретке қараушы жағынан оң жақ бұрышымен);</w:t>
            </w:r>
          </w:p>
          <w:p>
            <w:pPr>
              <w:spacing w:after="20"/>
              <w:ind w:left="20"/>
              <w:jc w:val="both"/>
            </w:pPr>
            <w:r>
              <w:rPr>
                <w:rFonts w:ascii="Times New Roman"/>
                <w:b w:val="false"/>
                <w:i w:val="false"/>
                <w:color w:val="000000"/>
                <w:sz w:val="20"/>
              </w:rPr>
              <w:t>
тиісті медициналық сертификаттың көшірмесі;</w:t>
            </w:r>
          </w:p>
          <w:p>
            <w:pPr>
              <w:spacing w:after="20"/>
              <w:ind w:left="20"/>
              <w:jc w:val="both"/>
            </w:pPr>
            <w:r>
              <w:rPr>
                <w:rFonts w:ascii="Times New Roman"/>
                <w:b w:val="false"/>
                <w:i w:val="false"/>
                <w:color w:val="000000"/>
                <w:sz w:val="20"/>
              </w:rPr>
              <w:t>
радиотелефон байланысында пайдаланылатын ағылшын тілін білуге арналған тестілеуден өткенін растайтын сертификаттың көшірмесі (халықаралық ұшуды орындайтын ұшу экипажының мүшелері үшін);</w:t>
            </w:r>
          </w:p>
          <w:p>
            <w:pPr>
              <w:spacing w:after="20"/>
              <w:ind w:left="20"/>
              <w:jc w:val="both"/>
            </w:pPr>
            <w:r>
              <w:rPr>
                <w:rFonts w:ascii="Times New Roman"/>
                <w:b w:val="false"/>
                <w:i w:val="false"/>
                <w:color w:val="000000"/>
                <w:sz w:val="20"/>
              </w:rPr>
              <w:t>
қауіп пен қателік факторларын бақылау қағидаттарын қоса алғанда, адамның мүмкіндіктері бойынша оқудан өткенін растайтын құжаттың көшірмесі;</w:t>
            </w:r>
          </w:p>
          <w:p>
            <w:pPr>
              <w:spacing w:after="20"/>
              <w:ind w:left="20"/>
              <w:jc w:val="both"/>
            </w:pPr>
            <w:r>
              <w:rPr>
                <w:rFonts w:ascii="Times New Roman"/>
                <w:b w:val="false"/>
                <w:i w:val="false"/>
                <w:color w:val="000000"/>
                <w:sz w:val="20"/>
              </w:rPr>
              <w:t>
ұшу кітапшасының көшірмесі;</w:t>
            </w:r>
          </w:p>
          <w:p>
            <w:pPr>
              <w:spacing w:after="20"/>
              <w:ind w:left="20"/>
              <w:jc w:val="both"/>
            </w:pPr>
            <w:r>
              <w:rPr>
                <w:rFonts w:ascii="Times New Roman"/>
                <w:b w:val="false"/>
                <w:i w:val="false"/>
                <w:color w:val="000000"/>
                <w:sz w:val="20"/>
              </w:rPr>
              <w:t xml:space="preserve">
толтырылған сәйкестік парағы, осы мемлекеттік қызмет көрсетуге қойылатын негізгі талаптар тізбесіне </w:t>
            </w:r>
            <w:r>
              <w:rPr>
                <w:rFonts w:ascii="Times New Roman"/>
                <w:b w:val="false"/>
                <w:i w:val="false"/>
                <w:color w:val="000000"/>
                <w:sz w:val="20"/>
              </w:rPr>
              <w:t>8-қосымшаға</w:t>
            </w:r>
            <w:r>
              <w:rPr>
                <w:rFonts w:ascii="Times New Roman"/>
                <w:b w:val="false"/>
                <w:i w:val="false"/>
                <w:color w:val="000000"/>
                <w:sz w:val="20"/>
              </w:rPr>
              <w:t xml:space="preserve"> сәйкес нысан бойынша әскери есепке алуды есепке алу (Мемлекеттік авиациядан келгендер үшін);</w:t>
            </w:r>
          </w:p>
          <w:p>
            <w:pPr>
              <w:spacing w:after="20"/>
              <w:ind w:left="20"/>
              <w:jc w:val="both"/>
            </w:pPr>
            <w:r>
              <w:rPr>
                <w:rFonts w:ascii="Times New Roman"/>
                <w:b w:val="false"/>
                <w:i w:val="false"/>
                <w:color w:val="000000"/>
                <w:sz w:val="20"/>
              </w:rPr>
              <w:t>
ұшу экипажы мүшелері куәлігінің түпнұсқасы (куәлікті ауыстыру кезінде);</w:t>
            </w:r>
          </w:p>
          <w:p>
            <w:pPr>
              <w:spacing w:after="20"/>
              <w:ind w:left="20"/>
              <w:jc w:val="both"/>
            </w:pPr>
            <w:r>
              <w:rPr>
                <w:rFonts w:ascii="Times New Roman"/>
                <w:b w:val="false"/>
                <w:i w:val="false"/>
                <w:color w:val="000000"/>
                <w:sz w:val="20"/>
              </w:rPr>
              <w:t>
мемлекеттік қызмет көрсеткені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8.2. Сыртқы пилот куәлігін беру:</w:t>
            </w:r>
          </w:p>
          <w:p>
            <w:pPr>
              <w:spacing w:after="20"/>
              <w:ind w:left="20"/>
              <w:jc w:val="both"/>
            </w:pPr>
            <w:r>
              <w:rPr>
                <w:rFonts w:ascii="Times New Roman"/>
                <w:b w:val="false"/>
                <w:i w:val="false"/>
                <w:color w:val="000000"/>
                <w:sz w:val="20"/>
              </w:rPr>
              <w:t>
8.2.1. сыртқы пилот куәлігін алу үшін өтініш беруші мынадай құжаттарды ұсынады:</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талаптардың тізбесіне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АОО немесе авиациялық оқу орнын бітіргені туралы құжаттардың көшірмелері;</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әуе кемелеріне техникалық қызмет көрсету жөніндегі персоналдан басқа, басқа авиация персоналы үшін ұйымның қолымен және мөрімен (бар болса) куәландырылған ұсыным;</w:t>
            </w:r>
          </w:p>
          <w:p>
            <w:pPr>
              <w:spacing w:after="20"/>
              <w:ind w:left="20"/>
              <w:jc w:val="both"/>
            </w:pPr>
            <w:r>
              <w:rPr>
                <w:rFonts w:ascii="Times New Roman"/>
                <w:b w:val="false"/>
                <w:i w:val="false"/>
                <w:color w:val="000000"/>
                <w:sz w:val="20"/>
              </w:rPr>
              <w:t>
екі фотосурет (түрлі-түсті, күңгірт, өлшемі 3,5 х 4,5 см, фотосуретке қараушы жағынан оң жақ бұрышымен);</w:t>
            </w:r>
          </w:p>
          <w:p>
            <w:pPr>
              <w:spacing w:after="20"/>
              <w:ind w:left="20"/>
              <w:jc w:val="both"/>
            </w:pPr>
            <w:r>
              <w:rPr>
                <w:rFonts w:ascii="Times New Roman"/>
                <w:b w:val="false"/>
                <w:i w:val="false"/>
                <w:color w:val="000000"/>
                <w:sz w:val="20"/>
              </w:rPr>
              <w:t>
тиісті медициналық сертификаттың көшірмесі;</w:t>
            </w:r>
          </w:p>
          <w:p>
            <w:pPr>
              <w:spacing w:after="20"/>
              <w:ind w:left="20"/>
              <w:jc w:val="both"/>
            </w:pPr>
            <w:r>
              <w:rPr>
                <w:rFonts w:ascii="Times New Roman"/>
                <w:b w:val="false"/>
                <w:i w:val="false"/>
                <w:color w:val="000000"/>
                <w:sz w:val="20"/>
              </w:rPr>
              <w:t>
қауіп пен қателік факторларын бақылау қағидаттарын қоса алғанда, адамның мүмкіндіктері бойынша оқудан өткенін растайтын құжаттың көшірмесі;</w:t>
            </w:r>
          </w:p>
          <w:p>
            <w:pPr>
              <w:spacing w:after="20"/>
              <w:ind w:left="20"/>
              <w:jc w:val="both"/>
            </w:pPr>
            <w:r>
              <w:rPr>
                <w:rFonts w:ascii="Times New Roman"/>
                <w:b w:val="false"/>
                <w:i w:val="false"/>
                <w:color w:val="000000"/>
                <w:sz w:val="20"/>
              </w:rPr>
              <w:t>
басқа елдердің азаматтарына паспорттың көшірмесі;</w:t>
            </w:r>
          </w:p>
          <w:p>
            <w:pPr>
              <w:spacing w:after="20"/>
              <w:ind w:left="20"/>
              <w:jc w:val="both"/>
            </w:pPr>
            <w:r>
              <w:rPr>
                <w:rFonts w:ascii="Times New Roman"/>
                <w:b w:val="false"/>
                <w:i w:val="false"/>
                <w:color w:val="000000"/>
                <w:sz w:val="20"/>
              </w:rPr>
              <w:t>
куәліктің түпнұсқасы (куәлікті ауыстыру кезінде).</w:t>
            </w:r>
          </w:p>
          <w:p>
            <w:pPr>
              <w:spacing w:after="20"/>
              <w:ind w:left="20"/>
              <w:jc w:val="both"/>
            </w:pPr>
            <w:r>
              <w:rPr>
                <w:rFonts w:ascii="Times New Roman"/>
                <w:b w:val="false"/>
                <w:i w:val="false"/>
                <w:color w:val="000000"/>
                <w:sz w:val="20"/>
              </w:rPr>
              <w:t>
8.3. Әуе қозғалысына қызмет көрсету диспетчерінің, авиациялық станция операторының куәлігін беру:</w:t>
            </w:r>
          </w:p>
          <w:p>
            <w:pPr>
              <w:spacing w:after="20"/>
              <w:ind w:left="20"/>
              <w:jc w:val="both"/>
            </w:pPr>
            <w:r>
              <w:rPr>
                <w:rFonts w:ascii="Times New Roman"/>
                <w:b w:val="false"/>
                <w:i w:val="false"/>
                <w:color w:val="000000"/>
                <w:sz w:val="20"/>
              </w:rPr>
              <w:t>
8.3.1. әуе қозғалысына қызмет көрсету диспетчерінің, авиациялық станция операторының куәлігін алу үшін өтініш беруші мынадай құжаттарды ұсынады:</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талаптардың тізбесіне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әуе кемелеріне техникалық қызмет көрсету жөніндегі персоналдан басқа, басқа авиация персоналы үшін азаматтық авиация ұйымының қолымен және мөрімен (бар болса) куәландырылған ұсыным;</w:t>
            </w:r>
          </w:p>
          <w:p>
            <w:pPr>
              <w:spacing w:after="20"/>
              <w:ind w:left="20"/>
              <w:jc w:val="both"/>
            </w:pPr>
            <w:r>
              <w:rPr>
                <w:rFonts w:ascii="Times New Roman"/>
                <w:b w:val="false"/>
                <w:i w:val="false"/>
                <w:color w:val="000000"/>
                <w:sz w:val="20"/>
              </w:rPr>
              <w:t>
АОО бітіргені туралы құжаттардың көшірмелері;</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10-қосымшаға</w:t>
            </w:r>
            <w:r>
              <w:rPr>
                <w:rFonts w:ascii="Times New Roman"/>
                <w:b w:val="false"/>
                <w:i w:val="false"/>
                <w:color w:val="000000"/>
                <w:sz w:val="20"/>
              </w:rPr>
              <w:t xml:space="preserve"> сәйкес нысан бойынша біліктілік емтиханын өткізу хаттамасының көшірмесі;</w:t>
            </w:r>
          </w:p>
          <w:p>
            <w:pPr>
              <w:spacing w:after="20"/>
              <w:ind w:left="20"/>
              <w:jc w:val="both"/>
            </w:pPr>
            <w:r>
              <w:rPr>
                <w:rFonts w:ascii="Times New Roman"/>
                <w:b w:val="false"/>
                <w:i w:val="false"/>
                <w:color w:val="000000"/>
                <w:sz w:val="20"/>
              </w:rPr>
              <w:t>
екі фотосурет (түрлі-түсті, күңгірт, өлшемі 3,5 х 4,5 см, фотосуретке қараушы жағынан оң жақ бұрышымен);</w:t>
            </w:r>
          </w:p>
          <w:p>
            <w:pPr>
              <w:spacing w:after="20"/>
              <w:ind w:left="20"/>
              <w:jc w:val="both"/>
            </w:pPr>
            <w:r>
              <w:rPr>
                <w:rFonts w:ascii="Times New Roman"/>
                <w:b w:val="false"/>
                <w:i w:val="false"/>
                <w:color w:val="000000"/>
                <w:sz w:val="20"/>
              </w:rPr>
              <w:t>
тиісті медициналық сертификаттың көшірмесі (ӘҚҚ диспетчері үшін);</w:t>
            </w:r>
          </w:p>
          <w:p>
            <w:pPr>
              <w:spacing w:after="20"/>
              <w:ind w:left="20"/>
              <w:jc w:val="both"/>
            </w:pPr>
            <w:r>
              <w:rPr>
                <w:rFonts w:ascii="Times New Roman"/>
                <w:b w:val="false"/>
                <w:i w:val="false"/>
                <w:color w:val="000000"/>
                <w:sz w:val="20"/>
              </w:rPr>
              <w:t>
қауіп пен қателік факторларын бақылау қағидаттарын қоса алғанда, адамның мүмкіндіктері бойынша оқудан өткенін растайтын құжаттың көшірмесі;</w:t>
            </w:r>
          </w:p>
          <w:p>
            <w:pPr>
              <w:spacing w:after="20"/>
              <w:ind w:left="20"/>
              <w:jc w:val="both"/>
            </w:pPr>
            <w:r>
              <w:rPr>
                <w:rFonts w:ascii="Times New Roman"/>
                <w:b w:val="false"/>
                <w:i w:val="false"/>
                <w:color w:val="000000"/>
                <w:sz w:val="20"/>
              </w:rPr>
              <w:t>
радиотелефон байланысында пайдаланылатын ағылшын тілін білуге арналған тестілеуден өткенін растайтын сертификаттың көшірмесі (халықаралық ұшуларды қамтамасыз ету кезінде);</w:t>
            </w:r>
          </w:p>
          <w:p>
            <w:pPr>
              <w:spacing w:after="20"/>
              <w:ind w:left="20"/>
              <w:jc w:val="both"/>
            </w:pPr>
            <w:r>
              <w:rPr>
                <w:rFonts w:ascii="Times New Roman"/>
                <w:b w:val="false"/>
                <w:i w:val="false"/>
                <w:color w:val="000000"/>
                <w:sz w:val="20"/>
              </w:rPr>
              <w:t>
басқа елдердің азаматтарына паспорттың көшірмесі;</w:t>
            </w:r>
          </w:p>
          <w:p>
            <w:pPr>
              <w:spacing w:after="20"/>
              <w:ind w:left="20"/>
              <w:jc w:val="both"/>
            </w:pPr>
            <w:r>
              <w:rPr>
                <w:rFonts w:ascii="Times New Roman"/>
                <w:b w:val="false"/>
                <w:i w:val="false"/>
                <w:color w:val="000000"/>
                <w:sz w:val="20"/>
              </w:rPr>
              <w:t>
куәліктің түпнұсқасы (куәлікті ауыстыру кезінде);</w:t>
            </w:r>
          </w:p>
          <w:p>
            <w:pPr>
              <w:spacing w:after="20"/>
              <w:ind w:left="20"/>
              <w:jc w:val="both"/>
            </w:pPr>
            <w:r>
              <w:rPr>
                <w:rFonts w:ascii="Times New Roman"/>
                <w:b w:val="false"/>
                <w:i w:val="false"/>
                <w:color w:val="000000"/>
                <w:sz w:val="20"/>
              </w:rPr>
              <w:t>
мемлекеттік қызмет көрсеткені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8.4. Әуе кемелеріне техникалық қызмет көрсету жөніндегі персоналдың куәлігін беру:</w:t>
            </w:r>
          </w:p>
          <w:p>
            <w:pPr>
              <w:spacing w:after="20"/>
              <w:ind w:left="20"/>
              <w:jc w:val="both"/>
            </w:pPr>
            <w:r>
              <w:rPr>
                <w:rFonts w:ascii="Times New Roman"/>
                <w:b w:val="false"/>
                <w:i w:val="false"/>
                <w:color w:val="000000"/>
                <w:sz w:val="20"/>
              </w:rPr>
              <w:t>
8.4.1. әуе кемелеріне техникалық қызмет көрсету жөніндегі персоналдың куәлігін алу үшін өтініш беруші мынадай құжаттарды ұсынады:</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талаптардың тізбесіне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 өтініш (ЖСН, Тегі, Аты және әкесінің аты (бар болса) ағылшын тілінде баспа әріптерімен көрсетілген);</w:t>
            </w:r>
          </w:p>
          <w:p>
            <w:pPr>
              <w:spacing w:after="20"/>
              <w:ind w:left="20"/>
              <w:jc w:val="both"/>
            </w:pPr>
            <w:r>
              <w:rPr>
                <w:rFonts w:ascii="Times New Roman"/>
                <w:b w:val="false"/>
                <w:i w:val="false"/>
                <w:color w:val="000000"/>
                <w:sz w:val="20"/>
              </w:rPr>
              <w:t>
АОО - да бастапқы даярлықты сәтті аяқтағаны туралы сертификаттың көшірмесі не егер үміткерде бұрын осы куәлік болмаған болса, мерзімі сертификат берілген күннен бастап 10 жылдан аспайтын модульдік бағдарлама бойынша теориялық емтихандарды сәтті тапсырғаны туралы сертификаттың (сертификаттардың) көшірмесі;</w:t>
            </w:r>
          </w:p>
          <w:p>
            <w:pPr>
              <w:spacing w:after="20"/>
              <w:ind w:left="20"/>
              <w:jc w:val="both"/>
            </w:pPr>
            <w:r>
              <w:rPr>
                <w:rFonts w:ascii="Times New Roman"/>
                <w:b w:val="false"/>
                <w:i w:val="false"/>
                <w:color w:val="000000"/>
                <w:sz w:val="20"/>
              </w:rPr>
              <w:t>
білім туралы құжаттың көшірмесі;</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12-қосымшаға</w:t>
            </w:r>
            <w:r>
              <w:rPr>
                <w:rFonts w:ascii="Times New Roman"/>
                <w:b w:val="false"/>
                <w:i w:val="false"/>
                <w:color w:val="000000"/>
                <w:sz w:val="20"/>
              </w:rPr>
              <w:t xml:space="preserve"> сәйкес нысан бойынша әуе кемелеріне техникалық қызмет көрсету жөніндегі персоналдың жеке журналының көшірмесі;</w:t>
            </w:r>
          </w:p>
          <w:p>
            <w:pPr>
              <w:spacing w:after="20"/>
              <w:ind w:left="20"/>
              <w:jc w:val="both"/>
            </w:pPr>
            <w:r>
              <w:rPr>
                <w:rFonts w:ascii="Times New Roman"/>
                <w:b w:val="false"/>
                <w:i w:val="false"/>
                <w:color w:val="000000"/>
                <w:sz w:val="20"/>
              </w:rPr>
              <w:t>
А/В1/В2 санаты бойынша практикалық тағылымдаманың бағалау парағының көшірмесі;</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13-қосымшаға</w:t>
            </w:r>
            <w:r>
              <w:rPr>
                <w:rFonts w:ascii="Times New Roman"/>
                <w:b w:val="false"/>
                <w:i w:val="false"/>
                <w:color w:val="000000"/>
                <w:sz w:val="20"/>
              </w:rPr>
              <w:t xml:space="preserve"> сәйкес нысан бойынша әуе кемелеріне техникалық қызмет көрсету жөніндегі персоналдың жеке деректері;</w:t>
            </w:r>
          </w:p>
          <w:p>
            <w:pPr>
              <w:spacing w:after="20"/>
              <w:ind w:left="20"/>
              <w:jc w:val="both"/>
            </w:pPr>
            <w:r>
              <w:rPr>
                <w:rFonts w:ascii="Times New Roman"/>
                <w:b w:val="false"/>
                <w:i w:val="false"/>
                <w:color w:val="000000"/>
                <w:sz w:val="20"/>
              </w:rPr>
              <w:t>
екі фотосурет (түрлі-түсті, күңгірт, өлшемі 3,5 х 4,5 см, фотосуретке қараушы жағынан оң жақ бұрышымен);</w:t>
            </w:r>
          </w:p>
          <w:p>
            <w:pPr>
              <w:spacing w:after="20"/>
              <w:ind w:left="20"/>
              <w:jc w:val="both"/>
            </w:pPr>
            <w:r>
              <w:rPr>
                <w:rFonts w:ascii="Times New Roman"/>
                <w:b w:val="false"/>
                <w:i w:val="false"/>
                <w:color w:val="000000"/>
                <w:sz w:val="20"/>
              </w:rPr>
              <w:t>
"Қазақстандық және халықаралық авиациялық заңнама" бағдарламасы бойынша оқығаны туралы құжаттың көшірмесі (Үлгілік бағдарламалардың 10RK модулінің бағдарламасына сәйкес келетін), танылған шетелдік АОО-да базалық білімнің теориялық емтихандарын тапсыру туралы сертификат берілген жағдайда;</w:t>
            </w:r>
          </w:p>
          <w:p>
            <w:pPr>
              <w:spacing w:after="20"/>
              <w:ind w:left="20"/>
              <w:jc w:val="both"/>
            </w:pPr>
            <w:r>
              <w:rPr>
                <w:rFonts w:ascii="Times New Roman"/>
                <w:b w:val="false"/>
                <w:i w:val="false"/>
                <w:color w:val="000000"/>
                <w:sz w:val="20"/>
              </w:rPr>
              <w:t>
басқа елдердің азаматтарына паспорттың көшірмесі;</w:t>
            </w:r>
          </w:p>
          <w:p>
            <w:pPr>
              <w:spacing w:after="20"/>
              <w:ind w:left="20"/>
              <w:jc w:val="both"/>
            </w:pPr>
            <w:r>
              <w:rPr>
                <w:rFonts w:ascii="Times New Roman"/>
                <w:b w:val="false"/>
                <w:i w:val="false"/>
                <w:color w:val="000000"/>
                <w:sz w:val="20"/>
              </w:rPr>
              <w:t>
куәліктің және оған қосымшаның түпнұсқасы (XV тармақ) (куәлікті ауыстыру кезінде);</w:t>
            </w:r>
          </w:p>
          <w:p>
            <w:pPr>
              <w:spacing w:after="20"/>
              <w:ind w:left="20"/>
              <w:jc w:val="both"/>
            </w:pPr>
            <w:r>
              <w:rPr>
                <w:rFonts w:ascii="Times New Roman"/>
                <w:b w:val="false"/>
                <w:i w:val="false"/>
                <w:color w:val="000000"/>
                <w:sz w:val="20"/>
              </w:rPr>
              <w:t>
мемлекеттік қызмет көрсеткені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8.5. Жеңіл және аса жеңіл әуе кемелеріне техникалық қызмет көрсету жөніндегі персоналдың куәлігін беру:</w:t>
            </w:r>
          </w:p>
          <w:p>
            <w:pPr>
              <w:spacing w:after="20"/>
              <w:ind w:left="20"/>
              <w:jc w:val="both"/>
            </w:pPr>
            <w:r>
              <w:rPr>
                <w:rFonts w:ascii="Times New Roman"/>
                <w:b w:val="false"/>
                <w:i w:val="false"/>
                <w:color w:val="000000"/>
                <w:sz w:val="20"/>
              </w:rPr>
              <w:t>
8.5.1. жеңіл және аса жеңіл әуе кемелеріне техникалық қызмет көрсету жөніндегі персоналдың куәлігін алу үшін өтініш беруші мынадай құжаттарды ұсынады:</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АОО - да бастапқы даярлықты сәтті аяқтағаны туралы сертификаттың көшірмесі немесе сертификат берілген күннен бастап 10 жылдан аспайтын модульдік бағдарлама бойынша теориялық емтихандарды сәтті тапсырғаны туралы сертификаттың (сертификаттардың) көшірмесі;</w:t>
            </w:r>
          </w:p>
          <w:p>
            <w:pPr>
              <w:spacing w:after="20"/>
              <w:ind w:left="20"/>
              <w:jc w:val="both"/>
            </w:pPr>
            <w:r>
              <w:rPr>
                <w:rFonts w:ascii="Times New Roman"/>
                <w:b w:val="false"/>
                <w:i w:val="false"/>
                <w:color w:val="000000"/>
                <w:sz w:val="20"/>
              </w:rPr>
              <w:t>
білім туралы құжаттың көшірмесі;</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12-қосымшаға</w:t>
            </w:r>
            <w:r>
              <w:rPr>
                <w:rFonts w:ascii="Times New Roman"/>
                <w:b w:val="false"/>
                <w:i w:val="false"/>
                <w:color w:val="000000"/>
                <w:sz w:val="20"/>
              </w:rPr>
              <w:t xml:space="preserve"> сәйкес нысан бойынша әуе кемелеріне техникалық қызмет көрсету жөніндегі персоналдың жеке журналының көшірмесі;</w:t>
            </w:r>
          </w:p>
          <w:p>
            <w:pPr>
              <w:spacing w:after="20"/>
              <w:ind w:left="20"/>
              <w:jc w:val="both"/>
            </w:pPr>
            <w:r>
              <w:rPr>
                <w:rFonts w:ascii="Times New Roman"/>
                <w:b w:val="false"/>
                <w:i w:val="false"/>
                <w:color w:val="000000"/>
                <w:sz w:val="20"/>
              </w:rPr>
              <w:t>
екі фотосурет (түрлі-түсті, күңгірт, өлшемі 3,5 х 4,5 см, фотосуретке қараушы жағынан оң жақ бұрышымен);</w:t>
            </w:r>
          </w:p>
          <w:p>
            <w:pPr>
              <w:spacing w:after="20"/>
              <w:ind w:left="20"/>
              <w:jc w:val="both"/>
            </w:pPr>
            <w:r>
              <w:rPr>
                <w:rFonts w:ascii="Times New Roman"/>
                <w:b w:val="false"/>
                <w:i w:val="false"/>
                <w:color w:val="000000"/>
                <w:sz w:val="20"/>
              </w:rPr>
              <w:t>
"Қазақстандық және халықаралық авиациялық заңнама" бағдарламасы бойынша оқығаны туралы құжаттың көшірмесі (Үлгілік бағдарламалардың 10RK модулінің бағдарламасына сәйкес келетін) , танылған шетелдік АОО-да базалық білімнің теориялық емтихандарын тапсыру туралы сертификат берілген жағдайда;</w:t>
            </w:r>
          </w:p>
          <w:p>
            <w:pPr>
              <w:spacing w:after="20"/>
              <w:ind w:left="20"/>
              <w:jc w:val="both"/>
            </w:pPr>
            <w:r>
              <w:rPr>
                <w:rFonts w:ascii="Times New Roman"/>
                <w:b w:val="false"/>
                <w:i w:val="false"/>
                <w:color w:val="000000"/>
                <w:sz w:val="20"/>
              </w:rPr>
              <w:t>
басқа елдердің азаматтарына паспорттың көшірмесі;</w:t>
            </w:r>
          </w:p>
          <w:p>
            <w:pPr>
              <w:spacing w:after="20"/>
              <w:ind w:left="20"/>
              <w:jc w:val="both"/>
            </w:pPr>
            <w:r>
              <w:rPr>
                <w:rFonts w:ascii="Times New Roman"/>
                <w:b w:val="false"/>
                <w:i w:val="false"/>
                <w:color w:val="000000"/>
                <w:sz w:val="20"/>
              </w:rPr>
              <w:t>
әуе кемелерін пайдаланушыларды біріктіретін коммерциялық емес ұйымдардың (бұдан әрі – коммерциялық емес ұйым) тұрақты жұмыс істейтін Біліктілік комиссиясының ұсынысы және шешімі;</w:t>
            </w:r>
          </w:p>
          <w:p>
            <w:pPr>
              <w:spacing w:after="20"/>
              <w:ind w:left="20"/>
              <w:jc w:val="both"/>
            </w:pPr>
            <w:r>
              <w:rPr>
                <w:rFonts w:ascii="Times New Roman"/>
                <w:b w:val="false"/>
                <w:i w:val="false"/>
                <w:color w:val="000000"/>
                <w:sz w:val="20"/>
              </w:rPr>
              <w:t>
куәліктің түпнұсқасы (куәлікті ауыстыру кезінде).</w:t>
            </w:r>
          </w:p>
          <w:p>
            <w:pPr>
              <w:spacing w:after="20"/>
              <w:ind w:left="20"/>
              <w:jc w:val="both"/>
            </w:pPr>
            <w:r>
              <w:rPr>
                <w:rFonts w:ascii="Times New Roman"/>
                <w:b w:val="false"/>
                <w:i w:val="false"/>
                <w:color w:val="000000"/>
                <w:sz w:val="20"/>
              </w:rPr>
              <w:t>
8.6. Ұшуды қамтамасыз ету жөніндегі қызметкердің немесе ұшу диспетчерінің куәлігін беру:</w:t>
            </w:r>
          </w:p>
          <w:p>
            <w:pPr>
              <w:spacing w:after="20"/>
              <w:ind w:left="20"/>
              <w:jc w:val="both"/>
            </w:pPr>
            <w:r>
              <w:rPr>
                <w:rFonts w:ascii="Times New Roman"/>
                <w:b w:val="false"/>
                <w:i w:val="false"/>
                <w:color w:val="000000"/>
                <w:sz w:val="20"/>
              </w:rPr>
              <w:t>
8.6.1. ұшуды қамтамасыз ету жөніндегі қызметкердің немесе ұшу диспетчерінің куәлігін алу үшін өтініш беруші мынадай құжаттарды ұсынады:</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талаптардың тізбесіне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АОО аяқталғаны туралы құжаттың көшірмесі;</w:t>
            </w:r>
          </w:p>
          <w:p>
            <w:pPr>
              <w:spacing w:after="20"/>
              <w:ind w:left="20"/>
              <w:jc w:val="both"/>
            </w:pPr>
            <w:r>
              <w:rPr>
                <w:rFonts w:ascii="Times New Roman"/>
                <w:b w:val="false"/>
                <w:i w:val="false"/>
                <w:color w:val="000000"/>
                <w:sz w:val="20"/>
              </w:rPr>
              <w:t xml:space="preserve">
азаматтық авиация ұйымының қолымен және мөрімен (бар болса) куәландырылған объективті деректері бар осы мемлекеттік қызмет көрсетуге қойылатын негізгі талаптар тізбесіне </w:t>
            </w:r>
            <w:r>
              <w:rPr>
                <w:rFonts w:ascii="Times New Roman"/>
                <w:b w:val="false"/>
                <w:i w:val="false"/>
                <w:color w:val="000000"/>
                <w:sz w:val="20"/>
              </w:rPr>
              <w:t>9-қосымшаға</w:t>
            </w:r>
            <w:r>
              <w:rPr>
                <w:rFonts w:ascii="Times New Roman"/>
                <w:b w:val="false"/>
                <w:i w:val="false"/>
                <w:color w:val="000000"/>
                <w:sz w:val="20"/>
              </w:rPr>
              <w:t xml:space="preserve"> сәйкес әуе кемелеріне техникалық қызмет көрсету жөніндегі персоналдан басқа, басқа авиация персоналы үшін ұсыну;</w:t>
            </w:r>
          </w:p>
          <w:p>
            <w:pPr>
              <w:spacing w:after="20"/>
              <w:ind w:left="20"/>
              <w:jc w:val="both"/>
            </w:pPr>
            <w:r>
              <w:rPr>
                <w:rFonts w:ascii="Times New Roman"/>
                <w:b w:val="false"/>
                <w:i w:val="false"/>
                <w:color w:val="000000"/>
                <w:sz w:val="20"/>
              </w:rPr>
              <w:t>
екі фотосурет (түрлі-түсті, күңгірт, өлшемі 3,5 х 4,5 см, фотосуретке қараушы жағынан оң жақ бұрышымен);</w:t>
            </w:r>
          </w:p>
          <w:p>
            <w:pPr>
              <w:spacing w:after="20"/>
              <w:ind w:left="20"/>
              <w:jc w:val="both"/>
            </w:pPr>
            <w:r>
              <w:rPr>
                <w:rFonts w:ascii="Times New Roman"/>
                <w:b w:val="false"/>
                <w:i w:val="false"/>
                <w:color w:val="000000"/>
                <w:sz w:val="20"/>
              </w:rPr>
              <w:t>
қауіп пен қателік факторларын бақылау қағидаттарын қоса алғанда, адамның мүмкіндіктері бойынша оқудан өткенін растайтын құжаттың көшірмесі;</w:t>
            </w:r>
          </w:p>
          <w:p>
            <w:pPr>
              <w:spacing w:after="20"/>
              <w:ind w:left="20"/>
              <w:jc w:val="both"/>
            </w:pPr>
            <w:r>
              <w:rPr>
                <w:rFonts w:ascii="Times New Roman"/>
                <w:b w:val="false"/>
                <w:i w:val="false"/>
                <w:color w:val="000000"/>
                <w:sz w:val="20"/>
              </w:rPr>
              <w:t>
басқа елдердің азаматтарына паспорттың көшірмесі;</w:t>
            </w:r>
          </w:p>
          <w:p>
            <w:pPr>
              <w:spacing w:after="20"/>
              <w:ind w:left="20"/>
              <w:jc w:val="both"/>
            </w:pPr>
            <w:r>
              <w:rPr>
                <w:rFonts w:ascii="Times New Roman"/>
                <w:b w:val="false"/>
                <w:i w:val="false"/>
                <w:color w:val="000000"/>
                <w:sz w:val="20"/>
              </w:rPr>
              <w:t>
куәліктің түпнұсқасы (куәлікті ауыстыру кезінде).</w:t>
            </w:r>
          </w:p>
          <w:p>
            <w:pPr>
              <w:spacing w:after="20"/>
              <w:ind w:left="20"/>
              <w:jc w:val="both"/>
            </w:pPr>
            <w:r>
              <w:rPr>
                <w:rFonts w:ascii="Times New Roman"/>
                <w:b w:val="false"/>
                <w:i w:val="false"/>
                <w:color w:val="000000"/>
                <w:sz w:val="20"/>
              </w:rPr>
              <w:t>
8.7. Әуе кемелеріне техникалық қызмет көрсету жөніндегі персонал куәлігінің қолданылу мерзімін ұзарту:</w:t>
            </w:r>
          </w:p>
          <w:p>
            <w:pPr>
              <w:spacing w:after="20"/>
              <w:ind w:left="20"/>
              <w:jc w:val="both"/>
            </w:pPr>
            <w:r>
              <w:rPr>
                <w:rFonts w:ascii="Times New Roman"/>
                <w:b w:val="false"/>
                <w:i w:val="false"/>
                <w:color w:val="000000"/>
                <w:sz w:val="20"/>
              </w:rPr>
              <w:t>
8.7.1. әуе кемелеріне техникалық қызмет көрсету жөніндегі персонал куәлігінің қолданылу мерзімін ұзарту үшін өтініш беруші мынадай құжаттарды ұсынады:</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куәліктің түпнұсқасы және оған қосымша (XV тармақ).</w:t>
            </w:r>
          </w:p>
          <w:p>
            <w:pPr>
              <w:spacing w:after="20"/>
              <w:ind w:left="20"/>
              <w:jc w:val="both"/>
            </w:pPr>
            <w:r>
              <w:rPr>
                <w:rFonts w:ascii="Times New Roman"/>
                <w:b w:val="false"/>
                <w:i w:val="false"/>
                <w:color w:val="000000"/>
                <w:sz w:val="20"/>
              </w:rPr>
              <w:t>
8.8. Жеңіл және аса жеңіл әуе кемелеріне техникалық қызмет көрсету жөніндегі персонал куәлігінің қолданылу мерзімін ұзарту:</w:t>
            </w:r>
          </w:p>
          <w:p>
            <w:pPr>
              <w:spacing w:after="20"/>
              <w:ind w:left="20"/>
              <w:jc w:val="both"/>
            </w:pPr>
            <w:r>
              <w:rPr>
                <w:rFonts w:ascii="Times New Roman"/>
                <w:b w:val="false"/>
                <w:i w:val="false"/>
                <w:color w:val="000000"/>
                <w:sz w:val="20"/>
              </w:rPr>
              <w:t>
8.8.1. жеңіл және аса жеңіл әуе кемелеріне техникалық қызмет көрсету жөніндегі персонал куәлігінің қолданылу мерзімін ұзарту үшін өтініш беруші мынадай құжаттарды ұсынады:</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коммерциялық емес ұйымның тұрақты жұмыс істейтін Біліктілік комиссиясының ұсынысы және шешімі;</w:t>
            </w:r>
          </w:p>
          <w:p>
            <w:pPr>
              <w:spacing w:after="20"/>
              <w:ind w:left="20"/>
              <w:jc w:val="both"/>
            </w:pPr>
            <w:r>
              <w:rPr>
                <w:rFonts w:ascii="Times New Roman"/>
                <w:b w:val="false"/>
                <w:i w:val="false"/>
                <w:color w:val="000000"/>
                <w:sz w:val="20"/>
              </w:rPr>
              <w:t>
куәліктің түпнұсқасы және оған қосымша (XV-тармақ).</w:t>
            </w:r>
          </w:p>
          <w:p>
            <w:pPr>
              <w:spacing w:after="20"/>
              <w:ind w:left="20"/>
              <w:jc w:val="both"/>
            </w:pPr>
            <w:r>
              <w:rPr>
                <w:rFonts w:ascii="Times New Roman"/>
                <w:b w:val="false"/>
                <w:i w:val="false"/>
                <w:color w:val="000000"/>
                <w:sz w:val="20"/>
              </w:rPr>
              <w:t>
8.9. Ұшуды қамтамасыз ету жөніндегі қызметкер немесе ұшу диспетчері куәлігінің қолданылу мерзімін ұзарту:</w:t>
            </w:r>
          </w:p>
          <w:p>
            <w:pPr>
              <w:spacing w:after="20"/>
              <w:ind w:left="20"/>
              <w:jc w:val="both"/>
            </w:pPr>
            <w:r>
              <w:rPr>
                <w:rFonts w:ascii="Times New Roman"/>
                <w:b w:val="false"/>
                <w:i w:val="false"/>
                <w:color w:val="000000"/>
                <w:sz w:val="20"/>
              </w:rPr>
              <w:t>
8.9.1. ұшуды қамтамасыз ету жөніндегі қызметкер немесе ұшу диспетчері куәлігінің қолданылу мерзімін ұзарту үшін өтініш беруші мынадай құжаттарды ұсынады:</w:t>
            </w:r>
          </w:p>
          <w:p>
            <w:pPr>
              <w:spacing w:after="20"/>
              <w:ind w:left="20"/>
              <w:jc w:val="both"/>
            </w:pPr>
            <w:r>
              <w:rPr>
                <w:rFonts w:ascii="Times New Roman"/>
                <w:b w:val="false"/>
                <w:i w:val="false"/>
                <w:color w:val="000000"/>
                <w:sz w:val="20"/>
              </w:rPr>
              <w:t>
көрсетілген еркін нысандағы өтініш (ЖСН, байланыс деректерін көрсете отырып (телефон, пошталық мекенжай), сондай-ақ ақпараттық жүйелерде қамтылған, заңмен қорғалатын құпияны құрайтын мәліметтерді пайдалануға келісім;</w:t>
            </w:r>
          </w:p>
          <w:p>
            <w:pPr>
              <w:spacing w:after="20"/>
              <w:ind w:left="20"/>
              <w:jc w:val="both"/>
            </w:pPr>
            <w:r>
              <w:rPr>
                <w:rFonts w:ascii="Times New Roman"/>
                <w:b w:val="false"/>
                <w:i w:val="false"/>
                <w:color w:val="000000"/>
                <w:sz w:val="20"/>
              </w:rPr>
              <w:t>
мамандығы бойынша кәсіптік деңгейін ұстап тұру уақыты бойынша соңғы курстардан өткенін растайтын құжаттардың көшірмелері;</w:t>
            </w:r>
          </w:p>
          <w:p>
            <w:pPr>
              <w:spacing w:after="20"/>
              <w:ind w:left="20"/>
              <w:jc w:val="both"/>
            </w:pPr>
            <w:r>
              <w:rPr>
                <w:rFonts w:ascii="Times New Roman"/>
                <w:b w:val="false"/>
                <w:i w:val="false"/>
                <w:color w:val="000000"/>
                <w:sz w:val="20"/>
              </w:rPr>
              <w:t>
қауіп пен қателік факторларын бақылау қағидаттарын қоса алғанда, адамның мүмкіндіктері бойынша оқудан өткенін растайтын құжаттың көшірмесі;</w:t>
            </w:r>
          </w:p>
          <w:p>
            <w:pPr>
              <w:spacing w:after="20"/>
              <w:ind w:left="20"/>
              <w:jc w:val="both"/>
            </w:pPr>
            <w:r>
              <w:rPr>
                <w:rFonts w:ascii="Times New Roman"/>
                <w:b w:val="false"/>
                <w:i w:val="false"/>
                <w:color w:val="000000"/>
                <w:sz w:val="20"/>
              </w:rPr>
              <w:t>
куәліктің түпнұсқасы.</w:t>
            </w:r>
          </w:p>
          <w:p>
            <w:pPr>
              <w:spacing w:after="20"/>
              <w:ind w:left="20"/>
              <w:jc w:val="both"/>
            </w:pPr>
            <w:r>
              <w:rPr>
                <w:rFonts w:ascii="Times New Roman"/>
                <w:b w:val="false"/>
                <w:i w:val="false"/>
                <w:color w:val="000000"/>
                <w:sz w:val="20"/>
              </w:rPr>
              <w:t>
8.10. Ұшу экипажы мүшесінің куәлігіне біліктілік және арнайы белгілерді енгізу немесе олардың қолданылу мерзімін ұзарту:</w:t>
            </w:r>
          </w:p>
          <w:p>
            <w:pPr>
              <w:spacing w:after="20"/>
              <w:ind w:left="20"/>
              <w:jc w:val="both"/>
            </w:pPr>
            <w:r>
              <w:rPr>
                <w:rFonts w:ascii="Times New Roman"/>
                <w:b w:val="false"/>
                <w:i w:val="false"/>
                <w:color w:val="000000"/>
                <w:sz w:val="20"/>
              </w:rPr>
              <w:t>
8.10.1. ұшу экипажы мүшесінің куәлігіне біліктілік және арнайы белгілерді енгізу үшін өтініш беруші мынадай құжаттарды ұсынады:</w:t>
            </w:r>
          </w:p>
          <w:p>
            <w:pPr>
              <w:spacing w:after="20"/>
              <w:ind w:left="20"/>
              <w:jc w:val="both"/>
            </w:pPr>
            <w:r>
              <w:rPr>
                <w:rFonts w:ascii="Times New Roman"/>
                <w:b w:val="false"/>
                <w:i w:val="false"/>
                <w:color w:val="000000"/>
                <w:sz w:val="20"/>
              </w:rPr>
              <w:t>
өтініш:</w:t>
            </w:r>
          </w:p>
          <w:p>
            <w:pPr>
              <w:spacing w:after="20"/>
              <w:ind w:left="20"/>
              <w:jc w:val="both"/>
            </w:pPr>
            <w:r>
              <w:rPr>
                <w:rFonts w:ascii="Times New Roman"/>
                <w:b w:val="false"/>
                <w:i w:val="false"/>
                <w:color w:val="000000"/>
                <w:sz w:val="20"/>
              </w:rPr>
              <w:t xml:space="preserve">
PPL жеке пилотының (ұшақтың, тікұшақтың, дирижабльдің, көтеру күшін ұлғайту жүйесі бар әуе кемесінің), CPL коммерциялық авиациясының пилотының (ұшақтың, тікұшақтың, дирижабльдің, көтеру күшін ұлғайту жүйесі бар әуе кемесінің), MPL көпмүшелік экипажының (ұшағының) пилотының, ATPL желілік пилотының (ұшақтың, тікұшақтың, әуе кемесінің) куәліктеріне қатысты PPL жеке пилоттық жобасы (көтеру күшін ұлғайту жүйесімен), осы мемлекеттік қызмет көрсетуге қойылатын негізгі талаптар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p>
            <w:pPr>
              <w:spacing w:after="20"/>
              <w:ind w:left="20"/>
              <w:jc w:val="both"/>
            </w:pPr>
            <w:r>
              <w:rPr>
                <w:rFonts w:ascii="Times New Roman"/>
                <w:b w:val="false"/>
                <w:i w:val="false"/>
                <w:color w:val="000000"/>
                <w:sz w:val="20"/>
              </w:rPr>
              <w:t>
ULAPL аса жеңіл әуе кемесі пилотының (мотодельтаплан, автожир, дирижабль, көтеру күшін ұлғайту жүйесі бар әуе кемесі), LAPL (ұшақ, тікұшақ) жеңіл әуе кемесінің пилотының, FBPL еркін аэростат пилотының, GPL планер пилотының, FROL бортрадистінің ЖСН көрсетілген еркін нысандағы (ЖСН, байланыс деректерін көрсете отырып (телефон, пошталық мекенжай) өтініш куәліктеріне қатысты, сондай-ақ ақпараттық жүйелерде қамтылған заңмен қорғалатын құпияны құрайтын мәліметтерді пайдалануға келісімді;</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FNL штурман куәлігіне қатысты;</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FEL бортинженерінің (бортмеханигінің) куәлігіне қатысты;</w:t>
            </w:r>
          </w:p>
          <w:p>
            <w:pPr>
              <w:spacing w:after="20"/>
              <w:ind w:left="20"/>
              <w:jc w:val="both"/>
            </w:pPr>
            <w:r>
              <w:rPr>
                <w:rFonts w:ascii="Times New Roman"/>
                <w:b w:val="false"/>
                <w:i w:val="false"/>
                <w:color w:val="000000"/>
                <w:sz w:val="20"/>
              </w:rPr>
              <w:t>
қайта даярлаудың уақыты бойынша соңғы курстардан өткенін растайтын құжаттардың көшірмелері;</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ұшақ пилоттары үшін біліктілік деңгейін тексеру актісінің (LPС) көшірмесі немесе осы мемлекеттік қызмет көрсетуге қойылатын негізгі талаптар тізбесіне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тікұшақ пилоттары үшін ұшуды тексеру актісі немесе осы мемлекеттік қызмет көрсетуге қойылатын негізгі талаптар тізбесіне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ұшуды тексеру актісінің көшірмесі;</w:t>
            </w:r>
          </w:p>
          <w:p>
            <w:pPr>
              <w:spacing w:after="20"/>
              <w:ind w:left="20"/>
              <w:jc w:val="both"/>
            </w:pPr>
            <w:r>
              <w:rPr>
                <w:rFonts w:ascii="Times New Roman"/>
                <w:b w:val="false"/>
                <w:i w:val="false"/>
                <w:color w:val="000000"/>
                <w:sz w:val="20"/>
              </w:rPr>
              <w:t>
тиісті медициналық сертификаттың көшірмесі;</w:t>
            </w:r>
          </w:p>
          <w:p>
            <w:pPr>
              <w:spacing w:after="20"/>
              <w:ind w:left="20"/>
              <w:jc w:val="both"/>
            </w:pPr>
            <w:r>
              <w:rPr>
                <w:rFonts w:ascii="Times New Roman"/>
                <w:b w:val="false"/>
                <w:i w:val="false"/>
                <w:color w:val="000000"/>
                <w:sz w:val="20"/>
              </w:rPr>
              <w:t>
куәліктің және оған қосымшаның (бар болса) көшірмесі;</w:t>
            </w:r>
          </w:p>
          <w:p>
            <w:pPr>
              <w:spacing w:after="20"/>
              <w:ind w:left="20"/>
              <w:jc w:val="both"/>
            </w:pPr>
            <w:r>
              <w:rPr>
                <w:rFonts w:ascii="Times New Roman"/>
                <w:b w:val="false"/>
                <w:i w:val="false"/>
                <w:color w:val="000000"/>
                <w:sz w:val="20"/>
              </w:rPr>
              <w:t>
мемлекеттік қызмет көрсеткені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8.10.2. ұшу экипажы мүшесінің куәлігіндегі біліктілік және арнайы белгілердің қолданылу мерзімін ұзарту үшін өтініш беруші мынадай құжаттарды ұсынады:</w:t>
            </w:r>
          </w:p>
          <w:p>
            <w:pPr>
              <w:spacing w:after="20"/>
              <w:ind w:left="20"/>
              <w:jc w:val="both"/>
            </w:pPr>
            <w:r>
              <w:rPr>
                <w:rFonts w:ascii="Times New Roman"/>
                <w:b w:val="false"/>
                <w:i w:val="false"/>
                <w:color w:val="000000"/>
                <w:sz w:val="20"/>
              </w:rPr>
              <w:t>
өтініш:</w:t>
            </w:r>
          </w:p>
          <w:p>
            <w:pPr>
              <w:spacing w:after="20"/>
              <w:ind w:left="20"/>
              <w:jc w:val="both"/>
            </w:pPr>
            <w:r>
              <w:rPr>
                <w:rFonts w:ascii="Times New Roman"/>
                <w:b w:val="false"/>
                <w:i w:val="false"/>
                <w:color w:val="000000"/>
                <w:sz w:val="20"/>
              </w:rPr>
              <w:t xml:space="preserve">
PPL жеке пилотының (ұшақтың, тікұшақтың, дирижабльдің, көтеру күшін ұлғайту жүйесі бар әуе кемесінің), CPL коммерциялық авиациясының пилотының (ұшақтың, тікұшақтың, дирижабльдің, көтеру күшін ұлғайту жүйесі бар әуе кемесінің), MPL көпмүшелік экипажының (ұшағының) пилотының, ATPL желілік пилотының (ұшақтың, тікұшақтың, әуе кемесінің) куәліктеріне қатысты арттыру жүйесімен), осы мемлекеттік қызмет көрсетуге қойылатын негізгі талаптар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куәліктеріне қатысты;</w:t>
            </w:r>
          </w:p>
          <w:p>
            <w:pPr>
              <w:spacing w:after="20"/>
              <w:ind w:left="20"/>
              <w:jc w:val="both"/>
            </w:pPr>
            <w:r>
              <w:rPr>
                <w:rFonts w:ascii="Times New Roman"/>
                <w:b w:val="false"/>
                <w:i w:val="false"/>
                <w:color w:val="000000"/>
                <w:sz w:val="20"/>
              </w:rPr>
              <w:t>
ULAPL аса жеңіл әуе кемесі пилотының (мотодельтаплан, автожир, дирижабль, көтеру күшін ұлғайту жүйесі бар әуе кемесі), LAPL жеңіл әуе кемесінің (ұшақтың, тікұшақтың) пилотының, FBPL еркін аэростат пилотының, GPL планер пилотының, FROL бортрадистінің (ЖСН, байланыс деректерін көрсете отырып (телефон, пошталық мекенжай) еркін нысандағы өтініш куәліктеріне қатысты, сондай-ақ ақпараттық жүйелерде қамтылған заңмен қорғалатын құпияны құрайтын мәліметтерді пайдалануға келісім;</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FNL штурман куәлігіне қатысты;</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FEL бортинженерінің (бортмеханигінің) куәлігіне қатысты;</w:t>
            </w:r>
          </w:p>
          <w:p>
            <w:pPr>
              <w:spacing w:after="20"/>
              <w:ind w:left="20"/>
              <w:jc w:val="both"/>
            </w:pPr>
            <w:r>
              <w:rPr>
                <w:rFonts w:ascii="Times New Roman"/>
                <w:b w:val="false"/>
                <w:i w:val="false"/>
                <w:color w:val="000000"/>
                <w:sz w:val="20"/>
              </w:rPr>
              <w:t>
мамандығы бойынша кәсіптік деңгейін ұстап тұру уақыты бойынша соңғы курстардан өткенін растайтын құжаттардың көшірмелері;</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ұшақ пилоттары үшін біліктілік деңгейін тексеру актісінің (LPС) көшірмесі немесе осы мемлекеттік қызмет көрсетуге қойылатын негізгі талаптар тізбесіне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тікұшақ пилоттары үшін ұшуды тексеру актісі немесе осы мемлекеттік қызмет көрсетуге қойылатын негізгі талаптар тізбесіне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ұшуды тексеру актісінің көшірмесі;</w:t>
            </w:r>
          </w:p>
          <w:p>
            <w:pPr>
              <w:spacing w:after="20"/>
              <w:ind w:left="20"/>
              <w:jc w:val="both"/>
            </w:pPr>
            <w:r>
              <w:rPr>
                <w:rFonts w:ascii="Times New Roman"/>
                <w:b w:val="false"/>
                <w:i w:val="false"/>
                <w:color w:val="000000"/>
                <w:sz w:val="20"/>
              </w:rPr>
              <w:t>
нұсқаушылардың кәсіби деңгейін ұстап тұру уақыты бойынша соңғы курстардан өткенін растайтын құжаттардың көшірмелері (қажет болған жағдайда);</w:t>
            </w:r>
          </w:p>
          <w:p>
            <w:pPr>
              <w:spacing w:after="20"/>
              <w:ind w:left="20"/>
              <w:jc w:val="both"/>
            </w:pPr>
            <w:r>
              <w:rPr>
                <w:rFonts w:ascii="Times New Roman"/>
                <w:b w:val="false"/>
                <w:i w:val="false"/>
                <w:color w:val="000000"/>
                <w:sz w:val="20"/>
              </w:rPr>
              <w:t>
тиісті медициналық сертификаттың көшірмесі;</w:t>
            </w:r>
          </w:p>
          <w:p>
            <w:pPr>
              <w:spacing w:after="20"/>
              <w:ind w:left="20"/>
              <w:jc w:val="both"/>
            </w:pPr>
            <w:r>
              <w:rPr>
                <w:rFonts w:ascii="Times New Roman"/>
                <w:b w:val="false"/>
                <w:i w:val="false"/>
                <w:color w:val="000000"/>
                <w:sz w:val="20"/>
              </w:rPr>
              <w:t>
куәліктің және оған қосымшаның (бар болса) көшірмесі;</w:t>
            </w:r>
          </w:p>
          <w:p>
            <w:pPr>
              <w:spacing w:after="20"/>
              <w:ind w:left="20"/>
              <w:jc w:val="both"/>
            </w:pPr>
            <w:r>
              <w:rPr>
                <w:rFonts w:ascii="Times New Roman"/>
                <w:b w:val="false"/>
                <w:i w:val="false"/>
                <w:color w:val="000000"/>
                <w:sz w:val="20"/>
              </w:rPr>
              <w:t>
мемлекеттік қызмет көрсеткені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8.10.3. ұшу экипажы мүшелерінің куәлігінде радиотелефон байланысында пайдаланылатын тілді білуі туралы арнайы белгінің қолданылу мерзімін енгізу немесе ұзарту үшін өтініш беруші мынадай құжаттарды ұсынады:</w:t>
            </w:r>
          </w:p>
          <w:p>
            <w:pPr>
              <w:spacing w:after="20"/>
              <w:ind w:left="20"/>
              <w:jc w:val="both"/>
            </w:pPr>
            <w:r>
              <w:rPr>
                <w:rFonts w:ascii="Times New Roman"/>
                <w:b w:val="false"/>
                <w:i w:val="false"/>
                <w:color w:val="000000"/>
                <w:sz w:val="20"/>
              </w:rPr>
              <w:t>
(ЖСН, байланыс деректерін көрсете отырып (телефон, пошталық мекенжай) еркін нысандағы өтініш, сондай-ақ ақпараттық жүйелерде қамтылған, заңмен қорғалатын құпияны құрайтын мәліметтерді пайдалануға келісім;</w:t>
            </w:r>
          </w:p>
          <w:p>
            <w:pPr>
              <w:spacing w:after="20"/>
              <w:ind w:left="20"/>
              <w:jc w:val="both"/>
            </w:pPr>
            <w:r>
              <w:rPr>
                <w:rFonts w:ascii="Times New Roman"/>
                <w:b w:val="false"/>
                <w:i w:val="false"/>
                <w:color w:val="000000"/>
                <w:sz w:val="20"/>
              </w:rPr>
              <w:t>
радиотелефон байланысында пайдаланылатын ағылшын тілін білуге арналған тестілеуден өткенін растайтын сертификаттың көшірмесі;</w:t>
            </w:r>
          </w:p>
          <w:p>
            <w:pPr>
              <w:spacing w:after="20"/>
              <w:ind w:left="20"/>
              <w:jc w:val="both"/>
            </w:pPr>
            <w:r>
              <w:rPr>
                <w:rFonts w:ascii="Times New Roman"/>
                <w:b w:val="false"/>
                <w:i w:val="false"/>
                <w:color w:val="000000"/>
                <w:sz w:val="20"/>
              </w:rPr>
              <w:t>
куәліктің және оған қосымшаның (бар болса) көшірмесі.</w:t>
            </w:r>
          </w:p>
          <w:p>
            <w:pPr>
              <w:spacing w:after="20"/>
              <w:ind w:left="20"/>
              <w:jc w:val="both"/>
            </w:pPr>
            <w:r>
              <w:rPr>
                <w:rFonts w:ascii="Times New Roman"/>
                <w:b w:val="false"/>
                <w:i w:val="false"/>
                <w:color w:val="000000"/>
                <w:sz w:val="20"/>
              </w:rPr>
              <w:t>
8.11. Сыртқы пилоттың куәлігіне біліктілік және арнайы белгілерді енгізу немесе олардың қолданылу мерзімін ұзарту:</w:t>
            </w:r>
          </w:p>
          <w:p>
            <w:pPr>
              <w:spacing w:after="20"/>
              <w:ind w:left="20"/>
              <w:jc w:val="both"/>
            </w:pPr>
            <w:r>
              <w:rPr>
                <w:rFonts w:ascii="Times New Roman"/>
                <w:b w:val="false"/>
                <w:i w:val="false"/>
                <w:color w:val="000000"/>
                <w:sz w:val="20"/>
              </w:rPr>
              <w:t>
8.11.1. сыртқы пилоттың куәлігінде біліктілік және арнайы белгілердің қолданылу мерзімін енгізу немесе ұзарту үшін өтініш беруші мынадай құжаттарды ұсынады:</w:t>
            </w:r>
          </w:p>
          <w:p>
            <w:pPr>
              <w:spacing w:after="20"/>
              <w:ind w:left="20"/>
              <w:jc w:val="both"/>
            </w:pPr>
            <w:r>
              <w:rPr>
                <w:rFonts w:ascii="Times New Roman"/>
                <w:b w:val="false"/>
                <w:i w:val="false"/>
                <w:color w:val="000000"/>
                <w:sz w:val="20"/>
              </w:rPr>
              <w:t>
(ЖСН, байланыс деректерін көрсете отырып (телефон, пошталық мекенжай) көрсетілген еркін нысандағы өтініш, сондай-ақ ақпараттық жүйелерде қамтылған, заңмен қорғалатын құпияны құрайтын мәліметтерді пайдалануға келісім;</w:t>
            </w:r>
          </w:p>
          <w:p>
            <w:pPr>
              <w:spacing w:after="20"/>
              <w:ind w:left="20"/>
              <w:jc w:val="both"/>
            </w:pPr>
            <w:r>
              <w:rPr>
                <w:rFonts w:ascii="Times New Roman"/>
                <w:b w:val="false"/>
                <w:i w:val="false"/>
                <w:color w:val="000000"/>
                <w:sz w:val="20"/>
              </w:rPr>
              <w:t>
тиісті медициналық сертификаттың көшірмесі;</w:t>
            </w:r>
          </w:p>
          <w:p>
            <w:pPr>
              <w:spacing w:after="20"/>
              <w:ind w:left="20"/>
              <w:jc w:val="both"/>
            </w:pPr>
            <w:r>
              <w:rPr>
                <w:rFonts w:ascii="Times New Roman"/>
                <w:b w:val="false"/>
                <w:i w:val="false"/>
                <w:color w:val="000000"/>
                <w:sz w:val="20"/>
              </w:rPr>
              <w:t>
уақыт бойынша соңғы қайта даярлау курстарынан өткенін немесе мамандығы бойынша кәсіби деңгейін қолдағанын растайтын құжаттардың көшірмелері;</w:t>
            </w:r>
          </w:p>
          <w:p>
            <w:pPr>
              <w:spacing w:after="20"/>
              <w:ind w:left="20"/>
              <w:jc w:val="both"/>
            </w:pPr>
            <w:r>
              <w:rPr>
                <w:rFonts w:ascii="Times New Roman"/>
                <w:b w:val="false"/>
                <w:i w:val="false"/>
                <w:color w:val="000000"/>
                <w:sz w:val="20"/>
              </w:rPr>
              <w:t>
куәліктің және оған қосымшаның (бар болса) көшірмесі.</w:t>
            </w:r>
          </w:p>
          <w:p>
            <w:pPr>
              <w:spacing w:after="20"/>
              <w:ind w:left="20"/>
              <w:jc w:val="both"/>
            </w:pPr>
            <w:r>
              <w:rPr>
                <w:rFonts w:ascii="Times New Roman"/>
                <w:b w:val="false"/>
                <w:i w:val="false"/>
                <w:color w:val="000000"/>
                <w:sz w:val="20"/>
              </w:rPr>
              <w:t>
8.12. Әуе қозғалысына қызмет көрсету диспетчерінің, авиациялық станция операторының куәлігіне біліктілік және арнайы белгілерді енгізу немесе олардың қолданылу мерзімін ұзарту:</w:t>
            </w:r>
          </w:p>
          <w:p>
            <w:pPr>
              <w:spacing w:after="20"/>
              <w:ind w:left="20"/>
              <w:jc w:val="both"/>
            </w:pPr>
            <w:r>
              <w:rPr>
                <w:rFonts w:ascii="Times New Roman"/>
                <w:b w:val="false"/>
                <w:i w:val="false"/>
                <w:color w:val="000000"/>
                <w:sz w:val="20"/>
              </w:rPr>
              <w:t>
8.12.1. әуе қозғалысына қызмет көрсету диспетчерінің, авиациялық станция операторының куәлігіне біліктілік белгілерін енгізу немесе қолданылу мерзімін ұзарту үшін өтініш беруші мынадай құжаттарды ұсынады:</w:t>
            </w:r>
          </w:p>
          <w:p>
            <w:pPr>
              <w:spacing w:after="20"/>
              <w:ind w:left="20"/>
              <w:jc w:val="both"/>
            </w:pPr>
            <w:r>
              <w:rPr>
                <w:rFonts w:ascii="Times New Roman"/>
                <w:b w:val="false"/>
                <w:i w:val="false"/>
                <w:color w:val="000000"/>
                <w:sz w:val="20"/>
              </w:rPr>
              <w:t>
(ЖСН, байланыс деректерін көрсете отырып (телефон, пошталық мекенжай) көрсетілген еркін нысандағы өтініш, сондай-ақ ақпараттық жүйелерде қамтылған, заңмен қорғалатын құпияны құрайтын мәліметтерді пайдалануға келісім;</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10-қосымшаға</w:t>
            </w:r>
            <w:r>
              <w:rPr>
                <w:rFonts w:ascii="Times New Roman"/>
                <w:b w:val="false"/>
                <w:i w:val="false"/>
                <w:color w:val="000000"/>
                <w:sz w:val="20"/>
              </w:rPr>
              <w:t xml:space="preserve"> сәйкес нысан бойынша біліктілік емтиханын өткізу хаттамасының көшірмесі;</w:t>
            </w:r>
          </w:p>
          <w:p>
            <w:pPr>
              <w:spacing w:after="20"/>
              <w:ind w:left="20"/>
              <w:jc w:val="both"/>
            </w:pPr>
            <w:r>
              <w:rPr>
                <w:rFonts w:ascii="Times New Roman"/>
                <w:b w:val="false"/>
                <w:i w:val="false"/>
                <w:color w:val="000000"/>
                <w:sz w:val="20"/>
              </w:rPr>
              <w:t>
тиісті медициналық сертификаттың көшірмесі (ӘҚҚ диспетчері үшін);</w:t>
            </w:r>
          </w:p>
          <w:p>
            <w:pPr>
              <w:spacing w:after="20"/>
              <w:ind w:left="20"/>
              <w:jc w:val="both"/>
            </w:pPr>
            <w:r>
              <w:rPr>
                <w:rFonts w:ascii="Times New Roman"/>
                <w:b w:val="false"/>
                <w:i w:val="false"/>
                <w:color w:val="000000"/>
                <w:sz w:val="20"/>
              </w:rPr>
              <w:t>
мамандығы бойынша кәсіптік деңгейін ұстап тұру уақыты бойынша соңғы курстардан өткенін растайтын құжаттардың көшірмелері;</w:t>
            </w:r>
          </w:p>
          <w:p>
            <w:pPr>
              <w:spacing w:after="20"/>
              <w:ind w:left="20"/>
              <w:jc w:val="both"/>
            </w:pPr>
            <w:r>
              <w:rPr>
                <w:rFonts w:ascii="Times New Roman"/>
                <w:b w:val="false"/>
                <w:i w:val="false"/>
                <w:color w:val="000000"/>
                <w:sz w:val="20"/>
              </w:rPr>
              <w:t>
куәлікке қосымшаның көшірмесі;</w:t>
            </w:r>
          </w:p>
          <w:p>
            <w:pPr>
              <w:spacing w:after="20"/>
              <w:ind w:left="20"/>
              <w:jc w:val="both"/>
            </w:pPr>
            <w:r>
              <w:rPr>
                <w:rFonts w:ascii="Times New Roman"/>
                <w:b w:val="false"/>
                <w:i w:val="false"/>
                <w:color w:val="000000"/>
                <w:sz w:val="20"/>
              </w:rPr>
              <w:t>
мемлекеттік қызмет көрсеткені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8.12.2. әуе қозғалысына қызмет көрсету диспетчерінің, авиациялық станция операторының куәлігіне арнайы белгінің қолданылу мерзімін енгізу және (немесе) ұзарту үшін өтініш беруші мынадай құжаттарды ұсынады:</w:t>
            </w:r>
          </w:p>
          <w:p>
            <w:pPr>
              <w:spacing w:after="20"/>
              <w:ind w:left="20"/>
              <w:jc w:val="both"/>
            </w:pPr>
            <w:r>
              <w:rPr>
                <w:rFonts w:ascii="Times New Roman"/>
                <w:b w:val="false"/>
                <w:i w:val="false"/>
                <w:color w:val="000000"/>
                <w:sz w:val="20"/>
              </w:rPr>
              <w:t>
ЖСН көрсетілген еркін нысандағы өтініш, сондай-ақ ақпараттық жүйелерде қамтылған, заңмен қорғалатын құпияны құрайтын мәліметтерді пайдалануға келісім;</w:t>
            </w:r>
          </w:p>
          <w:p>
            <w:pPr>
              <w:spacing w:after="20"/>
              <w:ind w:left="20"/>
              <w:jc w:val="both"/>
            </w:pPr>
            <w:r>
              <w:rPr>
                <w:rFonts w:ascii="Times New Roman"/>
                <w:b w:val="false"/>
                <w:i w:val="false"/>
                <w:color w:val="000000"/>
                <w:sz w:val="20"/>
              </w:rPr>
              <w:t>
нұсқаушының қайта даярлау немесе кәсіби деңгейін ұстап тұру уақыты бойынша соңғы курстардан өткенін растайтын</w:t>
            </w:r>
          </w:p>
          <w:p>
            <w:pPr>
              <w:spacing w:after="20"/>
              <w:ind w:left="20"/>
              <w:jc w:val="both"/>
            </w:pPr>
            <w:r>
              <w:rPr>
                <w:rFonts w:ascii="Times New Roman"/>
                <w:b w:val="false"/>
                <w:i w:val="false"/>
                <w:color w:val="000000"/>
                <w:sz w:val="20"/>
              </w:rPr>
              <w:t xml:space="preserve">
құжаттардың көшірмелері және осы мемлекеттік қызмет көрсетуге қойылатын негізгі талаптардың тізбесіне </w:t>
            </w:r>
            <w:r>
              <w:rPr>
                <w:rFonts w:ascii="Times New Roman"/>
                <w:b w:val="false"/>
                <w:i w:val="false"/>
                <w:color w:val="000000"/>
                <w:sz w:val="20"/>
              </w:rPr>
              <w:t>10-қосымшаға</w:t>
            </w:r>
            <w:r>
              <w:rPr>
                <w:rFonts w:ascii="Times New Roman"/>
                <w:b w:val="false"/>
                <w:i w:val="false"/>
                <w:color w:val="000000"/>
                <w:sz w:val="20"/>
              </w:rPr>
              <w:t xml:space="preserve"> сәйкес нысан бойынша біліктілік емтиханын өткізу хаттамасының көшірмесі (нұсқаушының арнайы белгісінің қолданылу мерзімін енгізу немесе ұзарту кезінде);</w:t>
            </w:r>
          </w:p>
          <w:p>
            <w:pPr>
              <w:spacing w:after="20"/>
              <w:ind w:left="20"/>
              <w:jc w:val="both"/>
            </w:pPr>
            <w:r>
              <w:rPr>
                <w:rFonts w:ascii="Times New Roman"/>
                <w:b w:val="false"/>
                <w:i w:val="false"/>
                <w:color w:val="000000"/>
                <w:sz w:val="20"/>
              </w:rPr>
              <w:t>
радиотелефон байланысында пайдаланылатын ағылшын тілін білуге арналған тестілеуден өткенін растайтын сертификаттың көшірмесі (радиотелефон байланысында пайдаланылатын тілді білуі туралы арнайы белгіні енгізу немесе оның қолданылу мерзімін ұзарту кезінде);</w:t>
            </w:r>
          </w:p>
          <w:p>
            <w:pPr>
              <w:spacing w:after="20"/>
              <w:ind w:left="20"/>
              <w:jc w:val="both"/>
            </w:pPr>
            <w:r>
              <w:rPr>
                <w:rFonts w:ascii="Times New Roman"/>
                <w:b w:val="false"/>
                <w:i w:val="false"/>
                <w:color w:val="000000"/>
                <w:sz w:val="20"/>
              </w:rPr>
              <w:t>
куәлікке қосымшаның көшірмесі;</w:t>
            </w:r>
          </w:p>
          <w:p>
            <w:pPr>
              <w:spacing w:after="20"/>
              <w:ind w:left="20"/>
              <w:jc w:val="both"/>
            </w:pPr>
            <w:r>
              <w:rPr>
                <w:rFonts w:ascii="Times New Roman"/>
                <w:b w:val="false"/>
                <w:i w:val="false"/>
                <w:color w:val="000000"/>
                <w:sz w:val="20"/>
              </w:rPr>
              <w:t>
мемлекеттік қызмет көрсеткені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8.13. Әуе кемелеріне техникалық қызмет көрсету жөніндегі персоналдың куәлігіне біліктілік және арнайы белгілерді енгізу:</w:t>
            </w:r>
          </w:p>
          <w:p>
            <w:pPr>
              <w:spacing w:after="20"/>
              <w:ind w:left="20"/>
              <w:jc w:val="both"/>
            </w:pPr>
            <w:r>
              <w:rPr>
                <w:rFonts w:ascii="Times New Roman"/>
                <w:b w:val="false"/>
                <w:i w:val="false"/>
                <w:color w:val="000000"/>
                <w:sz w:val="20"/>
              </w:rPr>
              <w:t>
8.13.1. әуе кемелеріне техникалық қызмет көрсету жөніндегі персоналдың куәлігіне "В" немесе "В2" санаттары бойынша "Ratings" бағанында біліктілік белгісін енгізу үшін өтініш беруші мынадай құжаттарды ұсынады:</w:t>
            </w:r>
          </w:p>
          <w:p>
            <w:pPr>
              <w:spacing w:after="20"/>
              <w:ind w:left="20"/>
              <w:jc w:val="both"/>
            </w:pPr>
            <w:r>
              <w:rPr>
                <w:rFonts w:ascii="Times New Roman"/>
                <w:b w:val="false"/>
                <w:i w:val="false"/>
                <w:color w:val="000000"/>
                <w:sz w:val="20"/>
              </w:rPr>
              <w:t xml:space="preserve">
әуе кемелерінің, қозғалтқыштың үлгілерін және куәліктің санатын көрсете отырып, осы мемлекеттік қызмет көрсетуге қойылатын негізгі талаптар тізбесіне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әуе кемесінің үлгісіне оқыту курсының практикалық және теориялық элементтерінің өткені туралы құжаттардың көшірмелері, ал қажет болған жағдайда практикалық тағылымдама бойынша жазбалар. Егер сертификатты уәкілетті ұйым оны жүргізетін ТҚК және АТҚ ұйымына қатысты мақұлдаса, практикалық тағылымдамадан өту нәтижелері бойынша сертификат беруге жол беріледі;</w:t>
            </w:r>
          </w:p>
          <w:p>
            <w:pPr>
              <w:spacing w:after="20"/>
              <w:ind w:left="20"/>
              <w:jc w:val="both"/>
            </w:pPr>
            <w:r>
              <w:rPr>
                <w:rFonts w:ascii="Times New Roman"/>
                <w:b w:val="false"/>
                <w:i w:val="false"/>
                <w:color w:val="000000"/>
                <w:sz w:val="20"/>
              </w:rPr>
              <w:t>
куәліктің және оған қосымшаның түпнұсқасы (XV тармақ);</w:t>
            </w:r>
          </w:p>
          <w:p>
            <w:pPr>
              <w:spacing w:after="20"/>
              <w:ind w:left="20"/>
              <w:jc w:val="both"/>
            </w:pPr>
            <w:r>
              <w:rPr>
                <w:rFonts w:ascii="Times New Roman"/>
                <w:b w:val="false"/>
                <w:i w:val="false"/>
                <w:color w:val="000000"/>
                <w:sz w:val="20"/>
              </w:rPr>
              <w:t>
мемлекеттік қызмет көрсеткені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8.13.2. әуе кемелеріне техникалық қызмет көрсету жөніндегі персоналдың куәлігіне "С" санатындағы "Ratings" бағанында біліктілік белгісін енгізу үшін өтініш беруші мынадай құжаттарды ұсынады:</w:t>
            </w:r>
          </w:p>
          <w:p>
            <w:pPr>
              <w:spacing w:after="20"/>
              <w:ind w:left="20"/>
              <w:jc w:val="both"/>
            </w:pPr>
            <w:r>
              <w:rPr>
                <w:rFonts w:ascii="Times New Roman"/>
                <w:b w:val="false"/>
                <w:i w:val="false"/>
                <w:color w:val="000000"/>
                <w:sz w:val="20"/>
              </w:rPr>
              <w:t xml:space="preserve">
әуе кемелерінің, қозғалтқыштың үлгілерін және куәліктің санатын көрсете отырып, осы мемлекеттік қызмет көрсетуге қойылатын негізгі талаптар тізбесіне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3-деңгей бойынша оқытудың теориялық бөлігінен кейін әуе кемесінің үлгісінде оқудан өткенін және емтихан тапсырғанын растайтын сертификаттардың көшірмелері ("С" санатының бірінші жазбасы үшін), ал "С" санаты бойынша әрбір кейінгі жазба үшін-1-деңгей бойынша әуе кемесінің талап етілген үлгісіне оқытуды дәлелдейтін сертификаттар (әуе кемесімен жалпы таныстыру курсы). Егер "С" санатына үміткер осы біліктілік белгісін куәлікке енгізілген әуе кемесінің және қозғалтқыштың сол үлгісіндегі "В1" немесе "В2" санаттары арқылы алса, теориялық оқытудан өткені туралы Жеке сертификат ұсыну талап етілмейді;</w:t>
            </w:r>
          </w:p>
          <w:p>
            <w:pPr>
              <w:spacing w:after="20"/>
              <w:ind w:left="20"/>
              <w:jc w:val="both"/>
            </w:pPr>
            <w:r>
              <w:rPr>
                <w:rFonts w:ascii="Times New Roman"/>
                <w:b w:val="false"/>
                <w:i w:val="false"/>
                <w:color w:val="000000"/>
                <w:sz w:val="20"/>
              </w:rPr>
              <w:t>
ТҚК және АТЖ ұйымындағы жұмыс тәжірибесін немесе мемлекеттік авиацияда немесе әуе кемелерін шығару кезінде алынған тәжірибені растайтын құжаттардың көшірмелері;</w:t>
            </w:r>
          </w:p>
          <w:p>
            <w:pPr>
              <w:spacing w:after="20"/>
              <w:ind w:left="20"/>
              <w:jc w:val="both"/>
            </w:pPr>
            <w:r>
              <w:rPr>
                <w:rFonts w:ascii="Times New Roman"/>
                <w:b w:val="false"/>
                <w:i w:val="false"/>
                <w:color w:val="000000"/>
                <w:sz w:val="20"/>
              </w:rPr>
              <w:t>
куәліктің және оған қосымшаның түпнұсқасы (XV тармақ);</w:t>
            </w:r>
          </w:p>
          <w:p>
            <w:pPr>
              <w:spacing w:after="20"/>
              <w:ind w:left="20"/>
              <w:jc w:val="both"/>
            </w:pPr>
            <w:r>
              <w:rPr>
                <w:rFonts w:ascii="Times New Roman"/>
                <w:b w:val="false"/>
                <w:i w:val="false"/>
                <w:color w:val="000000"/>
                <w:sz w:val="20"/>
              </w:rPr>
              <w:t>
мемлекеттік қызмет көрсеткені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xml:space="preserve">
8.13.3. әуе кемелеріне техникалық қызмет көрсету жөніндегі персоналдың куәлігіне "Ratings" бағанында "В1" немесе "В2" санаттары бойынша 2-топтағы 2а, 2b және 2с кіші топтарының толық рейтингі біліктілік белгісін енгізу үшін өтініш беруші мынадай құжаттарды ұсынады: </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талаптардың тізбесіне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 2-топтағы толық кіші топтың сұратылған рейтингі және куәліктің санаты көрсетілген өтініш;</w:t>
            </w:r>
          </w:p>
          <w:p>
            <w:pPr>
              <w:spacing w:after="20"/>
              <w:ind w:left="20"/>
              <w:jc w:val="both"/>
            </w:pPr>
            <w:r>
              <w:rPr>
                <w:rFonts w:ascii="Times New Roman"/>
                <w:b w:val="false"/>
                <w:i w:val="false"/>
                <w:color w:val="000000"/>
                <w:sz w:val="20"/>
              </w:rPr>
              <w:t>
әуе кемесінің типіне оқыту курсының практикалық және теориялық элементтерінен өткендігі туралы құжаттардың, ал қажет болған жағдайда практикалық тағылымдама бойынша жазбалардың (OJT) көшірмелері. Тәжірибелік тағылымдамадан өту нәтижелері бойынша сертификатты, егер сертификатты Уәкілетті ұйым оны өткізетін ӘКЖ және ТҚК ұйымына қатысты мақұлдаған болса, ұсынуға жол беріледі;</w:t>
            </w:r>
          </w:p>
          <w:p>
            <w:pPr>
              <w:spacing w:after="20"/>
              <w:ind w:left="20"/>
              <w:jc w:val="both"/>
            </w:pPr>
            <w:r>
              <w:rPr>
                <w:rFonts w:ascii="Times New Roman"/>
                <w:b w:val="false"/>
                <w:i w:val="false"/>
                <w:color w:val="000000"/>
                <w:sz w:val="20"/>
              </w:rPr>
              <w:t>
Осы кіші топта ұсынылған кемінде 3 әуе кемесінің практикалық тәжірибесін растайтын құжат;</w:t>
            </w:r>
          </w:p>
          <w:p>
            <w:pPr>
              <w:spacing w:after="20"/>
              <w:ind w:left="20"/>
              <w:jc w:val="both"/>
            </w:pPr>
            <w:r>
              <w:rPr>
                <w:rFonts w:ascii="Times New Roman"/>
                <w:b w:val="false"/>
                <w:i w:val="false"/>
                <w:color w:val="000000"/>
                <w:sz w:val="20"/>
              </w:rPr>
              <w:t>
мемлекеттік қызмет көрсеткені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8.13.4. әуе кемелеріне техникалық қызмет көрсету жөніндегі персоналдың куәлігіне 2а, 2b және 2с толық кіші тобының "Ratings" бағанында "С" санаты бойынша 2-топта біліктілік белгісін енгізу үшін өтініш беруші мынадай құжаттарды ұсынады:</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талаптардың тізбесіне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 2-топта сұратылған кіші топты және куәліктің санатын көрсете отырып өтініш;</w:t>
            </w:r>
          </w:p>
          <w:p>
            <w:pPr>
              <w:spacing w:after="20"/>
              <w:ind w:left="20"/>
              <w:jc w:val="both"/>
            </w:pPr>
            <w:r>
              <w:rPr>
                <w:rFonts w:ascii="Times New Roman"/>
                <w:b w:val="false"/>
                <w:i w:val="false"/>
                <w:color w:val="000000"/>
                <w:sz w:val="20"/>
              </w:rPr>
              <w:t>
осы кіші топта ұсынылған әуе кемесінің кемінде 3 типі бойынша 3-деңгей бойынша оқытудың теориялық бөлігінен кейін әуе кемесінің типіне оқудан өткенін және емтихан тапсырғанын растайтын сертификаттардың көшірмелері;</w:t>
            </w:r>
          </w:p>
          <w:p>
            <w:pPr>
              <w:spacing w:after="20"/>
              <w:ind w:left="20"/>
              <w:jc w:val="both"/>
            </w:pPr>
            <w:r>
              <w:rPr>
                <w:rFonts w:ascii="Times New Roman"/>
                <w:b w:val="false"/>
                <w:i w:val="false"/>
                <w:color w:val="000000"/>
                <w:sz w:val="20"/>
              </w:rPr>
              <w:t>
ӘКЖ және ТҚК ұйымдарындағы жұмыс тәжірибесін растайтын құжаттардың көшірмелері;</w:t>
            </w:r>
          </w:p>
          <w:p>
            <w:pPr>
              <w:spacing w:after="20"/>
              <w:ind w:left="20"/>
              <w:jc w:val="both"/>
            </w:pPr>
            <w:r>
              <w:rPr>
                <w:rFonts w:ascii="Times New Roman"/>
                <w:b w:val="false"/>
                <w:i w:val="false"/>
                <w:color w:val="000000"/>
                <w:sz w:val="20"/>
              </w:rPr>
              <w:t>
8.13.5 әуе кемелеріне техникалық қызмет көрсету жөніндегі персоналдың куәлігіне "В1" немесе "В2" санаттары бойынша 3-топтың "Ratings" бағанында біліктілік белгісін енгізу үшін өтініш беруші мынадай құжаттарды ұсынады:</w:t>
            </w:r>
          </w:p>
          <w:p>
            <w:pPr>
              <w:spacing w:after="20"/>
              <w:ind w:left="20"/>
              <w:jc w:val="both"/>
            </w:pPr>
            <w:r>
              <w:rPr>
                <w:rFonts w:ascii="Times New Roman"/>
                <w:b w:val="false"/>
                <w:i w:val="false"/>
                <w:color w:val="000000"/>
                <w:sz w:val="20"/>
              </w:rPr>
              <w:t xml:space="preserve">
осы мемлекеттік қызметті көрсетуге қойылатын негізгі талаптардың тізбесіне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 Сұрау салынатын 3-топ пен куәліктің санатын көрсете отырып өтініш;</w:t>
            </w:r>
          </w:p>
          <w:p>
            <w:pPr>
              <w:spacing w:after="20"/>
              <w:ind w:left="20"/>
              <w:jc w:val="both"/>
            </w:pPr>
            <w:r>
              <w:rPr>
                <w:rFonts w:ascii="Times New Roman"/>
                <w:b w:val="false"/>
                <w:i w:val="false"/>
                <w:color w:val="000000"/>
                <w:sz w:val="20"/>
              </w:rPr>
              <w:t>
әуе кемесінің типіне оқыту курсының практикалық және теориялық элементтерінен өткендігі туралы құжаттардың, ал қажет болған жағдайда практикалық тағылымдама бойынша жазбалардың (OJT) көшірмелері. Тәжірибелік тағылымдамадан өту нәтижелері бойынша сертификатты, егер сертификатты Уәкілетті ұйым оны өткізетін ТҚК және РАТ ұйымына қатысты мақұлдаған болса, ұсынуға жол беріледі;</w:t>
            </w:r>
          </w:p>
          <w:p>
            <w:pPr>
              <w:spacing w:after="20"/>
              <w:ind w:left="20"/>
              <w:jc w:val="both"/>
            </w:pPr>
            <w:r>
              <w:rPr>
                <w:rFonts w:ascii="Times New Roman"/>
                <w:b w:val="false"/>
                <w:i w:val="false"/>
                <w:color w:val="000000"/>
                <w:sz w:val="20"/>
              </w:rPr>
              <w:t>
әуе кемелерінің осы тобында ӘК-де жұмыс істеудің практикалық тәжірибесін растайтын құжаттардың көшірмелері;</w:t>
            </w:r>
          </w:p>
          <w:p>
            <w:pPr>
              <w:spacing w:after="20"/>
              <w:ind w:left="20"/>
              <w:jc w:val="both"/>
            </w:pPr>
            <w:r>
              <w:rPr>
                <w:rFonts w:ascii="Times New Roman"/>
                <w:b w:val="false"/>
                <w:i w:val="false"/>
                <w:color w:val="000000"/>
                <w:sz w:val="20"/>
              </w:rPr>
              <w:t>
мемлекеттік қызмет көрсеткені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xml:space="preserve">
8.13.6 әуе кемелеріне техникалық қызмет көрсету жөніндегі персоналдың куәлігіне "С" санаты бойынша 3-топтың "Ratings" бағанында біліктілік белгісін енгізу үшін өтініш беруші мынадай құжаттарды ұсынады: осы мемлекеттік қызмет көрсетуге қойылатын негізгі талаптардың тізбесіне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 Сұрау салынатын 3-топ пен куәліктің санатын көрсете отырып өтініш;</w:t>
            </w:r>
          </w:p>
          <w:p>
            <w:pPr>
              <w:spacing w:after="20"/>
              <w:ind w:left="20"/>
              <w:jc w:val="both"/>
            </w:pPr>
            <w:r>
              <w:rPr>
                <w:rFonts w:ascii="Times New Roman"/>
                <w:b w:val="false"/>
                <w:i w:val="false"/>
                <w:color w:val="000000"/>
                <w:sz w:val="20"/>
              </w:rPr>
              <w:t>
3-деңгей бойынша оқытудың теориялық бөлігінен кейін әуе кемесінің типіне оқудан өткенін және емтихан тапсырғанын растайтын сертификаттардың көшірмелері;</w:t>
            </w:r>
          </w:p>
          <w:p>
            <w:pPr>
              <w:spacing w:after="20"/>
              <w:ind w:left="20"/>
              <w:jc w:val="both"/>
            </w:pPr>
            <w:r>
              <w:rPr>
                <w:rFonts w:ascii="Times New Roman"/>
                <w:b w:val="false"/>
                <w:i w:val="false"/>
                <w:color w:val="000000"/>
                <w:sz w:val="20"/>
              </w:rPr>
              <w:t>
әуе кемелерінің осы тобындағы ӘК-де жұмыс тәжірибесін растайтын құжаттардың көшірмелері;</w:t>
            </w:r>
          </w:p>
          <w:p>
            <w:pPr>
              <w:spacing w:after="20"/>
              <w:ind w:left="20"/>
              <w:jc w:val="both"/>
            </w:pPr>
            <w:r>
              <w:rPr>
                <w:rFonts w:ascii="Times New Roman"/>
                <w:b w:val="false"/>
                <w:i w:val="false"/>
                <w:color w:val="000000"/>
                <w:sz w:val="20"/>
              </w:rPr>
              <w:t>
мемлекеттік қызмет көрсеткені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8.13.7. жеңіл және аса жеңіл әуе кемелеріне техникалық қызмет көрсету жөніндегі персоналдың (LAML) куәлігіне біліктілік және арнайы белгілерді енгізу үшін өтініш беруші коммерциялық емес ұйымға мынадай құжаттарды ұсынады:</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тізбесіне 11-қосымшаға сәйкес нысан бойынша өтініш;</w:t>
            </w:r>
          </w:p>
          <w:p>
            <w:pPr>
              <w:spacing w:after="20"/>
              <w:ind w:left="20"/>
              <w:jc w:val="both"/>
            </w:pPr>
            <w:r>
              <w:rPr>
                <w:rFonts w:ascii="Times New Roman"/>
                <w:b w:val="false"/>
                <w:i w:val="false"/>
                <w:color w:val="000000"/>
                <w:sz w:val="20"/>
              </w:rPr>
              <w:t>
әуе кемелерінің үлгісіне немесе түріне АОО-да оқудан өткенін растайтын құжаттардың көшірмелері;</w:t>
            </w:r>
          </w:p>
          <w:p>
            <w:pPr>
              <w:spacing w:after="20"/>
              <w:ind w:left="20"/>
              <w:jc w:val="both"/>
            </w:pPr>
            <w:r>
              <w:rPr>
                <w:rFonts w:ascii="Times New Roman"/>
                <w:b w:val="false"/>
                <w:i w:val="false"/>
                <w:color w:val="000000"/>
                <w:sz w:val="20"/>
              </w:rPr>
              <w:t xml:space="preserve">
жұмыс тәжірибесін растайтын, осы мемлекеттік қызмет көрсетуге қойылатын негізгі талаптар тізбесіне </w:t>
            </w:r>
            <w:r>
              <w:rPr>
                <w:rFonts w:ascii="Times New Roman"/>
                <w:b w:val="false"/>
                <w:i w:val="false"/>
                <w:color w:val="000000"/>
                <w:sz w:val="20"/>
              </w:rPr>
              <w:t>12-қосымшаға</w:t>
            </w:r>
            <w:r>
              <w:rPr>
                <w:rFonts w:ascii="Times New Roman"/>
                <w:b w:val="false"/>
                <w:i w:val="false"/>
                <w:color w:val="000000"/>
                <w:sz w:val="20"/>
              </w:rPr>
              <w:t xml:space="preserve"> сәйкес нысан бойынша ресімделетін әуе кемелеріне техникалық қызмет көрсету жөніндегі персоналдың жеке журналы парақтарының көшірмесі;</w:t>
            </w:r>
          </w:p>
          <w:p>
            <w:pPr>
              <w:spacing w:after="20"/>
              <w:ind w:left="20"/>
              <w:jc w:val="both"/>
            </w:pPr>
            <w:r>
              <w:rPr>
                <w:rFonts w:ascii="Times New Roman"/>
                <w:b w:val="false"/>
                <w:i w:val="false"/>
                <w:color w:val="000000"/>
                <w:sz w:val="20"/>
              </w:rPr>
              <w:t>
"В3" санатындағы жеңіл және аса жеңіл әуе кемелеріне техникалық қызмет көрсету жөніндегі персоналдың біліктілік деңгейін тексеру актісінің көшірмесі;</w:t>
            </w:r>
          </w:p>
          <w:p>
            <w:pPr>
              <w:spacing w:after="20"/>
              <w:ind w:left="20"/>
              <w:jc w:val="both"/>
            </w:pPr>
            <w:r>
              <w:rPr>
                <w:rFonts w:ascii="Times New Roman"/>
                <w:b w:val="false"/>
                <w:i w:val="false"/>
                <w:color w:val="000000"/>
                <w:sz w:val="20"/>
              </w:rPr>
              <w:t>
"|Әуе кемелеріне техникалық қызмет көрсетуге қатысты адамның мүмкіндіктері" бағдарламасы бойынша оқытудан өткені туралы құжаттың (Үлгілік бағдарламалардың 9-модулінің бағдарламасына сәйкес келетін) көшірмесі.</w:t>
            </w:r>
          </w:p>
          <w:p>
            <w:pPr>
              <w:spacing w:after="20"/>
              <w:ind w:left="20"/>
              <w:jc w:val="both"/>
            </w:pPr>
            <w:r>
              <w:rPr>
                <w:rFonts w:ascii="Times New Roman"/>
                <w:b w:val="false"/>
                <w:i w:val="false"/>
                <w:color w:val="000000"/>
                <w:sz w:val="20"/>
              </w:rPr>
              <w:t xml:space="preserve">
8.14. кітап үлгісіндегі куәлікті пластикалық карточка түріндегі куәлікке ауыстырған кезде өтініш беруші мынадай құжаттарды ұсынады: </w:t>
            </w:r>
          </w:p>
          <w:p>
            <w:pPr>
              <w:spacing w:after="20"/>
              <w:ind w:left="20"/>
              <w:jc w:val="both"/>
            </w:pPr>
            <w:r>
              <w:rPr>
                <w:rFonts w:ascii="Times New Roman"/>
                <w:b w:val="false"/>
                <w:i w:val="false"/>
                <w:color w:val="000000"/>
                <w:sz w:val="20"/>
              </w:rPr>
              <w:t>
8.14.1. куәлікті жоғалтқан, ұрлаған және бүлдірген кезде өтініш беруші авиация персоналының тиісті куәлігін алуға белгіленген тізбеге сәйкес құжаттарды және мемлекеттік қызмет көрсеткені үшін төленгенін растайтын мәліметтердің электрондық көшірмесін ұсынады.</w:t>
            </w:r>
          </w:p>
          <w:p>
            <w:pPr>
              <w:spacing w:after="20"/>
              <w:ind w:left="20"/>
              <w:jc w:val="both"/>
            </w:pPr>
            <w:r>
              <w:rPr>
                <w:rFonts w:ascii="Times New Roman"/>
                <w:b w:val="false"/>
                <w:i w:val="false"/>
                <w:color w:val="000000"/>
                <w:sz w:val="20"/>
              </w:rPr>
              <w:t xml:space="preserve">
8.14.2. Тегі, Аты, Әкесінің аты (бар болса) өзгерген кезде, оның ішінде қолданыстағы куәліктің форматы өзгерген және басқа да техникалық себептер болған кезде өтініш беруші мынадай құжаттарды ұсынады: </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талаптардың тізбесіне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xml:space="preserve">
куәліктің және (немесе) оған қосымшаның түпнұсқасы; </w:t>
            </w:r>
          </w:p>
          <w:p>
            <w:pPr>
              <w:spacing w:after="20"/>
              <w:ind w:left="20"/>
              <w:jc w:val="both"/>
            </w:pPr>
            <w:r>
              <w:rPr>
                <w:rFonts w:ascii="Times New Roman"/>
                <w:b w:val="false"/>
                <w:i w:val="false"/>
                <w:color w:val="000000"/>
                <w:sz w:val="20"/>
              </w:rPr>
              <w:t>
басқа елдердің азаматтарына паспорттың көшірмесі;</w:t>
            </w:r>
          </w:p>
          <w:p>
            <w:pPr>
              <w:spacing w:after="20"/>
              <w:ind w:left="20"/>
              <w:jc w:val="both"/>
            </w:pPr>
            <w:r>
              <w:rPr>
                <w:rFonts w:ascii="Times New Roman"/>
                <w:b w:val="false"/>
                <w:i w:val="false"/>
                <w:color w:val="000000"/>
                <w:sz w:val="20"/>
              </w:rPr>
              <w:t xml:space="preserve">
пластикалық карточка түріндегі куәлікке ауыстырған кезде екі фотосурет (түрлі-түсті, күңгірт, өлшемі 3,5 х 4,5 см, фотосуретке қарап тұрған адамның оң жағында бұрышы бар) немесе сандық фотосурет (3,5*4,5 см., кемінде 413*531 (пиксель)) ; </w:t>
            </w:r>
          </w:p>
          <w:p>
            <w:pPr>
              <w:spacing w:after="20"/>
              <w:ind w:left="20"/>
              <w:jc w:val="both"/>
            </w:pPr>
            <w:r>
              <w:rPr>
                <w:rFonts w:ascii="Times New Roman"/>
                <w:b w:val="false"/>
                <w:i w:val="false"/>
                <w:color w:val="000000"/>
                <w:sz w:val="20"/>
              </w:rPr>
              <w:t>
пластикалық карточка түріндегі куәлікке ауыстырған кезде жеке қолтаңба үлгісінің электрондық көшірмесі;</w:t>
            </w:r>
          </w:p>
          <w:p>
            <w:pPr>
              <w:spacing w:after="20"/>
              <w:ind w:left="20"/>
              <w:jc w:val="both"/>
            </w:pPr>
            <w:r>
              <w:rPr>
                <w:rFonts w:ascii="Times New Roman"/>
                <w:b w:val="false"/>
                <w:i w:val="false"/>
                <w:color w:val="000000"/>
                <w:sz w:val="20"/>
              </w:rPr>
              <w:t>
Мемлекеттік қызмет көрсеткені үшін төленгенін растайтын мәліметтердің электрондық көшірмесі.</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дара кәсіпкер ретінде мемлекеттік тіркеу туралы мәліметтерді "электрондық үкіметтің" шлюзі арқылы тиісті мемлекеттік ақпараттық жүйелерден алынады.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әуе кеңістігін пайдалану және авиация қызметі туралы" Қазақстан Республикасының 2010 жылғы 15 шілдедегі № 339-IV </w:t>
            </w:r>
            <w:r>
              <w:rPr>
                <w:rFonts w:ascii="Times New Roman"/>
                <w:b w:val="false"/>
                <w:i w:val="false"/>
                <w:color w:val="000000"/>
                <w:sz w:val="20"/>
              </w:rPr>
              <w:t>Заңының</w:t>
            </w:r>
            <w:r>
              <w:rPr>
                <w:rFonts w:ascii="Times New Roman"/>
                <w:b w:val="false"/>
                <w:i w:val="false"/>
                <w:color w:val="000000"/>
                <w:sz w:val="20"/>
              </w:rPr>
              <w:t xml:space="preserve"> талаптарына, Қазақстан Республикасы Көлік және коммуникация министрінің 2011 жылғы 13 маусымдағы № 362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7058 болып тіркелген) белгіленген біліктілік талаптарына, біліктілік талаптарына сәйкес келмеуі, Қазақстан Республикасы Көлік және коммуникация министрінің 2013 жылғы 28 қыркүйектегі № 763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8786 болып тіркелген), Қазақстан Республикасы Инвестициялар және даму министрінің міндетін атқарушының 2015 жылғы 6 ақпандағы № 115 бұйрығымен Азаматтық авиацияның авиациялық оқу орталығын сертификаттау және сертификат беру қағидаларына, Қазақстан Республикасы Мәдениет және спорт министрінің 2023 жылғы 25 тамыздағы № 236 бұйрығымен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Қазақстан Республикасы Көлік және коммуникация министрінің 2013 жылғы 25 қыркүйектегі № 748 бұйрығымен бекітілген Радиотелефон байланысында пайдаланылатын ағылшын тілін меңгеру деңгейін айқындауға арналған тест қағидаларына, Қазақстан Республикасы Инвестициялар және даму министрінің міндетін атқарушының 2017 жылғы 31 шілдедегі № 517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15600 болып тіркелген) Қазақстан Республикасы Көлік және коммуникация министрінің 2013 жылғы 28 қыркүйектегі № 764 бұйрығымен бекітілген Ұшу қауіпсіздігін қамтамасыз етуге қатысатын авиация персоналының кәсіптік даярлығының үлгілік бағдарламасының, Қазақстан Республикасы Инвестициялар және даму министрінің 2017 жылғы 5 маусымдағы № 324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азаматтық авиациясында медициналық куәландыру және қарап-тексеру қағидаларымен (нормативтік құқықтық актілерді мемлекеттік тіркеу тізілімінде № 15325 болып тіркелген), сондай-ақ осы Қағидаларда және үлгілік бағдарламаларда белгіленген талаптарға сәйкес келуі тиіс;</w:t>
            </w:r>
          </w:p>
          <w:p>
            <w:pPr>
              <w:spacing w:after="20"/>
              <w:ind w:left="20"/>
              <w:jc w:val="both"/>
            </w:pPr>
            <w:r>
              <w:rPr>
                <w:rFonts w:ascii="Times New Roman"/>
                <w:b w:val="false"/>
                <w:i w:val="false"/>
                <w:color w:val="000000"/>
                <w:sz w:val="20"/>
              </w:rPr>
              <w:t>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айырылған;</w:t>
            </w:r>
          </w:p>
          <w:p>
            <w:pPr>
              <w:spacing w:after="20"/>
              <w:ind w:left="20"/>
              <w:jc w:val="both"/>
            </w:pPr>
            <w:r>
              <w:rPr>
                <w:rFonts w:ascii="Times New Roman"/>
                <w:b w:val="false"/>
                <w:i w:val="false"/>
                <w:color w:val="000000"/>
                <w:sz w:val="20"/>
              </w:rPr>
              <w:t xml:space="preserve">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авторизациядан өту, одан әрі "цифрлық құжаттар" бөліміне ауысып, қажетті құжатты таңдау қажет.</w:t>
            </w:r>
          </w:p>
          <w:p>
            <w:pPr>
              <w:spacing w:after="20"/>
              <w:ind w:left="20"/>
              <w:jc w:val="both"/>
            </w:pPr>
            <w:r>
              <w:rPr>
                <w:rFonts w:ascii="Times New Roman"/>
                <w:b w:val="false"/>
                <w:i w:val="false"/>
                <w:color w:val="000000"/>
                <w:sz w:val="20"/>
              </w:rPr>
              <w:t>
1) көрсетілетін қызметті алушының мемлекеттік корпорацияға құжаттар топтамасын тапсыруы үшін күтудің рұқсат етілген ең ұзақ уақыты – 20 (жиырма) минут.</w:t>
            </w:r>
          </w:p>
          <w:p>
            <w:pPr>
              <w:spacing w:after="20"/>
              <w:ind w:left="20"/>
              <w:jc w:val="both"/>
            </w:pPr>
            <w:r>
              <w:rPr>
                <w:rFonts w:ascii="Times New Roman"/>
                <w:b w:val="false"/>
                <w:i w:val="false"/>
                <w:color w:val="000000"/>
                <w:sz w:val="20"/>
              </w:rPr>
              <w:t>
2) мемлекеттік корпорацияда көрсетілетін қызметті алушыға қызмет көрсетудің рұқсат етілген ең ұзақ уақыты – 30 (отыз) минут.</w:t>
            </w:r>
          </w:p>
          <w:p>
            <w:pPr>
              <w:spacing w:after="20"/>
              <w:ind w:left="20"/>
              <w:jc w:val="both"/>
            </w:pPr>
            <w:r>
              <w:rPr>
                <w:rFonts w:ascii="Times New Roman"/>
                <w:b w:val="false"/>
                <w:i w:val="false"/>
                <w:color w:val="000000"/>
                <w:sz w:val="20"/>
              </w:rPr>
              <w:t>
Мемлекеттік қызмет көрсету мекенжайлары мына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Көлік министрлігі – www.transport.gov.kz "Мемлекеттік қызметтер" бөлімі;</w:t>
            </w:r>
          </w:p>
          <w:p>
            <w:pPr>
              <w:spacing w:after="20"/>
              <w:ind w:left="20"/>
              <w:jc w:val="both"/>
            </w:pPr>
            <w:r>
              <w:rPr>
                <w:rFonts w:ascii="Times New Roman"/>
                <w:b w:val="false"/>
                <w:i w:val="false"/>
                <w:color w:val="000000"/>
                <w:sz w:val="20"/>
              </w:rPr>
              <w:t>
2) "Қазақстанның авиациялық әкімшілігі" АҚ – www.саа.gov.kz "Мемлекеттік қызметтер" бөлімі.</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417" w:id="182"/>
    <w:p>
      <w:pPr>
        <w:spacing w:after="0"/>
        <w:ind w:left="0"/>
        <w:jc w:val="left"/>
      </w:pPr>
      <w:r>
        <w:rPr>
          <w:rFonts w:ascii="Times New Roman"/>
          <w:b/>
          <w:i w:val="false"/>
          <w:color w:val="000000"/>
        </w:rPr>
        <w:t xml:space="preserve"> Пилот куәлігін беру немесе біліктілік белгісін енгізу үшін өтініш</w:t>
      </w:r>
    </w:p>
    <w:bookmarkEnd w:id="182"/>
    <w:p>
      <w:pPr>
        <w:spacing w:after="0"/>
        <w:ind w:left="0"/>
        <w:jc w:val="both"/>
      </w:pPr>
      <w:r>
        <w:rPr>
          <w:rFonts w:ascii="Times New Roman"/>
          <w:b w:val="false"/>
          <w:i w:val="false"/>
          <w:color w:val="ff0000"/>
          <w:sz w:val="28"/>
        </w:rPr>
        <w:t xml:space="preserve">
      Ескерту. 1-қосымша жаңа редакцияда – ҚР Көлік министрінің 08.01.2025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Пилоттың деректері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 Тегі …………………….……………. Аты ………………………………….. Әкесінің аты (бар болса)…………………………………</w:t>
            </w:r>
          </w:p>
          <w:p>
            <w:pPr>
              <w:spacing w:after="20"/>
              <w:ind w:left="20"/>
              <w:jc w:val="both"/>
            </w:pPr>
            <w:r>
              <w:rPr>
                <w:rFonts w:ascii="Times New Roman"/>
                <w:b w:val="false"/>
                <w:i w:val="false"/>
                <w:color w:val="000000"/>
                <w:sz w:val="20"/>
              </w:rPr>
              <w:t>
ТАӘ латын баспа әріптерімен (жеке басын куәландыратын құжаттарға сәйкес)</w:t>
            </w:r>
          </w:p>
          <w:p>
            <w:pPr>
              <w:spacing w:after="20"/>
              <w:ind w:left="20"/>
              <w:jc w:val="both"/>
            </w:pPr>
            <w:r>
              <w:rPr>
                <w:rFonts w:ascii="Times New Roman"/>
                <w:b w:val="false"/>
                <w:i w:val="false"/>
                <w:color w:val="000000"/>
                <w:sz w:val="20"/>
              </w:rPr>
              <w:t>
☐ ☐ ☐ ☐ ☐ ☐ ☐ ☐ ☐ ☐ ☐ ☐ ☐ ☐ ☐ ☐ ☐ ☐ ☐ ☐ ☐ ☐ ☐ ☐ ☐ ☐</w:t>
            </w:r>
          </w:p>
          <w:p>
            <w:pPr>
              <w:spacing w:after="20"/>
              <w:ind w:left="20"/>
              <w:jc w:val="both"/>
            </w:pPr>
            <w:r>
              <w:rPr>
                <w:rFonts w:ascii="Times New Roman"/>
                <w:b w:val="false"/>
                <w:i w:val="false"/>
                <w:color w:val="000000"/>
                <w:sz w:val="20"/>
              </w:rPr>
              <w:t>
☐ ☐ ☐ ☐ ☐ ☐ ☐ ☐ ☐ ☐ ☐ ☐ ☐ ☐ ☐ ☐ ☐ ☐ ☐ ☐ ☐ ☐ ☐ ☐ ☐ ☐ ☐</w:t>
            </w:r>
          </w:p>
          <w:p>
            <w:pPr>
              <w:spacing w:after="20"/>
              <w:ind w:left="20"/>
              <w:jc w:val="both"/>
            </w:pPr>
            <w:r>
              <w:rPr>
                <w:rFonts w:ascii="Times New Roman"/>
                <w:b w:val="false"/>
                <w:i w:val="false"/>
                <w:color w:val="000000"/>
                <w:sz w:val="20"/>
              </w:rPr>
              <w:t>
☐ ☐ ☐ ☐ ☐ ☐ ☐ ☐ ☐ ☐ ☐ ☐ ☐ ☐ ☐ ☐ ☐ ☐ ☐ ☐ ☐ ☐ ☐ ☐ ☐ ☐ ☐</w:t>
            </w:r>
          </w:p>
          <w:p>
            <w:pPr>
              <w:spacing w:after="20"/>
              <w:ind w:left="20"/>
              <w:jc w:val="both"/>
            </w:pPr>
            <w:r>
              <w:rPr>
                <w:rFonts w:ascii="Times New Roman"/>
                <w:b w:val="false"/>
                <w:i w:val="false"/>
                <w:color w:val="000000"/>
                <w:sz w:val="20"/>
              </w:rPr>
              <w:t>
 Туылған күні (күні, айы, жылы) ……………………………..</w:t>
            </w:r>
          </w:p>
          <w:p>
            <w:pPr>
              <w:spacing w:after="20"/>
              <w:ind w:left="20"/>
              <w:jc w:val="both"/>
            </w:pPr>
            <w:r>
              <w:rPr>
                <w:rFonts w:ascii="Times New Roman"/>
                <w:b w:val="false"/>
                <w:i w:val="false"/>
                <w:color w:val="000000"/>
                <w:sz w:val="20"/>
              </w:rPr>
              <w:t>
.Ұлты …………………………..</w:t>
            </w:r>
          </w:p>
          <w:p>
            <w:pPr>
              <w:spacing w:after="20"/>
              <w:ind w:left="20"/>
              <w:jc w:val="both"/>
            </w:pPr>
            <w:r>
              <w:rPr>
                <w:rFonts w:ascii="Times New Roman"/>
                <w:b w:val="false"/>
                <w:i w:val="false"/>
                <w:color w:val="000000"/>
                <w:sz w:val="20"/>
              </w:rPr>
              <w:t>
Туған жері ……………………………..…..</w:t>
            </w:r>
          </w:p>
          <w:p>
            <w:pPr>
              <w:spacing w:after="20"/>
              <w:ind w:left="20"/>
              <w:jc w:val="both"/>
            </w:pPr>
            <w:r>
              <w:rPr>
                <w:rFonts w:ascii="Times New Roman"/>
                <w:b w:val="false"/>
                <w:i w:val="false"/>
                <w:color w:val="000000"/>
                <w:sz w:val="20"/>
              </w:rPr>
              <w:t>
Ел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Телефон нөмірі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E-mail:………………………………………………………………………………………………</w:t>
            </w:r>
          </w:p>
          <w:p>
            <w:pPr>
              <w:spacing w:after="20"/>
              <w:ind w:left="20"/>
              <w:jc w:val="both"/>
            </w:pPr>
            <w:r>
              <w:rPr>
                <w:rFonts w:ascii="Times New Roman"/>
                <w:b w:val="false"/>
                <w:i w:val="false"/>
                <w:color w:val="000000"/>
                <w:sz w:val="20"/>
              </w:rPr>
              <w:t>
Жеке сәйкестендіру нөмірі………….……………………………………………</w:t>
            </w:r>
          </w:p>
          <w:p>
            <w:pPr>
              <w:spacing w:after="20"/>
              <w:ind w:left="20"/>
              <w:jc w:val="both"/>
            </w:pPr>
            <w:r>
              <w:rPr>
                <w:rFonts w:ascii="Times New Roman"/>
                <w:b w:val="false"/>
                <w:i w:val="false"/>
                <w:color w:val="000000"/>
                <w:sz w:val="20"/>
              </w:rPr>
              <w:t xml:space="preserve">
"Мемлекеттік көрсетілетін қызметтер туралы" Қазақстан Республикасы Заңының 20-бабының </w:t>
            </w:r>
            <w:r>
              <w:rPr>
                <w:rFonts w:ascii="Times New Roman"/>
                <w:b w:val="false"/>
                <w:i w:val="false"/>
                <w:color w:val="000000"/>
                <w:sz w:val="20"/>
              </w:rPr>
              <w:t>6-тармағына</w:t>
            </w:r>
            <w:r>
              <w:rPr>
                <w:rFonts w:ascii="Times New Roman"/>
                <w:b w:val="false"/>
                <w:i w:val="false"/>
                <w:color w:val="000000"/>
                <w:sz w:val="20"/>
              </w:rPr>
              <w:t xml:space="preserve"> сәйкес ақпараттық жүйелерде қамтылған, заңмен қорғалатын құпияны құрайтын мәліметтерді пайдалануға келісемін_______________________</w:t>
            </w:r>
          </w:p>
          <w:p>
            <w:pPr>
              <w:spacing w:after="20"/>
              <w:ind w:left="20"/>
              <w:jc w:val="both"/>
            </w:pPr>
            <w:r>
              <w:rPr>
                <w:rFonts w:ascii="Times New Roman"/>
                <w:b w:val="false"/>
                <w:i w:val="false"/>
                <w:color w:val="000000"/>
                <w:sz w:val="20"/>
              </w:rPr>
              <w:t xml:space="preserve">
20____жыл "___" _____________________________(күні) (қолы)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Хат-хабар үшін мекенжай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мекенжайы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индексі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 жарамдылығы (өтініш беруші толтырады)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сертификат класы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медициналық тексеру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Мерзімінің аяқталу күні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Пилот куәлігінің деректері (болған жағдайда)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берген орган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қолданылу мерзімі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Біліктілік белгісі (өтініш беруші толтырады)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немесе көпмүшелі экипаж пилоты (MP)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ұшу тестінің күні (IR) (егер қолданылса)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белгісінің қолданылу мерзімінің аяқталу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 куәлігінің нөмірі және оның аты-жөні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Куәліктің түрлері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ATPL желілік пилотының куәліктері (ұшақтар) ☐</w:t>
            </w:r>
          </w:p>
          <w:p>
            <w:pPr>
              <w:spacing w:after="20"/>
              <w:ind w:left="20"/>
              <w:jc w:val="both"/>
            </w:pPr>
            <w:r>
              <w:rPr>
                <w:rFonts w:ascii="Times New Roman"/>
                <w:b w:val="false"/>
                <w:i w:val="false"/>
                <w:color w:val="000000"/>
                <w:sz w:val="20"/>
              </w:rPr>
              <w:t>
ATPL желілік пилотының куәлігі (тікұшақтар) ☐</w:t>
            </w:r>
          </w:p>
          <w:p>
            <w:pPr>
              <w:spacing w:after="20"/>
              <w:ind w:left="20"/>
              <w:jc w:val="both"/>
            </w:pPr>
            <w:r>
              <w:rPr>
                <w:rFonts w:ascii="Times New Roman"/>
                <w:b w:val="false"/>
                <w:i w:val="false"/>
                <w:color w:val="000000"/>
                <w:sz w:val="20"/>
              </w:rPr>
              <w:t>
Коммерциялық пилотының куәлігі СPL (ұшақтар) ☐</w:t>
            </w:r>
          </w:p>
          <w:p>
            <w:pPr>
              <w:spacing w:after="20"/>
              <w:ind w:left="20"/>
              <w:jc w:val="both"/>
            </w:pPr>
            <w:r>
              <w:rPr>
                <w:rFonts w:ascii="Times New Roman"/>
                <w:b w:val="false"/>
                <w:i w:val="false"/>
                <w:color w:val="000000"/>
                <w:sz w:val="20"/>
              </w:rPr>
              <w:t>
Коммерциялық пилотының куәлігі СPL (тікұшақтар) ☐</w:t>
            </w:r>
          </w:p>
          <w:p>
            <w:pPr>
              <w:spacing w:after="20"/>
              <w:ind w:left="20"/>
              <w:jc w:val="both"/>
            </w:pPr>
            <w:r>
              <w:rPr>
                <w:rFonts w:ascii="Times New Roman"/>
                <w:b w:val="false"/>
                <w:i w:val="false"/>
                <w:color w:val="000000"/>
                <w:sz w:val="20"/>
              </w:rPr>
              <w:t>
MPL пилотының куәліктері ☐</w:t>
            </w:r>
          </w:p>
          <w:p>
            <w:pPr>
              <w:spacing w:after="20"/>
              <w:ind w:left="20"/>
              <w:jc w:val="both"/>
            </w:pPr>
            <w:r>
              <w:rPr>
                <w:rFonts w:ascii="Times New Roman"/>
                <w:b w:val="false"/>
                <w:i w:val="false"/>
                <w:color w:val="000000"/>
                <w:sz w:val="20"/>
              </w:rPr>
              <w:t>
Жеке пилотының куәлігі РPL (ұшақтар) ☐</w:t>
            </w:r>
          </w:p>
          <w:p>
            <w:pPr>
              <w:spacing w:after="20"/>
              <w:ind w:left="20"/>
              <w:jc w:val="both"/>
            </w:pPr>
            <w:r>
              <w:rPr>
                <w:rFonts w:ascii="Times New Roman"/>
                <w:b w:val="false"/>
                <w:i w:val="false"/>
                <w:color w:val="000000"/>
                <w:sz w:val="20"/>
              </w:rPr>
              <w:t>
РPL жеке пилотының куәліктері (тікұшақтар)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 Біліктілік / арнайы белгі енгізуге өтініш (өтініш беруші толтырады)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бастапқы бастапқы енгізуге өтініш беремін:</w:t>
            </w:r>
          </w:p>
          <w:p>
            <w:pPr>
              <w:spacing w:after="20"/>
              <w:ind w:left="20"/>
              <w:jc w:val="both"/>
            </w:pPr>
            <w:r>
              <w:rPr>
                <w:rFonts w:ascii="Times New Roman"/>
                <w:b w:val="false"/>
                <w:i w:val="false"/>
                <w:color w:val="000000"/>
                <w:sz w:val="20"/>
              </w:rPr>
              <w:t>
• әуе кемесінің класы туралы біліктілік белгісі бар (нұсқаларды көрсете отырып):</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құрлықтық (land):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гидроплан (sea):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моторлы поршеньді – SEP (land)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қозғалтқышты газ турбиналы – SET (land)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қозғалтқышты поршень – MEP (land)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қозғалтқышты газ турбинасы – MET (land)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IR - аспаптар бойынша ұшу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әуе кемесінің типі туралы біліктілік белгісі бар (нұсқаларды қоса алғанда):</w:t>
            </w:r>
          </w:p>
          <w:p>
            <w:pPr>
              <w:spacing w:after="20"/>
              <w:ind w:left="20"/>
              <w:jc w:val="both"/>
            </w:pPr>
            <w:r>
              <w:rPr>
                <w:rFonts w:ascii="Times New Roman"/>
                <w:b w:val="false"/>
                <w:i w:val="false"/>
                <w:color w:val="000000"/>
                <w:sz w:val="20"/>
              </w:rPr>
              <w:t>
• екі ұшқыш экипажымен ұшуға сертификатталған әуе кемесі:………………………………………………………………………………..…</w:t>
            </w:r>
          </w:p>
          <w:p>
            <w:pPr>
              <w:spacing w:after="20"/>
              <w:ind w:left="20"/>
              <w:jc w:val="both"/>
            </w:pPr>
            <w:r>
              <w:rPr>
                <w:rFonts w:ascii="Times New Roman"/>
                <w:b w:val="false"/>
                <w:i w:val="false"/>
                <w:color w:val="000000"/>
                <w:sz w:val="20"/>
              </w:rPr>
              <w:t>
екінші пилот</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ұшуға рұқсатты қоса алғанда (IR)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 көтеру күшін арттыру жүйесі бар әуе кемесі (нұсқаларды қоса алғанда):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 (A) - бір пилот бар ұшақ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 (H) - бір пилот бар тікұшақ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ұшуға рұқсатты қоса алғанда (IR)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MPA - ұшақтың көп мүшелі экипажының пилоты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 - тікұшақтың көп мүшелі экипажының пилоты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ұшуға рұқсатты қоса алғанда (IR)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Ұшу нұсқаушысы: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FI (A) ұшақ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FI (H) тікұшақ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TRI (A) ұшақ типі бойынша нұсқаушы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TRI (H) тікұшақ типі бойынша нұсқаушы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IRI (A) аспаптық рейтинг нұсқаушысы</w:t>
                  </w:r>
                </w:p>
                <w:p>
                  <w:pPr>
                    <w:spacing w:after="20"/>
                    <w:ind w:left="20"/>
                    <w:jc w:val="both"/>
                  </w:pPr>
                  <w:r>
                    <w:rPr>
                      <w:rFonts w:ascii="Times New Roman"/>
                      <w:b w:val="false"/>
                      <w:i w:val="false"/>
                      <w:color w:val="000000"/>
                      <w:sz w:val="20"/>
                    </w:rPr>
                    <w:t>
(ұшақ)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IRI (H) аспаптық рейтинг нұсқаушысы</w:t>
                  </w:r>
                </w:p>
                <w:p>
                  <w:pPr>
                    <w:spacing w:after="20"/>
                    <w:ind w:left="20"/>
                    <w:jc w:val="both"/>
                  </w:pPr>
                  <w:r>
                    <w:rPr>
                      <w:rFonts w:ascii="Times New Roman"/>
                      <w:b w:val="false"/>
                      <w:i w:val="false"/>
                      <w:color w:val="000000"/>
                      <w:sz w:val="20"/>
                    </w:rPr>
                    <w:t>
(тікұшақ)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FNI штурман – нұсқаушы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FEI – бортинженер (бортмеханик) – нұсқаушы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Куәлікті немесе біліктілік белгісін бастапқы беру кезінде растау немесе тестілеу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жоғарыда аталған әуе кемесінің класын беру дағдыларын тексеру тестін аяқтадым ☐</w:t>
            </w:r>
          </w:p>
          <w:p>
            <w:pPr>
              <w:spacing w:after="20"/>
              <w:ind w:left="20"/>
              <w:jc w:val="both"/>
            </w:pPr>
            <w:r>
              <w:rPr>
                <w:rFonts w:ascii="Times New Roman"/>
                <w:b w:val="false"/>
                <w:i w:val="false"/>
                <w:color w:val="000000"/>
                <w:sz w:val="20"/>
              </w:rPr>
              <w:t>
немесе әуе кемесінің типі туралы біліктілік белгісін ☐</w:t>
            </w:r>
          </w:p>
          <w:p>
            <w:pPr>
              <w:spacing w:after="20"/>
              <w:ind w:left="20"/>
              <w:jc w:val="both"/>
            </w:pPr>
            <w:r>
              <w:rPr>
                <w:rFonts w:ascii="Times New Roman"/>
                <w:b w:val="false"/>
                <w:i w:val="false"/>
                <w:color w:val="000000"/>
                <w:sz w:val="20"/>
              </w:rPr>
              <w:t>
IR аспаптары бойынша ұшулардың біліктілік белгісін қоса алғанда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тексеру күні ………………………………………………………………………..;</w:t>
            </w:r>
          </w:p>
          <w:p>
            <w:pPr>
              <w:spacing w:after="20"/>
              <w:ind w:left="20"/>
              <w:jc w:val="both"/>
            </w:pPr>
            <w:r>
              <w:rPr>
                <w:rFonts w:ascii="Times New Roman"/>
                <w:b w:val="false"/>
                <w:i w:val="false"/>
                <w:color w:val="000000"/>
                <w:sz w:val="20"/>
              </w:rPr>
              <w:t>
Әуе кемесінің типі және тіркелуі................................................................................................;</w:t>
            </w:r>
          </w:p>
          <w:p>
            <w:pPr>
              <w:spacing w:after="20"/>
              <w:ind w:left="20"/>
              <w:jc w:val="both"/>
            </w:pPr>
            <w:r>
              <w:rPr>
                <w:rFonts w:ascii="Times New Roman"/>
                <w:b w:val="false"/>
                <w:i w:val="false"/>
                <w:color w:val="000000"/>
                <w:sz w:val="20"/>
              </w:rPr>
              <w:t>
Кешенді тренажердің сәйкестендіру нөмірі……………………………………………………;</w:t>
            </w:r>
          </w:p>
          <w:p>
            <w:pPr>
              <w:spacing w:after="20"/>
              <w:ind w:left="20"/>
              <w:jc w:val="both"/>
            </w:pPr>
            <w:r>
              <w:rPr>
                <w:rFonts w:ascii="Times New Roman"/>
                <w:b w:val="false"/>
                <w:i w:val="false"/>
                <w:color w:val="000000"/>
                <w:sz w:val="20"/>
              </w:rPr>
              <w:t>
Емтихан алушының аты-жөні: ..................................... Емтихан алушының нөмірі…………………</w:t>
            </w:r>
          </w:p>
          <w:p>
            <w:pPr>
              <w:spacing w:after="20"/>
              <w:ind w:left="20"/>
              <w:jc w:val="both"/>
            </w:pPr>
            <w:r>
              <w:rPr>
                <w:rFonts w:ascii="Times New Roman"/>
                <w:b w:val="false"/>
                <w:i w:val="false"/>
                <w:color w:val="000000"/>
                <w:sz w:val="20"/>
              </w:rPr>
              <w:t>
20___жылғы____________ "____" ұшу тексеру актісі (қоса беріледі)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Біліктілік белгісін ұзартуға өтініш (өтініш беруші толтырады)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біліктілік белгісін ұзарту үшін өтініш беремін: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әуе кемесінің типі бойынша (жазу қажет)</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екі пилоттан тұратын экипажбен ұшуға сертификатталған әуе 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пилот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ұшуға рұқсатты қоса алғанда (IR)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көтеру күшін арттыру жүйесі бар әуе кемесі (нұсқаларды қоса алғанда):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 SPH – бір ұшқышы бар ұшақ немесе тікұшақ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ұшуға рұқсатты қоса алғанда (IR)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MPА; MPH - ұшақтың немесе тікұшақтың көп мүшелі экипажының ұшқышы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ұшуға рұқсатты қоса алғанда (IR)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әуе кемесінің класы бойынша (жазу қажет)</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құрлықтық (land):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гидроплан (sea):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моторлы поршеньді – SEP (land)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қозғалтқышты газ турбиналы – SET (land)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қозғалтқышты поршень – MEP (land)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қозғалтқышты газ турбинасы – MET (land)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IR - аспаптар бойынша ұшу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Ұшу нұсқаушысы: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FI (A) ұшақ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FI (H) тікұшақ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TRI (A) ұшақ типі бойынша нұсқаушы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TRI (H) тікұшақ типі бойынша нұсқаушы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IRI (A) аспаптық рейтинг нұсқаушысы</w:t>
                  </w:r>
                </w:p>
                <w:p>
                  <w:pPr>
                    <w:spacing w:after="20"/>
                    <w:ind w:left="20"/>
                    <w:jc w:val="both"/>
                  </w:pPr>
                  <w:r>
                    <w:rPr>
                      <w:rFonts w:ascii="Times New Roman"/>
                      <w:b w:val="false"/>
                      <w:i w:val="false"/>
                      <w:color w:val="000000"/>
                      <w:sz w:val="20"/>
                    </w:rPr>
                    <w:t>
(ұшақ)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IRI (H) аспаптық рейтинг нұсқаушысы</w:t>
                  </w:r>
                </w:p>
                <w:p>
                  <w:pPr>
                    <w:spacing w:after="20"/>
                    <w:ind w:left="20"/>
                    <w:jc w:val="both"/>
                  </w:pPr>
                  <w:r>
                    <w:rPr>
                      <w:rFonts w:ascii="Times New Roman"/>
                      <w:b w:val="false"/>
                      <w:i w:val="false"/>
                      <w:color w:val="000000"/>
                      <w:sz w:val="20"/>
                    </w:rPr>
                    <w:t>
(тікұшақ)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FNI штурман – нұсқаушы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FEI – бортинженер (бортмеханик) – нұсқаушы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Біліктілікті тексеруді растау (өтініш беруші толтырады)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біліктіліктің қолданылу мерзімін ұзарту үшін тексеруден өттім</w:t>
            </w:r>
          </w:p>
          <w:p>
            <w:pPr>
              <w:spacing w:after="20"/>
              <w:ind w:left="20"/>
              <w:jc w:val="both"/>
            </w:pPr>
            <w:r>
              <w:rPr>
                <w:rFonts w:ascii="Times New Roman"/>
                <w:b w:val="false"/>
                <w:i w:val="false"/>
                <w:color w:val="000000"/>
                <w:sz w:val="20"/>
              </w:rPr>
              <w:t>
• жоғарыда көрсетілген әуе кемесінің класы ☐ немесе</w:t>
            </w:r>
          </w:p>
          <w:p>
            <w:pPr>
              <w:spacing w:after="20"/>
              <w:ind w:left="20"/>
              <w:jc w:val="both"/>
            </w:pPr>
            <w:r>
              <w:rPr>
                <w:rFonts w:ascii="Times New Roman"/>
                <w:b w:val="false"/>
                <w:i w:val="false"/>
                <w:color w:val="000000"/>
                <w:sz w:val="20"/>
              </w:rPr>
              <w:t>
• біліктілік белгісі ☐, соның ішінде IR ☐</w:t>
            </w:r>
          </w:p>
          <w:p>
            <w:pPr>
              <w:spacing w:after="20"/>
              <w:ind w:left="20"/>
              <w:jc w:val="both"/>
            </w:pPr>
            <w:r>
              <w:rPr>
                <w:rFonts w:ascii="Times New Roman"/>
                <w:b w:val="false"/>
                <w:i w:val="false"/>
                <w:color w:val="000000"/>
                <w:sz w:val="20"/>
              </w:rPr>
              <w:t>
Біліктілікті тексеру күні….:............................................................................................................</w:t>
            </w:r>
          </w:p>
          <w:p>
            <w:pPr>
              <w:spacing w:after="20"/>
              <w:ind w:left="20"/>
              <w:jc w:val="both"/>
            </w:pPr>
            <w:r>
              <w:rPr>
                <w:rFonts w:ascii="Times New Roman"/>
                <w:b w:val="false"/>
                <w:i w:val="false"/>
                <w:color w:val="000000"/>
                <w:sz w:val="20"/>
              </w:rPr>
              <w:t>
Әуе кемесінің типі және тіркелуі:..................................................................................................</w:t>
            </w:r>
          </w:p>
          <w:p>
            <w:pPr>
              <w:spacing w:after="20"/>
              <w:ind w:left="20"/>
              <w:jc w:val="both"/>
            </w:pPr>
            <w:r>
              <w:rPr>
                <w:rFonts w:ascii="Times New Roman"/>
                <w:b w:val="false"/>
                <w:i w:val="false"/>
                <w:color w:val="000000"/>
                <w:sz w:val="20"/>
              </w:rPr>
              <w:t>
Сәйкестендіру нөмірі (FSTD):……................................................................................................</w:t>
            </w:r>
          </w:p>
          <w:p>
            <w:pPr>
              <w:spacing w:after="20"/>
              <w:ind w:left="20"/>
              <w:jc w:val="both"/>
            </w:pPr>
            <w:r>
              <w:rPr>
                <w:rFonts w:ascii="Times New Roman"/>
                <w:b w:val="false"/>
                <w:i w:val="false"/>
                <w:color w:val="000000"/>
                <w:sz w:val="20"/>
              </w:rPr>
              <w:t>
Емтихан алушының тегі аты әкесінің аты (болған жағдайда):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Емтихан алушының нөмірі:……………............................................................................................................................</w:t>
            </w:r>
          </w:p>
          <w:p>
            <w:pPr>
              <w:spacing w:after="20"/>
              <w:ind w:left="20"/>
              <w:jc w:val="both"/>
            </w:pPr>
            <w:r>
              <w:rPr>
                <w:rFonts w:ascii="Times New Roman"/>
                <w:b w:val="false"/>
                <w:i w:val="false"/>
                <w:color w:val="000000"/>
                <w:sz w:val="20"/>
              </w:rPr>
              <w:t>
20_____ жылғы____________ "_______" ұшуды тексеру актісі қоса беріледі</w:t>
            </w:r>
          </w:p>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Өтініш берушілерге біліктілік/арнайы белгілер емтихан алушы актісінің (есебінің) тиісті нысаны алынғанға дейін ұзартылмайтыны туралы хабарланады.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Өтініш берушінің декларациясы (өтініш берушімен толтырылады)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үлгіде ұсынылған ақпараттың дұрыс екенін мәлімдеймін.</w:t>
            </w:r>
          </w:p>
          <w:p>
            <w:pPr>
              <w:spacing w:after="20"/>
              <w:ind w:left="20"/>
              <w:jc w:val="both"/>
            </w:pPr>
            <w:r>
              <w:rPr>
                <w:rFonts w:ascii="Times New Roman"/>
                <w:b w:val="false"/>
                <w:i w:val="false"/>
                <w:color w:val="000000"/>
                <w:sz w:val="20"/>
              </w:rPr>
              <w:t>
2) Мен барлық басқарушы нұсқауларды толығымен қарастырдым және өтінімді алу үшін барлық қажетті құжаттарды ұсындым.</w:t>
            </w:r>
          </w:p>
          <w:p>
            <w:pPr>
              <w:spacing w:after="20"/>
              <w:ind w:left="20"/>
              <w:jc w:val="both"/>
            </w:pPr>
            <w:r>
              <w:rPr>
                <w:rFonts w:ascii="Times New Roman"/>
                <w:b w:val="false"/>
                <w:i w:val="false"/>
                <w:color w:val="000000"/>
                <w:sz w:val="20"/>
              </w:rPr>
              <w:t>
Күні 20____жылғы__________________ "______" Қолы:_____________________________</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Уәкілетті ұйымның рұқсаты (уәкілетті ұйыммен толтырылады)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Өтінім бойынша құжаттар сәйкес келеді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белгі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берілуі мүмкін.</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Куәлік ☐, біліктілік белгісі ☐, арнайы белгі ☐, беріледі</w:t>
            </w:r>
          </w:p>
          <w:p>
            <w:pPr>
              <w:spacing w:after="20"/>
              <w:ind w:left="20"/>
              <w:jc w:val="both"/>
            </w:pPr>
            <w:r>
              <w:rPr>
                <w:rFonts w:ascii="Times New Roman"/>
                <w:b w:val="false"/>
                <w:i w:val="false"/>
                <w:color w:val="000000"/>
                <w:sz w:val="20"/>
              </w:rPr>
              <w:t>
2. Өтінімде келесі құжаттама жоқ және ол өтініш берушіге қайтарылады.</w:t>
            </w:r>
          </w:p>
          <w:p>
            <w:pPr>
              <w:spacing w:after="20"/>
              <w:ind w:left="20"/>
              <w:jc w:val="both"/>
            </w:pPr>
            <w:r>
              <w:rPr>
                <w:rFonts w:ascii="Times New Roman"/>
                <w:b w:val="false"/>
                <w:i w:val="false"/>
                <w:color w:val="000000"/>
                <w:sz w:val="20"/>
              </w:rPr>
              <w:t>
Жоқ құжаттама:</w:t>
            </w:r>
          </w:p>
          <w:p>
            <w:pPr>
              <w:spacing w:after="20"/>
              <w:ind w:left="20"/>
              <w:jc w:val="both"/>
            </w:pPr>
            <w:r>
              <w:rPr>
                <w:rFonts w:ascii="Times New Roman"/>
                <w:b w:val="false"/>
                <w:i w:val="false"/>
                <w:color w:val="000000"/>
                <w:sz w:val="20"/>
              </w:rPr>
              <w:t>
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w:t>
            </w:r>
          </w:p>
          <w:p>
            <w:pPr>
              <w:spacing w:after="20"/>
              <w:ind w:left="20"/>
              <w:jc w:val="both"/>
            </w:pPr>
            <w:r>
              <w:rPr>
                <w:rFonts w:ascii="Times New Roman"/>
                <w:b w:val="false"/>
                <w:i w:val="false"/>
                <w:color w:val="000000"/>
                <w:sz w:val="20"/>
              </w:rPr>
              <w:t>
(құжаттарға тексеру жүргізген уәкілетті ұйымның лауазымды адамының тегі, аты, әкесінің аты (бар болса)) (лауазымы) (қолы)</w:t>
            </w: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Уәкілетті ұйымның беруі (уәкілетті ұйыммен толтырылады)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p>
            <w:pPr>
              <w:spacing w:after="20"/>
              <w:ind w:left="20"/>
              <w:jc w:val="both"/>
            </w:pPr>
            <w:r>
              <w:rPr>
                <w:rFonts w:ascii="Times New Roman"/>
                <w:b w:val="false"/>
                <w:i w:val="false"/>
                <w:color w:val="000000"/>
                <w:sz w:val="20"/>
              </w:rPr>
              <w:t>
 ☐ Куәлік ____________ Қолданылу мерзімінің аяқталу күні</w:t>
            </w:r>
          </w:p>
          <w:p>
            <w:pPr>
              <w:spacing w:after="20"/>
              <w:ind w:left="20"/>
              <w:jc w:val="both"/>
            </w:pPr>
            <w:r>
              <w:rPr>
                <w:rFonts w:ascii="Times New Roman"/>
                <w:b w:val="false"/>
                <w:i w:val="false"/>
                <w:color w:val="000000"/>
                <w:sz w:val="20"/>
              </w:rPr>
              <w:t xml:space="preserve">
 ☐ Біліктілік белгісі ______________ Қолданылу мерзімінің аяқталу күні </w:t>
            </w:r>
          </w:p>
          <w:p>
            <w:pPr>
              <w:spacing w:after="20"/>
              <w:ind w:left="20"/>
              <w:jc w:val="both"/>
            </w:pPr>
            <w:r>
              <w:rPr>
                <w:rFonts w:ascii="Times New Roman"/>
                <w:b w:val="false"/>
                <w:i w:val="false"/>
                <w:color w:val="000000"/>
                <w:sz w:val="20"/>
              </w:rPr>
              <w:t xml:space="preserve">
 ☐ Арнайы белгі _______________ Қолданылу мерзімінің аяқталу күні </w:t>
            </w:r>
          </w:p>
          <w:p>
            <w:pPr>
              <w:spacing w:after="20"/>
              <w:ind w:left="20"/>
              <w:jc w:val="both"/>
            </w:pPr>
            <w:r>
              <w:rPr>
                <w:rFonts w:ascii="Times New Roman"/>
                <w:b w:val="false"/>
                <w:i w:val="false"/>
                <w:color w:val="000000"/>
                <w:sz w:val="20"/>
              </w:rPr>
              <w:t xml:space="preserve">
_______________________________ ____________________ ___________________ </w:t>
            </w:r>
          </w:p>
          <w:p>
            <w:pPr>
              <w:spacing w:after="20"/>
              <w:ind w:left="20"/>
              <w:jc w:val="both"/>
            </w:pPr>
            <w:r>
              <w:rPr>
                <w:rFonts w:ascii="Times New Roman"/>
                <w:b w:val="false"/>
                <w:i w:val="false"/>
                <w:color w:val="000000"/>
                <w:sz w:val="20"/>
              </w:rPr>
              <w:t>
(Тегі, Аты, Әкесінің аты (бар болса)) (лауазымы)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Тізбе 1-1-қосымшамен толықтырылды – ҚР Көлік министрінің 08.01.2025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деректері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1.Тегі .........................</w:t>
            </w:r>
          </w:p>
          <w:p>
            <w:pPr>
              <w:spacing w:after="20"/>
              <w:ind w:left="20"/>
              <w:jc w:val="both"/>
            </w:pPr>
            <w:r>
              <w:rPr>
                <w:rFonts w:ascii="Times New Roman"/>
                <w:b w:val="false"/>
                <w:i w:val="false"/>
                <w:color w:val="000000"/>
                <w:sz w:val="20"/>
              </w:rPr>
              <w:t>
Аты ......................................... Әкесінің аты ……………………………………</w:t>
            </w:r>
          </w:p>
          <w:p>
            <w:pPr>
              <w:spacing w:after="20"/>
              <w:ind w:left="20"/>
              <w:jc w:val="both"/>
            </w:pPr>
            <w:r>
              <w:rPr>
                <w:rFonts w:ascii="Times New Roman"/>
                <w:b w:val="false"/>
                <w:i w:val="false"/>
                <w:color w:val="000000"/>
                <w:sz w:val="20"/>
              </w:rPr>
              <w:t>
(бар болса)</w:t>
            </w:r>
          </w:p>
          <w:p>
            <w:pPr>
              <w:spacing w:after="20"/>
              <w:ind w:left="20"/>
              <w:jc w:val="both"/>
            </w:pPr>
            <w:r>
              <w:rPr>
                <w:rFonts w:ascii="Times New Roman"/>
                <w:b w:val="false"/>
                <w:i w:val="false"/>
                <w:color w:val="000000"/>
                <w:sz w:val="20"/>
              </w:rPr>
              <w:t>
2.ТАӘ латын баспа әріптерімен (жеке басын куәландыратын құжаттарға сәйкес)</w:t>
            </w:r>
          </w:p>
          <w:p>
            <w:pPr>
              <w:spacing w:after="20"/>
              <w:ind w:left="20"/>
              <w:jc w:val="both"/>
            </w:pPr>
            <w:r>
              <w:rPr>
                <w:rFonts w:ascii="Times New Roman"/>
                <w:b w:val="false"/>
                <w:i w:val="false"/>
                <w:color w:val="000000"/>
                <w:sz w:val="20"/>
              </w:rPr>
              <w:t>
☐ ☐ ☐ ☐ ☐ ☐ ☐ ☐ ☐ ☐ ☐ ☐ ☐ ☐ ☐ ☐ ☐ ☐ ☐ ☐ ☐ ☐ ☐ ☐ ☐ ☐</w:t>
            </w:r>
          </w:p>
          <w:p>
            <w:pPr>
              <w:spacing w:after="20"/>
              <w:ind w:left="20"/>
              <w:jc w:val="both"/>
            </w:pPr>
            <w:r>
              <w:rPr>
                <w:rFonts w:ascii="Times New Roman"/>
                <w:b w:val="false"/>
                <w:i w:val="false"/>
                <w:color w:val="000000"/>
                <w:sz w:val="20"/>
              </w:rPr>
              <w:t>
☐ ☐ ☐ ☐ ☐ ☐ ☐ ☐ ☐ ☐ ☐ ☐ ☐ ☐ ☐ ☐ ☐ ☐ ☐ ☐ ☐ ☐ ☐ ☐ ☐ ☐ ☐</w:t>
            </w:r>
          </w:p>
          <w:p>
            <w:pPr>
              <w:spacing w:after="20"/>
              <w:ind w:left="20"/>
              <w:jc w:val="both"/>
            </w:pPr>
            <w:r>
              <w:rPr>
                <w:rFonts w:ascii="Times New Roman"/>
                <w:b w:val="false"/>
                <w:i w:val="false"/>
                <w:color w:val="000000"/>
                <w:sz w:val="20"/>
              </w:rPr>
              <w:t>
☐ ☐ ☐ ☐ ☐ ☐ ☐ ☐ ☐ ☐ ☐ ☐ ☐ ☐ ☐ ☐ ☐ ☐ ☐ ☐ ☐ ☐ ☐ ☐ ☐ ☐ ☐</w:t>
            </w:r>
          </w:p>
          <w:p>
            <w:pPr>
              <w:spacing w:after="20"/>
              <w:ind w:left="20"/>
              <w:jc w:val="both"/>
            </w:pPr>
            <w:r>
              <w:rPr>
                <w:rFonts w:ascii="Times New Roman"/>
                <w:b w:val="false"/>
                <w:i w:val="false"/>
                <w:color w:val="000000"/>
                <w:sz w:val="20"/>
              </w:rPr>
              <w:t>
3.ЖСН…………………………………………………</w:t>
            </w:r>
          </w:p>
          <w:p>
            <w:pPr>
              <w:spacing w:after="20"/>
              <w:ind w:left="20"/>
              <w:jc w:val="both"/>
            </w:pPr>
            <w:r>
              <w:rPr>
                <w:rFonts w:ascii="Times New Roman"/>
                <w:b w:val="false"/>
                <w:i w:val="false"/>
                <w:color w:val="000000"/>
                <w:sz w:val="20"/>
              </w:rPr>
              <w:t xml:space="preserve">
4.Туған күні (күні, айы, жылы) .......................... </w:t>
            </w:r>
          </w:p>
          <w:p>
            <w:pPr>
              <w:spacing w:after="20"/>
              <w:ind w:left="20"/>
              <w:jc w:val="both"/>
            </w:pPr>
            <w:r>
              <w:rPr>
                <w:rFonts w:ascii="Times New Roman"/>
                <w:b w:val="false"/>
                <w:i w:val="false"/>
                <w:color w:val="000000"/>
                <w:sz w:val="20"/>
              </w:rPr>
              <w:t>
5.Телефон нөмірі…………………</w:t>
            </w:r>
          </w:p>
          <w:p>
            <w:pPr>
              <w:spacing w:after="20"/>
              <w:ind w:left="20"/>
              <w:jc w:val="both"/>
            </w:pPr>
            <w:r>
              <w:rPr>
                <w:rFonts w:ascii="Times New Roman"/>
                <w:b w:val="false"/>
                <w:i w:val="false"/>
                <w:color w:val="000000"/>
                <w:sz w:val="20"/>
              </w:rPr>
              <w:t>
6.E-mail:…………………………………………………….</w:t>
            </w:r>
          </w:p>
          <w:p>
            <w:pPr>
              <w:spacing w:after="20"/>
              <w:ind w:left="20"/>
              <w:jc w:val="both"/>
            </w:pPr>
            <w:r>
              <w:rPr>
                <w:rFonts w:ascii="Times New Roman"/>
                <w:b w:val="false"/>
                <w:i w:val="false"/>
                <w:color w:val="000000"/>
                <w:sz w:val="20"/>
              </w:rPr>
              <w:t xml:space="preserve">
7."Мемлекеттік көрсетілетін қызметтер туралы" Қазақстан Республикасы Заңының 20-бабының </w:t>
            </w:r>
            <w:r>
              <w:rPr>
                <w:rFonts w:ascii="Times New Roman"/>
                <w:b w:val="false"/>
                <w:i w:val="false"/>
                <w:color w:val="000000"/>
                <w:sz w:val="20"/>
              </w:rPr>
              <w:t>6-тармағына</w:t>
            </w:r>
            <w:r>
              <w:rPr>
                <w:rFonts w:ascii="Times New Roman"/>
                <w:b w:val="false"/>
                <w:i w:val="false"/>
                <w:color w:val="000000"/>
                <w:sz w:val="20"/>
              </w:rPr>
              <w:t xml:space="preserve"> сәйкес ақпараттық жүйелерде қамтылған, заңмен қорғалатын құпияны құрайтын мәліметтерді пайдалануға келісемін</w:t>
            </w:r>
          </w:p>
          <w:p>
            <w:pPr>
              <w:spacing w:after="20"/>
              <w:ind w:left="20"/>
              <w:jc w:val="both"/>
            </w:pPr>
            <w:r>
              <w:rPr>
                <w:rFonts w:ascii="Times New Roman"/>
                <w:b w:val="false"/>
                <w:i w:val="false"/>
                <w:color w:val="000000"/>
                <w:sz w:val="20"/>
              </w:rPr>
              <w:t>
 (қолы)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Аса жеңіл әуе кемесінің ұшқыш куәлігін беру.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Сыртқы пилоттың куәлігін алу.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Әуе қозғалысына қызмет көрсету диспетчерінің, авиациялық станция операторының куәлігін алу.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Ұшуды қамтамасыз ету жөніндегі қызметкердің немесе ұшу диспетчерінің куәлігін алу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Авиация персоналының куәлігін және (немесе) оған қосымшаны ауыстыру.</w:t>
            </w:r>
          </w:p>
          <w:p>
            <w:pPr>
              <w:spacing w:after="20"/>
              <w:ind w:left="20"/>
              <w:jc w:val="both"/>
            </w:pPr>
            <w:r>
              <w:rPr>
                <w:rFonts w:ascii="Times New Roman"/>
                <w:b w:val="false"/>
                <w:i w:val="false"/>
                <w:color w:val="000000"/>
                <w:sz w:val="20"/>
              </w:rPr>
              <w:t>
Ауыстыру себебі:</w:t>
            </w:r>
          </w:p>
          <w:p>
            <w:pPr>
              <w:spacing w:after="20"/>
              <w:ind w:left="20"/>
              <w:jc w:val="both"/>
            </w:pPr>
            <w:r>
              <w:rPr>
                <w:rFonts w:ascii="Times New Roman"/>
                <w:b w:val="false"/>
                <w:i w:val="false"/>
                <w:color w:val="000000"/>
                <w:sz w:val="20"/>
              </w:rPr>
              <w:t>
 20 жылғы "..."_</w:t>
            </w:r>
          </w:p>
          <w:p>
            <w:pPr>
              <w:spacing w:after="20"/>
              <w:ind w:left="20"/>
              <w:jc w:val="both"/>
            </w:pPr>
            <w:r>
              <w:rPr>
                <w:rFonts w:ascii="Times New Roman"/>
                <w:b w:val="false"/>
                <w:i w:val="false"/>
                <w:color w:val="000000"/>
                <w:sz w:val="20"/>
              </w:rPr>
              <w:t>
 (қолы)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4" w:id="183"/>
    <w:p>
      <w:pPr>
        <w:spacing w:after="0"/>
        <w:ind w:left="0"/>
        <w:jc w:val="left"/>
      </w:pPr>
      <w:r>
        <w:rPr>
          <w:rFonts w:ascii="Times New Roman"/>
          <w:b/>
          <w:i w:val="false"/>
          <w:color w:val="000000"/>
        </w:rPr>
        <w:t xml:space="preserve"> Штурман куәлігін беру немесе біліктілік белгісін енгізу үшін өтініш</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берушінің ақпараты (Өтініш берушімен толтырылады)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Лауазымы…………………..Аты ……………………. Тегі………………………………</w:t>
            </w:r>
          </w:p>
          <w:p>
            <w:pPr>
              <w:spacing w:after="20"/>
              <w:ind w:left="20"/>
              <w:jc w:val="both"/>
            </w:pPr>
            <w:r>
              <w:rPr>
                <w:rFonts w:ascii="Times New Roman"/>
                <w:b w:val="false"/>
                <w:i w:val="false"/>
                <w:color w:val="000000"/>
                <w:sz w:val="20"/>
              </w:rPr>
              <w:t>
Туған күні (күн, ай, жыл) ……………………..</w:t>
            </w:r>
          </w:p>
          <w:p>
            <w:pPr>
              <w:spacing w:after="20"/>
              <w:ind w:left="20"/>
              <w:jc w:val="both"/>
            </w:pPr>
            <w:r>
              <w:rPr>
                <w:rFonts w:ascii="Times New Roman"/>
                <w:b w:val="false"/>
                <w:i w:val="false"/>
                <w:color w:val="000000"/>
                <w:sz w:val="20"/>
              </w:rPr>
              <w:t>
Ұлты…………………………..</w:t>
            </w:r>
          </w:p>
          <w:p>
            <w:pPr>
              <w:spacing w:after="20"/>
              <w:ind w:left="20"/>
              <w:jc w:val="both"/>
            </w:pPr>
            <w:r>
              <w:rPr>
                <w:rFonts w:ascii="Times New Roman"/>
                <w:b w:val="false"/>
                <w:i w:val="false"/>
                <w:color w:val="000000"/>
                <w:sz w:val="20"/>
              </w:rPr>
              <w:t>
Туған жері…………………………….. Ел ……………………………………</w:t>
            </w:r>
          </w:p>
          <w:p>
            <w:pPr>
              <w:spacing w:after="20"/>
              <w:ind w:left="20"/>
              <w:jc w:val="both"/>
            </w:pPr>
            <w:r>
              <w:rPr>
                <w:rFonts w:ascii="Times New Roman"/>
                <w:b w:val="false"/>
                <w:i w:val="false"/>
                <w:color w:val="000000"/>
                <w:sz w:val="20"/>
              </w:rPr>
              <w:t>
Тұрақты мекен жайы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Пошталық индекс………………………</w:t>
            </w:r>
          </w:p>
          <w:p>
            <w:pPr>
              <w:spacing w:after="20"/>
              <w:ind w:left="20"/>
              <w:jc w:val="both"/>
            </w:pPr>
            <w:r>
              <w:rPr>
                <w:rFonts w:ascii="Times New Roman"/>
                <w:b w:val="false"/>
                <w:i w:val="false"/>
                <w:color w:val="000000"/>
                <w:sz w:val="20"/>
              </w:rPr>
              <w:t>
Телефон нөмірі…………………………. Телефонның баламалы нөмірі ………………</w:t>
            </w:r>
          </w:p>
          <w:p>
            <w:pPr>
              <w:spacing w:after="20"/>
              <w:ind w:left="20"/>
              <w:jc w:val="both"/>
            </w:pPr>
            <w:r>
              <w:rPr>
                <w:rFonts w:ascii="Times New Roman"/>
                <w:b w:val="false"/>
                <w:i w:val="false"/>
                <w:color w:val="000000"/>
                <w:sz w:val="20"/>
              </w:rPr>
              <w:t>
E-mail:…………………………………………………………………………………………</w:t>
            </w:r>
          </w:p>
          <w:p>
            <w:pPr>
              <w:spacing w:after="20"/>
              <w:ind w:left="20"/>
              <w:jc w:val="both"/>
            </w:pPr>
            <w:r>
              <w:rPr>
                <w:rFonts w:ascii="Times New Roman"/>
                <w:b w:val="false"/>
                <w:i w:val="false"/>
                <w:color w:val="000000"/>
                <w:sz w:val="20"/>
              </w:rPr>
              <w:t>
Жеке сәйкестендірілген нөмері………</w:t>
            </w:r>
          </w:p>
          <w:p>
            <w:pPr>
              <w:spacing w:after="20"/>
              <w:ind w:left="20"/>
              <w:jc w:val="both"/>
            </w:pPr>
            <w:r>
              <w:rPr>
                <w:rFonts w:ascii="Times New Roman"/>
                <w:b w:val="false"/>
                <w:i w:val="false"/>
                <w:color w:val="000000"/>
                <w:sz w:val="20"/>
              </w:rPr>
              <w:t xml:space="preserve">
"Мемлекеттік көрсетілетін қызметтер туралы" Қазақстан Республикасы Заңының </w:t>
            </w:r>
            <w:r>
              <w:rPr>
                <w:rFonts w:ascii="Times New Roman"/>
                <w:b w:val="false"/>
                <w:i w:val="false"/>
                <w:color w:val="000000"/>
                <w:sz w:val="20"/>
              </w:rPr>
              <w:t>20-бабының</w:t>
            </w:r>
            <w:r>
              <w:rPr>
                <w:rFonts w:ascii="Times New Roman"/>
                <w:b w:val="false"/>
                <w:i w:val="false"/>
                <w:color w:val="000000"/>
                <w:sz w:val="20"/>
              </w:rPr>
              <w:t xml:space="preserve"> 6-тармағына сәйкес ақпараттық жүйелерде қамтылған, заңмен қорғалатын құпияны құрайтын мәліметтерді пайдалануға келісемін_____________________________ "_____" _______________20 жыл</w:t>
            </w:r>
          </w:p>
          <w:p>
            <w:pPr>
              <w:spacing w:after="20"/>
              <w:ind w:left="20"/>
              <w:jc w:val="both"/>
            </w:pPr>
            <w:r>
              <w:rPr>
                <w:rFonts w:ascii="Times New Roman"/>
                <w:b w:val="false"/>
                <w:i w:val="false"/>
                <w:color w:val="000000"/>
                <w:sz w:val="20"/>
              </w:rPr>
              <w:t>
_______________(қолы)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берушінің декларациясы (Өтініш берушімен толтырылады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ретте мен әуе кемесінің типі, штурманның уәкілеттігі туралы біліктілік белгілерін .....................................(әуе кемесінің типі) енгізу үшін қажетті құжаттарды және өзімнің штурман куәлігін (бар болған жағдайда) қоса беріп өтініш беремін.</w:t>
            </w:r>
          </w:p>
          <w:p>
            <w:pPr>
              <w:spacing w:after="20"/>
              <w:ind w:left="20"/>
              <w:jc w:val="both"/>
            </w:pPr>
            <w:r>
              <w:rPr>
                <w:rFonts w:ascii="Times New Roman"/>
                <w:b w:val="false"/>
                <w:i w:val="false"/>
                <w:color w:val="000000"/>
                <w:sz w:val="20"/>
              </w:rPr>
              <w:t>
Бұл нысанда келтірілген деректер дұрыс екендігін растаймын.</w:t>
            </w:r>
          </w:p>
          <w:p>
            <w:pPr>
              <w:spacing w:after="20"/>
              <w:ind w:left="20"/>
              <w:jc w:val="both"/>
            </w:pPr>
            <w:r>
              <w:rPr>
                <w:rFonts w:ascii="Times New Roman"/>
                <w:b w:val="false"/>
                <w:i w:val="false"/>
                <w:color w:val="000000"/>
                <w:sz w:val="20"/>
              </w:rPr>
              <w:t>
Өтініш берушінің қолы ................................................ ................ Күні……………………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 жарамдылығы (Өтініш берушімен толтырылады)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сертификаттың класы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тексерудің соңғы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Мерзімнің аяқталу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уәкілетті ұйым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Теориялық білімдердің деңгейін тексеру (Емтихан алушымен толтырылады)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азаматтық авиацияның уәкілетті ұйымның тұлғасы ретінде жазбаша түрде штурман куәлігіне енгізілген әуе кемелері жайлы біліктілік белгілерге қатысты теориялық білімдерінің деңгейін тексеруге лайықты түрде қол қоямын, осы ретпен менің ……………………………………</w:t>
            </w:r>
          </w:p>
          <w:p>
            <w:pPr>
              <w:spacing w:after="20"/>
              <w:ind w:left="20"/>
              <w:jc w:val="both"/>
            </w:pPr>
            <w:r>
              <w:rPr>
                <w:rFonts w:ascii="Times New Roman"/>
                <w:b w:val="false"/>
                <w:i w:val="false"/>
                <w:color w:val="000000"/>
                <w:sz w:val="20"/>
              </w:rPr>
              <w:t>
.................................................. ...................................... осы нысандағы тестілеуден өткенімді және аяқтағанымды растаймын.</w:t>
            </w:r>
          </w:p>
          <w:p>
            <w:pPr>
              <w:spacing w:after="20"/>
              <w:ind w:left="20"/>
              <w:jc w:val="both"/>
            </w:pPr>
            <w:r>
              <w:rPr>
                <w:rFonts w:ascii="Times New Roman"/>
                <w:b w:val="false"/>
                <w:i w:val="false"/>
                <w:color w:val="000000"/>
                <w:sz w:val="20"/>
              </w:rPr>
              <w:t>
Оның куәлігін авиациялық бағалауда ............................... .......... (ұшақ типі) енгізу үшін, сондай-ақ өтініш беруші сол әуе кемесінде штурманның қызметтерін орындауға құзыретті екенін</w:t>
            </w:r>
          </w:p>
          <w:p>
            <w:pPr>
              <w:spacing w:after="20"/>
              <w:ind w:left="20"/>
              <w:jc w:val="both"/>
            </w:pPr>
            <w:r>
              <w:rPr>
                <w:rFonts w:ascii="Times New Roman"/>
                <w:b w:val="false"/>
                <w:i w:val="false"/>
                <w:color w:val="000000"/>
                <w:sz w:val="20"/>
              </w:rPr>
              <w:t>
Қолы ................................................. ............... Күні.......... ..................................................</w:t>
            </w:r>
          </w:p>
          <w:p>
            <w:pPr>
              <w:spacing w:after="20"/>
              <w:ind w:left="20"/>
              <w:jc w:val="both"/>
            </w:pPr>
            <w:r>
              <w:rPr>
                <w:rFonts w:ascii="Times New Roman"/>
                <w:b w:val="false"/>
                <w:i w:val="false"/>
                <w:color w:val="000000"/>
                <w:sz w:val="20"/>
              </w:rPr>
              <w:t>
Емтихан алушының Тегі Аты Әкесінің аты (бар болса)</w:t>
            </w:r>
          </w:p>
          <w:p>
            <w:pPr>
              <w:spacing w:after="20"/>
              <w:ind w:left="20"/>
              <w:jc w:val="both"/>
            </w:pPr>
            <w:r>
              <w:rPr>
                <w:rFonts w:ascii="Times New Roman"/>
                <w:b w:val="false"/>
                <w:i w:val="false"/>
                <w:color w:val="000000"/>
                <w:sz w:val="20"/>
              </w:rPr>
              <w:t>
................................................ ....... ……………</w:t>
            </w:r>
          </w:p>
          <w:p>
            <w:pPr>
              <w:spacing w:after="20"/>
              <w:ind w:left="20"/>
              <w:jc w:val="both"/>
            </w:pPr>
            <w:r>
              <w:rPr>
                <w:rFonts w:ascii="Times New Roman"/>
                <w:b w:val="false"/>
                <w:i w:val="false"/>
                <w:color w:val="000000"/>
                <w:sz w:val="20"/>
              </w:rPr>
              <w:t>
Компания .......................................... ...................................................................................</w:t>
            </w:r>
          </w:p>
          <w:p>
            <w:pPr>
              <w:spacing w:after="20"/>
              <w:ind w:left="20"/>
              <w:jc w:val="both"/>
            </w:pPr>
            <w:r>
              <w:rPr>
                <w:rFonts w:ascii="Times New Roman"/>
                <w:b w:val="false"/>
                <w:i w:val="false"/>
                <w:color w:val="000000"/>
                <w:sz w:val="20"/>
              </w:rPr>
              <w:t>
Компаниядағы лауазымы ...............................................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әуе кемелердің типіне қарай біліктілік тексеру (Емтихан алушымен толтырылады)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азаматтық авиацияның уәкілетті ұйымның тұлғасы ретінде жазбаша түрде, әуе кемесінде тәжірибелік дағдыларының деңгейін тексеруге лайықты түрде куәландырамын, яғни әуе кемені немесе бекітілген жаттығу құрылғысында................................................................ .................................................. инженерлер тобындағы өтініш беруші қанағаттанарлық түрде орындады және бөтен адамның көмегінсіз аталған шарттарға, тексеру рәсімдеріне, іс-әрекетерге немесе жаттығуларға сәйкес менің қолым соларға қарсы тұр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тексеру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Ұшақтың тіркеу нөмірі немесе жаттығу құрылғысының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қызметтерінде ұшу алдындағы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кемелердің ұшу алдындағы дайындық: әуе кемелердің сыртқы жағынан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 құжаттардың бортта бар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жабдықты ұшуға тексеру және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тізбелерін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навигациялық рәсімдер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әдістерді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әдістерді үйлестіру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мүшелерімен өзара әрекеттесу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рәсімдер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Ұшудан кейінгі тексеру, істен шығуларды және жарамсыздықтарды анықтау және кемелік құжаттарды дұрыс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Экипаждың ресурстарын басқару (CRM)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Егер жоғарыда көрсетілген тізімде нақты әуе кемесінің типі үшін сынаудың маңызды бабы болмаған жағдайда, бұл элемент жоғарыдағы бос бағанға қосылады.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Уәкілетті ұйымның рұқсаты (Уәкілетті ұйым толтырады)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бойынша құжаттар дұрыс,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немесе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берілуі мүмкін.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w:t>
                  </w: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куәлікті тану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куәлік ____________________</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2. Өтінімде мынадай құжаттама жоқ және ол өтініш берушіге қайтарылады.</w:t>
            </w:r>
          </w:p>
          <w:p>
            <w:pPr>
              <w:spacing w:after="20"/>
              <w:ind w:left="20"/>
              <w:jc w:val="both"/>
            </w:pPr>
            <w:r>
              <w:rPr>
                <w:rFonts w:ascii="Times New Roman"/>
                <w:b w:val="false"/>
                <w:i w:val="false"/>
                <w:color w:val="000000"/>
                <w:sz w:val="20"/>
              </w:rPr>
              <w:t>
Жоқ құжаттама: 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w:t>
            </w:r>
          </w:p>
          <w:p>
            <w:pPr>
              <w:spacing w:after="20"/>
              <w:ind w:left="20"/>
              <w:jc w:val="both"/>
            </w:pPr>
            <w:r>
              <w:rPr>
                <w:rFonts w:ascii="Times New Roman"/>
                <w:b w:val="false"/>
                <w:i w:val="false"/>
                <w:color w:val="000000"/>
                <w:sz w:val="20"/>
              </w:rPr>
              <w:t>
Тексеру жүргізген уәкілетті ұйымның лауазымды адамының аты -жөні, лауазымы және қолы</w:t>
            </w:r>
          </w:p>
          <w:p>
            <w:pPr>
              <w:spacing w:after="20"/>
              <w:ind w:left="20"/>
              <w:jc w:val="both"/>
            </w:pPr>
            <w:r>
              <w:rPr>
                <w:rFonts w:ascii="Times New Roman"/>
                <w:b w:val="false"/>
                <w:i w:val="false"/>
                <w:color w:val="000000"/>
                <w:sz w:val="20"/>
              </w:rPr>
              <w:t>
___________________________________ __________________</w:t>
            </w:r>
          </w:p>
          <w:p>
            <w:pPr>
              <w:spacing w:after="20"/>
              <w:ind w:left="20"/>
              <w:jc w:val="both"/>
            </w:pPr>
            <w:r>
              <w:rPr>
                <w:rFonts w:ascii="Times New Roman"/>
                <w:b w:val="false"/>
                <w:i w:val="false"/>
                <w:color w:val="000000"/>
                <w:sz w:val="20"/>
              </w:rPr>
              <w:t>
(аты -жөні, лауазымы, әкесінің аты (бар болса) қолы</w:t>
            </w:r>
          </w:p>
          <w:p>
            <w:pPr>
              <w:spacing w:after="20"/>
              <w:ind w:left="20"/>
              <w:jc w:val="both"/>
            </w:pPr>
            <w:r>
              <w:rPr>
                <w:rFonts w:ascii="Times New Roman"/>
                <w:b w:val="false"/>
                <w:i w:val="false"/>
                <w:color w:val="000000"/>
                <w:sz w:val="20"/>
              </w:rPr>
              <w:t>
Күні ______________________________</w:t>
            </w: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Уәкілетті ұйымның беруі (уәкілетті ұйыммен толтырылады)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p>
            <w:pPr>
              <w:spacing w:after="20"/>
              <w:ind w:left="20"/>
              <w:jc w:val="both"/>
            </w:pPr>
            <w:r>
              <w:rPr>
                <w:rFonts w:ascii="Times New Roman"/>
                <w:b w:val="false"/>
                <w:i w:val="false"/>
                <w:color w:val="000000"/>
                <w:sz w:val="20"/>
              </w:rPr>
              <w:t>
☐ Куәлік ____________ Қолданылу мерзімінің аяқталу күні _____</w:t>
            </w:r>
          </w:p>
          <w:p>
            <w:pPr>
              <w:spacing w:after="20"/>
              <w:ind w:left="20"/>
              <w:jc w:val="both"/>
            </w:pPr>
            <w:r>
              <w:rPr>
                <w:rFonts w:ascii="Times New Roman"/>
                <w:b w:val="false"/>
                <w:i w:val="false"/>
                <w:color w:val="000000"/>
                <w:sz w:val="20"/>
              </w:rPr>
              <w:t>
☐ Біліктілік белгісі ______________ Қолданылу мерзімінің аяқталу күні _____</w:t>
            </w:r>
          </w:p>
          <w:p>
            <w:pPr>
              <w:spacing w:after="20"/>
              <w:ind w:left="20"/>
              <w:jc w:val="both"/>
            </w:pPr>
            <w:r>
              <w:rPr>
                <w:rFonts w:ascii="Times New Roman"/>
                <w:b w:val="false"/>
                <w:i w:val="false"/>
                <w:color w:val="000000"/>
                <w:sz w:val="20"/>
              </w:rPr>
              <w:t>
☐ Рұқсат _______________ Қолданылу мерзімінің аяқталу күні _____</w:t>
            </w:r>
          </w:p>
          <w:p>
            <w:pPr>
              <w:spacing w:after="20"/>
              <w:ind w:left="20"/>
              <w:jc w:val="both"/>
            </w:pPr>
            <w:r>
              <w:rPr>
                <w:rFonts w:ascii="Times New Roman"/>
                <w:b w:val="false"/>
                <w:i w:val="false"/>
                <w:color w:val="000000"/>
                <w:sz w:val="20"/>
              </w:rPr>
              <w:t>
☐ Куәлікті тану __________ Қолданылу мерзімі ___________</w:t>
            </w:r>
          </w:p>
          <w:p>
            <w:pPr>
              <w:spacing w:after="20"/>
              <w:ind w:left="20"/>
              <w:jc w:val="both"/>
            </w:pPr>
            <w:r>
              <w:rPr>
                <w:rFonts w:ascii="Times New Roman"/>
                <w:b w:val="false"/>
                <w:i w:val="false"/>
                <w:color w:val="000000"/>
                <w:sz w:val="20"/>
              </w:rPr>
              <w:t>
Аты-жөні, лауазымы және лауазымды тұлғаның қолы,</w:t>
            </w:r>
          </w:p>
          <w:p>
            <w:pPr>
              <w:spacing w:after="20"/>
              <w:ind w:left="20"/>
              <w:jc w:val="both"/>
            </w:pPr>
            <w:r>
              <w:rPr>
                <w:rFonts w:ascii="Times New Roman"/>
                <w:b w:val="false"/>
                <w:i w:val="false"/>
                <w:color w:val="000000"/>
                <w:sz w:val="20"/>
              </w:rPr>
              <w:t xml:space="preserve">
куәліктер беру жөніндегі уәкілетті ұйым _________________________ __________________ </w:t>
            </w:r>
          </w:p>
          <w:p>
            <w:pPr>
              <w:spacing w:after="20"/>
              <w:ind w:left="20"/>
              <w:jc w:val="both"/>
            </w:pPr>
            <w:r>
              <w:rPr>
                <w:rFonts w:ascii="Times New Roman"/>
                <w:b w:val="false"/>
                <w:i w:val="false"/>
                <w:color w:val="000000"/>
                <w:sz w:val="20"/>
              </w:rPr>
              <w:t>
(Аты-жөні, лауазымы, әкесінің аты (бар болса)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 xml:space="preserve">куәліктер беру" мемлекеттік </w:t>
            </w:r>
            <w:r>
              <w:br/>
            </w:r>
            <w:r>
              <w:rPr>
                <w:rFonts w:ascii="Times New Roman"/>
                <w:b w:val="false"/>
                <w:i w:val="false"/>
                <w:color w:val="000000"/>
                <w:sz w:val="20"/>
              </w:rPr>
              <w:t>қызмет көрсетуге</w:t>
            </w:r>
            <w:r>
              <w:br/>
            </w:r>
            <w:r>
              <w:rPr>
                <w:rFonts w:ascii="Times New Roman"/>
                <w:b w:val="false"/>
                <w:i w:val="false"/>
                <w:color w:val="000000"/>
                <w:sz w:val="20"/>
              </w:rPr>
              <w:t xml:space="preserve">қойылатын негізгі талаптар </w:t>
            </w:r>
            <w:r>
              <w:br/>
            </w:r>
            <w:r>
              <w:rPr>
                <w:rFonts w:ascii="Times New Roman"/>
                <w:b w:val="false"/>
                <w:i w:val="false"/>
                <w:color w:val="000000"/>
                <w:sz w:val="20"/>
              </w:rPr>
              <w:t>тізбесіне</w:t>
            </w:r>
            <w:r>
              <w:br/>
            </w:r>
            <w:r>
              <w:rPr>
                <w:rFonts w:ascii="Times New Roman"/>
                <w:b w:val="false"/>
                <w:i w:val="false"/>
                <w:color w:val="000000"/>
                <w:sz w:val="20"/>
              </w:rPr>
              <w:t>3-қосымшасы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5" w:id="184"/>
    <w:p>
      <w:pPr>
        <w:spacing w:after="0"/>
        <w:ind w:left="0"/>
        <w:jc w:val="left"/>
      </w:pPr>
      <w:r>
        <w:rPr>
          <w:rFonts w:ascii="Times New Roman"/>
          <w:b/>
          <w:i w:val="false"/>
          <w:color w:val="000000"/>
        </w:rPr>
        <w:t xml:space="preserve"> Бортинженерінің (бортмеханигінің) куәлігін беру немесе біліктілік белгісін енгізу үшін өтініш</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берушінің ақпараты (Өтініш берушімен толтырылады)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Лауазымы…………………..Аты ……………………. Тегі………………………………</w:t>
            </w:r>
          </w:p>
          <w:p>
            <w:pPr>
              <w:spacing w:after="20"/>
              <w:ind w:left="20"/>
              <w:jc w:val="both"/>
            </w:pPr>
            <w:r>
              <w:rPr>
                <w:rFonts w:ascii="Times New Roman"/>
                <w:b w:val="false"/>
                <w:i w:val="false"/>
                <w:color w:val="000000"/>
                <w:sz w:val="20"/>
              </w:rPr>
              <w:t>
Туған күні (күн, ай, жыл) …………………….. Ұлты…………………………..</w:t>
            </w:r>
          </w:p>
          <w:p>
            <w:pPr>
              <w:spacing w:after="20"/>
              <w:ind w:left="20"/>
              <w:jc w:val="both"/>
            </w:pPr>
            <w:r>
              <w:rPr>
                <w:rFonts w:ascii="Times New Roman"/>
                <w:b w:val="false"/>
                <w:i w:val="false"/>
                <w:color w:val="000000"/>
                <w:sz w:val="20"/>
              </w:rPr>
              <w:t>
Туған жері…………………………….. Ел ……………………………………</w:t>
            </w:r>
          </w:p>
          <w:p>
            <w:pPr>
              <w:spacing w:after="20"/>
              <w:ind w:left="20"/>
              <w:jc w:val="both"/>
            </w:pPr>
            <w:r>
              <w:rPr>
                <w:rFonts w:ascii="Times New Roman"/>
                <w:b w:val="false"/>
                <w:i w:val="false"/>
                <w:color w:val="000000"/>
                <w:sz w:val="20"/>
              </w:rPr>
              <w:t>
Тұрақты мекенжайы …………………………………………………………………</w:t>
            </w:r>
          </w:p>
          <w:p>
            <w:pPr>
              <w:spacing w:after="20"/>
              <w:ind w:left="20"/>
              <w:jc w:val="both"/>
            </w:pPr>
            <w:r>
              <w:rPr>
                <w:rFonts w:ascii="Times New Roman"/>
                <w:b w:val="false"/>
                <w:i w:val="false"/>
                <w:color w:val="000000"/>
                <w:sz w:val="20"/>
              </w:rPr>
              <w:t>
……………………………………………………Пошталық индекс……………………</w:t>
            </w:r>
          </w:p>
          <w:p>
            <w:pPr>
              <w:spacing w:after="20"/>
              <w:ind w:left="20"/>
              <w:jc w:val="both"/>
            </w:pPr>
            <w:r>
              <w:rPr>
                <w:rFonts w:ascii="Times New Roman"/>
                <w:b w:val="false"/>
                <w:i w:val="false"/>
                <w:color w:val="000000"/>
                <w:sz w:val="20"/>
              </w:rPr>
              <w:t>
Телефон нөмірі…………………………. Телефонның баламалы нөмірі ………………</w:t>
            </w:r>
          </w:p>
          <w:p>
            <w:pPr>
              <w:spacing w:after="20"/>
              <w:ind w:left="20"/>
              <w:jc w:val="both"/>
            </w:pPr>
            <w:r>
              <w:rPr>
                <w:rFonts w:ascii="Times New Roman"/>
                <w:b w:val="false"/>
                <w:i w:val="false"/>
                <w:color w:val="000000"/>
                <w:sz w:val="20"/>
              </w:rPr>
              <w:t>
E-mail:………………………………………………………………………………………</w:t>
            </w:r>
          </w:p>
          <w:p>
            <w:pPr>
              <w:spacing w:after="20"/>
              <w:ind w:left="20"/>
              <w:jc w:val="both"/>
            </w:pPr>
            <w:r>
              <w:rPr>
                <w:rFonts w:ascii="Times New Roman"/>
                <w:b w:val="false"/>
                <w:i w:val="false"/>
                <w:color w:val="000000"/>
                <w:sz w:val="20"/>
              </w:rPr>
              <w:t>
Жеке сәйкестендірілген нөмері………</w:t>
            </w:r>
          </w:p>
          <w:p>
            <w:pPr>
              <w:spacing w:after="20"/>
              <w:ind w:left="20"/>
              <w:jc w:val="both"/>
            </w:pPr>
            <w:r>
              <w:rPr>
                <w:rFonts w:ascii="Times New Roman"/>
                <w:b w:val="false"/>
                <w:i w:val="false"/>
                <w:color w:val="000000"/>
                <w:sz w:val="20"/>
              </w:rPr>
              <w:t xml:space="preserve">
"Мемлекеттік көрсетілетін қызметтер туралы" Қазақстан Республикасы Заңының </w:t>
            </w:r>
            <w:r>
              <w:rPr>
                <w:rFonts w:ascii="Times New Roman"/>
                <w:b w:val="false"/>
                <w:i w:val="false"/>
                <w:color w:val="000000"/>
                <w:sz w:val="20"/>
              </w:rPr>
              <w:t>20-бабының</w:t>
            </w:r>
            <w:r>
              <w:rPr>
                <w:rFonts w:ascii="Times New Roman"/>
                <w:b w:val="false"/>
                <w:i w:val="false"/>
                <w:color w:val="000000"/>
                <w:sz w:val="20"/>
              </w:rPr>
              <w:t xml:space="preserve"> 6-тармағына сәйкес ақпараттық жүйелерде қамтылған, заңмен қорғалатын құпияны құрайтын мәліметтерді пайдалануға келісемін _____________________________ " ____" _______________20 жыл (қолы)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берушінің декларациясы (Өтініш берушімен толтырылады)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ретте мен әуе кемесінің типі, штурманның уәкілеттігі туралы біліктілік белгілерін .(әуе кемесінің типі) енгізу үшін қажетті құжаттарды және менің штурман куәлігін (бар болған жағдайда) қоса беріп өтініш беремін.</w:t>
            </w:r>
          </w:p>
          <w:p>
            <w:pPr>
              <w:spacing w:after="20"/>
              <w:ind w:left="20"/>
              <w:jc w:val="both"/>
            </w:pPr>
            <w:r>
              <w:rPr>
                <w:rFonts w:ascii="Times New Roman"/>
                <w:b w:val="false"/>
                <w:i w:val="false"/>
                <w:color w:val="000000"/>
                <w:sz w:val="20"/>
              </w:rPr>
              <w:t>
Бұл нысанда келтірілген деректер дұрыс екендігін растаймын.</w:t>
            </w:r>
          </w:p>
          <w:p>
            <w:pPr>
              <w:spacing w:after="20"/>
              <w:ind w:left="20"/>
              <w:jc w:val="both"/>
            </w:pPr>
            <w:r>
              <w:rPr>
                <w:rFonts w:ascii="Times New Roman"/>
                <w:b w:val="false"/>
                <w:i w:val="false"/>
                <w:color w:val="000000"/>
                <w:sz w:val="20"/>
              </w:rPr>
              <w:t>
Өтініш берушінің қолы ................................................ ................ Күні……………………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 жарамдылығы (Өтініш берушімен толтырылады)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сертификаттың класы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тексерудің соңғы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Мерзімнің аяқталу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уәкілетті ұйым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Теориялық білімдердің деңгейін тексеру (Емтихан алушымен толтырылады)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азаматтық авиацияның уәкілетті ұйымның тұлғасы ретінде жазбаша түрде штурман куәлігіне енгізілген әуе кемелері жайлы біліктілік белгілерге қатысты теориялық білімдерінің деңгейін тексеруге лайықты түрде қол қоямын, осы ретпен менің …………………………………………</w:t>
            </w:r>
          </w:p>
          <w:p>
            <w:pPr>
              <w:spacing w:after="20"/>
              <w:ind w:left="20"/>
              <w:jc w:val="both"/>
            </w:pPr>
            <w:r>
              <w:rPr>
                <w:rFonts w:ascii="Times New Roman"/>
                <w:b w:val="false"/>
                <w:i w:val="false"/>
                <w:color w:val="000000"/>
                <w:sz w:val="20"/>
              </w:rPr>
              <w:t>
.................................................. ...................................... осы нысандағы тестілеуден өткенімді және аяқтағанымды растаймын.</w:t>
            </w:r>
          </w:p>
          <w:p>
            <w:pPr>
              <w:spacing w:after="20"/>
              <w:ind w:left="20"/>
              <w:jc w:val="both"/>
            </w:pPr>
            <w:r>
              <w:rPr>
                <w:rFonts w:ascii="Times New Roman"/>
                <w:b w:val="false"/>
                <w:i w:val="false"/>
                <w:color w:val="000000"/>
                <w:sz w:val="20"/>
              </w:rPr>
              <w:t>
Оның куәлігін авиациялық бағалауда ............................... .......... (ұшақ типі) енгізу үшін, сондай-ақ өтініш беруші сол әуе кемесінде штурманның қызметтерін орындауға құзыретті екенін куәландырамын.</w:t>
            </w:r>
          </w:p>
          <w:p>
            <w:pPr>
              <w:spacing w:after="20"/>
              <w:ind w:left="20"/>
              <w:jc w:val="both"/>
            </w:pPr>
            <w:r>
              <w:rPr>
                <w:rFonts w:ascii="Times New Roman"/>
                <w:b w:val="false"/>
                <w:i w:val="false"/>
                <w:color w:val="000000"/>
                <w:sz w:val="20"/>
              </w:rPr>
              <w:t>
Қолы ................................................. ............... Күні.......... ..................................................</w:t>
            </w:r>
          </w:p>
          <w:p>
            <w:pPr>
              <w:spacing w:after="20"/>
              <w:ind w:left="20"/>
              <w:jc w:val="both"/>
            </w:pPr>
            <w:r>
              <w:rPr>
                <w:rFonts w:ascii="Times New Roman"/>
                <w:b w:val="false"/>
                <w:i w:val="false"/>
                <w:color w:val="000000"/>
                <w:sz w:val="20"/>
              </w:rPr>
              <w:t>
Емтихан алушының Тегі Аты Әкесінің аты (бар болса) ....................................... ....... ……………</w:t>
            </w:r>
          </w:p>
          <w:p>
            <w:pPr>
              <w:spacing w:after="20"/>
              <w:ind w:left="20"/>
              <w:jc w:val="both"/>
            </w:pPr>
            <w:r>
              <w:rPr>
                <w:rFonts w:ascii="Times New Roman"/>
                <w:b w:val="false"/>
                <w:i w:val="false"/>
                <w:color w:val="000000"/>
                <w:sz w:val="20"/>
              </w:rPr>
              <w:t>
Компания .......................................... ...................................................................................</w:t>
            </w:r>
          </w:p>
          <w:p>
            <w:pPr>
              <w:spacing w:after="20"/>
              <w:ind w:left="20"/>
              <w:jc w:val="both"/>
            </w:pPr>
            <w:r>
              <w:rPr>
                <w:rFonts w:ascii="Times New Roman"/>
                <w:b w:val="false"/>
                <w:i w:val="false"/>
                <w:color w:val="000000"/>
                <w:sz w:val="20"/>
              </w:rPr>
              <w:t>
Компаниядағы лауазымы ...............................................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Әуе кеменің типі туралы біліктілік белгі алатын Өтініш білдірушінің әуе кеменің типіндегі ұшулар тәжірибесі (Өтініш берушімен толтырылады)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кеменің типі ............................................... ..... Ұшуда бортинженерлердің (бортмеханик)жұмыс тәжірибесі: (бастапқы типте кемінде 50 сағат, бұдан әрі 25 сағат)…………………….сағаттар Бекітілген жаттығу құрылғысында жұмыс тәжірибесі: (бастапқы типте кемінде 50 сағат Содан кейінгі типтерде 25 сағат) ............................... сағат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Типтегі ең аз жалпы ұшу: Бастапқы 100 сағат содан кейін 50 сағат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әуе кеменің типіне қарай біліктілік тексеру (Емтихан алушымен толтырылады)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азаматтық авиацияның уәкілетті ұйымның тұлғасы ретінде жазбаша түрде, әуе кемесінде тәжірибелік дағдыларының деңгейін тексеруге лайықты түрде куәландырамын, яғни әуе кемеге немесе бекітілген жаттығу құрылғысында.................................................. .................................................. инженерлер тобындағы өтініш беруші қанағаттанарлық түрде орындады және бөтен адамның көмегінсіз аталған шарттарға, тексеру рәсімдеріне, іс-әрекеттерге немесе жаттығуларға сәйкес менің қолым соларға қарсы тұр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тексеру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Ұшақтың тіркеу нөмірі немесе жаттықтыру құрылғысының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кеменің ұшу алдында тексеруі және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Кемелік құжаттаманы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және әуе кеменің жүйелерінің жарамдылығын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кабинасы мен жолаушы салонын сыртқы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Құжаттаманың ресімделуін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тексерудің және бақылау картасының парағын дұрыс пайдалануын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газда қозғалтқыштардың жұмысы және қосу үрдісіндегі параметрлерді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жүйесінің, мұздануға қарсы жүйе, ауаны баптау жүйесі, басқару, тежеу мен жермен жүру алдында әуе кеменің гидро жүйесін пайдалану рәсімдері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мүшелерімен өзара әрекеттесу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Ұшудың берілген жылдамдығын ұстау және ұшақ жүйелері мен қозғалтқыштарының жұмысын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Ұшудың берілген жылдамдығын ұстау және ұшақ жүйелері мен қозғалтқыштарының жұмысын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рәсімдер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Ұшудан кейінгі тексеру, істен шығуларды және жарамсыздықтарды анықтау және кемелік құжаттарды дұрыс ресімдеуді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Экипаждың ресурстарын басқару (CRM)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Егер жоғарыда көрсетілген тізімде нақты әуе кемесінің типі үшін сынаудың маңызды бабы болмаған жағдайда, бұл элемент жоғарыдағы бос бағанға қосылады.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Уәкілетті ұйымның рұқсаты (Уәкілетті ұйым толтырады)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бойынша құжаттар дұрыс,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немесе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берілуі мүмкін.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w:t>
                  </w: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куәлікті тану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куәлік ___________________</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2. Өтінімде мынадай құжаттама жоқ және ол өтініш берушіге қайтарылады.</w:t>
            </w:r>
          </w:p>
          <w:p>
            <w:pPr>
              <w:spacing w:after="20"/>
              <w:ind w:left="20"/>
              <w:jc w:val="both"/>
            </w:pPr>
            <w:r>
              <w:rPr>
                <w:rFonts w:ascii="Times New Roman"/>
                <w:b w:val="false"/>
                <w:i w:val="false"/>
                <w:color w:val="000000"/>
                <w:sz w:val="20"/>
              </w:rPr>
              <w:t>
Жоқ құжаттама: 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w:t>
            </w:r>
          </w:p>
          <w:p>
            <w:pPr>
              <w:spacing w:after="20"/>
              <w:ind w:left="20"/>
              <w:jc w:val="both"/>
            </w:pPr>
            <w:r>
              <w:rPr>
                <w:rFonts w:ascii="Times New Roman"/>
                <w:b w:val="false"/>
                <w:i w:val="false"/>
                <w:color w:val="000000"/>
                <w:sz w:val="20"/>
              </w:rPr>
              <w:t>
Тексеру жүргізген уәкілетті ұйымның лауазымды адамының аты -жөні, лауазымы және қолы</w:t>
            </w:r>
          </w:p>
          <w:p>
            <w:pPr>
              <w:spacing w:after="20"/>
              <w:ind w:left="20"/>
              <w:jc w:val="both"/>
            </w:pPr>
            <w:r>
              <w:rPr>
                <w:rFonts w:ascii="Times New Roman"/>
                <w:b w:val="false"/>
                <w:i w:val="false"/>
                <w:color w:val="000000"/>
                <w:sz w:val="20"/>
              </w:rPr>
              <w:t>
_______________________________________ __________________ (аты -жөні, лауазымы, әкесінің аты (бар болса) қолы</w:t>
            </w:r>
          </w:p>
          <w:p>
            <w:pPr>
              <w:spacing w:after="20"/>
              <w:ind w:left="20"/>
              <w:jc w:val="both"/>
            </w:pPr>
            <w:r>
              <w:rPr>
                <w:rFonts w:ascii="Times New Roman"/>
                <w:b w:val="false"/>
                <w:i w:val="false"/>
                <w:color w:val="000000"/>
                <w:sz w:val="20"/>
              </w:rPr>
              <w:t>
Күні ______________________________</w:t>
            </w: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ұйымның беруі (уәкілетті ұйыммен толтырылады)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p>
            <w:pPr>
              <w:spacing w:after="20"/>
              <w:ind w:left="20"/>
              <w:jc w:val="both"/>
            </w:pPr>
            <w:r>
              <w:rPr>
                <w:rFonts w:ascii="Times New Roman"/>
                <w:b w:val="false"/>
                <w:i w:val="false"/>
                <w:color w:val="000000"/>
                <w:sz w:val="20"/>
              </w:rPr>
              <w:t>
☐ Куәлік ____________ Қолданылу мерзімінің аяқталу күні _____</w:t>
            </w:r>
          </w:p>
          <w:p>
            <w:pPr>
              <w:spacing w:after="20"/>
              <w:ind w:left="20"/>
              <w:jc w:val="both"/>
            </w:pPr>
            <w:r>
              <w:rPr>
                <w:rFonts w:ascii="Times New Roman"/>
                <w:b w:val="false"/>
                <w:i w:val="false"/>
                <w:color w:val="000000"/>
                <w:sz w:val="20"/>
              </w:rPr>
              <w:t>
☐ Біліктілік белгісі ______________ Қолданылу мерзімінің аяқталу күні _____</w:t>
            </w:r>
          </w:p>
          <w:p>
            <w:pPr>
              <w:spacing w:after="20"/>
              <w:ind w:left="20"/>
              <w:jc w:val="both"/>
            </w:pPr>
            <w:r>
              <w:rPr>
                <w:rFonts w:ascii="Times New Roman"/>
                <w:b w:val="false"/>
                <w:i w:val="false"/>
                <w:color w:val="000000"/>
                <w:sz w:val="20"/>
              </w:rPr>
              <w:t>
☐ Рұқсат _______________ Қолданылу мерзімінің аяқталу күні _____</w:t>
            </w:r>
          </w:p>
          <w:p>
            <w:pPr>
              <w:spacing w:after="20"/>
              <w:ind w:left="20"/>
              <w:jc w:val="both"/>
            </w:pPr>
            <w:r>
              <w:rPr>
                <w:rFonts w:ascii="Times New Roman"/>
                <w:b w:val="false"/>
                <w:i w:val="false"/>
                <w:color w:val="000000"/>
                <w:sz w:val="20"/>
              </w:rPr>
              <w:t>
☐ Куәлікті тану __________ Қолданылу мерзімі ___________</w:t>
            </w:r>
          </w:p>
          <w:p>
            <w:pPr>
              <w:spacing w:after="20"/>
              <w:ind w:left="20"/>
              <w:jc w:val="both"/>
            </w:pPr>
            <w:r>
              <w:rPr>
                <w:rFonts w:ascii="Times New Roman"/>
                <w:b w:val="false"/>
                <w:i w:val="false"/>
                <w:color w:val="000000"/>
                <w:sz w:val="20"/>
              </w:rPr>
              <w:t>
Аты-жөні, лауазымы және лауазымды тұлғаның қолы, куәліктер беру жөніндегі уәкілетті ұйым</w:t>
            </w:r>
          </w:p>
          <w:p>
            <w:pPr>
              <w:spacing w:after="20"/>
              <w:ind w:left="20"/>
              <w:jc w:val="both"/>
            </w:pPr>
            <w:r>
              <w:rPr>
                <w:rFonts w:ascii="Times New Roman"/>
                <w:b w:val="false"/>
                <w:i w:val="false"/>
                <w:color w:val="000000"/>
                <w:sz w:val="20"/>
              </w:rPr>
              <w:t xml:space="preserve">
________________________________________ _____________________ </w:t>
            </w:r>
          </w:p>
          <w:p>
            <w:pPr>
              <w:spacing w:after="20"/>
              <w:ind w:left="20"/>
              <w:jc w:val="both"/>
            </w:pPr>
            <w:r>
              <w:rPr>
                <w:rFonts w:ascii="Times New Roman"/>
                <w:b w:val="false"/>
                <w:i w:val="false"/>
                <w:color w:val="000000"/>
                <w:sz w:val="20"/>
              </w:rPr>
              <w:t>
(Аты-жөні, лауазымы, әкесінің аты (бар болса)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Ұшақ пилоттары үшін біліктілік деңгейін тексеру актісі</w:t>
      </w:r>
    </w:p>
    <w:p>
      <w:pPr>
        <w:spacing w:after="0"/>
        <w:ind w:left="0"/>
        <w:jc w:val="both"/>
      </w:pPr>
      <w:r>
        <w:rPr>
          <w:rFonts w:ascii="Times New Roman"/>
          <w:b w:val="false"/>
          <w:i w:val="false"/>
          <w:color w:val="ff0000"/>
          <w:sz w:val="28"/>
        </w:rPr>
        <w:t xml:space="preserve">
      Ескерту. 4-қосымша жаңа редакцияда – ҚР Көлік министрінің 08.01.2025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Көпмүшелі экипаж пилоты /желілік пилот куәліктерінің иелері үшін біліктілік деңгейін, типі мен сыныбы бойынша біліктілік белгілерін тексеру актісі, сондай-ақ аспаптар бойынша біліктілік деңгейін тексеру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 Test/LPC (Proficiency Check Form) for MPL, ATPL, Type and Class Ratings, and Proficiency check for IRs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жеке деректері</w:t>
            </w:r>
          </w:p>
          <w:p>
            <w:pPr>
              <w:spacing w:after="20"/>
              <w:ind w:left="20"/>
              <w:jc w:val="both"/>
            </w:pPr>
            <w:r>
              <w:rPr>
                <w:rFonts w:ascii="Times New Roman"/>
                <w:b w:val="false"/>
                <w:i w:val="false"/>
                <w:color w:val="000000"/>
                <w:sz w:val="20"/>
              </w:rPr>
              <w:t>
(БАС ӘРІПТЕРІМЕН толтыру)/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Applicant's Personal Particulars </w:t>
            </w:r>
          </w:p>
          <w:p>
            <w:pPr>
              <w:spacing w:after="20"/>
              <w:ind w:left="20"/>
              <w:jc w:val="both"/>
            </w:pPr>
            <w:r>
              <w:rPr>
                <w:rFonts w:ascii="Times New Roman"/>
                <w:b w:val="false"/>
                <w:i w:val="false"/>
                <w:color w:val="000000"/>
                <w:sz w:val="20"/>
              </w:rPr>
              <w:t>
(BLOCK CAPITALS)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аты-жөні /Applicant`s Full 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Date of birth:</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түрі және нөмірі:/ Licence Type &amp; Number: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билік берген:/ Issuing Authority: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Date of Issue: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Rating held: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Жарамдылығы:/ Rating valid until: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ұшу сағаттары:/ Total flight hours: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Пилоттың қолы:/ Pilot’s Signature: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мекен-жайы:/ Address: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пилоттың аты-жөні:/Other Pilot’s Name:</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деңгейін тексеру /Proficiency Check</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w:t>
            </w:r>
          </w:p>
          <w:p>
            <w:pPr>
              <w:spacing w:after="20"/>
              <w:ind w:left="20"/>
              <w:jc w:val="both"/>
            </w:pPr>
            <w:r>
              <w:rPr>
                <w:rFonts w:ascii="Times New Roman"/>
                <w:b w:val="false"/>
                <w:i w:val="false"/>
                <w:color w:val="000000"/>
                <w:sz w:val="20"/>
              </w:rPr>
              <w:t>
PIC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пилот/</w:t>
            </w:r>
          </w:p>
          <w:p>
            <w:pPr>
              <w:spacing w:after="20"/>
              <w:ind w:left="20"/>
              <w:jc w:val="both"/>
            </w:pPr>
            <w:r>
              <w:rPr>
                <w:rFonts w:ascii="Times New Roman"/>
                <w:b w:val="false"/>
                <w:i w:val="false"/>
                <w:color w:val="000000"/>
                <w:sz w:val="20"/>
              </w:rPr>
              <w:t>
FO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w:t>
            </w:r>
          </w:p>
          <w:p>
            <w:pPr>
              <w:spacing w:after="20"/>
              <w:ind w:left="20"/>
              <w:jc w:val="both"/>
            </w:pPr>
            <w:r>
              <w:rPr>
                <w:rFonts w:ascii="Times New Roman"/>
                <w:b w:val="false"/>
                <w:i w:val="false"/>
                <w:color w:val="000000"/>
                <w:sz w:val="20"/>
              </w:rPr>
              <w:t>
TRI □</w:t>
            </w:r>
          </w:p>
          <w:p>
            <w:pPr>
              <w:spacing w:after="20"/>
              <w:ind w:left="20"/>
              <w:jc w:val="both"/>
            </w:pPr>
            <w:r>
              <w:rPr>
                <w:rFonts w:ascii="Times New Roman"/>
                <w:b w:val="false"/>
                <w:i w:val="false"/>
                <w:color w:val="000000"/>
                <w:sz w:val="20"/>
              </w:rPr>
              <w:t>
SFI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Бөлім/Section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Есептелмеген саны / Amount of failed items: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деңгейін тексеру нәтижесі / Result of Proficiency Check</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өтті/ □жартылай өтті/ □ өткен жоқ/ pass* partial pass* fail*</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деңгейін тексеру нәтижелері бойынша келесі рейтинг жаңартылды / As a result of the proficiency check the following rating(s) has been revalidated:</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Жарамдылығы / valid until: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аспап бойынша /IR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түрі / aircraft type</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/Notes:</w:t>
            </w:r>
          </w:p>
          <w:p>
            <w:pPr>
              <w:spacing w:after="20"/>
              <w:ind w:left="20"/>
              <w:jc w:val="both"/>
            </w:pPr>
            <w:r>
              <w:rPr>
                <w:rFonts w:ascii="Times New Roman"/>
                <w:b w:val="false"/>
                <w:i w:val="false"/>
                <w:color w:val="000000"/>
                <w:sz w:val="20"/>
              </w:rPr>
              <w:t>
Әуе кемесінің тиісті түрінің пилоты ретінде соңғы 12 ай ішінде маршрут бойынша кемінде 10 сектор немесе емтихан алушымен маршрут бойынша бір сектор:* /At least 10 route sectors within the last 12 months as a pilot of the relevant type of aeroplane or one route sector accompanied by an examiner):*</w:t>
            </w:r>
          </w:p>
          <w:p>
            <w:pPr>
              <w:spacing w:after="20"/>
              <w:ind w:left="20"/>
              <w:jc w:val="both"/>
            </w:pPr>
            <w:r>
              <w:rPr>
                <w:rFonts w:ascii="Times New Roman"/>
                <w:b w:val="false"/>
                <w:i w:val="false"/>
                <w:color w:val="000000"/>
                <w:sz w:val="20"/>
              </w:rPr>
              <w:t>
□ Иә/Yes □ Жоқ/No</w:t>
            </w:r>
          </w:p>
          <w:p>
            <w:pPr>
              <w:spacing w:after="20"/>
              <w:ind w:left="20"/>
              <w:jc w:val="both"/>
            </w:pPr>
            <w:r>
              <w:rPr>
                <w:rFonts w:ascii="Times New Roman"/>
                <w:b w:val="false"/>
                <w:i w:val="false"/>
                <w:color w:val="000000"/>
                <w:sz w:val="20"/>
              </w:rPr>
              <w:t>
IX (Қазақстан) және XII бөлімдерінде ұзарту қолмен орындалды/Manual revalidation entry in section IX (Kazakhstan) &amp; XII:*</w:t>
            </w:r>
          </w:p>
          <w:p>
            <w:pPr>
              <w:spacing w:after="20"/>
              <w:ind w:left="20"/>
              <w:jc w:val="both"/>
            </w:pPr>
            <w:r>
              <w:rPr>
                <w:rFonts w:ascii="Times New Roman"/>
                <w:b w:val="false"/>
                <w:i w:val="false"/>
                <w:color w:val="000000"/>
                <w:sz w:val="20"/>
              </w:rPr>
              <w:t>
□ Иә/Yes □ Жоқ/No</w:t>
            </w:r>
          </w:p>
          <w:p>
            <w:pPr>
              <w:spacing w:after="20"/>
              <w:ind w:left="20"/>
              <w:jc w:val="both"/>
            </w:pPr>
            <w:r>
              <w:rPr>
                <w:rFonts w:ascii="Times New Roman"/>
                <w:b w:val="false"/>
                <w:i w:val="false"/>
                <w:color w:val="000000"/>
                <w:sz w:val="20"/>
              </w:rPr>
              <w:t>
Түсініктеме (біліктілік деңгейін тексеруге қатысты)/Remarks (concerning the above mentioned proficiency check):</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жүргізу кезіндегі ұшу-техникалық сипаттаманың бөлшектері / Specifications of practical performance</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толық аты / Examiner’s Name: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нөмірі /Licence No.:</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орны /Examiner’s Seat*: □ артта/rear □сол жақ/left □оң жақ/right</w:t>
            </w:r>
          </w:p>
        </w:tc>
      </w:tr>
    </w:tbl>
    <w:p>
      <w:pPr>
        <w:spacing w:after="0"/>
        <w:ind w:left="0"/>
        <w:jc w:val="both"/>
      </w:pPr>
      <w:r>
        <w:rPr>
          <w:rFonts w:ascii="Times New Roman"/>
          <w:b w:val="false"/>
          <w:i w:val="false"/>
          <w:color w:val="000000"/>
          <w:sz w:val="28"/>
        </w:rPr>
        <w:t>
       * тиісті тармақты белгілеңіз /cross applicable item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Тренажер/Simulator (FSTD):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Тренажердің сәйкестендіру нөмірі /FSTD ID: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тренажерын пайдаланушы /FSTD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әуе кемесінің сәйкестендіру нөмірі /Aircraft ID Operator: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 /Location: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қолы/Examiner’s Signature:</w:t>
            </w:r>
          </w:p>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Өтініш берушінің аты-жөні, күні / Applicant’s Name,</w:t>
      </w:r>
    </w:p>
    <w:p>
      <w:pPr>
        <w:spacing w:after="0"/>
        <w:ind w:left="0"/>
        <w:jc w:val="both"/>
      </w:pPr>
      <w:r>
        <w:rPr>
          <w:rFonts w:ascii="Times New Roman"/>
          <w:b w:val="false"/>
          <w:i w:val="false"/>
          <w:color w:val="000000"/>
          <w:sz w:val="28"/>
        </w:rPr>
        <w:t>
      Күні/Date____________________________________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Бұл нысанды және оның мазмұнын өзгертуге болмайды!</w:t>
      </w:r>
    </w:p>
    <w:p>
      <w:pPr>
        <w:spacing w:after="0"/>
        <w:ind w:left="0"/>
        <w:jc w:val="both"/>
      </w:pPr>
      <w:r>
        <w:rPr>
          <w:rFonts w:ascii="Times New Roman"/>
          <w:b w:val="false"/>
          <w:i w:val="false"/>
          <w:color w:val="000000"/>
          <w:sz w:val="28"/>
        </w:rPr>
        <w:t>
      Толтыру кезінде қандай да бір өзгерістер біліктілік деңгейін тексеру нысанын қараудан бас тартуға әкеледі / This layout and contents of this form shall not be modified! Modifications will result in refusal of the proficiency check.</w:t>
      </w:r>
    </w:p>
    <w:p>
      <w:pPr>
        <w:spacing w:after="0"/>
        <w:ind w:left="0"/>
        <w:jc w:val="both"/>
      </w:pPr>
      <w:r>
        <w:rPr>
          <w:rFonts w:ascii="Times New Roman"/>
          <w:b w:val="false"/>
          <w:i w:val="false"/>
          <w:color w:val="000000"/>
          <w:sz w:val="28"/>
        </w:rPr>
        <w:t>
      М/M: Міндетті /Mandatory ҰТ/FS: тек ұшақтағы Тренажер / Flight Simulator only</w:t>
      </w:r>
    </w:p>
    <w:p>
      <w:pPr>
        <w:spacing w:after="0"/>
        <w:ind w:left="0"/>
        <w:jc w:val="both"/>
      </w:pPr>
      <w:r>
        <w:rPr>
          <w:rFonts w:ascii="Times New Roman"/>
          <w:b w:val="false"/>
          <w:i w:val="false"/>
          <w:color w:val="000000"/>
          <w:sz w:val="28"/>
        </w:rPr>
        <w:t>
      Е.И.: сәтті аяқталғаннан кейін Емтихан алушылардың аты-жөндері /E.I.: Examiner’s initials after successful completion</w:t>
      </w:r>
    </w:p>
    <w:p>
      <w:pPr>
        <w:spacing w:after="0"/>
        <w:ind w:left="0"/>
        <w:jc w:val="both"/>
      </w:pPr>
      <w:r>
        <w:rPr>
          <w:rFonts w:ascii="Times New Roman"/>
          <w:b w:val="false"/>
          <w:i w:val="false"/>
          <w:color w:val="000000"/>
          <w:sz w:val="28"/>
        </w:rPr>
        <w:t>
      (*) Жұлдызбен белгіленген нүктелерді тек аспаптар бойынша ажырату керек./</w:t>
      </w:r>
    </w:p>
    <w:p>
      <w:pPr>
        <w:spacing w:after="0"/>
        <w:ind w:left="0"/>
        <w:jc w:val="both"/>
      </w:pPr>
      <w:r>
        <w:rPr>
          <w:rFonts w:ascii="Times New Roman"/>
          <w:b w:val="false"/>
          <w:i w:val="false"/>
          <w:color w:val="000000"/>
          <w:sz w:val="28"/>
        </w:rPr>
        <w:t>
      (*) Starred items shall be flown solely by reference to instruments.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Ұшуға дайындық /Flight preparation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Е.И./E.I.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алдындағы дайындық, оның ішінде: ұшуды жоспарлау, құжаттама, метеоақпарат, NOTAM, салмақты есептеу, ұшақтың және ұшу элементтерінің ортаға дәл келтіру / Pre-flight including: documentation, weather briefing, NOTAM, mass and balance.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ұшуға дайындығын тексеру, ұшақты қарап-тексеру және оған қызмет көрсету;/Aeroplane external visual inspection; location of each item and purpose of inspection.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кабинасын ішкі қарап-тексеру /Cockpit inspection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тексеру парағы қозғалтқыштарды іске қоспас бұрын, қозғалтқыштарды іске қосу рәсімдері, орнату және тексеру COM/NAV/Use of checklist prior to starting engines, starting procedures COM/NAV setup and check</w:t>
            </w:r>
          </w:p>
          <w:p>
            <w:pPr>
              <w:spacing w:after="20"/>
              <w:ind w:left="20"/>
              <w:jc w:val="both"/>
            </w:pPr>
            <w:r>
              <w:rPr>
                <w:rFonts w:ascii="Times New Roman"/>
                <w:b w:val="false"/>
                <w:i w:val="false"/>
                <w:color w:val="000000"/>
                <w:sz w:val="20"/>
              </w:rPr>
              <w:t>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қызметтің немесе нұсқаушының нұсқауына сәйкес рульдеуді орындау /Taxiing in compliance with air traffic control or instructions of instructor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алдындағы дайындық /Before take-off checks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Ұшулар/Take-offs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Е.И./E.I.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жағдайда, тоқтаусыз ұшуды қоса алғанда, жабулардың әртүрлі жағдайларымен ұшу / Normal take-offs with different flap settings, including expedited take off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ұшу; алдыңғы тіректі көтергеннен кейін немесе ажыратқаннан кейін бірден аспаптық ұшуға көшу /Instrument take off; transition to instrument flight is required during rotation or immediately after becoming airborne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 желмен ұшу (егер қолданылса)/Cross wind take-off (A/C, if practicable)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ұшу массасы бар ұшу (нақты немесе имитацияланған ең жоғары ұшу массасы /Take- off at maximum take -off mass (actual or simulated maximum take-off mass)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істен шығуына еліктейтін ұшулар /Take-offs with simulated engine failure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 қол жеткізгеннен кейін бірден /shortly after reaching V2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 және V2 арасында/ between V1 and V2 ТС/FS only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 жеткенге дейін үзілген ұшу/Rejected take-off at a reasonable speed before reachingV1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Ұшу кезінде маневр жасау және рәсімдер /Flight Manoeuvers and Procedures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 /E.I.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Спойлерлері бар және жоқ бұрылыстар /Turns with and without spoilers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критикалық санына және әуе кемесінің ұшу-техникалық сипаттамасына жеткеннен кейін сүңгуге тарту және толқындық сілку ("голланд қадамы" үлгісіндегі тербелістер/ Tuck under and Mach buffets after reaching the critical Mach number, and other specific flight characteristics of the aeroplane(e.g. Dutch Roll)</w:t>
            </w:r>
          </w:p>
          <w:p>
            <w:pPr>
              <w:spacing w:after="20"/>
              <w:ind w:left="20"/>
              <w:jc w:val="both"/>
            </w:pPr>
            <w:r>
              <w:rPr>
                <w:rFonts w:ascii="Times New Roman"/>
                <w:b w:val="false"/>
                <w:i w:val="false"/>
                <w:color w:val="000000"/>
                <w:sz w:val="20"/>
              </w:rPr>
              <w:t>
ТС/FS only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 штаттық режимде пайдалану және бортинженер панелін басқару /бортмеханика /Normal operation of systems and controls of engineer's panel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орындаудың қалыпты немесе ерекше жағдайларында мынадай жүйелерді пайдалану (3.4.0 т.3.4.14 т.бойынша көрсетілген ұшуды орындаудың 3 ерекше жағдайынан міндетті түрде өту)/ Normal and abnormal operations of following systems. (A mandatory minimum of 3 abnormal shall be selected from 3.4.0 to 3.4.14 inclusive) М/M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(қажет болған жағдайда пропеллер)/ engine (if necessary proppeller)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тығыздау және ауаны баптау / pressurisation and air-conditioning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қысымын қабылдағыштар жүйесі / pitot/static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жүйесі / fuel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жүйесі/ electrical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жүйесі / hydraulic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беттерді және тримерлерді басқару жүйелері / flight control and trim-system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мұздануға қарсы жүйе, алдыңғы әйнекті жылыту /anti- and de-icing system,Glare shield heating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автопилот /командалық -пилотажды аспап / autopilot/flight director О/M (single-pilot only)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құлату режиміне жақындау туралы ескерту датчигі және орнықтылықты арттыру датчигі / stall warning devices or stall avoidance devices, andstability augmentation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қауіпті жақындығы туралы ескерту жүйесі, метеорадар, радиовысотометр, қабылдағыш-жауап бергіш / ground proximity warning system weather radar, radio altimeter, transponder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навигациялық және аспаптық жабдықтар /radios, navigation equipment, instruments, flight management systems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және тежегіш жүйесі / landing gear and brake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жапқыштар мен қанатшалар жүйесі/ slat and flap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күш қондырғысы /auxiliary power unit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 мен авариялық рәсімдер (3.6.1-т.бастап 3.6.9-т.қоса алғанда міндетті)/Abnormal and emergency procedures (A mandatory minimum of 3 items shallbe selected from 3.6.1 to 3.6.9 inclusive)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қосалқы күш қондырғысының, салонның, жүк бөлігінің, экипаж кабинасының, қанаттың және эвакуацияны қоса алғанда, өрт сөндіру кезіндегі іс-қимылдар /fire drills e.g. engine, APU, cabin, cargo compartment, flight deck, wing and electrical fires including evacuation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түтінді бақылау және жою / smoke control and removal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істен шығуы, қауіпсіз биіктікте өшіру және қайта іске қосу / engine failures, shut-down and restart at a safe height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отынды төгу (имитация)/fuel dumping (simulated)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ұшу/қону кезіндегі желдің ауысуы / windshear at take-off/landing ТС/FS only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кысымының төмендеу еліктемесі/төтенше төмендеу / simulated cabin pressure failure/emergency descent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экипаж мүшесінің сыртқаттануы/ incapacitation of flight crew member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әуе кеменің ұшуды пайдалану жөніндегі басшылық кезделген басқада апаттық рәсімдер / other emergency procedures as outlined in the appropriate Aeroplane Flight Manual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қақтығысулардан сақтандырудың борттық жүйесі /ACAS event ТС/FS only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Солға және оңға қарай 45°, 180° 360° тік бұрылыстар /Steep turns with 45° bank, 180° to 360° left and right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крейсерлік ұшу кезінде құлауға жақындағанда ертерек танып білу және қарсы шаралар және орнату конфигурациясы /Early recognition and counter measures on approaching stall in take-off, cruising flight and landing configuration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құлаудан шығу немесе биіктік жинауда және көлденең ұшуда және қонуға кіру конфигурациясы кезінде ескерту датчигін іске қосқаннан кейін/ recovery from full stall or after activation of stall warning device in climb, cruise and approach configuration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ұшу кезіндегі рәсімдер/ Instrument flight procedures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шығу және келу маршруттарын сақтау, диспетчердің нұсқауларын орындау /Adherence to departure and arrival routes and ATC instructions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аймағының рәсімдері/ holding procedures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 биіктігіне кемінде 60 м (200 фут) жеткенге дейін қонуға нақты кіру. Ескертпе: әуе кемесін ұшуда пайдалану жөніндегі нұсқаулыққа (ҰПН), RNP APCH рәсімдеріне сәйкес автопилотты немесе командалық пилотаждық аспапты пайдалану талап етілуі мүмкін. Қолмен басқару кезінде шектеулерді ескере отырып рәсімдерді таңдау керек (мысалы, жүйені таңдау, ұшуды пайдалану жөніндегі нұсқаулықтың (ҰПБ)шектеулеріне сәйкес 3.9.3.1-т. аспаптары бойынша қону/precision approaches down to a decision height (DH) not less than 60 m (200ft). Note: According to the AFM, RNP APCH procedures may require the use of autopilot or Flight director. The procedure to be flown manually shall be chosen taking into account such limitations (for example, choose an ILS for 3.9.3.1 in case of such AFM limitation).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командалық-пилотаж аспабы жоқ қол режимінде / Manually, without flight director О/M (skill test only)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командалық-пилотаждық аспаппен қол режимінде / manually, with flight director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Автопилотты пайдалана отырып / with autopilot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жетектің ұшып өтуіне дейін және қонуға немесе екінші айналымға кету нүктесіне дейін қонуға бет алу кезінде бір қозғалтқыштың істен шығуын имитациялау кезінде қолмен басқару)/ manually, with one engine simulated inoperative before passing the outer marker (OM) until touchdown or through the complete missed approach procedure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шешімді қабылдау биіктікке дейін анық кірмеуі MDH/A /non-precision approach down to the MDH/A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бойынша қонуға беттеу /circling approach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Екінші айналымға қайтып ұшу рәсімі /Missed Approach Procedures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Е.И./E.I.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 биіктігіне жеткен кезде ILS бойынша қонуға кіргеннен кейін* барлық жұмыс істейтін қозғалтқыштармен екінші айналымға кету / Go- around with all engines operating* after an ILS approach on reaching decision height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айналымға кетудің басқа рәсімдері / Other missed approach procedures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 биіктігіне жеткеннен кейін сыни қозғалтқыштың істен шығуын имитациялай отырып, қолмен режимде басқару кезінде екінші айналымға кету /Manual go-around with the critical engine simulated inoperative after an instrument approach on reaching DH, MDH or MAPt М/M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Ұшу-қону жолағының шегінен 15 м биіктікте үзілген қону және екінші айналымға кету /Rejected landing at 15m (50 feet) above runway threshold and go-around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Қонулар/ Landings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Е.И./E.I.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жағдайда әр түрлі қақпақтармен отырғызу /Normal landings*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Теңгерімсіз құйрықты тұрақтандырғышты имитациялаумен қону / Landing with simulated jammed horizontal stabiliser in any out-of-trim position ТС/FS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 желмен қону (егер қолданылса)/Crosswind landings (a/c, if practicable)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немесе ішінара шығарылған жапқыштар мен қанаттарсыз қозғалыс сызбасы және отырғызу / Traffic pattern and landing without extended or with partly extended flaps and slats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критикалық қозғалтқышпен қону /Landing with critical engine simulated inoperative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Біліктіліктің түрін тексеру үшін құралдың қосымша рұқсаты шешім қабылдау биіктігіне 60 м-ден кем (II / III санаттар) жетеді. Ескерту: CAT II / III бойынша ұшулар пайдалану ережелеріне сәйкес орындалуы керек./ Additional authorization on a type rating for instrument approaches down to a decision height (DH) of less than 60m (200 feet) (CAT II III) Note: CAT II/III operations shall be accomplished in accordance with operational rules.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 II IIIA IIIB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Ұшу-қону жолағында ең аз рұқсат етілген көріну кезінде тоқтатылған ұшу / Rejected take- off at minimum authorised RVR ТС/FS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ILS бойынша қонуға кіру/ILS Approaches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айналымға кету /GO-around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(лар) /Landing (s) О/M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"Авиация персоналына </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 xml:space="preserve">қызмет көрсетуге қойылатын </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0" w:id="185"/>
    <w:p>
      <w:pPr>
        <w:spacing w:after="0"/>
        <w:ind w:left="0"/>
        <w:jc w:val="left"/>
      </w:pPr>
      <w:r>
        <w:rPr>
          <w:rFonts w:ascii="Times New Roman"/>
          <w:b/>
          <w:i w:val="false"/>
          <w:color w:val="000000"/>
        </w:rPr>
        <w:t xml:space="preserve"> Тікұшақтардың пилоттары үшін ұшуды тексеру акті ATPL/ TYPE RATING/TRAINING/ SKILL TEST AND PROFICIENCY CHECK ON MULTIPILOT HELICOPTERS</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6"/>
        <w:gridCol w:w="316"/>
        <w:gridCol w:w="316"/>
        <w:gridCol w:w="316"/>
        <w:gridCol w:w="316"/>
        <w:gridCol w:w="316"/>
        <w:gridCol w:w="316"/>
        <w:gridCol w:w="316"/>
        <w:gridCol w:w="316"/>
        <w:gridCol w:w="316"/>
        <w:gridCol w:w="316"/>
        <w:gridCol w:w="316"/>
        <w:gridCol w:w="316"/>
        <w:gridCol w:w="316"/>
        <w:gridCol w:w="31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толтырады/Filled in by applicant</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КУӘЛІГІН АЛУҒА АРНАЛҒАН БЛАНК НЫСАНЫ (ATPL), (CPL), (MPL) ТҮРІ БОЙЫНША ҚАЙТА ОҚЫТУ, ОҚЫТУДАН КЕЙІН БІЛІМ МЕН ПРАКТИКАЛЫҚ ДАҒДЫЛАРДЫ ТЕКСЕРУ, СОНДАЙ-АҚ ҰШУ ТЕХНИКАСЫН ТЕКСЕРУ (Н)</w:t>
            </w:r>
          </w:p>
          <w:p>
            <w:pPr>
              <w:spacing w:after="20"/>
              <w:ind w:left="20"/>
              <w:jc w:val="both"/>
            </w:pPr>
            <w:r>
              <w:rPr>
                <w:rFonts w:ascii="Times New Roman"/>
                <w:b w:val="false"/>
                <w:i w:val="false"/>
                <w:color w:val="000000"/>
                <w:sz w:val="20"/>
              </w:rPr>
              <w:t>
APPLICATION AND REPORT FORM ATPL, MPL, CPL, TYPE RATING, TRAINING, SKILL TEST AND PROFICIENCY CHECK HELICOPTERS (H)</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тегі/ Applicant’s last name(s):</w:t>
            </w:r>
          </w:p>
        </w:tc>
        <w:tc>
          <w:tcPr>
            <w:tcW w:w="0" w:type="auto"/>
            <w:gridSpan w:val="2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кеменің түрі/ Aircraft type:</w:t>
            </w:r>
          </w:p>
          <w:p>
            <w:pPr>
              <w:spacing w:after="20"/>
              <w:ind w:left="20"/>
              <w:jc w:val="both"/>
            </w:pPr>
            <w:r>
              <w:rPr>
                <w:rFonts w:ascii="Times New Roman"/>
                <w:b w:val="false"/>
                <w:i w:val="false"/>
                <w:color w:val="000000"/>
                <w:sz w:val="20"/>
              </w:rPr>
              <w:t>
SE-SP: H</w:t>
            </w:r>
          </w:p>
          <w:p>
            <w:pPr>
              <w:spacing w:after="20"/>
              <w:ind w:left="20"/>
              <w:jc w:val="both"/>
            </w:pPr>
            <w:r>
              <w:rPr>
                <w:rFonts w:ascii="Times New Roman"/>
                <w:b w:val="false"/>
                <w:i w:val="false"/>
                <w:color w:val="000000"/>
                <w:sz w:val="20"/>
              </w:rPr>
              <w:t>
ME-SP: H</w:t>
            </w:r>
          </w:p>
          <w:p>
            <w:pPr>
              <w:spacing w:after="20"/>
              <w:ind w:left="20"/>
              <w:jc w:val="both"/>
            </w:pPr>
            <w:r>
              <w:rPr>
                <w:rFonts w:ascii="Times New Roman"/>
                <w:b w:val="false"/>
                <w:i w:val="false"/>
                <w:color w:val="000000"/>
                <w:sz w:val="20"/>
              </w:rPr>
              <w:t>
SE-MP: H</w:t>
            </w:r>
          </w:p>
          <w:p>
            <w:pPr>
              <w:spacing w:after="20"/>
              <w:ind w:left="20"/>
              <w:jc w:val="both"/>
            </w:pPr>
            <w:r>
              <w:rPr>
                <w:rFonts w:ascii="Times New Roman"/>
                <w:b w:val="false"/>
                <w:i w:val="false"/>
                <w:color w:val="000000"/>
                <w:sz w:val="20"/>
              </w:rPr>
              <w:t>
ME-MP: H</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аты / Applicant’s first name(s):</w:t>
            </w:r>
          </w:p>
        </w:tc>
        <w:tc>
          <w:tcPr>
            <w:tcW w:w="0" w:type="auto"/>
            <w:gridSpan w:val="24"/>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қолы / Signature of applicant:</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 Operations:</w:t>
            </w:r>
          </w:p>
          <w:p>
            <w:pPr>
              <w:spacing w:after="20"/>
              <w:ind w:left="20"/>
              <w:jc w:val="both"/>
            </w:pPr>
            <w:r>
              <w:rPr>
                <w:rFonts w:ascii="Times New Roman"/>
                <w:b w:val="false"/>
                <w:i w:val="false"/>
                <w:color w:val="000000"/>
                <w:sz w:val="20"/>
              </w:rPr>
              <w:t>
SP ☐ MP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түрі: ATPL/Type of license held:</w:t>
            </w:r>
          </w:p>
        </w:tc>
        <w:tc>
          <w:tcPr>
            <w:tcW w:w="0" w:type="auto"/>
            <w:gridSpan w:val="2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парағы: Жазба оқыту туралы: Растау</w:t>
            </w:r>
          </w:p>
          <w:p>
            <w:pPr>
              <w:spacing w:after="20"/>
              <w:ind w:left="20"/>
              <w:jc w:val="both"/>
            </w:pPr>
            <w:r>
              <w:rPr>
                <w:rFonts w:ascii="Times New Roman"/>
                <w:b w:val="false"/>
                <w:i w:val="false"/>
                <w:color w:val="000000"/>
                <w:sz w:val="20"/>
              </w:rPr>
              <w:t>
Training record Checklist: Біліктілігі /Type rating:</w:t>
            </w:r>
          </w:p>
          <w:p>
            <w:pPr>
              <w:spacing w:after="20"/>
              <w:ind w:left="20"/>
              <w:jc w:val="both"/>
            </w:pPr>
            <w:r>
              <w:rPr>
                <w:rFonts w:ascii="Times New Roman"/>
                <w:b w:val="false"/>
                <w:i w:val="false"/>
                <w:color w:val="000000"/>
                <w:sz w:val="20"/>
              </w:rPr>
              <w:t>
Практикалық дағдыларды тексеру /Skill test:</w:t>
            </w:r>
          </w:p>
          <w:p>
            <w:pPr>
              <w:spacing w:after="20"/>
              <w:ind w:left="20"/>
              <w:jc w:val="both"/>
            </w:pPr>
            <w:r>
              <w:rPr>
                <w:rFonts w:ascii="Times New Roman"/>
                <w:b w:val="false"/>
                <w:i w:val="false"/>
                <w:color w:val="000000"/>
                <w:sz w:val="20"/>
              </w:rPr>
              <w:t>
Біліктілік сыныбы /Class rating:</w:t>
            </w:r>
          </w:p>
          <w:p>
            <w:pPr>
              <w:spacing w:after="20"/>
              <w:ind w:left="20"/>
              <w:jc w:val="both"/>
            </w:pPr>
            <w:r>
              <w:rPr>
                <w:rFonts w:ascii="Times New Roman"/>
                <w:b w:val="false"/>
                <w:i w:val="false"/>
                <w:color w:val="000000"/>
                <w:sz w:val="20"/>
              </w:rPr>
              <w:t>
Аспаптар бойынша ұшу ережесі /IR:</w:t>
            </w:r>
          </w:p>
          <w:p>
            <w:pPr>
              <w:spacing w:after="20"/>
              <w:ind w:left="20"/>
              <w:jc w:val="both"/>
            </w:pPr>
            <w:r>
              <w:rPr>
                <w:rFonts w:ascii="Times New Roman"/>
                <w:b w:val="false"/>
                <w:i w:val="false"/>
                <w:color w:val="000000"/>
                <w:sz w:val="20"/>
              </w:rPr>
              <w:t>
Біліктілігін тексеру</w:t>
            </w:r>
          </w:p>
          <w:p>
            <w:pPr>
              <w:spacing w:after="20"/>
              <w:ind w:left="20"/>
              <w:jc w:val="both"/>
            </w:pPr>
            <w:r>
              <w:rPr>
                <w:rFonts w:ascii="Times New Roman"/>
                <w:b w:val="false"/>
                <w:i w:val="false"/>
                <w:color w:val="000000"/>
                <w:sz w:val="20"/>
              </w:rPr>
              <w:t>
ATPL/MPL/Proficiency check:</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 / Licence number:</w:t>
            </w:r>
          </w:p>
        </w:tc>
        <w:tc>
          <w:tcPr>
            <w:tcW w:w="0" w:type="auto"/>
            <w:gridSpan w:val="24"/>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берген Мемлекет /State of licence issue:</w:t>
            </w:r>
          </w:p>
        </w:tc>
        <w:tc>
          <w:tcPr>
            <w:tcW w:w="0" w:type="auto"/>
            <w:gridSpan w:val="24"/>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сертификаттың №/ Medical No:</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жарамды / Validity:</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 /Adress: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Телефон/Telephone number:</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 Work place: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ұшу сағаттарда /Total flight time hrs:</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12 айдың ұшу үлгісі / Flight time within last 12 months on type: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саны / Legs: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 hrs:</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үшін тәжірибе ATPL/Experience For ATPL license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MPA</w:t>
            </w:r>
          </w:p>
          <w:p>
            <w:pPr>
              <w:spacing w:after="20"/>
              <w:ind w:left="20"/>
              <w:jc w:val="both"/>
            </w:pPr>
            <w:r>
              <w:rPr>
                <w:rFonts w:ascii="Times New Roman"/>
                <w:b w:val="false"/>
                <w:i w:val="false"/>
                <w:color w:val="000000"/>
                <w:sz w:val="20"/>
              </w:rPr>
              <w:t>
Сағаттар/hrs: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w:t>
            </w:r>
          </w:p>
          <w:p>
            <w:pPr>
              <w:spacing w:after="20"/>
              <w:ind w:left="20"/>
              <w:jc w:val="both"/>
            </w:pPr>
            <w:r>
              <w:rPr>
                <w:rFonts w:ascii="Times New Roman"/>
                <w:b w:val="false"/>
                <w:i w:val="false"/>
                <w:color w:val="000000"/>
                <w:sz w:val="20"/>
              </w:rPr>
              <w:t>
Сағаттар /hrs:</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Маршруттар сағат / Cross-country</w:t>
            </w:r>
          </w:p>
          <w:p>
            <w:pPr>
              <w:spacing w:after="20"/>
              <w:ind w:left="20"/>
              <w:jc w:val="both"/>
            </w:pPr>
            <w:r>
              <w:rPr>
                <w:rFonts w:ascii="Times New Roman"/>
                <w:b w:val="false"/>
                <w:i w:val="false"/>
                <w:color w:val="000000"/>
                <w:sz w:val="20"/>
              </w:rPr>
              <w:t>
hrs: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ұшу ережесі, сағаттар / IR hrs: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сағаттар / Night</w:t>
            </w:r>
          </w:p>
          <w:p>
            <w:pPr>
              <w:spacing w:after="20"/>
              <w:ind w:left="20"/>
              <w:jc w:val="both"/>
            </w:pPr>
            <w:r>
              <w:rPr>
                <w:rFonts w:ascii="Times New Roman"/>
                <w:b w:val="false"/>
                <w:i w:val="false"/>
                <w:color w:val="000000"/>
                <w:sz w:val="20"/>
              </w:rPr>
              <w:t>
hrs: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кеменің сыныбын немесе біліктілігін алу үшін теориялық сабақтар</w:t>
            </w:r>
          </w:p>
          <w:p>
            <w:pPr>
              <w:spacing w:after="20"/>
              <w:ind w:left="20"/>
              <w:jc w:val="both"/>
            </w:pPr>
            <w:r>
              <w:rPr>
                <w:rFonts w:ascii="Times New Roman"/>
                <w:b w:val="false"/>
                <w:i w:val="false"/>
                <w:color w:val="000000"/>
                <w:sz w:val="20"/>
              </w:rPr>
              <w:t>
Theoretical training for the issue of a type or class rating performed during period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бастап:</w:t>
            </w:r>
          </w:p>
          <w:p>
            <w:pPr>
              <w:spacing w:after="20"/>
              <w:ind w:left="20"/>
              <w:jc w:val="both"/>
            </w:pPr>
            <w:r>
              <w:rPr>
                <w:rFonts w:ascii="Times New Roman"/>
                <w:b w:val="false"/>
                <w:i w:val="false"/>
                <w:color w:val="000000"/>
                <w:sz w:val="20"/>
              </w:rPr>
              <w:t>
From:</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Күнге дейін:</w:t>
            </w:r>
          </w:p>
          <w:p>
            <w:pPr>
              <w:spacing w:after="20"/>
              <w:ind w:left="20"/>
              <w:jc w:val="both"/>
            </w:pPr>
            <w:r>
              <w:rPr>
                <w:rFonts w:ascii="Times New Roman"/>
                <w:b w:val="false"/>
                <w:i w:val="false"/>
                <w:color w:val="000000"/>
                <w:sz w:val="20"/>
              </w:rPr>
              <w:t>
To:</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ұйымы:</w:t>
            </w:r>
          </w:p>
          <w:p>
            <w:pPr>
              <w:spacing w:after="20"/>
              <w:ind w:left="20"/>
              <w:jc w:val="both"/>
            </w:pPr>
            <w:r>
              <w:rPr>
                <w:rFonts w:ascii="Times New Roman"/>
                <w:b w:val="false"/>
                <w:i w:val="false"/>
                <w:color w:val="000000"/>
                <w:sz w:val="20"/>
              </w:rPr>
              <w:t>
At: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Mark obtained:</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сынақтан өту үшін ≥ %)</w:t>
            </w:r>
          </w:p>
          <w:p>
            <w:pPr>
              <w:spacing w:after="20"/>
              <w:ind w:left="20"/>
              <w:jc w:val="both"/>
            </w:pPr>
            <w:r>
              <w:rPr>
                <w:rFonts w:ascii="Times New Roman"/>
                <w:b w:val="false"/>
                <w:i w:val="false"/>
                <w:color w:val="000000"/>
                <w:sz w:val="20"/>
              </w:rPr>
              <w:t>
(Pass mark ≥ 75%)</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түрі и Nr.:</w:t>
            </w:r>
          </w:p>
          <w:p>
            <w:pPr>
              <w:spacing w:after="20"/>
              <w:ind w:left="20"/>
              <w:jc w:val="both"/>
            </w:pPr>
            <w:r>
              <w:rPr>
                <w:rFonts w:ascii="Times New Roman"/>
                <w:b w:val="false"/>
                <w:i w:val="false"/>
                <w:color w:val="000000"/>
                <w:sz w:val="20"/>
              </w:rPr>
              <w:t>
Type and number of licence:</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бастығының қолы:</w:t>
            </w:r>
          </w:p>
          <w:p>
            <w:pPr>
              <w:spacing w:after="20"/>
              <w:ind w:left="20"/>
              <w:jc w:val="both"/>
            </w:pPr>
            <w:r>
              <w:rPr>
                <w:rFonts w:ascii="Times New Roman"/>
                <w:b w:val="false"/>
                <w:i w:val="false"/>
                <w:color w:val="000000"/>
                <w:sz w:val="20"/>
              </w:rPr>
              <w:t>
Signature of HT:</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p>
            <w:pPr>
              <w:spacing w:after="20"/>
              <w:ind w:left="20"/>
              <w:jc w:val="both"/>
            </w:pPr>
            <w:r>
              <w:rPr>
                <w:rFonts w:ascii="Times New Roman"/>
                <w:b w:val="false"/>
                <w:i w:val="false"/>
                <w:color w:val="000000"/>
                <w:sz w:val="20"/>
              </w:rPr>
              <w:t>
Name(s) in capital letters:</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FSTD</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FSTD (әуе кеменің түрі):</w:t>
            </w:r>
          </w:p>
          <w:p>
            <w:pPr>
              <w:spacing w:after="20"/>
              <w:ind w:left="20"/>
              <w:jc w:val="both"/>
            </w:pPr>
            <w:r>
              <w:rPr>
                <w:rFonts w:ascii="Times New Roman"/>
                <w:b w:val="false"/>
                <w:i w:val="false"/>
                <w:color w:val="000000"/>
                <w:sz w:val="20"/>
              </w:rPr>
              <w:t>
FSTD (aircraft 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көп ось /</w:t>
            </w:r>
          </w:p>
          <w:p>
            <w:pPr>
              <w:spacing w:after="20"/>
              <w:ind w:left="20"/>
              <w:jc w:val="both"/>
            </w:pPr>
            <w:r>
              <w:rPr>
                <w:rFonts w:ascii="Times New Roman"/>
                <w:b w:val="false"/>
                <w:i w:val="false"/>
                <w:color w:val="000000"/>
                <w:sz w:val="20"/>
              </w:rPr>
              <w:t>
Three or more axes:</w:t>
            </w:r>
          </w:p>
          <w:p>
            <w:pPr>
              <w:spacing w:after="20"/>
              <w:ind w:left="20"/>
              <w:jc w:val="both"/>
            </w:pPr>
            <w:r>
              <w:rPr>
                <w:rFonts w:ascii="Times New Roman"/>
                <w:b w:val="false"/>
                <w:i w:val="false"/>
                <w:color w:val="000000"/>
                <w:sz w:val="20"/>
              </w:rPr>
              <w:t>
Иә/Yes ☐</w:t>
            </w:r>
          </w:p>
          <w:p>
            <w:pPr>
              <w:spacing w:after="20"/>
              <w:ind w:left="20"/>
              <w:jc w:val="both"/>
            </w:pPr>
            <w:r>
              <w:rPr>
                <w:rFonts w:ascii="Times New Roman"/>
                <w:b w:val="false"/>
                <w:i w:val="false"/>
                <w:color w:val="000000"/>
                <w:sz w:val="20"/>
              </w:rPr>
              <w:t>
Жоқ/ No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дайындық /Ready for service:</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FSTD өндіруші:</w:t>
            </w:r>
          </w:p>
          <w:p>
            <w:pPr>
              <w:spacing w:after="20"/>
              <w:ind w:left="20"/>
              <w:jc w:val="both"/>
            </w:pPr>
            <w:r>
              <w:rPr>
                <w:rFonts w:ascii="Times New Roman"/>
                <w:b w:val="false"/>
                <w:i w:val="false"/>
                <w:color w:val="000000"/>
                <w:sz w:val="20"/>
              </w:rPr>
              <w:t>
FSTD manufacturer:</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жүйесі /</w:t>
            </w:r>
          </w:p>
          <w:p>
            <w:pPr>
              <w:spacing w:after="20"/>
              <w:ind w:left="20"/>
              <w:jc w:val="both"/>
            </w:pPr>
            <w:r>
              <w:rPr>
                <w:rFonts w:ascii="Times New Roman"/>
                <w:b w:val="false"/>
                <w:i w:val="false"/>
                <w:color w:val="000000"/>
                <w:sz w:val="20"/>
              </w:rPr>
              <w:t>
Motion system:</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Визуализация/</w:t>
            </w:r>
          </w:p>
          <w:p>
            <w:pPr>
              <w:spacing w:after="20"/>
              <w:ind w:left="20"/>
              <w:jc w:val="both"/>
            </w:pPr>
            <w:r>
              <w:rPr>
                <w:rFonts w:ascii="Times New Roman"/>
                <w:b w:val="false"/>
                <w:i w:val="false"/>
                <w:color w:val="000000"/>
                <w:sz w:val="20"/>
              </w:rPr>
              <w:t>
Visual aid:</w:t>
            </w:r>
          </w:p>
          <w:p>
            <w:pPr>
              <w:spacing w:after="20"/>
              <w:ind w:left="20"/>
              <w:jc w:val="both"/>
            </w:pPr>
            <w:r>
              <w:rPr>
                <w:rFonts w:ascii="Times New Roman"/>
                <w:b w:val="false"/>
                <w:i w:val="false"/>
                <w:color w:val="000000"/>
                <w:sz w:val="20"/>
              </w:rPr>
              <w:t>
Иә/Yes ☐</w:t>
            </w:r>
          </w:p>
          <w:p>
            <w:pPr>
              <w:spacing w:after="20"/>
              <w:ind w:left="20"/>
              <w:jc w:val="both"/>
            </w:pPr>
            <w:r>
              <w:rPr>
                <w:rFonts w:ascii="Times New Roman"/>
                <w:b w:val="false"/>
                <w:i w:val="false"/>
                <w:color w:val="000000"/>
                <w:sz w:val="20"/>
              </w:rPr>
              <w:t>
Жоқ/No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FSTD оператор:</w:t>
            </w:r>
          </w:p>
          <w:p>
            <w:pPr>
              <w:spacing w:after="20"/>
              <w:ind w:left="20"/>
              <w:jc w:val="both"/>
            </w:pPr>
            <w:r>
              <w:rPr>
                <w:rFonts w:ascii="Times New Roman"/>
                <w:b w:val="false"/>
                <w:i w:val="false"/>
                <w:color w:val="000000"/>
                <w:sz w:val="20"/>
              </w:rPr>
              <w:t>
FSTD operator:</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Деңгей/Level:</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FSTD ID код/FSTD ID code:</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оқу/ ұшу уақыты /</w:t>
            </w:r>
          </w:p>
          <w:p>
            <w:pPr>
              <w:spacing w:after="20"/>
              <w:ind w:left="20"/>
              <w:jc w:val="both"/>
            </w:pPr>
            <w:r>
              <w:rPr>
                <w:rFonts w:ascii="Times New Roman"/>
                <w:b w:val="false"/>
                <w:i w:val="false"/>
                <w:color w:val="000000"/>
                <w:sz w:val="20"/>
              </w:rPr>
              <w:t>
Total training time / at the controls:</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DА немесе DH дейін аспаптар бойынша кіру /</w:t>
            </w:r>
          </w:p>
          <w:p>
            <w:pPr>
              <w:spacing w:after="20"/>
              <w:ind w:left="20"/>
              <w:jc w:val="both"/>
            </w:pPr>
            <w:r>
              <w:rPr>
                <w:rFonts w:ascii="Times New Roman"/>
                <w:b w:val="false"/>
                <w:i w:val="false"/>
                <w:color w:val="000000"/>
                <w:sz w:val="20"/>
              </w:rPr>
              <w:t>
Instrument approaches at aerodromes to a decision altitude or height of:</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Күні және Уақыты /</w:t>
            </w:r>
          </w:p>
          <w:p>
            <w:pPr>
              <w:spacing w:after="20"/>
              <w:ind w:left="20"/>
              <w:jc w:val="both"/>
            </w:pPr>
            <w:r>
              <w:rPr>
                <w:rFonts w:ascii="Times New Roman"/>
                <w:b w:val="false"/>
                <w:i w:val="false"/>
                <w:color w:val="000000"/>
                <w:sz w:val="20"/>
              </w:rPr>
              <w:t>
Location, date and time:</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Нұсқаушының куәлігі үлгісі және нөмірі /Type and instructor licence number:</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Нұсқаушының қолы: Нұсқаушының тегі мен аты</w:t>
            </w:r>
          </w:p>
          <w:p>
            <w:pPr>
              <w:spacing w:after="20"/>
              <w:ind w:left="20"/>
              <w:jc w:val="both"/>
            </w:pPr>
            <w:r>
              <w:rPr>
                <w:rFonts w:ascii="Times New Roman"/>
                <w:b w:val="false"/>
                <w:i w:val="false"/>
                <w:color w:val="000000"/>
                <w:sz w:val="20"/>
              </w:rPr>
              <w:t>
Signature of instructor Name(s) in capital letters:</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 тікұшақ тренажҰр (ZFTT)</w:t>
            </w:r>
          </w:p>
          <w:p>
            <w:pPr>
              <w:spacing w:after="20"/>
              <w:ind w:left="20"/>
              <w:jc w:val="both"/>
            </w:pPr>
            <w:r>
              <w:rPr>
                <w:rFonts w:ascii="Times New Roman"/>
                <w:b w:val="false"/>
                <w:i w:val="false"/>
                <w:color w:val="000000"/>
                <w:sz w:val="20"/>
              </w:rPr>
              <w:t>
Flight training: in the helicopter in the FSTD (for ZFTT)</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түрі:</w:t>
            </w:r>
          </w:p>
          <w:p>
            <w:pPr>
              <w:spacing w:after="20"/>
              <w:ind w:left="20"/>
              <w:jc w:val="both"/>
            </w:pPr>
            <w:r>
              <w:rPr>
                <w:rFonts w:ascii="Times New Roman"/>
                <w:b w:val="false"/>
                <w:i w:val="false"/>
                <w:color w:val="000000"/>
                <w:sz w:val="20"/>
              </w:rPr>
              <w:t>
Type of helicopter:</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белгісі:</w:t>
            </w:r>
          </w:p>
          <w:p>
            <w:pPr>
              <w:spacing w:after="20"/>
              <w:ind w:left="20"/>
              <w:jc w:val="both"/>
            </w:pPr>
            <w:r>
              <w:rPr>
                <w:rFonts w:ascii="Times New Roman"/>
                <w:b w:val="false"/>
                <w:i w:val="false"/>
                <w:color w:val="000000"/>
                <w:sz w:val="20"/>
              </w:rPr>
              <w:t>
Registration: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уақыты:</w:t>
            </w:r>
          </w:p>
          <w:p>
            <w:pPr>
              <w:spacing w:after="20"/>
              <w:ind w:left="20"/>
              <w:jc w:val="both"/>
            </w:pPr>
            <w:r>
              <w:rPr>
                <w:rFonts w:ascii="Times New Roman"/>
                <w:b w:val="false"/>
                <w:i w:val="false"/>
                <w:color w:val="000000"/>
                <w:sz w:val="20"/>
              </w:rPr>
              <w:t>
Flight time at the controls:</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w:t>
            </w:r>
          </w:p>
          <w:p>
            <w:pPr>
              <w:spacing w:after="20"/>
              <w:ind w:left="20"/>
              <w:jc w:val="both"/>
            </w:pPr>
            <w:r>
              <w:rPr>
                <w:rFonts w:ascii="Times New Roman"/>
                <w:b w:val="false"/>
                <w:i w:val="false"/>
                <w:color w:val="000000"/>
                <w:sz w:val="20"/>
              </w:rPr>
              <w:t>
Take-off time:</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w:t>
            </w:r>
          </w:p>
          <w:p>
            <w:pPr>
              <w:spacing w:after="20"/>
              <w:ind w:left="20"/>
              <w:jc w:val="both"/>
            </w:pPr>
            <w:r>
              <w:rPr>
                <w:rFonts w:ascii="Times New Roman"/>
                <w:b w:val="false"/>
                <w:i w:val="false"/>
                <w:color w:val="000000"/>
                <w:sz w:val="20"/>
              </w:rPr>
              <w:t>
Landing time:</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және күні:</w:t>
            </w:r>
          </w:p>
          <w:p>
            <w:pPr>
              <w:spacing w:after="20"/>
              <w:ind w:left="20"/>
              <w:jc w:val="both"/>
            </w:pPr>
            <w:r>
              <w:rPr>
                <w:rFonts w:ascii="Times New Roman"/>
                <w:b w:val="false"/>
                <w:i w:val="false"/>
                <w:color w:val="000000"/>
                <w:sz w:val="20"/>
              </w:rPr>
              <w:t>
Location and date:</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 куәлігінің түрі және нөмірі:</w:t>
            </w:r>
          </w:p>
          <w:p>
            <w:pPr>
              <w:spacing w:after="20"/>
              <w:ind w:left="20"/>
              <w:jc w:val="both"/>
            </w:pPr>
            <w:r>
              <w:rPr>
                <w:rFonts w:ascii="Times New Roman"/>
                <w:b w:val="false"/>
                <w:i w:val="false"/>
                <w:color w:val="000000"/>
                <w:sz w:val="20"/>
              </w:rPr>
              <w:t>
Type and number of licence held by an instructor:</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кеменің түрі / Әуе кеменің сыныбы /</w:t>
            </w:r>
          </w:p>
          <w:p>
            <w:pPr>
              <w:spacing w:after="20"/>
              <w:ind w:left="20"/>
              <w:jc w:val="both"/>
            </w:pPr>
            <w:r>
              <w:rPr>
                <w:rFonts w:ascii="Times New Roman"/>
                <w:b w:val="false"/>
                <w:i w:val="false"/>
                <w:color w:val="000000"/>
                <w:sz w:val="20"/>
              </w:rPr>
              <w:t>
Type rating instructor Class rating instructor</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Нұсқаушының қолы:</w:t>
            </w:r>
          </w:p>
          <w:p>
            <w:pPr>
              <w:spacing w:after="20"/>
              <w:ind w:left="20"/>
              <w:jc w:val="both"/>
            </w:pPr>
            <w:r>
              <w:rPr>
                <w:rFonts w:ascii="Times New Roman"/>
                <w:b w:val="false"/>
                <w:i w:val="false"/>
                <w:color w:val="000000"/>
                <w:sz w:val="20"/>
              </w:rPr>
              <w:t>
Signature of instructor:</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p>
            <w:pPr>
              <w:spacing w:after="20"/>
              <w:ind w:left="20"/>
              <w:jc w:val="both"/>
            </w:pPr>
            <w:r>
              <w:rPr>
                <w:rFonts w:ascii="Times New Roman"/>
                <w:b w:val="false"/>
                <w:i w:val="false"/>
                <w:color w:val="000000"/>
                <w:sz w:val="20"/>
              </w:rPr>
              <w:t>
Name(s) in capital letters:</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дағдыларын тексеру Біліктілік тексеру</w:t>
            </w:r>
          </w:p>
          <w:p>
            <w:pPr>
              <w:spacing w:after="20"/>
              <w:ind w:left="20"/>
              <w:jc w:val="both"/>
            </w:pPr>
            <w:r>
              <w:rPr>
                <w:rFonts w:ascii="Times New Roman"/>
                <w:b w:val="false"/>
                <w:i w:val="false"/>
                <w:color w:val="000000"/>
                <w:sz w:val="20"/>
              </w:rPr>
              <w:t>
Skill test ☐ Proficiency check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бөлшектерінің сипаттамасы / Skill test and proficiency check details:</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тексеру (Skill test)</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w:t>
            </w:r>
          </w:p>
          <w:p>
            <w:pPr>
              <w:spacing w:after="20"/>
              <w:ind w:left="20"/>
              <w:jc w:val="both"/>
            </w:pPr>
            <w:r>
              <w:rPr>
                <w:rFonts w:ascii="Times New Roman"/>
                <w:b w:val="false"/>
                <w:i w:val="false"/>
                <w:color w:val="000000"/>
                <w:sz w:val="20"/>
              </w:rPr>
              <w:t>
Aerodrome or site:</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жалпы уақыты /</w:t>
            </w:r>
          </w:p>
          <w:p>
            <w:pPr>
              <w:spacing w:after="20"/>
              <w:ind w:left="20"/>
              <w:jc w:val="both"/>
            </w:pPr>
            <w:r>
              <w:rPr>
                <w:rFonts w:ascii="Times New Roman"/>
                <w:b w:val="false"/>
                <w:i w:val="false"/>
                <w:color w:val="000000"/>
                <w:sz w:val="20"/>
              </w:rPr>
              <w:t>
Total flight time:</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w:t>
            </w:r>
          </w:p>
          <w:p>
            <w:pPr>
              <w:spacing w:after="20"/>
              <w:ind w:left="20"/>
              <w:jc w:val="both"/>
            </w:pPr>
            <w:r>
              <w:rPr>
                <w:rFonts w:ascii="Times New Roman"/>
                <w:b w:val="false"/>
                <w:i w:val="false"/>
                <w:color w:val="000000"/>
                <w:sz w:val="20"/>
              </w:rPr>
              <w:t>
Take-off time:</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w:t>
            </w:r>
          </w:p>
          <w:p>
            <w:pPr>
              <w:spacing w:after="20"/>
              <w:ind w:left="20"/>
              <w:jc w:val="both"/>
            </w:pPr>
            <w:r>
              <w:rPr>
                <w:rFonts w:ascii="Times New Roman"/>
                <w:b w:val="false"/>
                <w:i w:val="false"/>
                <w:color w:val="000000"/>
                <w:sz w:val="20"/>
              </w:rPr>
              <w:t>
Landing time:</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Өтті/Pass: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жоқ/Fail: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өтпесе, неге:</w:t>
            </w:r>
          </w:p>
          <w:p>
            <w:pPr>
              <w:spacing w:after="20"/>
              <w:ind w:left="20"/>
              <w:jc w:val="both"/>
            </w:pPr>
            <w:r>
              <w:rPr>
                <w:rFonts w:ascii="Times New Roman"/>
                <w:b w:val="false"/>
                <w:i w:val="false"/>
                <w:color w:val="000000"/>
                <w:sz w:val="20"/>
              </w:rPr>
              <w:t>
Reason(s) why, if failed:</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Location and date:</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 немесе әуе кемелердің шақыру белгісі /</w:t>
            </w:r>
          </w:p>
          <w:p>
            <w:pPr>
              <w:spacing w:after="20"/>
              <w:ind w:left="20"/>
              <w:jc w:val="both"/>
            </w:pPr>
            <w:r>
              <w:rPr>
                <w:rFonts w:ascii="Times New Roman"/>
                <w:b w:val="false"/>
                <w:i w:val="false"/>
                <w:color w:val="000000"/>
                <w:sz w:val="20"/>
              </w:rPr>
              <w:t>
SIM or aircraft registration:</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куәлігінің нөмірі /</w:t>
            </w:r>
          </w:p>
          <w:p>
            <w:pPr>
              <w:spacing w:after="20"/>
              <w:ind w:left="20"/>
              <w:jc w:val="both"/>
            </w:pPr>
            <w:r>
              <w:rPr>
                <w:rFonts w:ascii="Times New Roman"/>
                <w:b w:val="false"/>
                <w:i w:val="false"/>
                <w:color w:val="000000"/>
                <w:sz w:val="20"/>
              </w:rPr>
              <w:t>
Examiner’s certificate number (if applicable):</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w:t>
            </w:r>
          </w:p>
          <w:p>
            <w:pPr>
              <w:spacing w:after="20"/>
              <w:ind w:left="20"/>
              <w:jc w:val="both"/>
            </w:pPr>
            <w:r>
              <w:rPr>
                <w:rFonts w:ascii="Times New Roman"/>
                <w:b w:val="false"/>
                <w:i w:val="false"/>
                <w:color w:val="000000"/>
                <w:sz w:val="20"/>
              </w:rPr>
              <w:t>
Type and number of licence:</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қолы:</w:t>
            </w:r>
          </w:p>
          <w:p>
            <w:pPr>
              <w:spacing w:after="20"/>
              <w:ind w:left="20"/>
              <w:jc w:val="both"/>
            </w:pPr>
            <w:r>
              <w:rPr>
                <w:rFonts w:ascii="Times New Roman"/>
                <w:b w:val="false"/>
                <w:i w:val="false"/>
                <w:color w:val="000000"/>
                <w:sz w:val="20"/>
              </w:rPr>
              <w:t>
Signature of examiner:</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p>
            <w:pPr>
              <w:spacing w:after="20"/>
              <w:ind w:left="20"/>
              <w:jc w:val="both"/>
            </w:pPr>
            <w:r>
              <w:rPr>
                <w:rFonts w:ascii="Times New Roman"/>
                <w:b w:val="false"/>
                <w:i w:val="false"/>
                <w:color w:val="000000"/>
                <w:sz w:val="20"/>
              </w:rPr>
              <w:t>
Name(s) in capital letters:</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және ұшу емтиханын тексеру бланкісі</w:t>
            </w:r>
          </w:p>
          <w:p>
            <w:pPr>
              <w:spacing w:after="20"/>
              <w:ind w:left="20"/>
              <w:jc w:val="both"/>
            </w:pPr>
            <w:r>
              <w:rPr>
                <w:rFonts w:ascii="Times New Roman"/>
                <w:b w:val="false"/>
                <w:i w:val="false"/>
                <w:color w:val="000000"/>
                <w:sz w:val="20"/>
              </w:rPr>
              <w:t>
Бір немесе екі пилоты бар тікұшақтарда</w:t>
            </w:r>
          </w:p>
          <w:p>
            <w:pPr>
              <w:spacing w:after="20"/>
              <w:ind w:left="20"/>
              <w:jc w:val="both"/>
            </w:pPr>
            <w:r>
              <w:rPr>
                <w:rFonts w:ascii="Times New Roman"/>
                <w:b w:val="false"/>
                <w:i w:val="false"/>
                <w:color w:val="000000"/>
                <w:sz w:val="20"/>
              </w:rPr>
              <w:t>
SINGLE/MULTI-PILOT HELICOPTERS</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пилоты бар тікұшақ</w:t>
            </w:r>
          </w:p>
          <w:p>
            <w:pPr>
              <w:spacing w:after="20"/>
              <w:ind w:left="20"/>
              <w:jc w:val="both"/>
            </w:pPr>
            <w:r>
              <w:rPr>
                <w:rFonts w:ascii="Times New Roman"/>
                <w:b w:val="false"/>
                <w:i w:val="false"/>
                <w:color w:val="000000"/>
                <w:sz w:val="20"/>
              </w:rPr>
              <w:t>
SINGLE/MULTI-PILOT HELICOPTERS</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w:t>
            </w:r>
          </w:p>
          <w:p>
            <w:pPr>
              <w:spacing w:after="20"/>
              <w:ind w:left="20"/>
              <w:jc w:val="both"/>
            </w:pPr>
            <w:r>
              <w:rPr>
                <w:rFonts w:ascii="Times New Roman"/>
                <w:b w:val="false"/>
                <w:i w:val="false"/>
                <w:color w:val="000000"/>
                <w:sz w:val="20"/>
              </w:rPr>
              <w:t>
PRACTICAL TRAINING</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немесе біліктілігін тексеру</w:t>
            </w:r>
          </w:p>
          <w:p>
            <w:pPr>
              <w:spacing w:after="20"/>
              <w:ind w:left="20"/>
              <w:jc w:val="both"/>
            </w:pPr>
            <w:r>
              <w:rPr>
                <w:rFonts w:ascii="Times New Roman"/>
                <w:b w:val="false"/>
                <w:i w:val="false"/>
                <w:color w:val="000000"/>
                <w:sz w:val="20"/>
              </w:rPr>
              <w:t>
SKILL TEST OR PROFICIENCY</w:t>
            </w:r>
          </w:p>
          <w:p>
            <w:pPr>
              <w:spacing w:after="20"/>
              <w:ind w:left="20"/>
              <w:jc w:val="both"/>
            </w:pPr>
            <w:r>
              <w:rPr>
                <w:rFonts w:ascii="Times New Roman"/>
                <w:b w:val="false"/>
                <w:i w:val="false"/>
                <w:color w:val="000000"/>
                <w:sz w:val="20"/>
              </w:rPr>
              <w:t>
CHECK</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маневрлер / рәсімдер</w:t>
            </w:r>
          </w:p>
          <w:p>
            <w:pPr>
              <w:spacing w:after="20"/>
              <w:ind w:left="20"/>
              <w:jc w:val="both"/>
            </w:pPr>
            <w:r>
              <w:rPr>
                <w:rFonts w:ascii="Times New Roman"/>
                <w:b w:val="false"/>
                <w:i w:val="false"/>
                <w:color w:val="000000"/>
                <w:sz w:val="20"/>
              </w:rPr>
              <w:t>
Maneuvers / Procedures</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Нұсқаушының аты-жөні</w:t>
            </w:r>
          </w:p>
          <w:p>
            <w:pPr>
              <w:spacing w:after="20"/>
              <w:ind w:left="20"/>
              <w:jc w:val="both"/>
            </w:pPr>
            <w:r>
              <w:rPr>
                <w:rFonts w:ascii="Times New Roman"/>
                <w:b w:val="false"/>
                <w:i w:val="false"/>
                <w:color w:val="000000"/>
                <w:sz w:val="20"/>
              </w:rPr>
              <w:t>
Instructor initials when training completed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өткізілдіChecked in</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Нұсқаушының аты-жөні</w:t>
            </w:r>
          </w:p>
          <w:p>
            <w:pPr>
              <w:spacing w:after="20"/>
              <w:ind w:left="20"/>
              <w:jc w:val="both"/>
            </w:pPr>
            <w:r>
              <w:rPr>
                <w:rFonts w:ascii="Times New Roman"/>
                <w:b w:val="false"/>
                <w:i w:val="false"/>
                <w:color w:val="000000"/>
                <w:sz w:val="20"/>
              </w:rPr>
              <w:t>
Examiner initials when test completed</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 H</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Бөлім / SECTION 1- ПредполҰтная подготовка и проверка / Pre-flight preparations and checks</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Тікұшақты сырттай қарау / Helicopter exterior visual inspection; location of each item and purpose of inspection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P</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(егер тікұшақта жүргізілсе / if performed in the helicopter)</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Ішкі тексеру / Cockpit inspection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Радионавигациялық жабдықты, радиобайланысты іске қосу, тексеру және орнату / Starting procedures, radio and navigation equipment check, selection and setting of navigation and communication frequencies.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Рульдеу (нұсқаушының немесе диспетчердің командалары бойынша әуе) / Taxiing/air taxiing in compliance with air traffic control instructions or with instructions of an instructor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Ұшу алдында дайындық және тексеру / Pre-take-off</w:t>
            </w:r>
          </w:p>
          <w:p>
            <w:pPr>
              <w:spacing w:after="20"/>
              <w:ind w:left="20"/>
              <w:jc w:val="both"/>
            </w:pPr>
            <w:r>
              <w:rPr>
                <w:rFonts w:ascii="Times New Roman"/>
                <w:b w:val="false"/>
                <w:i w:val="false"/>
                <w:color w:val="000000"/>
                <w:sz w:val="20"/>
              </w:rPr>
              <w:t>
procedures and checks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 SECTION 2 – Маневрлеу және рәсімдер / Flight maneuvers and procedures</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Ұшу (әртүрлі профильдермен)/ Take-offs (various profiles)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Еңісі немесе бүйірлік желімен алаңға ұшу және қону / Sloping ground or crosswind take-offs &amp; landings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Ең жоғары ұшу салмағымен ұшу (факт немесе имитация)/ Take-off at maximum take-off mass (actual or simulated maximum take-off mass)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Жөнелту алдында қозғалтқыштың істен шығуының имитациясымен ұшу / Take-off with simulated engine failure shortly before reaching TDP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Ұшудан кейін қозғалтқыштың істен шығуының имитациясымен ұшу / Take-off with simulated engine failure shortly after reaching TDP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Спираль / Climbing</w:t>
            </w:r>
          </w:p>
          <w:p>
            <w:pPr>
              <w:spacing w:after="20"/>
              <w:ind w:left="20"/>
              <w:jc w:val="both"/>
            </w:pPr>
            <w:r>
              <w:rPr>
                <w:rFonts w:ascii="Times New Roman"/>
                <w:b w:val="false"/>
                <w:i w:val="false"/>
                <w:color w:val="000000"/>
                <w:sz w:val="20"/>
              </w:rPr>
              <w:t>
and descending turns to specified headings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30°қисаюмен солға және оңға 180° және 360° бұрылу (аспаптар бойынша)/Turns with 30° bank, 180° to 360° left and right, by sole reference to instruments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Авторотация / Autorotation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Авторотацияда (тек бір қозғалтқышты тікұшақта) немесе қуатты қалпына келтіре отырып қону / Autorotative landing (SEH only) or power recovery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Әртүрлі профильдермен отырғызу / Landings, various profiles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Шешім қабылдау нүктесіне дейін қозғалтқыштың істен шығуын имитациялай отырып, 2-ші айналымға кету немесе қону / Go-around or landing following simulated engine failure before LDP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Шешім қабылдау нүктесінен кейін қозғалтқыштың істен шығуын имитациялай отырып қону</w:t>
            </w:r>
          </w:p>
          <w:p>
            <w:pPr>
              <w:spacing w:after="20"/>
              <w:ind w:left="20"/>
              <w:jc w:val="both"/>
            </w:pPr>
            <w:r>
              <w:rPr>
                <w:rFonts w:ascii="Times New Roman"/>
                <w:b w:val="false"/>
                <w:i w:val="false"/>
                <w:color w:val="000000"/>
                <w:sz w:val="20"/>
              </w:rPr>
              <w:t>
/ Landing following simulated engine failure after LDP or DPBL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 / SECTION 3 – Қалыпты немесе күрделі жағдайларда жүйелерді пайдалану / Normal and abnormal operations of the following systems and procedures</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Қалыпты немесе күрделі жағдайларда жүйелерді пайдалану /Normal and abnormal operations of the following systems and procedures: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үш элемент таңдалуы керек / A mandatory minimum of three items shall be selected from this section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пилоты бар тікұшақ</w:t>
            </w:r>
          </w:p>
          <w:p>
            <w:pPr>
              <w:spacing w:after="20"/>
              <w:ind w:left="20"/>
              <w:jc w:val="both"/>
            </w:pPr>
            <w:r>
              <w:rPr>
                <w:rFonts w:ascii="Times New Roman"/>
                <w:b w:val="false"/>
                <w:i w:val="false"/>
                <w:color w:val="000000"/>
                <w:sz w:val="20"/>
              </w:rPr>
              <w:t>
SINGLE/MULTI-PILOT HELICOPTERS</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w:t>
            </w:r>
          </w:p>
          <w:p>
            <w:pPr>
              <w:spacing w:after="20"/>
              <w:ind w:left="20"/>
              <w:jc w:val="both"/>
            </w:pPr>
            <w:r>
              <w:rPr>
                <w:rFonts w:ascii="Times New Roman"/>
                <w:b w:val="false"/>
                <w:i w:val="false"/>
                <w:color w:val="000000"/>
                <w:sz w:val="20"/>
              </w:rPr>
              <w:t>
PRACTICAL TRAINING</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немесе біліктілігін тексеру</w:t>
            </w:r>
          </w:p>
          <w:p>
            <w:pPr>
              <w:spacing w:after="20"/>
              <w:ind w:left="20"/>
              <w:jc w:val="both"/>
            </w:pPr>
            <w:r>
              <w:rPr>
                <w:rFonts w:ascii="Times New Roman"/>
                <w:b w:val="false"/>
                <w:i w:val="false"/>
                <w:color w:val="000000"/>
                <w:sz w:val="20"/>
              </w:rPr>
              <w:t>
SKILL TEST OR PROFICIENCY CHECK</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Пайдалану / рәсімдер</w:t>
            </w:r>
          </w:p>
          <w:p>
            <w:pPr>
              <w:spacing w:after="20"/>
              <w:ind w:left="20"/>
              <w:jc w:val="both"/>
            </w:pPr>
            <w:r>
              <w:rPr>
                <w:rFonts w:ascii="Times New Roman"/>
                <w:b w:val="false"/>
                <w:i w:val="false"/>
                <w:color w:val="000000"/>
                <w:sz w:val="20"/>
              </w:rPr>
              <w:t>
Operations / Procedures</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Нұсқаушының аты-жөні</w:t>
            </w:r>
          </w:p>
          <w:p>
            <w:pPr>
              <w:spacing w:after="20"/>
              <w:ind w:left="20"/>
              <w:jc w:val="both"/>
            </w:pPr>
            <w:r>
              <w:rPr>
                <w:rFonts w:ascii="Times New Roman"/>
                <w:b w:val="false"/>
                <w:i w:val="false"/>
                <w:color w:val="000000"/>
                <w:sz w:val="20"/>
              </w:rPr>
              <w:t>
Instructor initials when training completed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өткізілді</w:t>
            </w:r>
          </w:p>
          <w:p>
            <w:pPr>
              <w:spacing w:after="20"/>
              <w:ind w:left="20"/>
              <w:jc w:val="both"/>
            </w:pPr>
            <w:r>
              <w:rPr>
                <w:rFonts w:ascii="Times New Roman"/>
                <w:b w:val="false"/>
                <w:i w:val="false"/>
                <w:color w:val="000000"/>
                <w:sz w:val="20"/>
              </w:rPr>
              <w:t>
Checked in</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аты-жөні</w:t>
            </w:r>
          </w:p>
          <w:p>
            <w:pPr>
              <w:spacing w:after="20"/>
              <w:ind w:left="20"/>
              <w:jc w:val="both"/>
            </w:pPr>
            <w:r>
              <w:rPr>
                <w:rFonts w:ascii="Times New Roman"/>
                <w:b w:val="false"/>
                <w:i w:val="false"/>
                <w:color w:val="000000"/>
                <w:sz w:val="20"/>
              </w:rPr>
              <w:t>
Examiner initials when test completed</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 H</w:t>
            </w: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Қозғалтқыш / Engine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Кондиционер (жылыту, желдету) / Air conditioning (heating, ventilation)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Статика / Static system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Отын жүйесі / Fuel System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Электржүйесі / Electrical system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Гидравликалық жүйе / Hydraulic system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Бақылау және триммирлеу жүйелері / Flight control and Trim system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Мұздануға қарсы жүйе / Anti- icing and de-icing system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Автопилот/Ручное управление / Autopilot/Manual Flight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Тұрақтандыру жүйесі / Stability augmentation devices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Метеорадар, радиобиіктік өлшегіш, жауапкер / Weather radar, radio altimeter, transponder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Навигациялық жүйе / Navigation System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Шасси / Landing gear system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Қосалқы күш қондырғысы / Auxiliary power unit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Радио, навигациялық және аспаптық жабдықтар / Radio, navigation equipment, management system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 / SECTION 4 – Штаттан тыс және авариялық рәсімдер / Abnormal and emergency procedures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Штаттан тыс және авариялық рәсімдер / Abnormal and emergency procedures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үш элемент таңдалуы керек / A mandatory minimum of three items shall be selected from this section</w:t>
            </w:r>
          </w:p>
          <w:p>
            <w:pPr>
              <w:spacing w:after="20"/>
              <w:ind w:left="20"/>
              <w:jc w:val="both"/>
            </w:pPr>
            <w:r>
              <w:rPr>
                <w:rFonts w:ascii="Times New Roman"/>
                <w:b w:val="false"/>
                <w:i w:val="false"/>
                <w:color w:val="000000"/>
                <w:sz w:val="20"/>
              </w:rPr>
              <w:t>
mandatory minimum of three items shall be selected from this section</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Өртті сөндіру (көшіруді қоса алғанда)</w:t>
            </w:r>
          </w:p>
          <w:p>
            <w:pPr>
              <w:spacing w:after="20"/>
              <w:ind w:left="20"/>
              <w:jc w:val="both"/>
            </w:pPr>
            <w:r>
              <w:rPr>
                <w:rFonts w:ascii="Times New Roman"/>
                <w:b w:val="false"/>
                <w:i w:val="false"/>
                <w:color w:val="000000"/>
                <w:sz w:val="20"/>
              </w:rPr>
              <w:t>
/ Fire drills (including evacuation)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Түтін кабинадағы / Smoke control and removal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Қозғалтқыштың істен шығуы, қауіпсіз биіктікте ажырату және қайта іске қосу / Engine failures, shutdown and restart at a safe height height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Отын құю (имитация)/ Fuel dumping (simulated)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Артқы бұранданы басқаруды жоғалту / Tail rotor control failure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Артқы бұранданың қуатын жоғалту / Tail rotor loss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Экипаж мүшелерінің бірінің әрекет қабілеттілігін жоғалту (2 және одан да көп үшін) / Incapacitation of crew member — MPH only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Редуктордың ақаулығы / Transmission malfunctions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Осы әуе кемені ұшуды пайдалану басшылығымен көзделген басқа да авариялық рәсімдер / Other emergency procedures as outlined in the appropriate Flight Manual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 немесе екі пилоты бар тікұшақ</w:t>
            </w:r>
          </w:p>
          <w:p>
            <w:pPr>
              <w:spacing w:after="20"/>
              <w:ind w:left="20"/>
              <w:jc w:val="both"/>
            </w:pPr>
            <w:r>
              <w:rPr>
                <w:rFonts w:ascii="Times New Roman"/>
                <w:b w:val="false"/>
                <w:i w:val="false"/>
                <w:color w:val="000000"/>
                <w:sz w:val="20"/>
              </w:rPr>
              <w:t>
SINGLE/MULTI-PILOT HELICOPTERS</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w:t>
            </w:r>
          </w:p>
          <w:p>
            <w:pPr>
              <w:spacing w:after="20"/>
              <w:ind w:left="20"/>
              <w:jc w:val="both"/>
            </w:pPr>
            <w:r>
              <w:rPr>
                <w:rFonts w:ascii="Times New Roman"/>
                <w:b w:val="false"/>
                <w:i w:val="false"/>
                <w:color w:val="000000"/>
                <w:sz w:val="20"/>
              </w:rPr>
              <w:t>
PRACTICAL TRAINING</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тексеру немесе біліктілігі</w:t>
            </w:r>
          </w:p>
          <w:p>
            <w:pPr>
              <w:spacing w:after="20"/>
              <w:ind w:left="20"/>
              <w:jc w:val="both"/>
            </w:pPr>
            <w:r>
              <w:rPr>
                <w:rFonts w:ascii="Times New Roman"/>
                <w:b w:val="false"/>
                <w:i w:val="false"/>
                <w:color w:val="000000"/>
                <w:sz w:val="20"/>
              </w:rPr>
              <w:t>
SKILL TEST OR PROFICIENCY CHECK</w:t>
            </w:r>
          </w:p>
        </w:tc>
      </w:tr>
      <w:tr>
        <w:trPr>
          <w:trHeight w:val="30" w:hRule="atLeast"/>
        </w:trPr>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маневрлер / рәсімдер</w:t>
            </w:r>
          </w:p>
          <w:p>
            <w:pPr>
              <w:spacing w:after="20"/>
              <w:ind w:left="20"/>
              <w:jc w:val="both"/>
            </w:pPr>
            <w:r>
              <w:rPr>
                <w:rFonts w:ascii="Times New Roman"/>
                <w:b w:val="false"/>
                <w:i w:val="false"/>
                <w:color w:val="000000"/>
                <w:sz w:val="20"/>
              </w:rPr>
              <w:t>
Maneuvers / Procedures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FTD</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процедуры</w:t>
            </w:r>
          </w:p>
          <w:p>
            <w:pPr>
              <w:spacing w:after="20"/>
              <w:ind w:left="20"/>
              <w:jc w:val="both"/>
            </w:pPr>
            <w:r>
              <w:rPr>
                <w:rFonts w:ascii="Times New Roman"/>
                <w:b w:val="false"/>
                <w:i w:val="false"/>
                <w:color w:val="000000"/>
                <w:sz w:val="20"/>
              </w:rPr>
              <w:t>
Maneuvers / Procedures</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маневры / рәсімдер</w:t>
            </w:r>
          </w:p>
          <w:p>
            <w:pPr>
              <w:spacing w:after="20"/>
              <w:ind w:left="20"/>
              <w:jc w:val="both"/>
            </w:pPr>
            <w:r>
              <w:rPr>
                <w:rFonts w:ascii="Times New Roman"/>
                <w:b w:val="false"/>
                <w:i w:val="false"/>
                <w:color w:val="000000"/>
                <w:sz w:val="20"/>
              </w:rPr>
              <w:t>
Maneuvers / Procedures</w:t>
            </w:r>
          </w:p>
        </w:tc>
      </w:tr>
      <w:tr>
        <w:trPr>
          <w:trHeight w:val="30" w:hRule="atLeast"/>
        </w:trPr>
        <w:tc>
          <w:tcPr>
            <w:tcW w:w="0" w:type="auto"/>
            <w:gridSpan w:val="1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 H</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 / SECTION 5 – Аспаптар бойынша ұшу (бұлттарда немесе пердектерде орындалады) / Instrument flight procedures (to be performed in IMC</w:t>
            </w:r>
          </w:p>
          <w:p>
            <w:pPr>
              <w:spacing w:after="20"/>
              <w:ind w:left="20"/>
              <w:jc w:val="both"/>
            </w:pPr>
            <w:r>
              <w:rPr>
                <w:rFonts w:ascii="Times New Roman"/>
                <w:b w:val="false"/>
                <w:i w:val="false"/>
                <w:color w:val="000000"/>
                <w:sz w:val="20"/>
              </w:rPr>
              <w:t>
or simulated IMC)</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Аспаптар бойынша ұшып көтерілу (үзілгеннен кейін немесе шешім қабылдау нүктесіне жеткеннен кейін бірден аспаптар бойынша ұшу жүзеге асырылады)/Instrument take-off: transition to instrument flight is required as soon as possible after becoming airborne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Ұшу кезінде қозғалтқыштың істен шығуын имитациялау / Simulated engine failure during departure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Шығу және кіру сызбаларын орындау, диспетчердің нұсқауларын орындау / Adherence to departure and arrival routes and ATC instructions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Күту аймағы / Holding procedures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ILS DME, VOR DME пайдалана отырып, диспетчер командалары бойынша қонуға кіру / ILS DME, VOR DME approaches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Ажыратылған автопилотпен қолмен басқару / Manually, without AP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Ажыратылған автопилотпен қонуға кіру және қол режимінде қону / Precision approach manually, without flight director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Автопилотты пайдалана отырып, қонуға кіру және автоматты режимде қону / With coupled autopilot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Қонуға кіру кезінде бір қозғалтқыштың істен шығуының имитациясы (алыс жетектің ұшып өтуіне дейін және қонғанға дейін немесе екінші айналымға кету нүктесіне дейін)/ Manually, with one engine simulated inoperative. (Engine failure has to be simulated during final approach before passing the outer marker (OM) until touchdown or until completion of the missed approach procedure)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Шешім қабылдау биіктігіне дейін дәл емес кіру (MDA / H)/ Non-precision approach down to the minimum descent altitude MDA/H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DA / DH бар екінші айналымға күтім немесе MDA/MDH / Go-around with all engines operating on reaching DA/DH or MDA/MDH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Қонуға кірудің рәсімдері / Other missed approach procedures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Шешім қабылдау биіктігінде бір қозғалтқыштың істен шығуын имитациялай отырып, екінші айналымға кету / Go-around with one engine simulated inoperative on reaching DA/DH or MDA/ MDH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Бұлттарда ұшудағы қозғалтқыштардың қуатын қалпына келтірумен Авторотация (IMC)/ IMC autorotation with power recovery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Ерекше жағдайдан шығу / Recovery from unusual attitudes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Бөлім / SECTION 6 – Қосымша жабдықты пайдалану / Use of optional equipment</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Қосымша жабдықты пайдалану / Use of optional equipment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Нәтижелермен таныстым / I CONFIRM THE ABOVE RESULTS:</w:t>
      </w:r>
    </w:p>
    <w:p>
      <w:pPr>
        <w:spacing w:after="0"/>
        <w:ind w:left="0"/>
        <w:jc w:val="both"/>
      </w:pPr>
      <w:r>
        <w:rPr>
          <w:rFonts w:ascii="Times New Roman"/>
          <w:b w:val="false"/>
          <w:i w:val="false"/>
          <w:color w:val="000000"/>
          <w:sz w:val="28"/>
        </w:rPr>
        <w:t>
      Күні/Date "_____" _________________жыл</w:t>
      </w:r>
    </w:p>
    <w:p>
      <w:pPr>
        <w:spacing w:after="0"/>
        <w:ind w:left="0"/>
        <w:jc w:val="both"/>
      </w:pPr>
      <w:r>
        <w:rPr>
          <w:rFonts w:ascii="Times New Roman"/>
          <w:b w:val="false"/>
          <w:i w:val="false"/>
          <w:color w:val="000000"/>
          <w:sz w:val="28"/>
        </w:rPr>
        <w:t>
      Үміткердің қолы / Signature of applicant __________________</w:t>
      </w:r>
    </w:p>
    <w:p>
      <w:pPr>
        <w:spacing w:after="0"/>
        <w:ind w:left="0"/>
        <w:jc w:val="both"/>
      </w:pPr>
      <w:r>
        <w:rPr>
          <w:rFonts w:ascii="Times New Roman"/>
          <w:b w:val="false"/>
          <w:i w:val="false"/>
          <w:color w:val="000000"/>
          <w:sz w:val="28"/>
        </w:rPr>
        <w:t>
      Аббревиатурасы / abbreviations: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/Helicopter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ұшу имитаторы /Full Flight Simulator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тренажерлер (FNPTII қоса алғанда)</w:t>
            </w:r>
          </w:p>
          <w:p>
            <w:pPr>
              <w:spacing w:after="20"/>
              <w:ind w:left="20"/>
              <w:jc w:val="both"/>
            </w:pPr>
            <w:r>
              <w:rPr>
                <w:rFonts w:ascii="Times New Roman"/>
                <w:b w:val="false"/>
                <w:i w:val="false"/>
                <w:color w:val="000000"/>
                <w:sz w:val="20"/>
              </w:rPr>
              <w:t>
Flight Training Device (including FNPTII)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пилотының міндеттерін орындауға дайын.</w:t>
            </w:r>
          </w:p>
          <w:p>
            <w:pPr>
              <w:spacing w:after="20"/>
              <w:ind w:left="20"/>
              <w:jc w:val="both"/>
            </w:pPr>
            <w:r>
              <w:rPr>
                <w:rFonts w:ascii="Times New Roman"/>
                <w:b w:val="false"/>
                <w:i w:val="false"/>
                <w:color w:val="000000"/>
                <w:sz w:val="20"/>
              </w:rPr>
              <w:t>
P =Trained as PIC for the issue of a type rating for SPH or trained as PIC or Co-pilot and as PF and PNF for the issue of a type rating for MPH.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бұл жаттығу үшін мүмкіндік болса, жаттығу құралын пайдалану керек, әйтпесе тікұшақта орындау керек.</w:t>
            </w:r>
          </w:p>
          <w:p>
            <w:pPr>
              <w:spacing w:after="20"/>
              <w:ind w:left="20"/>
              <w:jc w:val="both"/>
            </w:pPr>
            <w:r>
              <w:rPr>
                <w:rFonts w:ascii="Times New Roman"/>
                <w:b w:val="false"/>
                <w:i w:val="false"/>
                <w:color w:val="000000"/>
                <w:sz w:val="20"/>
              </w:rPr>
              <w:t>
Flight simulators shall be used for this exercise, if available, otherwise the helicopter shall be used if appropriate for the maneuver or procedure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190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оқытуды жүргізу кезінде тиісті жабдықты(P) немесе одан да көп жаңғыртылған жабдықты пайдалану/Thepracticaltrainingshallbeconductedatleastatthetrainingequipmentlevelshown as (P), or maybe conducted on any higher level of equipment shown by the arrow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 (H) қайта қалпына келтіру, ұзарту, біліктілігін растау немесе әуе кеменің басқа түрі кезінде үміткердің қалауы бойынша нақты бұлттарда немесе пердектерде орындалатын элементтерді білдіреді The starred items (*) shall be flown in actual or simulated IMC, only by applicants wishing to renew or revalidate an IR(H), or extend the privileges of that rating to another type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әрпі (mandatory) осы жаттығуды міндетті түрде орындауды білдіреді / Where the letter ‘M’ appears in the skill test or proficiency check column this will indicate the mandatory exercise or a choice where more than one exercise appears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2" w:id="186"/>
    <w:p>
      <w:pPr>
        <w:spacing w:after="0"/>
        <w:ind w:left="0"/>
        <w:jc w:val="left"/>
      </w:pPr>
      <w:r>
        <w:rPr>
          <w:rFonts w:ascii="Times New Roman"/>
          <w:b/>
          <w:i w:val="false"/>
          <w:color w:val="000000"/>
        </w:rPr>
        <w:t xml:space="preserve"> Ұшу-тексеру актісі дайындау бағдарламасынан өткеннен кейін</w:t>
      </w:r>
    </w:p>
    <w:bookmarkEnd w:id="186"/>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лауазымы, типі, авиакомпания</w:t>
      </w:r>
    </w:p>
    <w:p>
      <w:pPr>
        <w:spacing w:after="0"/>
        <w:ind w:left="0"/>
        <w:jc w:val="both"/>
      </w:pPr>
      <w:r>
        <w:rPr>
          <w:rFonts w:ascii="Times New Roman"/>
          <w:b w:val="false"/>
          <w:i w:val="false"/>
          <w:color w:val="000000"/>
          <w:sz w:val="28"/>
        </w:rPr>
        <w:t xml:space="preserve">
      Тегі ________________________ Аты________________________ </w:t>
      </w:r>
    </w:p>
    <w:p>
      <w:pPr>
        <w:spacing w:after="0"/>
        <w:ind w:left="0"/>
        <w:jc w:val="both"/>
      </w:pPr>
      <w:r>
        <w:rPr>
          <w:rFonts w:ascii="Times New Roman"/>
          <w:b w:val="false"/>
          <w:i w:val="false"/>
          <w:color w:val="000000"/>
          <w:sz w:val="28"/>
        </w:rPr>
        <w:t xml:space="preserve">
      Уәкілетті пилот-нұсқаушының басшылығымен ұшу дайындықтан өтті: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"_____" ________20______жылдан бастап "_____" ___________20______ жылға дейін</w:t>
      </w:r>
    </w:p>
    <w:p>
      <w:pPr>
        <w:spacing w:after="0"/>
        <w:ind w:left="0"/>
        <w:jc w:val="both"/>
      </w:pPr>
      <w:r>
        <w:rPr>
          <w:rFonts w:ascii="Times New Roman"/>
          <w:b w:val="false"/>
          <w:i w:val="false"/>
          <w:color w:val="000000"/>
          <w:sz w:val="28"/>
        </w:rPr>
        <w:t>
      Жалпы ұшу ________ сағаты ________ минут</w:t>
      </w:r>
    </w:p>
    <w:p>
      <w:pPr>
        <w:spacing w:after="0"/>
        <w:ind w:left="0"/>
        <w:jc w:val="both"/>
      </w:pPr>
      <w:r>
        <w:rPr>
          <w:rFonts w:ascii="Times New Roman"/>
          <w:b w:val="false"/>
          <w:i w:val="false"/>
          <w:color w:val="000000"/>
          <w:sz w:val="28"/>
        </w:rPr>
        <w:t>
      Түскі ________сағаты ________ минут, оның ішінде:</w:t>
      </w:r>
    </w:p>
    <w:p>
      <w:pPr>
        <w:spacing w:after="0"/>
        <w:ind w:left="0"/>
        <w:jc w:val="both"/>
      </w:pPr>
      <w:r>
        <w:rPr>
          <w:rFonts w:ascii="Times New Roman"/>
          <w:b w:val="false"/>
          <w:i w:val="false"/>
          <w:color w:val="000000"/>
          <w:sz w:val="28"/>
        </w:rPr>
        <w:t>
      аспаптар бойынша _____ сағаты ______ минут; дербес ______ сағаты ________ минут,</w:t>
      </w:r>
    </w:p>
    <w:p>
      <w:pPr>
        <w:spacing w:after="0"/>
        <w:ind w:left="0"/>
        <w:jc w:val="both"/>
      </w:pPr>
      <w:r>
        <w:rPr>
          <w:rFonts w:ascii="Times New Roman"/>
          <w:b w:val="false"/>
          <w:i w:val="false"/>
          <w:color w:val="000000"/>
          <w:sz w:val="28"/>
        </w:rPr>
        <w:t>
      қоса алғанда: бағыты ___________ километр ________ сағаты ________ минут</w:t>
      </w:r>
    </w:p>
    <w:p>
      <w:pPr>
        <w:spacing w:after="0"/>
        <w:ind w:left="0"/>
        <w:jc w:val="both"/>
      </w:pPr>
      <w:r>
        <w:rPr>
          <w:rFonts w:ascii="Times New Roman"/>
          <w:b w:val="false"/>
          <w:i w:val="false"/>
          <w:color w:val="000000"/>
          <w:sz w:val="28"/>
        </w:rPr>
        <w:t>
      Түнгі ________ сағаты ________ минут, оның ішінде:</w:t>
      </w:r>
    </w:p>
    <w:p>
      <w:pPr>
        <w:spacing w:after="0"/>
        <w:ind w:left="0"/>
        <w:jc w:val="both"/>
      </w:pPr>
      <w:r>
        <w:rPr>
          <w:rFonts w:ascii="Times New Roman"/>
          <w:b w:val="false"/>
          <w:i w:val="false"/>
          <w:color w:val="000000"/>
          <w:sz w:val="28"/>
        </w:rPr>
        <w:t xml:space="preserve">
      бағыты ________ сағаты ________ минут, дербес ________ сағаты ________ минут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дайындығының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ұшулар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Ұшуға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алдындағы дайындық, оған қоса: ұшуды жоспарлау, құжаттау, метео мәлімет беру, NOTAM және массасының көлемі, ұшақтың орталығы, ұшып шығу элменттері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кеменің ұшуға дайындығын тексеру, ұшаққа қызмет көрсету және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Әуеайлақтық қозғалыс және кесте қозғалысы бойынша ұшу және соқтығысуды алдын алу шаралары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Тұтқышты (рөл) меңгеру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дайындалу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2.Ұшулар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күйдегі жалғасқанатша ыңғайындағы қалыпты шарттағы ұшу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 жақтауының желмен ұшу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көлемді алдаңдардан ұшу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ауа температурасы кезінде максималды салмағымен ұшу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Жүрісте қозғалтқыштың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Ұшудан кейін қозғалтқыштың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3.Ұшудағы маневленуі және тәртіптері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көтерілу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көзбен көріп бақылау көмегімен ұшақты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бұрышты бағытқа бұру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Бұрылыстар, қону конфигурациясын бұрылыстарын қосқанда. Қатты бұрылыстар ɣ=45º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 180° -та бұрылыстарды орындауды қосқанда тек аспаптар бойынша ұшу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жағдайларда, борттық жабдықтардың жұмыс істемейтін ұқсастық жағдайларында ерекше маневрлерінің және әрекеттерінің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маневрлері және тек негізгі пилотаждық аспаптардың көмегімен ерекше әрекеттер кезінен шығу кезіндегі негізгі маневрлер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Штопрды болдырмау, одан шығу бастапқы байқалған немесе қолауға айналған ең төменгі жылдамдықтағы ұшулар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жылдамдығының ең жоғарғы биіктігіндегі ұшуларды анықтау, спиралі бойынша төмендетуден шығу 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Элементтерді емептеу, қонуға беттеуге немесе маневрді төмендетуді орындау және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айналымға кетуді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Отырғызу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жалғасқанатша деңгейіндегі қалыпты шарттармен отырғызу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 жақтауы желімен отырғызу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көлемді алдаңдарына отырғызу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бұзылуы кезіндегі отырғызу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Ұшудан кейінгі тексеру және ұшаққа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Бағыты бойынша ұшулар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тәртібін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Ұшудың элементтерін навигациялық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көру деңгейлерін пайдаланумен бағыты бойынша ұшу, жолдарды санау әдістері, және радионавигациялық құралдар пайдалану бойынша ұшулар, бағытты өзгерту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Бағытталған әуеайлаққа ұшу, бағытталған әуеайлаққа ұшып шығу, бағытталған әуеайлақтан ұшып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және жақындау тәртібі, биіктікметр қондыру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 ережелерін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Ұшу тексеру барлық талаптарындағы міндеттердің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тексеру карталарын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талаптарына назар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мүшелерінің өзара әрекеті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Абайла және радиосақтау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Радиоберу фразеологиясы және байланысты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Қателерді және қауіпті істерге бақылау жасау және анықтап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Осы берілген ұшу тексеру үлгісі және мазмұны мен схемасы өзгертілмеуі тиіс! Өзгерту кәсіби тексеру сынағы тапсырылмаған болып емптеледі.</w:t>
      </w:r>
    </w:p>
    <w:p>
      <w:pPr>
        <w:spacing w:after="0"/>
        <w:ind w:left="0"/>
        <w:jc w:val="both"/>
      </w:pPr>
      <w:r>
        <w:rPr>
          <w:rFonts w:ascii="Times New Roman"/>
          <w:b w:val="false"/>
          <w:i w:val="false"/>
          <w:color w:val="000000"/>
          <w:sz w:val="28"/>
        </w:rPr>
        <w:t>
      2. Үміткер емтиханда бір рет қайталап берілген жаттығуды орындауға құқығы бар.</w:t>
      </w:r>
    </w:p>
    <w:p>
      <w:pPr>
        <w:spacing w:after="0"/>
        <w:ind w:left="0"/>
        <w:jc w:val="both"/>
      </w:pPr>
      <w:r>
        <w:rPr>
          <w:rFonts w:ascii="Times New Roman"/>
          <w:b w:val="false"/>
          <w:i w:val="false"/>
          <w:color w:val="000000"/>
          <w:sz w:val="28"/>
        </w:rPr>
        <w:t>
      3. Үміткер емтиханды жақсы тапсыруы үшін барлық 6 бөлімін тапсырып шығуы тиіс. Әрбір бөлімнің тармағы тапсырылмай қалған кезде тапсыру бөлімі саналмайды. Біреуден көп бөлімі тапсырылмай қалған кезде емтихан тапсырушыға қайта тапсыру жүзеге асырылады. Тек бір ғана бөлімінің бөлігі тапсырылмай қалған кезде қайта тапсыруға болады. Екінші тапсыру кезінде кез келген бөлімі тапсырылмаса жақсы тапсырылған бөімдерімен қоса қайтадан барлық емтихан қайта тапсыру жүзеге асырылады.</w:t>
      </w:r>
    </w:p>
    <w:p>
      <w:pPr>
        <w:spacing w:after="0"/>
        <w:ind w:left="0"/>
        <w:jc w:val="both"/>
      </w:pPr>
      <w:r>
        <w:rPr>
          <w:rFonts w:ascii="Times New Roman"/>
          <w:b w:val="false"/>
          <w:i w:val="false"/>
          <w:color w:val="000000"/>
          <w:sz w:val="28"/>
        </w:rPr>
        <w:t>
      4. Екі қайталаудан өткен үміткер қосымша ұшуды оқу қажеттілігі талап етіледі.</w:t>
      </w:r>
    </w:p>
    <w:p>
      <w:pPr>
        <w:spacing w:after="0"/>
        <w:ind w:left="0"/>
        <w:jc w:val="both"/>
      </w:pPr>
      <w:r>
        <w:rPr>
          <w:rFonts w:ascii="Times New Roman"/>
          <w:b w:val="false"/>
          <w:i w:val="false"/>
          <w:color w:val="000000"/>
          <w:sz w:val="28"/>
        </w:rPr>
        <w:t>
      Жалпы қорытынды: Дайындау бағдарламасы бойынша ұшу бағдарламасын сәтті аяқтады</w:t>
      </w:r>
    </w:p>
    <w:p>
      <w:pPr>
        <w:spacing w:after="0"/>
        <w:ind w:left="0"/>
        <w:jc w:val="both"/>
      </w:pPr>
      <w:r>
        <w:rPr>
          <w:rFonts w:ascii="Times New Roman"/>
          <w:b w:val="false"/>
          <w:i w:val="false"/>
          <w:color w:val="000000"/>
          <w:sz w:val="28"/>
        </w:rPr>
        <w:t>
      Жалпы бағасы "______________________" Емтихандық ұшуды орындауға ұсынамын</w:t>
      </w:r>
    </w:p>
    <w:p>
      <w:pPr>
        <w:spacing w:after="0"/>
        <w:ind w:left="0"/>
        <w:jc w:val="both"/>
      </w:pPr>
      <w:r>
        <w:rPr>
          <w:rFonts w:ascii="Times New Roman"/>
          <w:b w:val="false"/>
          <w:i w:val="false"/>
          <w:color w:val="000000"/>
          <w:sz w:val="28"/>
        </w:rPr>
        <w:t xml:space="preserve">
      20______ жылғы "____" _______________ </w:t>
      </w:r>
    </w:p>
    <w:p>
      <w:pPr>
        <w:spacing w:after="0"/>
        <w:ind w:left="0"/>
        <w:jc w:val="both"/>
      </w:pPr>
      <w:r>
        <w:rPr>
          <w:rFonts w:ascii="Times New Roman"/>
          <w:b w:val="false"/>
          <w:i w:val="false"/>
          <w:color w:val="000000"/>
          <w:sz w:val="28"/>
        </w:rPr>
        <w:t>
      Ұшу нұсқаушысы__________________________________________ Аты-жөні,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емтиханы сәтті тапсырылды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429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тапсырылды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429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тапсырылған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429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xml:space="preserve">
      Ұшу техникасы мен әуе навигациясын тексеру нәтижелері бойынша қорытынды: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 20______ жыл Ұшу емтихан алушы _____________________________ </w:t>
      </w:r>
    </w:p>
    <w:p>
      <w:pPr>
        <w:spacing w:after="0"/>
        <w:ind w:left="0"/>
        <w:jc w:val="both"/>
      </w:pP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Емтихан комиссиясы төрағасының/Қазақстанның авиациялық әкімшілігі басқармасы </w:t>
      </w:r>
    </w:p>
    <w:p>
      <w:pPr>
        <w:spacing w:after="0"/>
        <w:ind w:left="0"/>
        <w:jc w:val="both"/>
      </w:pPr>
      <w:r>
        <w:rPr>
          <w:rFonts w:ascii="Times New Roman"/>
          <w:b w:val="false"/>
          <w:i w:val="false"/>
          <w:color w:val="000000"/>
          <w:sz w:val="28"/>
        </w:rPr>
        <w:t xml:space="preserve">
      басшысының қорытындысы: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20______ жылғы "___" 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лауазымы, қолы, аты-жөні,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6" w:id="187"/>
    <w:p>
      <w:pPr>
        <w:spacing w:after="0"/>
        <w:ind w:left="0"/>
        <w:jc w:val="both"/>
      </w:pPr>
      <w:r>
        <w:rPr>
          <w:rFonts w:ascii="Times New Roman"/>
          <w:b w:val="false"/>
          <w:i w:val="false"/>
          <w:color w:val="000000"/>
          <w:sz w:val="28"/>
        </w:rPr>
        <w:t xml:space="preserve">
      </w:t>
      </w:r>
    </w:p>
    <w:bookmarkEnd w:id="187"/>
    <w:p>
      <w:pPr>
        <w:spacing w:after="0"/>
        <w:ind w:left="0"/>
        <w:jc w:val="both"/>
      </w:pPr>
      <w:r>
        <w:drawing>
          <wp:inline distT="0" distB="0" distL="0" distR="0">
            <wp:extent cx="19431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943100" cy="255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Х 4,5 см сурет орны</w:t>
      </w:r>
    </w:p>
    <w:p>
      <w:pPr>
        <w:spacing w:after="0"/>
        <w:ind w:left="0"/>
        <w:jc w:val="both"/>
      </w:pPr>
      <w:r>
        <w:rPr>
          <w:rFonts w:ascii="Times New Roman"/>
          <w:b w:val="false"/>
          <w:i w:val="false"/>
          <w:color w:val="000000"/>
          <w:sz w:val="28"/>
        </w:rPr>
        <w:t>
      ҰСЫНУ (ұшу экипажының)</w:t>
      </w:r>
    </w:p>
    <w:p>
      <w:pPr>
        <w:spacing w:after="0"/>
        <w:ind w:left="0"/>
        <w:jc w:val="both"/>
      </w:pPr>
      <w:r>
        <w:rPr>
          <w:rFonts w:ascii="Times New Roman"/>
          <w:b w:val="false"/>
          <w:i w:val="false"/>
          <w:color w:val="000000"/>
          <w:sz w:val="28"/>
        </w:rPr>
        <w:t>
      Куәлікті беруге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(куәлік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Атқаратын қызметі:Бөлімшесі: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Туған жылы, күні:_________________________________________________________</w:t>
      </w:r>
    </w:p>
    <w:p>
      <w:pPr>
        <w:spacing w:after="0"/>
        <w:ind w:left="0"/>
        <w:jc w:val="both"/>
      </w:pPr>
      <w:r>
        <w:rPr>
          <w:rFonts w:ascii="Times New Roman"/>
          <w:b w:val="false"/>
          <w:i w:val="false"/>
          <w:color w:val="000000"/>
          <w:sz w:val="28"/>
        </w:rPr>
        <w:t>
      Жалпы мамандығы: _________________________________________________________</w:t>
      </w:r>
    </w:p>
    <w:p>
      <w:pPr>
        <w:spacing w:after="0"/>
        <w:ind w:left="0"/>
        <w:jc w:val="both"/>
      </w:pPr>
      <w:r>
        <w:rPr>
          <w:rFonts w:ascii="Times New Roman"/>
          <w:b w:val="false"/>
          <w:i w:val="false"/>
          <w:color w:val="000000"/>
          <w:sz w:val="28"/>
        </w:rPr>
        <w:t>
      Арнайы мамандығы және соңғы қайта даярлау: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(оқыған мекеме атауы, курсы, айы, бітіру жылы)</w:t>
      </w:r>
    </w:p>
    <w:p>
      <w:pPr>
        <w:spacing w:after="0"/>
        <w:ind w:left="0"/>
        <w:jc w:val="both"/>
      </w:pPr>
      <w:r>
        <w:rPr>
          <w:rFonts w:ascii="Times New Roman"/>
          <w:b w:val="false"/>
          <w:i w:val="false"/>
          <w:color w:val="000000"/>
          <w:sz w:val="28"/>
        </w:rPr>
        <w:t>
      Ұшу жұмысына жарамды ДҰСК:</w:t>
      </w:r>
    </w:p>
    <w:p>
      <w:pPr>
        <w:spacing w:after="0"/>
        <w:ind w:left="0"/>
        <w:jc w:val="both"/>
      </w:pPr>
      <w:r>
        <w:rPr>
          <w:rFonts w:ascii="Times New Roman"/>
          <w:b w:val="false"/>
          <w:i w:val="false"/>
          <w:color w:val="000000"/>
          <w:sz w:val="28"/>
        </w:rPr>
        <w:t>
      әуе кеменің түрі(-лері): ______________________________________________________</w:t>
      </w:r>
    </w:p>
    <w:p>
      <w:pPr>
        <w:spacing w:after="0"/>
        <w:ind w:left="0"/>
        <w:jc w:val="both"/>
      </w:pPr>
      <w:r>
        <w:rPr>
          <w:rFonts w:ascii="Times New Roman"/>
          <w:b w:val="false"/>
          <w:i w:val="false"/>
          <w:color w:val="000000"/>
          <w:sz w:val="28"/>
        </w:rPr>
        <w:t>
      Жалпы ұшу: __________сағаты, оның ішінде түнгі: __________ сағаты</w:t>
      </w:r>
    </w:p>
    <w:p>
      <w:pPr>
        <w:spacing w:after="0"/>
        <w:ind w:left="0"/>
        <w:jc w:val="both"/>
      </w:pPr>
      <w:r>
        <w:rPr>
          <w:rFonts w:ascii="Times New Roman"/>
          <w:b w:val="false"/>
          <w:i w:val="false"/>
          <w:color w:val="000000"/>
          <w:sz w:val="28"/>
        </w:rPr>
        <w:t>
      Дербес ұшу:_______ сағат, оның ішінде түнгі:_______ сағаты: ______</w:t>
      </w:r>
    </w:p>
    <w:p>
      <w:pPr>
        <w:spacing w:after="0"/>
        <w:ind w:left="0"/>
        <w:jc w:val="both"/>
      </w:pPr>
      <w:r>
        <w:rPr>
          <w:rFonts w:ascii="Times New Roman"/>
          <w:b w:val="false"/>
          <w:i w:val="false"/>
          <w:color w:val="000000"/>
          <w:sz w:val="28"/>
        </w:rPr>
        <w:t>
      Әуе кеменің түрлері бойынша дербес ұшу: ______________________________________</w:t>
      </w:r>
    </w:p>
    <w:p>
      <w:pPr>
        <w:spacing w:after="0"/>
        <w:ind w:left="0"/>
        <w:jc w:val="both"/>
      </w:pPr>
      <w:r>
        <w:rPr>
          <w:rFonts w:ascii="Times New Roman"/>
          <w:b w:val="false"/>
          <w:i w:val="false"/>
          <w:color w:val="000000"/>
          <w:sz w:val="28"/>
        </w:rPr>
        <w:t>
      Ауа райының берілген минимумы: ____________________________________________</w:t>
      </w:r>
    </w:p>
    <w:p>
      <w:pPr>
        <w:spacing w:after="0"/>
        <w:ind w:left="0"/>
        <w:jc w:val="both"/>
      </w:pPr>
      <w:r>
        <w:rPr>
          <w:rFonts w:ascii="Times New Roman"/>
          <w:b w:val="false"/>
          <w:i w:val="false"/>
          <w:color w:val="000000"/>
          <w:sz w:val="28"/>
        </w:rPr>
        <w:t>
      Авиациялық оқиғалардың болуы: _____________________________________________</w:t>
      </w:r>
    </w:p>
    <w:p>
      <w:pPr>
        <w:spacing w:after="0"/>
        <w:ind w:left="0"/>
        <w:jc w:val="both"/>
      </w:pPr>
      <w:r>
        <w:rPr>
          <w:rFonts w:ascii="Times New Roman"/>
          <w:b w:val="false"/>
          <w:i w:val="false"/>
          <w:color w:val="000000"/>
          <w:sz w:val="28"/>
        </w:rPr>
        <w:t>
      (сипаты, әуе кеменің түрі, күні)</w:t>
      </w:r>
    </w:p>
    <w:p>
      <w:pPr>
        <w:spacing w:after="0"/>
        <w:ind w:left="0"/>
        <w:jc w:val="both"/>
      </w:pPr>
      <w:r>
        <w:rPr>
          <w:rFonts w:ascii="Times New Roman"/>
          <w:b w:val="false"/>
          <w:i w:val="false"/>
          <w:color w:val="000000"/>
          <w:sz w:val="28"/>
        </w:rPr>
        <w:t>
      ҚОРЫТЫНДЫ: өзінің моральді-іскер сапасына лайықты:</w:t>
      </w:r>
    </w:p>
    <w:p>
      <w:pPr>
        <w:spacing w:after="0"/>
        <w:ind w:left="0"/>
        <w:jc w:val="both"/>
      </w:pPr>
      <w:r>
        <w:rPr>
          <w:rFonts w:ascii="Times New Roman"/>
          <w:b w:val="false"/>
          <w:i w:val="false"/>
          <w:color w:val="000000"/>
          <w:sz w:val="28"/>
        </w:rPr>
        <w:t>
      Емтихан алушы ____________________________________________________________</w:t>
      </w:r>
    </w:p>
    <w:p>
      <w:pPr>
        <w:spacing w:after="0"/>
        <w:ind w:left="0"/>
        <w:jc w:val="both"/>
      </w:pPr>
      <w:r>
        <w:rPr>
          <w:rFonts w:ascii="Times New Roman"/>
          <w:b w:val="false"/>
          <w:i w:val="false"/>
          <w:color w:val="000000"/>
          <w:sz w:val="28"/>
        </w:rPr>
        <w:t>
      (аты-жөні, әкесінің аты (бар болса), лауазымы, қолы)</w:t>
      </w:r>
    </w:p>
    <w:p>
      <w:pPr>
        <w:spacing w:after="0"/>
        <w:ind w:left="0"/>
        <w:jc w:val="both"/>
      </w:pPr>
      <w:r>
        <w:rPr>
          <w:rFonts w:ascii="Times New Roman"/>
          <w:b w:val="false"/>
          <w:i w:val="false"/>
          <w:color w:val="000000"/>
          <w:sz w:val="28"/>
        </w:rPr>
        <w:t>
      20___жылғы "____"_______________________</w:t>
      </w:r>
    </w:p>
    <w:p>
      <w:pPr>
        <w:spacing w:after="0"/>
        <w:ind w:left="0"/>
        <w:jc w:val="both"/>
      </w:pPr>
      <w:r>
        <w:rPr>
          <w:rFonts w:ascii="Times New Roman"/>
          <w:b w:val="false"/>
          <w:i w:val="false"/>
          <w:color w:val="000000"/>
          <w:sz w:val="28"/>
        </w:rPr>
        <w:t>
      Өтініш беруші _______________ __________________________ _________</w:t>
      </w:r>
    </w:p>
    <w:p>
      <w:pPr>
        <w:spacing w:after="0"/>
        <w:ind w:left="0"/>
        <w:jc w:val="both"/>
      </w:pPr>
      <w:r>
        <w:rPr>
          <w:rFonts w:ascii="Times New Roman"/>
          <w:b w:val="false"/>
          <w:i w:val="false"/>
          <w:color w:val="000000"/>
          <w:sz w:val="28"/>
        </w:rPr>
        <w:t>
      (аты-жөні, әкесінің аты (бар болса),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8" w:id="188"/>
    <w:p>
      <w:pPr>
        <w:spacing w:after="0"/>
        <w:ind w:left="0"/>
        <w:jc w:val="left"/>
      </w:pPr>
      <w:r>
        <w:rPr>
          <w:rFonts w:ascii="Times New Roman"/>
          <w:b/>
          <w:i w:val="false"/>
          <w:color w:val="000000"/>
        </w:rPr>
        <w:t xml:space="preserve"> Сәйкестік парағы № Әскери есепке алу сынағы</w:t>
      </w:r>
    </w:p>
    <w:bookmarkEnd w:id="188"/>
    <w:p>
      <w:pPr>
        <w:spacing w:after="0"/>
        <w:ind w:left="0"/>
        <w:jc w:val="both"/>
      </w:pPr>
      <w:r>
        <w:rPr>
          <w:rFonts w:ascii="Times New Roman"/>
          <w:b w:val="false"/>
          <w:i w:val="false"/>
          <w:color w:val="000000"/>
          <w:sz w:val="28"/>
        </w:rPr>
        <w:t>
      Өтініш беруші ___________________________________________ 20 ___жыл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тәжірибесі, біліктілігі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біліктілігі бойынша талаптары, 1 Қосымша; ҚР ААК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талаптары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w:t>
            </w:r>
          </w:p>
          <w:p>
            <w:pPr>
              <w:spacing w:after="20"/>
              <w:ind w:left="20"/>
              <w:jc w:val="both"/>
            </w:pPr>
            <w:r>
              <w:rPr>
                <w:rFonts w:ascii="Times New Roman"/>
                <w:b w:val="false"/>
                <w:i w:val="false"/>
                <w:color w:val="000000"/>
                <w:sz w:val="20"/>
              </w:rPr>
              <w:t>
Теориялық сабақтар:</w:t>
            </w:r>
          </w:p>
          <w:p>
            <w:pPr>
              <w:spacing w:after="20"/>
              <w:ind w:left="20"/>
              <w:jc w:val="both"/>
            </w:pPr>
            <w:r>
              <w:rPr>
                <w:rFonts w:ascii="Times New Roman"/>
                <w:b w:val="false"/>
                <w:i w:val="false"/>
                <w:color w:val="000000"/>
                <w:sz w:val="20"/>
              </w:rPr>
              <w:t>
Ұшу училищесінің ұшу оқулары:</w:t>
            </w:r>
          </w:p>
          <w:p>
            <w:pPr>
              <w:spacing w:after="20"/>
              <w:ind w:left="20"/>
              <w:jc w:val="both"/>
            </w:pPr>
            <w:r>
              <w:rPr>
                <w:rFonts w:ascii="Times New Roman"/>
                <w:b w:val="false"/>
                <w:i w:val="false"/>
                <w:color w:val="000000"/>
                <w:sz w:val="20"/>
              </w:rPr>
              <w:t>
1.(әуе кеменің нақты түрі және онымен қонуы)</w:t>
            </w:r>
          </w:p>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 біліктілігі:</w:t>
            </w:r>
          </w:p>
          <w:p>
            <w:pPr>
              <w:spacing w:after="20"/>
              <w:ind w:left="20"/>
              <w:jc w:val="both"/>
            </w:pPr>
            <w:r>
              <w:rPr>
                <w:rFonts w:ascii="Times New Roman"/>
                <w:b w:val="false"/>
                <w:i w:val="false"/>
                <w:color w:val="000000"/>
                <w:sz w:val="20"/>
              </w:rPr>
              <w:t>
Ретінде:</w:t>
            </w:r>
          </w:p>
          <w:p>
            <w:pPr>
              <w:spacing w:after="20"/>
              <w:ind w:left="20"/>
              <w:jc w:val="both"/>
            </w:pPr>
            <w:r>
              <w:rPr>
                <w:rFonts w:ascii="Times New Roman"/>
                <w:b w:val="false"/>
                <w:i w:val="false"/>
                <w:color w:val="000000"/>
                <w:sz w:val="20"/>
              </w:rPr>
              <w:t>
Нұсқаушы ретінде:</w:t>
            </w:r>
          </w:p>
          <w:p>
            <w:pPr>
              <w:spacing w:after="20"/>
              <w:ind w:left="20"/>
              <w:jc w:val="both"/>
            </w:pPr>
            <w:r>
              <w:rPr>
                <w:rFonts w:ascii="Times New Roman"/>
                <w:b w:val="false"/>
                <w:i w:val="false"/>
                <w:color w:val="000000"/>
                <w:sz w:val="20"/>
              </w:rPr>
              <w:t>
Жалпы шабуыл:</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өз бетінше</w:t>
            </w:r>
          </w:p>
          <w:p>
            <w:pPr>
              <w:spacing w:after="20"/>
              <w:ind w:left="20"/>
              <w:jc w:val="both"/>
            </w:pPr>
            <w:r>
              <w:rPr>
                <w:rFonts w:ascii="Times New Roman"/>
                <w:b w:val="false"/>
                <w:i w:val="false"/>
                <w:color w:val="000000"/>
                <w:sz w:val="20"/>
              </w:rPr>
              <w:t>
бақылау</w:t>
            </w:r>
          </w:p>
          <w:p>
            <w:pPr>
              <w:spacing w:after="20"/>
              <w:ind w:left="20"/>
              <w:jc w:val="both"/>
            </w:pPr>
            <w:r>
              <w:rPr>
                <w:rFonts w:ascii="Times New Roman"/>
                <w:b w:val="false"/>
                <w:i w:val="false"/>
                <w:color w:val="000000"/>
                <w:sz w:val="20"/>
              </w:rPr>
              <w:t>
нұсқаушы ретінде</w:t>
            </w:r>
          </w:p>
          <w:p>
            <w:pPr>
              <w:spacing w:after="20"/>
              <w:ind w:left="20"/>
              <w:jc w:val="both"/>
            </w:pPr>
            <w:r>
              <w:rPr>
                <w:rFonts w:ascii="Times New Roman"/>
                <w:b w:val="false"/>
                <w:i w:val="false"/>
                <w:color w:val="000000"/>
                <w:sz w:val="20"/>
              </w:rPr>
              <w:t>
ұшулардың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Емтихан алушы ______________________________________ 20____жыл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"Авиация персоналына </w:t>
            </w:r>
            <w:r>
              <w:br/>
            </w:r>
            <w:r>
              <w:rPr>
                <w:rFonts w:ascii="Times New Roman"/>
                <w:b w:val="false"/>
                <w:i w:val="false"/>
                <w:color w:val="000000"/>
                <w:sz w:val="20"/>
              </w:rPr>
              <w:t xml:space="preserve">куәліктер беру" мемлекеттік </w:t>
            </w:r>
            <w:r>
              <w:br/>
            </w:r>
            <w:r>
              <w:rPr>
                <w:rFonts w:ascii="Times New Roman"/>
                <w:b w:val="false"/>
                <w:i w:val="false"/>
                <w:color w:val="000000"/>
                <w:sz w:val="20"/>
              </w:rPr>
              <w:t xml:space="preserve">қызмет көрсетуге қойылатын </w:t>
            </w:r>
            <w:r>
              <w:br/>
            </w:r>
            <w:r>
              <w:rPr>
                <w:rFonts w:ascii="Times New Roman"/>
                <w:b w:val="false"/>
                <w:i w:val="false"/>
                <w:color w:val="000000"/>
                <w:sz w:val="20"/>
              </w:rPr>
              <w:t xml:space="preserve">негізгі талаптар тізбесіне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0" w:id="189"/>
    <w:p>
      <w:pPr>
        <w:spacing w:after="0"/>
        <w:ind w:left="0"/>
        <w:jc w:val="left"/>
      </w:pPr>
      <w:r>
        <w:rPr>
          <w:rFonts w:ascii="Times New Roman"/>
          <w:b/>
          <w:i w:val="false"/>
          <w:color w:val="000000"/>
        </w:rPr>
        <w:t xml:space="preserve"> Әуе кемелеріне техникалық қызмет көрсету жөніндегі персоналдан қоспағанда, басқа авиациялық персонал үшін ұсыным</w:t>
      </w:r>
    </w:p>
    <w:bookmarkEnd w:id="189"/>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(уәкілетті ұйымның атауы) </w:t>
      </w:r>
    </w:p>
    <w:p>
      <w:pPr>
        <w:spacing w:after="0"/>
        <w:ind w:left="0"/>
        <w:jc w:val="both"/>
      </w:pPr>
      <w:r>
        <w:rPr>
          <w:rFonts w:ascii="Times New Roman"/>
          <w:b w:val="false"/>
          <w:i w:val="false"/>
          <w:color w:val="000000"/>
          <w:sz w:val="28"/>
        </w:rPr>
        <w:t xml:space="preserve">
      куәлігін беруге ______________________________________________________ </w:t>
      </w:r>
    </w:p>
    <w:p>
      <w:pPr>
        <w:spacing w:after="0"/>
        <w:ind w:left="0"/>
        <w:jc w:val="both"/>
      </w:pPr>
      <w:r>
        <w:rPr>
          <w:rFonts w:ascii="Times New Roman"/>
          <w:b w:val="false"/>
          <w:i w:val="false"/>
          <w:color w:val="000000"/>
          <w:sz w:val="28"/>
        </w:rPr>
        <w:t xml:space="preserve">
      (кәуліктің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(Тегі,аты, жөні) </w:t>
      </w:r>
    </w:p>
    <w:p>
      <w:pPr>
        <w:spacing w:after="0"/>
        <w:ind w:left="0"/>
        <w:jc w:val="both"/>
      </w:pPr>
      <w:r>
        <w:rPr>
          <w:rFonts w:ascii="Times New Roman"/>
          <w:b w:val="false"/>
          <w:i w:val="false"/>
          <w:color w:val="000000"/>
          <w:sz w:val="28"/>
        </w:rPr>
        <w:t xml:space="preserve">
      Лауазымы: __________________________________________________________ </w:t>
      </w:r>
    </w:p>
    <w:p>
      <w:pPr>
        <w:spacing w:after="0"/>
        <w:ind w:left="0"/>
        <w:jc w:val="both"/>
      </w:pPr>
      <w:r>
        <w:rPr>
          <w:rFonts w:ascii="Times New Roman"/>
          <w:b w:val="false"/>
          <w:i w:val="false"/>
          <w:color w:val="000000"/>
          <w:sz w:val="28"/>
        </w:rPr>
        <w:t xml:space="preserve">
      Бөлімше: ____________________________________________________________ </w:t>
      </w:r>
    </w:p>
    <w:p>
      <w:pPr>
        <w:spacing w:after="0"/>
        <w:ind w:left="0"/>
        <w:jc w:val="both"/>
      </w:pPr>
      <w:r>
        <w:rPr>
          <w:rFonts w:ascii="Times New Roman"/>
          <w:b w:val="false"/>
          <w:i w:val="false"/>
          <w:color w:val="000000"/>
          <w:sz w:val="28"/>
        </w:rPr>
        <w:t xml:space="preserve">
      Туған күні: __________________________________________________________ </w:t>
      </w:r>
    </w:p>
    <w:p>
      <w:pPr>
        <w:spacing w:after="0"/>
        <w:ind w:left="0"/>
        <w:jc w:val="both"/>
      </w:pPr>
      <w:r>
        <w:rPr>
          <w:rFonts w:ascii="Times New Roman"/>
          <w:b w:val="false"/>
          <w:i w:val="false"/>
          <w:color w:val="000000"/>
          <w:sz w:val="28"/>
        </w:rPr>
        <w:t xml:space="preserve">
      Жалпы білімі: ________________________________________________________ </w:t>
      </w:r>
    </w:p>
    <w:p>
      <w:pPr>
        <w:spacing w:after="0"/>
        <w:ind w:left="0"/>
        <w:jc w:val="both"/>
      </w:pPr>
      <w:r>
        <w:rPr>
          <w:rFonts w:ascii="Times New Roman"/>
          <w:b w:val="false"/>
          <w:i w:val="false"/>
          <w:color w:val="000000"/>
          <w:sz w:val="28"/>
        </w:rPr>
        <w:t xml:space="preserve">
      (оқу орны, оқу кезеңі) </w:t>
      </w:r>
    </w:p>
    <w:p>
      <w:pPr>
        <w:spacing w:after="0"/>
        <w:ind w:left="0"/>
        <w:jc w:val="both"/>
      </w:pPr>
      <w:r>
        <w:rPr>
          <w:rFonts w:ascii="Times New Roman"/>
          <w:b w:val="false"/>
          <w:i w:val="false"/>
          <w:color w:val="000000"/>
          <w:sz w:val="28"/>
        </w:rPr>
        <w:t xml:space="preserve">
      Арнайы білімі және соңғы қайта дайындауы:______________________________ </w:t>
      </w:r>
    </w:p>
    <w:p>
      <w:pPr>
        <w:spacing w:after="0"/>
        <w:ind w:left="0"/>
        <w:jc w:val="both"/>
      </w:pPr>
      <w:r>
        <w:rPr>
          <w:rFonts w:ascii="Times New Roman"/>
          <w:b w:val="false"/>
          <w:i w:val="false"/>
          <w:color w:val="000000"/>
          <w:sz w:val="28"/>
        </w:rPr>
        <w:t xml:space="preserve">
      (авиациялық оқу орны, оқу кезеңі) </w:t>
      </w:r>
    </w:p>
    <w:p>
      <w:pPr>
        <w:spacing w:after="0"/>
        <w:ind w:left="0"/>
        <w:jc w:val="both"/>
      </w:pPr>
      <w:r>
        <w:rPr>
          <w:rFonts w:ascii="Times New Roman"/>
          <w:b w:val="false"/>
          <w:i w:val="false"/>
          <w:color w:val="000000"/>
          <w:sz w:val="28"/>
        </w:rPr>
        <w:t xml:space="preserve">
      Кәсіби деңгейді қолдау курстары (куәлік қалпына келтірілген жағдайда) </w:t>
      </w:r>
    </w:p>
    <w:p>
      <w:pPr>
        <w:spacing w:after="0"/>
        <w:ind w:left="0"/>
        <w:jc w:val="both"/>
      </w:pPr>
      <w:r>
        <w:rPr>
          <w:rFonts w:ascii="Times New Roman"/>
          <w:b w:val="false"/>
          <w:i w:val="false"/>
          <w:color w:val="000000"/>
          <w:sz w:val="28"/>
        </w:rPr>
        <w:t xml:space="preserve">
      (курстардың атауы, оқу кезеңі) </w:t>
      </w:r>
    </w:p>
    <w:p>
      <w:pPr>
        <w:spacing w:after="0"/>
        <w:ind w:left="0"/>
        <w:jc w:val="both"/>
      </w:pPr>
      <w:r>
        <w:rPr>
          <w:rFonts w:ascii="Times New Roman"/>
          <w:b w:val="false"/>
          <w:i w:val="false"/>
          <w:color w:val="000000"/>
          <w:sz w:val="28"/>
        </w:rPr>
        <w:t xml:space="preserve">
      Тренажерлық дайындық көлемінде өткізілді__ сағ. жалпы бағасымен _______________ </w:t>
      </w:r>
    </w:p>
    <w:p>
      <w:pPr>
        <w:spacing w:after="0"/>
        <w:ind w:left="0"/>
        <w:jc w:val="both"/>
      </w:pPr>
      <w:r>
        <w:rPr>
          <w:rFonts w:ascii="Times New Roman"/>
          <w:b w:val="false"/>
          <w:i w:val="false"/>
          <w:color w:val="000000"/>
          <w:sz w:val="28"/>
        </w:rPr>
        <w:t xml:space="preserve">
      Нұсқаушы: ______________________________________ "______" ___________ </w:t>
      </w:r>
    </w:p>
    <w:p>
      <w:pPr>
        <w:spacing w:after="0"/>
        <w:ind w:left="0"/>
        <w:jc w:val="both"/>
      </w:pPr>
      <w:r>
        <w:rPr>
          <w:rFonts w:ascii="Times New Roman"/>
          <w:b w:val="false"/>
          <w:i w:val="false"/>
          <w:color w:val="000000"/>
          <w:sz w:val="28"/>
        </w:rPr>
        <w:t>
      (Т. А. Ә., қолы) (күні)</w:t>
      </w:r>
    </w:p>
    <w:p>
      <w:pPr>
        <w:spacing w:after="0"/>
        <w:ind w:left="0"/>
        <w:jc w:val="both"/>
      </w:pPr>
      <w:r>
        <w:rPr>
          <w:rFonts w:ascii="Times New Roman"/>
          <w:b w:val="false"/>
          <w:i w:val="false"/>
          <w:color w:val="000000"/>
          <w:sz w:val="28"/>
        </w:rPr>
        <w:t xml:space="preserve">
      медициналық куәландыру бойынша жұмысқа жарамды жұмысқа жарамды </w:t>
      </w:r>
    </w:p>
    <w:p>
      <w:pPr>
        <w:spacing w:after="0"/>
        <w:ind w:left="0"/>
        <w:jc w:val="both"/>
      </w:pPr>
      <w:r>
        <w:rPr>
          <w:rFonts w:ascii="Times New Roman"/>
          <w:b w:val="false"/>
          <w:i w:val="false"/>
          <w:color w:val="000000"/>
          <w:sz w:val="28"/>
        </w:rPr>
        <w:t xml:space="preserve">
      деп танылды:______________________________________________________________ </w:t>
      </w:r>
    </w:p>
    <w:p>
      <w:pPr>
        <w:spacing w:after="0"/>
        <w:ind w:left="0"/>
        <w:jc w:val="both"/>
      </w:pPr>
      <w:r>
        <w:rPr>
          <w:rFonts w:ascii="Times New Roman"/>
          <w:b w:val="false"/>
          <w:i w:val="false"/>
          <w:color w:val="000000"/>
          <w:sz w:val="28"/>
        </w:rPr>
        <w:t xml:space="preserve">
      Өндірістік сипаттамасы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Қорытынды: авиация персоналының куәлігін алуға лайық </w:t>
      </w:r>
    </w:p>
    <w:p>
      <w:pPr>
        <w:spacing w:after="0"/>
        <w:ind w:left="0"/>
        <w:jc w:val="both"/>
      </w:pPr>
      <w:r>
        <w:rPr>
          <w:rFonts w:ascii="Times New Roman"/>
          <w:b w:val="false"/>
          <w:i w:val="false"/>
          <w:color w:val="000000"/>
          <w:sz w:val="28"/>
        </w:rPr>
        <w:t xml:space="preserve">
      Емтихан алушы: 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20__жылғы "___" ________________ </w:t>
      </w:r>
    </w:p>
    <w:p>
      <w:pPr>
        <w:spacing w:after="0"/>
        <w:ind w:left="0"/>
        <w:jc w:val="both"/>
      </w:pPr>
      <w:r>
        <w:rPr>
          <w:rFonts w:ascii="Times New Roman"/>
          <w:b w:val="false"/>
          <w:i w:val="false"/>
          <w:color w:val="000000"/>
          <w:sz w:val="28"/>
        </w:rPr>
        <w:t xml:space="preserve">
      Өтініш беруші: _________ ______________________________ ____________________ </w:t>
      </w:r>
    </w:p>
    <w:p>
      <w:pPr>
        <w:spacing w:after="0"/>
        <w:ind w:left="0"/>
        <w:jc w:val="both"/>
      </w:pPr>
      <w:r>
        <w:rPr>
          <w:rFonts w:ascii="Times New Roman"/>
          <w:b w:val="false"/>
          <w:i w:val="false"/>
          <w:color w:val="000000"/>
          <w:sz w:val="28"/>
        </w:rPr>
        <w:t>
                              (қолы) (аты, әкесінің аты (бар болса)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22" w:id="190"/>
    <w:p>
      <w:pPr>
        <w:spacing w:after="0"/>
        <w:ind w:left="0"/>
        <w:jc w:val="left"/>
      </w:pPr>
      <w:r>
        <w:rPr>
          <w:rFonts w:ascii="Times New Roman"/>
          <w:b/>
          <w:i w:val="false"/>
          <w:color w:val="000000"/>
        </w:rPr>
        <w:t xml:space="preserve"> БІЛІКТІЛІК ЕМТИХАНЫН ӨТКІЗУ ХАТТАМАСЫ №</w:t>
      </w:r>
    </w:p>
    <w:bookmarkEnd w:id="190"/>
    <w:p>
      <w:pPr>
        <w:spacing w:after="0"/>
        <w:ind w:left="0"/>
        <w:jc w:val="both"/>
      </w:pPr>
      <w:r>
        <w:rPr>
          <w:rFonts w:ascii="Times New Roman"/>
          <w:b w:val="false"/>
          <w:i w:val="false"/>
          <w:color w:val="000000"/>
          <w:sz w:val="28"/>
        </w:rPr>
        <w:t xml:space="preserve">
      "_____" 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(кәсіпорынның, филиалдың, қызметтің/бөлімнің атауы)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Туған күні _________________ Лауазымы__________________ </w:t>
      </w:r>
    </w:p>
    <w:p>
      <w:pPr>
        <w:spacing w:after="0"/>
        <w:ind w:left="0"/>
        <w:jc w:val="both"/>
      </w:pPr>
      <w:r>
        <w:rPr>
          <w:rFonts w:ascii="Times New Roman"/>
          <w:b w:val="false"/>
          <w:i w:val="false"/>
          <w:color w:val="000000"/>
          <w:sz w:val="28"/>
        </w:rPr>
        <w:t xml:space="preserve">
      Емтихан мақсаты __________________________________________________ </w:t>
      </w:r>
    </w:p>
    <w:p>
      <w:pPr>
        <w:spacing w:after="0"/>
        <w:ind w:left="0"/>
        <w:jc w:val="both"/>
      </w:pPr>
      <w:r>
        <w:rPr>
          <w:rFonts w:ascii="Times New Roman"/>
          <w:b w:val="false"/>
          <w:i w:val="false"/>
          <w:color w:val="000000"/>
          <w:sz w:val="28"/>
        </w:rPr>
        <w:t xml:space="preserve">
      (рұқсат беру, бағалау біліктілігінің түрі) </w:t>
      </w:r>
    </w:p>
    <w:p>
      <w:pPr>
        <w:spacing w:after="0"/>
        <w:ind w:left="0"/>
        <w:jc w:val="both"/>
      </w:pPr>
      <w:r>
        <w:rPr>
          <w:rFonts w:ascii="Times New Roman"/>
          <w:b w:val="false"/>
          <w:i w:val="false"/>
          <w:color w:val="000000"/>
          <w:sz w:val="28"/>
        </w:rPr>
        <w:t xml:space="preserve">
      Жұмыс орны _______________________________________________________ </w:t>
      </w:r>
    </w:p>
    <w:p>
      <w:pPr>
        <w:spacing w:after="0"/>
        <w:ind w:left="0"/>
        <w:jc w:val="both"/>
      </w:pPr>
      <w:r>
        <w:rPr>
          <w:rFonts w:ascii="Times New Roman"/>
          <w:b w:val="false"/>
          <w:i w:val="false"/>
          <w:color w:val="000000"/>
          <w:sz w:val="28"/>
        </w:rPr>
        <w:t>
      (жұмыс орны, диспетчерлік пункт,сектор)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1-Бөлім. Теориялық дайындық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Сабақ/модуль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қорытындысы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Емтихан алушының шешімі ___________________________________________ </w:t>
      </w:r>
    </w:p>
    <w:p>
      <w:pPr>
        <w:spacing w:after="0"/>
        <w:ind w:left="0"/>
        <w:jc w:val="both"/>
      </w:pPr>
      <w:r>
        <w:rPr>
          <w:rFonts w:ascii="Times New Roman"/>
          <w:b w:val="false"/>
          <w:i w:val="false"/>
          <w:color w:val="000000"/>
          <w:sz w:val="28"/>
        </w:rPr>
        <w:t xml:space="preserve">
      (шешім қабылдауы)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Емтихан алушы: ____________________________________________________ </w:t>
      </w:r>
    </w:p>
    <w:p>
      <w:pPr>
        <w:spacing w:after="0"/>
        <w:ind w:left="0"/>
        <w:jc w:val="both"/>
      </w:pPr>
      <w:r>
        <w:rPr>
          <w:rFonts w:ascii="Times New Roman"/>
          <w:b w:val="false"/>
          <w:i w:val="false"/>
          <w:color w:val="000000"/>
          <w:sz w:val="28"/>
        </w:rPr>
        <w:t xml:space="preserve">
      (лауазымы, қолы, аты-жөні аты, әкесінің аты (бар болса) </w:t>
      </w:r>
    </w:p>
    <w:p>
      <w:pPr>
        <w:spacing w:after="0"/>
        <w:ind w:left="0"/>
        <w:jc w:val="both"/>
      </w:pPr>
      <w:r>
        <w:rPr>
          <w:rFonts w:ascii="Times New Roman"/>
          <w:b w:val="false"/>
          <w:i w:val="false"/>
          <w:color w:val="000000"/>
          <w:sz w:val="28"/>
        </w:rPr>
        <w:t xml:space="preserve">
      "____" күні _________________ </w:t>
      </w:r>
    </w:p>
    <w:p>
      <w:pPr>
        <w:spacing w:after="0"/>
        <w:ind w:left="0"/>
        <w:jc w:val="both"/>
      </w:pPr>
      <w:r>
        <w:rPr>
          <w:rFonts w:ascii="Times New Roman"/>
          <w:b w:val="false"/>
          <w:i w:val="false"/>
          <w:color w:val="000000"/>
          <w:sz w:val="28"/>
        </w:rPr>
        <w:t xml:space="preserve">
      Өтініш беруші: ___________ ___________________________________ ___________ </w:t>
      </w:r>
    </w:p>
    <w:p>
      <w:pPr>
        <w:spacing w:after="0"/>
        <w:ind w:left="0"/>
        <w:jc w:val="both"/>
      </w:pPr>
      <w:r>
        <w:rPr>
          <w:rFonts w:ascii="Times New Roman"/>
          <w:b w:val="false"/>
          <w:i w:val="false"/>
          <w:color w:val="000000"/>
          <w:sz w:val="28"/>
        </w:rPr>
        <w:t>
                        (қолы) (Аты-жөні, аты, әкесінің аты (бар болса)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2-Бөлім. Практикалық дағдылар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қорытындысы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Емтихан алушының шешімі __________________________________________________ </w:t>
      </w:r>
    </w:p>
    <w:p>
      <w:pPr>
        <w:spacing w:after="0"/>
        <w:ind w:left="0"/>
        <w:jc w:val="both"/>
      </w:pPr>
      <w:r>
        <w:rPr>
          <w:rFonts w:ascii="Times New Roman"/>
          <w:b w:val="false"/>
          <w:i w:val="false"/>
          <w:color w:val="000000"/>
          <w:sz w:val="28"/>
        </w:rPr>
        <w:t xml:space="preserve">
      (шешім қабылдауы)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Емтихан алушы: ___________________________________________________________ </w:t>
      </w:r>
    </w:p>
    <w:p>
      <w:pPr>
        <w:spacing w:after="0"/>
        <w:ind w:left="0"/>
        <w:jc w:val="both"/>
      </w:pPr>
      <w:r>
        <w:rPr>
          <w:rFonts w:ascii="Times New Roman"/>
          <w:b w:val="false"/>
          <w:i w:val="false"/>
          <w:color w:val="000000"/>
          <w:sz w:val="28"/>
        </w:rPr>
        <w:t xml:space="preserve">
      (лауазымы, қолы, аты-жөні аты, әкесінің аты (бар болса) </w:t>
      </w:r>
    </w:p>
    <w:p>
      <w:pPr>
        <w:spacing w:after="0"/>
        <w:ind w:left="0"/>
        <w:jc w:val="both"/>
      </w:pPr>
      <w:r>
        <w:rPr>
          <w:rFonts w:ascii="Times New Roman"/>
          <w:b w:val="false"/>
          <w:i w:val="false"/>
          <w:color w:val="000000"/>
          <w:sz w:val="28"/>
        </w:rPr>
        <w:t xml:space="preserve">
      "____" күні _________________ </w:t>
      </w:r>
    </w:p>
    <w:p>
      <w:pPr>
        <w:spacing w:after="0"/>
        <w:ind w:left="0"/>
        <w:jc w:val="both"/>
      </w:pPr>
      <w:r>
        <w:rPr>
          <w:rFonts w:ascii="Times New Roman"/>
          <w:b w:val="false"/>
          <w:i w:val="false"/>
          <w:color w:val="000000"/>
          <w:sz w:val="28"/>
        </w:rPr>
        <w:t xml:space="preserve">
      Өтініш беруші: ___________ ___________________________________ ___________ </w:t>
      </w:r>
    </w:p>
    <w:p>
      <w:pPr>
        <w:spacing w:after="0"/>
        <w:ind w:left="0"/>
        <w:jc w:val="both"/>
      </w:pPr>
      <w:r>
        <w:rPr>
          <w:rFonts w:ascii="Times New Roman"/>
          <w:b w:val="false"/>
          <w:i w:val="false"/>
          <w:color w:val="000000"/>
          <w:sz w:val="28"/>
        </w:rPr>
        <w:t>
                        (қолы) (Аты-жөні, аты, әкесінің аты (бар болса)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54" w:id="191"/>
    <w:p>
      <w:pPr>
        <w:spacing w:after="0"/>
        <w:ind w:left="0"/>
        <w:jc w:val="left"/>
      </w:pPr>
      <w:r>
        <w:rPr>
          <w:rFonts w:ascii="Times New Roman"/>
          <w:b/>
          <w:i w:val="false"/>
          <w:color w:val="000000"/>
        </w:rPr>
        <w:t xml:space="preserve"> Әуе кемелеріне техникалық қызмет көрсету жөніндегі персоналдың куәлігі үшін өтініш</w:t>
      </w:r>
    </w:p>
    <w:bookmarkEnd w:id="191"/>
    <w:p>
      <w:pPr>
        <w:spacing w:after="0"/>
        <w:ind w:left="0"/>
        <w:jc w:val="both"/>
      </w:pPr>
      <w:r>
        <w:rPr>
          <w:rFonts w:ascii="Times New Roman"/>
          <w:b w:val="false"/>
          <w:i w:val="false"/>
          <w:color w:val="ff0000"/>
          <w:sz w:val="28"/>
        </w:rPr>
        <w:t xml:space="preserve">
      Ескерту. 11-қосымша жаңа редакцияда – ҚР Көлік министрінің 08.01.2025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көрсету бойынша куәлікке өтініш және куәлікке қатысты іс-әрекет (алғашқы рет/ өзгерістер енгізу /ұзарту)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деректері Тегі ……………………</w:t>
            </w:r>
          </w:p>
          <w:p>
            <w:pPr>
              <w:spacing w:after="20"/>
              <w:ind w:left="20"/>
              <w:jc w:val="both"/>
            </w:pPr>
            <w:r>
              <w:rPr>
                <w:rFonts w:ascii="Times New Roman"/>
                <w:b w:val="false"/>
                <w:i w:val="false"/>
                <w:color w:val="000000"/>
                <w:sz w:val="20"/>
              </w:rPr>
              <w:t>
Аты……………………</w:t>
            </w:r>
          </w:p>
          <w:p>
            <w:pPr>
              <w:spacing w:after="20"/>
              <w:ind w:left="20"/>
              <w:jc w:val="both"/>
            </w:pPr>
            <w:r>
              <w:rPr>
                <w:rFonts w:ascii="Times New Roman"/>
                <w:b w:val="false"/>
                <w:i w:val="false"/>
                <w:color w:val="000000"/>
                <w:sz w:val="20"/>
              </w:rPr>
              <w:t>
Әкесінің аты (болған жағдайда)……………………</w:t>
            </w:r>
          </w:p>
          <w:p>
            <w:pPr>
              <w:spacing w:after="20"/>
              <w:ind w:left="20"/>
              <w:jc w:val="both"/>
            </w:pPr>
            <w:r>
              <w:rPr>
                <w:rFonts w:ascii="Times New Roman"/>
                <w:b w:val="false"/>
                <w:i w:val="false"/>
                <w:color w:val="000000"/>
                <w:sz w:val="20"/>
              </w:rPr>
              <w:t>
ТАӘ латын баспа әріптерімен (жеке басын куәландыратын құжаттарға сәйкес)</w:t>
            </w:r>
          </w:p>
          <w:p>
            <w:pPr>
              <w:spacing w:after="20"/>
              <w:ind w:left="20"/>
              <w:jc w:val="both"/>
            </w:pPr>
            <w:r>
              <w:rPr>
                <w:rFonts w:ascii="Times New Roman"/>
                <w:b w:val="false"/>
                <w:i w:val="false"/>
                <w:color w:val="000000"/>
                <w:sz w:val="20"/>
              </w:rPr>
              <w:t>
☐ ☐ ☐ ☐ ☐ ☐ ☐ ☐ ☐ ☐ ☐ ☐ ☐ ☐ ☐ ☐ ☐ ☐ ☐ ☐ ☐ ☐ ☐ ☐ ☐ ☐</w:t>
            </w:r>
          </w:p>
          <w:p>
            <w:pPr>
              <w:spacing w:after="20"/>
              <w:ind w:left="20"/>
              <w:jc w:val="both"/>
            </w:pPr>
            <w:r>
              <w:rPr>
                <w:rFonts w:ascii="Times New Roman"/>
                <w:b w:val="false"/>
                <w:i w:val="false"/>
                <w:color w:val="000000"/>
                <w:sz w:val="20"/>
              </w:rPr>
              <w:t>
☐ ☐ ☐ ☐ ☐ ☐ ☐ ☐ ☐ ☐ ☐ ☐ ☐ ☐ ☐ ☐ ☐ ☐ ☐ ☐ ☐ ☐ ☐ ☐ ☐ ☐ ☐</w:t>
            </w:r>
          </w:p>
          <w:p>
            <w:pPr>
              <w:spacing w:after="20"/>
              <w:ind w:left="20"/>
              <w:jc w:val="both"/>
            </w:pPr>
            <w:r>
              <w:rPr>
                <w:rFonts w:ascii="Times New Roman"/>
                <w:b w:val="false"/>
                <w:i w:val="false"/>
                <w:color w:val="000000"/>
                <w:sz w:val="20"/>
              </w:rPr>
              <w:t>
☐ ☐ ☐ ☐ ☐ ☐ ☐ ☐ ☐ ☐ ☐ ☐ ☐ ☐ ☐ ☐ ☐ ☐ ☐ ☐ ☐ ☐ ☐ ☐ ☐ ☐ ☐</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Азаматтығы ……………… Туған күні мен туған жері…………………………</w:t>
            </w:r>
          </w:p>
          <w:p>
            <w:pPr>
              <w:spacing w:after="20"/>
              <w:ind w:left="20"/>
              <w:jc w:val="both"/>
            </w:pPr>
            <w:r>
              <w:rPr>
                <w:rFonts w:ascii="Times New Roman"/>
                <w:b w:val="false"/>
                <w:i w:val="false"/>
                <w:color w:val="000000"/>
                <w:sz w:val="20"/>
              </w:rPr>
              <w:t>
Жеке сәйкестендіру нөмірі …………………. Тел:…………………….....</w:t>
            </w:r>
          </w:p>
          <w:p>
            <w:pPr>
              <w:spacing w:after="20"/>
              <w:ind w:left="20"/>
              <w:jc w:val="both"/>
            </w:pPr>
            <w:r>
              <w:rPr>
                <w:rFonts w:ascii="Times New Roman"/>
                <w:b w:val="false"/>
                <w:i w:val="false"/>
                <w:color w:val="000000"/>
                <w:sz w:val="20"/>
              </w:rPr>
              <w:t>
Email:………………………</w:t>
            </w:r>
          </w:p>
          <w:p>
            <w:pPr>
              <w:spacing w:after="20"/>
              <w:ind w:left="20"/>
              <w:jc w:val="both"/>
            </w:pPr>
            <w:r>
              <w:rPr>
                <w:rFonts w:ascii="Times New Roman"/>
                <w:b w:val="false"/>
                <w:i w:val="false"/>
                <w:color w:val="000000"/>
                <w:sz w:val="20"/>
              </w:rPr>
              <w:t xml:space="preserve">
"Мемлекеттік көрсетілетін қызметтер туралы" Қазақстан Республикасы Заңының 20-бабының </w:t>
            </w:r>
            <w:r>
              <w:rPr>
                <w:rFonts w:ascii="Times New Roman"/>
                <w:b w:val="false"/>
                <w:i w:val="false"/>
                <w:color w:val="000000"/>
                <w:sz w:val="20"/>
              </w:rPr>
              <w:t>6-тармағына</w:t>
            </w:r>
            <w:r>
              <w:rPr>
                <w:rFonts w:ascii="Times New Roman"/>
                <w:b w:val="false"/>
                <w:i w:val="false"/>
                <w:color w:val="000000"/>
                <w:sz w:val="20"/>
              </w:rPr>
              <w:t xml:space="preserve"> сәйкес ақпараттық жүйелерде қамтылған, заңмен қорғалатын құпияны құрайтын мәліметтерді пайдалануға келісемін _____________ "____" __________ 20 __ жыл (қолы)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AML/LAML куәлігінің деректері (егер қолданылса) № …… куәлік берілген күні …… Куәлікке №........... қосымшалар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туралы мәліметтер: Ұйым атауы………………. Мекенжайы………………… Әуе кемелеріне техникалық қызмет көрсету бойынша ұйымның мақұлдау сертификатының № ……………… Телефон………………… Факс……………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келесі мақсатпен (тиісті боксты көрсетіңіз):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өзгерістер/толықтырулар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жаңғырту (ұзарту)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Газтурбиналық қозғалтқыштары бар ұшақ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Поршенді қозғалтқыштары бар ұшақ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Газтурбиналы қозғалтқыштары бар тікұшақ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Поршеньді қозғалтқыштары бар тікұшақ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және радиоэлектрондық жабдықтар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массасы 5700 кг аз герметикалық емес поршеньді әуе 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әуе кемелер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Ауырдан өзге әуе кемелер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Әуе кеменің түрін жазу/ рейтинг жазбасы / шектеулерді алу (егер қолданылатын болса):………………………………….……………………………………………………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куәлік беру/ өзгерістер мен толықтырулар енгізу/ ұзарту (қажеттінің астын сызу).</w:t>
            </w:r>
          </w:p>
          <w:p>
            <w:pPr>
              <w:spacing w:after="20"/>
              <w:ind w:left="20"/>
              <w:jc w:val="both"/>
            </w:pPr>
            <w:r>
              <w:rPr>
                <w:rFonts w:ascii="Times New Roman"/>
                <w:b w:val="false"/>
                <w:i w:val="false"/>
                <w:color w:val="000000"/>
                <w:sz w:val="20"/>
              </w:rPr>
              <w:t>
Осы нысанға енгізілген ақпарат өтініш берген сәтте дұрыс екендігін растаймын.</w:t>
            </w:r>
          </w:p>
          <w:p>
            <w:pPr>
              <w:spacing w:after="20"/>
              <w:ind w:left="20"/>
              <w:jc w:val="both"/>
            </w:pPr>
            <w:r>
              <w:rPr>
                <w:rFonts w:ascii="Times New Roman"/>
                <w:b w:val="false"/>
                <w:i w:val="false"/>
                <w:color w:val="000000"/>
                <w:sz w:val="20"/>
              </w:rPr>
              <w:t>
Осымен, кері қайтарған немесе тоқтатқан шет мемлекеттерде берілген куәлік менде ешқашан болмағанын растаймын.</w:t>
            </w:r>
          </w:p>
          <w:p>
            <w:pPr>
              <w:spacing w:after="20"/>
              <w:ind w:left="20"/>
              <w:jc w:val="both"/>
            </w:pPr>
            <w:r>
              <w:rPr>
                <w:rFonts w:ascii="Times New Roman"/>
                <w:b w:val="false"/>
                <w:i w:val="false"/>
                <w:color w:val="000000"/>
                <w:sz w:val="20"/>
              </w:rPr>
              <w:t>
Кез келген анық емес ақпарат мені AML/LAML куәлік иегері болу құқығынан айыратынын түсінемін.</w:t>
            </w:r>
          </w:p>
          <w:p>
            <w:pPr>
              <w:spacing w:after="20"/>
              <w:ind w:left="20"/>
              <w:jc w:val="both"/>
            </w:pPr>
            <w:r>
              <w:rPr>
                <w:rFonts w:ascii="Times New Roman"/>
                <w:b w:val="false"/>
                <w:i w:val="false"/>
                <w:color w:val="000000"/>
                <w:sz w:val="20"/>
              </w:rPr>
              <w:t>
Қолы ………………………. Тегі, аты, әкесінің аты (бар болса)………………………….</w:t>
            </w:r>
          </w:p>
          <w:p>
            <w:pPr>
              <w:spacing w:after="20"/>
              <w:ind w:left="20"/>
              <w:jc w:val="both"/>
            </w:pPr>
            <w:r>
              <w:rPr>
                <w:rFonts w:ascii="Times New Roman"/>
                <w:b w:val="false"/>
                <w:i w:val="false"/>
                <w:color w:val="000000"/>
                <w:sz w:val="20"/>
              </w:rPr>
              <w:t>
Күні………… 20__жылғы "____" ____________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келесі кредиттерді талап еткім келеді (егер қолдануға болса ): …………………………</w:t>
            </w:r>
          </w:p>
          <w:p>
            <w:pPr>
              <w:spacing w:after="20"/>
              <w:ind w:left="20"/>
              <w:jc w:val="both"/>
            </w:pPr>
            <w:r>
              <w:rPr>
                <w:rFonts w:ascii="Times New Roman"/>
                <w:b w:val="false"/>
                <w:i w:val="false"/>
                <w:color w:val="000000"/>
                <w:sz w:val="20"/>
              </w:rPr>
              <w:t>
Уәкілетті ұйыммен мақұлданған оқыту ұйымда оқытуға несиелік тәжірибе ………………</w:t>
            </w:r>
          </w:p>
          <w:p>
            <w:pPr>
              <w:spacing w:after="20"/>
              <w:ind w:left="20"/>
              <w:jc w:val="both"/>
            </w:pPr>
            <w:r>
              <w:rPr>
                <w:rFonts w:ascii="Times New Roman"/>
                <w:b w:val="false"/>
                <w:i w:val="false"/>
                <w:color w:val="000000"/>
                <w:sz w:val="20"/>
              </w:rPr>
              <w:t>
Емтиханға эквивалентті сертификаттарға емтихандық несиелер. …………………………….</w:t>
            </w:r>
          </w:p>
          <w:p>
            <w:pPr>
              <w:spacing w:after="20"/>
              <w:ind w:left="20"/>
              <w:jc w:val="both"/>
            </w:pPr>
            <w:r>
              <w:rPr>
                <w:rFonts w:ascii="Times New Roman"/>
                <w:b w:val="false"/>
                <w:i w:val="false"/>
                <w:color w:val="000000"/>
                <w:sz w:val="20"/>
              </w:rPr>
              <w:t>
Сәйкес сертификаттарды қоса беруіңізді өтінеміз.</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 (толтыруға міндетті емес): осымен өтінім беруші әуе кемелеріне техникалық қызмет көрсету бойынша тәжірибесі мен білімдері бойынша Қазақстан Республикасының тиісті талаптарға сай болуын растайды және уәкілетті ұйым куәлік беруге немесе оған жазбаларды жазуға ұсынылады.</w:t>
            </w:r>
          </w:p>
          <w:p>
            <w:pPr>
              <w:spacing w:after="20"/>
              <w:ind w:left="20"/>
              <w:jc w:val="both"/>
            </w:pPr>
            <w:r>
              <w:rPr>
                <w:rFonts w:ascii="Times New Roman"/>
                <w:b w:val="false"/>
                <w:i w:val="false"/>
                <w:color w:val="000000"/>
                <w:sz w:val="20"/>
              </w:rPr>
              <w:t>
Қолы …………………… Тегі, аты, әкесінің аты (бар болса)………………………………</w:t>
            </w:r>
          </w:p>
          <w:p>
            <w:pPr>
              <w:spacing w:after="20"/>
              <w:ind w:left="20"/>
              <w:jc w:val="both"/>
            </w:pPr>
            <w:r>
              <w:rPr>
                <w:rFonts w:ascii="Times New Roman"/>
                <w:b w:val="false"/>
                <w:i w:val="false"/>
                <w:color w:val="000000"/>
                <w:sz w:val="20"/>
              </w:rPr>
              <w:t>
Лауазымы……………………………Күні……………………………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уәкілетті ұйымдары персоналының жазбалары үшін. Осымен өтінім беруші әуе кемелеріне техникалық қызмет көрсету жөніндегі персоналдың куәлігін беру, ұзарту және оған жаңа жазбаларды жазу бойынша Қазақстан Республикасының қолданыстағы талаптарына сай екендігін растайды.</w:t>
            </w:r>
          </w:p>
          <w:p>
            <w:pPr>
              <w:spacing w:after="20"/>
              <w:ind w:left="20"/>
              <w:jc w:val="both"/>
            </w:pPr>
            <w:r>
              <w:rPr>
                <w:rFonts w:ascii="Times New Roman"/>
                <w:b w:val="false"/>
                <w:i w:val="false"/>
                <w:color w:val="000000"/>
                <w:sz w:val="20"/>
              </w:rPr>
              <w:t>
Қолы …………………… Тегі, аты, әкесінің аты (бар</w:t>
            </w:r>
          </w:p>
          <w:p>
            <w:pPr>
              <w:spacing w:after="20"/>
              <w:ind w:left="20"/>
              <w:jc w:val="both"/>
            </w:pPr>
            <w:r>
              <w:rPr>
                <w:rFonts w:ascii="Times New Roman"/>
                <w:b w:val="false"/>
                <w:i w:val="false"/>
                <w:color w:val="000000"/>
                <w:sz w:val="20"/>
              </w:rPr>
              <w:t>
болса).............................................................................................</w:t>
            </w:r>
          </w:p>
          <w:p>
            <w:pPr>
              <w:spacing w:after="20"/>
              <w:ind w:left="20"/>
              <w:jc w:val="both"/>
            </w:pPr>
            <w:r>
              <w:rPr>
                <w:rFonts w:ascii="Times New Roman"/>
                <w:b w:val="false"/>
                <w:i w:val="false"/>
                <w:color w:val="000000"/>
                <w:sz w:val="20"/>
              </w:rPr>
              <w:t>
 Күні…………20__жылғы "____" 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78" w:id="192"/>
    <w:p>
      <w:pPr>
        <w:spacing w:after="0"/>
        <w:ind w:left="0"/>
        <w:jc w:val="left"/>
      </w:pPr>
      <w:r>
        <w:rPr>
          <w:rFonts w:ascii="Times New Roman"/>
          <w:b/>
          <w:i w:val="false"/>
          <w:color w:val="000000"/>
        </w:rPr>
        <w:t xml:space="preserve"> Әуе кемелеріне техникалық қызмет көрсету жөніндегі персоналдың жеке журналы</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Date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Location</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A/C or Comp. Type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4.A/C Reg. or Comp. S/n</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Type of maintenance (rating)</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Privilege used</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Task type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O 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G H</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 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E L</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O 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E P</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N S P</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 workshop</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component cert. staff</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Moscow SVO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A320 (CFM56)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EU-CAO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A1-line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Type of activity</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ATA</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Operation performed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Time Duration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Maintenance record ref.</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Remarks</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Supervise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shop visit for repair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EASA Form 1 nr. XXXXXX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 MLG WHEEL change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ATL page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Сәкестендіру / 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 Option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 / Ескерту / Description/ Remarks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орындалған датасы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Location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орындалған орны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A/C or comp. type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немесе компонентінің түрі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A/C Reg. or comp. s/n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мемлекеттік және тіркеу белгілері немесе компоненттің сериялық нөмірі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Type of maintenance (rating)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рейтингіне анықтау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Pri vile ge used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 ТҚ бойынша ұйымдар үшін түрлі варианттар түрлі рейтингке сәйкес</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Task type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мақсатқа қолданылатын келесі терминдерді пайдаланатын мақсатты анықтау. Бір терминнен артық пайдалануы мүмкін (TSи R/I)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/жұмыс тесті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SGH</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көрсету және жер үсті қызмет көрсету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/орнату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жабдықтың тізімдемесі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Ақаулықты және істен шығуын іздеу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Модификациясы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Type of activity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мақсаттарға тиесілі мына терминдерді пайдалана отырып қызметін анықтау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барысында өзінің жеке журналына мақсаттарды жазатын тұлға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енгізілген техникалық қызмет көрсету жеке журналдың иесімен орындалған</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Supervise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енгізілген техникалық қызмет көрсету жеке журналдың иесінің бақылауымен орындалған</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енгізілген техникалық байқаудан кейін пайдалануға жеке журнал иесіне рұқсат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ATA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маңызды орындалған мәселені жақсы сипаттайтын ATAchapter енгізу, ATAchapters көп таңдалуы мүмкін.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Ope rati onpe rfor med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жолақ орындалған мақсаттың детальдік сілтемесін қамтамасыз ету үшін пайдаланылады.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Time (hrs)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журнал иесі жолда жазылған әрекетті орындау үшін жұмсалған жалпы уақытты жазады (сағат).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Mai nten ance record ref.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журналда жазылған әрекетке техникалық қызмет көрсету бойынша жазбалардың нақты сілтемесін енгізіңіз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Remarks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жолақ қосымша түсініктемелерді пайдалану үшін арналған - басқа жолдарға енгізіле алынбағандар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"Авиация персоналына </w:t>
            </w:r>
            <w:r>
              <w:br/>
            </w:r>
            <w:r>
              <w:rPr>
                <w:rFonts w:ascii="Times New Roman"/>
                <w:b w:val="false"/>
                <w:i w:val="false"/>
                <w:color w:val="000000"/>
                <w:sz w:val="20"/>
              </w:rPr>
              <w:t xml:space="preserve">куәліктер беру" мемлекеттік </w:t>
            </w:r>
            <w:r>
              <w:br/>
            </w:r>
            <w:r>
              <w:rPr>
                <w:rFonts w:ascii="Times New Roman"/>
                <w:b w:val="false"/>
                <w:i w:val="false"/>
                <w:color w:val="000000"/>
                <w:sz w:val="20"/>
              </w:rPr>
              <w:t xml:space="preserve">қызмет көрсетуге қойылатын </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1" w:id="193"/>
    <w:p>
      <w:pPr>
        <w:spacing w:after="0"/>
        <w:ind w:left="0"/>
        <w:jc w:val="left"/>
      </w:pPr>
      <w:r>
        <w:rPr>
          <w:rFonts w:ascii="Times New Roman"/>
          <w:b/>
          <w:i w:val="false"/>
          <w:color w:val="000000"/>
        </w:rPr>
        <w:t xml:space="preserve"> Әуе кемелеріне қызмет көрсету маманының жеке мәліметтері</w:t>
      </w:r>
    </w:p>
    <w:bookmarkEnd w:id="193"/>
    <w:p>
      <w:pPr>
        <w:spacing w:after="0"/>
        <w:ind w:left="0"/>
        <w:jc w:val="both"/>
      </w:pPr>
      <w:r>
        <w:rPr>
          <w:rFonts w:ascii="Times New Roman"/>
          <w:b w:val="false"/>
          <w:i w:val="false"/>
          <w:color w:val="ff0000"/>
          <w:sz w:val="28"/>
        </w:rPr>
        <w:t xml:space="preserve">
      Ескерту. 13-қосымша алып тасталды – ҚР Көлік министрінің 08.01.2025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 куәліктерін</w:t>
            </w:r>
            <w:r>
              <w:br/>
            </w:r>
            <w:r>
              <w:rPr>
                <w:rFonts w:ascii="Times New Roman"/>
                <w:b w:val="false"/>
                <w:i w:val="false"/>
                <w:color w:val="000000"/>
                <w:sz w:val="20"/>
              </w:rPr>
              <w:t>беру және қолданылу</w:t>
            </w:r>
            <w:r>
              <w:br/>
            </w:r>
            <w:r>
              <w:rPr>
                <w:rFonts w:ascii="Times New Roman"/>
                <w:b w:val="false"/>
                <w:i w:val="false"/>
                <w:color w:val="000000"/>
                <w:sz w:val="20"/>
              </w:rPr>
              <w:t>мерзімін ұзарту қағидаларына</w:t>
            </w:r>
            <w:r>
              <w:br/>
            </w:r>
            <w:r>
              <w:rPr>
                <w:rFonts w:ascii="Times New Roman"/>
                <w:b w:val="false"/>
                <w:i w:val="false"/>
                <w:color w:val="000000"/>
                <w:sz w:val="20"/>
              </w:rPr>
              <w:t>4-1-қосымша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 құжаттардың қабылданғаны туралы қолхат</w:t>
      </w:r>
    </w:p>
    <w:p>
      <w:pPr>
        <w:spacing w:after="0"/>
        <w:ind w:left="0"/>
        <w:jc w:val="both"/>
      </w:pPr>
      <w:r>
        <w:rPr>
          <w:rFonts w:ascii="Times New Roman"/>
          <w:b w:val="false"/>
          <w:i w:val="false"/>
          <w:color w:val="ff0000"/>
          <w:sz w:val="28"/>
        </w:rPr>
        <w:t xml:space="preserve">
      Ескерту. Қағидалар 4-1-қосымшамен толықтырылды – ҚР Көлік министрінің 08.01.2025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 арналған үкімет" мемлекеттік корпорациясы" филиалының №__ бөлімі (мекенжайын көрсету) ______________________________________________мемлекеттік қызметті көрсетуге қойылатын негізгі талаптардың тізбесінде көзделген тізбеге сәйкес мемлекеттік қызметті көрсетуге құжаттарды қабылдайды (мемлекеттік көрсетілетін қызметтің атауын көрсету)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xml:space="preserve">
      (Мемлекеттік корпорация қызметкерінің). тегі, аты, әкесінің аты (бар болса) </w:t>
      </w:r>
    </w:p>
    <w:p>
      <w:pPr>
        <w:spacing w:after="0"/>
        <w:ind w:left="0"/>
        <w:jc w:val="both"/>
      </w:pPr>
      <w:r>
        <w:rPr>
          <w:rFonts w:ascii="Times New Roman"/>
          <w:b w:val="false"/>
          <w:i w:val="false"/>
          <w:color w:val="000000"/>
          <w:sz w:val="28"/>
        </w:rPr>
        <w:t>
      (бұдан әрі – ТАӘ) (қолы) ___________________________________________________.</w:t>
      </w:r>
    </w:p>
    <w:p>
      <w:pPr>
        <w:spacing w:after="0"/>
        <w:ind w:left="0"/>
        <w:jc w:val="both"/>
      </w:pPr>
      <w:r>
        <w:rPr>
          <w:rFonts w:ascii="Times New Roman"/>
          <w:b w:val="false"/>
          <w:i w:val="false"/>
          <w:color w:val="000000"/>
          <w:sz w:val="28"/>
        </w:rPr>
        <w:t>
      Орындаушы: ТАӘ ______________</w:t>
      </w:r>
    </w:p>
    <w:p>
      <w:pPr>
        <w:spacing w:after="0"/>
        <w:ind w:left="0"/>
        <w:jc w:val="both"/>
      </w:pPr>
      <w:r>
        <w:rPr>
          <w:rFonts w:ascii="Times New Roman"/>
          <w:b w:val="false"/>
          <w:i w:val="false"/>
          <w:color w:val="000000"/>
          <w:sz w:val="28"/>
        </w:rPr>
        <w:t>
      Телефон _______________________</w:t>
      </w:r>
    </w:p>
    <w:p>
      <w:pPr>
        <w:spacing w:after="0"/>
        <w:ind w:left="0"/>
        <w:jc w:val="both"/>
      </w:pPr>
      <w:r>
        <w:rPr>
          <w:rFonts w:ascii="Times New Roman"/>
          <w:b w:val="false"/>
          <w:i w:val="false"/>
          <w:color w:val="000000"/>
          <w:sz w:val="28"/>
        </w:rPr>
        <w:t>
      Қабылдады: ТАӘ/Өтініш берушінің қолы: ____________________________________</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 куәліктерін</w:t>
            </w:r>
            <w:r>
              <w:br/>
            </w:r>
            <w:r>
              <w:rPr>
                <w:rFonts w:ascii="Times New Roman"/>
                <w:b w:val="false"/>
                <w:i w:val="false"/>
                <w:color w:val="000000"/>
                <w:sz w:val="20"/>
              </w:rPr>
              <w:t>беру және қолданылу</w:t>
            </w:r>
            <w:r>
              <w:br/>
            </w:r>
            <w:r>
              <w:rPr>
                <w:rFonts w:ascii="Times New Roman"/>
                <w:b w:val="false"/>
                <w:i w:val="false"/>
                <w:color w:val="000000"/>
                <w:sz w:val="20"/>
              </w:rPr>
              <w:t>мерзімін ұзарту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Нысаны</w:t>
            </w:r>
          </w:p>
        </w:tc>
      </w:tr>
    </w:tbl>
    <w:bookmarkStart w:name="z894" w:id="194"/>
    <w:p>
      <w:pPr>
        <w:spacing w:after="0"/>
        <w:ind w:left="0"/>
        <w:jc w:val="left"/>
      </w:pPr>
      <w:r>
        <w:rPr>
          <w:rFonts w:ascii="Times New Roman"/>
          <w:b/>
          <w:i w:val="false"/>
          <w:color w:val="000000"/>
        </w:rPr>
        <w:t xml:space="preserve"> (Тегі, Аты, Әкесінің аты (бар болса) немесе көрсетілетін қызметті алушы ұйымының атауы)</w:t>
      </w:r>
    </w:p>
    <w:bookmarkEnd w:id="194"/>
    <w:bookmarkStart w:name="z895" w:id="195"/>
    <w:p>
      <w:pPr>
        <w:spacing w:after="0"/>
        <w:ind w:left="0"/>
        <w:jc w:val="left"/>
      </w:pPr>
      <w:r>
        <w:rPr>
          <w:rFonts w:ascii="Times New Roman"/>
          <w:b/>
          <w:i w:val="false"/>
          <w:color w:val="000000"/>
        </w:rPr>
        <w:t xml:space="preserve"> _____________________________________________________________________________</w:t>
      </w:r>
    </w:p>
    <w:bookmarkEnd w:id="195"/>
    <w:bookmarkStart w:name="z896" w:id="196"/>
    <w:p>
      <w:pPr>
        <w:spacing w:after="0"/>
        <w:ind w:left="0"/>
        <w:jc w:val="left"/>
      </w:pPr>
      <w:r>
        <w:rPr>
          <w:rFonts w:ascii="Times New Roman"/>
          <w:b/>
          <w:i w:val="false"/>
          <w:color w:val="000000"/>
        </w:rPr>
        <w:t xml:space="preserve"> (көрсетілетін қызметті алушының мекенжайы)</w:t>
      </w:r>
    </w:p>
    <w:bookmarkEnd w:id="196"/>
    <w:bookmarkStart w:name="z897" w:id="197"/>
    <w:p>
      <w:pPr>
        <w:spacing w:after="0"/>
        <w:ind w:left="0"/>
        <w:jc w:val="left"/>
      </w:pPr>
      <w:r>
        <w:rPr>
          <w:rFonts w:ascii="Times New Roman"/>
          <w:b/>
          <w:i w:val="false"/>
          <w:color w:val="000000"/>
        </w:rPr>
        <w:t xml:space="preserve"> Қолхат құжаттарды қабылдаудан бас тарту туралы</w:t>
      </w:r>
    </w:p>
    <w:bookmarkEnd w:id="197"/>
    <w:bookmarkStart w:name="z898" w:id="198"/>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20-бабының 2-тармағын басшылыққа ала отырып, "Азаматтарға арналған үкімет" мемлекеттік корпорациясы" филиалының №__ бөлімі (мекенжайын көрсету) Сіздің мемлекеттік көрсетілетін қызмет стандартында көзделген тізбеге сәйкес құжаттардың толық топтамасын ұсынбауыңызға байланысты Мемлекеттік қызмет көрсетуге (мемлекеттік көрсетілетін қызмет стандартына сәйкес мемлекеттік көрсетілетін қызметтің атауын көрсету) құжаттарды қабылдаудан бас тартады, атап айтқанда::</w:t>
      </w:r>
    </w:p>
    <w:bookmarkEnd w:id="198"/>
    <w:bookmarkStart w:name="z899" w:id="199"/>
    <w:p>
      <w:pPr>
        <w:spacing w:after="0"/>
        <w:ind w:left="0"/>
        <w:jc w:val="both"/>
      </w:pPr>
      <w:r>
        <w:rPr>
          <w:rFonts w:ascii="Times New Roman"/>
          <w:b w:val="false"/>
          <w:i w:val="false"/>
          <w:color w:val="000000"/>
          <w:sz w:val="28"/>
        </w:rPr>
        <w:t>
      Жоқ құжаттардың атауы:</w:t>
      </w:r>
    </w:p>
    <w:bookmarkEnd w:id="199"/>
    <w:bookmarkStart w:name="z900" w:id="200"/>
    <w:p>
      <w:pPr>
        <w:spacing w:after="0"/>
        <w:ind w:left="0"/>
        <w:jc w:val="both"/>
      </w:pPr>
      <w:r>
        <w:rPr>
          <w:rFonts w:ascii="Times New Roman"/>
          <w:b w:val="false"/>
          <w:i w:val="false"/>
          <w:color w:val="000000"/>
          <w:sz w:val="28"/>
        </w:rPr>
        <w:t>
      1) ___________________________________________________________;</w:t>
      </w:r>
    </w:p>
    <w:bookmarkEnd w:id="200"/>
    <w:bookmarkStart w:name="z901" w:id="201"/>
    <w:p>
      <w:pPr>
        <w:spacing w:after="0"/>
        <w:ind w:left="0"/>
        <w:jc w:val="both"/>
      </w:pPr>
      <w:r>
        <w:rPr>
          <w:rFonts w:ascii="Times New Roman"/>
          <w:b w:val="false"/>
          <w:i w:val="false"/>
          <w:color w:val="000000"/>
          <w:sz w:val="28"/>
        </w:rPr>
        <w:t>
      2) ___________________________________________________________;</w:t>
      </w:r>
    </w:p>
    <w:bookmarkEnd w:id="201"/>
    <w:bookmarkStart w:name="z902" w:id="202"/>
    <w:p>
      <w:pPr>
        <w:spacing w:after="0"/>
        <w:ind w:left="0"/>
        <w:jc w:val="both"/>
      </w:pPr>
      <w:r>
        <w:rPr>
          <w:rFonts w:ascii="Times New Roman"/>
          <w:b w:val="false"/>
          <w:i w:val="false"/>
          <w:color w:val="000000"/>
          <w:sz w:val="28"/>
        </w:rPr>
        <w:t>
      3) ___________________________________________________________.</w:t>
      </w:r>
    </w:p>
    <w:bookmarkEnd w:id="202"/>
    <w:bookmarkStart w:name="z903" w:id="203"/>
    <w:p>
      <w:pPr>
        <w:spacing w:after="0"/>
        <w:ind w:left="0"/>
        <w:jc w:val="both"/>
      </w:pPr>
      <w:r>
        <w:rPr>
          <w:rFonts w:ascii="Times New Roman"/>
          <w:b w:val="false"/>
          <w:i w:val="false"/>
          <w:color w:val="000000"/>
          <w:sz w:val="28"/>
        </w:rPr>
        <w:t>
      Осы қолхат әр тарапқа бір-бірден 2 данада жасалды.</w:t>
      </w:r>
    </w:p>
    <w:bookmarkEnd w:id="203"/>
    <w:bookmarkStart w:name="z904" w:id="204"/>
    <w:p>
      <w:pPr>
        <w:spacing w:after="0"/>
        <w:ind w:left="0"/>
        <w:jc w:val="both"/>
      </w:pPr>
      <w:r>
        <w:rPr>
          <w:rFonts w:ascii="Times New Roman"/>
          <w:b w:val="false"/>
          <w:i w:val="false"/>
          <w:color w:val="000000"/>
          <w:sz w:val="28"/>
        </w:rPr>
        <w:t>
      (Мемлекеттік корпорация қызметкерінің). тегі, аты, әкесінің аты (бар болса) (қолы)</w:t>
      </w:r>
    </w:p>
    <w:bookmarkEnd w:id="204"/>
    <w:bookmarkStart w:name="z905" w:id="205"/>
    <w:p>
      <w:pPr>
        <w:spacing w:after="0"/>
        <w:ind w:left="0"/>
        <w:jc w:val="both"/>
      </w:pPr>
      <w:r>
        <w:rPr>
          <w:rFonts w:ascii="Times New Roman"/>
          <w:b w:val="false"/>
          <w:i w:val="false"/>
          <w:color w:val="000000"/>
          <w:sz w:val="28"/>
        </w:rPr>
        <w:t>
      Орындаушы: тегі, аты, әкесінің аты (бар болса) ______________</w:t>
      </w:r>
    </w:p>
    <w:bookmarkEnd w:id="205"/>
    <w:bookmarkStart w:name="z906" w:id="206"/>
    <w:p>
      <w:pPr>
        <w:spacing w:after="0"/>
        <w:ind w:left="0"/>
        <w:jc w:val="both"/>
      </w:pPr>
      <w:r>
        <w:rPr>
          <w:rFonts w:ascii="Times New Roman"/>
          <w:b w:val="false"/>
          <w:i w:val="false"/>
          <w:color w:val="000000"/>
          <w:sz w:val="28"/>
        </w:rPr>
        <w:t>
      Телефон _______________________</w:t>
      </w:r>
    </w:p>
    <w:bookmarkEnd w:id="206"/>
    <w:bookmarkStart w:name="z907" w:id="207"/>
    <w:p>
      <w:pPr>
        <w:spacing w:after="0"/>
        <w:ind w:left="0"/>
        <w:jc w:val="both"/>
      </w:pPr>
      <w:r>
        <w:rPr>
          <w:rFonts w:ascii="Times New Roman"/>
          <w:b w:val="false"/>
          <w:i w:val="false"/>
          <w:color w:val="000000"/>
          <w:sz w:val="28"/>
        </w:rPr>
        <w:t>
      Алды: _________________________</w:t>
      </w:r>
    </w:p>
    <w:bookmarkEnd w:id="207"/>
    <w:bookmarkStart w:name="z908" w:id="208"/>
    <w:p>
      <w:pPr>
        <w:spacing w:after="0"/>
        <w:ind w:left="0"/>
        <w:jc w:val="both"/>
      </w:pPr>
      <w:r>
        <w:rPr>
          <w:rFonts w:ascii="Times New Roman"/>
          <w:b w:val="false"/>
          <w:i w:val="false"/>
          <w:color w:val="000000"/>
          <w:sz w:val="28"/>
        </w:rPr>
        <w:t>
      Көрсетілетін қызметті алушының тегі, аты, әкесінің аты (бар болса) / қолы</w:t>
      </w:r>
    </w:p>
    <w:bookmarkEnd w:id="208"/>
    <w:bookmarkStart w:name="z909" w:id="209"/>
    <w:p>
      <w:pPr>
        <w:spacing w:after="0"/>
        <w:ind w:left="0"/>
        <w:jc w:val="both"/>
      </w:pPr>
      <w:r>
        <w:rPr>
          <w:rFonts w:ascii="Times New Roman"/>
          <w:b w:val="false"/>
          <w:i w:val="false"/>
          <w:color w:val="000000"/>
          <w:sz w:val="28"/>
        </w:rPr>
        <w:t>
      "___" _________ 20__ жылы</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 куәліктерін</w:t>
            </w:r>
            <w:r>
              <w:br/>
            </w:r>
            <w:r>
              <w:rPr>
                <w:rFonts w:ascii="Times New Roman"/>
                <w:b w:val="false"/>
                <w:i w:val="false"/>
                <w:color w:val="000000"/>
                <w:sz w:val="20"/>
              </w:rPr>
              <w:t>беру және қолданылу</w:t>
            </w:r>
            <w:r>
              <w:br/>
            </w:r>
            <w:r>
              <w:rPr>
                <w:rFonts w:ascii="Times New Roman"/>
                <w:b w:val="false"/>
                <w:i w:val="false"/>
                <w:color w:val="000000"/>
                <w:sz w:val="20"/>
              </w:rPr>
              <w:t>мерзімін ұзарту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1" w:id="210"/>
    <w:p>
      <w:pPr>
        <w:spacing w:after="0"/>
        <w:ind w:left="0"/>
        <w:jc w:val="left"/>
      </w:pPr>
      <w:r>
        <w:rPr>
          <w:rFonts w:ascii="Times New Roman"/>
          <w:b/>
          <w:i w:val="false"/>
          <w:color w:val="000000"/>
        </w:rPr>
        <w:t xml:space="preserve"> Авиациялық персонал куәлігіне қосымша</w:t>
      </w:r>
    </w:p>
    <w:bookmarkEnd w:id="210"/>
    <w:p>
      <w:pPr>
        <w:spacing w:after="0"/>
        <w:ind w:left="0"/>
        <w:jc w:val="both"/>
      </w:pPr>
      <w:r>
        <w:rPr>
          <w:rFonts w:ascii="Times New Roman"/>
          <w:b w:val="false"/>
          <w:i w:val="false"/>
          <w:color w:val="ff0000"/>
          <w:sz w:val="28"/>
        </w:rPr>
        <w:t xml:space="preserve">
      Ескерту. 6-қосымша жаңа редакцияда – ҚР Көлік министрінің 08.01.2025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912" w:id="211"/>
    <w:p>
      <w:pPr>
        <w:spacing w:after="0"/>
        <w:ind w:left="0"/>
        <w:jc w:val="both"/>
      </w:pPr>
      <w:r>
        <w:rPr>
          <w:rFonts w:ascii="Times New Roman"/>
          <w:b w:val="false"/>
          <w:i w:val="false"/>
          <w:color w:val="000000"/>
          <w:sz w:val="28"/>
        </w:rPr>
        <w:t xml:space="preserve">
      </w:t>
      </w:r>
    </w:p>
    <w:bookmarkEnd w:id="211"/>
    <w:p>
      <w:pPr>
        <w:spacing w:after="0"/>
        <w:ind w:left="0"/>
        <w:jc w:val="both"/>
      </w:pPr>
      <w:r>
        <w:drawing>
          <wp:inline distT="0" distB="0" distL="0" distR="0">
            <wp:extent cx="78105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541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 куәліктерін</w:t>
            </w:r>
            <w:r>
              <w:br/>
            </w:r>
            <w:r>
              <w:rPr>
                <w:rFonts w:ascii="Times New Roman"/>
                <w:b w:val="false"/>
                <w:i w:val="false"/>
                <w:color w:val="000000"/>
                <w:sz w:val="20"/>
              </w:rPr>
              <w:t>беру және қолданылу</w:t>
            </w:r>
            <w:r>
              <w:br/>
            </w:r>
            <w:r>
              <w:rPr>
                <w:rFonts w:ascii="Times New Roman"/>
                <w:b w:val="false"/>
                <w:i w:val="false"/>
                <w:color w:val="000000"/>
                <w:sz w:val="20"/>
              </w:rPr>
              <w:t>мерзімін ұзарту қағидаларына</w:t>
            </w:r>
            <w:r>
              <w:br/>
            </w:r>
            <w:r>
              <w:rPr>
                <w:rFonts w:ascii="Times New Roman"/>
                <w:b w:val="false"/>
                <w:i w:val="false"/>
                <w:color w:val="000000"/>
                <w:sz w:val="20"/>
              </w:rPr>
              <w:t>7-қосымша</w:t>
            </w:r>
          </w:p>
        </w:tc>
      </w:tr>
    </w:tbl>
    <w:bookmarkStart w:name="z914" w:id="212"/>
    <w:p>
      <w:pPr>
        <w:spacing w:after="0"/>
        <w:ind w:left="0"/>
        <w:jc w:val="both"/>
      </w:pPr>
      <w:r>
        <w:rPr>
          <w:rFonts w:ascii="Times New Roman"/>
          <w:b w:val="false"/>
          <w:i w:val="false"/>
          <w:color w:val="000000"/>
          <w:sz w:val="28"/>
        </w:rPr>
        <w:t>
      Әуе кемелеріне техникалық қызмет көрсету бойынша персонал куәлігіне қосымша парақ</w:t>
      </w:r>
    </w:p>
    <w:bookmarkEnd w:id="212"/>
    <w:bookmarkStart w:name="z915" w:id="213"/>
    <w:p>
      <w:pPr>
        <w:spacing w:after="0"/>
        <w:ind w:left="0"/>
        <w:jc w:val="both"/>
      </w:pPr>
      <w:r>
        <w:rPr>
          <w:rFonts w:ascii="Times New Roman"/>
          <w:b w:val="false"/>
          <w:i w:val="false"/>
          <w:color w:val="000000"/>
          <w:sz w:val="28"/>
        </w:rPr>
        <w:t>
      XV. Әуе кемелеріне техникалық қызмет көрсету бойынша персонал куәлігіне қосымша</w:t>
      </w:r>
    </w:p>
    <w:bookmarkEnd w:id="213"/>
    <w:bookmarkStart w:name="z916" w:id="214"/>
    <w:p>
      <w:pPr>
        <w:spacing w:after="0"/>
        <w:ind w:left="0"/>
        <w:jc w:val="both"/>
      </w:pPr>
      <w:r>
        <w:rPr>
          <w:rFonts w:ascii="Times New Roman"/>
          <w:b w:val="false"/>
          <w:i w:val="false"/>
          <w:color w:val="000000"/>
          <w:sz w:val="28"/>
        </w:rPr>
        <w:t>
      Қосымша нөмірі ХХ ХХ ХХ (нөмірлеу ұсынылады – жылы және нөмірі тәртіп бойынша, нөмірлеу жыл басынан қайта басталады).</w:t>
      </w:r>
    </w:p>
    <w:bookmarkEnd w:id="214"/>
    <w:bookmarkStart w:name="z917" w:id="215"/>
    <w:p>
      <w:pPr>
        <w:spacing w:after="0"/>
        <w:ind w:left="0"/>
        <w:jc w:val="both"/>
      </w:pPr>
      <w:r>
        <w:rPr>
          <w:rFonts w:ascii="Times New Roman"/>
          <w:b w:val="false"/>
          <w:i w:val="false"/>
          <w:color w:val="000000"/>
          <w:sz w:val="28"/>
        </w:rPr>
        <w:t>
      1. Әуе кемелердің ТП куәлігі иегерінің тегі, аты.</w:t>
      </w:r>
    </w:p>
    <w:bookmarkEnd w:id="215"/>
    <w:bookmarkStart w:name="z918" w:id="216"/>
    <w:p>
      <w:pPr>
        <w:spacing w:after="0"/>
        <w:ind w:left="0"/>
        <w:jc w:val="both"/>
      </w:pPr>
      <w:r>
        <w:rPr>
          <w:rFonts w:ascii="Times New Roman"/>
          <w:b w:val="false"/>
          <w:i w:val="false"/>
          <w:color w:val="000000"/>
          <w:sz w:val="28"/>
        </w:rPr>
        <w:t>
      2. Осы қосымша берілген куәліктің нөмірі.</w:t>
      </w:r>
    </w:p>
    <w:bookmarkEnd w:id="216"/>
    <w:bookmarkStart w:name="z919" w:id="217"/>
    <w:p>
      <w:pPr>
        <w:spacing w:after="0"/>
        <w:ind w:left="0"/>
        <w:jc w:val="both"/>
      </w:pPr>
      <w:r>
        <w:rPr>
          <w:rFonts w:ascii="Times New Roman"/>
          <w:b w:val="false"/>
          <w:i w:val="false"/>
          <w:color w:val="000000"/>
          <w:sz w:val="28"/>
        </w:rPr>
        <w:t>
      3. Шарты.</w:t>
      </w:r>
    </w:p>
    <w:bookmarkEnd w:id="217"/>
    <w:bookmarkStart w:name="z920" w:id="218"/>
    <w:p>
      <w:pPr>
        <w:spacing w:after="0"/>
        <w:ind w:left="0"/>
        <w:jc w:val="both"/>
      </w:pPr>
      <w:r>
        <w:rPr>
          <w:rFonts w:ascii="Times New Roman"/>
          <w:b w:val="false"/>
          <w:i w:val="false"/>
          <w:color w:val="000000"/>
          <w:sz w:val="28"/>
        </w:rPr>
        <w:t>
      3.1 Куәлікке оның иегері қол қояды.</w:t>
      </w:r>
    </w:p>
    <w:bookmarkEnd w:id="218"/>
    <w:bookmarkStart w:name="z921" w:id="219"/>
    <w:p>
      <w:pPr>
        <w:spacing w:after="0"/>
        <w:ind w:left="0"/>
        <w:jc w:val="both"/>
      </w:pPr>
      <w:r>
        <w:rPr>
          <w:rFonts w:ascii="Times New Roman"/>
          <w:b w:val="false"/>
          <w:i w:val="false"/>
          <w:color w:val="000000"/>
          <w:sz w:val="28"/>
        </w:rPr>
        <w:t>
      3.2 Осы қосымшаның "Санаттары/Categories" бөліміне енгізілген санаттар туралы белгілер өздігінен оның иегеріне әуе кемелеріне пайдалануға рұқсат беру туралы сертификат шығаруға рұқсат бермейді.</w:t>
      </w:r>
    </w:p>
    <w:bookmarkEnd w:id="219"/>
    <w:bookmarkStart w:name="z922" w:id="220"/>
    <w:p>
      <w:pPr>
        <w:spacing w:after="0"/>
        <w:ind w:left="0"/>
        <w:jc w:val="both"/>
      </w:pPr>
      <w:r>
        <w:rPr>
          <w:rFonts w:ascii="Times New Roman"/>
          <w:b w:val="false"/>
          <w:i w:val="false"/>
          <w:color w:val="000000"/>
          <w:sz w:val="28"/>
        </w:rPr>
        <w:t>
      3.3 Барлық санаттар үшін "Ratings" бөліміне енгізілген жазбалары бар куәлік 1ИКАО қосымшасының мақсаттарына сәйкес келеді.</w:t>
      </w:r>
    </w:p>
    <w:bookmarkEnd w:id="220"/>
    <w:bookmarkStart w:name="z923" w:id="221"/>
    <w:p>
      <w:pPr>
        <w:spacing w:after="0"/>
        <w:ind w:left="0"/>
        <w:jc w:val="both"/>
      </w:pPr>
      <w:r>
        <w:rPr>
          <w:rFonts w:ascii="Times New Roman"/>
          <w:b w:val="false"/>
          <w:i w:val="false"/>
          <w:color w:val="000000"/>
          <w:sz w:val="28"/>
        </w:rPr>
        <w:t>
      3.4 Осы куәліктің иегерінің құқықтары Қазақстан Республикасының ұлттық қағидаларында сипатталған.</w:t>
      </w:r>
    </w:p>
    <w:bookmarkEnd w:id="221"/>
    <w:bookmarkStart w:name="z924" w:id="222"/>
    <w:p>
      <w:pPr>
        <w:spacing w:after="0"/>
        <w:ind w:left="0"/>
        <w:jc w:val="both"/>
      </w:pPr>
      <w:r>
        <w:rPr>
          <w:rFonts w:ascii="Times New Roman"/>
          <w:b w:val="false"/>
          <w:i w:val="false"/>
          <w:color w:val="000000"/>
          <w:sz w:val="28"/>
        </w:rPr>
        <w:t>
      3.5 Куәлік осы Қосымшаның (5-тармақ) "Шектеулер / Limitations" бағанында айқындалған күнге дейін қолданыста болады, егер осы уақытқа дейін куәлік тоқтатылмаса немесе кері қайтарылмаса. Егер шектеулер болмаса куәліктің қолданылу мерзімі 5 жылға тең.</w:t>
      </w:r>
    </w:p>
    <w:bookmarkEnd w:id="222"/>
    <w:bookmarkStart w:name="z925" w:id="223"/>
    <w:p>
      <w:pPr>
        <w:spacing w:after="0"/>
        <w:ind w:left="0"/>
        <w:jc w:val="both"/>
      </w:pPr>
      <w:r>
        <w:rPr>
          <w:rFonts w:ascii="Times New Roman"/>
          <w:b w:val="false"/>
          <w:i w:val="false"/>
          <w:color w:val="000000"/>
          <w:sz w:val="28"/>
        </w:rPr>
        <w:t>
      3.6 әуе кемелеріне ТҚ жөніндегі куәліктің ұстаушысы өз уәкілеттілігін мыналарға қатысты қолдана алады:</w:t>
      </w:r>
    </w:p>
    <w:bookmarkEnd w:id="223"/>
    <w:bookmarkStart w:name="z926" w:id="224"/>
    <w:p>
      <w:pPr>
        <w:spacing w:after="0"/>
        <w:ind w:left="0"/>
        <w:jc w:val="both"/>
      </w:pPr>
      <w:r>
        <w:rPr>
          <w:rFonts w:ascii="Times New Roman"/>
          <w:b w:val="false"/>
          <w:i w:val="false"/>
          <w:color w:val="000000"/>
          <w:sz w:val="28"/>
        </w:rPr>
        <w:t>
      a) ұшуға жарамдылықты қолдау бойынша Қазақстан Республикасында қолданылатын талаптарға және әуе кемелеріне ТҚ бойынша ұйымдарға қойылатын талаптарға сәйкес, және</w:t>
      </w:r>
    </w:p>
    <w:bookmarkEnd w:id="224"/>
    <w:bookmarkStart w:name="z927" w:id="225"/>
    <w:p>
      <w:pPr>
        <w:spacing w:after="0"/>
        <w:ind w:left="0"/>
        <w:jc w:val="both"/>
      </w:pPr>
      <w:r>
        <w:rPr>
          <w:rFonts w:ascii="Times New Roman"/>
          <w:b w:val="false"/>
          <w:i w:val="false"/>
          <w:color w:val="000000"/>
          <w:sz w:val="28"/>
        </w:rPr>
        <w:t>
      b) егер өз уәкілеттігін қолдану кезінде:</w:t>
      </w:r>
    </w:p>
    <w:bookmarkEnd w:id="225"/>
    <w:bookmarkStart w:name="z928" w:id="226"/>
    <w:p>
      <w:pPr>
        <w:spacing w:after="0"/>
        <w:ind w:left="0"/>
        <w:jc w:val="both"/>
      </w:pPr>
      <w:r>
        <w:rPr>
          <w:rFonts w:ascii="Times New Roman"/>
          <w:b w:val="false"/>
          <w:i w:val="false"/>
          <w:color w:val="000000"/>
          <w:sz w:val="28"/>
        </w:rPr>
        <w:t>
      ●</w:t>
      </w:r>
    </w:p>
    <w:bookmarkEnd w:id="226"/>
    <w:bookmarkStart w:name="z929" w:id="227"/>
    <w:p>
      <w:pPr>
        <w:spacing w:after="0"/>
        <w:ind w:left="0"/>
        <w:jc w:val="both"/>
      </w:pPr>
      <w:r>
        <w:rPr>
          <w:rFonts w:ascii="Times New Roman"/>
          <w:b w:val="false"/>
          <w:i w:val="false"/>
          <w:color w:val="000000"/>
          <w:sz w:val="28"/>
        </w:rPr>
        <w:t>
      Өткен 2 жылдық кезең ішінде оның тиісті әуе кемеленің түріне ТҚ бойынша 6 ай тәжірибесі болса, немесе</w:t>
      </w:r>
    </w:p>
    <w:bookmarkEnd w:id="227"/>
    <w:bookmarkStart w:name="z930" w:id="228"/>
    <w:p>
      <w:pPr>
        <w:spacing w:after="0"/>
        <w:ind w:left="0"/>
        <w:jc w:val="both"/>
      </w:pPr>
      <w:r>
        <w:rPr>
          <w:rFonts w:ascii="Times New Roman"/>
          <w:b w:val="false"/>
          <w:i w:val="false"/>
          <w:color w:val="000000"/>
          <w:sz w:val="28"/>
        </w:rPr>
        <w:t>
      ●</w:t>
      </w:r>
    </w:p>
    <w:bookmarkEnd w:id="228"/>
    <w:bookmarkStart w:name="z931" w:id="229"/>
    <w:p>
      <w:pPr>
        <w:spacing w:after="0"/>
        <w:ind w:left="0"/>
        <w:jc w:val="both"/>
      </w:pPr>
      <w:r>
        <w:rPr>
          <w:rFonts w:ascii="Times New Roman"/>
          <w:b w:val="false"/>
          <w:i w:val="false"/>
          <w:color w:val="000000"/>
          <w:sz w:val="28"/>
        </w:rPr>
        <w:t>
      Бастапқы 2 жылдық кезең ішінде оған тиісті құқықтарды бастапқы беру мақсатында куәлікке тиісті әуе кемелердің түрін рейтингін енгізу үшін барлық талаптарды, және</w:t>
      </w:r>
    </w:p>
    <w:bookmarkEnd w:id="229"/>
    <w:bookmarkStart w:name="z932" w:id="230"/>
    <w:p>
      <w:pPr>
        <w:spacing w:after="0"/>
        <w:ind w:left="0"/>
        <w:jc w:val="both"/>
      </w:pPr>
      <w:r>
        <w:rPr>
          <w:rFonts w:ascii="Times New Roman"/>
          <w:b w:val="false"/>
          <w:i w:val="false"/>
          <w:color w:val="000000"/>
          <w:sz w:val="28"/>
        </w:rPr>
        <w:t>
      c) егер оның әуе кемелердің рейтингі болса; және</w:t>
      </w:r>
    </w:p>
    <w:bookmarkEnd w:id="230"/>
    <w:bookmarkStart w:name="z933" w:id="231"/>
    <w:p>
      <w:pPr>
        <w:spacing w:after="0"/>
        <w:ind w:left="0"/>
        <w:jc w:val="both"/>
      </w:pPr>
      <w:r>
        <w:rPr>
          <w:rFonts w:ascii="Times New Roman"/>
          <w:b w:val="false"/>
          <w:i w:val="false"/>
          <w:color w:val="000000"/>
          <w:sz w:val="28"/>
        </w:rPr>
        <w:t>
      d) егер ол техникалық құжаттамалар мен процедуралар жазылған тілде (тілдерде) түсінікті деңгейде оқи, жаза және сөйлей алса.</w:t>
      </w:r>
    </w:p>
    <w:bookmarkEnd w:id="231"/>
    <w:bookmarkStart w:name="z934" w:id="232"/>
    <w:p>
      <w:pPr>
        <w:spacing w:after="0"/>
        <w:ind w:left="0"/>
        <w:jc w:val="both"/>
      </w:pPr>
      <w:r>
        <w:rPr>
          <w:rFonts w:ascii="Times New Roman"/>
          <w:b w:val="false"/>
          <w:i w:val="false"/>
          <w:color w:val="000000"/>
          <w:sz w:val="28"/>
        </w:rPr>
        <w:t>
      3.7 Куәлік осы Қосымшасыз қолданылмайды.</w:t>
      </w:r>
    </w:p>
    <w:bookmarkEnd w:id="232"/>
    <w:bookmarkStart w:name="z935" w:id="233"/>
    <w:p>
      <w:pPr>
        <w:spacing w:after="0"/>
        <w:ind w:left="0"/>
        <w:jc w:val="both"/>
      </w:pPr>
      <w:r>
        <w:rPr>
          <w:rFonts w:ascii="Times New Roman"/>
          <w:b w:val="false"/>
          <w:i w:val="false"/>
          <w:color w:val="000000"/>
          <w:sz w:val="28"/>
        </w:rPr>
        <w:t>
      3.8 Қосымшаның жеке нөмірі куәліктің "SpecialRemarks" бөлімінде көрсетіледі.</w:t>
      </w:r>
    </w:p>
    <w:bookmarkEnd w:id="233"/>
    <w:bookmarkStart w:name="z936" w:id="234"/>
    <w:p>
      <w:pPr>
        <w:spacing w:after="0"/>
        <w:ind w:left="0"/>
        <w:jc w:val="both"/>
      </w:pPr>
      <w:r>
        <w:rPr>
          <w:rFonts w:ascii="Times New Roman"/>
          <w:b w:val="false"/>
          <w:i w:val="false"/>
          <w:color w:val="000000"/>
          <w:sz w:val="28"/>
        </w:rPr>
        <w:t>
      4. куәліктің санаты</w:t>
      </w:r>
    </w:p>
    <w:bookmarkEnd w:id="234"/>
    <w:bookmarkStart w:name="z937" w:id="235"/>
    <w:p>
      <w:pPr>
        <w:spacing w:after="0"/>
        <w:ind w:left="0"/>
        <w:jc w:val="both"/>
      </w:pPr>
      <w:r>
        <w:rPr>
          <w:rFonts w:ascii="Times New Roman"/>
          <w:b w:val="false"/>
          <w:i w:val="false"/>
          <w:color w:val="000000"/>
          <w:sz w:val="28"/>
        </w:rPr>
        <w:t>
      Санаттар А В1 В2 С</w:t>
      </w:r>
    </w:p>
    <w:bookmarkEnd w:id="235"/>
    <w:bookmarkStart w:name="z938" w:id="236"/>
    <w:p>
      <w:pPr>
        <w:spacing w:after="0"/>
        <w:ind w:left="0"/>
        <w:jc w:val="both"/>
      </w:pPr>
      <w:r>
        <w:rPr>
          <w:rFonts w:ascii="Times New Roman"/>
          <w:b w:val="false"/>
          <w:i w:val="false"/>
          <w:color w:val="000000"/>
          <w:sz w:val="28"/>
        </w:rPr>
        <w:t>
      Газтурбиналы қозғалтқыштары бар ұшақтар</w:t>
      </w:r>
    </w:p>
    <w:bookmarkEnd w:id="236"/>
    <w:bookmarkStart w:name="z939" w:id="237"/>
    <w:p>
      <w:pPr>
        <w:spacing w:after="0"/>
        <w:ind w:left="0"/>
        <w:jc w:val="both"/>
      </w:pPr>
      <w:r>
        <w:rPr>
          <w:rFonts w:ascii="Times New Roman"/>
          <w:b w:val="false"/>
          <w:i w:val="false"/>
          <w:color w:val="000000"/>
          <w:sz w:val="28"/>
        </w:rPr>
        <w:t>
      Қолданылмайды Қолданылмайды Поршенді қозғалтқыштары бар ұшақтар</w:t>
      </w:r>
    </w:p>
    <w:bookmarkEnd w:id="237"/>
    <w:bookmarkStart w:name="z940" w:id="238"/>
    <w:p>
      <w:pPr>
        <w:spacing w:after="0"/>
        <w:ind w:left="0"/>
        <w:jc w:val="both"/>
      </w:pPr>
      <w:r>
        <w:rPr>
          <w:rFonts w:ascii="Times New Roman"/>
          <w:b w:val="false"/>
          <w:i w:val="false"/>
          <w:color w:val="000000"/>
          <w:sz w:val="28"/>
        </w:rPr>
        <w:t>
      Қолданылмайды Қолданылмайды Газтурбиналы қозғалтқыштары бар тікұшақтар Қолданылмайды Қолданылмайды</w:t>
      </w:r>
    </w:p>
    <w:bookmarkEnd w:id="238"/>
    <w:bookmarkStart w:name="z941" w:id="239"/>
    <w:p>
      <w:pPr>
        <w:spacing w:after="0"/>
        <w:ind w:left="0"/>
        <w:jc w:val="both"/>
      </w:pPr>
      <w:r>
        <w:rPr>
          <w:rFonts w:ascii="Times New Roman"/>
          <w:b w:val="false"/>
          <w:i w:val="false"/>
          <w:color w:val="000000"/>
          <w:sz w:val="28"/>
        </w:rPr>
        <w:t>
      Поршенді қозғалтқыштары бар тікұшақтар Қолданылмайды Қолданылмайды</w:t>
      </w:r>
    </w:p>
    <w:bookmarkEnd w:id="239"/>
    <w:bookmarkStart w:name="z942" w:id="240"/>
    <w:p>
      <w:pPr>
        <w:spacing w:after="0"/>
        <w:ind w:left="0"/>
        <w:jc w:val="both"/>
      </w:pPr>
      <w:r>
        <w:rPr>
          <w:rFonts w:ascii="Times New Roman"/>
          <w:b w:val="false"/>
          <w:i w:val="false"/>
          <w:color w:val="000000"/>
          <w:sz w:val="28"/>
        </w:rPr>
        <w:t>
      Әуе кемелеріне авиациялық және радиоэлектронды жабдығы Қолданылмайды Қолданылмайды Қолданылмайды Қолданылмайды</w:t>
      </w:r>
    </w:p>
    <w:bookmarkEnd w:id="240"/>
    <w:bookmarkStart w:name="z943" w:id="241"/>
    <w:p>
      <w:pPr>
        <w:spacing w:after="0"/>
        <w:ind w:left="0"/>
        <w:jc w:val="both"/>
      </w:pPr>
      <w:r>
        <w:rPr>
          <w:rFonts w:ascii="Times New Roman"/>
          <w:b w:val="false"/>
          <w:i w:val="false"/>
          <w:color w:val="000000"/>
          <w:sz w:val="28"/>
        </w:rPr>
        <w:t>
      Көпқозғалтқышты әуе кемелер Қолданылмайды Қолданылмайды Қолданылмайды Көпқозғалтқыштыдан басқа әуе кемелер Қолданылмайды Қолданылмайды Қолданылмайды</w:t>
      </w:r>
    </w:p>
    <w:bookmarkEnd w:id="241"/>
    <w:bookmarkStart w:name="z944" w:id="242"/>
    <w:p>
      <w:pPr>
        <w:spacing w:after="0"/>
        <w:ind w:left="0"/>
        <w:jc w:val="both"/>
      </w:pPr>
      <w:r>
        <w:rPr>
          <w:rFonts w:ascii="Times New Roman"/>
          <w:b w:val="false"/>
          <w:i w:val="false"/>
          <w:color w:val="000000"/>
          <w:sz w:val="28"/>
        </w:rPr>
        <w:t>
      5. Шектеулер: (егер шектеулер болмаса, олар көрсетіледі / егер болмаса "жоқ" деп жазылады).</w:t>
      </w:r>
    </w:p>
    <w:bookmarkEnd w:id="242"/>
    <w:bookmarkStart w:name="z945" w:id="243"/>
    <w:p>
      <w:pPr>
        <w:spacing w:after="0"/>
        <w:ind w:left="0"/>
        <w:jc w:val="both"/>
      </w:pPr>
      <w:r>
        <w:rPr>
          <w:rFonts w:ascii="Times New Roman"/>
          <w:b w:val="false"/>
          <w:i w:val="false"/>
          <w:color w:val="000000"/>
          <w:sz w:val="28"/>
        </w:rPr>
        <w:t>
      Уәкілетті ұйымның жауапты тұлғасының қолы мен мөрі (бар болса).</w:t>
      </w:r>
    </w:p>
    <w:bookmarkEnd w:id="243"/>
    <w:bookmarkStart w:name="z946" w:id="244"/>
    <w:p>
      <w:pPr>
        <w:spacing w:after="0"/>
        <w:ind w:left="0"/>
        <w:jc w:val="both"/>
      </w:pPr>
      <w:r>
        <w:rPr>
          <w:rFonts w:ascii="Times New Roman"/>
          <w:b w:val="false"/>
          <w:i w:val="false"/>
          <w:color w:val="000000"/>
          <w:sz w:val="28"/>
        </w:rPr>
        <w:t>
      Қосымшаны беру күні.</w:t>
      </w:r>
    </w:p>
    <w:bookmarkEnd w:id="244"/>
    <w:bookmarkStart w:name="z947" w:id="245"/>
    <w:p>
      <w:pPr>
        <w:spacing w:after="0"/>
        <w:ind w:left="0"/>
        <w:jc w:val="both"/>
      </w:pPr>
      <w:r>
        <w:rPr>
          <w:rFonts w:ascii="Times New Roman"/>
          <w:b w:val="false"/>
          <w:i w:val="false"/>
          <w:color w:val="000000"/>
          <w:sz w:val="28"/>
        </w:rPr>
        <w:t>
      Уәкілетті ұйымның мөрі (бар болса)</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 куәліктерін</w:t>
            </w:r>
            <w:r>
              <w:br/>
            </w:r>
            <w:r>
              <w:rPr>
                <w:rFonts w:ascii="Times New Roman"/>
                <w:b w:val="false"/>
                <w:i w:val="false"/>
                <w:color w:val="000000"/>
                <w:sz w:val="20"/>
              </w:rPr>
              <w:t>беру және қолданылу</w:t>
            </w:r>
            <w:r>
              <w:br/>
            </w:r>
            <w:r>
              <w:rPr>
                <w:rFonts w:ascii="Times New Roman"/>
                <w:b w:val="false"/>
                <w:i w:val="false"/>
                <w:color w:val="000000"/>
                <w:sz w:val="20"/>
              </w:rPr>
              <w:t>мерзімін ұзарту қағидаларына</w:t>
            </w:r>
            <w:r>
              <w:br/>
            </w:r>
            <w:r>
              <w:rPr>
                <w:rFonts w:ascii="Times New Roman"/>
                <w:b w:val="false"/>
                <w:i w:val="false"/>
                <w:color w:val="000000"/>
                <w:sz w:val="20"/>
              </w:rPr>
              <w:t>8-қосымша</w:t>
            </w:r>
          </w:p>
        </w:tc>
      </w:tr>
    </w:tbl>
    <w:bookmarkStart w:name="z949" w:id="246"/>
    <w:p>
      <w:pPr>
        <w:spacing w:after="0"/>
        <w:ind w:left="0"/>
        <w:jc w:val="both"/>
      </w:pPr>
      <w:r>
        <w:rPr>
          <w:rFonts w:ascii="Times New Roman"/>
          <w:b w:val="false"/>
          <w:i w:val="false"/>
          <w:color w:val="000000"/>
          <w:sz w:val="28"/>
        </w:rPr>
        <w:t>
      Авиациялық персонал куәлігінің XII және XIII тармақтарын толтыру үлгілері</w:t>
      </w:r>
    </w:p>
    <w:bookmarkEnd w:id="246"/>
    <w:bookmarkStart w:name="z950" w:id="247"/>
    <w:p>
      <w:pPr>
        <w:spacing w:after="0"/>
        <w:ind w:left="0"/>
        <w:jc w:val="both"/>
      </w:pPr>
      <w:r>
        <w:rPr>
          <w:rFonts w:ascii="Times New Roman"/>
          <w:b w:val="false"/>
          <w:i w:val="false"/>
          <w:color w:val="000000"/>
          <w:sz w:val="28"/>
        </w:rPr>
        <w:t>
      1. Әуе кемесінің пилоттары мен экипаж мүшелері куәліктерінің XII тармағын толтыру үлгілері</w:t>
      </w:r>
    </w:p>
    <w:bookmarkEnd w:id="247"/>
    <w:bookmarkStart w:name="z951" w:id="248"/>
    <w:p>
      <w:pPr>
        <w:spacing w:after="0"/>
        <w:ind w:left="0"/>
        <w:jc w:val="both"/>
      </w:pPr>
      <w:r>
        <w:rPr>
          <w:rFonts w:ascii="Times New Roman"/>
          <w:b w:val="false"/>
          <w:i w:val="false"/>
          <w:color w:val="000000"/>
          <w:sz w:val="28"/>
        </w:rPr>
        <w:t>
      XII. Ratings (Біліктілік белгілері):</w:t>
      </w:r>
    </w:p>
    <w:bookmarkEnd w:id="248"/>
    <w:bookmarkStart w:name="z952" w:id="249"/>
    <w:p>
      <w:pPr>
        <w:spacing w:after="0"/>
        <w:ind w:left="0"/>
        <w:jc w:val="both"/>
      </w:pPr>
      <w:r>
        <w:rPr>
          <w:rFonts w:ascii="Times New Roman"/>
          <w:b w:val="false"/>
          <w:i w:val="false"/>
          <w:color w:val="000000"/>
          <w:sz w:val="28"/>
        </w:rPr>
        <w:t>
      А. Category (Санаты):</w:t>
      </w:r>
    </w:p>
    <w:bookmarkEnd w:id="249"/>
    <w:bookmarkStart w:name="z953" w:id="250"/>
    <w:p>
      <w:pPr>
        <w:spacing w:after="0"/>
        <w:ind w:left="0"/>
        <w:jc w:val="both"/>
      </w:pPr>
      <w:r>
        <w:rPr>
          <w:rFonts w:ascii="Times New Roman"/>
          <w:b w:val="false"/>
          <w:i w:val="false"/>
          <w:color w:val="000000"/>
          <w:sz w:val="28"/>
        </w:rPr>
        <w:t>
      1) Multi-engine (Көп қозғалтқышты);</w:t>
      </w:r>
    </w:p>
    <w:bookmarkEnd w:id="250"/>
    <w:bookmarkStart w:name="z954" w:id="251"/>
    <w:p>
      <w:pPr>
        <w:spacing w:after="0"/>
        <w:ind w:left="0"/>
        <w:jc w:val="both"/>
      </w:pPr>
      <w:r>
        <w:rPr>
          <w:rFonts w:ascii="Times New Roman"/>
          <w:b w:val="false"/>
          <w:i w:val="false"/>
          <w:color w:val="000000"/>
          <w:sz w:val="28"/>
        </w:rPr>
        <w:t>
      2) Single-engine (Бір қозғалтқышты);</w:t>
      </w:r>
    </w:p>
    <w:bookmarkEnd w:id="251"/>
    <w:bookmarkStart w:name="z955" w:id="252"/>
    <w:p>
      <w:pPr>
        <w:spacing w:after="0"/>
        <w:ind w:left="0"/>
        <w:jc w:val="both"/>
      </w:pPr>
      <w:r>
        <w:rPr>
          <w:rFonts w:ascii="Times New Roman"/>
          <w:b w:val="false"/>
          <w:i w:val="false"/>
          <w:color w:val="000000"/>
          <w:sz w:val="28"/>
        </w:rPr>
        <w:t>
      3) Single main rotor, land helicopter MI-8 (MI-2);</w:t>
      </w:r>
    </w:p>
    <w:bookmarkEnd w:id="252"/>
    <w:bookmarkStart w:name="z956" w:id="253"/>
    <w:p>
      <w:pPr>
        <w:spacing w:after="0"/>
        <w:ind w:left="0"/>
        <w:jc w:val="both"/>
      </w:pPr>
      <w:r>
        <w:rPr>
          <w:rFonts w:ascii="Times New Roman"/>
          <w:b w:val="false"/>
          <w:i w:val="false"/>
          <w:color w:val="000000"/>
          <w:sz w:val="28"/>
        </w:rPr>
        <w:t>
      4) (МИ-8 (МИ-2) бір винтті, құрылықтағы тікұшық;</w:t>
      </w:r>
    </w:p>
    <w:bookmarkEnd w:id="253"/>
    <w:bookmarkStart w:name="z957" w:id="254"/>
    <w:p>
      <w:pPr>
        <w:spacing w:after="0"/>
        <w:ind w:left="0"/>
        <w:jc w:val="both"/>
      </w:pPr>
      <w:r>
        <w:rPr>
          <w:rFonts w:ascii="Times New Roman"/>
          <w:b w:val="false"/>
          <w:i w:val="false"/>
          <w:color w:val="000000"/>
          <w:sz w:val="28"/>
        </w:rPr>
        <w:t>
      5) Аutogiro (Роторлық үлгідегі (автожир);</w:t>
      </w:r>
    </w:p>
    <w:bookmarkEnd w:id="254"/>
    <w:bookmarkStart w:name="z958" w:id="255"/>
    <w:p>
      <w:pPr>
        <w:spacing w:after="0"/>
        <w:ind w:left="0"/>
        <w:jc w:val="both"/>
      </w:pPr>
      <w:r>
        <w:rPr>
          <w:rFonts w:ascii="Times New Roman"/>
          <w:b w:val="false"/>
          <w:i w:val="false"/>
          <w:color w:val="000000"/>
          <w:sz w:val="28"/>
        </w:rPr>
        <w:t xml:space="preserve">
      6) With balance control - мotor deltaplane (Балансталып басқарылатын - дельтаұшу); </w:t>
      </w:r>
    </w:p>
    <w:bookmarkEnd w:id="255"/>
    <w:bookmarkStart w:name="z959" w:id="256"/>
    <w:p>
      <w:pPr>
        <w:spacing w:after="0"/>
        <w:ind w:left="0"/>
        <w:jc w:val="both"/>
      </w:pPr>
      <w:r>
        <w:rPr>
          <w:rFonts w:ascii="Times New Roman"/>
          <w:b w:val="false"/>
          <w:i w:val="false"/>
          <w:color w:val="000000"/>
          <w:sz w:val="28"/>
        </w:rPr>
        <w:t>
      1. Әуе кемесінің пилоттары мен экипаж мүшелері куәліктерінің XIII тармағын толтыру үлгілері</w:t>
      </w:r>
    </w:p>
    <w:bookmarkEnd w:id="256"/>
    <w:bookmarkStart w:name="z960" w:id="257"/>
    <w:p>
      <w:pPr>
        <w:spacing w:after="0"/>
        <w:ind w:left="0"/>
        <w:jc w:val="both"/>
      </w:pPr>
      <w:r>
        <w:rPr>
          <w:rFonts w:ascii="Times New Roman"/>
          <w:b w:val="false"/>
          <w:i w:val="false"/>
          <w:color w:val="000000"/>
          <w:sz w:val="28"/>
        </w:rPr>
        <w:t>
      XII. Ratings (Біліктілік белгілері):</w:t>
      </w:r>
    </w:p>
    <w:bookmarkEnd w:id="257"/>
    <w:bookmarkStart w:name="z961" w:id="258"/>
    <w:p>
      <w:pPr>
        <w:spacing w:after="0"/>
        <w:ind w:left="0"/>
        <w:jc w:val="both"/>
      </w:pPr>
      <w:r>
        <w:rPr>
          <w:rFonts w:ascii="Times New Roman"/>
          <w:b w:val="false"/>
          <w:i w:val="false"/>
          <w:color w:val="000000"/>
          <w:sz w:val="28"/>
        </w:rPr>
        <w:t>
      А. Category (Санаты):</w:t>
      </w:r>
    </w:p>
    <w:bookmarkEnd w:id="258"/>
    <w:bookmarkStart w:name="z962" w:id="259"/>
    <w:p>
      <w:pPr>
        <w:spacing w:after="0"/>
        <w:ind w:left="0"/>
        <w:jc w:val="both"/>
      </w:pPr>
      <w:r>
        <w:rPr>
          <w:rFonts w:ascii="Times New Roman"/>
          <w:b w:val="false"/>
          <w:i w:val="false"/>
          <w:color w:val="000000"/>
          <w:sz w:val="28"/>
        </w:rPr>
        <w:t>
      1) Multi-engine (Көп қозғалтқышты);</w:t>
      </w:r>
    </w:p>
    <w:bookmarkEnd w:id="259"/>
    <w:bookmarkStart w:name="z963" w:id="260"/>
    <w:p>
      <w:pPr>
        <w:spacing w:after="0"/>
        <w:ind w:left="0"/>
        <w:jc w:val="both"/>
      </w:pPr>
      <w:r>
        <w:rPr>
          <w:rFonts w:ascii="Times New Roman"/>
          <w:b w:val="false"/>
          <w:i w:val="false"/>
          <w:color w:val="000000"/>
          <w:sz w:val="28"/>
        </w:rPr>
        <w:t>
      2) Single-engine (Бір қозғалтқышты);</w:t>
      </w:r>
    </w:p>
    <w:bookmarkEnd w:id="260"/>
    <w:bookmarkStart w:name="z964" w:id="261"/>
    <w:p>
      <w:pPr>
        <w:spacing w:after="0"/>
        <w:ind w:left="0"/>
        <w:jc w:val="both"/>
      </w:pPr>
      <w:r>
        <w:rPr>
          <w:rFonts w:ascii="Times New Roman"/>
          <w:b w:val="false"/>
          <w:i w:val="false"/>
          <w:color w:val="000000"/>
          <w:sz w:val="28"/>
        </w:rPr>
        <w:t>
      3) Single main rotor, land helicopter MI-8 (MI-2);</w:t>
      </w:r>
    </w:p>
    <w:bookmarkEnd w:id="261"/>
    <w:bookmarkStart w:name="z965" w:id="262"/>
    <w:p>
      <w:pPr>
        <w:spacing w:after="0"/>
        <w:ind w:left="0"/>
        <w:jc w:val="both"/>
      </w:pPr>
      <w:r>
        <w:rPr>
          <w:rFonts w:ascii="Times New Roman"/>
          <w:b w:val="false"/>
          <w:i w:val="false"/>
          <w:color w:val="000000"/>
          <w:sz w:val="28"/>
        </w:rPr>
        <w:t>
      4) (МИ-8 (МИ-2) бір винтті, құрылықтағы тікұшық;</w:t>
      </w:r>
    </w:p>
    <w:bookmarkEnd w:id="262"/>
    <w:bookmarkStart w:name="z966" w:id="263"/>
    <w:p>
      <w:pPr>
        <w:spacing w:after="0"/>
        <w:ind w:left="0"/>
        <w:jc w:val="both"/>
      </w:pPr>
      <w:r>
        <w:rPr>
          <w:rFonts w:ascii="Times New Roman"/>
          <w:b w:val="false"/>
          <w:i w:val="false"/>
          <w:color w:val="000000"/>
          <w:sz w:val="28"/>
        </w:rPr>
        <w:t>
      5) Аutogiro (Роторлық үлгідегі (автожир);</w:t>
      </w:r>
    </w:p>
    <w:bookmarkEnd w:id="263"/>
    <w:bookmarkStart w:name="z967" w:id="264"/>
    <w:p>
      <w:pPr>
        <w:spacing w:after="0"/>
        <w:ind w:left="0"/>
        <w:jc w:val="both"/>
      </w:pPr>
      <w:r>
        <w:rPr>
          <w:rFonts w:ascii="Times New Roman"/>
          <w:b w:val="false"/>
          <w:i w:val="false"/>
          <w:color w:val="000000"/>
          <w:sz w:val="28"/>
        </w:rPr>
        <w:t>
      6) With balance control - мotor deltaplane (Балансталып басқарылатын - дельтаұшу);</w:t>
      </w:r>
    </w:p>
    <w:bookmarkEnd w:id="264"/>
    <w:bookmarkStart w:name="z968" w:id="265"/>
    <w:p>
      <w:pPr>
        <w:spacing w:after="0"/>
        <w:ind w:left="0"/>
        <w:jc w:val="both"/>
      </w:pPr>
      <w:r>
        <w:rPr>
          <w:rFonts w:ascii="Times New Roman"/>
          <w:b w:val="false"/>
          <w:i w:val="false"/>
          <w:color w:val="000000"/>
          <w:sz w:val="28"/>
        </w:rPr>
        <w:t>
      7) airship (дирижабль);</w:t>
      </w:r>
    </w:p>
    <w:bookmarkEnd w:id="265"/>
    <w:bookmarkStart w:name="z969" w:id="266"/>
    <w:p>
      <w:pPr>
        <w:spacing w:after="0"/>
        <w:ind w:left="0"/>
        <w:jc w:val="both"/>
      </w:pPr>
      <w:r>
        <w:rPr>
          <w:rFonts w:ascii="Times New Roman"/>
          <w:b w:val="false"/>
          <w:i w:val="false"/>
          <w:color w:val="000000"/>
          <w:sz w:val="28"/>
        </w:rPr>
        <w:t>
      8) heat air ball (жылу әуе шары).</w:t>
      </w:r>
    </w:p>
    <w:bookmarkEnd w:id="266"/>
    <w:bookmarkStart w:name="z970" w:id="267"/>
    <w:p>
      <w:pPr>
        <w:spacing w:after="0"/>
        <w:ind w:left="0"/>
        <w:jc w:val="both"/>
      </w:pPr>
      <w:r>
        <w:rPr>
          <w:rFonts w:ascii="Times New Roman"/>
          <w:b w:val="false"/>
          <w:i w:val="false"/>
          <w:color w:val="000000"/>
          <w:sz w:val="28"/>
        </w:rPr>
        <w:t>
      В. Class (Класс):</w:t>
      </w:r>
    </w:p>
    <w:bookmarkEnd w:id="267"/>
    <w:bookmarkStart w:name="z971" w:id="268"/>
    <w:p>
      <w:pPr>
        <w:spacing w:after="0"/>
        <w:ind w:left="0"/>
        <w:jc w:val="both"/>
      </w:pPr>
      <w:r>
        <w:rPr>
          <w:rFonts w:ascii="Times New Roman"/>
          <w:b w:val="false"/>
          <w:i w:val="false"/>
          <w:color w:val="000000"/>
          <w:sz w:val="28"/>
        </w:rPr>
        <w:t>
      1) Land aircraft (Құрлықтағы);</w:t>
      </w:r>
    </w:p>
    <w:bookmarkEnd w:id="268"/>
    <w:bookmarkStart w:name="z972" w:id="269"/>
    <w:p>
      <w:pPr>
        <w:spacing w:after="0"/>
        <w:ind w:left="0"/>
        <w:jc w:val="both"/>
      </w:pPr>
      <w:r>
        <w:rPr>
          <w:rFonts w:ascii="Times New Roman"/>
          <w:b w:val="false"/>
          <w:i w:val="false"/>
          <w:color w:val="000000"/>
          <w:sz w:val="28"/>
        </w:rPr>
        <w:t>
      2) Hydroplane (Гидроплан);</w:t>
      </w:r>
    </w:p>
    <w:bookmarkEnd w:id="269"/>
    <w:bookmarkStart w:name="z973" w:id="270"/>
    <w:p>
      <w:pPr>
        <w:spacing w:after="0"/>
        <w:ind w:left="0"/>
        <w:jc w:val="both"/>
      </w:pPr>
      <w:r>
        <w:rPr>
          <w:rFonts w:ascii="Times New Roman"/>
          <w:b w:val="false"/>
          <w:i w:val="false"/>
          <w:color w:val="000000"/>
          <w:sz w:val="28"/>
        </w:rPr>
        <w:t>
      3) Amphibian (Амфибия);</w:t>
      </w:r>
    </w:p>
    <w:bookmarkEnd w:id="270"/>
    <w:bookmarkStart w:name="z974" w:id="271"/>
    <w:p>
      <w:pPr>
        <w:spacing w:after="0"/>
        <w:ind w:left="0"/>
        <w:jc w:val="both"/>
      </w:pPr>
      <w:r>
        <w:rPr>
          <w:rFonts w:ascii="Times New Roman"/>
          <w:b w:val="false"/>
          <w:i w:val="false"/>
          <w:color w:val="000000"/>
          <w:sz w:val="28"/>
        </w:rPr>
        <w:t>
      4) with tail rack carriage (артқы шасси тіреуімен).</w:t>
      </w:r>
    </w:p>
    <w:bookmarkEnd w:id="271"/>
    <w:bookmarkStart w:name="z975" w:id="272"/>
    <w:p>
      <w:pPr>
        <w:spacing w:after="0"/>
        <w:ind w:left="0"/>
        <w:jc w:val="both"/>
      </w:pPr>
      <w:r>
        <w:rPr>
          <w:rFonts w:ascii="Times New Roman"/>
          <w:b w:val="false"/>
          <w:i w:val="false"/>
          <w:color w:val="000000"/>
          <w:sz w:val="28"/>
        </w:rPr>
        <w:t>
      С. Type of aircraft (ТипВС):</w:t>
      </w:r>
    </w:p>
    <w:bookmarkEnd w:id="272"/>
    <w:bookmarkStart w:name="z976" w:id="273"/>
    <w:p>
      <w:pPr>
        <w:spacing w:after="0"/>
        <w:ind w:left="0"/>
        <w:jc w:val="both"/>
      </w:pPr>
      <w:r>
        <w:rPr>
          <w:rFonts w:ascii="Times New Roman"/>
          <w:b w:val="false"/>
          <w:i w:val="false"/>
          <w:color w:val="000000"/>
          <w:sz w:val="28"/>
        </w:rPr>
        <w:t>
      Il-96, Tu-154, Yak-42, А-320, В-737, 757.</w:t>
      </w:r>
    </w:p>
    <w:bookmarkEnd w:id="273"/>
    <w:bookmarkStart w:name="z977" w:id="274"/>
    <w:p>
      <w:pPr>
        <w:spacing w:after="0"/>
        <w:ind w:left="0"/>
        <w:jc w:val="both"/>
      </w:pPr>
      <w:r>
        <w:rPr>
          <w:rFonts w:ascii="Times New Roman"/>
          <w:b w:val="false"/>
          <w:i w:val="false"/>
          <w:color w:val="000000"/>
          <w:sz w:val="28"/>
        </w:rPr>
        <w:t>
      D. Duties exercised (Міндеті):</w:t>
      </w:r>
    </w:p>
    <w:bookmarkEnd w:id="274"/>
    <w:bookmarkStart w:name="z978" w:id="275"/>
    <w:p>
      <w:pPr>
        <w:spacing w:after="0"/>
        <w:ind w:left="0"/>
        <w:jc w:val="both"/>
      </w:pPr>
      <w:r>
        <w:rPr>
          <w:rFonts w:ascii="Times New Roman"/>
          <w:b w:val="false"/>
          <w:i w:val="false"/>
          <w:color w:val="000000"/>
          <w:sz w:val="28"/>
        </w:rPr>
        <w:t>
      1) pilot-instructor (пилот-нұсқаушы);</w:t>
      </w:r>
    </w:p>
    <w:bookmarkEnd w:id="275"/>
    <w:bookmarkStart w:name="z979" w:id="276"/>
    <w:p>
      <w:pPr>
        <w:spacing w:after="0"/>
        <w:ind w:left="0"/>
        <w:jc w:val="both"/>
      </w:pPr>
      <w:r>
        <w:rPr>
          <w:rFonts w:ascii="Times New Roman"/>
          <w:b w:val="false"/>
          <w:i w:val="false"/>
          <w:color w:val="000000"/>
          <w:sz w:val="28"/>
        </w:rPr>
        <w:t>
      2) Pilot-in-command (әуе кеменің командирі);</w:t>
      </w:r>
    </w:p>
    <w:bookmarkEnd w:id="276"/>
    <w:bookmarkStart w:name="z980" w:id="277"/>
    <w:p>
      <w:pPr>
        <w:spacing w:after="0"/>
        <w:ind w:left="0"/>
        <w:jc w:val="both"/>
      </w:pPr>
      <w:r>
        <w:rPr>
          <w:rFonts w:ascii="Times New Roman"/>
          <w:b w:val="false"/>
          <w:i w:val="false"/>
          <w:color w:val="000000"/>
          <w:sz w:val="28"/>
        </w:rPr>
        <w:t>
      3) Co-pilot (Екінші пилот);</w:t>
      </w:r>
    </w:p>
    <w:bookmarkEnd w:id="277"/>
    <w:bookmarkStart w:name="z981" w:id="278"/>
    <w:p>
      <w:pPr>
        <w:spacing w:after="0"/>
        <w:ind w:left="0"/>
        <w:jc w:val="both"/>
      </w:pPr>
      <w:r>
        <w:rPr>
          <w:rFonts w:ascii="Times New Roman"/>
          <w:b w:val="false"/>
          <w:i w:val="false"/>
          <w:color w:val="000000"/>
          <w:sz w:val="28"/>
        </w:rPr>
        <w:t>
      4) Flight navigator (Штурман);</w:t>
      </w:r>
    </w:p>
    <w:bookmarkEnd w:id="278"/>
    <w:bookmarkStart w:name="z982" w:id="279"/>
    <w:p>
      <w:pPr>
        <w:spacing w:after="0"/>
        <w:ind w:left="0"/>
        <w:jc w:val="both"/>
      </w:pPr>
      <w:r>
        <w:rPr>
          <w:rFonts w:ascii="Times New Roman"/>
          <w:b w:val="false"/>
          <w:i w:val="false"/>
          <w:color w:val="000000"/>
          <w:sz w:val="28"/>
        </w:rPr>
        <w:t>
      5) Flight engineer (Бортинженер (бортмеханик));</w:t>
      </w:r>
    </w:p>
    <w:bookmarkEnd w:id="279"/>
    <w:bookmarkStart w:name="z983" w:id="280"/>
    <w:p>
      <w:pPr>
        <w:spacing w:after="0"/>
        <w:ind w:left="0"/>
        <w:jc w:val="both"/>
      </w:pPr>
      <w:r>
        <w:rPr>
          <w:rFonts w:ascii="Times New Roman"/>
          <w:b w:val="false"/>
          <w:i w:val="false"/>
          <w:color w:val="000000"/>
          <w:sz w:val="28"/>
        </w:rPr>
        <w:t>
      1 үлгі:</w:t>
      </w:r>
    </w:p>
    <w:bookmarkEnd w:id="280"/>
    <w:bookmarkStart w:name="z984" w:id="281"/>
    <w:p>
      <w:pPr>
        <w:spacing w:after="0"/>
        <w:ind w:left="0"/>
        <w:jc w:val="both"/>
      </w:pPr>
      <w:r>
        <w:rPr>
          <w:rFonts w:ascii="Times New Roman"/>
          <w:b w:val="false"/>
          <w:i w:val="false"/>
          <w:color w:val="000000"/>
          <w:sz w:val="28"/>
        </w:rPr>
        <w:t>
      1) SEP (A) land – құрлықтағы бір қозғалтқышы бар поршенді ұшақ:</w:t>
      </w:r>
    </w:p>
    <w:bookmarkEnd w:id="281"/>
    <w:bookmarkStart w:name="z985" w:id="282"/>
    <w:p>
      <w:pPr>
        <w:spacing w:after="0"/>
        <w:ind w:left="0"/>
        <w:jc w:val="both"/>
      </w:pPr>
      <w:r>
        <w:rPr>
          <w:rFonts w:ascii="Times New Roman"/>
          <w:b w:val="false"/>
          <w:i w:val="false"/>
          <w:color w:val="000000"/>
          <w:sz w:val="28"/>
        </w:rPr>
        <w:t>
      2) SEP (MHG) land – құрылықтағы көп қозғалтқышы бар поршенді мотодельтаплан:</w:t>
      </w:r>
    </w:p>
    <w:bookmarkEnd w:id="282"/>
    <w:bookmarkStart w:name="z986" w:id="283"/>
    <w:p>
      <w:pPr>
        <w:spacing w:after="0"/>
        <w:ind w:left="0"/>
        <w:jc w:val="both"/>
      </w:pPr>
      <w:r>
        <w:rPr>
          <w:rFonts w:ascii="Times New Roman"/>
          <w:b w:val="false"/>
          <w:i w:val="false"/>
          <w:color w:val="000000"/>
          <w:sz w:val="28"/>
        </w:rPr>
        <w:t>
      3) SEP (AG) land – құрылықтағы бір қозғалтқышы бар поршенді автожир:</w:t>
      </w:r>
    </w:p>
    <w:bookmarkEnd w:id="283"/>
    <w:bookmarkStart w:name="z987" w:id="284"/>
    <w:p>
      <w:pPr>
        <w:spacing w:after="0"/>
        <w:ind w:left="0"/>
        <w:jc w:val="both"/>
      </w:pPr>
      <w:r>
        <w:rPr>
          <w:rFonts w:ascii="Times New Roman"/>
          <w:b w:val="false"/>
          <w:i w:val="false"/>
          <w:color w:val="000000"/>
          <w:sz w:val="28"/>
        </w:rPr>
        <w:t>
      4) SET (A) land - құрылықтағы бір қозғалтқышы бар газ турбиналы ұшақ;</w:t>
      </w:r>
    </w:p>
    <w:bookmarkEnd w:id="284"/>
    <w:bookmarkStart w:name="z988" w:id="285"/>
    <w:p>
      <w:pPr>
        <w:spacing w:after="0"/>
        <w:ind w:left="0"/>
        <w:jc w:val="both"/>
      </w:pPr>
      <w:r>
        <w:rPr>
          <w:rFonts w:ascii="Times New Roman"/>
          <w:b w:val="false"/>
          <w:i w:val="false"/>
          <w:color w:val="000000"/>
          <w:sz w:val="28"/>
        </w:rPr>
        <w:t>
      5) MEP (A) land - құрлықтағы көп қозғалтқышы бар поршенді ұшақ;</w:t>
      </w:r>
    </w:p>
    <w:bookmarkEnd w:id="285"/>
    <w:bookmarkStart w:name="z989" w:id="286"/>
    <w:p>
      <w:pPr>
        <w:spacing w:after="0"/>
        <w:ind w:left="0"/>
        <w:jc w:val="both"/>
      </w:pPr>
      <w:r>
        <w:rPr>
          <w:rFonts w:ascii="Times New Roman"/>
          <w:b w:val="false"/>
          <w:i w:val="false"/>
          <w:color w:val="000000"/>
          <w:sz w:val="28"/>
        </w:rPr>
        <w:t>
      XIII. Special Remarks (ерекше белгілер):</w:t>
      </w:r>
    </w:p>
    <w:bookmarkEnd w:id="286"/>
    <w:bookmarkStart w:name="z990" w:id="287"/>
    <w:p>
      <w:pPr>
        <w:spacing w:after="0"/>
        <w:ind w:left="0"/>
        <w:jc w:val="both"/>
      </w:pPr>
      <w:r>
        <w:rPr>
          <w:rFonts w:ascii="Times New Roman"/>
          <w:b w:val="false"/>
          <w:i w:val="false"/>
          <w:color w:val="000000"/>
          <w:sz w:val="28"/>
        </w:rPr>
        <w:t>
      1) Нұсқаушылық рұқсат беру бойынша жазба:</w:t>
      </w:r>
    </w:p>
    <w:bookmarkEnd w:id="287"/>
    <w:bookmarkStart w:name="z991" w:id="288"/>
    <w:p>
      <w:pPr>
        <w:spacing w:after="0"/>
        <w:ind w:left="0"/>
        <w:jc w:val="both"/>
      </w:pPr>
      <w:r>
        <w:rPr>
          <w:rFonts w:ascii="Times New Roman"/>
          <w:b w:val="false"/>
          <w:i w:val="false"/>
          <w:color w:val="000000"/>
          <w:sz w:val="28"/>
        </w:rPr>
        <w:t>
      - FI (A) – ұшақтағы ұшу нұсқаушысы;</w:t>
      </w:r>
    </w:p>
    <w:bookmarkEnd w:id="288"/>
    <w:bookmarkStart w:name="z992" w:id="289"/>
    <w:p>
      <w:pPr>
        <w:spacing w:after="0"/>
        <w:ind w:left="0"/>
        <w:jc w:val="both"/>
      </w:pPr>
      <w:r>
        <w:rPr>
          <w:rFonts w:ascii="Times New Roman"/>
          <w:b w:val="false"/>
          <w:i w:val="false"/>
          <w:color w:val="000000"/>
          <w:sz w:val="28"/>
        </w:rPr>
        <w:t>
      - FI (H) - тікұшақтағы ұшу нұсқаушысы;</w:t>
      </w:r>
    </w:p>
    <w:bookmarkEnd w:id="289"/>
    <w:bookmarkStart w:name="z993" w:id="290"/>
    <w:p>
      <w:pPr>
        <w:spacing w:after="0"/>
        <w:ind w:left="0"/>
        <w:jc w:val="both"/>
      </w:pPr>
      <w:r>
        <w:rPr>
          <w:rFonts w:ascii="Times New Roman"/>
          <w:b w:val="false"/>
          <w:i w:val="false"/>
          <w:color w:val="000000"/>
          <w:sz w:val="28"/>
        </w:rPr>
        <w:t>
      - FI (AS) - дирижабльдегі ұшу нұсқаушысы;</w:t>
      </w:r>
    </w:p>
    <w:bookmarkEnd w:id="290"/>
    <w:bookmarkStart w:name="z994" w:id="291"/>
    <w:p>
      <w:pPr>
        <w:spacing w:after="0"/>
        <w:ind w:left="0"/>
        <w:jc w:val="both"/>
      </w:pPr>
      <w:r>
        <w:rPr>
          <w:rFonts w:ascii="Times New Roman"/>
          <w:b w:val="false"/>
          <w:i w:val="false"/>
          <w:color w:val="000000"/>
          <w:sz w:val="28"/>
        </w:rPr>
        <w:t>
      - FI (S) - планердегі ұшу нұсқаушысы;</w:t>
      </w:r>
    </w:p>
    <w:bookmarkEnd w:id="291"/>
    <w:bookmarkStart w:name="z995" w:id="292"/>
    <w:p>
      <w:pPr>
        <w:spacing w:after="0"/>
        <w:ind w:left="0"/>
        <w:jc w:val="both"/>
      </w:pPr>
      <w:r>
        <w:rPr>
          <w:rFonts w:ascii="Times New Roman"/>
          <w:b w:val="false"/>
          <w:i w:val="false"/>
          <w:color w:val="000000"/>
          <w:sz w:val="28"/>
        </w:rPr>
        <w:t>
      - FI (B) - бос аэростаттағы ұшу нұсқаушысы;</w:t>
      </w:r>
    </w:p>
    <w:bookmarkEnd w:id="292"/>
    <w:bookmarkStart w:name="z996" w:id="293"/>
    <w:p>
      <w:pPr>
        <w:spacing w:after="0"/>
        <w:ind w:left="0"/>
        <w:jc w:val="both"/>
      </w:pPr>
      <w:r>
        <w:rPr>
          <w:rFonts w:ascii="Times New Roman"/>
          <w:b w:val="false"/>
          <w:i w:val="false"/>
          <w:color w:val="000000"/>
          <w:sz w:val="28"/>
        </w:rPr>
        <w:t xml:space="preserve">
      - FI(MHG) - мотодельтапландағы ұшу нұсқаушысы; </w:t>
      </w:r>
    </w:p>
    <w:bookmarkEnd w:id="293"/>
    <w:bookmarkStart w:name="z997" w:id="294"/>
    <w:p>
      <w:pPr>
        <w:spacing w:after="0"/>
        <w:ind w:left="0"/>
        <w:jc w:val="both"/>
      </w:pPr>
      <w:r>
        <w:rPr>
          <w:rFonts w:ascii="Times New Roman"/>
          <w:b w:val="false"/>
          <w:i w:val="false"/>
          <w:color w:val="000000"/>
          <w:sz w:val="28"/>
        </w:rPr>
        <w:t>
      - FI (AG) - автожирдегі ұшу нұсқаушысы;</w:t>
      </w:r>
    </w:p>
    <w:bookmarkEnd w:id="294"/>
    <w:bookmarkStart w:name="z998" w:id="295"/>
    <w:p>
      <w:pPr>
        <w:spacing w:after="0"/>
        <w:ind w:left="0"/>
        <w:jc w:val="both"/>
      </w:pPr>
      <w:r>
        <w:rPr>
          <w:rFonts w:ascii="Times New Roman"/>
          <w:b w:val="false"/>
          <w:i w:val="false"/>
          <w:color w:val="000000"/>
          <w:sz w:val="28"/>
        </w:rPr>
        <w:t>
      - TRI(A) - ұшақ түрі бойынша нұсқаушы;</w:t>
      </w:r>
    </w:p>
    <w:bookmarkEnd w:id="295"/>
    <w:bookmarkStart w:name="z999" w:id="296"/>
    <w:p>
      <w:pPr>
        <w:spacing w:after="0"/>
        <w:ind w:left="0"/>
        <w:jc w:val="both"/>
      </w:pPr>
      <w:r>
        <w:rPr>
          <w:rFonts w:ascii="Times New Roman"/>
          <w:b w:val="false"/>
          <w:i w:val="false"/>
          <w:color w:val="000000"/>
          <w:sz w:val="28"/>
        </w:rPr>
        <w:t>
      - TRI(H) - тікұшақ түрі бойынша нұсқаушы;</w:t>
      </w:r>
    </w:p>
    <w:bookmarkEnd w:id="296"/>
    <w:bookmarkStart w:name="z1000" w:id="297"/>
    <w:p>
      <w:pPr>
        <w:spacing w:after="0"/>
        <w:ind w:left="0"/>
        <w:jc w:val="both"/>
      </w:pPr>
      <w:r>
        <w:rPr>
          <w:rFonts w:ascii="Times New Roman"/>
          <w:b w:val="false"/>
          <w:i w:val="false"/>
          <w:color w:val="000000"/>
          <w:sz w:val="28"/>
        </w:rPr>
        <w:t>
      - IRI(A) - инструктор инструментального рейтинга, самолет;</w:t>
      </w:r>
    </w:p>
    <w:bookmarkEnd w:id="297"/>
    <w:bookmarkStart w:name="z1001" w:id="298"/>
    <w:p>
      <w:pPr>
        <w:spacing w:after="0"/>
        <w:ind w:left="0"/>
        <w:jc w:val="both"/>
      </w:pPr>
      <w:r>
        <w:rPr>
          <w:rFonts w:ascii="Times New Roman"/>
          <w:b w:val="false"/>
          <w:i w:val="false"/>
          <w:color w:val="000000"/>
          <w:sz w:val="28"/>
        </w:rPr>
        <w:t>
      - IRI(A) - құрал-саймандық рейтингі нұсқаушысы, ұшақ;</w:t>
      </w:r>
    </w:p>
    <w:bookmarkEnd w:id="298"/>
    <w:bookmarkStart w:name="z1002" w:id="299"/>
    <w:p>
      <w:pPr>
        <w:spacing w:after="0"/>
        <w:ind w:left="0"/>
        <w:jc w:val="both"/>
      </w:pPr>
      <w:r>
        <w:rPr>
          <w:rFonts w:ascii="Times New Roman"/>
          <w:b w:val="false"/>
          <w:i w:val="false"/>
          <w:color w:val="000000"/>
          <w:sz w:val="28"/>
        </w:rPr>
        <w:t>
      - IRI(H) - құрал-саймандық рейтингі нұсқаушысы, тікұшақ;</w:t>
      </w:r>
    </w:p>
    <w:bookmarkEnd w:id="299"/>
    <w:bookmarkStart w:name="z1003" w:id="300"/>
    <w:p>
      <w:pPr>
        <w:spacing w:after="0"/>
        <w:ind w:left="0"/>
        <w:jc w:val="both"/>
      </w:pPr>
      <w:r>
        <w:rPr>
          <w:rFonts w:ascii="Times New Roman"/>
          <w:b w:val="false"/>
          <w:i w:val="false"/>
          <w:color w:val="000000"/>
          <w:sz w:val="28"/>
        </w:rPr>
        <w:t xml:space="preserve">
      - FNI - штурман-нұсқаушы; </w:t>
      </w:r>
    </w:p>
    <w:bookmarkEnd w:id="300"/>
    <w:bookmarkStart w:name="z1004" w:id="301"/>
    <w:p>
      <w:pPr>
        <w:spacing w:after="0"/>
        <w:ind w:left="0"/>
        <w:jc w:val="both"/>
      </w:pPr>
      <w:r>
        <w:rPr>
          <w:rFonts w:ascii="Times New Roman"/>
          <w:b w:val="false"/>
          <w:i w:val="false"/>
          <w:color w:val="000000"/>
          <w:sz w:val="28"/>
        </w:rPr>
        <w:t>
      - FEI - бортинженер (бортмеханик) нұсқаушы;</w:t>
      </w:r>
    </w:p>
    <w:bookmarkEnd w:id="301"/>
    <w:bookmarkStart w:name="z1005" w:id="302"/>
    <w:p>
      <w:pPr>
        <w:spacing w:after="0"/>
        <w:ind w:left="0"/>
        <w:jc w:val="both"/>
      </w:pPr>
      <w:r>
        <w:rPr>
          <w:rFonts w:ascii="Times New Roman"/>
          <w:b w:val="false"/>
          <w:i w:val="false"/>
          <w:color w:val="000000"/>
          <w:sz w:val="28"/>
        </w:rPr>
        <w:t>
      - TRE (A) – ұшақ типі бойынша емтихан алушы;</w:t>
      </w:r>
    </w:p>
    <w:bookmarkEnd w:id="302"/>
    <w:bookmarkStart w:name="z1006" w:id="303"/>
    <w:p>
      <w:pPr>
        <w:spacing w:after="0"/>
        <w:ind w:left="0"/>
        <w:jc w:val="both"/>
      </w:pPr>
      <w:r>
        <w:rPr>
          <w:rFonts w:ascii="Times New Roman"/>
          <w:b w:val="false"/>
          <w:i w:val="false"/>
          <w:color w:val="000000"/>
          <w:sz w:val="28"/>
        </w:rPr>
        <w:t>
      - TRE (H) – тікұшақ типі бойынша емтихан алушы;</w:t>
      </w:r>
    </w:p>
    <w:bookmarkEnd w:id="303"/>
    <w:bookmarkStart w:name="z1007" w:id="304"/>
    <w:p>
      <w:pPr>
        <w:spacing w:after="0"/>
        <w:ind w:left="0"/>
        <w:jc w:val="both"/>
      </w:pPr>
      <w:r>
        <w:rPr>
          <w:rFonts w:ascii="Times New Roman"/>
          <w:b w:val="false"/>
          <w:i w:val="false"/>
          <w:color w:val="000000"/>
          <w:sz w:val="28"/>
        </w:rPr>
        <w:t>
      2) Approved to conduct radiotelephony in English. Certificate № (ағылшын тілінде радиотелефон байланысын жүргізуге рұқсат берілген. Сертификат №);</w:t>
      </w:r>
    </w:p>
    <w:bookmarkEnd w:id="304"/>
    <w:bookmarkStart w:name="z1008" w:id="305"/>
    <w:p>
      <w:pPr>
        <w:spacing w:after="0"/>
        <w:ind w:left="0"/>
        <w:jc w:val="both"/>
      </w:pPr>
      <w:r>
        <w:rPr>
          <w:rFonts w:ascii="Times New Roman"/>
          <w:b w:val="false"/>
          <w:i w:val="false"/>
          <w:color w:val="000000"/>
          <w:sz w:val="28"/>
        </w:rPr>
        <w:t xml:space="preserve">
      2. Әуе қозғалысына қызмет көрсету органының диспетчері куәлігінің XII және XIII-тармақтарын толтыру үлгілері </w:t>
      </w:r>
    </w:p>
    <w:bookmarkEnd w:id="305"/>
    <w:bookmarkStart w:name="z1009" w:id="306"/>
    <w:p>
      <w:pPr>
        <w:spacing w:after="0"/>
        <w:ind w:left="0"/>
        <w:jc w:val="both"/>
      </w:pPr>
      <w:r>
        <w:rPr>
          <w:rFonts w:ascii="Times New Roman"/>
          <w:b w:val="false"/>
          <w:i w:val="false"/>
          <w:color w:val="000000"/>
          <w:sz w:val="28"/>
        </w:rPr>
        <w:t>
      XII. Ratings (Біліктілік белгілері):</w:t>
      </w:r>
    </w:p>
    <w:bookmarkEnd w:id="306"/>
    <w:bookmarkStart w:name="z1010" w:id="307"/>
    <w:p>
      <w:pPr>
        <w:spacing w:after="0"/>
        <w:ind w:left="0"/>
        <w:jc w:val="both"/>
      </w:pPr>
      <w:r>
        <w:rPr>
          <w:rFonts w:ascii="Times New Roman"/>
          <w:b w:val="false"/>
          <w:i w:val="false"/>
          <w:color w:val="000000"/>
          <w:sz w:val="28"/>
        </w:rPr>
        <w:t>
      1. ӘҚҚ диспетчерінің куәлігінде біліктілік белгілерінің мынадай санаттары көзделген:</w:t>
      </w:r>
    </w:p>
    <w:bookmarkEnd w:id="307"/>
    <w:bookmarkStart w:name="z1011" w:id="308"/>
    <w:p>
      <w:pPr>
        <w:spacing w:after="0"/>
        <w:ind w:left="0"/>
        <w:jc w:val="both"/>
      </w:pPr>
      <w:r>
        <w:rPr>
          <w:rFonts w:ascii="Times New Roman"/>
          <w:b w:val="false"/>
          <w:i w:val="false"/>
          <w:color w:val="000000"/>
          <w:sz w:val="28"/>
        </w:rPr>
        <w:t>
      1) Aerodrome control rating;</w:t>
      </w:r>
    </w:p>
    <w:bookmarkEnd w:id="308"/>
    <w:bookmarkStart w:name="z1012" w:id="309"/>
    <w:p>
      <w:pPr>
        <w:spacing w:after="0"/>
        <w:ind w:left="0"/>
        <w:jc w:val="both"/>
      </w:pPr>
      <w:r>
        <w:rPr>
          <w:rFonts w:ascii="Times New Roman"/>
          <w:b w:val="false"/>
          <w:i w:val="false"/>
          <w:color w:val="000000"/>
          <w:sz w:val="28"/>
        </w:rPr>
        <w:t>
      2) Approach control procedural rating;</w:t>
      </w:r>
    </w:p>
    <w:bookmarkEnd w:id="309"/>
    <w:bookmarkStart w:name="z1013" w:id="310"/>
    <w:p>
      <w:pPr>
        <w:spacing w:after="0"/>
        <w:ind w:left="0"/>
        <w:jc w:val="both"/>
      </w:pPr>
      <w:r>
        <w:rPr>
          <w:rFonts w:ascii="Times New Roman"/>
          <w:b w:val="false"/>
          <w:i w:val="false"/>
          <w:color w:val="000000"/>
          <w:sz w:val="28"/>
        </w:rPr>
        <w:t>
      3) Approach control surveillance rating;</w:t>
      </w:r>
    </w:p>
    <w:bookmarkEnd w:id="310"/>
    <w:bookmarkStart w:name="z1014" w:id="311"/>
    <w:p>
      <w:pPr>
        <w:spacing w:after="0"/>
        <w:ind w:left="0"/>
        <w:jc w:val="both"/>
      </w:pPr>
      <w:r>
        <w:rPr>
          <w:rFonts w:ascii="Times New Roman"/>
          <w:b w:val="false"/>
          <w:i w:val="false"/>
          <w:color w:val="000000"/>
          <w:sz w:val="28"/>
        </w:rPr>
        <w:t>
      4) Area control procedural rating;</w:t>
      </w:r>
    </w:p>
    <w:bookmarkEnd w:id="311"/>
    <w:bookmarkStart w:name="z1015" w:id="312"/>
    <w:p>
      <w:pPr>
        <w:spacing w:after="0"/>
        <w:ind w:left="0"/>
        <w:jc w:val="both"/>
      </w:pPr>
      <w:r>
        <w:rPr>
          <w:rFonts w:ascii="Times New Roman"/>
          <w:b w:val="false"/>
          <w:i w:val="false"/>
          <w:color w:val="000000"/>
          <w:sz w:val="28"/>
        </w:rPr>
        <w:t>
      5) Area control surveillance rating.</w:t>
      </w:r>
    </w:p>
    <w:bookmarkEnd w:id="312"/>
    <w:bookmarkStart w:name="z1016" w:id="313"/>
    <w:p>
      <w:pPr>
        <w:spacing w:after="0"/>
        <w:ind w:left="0"/>
        <w:jc w:val="both"/>
      </w:pPr>
      <w:r>
        <w:rPr>
          <w:rFonts w:ascii="Times New Roman"/>
          <w:b w:val="false"/>
          <w:i w:val="false"/>
          <w:color w:val="000000"/>
          <w:sz w:val="28"/>
        </w:rPr>
        <w:t>
      XIII. SPECIAL REMARKS (ЕРЕКШЕ БЕЛГІЛЕР):</w:t>
      </w:r>
    </w:p>
    <w:bookmarkEnd w:id="313"/>
    <w:bookmarkStart w:name="z1017" w:id="314"/>
    <w:p>
      <w:pPr>
        <w:spacing w:after="0"/>
        <w:ind w:left="0"/>
        <w:jc w:val="both"/>
      </w:pPr>
      <w:r>
        <w:rPr>
          <w:rFonts w:ascii="Times New Roman"/>
          <w:b w:val="false"/>
          <w:i w:val="false"/>
          <w:color w:val="000000"/>
          <w:sz w:val="28"/>
        </w:rPr>
        <w:t>
      1) Approved to work as instructor (нұсқаушылық жұмысқа рұқсат берілген);</w:t>
      </w:r>
    </w:p>
    <w:bookmarkEnd w:id="314"/>
    <w:bookmarkStart w:name="z1018" w:id="315"/>
    <w:p>
      <w:pPr>
        <w:spacing w:after="0"/>
        <w:ind w:left="0"/>
        <w:jc w:val="both"/>
      </w:pPr>
      <w:r>
        <w:rPr>
          <w:rFonts w:ascii="Times New Roman"/>
          <w:b w:val="false"/>
          <w:i w:val="false"/>
          <w:color w:val="000000"/>
          <w:sz w:val="28"/>
        </w:rPr>
        <w:t>
      2) Approved radiotelephony communication in English till (күні). Level (шкала бойынша деңгей нөмірі) ICAO. Certificate N (сертификат нөмірі) dated (сертификатты беру күні);</w:t>
      </w:r>
    </w:p>
    <w:bookmarkEnd w:id="315"/>
    <w:bookmarkStart w:name="z1019" w:id="316"/>
    <w:p>
      <w:pPr>
        <w:spacing w:after="0"/>
        <w:ind w:left="0"/>
        <w:jc w:val="both"/>
      </w:pPr>
      <w:r>
        <w:rPr>
          <w:rFonts w:ascii="Times New Roman"/>
          <w:b w:val="false"/>
          <w:i w:val="false"/>
          <w:color w:val="000000"/>
          <w:sz w:val="28"/>
        </w:rPr>
        <w:t>
      3) Approved to work as examiner (емтихан жұмыстарына жіберілді).</w:t>
      </w:r>
    </w:p>
    <w:bookmarkEnd w:id="316"/>
    <w:bookmarkStart w:name="z1020" w:id="317"/>
    <w:p>
      <w:pPr>
        <w:spacing w:after="0"/>
        <w:ind w:left="0"/>
        <w:jc w:val="both"/>
      </w:pPr>
      <w:r>
        <w:rPr>
          <w:rFonts w:ascii="Times New Roman"/>
          <w:b w:val="false"/>
          <w:i w:val="false"/>
          <w:color w:val="000000"/>
          <w:sz w:val="28"/>
        </w:rPr>
        <w:t>
      3. MAINTENANCE STAFF (ӘУЕ КЕМЕЛЕРІНЕ ТЕХНИКАЛЫҚ ҚЫЗМЕТ КӨРСЕТУДІ ОРЫНДАЙТЫН ПЕРСОНАЛ):</w:t>
      </w:r>
    </w:p>
    <w:bookmarkEnd w:id="317"/>
    <w:bookmarkStart w:name="z1021" w:id="318"/>
    <w:p>
      <w:pPr>
        <w:spacing w:after="0"/>
        <w:ind w:left="0"/>
        <w:jc w:val="both"/>
      </w:pPr>
      <w:r>
        <w:rPr>
          <w:rFonts w:ascii="Times New Roman"/>
          <w:b w:val="false"/>
          <w:i w:val="false"/>
          <w:color w:val="000000"/>
          <w:sz w:val="28"/>
        </w:rPr>
        <w:t>
      XII. Ratings (Біліктілік белгілері):</w:t>
      </w:r>
    </w:p>
    <w:bookmarkEnd w:id="318"/>
    <w:bookmarkStart w:name="z1022" w:id="319"/>
    <w:p>
      <w:pPr>
        <w:spacing w:after="0"/>
        <w:ind w:left="0"/>
        <w:jc w:val="both"/>
      </w:pPr>
      <w:r>
        <w:rPr>
          <w:rFonts w:ascii="Times New Roman"/>
          <w:b w:val="false"/>
          <w:i w:val="false"/>
          <w:color w:val="000000"/>
          <w:sz w:val="28"/>
        </w:rPr>
        <w:t>
      A. Category (Санаттары):</w:t>
      </w:r>
    </w:p>
    <w:bookmarkEnd w:id="319"/>
    <w:bookmarkStart w:name="z1023" w:id="320"/>
    <w:p>
      <w:pPr>
        <w:spacing w:after="0"/>
        <w:ind w:left="0"/>
        <w:jc w:val="both"/>
      </w:pPr>
      <w:r>
        <w:rPr>
          <w:rFonts w:ascii="Times New Roman"/>
          <w:b w:val="false"/>
          <w:i w:val="false"/>
          <w:color w:val="000000"/>
          <w:sz w:val="28"/>
        </w:rPr>
        <w:t>
      1) Certifying Staff Category B1 (В1 санатты сертификаттайтын / қолдау жасалатын персонал);</w:t>
      </w:r>
    </w:p>
    <w:bookmarkEnd w:id="320"/>
    <w:bookmarkStart w:name="z1024" w:id="321"/>
    <w:p>
      <w:pPr>
        <w:spacing w:after="0"/>
        <w:ind w:left="0"/>
        <w:jc w:val="both"/>
      </w:pPr>
      <w:r>
        <w:rPr>
          <w:rFonts w:ascii="Times New Roman"/>
          <w:b w:val="false"/>
          <w:i w:val="false"/>
          <w:color w:val="000000"/>
          <w:sz w:val="28"/>
        </w:rPr>
        <w:t>
      2) Certifying Staff Category B2 (В2 санатты сертификаттайтын / қолдау жасалатын персонал);</w:t>
      </w:r>
    </w:p>
    <w:bookmarkEnd w:id="321"/>
    <w:bookmarkStart w:name="z1025" w:id="322"/>
    <w:p>
      <w:pPr>
        <w:spacing w:after="0"/>
        <w:ind w:left="0"/>
        <w:jc w:val="both"/>
      </w:pPr>
      <w:r>
        <w:rPr>
          <w:rFonts w:ascii="Times New Roman"/>
          <w:b w:val="false"/>
          <w:i w:val="false"/>
          <w:color w:val="000000"/>
          <w:sz w:val="28"/>
        </w:rPr>
        <w:t>
      3) Certifying Staff Category С (С санатты сертификаттайтын персонал);</w:t>
      </w:r>
    </w:p>
    <w:bookmarkEnd w:id="322"/>
    <w:bookmarkStart w:name="z1026" w:id="323"/>
    <w:p>
      <w:pPr>
        <w:spacing w:after="0"/>
        <w:ind w:left="0"/>
        <w:jc w:val="both"/>
      </w:pPr>
      <w:r>
        <w:rPr>
          <w:rFonts w:ascii="Times New Roman"/>
          <w:b w:val="false"/>
          <w:i w:val="false"/>
          <w:color w:val="000000"/>
          <w:sz w:val="28"/>
        </w:rPr>
        <w:t>
      4) Certifying Staff Category B3 (В3 санатты сертификаттайтын / қолдау жасалатын персонал).</w:t>
      </w:r>
    </w:p>
    <w:bookmarkEnd w:id="323"/>
    <w:bookmarkStart w:name="z1027" w:id="324"/>
    <w:p>
      <w:pPr>
        <w:spacing w:after="0"/>
        <w:ind w:left="0"/>
        <w:jc w:val="both"/>
      </w:pPr>
      <w:r>
        <w:rPr>
          <w:rFonts w:ascii="Times New Roman"/>
          <w:b w:val="false"/>
          <w:i w:val="false"/>
          <w:color w:val="000000"/>
          <w:sz w:val="28"/>
        </w:rPr>
        <w:t>
      B. Type of aircraft (әуе кемесінін түрі):</w:t>
      </w:r>
    </w:p>
    <w:bookmarkEnd w:id="324"/>
    <w:bookmarkStart w:name="z1028" w:id="325"/>
    <w:p>
      <w:pPr>
        <w:spacing w:after="0"/>
        <w:ind w:left="0"/>
        <w:jc w:val="both"/>
      </w:pPr>
      <w:r>
        <w:rPr>
          <w:rFonts w:ascii="Times New Roman"/>
          <w:b w:val="false"/>
          <w:i w:val="false"/>
          <w:color w:val="000000"/>
          <w:sz w:val="28"/>
        </w:rPr>
        <w:t>
      1) Boeing B737-700/800/900 with CFM56</w:t>
      </w:r>
    </w:p>
    <w:bookmarkEnd w:id="325"/>
    <w:bookmarkStart w:name="z1029" w:id="326"/>
    <w:p>
      <w:pPr>
        <w:spacing w:after="0"/>
        <w:ind w:left="0"/>
        <w:jc w:val="both"/>
      </w:pPr>
      <w:r>
        <w:rPr>
          <w:rFonts w:ascii="Times New Roman"/>
          <w:b w:val="false"/>
          <w:i w:val="false"/>
          <w:color w:val="000000"/>
          <w:sz w:val="28"/>
        </w:rPr>
        <w:t>
      2) Boeing B747-400/400ERF with GE CF6, RR RB211 and PW4000</w:t>
      </w:r>
    </w:p>
    <w:bookmarkEnd w:id="326"/>
    <w:bookmarkStart w:name="z1030" w:id="327"/>
    <w:p>
      <w:pPr>
        <w:spacing w:after="0"/>
        <w:ind w:left="0"/>
        <w:jc w:val="both"/>
      </w:pPr>
      <w:r>
        <w:rPr>
          <w:rFonts w:ascii="Times New Roman"/>
          <w:b w:val="false"/>
          <w:i w:val="false"/>
          <w:color w:val="000000"/>
          <w:sz w:val="28"/>
        </w:rPr>
        <w:t>
      3) Boeing B757-200/300 with RR RB211</w:t>
      </w:r>
    </w:p>
    <w:bookmarkEnd w:id="327"/>
    <w:bookmarkStart w:name="z1031" w:id="328"/>
    <w:p>
      <w:pPr>
        <w:spacing w:after="0"/>
        <w:ind w:left="0"/>
        <w:jc w:val="both"/>
      </w:pPr>
      <w:r>
        <w:rPr>
          <w:rFonts w:ascii="Times New Roman"/>
          <w:b w:val="false"/>
          <w:i w:val="false"/>
          <w:color w:val="000000"/>
          <w:sz w:val="28"/>
        </w:rPr>
        <w:t>
      4) Boeing B767-200/300/400 with GECF6</w:t>
      </w:r>
    </w:p>
    <w:bookmarkEnd w:id="328"/>
    <w:bookmarkStart w:name="z1032" w:id="329"/>
    <w:p>
      <w:pPr>
        <w:spacing w:after="0"/>
        <w:ind w:left="0"/>
        <w:jc w:val="both"/>
      </w:pPr>
      <w:r>
        <w:rPr>
          <w:rFonts w:ascii="Times New Roman"/>
          <w:b w:val="false"/>
          <w:i w:val="false"/>
          <w:color w:val="000000"/>
          <w:sz w:val="28"/>
        </w:rPr>
        <w:t>
      5) Fokker F50 with PW125B</w:t>
      </w:r>
    </w:p>
    <w:bookmarkEnd w:id="329"/>
    <w:bookmarkStart w:name="z1033" w:id="330"/>
    <w:p>
      <w:pPr>
        <w:spacing w:after="0"/>
        <w:ind w:left="0"/>
        <w:jc w:val="both"/>
      </w:pPr>
      <w:r>
        <w:rPr>
          <w:rFonts w:ascii="Times New Roman"/>
          <w:b w:val="false"/>
          <w:i w:val="false"/>
          <w:color w:val="000000"/>
          <w:sz w:val="28"/>
        </w:rPr>
        <w:t>
      6) Airbus A319/A320/A321 with IAE V2500/CFM56</w:t>
      </w:r>
    </w:p>
    <w:bookmarkEnd w:id="330"/>
    <w:bookmarkStart w:name="z1034" w:id="331"/>
    <w:p>
      <w:pPr>
        <w:spacing w:after="0"/>
        <w:ind w:left="0"/>
        <w:jc w:val="both"/>
      </w:pPr>
      <w:r>
        <w:rPr>
          <w:rFonts w:ascii="Times New Roman"/>
          <w:b w:val="false"/>
          <w:i w:val="false"/>
          <w:color w:val="000000"/>
          <w:sz w:val="28"/>
        </w:rPr>
        <w:t>
      7) Airbus A330 with GE CF6/RR RB211 Trent 700</w:t>
      </w:r>
    </w:p>
    <w:bookmarkEnd w:id="331"/>
    <w:bookmarkStart w:name="z1035" w:id="332"/>
    <w:p>
      <w:pPr>
        <w:spacing w:after="0"/>
        <w:ind w:left="0"/>
        <w:jc w:val="both"/>
      </w:pPr>
      <w:r>
        <w:rPr>
          <w:rFonts w:ascii="Times New Roman"/>
          <w:b w:val="false"/>
          <w:i w:val="false"/>
          <w:color w:val="000000"/>
          <w:sz w:val="28"/>
        </w:rPr>
        <w:t>
      8) Airbus A330-300 with GE CF6</w:t>
      </w:r>
    </w:p>
    <w:bookmarkEnd w:id="332"/>
    <w:bookmarkStart w:name="z1036" w:id="333"/>
    <w:p>
      <w:pPr>
        <w:spacing w:after="0"/>
        <w:ind w:left="0"/>
        <w:jc w:val="both"/>
      </w:pPr>
      <w:r>
        <w:rPr>
          <w:rFonts w:ascii="Times New Roman"/>
          <w:b w:val="false"/>
          <w:i w:val="false"/>
          <w:color w:val="000000"/>
          <w:sz w:val="28"/>
        </w:rPr>
        <w:t>
      9) Embraer ERJ 170/190 with GE CF34</w:t>
      </w:r>
    </w:p>
    <w:bookmarkEnd w:id="333"/>
    <w:bookmarkStart w:name="z1037" w:id="334"/>
    <w:p>
      <w:pPr>
        <w:spacing w:after="0"/>
        <w:ind w:left="0"/>
        <w:jc w:val="both"/>
      </w:pPr>
      <w:r>
        <w:rPr>
          <w:rFonts w:ascii="Times New Roman"/>
          <w:b w:val="false"/>
          <w:i w:val="false"/>
          <w:color w:val="000000"/>
          <w:sz w:val="28"/>
        </w:rPr>
        <w:t xml:space="preserve">
      1 Ескертпе. Әуе кеме мен қозғалтқыштардың түрлері әуе кеме/қозғалтқыштар түрінің сертификатындағы деректердің және қабылданған халықаралық қысқартулардың негізінде куәлікке енгізіледі. </w:t>
      </w:r>
    </w:p>
    <w:bookmarkEnd w:id="334"/>
    <w:bookmarkStart w:name="z1038" w:id="335"/>
    <w:p>
      <w:pPr>
        <w:spacing w:after="0"/>
        <w:ind w:left="0"/>
        <w:jc w:val="both"/>
      </w:pPr>
      <w:r>
        <w:rPr>
          <w:rFonts w:ascii="Times New Roman"/>
          <w:b w:val="false"/>
          <w:i w:val="false"/>
          <w:color w:val="000000"/>
          <w:sz w:val="28"/>
        </w:rPr>
        <w:t>
      C. Privileges (құқықтары):</w:t>
      </w:r>
    </w:p>
    <w:bookmarkEnd w:id="335"/>
    <w:bookmarkStart w:name="z1039" w:id="336"/>
    <w:p>
      <w:pPr>
        <w:spacing w:after="0"/>
        <w:ind w:left="0"/>
        <w:jc w:val="both"/>
      </w:pPr>
      <w:r>
        <w:rPr>
          <w:rFonts w:ascii="Times New Roman"/>
          <w:b w:val="false"/>
          <w:i w:val="false"/>
          <w:color w:val="000000"/>
          <w:sz w:val="28"/>
        </w:rPr>
        <w:t>
      1. Airframe and power plant certifying/support maintenance staff Category B1 (Ұшу аппараттарына, әуе кемелердің қозғалтқыштары мен олардың электржабдықтарына техникалық қызмет көрсету бойынша сертификаттайтын/қолдау жасайтын персонал) - В1 санат)</w:t>
      </w:r>
    </w:p>
    <w:bookmarkEnd w:id="336"/>
    <w:bookmarkStart w:name="z1040" w:id="337"/>
    <w:p>
      <w:pPr>
        <w:spacing w:after="0"/>
        <w:ind w:left="0"/>
        <w:jc w:val="both"/>
      </w:pPr>
      <w:r>
        <w:rPr>
          <w:rFonts w:ascii="Times New Roman"/>
          <w:b w:val="false"/>
          <w:i w:val="false"/>
          <w:color w:val="000000"/>
          <w:sz w:val="28"/>
        </w:rPr>
        <w:t>
      4.1-үлгі "Embraer ERJ 190 with GE CF34. Certifying staff Cat B1" немесе "Embraer ERJ 190 әуе кемені GE CF34 қозғалтқыштарымен. В1 санатты сертификаттайтын персонал".</w:t>
      </w:r>
    </w:p>
    <w:bookmarkEnd w:id="337"/>
    <w:bookmarkStart w:name="z1041" w:id="338"/>
    <w:p>
      <w:pPr>
        <w:spacing w:after="0"/>
        <w:ind w:left="0"/>
        <w:jc w:val="both"/>
      </w:pPr>
      <w:r>
        <w:rPr>
          <w:rFonts w:ascii="Times New Roman"/>
          <w:b w:val="false"/>
          <w:i w:val="false"/>
          <w:color w:val="000000"/>
          <w:sz w:val="28"/>
        </w:rPr>
        <w:t>
      2. Aircraft /Helicopter avionic certifying/support maintenance staff (Ұшақ/тікұшақ авиациялық, радиоэлектронды және электр жабдығына техникалық қызмет көрсетуші сертификаттайтын/қолдау жасайтын персонал) – В2 санат)</w:t>
      </w:r>
    </w:p>
    <w:bookmarkEnd w:id="338"/>
    <w:bookmarkStart w:name="z1042" w:id="339"/>
    <w:p>
      <w:pPr>
        <w:spacing w:after="0"/>
        <w:ind w:left="0"/>
        <w:jc w:val="both"/>
      </w:pPr>
      <w:r>
        <w:rPr>
          <w:rFonts w:ascii="Times New Roman"/>
          <w:b w:val="false"/>
          <w:i w:val="false"/>
          <w:color w:val="000000"/>
          <w:sz w:val="28"/>
        </w:rPr>
        <w:t>
      5.1-үлгі</w:t>
      </w:r>
    </w:p>
    <w:bookmarkEnd w:id="339"/>
    <w:bookmarkStart w:name="z1043" w:id="340"/>
    <w:p>
      <w:pPr>
        <w:spacing w:after="0"/>
        <w:ind w:left="0"/>
        <w:jc w:val="both"/>
      </w:pPr>
      <w:r>
        <w:rPr>
          <w:rFonts w:ascii="Times New Roman"/>
          <w:b w:val="false"/>
          <w:i w:val="false"/>
          <w:color w:val="000000"/>
          <w:sz w:val="28"/>
        </w:rPr>
        <w:t>
      "Embraer ERJ 190 with GE CF34. Certifying staff Cat B2".</w:t>
      </w:r>
    </w:p>
    <w:bookmarkEnd w:id="340"/>
    <w:bookmarkStart w:name="z1044" w:id="341"/>
    <w:p>
      <w:pPr>
        <w:spacing w:after="0"/>
        <w:ind w:left="0"/>
        <w:jc w:val="both"/>
      </w:pPr>
      <w:r>
        <w:rPr>
          <w:rFonts w:ascii="Times New Roman"/>
          <w:b w:val="false"/>
          <w:i w:val="false"/>
          <w:color w:val="000000"/>
          <w:sz w:val="28"/>
        </w:rPr>
        <w:t>
      "GE CF34 қозғалтқышымен Embraer ERJ 190. В2-санатты сертификаттайтын персонал".</w:t>
      </w:r>
    </w:p>
    <w:bookmarkEnd w:id="341"/>
    <w:bookmarkStart w:name="z1045" w:id="342"/>
    <w:p>
      <w:pPr>
        <w:spacing w:after="0"/>
        <w:ind w:left="0"/>
        <w:jc w:val="both"/>
      </w:pPr>
      <w:r>
        <w:rPr>
          <w:rFonts w:ascii="Times New Roman"/>
          <w:b w:val="false"/>
          <w:i w:val="false"/>
          <w:color w:val="000000"/>
          <w:sz w:val="28"/>
        </w:rPr>
        <w:t>
      3. Certifying staff category C (әуе кеме кезеңдік (базалық қызмет көрсету жөніндегі сертификаттайтын персонал) – C санат;</w:t>
      </w:r>
    </w:p>
    <w:bookmarkEnd w:id="342"/>
    <w:bookmarkStart w:name="z1046" w:id="343"/>
    <w:p>
      <w:pPr>
        <w:spacing w:after="0"/>
        <w:ind w:left="0"/>
        <w:jc w:val="both"/>
      </w:pPr>
      <w:r>
        <w:rPr>
          <w:rFonts w:ascii="Times New Roman"/>
          <w:b w:val="false"/>
          <w:i w:val="false"/>
          <w:color w:val="000000"/>
          <w:sz w:val="28"/>
        </w:rPr>
        <w:t>
      8 үлгі.</w:t>
      </w:r>
    </w:p>
    <w:bookmarkEnd w:id="343"/>
    <w:bookmarkStart w:name="z1047" w:id="344"/>
    <w:p>
      <w:pPr>
        <w:spacing w:after="0"/>
        <w:ind w:left="0"/>
        <w:jc w:val="both"/>
      </w:pPr>
      <w:r>
        <w:rPr>
          <w:rFonts w:ascii="Times New Roman"/>
          <w:b w:val="false"/>
          <w:i w:val="false"/>
          <w:color w:val="000000"/>
          <w:sz w:val="28"/>
        </w:rPr>
        <w:t>
      "Embraer 190 with GE CF34. Certifying Staff Cat С" немесе "GE CF4 қозғалтқышымен Embraer ERJ 190. С" санатты сертификаттайтын персонал.</w:t>
      </w:r>
    </w:p>
    <w:bookmarkEnd w:id="344"/>
    <w:bookmarkStart w:name="z1048" w:id="345"/>
    <w:p>
      <w:pPr>
        <w:spacing w:after="0"/>
        <w:ind w:left="0"/>
        <w:jc w:val="both"/>
      </w:pPr>
      <w:r>
        <w:rPr>
          <w:rFonts w:ascii="Times New Roman"/>
          <w:b w:val="false"/>
          <w:i w:val="false"/>
          <w:color w:val="000000"/>
          <w:sz w:val="28"/>
        </w:rPr>
        <w:t>
      4. Certifying Staff category B3 (2000 кг тең және аз максималды ұшу массасымен (MTOM) әуе кемелеріне техникалық қызмет көрсету бойынша сертификаттайтын/қолдау жасайтын персонал) – В3 санат.</w:t>
      </w:r>
    </w:p>
    <w:bookmarkEnd w:id="345"/>
    <w:bookmarkStart w:name="z1049" w:id="346"/>
    <w:p>
      <w:pPr>
        <w:spacing w:after="0"/>
        <w:ind w:left="0"/>
        <w:jc w:val="both"/>
      </w:pPr>
      <w:r>
        <w:rPr>
          <w:rFonts w:ascii="Times New Roman"/>
          <w:b w:val="false"/>
          <w:i w:val="false"/>
          <w:color w:val="000000"/>
          <w:sz w:val="28"/>
        </w:rPr>
        <w:t>
      13.1 үлгі</w:t>
      </w:r>
    </w:p>
    <w:bookmarkEnd w:id="346"/>
    <w:bookmarkStart w:name="z1050" w:id="347"/>
    <w:p>
      <w:pPr>
        <w:spacing w:after="0"/>
        <w:ind w:left="0"/>
        <w:jc w:val="both"/>
      </w:pPr>
      <w:r>
        <w:rPr>
          <w:rFonts w:ascii="Times New Roman"/>
          <w:b w:val="false"/>
          <w:i w:val="false"/>
          <w:color w:val="000000"/>
          <w:sz w:val="28"/>
        </w:rPr>
        <w:t>
      "Сessna-337 with engines JJ1400 Certifying staff Cat B3" немесе "JJ1400 қозғалтқышымен Сessna-337. В3-санатты сертификаттайтын персонал".</w:t>
      </w:r>
    </w:p>
    <w:bookmarkEnd w:id="347"/>
    <w:bookmarkStart w:name="z1051" w:id="348"/>
    <w:p>
      <w:pPr>
        <w:spacing w:after="0"/>
        <w:ind w:left="0"/>
        <w:jc w:val="both"/>
      </w:pPr>
      <w:r>
        <w:rPr>
          <w:rFonts w:ascii="Times New Roman"/>
          <w:b w:val="false"/>
          <w:i w:val="false"/>
          <w:color w:val="000000"/>
          <w:sz w:val="28"/>
        </w:rPr>
        <w:t>
      XIII. Special Remarks (Ерекше белгілер):</w:t>
      </w:r>
    </w:p>
    <w:bookmarkEnd w:id="348"/>
    <w:bookmarkStart w:name="z1052" w:id="349"/>
    <w:p>
      <w:pPr>
        <w:spacing w:after="0"/>
        <w:ind w:left="0"/>
        <w:jc w:val="both"/>
      </w:pPr>
      <w:r>
        <w:rPr>
          <w:rFonts w:ascii="Times New Roman"/>
          <w:b w:val="false"/>
          <w:i w:val="false"/>
          <w:color w:val="000000"/>
          <w:sz w:val="28"/>
        </w:rPr>
        <w:t>
      1. Онсыз лицензия қолдануға келмейтін лицензияға қосымшаның жеке нөмірі.</w:t>
      </w:r>
    </w:p>
    <w:bookmarkEnd w:id="349"/>
    <w:bookmarkStart w:name="z1053" w:id="350"/>
    <w:p>
      <w:pPr>
        <w:spacing w:after="0"/>
        <w:ind w:left="0"/>
        <w:jc w:val="both"/>
      </w:pPr>
      <w:r>
        <w:rPr>
          <w:rFonts w:ascii="Times New Roman"/>
          <w:b w:val="false"/>
          <w:i w:val="false"/>
          <w:color w:val="000000"/>
          <w:sz w:val="28"/>
        </w:rPr>
        <w:t>
      Үлгі. "Licence is valid with attachment # XX XX XX XX", “Date of issue …….” "Лицензия № XXXXXXXXX қосымшамен қолдануға жатады"</w:t>
      </w:r>
    </w:p>
    <w:bookmarkEnd w:id="350"/>
    <w:bookmarkStart w:name="z1054" w:id="351"/>
    <w:p>
      <w:pPr>
        <w:spacing w:after="0"/>
        <w:ind w:left="0"/>
        <w:jc w:val="both"/>
      </w:pPr>
      <w:r>
        <w:rPr>
          <w:rFonts w:ascii="Times New Roman"/>
          <w:b w:val="false"/>
          <w:i w:val="false"/>
          <w:color w:val="000000"/>
          <w:sz w:val="28"/>
        </w:rPr>
        <w:t>
      4. Жеңіл әуе кемелеріне техникалық қызмет көрсету жөніндегі куәліктің XII және XIII тармақтарын толтыру үлгілері.</w:t>
      </w:r>
    </w:p>
    <w:bookmarkEnd w:id="351"/>
    <w:bookmarkStart w:name="z1055" w:id="352"/>
    <w:p>
      <w:pPr>
        <w:spacing w:after="0"/>
        <w:ind w:left="0"/>
        <w:jc w:val="both"/>
      </w:pPr>
      <w:r>
        <w:rPr>
          <w:rFonts w:ascii="Times New Roman"/>
          <w:b w:val="false"/>
          <w:i w:val="false"/>
          <w:color w:val="000000"/>
          <w:sz w:val="28"/>
        </w:rPr>
        <w:t>
      XII. Ratings (Біліктілік белгілері):</w:t>
      </w:r>
    </w:p>
    <w:bookmarkEnd w:id="352"/>
    <w:bookmarkStart w:name="z1056" w:id="353"/>
    <w:p>
      <w:pPr>
        <w:spacing w:after="0"/>
        <w:ind w:left="0"/>
        <w:jc w:val="both"/>
      </w:pPr>
      <w:r>
        <w:rPr>
          <w:rFonts w:ascii="Times New Roman"/>
          <w:b w:val="false"/>
          <w:i w:val="false"/>
          <w:color w:val="000000"/>
          <w:sz w:val="28"/>
        </w:rPr>
        <w:t>
      A. Category (Санат):</w:t>
      </w:r>
    </w:p>
    <w:bookmarkEnd w:id="353"/>
    <w:bookmarkStart w:name="z1057" w:id="354"/>
    <w:p>
      <w:pPr>
        <w:spacing w:after="0"/>
        <w:ind w:left="0"/>
        <w:jc w:val="both"/>
      </w:pPr>
      <w:r>
        <w:rPr>
          <w:rFonts w:ascii="Times New Roman"/>
          <w:b w:val="false"/>
          <w:i w:val="false"/>
          <w:color w:val="000000"/>
          <w:sz w:val="28"/>
        </w:rPr>
        <w:t>
      2) Certifying Staff Category "B3" ("В3" санатындағы сертификаттаушы/қолдаушы персонал).</w:t>
      </w:r>
    </w:p>
    <w:bookmarkEnd w:id="354"/>
    <w:bookmarkStart w:name="z1058" w:id="355"/>
    <w:p>
      <w:pPr>
        <w:spacing w:after="0"/>
        <w:ind w:left="0"/>
        <w:jc w:val="both"/>
      </w:pPr>
      <w:r>
        <w:rPr>
          <w:rFonts w:ascii="Times New Roman"/>
          <w:b w:val="false"/>
          <w:i w:val="false"/>
          <w:color w:val="000000"/>
          <w:sz w:val="28"/>
        </w:rPr>
        <w:t>
      B. Typeofaircraft (әуе кеменің түрі) ("В3" санаты үшін):</w:t>
      </w:r>
    </w:p>
    <w:bookmarkEnd w:id="355"/>
    <w:bookmarkStart w:name="z1059" w:id="356"/>
    <w:p>
      <w:pPr>
        <w:spacing w:after="0"/>
        <w:ind w:left="0"/>
        <w:jc w:val="both"/>
      </w:pPr>
      <w:r>
        <w:rPr>
          <w:rFonts w:ascii="Times New Roman"/>
          <w:b w:val="false"/>
          <w:i w:val="false"/>
          <w:color w:val="000000"/>
          <w:sz w:val="28"/>
        </w:rPr>
        <w:t>
      1) қозғалтқыш түрі көрсетілген ұшу салмағы 5700 кг артық емес ұшақ;</w:t>
      </w:r>
    </w:p>
    <w:bookmarkEnd w:id="356"/>
    <w:bookmarkStart w:name="z1060" w:id="357"/>
    <w:p>
      <w:pPr>
        <w:spacing w:after="0"/>
        <w:ind w:left="0"/>
        <w:jc w:val="both"/>
      </w:pPr>
      <w:r>
        <w:rPr>
          <w:rFonts w:ascii="Times New Roman"/>
          <w:b w:val="false"/>
          <w:i w:val="false"/>
          <w:color w:val="000000"/>
          <w:sz w:val="28"/>
        </w:rPr>
        <w:t>
      2) Газтурбиналы қозғалтқышы бар тікұшақ;</w:t>
      </w:r>
    </w:p>
    <w:bookmarkEnd w:id="357"/>
    <w:bookmarkStart w:name="z1061" w:id="358"/>
    <w:p>
      <w:pPr>
        <w:spacing w:after="0"/>
        <w:ind w:left="0"/>
        <w:jc w:val="both"/>
      </w:pPr>
      <w:r>
        <w:rPr>
          <w:rFonts w:ascii="Times New Roman"/>
          <w:b w:val="false"/>
          <w:i w:val="false"/>
          <w:color w:val="000000"/>
          <w:sz w:val="28"/>
        </w:rPr>
        <w:t>
      3) Поршенді қозғалтқышы бар тікұшақ;</w:t>
      </w:r>
    </w:p>
    <w:bookmarkEnd w:id="358"/>
    <w:bookmarkStart w:name="z1062" w:id="359"/>
    <w:p>
      <w:pPr>
        <w:spacing w:after="0"/>
        <w:ind w:left="0"/>
        <w:jc w:val="both"/>
      </w:pPr>
      <w:r>
        <w:rPr>
          <w:rFonts w:ascii="Times New Roman"/>
          <w:b w:val="false"/>
          <w:i w:val="false"/>
          <w:color w:val="000000"/>
          <w:sz w:val="28"/>
        </w:rPr>
        <w:t>
      4) Ан-2 ұшағы.</w:t>
      </w:r>
    </w:p>
    <w:bookmarkEnd w:id="359"/>
    <w:bookmarkStart w:name="z1063" w:id="360"/>
    <w:p>
      <w:pPr>
        <w:spacing w:after="0"/>
        <w:ind w:left="0"/>
        <w:jc w:val="both"/>
      </w:pPr>
      <w:r>
        <w:rPr>
          <w:rFonts w:ascii="Times New Roman"/>
          <w:b w:val="false"/>
          <w:i w:val="false"/>
          <w:color w:val="000000"/>
          <w:sz w:val="28"/>
        </w:rPr>
        <w:t>
      Мысалы: В3(А), B3(An-2), B3(MHG), B3(AG), B3(B), B3(S), B3(AS).</w:t>
      </w:r>
    </w:p>
    <w:bookmarkEnd w:id="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 куәліктерін</w:t>
            </w:r>
            <w:r>
              <w:br/>
            </w:r>
            <w:r>
              <w:rPr>
                <w:rFonts w:ascii="Times New Roman"/>
                <w:b w:val="false"/>
                <w:i w:val="false"/>
                <w:color w:val="000000"/>
                <w:sz w:val="20"/>
              </w:rPr>
              <w:t>беру және қолданылу мерзімін</w:t>
            </w:r>
            <w:r>
              <w:br/>
            </w:r>
            <w:r>
              <w:rPr>
                <w:rFonts w:ascii="Times New Roman"/>
                <w:b w:val="false"/>
                <w:i w:val="false"/>
                <w:color w:val="000000"/>
                <w:sz w:val="20"/>
              </w:rPr>
              <w:t>ұзарту қағидаларына</w:t>
            </w:r>
            <w:r>
              <w:br/>
            </w:r>
            <w:r>
              <w:rPr>
                <w:rFonts w:ascii="Times New Roman"/>
                <w:b w:val="false"/>
                <w:i w:val="false"/>
                <w:color w:val="000000"/>
                <w:sz w:val="20"/>
              </w:rPr>
              <w:t>9-қосымша</w:t>
            </w:r>
          </w:p>
        </w:tc>
      </w:tr>
    </w:tbl>
    <w:bookmarkStart w:name="z1065" w:id="361"/>
    <w:p>
      <w:pPr>
        <w:spacing w:after="0"/>
        <w:ind w:left="0"/>
        <w:jc w:val="left"/>
      </w:pPr>
      <w:r>
        <w:rPr>
          <w:rFonts w:ascii="Times New Roman"/>
          <w:b/>
          <w:i w:val="false"/>
          <w:color w:val="000000"/>
        </w:rPr>
        <w:t xml:space="preserve"> Әуе кемелеріне ТҚ жөніндегі маманның қолданыстағы куәлігін жаңа санат немесе қосымша санатпен толықтыруға арналған талаптар.</w:t>
      </w:r>
    </w:p>
    <w:bookmarkEnd w:id="361"/>
    <w:bookmarkStart w:name="z1066" w:id="362"/>
    <w:p>
      <w:pPr>
        <w:spacing w:after="0"/>
        <w:ind w:left="0"/>
        <w:jc w:val="both"/>
      </w:pPr>
      <w:r>
        <w:rPr>
          <w:rFonts w:ascii="Times New Roman"/>
          <w:b w:val="false"/>
          <w:i w:val="false"/>
          <w:color w:val="000000"/>
          <w:sz w:val="28"/>
        </w:rPr>
        <w:t xml:space="preserve">
      Өтінішке сәйкес келетін қосымша санатта пайдаланылатын әуе кемелереге техникалық қызмет көрсетудегі практикалық тәжірибе. </w:t>
      </w:r>
    </w:p>
    <w:bookmarkEnd w:id="362"/>
    <w:bookmarkStart w:name="z1067" w:id="363"/>
    <w:p>
      <w:pPr>
        <w:spacing w:after="0"/>
        <w:ind w:left="0"/>
        <w:jc w:val="both"/>
      </w:pPr>
      <w:r>
        <w:rPr>
          <w:rFonts w:ascii="Times New Roman"/>
          <w:b w:val="false"/>
          <w:i w:val="false"/>
          <w:color w:val="000000"/>
          <w:sz w:val="28"/>
        </w:rPr>
        <w:t>
      Егер өтініш беруші тиісті қосымша санат бойынша емтиханды табысты түрде тапсырып мақұлданған курсты аяқтаса және сертификатпен растаса тәжірибе бойынша талаптар 50 % азайтылуы мүмкін.</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от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ешқандай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ешқандай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ешқандай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ешқандай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ешқандай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мүмкін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мүмкін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мүмкін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мүмкін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мүмкін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мүмкін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мүмкін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мүмкін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мүмкін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 куәліктерін</w:t>
            </w:r>
            <w:r>
              <w:br/>
            </w:r>
            <w:r>
              <w:rPr>
                <w:rFonts w:ascii="Times New Roman"/>
                <w:b w:val="false"/>
                <w:i w:val="false"/>
                <w:color w:val="000000"/>
                <w:sz w:val="20"/>
              </w:rPr>
              <w:t>беру және қолданылу мерзімін</w:t>
            </w:r>
            <w:r>
              <w:br/>
            </w:r>
            <w:r>
              <w:rPr>
                <w:rFonts w:ascii="Times New Roman"/>
                <w:b w:val="false"/>
                <w:i w:val="false"/>
                <w:color w:val="000000"/>
                <w:sz w:val="20"/>
              </w:rPr>
              <w:t>ұзарту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69" w:id="364"/>
    <w:p>
      <w:pPr>
        <w:spacing w:after="0"/>
        <w:ind w:left="0"/>
        <w:jc w:val="left"/>
      </w:pPr>
      <w:r>
        <w:rPr>
          <w:rFonts w:ascii="Times New Roman"/>
          <w:b/>
          <w:i w:val="false"/>
          <w:color w:val="000000"/>
        </w:rPr>
        <w:t xml:space="preserve"> Әуе кемесінің рейтингі бойынша талаптар</w:t>
      </w:r>
    </w:p>
    <w:bookmarkEnd w:id="364"/>
    <w:p>
      <w:pPr>
        <w:spacing w:after="0"/>
        <w:ind w:left="0"/>
        <w:jc w:val="both"/>
      </w:pPr>
      <w:r>
        <w:rPr>
          <w:rFonts w:ascii="Times New Roman"/>
          <w:b w:val="false"/>
          <w:i w:val="false"/>
          <w:color w:val="ff0000"/>
          <w:sz w:val="28"/>
        </w:rPr>
        <w:t xml:space="preserve">
      Ескерту. 10-қосымша жаңа редакцияда – ҚР Көлік министрінің 08.01.2025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кемелердің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"В1"/"В3" санаттағы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 санаттағы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санаттағы куәлік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топ </w:t>
            </w:r>
          </w:p>
          <w:p>
            <w:pPr>
              <w:spacing w:after="20"/>
              <w:ind w:left="20"/>
              <w:jc w:val="both"/>
            </w:pPr>
            <w:r>
              <w:rPr>
                <w:rFonts w:ascii="Times New Roman"/>
                <w:b w:val="false"/>
                <w:i w:val="false"/>
                <w:color w:val="000000"/>
                <w:sz w:val="20"/>
              </w:rPr>
              <w:t>
--- Құрама қозғалтқышты қондырғылары бар ұшақтар</w:t>
            </w:r>
          </w:p>
          <w:p>
            <w:pPr>
              <w:spacing w:after="20"/>
              <w:ind w:left="20"/>
              <w:jc w:val="both"/>
            </w:pPr>
            <w:r>
              <w:rPr>
                <w:rFonts w:ascii="Times New Roman"/>
                <w:b w:val="false"/>
                <w:i w:val="false"/>
                <w:color w:val="000000"/>
                <w:sz w:val="20"/>
              </w:rPr>
              <w:t xml:space="preserve">
--- Көп моторлы тікұшақтар </w:t>
            </w:r>
          </w:p>
          <w:p>
            <w:pPr>
              <w:spacing w:after="20"/>
              <w:ind w:left="20"/>
              <w:jc w:val="both"/>
            </w:pPr>
            <w:r>
              <w:rPr>
                <w:rFonts w:ascii="Times New Roman"/>
                <w:b w:val="false"/>
                <w:i w:val="false"/>
                <w:color w:val="000000"/>
                <w:sz w:val="20"/>
              </w:rPr>
              <w:t xml:space="preserve">
--- FL290 эшелонынан жоғары сертификатталған ұшақтар </w:t>
            </w:r>
          </w:p>
          <w:p>
            <w:pPr>
              <w:spacing w:after="20"/>
              <w:ind w:left="20"/>
              <w:jc w:val="both"/>
            </w:pPr>
            <w:r>
              <w:rPr>
                <w:rFonts w:ascii="Times New Roman"/>
                <w:b w:val="false"/>
                <w:i w:val="false"/>
                <w:color w:val="000000"/>
                <w:sz w:val="20"/>
              </w:rPr>
              <w:t xml:space="preserve">
--- электр қашықтықтан басқару жүйесімен жабдықталған әуе кемелері </w:t>
            </w:r>
          </w:p>
          <w:p>
            <w:pPr>
              <w:spacing w:after="20"/>
              <w:ind w:left="20"/>
              <w:jc w:val="both"/>
            </w:pPr>
            <w:r>
              <w:rPr>
                <w:rFonts w:ascii="Times New Roman"/>
                <w:b w:val="false"/>
                <w:i w:val="false"/>
                <w:color w:val="000000"/>
                <w:sz w:val="20"/>
              </w:rPr>
              <w:t>
--- Уәкілетті ұйым айқындаған басқа әуе 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 үшін) </w:t>
            </w:r>
          </w:p>
          <w:p>
            <w:pPr>
              <w:spacing w:after="20"/>
              <w:ind w:left="20"/>
              <w:jc w:val="both"/>
            </w:pPr>
            <w:r>
              <w:rPr>
                <w:rFonts w:ascii="Times New Roman"/>
                <w:b w:val="false"/>
                <w:i w:val="false"/>
                <w:color w:val="000000"/>
                <w:sz w:val="20"/>
              </w:rPr>
              <w:t xml:space="preserve">
Әуе кемесі түрінің жеке рейтингі </w:t>
            </w:r>
          </w:p>
          <w:p>
            <w:pPr>
              <w:spacing w:after="20"/>
              <w:ind w:left="20"/>
              <w:jc w:val="both"/>
            </w:pPr>
            <w:r>
              <w:rPr>
                <w:rFonts w:ascii="Times New Roman"/>
                <w:b w:val="false"/>
                <w:i w:val="false"/>
                <w:color w:val="000000"/>
                <w:sz w:val="20"/>
              </w:rPr>
              <w:t xml:space="preserve">
Әуе кемесінің типіне оқыту: </w:t>
            </w:r>
          </w:p>
          <w:p>
            <w:pPr>
              <w:spacing w:after="20"/>
              <w:ind w:left="20"/>
              <w:jc w:val="both"/>
            </w:pPr>
            <w:r>
              <w:rPr>
                <w:rFonts w:ascii="Times New Roman"/>
                <w:b w:val="false"/>
                <w:i w:val="false"/>
                <w:color w:val="000000"/>
                <w:sz w:val="20"/>
              </w:rPr>
              <w:t xml:space="preserve">
--- Теориялық элемент + емтихан </w:t>
            </w:r>
          </w:p>
          <w:p>
            <w:pPr>
              <w:spacing w:after="20"/>
              <w:ind w:left="20"/>
              <w:jc w:val="both"/>
            </w:pPr>
            <w:r>
              <w:rPr>
                <w:rFonts w:ascii="Times New Roman"/>
                <w:b w:val="false"/>
                <w:i w:val="false"/>
                <w:color w:val="000000"/>
                <w:sz w:val="20"/>
              </w:rPr>
              <w:t xml:space="preserve">
--- Практикалық элемент + практикалық элементті бағалау </w:t>
            </w:r>
          </w:p>
          <w:p>
            <w:pPr>
              <w:spacing w:after="20"/>
              <w:ind w:left="20"/>
              <w:jc w:val="both"/>
            </w:pPr>
            <w:r>
              <w:rPr>
                <w:rFonts w:ascii="Times New Roman"/>
                <w:b w:val="false"/>
                <w:i w:val="false"/>
                <w:color w:val="000000"/>
                <w:sz w:val="20"/>
              </w:rPr>
              <w:t xml:space="preserve">
Плюс </w:t>
            </w:r>
          </w:p>
          <w:p>
            <w:pPr>
              <w:spacing w:after="20"/>
              <w:ind w:left="20"/>
              <w:jc w:val="both"/>
            </w:pPr>
            <w:r>
              <w:rPr>
                <w:rFonts w:ascii="Times New Roman"/>
                <w:b w:val="false"/>
                <w:i w:val="false"/>
                <w:color w:val="000000"/>
                <w:sz w:val="20"/>
              </w:rPr>
              <w:t>
Тәжірибелік тағылымдама (куәліктің кіші санатындағы бірінші әуе кемесі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("В2" үшін) </w:t>
            </w:r>
          </w:p>
          <w:p>
            <w:pPr>
              <w:spacing w:after="20"/>
              <w:ind w:left="20"/>
              <w:jc w:val="both"/>
            </w:pPr>
            <w:r>
              <w:rPr>
                <w:rFonts w:ascii="Times New Roman"/>
                <w:b w:val="false"/>
                <w:i w:val="false"/>
                <w:color w:val="000000"/>
                <w:sz w:val="20"/>
              </w:rPr>
              <w:t xml:space="preserve">
 Әуе кемесі түрінің жеке рейтингі </w:t>
            </w:r>
          </w:p>
          <w:p>
            <w:pPr>
              <w:spacing w:after="20"/>
              <w:ind w:left="20"/>
              <w:jc w:val="both"/>
            </w:pPr>
            <w:r>
              <w:rPr>
                <w:rFonts w:ascii="Times New Roman"/>
                <w:b w:val="false"/>
                <w:i w:val="false"/>
                <w:color w:val="000000"/>
                <w:sz w:val="20"/>
              </w:rPr>
              <w:t>
Әуе кемесінің типіне оқыту:</w:t>
            </w:r>
          </w:p>
          <w:p>
            <w:pPr>
              <w:spacing w:after="20"/>
              <w:ind w:left="20"/>
              <w:jc w:val="both"/>
            </w:pPr>
            <w:r>
              <w:rPr>
                <w:rFonts w:ascii="Times New Roman"/>
                <w:b w:val="false"/>
                <w:i w:val="false"/>
                <w:color w:val="000000"/>
                <w:sz w:val="20"/>
              </w:rPr>
              <w:t xml:space="preserve">
--- Теориялық элемент + емтихан </w:t>
            </w:r>
          </w:p>
          <w:p>
            <w:pPr>
              <w:spacing w:after="20"/>
              <w:ind w:left="20"/>
              <w:jc w:val="both"/>
            </w:pPr>
            <w:r>
              <w:rPr>
                <w:rFonts w:ascii="Times New Roman"/>
                <w:b w:val="false"/>
                <w:i w:val="false"/>
                <w:color w:val="000000"/>
                <w:sz w:val="20"/>
              </w:rPr>
              <w:t xml:space="preserve">
--- Практикалық элемент + практикалық элементті бағалау </w:t>
            </w:r>
          </w:p>
          <w:p>
            <w:pPr>
              <w:spacing w:after="20"/>
              <w:ind w:left="20"/>
              <w:jc w:val="both"/>
            </w:pPr>
            <w:r>
              <w:rPr>
                <w:rFonts w:ascii="Times New Roman"/>
                <w:b w:val="false"/>
                <w:i w:val="false"/>
                <w:color w:val="000000"/>
                <w:sz w:val="20"/>
              </w:rPr>
              <w:t xml:space="preserve">
Плюс </w:t>
            </w:r>
          </w:p>
          <w:p>
            <w:pPr>
              <w:spacing w:after="20"/>
              <w:ind w:left="20"/>
              <w:jc w:val="both"/>
            </w:pPr>
            <w:r>
              <w:rPr>
                <w:rFonts w:ascii="Times New Roman"/>
                <w:b w:val="false"/>
                <w:i w:val="false"/>
                <w:color w:val="000000"/>
                <w:sz w:val="20"/>
              </w:rPr>
              <w:t>
Тәжірибелік тағылымдама (куәліктің кіші санатындағы бірінші әуе кемесі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кемесі түрінің жеке рейтингі </w:t>
            </w:r>
          </w:p>
          <w:p>
            <w:pPr>
              <w:spacing w:after="20"/>
              <w:ind w:left="20"/>
              <w:jc w:val="both"/>
            </w:pPr>
            <w:r>
              <w:rPr>
                <w:rFonts w:ascii="Times New Roman"/>
                <w:b w:val="false"/>
                <w:i w:val="false"/>
                <w:color w:val="000000"/>
                <w:sz w:val="20"/>
              </w:rPr>
              <w:t>
Әуе кемесінің типіне оқыту:</w:t>
            </w:r>
          </w:p>
          <w:p>
            <w:pPr>
              <w:spacing w:after="20"/>
              <w:ind w:left="20"/>
              <w:jc w:val="both"/>
            </w:pPr>
            <w:r>
              <w:rPr>
                <w:rFonts w:ascii="Times New Roman"/>
                <w:b w:val="false"/>
                <w:i w:val="false"/>
                <w:color w:val="000000"/>
                <w:sz w:val="20"/>
              </w:rPr>
              <w:t>
--- Теориялық элемент +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p>
            <w:pPr>
              <w:spacing w:after="20"/>
              <w:ind w:left="20"/>
              <w:jc w:val="both"/>
            </w:pPr>
            <w:r>
              <w:rPr>
                <w:rFonts w:ascii="Times New Roman"/>
                <w:b w:val="false"/>
                <w:i w:val="false"/>
                <w:color w:val="000000"/>
                <w:sz w:val="20"/>
              </w:rPr>
              <w:t>
Кіші топтар:</w:t>
            </w:r>
          </w:p>
          <w:p>
            <w:pPr>
              <w:spacing w:after="20"/>
              <w:ind w:left="20"/>
              <w:jc w:val="both"/>
            </w:pPr>
            <w:r>
              <w:rPr>
                <w:rFonts w:ascii="Times New Roman"/>
                <w:b w:val="false"/>
                <w:i w:val="false"/>
                <w:color w:val="000000"/>
                <w:sz w:val="20"/>
              </w:rPr>
              <w:t>
2a: бір газотурбиналы қозғалтқышы бар ұшақтар (*) қараңыз</w:t>
            </w:r>
          </w:p>
          <w:p>
            <w:pPr>
              <w:spacing w:after="20"/>
              <w:ind w:left="20"/>
              <w:jc w:val="both"/>
            </w:pPr>
            <w:r>
              <w:rPr>
                <w:rFonts w:ascii="Times New Roman"/>
                <w:b w:val="false"/>
                <w:i w:val="false"/>
                <w:color w:val="000000"/>
                <w:sz w:val="20"/>
              </w:rPr>
              <w:t xml:space="preserve">
2b: бір газотурбиналы қозғалтқышы бар тікұшақтар (*) қараңыз </w:t>
            </w:r>
          </w:p>
          <w:p>
            <w:pPr>
              <w:spacing w:after="20"/>
              <w:ind w:left="20"/>
              <w:jc w:val="both"/>
            </w:pPr>
            <w:r>
              <w:rPr>
                <w:rFonts w:ascii="Times New Roman"/>
                <w:b w:val="false"/>
                <w:i w:val="false"/>
                <w:color w:val="000000"/>
                <w:sz w:val="20"/>
              </w:rPr>
              <w:t>
2c: бір поршенді қозғалтқышы бар тікұшақтар (*)</w:t>
            </w:r>
          </w:p>
          <w:p>
            <w:pPr>
              <w:spacing w:after="20"/>
              <w:ind w:left="20"/>
              <w:jc w:val="both"/>
            </w:pPr>
            <w:r>
              <w:rPr>
                <w:rFonts w:ascii="Times New Roman"/>
                <w:b w:val="false"/>
                <w:i w:val="false"/>
                <w:color w:val="000000"/>
                <w:sz w:val="20"/>
              </w:rPr>
              <w:t>
( * ) 1-топта жіктелгендерді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 "В1.3", "В1.4" үшін)</w:t>
            </w:r>
          </w:p>
          <w:p>
            <w:pPr>
              <w:spacing w:after="20"/>
              <w:ind w:left="20"/>
              <w:jc w:val="both"/>
            </w:pPr>
            <w:r>
              <w:rPr>
                <w:rFonts w:ascii="Times New Roman"/>
                <w:b w:val="false"/>
                <w:i w:val="false"/>
                <w:color w:val="000000"/>
                <w:sz w:val="20"/>
              </w:rPr>
              <w:t>
Әуе кемесі түрінің жеке рейтингі</w:t>
            </w:r>
          </w:p>
          <w:p>
            <w:pPr>
              <w:spacing w:after="20"/>
              <w:ind w:left="20"/>
              <w:jc w:val="both"/>
            </w:pPr>
            <w:r>
              <w:rPr>
                <w:rFonts w:ascii="Times New Roman"/>
                <w:b w:val="false"/>
                <w:i w:val="false"/>
                <w:color w:val="000000"/>
                <w:sz w:val="20"/>
              </w:rPr>
              <w:t>
(Әуе кемесінің типіне оқыту + практикалық тағылымдама (OJT))</w:t>
            </w:r>
          </w:p>
          <w:p>
            <w:pPr>
              <w:spacing w:after="20"/>
              <w:ind w:left="20"/>
              <w:jc w:val="both"/>
            </w:pPr>
            <w:r>
              <w:rPr>
                <w:rFonts w:ascii="Times New Roman"/>
                <w:b w:val="false"/>
                <w:i w:val="false"/>
                <w:color w:val="000000"/>
                <w:sz w:val="20"/>
              </w:rPr>
              <w:t>
Толық топша рейтингі</w:t>
            </w:r>
          </w:p>
          <w:p>
            <w:pPr>
              <w:spacing w:after="20"/>
              <w:ind w:left="20"/>
              <w:jc w:val="both"/>
            </w:pPr>
            <w:r>
              <w:rPr>
                <w:rFonts w:ascii="Times New Roman"/>
                <w:b w:val="false"/>
                <w:i w:val="false"/>
                <w:color w:val="000000"/>
                <w:sz w:val="20"/>
              </w:rPr>
              <w:t>
(әуе кемесінің типіне оқыту + практикалық тағылымдама (OJT)) және осы кіші топта ұсынылған кемінде 3 әуе кемесінің практикалық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 үшін)</w:t>
            </w:r>
          </w:p>
          <w:p>
            <w:pPr>
              <w:spacing w:after="20"/>
              <w:ind w:left="20"/>
              <w:jc w:val="both"/>
            </w:pPr>
            <w:r>
              <w:rPr>
                <w:rFonts w:ascii="Times New Roman"/>
                <w:b w:val="false"/>
                <w:i w:val="false"/>
                <w:color w:val="000000"/>
                <w:sz w:val="20"/>
              </w:rPr>
              <w:t>
Әуе кемесі түрінің жеке рейтингі</w:t>
            </w:r>
          </w:p>
          <w:p>
            <w:pPr>
              <w:spacing w:after="20"/>
              <w:ind w:left="20"/>
              <w:jc w:val="both"/>
            </w:pPr>
            <w:r>
              <w:rPr>
                <w:rFonts w:ascii="Times New Roman"/>
                <w:b w:val="false"/>
                <w:i w:val="false"/>
                <w:color w:val="000000"/>
                <w:sz w:val="20"/>
              </w:rPr>
              <w:t>
Әуе кемесінің типіне оқыту + практикалық тағылымдама (OJT)).</w:t>
            </w:r>
          </w:p>
          <w:p>
            <w:pPr>
              <w:spacing w:after="20"/>
              <w:ind w:left="20"/>
              <w:jc w:val="both"/>
            </w:pPr>
            <w:r>
              <w:rPr>
                <w:rFonts w:ascii="Times New Roman"/>
                <w:b w:val="false"/>
                <w:i w:val="false"/>
                <w:color w:val="000000"/>
                <w:sz w:val="20"/>
              </w:rPr>
              <w:t>
Толық топша рейтингі</w:t>
            </w:r>
          </w:p>
          <w:p>
            <w:pPr>
              <w:spacing w:after="20"/>
              <w:ind w:left="20"/>
              <w:jc w:val="both"/>
            </w:pPr>
            <w:r>
              <w:rPr>
                <w:rFonts w:ascii="Times New Roman"/>
                <w:b w:val="false"/>
                <w:i w:val="false"/>
                <w:color w:val="000000"/>
                <w:sz w:val="20"/>
              </w:rPr>
              <w:t>
(әуе кемесінің типіне оқыту + практикалық тағылымдама (OJT)) және осы кіші топта ұсынылған кемінде 3 әуе кемесінің практикалық тәжірибесін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түрінің жеке рейтингі</w:t>
            </w:r>
          </w:p>
          <w:p>
            <w:pPr>
              <w:spacing w:after="20"/>
              <w:ind w:left="20"/>
              <w:jc w:val="both"/>
            </w:pPr>
            <w:r>
              <w:rPr>
                <w:rFonts w:ascii="Times New Roman"/>
                <w:b w:val="false"/>
                <w:i w:val="false"/>
                <w:color w:val="000000"/>
                <w:sz w:val="20"/>
              </w:rPr>
              <w:t>
Әуе кемесінің типіне оқыту:</w:t>
            </w:r>
          </w:p>
          <w:p>
            <w:pPr>
              <w:spacing w:after="20"/>
              <w:ind w:left="20"/>
              <w:jc w:val="both"/>
            </w:pPr>
            <w:r>
              <w:rPr>
                <w:rFonts w:ascii="Times New Roman"/>
                <w:b w:val="false"/>
                <w:i w:val="false"/>
                <w:color w:val="000000"/>
                <w:sz w:val="20"/>
              </w:rPr>
              <w:t>
--- Теориялық элемент + емтихан.</w:t>
            </w:r>
          </w:p>
          <w:p>
            <w:pPr>
              <w:spacing w:after="20"/>
              <w:ind w:left="20"/>
              <w:jc w:val="both"/>
            </w:pPr>
            <w:r>
              <w:rPr>
                <w:rFonts w:ascii="Times New Roman"/>
                <w:b w:val="false"/>
                <w:i w:val="false"/>
                <w:color w:val="000000"/>
                <w:sz w:val="20"/>
              </w:rPr>
              <w:t>
Толық топша рейтингі</w:t>
            </w:r>
          </w:p>
          <w:p>
            <w:pPr>
              <w:spacing w:after="20"/>
              <w:ind w:left="20"/>
              <w:jc w:val="both"/>
            </w:pPr>
            <w:r>
              <w:rPr>
                <w:rFonts w:ascii="Times New Roman"/>
                <w:b w:val="false"/>
                <w:i w:val="false"/>
                <w:color w:val="000000"/>
                <w:sz w:val="20"/>
              </w:rPr>
              <w:t>
Осы кіші топта ұсынылған әуе кемелерінің кемінде 3 түрі бойынша әуе кемесінің типіне оқыту.</w:t>
            </w:r>
          </w:p>
          <w:p>
            <w:pPr>
              <w:spacing w:after="20"/>
              <w:ind w:left="20"/>
              <w:jc w:val="both"/>
            </w:pPr>
            <w:r>
              <w:rPr>
                <w:rFonts w:ascii="Times New Roman"/>
                <w:b w:val="false"/>
                <w:i w:val="false"/>
                <w:color w:val="000000"/>
                <w:sz w:val="20"/>
              </w:rPr>
              <w:t>
--- Теориялық элемент +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3-топ. </w:t>
            </w:r>
          </w:p>
          <w:p>
            <w:pPr>
              <w:spacing w:after="20"/>
              <w:ind w:left="20"/>
              <w:jc w:val="both"/>
            </w:pPr>
            <w:r>
              <w:rPr>
                <w:rFonts w:ascii="Times New Roman"/>
                <w:b w:val="false"/>
                <w:i w:val="false"/>
                <w:color w:val="000000"/>
                <w:sz w:val="20"/>
              </w:rPr>
              <w:t>
Поршенді ұшақтар (1-топта жіктелгендерді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1.2 үшін) Әуе кемесі түрінің жеке рейтингі</w:t>
            </w:r>
          </w:p>
          <w:p>
            <w:pPr>
              <w:spacing w:after="20"/>
              <w:ind w:left="20"/>
              <w:jc w:val="both"/>
            </w:pPr>
            <w:r>
              <w:rPr>
                <w:rFonts w:ascii="Times New Roman"/>
                <w:b w:val="false"/>
                <w:i w:val="false"/>
                <w:color w:val="000000"/>
                <w:sz w:val="20"/>
              </w:rPr>
              <w:t xml:space="preserve">
(Әуе кемесінің типіне оқыту + практикалық тағылымдама (OJT)) </w:t>
            </w:r>
          </w:p>
          <w:p>
            <w:pPr>
              <w:spacing w:after="20"/>
              <w:ind w:left="20"/>
              <w:jc w:val="both"/>
            </w:pPr>
            <w:r>
              <w:rPr>
                <w:rFonts w:ascii="Times New Roman"/>
                <w:b w:val="false"/>
                <w:i w:val="false"/>
                <w:color w:val="000000"/>
                <w:sz w:val="20"/>
              </w:rPr>
              <w:t xml:space="preserve">
3-ші топтың толық рейтингі </w:t>
            </w:r>
          </w:p>
          <w:p>
            <w:pPr>
              <w:spacing w:after="20"/>
              <w:ind w:left="20"/>
              <w:jc w:val="both"/>
            </w:pPr>
            <w:r>
              <w:rPr>
                <w:rFonts w:ascii="Times New Roman"/>
                <w:b w:val="false"/>
                <w:i w:val="false"/>
                <w:color w:val="000000"/>
                <w:sz w:val="20"/>
              </w:rPr>
              <w:t xml:space="preserve">
(Әуе кемесінің типіне оқыту + практикалық тағылымдама (OJT)) </w:t>
            </w:r>
          </w:p>
          <w:p>
            <w:pPr>
              <w:spacing w:after="20"/>
              <w:ind w:left="20"/>
              <w:jc w:val="both"/>
            </w:pPr>
            <w:r>
              <w:rPr>
                <w:rFonts w:ascii="Times New Roman"/>
                <w:b w:val="false"/>
                <w:i w:val="false"/>
                <w:color w:val="000000"/>
                <w:sz w:val="20"/>
              </w:rPr>
              <w:t xml:space="preserve">
және практикалық тәжірибені растау. </w:t>
            </w:r>
          </w:p>
          <w:p>
            <w:pPr>
              <w:spacing w:after="20"/>
              <w:ind w:left="20"/>
              <w:jc w:val="both"/>
            </w:pPr>
            <w:r>
              <w:rPr>
                <w:rFonts w:ascii="Times New Roman"/>
                <w:b w:val="false"/>
                <w:i w:val="false"/>
                <w:color w:val="000000"/>
                <w:sz w:val="20"/>
              </w:rPr>
              <w:t>
Шектеулер:</w:t>
            </w:r>
          </w:p>
          <w:p>
            <w:pPr>
              <w:spacing w:after="20"/>
              <w:ind w:left="20"/>
              <w:jc w:val="both"/>
            </w:pPr>
            <w:r>
              <w:rPr>
                <w:rFonts w:ascii="Times New Roman"/>
                <w:b w:val="false"/>
                <w:i w:val="false"/>
                <w:color w:val="000000"/>
                <w:sz w:val="20"/>
              </w:rPr>
              <w:t>
- Ауа өткізбейтін ұшақтар</w:t>
            </w:r>
          </w:p>
          <w:p>
            <w:pPr>
              <w:spacing w:after="20"/>
              <w:ind w:left="20"/>
              <w:jc w:val="both"/>
            </w:pPr>
            <w:r>
              <w:rPr>
                <w:rFonts w:ascii="Times New Roman"/>
                <w:b w:val="false"/>
                <w:i w:val="false"/>
                <w:color w:val="000000"/>
                <w:sz w:val="20"/>
              </w:rPr>
              <w:t>
- Металл ұшақтар</w:t>
            </w:r>
          </w:p>
          <w:p>
            <w:pPr>
              <w:spacing w:after="20"/>
              <w:ind w:left="20"/>
              <w:jc w:val="both"/>
            </w:pPr>
            <w:r>
              <w:rPr>
                <w:rFonts w:ascii="Times New Roman"/>
                <w:b w:val="false"/>
                <w:i w:val="false"/>
                <w:color w:val="000000"/>
                <w:sz w:val="20"/>
              </w:rPr>
              <w:t>
- Композиттік ұшақтар</w:t>
            </w:r>
          </w:p>
          <w:p>
            <w:pPr>
              <w:spacing w:after="20"/>
              <w:ind w:left="20"/>
              <w:jc w:val="both"/>
            </w:pPr>
            <w:r>
              <w:rPr>
                <w:rFonts w:ascii="Times New Roman"/>
                <w:b w:val="false"/>
                <w:i w:val="false"/>
                <w:color w:val="000000"/>
                <w:sz w:val="20"/>
              </w:rPr>
              <w:t>
- Ағаш ұшақтар</w:t>
            </w:r>
          </w:p>
          <w:p>
            <w:pPr>
              <w:spacing w:after="20"/>
              <w:ind w:left="20"/>
              <w:jc w:val="both"/>
            </w:pPr>
            <w:r>
              <w:rPr>
                <w:rFonts w:ascii="Times New Roman"/>
                <w:b w:val="false"/>
                <w:i w:val="false"/>
                <w:color w:val="000000"/>
                <w:sz w:val="20"/>
              </w:rPr>
              <w:t>
- Металл құбырлы және матадан жасалған ұшақтар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кемесі түрінің жеке рейтингі </w:t>
            </w:r>
          </w:p>
          <w:p>
            <w:pPr>
              <w:spacing w:after="20"/>
              <w:ind w:left="20"/>
              <w:jc w:val="both"/>
            </w:pPr>
            <w:r>
              <w:rPr>
                <w:rFonts w:ascii="Times New Roman"/>
                <w:b w:val="false"/>
                <w:i w:val="false"/>
                <w:color w:val="000000"/>
                <w:sz w:val="20"/>
              </w:rPr>
              <w:t>
Әуе кемесінің типіне оқыту + практикалық тағылымдама (OJT)</w:t>
            </w:r>
          </w:p>
          <w:p>
            <w:pPr>
              <w:spacing w:after="20"/>
              <w:ind w:left="20"/>
              <w:jc w:val="both"/>
            </w:pPr>
            <w:r>
              <w:rPr>
                <w:rFonts w:ascii="Times New Roman"/>
                <w:b w:val="false"/>
                <w:i w:val="false"/>
                <w:color w:val="000000"/>
                <w:sz w:val="20"/>
              </w:rPr>
              <w:t xml:space="preserve">
3-ші топтың толық рейтингі </w:t>
            </w:r>
          </w:p>
          <w:p>
            <w:pPr>
              <w:spacing w:after="20"/>
              <w:ind w:left="20"/>
              <w:jc w:val="both"/>
            </w:pPr>
            <w:r>
              <w:rPr>
                <w:rFonts w:ascii="Times New Roman"/>
                <w:b w:val="false"/>
                <w:i w:val="false"/>
                <w:color w:val="000000"/>
                <w:sz w:val="20"/>
              </w:rPr>
              <w:t>
(Әуе кемесінің типіне оқыту + практикалық тағылымдама (OJT)) және практикалық тәжірибені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кемесі түрінің жеке рейтингі </w:t>
            </w:r>
          </w:p>
          <w:p>
            <w:pPr>
              <w:spacing w:after="20"/>
              <w:ind w:left="20"/>
              <w:jc w:val="both"/>
            </w:pPr>
            <w:r>
              <w:rPr>
                <w:rFonts w:ascii="Times New Roman"/>
                <w:b w:val="false"/>
                <w:i w:val="false"/>
                <w:color w:val="000000"/>
                <w:sz w:val="20"/>
              </w:rPr>
              <w:t>
Әуе кемесінің типіне оқыту:</w:t>
            </w:r>
          </w:p>
          <w:p>
            <w:pPr>
              <w:spacing w:after="20"/>
              <w:ind w:left="20"/>
              <w:jc w:val="both"/>
            </w:pPr>
            <w:r>
              <w:rPr>
                <w:rFonts w:ascii="Times New Roman"/>
                <w:b w:val="false"/>
                <w:i w:val="false"/>
                <w:color w:val="000000"/>
                <w:sz w:val="20"/>
              </w:rPr>
              <w:t xml:space="preserve">
--- Теориялық элемент + емтихан. </w:t>
            </w:r>
          </w:p>
          <w:p>
            <w:pPr>
              <w:spacing w:after="20"/>
              <w:ind w:left="20"/>
              <w:jc w:val="both"/>
            </w:pPr>
            <w:r>
              <w:rPr>
                <w:rFonts w:ascii="Times New Roman"/>
                <w:b w:val="false"/>
                <w:i w:val="false"/>
                <w:color w:val="000000"/>
                <w:sz w:val="20"/>
              </w:rPr>
              <w:t xml:space="preserve">
3-ші топтың толық рейтингі </w:t>
            </w:r>
          </w:p>
          <w:p>
            <w:pPr>
              <w:spacing w:after="20"/>
              <w:ind w:left="20"/>
              <w:jc w:val="both"/>
            </w:pPr>
            <w:r>
              <w:rPr>
                <w:rFonts w:ascii="Times New Roman"/>
                <w:b w:val="false"/>
                <w:i w:val="false"/>
                <w:color w:val="000000"/>
                <w:sz w:val="20"/>
              </w:rPr>
              <w:t>
Әуе кемесінің типіне оқыту +</w:t>
            </w:r>
          </w:p>
          <w:p>
            <w:pPr>
              <w:spacing w:after="20"/>
              <w:ind w:left="20"/>
              <w:jc w:val="both"/>
            </w:pPr>
            <w:r>
              <w:rPr>
                <w:rFonts w:ascii="Times New Roman"/>
                <w:b w:val="false"/>
                <w:i w:val="false"/>
                <w:color w:val="000000"/>
                <w:sz w:val="20"/>
              </w:rPr>
              <w:t>
практикалық тәжірибені растауға негізделген.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жоғары массасы 5700 кг аз жеңіл авиацияның герметикалық емес поршенді әуе кеме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("В3" үшін) </w:t>
            </w:r>
          </w:p>
          <w:p>
            <w:pPr>
              <w:spacing w:after="20"/>
              <w:ind w:left="20"/>
              <w:jc w:val="both"/>
            </w:pPr>
            <w:r>
              <w:rPr>
                <w:rFonts w:ascii="Times New Roman"/>
                <w:b w:val="false"/>
                <w:i w:val="false"/>
                <w:color w:val="000000"/>
                <w:sz w:val="20"/>
              </w:rPr>
              <w:t>
(әуе кемесінің типіне емтихан + практикалық тәжірибе)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рейтингті В2 санатындағы куәлікке енгізу мүмкін емес. Бұл ұшақтар қазірдің өзінде 3-топтағы әуе кемелерінің рейтингтерін енгізумен қамтылған (жоғарыдағы ұяшықты қараңыз).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рейтингті С санатындағы куәлікке енгізу мүмкін емес. Бұл ұшақтар қазірдің өзінде 3-топтағы әуе кемелерінің рейтингтерін енгізумен қамтылған (жоғарыдағы ұяшықты қараңыз).</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 ӘК техникалық қызмет көрсету жөніндегі мамандардың құқықтары (Privileges) </w:t>
      </w:r>
    </w:p>
    <w:p>
      <w:pPr>
        <w:spacing w:after="0"/>
        <w:ind w:left="0"/>
        <w:jc w:val="both"/>
      </w:pPr>
      <w:r>
        <w:rPr>
          <w:rFonts w:ascii="Times New Roman"/>
          <w:b w:val="false"/>
          <w:i w:val="false"/>
          <w:color w:val="000000"/>
          <w:sz w:val="28"/>
        </w:rPr>
        <w:t>
      1) А санатындағы ӘК техникалық қызмет көрсету жөніндегі маманның куәлігі иеленушіге тізбесі берілген компания берген өзінің жеке рұқсат беру сертификатына (ССА) толық немесе ішінара енгізілген міндеттер шегінде ӘК-дегі (simple Defects Rectification) шамалы жоспарлы желілік ТҚК (Minor Schedule Tasks) және қарапайым ақауларды жоюдан кейін пайдалануға рұқсат беру туралы сертификат беруге мүмкіндік береді. "Авиациялық персоналды даярлаудың үлгілік бағдарламасымен" белгіленген. Бұл сертификаттау өкілеттігі компанияның жеке рұқсат беру сертификатын (ҚҚА) шығарған ТҚК және РАТ жөніндегі ұйымда куәліктің иегері дербес орындаған жұмысқа ғана қатысты болуы тиіс.</w:t>
      </w:r>
    </w:p>
    <w:p>
      <w:pPr>
        <w:spacing w:after="0"/>
        <w:ind w:left="0"/>
        <w:jc w:val="both"/>
      </w:pPr>
      <w:r>
        <w:rPr>
          <w:rFonts w:ascii="Times New Roman"/>
          <w:b w:val="false"/>
          <w:i w:val="false"/>
          <w:color w:val="000000"/>
          <w:sz w:val="28"/>
        </w:rPr>
        <w:t>
      2) В1 санатындағы ӘК техникалық қызмет көрсету жөніндегі маманның куәлігі оның иесіне ӘК пайдалануға рұқсат беру сертификатын шығаруға және В1 санатындағы қолдаушы персонал ретінде мынадай қызмет түрлерінде жұмыс істеуге мүмкіндік береді: ӘК конструкциясының элементтерінде, күштік қондырғыда, механикалық және электр жүйелерінде; және ӘК авиациялық және радиоэлектрондық жабдығының жүйелерінде орындалған ӘК техникалық қызмет көрсету, тек олардың жұмыс қабілеттілігін дәлелдеу үшін және ақаулықтарды жоюды қажет етпейтін қарапайым тексерулер.</w:t>
      </w:r>
    </w:p>
    <w:p>
      <w:pPr>
        <w:spacing w:after="0"/>
        <w:ind w:left="0"/>
        <w:jc w:val="both"/>
      </w:pPr>
      <w:r>
        <w:rPr>
          <w:rFonts w:ascii="Times New Roman"/>
          <w:b w:val="false"/>
          <w:i w:val="false"/>
          <w:color w:val="000000"/>
          <w:sz w:val="28"/>
        </w:rPr>
        <w:t>
      Ескерту. В1 санатындағы ӘК техникалық қызмет көрсету жөніндегі маманның куәлігі А-ның тиісті кіші санатын қамтиды.</w:t>
      </w:r>
    </w:p>
    <w:p>
      <w:pPr>
        <w:spacing w:after="0"/>
        <w:ind w:left="0"/>
        <w:jc w:val="both"/>
      </w:pPr>
      <w:r>
        <w:rPr>
          <w:rFonts w:ascii="Times New Roman"/>
          <w:b w:val="false"/>
          <w:i w:val="false"/>
          <w:color w:val="000000"/>
          <w:sz w:val="28"/>
        </w:rPr>
        <w:t>
      3) В2 санатындағы ӘК техникалық қызмет көрсету жөніндегі маманның куәлігі оның иесіне ӘК пайдалануға рұқсат беру сертификатын шығаруға және В2 санатындағы қолдаушы персонал ретінде мынадай қызмет түрлерінде жұмыс істеуге мүмкіндік береді: ӘК авиациялық және радиоэлектрондық жабдықтарында және электр жүйелерінде орындалғаннан кейін; және күштік қондырғы мен механикалық жүйелер шегінде авиациялық жабдықта міндеттерді орындау кезінде, олардың жұмыс қабілеттілігін дәлелдеу үшін тек қарапайым тексерулер жүргізуді талап етеді; тізбесі "Авиациялық персоналды даярлаудың үлгілік бағдарламасында" белгіленген компания берген жеке рұқсат беру сертификатына (ССА) толық немесе ішінара енгізілген міндеттер шегінде ӘК-де (Minor Schedule Tasks) екінші реттік жоспарланған техникалық қызмет көрсетуді орындағаннан және ӘК-дегі (Simple Defects Rectification) қарапайым ақауларды жойғаннан кейін. Бұл сертификаттау өкілеттігі жеке рұқсат беру сертификатын (ҚҚА) шығарған ТҚК және ӘКЖ жөніндегі ұйымда куәліктің иегері дербес орындаған жұмысқа және В2 санатындағы ӘК техникалық қызмет көрсету жөніндегі маманның куәлігіне енгізілген рейтингтерге ғана қолданылуы тиіс.</w:t>
      </w:r>
    </w:p>
    <w:p>
      <w:pPr>
        <w:spacing w:after="0"/>
        <w:ind w:left="0"/>
        <w:jc w:val="both"/>
      </w:pPr>
      <w:r>
        <w:rPr>
          <w:rFonts w:ascii="Times New Roman"/>
          <w:b w:val="false"/>
          <w:i w:val="false"/>
          <w:color w:val="000000"/>
          <w:sz w:val="28"/>
        </w:rPr>
        <w:t>
      В2 санатындағы ӘК техникалық қызмет көрсету жөніндегі маманның куәлігі А-ның ешқандай кіші санатын қамтымайды.</w:t>
      </w:r>
    </w:p>
    <w:p>
      <w:pPr>
        <w:spacing w:after="0"/>
        <w:ind w:left="0"/>
        <w:jc w:val="both"/>
      </w:pPr>
      <w:r>
        <w:rPr>
          <w:rFonts w:ascii="Times New Roman"/>
          <w:b w:val="false"/>
          <w:i w:val="false"/>
          <w:color w:val="000000"/>
          <w:sz w:val="28"/>
        </w:rPr>
        <w:t>
      4) В3 санатындағы ӘК техникалық қызмет көрсету жөніндегі маманның куәлігі оның иесіне ӘК пайдалануға рұқсат беру сертификатын шығаруға және:ұшақ конструкциясының элементтерінде, күштік қондырғыда, механикалық және электр жүйелерінде орындалған техникалық қызмет көрсетуден; оларды дәлелдеу үшін қарапайым тексерулерді ғана талап ететін авиациялық және радиоэлектрондық жабдықтар бойынша жұмыстардан кейін қолдаушы персонал ретінде жұмыс істеуге мүмкіндік береді жұмыс қабілеттілігі және ақауларды жоюды қажет етпейді.</w:t>
      </w:r>
    </w:p>
    <w:p>
      <w:pPr>
        <w:spacing w:after="0"/>
        <w:ind w:left="0"/>
        <w:jc w:val="both"/>
      </w:pPr>
      <w:r>
        <w:rPr>
          <w:rFonts w:ascii="Times New Roman"/>
          <w:b w:val="false"/>
          <w:i w:val="false"/>
          <w:color w:val="000000"/>
          <w:sz w:val="28"/>
        </w:rPr>
        <w:t>
      5) С санатындағы ӘК техникалық қызмет көрсету жөніндегі маманның (AML) куәлігі оның иесіне ӘК базалық (мерзімді) техникалық қызмет көрсетуден кейін ӘК пайдалануға рұқсат беру сертификатын шығаруға мүмкіндік береді. Артықшылықтар әуе кемесіне толық көлемде қолданылады, яғни жұмыс бір рет сертификатталады.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 куәліктерін</w:t>
            </w:r>
            <w:r>
              <w:br/>
            </w:r>
            <w:r>
              <w:rPr>
                <w:rFonts w:ascii="Times New Roman"/>
                <w:b w:val="false"/>
                <w:i w:val="false"/>
                <w:color w:val="000000"/>
                <w:sz w:val="20"/>
              </w:rPr>
              <w:t>беру және қолданылу мерзімін</w:t>
            </w:r>
            <w:r>
              <w:br/>
            </w:r>
            <w:r>
              <w:rPr>
                <w:rFonts w:ascii="Times New Roman"/>
                <w:b w:val="false"/>
                <w:i w:val="false"/>
                <w:color w:val="000000"/>
                <w:sz w:val="20"/>
              </w:rPr>
              <w:t>ұзарту қағидаларының</w:t>
            </w:r>
            <w:r>
              <w:br/>
            </w:r>
            <w:r>
              <w:rPr>
                <w:rFonts w:ascii="Times New Roman"/>
                <w:b w:val="false"/>
                <w:i w:val="false"/>
                <w:color w:val="000000"/>
                <w:sz w:val="20"/>
              </w:rPr>
              <w:t>11-қосымшасы</w:t>
            </w:r>
            <w:r>
              <w:br/>
            </w:r>
            <w:r>
              <w:rPr>
                <w:rFonts w:ascii="Times New Roman"/>
                <w:b w:val="false"/>
                <w:i w:val="false"/>
                <w:color w:val="000000"/>
                <w:sz w:val="20"/>
              </w:rPr>
              <w:t>Нысаны</w:t>
            </w:r>
          </w:p>
        </w:tc>
      </w:tr>
    </w:tbl>
    <w:bookmarkStart w:name="z1072" w:id="365"/>
    <w:p>
      <w:pPr>
        <w:spacing w:after="0"/>
        <w:ind w:left="0"/>
        <w:jc w:val="left"/>
      </w:pPr>
      <w:r>
        <w:rPr>
          <w:rFonts w:ascii="Times New Roman"/>
          <w:b/>
          <w:i w:val="false"/>
          <w:color w:val="000000"/>
        </w:rPr>
        <w:t xml:space="preserve"> Инспекторлық ұйғарым</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366"/>
          <w:p>
            <w:pPr>
              <w:spacing w:after="20"/>
              <w:ind w:left="20"/>
              <w:jc w:val="both"/>
            </w:pPr>
            <w:r>
              <w:rPr>
                <w:rFonts w:ascii="Times New Roman"/>
                <w:b w:val="false"/>
                <w:i w:val="false"/>
                <w:color w:val="000000"/>
                <w:sz w:val="20"/>
              </w:rPr>
              <w:t>
АНЫҚТАЛҒАН СӘЙКЕССІЗДІКТЕР ТУРАЛЫ ХАБАРЛАМА</w:t>
            </w:r>
          </w:p>
          <w:bookmarkEnd w:id="366"/>
          <w:p>
            <w:pPr>
              <w:spacing w:after="20"/>
              <w:ind w:left="20"/>
              <w:jc w:val="both"/>
            </w:pPr>
            <w:r>
              <w:rPr>
                <w:rFonts w:ascii="Times New Roman"/>
                <w:b w:val="false"/>
                <w:i w:val="false"/>
                <w:color w:val="000000"/>
                <w:sz w:val="20"/>
              </w:rPr>
              <w:t>
FINDING CLEARANCE REPORT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367"/>
          <w:p>
            <w:pPr>
              <w:spacing w:after="20"/>
              <w:ind w:left="20"/>
              <w:jc w:val="both"/>
            </w:pPr>
            <w:r>
              <w:rPr>
                <w:rFonts w:ascii="Times New Roman"/>
                <w:b w:val="false"/>
                <w:i w:val="false"/>
                <w:color w:val="000000"/>
                <w:sz w:val="20"/>
              </w:rPr>
              <w:t>
Нормативтік құжатқа сілтеме /Regulatory Reference:</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Инспекторлық ұйғарым азаматтық авиация және (немесе) эксперименталды авиация саласында қызметті жүзеге асыратын жеке және заңды тұлғалар үшін міндетті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Инспекторлық ұйғарымды орындамау азаматтық авиация және (немесе) эксперименталды авиация саласында қызметті жүзеге асыруға сертификаттың қолданылуын тоқтату немесе қайтарып алу үшін негіздеме болып табылады және Заңның 12-бабының 5-тармағына сәйкес Қазақстан Республикасының заңдарында белгіленген.</w:t>
            </w:r>
          </w:p>
          <w:p>
            <w:pPr>
              <w:spacing w:after="20"/>
              <w:ind w:left="20"/>
              <w:jc w:val="both"/>
            </w:pPr>
            <w:r>
              <w:rPr>
                <w:rFonts w:ascii="Times New Roman"/>
                <w:b w:val="false"/>
                <w:i w:val="false"/>
                <w:color w:val="000000"/>
                <w:sz w:val="20"/>
              </w:rPr>
              <w:t>
Авиациялық инспекторлар беретін инспекторлық ұйғарымдарға жоғары тұрған лауазымды тұлғаға немесе сотқа шағым түсіруге болады.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КЕЛМЕУШІЛІК / FINDING: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368"/>
          <w:p>
            <w:pPr>
              <w:spacing w:after="20"/>
              <w:ind w:left="20"/>
              <w:jc w:val="both"/>
            </w:pPr>
            <w:r>
              <w:rPr>
                <w:rFonts w:ascii="Times New Roman"/>
                <w:b w:val="false"/>
                <w:i w:val="false"/>
                <w:color w:val="000000"/>
                <w:sz w:val="20"/>
              </w:rPr>
              <w:t>
Аудиторлар:</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Auditors</w:t>
            </w:r>
          </w:p>
          <w:p>
            <w:pPr>
              <w:spacing w:after="20"/>
              <w:ind w:left="20"/>
              <w:jc w:val="both"/>
            </w:pPr>
            <w:r>
              <w:rPr>
                <w:rFonts w:ascii="Times New Roman"/>
                <w:b w:val="false"/>
                <w:i w:val="false"/>
                <w:color w:val="000000"/>
                <w:sz w:val="20"/>
              </w:rPr>
              <w:t>
Қолы /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369"/>
          <w:p>
            <w:pPr>
              <w:spacing w:after="20"/>
              <w:ind w:left="20"/>
              <w:jc w:val="both"/>
            </w:pPr>
            <w:r>
              <w:rPr>
                <w:rFonts w:ascii="Times New Roman"/>
                <w:b w:val="false"/>
                <w:i w:val="false"/>
                <w:color w:val="000000"/>
                <w:sz w:val="20"/>
              </w:rPr>
              <w:t>
Жауапты</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Басшы:</w:t>
            </w:r>
          </w:p>
          <w:p>
            <w:pPr>
              <w:spacing w:after="20"/>
              <w:ind w:left="20"/>
              <w:jc w:val="both"/>
            </w:pPr>
            <w:r>
              <w:rPr>
                <w:rFonts w:ascii="Times New Roman"/>
                <w:b w:val="false"/>
                <w:i w:val="false"/>
                <w:color w:val="000000"/>
                <w:sz w:val="20"/>
              </w:rPr>
              <w:t>
Қолы /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жою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370"/>
          <w:p>
            <w:pPr>
              <w:spacing w:after="20"/>
              <w:ind w:left="20"/>
              <w:jc w:val="both"/>
            </w:pPr>
            <w:r>
              <w:rPr>
                <w:rFonts w:ascii="Times New Roman"/>
                <w:b w:val="false"/>
                <w:i w:val="false"/>
                <w:color w:val="000000"/>
                <w:sz w:val="20"/>
              </w:rPr>
              <w:t>
Тексеру күні:</w:t>
            </w:r>
          </w:p>
          <w:bookmarkEnd w:id="370"/>
          <w:p>
            <w:pPr>
              <w:spacing w:after="20"/>
              <w:ind w:left="20"/>
              <w:jc w:val="both"/>
            </w:pPr>
            <w:r>
              <w:rPr>
                <w:rFonts w:ascii="Times New Roman"/>
                <w:b w:val="false"/>
                <w:i w:val="false"/>
                <w:color w:val="000000"/>
                <w:sz w:val="20"/>
              </w:rPr>
              <w:t>
Audit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371"/>
          <w:p>
            <w:pPr>
              <w:spacing w:after="20"/>
              <w:ind w:left="20"/>
              <w:jc w:val="both"/>
            </w:pPr>
            <w:r>
              <w:rPr>
                <w:rFonts w:ascii="Times New Roman"/>
                <w:b w:val="false"/>
                <w:i w:val="false"/>
                <w:color w:val="000000"/>
                <w:sz w:val="20"/>
              </w:rPr>
              <w:t>
Тексеру негіздемесі:</w:t>
            </w:r>
          </w:p>
          <w:bookmarkEnd w:id="371"/>
          <w:p>
            <w:pPr>
              <w:spacing w:after="20"/>
              <w:ind w:left="20"/>
              <w:jc w:val="both"/>
            </w:pPr>
            <w:r>
              <w:rPr>
                <w:rFonts w:ascii="Times New Roman"/>
                <w:b w:val="false"/>
                <w:i w:val="false"/>
                <w:color w:val="000000"/>
                <w:sz w:val="20"/>
              </w:rPr>
              <w:t>
Audit Reference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 келмеу санаты: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372"/>
          <w:p>
            <w:pPr>
              <w:spacing w:after="20"/>
              <w:ind w:left="20"/>
              <w:jc w:val="both"/>
            </w:pPr>
            <w:r>
              <w:rPr>
                <w:rFonts w:ascii="Times New Roman"/>
                <w:b w:val="false"/>
                <w:i w:val="false"/>
                <w:color w:val="000000"/>
                <w:sz w:val="20"/>
              </w:rPr>
              <w:t>
Ұйымның/пайдаланушының сәйкес келмеушіліктерді жою туралы хабарламасы (түзету шаралары)</w:t>
            </w:r>
          </w:p>
          <w:bookmarkEnd w:id="372"/>
          <w:p>
            <w:pPr>
              <w:spacing w:after="20"/>
              <w:ind w:left="20"/>
              <w:jc w:val="both"/>
            </w:pPr>
            <w:r>
              <w:rPr>
                <w:rFonts w:ascii="Times New Roman"/>
                <w:b w:val="false"/>
                <w:i w:val="false"/>
                <w:color w:val="000000"/>
                <w:sz w:val="20"/>
              </w:rPr>
              <w:t>
Organisation’s/ Operator’sstatementonclearance (Correctiveactions)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373"/>
          <w:p>
            <w:pPr>
              <w:spacing w:after="20"/>
              <w:ind w:left="20"/>
              <w:jc w:val="both"/>
            </w:pPr>
            <w:r>
              <w:rPr>
                <w:rFonts w:ascii="Times New Roman"/>
                <w:b w:val="false"/>
                <w:i w:val="false"/>
                <w:color w:val="000000"/>
                <w:sz w:val="20"/>
              </w:rPr>
              <w:t>
Күні:</w:t>
            </w:r>
          </w:p>
          <w:bookmarkEnd w:id="373"/>
          <w:p>
            <w:pPr>
              <w:spacing w:after="20"/>
              <w:ind w:left="20"/>
              <w:jc w:val="both"/>
            </w:pPr>
            <w:r>
              <w:rPr>
                <w:rFonts w:ascii="Times New Roman"/>
                <w:b w:val="false"/>
                <w:i w:val="false"/>
                <w:color w:val="000000"/>
                <w:sz w:val="20"/>
              </w:rPr>
              <w:t>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374"/>
          <w:p>
            <w:pPr>
              <w:spacing w:after="20"/>
              <w:ind w:left="20"/>
              <w:jc w:val="both"/>
            </w:pPr>
            <w:r>
              <w:rPr>
                <w:rFonts w:ascii="Times New Roman"/>
                <w:b w:val="false"/>
                <w:i w:val="false"/>
                <w:color w:val="000000"/>
                <w:sz w:val="20"/>
              </w:rPr>
              <w:t>
Атқаратын лауазымы:</w:t>
            </w:r>
          </w:p>
          <w:bookmarkEnd w:id="374"/>
          <w:p>
            <w:pPr>
              <w:spacing w:after="20"/>
              <w:ind w:left="20"/>
              <w:jc w:val="both"/>
            </w:pPr>
            <w:r>
              <w:rPr>
                <w:rFonts w:ascii="Times New Roman"/>
                <w:b w:val="false"/>
                <w:i w:val="false"/>
                <w:color w:val="000000"/>
                <w:sz w:val="20"/>
              </w:rPr>
              <w:t>
Position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375"/>
          <w:p>
            <w:pPr>
              <w:spacing w:after="20"/>
              <w:ind w:left="20"/>
              <w:jc w:val="both"/>
            </w:pPr>
            <w:r>
              <w:rPr>
                <w:rFonts w:ascii="Times New Roman"/>
                <w:b w:val="false"/>
                <w:i w:val="false"/>
                <w:color w:val="000000"/>
                <w:sz w:val="20"/>
              </w:rPr>
              <w:t>
Қолы:</w:t>
            </w:r>
          </w:p>
          <w:bookmarkEnd w:id="375"/>
          <w:p>
            <w:pPr>
              <w:spacing w:after="20"/>
              <w:ind w:left="20"/>
              <w:jc w:val="both"/>
            </w:pPr>
            <w:r>
              <w:rPr>
                <w:rFonts w:ascii="Times New Roman"/>
                <w:b w:val="false"/>
                <w:i w:val="false"/>
                <w:color w:val="000000"/>
                <w:sz w:val="20"/>
              </w:rPr>
              <w:t>
Signature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келмеушіліктердің алдын алу бойынша уәкілетті ұйымның инспекторының қорытындысы: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376"/>
          <w:p>
            <w:pPr>
              <w:spacing w:after="20"/>
              <w:ind w:left="20"/>
              <w:jc w:val="both"/>
            </w:pPr>
            <w:r>
              <w:rPr>
                <w:rFonts w:ascii="Times New Roman"/>
                <w:b w:val="false"/>
                <w:i w:val="false"/>
                <w:color w:val="000000"/>
                <w:sz w:val="20"/>
              </w:rPr>
              <w:t>
Күні:</w:t>
            </w:r>
          </w:p>
          <w:bookmarkEnd w:id="376"/>
          <w:p>
            <w:pPr>
              <w:spacing w:after="20"/>
              <w:ind w:left="20"/>
              <w:jc w:val="both"/>
            </w:pPr>
            <w:r>
              <w:rPr>
                <w:rFonts w:ascii="Times New Roman"/>
                <w:b w:val="false"/>
                <w:i w:val="false"/>
                <w:color w:val="000000"/>
                <w:sz w:val="20"/>
              </w:rPr>
              <w:t>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377"/>
          <w:p>
            <w:pPr>
              <w:spacing w:after="20"/>
              <w:ind w:left="20"/>
              <w:jc w:val="both"/>
            </w:pPr>
            <w:r>
              <w:rPr>
                <w:rFonts w:ascii="Times New Roman"/>
                <w:b w:val="false"/>
                <w:i w:val="false"/>
                <w:color w:val="000000"/>
                <w:sz w:val="20"/>
              </w:rPr>
              <w:t>
Тегі:</w:t>
            </w:r>
          </w:p>
          <w:bookmarkEnd w:id="377"/>
          <w:p>
            <w:pPr>
              <w:spacing w:after="20"/>
              <w:ind w:left="20"/>
              <w:jc w:val="both"/>
            </w:pPr>
            <w:r>
              <w:rPr>
                <w:rFonts w:ascii="Times New Roman"/>
                <w:b w:val="false"/>
                <w:i w:val="false"/>
                <w:color w:val="000000"/>
                <w:sz w:val="20"/>
              </w:rPr>
              <w:t>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378"/>
          <w:p>
            <w:pPr>
              <w:spacing w:after="20"/>
              <w:ind w:left="20"/>
              <w:jc w:val="both"/>
            </w:pPr>
            <w:r>
              <w:rPr>
                <w:rFonts w:ascii="Times New Roman"/>
                <w:b w:val="false"/>
                <w:i w:val="false"/>
                <w:color w:val="000000"/>
                <w:sz w:val="20"/>
              </w:rPr>
              <w:t>
Қолы:</w:t>
            </w:r>
          </w:p>
          <w:bookmarkEnd w:id="378"/>
          <w:p>
            <w:pPr>
              <w:spacing w:after="20"/>
              <w:ind w:left="20"/>
              <w:jc w:val="both"/>
            </w:pPr>
            <w:r>
              <w:rPr>
                <w:rFonts w:ascii="Times New Roman"/>
                <w:b w:val="false"/>
                <w:i w:val="false"/>
                <w:color w:val="000000"/>
                <w:sz w:val="20"/>
              </w:rPr>
              <w:t>
Signature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келмеушілік жойылды: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379"/>
          <w:p>
            <w:pPr>
              <w:spacing w:after="20"/>
              <w:ind w:left="20"/>
              <w:jc w:val="both"/>
            </w:pPr>
            <w:r>
              <w:rPr>
                <w:rFonts w:ascii="Times New Roman"/>
                <w:b w:val="false"/>
                <w:i w:val="false"/>
                <w:color w:val="000000"/>
                <w:sz w:val="20"/>
              </w:rPr>
              <w:t>
Күні:</w:t>
            </w:r>
          </w:p>
          <w:bookmarkEnd w:id="379"/>
          <w:p>
            <w:pPr>
              <w:spacing w:after="20"/>
              <w:ind w:left="20"/>
              <w:jc w:val="both"/>
            </w:pPr>
            <w:r>
              <w:rPr>
                <w:rFonts w:ascii="Times New Roman"/>
                <w:b w:val="false"/>
                <w:i w:val="false"/>
                <w:color w:val="000000"/>
                <w:sz w:val="20"/>
              </w:rPr>
              <w:t>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380"/>
          <w:p>
            <w:pPr>
              <w:spacing w:after="20"/>
              <w:ind w:left="20"/>
              <w:jc w:val="both"/>
            </w:pPr>
            <w:r>
              <w:rPr>
                <w:rFonts w:ascii="Times New Roman"/>
                <w:b w:val="false"/>
                <w:i w:val="false"/>
                <w:color w:val="000000"/>
                <w:sz w:val="20"/>
              </w:rPr>
              <w:t>
Басқарма бастығы:</w:t>
            </w:r>
          </w:p>
          <w:bookmarkEnd w:id="380"/>
          <w:p>
            <w:pPr>
              <w:spacing w:after="20"/>
              <w:ind w:left="20"/>
              <w:jc w:val="both"/>
            </w:pPr>
            <w:r>
              <w:rPr>
                <w:rFonts w:ascii="Times New Roman"/>
                <w:b w:val="false"/>
                <w:i w:val="false"/>
                <w:color w:val="000000"/>
                <w:sz w:val="20"/>
              </w:rPr>
              <w:t>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381"/>
          <w:p>
            <w:pPr>
              <w:spacing w:after="20"/>
              <w:ind w:left="20"/>
              <w:jc w:val="both"/>
            </w:pPr>
            <w:r>
              <w:rPr>
                <w:rFonts w:ascii="Times New Roman"/>
                <w:b w:val="false"/>
                <w:i w:val="false"/>
                <w:color w:val="000000"/>
                <w:sz w:val="20"/>
              </w:rPr>
              <w:t>
Қолы:</w:t>
            </w:r>
          </w:p>
          <w:bookmarkEnd w:id="381"/>
          <w:p>
            <w:pPr>
              <w:spacing w:after="20"/>
              <w:ind w:left="20"/>
              <w:jc w:val="both"/>
            </w:pPr>
            <w:r>
              <w:rPr>
                <w:rFonts w:ascii="Times New Roman"/>
                <w:b w:val="false"/>
                <w:i w:val="false"/>
                <w:color w:val="000000"/>
                <w:sz w:val="20"/>
              </w:rPr>
              <w:t>
Signature</w:t>
            </w:r>
          </w:p>
        </w:tc>
      </w:tr>
    </w:tbl>
    <w:bookmarkStart w:name="z1093" w:id="382"/>
    <w:p>
      <w:pPr>
        <w:spacing w:after="0"/>
        <w:ind w:left="0"/>
        <w:jc w:val="both"/>
      </w:pPr>
      <w:r>
        <w:rPr>
          <w:rFonts w:ascii="Times New Roman"/>
          <w:b w:val="false"/>
          <w:i w:val="false"/>
          <w:color w:val="000000"/>
          <w:sz w:val="28"/>
        </w:rPr>
        <w:t>
      Сәйкес келмеушіліктер санаты:</w:t>
      </w:r>
    </w:p>
    <w:bookmarkEnd w:id="382"/>
    <w:bookmarkStart w:name="z1094" w:id="383"/>
    <w:p>
      <w:pPr>
        <w:spacing w:after="0"/>
        <w:ind w:left="0"/>
        <w:jc w:val="both"/>
      </w:pPr>
      <w:r>
        <w:rPr>
          <w:rFonts w:ascii="Times New Roman"/>
          <w:b w:val="false"/>
          <w:i w:val="false"/>
          <w:color w:val="000000"/>
          <w:sz w:val="28"/>
        </w:rPr>
        <w:t>
      I Критикалық: ұшу қауіпсіздігіне/авиациялық қауіпсіздікке кері әсер ететін және белгіленген рәсімдерге немесе Нормативтік құқықтық актілердің талаптарына қарама-қайшы келетін ауытқулар сипатын немесе нормативтік актілер талаптарын жүйелі түрде бұзу.</w:t>
      </w:r>
    </w:p>
    <w:bookmarkEnd w:id="383"/>
    <w:bookmarkStart w:name="z1095" w:id="384"/>
    <w:p>
      <w:pPr>
        <w:spacing w:after="0"/>
        <w:ind w:left="0"/>
        <w:jc w:val="both"/>
      </w:pPr>
      <w:r>
        <w:rPr>
          <w:rFonts w:ascii="Times New Roman"/>
          <w:b w:val="false"/>
          <w:i w:val="false"/>
          <w:color w:val="000000"/>
          <w:sz w:val="28"/>
        </w:rPr>
        <w:t>
      II Аз критикалық: нормативтік актілерге, рәсімдерге немесе шарттың талаптарына қарама-қайшы келетін, бірақ жүйелік және критикалық сипаты жоқ кейбір ауытқулар.</w:t>
      </w:r>
    </w:p>
    <w:bookmarkEnd w:id="38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