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5fb" w14:textId="36cb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 басқарушы шетелдік ұйымдарға бірыңғай жинақтаушы зейнетақы қорының зейнетақы активтерін басқару үшін қажетті іс-қимылдарды жасауды тапсырған кезде оларға қойылатын талаптарды қоса алғанда, оларды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222 қаулысы. Қазақстан Республикасының Әділет министрлігінде 2013 жылы 12 қазанда № 8813 тіркелді. Күші жойылды - Қазақстан Республикасы Ұлттық Банкі Басқармасының 2017 жылғы 27 қыркүйектегі № 173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27.09.2017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p>
    <w:bookmarkEnd w:id="0"/>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бірыңғай жинақтаушы зейнетақы қорының зейнетақы активтерін басқарудың тиімділігін қамтамасыз ету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зейнетақы активтерін басқарушы шетелдік ұйымдарға бірыңғай жинақтаушы зейнетақы қорының зейнетақы активтерін басқару үшін қажетті іс-қимылдарды жасауды тапсырған кезде оларға қойылатын талаптарды қоса алғанда, оларды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жинақтаушы зейнетақы қорының зейнетақы активтерін</w:t>
      </w:r>
      <w:r>
        <w:br/>
      </w:r>
      <w:r>
        <w:rPr>
          <w:rFonts w:ascii="Times New Roman"/>
          <w:b/>
          <w:i w:val="false"/>
          <w:color w:val="000000"/>
        </w:rPr>
        <w:t>басқарушы шетелдік ұйымдарға бірыңғай жинақтаушы зейнетақы</w:t>
      </w:r>
      <w:r>
        <w:br/>
      </w:r>
      <w:r>
        <w:rPr>
          <w:rFonts w:ascii="Times New Roman"/>
          <w:b/>
          <w:i w:val="false"/>
          <w:color w:val="000000"/>
        </w:rPr>
        <w:t>қорының зейнетақы активтерін басқару үшін қажетті іс-қимылдарды</w:t>
      </w:r>
      <w:r>
        <w:br/>
      </w:r>
      <w:r>
        <w:rPr>
          <w:rFonts w:ascii="Times New Roman"/>
          <w:b/>
          <w:i w:val="false"/>
          <w:color w:val="000000"/>
        </w:rPr>
        <w:t>жасауды тапсырған кезде оларға қойылатын талаптарды қоса</w:t>
      </w:r>
      <w:r>
        <w:br/>
      </w:r>
      <w:r>
        <w:rPr>
          <w:rFonts w:ascii="Times New Roman"/>
          <w:b/>
          <w:i w:val="false"/>
          <w:color w:val="000000"/>
        </w:rPr>
        <w:t>алғанда, оларды таңдау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Бірыңғай жинақтаушы зейнетақы қорының зейнетақы активтерін басқарушы шетелдік ұйымдарға бірыңғай жинақтаушы зейнетақы қорының зейнетақы активтерін басқару үшін қажетті іс-қимылдарды жасауды тапсырған кезде оларға қойылатын талаптарды қоса алғанда, оларды таңдау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әзірленді және бірыңғай жинақтаушы зейнетақы қорының (бұдан әрі – Қор) зейнетақы активтерін басқарушы шетелдік ұйымдарға Қордың зейнетақы активтерін басқару үшін қажетті іс-қимылдарды жасауды тапсырған кезде оларға қойылатын талаптарды қоса алғанда, оларды таңдаудың тәртібін реттейді.</w:t>
      </w:r>
    </w:p>
    <w:bookmarkEnd w:id="4"/>
    <w:bookmarkStart w:name="z8" w:id="5"/>
    <w:p>
      <w:pPr>
        <w:spacing w:after="0"/>
        <w:ind w:left="0"/>
        <w:jc w:val="both"/>
      </w:pPr>
      <w:r>
        <w:rPr>
          <w:rFonts w:ascii="Times New Roman"/>
          <w:b w:val="false"/>
          <w:i w:val="false"/>
          <w:color w:val="000000"/>
          <w:sz w:val="28"/>
        </w:rPr>
        <w:t>
      2. Қордың зейнетақы активтерінің бір бөлігі:</w:t>
      </w:r>
    </w:p>
    <w:bookmarkEnd w:id="5"/>
    <w:p>
      <w:pPr>
        <w:spacing w:after="0"/>
        <w:ind w:left="0"/>
        <w:jc w:val="both"/>
      </w:pPr>
      <w:r>
        <w:rPr>
          <w:rFonts w:ascii="Times New Roman"/>
          <w:b w:val="false"/>
          <w:i w:val="false"/>
          <w:color w:val="000000"/>
          <w:sz w:val="28"/>
        </w:rPr>
        <w:t>
      1) басқаруды шоғырландырумен байланысты тәуекелдер деңгейін басқаруды әртараптандыру арқылы төмендету;</w:t>
      </w:r>
    </w:p>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пайдаланудың арқасында Қордың зейнетақы активтерінің кірістілігін ұлғайту;</w:t>
      </w:r>
    </w:p>
    <w:p>
      <w:pPr>
        <w:spacing w:after="0"/>
        <w:ind w:left="0"/>
        <w:jc w:val="both"/>
      </w:pPr>
      <w:r>
        <w:rPr>
          <w:rFonts w:ascii="Times New Roman"/>
          <w:b w:val="false"/>
          <w:i w:val="false"/>
          <w:color w:val="000000"/>
          <w:sz w:val="28"/>
        </w:rPr>
        <w:t>
      3) активтерді басқару, қызметкерлерді оқыту саласында қосымша сараптама алу;</w:t>
      </w:r>
    </w:p>
    <w:p>
      <w:pPr>
        <w:spacing w:after="0"/>
        <w:ind w:left="0"/>
        <w:jc w:val="both"/>
      </w:pPr>
      <w:r>
        <w:rPr>
          <w:rFonts w:ascii="Times New Roman"/>
          <w:b w:val="false"/>
          <w:i w:val="false"/>
          <w:color w:val="000000"/>
          <w:sz w:val="28"/>
        </w:rPr>
        <w:t>
      4) ішкі басқаруда тәжірибе жинақталмаған активтердің жаңа кластарын пайдалану мүмкіндігі үшін сыртқы басқаруға беріледі.</w:t>
      </w:r>
    </w:p>
    <w:bookmarkStart w:name="z9" w:id="6"/>
    <w:p>
      <w:pPr>
        <w:spacing w:after="0"/>
        <w:ind w:left="0"/>
        <w:jc w:val="both"/>
      </w:pPr>
      <w:r>
        <w:rPr>
          <w:rFonts w:ascii="Times New Roman"/>
          <w:b w:val="false"/>
          <w:i w:val="false"/>
          <w:color w:val="000000"/>
          <w:sz w:val="28"/>
        </w:rPr>
        <w:t>
      3. Қағидаларда мынадай ұғымдар пайдаланылады:</w:t>
      </w:r>
    </w:p>
    <w:bookmarkEnd w:id="6"/>
    <w:p>
      <w:pPr>
        <w:spacing w:after="0"/>
        <w:ind w:left="0"/>
        <w:jc w:val="both"/>
      </w:pPr>
      <w:r>
        <w:rPr>
          <w:rFonts w:ascii="Times New Roman"/>
          <w:b w:val="false"/>
          <w:i w:val="false"/>
          <w:color w:val="000000"/>
          <w:sz w:val="28"/>
        </w:rPr>
        <w:t>
      1) аймақтық мандат – инвестициялары бір елдің (нарықтың, аймақтың) шеңберінде шоғырландырылған портфель;</w:t>
      </w:r>
    </w:p>
    <w:p>
      <w:pPr>
        <w:spacing w:after="0"/>
        <w:ind w:left="0"/>
        <w:jc w:val="both"/>
      </w:pPr>
      <w:r>
        <w:rPr>
          <w:rFonts w:ascii="Times New Roman"/>
          <w:b w:val="false"/>
          <w:i w:val="false"/>
          <w:color w:val="000000"/>
          <w:sz w:val="28"/>
        </w:rPr>
        <w:t>
      2) активтерді активтік басқару – бұл кірістілік ауытқуы өзгермелілігінің мақсатты мәні (tracking error) 0.5 пайыздан асатын басқару түрі;</w:t>
      </w:r>
    </w:p>
    <w:p>
      <w:pPr>
        <w:spacing w:after="0"/>
        <w:ind w:left="0"/>
        <w:jc w:val="both"/>
      </w:pPr>
      <w:r>
        <w:rPr>
          <w:rFonts w:ascii="Times New Roman"/>
          <w:b w:val="false"/>
          <w:i w:val="false"/>
          <w:color w:val="000000"/>
          <w:sz w:val="28"/>
        </w:rPr>
        <w:t>
      3) активтерді пассивтік басқару – бұл кірістілік ауытқуы өзгермелілігінің мақсатты мәні (tracking error) 0.5 пайыздан аспайтын басқару түрі. Пассивтік басқару кезінде сыртқы басқарудағы портфельдің кірістілігі шамамен эталондық портфельдің кірістілігіне тең болады;</w:t>
      </w:r>
    </w:p>
    <w:p>
      <w:pPr>
        <w:spacing w:after="0"/>
        <w:ind w:left="0"/>
        <w:jc w:val="both"/>
      </w:pPr>
      <w:r>
        <w:rPr>
          <w:rFonts w:ascii="Times New Roman"/>
          <w:b w:val="false"/>
          <w:i w:val="false"/>
          <w:color w:val="000000"/>
          <w:sz w:val="28"/>
        </w:rPr>
        <w:t>
      4) активтерді сыртқы басқару – активтерді клиенттердің активтерін сенімгерлік басқаруға маманданған және қызметін халықаралық қаржы нарықтарында жүзеге асыратын шетелдік ұйымға сенімгерлік басқаруға беру жүргізілетін активтерді басқару түрі;</w:t>
      </w:r>
    </w:p>
    <w:p>
      <w:pPr>
        <w:spacing w:after="0"/>
        <w:ind w:left="0"/>
        <w:jc w:val="both"/>
      </w:pPr>
      <w:r>
        <w:rPr>
          <w:rFonts w:ascii="Times New Roman"/>
          <w:b w:val="false"/>
          <w:i w:val="false"/>
          <w:color w:val="000000"/>
          <w:sz w:val="28"/>
        </w:rPr>
        <w:t>
      5) активтерді сыртқы транзиттік басқару – бұл сыртқы транзиттік басқарушының бір сыртқы басқарушыдан басқасына аударуға арналған активтердің белгілі бір құрылымының уақытша портфелін берілетін активтердің трансформациясымен қатар жүретін тәуекелдер мен шығасыларды барынша азайту мақсатында 6 (алты) айға дейінгі мерзімге қалыптастыруының және қолдау көрсетуінің техникалық функциясы;</w:t>
      </w:r>
    </w:p>
    <w:p>
      <w:pPr>
        <w:spacing w:after="0"/>
        <w:ind w:left="0"/>
        <w:jc w:val="both"/>
      </w:pPr>
      <w:r>
        <w:rPr>
          <w:rFonts w:ascii="Times New Roman"/>
          <w:b w:val="false"/>
          <w:i w:val="false"/>
          <w:color w:val="000000"/>
          <w:sz w:val="28"/>
        </w:rPr>
        <w:t>
      6) ақпараттық коэффициент (information ratio) – тарихи жоғары кірістіліктің тәуекелдің тарихи деңгейіне (кірістілік ауытқуының өзгермелілігіне) қатысы;</w:t>
      </w:r>
    </w:p>
    <w:p>
      <w:pPr>
        <w:spacing w:after="0"/>
        <w:ind w:left="0"/>
        <w:jc w:val="both"/>
      </w:pPr>
      <w:r>
        <w:rPr>
          <w:rFonts w:ascii="Times New Roman"/>
          <w:b w:val="false"/>
          <w:i w:val="false"/>
          <w:color w:val="000000"/>
          <w:sz w:val="28"/>
        </w:rPr>
        <w:t>
      7) ауқымды мандат – инвестициялары бір елдің (нарықтың, аймақтың) шеңберінен шығатын портфель;</w:t>
      </w:r>
    </w:p>
    <w:p>
      <w:pPr>
        <w:spacing w:after="0"/>
        <w:ind w:left="0"/>
        <w:jc w:val="both"/>
      </w:pPr>
      <w:r>
        <w:rPr>
          <w:rFonts w:ascii="Times New Roman"/>
          <w:b w:val="false"/>
          <w:i w:val="false"/>
          <w:color w:val="000000"/>
          <w:sz w:val="28"/>
        </w:rPr>
        <w:t>
      8) бас ұйым – еншілес ұйымдар акцияларының бақылау пакетіне ие шетелдік ұйым;</w:t>
      </w:r>
    </w:p>
    <w:p>
      <w:pPr>
        <w:spacing w:after="0"/>
        <w:ind w:left="0"/>
        <w:jc w:val="both"/>
      </w:pPr>
      <w:r>
        <w:rPr>
          <w:rFonts w:ascii="Times New Roman"/>
          <w:b w:val="false"/>
          <w:i w:val="false"/>
          <w:color w:val="000000"/>
          <w:sz w:val="28"/>
        </w:rPr>
        <w:t>
      9) жоғары кірістілік деңгейі – кірістіліктің нақты жеткен деңгейі мен эталондық портфель кірістілігі деңгейінің арасындағы айырма;</w:t>
      </w:r>
    </w:p>
    <w:p>
      <w:pPr>
        <w:spacing w:after="0"/>
        <w:ind w:left="0"/>
        <w:jc w:val="both"/>
      </w:pPr>
      <w:r>
        <w:rPr>
          <w:rFonts w:ascii="Times New Roman"/>
          <w:b w:val="false"/>
          <w:i w:val="false"/>
          <w:color w:val="000000"/>
          <w:sz w:val="28"/>
        </w:rPr>
        <w:t>
      10) институционалдық инвестор – қаржы активтерін ұстаушы рөліндегі және қаржы активтерін инвестициялау жөніндегі кәсіби қызметті жүзеге асыратын заңды тұлға;</w:t>
      </w:r>
    </w:p>
    <w:p>
      <w:pPr>
        <w:spacing w:after="0"/>
        <w:ind w:left="0"/>
        <w:jc w:val="both"/>
      </w:pPr>
      <w:r>
        <w:rPr>
          <w:rFonts w:ascii="Times New Roman"/>
          <w:b w:val="false"/>
          <w:i w:val="false"/>
          <w:color w:val="000000"/>
          <w:sz w:val="28"/>
        </w:rPr>
        <w:t>
      11) кірістілік ауытқуының өзгермелілігі (tracking error) – портфельдің нарықтық тәуекелінің эталондық портфельге қатысы бойынша портфель кірістілігінің эталондық портфель кірістілігінен ауытқуының өзгермелілігін көрсететін негізгі көрсеткіш;</w:t>
      </w:r>
    </w:p>
    <w:p>
      <w:pPr>
        <w:spacing w:after="0"/>
        <w:ind w:left="0"/>
        <w:jc w:val="both"/>
      </w:pPr>
      <w:r>
        <w:rPr>
          <w:rFonts w:ascii="Times New Roman"/>
          <w:b w:val="false"/>
          <w:i w:val="false"/>
          <w:color w:val="000000"/>
          <w:sz w:val="28"/>
        </w:rPr>
        <w:t>
      12) мамандандырылған мандат – басқару стильдерін әртараптандыру және сыртқы басқарушылар арасындағы теріс корреляция мақсатында берілетін мандат;</w:t>
      </w:r>
    </w:p>
    <w:p>
      <w:pPr>
        <w:spacing w:after="0"/>
        <w:ind w:left="0"/>
        <w:jc w:val="both"/>
      </w:pPr>
      <w:r>
        <w:rPr>
          <w:rFonts w:ascii="Times New Roman"/>
          <w:b w:val="false"/>
          <w:i w:val="false"/>
          <w:color w:val="000000"/>
          <w:sz w:val="28"/>
        </w:rPr>
        <w:t>
      13) мандат – Қазақстан Республикасы Ұлттық Банк (бұдан әрі – Ұлттық Банк) айқындайтын инвестициялық сипаттамалары бар портфель;</w:t>
      </w:r>
    </w:p>
    <w:p>
      <w:pPr>
        <w:spacing w:after="0"/>
        <w:ind w:left="0"/>
        <w:jc w:val="both"/>
      </w:pPr>
      <w:r>
        <w:rPr>
          <w:rFonts w:ascii="Times New Roman"/>
          <w:b w:val="false"/>
          <w:i w:val="false"/>
          <w:color w:val="000000"/>
          <w:sz w:val="28"/>
        </w:rPr>
        <w:t>
      14) маржа шоты – бұл туынды қаржы құралдарымен операциялар жүргізу үшін биржалармен үлестес ұйым болып табылатын, туынды қаржы құралдарымен операциялар бойынша есеп айрысулардың шынайылығын, жеткізуді және жүргізуді қамтамасыз ететін клирингтік ұйымда ашылған шот;</w:t>
      </w:r>
    </w:p>
    <w:p>
      <w:pPr>
        <w:spacing w:after="0"/>
        <w:ind w:left="0"/>
        <w:jc w:val="both"/>
      </w:pPr>
      <w:r>
        <w:rPr>
          <w:rFonts w:ascii="Times New Roman"/>
          <w:b w:val="false"/>
          <w:i w:val="false"/>
          <w:color w:val="000000"/>
          <w:sz w:val="28"/>
        </w:rPr>
        <w:t>
      15) сыртқы басқарушы – клиенттердің активтерін сенімгерлікпен басқаруға маманданған және қызметін халықаралық қаржы нарықтарында жүзеге асыратын шетелдік ұйым;</w:t>
      </w:r>
    </w:p>
    <w:p>
      <w:pPr>
        <w:spacing w:after="0"/>
        <w:ind w:left="0"/>
        <w:jc w:val="both"/>
      </w:pPr>
      <w:r>
        <w:rPr>
          <w:rFonts w:ascii="Times New Roman"/>
          <w:b w:val="false"/>
          <w:i w:val="false"/>
          <w:color w:val="000000"/>
          <w:sz w:val="28"/>
        </w:rPr>
        <w:t>
      16) сыртқы транзиттік басқарушы – клиенттердің активтерін транзиттік басқару қызметін көрсететін және қызметін халықаралық қаржы нарықтарында жүзеге асыратын, Ұлттық Банкінің Төрағасы немесе Төрағаның уәкілетті бөлімшеге жетекшілік ететін орынбасары баға ұсыныстарының салыстырмалы талдауы негізінде тағайындайтын шетелдік ұйым;</w:t>
      </w:r>
    </w:p>
    <w:p>
      <w:pPr>
        <w:spacing w:after="0"/>
        <w:ind w:left="0"/>
        <w:jc w:val="both"/>
      </w:pPr>
      <w:r>
        <w:rPr>
          <w:rFonts w:ascii="Times New Roman"/>
          <w:b w:val="false"/>
          <w:i w:val="false"/>
          <w:color w:val="000000"/>
          <w:sz w:val="28"/>
        </w:rPr>
        <w:t>
      17) уәкілетті бөлімше – Ұлттық Банктің Монетарлық операциялар бөлімшесі;</w:t>
      </w:r>
    </w:p>
    <w:p>
      <w:pPr>
        <w:spacing w:after="0"/>
        <w:ind w:left="0"/>
        <w:jc w:val="both"/>
      </w:pPr>
      <w:r>
        <w:rPr>
          <w:rFonts w:ascii="Times New Roman"/>
          <w:b w:val="false"/>
          <w:i w:val="false"/>
          <w:color w:val="000000"/>
          <w:sz w:val="28"/>
        </w:rPr>
        <w:t>
      18) эталондық портфель – инвестордың стратегиялық мүдделерін көрсететін құралдар жиынтығы. Эталондық портфельдің кірістілігі активтерді басқару кірістілігін бағалау кезінде өлшем болады. Эталондық портфель ретінде әлемдік жетекші қаржы компаниялары не Ұлттық Банк әзірлеген және қадағалайтын индекстер пайдаланылады.</w:t>
      </w:r>
    </w:p>
    <w:bookmarkStart w:name="z10" w:id="7"/>
    <w:p>
      <w:pPr>
        <w:spacing w:after="0"/>
        <w:ind w:left="0"/>
        <w:jc w:val="left"/>
      </w:pPr>
      <w:r>
        <w:rPr>
          <w:rFonts w:ascii="Times New Roman"/>
          <w:b/>
          <w:i w:val="false"/>
          <w:color w:val="000000"/>
        </w:rPr>
        <w:t xml:space="preserve"> 2. Қордың зейнетақы активтерін сыртқы және сыртқы транзиттік</w:t>
      </w:r>
      <w:r>
        <w:br/>
      </w:r>
      <w:r>
        <w:rPr>
          <w:rFonts w:ascii="Times New Roman"/>
          <w:b/>
          <w:i w:val="false"/>
          <w:color w:val="000000"/>
        </w:rPr>
        <w:t>басқарудың негізгі талаптары</w:t>
      </w:r>
    </w:p>
    <w:bookmarkEnd w:id="7"/>
    <w:bookmarkStart w:name="z11" w:id="8"/>
    <w:p>
      <w:pPr>
        <w:spacing w:after="0"/>
        <w:ind w:left="0"/>
        <w:jc w:val="both"/>
      </w:pPr>
      <w:r>
        <w:rPr>
          <w:rFonts w:ascii="Times New Roman"/>
          <w:b w:val="false"/>
          <w:i w:val="false"/>
          <w:color w:val="000000"/>
          <w:sz w:val="28"/>
        </w:rPr>
        <w:t>
      4. Қордың активтерін басқаруды сыртқы басқарушы да, сыртқы транзиттік басқарушы да жүзеге асырады.</w:t>
      </w:r>
    </w:p>
    <w:bookmarkEnd w:id="8"/>
    <w:bookmarkStart w:name="z12" w:id="9"/>
    <w:p>
      <w:pPr>
        <w:spacing w:after="0"/>
        <w:ind w:left="0"/>
        <w:jc w:val="both"/>
      </w:pPr>
      <w:r>
        <w:rPr>
          <w:rFonts w:ascii="Times New Roman"/>
          <w:b w:val="false"/>
          <w:i w:val="false"/>
          <w:color w:val="000000"/>
          <w:sz w:val="28"/>
        </w:rPr>
        <w:t>
      5. Сыртқы немесе сыртқы транзиттік басқаруға Қордың зейнетақы активтерінің құрамына кіретін ақша және басқа активтер беріледі.</w:t>
      </w:r>
    </w:p>
    <w:bookmarkEnd w:id="9"/>
    <w:bookmarkStart w:name="z13" w:id="10"/>
    <w:p>
      <w:pPr>
        <w:spacing w:after="0"/>
        <w:ind w:left="0"/>
        <w:jc w:val="both"/>
      </w:pPr>
      <w:r>
        <w:rPr>
          <w:rFonts w:ascii="Times New Roman"/>
          <w:b w:val="false"/>
          <w:i w:val="false"/>
          <w:color w:val="000000"/>
          <w:sz w:val="28"/>
        </w:rPr>
        <w:t>
      6. Қордың бір сыртқы басқарушыға сыртқы басқаруға берілетін зейнетақы активтерінің жалпы рұқсат етілген көлемі Қордың шетел валютасымен зейнетақы активтері портфелінің 10 (он) пайызынан аспайды.</w:t>
      </w:r>
    </w:p>
    <w:bookmarkEnd w:id="10"/>
    <w:bookmarkStart w:name="z14" w:id="11"/>
    <w:p>
      <w:pPr>
        <w:spacing w:after="0"/>
        <w:ind w:left="0"/>
        <w:jc w:val="both"/>
      </w:pPr>
      <w:r>
        <w:rPr>
          <w:rFonts w:ascii="Times New Roman"/>
          <w:b w:val="false"/>
          <w:i w:val="false"/>
          <w:color w:val="000000"/>
          <w:sz w:val="28"/>
        </w:rPr>
        <w:t>
      7. Активтерді басқару түрі (активтік, пассивтік) және эталондық портфельдің өлшемдері Ұлттық Банктің Қордың зейнетақы активтерімен инвестициялық операцияларды жүзеге асыруы шеңберінде айқындалады.</w:t>
      </w:r>
    </w:p>
    <w:bookmarkEnd w:id="11"/>
    <w:bookmarkStart w:name="z15" w:id="12"/>
    <w:p>
      <w:pPr>
        <w:spacing w:after="0"/>
        <w:ind w:left="0"/>
        <w:jc w:val="both"/>
      </w:pPr>
      <w:r>
        <w:rPr>
          <w:rFonts w:ascii="Times New Roman"/>
          <w:b w:val="false"/>
          <w:i w:val="false"/>
          <w:color w:val="000000"/>
          <w:sz w:val="28"/>
        </w:rPr>
        <w:t>
      8. Сыртқы немесе сыртқы транзиттік басқарушыға белгіленген сыйақы және/немесе басқару нәтижесіне байланысты сыйақы Қордың сыртқы немесе сыртқы транзиттік басқаруға берілген зейнетақы активтерін инвестициялық басқару (бұдан әрі – инвестициялық басқару) шартында айқындалған тәртіппен төленеді.</w:t>
      </w:r>
    </w:p>
    <w:bookmarkEnd w:id="12"/>
    <w:bookmarkStart w:name="z16" w:id="13"/>
    <w:p>
      <w:pPr>
        <w:spacing w:after="0"/>
        <w:ind w:left="0"/>
        <w:jc w:val="left"/>
      </w:pPr>
      <w:r>
        <w:rPr>
          <w:rFonts w:ascii="Times New Roman"/>
          <w:b/>
          <w:i w:val="false"/>
          <w:color w:val="000000"/>
        </w:rPr>
        <w:t xml:space="preserve"> 3. Шешім қабылдау және Қордың зейнетақы активтерін сыртқы</w:t>
      </w:r>
      <w:r>
        <w:br/>
      </w:r>
      <w:r>
        <w:rPr>
          <w:rFonts w:ascii="Times New Roman"/>
          <w:b/>
          <w:i w:val="false"/>
          <w:color w:val="000000"/>
        </w:rPr>
        <w:t>немесе сыртқы транзиттік басқаруға беру тәртібі</w:t>
      </w:r>
    </w:p>
    <w:bookmarkEnd w:id="13"/>
    <w:bookmarkStart w:name="z17" w:id="14"/>
    <w:p>
      <w:pPr>
        <w:spacing w:after="0"/>
        <w:ind w:left="0"/>
        <w:jc w:val="both"/>
      </w:pPr>
      <w:r>
        <w:rPr>
          <w:rFonts w:ascii="Times New Roman"/>
          <w:b w:val="false"/>
          <w:i w:val="false"/>
          <w:color w:val="000000"/>
          <w:sz w:val="28"/>
        </w:rPr>
        <w:t>
      9. Қордың зейнетақы активтерін сыртқы немесе сыртқы транзиттік басқаруға беру қажеттілігі туралы шешімді Ұлттық Банктің Төрағасы немесе Төрағаның уәкілетті бөлімшеге жетекшілік ететін орынбасары қабылдайды.</w:t>
      </w:r>
    </w:p>
    <w:bookmarkEnd w:id="14"/>
    <w:bookmarkStart w:name="z18" w:id="15"/>
    <w:p>
      <w:pPr>
        <w:spacing w:after="0"/>
        <w:ind w:left="0"/>
        <w:jc w:val="both"/>
      </w:pPr>
      <w:r>
        <w:rPr>
          <w:rFonts w:ascii="Times New Roman"/>
          <w:b w:val="false"/>
          <w:i w:val="false"/>
          <w:color w:val="000000"/>
          <w:sz w:val="28"/>
        </w:rPr>
        <w:t xml:space="preserve">
      10. Егер Ұлттық Банктің алтынвалюта активтерін және (немесе) Қазақстан Республикасы Ұлттық қорының активтерін сыртқы басқаруды жүзеге асыратын сыртқы басқарушы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критерийлерді қанағаттандырса, Ұлттық Банк Төрағасының немесе Төрағаның уәкілетті бөлімшеге жетекшілік ететін орынбасарының шешімі бойынша оның кандидатурасы Ұлттық Банк Басқармасының қарауына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рәсімдер жүргізілместен енгізіледі.</w:t>
      </w:r>
    </w:p>
    <w:bookmarkEnd w:id="15"/>
    <w:bookmarkStart w:name="z19" w:id="16"/>
    <w:p>
      <w:pPr>
        <w:spacing w:after="0"/>
        <w:ind w:left="0"/>
        <w:jc w:val="both"/>
      </w:pPr>
      <w:r>
        <w:rPr>
          <w:rFonts w:ascii="Times New Roman"/>
          <w:b w:val="false"/>
          <w:i w:val="false"/>
          <w:color w:val="000000"/>
          <w:sz w:val="28"/>
        </w:rPr>
        <w:t>
      11. Уәкілетті бөлімше Ұлттық Банктің Интернет желісіндегі интернет-ресурсында сыртқы басқарушыны таңдау бойынша алда болатын тендер туралы ақпарат жариялайды, әлуетті сыртқы басқарушылардың тізімін жасайды, осы ақпаратты әлуетті сыртқы басқарушыларға жібереді. Алда болатын тендер туралы ақпаратта мыналар болады:</w:t>
      </w:r>
    </w:p>
    <w:bookmarkEnd w:id="16"/>
    <w:p>
      <w:pPr>
        <w:spacing w:after="0"/>
        <w:ind w:left="0"/>
        <w:jc w:val="both"/>
      </w:pPr>
      <w:r>
        <w:rPr>
          <w:rFonts w:ascii="Times New Roman"/>
          <w:b w:val="false"/>
          <w:i w:val="false"/>
          <w:color w:val="000000"/>
          <w:sz w:val="28"/>
        </w:rPr>
        <w:t>
      1) мандат түрінің сипаты және оның сипаттамалары (эталондық портфель, басқару мақсаты, инвестициялық шектеулер, мандаттың болжамды көлемі);</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сыртқы басқарушыдан сұратылатын шағын ақпарат және жауаптарды беру мерзімі;</w:t>
      </w:r>
    </w:p>
    <w:p>
      <w:pPr>
        <w:spacing w:after="0"/>
        <w:ind w:left="0"/>
        <w:jc w:val="both"/>
      </w:pPr>
      <w:r>
        <w:rPr>
          <w:rFonts w:ascii="Times New Roman"/>
          <w:b w:val="false"/>
          <w:i w:val="false"/>
          <w:color w:val="000000"/>
          <w:sz w:val="28"/>
        </w:rPr>
        <w:t>
      3) әлуетті сыртқы басқарушыларға қойылатын талаптар;</w:t>
      </w:r>
    </w:p>
    <w:p>
      <w:pPr>
        <w:spacing w:after="0"/>
        <w:ind w:left="0"/>
        <w:jc w:val="both"/>
      </w:pPr>
      <w:r>
        <w:rPr>
          <w:rFonts w:ascii="Times New Roman"/>
          <w:b w:val="false"/>
          <w:i w:val="false"/>
          <w:color w:val="000000"/>
          <w:sz w:val="28"/>
        </w:rPr>
        <w:t>
      4) Ұлттық Банктің тендер өткізуге жауапты тұлғалары туралы мәліметтер.</w:t>
      </w:r>
    </w:p>
    <w:bookmarkStart w:name="z20" w:id="17"/>
    <w:p>
      <w:pPr>
        <w:spacing w:after="0"/>
        <w:ind w:left="0"/>
        <w:jc w:val="both"/>
      </w:pPr>
      <w:r>
        <w:rPr>
          <w:rFonts w:ascii="Times New Roman"/>
          <w:b w:val="false"/>
          <w:i w:val="false"/>
          <w:color w:val="000000"/>
          <w:sz w:val="28"/>
        </w:rPr>
        <w:t>
      12. Сыртқы басқарушыларды таңдауды уәкілетті бөлімше жүзеге асырады.</w:t>
      </w:r>
    </w:p>
    <w:bookmarkEnd w:id="17"/>
    <w:bookmarkStart w:name="z21" w:id="18"/>
    <w:p>
      <w:pPr>
        <w:spacing w:after="0"/>
        <w:ind w:left="0"/>
        <w:jc w:val="both"/>
      </w:pPr>
      <w:r>
        <w:rPr>
          <w:rFonts w:ascii="Times New Roman"/>
          <w:b w:val="false"/>
          <w:i w:val="false"/>
          <w:color w:val="000000"/>
          <w:sz w:val="28"/>
        </w:rPr>
        <w:t xml:space="preserve">
      13. Әлуетті сыртқы басқарушылар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сұратылатын ақпаратқа жауаптарды электрондық түрде және/немесе қағаз тасымалдағышта алда болатын тендер туралы ақпаратта белгіленген мерзімде, Интернет желісінде сыртқы басқарушыны таңдау бойынша алда тендер жүргізу туралы ақпаратты Ұлттық Банктің интернет-ресурсында жариялаған күннен бастап 1 (бір) айдан кешіктірмей ұсынады.</w:t>
      </w:r>
    </w:p>
    <w:bookmarkEnd w:id="18"/>
    <w:bookmarkStart w:name="z22" w:id="19"/>
    <w:p>
      <w:pPr>
        <w:spacing w:after="0"/>
        <w:ind w:left="0"/>
        <w:jc w:val="both"/>
      </w:pPr>
      <w:r>
        <w:rPr>
          <w:rFonts w:ascii="Times New Roman"/>
          <w:b w:val="false"/>
          <w:i w:val="false"/>
          <w:color w:val="000000"/>
          <w:sz w:val="28"/>
        </w:rPr>
        <w:t xml:space="preserve">
      14. Уәкілетті бөлімше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сыртқы басқарушыларды таңдаудың міндетті критерийлерін ескере отырып, келіп түскен барлық ұсыныстарға салыстырмалы талдау жүргізеді.</w:t>
      </w:r>
    </w:p>
    <w:bookmarkEnd w:id="19"/>
    <w:p>
      <w:pPr>
        <w:spacing w:after="0"/>
        <w:ind w:left="0"/>
        <w:jc w:val="both"/>
      </w:pPr>
      <w:r>
        <w:rPr>
          <w:rFonts w:ascii="Times New Roman"/>
          <w:b w:val="false"/>
          <w:i w:val="false"/>
          <w:color w:val="000000"/>
          <w:sz w:val="28"/>
        </w:rPr>
        <w:t xml:space="preserve">
      Егер сыртқы басқарушы міндетті критерийлерді қанағаттандырған жағдайда, ұсыныс одан әрі қаралады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басқарушылардың ұсыныстарын салыстырмалы талдау үшін бағалау критерийлері бойынша салыстырмалы талдау жүргізіледі.</w:t>
      </w:r>
    </w:p>
    <w:p>
      <w:pPr>
        <w:spacing w:after="0"/>
        <w:ind w:left="0"/>
        <w:jc w:val="both"/>
      </w:pPr>
      <w:r>
        <w:rPr>
          <w:rFonts w:ascii="Times New Roman"/>
          <w:b w:val="false"/>
          <w:i w:val="false"/>
          <w:color w:val="000000"/>
          <w:sz w:val="28"/>
        </w:rPr>
        <w:t xml:space="preserve">
      Сыртқы басқарушының ұсынысын бағалау критерийлерінің кестесіне сәйкес бағалау тәртібі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3" w:id="20"/>
    <w:p>
      <w:pPr>
        <w:spacing w:after="0"/>
        <w:ind w:left="0"/>
        <w:jc w:val="both"/>
      </w:pPr>
      <w:r>
        <w:rPr>
          <w:rFonts w:ascii="Times New Roman"/>
          <w:b w:val="false"/>
          <w:i w:val="false"/>
          <w:color w:val="000000"/>
          <w:sz w:val="28"/>
        </w:rPr>
        <w:t>
      15. Қордың бір сыртқы басқарушыға берілетін зейнетақы активтерінің көлемі 300 (үш жүз) миллион АҚШ доллары баламасынан асатын мандаттар үшін міндетті критерийлер мыналар:</w:t>
      </w:r>
    </w:p>
    <w:bookmarkEnd w:id="20"/>
    <w:p>
      <w:pPr>
        <w:spacing w:after="0"/>
        <w:ind w:left="0"/>
        <w:jc w:val="both"/>
      </w:pPr>
      <w:r>
        <w:rPr>
          <w:rFonts w:ascii="Times New Roman"/>
          <w:b w:val="false"/>
          <w:i w:val="false"/>
          <w:color w:val="000000"/>
          <w:sz w:val="28"/>
        </w:rPr>
        <w:t>
      1) Қордың зейнетақы активтерін инвестициялау болжанатын қаржы құралдарымен кемінде 10 (он) жыл жұмыс тәжірибесінің, оның кемінде 5 (бес) жылы мандаттың жарияланған түрі бойынша жұмыс тәжірибесінің болуы.</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барлық ауқымды мандаттың кемінде 75 (жетпіс бес) пайызын қамтитын осыған ұқсас аймақтық мандаттар ғана болса, онда осы аймақтық мандаттар бойынша жұмыс тәжірибесі кемінде 5 (бес) жылды құрайды;</w:t>
      </w:r>
    </w:p>
    <w:p>
      <w:pPr>
        <w:spacing w:after="0"/>
        <w:ind w:left="0"/>
        <w:jc w:val="both"/>
      </w:pP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АҚШ доллары баламасындағы жиынтық активтерінің болуы;</w:t>
      </w:r>
    </w:p>
    <w:p>
      <w:pPr>
        <w:spacing w:after="0"/>
        <w:ind w:left="0"/>
        <w:jc w:val="both"/>
      </w:pPr>
      <w:r>
        <w:rPr>
          <w:rFonts w:ascii="Times New Roman"/>
          <w:b w:val="false"/>
          <w:i w:val="false"/>
          <w:color w:val="000000"/>
          <w:sz w:val="28"/>
        </w:rPr>
        <w:t>
      3) қарастырылып отырған мандат түрі бойынша басқарудағы активтердің мөлшері: сыртқы басқарушыда қарастырылып отырған мандат түрі бойынша клиенттердің жиынтық активтері 1 (бір) миллиард АҚШ доллары баламасынан кем болмауы тиіс.</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ауқымды мандатты қамтудың кемінде 75 (жетпіс бес) пайызын қамтитын осыған ұқсас аймақтық мандаттар ғана болса, осыған ұқсас аймақтық мандаттар ғана болса, онда аймақтық мандаттар бойынша активтердің мөлшері 1 (бір) миллиард АҚШ доллары баламасынан кем болмауы тиіс.</w:t>
      </w:r>
    </w:p>
    <w:bookmarkStart w:name="z24" w:id="21"/>
    <w:p>
      <w:pPr>
        <w:spacing w:after="0"/>
        <w:ind w:left="0"/>
        <w:jc w:val="both"/>
      </w:pPr>
      <w:r>
        <w:rPr>
          <w:rFonts w:ascii="Times New Roman"/>
          <w:b w:val="false"/>
          <w:i w:val="false"/>
          <w:color w:val="000000"/>
          <w:sz w:val="28"/>
        </w:rPr>
        <w:t>
      16. Қордың бір сыртқы басқарушыға берілетін зейнетақы активтерінің көлемі 300 (үш жүз) миллион АҚШ доллары баламасынан аспайтын мамандандырылған мандаттар үшін міндетті критерийлер мыналар:</w:t>
      </w:r>
    </w:p>
    <w:bookmarkEnd w:id="21"/>
    <w:p>
      <w:pPr>
        <w:spacing w:after="0"/>
        <w:ind w:left="0"/>
        <w:jc w:val="both"/>
      </w:pPr>
      <w:r>
        <w:rPr>
          <w:rFonts w:ascii="Times New Roman"/>
          <w:b w:val="false"/>
          <w:i w:val="false"/>
          <w:color w:val="000000"/>
          <w:sz w:val="28"/>
        </w:rPr>
        <w:t>
      1) Қордың зейнетақы активтерін инвестициялау болжанатын қаржы құралдарымен кемінде 5 (бес) жыл жұмыс тәжірибесінің, оның кемінде 3 (үш) жылы мандаттың жарияланған түрі бойынша жұмыс тәжірибесінің болуы.</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барлық ауқымды мандаттың кемінде 75 (жетпіс бес) пайызын қамтитын осыған ұқсас аймақтық мандаттар ғана болса, онда осы аймақтық мандаттар бойынша жұмыс тәжірибесі кемінде 3 (үш) жылды құрайды;</w:t>
      </w:r>
    </w:p>
    <w:p>
      <w:pPr>
        <w:spacing w:after="0"/>
        <w:ind w:left="0"/>
        <w:jc w:val="both"/>
      </w:pPr>
      <w:r>
        <w:rPr>
          <w:rFonts w:ascii="Times New Roman"/>
          <w:b w:val="false"/>
          <w:i w:val="false"/>
          <w:color w:val="000000"/>
          <w:sz w:val="28"/>
        </w:rPr>
        <w:t>
      2) басқарудағы активтердің мөлшері: басқаруында клиенттердің жиынтық активтерінің мөлшері кемінде 1 (бір) миллиард АҚШ долларын құрайтын баламалы құралдар мандаттары бойынша сыртқы басқарушыларды қоспағанда, сыртқы басқарушының басқаруындағы клиенттердің жиынтық активтері 3 (үш) миллиард АҚШ доллары баламасынан кем болмауы тиіс;</w:t>
      </w:r>
    </w:p>
    <w:p>
      <w:pPr>
        <w:spacing w:after="0"/>
        <w:ind w:left="0"/>
        <w:jc w:val="both"/>
      </w:pPr>
      <w:r>
        <w:rPr>
          <w:rFonts w:ascii="Times New Roman"/>
          <w:b w:val="false"/>
          <w:i w:val="false"/>
          <w:color w:val="000000"/>
          <w:sz w:val="28"/>
        </w:rPr>
        <w:t>
      3) қарастырылып отырған мандат түрі бойынша басқарудағы активтердің мөлшері: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болуы тиіс.</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ауқымды мандатты қамтудың кемінде 75 (жетпіс бес) пайызын қамтитын осыған ұқсас аймақтық мандаттар ғана болса, онда аймақтық мандаттар бойынша активтердің мөлшері кемінде 150 (бір жүз елу) миллион АҚШ доллары баламасынан кем болмауы тиіс.</w:t>
      </w:r>
    </w:p>
    <w:p>
      <w:pPr>
        <w:spacing w:after="0"/>
        <w:ind w:left="0"/>
        <w:jc w:val="both"/>
      </w:pPr>
      <w:r>
        <w:rPr>
          <w:rFonts w:ascii="Times New Roman"/>
          <w:b w:val="false"/>
          <w:i w:val="false"/>
          <w:color w:val="000000"/>
          <w:sz w:val="28"/>
        </w:rPr>
        <w:t xml:space="preserve">
      Мамандандырылған мандат қолданыла бастағаннан кейін бір сыртқы басқарушыға оның басқару нәтижелері бойынша 300 (үш жүз) миллион АҚШ долларынан асатын, бірақ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шектеуден аспайтын мөлшердегі зейнетақы активтері беріледі.</w:t>
      </w:r>
    </w:p>
    <w:bookmarkStart w:name="z25" w:id="22"/>
    <w:p>
      <w:pPr>
        <w:spacing w:after="0"/>
        <w:ind w:left="0"/>
        <w:jc w:val="both"/>
      </w:pPr>
      <w:r>
        <w:rPr>
          <w:rFonts w:ascii="Times New Roman"/>
          <w:b w:val="false"/>
          <w:i w:val="false"/>
          <w:color w:val="000000"/>
          <w:sz w:val="28"/>
        </w:rPr>
        <w:t>
      17. Ұлттық Банктің сыртқы басқарушының басқару нәтижелері мен сапасы туралы сұрату жібере отырып, оның клиенттеріне өтініш жасауына жол беріледі.</w:t>
      </w:r>
    </w:p>
    <w:bookmarkEnd w:id="22"/>
    <w:bookmarkStart w:name="z26" w:id="23"/>
    <w:p>
      <w:pPr>
        <w:spacing w:after="0"/>
        <w:ind w:left="0"/>
        <w:jc w:val="both"/>
      </w:pPr>
      <w:r>
        <w:rPr>
          <w:rFonts w:ascii="Times New Roman"/>
          <w:b w:val="false"/>
          <w:i w:val="false"/>
          <w:color w:val="000000"/>
          <w:sz w:val="28"/>
        </w:rPr>
        <w:t>
      18. Сыртқы басқарушылардың ұсыныстарын талдау жөніндегі қорытындыны дайындау мерзімі сыртқы басқарушы сұратылған ақпаратты ұсынған күнінен бастап 2 (екі) айдан аспайды.</w:t>
      </w:r>
    </w:p>
    <w:bookmarkEnd w:id="23"/>
    <w:bookmarkStart w:name="z27" w:id="24"/>
    <w:p>
      <w:pPr>
        <w:spacing w:after="0"/>
        <w:ind w:left="0"/>
        <w:jc w:val="both"/>
      </w:pPr>
      <w:r>
        <w:rPr>
          <w:rFonts w:ascii="Times New Roman"/>
          <w:b w:val="false"/>
          <w:i w:val="false"/>
          <w:color w:val="000000"/>
          <w:sz w:val="28"/>
        </w:rPr>
        <w:t>
      19. Уәкілетті бөлімше дайындаған, сыртқы басқару жөніндегі ұсыныстарды салыстырмалы талдаудан және сыртқы басқарушыны таңдау жөніндегі ұсынымдардан тұратын қорытынды Ұлттық Банктің Төрағасына немесе Төрағаның уәкілетті бөлімшеге жетекшілік ететін орынбасарына қарауға ұсынылады, ол қарау нәтижесі бойынша сыртқы басқарушылардың неғұрлым тиімді ұсыныстарын (қысқа тізім – short list) бекітеді. Уәкілетті бөлімше қысқа тізімдегі – short list әлуетті сыртқы басқарушылармен ұсыныстың талаптарын жақсарту мақсатында келіссөздер жүргізеді.</w:t>
      </w:r>
    </w:p>
    <w:bookmarkEnd w:id="24"/>
    <w:bookmarkStart w:name="z28" w:id="25"/>
    <w:p>
      <w:pPr>
        <w:spacing w:after="0"/>
        <w:ind w:left="0"/>
        <w:jc w:val="both"/>
      </w:pPr>
      <w:r>
        <w:rPr>
          <w:rFonts w:ascii="Times New Roman"/>
          <w:b w:val="false"/>
          <w:i w:val="false"/>
          <w:color w:val="000000"/>
          <w:sz w:val="28"/>
        </w:rPr>
        <w:t>
      20. Сыртқы басқарушы, инвестициялық шешімдер қабылдау тәртібі және тәуекелдерді бақылау рәсімдері туралы неғұрлым нақты және дәл ақпарат алу үшін әлеуетті сыртқы басқарушылармен кездесулер жүргізуге жол беріледі.</w:t>
      </w:r>
    </w:p>
    <w:bookmarkEnd w:id="25"/>
    <w:bookmarkStart w:name="z29" w:id="26"/>
    <w:p>
      <w:pPr>
        <w:spacing w:after="0"/>
        <w:ind w:left="0"/>
        <w:jc w:val="both"/>
      </w:pPr>
      <w:r>
        <w:rPr>
          <w:rFonts w:ascii="Times New Roman"/>
          <w:b w:val="false"/>
          <w:i w:val="false"/>
          <w:color w:val="000000"/>
          <w:sz w:val="28"/>
        </w:rPr>
        <w:t>
      21. Әрбір сыртқы басқарушы Ұлттық Банк пен сыртқы басқарушы арасында инвестициялық басқару шартын жасауды көздейтін Ұлттық Банк Басқармасының шешімімен бекітіледі.</w:t>
      </w:r>
    </w:p>
    <w:bookmarkEnd w:id="26"/>
    <w:bookmarkStart w:name="z30" w:id="27"/>
    <w:p>
      <w:pPr>
        <w:spacing w:after="0"/>
        <w:ind w:left="0"/>
        <w:jc w:val="both"/>
      </w:pPr>
      <w:r>
        <w:rPr>
          <w:rFonts w:ascii="Times New Roman"/>
          <w:b w:val="false"/>
          <w:i w:val="false"/>
          <w:color w:val="000000"/>
          <w:sz w:val="28"/>
        </w:rPr>
        <w:t>
      22. Ұлттық Банк Басқармасы не Төраға немесе Төрағаның уәкілетті бөлімшеге жетекшілік ететін орынбасары сыртқы басқарушыны бекіткеннен кейін уәкілетті бөлімше тендердің әрбір қатысушысына тендердің қорытындысы туралы хабарлама ұсынады.</w:t>
      </w:r>
    </w:p>
    <w:bookmarkEnd w:id="27"/>
    <w:bookmarkStart w:name="z31" w:id="28"/>
    <w:p>
      <w:pPr>
        <w:spacing w:after="0"/>
        <w:ind w:left="0"/>
        <w:jc w:val="both"/>
      </w:pPr>
      <w:r>
        <w:rPr>
          <w:rFonts w:ascii="Times New Roman"/>
          <w:b w:val="false"/>
          <w:i w:val="false"/>
          <w:color w:val="000000"/>
          <w:sz w:val="28"/>
        </w:rPr>
        <w:t>
      23. Қордың зейнетақы активтерін сыртқы транзиттік басқаруға беру сыртқы транзиттік басқарушымен инвестициялық басқару шартына қол қойылғаннан кейін жүзеге асырылады.</w:t>
      </w:r>
    </w:p>
    <w:bookmarkEnd w:id="28"/>
    <w:bookmarkStart w:name="z32" w:id="29"/>
    <w:p>
      <w:pPr>
        <w:spacing w:after="0"/>
        <w:ind w:left="0"/>
        <w:jc w:val="both"/>
      </w:pPr>
      <w:r>
        <w:rPr>
          <w:rFonts w:ascii="Times New Roman"/>
          <w:b w:val="false"/>
          <w:i w:val="false"/>
          <w:color w:val="000000"/>
          <w:sz w:val="28"/>
        </w:rPr>
        <w:t>
      24. Уәкілетті бөлімше Ұлттық Банк Басқармасының сыртқы басқарушыны бекіту туралы шешімінің негізінде сыртқы басқарушымен инвестициялық басқару шартын дайындау және жасау рәсімін жүргізеді және Қордың сыртқы басқарушысымен инвестициялық басқару шартының барлық талаптарының орындалуына одан әрі мониторингті және бақылауды жүзеге асырады.</w:t>
      </w:r>
    </w:p>
    <w:bookmarkEnd w:id="29"/>
    <w:bookmarkStart w:name="z33" w:id="30"/>
    <w:p>
      <w:pPr>
        <w:spacing w:after="0"/>
        <w:ind w:left="0"/>
        <w:jc w:val="left"/>
      </w:pPr>
      <w:r>
        <w:rPr>
          <w:rFonts w:ascii="Times New Roman"/>
          <w:b/>
          <w:i w:val="false"/>
          <w:color w:val="000000"/>
        </w:rPr>
        <w:t xml:space="preserve"> 4. Қордың сыртқы басқаруға берілген зейнетақы активтерін</w:t>
      </w:r>
      <w:r>
        <w:br/>
      </w:r>
      <w:r>
        <w:rPr>
          <w:rFonts w:ascii="Times New Roman"/>
          <w:b/>
          <w:i w:val="false"/>
          <w:color w:val="000000"/>
        </w:rPr>
        <w:t>инвестициялық басқару шартының талаптары</w:t>
      </w:r>
    </w:p>
    <w:bookmarkEnd w:id="30"/>
    <w:bookmarkStart w:name="z34" w:id="31"/>
    <w:p>
      <w:pPr>
        <w:spacing w:after="0"/>
        <w:ind w:left="0"/>
        <w:jc w:val="both"/>
      </w:pPr>
      <w:r>
        <w:rPr>
          <w:rFonts w:ascii="Times New Roman"/>
          <w:b w:val="false"/>
          <w:i w:val="false"/>
          <w:color w:val="000000"/>
          <w:sz w:val="28"/>
        </w:rPr>
        <w:t>
      25. Сыртқы басқарушымен Қордың сыртқы басқаруға берілген зейнетақы активтерін инвестициялық басқару шартында (бұдан әрі - инвестициялық басқару шарты) мынадай талаптар болады:</w:t>
      </w:r>
    </w:p>
    <w:bookmarkEnd w:id="31"/>
    <w:p>
      <w:pPr>
        <w:spacing w:after="0"/>
        <w:ind w:left="0"/>
        <w:jc w:val="both"/>
      </w:pPr>
      <w:r>
        <w:rPr>
          <w:rFonts w:ascii="Times New Roman"/>
          <w:b w:val="false"/>
          <w:i w:val="false"/>
          <w:color w:val="000000"/>
          <w:sz w:val="28"/>
        </w:rPr>
        <w:t>
      1) Ұлттық Банктің сыртқы басқарушымен инвестициялық басқару шартын кез келген уақытта себептерін түсіндірместен, мерзімінен бұрын бұзу құқығы;</w:t>
      </w:r>
    </w:p>
    <w:p>
      <w:pPr>
        <w:spacing w:after="0"/>
        <w:ind w:left="0"/>
        <w:jc w:val="both"/>
      </w:pPr>
      <w:r>
        <w:rPr>
          <w:rFonts w:ascii="Times New Roman"/>
          <w:b w:val="false"/>
          <w:i w:val="false"/>
          <w:color w:val="000000"/>
          <w:sz w:val="28"/>
        </w:rPr>
        <w:t xml:space="preserve">
      2) Ұлттық Банктің сыртқы басқарудағы Қордың зейнетақы активтердің бір бөлігін өзінің қалауы бойынша толықтыру/қайтарып алу құқығы; </w:t>
      </w:r>
    </w:p>
    <w:p>
      <w:pPr>
        <w:spacing w:after="0"/>
        <w:ind w:left="0"/>
        <w:jc w:val="both"/>
      </w:pPr>
      <w:r>
        <w:rPr>
          <w:rFonts w:ascii="Times New Roman"/>
          <w:b w:val="false"/>
          <w:i w:val="false"/>
          <w:color w:val="000000"/>
          <w:sz w:val="28"/>
        </w:rPr>
        <w:t>
      3) мемлекеттік және тараптарға қолайлы тілдегі инвестициялық басқару шартына қол қою;</w:t>
      </w:r>
    </w:p>
    <w:p>
      <w:pPr>
        <w:spacing w:after="0"/>
        <w:ind w:left="0"/>
        <w:jc w:val="both"/>
      </w:pPr>
      <w:r>
        <w:rPr>
          <w:rFonts w:ascii="Times New Roman"/>
          <w:b w:val="false"/>
          <w:i w:val="false"/>
          <w:color w:val="000000"/>
          <w:sz w:val="28"/>
        </w:rPr>
        <w:t>
      4) сыртқы басқарушының, оның Ұлттық қордың сыртқы басқаруға берілген зейнетақы активтерін басқаруға жауапты қызметкерлерінің қозғалысы туралы ақпарат ұсынуы;</w:t>
      </w:r>
    </w:p>
    <w:p>
      <w:pPr>
        <w:spacing w:after="0"/>
        <w:ind w:left="0"/>
        <w:jc w:val="both"/>
      </w:pPr>
      <w:r>
        <w:rPr>
          <w:rFonts w:ascii="Times New Roman"/>
          <w:b w:val="false"/>
          <w:i w:val="false"/>
          <w:color w:val="000000"/>
          <w:sz w:val="28"/>
        </w:rPr>
        <w:t>
      5) шот бойынша операцияларды тексеру, сондай-ақ сыртқы басқарушы, инвестициялық шешімдер қабылдау тәртібі және тәуекелдерді бақылау рәсімдері туралы неғұрлым нақты және дәл ақпарат алу үшін сыртқы басқарушыға Ұлттық Банк, Қор мамандарының және тәуелсіз аудиторлардың келуі;</w:t>
      </w:r>
    </w:p>
    <w:p>
      <w:pPr>
        <w:spacing w:after="0"/>
        <w:ind w:left="0"/>
        <w:jc w:val="both"/>
      </w:pPr>
      <w:r>
        <w:rPr>
          <w:rFonts w:ascii="Times New Roman"/>
          <w:b w:val="false"/>
          <w:i w:val="false"/>
          <w:color w:val="000000"/>
          <w:sz w:val="28"/>
        </w:rPr>
        <w:t>
      6) сыртқы басқарушымен үлестес ұйымдарды Қордың сыртқы басқаруға берілген зейнетақы активтерімен мәмілелер бойынша брокерлер ретінде пайдалану мүмкіндігінің болмауы;</w:t>
      </w:r>
    </w:p>
    <w:p>
      <w:pPr>
        <w:spacing w:after="0"/>
        <w:ind w:left="0"/>
        <w:jc w:val="both"/>
      </w:pPr>
      <w:r>
        <w:rPr>
          <w:rFonts w:ascii="Times New Roman"/>
          <w:b w:val="false"/>
          <w:i w:val="false"/>
          <w:color w:val="000000"/>
          <w:sz w:val="28"/>
        </w:rPr>
        <w:t>
      7) кірістілік ауытқуының күтілетін өзгермелілігінің (еxpected tracking error) белгіленген лимитін бұзғаны үшін сыртқы басқарушының жауапкершілігі туралы;</w:t>
      </w:r>
    </w:p>
    <w:p>
      <w:pPr>
        <w:spacing w:after="0"/>
        <w:ind w:left="0"/>
        <w:jc w:val="both"/>
      </w:pPr>
      <w:r>
        <w:rPr>
          <w:rFonts w:ascii="Times New Roman"/>
          <w:b w:val="false"/>
          <w:i w:val="false"/>
          <w:color w:val="000000"/>
          <w:sz w:val="28"/>
        </w:rPr>
        <w:t>
      8) сыртқы басқарушы тарапынан болған ұқыпсыз қарау, міндеттемелерді қасақана орындамау немесе алаяқтық салдарынан Қорға келтірілуі мүмкін шығындар үшін жауапкершілік туралы;</w:t>
      </w:r>
    </w:p>
    <w:p>
      <w:pPr>
        <w:spacing w:after="0"/>
        <w:ind w:left="0"/>
        <w:jc w:val="both"/>
      </w:pPr>
      <w:r>
        <w:rPr>
          <w:rFonts w:ascii="Times New Roman"/>
          <w:b w:val="false"/>
          <w:i w:val="false"/>
          <w:color w:val="000000"/>
          <w:sz w:val="28"/>
        </w:rPr>
        <w:t>
      9) Ұлттық Банктің және Қордың зейнетақы активтерін басқаруды және мониторингін жүзеге асыратын қызметкерлеріне консультация беру, оларды оқыту немесе тағылымдамадан өткізу;</w:t>
      </w:r>
    </w:p>
    <w:p>
      <w:pPr>
        <w:spacing w:after="0"/>
        <w:ind w:left="0"/>
        <w:jc w:val="both"/>
      </w:pPr>
      <w:r>
        <w:rPr>
          <w:rFonts w:ascii="Times New Roman"/>
          <w:b w:val="false"/>
          <w:i w:val="false"/>
          <w:color w:val="000000"/>
          <w:sz w:val="28"/>
        </w:rPr>
        <w:t>
      10) инвестициялық басқару шарты бұзылған жағдайда сыртқы басқарушы портфель бойынша кастодиан банкпен (кастодиан банктермен) салыстырып тексерілген шартты бұзу күніндегі толық есептілікті ұсынады;</w:t>
      </w:r>
    </w:p>
    <w:p>
      <w:pPr>
        <w:spacing w:after="0"/>
        <w:ind w:left="0"/>
        <w:jc w:val="both"/>
      </w:pPr>
      <w:r>
        <w:rPr>
          <w:rFonts w:ascii="Times New Roman"/>
          <w:b w:val="false"/>
          <w:i w:val="false"/>
          <w:color w:val="000000"/>
          <w:sz w:val="28"/>
        </w:rPr>
        <w:t>
      11) сыртқы басқарушы мынадай негізгі бағыттарға сәйкес есептілікті жүйелі түрде Ұлттық Банкке ұсынады:</w:t>
      </w:r>
    </w:p>
    <w:p>
      <w:pPr>
        <w:spacing w:after="0"/>
        <w:ind w:left="0"/>
        <w:jc w:val="both"/>
      </w:pPr>
      <w:r>
        <w:rPr>
          <w:rFonts w:ascii="Times New Roman"/>
          <w:b w:val="false"/>
          <w:i w:val="false"/>
          <w:color w:val="000000"/>
          <w:sz w:val="28"/>
        </w:rPr>
        <w:t>
      алдыңғы жұмыс күні жасалған операциялар бойынша күн сайынғы есептілік;</w:t>
      </w:r>
    </w:p>
    <w:p>
      <w:pPr>
        <w:spacing w:after="0"/>
        <w:ind w:left="0"/>
        <w:jc w:val="both"/>
      </w:pPr>
      <w:r>
        <w:rPr>
          <w:rFonts w:ascii="Times New Roman"/>
          <w:b w:val="false"/>
          <w:i w:val="false"/>
          <w:color w:val="000000"/>
          <w:sz w:val="28"/>
        </w:rPr>
        <w:t>
      алдыңғы жұмыс күніндегі портфельдің позициялары бойынша күн сайынғы есептілік;</w:t>
      </w:r>
    </w:p>
    <w:p>
      <w:pPr>
        <w:spacing w:after="0"/>
        <w:ind w:left="0"/>
        <w:jc w:val="both"/>
      </w:pPr>
      <w:r>
        <w:rPr>
          <w:rFonts w:ascii="Times New Roman"/>
          <w:b w:val="false"/>
          <w:i w:val="false"/>
          <w:color w:val="000000"/>
          <w:sz w:val="28"/>
        </w:rPr>
        <w:t>
      портфельді бағалау (активтерді валюталардың сыныптары және түрлері бойынша бөлу, портфельдің есепті ай соңындағы құрамы, активтердің есепті ай соңындағы нарықтық құны);</w:t>
      </w:r>
    </w:p>
    <w:p>
      <w:pPr>
        <w:spacing w:after="0"/>
        <w:ind w:left="0"/>
        <w:jc w:val="both"/>
      </w:pPr>
      <w:r>
        <w:rPr>
          <w:rFonts w:ascii="Times New Roman"/>
          <w:b w:val="false"/>
          <w:i w:val="false"/>
          <w:color w:val="000000"/>
          <w:sz w:val="28"/>
        </w:rPr>
        <w:t>
      портфельді басқару нәтижелерін талдау (қол жеткен кірістілік, эталондық портфельмен салыстырғанда портфель тәуекелінің көрсеткіштері және кірістілік ауытқуының өзгермелілік деңгейі (tracking error) бөлігінде портфельді басқару бойынша ай сайынғы және жалпы нәтижелер);</w:t>
      </w:r>
    </w:p>
    <w:p>
      <w:pPr>
        <w:spacing w:after="0"/>
        <w:ind w:left="0"/>
        <w:jc w:val="both"/>
      </w:pPr>
      <w:r>
        <w:rPr>
          <w:rFonts w:ascii="Times New Roman"/>
          <w:b w:val="false"/>
          <w:i w:val="false"/>
          <w:color w:val="000000"/>
          <w:sz w:val="28"/>
        </w:rPr>
        <w:t>
      нарықтардың жай-күйі туралы экономикалық есеп, сыртқы басқарушылардың сапары кезіндегі таныстырылымдар түрінде немесе телефон конференциялары арқылы ағымдағы стратегиялар мен басқару құрылымындағы ең маңызды өзгерістерін және портфельге олардың әсерін түсіндіру;</w:t>
      </w:r>
    </w:p>
    <w:p>
      <w:pPr>
        <w:spacing w:after="0"/>
        <w:ind w:left="0"/>
        <w:jc w:val="both"/>
      </w:pPr>
      <w:r>
        <w:rPr>
          <w:rFonts w:ascii="Times New Roman"/>
          <w:b w:val="false"/>
          <w:i w:val="false"/>
          <w:color w:val="000000"/>
          <w:sz w:val="28"/>
        </w:rPr>
        <w:t>
      портфельдің кірістілігіне әр түрлі факторлардың үлесі (performance attribution report) мандаттың активтік түрі үшін, мерзімділігі – әрбір тоқсанның және жылдың соңына;</w:t>
      </w:r>
    </w:p>
    <w:p>
      <w:pPr>
        <w:spacing w:after="0"/>
        <w:ind w:left="0"/>
        <w:jc w:val="both"/>
      </w:pPr>
      <w:r>
        <w:rPr>
          <w:rFonts w:ascii="Times New Roman"/>
          <w:b w:val="false"/>
          <w:i w:val="false"/>
          <w:color w:val="000000"/>
          <w:sz w:val="28"/>
        </w:rPr>
        <w:t>
      12) сыртқы басқарушы ай сайын әрбір айдың соңында инвестициялық басқару шартына сәйкес белгіленген мерзімдерге сәйкес сыртқы басқаруға берілген портфельдің құрамын кастодиан банктің (кастодиан банктердің) деректерімен салыстырып тексереді (reconciliation);</w:t>
      </w:r>
    </w:p>
    <w:p>
      <w:pPr>
        <w:spacing w:after="0"/>
        <w:ind w:left="0"/>
        <w:jc w:val="both"/>
      </w:pPr>
      <w:r>
        <w:rPr>
          <w:rFonts w:ascii="Times New Roman"/>
          <w:b w:val="false"/>
          <w:i w:val="false"/>
          <w:color w:val="000000"/>
          <w:sz w:val="28"/>
        </w:rPr>
        <w:t>
      13) инвестициялық басқару шартына екі тараптың жазбаша келісімімен өзгерістер мен толықтырулар енгізу мүмкіндігі.</w:t>
      </w:r>
    </w:p>
    <w:p>
      <w:pPr>
        <w:spacing w:after="0"/>
        <w:ind w:left="0"/>
        <w:jc w:val="both"/>
      </w:pPr>
      <w:r>
        <w:rPr>
          <w:rFonts w:ascii="Times New Roman"/>
          <w:b w:val="false"/>
          <w:i w:val="false"/>
          <w:color w:val="000000"/>
          <w:sz w:val="28"/>
        </w:rPr>
        <w:t>
      Ұлттық Банк сыртқы басқарушының ұсынысын ол осы тармақтың талаптарын инвестициялық басқару шартына енгізу жөніндегі шарттың осы тармақта көзделген растау талаптарымен келіскен кезде қарайды.</w:t>
      </w:r>
    </w:p>
    <w:bookmarkStart w:name="z35" w:id="32"/>
    <w:p>
      <w:pPr>
        <w:spacing w:after="0"/>
        <w:ind w:left="0"/>
        <w:jc w:val="both"/>
      </w:pPr>
      <w:r>
        <w:rPr>
          <w:rFonts w:ascii="Times New Roman"/>
          <w:b w:val="false"/>
          <w:i w:val="false"/>
          <w:color w:val="000000"/>
          <w:sz w:val="28"/>
        </w:rPr>
        <w:t>
      26. Инвестициялық басқару шартына Ұлттық Банктің тарапынан Ұлттық Банктің Төрағасы немесе Төрағаның уәкілетті бөлімшеге жетекшілік ететін орынбасары қол қояды.</w:t>
      </w:r>
    </w:p>
    <w:bookmarkEnd w:id="32"/>
    <w:bookmarkStart w:name="z36" w:id="33"/>
    <w:p>
      <w:pPr>
        <w:spacing w:after="0"/>
        <w:ind w:left="0"/>
        <w:jc w:val="both"/>
      </w:pPr>
      <w:r>
        <w:rPr>
          <w:rFonts w:ascii="Times New Roman"/>
          <w:b w:val="false"/>
          <w:i w:val="false"/>
          <w:color w:val="000000"/>
          <w:sz w:val="28"/>
        </w:rPr>
        <w:t>
      27. Қол қойылған инвестициялық басқару шартына сәйкес Ұлттық Банк Қордың зейнетақы активтерінің бір бөлігін Ұлттық Банктің кастодиан банктегі (кастодиан банктердегі) сыртқы басқаруға арналған шоттарына ақшаны және/немесе бағалы қағаздарды аудару жолымен сыртқы басқаруға беруді жүзеге асырады.</w:t>
      </w:r>
    </w:p>
    <w:bookmarkEnd w:id="33"/>
    <w:bookmarkStart w:name="z37" w:id="34"/>
    <w:p>
      <w:pPr>
        <w:spacing w:after="0"/>
        <w:ind w:left="0"/>
        <w:jc w:val="both"/>
      </w:pPr>
      <w:r>
        <w:rPr>
          <w:rFonts w:ascii="Times New Roman"/>
          <w:b w:val="false"/>
          <w:i w:val="false"/>
          <w:color w:val="000000"/>
          <w:sz w:val="28"/>
        </w:rPr>
        <w:t>
      28. Қордың зейнетақы активтерін сыртқы басқаруға беру кезінде активтерді бір түрден басқасына аудару бойынша өтпелі кезең (transition period) ескеріледі. Өтпелі кезеңнің ұзақтығы 30 (отыз) жұмыс күнінен аспайды.</w:t>
      </w:r>
    </w:p>
    <w:bookmarkEnd w:id="34"/>
    <w:bookmarkStart w:name="z38" w:id="35"/>
    <w:p>
      <w:pPr>
        <w:spacing w:after="0"/>
        <w:ind w:left="0"/>
        <w:jc w:val="both"/>
      </w:pPr>
      <w:r>
        <w:rPr>
          <w:rFonts w:ascii="Times New Roman"/>
          <w:b w:val="false"/>
          <w:i w:val="false"/>
          <w:color w:val="000000"/>
          <w:sz w:val="28"/>
        </w:rPr>
        <w:t>
      29. Қордың зейнетақы активтерінің сыртқы басқаруға берілетін бір бөлігі Ұлттық Банктің кастодиан банктегі (банктердегі) шоттарында және Қордың клирингтік ұйымындағы (ұйымдарындағы) маржа шоттарында Ұлттық Банктің рұқсатымен сақталады.</w:t>
      </w:r>
    </w:p>
    <w:bookmarkEnd w:id="35"/>
    <w:bookmarkStart w:name="z39" w:id="36"/>
    <w:p>
      <w:pPr>
        <w:spacing w:after="0"/>
        <w:ind w:left="0"/>
        <w:jc w:val="both"/>
      </w:pPr>
      <w:r>
        <w:rPr>
          <w:rFonts w:ascii="Times New Roman"/>
          <w:b w:val="false"/>
          <w:i w:val="false"/>
          <w:color w:val="000000"/>
          <w:sz w:val="28"/>
        </w:rPr>
        <w:t>
      30. Инвестициялық басқару шартының талаптары мен шектеулері Ұлттық Банктің Қордың зейнетақы активтерімен инвестициялық операцияларды жүзеге асыруы шеңберінде белгіленген талаптар мен шектеулерге сәйкес келеді.</w:t>
      </w:r>
    </w:p>
    <w:bookmarkEnd w:id="36"/>
    <w:bookmarkStart w:name="z40" w:id="37"/>
    <w:p>
      <w:pPr>
        <w:spacing w:after="0"/>
        <w:ind w:left="0"/>
        <w:jc w:val="both"/>
      </w:pPr>
      <w:r>
        <w:rPr>
          <w:rFonts w:ascii="Times New Roman"/>
          <w:b w:val="false"/>
          <w:i w:val="false"/>
          <w:color w:val="000000"/>
          <w:sz w:val="28"/>
        </w:rPr>
        <w:t xml:space="preserve">
      31.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6), 7), 9), 11), 12) тармақшаларын қоспағанда, осы тарауда белгіленген талаптар сыртқы транзиттік басқарушы сыртқы транзиттік басқаруды жүзеге асырған кезде Ұлттық Банк пен сыртқы транзиттік басқарушы арасында туындайтын қатынастарға қолданылады.</w:t>
      </w:r>
    </w:p>
    <w:bookmarkEnd w:id="37"/>
    <w:bookmarkStart w:name="z41" w:id="38"/>
    <w:p>
      <w:pPr>
        <w:spacing w:after="0"/>
        <w:ind w:left="0"/>
        <w:jc w:val="left"/>
      </w:pPr>
      <w:r>
        <w:rPr>
          <w:rFonts w:ascii="Times New Roman"/>
          <w:b/>
          <w:i w:val="false"/>
          <w:color w:val="000000"/>
        </w:rPr>
        <w:t xml:space="preserve"> 5. Сыртқы басқару нәтижелері және мониторинг</w:t>
      </w:r>
    </w:p>
    <w:bookmarkEnd w:id="38"/>
    <w:bookmarkStart w:name="z42" w:id="39"/>
    <w:p>
      <w:pPr>
        <w:spacing w:after="0"/>
        <w:ind w:left="0"/>
        <w:jc w:val="both"/>
      </w:pPr>
      <w:r>
        <w:rPr>
          <w:rFonts w:ascii="Times New Roman"/>
          <w:b w:val="false"/>
          <w:i w:val="false"/>
          <w:color w:val="000000"/>
          <w:sz w:val="28"/>
        </w:rPr>
        <w:t>
      32. Қордың зейнетақы активтерін сыртқы басқаруға берген кезден бастап уәкілетті бөлімше сыртқы басқарушы қызметінің күн сайынғы мониторингін жүргізеді: инвестициялық басқару шартында көрсетілген шектеулерге сәйкес келуі тексеріледі, сыртқы басқарушы жасайтын мәмілелердің мониторингі жүзеге асырылады, сыртқы басқарудағы портфель тәуекелінің және кірістілігінің көрсеткіштері бағаланады.</w:t>
      </w:r>
    </w:p>
    <w:bookmarkEnd w:id="39"/>
    <w:bookmarkStart w:name="z43" w:id="40"/>
    <w:p>
      <w:pPr>
        <w:spacing w:after="0"/>
        <w:ind w:left="0"/>
        <w:jc w:val="both"/>
      </w:pPr>
      <w:r>
        <w:rPr>
          <w:rFonts w:ascii="Times New Roman"/>
          <w:b w:val="false"/>
          <w:i w:val="false"/>
          <w:color w:val="000000"/>
          <w:sz w:val="28"/>
        </w:rPr>
        <w:t xml:space="preserve">
      33. Сыртқы басқарушы жұмысының тиімділігін бағалау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сыртқы басқарушы жұмысының тиімділігін бағалау көрсеткіштерінің және Ұлттық Банк пен Қордың мамандарына ұсынылған оқытудың және технологиялардың сапасы негізінде жүргізіледі.</w:t>
      </w:r>
    </w:p>
    <w:bookmarkEnd w:id="40"/>
    <w:bookmarkStart w:name="z44" w:id="41"/>
    <w:p>
      <w:pPr>
        <w:spacing w:after="0"/>
        <w:ind w:left="0"/>
        <w:jc w:val="both"/>
      </w:pPr>
      <w:r>
        <w:rPr>
          <w:rFonts w:ascii="Times New Roman"/>
          <w:b w:val="false"/>
          <w:i w:val="false"/>
          <w:color w:val="000000"/>
          <w:sz w:val="28"/>
        </w:rPr>
        <w:t>
      34. Уәкілетті бөлімше жылына бір рет кезеңдікпен сыртқы басқарушымен кездесу өткізеді, онда сыртқы басқарушы басқару нәтижелері туралы, инвестициялық шектеулердің орындалуы туралы есеп береді, нарықтық ахуалға және оның портфель мен басқару стратегиясына ықтимал әсер етуіне баға береді.</w:t>
      </w:r>
    </w:p>
    <w:bookmarkEnd w:id="41"/>
    <w:bookmarkStart w:name="z45" w:id="42"/>
    <w:p>
      <w:pPr>
        <w:spacing w:after="0"/>
        <w:ind w:left="0"/>
        <w:jc w:val="both"/>
      </w:pPr>
      <w:r>
        <w:rPr>
          <w:rFonts w:ascii="Times New Roman"/>
          <w:b w:val="false"/>
          <w:i w:val="false"/>
          <w:color w:val="000000"/>
          <w:sz w:val="28"/>
        </w:rPr>
        <w:t xml:space="preserve">
      35. Сыртқы басқарушы жұмысының тиімділігін бағалау рәсімі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сыртқы басқарушы жұмысының тиімділігін бағалау көрсеткіштеріне сәйкес жүзеге асырылады және жүргізілген талдау нәтижелері бойынша Ұлттық Банктің Басқармасы не Төрағасы немесе Төрағаның уәкілетті бөлімшеге жетекшілік ететін орынбасары осы сыртқы басқарушымен жұмысты жалғастыру туралы немесе оны тоқтату туралы тиісті шешім қабылдайды. Шешім сыртқы басқарушының 3 (үш) жылғы басқару кезеңіндегі нәтижелері негізінде қабылданады.</w:t>
      </w:r>
    </w:p>
    <w:bookmarkEnd w:id="42"/>
    <w:bookmarkStart w:name="z46" w:id="43"/>
    <w:p>
      <w:pPr>
        <w:spacing w:after="0"/>
        <w:ind w:left="0"/>
        <w:jc w:val="both"/>
      </w:pPr>
      <w:r>
        <w:rPr>
          <w:rFonts w:ascii="Times New Roman"/>
          <w:b w:val="false"/>
          <w:i w:val="false"/>
          <w:color w:val="000000"/>
          <w:sz w:val="28"/>
        </w:rPr>
        <w:t>
      36. Сыртқы басқарушының өткен екі жылдық кезең үшін алған кумулятивтік үстеме кірістілігі теріс болған жағдайда және оның абсолюттік мәні тиісті мандат бойынша кірістіліктің ауытқу өзгермелілігі көрсеткішінің (tracking error) белгіленген лимитінің абсолюттік мәнінен асып кетсе, онда Ұлттық Банк Басқармасының қарауына осы сыртқы басқарушымен жасалған инвестициялық басқару шартын бұзу туралы мәселе шығарылады.</w:t>
      </w:r>
    </w:p>
    <w:bookmarkEnd w:id="43"/>
    <w:bookmarkStart w:name="z47" w:id="44"/>
    <w:p>
      <w:pPr>
        <w:spacing w:after="0"/>
        <w:ind w:left="0"/>
        <w:jc w:val="both"/>
      </w:pPr>
      <w:r>
        <w:rPr>
          <w:rFonts w:ascii="Times New Roman"/>
          <w:b w:val="false"/>
          <w:i w:val="false"/>
          <w:color w:val="000000"/>
          <w:sz w:val="28"/>
        </w:rPr>
        <w:t xml:space="preserve">
      37. Егер сыртқы басқаруға берілетін Қағидалардың 6-тармағында белгіленген лимит жұмыс істеп тұрған екі сыртқы басқарушының қосылуына байланысты бұзылса, уәкілетті бөлімше Ұлттық Банк Төрағасының немесе Төрағаның уәкілетті бөлімшеге жетекшілік ететін орынбасарының қарауына екі сыртқы басқарушының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сыртқы басқарушы жұмысының тиімділігін бағалау көрсеткіштеріне сәйкес төмен нәтиже көрсеткен біреуімен инвестициялық басқару шартын бұзу туралы мәселені енгізеді. Көрсетілген бұзушылық туындаған күнінен бастап 4 (төрт) айдың ішінде жойылады.</w:t>
      </w:r>
    </w:p>
    <w:bookmarkEnd w:id="44"/>
    <w:bookmarkStart w:name="z48" w:id="45"/>
    <w:p>
      <w:pPr>
        <w:spacing w:after="0"/>
        <w:ind w:left="0"/>
        <w:jc w:val="both"/>
      </w:pPr>
      <w:r>
        <w:rPr>
          <w:rFonts w:ascii="Times New Roman"/>
          <w:b w:val="false"/>
          <w:i w:val="false"/>
          <w:color w:val="000000"/>
          <w:sz w:val="28"/>
        </w:rPr>
        <w:t>
      38. Сыртқы басқарушымен жасалған инвестициялық басқару шарты инвестициялық басқару шартына сәйкес:</w:t>
      </w:r>
    </w:p>
    <w:bookmarkEnd w:id="45"/>
    <w:p>
      <w:pPr>
        <w:spacing w:after="0"/>
        <w:ind w:left="0"/>
        <w:jc w:val="both"/>
      </w:pPr>
      <w:r>
        <w:rPr>
          <w:rFonts w:ascii="Times New Roman"/>
          <w:b w:val="false"/>
          <w:i w:val="false"/>
          <w:color w:val="000000"/>
          <w:sz w:val="28"/>
        </w:rPr>
        <w:t>
      1) сыртқы басқарушы эталондық портфельмен салыстырғанда сыртқы басқарудағы портфельді басқару бойынша үстеме кірістілікке қол жеткізбеген кезде;</w:t>
      </w:r>
    </w:p>
    <w:p>
      <w:pPr>
        <w:spacing w:after="0"/>
        <w:ind w:left="0"/>
        <w:jc w:val="both"/>
      </w:pPr>
      <w:r>
        <w:rPr>
          <w:rFonts w:ascii="Times New Roman"/>
          <w:b w:val="false"/>
          <w:i w:val="false"/>
          <w:color w:val="000000"/>
          <w:sz w:val="28"/>
        </w:rPr>
        <w:t>
      2) инвестициялық басқару шартының талаптары бұзылған кезде;</w:t>
      </w:r>
    </w:p>
    <w:p>
      <w:pPr>
        <w:spacing w:after="0"/>
        <w:ind w:left="0"/>
        <w:jc w:val="both"/>
      </w:pPr>
      <w:r>
        <w:rPr>
          <w:rFonts w:ascii="Times New Roman"/>
          <w:b w:val="false"/>
          <w:i w:val="false"/>
          <w:color w:val="000000"/>
          <w:sz w:val="28"/>
        </w:rPr>
        <w:t>
      3) Қордың Инвестициялық стратегиясы өзгерген кезде;</w:t>
      </w:r>
    </w:p>
    <w:p>
      <w:pPr>
        <w:spacing w:after="0"/>
        <w:ind w:left="0"/>
        <w:jc w:val="both"/>
      </w:pPr>
      <w:r>
        <w:rPr>
          <w:rFonts w:ascii="Times New Roman"/>
          <w:b w:val="false"/>
          <w:i w:val="false"/>
          <w:color w:val="000000"/>
          <w:sz w:val="28"/>
        </w:rPr>
        <w:t>
      4) Ұлттық Банк Басқармасының не Ұлттық Банк Төрағасының немесе Төрағаның уәкілетті бөлімшеге жетекшілік ететін орынбасарының шешімі бойынша бұзылады.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басқарушы шетелдік ұйымдарға</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 үшін қажетті іс-қимылдарды</w:t>
            </w:r>
            <w:r>
              <w:br/>
            </w:r>
            <w:r>
              <w:rPr>
                <w:rFonts w:ascii="Times New Roman"/>
                <w:b w:val="false"/>
                <w:i w:val="false"/>
                <w:color w:val="000000"/>
                <w:sz w:val="20"/>
              </w:rPr>
              <w:t>жасауды тапсырған кезде оларға</w:t>
            </w:r>
            <w:r>
              <w:br/>
            </w:r>
            <w:r>
              <w:rPr>
                <w:rFonts w:ascii="Times New Roman"/>
                <w:b w:val="false"/>
                <w:i w:val="false"/>
                <w:color w:val="000000"/>
                <w:sz w:val="20"/>
              </w:rPr>
              <w:t>қойылатын талаптарды қоса алғанда,</w:t>
            </w:r>
            <w:r>
              <w:br/>
            </w:r>
            <w:r>
              <w:rPr>
                <w:rFonts w:ascii="Times New Roman"/>
                <w:b w:val="false"/>
                <w:i w:val="false"/>
                <w:color w:val="000000"/>
                <w:sz w:val="20"/>
              </w:rPr>
              <w:t>оларды таңдау қағидаларына</w:t>
            </w:r>
            <w:r>
              <w:br/>
            </w:r>
            <w:r>
              <w:rPr>
                <w:rFonts w:ascii="Times New Roman"/>
                <w:b w:val="false"/>
                <w:i w:val="false"/>
                <w:color w:val="000000"/>
                <w:sz w:val="20"/>
              </w:rPr>
              <w:t>1-қосымша</w:t>
            </w:r>
          </w:p>
        </w:tc>
      </w:tr>
    </w:tbl>
    <w:bookmarkStart w:name="z50" w:id="46"/>
    <w:p>
      <w:pPr>
        <w:spacing w:after="0"/>
        <w:ind w:left="0"/>
        <w:jc w:val="left"/>
      </w:pPr>
      <w:r>
        <w:rPr>
          <w:rFonts w:ascii="Times New Roman"/>
          <w:b/>
          <w:i w:val="false"/>
          <w:color w:val="000000"/>
        </w:rPr>
        <w:t xml:space="preserve"> Сыртқы басқарушыдан сұратылатын ең аз ақпарат</w:t>
      </w:r>
    </w:p>
    <w:bookmarkEnd w:id="46"/>
    <w:bookmarkStart w:name="z51" w:id="47"/>
    <w:p>
      <w:pPr>
        <w:spacing w:after="0"/>
        <w:ind w:left="0"/>
        <w:jc w:val="both"/>
      </w:pPr>
      <w:r>
        <w:rPr>
          <w:rFonts w:ascii="Times New Roman"/>
          <w:b w:val="false"/>
          <w:i w:val="false"/>
          <w:color w:val="000000"/>
          <w:sz w:val="28"/>
        </w:rPr>
        <w:t>
      1. Ұйымның қаралатын мандат түрі бойынша жұмыс тәжірибесі.</w:t>
      </w:r>
    </w:p>
    <w:bookmarkEnd w:id="47"/>
    <w:bookmarkStart w:name="z52" w:id="48"/>
    <w:p>
      <w:pPr>
        <w:spacing w:after="0"/>
        <w:ind w:left="0"/>
        <w:jc w:val="both"/>
      </w:pPr>
      <w:r>
        <w:rPr>
          <w:rFonts w:ascii="Times New Roman"/>
          <w:b w:val="false"/>
          <w:i w:val="false"/>
          <w:color w:val="000000"/>
          <w:sz w:val="28"/>
        </w:rPr>
        <w:t>
      2. Соңғы 5 жылдағы клиенттердің басқарудағы активтері, оның ішінде:</w:t>
      </w:r>
    </w:p>
    <w:bookmarkEnd w:id="48"/>
    <w:p>
      <w:pPr>
        <w:spacing w:after="0"/>
        <w:ind w:left="0"/>
        <w:jc w:val="both"/>
      </w:pPr>
      <w:r>
        <w:rPr>
          <w:rFonts w:ascii="Times New Roman"/>
          <w:b w:val="false"/>
          <w:i w:val="false"/>
          <w:color w:val="000000"/>
          <w:sz w:val="28"/>
        </w:rPr>
        <w:t>
      1) басқарудағы жалпы активтер;</w:t>
      </w:r>
    </w:p>
    <w:p>
      <w:pPr>
        <w:spacing w:after="0"/>
        <w:ind w:left="0"/>
        <w:jc w:val="both"/>
      </w:pPr>
      <w:r>
        <w:rPr>
          <w:rFonts w:ascii="Times New Roman"/>
          <w:b w:val="false"/>
          <w:i w:val="false"/>
          <w:color w:val="000000"/>
          <w:sz w:val="28"/>
        </w:rPr>
        <w:t>
      2) қаралатын мандат түрі бойынша активтер;</w:t>
      </w:r>
    </w:p>
    <w:p>
      <w:pPr>
        <w:spacing w:after="0"/>
        <w:ind w:left="0"/>
        <w:jc w:val="both"/>
      </w:pPr>
      <w:r>
        <w:rPr>
          <w:rFonts w:ascii="Times New Roman"/>
          <w:b w:val="false"/>
          <w:i w:val="false"/>
          <w:color w:val="000000"/>
          <w:sz w:val="28"/>
        </w:rPr>
        <w:t>
      3) институционалдық клиенттердің активтері;</w:t>
      </w:r>
    </w:p>
    <w:p>
      <w:pPr>
        <w:spacing w:after="0"/>
        <w:ind w:left="0"/>
        <w:jc w:val="both"/>
      </w:pPr>
      <w:r>
        <w:rPr>
          <w:rFonts w:ascii="Times New Roman"/>
          <w:b w:val="false"/>
          <w:i w:val="false"/>
          <w:color w:val="000000"/>
          <w:sz w:val="28"/>
        </w:rPr>
        <w:t>
      4) орталық банктердің активтері.</w:t>
      </w:r>
    </w:p>
    <w:bookmarkStart w:name="z53" w:id="49"/>
    <w:p>
      <w:pPr>
        <w:spacing w:after="0"/>
        <w:ind w:left="0"/>
        <w:jc w:val="both"/>
      </w:pPr>
      <w:r>
        <w:rPr>
          <w:rFonts w:ascii="Times New Roman"/>
          <w:b w:val="false"/>
          <w:i w:val="false"/>
          <w:color w:val="000000"/>
          <w:sz w:val="28"/>
        </w:rPr>
        <w:t>
      3. Сыртқы басқаруға берілген активтер үшін жауапты болатын портфельдік менеджерлер және клиенттермен байланыс жөніндегі менеджерлер туралы ақпарат.</w:t>
      </w:r>
    </w:p>
    <w:bookmarkEnd w:id="49"/>
    <w:bookmarkStart w:name="z54" w:id="50"/>
    <w:p>
      <w:pPr>
        <w:spacing w:after="0"/>
        <w:ind w:left="0"/>
        <w:jc w:val="both"/>
      </w:pPr>
      <w:r>
        <w:rPr>
          <w:rFonts w:ascii="Times New Roman"/>
          <w:b w:val="false"/>
          <w:i w:val="false"/>
          <w:color w:val="000000"/>
          <w:sz w:val="28"/>
        </w:rPr>
        <w:t>
      4. Портфельдік менеджерлер мен талдаушылар арасында соңғы 5 жылда қызметкерлердің тұрақтамауы туралы ақпарат.</w:t>
      </w:r>
    </w:p>
    <w:bookmarkEnd w:id="50"/>
    <w:bookmarkStart w:name="z55" w:id="51"/>
    <w:p>
      <w:pPr>
        <w:spacing w:after="0"/>
        <w:ind w:left="0"/>
        <w:jc w:val="both"/>
      </w:pPr>
      <w:r>
        <w:rPr>
          <w:rFonts w:ascii="Times New Roman"/>
          <w:b w:val="false"/>
          <w:i w:val="false"/>
          <w:color w:val="000000"/>
          <w:sz w:val="28"/>
        </w:rPr>
        <w:t>
      5. Инвестициялық үдерістің, портфельді басқару әдістерінің, нарықты зерттеудің толық сипаты, қаржылық ақпараттың пайдаланылатын көздері немесе қаржы құралдарын бағалаудың модельдері.</w:t>
      </w:r>
    </w:p>
    <w:bookmarkEnd w:id="51"/>
    <w:bookmarkStart w:name="z56" w:id="52"/>
    <w:p>
      <w:pPr>
        <w:spacing w:after="0"/>
        <w:ind w:left="0"/>
        <w:jc w:val="both"/>
      </w:pPr>
      <w:r>
        <w:rPr>
          <w:rFonts w:ascii="Times New Roman"/>
          <w:b w:val="false"/>
          <w:i w:val="false"/>
          <w:color w:val="000000"/>
          <w:sz w:val="28"/>
        </w:rPr>
        <w:t>
      6. Активтерді активтік басқару кезінде туындаған активтік нарық тәуекелінің үлгісін жасау, мониторингі және басқару қалай жүзеге асырылады (егер қаралатын мандат түрі активтерді активтік басқаруға жататын болса)?</w:t>
      </w:r>
    </w:p>
    <w:bookmarkEnd w:id="52"/>
    <w:bookmarkStart w:name="z57" w:id="53"/>
    <w:p>
      <w:pPr>
        <w:spacing w:after="0"/>
        <w:ind w:left="0"/>
        <w:jc w:val="both"/>
      </w:pPr>
      <w:r>
        <w:rPr>
          <w:rFonts w:ascii="Times New Roman"/>
          <w:b w:val="false"/>
          <w:i w:val="false"/>
          <w:color w:val="000000"/>
          <w:sz w:val="28"/>
        </w:rPr>
        <w:t>
      7. Тәуекелдерді бақылау және басқару бойынша арнайы бағдарламалық қамтамасыз етудің болуы.</w:t>
      </w:r>
    </w:p>
    <w:bookmarkEnd w:id="53"/>
    <w:bookmarkStart w:name="z58" w:id="54"/>
    <w:p>
      <w:pPr>
        <w:spacing w:after="0"/>
        <w:ind w:left="0"/>
        <w:jc w:val="both"/>
      </w:pPr>
      <w:r>
        <w:rPr>
          <w:rFonts w:ascii="Times New Roman"/>
          <w:b w:val="false"/>
          <w:i w:val="false"/>
          <w:color w:val="000000"/>
          <w:sz w:val="28"/>
        </w:rPr>
        <w:t>
      8. Соңғы 5 жылдағы ұқсас немесе жақын эталондық портфель және мандат түрі бар портфельді басқарудың тарихи нәтижесі.</w:t>
      </w:r>
    </w:p>
    <w:bookmarkEnd w:id="54"/>
    <w:bookmarkStart w:name="z59" w:id="55"/>
    <w:p>
      <w:pPr>
        <w:spacing w:after="0"/>
        <w:ind w:left="0"/>
        <w:jc w:val="both"/>
      </w:pPr>
      <w:r>
        <w:rPr>
          <w:rFonts w:ascii="Times New Roman"/>
          <w:b w:val="false"/>
          <w:i w:val="false"/>
          <w:color w:val="000000"/>
          <w:sz w:val="28"/>
        </w:rPr>
        <w:t>
      9. Бухгалтерлік және талдамалық есептілікте қолданылатын кірістілікті, тәуекелді есептеу үшін пайдаланылатын бағдарламалық қамтамасыз етудің сипаты.</w:t>
      </w:r>
    </w:p>
    <w:bookmarkEnd w:id="55"/>
    <w:bookmarkStart w:name="z60" w:id="56"/>
    <w:p>
      <w:pPr>
        <w:spacing w:after="0"/>
        <w:ind w:left="0"/>
        <w:jc w:val="both"/>
      </w:pPr>
      <w:r>
        <w:rPr>
          <w:rFonts w:ascii="Times New Roman"/>
          <w:b w:val="false"/>
          <w:i w:val="false"/>
          <w:color w:val="000000"/>
          <w:sz w:val="28"/>
        </w:rPr>
        <w:t>
      10. Ішкі корпоративтік этиканың сипаты.</w:t>
      </w:r>
    </w:p>
    <w:bookmarkEnd w:id="56"/>
    <w:bookmarkStart w:name="z61" w:id="57"/>
    <w:p>
      <w:pPr>
        <w:spacing w:after="0"/>
        <w:ind w:left="0"/>
        <w:jc w:val="both"/>
      </w:pPr>
      <w:r>
        <w:rPr>
          <w:rFonts w:ascii="Times New Roman"/>
          <w:b w:val="false"/>
          <w:i w:val="false"/>
          <w:color w:val="000000"/>
          <w:sz w:val="28"/>
        </w:rPr>
        <w:t>
      11. Инвестициялық басқару шартының талаптары бұзылған жағдайда, сыртқы басқарушының Ұлттық Банктің алдындағы жауапкершілігі.</w:t>
      </w:r>
    </w:p>
    <w:bookmarkEnd w:id="57"/>
    <w:bookmarkStart w:name="z62" w:id="58"/>
    <w:p>
      <w:pPr>
        <w:spacing w:after="0"/>
        <w:ind w:left="0"/>
        <w:jc w:val="both"/>
      </w:pPr>
      <w:r>
        <w:rPr>
          <w:rFonts w:ascii="Times New Roman"/>
          <w:b w:val="false"/>
          <w:i w:val="false"/>
          <w:color w:val="000000"/>
          <w:sz w:val="28"/>
        </w:rPr>
        <w:t>
      12. Клиентті сыртқы басқарушының қателерінен қорғау үшін сақтандырудың қандай түрлері пайдаланылады?</w:t>
      </w:r>
    </w:p>
    <w:bookmarkEnd w:id="58"/>
    <w:bookmarkStart w:name="z63" w:id="59"/>
    <w:p>
      <w:pPr>
        <w:spacing w:after="0"/>
        <w:ind w:left="0"/>
        <w:jc w:val="both"/>
      </w:pPr>
      <w:r>
        <w:rPr>
          <w:rFonts w:ascii="Times New Roman"/>
          <w:b w:val="false"/>
          <w:i w:val="false"/>
          <w:color w:val="000000"/>
          <w:sz w:val="28"/>
        </w:rPr>
        <w:t>
      13. Бас ұйымның кредиттік рейтингі (егер бар болса), сыртқы басқарушының оның бас ұйымына сыртқы басқарушымен жасалған инвестициялық басқару шартының талаптарын сыртқы басқарушы орындамаған кезде зиянды өтеу туралы кепілдік беру мүмкіндігі не тікелей бас ұйыммен инвестициялық басқару шартына қол қою мүмкіндігі не Ұлттық Банк, сыртқы басқарушы және оның бас ұйымы арасында үшжақты инвестициялық басқару шарты түрінде.</w:t>
      </w:r>
    </w:p>
    <w:bookmarkEnd w:id="59"/>
    <w:bookmarkStart w:name="z64" w:id="60"/>
    <w:p>
      <w:pPr>
        <w:spacing w:after="0"/>
        <w:ind w:left="0"/>
        <w:jc w:val="both"/>
      </w:pPr>
      <w:r>
        <w:rPr>
          <w:rFonts w:ascii="Times New Roman"/>
          <w:b w:val="false"/>
          <w:i w:val="false"/>
          <w:color w:val="000000"/>
          <w:sz w:val="28"/>
        </w:rPr>
        <w:t>
      14. Клиенттер үшін ұсынылатын тренингтің талаптары.</w:t>
      </w:r>
    </w:p>
    <w:bookmarkEnd w:id="60"/>
    <w:bookmarkStart w:name="z65" w:id="61"/>
    <w:p>
      <w:pPr>
        <w:spacing w:after="0"/>
        <w:ind w:left="0"/>
        <w:jc w:val="both"/>
      </w:pPr>
      <w:r>
        <w:rPr>
          <w:rFonts w:ascii="Times New Roman"/>
          <w:b w:val="false"/>
          <w:i w:val="false"/>
          <w:color w:val="000000"/>
          <w:sz w:val="28"/>
        </w:rPr>
        <w:t>
      15. Басқару үшін комиссияның болжамды деңгейі туралы ақпарат.</w:t>
      </w:r>
    </w:p>
    <w:bookmarkEnd w:id="61"/>
    <w:bookmarkStart w:name="z66" w:id="62"/>
    <w:p>
      <w:pPr>
        <w:spacing w:after="0"/>
        <w:ind w:left="0"/>
        <w:jc w:val="both"/>
      </w:pPr>
      <w:r>
        <w:rPr>
          <w:rFonts w:ascii="Times New Roman"/>
          <w:b w:val="false"/>
          <w:i w:val="false"/>
          <w:color w:val="000000"/>
          <w:sz w:val="28"/>
        </w:rPr>
        <w:t>
      16. Сыртқы басқарушының қаржылық есептілігінің соңғы қаржылық жылдағы аудиторлық қорытындысы.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басқарушы шетелдік ұйымдарға</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 үшін қажетті іс-қимылдарды</w:t>
            </w:r>
            <w:r>
              <w:br/>
            </w:r>
            <w:r>
              <w:rPr>
                <w:rFonts w:ascii="Times New Roman"/>
                <w:b w:val="false"/>
                <w:i w:val="false"/>
                <w:color w:val="000000"/>
                <w:sz w:val="20"/>
              </w:rPr>
              <w:t>жасауды тапсырған кезде оларға</w:t>
            </w:r>
            <w:r>
              <w:br/>
            </w:r>
            <w:r>
              <w:rPr>
                <w:rFonts w:ascii="Times New Roman"/>
                <w:b w:val="false"/>
                <w:i w:val="false"/>
                <w:color w:val="000000"/>
                <w:sz w:val="20"/>
              </w:rPr>
              <w:t>қойылатын талаптарды қоса алғанда,</w:t>
            </w:r>
            <w:r>
              <w:br/>
            </w:r>
            <w:r>
              <w:rPr>
                <w:rFonts w:ascii="Times New Roman"/>
                <w:b w:val="false"/>
                <w:i w:val="false"/>
                <w:color w:val="000000"/>
                <w:sz w:val="20"/>
              </w:rPr>
              <w:t>оларды таңдау қағидаларына</w:t>
            </w:r>
            <w:r>
              <w:br/>
            </w:r>
            <w:r>
              <w:rPr>
                <w:rFonts w:ascii="Times New Roman"/>
                <w:b w:val="false"/>
                <w:i w:val="false"/>
                <w:color w:val="000000"/>
                <w:sz w:val="20"/>
              </w:rPr>
              <w:t>2-қосымша</w:t>
            </w:r>
          </w:p>
        </w:tc>
      </w:tr>
    </w:tbl>
    <w:bookmarkStart w:name="z68" w:id="63"/>
    <w:p>
      <w:pPr>
        <w:spacing w:after="0"/>
        <w:ind w:left="0"/>
        <w:jc w:val="left"/>
      </w:pPr>
      <w:r>
        <w:rPr>
          <w:rFonts w:ascii="Times New Roman"/>
          <w:b/>
          <w:i w:val="false"/>
          <w:color w:val="000000"/>
        </w:rPr>
        <w:t xml:space="preserve"> Сыртқы басқарушылардың ұсыныстарын</w:t>
      </w:r>
      <w:r>
        <w:br/>
      </w:r>
      <w:r>
        <w:rPr>
          <w:rFonts w:ascii="Times New Roman"/>
          <w:b/>
          <w:i w:val="false"/>
          <w:color w:val="000000"/>
        </w:rPr>
        <w:t>салыстырмалы талдауға арналған бағалау критерийлері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0935"/>
        <w:gridCol w:w="74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 маңыздылығы</w:t>
            </w:r>
          </w:p>
          <w:p>
            <w:pPr>
              <w:spacing w:after="20"/>
              <w:ind w:left="20"/>
              <w:jc w:val="both"/>
            </w:pPr>
            <w:r>
              <w:rPr>
                <w:rFonts w:ascii="Times New Roman"/>
                <w:b w:val="false"/>
                <w:i w:val="false"/>
                <w:color w:val="000000"/>
                <w:sz w:val="20"/>
              </w:rPr>
              <w:t>
(пайызбен)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көрсеткіштердің тиісті мандаттың қамтылуына қарай нормасы белгіленеді)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кірістіліктің соңғы 3-5 жылдағы орташа көрсеткіші (егер үстеме кірістілік көрсеткіші </w:t>
            </w:r>
          </w:p>
          <w:p>
            <w:pPr>
              <w:spacing w:after="20"/>
              <w:ind w:left="20"/>
              <w:jc w:val="both"/>
            </w:pPr>
            <w:r>
              <w:rPr>
                <w:rFonts w:ascii="Times New Roman"/>
                <w:b w:val="false"/>
                <w:i w:val="false"/>
                <w:color w:val="000000"/>
                <w:sz w:val="20"/>
              </w:rPr>
              <w:t xml:space="preserve">
5 жылдан кем кезеңде оң болса, көрсеткіштің </w:t>
            </w:r>
          </w:p>
          <w:p>
            <w:pPr>
              <w:spacing w:after="20"/>
              <w:ind w:left="20"/>
              <w:jc w:val="both"/>
            </w:pPr>
            <w:r>
              <w:rPr>
                <w:rFonts w:ascii="Times New Roman"/>
                <w:b w:val="false"/>
                <w:i w:val="false"/>
                <w:color w:val="000000"/>
                <w:sz w:val="20"/>
              </w:rPr>
              <w:t>
5 жылдық кезеңге қатысты нормасы белгіленеді)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3-5 жылдағы орташа көрсеткіші (егер ақпараттық коэффициенттің көрсеткіші 5 жылдан кем кезеңде оң болса, көрсеткіштің 5 жылдық кезеңге қатысты нормасы белгіленеді)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мандат түрі бойынша активтер көлемінің басқарудағы жалпы активтерге қатысты пайызы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мәннің тиісті мандаттың қамтылуына байланысты нормасы белгіленеді)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инвесторлардың активтері көлемінің басқарудағы жалпы активтерге қатысты пайызы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менеджерлердің және талдаушылардың орташа жұмыс тәжірибесі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жалпы алғанда портфельдік менеджерлер мен талдаушылардың арасында мамандардың тұрақтамауының төмен болуы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мәртебе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болса не инвестициялық басқару шартына бас ұйым қол қойса, онда бас ұйымның кредиттік рейтингісі (S&amp;P немесе Moody's), олай болмаған жағдайда шетелдік ұйымның кредиттік рейтингісі (S&amp;P немесе Moody's)</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төленетін комиссияның деңгейі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комиссияның деңгейі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new high basis since inception қағидатын қабылдау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Банктің/Қордың мамандарын оқыту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есептілік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бақылау және басқару бойынша арнайы бағдарламалық қамтамасыз етудің болуы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басқару шартының талаптары бұзылған жағдайда Ұлттық Банк алдында жауапкершілік қабылдау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басқарушы шетелдік ұйымдарға</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 үшін қажетті іс-қимылдарды</w:t>
            </w:r>
            <w:r>
              <w:br/>
            </w:r>
            <w:r>
              <w:rPr>
                <w:rFonts w:ascii="Times New Roman"/>
                <w:b w:val="false"/>
                <w:i w:val="false"/>
                <w:color w:val="000000"/>
                <w:sz w:val="20"/>
              </w:rPr>
              <w:t>жасауды тапсырған кезде оларға</w:t>
            </w:r>
            <w:r>
              <w:br/>
            </w:r>
            <w:r>
              <w:rPr>
                <w:rFonts w:ascii="Times New Roman"/>
                <w:b w:val="false"/>
                <w:i w:val="false"/>
                <w:color w:val="000000"/>
                <w:sz w:val="20"/>
              </w:rPr>
              <w:t>қойылатын талаптарды қоса алғанда,</w:t>
            </w:r>
            <w:r>
              <w:br/>
            </w:r>
            <w:r>
              <w:rPr>
                <w:rFonts w:ascii="Times New Roman"/>
                <w:b w:val="false"/>
                <w:i w:val="false"/>
                <w:color w:val="000000"/>
                <w:sz w:val="20"/>
              </w:rPr>
              <w:t>оларды таңдау қағидаларына</w:t>
            </w:r>
            <w:r>
              <w:br/>
            </w:r>
            <w:r>
              <w:rPr>
                <w:rFonts w:ascii="Times New Roman"/>
                <w:b w:val="false"/>
                <w:i w:val="false"/>
                <w:color w:val="000000"/>
                <w:sz w:val="20"/>
              </w:rPr>
              <w:t>3-қосымша</w:t>
            </w:r>
          </w:p>
        </w:tc>
      </w:tr>
    </w:tbl>
    <w:bookmarkStart w:name="z70" w:id="64"/>
    <w:p>
      <w:pPr>
        <w:spacing w:after="0"/>
        <w:ind w:left="0"/>
        <w:jc w:val="left"/>
      </w:pPr>
      <w:r>
        <w:rPr>
          <w:rFonts w:ascii="Times New Roman"/>
          <w:b/>
          <w:i w:val="false"/>
          <w:color w:val="000000"/>
        </w:rPr>
        <w:t xml:space="preserve"> Сыртқы басқарушының ұсыныстарын бағалау критерийлерінің</w:t>
      </w:r>
      <w:r>
        <w:br/>
      </w:r>
      <w:r>
        <w:rPr>
          <w:rFonts w:ascii="Times New Roman"/>
          <w:b/>
          <w:i w:val="false"/>
          <w:color w:val="000000"/>
        </w:rPr>
        <w:t>кестесіне сәйкес бағалау тәртібі</w:t>
      </w:r>
    </w:p>
    <w:bookmarkEnd w:id="64"/>
    <w:bookmarkStart w:name="z71" w:id="65"/>
    <w:p>
      <w:pPr>
        <w:spacing w:after="0"/>
        <w:ind w:left="0"/>
        <w:jc w:val="both"/>
      </w:pPr>
      <w:r>
        <w:rPr>
          <w:rFonts w:ascii="Times New Roman"/>
          <w:b w:val="false"/>
          <w:i w:val="false"/>
          <w:color w:val="000000"/>
          <w:sz w:val="28"/>
        </w:rPr>
        <w:t>
      1. Сыртқы басқарушылардың ұсыныстарын салыстырмалы талдауға арналған бағалау критерийлерінде (бұдан әрі – Кесте) келтірілген, тиісті үлестері бар барлық көрсеткіштер сомасы сыртқы басқарушының ұсынысын бағалау болып табылады.</w:t>
      </w:r>
    </w:p>
    <w:bookmarkEnd w:id="65"/>
    <w:bookmarkStart w:name="z72" w:id="66"/>
    <w:p>
      <w:pPr>
        <w:spacing w:after="0"/>
        <w:ind w:left="0"/>
        <w:jc w:val="both"/>
      </w:pPr>
      <w:r>
        <w:rPr>
          <w:rFonts w:ascii="Times New Roman"/>
          <w:b w:val="false"/>
          <w:i w:val="false"/>
          <w:color w:val="000000"/>
          <w:sz w:val="28"/>
        </w:rPr>
        <w:t>
      2. Қандай да болмасын көрсеткіш Кестеге енгізілмес бұрын, төмендегі формула пайдаланыла отырып, көрсеткіштің қаралатын критерийдегі ең жақсы көрсеткішке қатысты нормасы белгіленеді:</w:t>
      </w:r>
    </w:p>
    <w:bookmarkEnd w:id="66"/>
    <w:bookmarkStart w:name="z73" w:id="67"/>
    <w:p>
      <w:pPr>
        <w:spacing w:after="0"/>
        <w:ind w:left="0"/>
        <w:jc w:val="both"/>
      </w:pPr>
      <w:r>
        <w:rPr>
          <w:rFonts w:ascii="Times New Roman"/>
          <w:b w:val="false"/>
          <w:i w:val="false"/>
          <w:color w:val="000000"/>
          <w:sz w:val="28"/>
        </w:rPr>
        <w:t>
      Басқарушының нормасы белгіленген көрсеткіші = Басқарушының көрсеткіші/барлық сыртқы басқарушылар бойынша көрсеткіштің ең жоғары мәні.</w:t>
      </w:r>
    </w:p>
    <w:bookmarkEnd w:id="67"/>
    <w:bookmarkStart w:name="z74" w:id="68"/>
    <w:p>
      <w:pPr>
        <w:spacing w:after="0"/>
        <w:ind w:left="0"/>
        <w:jc w:val="both"/>
      </w:pPr>
      <w:r>
        <w:rPr>
          <w:rFonts w:ascii="Times New Roman"/>
          <w:b w:val="false"/>
          <w:i w:val="false"/>
          <w:color w:val="000000"/>
          <w:sz w:val="28"/>
        </w:rPr>
        <w:t>
      3. Егер сыртқы басқарушы мандаттың жарияланған түрі бойынша активтерді басқа мандаттың шеңберінде басқарса, онда осы активтерді басқарудың тарихи нәтижелерін басқа мандаттың шеңберінде бағалау жүзеге асырылады.</w:t>
      </w:r>
    </w:p>
    <w:bookmarkEnd w:id="68"/>
    <w:bookmarkStart w:name="z75" w:id="69"/>
    <w:p>
      <w:pPr>
        <w:spacing w:after="0"/>
        <w:ind w:left="0"/>
        <w:jc w:val="both"/>
      </w:pPr>
      <w:r>
        <w:rPr>
          <w:rFonts w:ascii="Times New Roman"/>
          <w:b w:val="false"/>
          <w:i w:val="false"/>
          <w:color w:val="000000"/>
          <w:sz w:val="28"/>
        </w:rPr>
        <w:t>
      4. Бас ұйымның және/немесе сыртқы басқарушының кредиттік рейтингісін бағалау кезінде мынадай көрсеткіштер жүйесі пайдаланылады: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p>
          <w:p>
            <w:pPr>
              <w:spacing w:after="20"/>
              <w:ind w:left="20"/>
              <w:jc w:val="both"/>
            </w:pPr>
            <w:r>
              <w:rPr>
                <w:rFonts w:ascii="Times New Roman"/>
                <w:b w:val="false"/>
                <w:i w:val="false"/>
                <w:color w:val="000000"/>
                <w:sz w:val="20"/>
              </w:rPr>
              <w:t>
(S&amp;P)</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ВВВ-дан төмен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6" w:id="70"/>
    <w:p>
      <w:pPr>
        <w:spacing w:after="0"/>
        <w:ind w:left="0"/>
        <w:jc w:val="both"/>
      </w:pPr>
      <w:r>
        <w:rPr>
          <w:rFonts w:ascii="Times New Roman"/>
          <w:b w:val="false"/>
          <w:i w:val="false"/>
          <w:color w:val="000000"/>
          <w:sz w:val="28"/>
        </w:rPr>
        <w:t>
      5. Ұлттық Банктің мамандарын оқытуды бағалау кезінде көрсеткіштердің мынадай жүйесі пайдаланылады: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талаптары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басқарушы шетелдік ұйымдарға</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активтерін</w:t>
            </w:r>
            <w:r>
              <w:br/>
            </w:r>
            <w:r>
              <w:rPr>
                <w:rFonts w:ascii="Times New Roman"/>
                <w:b w:val="false"/>
                <w:i w:val="false"/>
                <w:color w:val="000000"/>
                <w:sz w:val="20"/>
              </w:rPr>
              <w:t>басқару үшін қажетті іс-қимылдарды</w:t>
            </w:r>
            <w:r>
              <w:br/>
            </w:r>
            <w:r>
              <w:rPr>
                <w:rFonts w:ascii="Times New Roman"/>
                <w:b w:val="false"/>
                <w:i w:val="false"/>
                <w:color w:val="000000"/>
                <w:sz w:val="20"/>
              </w:rPr>
              <w:t>жасауды тапсырған кезде оларға</w:t>
            </w:r>
            <w:r>
              <w:br/>
            </w:r>
            <w:r>
              <w:rPr>
                <w:rFonts w:ascii="Times New Roman"/>
                <w:b w:val="false"/>
                <w:i w:val="false"/>
                <w:color w:val="000000"/>
                <w:sz w:val="20"/>
              </w:rPr>
              <w:t>қойылатын талаптарды қоса алғанда,</w:t>
            </w:r>
            <w:r>
              <w:br/>
            </w:r>
            <w:r>
              <w:rPr>
                <w:rFonts w:ascii="Times New Roman"/>
                <w:b w:val="false"/>
                <w:i w:val="false"/>
                <w:color w:val="000000"/>
                <w:sz w:val="20"/>
              </w:rPr>
              <w:t>оларды таңдау қағидаларына</w:t>
            </w:r>
            <w:r>
              <w:br/>
            </w:r>
            <w:r>
              <w:rPr>
                <w:rFonts w:ascii="Times New Roman"/>
                <w:b w:val="false"/>
                <w:i w:val="false"/>
                <w:color w:val="000000"/>
                <w:sz w:val="20"/>
              </w:rPr>
              <w:t>4-қосымша</w:t>
            </w:r>
          </w:p>
        </w:tc>
      </w:tr>
    </w:tbl>
    <w:bookmarkStart w:name="z78" w:id="71"/>
    <w:p>
      <w:pPr>
        <w:spacing w:after="0"/>
        <w:ind w:left="0"/>
        <w:jc w:val="left"/>
      </w:pPr>
      <w:r>
        <w:rPr>
          <w:rFonts w:ascii="Times New Roman"/>
          <w:b/>
          <w:i w:val="false"/>
          <w:color w:val="000000"/>
        </w:rPr>
        <w:t xml:space="preserve"> Сыртқы басқарушы жұмысының тиімділігін бағалау</w:t>
      </w:r>
      <w:r>
        <w:br/>
      </w:r>
      <w:r>
        <w:rPr>
          <w:rFonts w:ascii="Times New Roman"/>
          <w:b/>
          <w:i w:val="false"/>
          <w:color w:val="000000"/>
        </w:rPr>
        <w:t>көрсеткіштері</w:t>
      </w:r>
    </w:p>
    <w:bookmarkEnd w:id="71"/>
    <w:p>
      <w:pPr>
        <w:spacing w:after="0"/>
        <w:ind w:left="0"/>
        <w:jc w:val="both"/>
      </w:pPr>
      <w:r>
        <w:rPr>
          <w:rFonts w:ascii="Times New Roman"/>
          <w:b w:val="false"/>
          <w:i w:val="false"/>
          <w:color w:val="000000"/>
          <w:sz w:val="28"/>
        </w:rPr>
        <w:t>
      Сыртқы басқарушының жұмысын бағалау кезінде субъективтілікті болдырмау үшін сыртқы басқарушыларды сандық және сапалық көрсеткіштерге сәйкес бағалау және балл қою негізгі мақсат болып табылады.</w:t>
      </w:r>
    </w:p>
    <w:p>
      <w:pPr>
        <w:spacing w:after="0"/>
        <w:ind w:left="0"/>
        <w:jc w:val="both"/>
      </w:pPr>
      <w:r>
        <w:rPr>
          <w:rFonts w:ascii="Times New Roman"/>
          <w:b w:val="false"/>
          <w:i w:val="false"/>
          <w:color w:val="000000"/>
          <w:sz w:val="28"/>
        </w:rPr>
        <w:t>
      Сандық көрсеткіштер:</w:t>
      </w:r>
    </w:p>
    <w:p>
      <w:pPr>
        <w:spacing w:after="0"/>
        <w:ind w:left="0"/>
        <w:jc w:val="both"/>
      </w:pPr>
      <w:r>
        <w:rPr>
          <w:rFonts w:ascii="Times New Roman"/>
          <w:b w:val="false"/>
          <w:i w:val="false"/>
          <w:color w:val="000000"/>
          <w:sz w:val="28"/>
        </w:rPr>
        <w:t>
      Ақпараттық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7269"/>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(Information ratio)</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p>
      <w:pPr>
        <w:spacing w:after="0"/>
        <w:ind w:left="0"/>
        <w:jc w:val="both"/>
      </w:pPr>
      <w:r>
        <w:rPr>
          <w:rFonts w:ascii="Times New Roman"/>
          <w:b w:val="false"/>
          <w:i w:val="false"/>
          <w:color w:val="000000"/>
          <w:sz w:val="28"/>
        </w:rPr>
        <w:t>
      Сапалық көрсеткіштер:</w:t>
      </w:r>
    </w:p>
    <w:p>
      <w:pPr>
        <w:spacing w:after="0"/>
        <w:ind w:left="0"/>
        <w:jc w:val="both"/>
      </w:pPr>
      <w:r>
        <w:rPr>
          <w:rFonts w:ascii="Times New Roman"/>
          <w:b w:val="false"/>
          <w:i w:val="false"/>
          <w:color w:val="000000"/>
          <w:sz w:val="28"/>
        </w:rPr>
        <w:t>
      1) қызметкерлерді жылжыту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8896"/>
      </w:tblGrid>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жылжыту (Staff turnover)</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2) операциялық тәуекел (Operational risk).</w:t>
      </w:r>
    </w:p>
    <w:p>
      <w:pPr>
        <w:spacing w:after="0"/>
        <w:ind w:left="0"/>
        <w:jc w:val="both"/>
      </w:pPr>
      <w:r>
        <w:rPr>
          <w:rFonts w:ascii="Times New Roman"/>
          <w:b w:val="false"/>
          <w:i w:val="false"/>
          <w:color w:val="000000"/>
          <w:sz w:val="28"/>
        </w:rPr>
        <w:t>
      операциялық қате салдарынан инвестициялық шектеулерді бұзудың әрбір фактісі үшін бағадан 0,2 балл алынады;</w:t>
      </w:r>
    </w:p>
    <w:p>
      <w:pPr>
        <w:spacing w:after="0"/>
        <w:ind w:left="0"/>
        <w:jc w:val="both"/>
      </w:pPr>
      <w:r>
        <w:rPr>
          <w:rFonts w:ascii="Times New Roman"/>
          <w:b w:val="false"/>
          <w:i w:val="false"/>
          <w:color w:val="000000"/>
          <w:sz w:val="28"/>
        </w:rPr>
        <w:t>
      есептілікті көрсетілген мерзімде жүйелі түрде ұсынбаған жағдайда бағадан 0,2 балл алынады.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бұзуының әрбір фактісі үшін бағадан 0,5 балл алынады;</w:t>
      </w:r>
    </w:p>
    <w:p>
      <w:pPr>
        <w:spacing w:after="0"/>
        <w:ind w:left="0"/>
        <w:jc w:val="both"/>
      </w:pPr>
      <w:r>
        <w:rPr>
          <w:rFonts w:ascii="Times New Roman"/>
          <w:b w:val="false"/>
          <w:i w:val="false"/>
          <w:color w:val="000000"/>
          <w:sz w:val="28"/>
        </w:rPr>
        <w:t>
      инвестициялық басқару шартына сәйкес Ұлттық Банктің тапсырмаларын жүйелі түрде уақтылы орындамаған жағдайда, бағадан 0,5 балл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