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86c0" w14:textId="2fe8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07 тамыздағы № 177 бұйрығы. Қазақстан Республикасының Әділет министрлігінде 2013 жылы 17 қазанда № 8822 тіркелді. Күші жойылды - Қазақстан Республикасы Ұлттық экономика министрлігі Статистика комитеті Төрағасының 2015 жылғы 30 қаңтардағы № 20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30.01.2015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w:t>
      </w:r>
      <w:r>
        <w:rPr>
          <w:rFonts w:ascii="Times New Roman"/>
          <w:b w:val="false"/>
          <w:i w:val="false"/>
          <w:color w:val="ff0000"/>
          <w:sz w:val="28"/>
        </w:rPr>
        <w:t>бұйрық</w:t>
      </w:r>
      <w:r>
        <w:rPr>
          <w:rFonts w:ascii="Times New Roman"/>
          <w:b w:val="false"/>
          <w:i w:val="false"/>
          <w:color w:val="ff0000"/>
          <w:sz w:val="28"/>
        </w:rPr>
        <w:t xml:space="preserve"> ресми жариялауға жатады және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«Өндірістік қуаттар теңгерімі» жалпымемлекеттік статистикалық байқаудың статистикалық нысаны (коды 0361104, индексі ҚТ,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«Өндірістік қуаттар теңгерімі» жалпымемлекеттік статистикалық байқаудың статистикалық нысанын толтыру жөніндегі нұсқаулық (коды 0361104, индексі ҚТ,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«Кәсіпорынның өнім (тауар, қызмет) өндіру және жөнелту туралы есебі» жалпымемлекеттік статистикалық байқаудың статистикалық нысаны (коды 0301104, индексі 1-Ө,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«Кәсіпорынның өнім (тауар, қызмет) өндіру және жөнелту туралы есебі» жалпымемлекеттік статистикалық байқаудың статистикалық нысанын толтыру жөніндегі нұсқаулық (коды 0301104, индексі 1-Ө,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«Кәсіпорынның өнім (тауар, қызмет) өндіру және жөнелту туралы есебі» жалпымемлекеттік статистикалық байқаудың статистикалық нысаны (коды 0311102, индексі 1-Ө, кезеңділігі тоқсандық)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«Кәсіпорынның өнім (тауар, қызмет) өндіру және жөнелту туралы есебі» жалпымемлекеттік статистикалық байқаудың статистикалық нысанын толтыру жөніндегі нұсқаулық (коды 0311102, индексі 1-Ө, кезеңділігі тоқсандық)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«Кәсіпорынның өнім (тауар, қызмет) өндіру және жөнелту туралы есебі» жалпымемлекеттік статистикалық байқаудың статистикалық нысаны (коды 0321101, индексі 1-Ө,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«Кәсіпорынның өнім (тауар, қызмет) өндіру және жөнелту туралы есебі» жалпымемлекеттік статистикалық байқаудың статистикалық нысанын толтыру жөніндегі нұсқаулық (коды 0321101, индексі 1-Ө, кезеңділігі айлық)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Қазақстан Республикасы Статистика агенттігі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Заң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агенттігінің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Қазақстан Республикасы</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w:t>
      </w:r>
      <w:r>
        <w:br/>
      </w:r>
      <w:r>
        <w:rPr>
          <w:rFonts w:ascii="Times New Roman"/>
          <w:b w:val="false"/>
          <w:i w:val="false"/>
          <w:color w:val="000000"/>
          <w:sz w:val="28"/>
        </w:rPr>
        <w:t>
      Ә. Исекешев ______________</w:t>
      </w:r>
      <w:r>
        <w:br/>
      </w:r>
      <w:r>
        <w:rPr>
          <w:rFonts w:ascii="Times New Roman"/>
          <w:b w:val="false"/>
          <w:i w:val="false"/>
          <w:color w:val="000000"/>
          <w:sz w:val="28"/>
        </w:rPr>
        <w:t>
      2013 жылғы «____» ____________</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Мұнай және газ министрі</w:t>
      </w:r>
      <w:r>
        <w:br/>
      </w:r>
      <w:r>
        <w:rPr>
          <w:rFonts w:ascii="Times New Roman"/>
          <w:b w:val="false"/>
          <w:i w:val="false"/>
          <w:color w:val="000000"/>
          <w:sz w:val="28"/>
        </w:rPr>
        <w:t>
      Ұ. Қарабалин ______________</w:t>
      </w:r>
      <w:r>
        <w:br/>
      </w:r>
      <w:r>
        <w:rPr>
          <w:rFonts w:ascii="Times New Roman"/>
          <w:b w:val="false"/>
          <w:i w:val="false"/>
          <w:color w:val="000000"/>
          <w:sz w:val="28"/>
        </w:rPr>
        <w:t>
      2013 жылғы «____» ____________</w:t>
      </w:r>
    </w:p>
    <w:bookmarkStart w:name="z6"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
        <w:gridCol w:w="1"/>
        <w:gridCol w:w="1793"/>
        <w:gridCol w:w="1795"/>
        <w:gridCol w:w="1218"/>
        <w:gridCol w:w="1012"/>
        <w:gridCol w:w="4073"/>
      </w:tblGrid>
      <w:tr>
        <w:trPr>
          <w:trHeight w:val="81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w:t>
            </w:r>
            <w:r>
              <w:br/>
            </w:r>
            <w:r>
              <w:rPr>
                <w:rFonts w:ascii="Times New Roman"/>
                <w:b w:val="false"/>
                <w:i w:val="false"/>
                <w:color w:val="000000"/>
                <w:sz w:val="20"/>
              </w:rPr>
              <w:t>
</w:t>
            </w:r>
            <w:r>
              <w:rPr>
                <w:rFonts w:ascii="Times New Roman"/>
                <w:b w:val="false"/>
                <w:i w:val="false"/>
                <w:color w:val="000000"/>
                <w:sz w:val="20"/>
              </w:rPr>
              <w:t>7 тамыздағы</w:t>
            </w:r>
            <w:r>
              <w:br/>
            </w:r>
            <w:r>
              <w:rPr>
                <w:rFonts w:ascii="Times New Roman"/>
                <w:b w:val="false"/>
                <w:i w:val="false"/>
                <w:color w:val="000000"/>
                <w:sz w:val="20"/>
              </w:rPr>
              <w:t>
</w:t>
            </w:r>
            <w:r>
              <w:rPr>
                <w:rFonts w:ascii="Times New Roman"/>
                <w:b w:val="false"/>
                <w:i w:val="false"/>
                <w:color w:val="000000"/>
                <w:sz w:val="20"/>
              </w:rPr>
              <w:t>№ 177 бұйрығына 1-қосымша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7 августа 2013 года</w:t>
            </w:r>
            <w:r>
              <w:br/>
            </w:r>
            <w:r>
              <w:rPr>
                <w:rFonts w:ascii="Times New Roman"/>
                <w:b w:val="false"/>
                <w:i w:val="false"/>
                <w:color w:val="000000"/>
                <w:sz w:val="20"/>
              </w:rPr>
              <w:t>
</w:t>
            </w:r>
            <w:r>
              <w:rPr>
                <w:rFonts w:ascii="Times New Roman"/>
                <w:b w:val="false"/>
                <w:i w:val="false"/>
                <w:color w:val="000000"/>
                <w:sz w:val="20"/>
              </w:rPr>
              <w:t>№ 177</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p>
          <w:p>
            <w:pPr>
              <w:spacing w:after="20"/>
              <w:ind w:left="20"/>
              <w:jc w:val="both"/>
            </w:pP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750"/>
              <w:gridCol w:w="750"/>
              <w:gridCol w:w="974"/>
              <w:gridCol w:w="974"/>
              <w:gridCol w:w="1511"/>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7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w:t>
            </w:r>
            <w:r>
              <w:br/>
            </w:r>
            <w:r>
              <w:rPr>
                <w:rFonts w:ascii="Times New Roman"/>
                <w:b w:val="false"/>
                <w:i w:val="false"/>
                <w:color w:val="000000"/>
                <w:sz w:val="20"/>
              </w:rPr>
              <w:t>
</w:t>
            </w:r>
            <w:r>
              <w:rPr>
                <w:rFonts w:ascii="Times New Roman"/>
                <w:b w:val="false"/>
                <w:i w:val="false"/>
                <w:color w:val="000000"/>
                <w:sz w:val="20"/>
              </w:rPr>
              <w:t>на сайте www.stat.gov.kz</w:t>
            </w:r>
          </w:p>
        </w:tc>
        <w:tc>
          <w:tcPr>
            <w:tcW w:w="0" w:type="auto"/>
            <w:gridSpan w:val="4"/>
            <w:vMerge/>
            <w:tcBorders>
              <w:top w:val="nil"/>
              <w:left w:val="single" w:color="cfcfcf" w:sz="5"/>
              <w:bottom w:val="single" w:color="cfcfcf" w:sz="5"/>
              <w:right w:val="single" w:color="cfcfcf" w:sz="5"/>
            </w:tcBorders>
          </w:tcPr>
          <w:p/>
        </w:tc>
      </w:tr>
      <w:tr>
        <w:trPr>
          <w:trHeight w:val="17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уақытылы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0361104</w:t>
            </w:r>
            <w:r>
              <w:br/>
            </w:r>
            <w:r>
              <w:rPr>
                <w:rFonts w:ascii="Times New Roman"/>
                <w:b w:val="false"/>
                <w:i w:val="false"/>
                <w:color w:val="000000"/>
                <w:sz w:val="20"/>
              </w:rPr>
              <w:t>
</w:t>
            </w:r>
            <w:r>
              <w:rPr>
                <w:rFonts w:ascii="Times New Roman"/>
                <w:b w:val="false"/>
                <w:i w:val="false"/>
                <w:color w:val="000000"/>
                <w:sz w:val="20"/>
              </w:rPr>
              <w:t>Код статистической формы 0361104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Өндірістік қуаттар теңгерімі</w:t>
            </w:r>
            <w:r>
              <w:br/>
            </w:r>
            <w:r>
              <w:rPr>
                <w:rFonts w:ascii="Times New Roman"/>
                <w:b/>
                <w:i w:val="false"/>
                <w:color w:val="000000"/>
              </w:rPr>
              <w:t>
Баланс производственных мощностей</w:t>
            </w:r>
          </w:p>
        </w:tc>
      </w:tr>
      <w:tr>
        <w:trPr>
          <w:trHeight w:val="11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w:t>
            </w:r>
            <w:r>
              <w:br/>
            </w:r>
            <w:r>
              <w:rPr>
                <w:rFonts w:ascii="Times New Roman"/>
                <w:b w:val="false"/>
                <w:i w:val="false"/>
                <w:color w:val="000000"/>
                <w:sz w:val="20"/>
              </w:rPr>
              <w:t>
</w:t>
            </w:r>
            <w:r>
              <w:rPr>
                <w:rFonts w:ascii="Times New Roman"/>
                <w:b w:val="false"/>
                <w:i w:val="false"/>
                <w:color w:val="000000"/>
                <w:sz w:val="20"/>
              </w:rPr>
              <w:t>БМ</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20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қызметтің негізгі және қайталама түрі «Өнеркәсіп» (Экономикалық қызмет түрлерінің жалпы жіктеуішіне сәйкес - ЭҚЖЖ 05-33, 35-39) болып табылатын, жұмыс істейтіндердің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6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25 наурыз.</w:t>
            </w:r>
            <w:r>
              <w:br/>
            </w:r>
            <w:r>
              <w:rPr>
                <w:rFonts w:ascii="Times New Roman"/>
                <w:b w:val="false"/>
                <w:i w:val="false"/>
                <w:color w:val="000000"/>
                <w:sz w:val="20"/>
              </w:rPr>
              <w:t>
</w:t>
            </w:r>
            <w:r>
              <w:rPr>
                <w:rFonts w:ascii="Times New Roman"/>
                <w:b w:val="false"/>
                <w:i w:val="false"/>
                <w:color w:val="000000"/>
                <w:sz w:val="20"/>
              </w:rPr>
              <w:t>Срок представления – 25 марта после отчетного периода.</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0" w:id="2"/>
    <w:p>
      <w:pPr>
        <w:spacing w:after="0"/>
        <w:ind w:left="0"/>
        <w:jc w:val="both"/>
      </w:pP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9632"/>
        <w:gridCol w:w="3968"/>
      </w:tblGrid>
      <w:tr>
        <w:trPr>
          <w:trHeight w:val="30" w:hRule="atLeast"/>
        </w:trPr>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 өнімдерін өндірудің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396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tblGrid>
            <w:tr>
              <w:trPr>
                <w:trHeight w:val="900" w:hRule="atLeast"/>
              </w:trPr>
              <w:tc>
                <w:tcPr>
                  <w:tcW w:w="3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Аумақ коды Әкімшілік-аумақтық объектілер жіктеуішіне сәйкес (бұдан әрi - ӘАОЖ)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396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80"/>
              <w:gridCol w:w="380"/>
              <w:gridCol w:w="380"/>
              <w:gridCol w:w="380"/>
              <w:gridCol w:w="380"/>
              <w:gridCol w:w="380"/>
              <w:gridCol w:w="380"/>
              <w:gridCol w:w="380"/>
              <w:gridCol w:w="386"/>
            </w:tblGrid>
            <w:tr>
              <w:trPr>
                <w:trHeight w:val="435" w:hRule="atLeast"/>
              </w:trPr>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Мамандандырылған қуаттарды пайдалану туралы деректерді көрсетіңіз</w:t>
            </w:r>
            <w:r>
              <w:br/>
            </w:r>
            <w:r>
              <w:rPr>
                <w:rFonts w:ascii="Times New Roman"/>
                <w:b w:val="false"/>
                <w:i w:val="false"/>
                <w:color w:val="000000"/>
                <w:sz w:val="20"/>
              </w:rPr>
              <w:t>
</w:t>
            </w:r>
            <w:r>
              <w:rPr>
                <w:rFonts w:ascii="Times New Roman"/>
                <w:b w:val="false"/>
                <w:i w:val="false"/>
                <w:color w:val="000000"/>
                <w:sz w:val="20"/>
              </w:rPr>
              <w:t>Укажите данные об использовании специализированных мощностей</w:t>
            </w:r>
          </w:p>
        </w:tc>
        <w:tc>
          <w:tcPr>
            <w:tcW w:w="3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809"/>
        <w:gridCol w:w="854"/>
        <w:gridCol w:w="898"/>
        <w:gridCol w:w="898"/>
        <w:gridCol w:w="1060"/>
        <w:gridCol w:w="979"/>
        <w:gridCol w:w="979"/>
        <w:gridCol w:w="817"/>
        <w:gridCol w:w="790"/>
        <w:gridCol w:w="1342"/>
        <w:gridCol w:w="1155"/>
        <w:gridCol w:w="1306"/>
      </w:tblGrid>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өнім түрінің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вида продукции по СКПП</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Единицы измерения</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қуат</w:t>
            </w:r>
            <w:r>
              <w:br/>
            </w:r>
            <w:r>
              <w:rPr>
                <w:rFonts w:ascii="Times New Roman"/>
                <w:b w:val="false"/>
                <w:i w:val="false"/>
                <w:color w:val="000000"/>
                <w:sz w:val="20"/>
              </w:rPr>
              <w:t>
</w:t>
            </w:r>
            <w:r>
              <w:rPr>
                <w:rFonts w:ascii="Times New Roman"/>
                <w:b w:val="false"/>
                <w:i w:val="false"/>
                <w:color w:val="000000"/>
                <w:sz w:val="20"/>
              </w:rPr>
              <w:t>Мощность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өндірістік қуаттың өзгеруі</w:t>
            </w:r>
            <w:r>
              <w:br/>
            </w:r>
            <w:r>
              <w:rPr>
                <w:rFonts w:ascii="Times New Roman"/>
                <w:b w:val="false"/>
                <w:i w:val="false"/>
                <w:color w:val="000000"/>
                <w:sz w:val="20"/>
              </w:rPr>
              <w:t>
</w:t>
            </w:r>
            <w:r>
              <w:rPr>
                <w:rFonts w:ascii="Times New Roman"/>
                <w:b w:val="false"/>
                <w:i w:val="false"/>
                <w:color w:val="000000"/>
                <w:sz w:val="20"/>
              </w:rPr>
              <w:t>Изменение производственной мощности в отчетном году</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(1-баған+2-баған-7-баған) қуат</w:t>
            </w:r>
            <w:r>
              <w:br/>
            </w:r>
            <w:r>
              <w:rPr>
                <w:rFonts w:ascii="Times New Roman"/>
                <w:b w:val="false"/>
                <w:i w:val="false"/>
                <w:color w:val="000000"/>
                <w:sz w:val="20"/>
              </w:rPr>
              <w:t>
</w:t>
            </w:r>
            <w:r>
              <w:rPr>
                <w:rFonts w:ascii="Times New Roman"/>
                <w:b w:val="false"/>
                <w:i w:val="false"/>
                <w:color w:val="000000"/>
                <w:sz w:val="20"/>
              </w:rPr>
              <w:t>Мощность на конец года</w:t>
            </w:r>
            <w:r>
              <w:br/>
            </w:r>
            <w:r>
              <w:rPr>
                <w:rFonts w:ascii="Times New Roman"/>
                <w:b w:val="false"/>
                <w:i w:val="false"/>
                <w:color w:val="000000"/>
                <w:sz w:val="20"/>
              </w:rPr>
              <w:t>
</w:t>
            </w:r>
            <w:r>
              <w:rPr>
                <w:rFonts w:ascii="Times New Roman"/>
                <w:b w:val="false"/>
                <w:i w:val="false"/>
                <w:color w:val="000000"/>
                <w:sz w:val="20"/>
              </w:rPr>
              <w:t>(графа 1+ графа 2 -графа 7)</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қолданыстағы орташа жылдық қуат</w:t>
            </w:r>
            <w:r>
              <w:br/>
            </w:r>
            <w:r>
              <w:rPr>
                <w:rFonts w:ascii="Times New Roman"/>
                <w:b w:val="false"/>
                <w:i w:val="false"/>
                <w:color w:val="000000"/>
                <w:sz w:val="20"/>
              </w:rPr>
              <w:t>
</w:t>
            </w:r>
            <w:r>
              <w:rPr>
                <w:rFonts w:ascii="Times New Roman"/>
                <w:b w:val="false"/>
                <w:i w:val="false"/>
                <w:color w:val="000000"/>
                <w:sz w:val="20"/>
              </w:rPr>
              <w:t>Среднегодовая мощность, действовавшая в отчетном году</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өнім шығару немесе қайта өңделген шикізат саны</w:t>
            </w:r>
            <w:r>
              <w:br/>
            </w:r>
            <w:r>
              <w:rPr>
                <w:rFonts w:ascii="Times New Roman"/>
                <w:b w:val="false"/>
                <w:i w:val="false"/>
                <w:color w:val="000000"/>
                <w:sz w:val="20"/>
              </w:rPr>
              <w:t>
</w:t>
            </w:r>
            <w:r>
              <w:rPr>
                <w:rFonts w:ascii="Times New Roman"/>
                <w:b w:val="false"/>
                <w:i w:val="false"/>
                <w:color w:val="000000"/>
                <w:sz w:val="20"/>
              </w:rPr>
              <w:t>Выпуск продукции или количество переработанного сырья в отчетном году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тың артуы</w:t>
            </w:r>
            <w:r>
              <w:br/>
            </w:r>
            <w:r>
              <w:rPr>
                <w:rFonts w:ascii="Times New Roman"/>
                <w:b w:val="false"/>
                <w:i w:val="false"/>
                <w:color w:val="000000"/>
                <w:sz w:val="20"/>
              </w:rPr>
              <w:t>
</w:t>
            </w:r>
            <w:r>
              <w:rPr>
                <w:rFonts w:ascii="Times New Roman"/>
                <w:b w:val="false"/>
                <w:i w:val="false"/>
                <w:color w:val="000000"/>
                <w:sz w:val="20"/>
              </w:rPr>
              <w:t>увеличение мощнос 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факторлар есебінен</w:t>
            </w:r>
            <w:r>
              <w:br/>
            </w:r>
            <w:r>
              <w:rPr>
                <w:rFonts w:ascii="Times New Roman"/>
                <w:b w:val="false"/>
                <w:i w:val="false"/>
                <w:color w:val="000000"/>
                <w:sz w:val="20"/>
              </w:rPr>
              <w:t>
</w:t>
            </w:r>
            <w:r>
              <w:rPr>
                <w:rFonts w:ascii="Times New Roman"/>
                <w:b w:val="false"/>
                <w:i w:val="false"/>
                <w:color w:val="000000"/>
                <w:sz w:val="20"/>
              </w:rPr>
              <w:t>из него за счет факторов</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тың азаюы</w:t>
            </w:r>
            <w:r>
              <w:br/>
            </w:r>
            <w:r>
              <w:rPr>
                <w:rFonts w:ascii="Times New Roman"/>
                <w:b w:val="false"/>
                <w:i w:val="false"/>
                <w:color w:val="000000"/>
                <w:sz w:val="20"/>
              </w:rPr>
              <w:t>
</w:t>
            </w:r>
            <w:r>
              <w:rPr>
                <w:rFonts w:ascii="Times New Roman"/>
                <w:b w:val="false"/>
                <w:i w:val="false"/>
                <w:color w:val="000000"/>
                <w:sz w:val="20"/>
              </w:rPr>
              <w:t>уменьшение мощности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кәсіпорындарды іске қосу ввод в действие новых пред приятий</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кәсіпорындарды кеңейту</w:t>
            </w:r>
            <w:r>
              <w:br/>
            </w:r>
            <w:r>
              <w:rPr>
                <w:rFonts w:ascii="Times New Roman"/>
                <w:b w:val="false"/>
                <w:i w:val="false"/>
                <w:color w:val="000000"/>
                <w:sz w:val="20"/>
              </w:rPr>
              <w:t>
</w:t>
            </w:r>
            <w:r>
              <w:rPr>
                <w:rFonts w:ascii="Times New Roman"/>
                <w:b w:val="false"/>
                <w:i w:val="false"/>
                <w:color w:val="000000"/>
                <w:sz w:val="20"/>
              </w:rPr>
              <w:t>расширение действующих предприятий</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кәсіпорындарды қайта құру</w:t>
            </w:r>
            <w:r>
              <w:br/>
            </w:r>
            <w:r>
              <w:rPr>
                <w:rFonts w:ascii="Times New Roman"/>
                <w:b w:val="false"/>
                <w:i w:val="false"/>
                <w:color w:val="000000"/>
                <w:sz w:val="20"/>
              </w:rPr>
              <w:t>
</w:t>
            </w:r>
            <w:r>
              <w:rPr>
                <w:rFonts w:ascii="Times New Roman"/>
                <w:b w:val="false"/>
                <w:i w:val="false"/>
                <w:color w:val="000000"/>
                <w:sz w:val="20"/>
              </w:rPr>
              <w:t>реконструкция действующих предприятий</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факторлар</w:t>
            </w:r>
            <w:r>
              <w:br/>
            </w:r>
            <w:r>
              <w:rPr>
                <w:rFonts w:ascii="Times New Roman"/>
                <w:b w:val="false"/>
                <w:i w:val="false"/>
                <w:color w:val="000000"/>
                <w:sz w:val="20"/>
              </w:rPr>
              <w:t>
</w:t>
            </w:r>
            <w:r>
              <w:rPr>
                <w:rFonts w:ascii="Times New Roman"/>
                <w:b w:val="false"/>
                <w:i w:val="false"/>
                <w:color w:val="000000"/>
                <w:sz w:val="20"/>
              </w:rPr>
              <w:t>прочие факторы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 өнім атауы мен кодын берілген статистикалық нысанына қосымшаға сәйкес респондент толтырады</w:t>
      </w:r>
      <w:r>
        <w:br/>
      </w:r>
      <w:r>
        <w:rPr>
          <w:rFonts w:ascii="Times New Roman"/>
          <w:b w:val="false"/>
          <w:i w:val="false"/>
          <w:color w:val="000000"/>
          <w:sz w:val="28"/>
        </w:rPr>
        <w:t>
Здесь и далее – наименование и код продукции заполняется респондентом в соответствии с приложением к данной статистической форме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ӨӨСЖ – Қазақстан Республикасы Статистика агенттігінің интернет-ресурсында орналасқан Өнеркәсіптік өнімдердің (тауарлардың, қызметтердің) жіктеуіші</w:t>
      </w:r>
      <w:r>
        <w:br/>
      </w:r>
      <w:r>
        <w:rPr>
          <w:rFonts w:ascii="Times New Roman"/>
          <w:b w:val="false"/>
          <w:i w:val="false"/>
          <w:color w:val="000000"/>
          <w:sz w:val="28"/>
        </w:rPr>
        <w:t>
Здесь и далее – Статистический классификатор промышленной продукции (товаров, услуг), расположенный на интернет-ресурсе Агентства Республики Казахстан по статистике</w:t>
      </w:r>
    </w:p>
    <w:bookmarkStart w:name="z21" w:id="3"/>
    <w:p>
      <w:pPr>
        <w:spacing w:after="0"/>
        <w:ind w:left="0"/>
        <w:jc w:val="both"/>
      </w:pPr>
      <w:r>
        <w:rPr>
          <w:rFonts w:ascii="Times New Roman"/>
          <w:b w:val="false"/>
          <w:i w:val="false"/>
          <w:color w:val="000000"/>
          <w:sz w:val="28"/>
        </w:rPr>
        <w:t>
3. Мамандандырылмаған қуаттарда, сондай-ақ нақты шығарылған өнімдер жобадағыдан айырмашылығы болған жағдайдағы өнім шығару туралы деректерді көрсетіңіз</w:t>
      </w:r>
      <w:r>
        <w:br/>
      </w:r>
      <w:r>
        <w:rPr>
          <w:rFonts w:ascii="Times New Roman"/>
          <w:b w:val="false"/>
          <w:i w:val="false"/>
          <w:color w:val="000000"/>
          <w:sz w:val="28"/>
        </w:rPr>
        <w:t>
Укажите данные о выпуске продукции на неспециализированных мощностях, а также в случае отличия фактически выпускаемой продукции от проектной</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2170"/>
        <w:gridCol w:w="1354"/>
        <w:gridCol w:w="5457"/>
      </w:tblGrid>
      <w:tr>
        <w:trPr>
          <w:trHeight w:val="130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өнім түрінің коды</w:t>
            </w:r>
            <w:r>
              <w:br/>
            </w:r>
            <w:r>
              <w:rPr>
                <w:rFonts w:ascii="Times New Roman"/>
                <w:b w:val="false"/>
                <w:i w:val="false"/>
                <w:color w:val="000000"/>
                <w:sz w:val="20"/>
              </w:rPr>
              <w:t>
</w:t>
            </w:r>
            <w:r>
              <w:rPr>
                <w:rFonts w:ascii="Times New Roman"/>
                <w:b w:val="false"/>
                <w:i w:val="false"/>
                <w:color w:val="000000"/>
                <w:sz w:val="20"/>
              </w:rPr>
              <w:t>Код вида продукции по СКПП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Единицы измерения</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өнім шығару немесе қайта өңделген шикізат саны</w:t>
            </w:r>
            <w:r>
              <w:br/>
            </w:r>
            <w:r>
              <w:rPr>
                <w:rFonts w:ascii="Times New Roman"/>
                <w:b w:val="false"/>
                <w:i w:val="false"/>
                <w:color w:val="000000"/>
                <w:sz w:val="20"/>
              </w:rPr>
              <w:t>
</w:t>
            </w:r>
            <w:r>
              <w:rPr>
                <w:rFonts w:ascii="Times New Roman"/>
                <w:b w:val="false"/>
                <w:i w:val="false"/>
                <w:color w:val="000000"/>
                <w:sz w:val="20"/>
              </w:rPr>
              <w:t>Выпуск продукции или количество переработанного сырья в отчетном году</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4"/>
    <w:p>
      <w:pPr>
        <w:spacing w:after="0"/>
        <w:ind w:left="0"/>
        <w:jc w:val="both"/>
      </w:pPr>
      <w:r>
        <w:rPr>
          <w:rFonts w:ascii="Times New Roman"/>
          <w:b w:val="false"/>
          <w:i w:val="false"/>
          <w:color w:val="000000"/>
          <w:sz w:val="28"/>
        </w:rPr>
        <w:t>
4. Іске қосу туралы актісі бекітілмеген қуаттарды пайдалану туралы деректерді көрсетіңіз</w:t>
      </w:r>
      <w:r>
        <w:br/>
      </w:r>
      <w:r>
        <w:rPr>
          <w:rFonts w:ascii="Times New Roman"/>
          <w:b w:val="false"/>
          <w:i w:val="false"/>
          <w:color w:val="000000"/>
          <w:sz w:val="28"/>
        </w:rPr>
        <w:t>
Укажите данные об использовании мощностей, акты ввода в действие которых не утверждены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1949"/>
        <w:gridCol w:w="1870"/>
        <w:gridCol w:w="2729"/>
        <w:gridCol w:w="3946"/>
      </w:tblGrid>
      <w:tr>
        <w:trPr>
          <w:trHeight w:val="111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өнім түрінің коды</w:t>
            </w:r>
            <w:r>
              <w:br/>
            </w:r>
            <w:r>
              <w:rPr>
                <w:rFonts w:ascii="Times New Roman"/>
                <w:b w:val="false"/>
                <w:i w:val="false"/>
                <w:color w:val="000000"/>
                <w:sz w:val="20"/>
              </w:rPr>
              <w:t>
</w:t>
            </w:r>
            <w:r>
              <w:rPr>
                <w:rFonts w:ascii="Times New Roman"/>
                <w:b w:val="false"/>
                <w:i w:val="false"/>
                <w:color w:val="000000"/>
                <w:sz w:val="20"/>
              </w:rPr>
              <w:t>Код вида продукции по СКПП</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Единицы измерения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қолданыстағы орташа жылдық қуат</w:t>
            </w:r>
            <w:r>
              <w:br/>
            </w:r>
            <w:r>
              <w:rPr>
                <w:rFonts w:ascii="Times New Roman"/>
                <w:b w:val="false"/>
                <w:i w:val="false"/>
                <w:color w:val="000000"/>
                <w:sz w:val="20"/>
              </w:rPr>
              <w:t>
</w:t>
            </w:r>
            <w:r>
              <w:rPr>
                <w:rFonts w:ascii="Times New Roman"/>
                <w:b w:val="false"/>
                <w:i w:val="false"/>
                <w:color w:val="000000"/>
                <w:sz w:val="20"/>
              </w:rPr>
              <w:t>Среднегодовая мощность, действовавшая в отчетном году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өнім шығару немесе қайта өңделген шикізат саны</w:t>
            </w:r>
            <w:r>
              <w:br/>
            </w:r>
            <w:r>
              <w:rPr>
                <w:rFonts w:ascii="Times New Roman"/>
                <w:b w:val="false"/>
                <w:i w:val="false"/>
                <w:color w:val="000000"/>
                <w:sz w:val="20"/>
              </w:rPr>
              <w:t>
</w:t>
            </w:r>
            <w:r>
              <w:rPr>
                <w:rFonts w:ascii="Times New Roman"/>
                <w:b w:val="false"/>
                <w:i w:val="false"/>
                <w:color w:val="000000"/>
                <w:sz w:val="20"/>
              </w:rPr>
              <w:t>Выпуск продукции или количество переработанного сырья в отчетном году</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4.1 Қуатты толық пайдаланбаудың негізгі себептерін көрсетіңіз</w:t>
      </w:r>
      <w:r>
        <w:br/>
      </w:r>
      <w:r>
        <w:rPr>
          <w:rFonts w:ascii="Times New Roman"/>
          <w:b w:val="false"/>
          <w:i w:val="false"/>
          <w:color w:val="000000"/>
          <w:sz w:val="28"/>
        </w:rPr>
        <w:t>
Укажите основные причины недоиспользования мощностей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 Адрес___________________________</w:t>
      </w:r>
      <w:r>
        <w:br/>
      </w:r>
      <w:r>
        <w:rPr>
          <w:rFonts w:ascii="Times New Roman"/>
          <w:b w:val="false"/>
          <w:i w:val="false"/>
          <w:color w:val="000000"/>
          <w:sz w:val="28"/>
        </w:rPr>
        <w:t>
____________________________________ ________________________________</w:t>
      </w:r>
    </w:p>
    <w:p>
      <w:pPr>
        <w:spacing w:after="0"/>
        <w:ind w:left="0"/>
        <w:jc w:val="both"/>
      </w:pPr>
      <w:r>
        <w:rPr>
          <w:rFonts w:ascii="Times New Roman"/>
          <w:b w:val="false"/>
          <w:i w:val="false"/>
          <w:color w:val="000000"/>
          <w:sz w:val="28"/>
        </w:rPr>
        <w:t>Телефон ____________________________ Электрондық почта мекенжайы</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________________________________ 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бухгалтер_____________________________ 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3" w:id="5"/>
    <w:p>
      <w:pPr>
        <w:spacing w:after="0"/>
        <w:ind w:left="0"/>
        <w:jc w:val="both"/>
      </w:pPr>
      <w:r>
        <w:rPr>
          <w:rFonts w:ascii="Times New Roman"/>
          <w:b w:val="false"/>
          <w:i w:val="false"/>
          <w:color w:val="000000"/>
          <w:sz w:val="28"/>
        </w:rPr>
        <w:t xml:space="preserve">
«Өндірістік қуаттар теңгерімі»   </w:t>
      </w:r>
      <w:r>
        <w:br/>
      </w:r>
      <w:r>
        <w:rPr>
          <w:rFonts w:ascii="Times New Roman"/>
          <w:b w:val="false"/>
          <w:i w:val="false"/>
          <w:color w:val="000000"/>
          <w:sz w:val="28"/>
        </w:rPr>
        <w:t>
(коды 0361104, индексі ҚТ, кезеңділігі</w:t>
      </w:r>
      <w:r>
        <w:br/>
      </w:r>
      <w:r>
        <w:rPr>
          <w:rFonts w:ascii="Times New Roman"/>
          <w:b w:val="false"/>
          <w:i w:val="false"/>
          <w:color w:val="000000"/>
          <w:sz w:val="28"/>
        </w:rPr>
        <w:t xml:space="preserve">
жылдық) статистикалық нысанына   </w:t>
      </w:r>
      <w:r>
        <w:br/>
      </w:r>
      <w:r>
        <w:rPr>
          <w:rFonts w:ascii="Times New Roman"/>
          <w:b w:val="false"/>
          <w:i w:val="false"/>
          <w:color w:val="000000"/>
          <w:sz w:val="28"/>
        </w:rPr>
        <w:t xml:space="preserve">
қосымша             </w:t>
      </w:r>
    </w:p>
    <w:bookmarkEnd w:id="5"/>
    <w:bookmarkStart w:name="z24" w:id="6"/>
    <w:p>
      <w:pPr>
        <w:spacing w:after="0"/>
        <w:ind w:left="0"/>
        <w:jc w:val="left"/>
      </w:pPr>
      <w:r>
        <w:rPr>
          <w:rFonts w:ascii="Times New Roman"/>
          <w:b/>
          <w:i w:val="false"/>
          <w:color w:val="000000"/>
        </w:rPr>
        <w:t xml:space="preserve"> 
БМ жылдық нысанына өнеркәсіп салалары бойынша өнімдер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5"/>
        <w:gridCol w:w="2291"/>
        <w:gridCol w:w="2354"/>
      </w:tblGrid>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және өнім түрлерінің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тараудың, топтың коды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түрінің коды</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лигнит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мұнайды және табиғи газды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(көмірсутектердің табиғи қоспасы), битуминозды минералдардан алынған мұнайды қоса алғанда,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06.10.10.200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күйдегі табиғи газ, млн. текше 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мұнай газы, мың текше 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кендерін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Біріктірілмеген темір кендері,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07.10.10.110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темір кендері,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Теміркенді шекемтастар,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07.10.10.230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кендері,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қойыртпасындағы мыс,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Мыс-мырыш кендері,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07.29.11.400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кендері (бокситтер),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07.29.13.100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алтыны бар кендер,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алтыны бар қойыртпалар,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07.29.14.220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қойыртпасындағы қорғасын,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07.29.15.230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Қорғасын-мырыш кендері,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07.29.15.240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қойыртпасындағы мырыш,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07.29.15.330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кендері,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қойыртпалары,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07.29.19.220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кендері,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қойыртпалары,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07.29.19.420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өнеркәсібінің басқа салалары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Ескерткіштерге, әрлеуге немесе құрылысқа арналған гранит, құмтас және өзге де тас, мың текше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құм, мың текше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жабуға және басқа да құрылыстық қажеттіліктерге толтырғыштар ретінде пайдаланылатын қиыршық тас, шағыл, малта тас және шақпақтас, мың текше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фосфатты шикізат,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тартылған фосфатты шикізат,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08.91.11.120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барий сульфаты (барит) және оның қойыртпалары,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08.91.19.110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08.99.29.400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жас немесе тоңазытылған еті,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жас немесе тоңазытылған тағамдық қосымша өнімдері,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 және тағамдық қосымша өнімдер; өзге де ет және тағамдық қосымша өнімдер,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Түтілген жүн, жуылмағаны, жабағымен жуылғанды қоса алғанда,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малдың немесе жылқы тектес жануарлардың иленбеген бүтін терісі мен былғарысы, тонна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немесе жылқы тектес жануарлардың өзге де иленбеген терісі мен былғарысы,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немесе қозының иленбеген терісі мен былғарысы,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қойдың, ешкінің, шошқаның майлары,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жас немесе тоңазытылған еті,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мұздатылған еті,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тоң майы,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тағамдық қосымша өнімдері,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тұздалған, кептірілген немесе ысталған шошқа еті (бекон және ветчина),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кептірілген немесе ысталған сиыр еті мен бұзау еті,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тұздалған, тұздық судағы, кептірілген немесе ысталған ет және етті тағамдық қосымша өнімдер (шошқа етінен, ірі қара мал етінен басқасы); еттен немесе етті қосымша өнімдерден жасалған тағамдық ұн және ұнтақ,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Шұжықтар және осыған ұқсас еттен, етті қосымша өнімдерден немесе жануарлар қанынан жасалған өнімдер, тонна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етті қосымша өнімдерден немесе жануарлар қанынан жасалған өзге де дайын және консервіленген өнімдер, еттен және етті қосымша өнімдерден жасалған жартылай фабрикаттардан басқа,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жасалған консервілер,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8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ет-өсімдікті консервілер,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етінен жасалған дайын өнімдер немесе консервілер,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10.13.15.200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етінен: сан еттерінен және олардың кесек еттерінен жасалған консервілер,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10.13.15.431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 етінен және сиыр етінен жасалған ет-өсімдікті консервілер,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10.13.15.511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бұқтырылған ет консервілері,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10.13.15.920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ет-өсімдікті консервілер,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10.13.15.930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тағам ретінде пайдалануына жарамсыз, еттен жасалған ұнтақ, ұн және түйіршіктер; шыжықтар,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10.13.16</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тоңазытылған немесе мұздатылған балық,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тәсілмен дайындалған немесе консервіленген балық; уылдырық және оның алмастырғыштары,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дайындалған немесе консервіленген шаян тәрізділер, былқылдақ денелілер және өзге де су омыртқасыздары,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балықтан, шаян тәрізділерден, былқылдақ денелілерден немесе өзге де су омыртқасыздарынан жасалған тағамдық емес ұн, ұнтақ және түйіршіктер, өзге де өнімдер,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және консервіленген картоп,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 шырындары, мың литр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және консервіленген көкөністер, картоптан басқа,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консервілері,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консервілері,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 консервілері,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және консервіленген жемістер мен жаңғақтар,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өсімдік майы,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соя майы,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10.41.21.000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күнбағыс майы,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10.41.24.000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мақта майы,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10.41.25.000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рапс майы,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10.41.26.100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май, қалдықтардан басқа,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соя майы және оның фракциялары,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10.41.51.000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күнбағыс майы және оның фракциялары,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10.41.54.000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мақта майы және оның фракциялары,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10.41.55.000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рапс майы және оның фракциялары, тонна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10.41.56.100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Гидрогенделген және эстерифицияланған, бірақ одан әрі өңделмеген малдың және өсімдіктің майы мен тоң майы және олардың фракциялары,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ұқсас өнімдер,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сұйық сүт және кілегей,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түрдегі сүт,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және сүзбе,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пісіп жетпеген немесе ашуы жетпеген ірімшік (сарысудан жасалған ірімшікті қоса) және сүзбе,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майсыз сүзбе,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10.51.40.312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сүзбе,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10.51.40.321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ірімшіктер,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10.51.40.510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ірімшіктер,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10.51.40.520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тұздық ірімшіктері,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10.51.40.530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ірімшіктер,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10.51.40.590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толтырғышы бар балқытылған ірімшік,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10.51.40.710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өзге де ірімшік,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10.51.40.790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сүт өнімдері,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немесе басқа да тәттілендіргіш заттар қосылған немесе қосылмаған, қатты емес пішіндегі қойылтылған сүт және кілегей,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10.51.51</w:t>
            </w:r>
          </w:p>
        </w:tc>
      </w:tr>
      <w:tr>
        <w:trPr>
          <w:trHeight w:val="285"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ұйытылған немесе ашытылған йогурт, сүт және кілегей,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10.51.55</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және тағамдық мұз (шербетті, мәмпәсиді қоса алғанда), балмұздақ дайындауға арналған қоспалар мен негіздерден басқа,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ақталған немесе толықтай ақталған немесе уатылған күріш,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тартылған бидай немесе суржик ұны,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дәнді дақылдардан жасалған жарма, ірі тартылған ұн және түйіршіктер мен өнімдер,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нан,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 кеспелер, кускус және ұннан жасалған ұқсас өнімдер,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немесе қызылша шикі қанты немесе тазартылған қанты; сірне (меласса),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шоколад пен қанттан жасалған кондитерлік өнімдер,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Майонез, өзге де эмульгирленген тұздықтар,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10.84.12.710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жануарларына арналған дайын азықтар, жоңышқадан жасалған ұн мен түйіршіктерден басқа,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мың литр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11.01.10.210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 мың литр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11.01.10.631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Ликерлер, мың литр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11.01.10.810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 мың литр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жүзім шарабы, мың литр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11.02.12.100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Сидр, мың литр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11.03.10.600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Сидрдан басқа нақты спирт концентраты -17%; қанты - 30%, жеміс-жидек шарабы, мың литр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11.03.10.700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сыра қайнатудың шөгінділері мен қалдықтарынан басқа, мың литр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және газдалған тәттілендірілмеген және хош иістендірілмеген сулар, мың литр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алкогольсіз сусындар, мың литр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 черуттар (шеттері кесілген сигаралар), сигариллалар (жіңішке сигаралар), сигареттер, темекіден немесе оны алмастырғыштардан жасалған шылым, млн.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немесе тарақпен түтілмеген, майсыз жүн (қойдың),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13.10.22.100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және тарақпен түтілген мақта (мақта талшығы),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13.10.25.000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бөлек оралмаған жібек иірімжіптер (жібек қалдықтарынан жасалған иірімжіптерден басқа),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бөлек оралмаған, жібек қалдықтарынан жасалған жібек иірімжіптер,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бөлек оралмаған, кардо түтілген жүн иірімжіптер,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бөлек оралмаған, тарақпен түтілген жүн иірімжіптер,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13.10.50.400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бөлек оралмаған, тарақпен түтілмеген талшықтардан жасалған мақта-маталы иірімжіптер,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бөлек оралмаған, тарақпен түтілген талшықтардан жасалған мақта-маталы иірімжіптер,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13.10.61.500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түтілген жүннен жасалған маталар, мың шаршы 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13.20.12.100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Мақта-маталы маталар, мың шаршы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штапельді талшықтардан жасалған маталар, мың шаршы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және кілем бұйымдары, мың шаршы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іш киімдер, мың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Шляпалар мен бас киімдер, мың теңге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колготтар, мың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ұйықтар, мың жұп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14.31.10.600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свитерлер, жемпірлер, пуловерлер, кардигандар, жилеттер мен ұқсас бұйымдар,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өнімдерді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немесе жылқы тектес жануарлардың терісінен жасалған түгі жоқ былғары, мың шаршы дм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ешкінің және шошқаның терісінен жасалған түгі жоқ былғары, мың шаршы дм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спорттық, қорғаныштық және ортопедиялық аяқ киімнен басқа, мың жұп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Жиһаздан басқа ағаштан және тоздан жасалған бұйымдарды өндіру; сабаннан және өруге арналған материалдан жасалған бұйымдар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Бойлай тілінген немесе жарылған, бөліктерге бөлінген немесе кесілген, қалыңдығы 6 мм-ден жоғары ағаш материалдары; сіңдірілмеген темір жол немесе трамвай ағаш шпалдары, мың текше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және өзге де ағаш материалдарынан жасалған ағаш-жоңқалы тақталар және ұқсас тақталар, мың текше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және өзге де ағаш материалдарынан жасалған ағаш-талшықты тақталар, мың шаршы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жабын паркет, мың шаршы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терезелер мен олардың жақтаулары, шыныланған есіктер мен олардың жақтаулары, есіктер және олардың жақтаулары мен босағалары, мың шаршы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Бетондық құрылыс жұмыстарына арналған ағаш қалыптар, гонттар мен жаңыршақтар, мың шаршы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құрама құрылыс конструкциялары,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қағаздан жасалған өнімдер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Кеңірдектелген тесілген қағаз бен қатырма қағаз, орамдарда немесе парақтарда,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мақтасынан немесе целлюлоза талшықты төсемнен жасалған қағазды, қатырма қағазды қаптар және пакеттер, кг</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Дәптерлер,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17.23.13.300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Тұсқағаздар, мың шаршы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 өңдеу өнімдерін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отыны (мазут) және газойльдер (дизельдік отын); мұнай дистилляттары,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өнеркәсіп өнімдерін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үшоксиді (хромды ангидрид),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20.12.12.150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тотығы,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20.12.12.191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Хромдық илегіш,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20.12.23.310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20.13.21.110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20.13.21.600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сутегі (тұз қышқылы),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20.13.24.130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Моногидраттағы күкірт қышқылы,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күкірт қышқылы,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 (фосфор) қышқылы және полифосфор қышқылдары,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20.13.24.550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гидроксиді (каустикалық сода),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20.13.25.200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Гипохлориттер,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20.13.32.300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үшфосфаты (натрий үшполифосфаты),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20.13.42.700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бихроматы (натрий хромпигі),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20.13.51.310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спирт көлемі 80% және одан жоғары денатуратталмаған этил спирті, мың литр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және кез келген күштіліктегі өзге де денатуратталған спирт, мың литр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20.14.75</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немесе химиялық азотты тыңайтқыштар,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немесе химиялық фосфорлы тыңайтқыштар,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этилен полимерлері,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полистирол мен пенополистирол,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полипропилен,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20.16.51.300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және өзге де агрохимиялық өнімдер, шартты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 негізіндегі бояулар мен лактар,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мен лактар және олармен байланысты өзге де өнімдер; суретшілерге арналған бояулар және баспаханалық бояулары,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құралдар,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өнімдерді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мың теңге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(эбониттен басқа) құбырлар, түтіктер, жеңдер мен шлангілер, кг</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конвейерлік (транспортерлік) ленталар және жетекті белдіктер, кг</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құбырлар, түтіктер, жеңдер мен шлангілер және олардың фитингтері, кг</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материалдармен арматураланбаған немесе құрастырылмаған, пластмассалардан жасалған тақталар, табақтар, пленка, жұқалтыр және жолақтар, кг</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Полиэтиленнен жасалған қаптар мен сөмкелер (конустықты қоса), кг</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Пластмассалардан жасалған бөтелдер, шөлмектер, флакондар және ұқсас бұйымдар, мың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 және винил, линолеум және т.б. түріндегі иілімді еден жабындары, мың шаршы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22.23.15</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өнімдерді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тақтайшалар мен тақталар, шаршы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төзімсіз құрылыс кірпіштері, кремнеземдік тасты ұннан немесе диатомитті топырақтан жасалған бұйымдардан басқа, мың текше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 асханалық және ас үйлік ыдыс, кг</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23.41.11.300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Портландцемент, балшық-топырақты цемент, қожды цемент және ұқсас гидравликалық цементтер,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портландцемент (ақтан басқа), мың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23.51.12.300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құрама құрылыс конструкциялары,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табақтар, панельдер, тақталар және ұқсас бұйымдар, шаршы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құбырлар, түтіктер және оларға фитингтер,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23.65.12.500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тастан жасалған төсемтас, жиектастар және төсеуге арналған тақталар (тақтатастан басқа),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23.70.12.100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Асфальттан немесе ұқсас материалдардан жасалған төбе жабатын немесе қаптама бұйымдар, орамдарда, мың шаршы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23.99.12.530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Блоктарда, табақтарда немесе орамдардағы қож мақта, минералды силикат мақта және ұқсас минералды мақталар (олардың қоспаларын қоса),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23.99.19.100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шойын,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24.10.11.300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шойын,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24.10.11.500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ферромарганец,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24.10.12.200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24.10.12.430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24.10.12.450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24.10.12.530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ферросиликоалюминий,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24.10.12.910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болат,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 илек,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24.10.31.100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түрлі диаметрдегі құбырлар, іші қуыс жіксіз профильдер,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илектелген, ені 600 мм кем, жалатылған, гальваникалық немесе өзге де жабыны бар жазық илек,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және жартылай өңделген немесе ұнтақ түріндегі күміс, кг</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және жартылай өңделген немесе ұнтақ түріндегі алтын, кг</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оксиді, жасанды корундтан басқа,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қорғасын,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мырыш,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Легірленбеген, өңделмеген тазартылмаған мыс,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24.44.13.300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хром, ұнтақтары, одан жасалған өзге де бұйымдар, хром карбидынан басқа,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24.45.30.552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құрылыс металл конструкциялары,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орман құрылысына арналған қалыптар немесе тау бекіткіштерінің тіреулері мен осыған ұқсас жабдықтар,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25.11.23.100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электрлік қыздырусыз орталықтан жылыту радиаторлары,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мұнай өнімдеріне арналған резервуарлар,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25.29.11.310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раковиналар мен жуғыштар, мың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ванналар, мың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25.99.11.200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бұйымдарды жасау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Магнитофондар және өзге де дыбыс жазу аппаратурасы,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бейнекамералары және өзге де бейне жазатын немесе бейне жаңғыртатын аппаратура,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Газөлшеуіштер (калибрлейтіндерді қоса),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есептеуіштер (калибрлейтіндерді қоса),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26.51.63.500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есептеуіштер (калибрлейтіндерді қоса),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26.51.63.700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камералар,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жасау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трансформаторлар, мың кВа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аккумуляторлар және олардың бөліктері, мың теңге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кабельдер, мың теңге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10 кг құрғақ кірден аспайтын автоматты емес кір жуғыш машиналар,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27.51.13.500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конденсаторлар,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кіргізілмеген машиналар мен жабдықтар жасау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 айдауға арналған орталықтан тепкіш батырмалы сорғылар,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немесе аунақшалы мойынтіректер, тонна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крандар (жылжымалы төрт тағанды және көпірлі, порталды, кеме деррик-крандары),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28.22.14.350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Мұнаралық крандар, дана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28.22.14.430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Делегейлі тырмалар,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шалғылар, тракторға құрастырылған шалғыларды қоса,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жинайтын комбайндар,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жинайтын машиналардың және бастырғыштардың бөліктері, мың теңге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өңдейтін машиналардың бөліктері, мың теңге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28.30.92</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ауылшаруашылық машиналардың бөліктері, мың теңге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сауу аппараттары мен сүт шаруашылығына арналған жабдықтардың бөліктері, мың теңге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Токарьлық металл кескіш станоктар,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28.41.21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орнақтары,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28.91.11.500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өнеркәсібіне арналған машиналар,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бульдозерлер, әмбебаптарды қоса алғанда,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бір шөмішті механикалық экскаваторлар және толық бұрылмайтын шөмішті жүк тиегіштер,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28.92.27.300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өнімдерін өңдеуге арналған жабдықтар, олардың бөліктерінен басқа,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темекіні өңдеуге арналған машиналардың бөліктері, мың теңге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мұнай кәсіпшілігі жабдықтары, мың теңге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28.99.39.839</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өңдеу жабдықтары, мың теңге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28.99.39.840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және жартылай тіркемелер жасау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немесе одан көп адамды тасымалдауға арналған автомобильдер,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және мамандандырылған автомобильдер, дана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тіркемелері мен жартылай тіркемелері,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жүрмейтін жүк вагондары, дана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30.20.33</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мың кВт. сағ.</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мың Гкал</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35.30.11.100</w:t>
            </w:r>
          </w:p>
        </w:tc>
      </w:tr>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су, мың текше метр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36.00.1</w:t>
            </w:r>
          </w:p>
        </w:tc>
      </w:tr>
    </w:tbl>
    <w:bookmarkStart w:name="z2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7 тамыздағы      </w:t>
      </w:r>
      <w:r>
        <w:br/>
      </w:r>
      <w:r>
        <w:rPr>
          <w:rFonts w:ascii="Times New Roman"/>
          <w:b w:val="false"/>
          <w:i w:val="false"/>
          <w:color w:val="000000"/>
          <w:sz w:val="28"/>
        </w:rPr>
        <w:t xml:space="preserve">
№ 177 бұйрығына         </w:t>
      </w:r>
      <w:r>
        <w:br/>
      </w:r>
      <w:r>
        <w:rPr>
          <w:rFonts w:ascii="Times New Roman"/>
          <w:b w:val="false"/>
          <w:i w:val="false"/>
          <w:color w:val="000000"/>
          <w:sz w:val="28"/>
        </w:rPr>
        <w:t xml:space="preserve">
2-қосымша            </w:t>
      </w:r>
    </w:p>
    <w:bookmarkEnd w:id="7"/>
    <w:bookmarkStart w:name="z26" w:id="8"/>
    <w:p>
      <w:pPr>
        <w:spacing w:after="0"/>
        <w:ind w:left="0"/>
        <w:jc w:val="left"/>
      </w:pPr>
      <w:r>
        <w:rPr>
          <w:rFonts w:ascii="Times New Roman"/>
          <w:b/>
          <w:i w:val="false"/>
          <w:color w:val="000000"/>
        </w:rPr>
        <w:t xml:space="preserve"> 
«Өндірістік қуаттар теңгерімі»</w:t>
      </w:r>
      <w:r>
        <w:br/>
      </w:r>
      <w:r>
        <w:rPr>
          <w:rFonts w:ascii="Times New Roman"/>
          <w:b/>
          <w:i w:val="false"/>
          <w:color w:val="000000"/>
        </w:rPr>
        <w:t>
(коды 0361104, индексі ҚТ, кезеңділігі жылдық)</w:t>
      </w:r>
      <w:r>
        <w:br/>
      </w:r>
      <w:r>
        <w:rPr>
          <w:rFonts w:ascii="Times New Roman"/>
          <w:b/>
          <w:i w:val="false"/>
          <w:color w:val="000000"/>
        </w:rPr>
        <w:t>
жалпымемлекеттік статистикалық байқауының</w:t>
      </w:r>
      <w:r>
        <w:br/>
      </w:r>
      <w:r>
        <w:rPr>
          <w:rFonts w:ascii="Times New Roman"/>
          <w:b/>
          <w:i w:val="false"/>
          <w:color w:val="000000"/>
        </w:rPr>
        <w:t>
статистикалық нысанын толтыру жөніндегі нұсқаулық</w:t>
      </w:r>
    </w:p>
    <w:bookmarkEnd w:id="8"/>
    <w:bookmarkStart w:name="z27" w:id="9"/>
    <w:p>
      <w:pPr>
        <w:spacing w:after="0"/>
        <w:ind w:left="0"/>
        <w:jc w:val="both"/>
      </w:pPr>
      <w:r>
        <w:rPr>
          <w:rFonts w:ascii="Times New Roman"/>
          <w:b w:val="false"/>
          <w:i w:val="false"/>
          <w:color w:val="000000"/>
          <w:sz w:val="28"/>
        </w:rPr>
        <w:t>
      1. Осы «Өндірістік қуаттар теңгерімі» (коды 0361104, индексі ҚТ,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«Өндірістік қуаттар теңгерімі» (коды 0361104, индексі ҚТ, кезеңділігі жылдық)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өндірістік қуат – жыл ішіндегі өнімді шығарудың барынша мол мүмкіндігі;</w:t>
      </w:r>
      <w:r>
        <w:br/>
      </w:r>
      <w:r>
        <w:rPr>
          <w:rFonts w:ascii="Times New Roman"/>
          <w:b w:val="false"/>
          <w:i w:val="false"/>
          <w:color w:val="000000"/>
          <w:sz w:val="28"/>
        </w:rPr>
        <w:t>
      2) өндірістік қуат теңгерімі – қуаттың шамасын, оның өзгеру факторларын және есепті жылы пайдалану деңгейін сипаттайтын көрсеткіштер жүйесі.</w:t>
      </w:r>
      <w:r>
        <w:br/>
      </w:r>
      <w:r>
        <w:rPr>
          <w:rFonts w:ascii="Times New Roman"/>
          <w:b w:val="false"/>
          <w:i w:val="false"/>
          <w:color w:val="000000"/>
          <w:sz w:val="28"/>
        </w:rPr>
        <w:t>
</w:t>
      </w:r>
      <w:r>
        <w:rPr>
          <w:rFonts w:ascii="Times New Roman"/>
          <w:b w:val="false"/>
          <w:i w:val="false"/>
          <w:color w:val="000000"/>
          <w:sz w:val="28"/>
        </w:rPr>
        <w:t>
      3. Статистикалық нысан респонденттің нақты тұрғылықты жері бойынша тапсырылады. Әртүрлi елдi мекендерде болатын бірнеше цехтар болған жағдайда 1-бөлімде өнеркәсіп өнімін өндіру жүзеге асырылатын әрбір елді мекенді (бөлек) көрсету қажет.</w:t>
      </w:r>
      <w:r>
        <w:br/>
      </w:r>
      <w:r>
        <w:rPr>
          <w:rFonts w:ascii="Times New Roman"/>
          <w:b w:val="false"/>
          <w:i w:val="false"/>
          <w:color w:val="000000"/>
          <w:sz w:val="28"/>
        </w:rPr>
        <w:t>
      Өндірістік қуат шығарылатын өнімнің номенклатурасы бойынша өндірістік жабдықтардың және өндірістік алаңдардың белгіленген жұмыс режимі толығымен пайдалануды есепке ала отырып, анықталады.</w:t>
      </w:r>
      <w:r>
        <w:br/>
      </w:r>
      <w:r>
        <w:rPr>
          <w:rFonts w:ascii="Times New Roman"/>
          <w:b w:val="false"/>
          <w:i w:val="false"/>
          <w:color w:val="000000"/>
          <w:sz w:val="28"/>
        </w:rPr>
        <w:t>
      Өндірістік қуат теңгерімдерін бұл өнім кәсіпорын үшін негізгі, бейінді немесе бейінді емес екендігіне қарамастан, шығарылған өнімдердің номенклатурасы бойынша кәсіпорындар құрастырады.</w:t>
      </w:r>
      <w:r>
        <w:br/>
      </w:r>
      <w:r>
        <w:rPr>
          <w:rFonts w:ascii="Times New Roman"/>
          <w:b w:val="false"/>
          <w:i w:val="false"/>
          <w:color w:val="000000"/>
          <w:sz w:val="28"/>
        </w:rPr>
        <w:t>
      Статистикалық нысанда қуаттар туралы деректер есепті жылы оларда өнім өндіру жүзеге асырылғанына немесе жүзеге асырылмағандығына қарамастан көрсетіледі.</w:t>
      </w:r>
      <w:r>
        <w:br/>
      </w:r>
      <w:r>
        <w:rPr>
          <w:rFonts w:ascii="Times New Roman"/>
          <w:b w:val="false"/>
          <w:i w:val="false"/>
          <w:color w:val="000000"/>
          <w:sz w:val="28"/>
        </w:rPr>
        <w:t>
      Қуаттар теңгерімдері құрастырылатын өнім түрлерінің тізбесі «Өндірістік қуаттар теңгерімі» (коды 0361104, индексі ҚТ, кезеңділігі жылдық) статистикалық нысанының қосымшасында келтірілген өнеркәсіп өнімдері номенклатурасымен анықталады. Ақшамен өлшенетін өнім түрлері бойынша өндірістік қуаттар теңгерімдерінің барлық көрсеткіштері есепті жылы қолданылған орташа жылдық бағалармен келтіріледі.</w:t>
      </w:r>
      <w:r>
        <w:br/>
      </w:r>
      <w:r>
        <w:rPr>
          <w:rFonts w:ascii="Times New Roman"/>
          <w:b w:val="false"/>
          <w:i w:val="false"/>
          <w:color w:val="000000"/>
          <w:sz w:val="28"/>
        </w:rPr>
        <w:t>
      Кәсіпорын өнімді уақытша жалдаған жабдықтарда немесе алаңдарда өндірген жағдайда өндірістік қуаттар теңгерімдері өнім қандай жабдықтарда және алаңдарда өндірілгеніне (кәсіпорын есебінде тұрған, уақытша немесе жалға алынған) қарамастан құрастырылады.</w:t>
      </w:r>
      <w:r>
        <w:br/>
      </w:r>
      <w:r>
        <w:rPr>
          <w:rFonts w:ascii="Times New Roman"/>
          <w:b w:val="false"/>
          <w:i w:val="false"/>
          <w:color w:val="000000"/>
          <w:sz w:val="28"/>
        </w:rPr>
        <w:t>
</w:t>
      </w:r>
      <w:r>
        <w:rPr>
          <w:rFonts w:ascii="Times New Roman"/>
          <w:b w:val="false"/>
          <w:i w:val="false"/>
          <w:color w:val="000000"/>
          <w:sz w:val="28"/>
        </w:rPr>
        <w:t>
      4. 2-бөлімде есепті жылдың өнімнің нақты номенклатурасы мен ассортиментіндегі қуаттардың қолда бары, қозғалысы және пайдаланылуы туралы деректер, режимдік уақытта осы қуаттарда өнімдерді шығару көрсетіледі.</w:t>
      </w:r>
      <w:r>
        <w:br/>
      </w:r>
      <w:r>
        <w:rPr>
          <w:rFonts w:ascii="Times New Roman"/>
          <w:b w:val="false"/>
          <w:i w:val="false"/>
          <w:color w:val="000000"/>
          <w:sz w:val="28"/>
        </w:rPr>
        <w:t>
      2-бағанда барлық қуаттың арту көлемі туралы деректер, ал 3-6-бағандарда артудың мынадай факторлары көрсетіледі: жаңа кәсіпорындарды іске қосу, жұмыс істеп тұрған кәсіпорындарды кеңейту және қайта құру, сондай-ақ өзге де факторлар.</w:t>
      </w:r>
      <w:r>
        <w:br/>
      </w:r>
      <w:r>
        <w:rPr>
          <w:rFonts w:ascii="Times New Roman"/>
          <w:b w:val="false"/>
          <w:i w:val="false"/>
          <w:color w:val="000000"/>
          <w:sz w:val="28"/>
        </w:rPr>
        <w:t>
      1-бөлімнің 3, 4, 5 бағандары қуаттың арту көрсеткіштері «Объектілерді пайдалануға беру туралы есеп» (коды 0441104, индексі 2-КҚ құрылыс, кезеңділігі жылдық) статистикалық нысанының 3 бөлімдегі 3.1, 3.3, 3.2 жолдардағы деректерге сәйкес келеді.</w:t>
      </w:r>
      <w:r>
        <w:br/>
      </w:r>
      <w:r>
        <w:rPr>
          <w:rFonts w:ascii="Times New Roman"/>
          <w:b w:val="false"/>
          <w:i w:val="false"/>
          <w:color w:val="000000"/>
          <w:sz w:val="28"/>
        </w:rPr>
        <w:t>
      6-бағанға өнімнің шығарылатын номенклатурасының өзгерісі, жұмыс істеп тұрған кәсіпорындардың техникамен қайта жарақтануы, жалға алынған жабдықтар, ұйымдық-техникалық іс-шараларды өткізу, бұрын қолданыста болған жабдықтарды сатып алу, жаңа жабдықтарды сатып алу енгізіледі.</w:t>
      </w:r>
      <w:r>
        <w:br/>
      </w:r>
      <w:r>
        <w:rPr>
          <w:rFonts w:ascii="Times New Roman"/>
          <w:b w:val="false"/>
          <w:i w:val="false"/>
          <w:color w:val="000000"/>
          <w:sz w:val="28"/>
        </w:rPr>
        <w:t>
      1-бөлімнің 6 бағаны қуаттың арту көрсеткіштері «Инвестициялық қызмет туралы есеп» (коды 0371104, индексі 1-инвест, кезеңділігі жылдық) статистикалық нысанының 2-бөлімінің 1-бағанындағы 5, 6-жолдар.</w:t>
      </w:r>
      <w:r>
        <w:br/>
      </w:r>
      <w:r>
        <w:rPr>
          <w:rFonts w:ascii="Times New Roman"/>
          <w:b w:val="false"/>
          <w:i w:val="false"/>
          <w:color w:val="000000"/>
          <w:sz w:val="28"/>
        </w:rPr>
        <w:t>
      7-бағанда шығарылатын өнім номенклатурасының өзгеруі (еңбек сыйымдылығының өсуі), істен шығуы (қорлардың таусылуы, тозуы), жалға берілген жабдықтар мен өзге де факторлар есебінен қуаттарды азайту деректері келтіріледі.</w:t>
      </w:r>
      <w:r>
        <w:br/>
      </w:r>
      <w:r>
        <w:rPr>
          <w:rFonts w:ascii="Times New Roman"/>
          <w:b w:val="false"/>
          <w:i w:val="false"/>
          <w:color w:val="000000"/>
          <w:sz w:val="28"/>
        </w:rPr>
        <w:t>
      Егер 8-бағанда сызықша тұрған жағдайда сол кезде 1-бағандағыдай қуат көрсетілсе, онда есептің 7-бағанында тиісті азаю көрсетіледі.</w:t>
      </w:r>
      <w:r>
        <w:br/>
      </w:r>
      <w:r>
        <w:rPr>
          <w:rFonts w:ascii="Times New Roman"/>
          <w:b w:val="false"/>
          <w:i w:val="false"/>
          <w:color w:val="000000"/>
          <w:sz w:val="28"/>
        </w:rPr>
        <w:t>
      3, 4-бөлімдерде келтірілген есепті жылы өнім шығару немесе қайта өңделген шикізат саны туралы деректер 10-бағанға енгізілмейді.</w:t>
      </w:r>
      <w:r>
        <w:br/>
      </w:r>
      <w:r>
        <w:rPr>
          <w:rFonts w:ascii="Times New Roman"/>
          <w:b w:val="false"/>
          <w:i w:val="false"/>
          <w:color w:val="000000"/>
          <w:sz w:val="28"/>
        </w:rPr>
        <w:t>
</w:t>
      </w:r>
      <w:r>
        <w:rPr>
          <w:rFonts w:ascii="Times New Roman"/>
          <w:b w:val="false"/>
          <w:i w:val="false"/>
          <w:color w:val="000000"/>
          <w:sz w:val="28"/>
        </w:rPr>
        <w:t>
      5. 3-бөлімде мамандандырылмаған қуаттарда, яғни басқа өнім түрлерін шығаруға арналған қуаттарда өнім шығару туралы, сондай-ақ егер нақты шығарылған өнім номенклатурасының жобадағыдан айырмашылығы (жобада немесе техникалық құжаттамада көрсетілген) болған жағдайда қуаттарды пайдалану туралы деректер келтіріледі.</w:t>
      </w:r>
      <w:r>
        <w:br/>
      </w:r>
      <w:r>
        <w:rPr>
          <w:rFonts w:ascii="Times New Roman"/>
          <w:b w:val="false"/>
          <w:i w:val="false"/>
          <w:color w:val="000000"/>
          <w:sz w:val="28"/>
        </w:rPr>
        <w:t>
</w:t>
      </w:r>
      <w:r>
        <w:rPr>
          <w:rFonts w:ascii="Times New Roman"/>
          <w:b w:val="false"/>
          <w:i w:val="false"/>
          <w:color w:val="000000"/>
          <w:sz w:val="28"/>
        </w:rPr>
        <w:t>
      6. 4-бөлімде іске қосу туралы актісі бекітілмеген қуаттарды пайдалану және осы қуаттарда өнім шығару туралы деректер келтіріледі.</w:t>
      </w:r>
      <w:r>
        <w:br/>
      </w:r>
      <w:r>
        <w:rPr>
          <w:rFonts w:ascii="Times New Roman"/>
          <w:b w:val="false"/>
          <w:i w:val="false"/>
          <w:color w:val="000000"/>
          <w:sz w:val="28"/>
        </w:rPr>
        <w:t>
      А, Б және В бағандарында берілген статистикалық нысан қосымшасына сәйкес өнім түрлері, өлшем бірліктері және өнім түрлерінің кодтары көрсетіледі.</w:t>
      </w:r>
      <w:r>
        <w:br/>
      </w:r>
      <w:r>
        <w:rPr>
          <w:rFonts w:ascii="Times New Roman"/>
          <w:b w:val="false"/>
          <w:i w:val="false"/>
          <w:color w:val="000000"/>
          <w:sz w:val="28"/>
        </w:rPr>
        <w:t>
      Кәсіпорынның орташа жылдық өндірістік қуаты жыл басындағы қуатқа қуаттың орташа жылдық өсуін қосып, қуаттың орташа жылдық азаюын алып тастау жолымен анықталады.</w:t>
      </w:r>
      <w:r>
        <w:br/>
      </w:r>
      <w:r>
        <w:rPr>
          <w:rFonts w:ascii="Times New Roman"/>
          <w:b w:val="false"/>
          <w:i w:val="false"/>
          <w:color w:val="000000"/>
          <w:sz w:val="28"/>
        </w:rPr>
        <w:t>
      Жаңа кәсіпорындарды іске қосу, жұмыс істеп тұрған кәсіпорындарды кеңейту, қайта құру, техникалық қайта жарақтау және ұйымдық-техникалық іс-шаралар өткізу есебінен қуаттың орташа жылдық өсуі келтірілген факторлардың әрқайсысының есебінен қуаттың өсуін қуаттың жыл соңына дейінгі ықпал етуінің толық ай санына көбейтіп, алынған нәтижені 12-ге бөлу арқылы анықталады.</w:t>
      </w:r>
      <w:r>
        <w:br/>
      </w:r>
      <w:r>
        <w:rPr>
          <w:rFonts w:ascii="Times New Roman"/>
          <w:b w:val="false"/>
          <w:i w:val="false"/>
          <w:color w:val="000000"/>
          <w:sz w:val="28"/>
        </w:rPr>
        <w:t>
      Қуаттың орташа жылдық азаюы жойылған қуатты жойылу мезетінен бастап жылдың соңына дейін қалған толық ай санына көбейтіп, алынған нәтижені 12-ге бөлу арқылы анықталады.</w:t>
      </w:r>
      <w:r>
        <w:br/>
      </w:r>
      <w:r>
        <w:rPr>
          <w:rFonts w:ascii="Times New Roman"/>
          <w:b w:val="false"/>
          <w:i w:val="false"/>
          <w:color w:val="000000"/>
          <w:sz w:val="28"/>
        </w:rPr>
        <w:t>
      Өндірістік қуат теңгерімін құру бойынша есепті қалыптастыру кезінде электр энергиясы (мың кВт) мен жылу энергиясы (мың Гкал/сағ.) бойынша «Орташа жылдық қуат» көрсеткіші белгіленген орташа жылдық қуатты жылдағы сағат санына көбейтумен (жоспарлы тұрыстағы сағат санын алып тастағанда) есептеледі. Осыған ұқсас есеп табиғи су өндіру бойынша қолданылады.</w:t>
      </w:r>
      <w:r>
        <w:br/>
      </w:r>
      <w:r>
        <w:rPr>
          <w:rFonts w:ascii="Times New Roman"/>
          <w:b w:val="false"/>
          <w:i w:val="false"/>
          <w:color w:val="000000"/>
          <w:sz w:val="28"/>
        </w:rPr>
        <w:t>
      2-бөлімнің 1-8-бағандары бойынша электр энергиясы, жылу энергиясы және табиғи су қуаты келтірілген өлшем бірліктерге сәйкес, яғни қуатты жылдағы сағат санына көбейту жолымен толтырылады.</w:t>
      </w:r>
      <w:r>
        <w:br/>
      </w:r>
      <w:r>
        <w:rPr>
          <w:rFonts w:ascii="Times New Roman"/>
          <w:b w:val="false"/>
          <w:i w:val="false"/>
          <w:color w:val="000000"/>
          <w:sz w:val="28"/>
        </w:rPr>
        <w:t>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1) 2-бөлім. «Мамандандырылған қуаттарды пайдалану туралы деректер»:</w:t>
      </w:r>
      <w:r>
        <w:br/>
      </w:r>
      <w:r>
        <w:rPr>
          <w:rFonts w:ascii="Times New Roman"/>
          <w:b w:val="false"/>
          <w:i w:val="false"/>
          <w:color w:val="000000"/>
          <w:sz w:val="28"/>
        </w:rPr>
        <w:t>
      8-баған = (1-баған + 2-баған) – 7-баған барлық жолдарға;</w:t>
      </w:r>
      <w:r>
        <w:br/>
      </w:r>
      <w:r>
        <w:rPr>
          <w:rFonts w:ascii="Times New Roman"/>
          <w:b w:val="false"/>
          <w:i w:val="false"/>
          <w:color w:val="000000"/>
          <w:sz w:val="28"/>
        </w:rPr>
        <w:t>
      2) 4-бөлім. «Іске қосу туралы актісі бекітілмеген қуаттарды пайдалану туралы деректер»:</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4-бөлімнің 1-бағаны барлық жолдарға.</w:t>
      </w:r>
      <w:r>
        <w:br/>
      </w:r>
      <w:r>
        <w:rPr>
          <w:rFonts w:ascii="Times New Roman"/>
          <w:b w:val="false"/>
          <w:i w:val="false"/>
          <w:color w:val="000000"/>
          <w:sz w:val="28"/>
        </w:rPr>
        <w:t>
</w:t>
      </w:r>
      <w:r>
        <w:rPr>
          <w:rFonts w:ascii="Times New Roman"/>
          <w:b w:val="false"/>
          <w:i w:val="false"/>
          <w:color w:val="000000"/>
          <w:sz w:val="28"/>
        </w:rPr>
        <w:t>
      8. Статистикалық нысандар бойынша бақылау:</w:t>
      </w:r>
      <w:r>
        <w:br/>
      </w:r>
      <w:r>
        <w:rPr>
          <w:rFonts w:ascii="Times New Roman"/>
          <w:b w:val="false"/>
          <w:i w:val="false"/>
          <w:color w:val="000000"/>
          <w:sz w:val="28"/>
        </w:rPr>
        <w:t>
      1) 2-бөлім. «Мамандандырылған қуаттарды пайдалану туралы деректер»:</w:t>
      </w:r>
      <w:r>
        <w:br/>
      </w:r>
      <w:r>
        <w:rPr>
          <w:rFonts w:ascii="Times New Roman"/>
          <w:b w:val="false"/>
          <w:i w:val="false"/>
          <w:color w:val="000000"/>
          <w:sz w:val="28"/>
        </w:rPr>
        <w:t>
      10-баған = «Кәсіпорынның өнім (тауар, қызмет) өндіру және жөнелту туралы есебі» (индексі 1-Ө, кезеңділігі жылдық) статистикалық нысаны (бұдан әрі - 1-Ө жылдық) 3-бөлімінің 1-бағаны, берілген статистикалық нысан қосымшасына сәйкес жолдар бойынша;</w:t>
      </w:r>
      <w:r>
        <w:br/>
      </w:r>
      <w:r>
        <w:rPr>
          <w:rFonts w:ascii="Times New Roman"/>
          <w:b w:val="false"/>
          <w:i w:val="false"/>
          <w:color w:val="000000"/>
          <w:sz w:val="28"/>
        </w:rPr>
        <w:t>
      2) 3-бөлім. «Мамандандырылмаған қуаттарда өнім шығару, сондай-ақ нақты шығарылған өнімдер жобадағыдан айырмашылығы болған жағдайдағы туралы деректер»:</w:t>
      </w:r>
      <w:r>
        <w:br/>
      </w:r>
      <w:r>
        <w:rPr>
          <w:rFonts w:ascii="Times New Roman"/>
          <w:b w:val="false"/>
          <w:i w:val="false"/>
          <w:color w:val="000000"/>
          <w:sz w:val="28"/>
        </w:rPr>
        <w:t>
      1-баған = 1-Ө жылдық статистикалық нысаны 3-бөлімінің 1-бағаны, берілген статистикалық нысан қосымшасына сәйкес жолдар бойынша;</w:t>
      </w:r>
      <w:r>
        <w:br/>
      </w:r>
      <w:r>
        <w:rPr>
          <w:rFonts w:ascii="Times New Roman"/>
          <w:b w:val="false"/>
          <w:i w:val="false"/>
          <w:color w:val="000000"/>
          <w:sz w:val="28"/>
        </w:rPr>
        <w:t>
      3) 4-бөлім. «Іске қосу туралы актісі бекітілмеген қуаттарды пайдалану туралы деректер»:</w:t>
      </w:r>
      <w:r>
        <w:br/>
      </w:r>
      <w:r>
        <w:rPr>
          <w:rFonts w:ascii="Times New Roman"/>
          <w:b w:val="false"/>
          <w:i w:val="false"/>
          <w:color w:val="000000"/>
          <w:sz w:val="28"/>
        </w:rPr>
        <w:t>
      2-баған = 1-Ө жылдық статистикалық нысаны 3-бөлімінің 1-бағаны, берілген статистикалық нысан қосымшасына сәйкес жолдар бойынша.</w:t>
      </w:r>
    </w:p>
    <w:bookmarkEnd w:id="9"/>
    <w:bookmarkStart w:name="z35"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
        <w:gridCol w:w="1"/>
        <w:gridCol w:w="1793"/>
        <w:gridCol w:w="1795"/>
        <w:gridCol w:w="1218"/>
        <w:gridCol w:w="1012"/>
        <w:gridCol w:w="4073"/>
      </w:tblGrid>
      <w:tr>
        <w:trPr>
          <w:trHeight w:val="81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w:t>
            </w:r>
            <w:r>
              <w:br/>
            </w:r>
            <w:r>
              <w:rPr>
                <w:rFonts w:ascii="Times New Roman"/>
                <w:b w:val="false"/>
                <w:i w:val="false"/>
                <w:color w:val="000000"/>
                <w:sz w:val="20"/>
              </w:rPr>
              <w:t>
</w:t>
            </w:r>
            <w:r>
              <w:rPr>
                <w:rFonts w:ascii="Times New Roman"/>
                <w:b w:val="false"/>
                <w:i w:val="false"/>
                <w:color w:val="000000"/>
                <w:sz w:val="20"/>
              </w:rPr>
              <w:t>7 тамыздағы</w:t>
            </w:r>
            <w:r>
              <w:br/>
            </w:r>
            <w:r>
              <w:rPr>
                <w:rFonts w:ascii="Times New Roman"/>
                <w:b w:val="false"/>
                <w:i w:val="false"/>
                <w:color w:val="000000"/>
                <w:sz w:val="20"/>
              </w:rPr>
              <w:t>
</w:t>
            </w:r>
            <w:r>
              <w:rPr>
                <w:rFonts w:ascii="Times New Roman"/>
                <w:b w:val="false"/>
                <w:i w:val="false"/>
                <w:color w:val="000000"/>
                <w:sz w:val="20"/>
              </w:rPr>
              <w:t>№ 177 бұйрығына 3-қосымша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7 августа 2013 года № 177</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750"/>
              <w:gridCol w:w="750"/>
              <w:gridCol w:w="974"/>
              <w:gridCol w:w="974"/>
              <w:gridCol w:w="1511"/>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7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w:t>
            </w:r>
            <w:r>
              <w:br/>
            </w:r>
            <w:r>
              <w:rPr>
                <w:rFonts w:ascii="Times New Roman"/>
                <w:b w:val="false"/>
                <w:i w:val="false"/>
                <w:color w:val="000000"/>
                <w:sz w:val="20"/>
              </w:rPr>
              <w:t>
</w:t>
            </w:r>
            <w:r>
              <w:rPr>
                <w:rFonts w:ascii="Times New Roman"/>
                <w:b w:val="false"/>
                <w:i w:val="false"/>
                <w:color w:val="000000"/>
                <w:sz w:val="20"/>
              </w:rPr>
              <w:t>на сайте www.stat.gov.kz</w:t>
            </w:r>
          </w:p>
        </w:tc>
        <w:tc>
          <w:tcPr>
            <w:tcW w:w="0" w:type="auto"/>
            <w:gridSpan w:val="4"/>
            <w:vMerge/>
            <w:tcBorders>
              <w:top w:val="nil"/>
              <w:left w:val="single" w:color="cfcfcf" w:sz="5"/>
              <w:bottom w:val="single" w:color="cfcfcf" w:sz="5"/>
              <w:right w:val="single" w:color="cfcfcf" w:sz="5"/>
            </w:tcBorders>
          </w:tcPr>
          <w:p/>
        </w:tc>
      </w:tr>
      <w:tr>
        <w:trPr>
          <w:trHeight w:val="17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уақытылы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0301104</w:t>
            </w:r>
            <w:r>
              <w:br/>
            </w:r>
            <w:r>
              <w:rPr>
                <w:rFonts w:ascii="Times New Roman"/>
                <w:b w:val="false"/>
                <w:i w:val="false"/>
                <w:color w:val="000000"/>
                <w:sz w:val="20"/>
              </w:rPr>
              <w:t>
</w:t>
            </w:r>
            <w:r>
              <w:rPr>
                <w:rFonts w:ascii="Times New Roman"/>
                <w:b w:val="false"/>
                <w:i w:val="false"/>
                <w:color w:val="000000"/>
                <w:sz w:val="20"/>
              </w:rPr>
              <w:t>Код статистической формы 0301104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Кәсіпорынның өнім (тауар, қызмет) өндіру және жөнелту туралы есебі</w:t>
            </w:r>
            <w:r>
              <w:br/>
            </w:r>
            <w:r>
              <w:rPr>
                <w:rFonts w:ascii="Times New Roman"/>
                <w:b/>
                <w:i w:val="false"/>
                <w:color w:val="000000"/>
              </w:rPr>
              <w:t>
Отчет предприятия о производстве и отгрузке продукции (товаров, услуг)</w:t>
            </w:r>
          </w:p>
        </w:tc>
      </w:tr>
      <w:tr>
        <w:trPr>
          <w:trHeight w:val="11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r>
              <w:br/>
            </w:r>
            <w:r>
              <w:rPr>
                <w:rFonts w:ascii="Times New Roman"/>
                <w:b w:val="false"/>
                <w:i w:val="false"/>
                <w:color w:val="000000"/>
                <w:sz w:val="20"/>
              </w:rPr>
              <w:t>
</w:t>
            </w:r>
            <w:r>
              <w:rPr>
                <w:rFonts w:ascii="Times New Roman"/>
                <w:b w:val="false"/>
                <w:i w:val="false"/>
                <w:color w:val="000000"/>
                <w:sz w:val="20"/>
              </w:rPr>
              <w:t>1-П</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20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істейтіндердің санына қарамастан қызметтің негізгі және қайталама түрі «Өнеркәсіп» (Экономикалық қызмет түрлерінің жалпы жіктеуішіне сәйкес - ЭҚЖЖ 05-33, 35-39)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6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14 наурыз.</w:t>
            </w:r>
            <w:r>
              <w:br/>
            </w:r>
            <w:r>
              <w:rPr>
                <w:rFonts w:ascii="Times New Roman"/>
                <w:b w:val="false"/>
                <w:i w:val="false"/>
                <w:color w:val="000000"/>
                <w:sz w:val="20"/>
              </w:rPr>
              <w:t>
</w:t>
            </w:r>
            <w:r>
              <w:rPr>
                <w:rFonts w:ascii="Times New Roman"/>
                <w:b w:val="false"/>
                <w:i w:val="false"/>
                <w:color w:val="000000"/>
                <w:sz w:val="20"/>
              </w:rPr>
              <w:t>Срок представления – 14 марта после отчетного периода.</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6" w:id="11"/>
    <w:p>
      <w:pPr>
        <w:spacing w:after="0"/>
        <w:ind w:left="0"/>
        <w:jc w:val="both"/>
      </w:pPr>
      <w:r>
        <w:rPr>
          <w:rFonts w:ascii="Times New Roman"/>
          <w:b w:val="false"/>
          <w:i w:val="false"/>
          <w:color w:val="000000"/>
          <w:sz w:val="28"/>
        </w:rPr>
        <w:t>  
 </w:t>
      </w:r>
    </w:p>
    <w:bookmarkEnd w:id="11"/>
    <w:tbl>
      <w:tblPr>
        <w:tblW w:w="0" w:type="auto"/>
        <w:tblCellSpacing w:w="0" w:type="auto"/>
        <w:tblBorders>
          <w:top w:val="none"/>
          <w:left w:val="none"/>
          <w:bottom w:val="none"/>
          <w:right w:val="none"/>
          <w:insideH w:val="none"/>
          <w:insideV w:val="none"/>
        </w:tblBorders>
      </w:tblPr>
      <w:tblGrid>
        <w:gridCol w:w="9321"/>
        <w:gridCol w:w="4279"/>
      </w:tblGrid>
      <w:tr>
        <w:trPr>
          <w:trHeight w:val="30" w:hRule="atLeast"/>
        </w:trPr>
        <w:tc>
          <w:tcPr>
            <w:tcW w:w="9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 өнімдерін өндірудің нақты орнын көрсетіңіз (кәсіпорынның тіркелген жеріне қарамастан)-облыс,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42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tblGrid>
            <w:tr>
              <w:trPr>
                <w:trHeight w:val="1140" w:hRule="atLeast"/>
              </w:trPr>
              <w:tc>
                <w:tcPr>
                  <w:tcW w:w="4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Аумақ коды Әкімшілік-аумақтық объектілер жіктеуішіне сәйкес (бұдан әрi ӘАОЖ)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(далее - КАТО)</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 при сдаче статистической формы на бумажном носителе)</w:t>
            </w:r>
          </w:p>
        </w:tc>
        <w:tc>
          <w:tcPr>
            <w:tcW w:w="42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17"/>
              <w:gridCol w:w="417"/>
              <w:gridCol w:w="417"/>
              <w:gridCol w:w="417"/>
              <w:gridCol w:w="417"/>
              <w:gridCol w:w="417"/>
              <w:gridCol w:w="417"/>
              <w:gridCol w:w="418"/>
              <w:gridCol w:w="424"/>
            </w:tblGrid>
            <w:tr>
              <w:trPr>
                <w:trHeight w:val="30" w:hRule="atLeast"/>
              </w:trPr>
              <w:tc>
                <w:tcPr>
                  <w:tcW w:w="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7" w:id="12"/>
    <w:p>
      <w:pPr>
        <w:spacing w:after="0"/>
        <w:ind w:left="0"/>
        <w:jc w:val="both"/>
      </w:pPr>
      <w:r>
        <w:rPr>
          <w:rFonts w:ascii="Times New Roman"/>
          <w:b w:val="false"/>
          <w:i w:val="false"/>
          <w:color w:val="000000"/>
          <w:sz w:val="28"/>
        </w:rPr>
        <w:t>
2. Есепті жылда өндірілген өнімдер және көрсетілген қызметтер көлемін қосылған құнға салықсыз (бұдан әрi ҚҚС) және акциздерсіз кәсіпорынның қолданыстағы бағасымен көрсетіңіз, мың теңгемен</w:t>
      </w:r>
      <w:r>
        <w:br/>
      </w:r>
      <w:r>
        <w:rPr>
          <w:rFonts w:ascii="Times New Roman"/>
          <w:b w:val="false"/>
          <w:i w:val="false"/>
          <w:color w:val="000000"/>
          <w:sz w:val="28"/>
        </w:rPr>
        <w:t>
Укажите объемы произведенной продукции и оказанных услуг в отчетном году в действующих ценах предприятия без налога на добавленную стоимость (далее - НДС) и акцизов, в тысячах тенге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339"/>
        <w:gridCol w:w="1471"/>
        <w:gridCol w:w="1590"/>
        <w:gridCol w:w="1730"/>
        <w:gridCol w:w="1395"/>
        <w:gridCol w:w="1604"/>
        <w:gridCol w:w="1604"/>
      </w:tblGrid>
      <w:tr>
        <w:trPr>
          <w:trHeight w:val="2535"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1</w:t>
            </w:r>
            <w:r>
              <w:rPr>
                <w:rFonts w:ascii="Times New Roman"/>
                <w:b w:val="false"/>
                <w:i w:val="false"/>
                <w:color w:val="000000"/>
                <w:sz w:val="20"/>
              </w:rPr>
              <w:t>бойынша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w:t>
            </w:r>
            <w:r>
              <w:br/>
            </w:r>
            <w:r>
              <w:rPr>
                <w:rFonts w:ascii="Times New Roman"/>
                <w:b w:val="false"/>
                <w:i w:val="false"/>
                <w:color w:val="000000"/>
                <w:sz w:val="20"/>
              </w:rPr>
              <w:t>
</w:t>
            </w:r>
            <w:r>
              <w:rPr>
                <w:rFonts w:ascii="Times New Roman"/>
                <w:b w:val="false"/>
                <w:i w:val="false"/>
                <w:color w:val="000000"/>
                <w:sz w:val="20"/>
              </w:rPr>
              <w:t>деятельности по ОКЭД</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ОКЭД (заполняется работником органа статистики)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(тауар, қызмет) көлемі</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произведенной продукции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услуг)</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өнеркәсіптік сипаттағы көрсетілген қызметтер көлемі</w:t>
            </w:r>
            <w:r>
              <w:br/>
            </w:r>
            <w:r>
              <w:rPr>
                <w:rFonts w:ascii="Times New Roman"/>
                <w:b w:val="false"/>
                <w:i w:val="false"/>
                <w:color w:val="000000"/>
                <w:sz w:val="20"/>
              </w:rPr>
              <w:t>
</w:t>
            </w:r>
            <w:r>
              <w:rPr>
                <w:rFonts w:ascii="Times New Roman"/>
                <w:b w:val="false"/>
                <w:i w:val="false"/>
                <w:color w:val="000000"/>
                <w:sz w:val="20"/>
              </w:rPr>
              <w:t>Из него объем оказанных услуг промышленного характера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мұқтаждық</w:t>
            </w:r>
            <w:r>
              <w:br/>
            </w:r>
            <w:r>
              <w:rPr>
                <w:rFonts w:ascii="Times New Roman"/>
                <w:b w:val="false"/>
                <w:i w:val="false"/>
                <w:color w:val="000000"/>
                <w:sz w:val="20"/>
              </w:rPr>
              <w:t>
</w:t>
            </w:r>
            <w:r>
              <w:rPr>
                <w:rFonts w:ascii="Times New Roman"/>
                <w:b w:val="false"/>
                <w:i w:val="false"/>
                <w:color w:val="000000"/>
                <w:sz w:val="20"/>
              </w:rPr>
              <w:t>тарына (эауытішілік айналым) 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w:t>
            </w:r>
            <w:r>
              <w:br/>
            </w:r>
            <w:r>
              <w:rPr>
                <w:rFonts w:ascii="Times New Roman"/>
                <w:b w:val="false"/>
                <w:i w:val="false"/>
                <w:color w:val="000000"/>
                <w:sz w:val="20"/>
              </w:rPr>
              <w:t>
</w:t>
            </w:r>
            <w:r>
              <w:rPr>
                <w:rFonts w:ascii="Times New Roman"/>
                <w:b w:val="false"/>
                <w:i w:val="false"/>
                <w:color w:val="000000"/>
                <w:sz w:val="20"/>
              </w:rPr>
              <w:t>на собственные нужды</w:t>
            </w:r>
            <w:r>
              <w:br/>
            </w:r>
            <w:r>
              <w:rPr>
                <w:rFonts w:ascii="Times New Roman"/>
                <w:b w:val="false"/>
                <w:i w:val="false"/>
                <w:color w:val="000000"/>
                <w:sz w:val="20"/>
              </w:rPr>
              <w:t>
</w:t>
            </w:r>
            <w:r>
              <w:rPr>
                <w:rFonts w:ascii="Times New Roman"/>
                <w:b w:val="false"/>
                <w:i w:val="false"/>
                <w:color w:val="000000"/>
                <w:sz w:val="20"/>
              </w:rPr>
              <w:t>(внутризаводской оборот)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соңындағы дайын өнім қалдықтары</w:t>
            </w:r>
            <w:r>
              <w:br/>
            </w:r>
            <w:r>
              <w:rPr>
                <w:rFonts w:ascii="Times New Roman"/>
                <w:b w:val="false"/>
                <w:i w:val="false"/>
                <w:color w:val="000000"/>
                <w:sz w:val="20"/>
              </w:rPr>
              <w:t>
</w:t>
            </w:r>
            <w:r>
              <w:rPr>
                <w:rFonts w:ascii="Times New Roman"/>
                <w:b w:val="false"/>
                <w:i w:val="false"/>
                <w:color w:val="000000"/>
                <w:sz w:val="20"/>
              </w:rPr>
              <w:t>Остатки готовой продукции</w:t>
            </w:r>
            <w:r>
              <w:br/>
            </w:r>
            <w:r>
              <w:rPr>
                <w:rFonts w:ascii="Times New Roman"/>
                <w:b w:val="false"/>
                <w:i w:val="false"/>
                <w:color w:val="000000"/>
                <w:sz w:val="20"/>
              </w:rPr>
              <w:t>
</w:t>
            </w:r>
            <w:r>
              <w:rPr>
                <w:rFonts w:ascii="Times New Roman"/>
                <w:b w:val="false"/>
                <w:i w:val="false"/>
                <w:color w:val="000000"/>
                <w:sz w:val="20"/>
              </w:rPr>
              <w:t>на конец отчетного года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соңындағы аяқталмаған өндіріс көлемі</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незавершенного производства</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 года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кәсiпорындарға өңдеуге тапсырған шикiзаттың құны</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сырья, переданного</w:t>
            </w:r>
            <w:r>
              <w:br/>
            </w:r>
            <w:r>
              <w:rPr>
                <w:rFonts w:ascii="Times New Roman"/>
                <w:b w:val="false"/>
                <w:i w:val="false"/>
                <w:color w:val="000000"/>
                <w:sz w:val="20"/>
              </w:rPr>
              <w:t>
</w:t>
            </w:r>
            <w:r>
              <w:rPr>
                <w:rFonts w:ascii="Times New Roman"/>
                <w:b w:val="false"/>
                <w:i w:val="false"/>
                <w:color w:val="000000"/>
                <w:sz w:val="20"/>
              </w:rPr>
              <w:t>на переработку</w:t>
            </w:r>
            <w:r>
              <w:br/>
            </w:r>
            <w:r>
              <w:rPr>
                <w:rFonts w:ascii="Times New Roman"/>
                <w:b w:val="false"/>
                <w:i w:val="false"/>
                <w:color w:val="000000"/>
                <w:sz w:val="20"/>
              </w:rPr>
              <w:t>
</w:t>
            </w:r>
            <w:r>
              <w:rPr>
                <w:rFonts w:ascii="Times New Roman"/>
                <w:b w:val="false"/>
                <w:i w:val="false"/>
                <w:color w:val="000000"/>
                <w:sz w:val="20"/>
              </w:rPr>
              <w:t>другим</w:t>
            </w:r>
            <w:r>
              <w:br/>
            </w:r>
            <w:r>
              <w:rPr>
                <w:rFonts w:ascii="Times New Roman"/>
                <w:b w:val="false"/>
                <w:i w:val="false"/>
                <w:color w:val="000000"/>
                <w:sz w:val="20"/>
              </w:rPr>
              <w:t>
</w:t>
            </w:r>
            <w:r>
              <w:rPr>
                <w:rFonts w:ascii="Times New Roman"/>
                <w:b w:val="false"/>
                <w:i w:val="false"/>
                <w:color w:val="000000"/>
                <w:sz w:val="20"/>
              </w:rPr>
              <w:t>предприятиям</w:t>
            </w:r>
          </w:p>
        </w:tc>
      </w:tr>
      <w:tr>
        <w:trPr>
          <w:trHeight w:val="255"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317"/>
        <w:gridCol w:w="1448"/>
        <w:gridCol w:w="1578"/>
        <w:gridCol w:w="1855"/>
        <w:gridCol w:w="1317"/>
        <w:gridCol w:w="1579"/>
        <w:gridCol w:w="1579"/>
      </w:tblGrid>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5- таңбалы ЭҚЖЖ – Қазақстан Республикасы Статистика агенттігінің интернет-ресурсында орналасқан</w:t>
      </w:r>
      <w:r>
        <w:br/>
      </w:r>
      <w:r>
        <w:rPr>
          <w:rFonts w:ascii="Times New Roman"/>
          <w:b w:val="false"/>
          <w:i w:val="false"/>
          <w:color w:val="000000"/>
          <w:sz w:val="28"/>
        </w:rPr>
        <w:t>
Экономикалық қызмет түрлерінің номенклатурасы</w:t>
      </w:r>
      <w:r>
        <w:br/>
      </w:r>
      <w:r>
        <w:rPr>
          <w:rFonts w:ascii="Times New Roman"/>
          <w:b w:val="false"/>
          <w:i w:val="false"/>
          <w:color w:val="000000"/>
          <w:sz w:val="28"/>
        </w:rPr>
        <w:t>
Здесь и далее ОКЭД 5-ти значный – Номенклатура видов экономической деятельности, расположенный на интернет-ресурсе</w:t>
      </w:r>
      <w:r>
        <w:br/>
      </w:r>
      <w:r>
        <w:rPr>
          <w:rFonts w:ascii="Times New Roman"/>
          <w:b w:val="false"/>
          <w:i w:val="false"/>
          <w:color w:val="000000"/>
          <w:sz w:val="28"/>
        </w:rPr>
        <w:t>
Агентства Республики Казахстан по статистике</w:t>
      </w:r>
    </w:p>
    <w:bookmarkStart w:name="z38" w:id="13"/>
    <w:p>
      <w:pPr>
        <w:spacing w:after="0"/>
        <w:ind w:left="0"/>
        <w:jc w:val="both"/>
      </w:pPr>
      <w:r>
        <w:rPr>
          <w:rFonts w:ascii="Times New Roman"/>
          <w:b w:val="false"/>
          <w:i w:val="false"/>
          <w:color w:val="000000"/>
          <w:sz w:val="28"/>
        </w:rPr>
        <w:t>
3. Заттай көріністегі өнім өндірісін және құндық көріністегі өндірілген өнім көлемін көрсетіңіз</w:t>
      </w:r>
      <w:r>
        <w:br/>
      </w: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541"/>
        <w:gridCol w:w="743"/>
        <w:gridCol w:w="1170"/>
        <w:gridCol w:w="1301"/>
        <w:gridCol w:w="1047"/>
        <w:gridCol w:w="1047"/>
        <w:gridCol w:w="1047"/>
        <w:gridCol w:w="1047"/>
        <w:gridCol w:w="1171"/>
        <w:gridCol w:w="1322"/>
      </w:tblGrid>
      <w:tr>
        <w:trPr>
          <w:trHeight w:val="1245"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бойынша өнім түрлерінің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видов продукции по СКПП </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br/>
            </w:r>
            <w:r>
              <w:rPr>
                <w:rFonts w:ascii="Times New Roman"/>
                <w:b w:val="false"/>
                <w:i w:val="false"/>
                <w:color w:val="000000"/>
                <w:sz w:val="20"/>
              </w:rPr>
              <w:t>
</w:t>
            </w:r>
            <w:r>
              <w:rPr>
                <w:rFonts w:ascii="Times New Roman"/>
                <w:b w:val="false"/>
                <w:i w:val="false"/>
                <w:color w:val="000000"/>
                <w:sz w:val="20"/>
              </w:rPr>
              <w:t>коды (респондентпен толтырылады)</w:t>
            </w:r>
            <w:r>
              <w:br/>
            </w:r>
            <w:r>
              <w:rPr>
                <w:rFonts w:ascii="Times New Roman"/>
                <w:b w:val="false"/>
                <w:i w:val="false"/>
                <w:color w:val="000000"/>
                <w:sz w:val="20"/>
              </w:rPr>
              <w:t>
</w:t>
            </w:r>
            <w:r>
              <w:rPr>
                <w:rFonts w:ascii="Times New Roman"/>
                <w:b w:val="false"/>
                <w:i w:val="false"/>
                <w:color w:val="000000"/>
                <w:sz w:val="20"/>
              </w:rPr>
              <w:t>Код СКПП (заполняется респондентом)</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заттай көріністегі өндірілген өнім – барлығы</w:t>
            </w:r>
            <w:r>
              <w:br/>
            </w:r>
            <w:r>
              <w:rPr>
                <w:rFonts w:ascii="Times New Roman"/>
                <w:b w:val="false"/>
                <w:i w:val="false"/>
                <w:color w:val="000000"/>
                <w:sz w:val="20"/>
              </w:rPr>
              <w:t>
</w:t>
            </w:r>
            <w:r>
              <w:rPr>
                <w:rFonts w:ascii="Times New Roman"/>
                <w:b w:val="false"/>
                <w:i w:val="false"/>
                <w:color w:val="000000"/>
                <w:sz w:val="20"/>
              </w:rPr>
              <w:t>Произведено продукции за отчетный год в натуральном выраже нии -всего</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өндірілген өнім (тауар, қызмет) көлемі,</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 за отчетный год,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өз мұқтаждықтарына 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 на собственные нужды</w:t>
            </w:r>
            <w:r>
              <w:br/>
            </w:r>
            <w:r>
              <w:rPr>
                <w:rFonts w:ascii="Times New Roman"/>
                <w:b w:val="false"/>
                <w:i w:val="false"/>
                <w:color w:val="000000"/>
                <w:sz w:val="20"/>
              </w:rPr>
              <w:t>
</w:t>
            </w:r>
            <w:r>
              <w:rPr>
                <w:rFonts w:ascii="Times New Roman"/>
                <w:b w:val="false"/>
                <w:i w:val="false"/>
                <w:color w:val="000000"/>
                <w:sz w:val="20"/>
              </w:rPr>
              <w:t>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өңделме шикiзатынан 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 из давальческого сырья за отчетный год</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соңындағы заттай көріністегі дайын өнім қалдықтары</w:t>
            </w:r>
            <w:r>
              <w:br/>
            </w:r>
            <w:r>
              <w:rPr>
                <w:rFonts w:ascii="Times New Roman"/>
                <w:b w:val="false"/>
                <w:i w:val="false"/>
                <w:color w:val="000000"/>
                <w:sz w:val="20"/>
              </w:rPr>
              <w:t>
</w:t>
            </w:r>
            <w:r>
              <w:rPr>
                <w:rFonts w:ascii="Times New Roman"/>
                <w:b w:val="false"/>
                <w:i w:val="false"/>
                <w:color w:val="000000"/>
                <w:sz w:val="20"/>
              </w:rPr>
              <w:t>Остатки готовой продукции</w:t>
            </w:r>
            <w:r>
              <w:br/>
            </w:r>
            <w:r>
              <w:rPr>
                <w:rFonts w:ascii="Times New Roman"/>
                <w:b w:val="false"/>
                <w:i w:val="false"/>
                <w:color w:val="000000"/>
                <w:sz w:val="20"/>
              </w:rPr>
              <w:t>
</w:t>
            </w:r>
            <w:r>
              <w:rPr>
                <w:rFonts w:ascii="Times New Roman"/>
                <w:b w:val="false"/>
                <w:i w:val="false"/>
                <w:color w:val="000000"/>
                <w:sz w:val="20"/>
              </w:rPr>
              <w:t>на конец отчетного года в натуральном выражении</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жылдағы заттай көріністегі өндірілген өнім – барлығы</w:t>
            </w:r>
            <w:r>
              <w:br/>
            </w:r>
            <w:r>
              <w:rPr>
                <w:rFonts w:ascii="Times New Roman"/>
                <w:b w:val="false"/>
                <w:i w:val="false"/>
                <w:color w:val="000000"/>
                <w:sz w:val="20"/>
              </w:rPr>
              <w:t>
</w:t>
            </w:r>
            <w:r>
              <w:rPr>
                <w:rFonts w:ascii="Times New Roman"/>
                <w:b w:val="false"/>
                <w:i w:val="false"/>
                <w:color w:val="000000"/>
                <w:sz w:val="20"/>
              </w:rPr>
              <w:t>Произведено продукции</w:t>
            </w:r>
            <w:r>
              <w:br/>
            </w:r>
            <w:r>
              <w:rPr>
                <w:rFonts w:ascii="Times New Roman"/>
                <w:b w:val="false"/>
                <w:i w:val="false"/>
                <w:color w:val="000000"/>
                <w:sz w:val="20"/>
              </w:rPr>
              <w:t>
</w:t>
            </w:r>
            <w:r>
              <w:rPr>
                <w:rFonts w:ascii="Times New Roman"/>
                <w:b w:val="false"/>
                <w:i w:val="false"/>
                <w:color w:val="000000"/>
                <w:sz w:val="20"/>
              </w:rPr>
              <w:t>за предыдущий год в натуральном выражении – всего</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 тенге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 мың теңге</w:t>
            </w:r>
          </w:p>
          <w:p>
            <w:pPr>
              <w:spacing w:after="20"/>
              <w:ind w:left="20"/>
              <w:jc w:val="both"/>
            </w:pPr>
            <w:r>
              <w:rPr>
                <w:rFonts w:ascii="Times New Roman"/>
                <w:b w:val="false"/>
                <w:i w:val="false"/>
                <w:color w:val="000000"/>
                <w:sz w:val="20"/>
              </w:rPr>
              <w:t>в стоимостном выражении,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gridCol w:w="1564"/>
        <w:gridCol w:w="759"/>
        <w:gridCol w:w="1162"/>
        <w:gridCol w:w="1292"/>
        <w:gridCol w:w="1032"/>
        <w:gridCol w:w="1032"/>
        <w:gridCol w:w="1032"/>
        <w:gridCol w:w="1033"/>
        <w:gridCol w:w="1162"/>
        <w:gridCol w:w="1321"/>
      </w:tblGrid>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ӨӨСЖ – Қазақстан Республикасы Статистика агенттігінің интернет-ресурсында орналасқан Өнеркәсіптік өнімдердің (тауарлардың, қызметтердің) статистикалық жіктеуші</w:t>
      </w:r>
      <w:r>
        <w:br/>
      </w:r>
      <w:r>
        <w:rPr>
          <w:rFonts w:ascii="Times New Roman"/>
          <w:b w:val="false"/>
          <w:i w:val="false"/>
          <w:color w:val="000000"/>
          <w:sz w:val="28"/>
        </w:rPr>
        <w:t>
Здесь и далее СКПП – Статистический классификатор промышленной продукции (товаров, услуг), расположенный на интернет-ресурсе</w:t>
      </w:r>
      <w:r>
        <w:br/>
      </w:r>
      <w:r>
        <w:rPr>
          <w:rFonts w:ascii="Times New Roman"/>
          <w:b w:val="false"/>
          <w:i w:val="false"/>
          <w:color w:val="000000"/>
          <w:sz w:val="28"/>
        </w:rPr>
        <w:t>
Агентства Республики Казахстан по статистике</w:t>
      </w:r>
    </w:p>
    <w:p>
      <w:pPr>
        <w:spacing w:after="0"/>
        <w:ind w:left="0"/>
        <w:jc w:val="both"/>
      </w:pPr>
      <w:r>
        <w:rPr>
          <w:rFonts w:ascii="Times New Roman"/>
          <w:b w:val="false"/>
          <w:i w:val="false"/>
          <w:color w:val="000000"/>
          <w:sz w:val="28"/>
        </w:rPr>
        <w:t>3.1. Экологиялық таза өнімінің заттай көріністе және құндық көріністегі көлемін көрсетіңіз</w:t>
      </w:r>
      <w:r>
        <w:br/>
      </w:r>
      <w:r>
        <w:rPr>
          <w:rFonts w:ascii="Times New Roman"/>
          <w:b w:val="false"/>
          <w:i w:val="false"/>
          <w:color w:val="000000"/>
          <w:sz w:val="28"/>
        </w:rPr>
        <w:t>
Укажите объемы экологически чистой продукции в натуральном выражении 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0"/>
        <w:gridCol w:w="2635"/>
        <w:gridCol w:w="2143"/>
        <w:gridCol w:w="3401"/>
        <w:gridCol w:w="2581"/>
      </w:tblGrid>
      <w:tr>
        <w:trPr>
          <w:trHeight w:val="36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(респондентпен толтырылады)</w:t>
            </w:r>
            <w:r>
              <w:br/>
            </w:r>
            <w:r>
              <w:rPr>
                <w:rFonts w:ascii="Times New Roman"/>
                <w:b w:val="false"/>
                <w:i w:val="false"/>
                <w:color w:val="000000"/>
                <w:sz w:val="20"/>
              </w:rPr>
              <w:t>
</w:t>
            </w:r>
            <w:r>
              <w:rPr>
                <w:rFonts w:ascii="Times New Roman"/>
                <w:b w:val="false"/>
                <w:i w:val="false"/>
                <w:color w:val="000000"/>
                <w:sz w:val="20"/>
              </w:rPr>
              <w:t>Код СКПП</w:t>
            </w:r>
            <w:r>
              <w:br/>
            </w:r>
            <w:r>
              <w:rPr>
                <w:rFonts w:ascii="Times New Roman"/>
                <w:b w:val="false"/>
                <w:i w:val="false"/>
                <w:color w:val="000000"/>
                <w:sz w:val="20"/>
              </w:rPr>
              <w:t>
</w:t>
            </w:r>
            <w:r>
              <w:rPr>
                <w:rFonts w:ascii="Times New Roman"/>
                <w:b w:val="false"/>
                <w:i w:val="false"/>
                <w:color w:val="000000"/>
                <w:sz w:val="20"/>
              </w:rPr>
              <w:t>(заполняется респондентом)</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жылдағы заттай көріністегі өндірілген өнім - барлығы </w:t>
            </w:r>
            <w:r>
              <w:br/>
            </w:r>
            <w:r>
              <w:rPr>
                <w:rFonts w:ascii="Times New Roman"/>
                <w:b w:val="false"/>
                <w:i w:val="false"/>
                <w:color w:val="000000"/>
                <w:sz w:val="20"/>
              </w:rPr>
              <w:t>
</w:t>
            </w:r>
            <w:r>
              <w:rPr>
                <w:rFonts w:ascii="Times New Roman"/>
                <w:b w:val="false"/>
                <w:i w:val="false"/>
                <w:color w:val="000000"/>
                <w:sz w:val="20"/>
              </w:rPr>
              <w:t>Произведено продукции</w:t>
            </w:r>
            <w:r>
              <w:br/>
            </w:r>
            <w:r>
              <w:rPr>
                <w:rFonts w:ascii="Times New Roman"/>
                <w:b w:val="false"/>
                <w:i w:val="false"/>
                <w:color w:val="000000"/>
                <w:sz w:val="20"/>
              </w:rPr>
              <w:t>
</w:t>
            </w:r>
            <w:r>
              <w:rPr>
                <w:rFonts w:ascii="Times New Roman"/>
                <w:b w:val="false"/>
                <w:i w:val="false"/>
                <w:color w:val="000000"/>
                <w:sz w:val="20"/>
              </w:rPr>
              <w:t>за отчетный год в натуральном выражении - всего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өндірілген өнім (тауар, қызмет)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w:t>
            </w:r>
            <w:r>
              <w:br/>
            </w:r>
            <w:r>
              <w:rPr>
                <w:rFonts w:ascii="Times New Roman"/>
                <w:b w:val="false"/>
                <w:i w:val="false"/>
                <w:color w:val="000000"/>
                <w:sz w:val="20"/>
              </w:rPr>
              <w:t>
</w:t>
            </w:r>
            <w:r>
              <w:rPr>
                <w:rFonts w:ascii="Times New Roman"/>
                <w:b w:val="false"/>
                <w:i w:val="false"/>
                <w:color w:val="000000"/>
                <w:sz w:val="20"/>
              </w:rPr>
              <w:t>за отчетный год, тыс. тенге</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4"/>
    <w:p>
      <w:pPr>
        <w:spacing w:after="0"/>
        <w:ind w:left="0"/>
        <w:jc w:val="both"/>
      </w:pPr>
      <w:r>
        <w:rPr>
          <w:rFonts w:ascii="Times New Roman"/>
          <w:b w:val="false"/>
          <w:i w:val="false"/>
          <w:color w:val="000000"/>
          <w:sz w:val="28"/>
        </w:rPr>
        <w:t>
4. Қайталама қызмет түрлері бойынша өндірілген өнім және көрсетілген қызметтер көлемін көрсетіңіз, мың теңгемен</w:t>
      </w:r>
      <w:r>
        <w:br/>
      </w:r>
      <w:r>
        <w:rPr>
          <w:rFonts w:ascii="Times New Roman"/>
          <w:b w:val="false"/>
          <w:i w:val="false"/>
          <w:color w:val="000000"/>
          <w:sz w:val="28"/>
        </w:rPr>
        <w:t>
Укажите объемы произведенной продукции и оказанных услуг по вторичным видам деятельности, в тысячах тенге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3"/>
        <w:gridCol w:w="2619"/>
        <w:gridCol w:w="2508"/>
      </w:tblGrid>
      <w:tr>
        <w:trPr>
          <w:trHeight w:val="121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бойынша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деятельности по ОКЭД</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 (статистика органының</w:t>
            </w:r>
            <w:r>
              <w:br/>
            </w:r>
            <w:r>
              <w:rPr>
                <w:rFonts w:ascii="Times New Roman"/>
                <w:b w:val="false"/>
                <w:i w:val="false"/>
                <w:color w:val="000000"/>
                <w:sz w:val="20"/>
              </w:rPr>
              <w:t>
</w:t>
            </w:r>
            <w:r>
              <w:rPr>
                <w:rFonts w:ascii="Times New Roman"/>
                <w:b w:val="false"/>
                <w:i w:val="false"/>
                <w:color w:val="000000"/>
                <w:sz w:val="20"/>
              </w:rPr>
              <w:t>қызметкерімен</w:t>
            </w:r>
            <w:r>
              <w:br/>
            </w:r>
            <w:r>
              <w:rPr>
                <w:rFonts w:ascii="Times New Roman"/>
                <w:b w:val="false"/>
                <w:i w:val="false"/>
                <w:color w:val="000000"/>
                <w:sz w:val="20"/>
              </w:rPr>
              <w:t>
</w:t>
            </w:r>
            <w:r>
              <w:rPr>
                <w:rFonts w:ascii="Times New Roman"/>
                <w:b w:val="false"/>
                <w:i w:val="false"/>
                <w:color w:val="000000"/>
                <w:sz w:val="20"/>
              </w:rPr>
              <w:t>толтырылады)</w:t>
            </w:r>
            <w:r>
              <w:br/>
            </w:r>
            <w:r>
              <w:rPr>
                <w:rFonts w:ascii="Times New Roman"/>
                <w:b w:val="false"/>
                <w:i w:val="false"/>
                <w:color w:val="000000"/>
                <w:sz w:val="20"/>
              </w:rPr>
              <w:t>
</w:t>
            </w:r>
            <w:r>
              <w:rPr>
                <w:rFonts w:ascii="Times New Roman"/>
                <w:b w:val="false"/>
                <w:i w:val="false"/>
                <w:color w:val="000000"/>
                <w:sz w:val="20"/>
              </w:rPr>
              <w:t>Код ОКЭД</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работником</w:t>
            </w:r>
            <w:r>
              <w:br/>
            </w:r>
            <w:r>
              <w:rPr>
                <w:rFonts w:ascii="Times New Roman"/>
                <w:b w:val="false"/>
                <w:i w:val="false"/>
                <w:color w:val="000000"/>
                <w:sz w:val="20"/>
              </w:rPr>
              <w:t>
</w:t>
            </w:r>
            <w:r>
              <w:rPr>
                <w:rFonts w:ascii="Times New Roman"/>
                <w:b w:val="false"/>
                <w:i w:val="false"/>
                <w:color w:val="000000"/>
                <w:sz w:val="20"/>
              </w:rPr>
              <w:t>органа статистики)</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5"/>
    <w:tbl>
      <w:tblPr>
        <w:tblW w:w="0" w:type="auto"/>
        <w:tblCellSpacing w:w="0" w:type="auto"/>
        <w:tblBorders>
          <w:top w:val="none"/>
          <w:left w:val="none"/>
          <w:bottom w:val="none"/>
          <w:right w:val="none"/>
          <w:insideH w:val="none"/>
          <w:insideV w:val="none"/>
        </w:tblBorders>
      </w:tblPr>
      <w:tblGrid>
        <w:gridCol w:w="9214"/>
        <w:gridCol w:w="2263"/>
        <w:gridCol w:w="2123"/>
      </w:tblGrid>
      <w:tr>
        <w:trPr>
          <w:trHeight w:val="30" w:hRule="atLeast"/>
        </w:trPr>
        <w:tc>
          <w:tcPr>
            <w:tcW w:w="9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Есепті жылда заттай көріністегі өнім өндірісі өсуінің немесе төмендеуінің негізгі себептерін көрсетіңіз</w:t>
            </w:r>
            <w:r>
              <w:br/>
            </w:r>
            <w:r>
              <w:rPr>
                <w:rFonts w:ascii="Times New Roman"/>
                <w:b w:val="false"/>
                <w:i w:val="false"/>
                <w:color w:val="000000"/>
                <w:sz w:val="20"/>
              </w:rPr>
              <w:t>
</w:t>
            </w:r>
            <w:r>
              <w:rPr>
                <w:rFonts w:ascii="Times New Roman"/>
                <w:b w:val="false"/>
                <w:i w:val="false"/>
                <w:color w:val="000000"/>
                <w:sz w:val="20"/>
              </w:rPr>
              <w:t>Укажите основные причины роста или спада производства продукции в натуральном выражении за отчетный год</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үлгісі:</w:t>
            </w:r>
            <w:r>
              <w:br/>
            </w:r>
            <w:r>
              <w:rPr>
                <w:rFonts w:ascii="Times New Roman"/>
                <w:b w:val="false"/>
                <w:i w:val="false"/>
                <w:color w:val="000000"/>
                <w:sz w:val="20"/>
              </w:rPr>
              <w:t>
</w:t>
            </w:r>
            <w:r>
              <w:rPr>
                <w:rFonts w:ascii="Times New Roman"/>
                <w:b w:val="false"/>
                <w:i w:val="false"/>
                <w:color w:val="000000"/>
                <w:sz w:val="20"/>
              </w:rPr>
              <w:t>Пример заполнения:</w:t>
            </w:r>
          </w:p>
        </w:tc>
        <w:tc>
          <w:tcPr>
            <w:tcW w:w="212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bl>
          <w:p/>
        </w:tc>
      </w:tr>
    </w:tbl>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8"/>
        <w:gridCol w:w="2500"/>
        <w:gridCol w:w="3126"/>
        <w:gridCol w:w="3126"/>
      </w:tblGrid>
      <w:tr>
        <w:trPr>
          <w:trHeight w:val="30" w:hRule="atLeast"/>
        </w:trPr>
        <w:tc>
          <w:tcPr>
            <w:tcW w:w="4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по СКПП</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(респондентпен толтырылады)</w:t>
            </w:r>
            <w:r>
              <w:br/>
            </w:r>
            <w:r>
              <w:rPr>
                <w:rFonts w:ascii="Times New Roman"/>
                <w:b w:val="false"/>
                <w:i w:val="false"/>
                <w:color w:val="000000"/>
                <w:sz w:val="20"/>
              </w:rPr>
              <w:t>
</w:t>
            </w:r>
            <w:r>
              <w:rPr>
                <w:rFonts w:ascii="Times New Roman"/>
                <w:b w:val="false"/>
                <w:i w:val="false"/>
                <w:color w:val="000000"/>
                <w:sz w:val="20"/>
              </w:rPr>
              <w:t>Код СКПП</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респондентом)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жылдағы деңгейге</w:t>
            </w:r>
            <w:r>
              <w:br/>
            </w:r>
            <w:r>
              <w:rPr>
                <w:rFonts w:ascii="Times New Roman"/>
                <w:b w:val="false"/>
                <w:i w:val="false"/>
                <w:color w:val="000000"/>
                <w:sz w:val="20"/>
              </w:rPr>
              <w:t>
</w:t>
            </w:r>
            <w:r>
              <w:rPr>
                <w:rFonts w:ascii="Times New Roman"/>
                <w:b w:val="false"/>
                <w:i w:val="false"/>
                <w:color w:val="000000"/>
                <w:sz w:val="20"/>
              </w:rPr>
              <w:t>К уровню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себептері</w:t>
            </w:r>
            <w:r>
              <w:br/>
            </w:r>
            <w:r>
              <w:rPr>
                <w:rFonts w:ascii="Times New Roman"/>
                <w:b w:val="false"/>
                <w:i w:val="false"/>
                <w:color w:val="000000"/>
                <w:sz w:val="20"/>
              </w:rPr>
              <w:t>
</w:t>
            </w:r>
            <w:r>
              <w:rPr>
                <w:rFonts w:ascii="Times New Roman"/>
                <w:b w:val="false"/>
                <w:i w:val="false"/>
                <w:color w:val="000000"/>
                <w:sz w:val="20"/>
              </w:rPr>
              <w:t>причины роста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төмендеу себептері</w:t>
            </w:r>
            <w:r>
              <w:br/>
            </w:r>
            <w:r>
              <w:rPr>
                <w:rFonts w:ascii="Times New Roman"/>
                <w:b w:val="false"/>
                <w:i w:val="false"/>
                <w:color w:val="000000"/>
                <w:sz w:val="20"/>
              </w:rPr>
              <w:t>
</w:t>
            </w:r>
            <w:r>
              <w:rPr>
                <w:rFonts w:ascii="Times New Roman"/>
                <w:b w:val="false"/>
                <w:i w:val="false"/>
                <w:color w:val="000000"/>
                <w:sz w:val="20"/>
              </w:rPr>
              <w:t>причины спада</w:t>
            </w:r>
          </w:p>
        </w:tc>
      </w:tr>
      <w:tr>
        <w:trPr>
          <w:trHeight w:val="75"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841"/>
        <w:gridCol w:w="6759"/>
      </w:tblGrid>
      <w:tr>
        <w:trPr>
          <w:trHeight w:val="30" w:hRule="atLeast"/>
        </w:trPr>
        <w:tc>
          <w:tcPr>
            <w:tcW w:w="6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осы бөлім өнiм өндiрiсі өсуінің немесе төмендеуінің негiзгi себептерiнiң анықтамалығына сәйкес толтырылады:</w:t>
            </w:r>
            <w:r>
              <w:br/>
            </w:r>
            <w:r>
              <w:rPr>
                <w:rFonts w:ascii="Times New Roman"/>
                <w:b w:val="false"/>
                <w:i w:val="false"/>
                <w:color w:val="000000"/>
                <w:sz w:val="20"/>
              </w:rPr>
              <w:t>
1. Шикізаттың түсуі</w:t>
            </w:r>
            <w:r>
              <w:br/>
            </w:r>
            <w:r>
              <w:rPr>
                <w:rFonts w:ascii="Times New Roman"/>
                <w:b w:val="false"/>
                <w:i w:val="false"/>
                <w:color w:val="000000"/>
                <w:sz w:val="20"/>
              </w:rPr>
              <w:t>
2. Сұраныс (тапсырыстардың, келiсiм шарттардың, шарттардың, өткiзу нарығының артуы немесе азаюы)</w:t>
            </w:r>
            <w:r>
              <w:br/>
            </w:r>
            <w:r>
              <w:rPr>
                <w:rFonts w:ascii="Times New Roman"/>
                <w:b w:val="false"/>
                <w:i w:val="false"/>
                <w:color w:val="000000"/>
                <w:sz w:val="20"/>
              </w:rPr>
              <w:t>
3. Қайта өңделетiн шикiзаттағы металдардың мөлшері</w:t>
            </w:r>
            <w:r>
              <w:br/>
            </w:r>
            <w:r>
              <w:rPr>
                <w:rFonts w:ascii="Times New Roman"/>
                <w:b w:val="false"/>
                <w:i w:val="false"/>
                <w:color w:val="000000"/>
                <w:sz w:val="20"/>
              </w:rPr>
              <w:t>
4. Кәсiпорынды жөндеу, қайта жаңарту</w:t>
            </w:r>
            <w:r>
              <w:br/>
            </w:r>
            <w:r>
              <w:rPr>
                <w:rFonts w:ascii="Times New Roman"/>
                <w:b w:val="false"/>
                <w:i w:val="false"/>
                <w:color w:val="000000"/>
                <w:sz w:val="20"/>
              </w:rPr>
              <w:t>
5. Меншікті айналым қаражаттарының жетіспеушілігі</w:t>
            </w:r>
            <w:r>
              <w:br/>
            </w:r>
            <w:r>
              <w:rPr>
                <w:rFonts w:ascii="Times New Roman"/>
                <w:b w:val="false"/>
                <w:i w:val="false"/>
                <w:color w:val="000000"/>
                <w:sz w:val="20"/>
              </w:rPr>
              <w:t>
6. Шикізаттың болмауы</w:t>
            </w:r>
            <w:r>
              <w:br/>
            </w:r>
            <w:r>
              <w:rPr>
                <w:rFonts w:ascii="Times New Roman"/>
                <w:b w:val="false"/>
                <w:i w:val="false"/>
                <w:color w:val="000000"/>
                <w:sz w:val="20"/>
              </w:rPr>
              <w:t>
7. Апатты жағдай</w:t>
            </w:r>
            <w:r>
              <w:br/>
            </w:r>
            <w:r>
              <w:rPr>
                <w:rFonts w:ascii="Times New Roman"/>
                <w:b w:val="false"/>
                <w:i w:val="false"/>
                <w:color w:val="000000"/>
                <w:sz w:val="20"/>
              </w:rPr>
              <w:t>
9. Өзге де</w:t>
            </w:r>
          </w:p>
        </w:tc>
        <w:tc>
          <w:tcPr>
            <w:tcW w:w="6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данный раздел заполняется в соответствии со справочником основных причин роста или спада производства продукции:</w:t>
            </w:r>
            <w:r>
              <w:br/>
            </w:r>
            <w:r>
              <w:rPr>
                <w:rFonts w:ascii="Times New Roman"/>
                <w:b w:val="false"/>
                <w:i w:val="false"/>
                <w:color w:val="000000"/>
                <w:sz w:val="20"/>
              </w:rPr>
              <w:t>
1. Поступление сырья</w:t>
            </w:r>
            <w:r>
              <w:br/>
            </w:r>
            <w:r>
              <w:rPr>
                <w:rFonts w:ascii="Times New Roman"/>
                <w:b w:val="false"/>
                <w:i w:val="false"/>
                <w:color w:val="000000"/>
                <w:sz w:val="20"/>
              </w:rPr>
              <w:t>
2. Спрос (увеличение или уменьшение заказов, договоров, контрактов, рынка сбыта)</w:t>
            </w:r>
            <w:r>
              <w:br/>
            </w:r>
            <w:r>
              <w:rPr>
                <w:rFonts w:ascii="Times New Roman"/>
                <w:b w:val="false"/>
                <w:i w:val="false"/>
                <w:color w:val="000000"/>
                <w:sz w:val="20"/>
              </w:rPr>
              <w:t>
3. Содержание металла в перерабатываемом сырье</w:t>
            </w:r>
            <w:r>
              <w:br/>
            </w:r>
            <w:r>
              <w:rPr>
                <w:rFonts w:ascii="Times New Roman"/>
                <w:b w:val="false"/>
                <w:i w:val="false"/>
                <w:color w:val="000000"/>
                <w:sz w:val="20"/>
              </w:rPr>
              <w:t>
4. Ремонт, реконструкция предприятия</w:t>
            </w:r>
            <w:r>
              <w:br/>
            </w:r>
            <w:r>
              <w:rPr>
                <w:rFonts w:ascii="Times New Roman"/>
                <w:b w:val="false"/>
                <w:i w:val="false"/>
                <w:color w:val="000000"/>
                <w:sz w:val="20"/>
              </w:rPr>
              <w:t>
5. Недостаток собственных оборотных средств</w:t>
            </w:r>
            <w:r>
              <w:br/>
            </w:r>
            <w:r>
              <w:rPr>
                <w:rFonts w:ascii="Times New Roman"/>
                <w:b w:val="false"/>
                <w:i w:val="false"/>
                <w:color w:val="000000"/>
                <w:sz w:val="20"/>
              </w:rPr>
              <w:t>
6. Отсутствие сырья</w:t>
            </w:r>
            <w:r>
              <w:br/>
            </w:r>
            <w:r>
              <w:rPr>
                <w:rFonts w:ascii="Times New Roman"/>
                <w:b w:val="false"/>
                <w:i w:val="false"/>
                <w:color w:val="000000"/>
                <w:sz w:val="20"/>
              </w:rPr>
              <w:t>
7. Аварийная ситуация</w:t>
            </w:r>
            <w:r>
              <w:br/>
            </w:r>
            <w:r>
              <w:rPr>
                <w:rFonts w:ascii="Times New Roman"/>
                <w:b w:val="false"/>
                <w:i w:val="false"/>
                <w:color w:val="000000"/>
                <w:sz w:val="20"/>
              </w:rPr>
              <w:t>
9. Прочие</w:t>
            </w:r>
          </w:p>
        </w:tc>
      </w:tr>
    </w:tbl>
    <w:bookmarkStart w:name="z41" w:id="16"/>
    <w:p>
      <w:pPr>
        <w:spacing w:after="0"/>
        <w:ind w:left="0"/>
        <w:jc w:val="both"/>
      </w:pPr>
      <w:r>
        <w:rPr>
          <w:rFonts w:ascii="Times New Roman"/>
          <w:b w:val="false"/>
          <w:i w:val="false"/>
          <w:color w:val="000000"/>
          <w:sz w:val="28"/>
        </w:rPr>
        <w:t>
6. Есепті жылда өзі өндірген жөнелтілген өнімдер көлемін кәсіпорынның қолданыстағы бағасымен (ҚҚС-сыз және акциздерсіз) көрсетіңіз, мың теңгемен</w:t>
      </w:r>
      <w:r>
        <w:br/>
      </w:r>
      <w:r>
        <w:rPr>
          <w:rFonts w:ascii="Times New Roman"/>
          <w:b w:val="false"/>
          <w:i w:val="false"/>
          <w:color w:val="000000"/>
          <w:sz w:val="28"/>
        </w:rPr>
        <w:t>
Укажите объем отгруженной в отчетном году продукции собственного производства в действующих ценах предприятия (без НДС и акцизов), в тысячах тенге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9"/>
        <w:gridCol w:w="2035"/>
        <w:gridCol w:w="2035"/>
        <w:gridCol w:w="2035"/>
        <w:gridCol w:w="1966"/>
      </w:tblGrid>
      <w:tr>
        <w:trPr>
          <w:trHeight w:val="30" w:hRule="atLeast"/>
        </w:trPr>
        <w:tc>
          <w:tcPr>
            <w:tcW w:w="5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бойынша</w:t>
            </w:r>
            <w:r>
              <w:br/>
            </w:r>
            <w:r>
              <w:rPr>
                <w:rFonts w:ascii="Times New Roman"/>
                <w:b w:val="false"/>
                <w:i w:val="false"/>
                <w:color w:val="000000"/>
                <w:sz w:val="20"/>
              </w:rPr>
              <w:t>
</w:t>
            </w:r>
            <w:r>
              <w:rPr>
                <w:rFonts w:ascii="Times New Roman"/>
                <w:b w:val="false"/>
                <w:i w:val="false"/>
                <w:color w:val="000000"/>
                <w:sz w:val="20"/>
              </w:rPr>
              <w:t>по государственным закупкам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сатып алулары бойынша</w:t>
            </w:r>
            <w:r>
              <w:br/>
            </w:r>
            <w:r>
              <w:rPr>
                <w:rFonts w:ascii="Times New Roman"/>
                <w:b w:val="false"/>
                <w:i w:val="false"/>
                <w:color w:val="000000"/>
                <w:sz w:val="20"/>
              </w:rPr>
              <w:t>
</w:t>
            </w:r>
            <w:r>
              <w:rPr>
                <w:rFonts w:ascii="Times New Roman"/>
                <w:b w:val="false"/>
                <w:i w:val="false"/>
                <w:color w:val="000000"/>
                <w:sz w:val="20"/>
              </w:rPr>
              <w:t>по закупкам национальных компаний</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 өнім (тауар, қызмет) көлемі – барлығы</w:t>
            </w:r>
            <w:r>
              <w:br/>
            </w:r>
            <w:r>
              <w:rPr>
                <w:rFonts w:ascii="Times New Roman"/>
                <w:b w:val="false"/>
                <w:i w:val="false"/>
                <w:color w:val="000000"/>
                <w:sz w:val="20"/>
              </w:rPr>
              <w:t>
</w:t>
            </w:r>
            <w:r>
              <w:rPr>
                <w:rFonts w:ascii="Times New Roman"/>
                <w:b w:val="false"/>
                <w:i w:val="false"/>
                <w:color w:val="000000"/>
                <w:sz w:val="20"/>
              </w:rPr>
              <w:t>Объем отгруженной продукции (товаров, услуг) – всего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өнеркәсіптік сипаттағы қызметтер көлемі</w:t>
            </w:r>
            <w:r>
              <w:br/>
            </w:r>
            <w:r>
              <w:rPr>
                <w:rFonts w:ascii="Times New Roman"/>
                <w:b w:val="false"/>
                <w:i w:val="false"/>
                <w:color w:val="000000"/>
                <w:sz w:val="20"/>
              </w:rPr>
              <w:t>
</w:t>
            </w:r>
            <w:r>
              <w:rPr>
                <w:rFonts w:ascii="Times New Roman"/>
                <w:b w:val="false"/>
                <w:i w:val="false"/>
                <w:color w:val="000000"/>
                <w:sz w:val="20"/>
              </w:rPr>
              <w:t>из него объем услуг промышленного характера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7"/>
    <w:p>
      <w:pPr>
        <w:spacing w:after="0"/>
        <w:ind w:left="0"/>
        <w:jc w:val="both"/>
      </w:pPr>
      <w:r>
        <w:rPr>
          <w:rFonts w:ascii="Times New Roman"/>
          <w:b w:val="false"/>
          <w:i w:val="false"/>
          <w:color w:val="000000"/>
          <w:sz w:val="28"/>
        </w:rPr>
        <w:t>
7. Есепті жылда заттай көріністегі өзі өндірген жөнелтілген өнімдер көлемін көрсетіңіз</w:t>
      </w:r>
      <w:r>
        <w:br/>
      </w:r>
      <w:r>
        <w:rPr>
          <w:rFonts w:ascii="Times New Roman"/>
          <w:b w:val="false"/>
          <w:i w:val="false"/>
          <w:color w:val="000000"/>
          <w:sz w:val="28"/>
        </w:rPr>
        <w:t>
Укажите объем отгруженной в отчетном году продукции собственного производства в натуральном выражении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2776"/>
        <w:gridCol w:w="1300"/>
        <w:gridCol w:w="999"/>
        <w:gridCol w:w="1286"/>
        <w:gridCol w:w="2186"/>
        <w:gridCol w:w="2128"/>
      </w:tblGrid>
      <w:tr>
        <w:trPr>
          <w:trHeight w:val="30" w:hRule="atLeast"/>
        </w:trPr>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по СКПП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 (респондентпен толтырылады)</w:t>
            </w:r>
            <w:r>
              <w:br/>
            </w:r>
            <w:r>
              <w:rPr>
                <w:rFonts w:ascii="Times New Roman"/>
                <w:b w:val="false"/>
                <w:i w:val="false"/>
                <w:color w:val="000000"/>
                <w:sz w:val="20"/>
              </w:rPr>
              <w:t>
</w:t>
            </w:r>
            <w:r>
              <w:rPr>
                <w:rFonts w:ascii="Times New Roman"/>
                <w:b w:val="false"/>
                <w:i w:val="false"/>
                <w:color w:val="000000"/>
                <w:sz w:val="20"/>
              </w:rPr>
              <w:t>Код СКПП</w:t>
            </w:r>
            <w:r>
              <w:br/>
            </w:r>
            <w:r>
              <w:rPr>
                <w:rFonts w:ascii="Times New Roman"/>
                <w:b w:val="false"/>
                <w:i w:val="false"/>
                <w:color w:val="000000"/>
                <w:sz w:val="20"/>
              </w:rPr>
              <w:t>
</w:t>
            </w:r>
            <w:r>
              <w:rPr>
                <w:rFonts w:ascii="Times New Roman"/>
                <w:b w:val="false"/>
                <w:i w:val="false"/>
                <w:color w:val="000000"/>
                <w:sz w:val="20"/>
              </w:rPr>
              <w:t>(заполняется респондентом)</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бойынша</w:t>
            </w:r>
            <w:r>
              <w:br/>
            </w:r>
            <w:r>
              <w:rPr>
                <w:rFonts w:ascii="Times New Roman"/>
                <w:b w:val="false"/>
                <w:i w:val="false"/>
                <w:color w:val="000000"/>
                <w:sz w:val="20"/>
              </w:rPr>
              <w:t>
</w:t>
            </w:r>
            <w:r>
              <w:rPr>
                <w:rFonts w:ascii="Times New Roman"/>
                <w:b w:val="false"/>
                <w:i w:val="false"/>
                <w:color w:val="000000"/>
                <w:sz w:val="20"/>
              </w:rPr>
              <w:t>по государственным закупкам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сатып алулары бойынша</w:t>
            </w:r>
            <w:r>
              <w:br/>
            </w:r>
            <w:r>
              <w:rPr>
                <w:rFonts w:ascii="Times New Roman"/>
                <w:b w:val="false"/>
                <w:i w:val="false"/>
                <w:color w:val="000000"/>
                <w:sz w:val="20"/>
              </w:rPr>
              <w:t>
</w:t>
            </w:r>
            <w:r>
              <w:rPr>
                <w:rFonts w:ascii="Times New Roman"/>
                <w:b w:val="false"/>
                <w:i w:val="false"/>
                <w:color w:val="000000"/>
                <w:sz w:val="20"/>
              </w:rPr>
              <w:t>по закупкам национальных компаний</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 Адрес ________________________</w:t>
      </w:r>
      <w:r>
        <w:br/>
      </w:r>
      <w:r>
        <w:rPr>
          <w:rFonts w:ascii="Times New Roman"/>
          <w:b w:val="false"/>
          <w:i w:val="false"/>
          <w:color w:val="000000"/>
          <w:sz w:val="28"/>
        </w:rPr>
        <w:t>
______________________________________ ______________________________</w:t>
      </w:r>
    </w:p>
    <w:p>
      <w:pPr>
        <w:spacing w:after="0"/>
        <w:ind w:left="0"/>
        <w:jc w:val="both"/>
      </w:pPr>
      <w:r>
        <w:rPr>
          <w:rFonts w:ascii="Times New Roman"/>
          <w:b w:val="false"/>
          <w:i w:val="false"/>
          <w:color w:val="000000"/>
          <w:sz w:val="28"/>
        </w:rPr>
        <w:t>Телефон_______________________________ Электрондық почта мекенжайы</w:t>
      </w:r>
      <w:r>
        <w:br/>
      </w: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 ______________________________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 ______________________________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бухгалтер_____________________ ______________________________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43" w:id="18"/>
    <w:p>
      <w:pPr>
        <w:spacing w:after="0"/>
        <w:ind w:left="0"/>
        <w:jc w:val="both"/>
      </w:pPr>
      <w:r>
        <w:rPr>
          <w:rFonts w:ascii="Times New Roman"/>
          <w:b w:val="false"/>
          <w:i w:val="false"/>
          <w:color w:val="000000"/>
          <w:sz w:val="28"/>
        </w:rPr>
        <w:t xml:space="preserve">
«Кәсіпорынның өнім (тауар, қызмет) </w:t>
      </w:r>
      <w:r>
        <w:br/>
      </w:r>
      <w:r>
        <w:rPr>
          <w:rFonts w:ascii="Times New Roman"/>
          <w:b w:val="false"/>
          <w:i w:val="false"/>
          <w:color w:val="000000"/>
          <w:sz w:val="28"/>
        </w:rPr>
        <w:t xml:space="preserve">
өндіру және жөнелту туралы есебі» </w:t>
      </w:r>
      <w:r>
        <w:br/>
      </w:r>
      <w:r>
        <w:rPr>
          <w:rFonts w:ascii="Times New Roman"/>
          <w:b w:val="false"/>
          <w:i w:val="false"/>
          <w:color w:val="000000"/>
          <w:sz w:val="28"/>
        </w:rPr>
        <w:t>
статистикалық нысанына (коды 0301104,</w:t>
      </w:r>
      <w:r>
        <w:br/>
      </w:r>
      <w:r>
        <w:rPr>
          <w:rFonts w:ascii="Times New Roman"/>
          <w:b w:val="false"/>
          <w:i w:val="false"/>
          <w:color w:val="000000"/>
          <w:sz w:val="28"/>
        </w:rPr>
        <w:t xml:space="preserve">
индексі 1-Ө, кезеңділігі жылдық) </w:t>
      </w:r>
      <w:r>
        <w:br/>
      </w:r>
      <w:r>
        <w:rPr>
          <w:rFonts w:ascii="Times New Roman"/>
          <w:b w:val="false"/>
          <w:i w:val="false"/>
          <w:color w:val="000000"/>
          <w:sz w:val="28"/>
        </w:rPr>
        <w:t xml:space="preserve">
қосымша              </w:t>
      </w:r>
    </w:p>
    <w:bookmarkEnd w:id="18"/>
    <w:bookmarkStart w:name="z44" w:id="19"/>
    <w:p>
      <w:pPr>
        <w:spacing w:after="0"/>
        <w:ind w:left="0"/>
        <w:jc w:val="left"/>
      </w:pPr>
      <w:r>
        <w:rPr>
          <w:rFonts w:ascii="Times New Roman"/>
          <w:b/>
          <w:i w:val="false"/>
          <w:color w:val="000000"/>
        </w:rPr>
        <w:t xml:space="preserve"> 
7-бөлімге арналған өнеркәсіп салалары бойынша өнімдер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1666"/>
      </w:tblGrid>
      <w:tr>
        <w:trPr>
          <w:trHeight w:val="51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ОКЭД, СКПП коды</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p>
        </w:tc>
      </w:tr>
      <w:tr>
        <w:trPr>
          <w:trHeight w:val="43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лигнит өндіру</w:t>
            </w:r>
          </w:p>
        </w:tc>
      </w:tr>
      <w:tr>
        <w:trPr>
          <w:trHeight w:val="21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мың тонна</w:t>
            </w:r>
          </w:p>
        </w:tc>
      </w:tr>
      <w:tr>
        <w:trPr>
          <w:trHeight w:val="21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және табиғи газ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(көмірсутектілердің табиғи қоспалары), битумды минералдардан алынған мұнайды қоса,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061010200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тәріздес жағдайдағы табиғи газ, млн.текше м</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кендерін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071010110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Агломератталмаған темір кендері,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Агломератталған темір кендері,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071010230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Теміркенді шекемтастар,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072911100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кендері,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072911200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қойыртпалары,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072911300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қойыртпасындағы мыс, мың тонна</w:t>
            </w:r>
          </w:p>
        </w:tc>
      </w:tr>
      <w:tr>
        <w:trPr>
          <w:trHeight w:val="15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072911400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Мыс-мырыш кендері, мың тонна</w:t>
            </w:r>
          </w:p>
        </w:tc>
      </w:tr>
      <w:tr>
        <w:trPr>
          <w:trHeight w:val="10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072913100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кендері (бокситтер),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072914220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алтыны бар қойыртпалар, мың тонна</w:t>
            </w:r>
          </w:p>
        </w:tc>
      </w:tr>
      <w:tr>
        <w:trPr>
          <w:trHeight w:val="21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072915230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қойыртпасындағы қорғасын, мың тонна</w:t>
            </w:r>
          </w:p>
        </w:tc>
      </w:tr>
      <w:tr>
        <w:trPr>
          <w:trHeight w:val="21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072915240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Қорғасын-мырыш кендері,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072915320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қойыртпалары,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072915330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қойыртпасындағы мырыш,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кендері,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кендері,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072919420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қойыртпалары, мың тонна</w:t>
            </w:r>
          </w:p>
        </w:tc>
      </w:tr>
      <w:tr>
        <w:trPr>
          <w:trHeight w:val="31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өнеркәсібінің өзге де салалары</w:t>
            </w:r>
          </w:p>
        </w:tc>
      </w:tr>
      <w:tr>
        <w:trPr>
          <w:trHeight w:val="3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Ескерткіштерге, әрлеуге немесе құрылысқа арналған гранит, құмдақ және тас, мың текше метр</w:t>
            </w:r>
          </w:p>
        </w:tc>
      </w:tr>
      <w:tr>
        <w:trPr>
          <w:trHeight w:val="27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 және ғаныш, мың тонна</w:t>
            </w:r>
          </w:p>
        </w:tc>
      </w:tr>
      <w:tr>
        <w:trPr>
          <w:trHeight w:val="27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құм, мың текше метр</w:t>
            </w:r>
          </w:p>
        </w:tc>
      </w:tr>
      <w:tr>
        <w:trPr>
          <w:trHeight w:val="31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Түйіршектер, тас үгіндісі және тас ұнтағы; малта тас, қиыршық тас, шағыл немесе ұсақталған тас, мың текше метр</w:t>
            </w:r>
          </w:p>
        </w:tc>
      </w:tr>
      <w:tr>
        <w:trPr>
          <w:trHeight w:val="24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және каолин, мың тонна</w:t>
            </w:r>
          </w:p>
        </w:tc>
      </w:tr>
      <w:tr>
        <w:trPr>
          <w:trHeight w:val="24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фосфат шикізаты, мың тонна</w:t>
            </w:r>
          </w:p>
        </w:tc>
      </w:tr>
      <w:tr>
        <w:trPr>
          <w:trHeight w:val="24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089111120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ұнтақталған фосфат шикізаты, мың тонна</w:t>
            </w:r>
          </w:p>
        </w:tc>
      </w:tr>
      <w:tr>
        <w:trPr>
          <w:trHeight w:val="24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089929400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еті, жас немесе салқындатылған,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қой, ешкі немесе жылқы тектес жануарлардың, түтілген жүні, иленбеген терісі мен былғарысы, тонна</w:t>
            </w:r>
          </w:p>
        </w:tc>
      </w:tr>
      <w:tr>
        <w:trPr>
          <w:trHeight w:val="27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құстарының еті, жас немесе салқындатылған, тонна</w:t>
            </w:r>
          </w:p>
        </w:tc>
      </w:tr>
      <w:tr>
        <w:trPr>
          <w:trHeight w:val="24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тағамдық қосымша өнімдерден немесе малдың қанынан жасалған шұжықтар және соған ұқсас өнімдер, тонна</w:t>
            </w:r>
          </w:p>
        </w:tc>
      </w:tr>
      <w:tr>
        <w:trPr>
          <w:trHeight w:val="27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салқындатылған немесе тоңазытылған балық, тонна</w:t>
            </w:r>
          </w:p>
        </w:tc>
      </w:tr>
      <w:tr>
        <w:trPr>
          <w:trHeight w:val="27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пен көкөніс шырындары, мың литр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күнбағыс майы,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104126100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рапс майы,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бірақ химиялық құрамы өзгермеген, күнбағыс майы және оның фракциялары,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104155</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бірақ химиялық құрамы өзгермеген, мақта майы және оның фракциялары,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соған ұқсас өнімдер,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сұйық сүт және кілегей,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106112300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ақталған немесе толығымен ақталған күріш, "камолиноны" қоса,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дақылдардан және өсімдіктен жасалған ұн; олардың майда тартылған қоспасы,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ірі тартылған ұн, түйіршіктер және дәнді дақылдардан жасалған өзге де өнімдер,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нан,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 кеспе, кускус және осыған ұқсас ұн өнімдері,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немесе қызылша шикі қанты немесе тазартылған қант; сірне (меласса),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шоколад пен қанттан жасалған кондитер өнімдері,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кофе мен шәй,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110110210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мың литр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110110630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спирт көлемі 45,4%-дан аз арақ, ішетін спирт, мың литр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110110810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Ликерлер, мың литр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110211300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 мың литр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110212100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жүзім шарабы, мың литр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сыра қайнатудан қалған тұнбалар және қалдықтардан басқа, мың литр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Тәттілендірілмеген, хош иістендірілмеген минералды және газды су, мың литр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алкогольсіз сусындар, мың литр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бұйымдарын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 черуттар (екі шеті кесілген сигаралар), сигариллалар (жіңішке сигаралар), сигареталар, темекіден немесе оның орнына жүретіндерден жасалған папиростар, млн.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және тарақпен түтілген мақта,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131050300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Кардомен таралған, бөлшектеп сату үшін өлшеніп оралмаған, жүн иірімжібі,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131050400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бөлшектеп сату үшін өлшеніп оралмаған, жүн иірімжібі,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және таралмаған талшықтардан жасалған, бөлшектеп сату үшін өлшеніп оралған немесе оралмаған мақта иірімжібі (тiгiн жiптерден басқа),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132012100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Кардомен таралған жүннен жасалған маталар, мың шаршы метр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маталары, мың шаршы метр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жаймалары, мың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және кілем бұйымдары, мың шаршы метр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Киімдерін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мен ер балаларға арналған өзге де сырт киімдер, трикотаждан басқа,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мен қыздарға арналған өзге де сырт киімдер, трикотаждан басқа,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141943330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теріден тігілген қалпақтар және бас киімдер, мың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143110600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ұйықтар, мың жұп</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свитерлер, жемпірлер,пуловерлер, кардигандар, көкірекшілер және соған ұқсас бұйымдар,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өнімдерді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ірі қара малдың немесе жылқы тектес малдардың терісінен дайындалған былғары, мың шаршы дм</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қойдың, ешкінің және шошқаның терісінен дайындалған былғары, мың шаршы дм</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Аяқкиімдер, спорттық, ылғалдан сақтайтын және ортопедиялықтан басқа, мың жұп</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Жиһаздан басқа ағаштан және тоздан жасалған бұйымдарды өндіру; сабаннан және өруге арналған материалдан жасалған бұйымдарды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Бойлай тілінген немесе жарылған, 6 мм қалың бөлікке бөлінген немесе кесілген ағаш материалдары; ағаштан жасалған сіңдірілмеген темір жол немесе трамвай шпалдары, мың текше метр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және өзге де сүректелген материалдардан жасалған ағаш талшықты тақталар, мың шаршы метр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және оның жақтаулары, шыныланған есіктер және оның жақтаулары, есіктер және оның жақтауларымен ағаш босағалар, мың шаршы метр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құрама ағаш конструкциялары,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қағаздан жасалған өнімдер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Тесілген кеңірдектенген қағаз және қатырма қағаз, орамда немесе парақпен,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Кеңірдектенген қағаздан немесе қатырма қағаздан жасалған қораптар, жәшіктер және сөмкелер, кг</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қағазы, қағаз массасынан, қағаздан, целлюлоза мақтасынан немесе целлюлоза талшығынан жасалған жаймадан тігілген қол орамалдар, гигиеналық немесе косметикалық майлық және сүлгілер, ас үйге арналған дастархандар мен сүлгілер, кг</w:t>
            </w:r>
          </w:p>
        </w:tc>
      </w:tr>
      <w:tr>
        <w:trPr>
          <w:trHeight w:val="7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Түсқағаз, мың шаршы метр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немесе қатырма қағаздан жасалған заттаңбалар және жапсырмалар, кг</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 өңдеу өнімдерін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көмірден, лигниттен немесе шымтезектен алынған кокс және жартылай кокс; ретортты көмір,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отыны (бензин, авиациялықты қоса),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Газойлдер (дизельдік отын),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мазут,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192032920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 сұйытылған газдар,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өнеркәсіп өнімдерін өндіру</w:t>
            </w:r>
          </w:p>
        </w:tc>
      </w:tr>
      <w:tr>
        <w:trPr>
          <w:trHeight w:val="22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201212150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триоксиді (хромды ангидрид), тонна</w:t>
            </w:r>
          </w:p>
        </w:tc>
      </w:tr>
      <w:tr>
        <w:trPr>
          <w:trHeight w:val="22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201212191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тотығы, тонна</w:t>
            </w:r>
          </w:p>
        </w:tc>
      </w:tr>
      <w:tr>
        <w:trPr>
          <w:trHeight w:val="22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201223310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илегіш, тонна</w:t>
            </w:r>
          </w:p>
        </w:tc>
      </w:tr>
      <w:tr>
        <w:trPr>
          <w:trHeight w:val="22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201321600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тонна</w:t>
            </w:r>
          </w:p>
        </w:tc>
      </w:tr>
      <w:tr>
        <w:trPr>
          <w:trHeight w:val="22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Моногидраттағы күкірт қышқылы, тонна</w:t>
            </w:r>
          </w:p>
        </w:tc>
      </w:tr>
      <w:tr>
        <w:trPr>
          <w:trHeight w:val="22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201324550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Ортофосфорлық (фосфорлық) қышқыл және полифосфорлық қышқылдар, тонна</w:t>
            </w:r>
          </w:p>
        </w:tc>
      </w:tr>
      <w:tr>
        <w:trPr>
          <w:trHeight w:val="22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201342700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трифосфаты (натрий триполифосфаты), тонна</w:t>
            </w:r>
          </w:p>
        </w:tc>
      </w:tr>
      <w:tr>
        <w:trPr>
          <w:trHeight w:val="22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201351310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бихроматы (натрий хромпигі), тонна</w:t>
            </w:r>
          </w:p>
        </w:tc>
      </w:tr>
      <w:tr>
        <w:trPr>
          <w:trHeight w:val="22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спирт көлемі 80% және одан да жоғары, денатуратталмаған этил спирті, мың литр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201475</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және кез келген күштіліктегі өзге де денатуратталған спирт, мың литр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сульфоазот қышқылы, аммиак,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минералды немесе химиялық тыңайтқыштар,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 минералды немесе химиялық тыңайтқыштар,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этилен полимерлері,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стирол полимерлері, тонна</w:t>
            </w:r>
          </w:p>
        </w:tc>
      </w:tr>
      <w:tr>
        <w:trPr>
          <w:trHeight w:val="43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винилхлоридтің немесе өзге де галогенденген олефиндердің полимерлері, тонна</w:t>
            </w:r>
          </w:p>
        </w:tc>
      </w:tr>
      <w:tr>
        <w:trPr>
          <w:trHeight w:val="67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Спирттердің өзге полиацетальдары, полиэфирлері және бастапқы пішіндегі эпоксидті шайырлар; бастапқы пішіндегі поликарбонаттар, алкид шайырлары, өзге де полиаллилэфирлер және полиэфирлер,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өзге де пластмассалар; ион алмастырғыш шайырлар, тонна</w:t>
            </w:r>
          </w:p>
        </w:tc>
      </w:tr>
      <w:tr>
        <w:trPr>
          <w:trHeight w:val="45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қалыптарға немесе орауыштарға өлшеп оралған немесе дайын препараттар не бұйымдар түрінде ұсынылған өзге де гербицидтер, шарт.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құралдар, тонна</w:t>
            </w:r>
          </w:p>
        </w:tc>
      </w:tr>
      <w:tr>
        <w:trPr>
          <w:trHeight w:val="45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жарылғыш заттар; бикфорд баулары; тұтандырғыштар; жарғыштар және детонациялайтын баулар; электр детонаторлар; фейерверктер, кг</w:t>
            </w:r>
          </w:p>
        </w:tc>
      </w:tr>
      <w:tr>
        <w:trPr>
          <w:trHeight w:val="27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препараттар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 қышқылы, О-ацетилсалицил қышқылы; олардың тұздары және күрделі эфирлері, кг</w:t>
            </w:r>
          </w:p>
        </w:tc>
      </w:tr>
      <w:tr>
        <w:trPr>
          <w:trHeight w:val="54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 глютамин қышқылы және олардың тұздары; төрттік тұздар және аммоний гидроксиді; фосфоаминолипидтер; амидтер, олардың туындылары мен тұздары, кг</w:t>
            </w:r>
          </w:p>
        </w:tc>
      </w:tr>
      <w:tr>
        <w:trPr>
          <w:trHeight w:val="27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лактондар; конденсацияланбаған пиразольды сақинадан, пирамидинді сақинадан, пиперазинді сақинадан, конденсацияланбаған триазинді сақинадан немесе конденсацияланбаған сақиналардың фенотиазинді жүйесінен тұратын азоттың гетероатомдары ғана бар гетероциклды қосылыстар; нуклеиндік қышқылдар және олардың тұздары; гидантоин және оның туындылары, кг</w:t>
            </w:r>
          </w:p>
        </w:tc>
      </w:tr>
      <w:tr>
        <w:trPr>
          <w:trHeight w:val="48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химиялық таза қанттар, басқа топтамаларға енгізілмеген жай және күрделі қант эфирлері және олардың тұздары, кг</w:t>
            </w:r>
          </w:p>
        </w:tc>
      </w:tr>
      <w:tr>
        <w:trPr>
          <w:trHeight w:val="27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Провитаминдер, витаминдер және гармондар; өсімдік гликозидтері, алкалоидтері, олардың тұздары; антибиотиктер, кг</w:t>
            </w:r>
          </w:p>
        </w:tc>
      </w:tr>
      <w:tr>
        <w:trPr>
          <w:trHeight w:val="27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Бездер және өзге де органдар, олардың сығындылары және басқа топтамаларға енгізілмеген адам немесе жануар ағзасындағы өзге де заттар, кг</w:t>
            </w:r>
          </w:p>
        </w:tc>
      </w:tr>
      <w:tr>
        <w:trPr>
          <w:trHeight w:val="27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мың теңге</w:t>
            </w:r>
          </w:p>
        </w:tc>
      </w:tr>
      <w:tr>
        <w:trPr>
          <w:trHeight w:val="27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фармацевтикалық препараттар, мың теңге</w:t>
            </w:r>
          </w:p>
        </w:tc>
      </w:tr>
      <w:tr>
        <w:trPr>
          <w:trHeight w:val="27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құбырлар, түтіктер, жең және шлангілер (эбониттен басқа), кг</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221940500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конвейерлік таспалар, кг</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құбырлар, түтіктер, жең мен шлангілер және олардың фитингтері, кг</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тақтайлар, табақтар, пленка, фольга және кесінділер арматураланбаған немесе өзге материалдармен араласпаған, кг</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есіктер, терезелер, есік қораптары және терезе жақтаулары, есікке арналған босаға, терезе қақпағы, терезе жапқыш және соған ұқсас бұйымдар мен олардың бөлшектері, кг</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 өнімдерді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232012370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құйылған отқа төзімді кірпіштер, блоктар, қыштан құйылған отқа төзімді тақтайлар және соған ұқсас құрамында 50% массасынан асатын глиноземі (Al2O3), кремнеземі (SiO2) бар бұйымдар, олардың өзге де қоспалары немесе қосылыстары,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232012900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кірпіштер, блоктар, тақтайлар және соған ұқсас отқа төзімді қыштан құйылған өзге де бұйымдар,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тақталар және тақтайшалар, шаршы метр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233211100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құйылған отқа төзімсіз құрылыс кірпіштері, кремнеземдік тасты ұннан немесе диатомитті топырақтан жасалған бұйымдардан басқа, мың текше метр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234111300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 асхана және ас үй ыдыстары, кг</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мың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Сөндiрiлген, сөндiрiлмеген және гидравликалық әк,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Цементтен, бетоннан немесе жасанды тастан жасалған құрылысқа арналған, соның ішінде азаматтық, құрама конструкция элементтері,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құрама құрылыс конструкциялары,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236210510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Ғанышкартон, шаршы метр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бетон,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ерітінділері,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236512300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Асбестоцементтен, фиброцементтен жасалған, целлюлоза талшықтары, өсімдік талшықтары, синтетикалық полимерлер, шыны талшықтары, синтетикалық талшықтар қосылған табақтар, панельдер, тақтайшалар және соған ұқсас бұйымдар, шаршы метр</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236512500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Асбестоцементтен, фиброцементтен жасалған, целлюлоза талшықтары, өсімдік талшықтары, синтетикалық полимерлер, шыны талшық, синтетикалық талшықтар қосылған құбырлар, түтіктер және олардың фитингтері, тонна</w:t>
            </w:r>
          </w:p>
        </w:tc>
      </w:tr>
      <w:tr>
        <w:trPr>
          <w:trHeight w:val="45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239912530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Асфальттан немесе соған ұқсас материалдардан жасалған шатырлық немесе қаптамалық бұйымдар, орамда, мың шаршы метр</w:t>
            </w:r>
          </w:p>
        </w:tc>
      </w:tr>
      <w:tr>
        <w:trPr>
          <w:trHeight w:val="6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өнеркәсібі </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241012200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241012430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241012450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241012530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241031100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Мырыштандырылған илек,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241051100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қаңылтыр және қалайыланған жаймалық илек,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244110320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күміс, кг</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244110390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өзге де күміс, кг</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түріндегі алтын, кг</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244120320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алтын, кг</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244120390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өзге де алтын, кг</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алюминий,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мырыш,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244413300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легірленбеген тазартылған мыс,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құрылыс металл конструкциялары,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қыздырғыштарынсыз қара металдан жасалған, орталық жылу жүйесіне арналған радиаторлар,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 немесе төмен қысымды бу өндiрiсіне арналған орталық жылу жүйесінің қазандықтары,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252911310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өнімдеріне арналған резервуарлар,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259911100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раковиналар мен жуғыштар, мың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бұйымдарды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корпустың құрамында, ең құрғанда, орталық процессор және кіріс, шығыс құрылғысы бар, құрама немесе жеке блоктарына орналастырылған есептеуіш цифрлық машиналар,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Радиохабары қабылдағыштармен, дыбыс-, бейне жазбалар немесе бейнелерді жаңғыртуға арналған аппаратуралармен бiрiккен немесе бірікпеген телевизиялық қабылдағыштар,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Магнитофондар мен өзге де дыбыс жазатын аппаратуралар,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265152300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шығынын немесе деңгейін өлшеуге арналған электрондық приборлар,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265163500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санауыштар (калибрлейтінді қоса),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265163700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Электрэнергия санауыштары (калибрлейтінді қоса),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өндіру</w:t>
            </w:r>
          </w:p>
        </w:tc>
      </w:tr>
      <w:tr>
        <w:trPr>
          <w:trHeight w:val="21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трансформаторлар, мың кВа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Поршеньдік қозғалтқыштарды шығаруға арналған қорғасын-қышқылды электр аккумуляторлар,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275113300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кір сыйымдылығы 10 кг аспайтын, толық автоматталған кір жуатын машиналар,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конденсаторлар,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еңгізілмеген машиналар мен жабдықтар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 айдауға арналған орталықтан тепкіш сорғылар; өзге де сорғылар,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немесе аунақша мойынтіректер, тонна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жинайтын машиналар мен бастырғыштар,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өнеркәсібіне арналған машиналар,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бұйымдарын өңдеуге арналған жабдық, оның бөліктерінен басқа,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289422300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10 кг астам, тұрмыс қажетіне немесе кір жуатын мекемелерге арналған кір жуатын машиналар,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289422400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 кірді сығуға арналған машина,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және жартылай тіркемелерді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арналған жеңіл автомобильдер,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және одан көп адам тасымалдайтын автомобильдер,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тасымалдайтын автомобильдер,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жабдықтандырылған автомобильдер,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және жартылай тіркемелер; контейнерлер,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көлік құралдарын өндіру</w:t>
            </w:r>
          </w:p>
        </w:tc>
      </w:tr>
      <w:tr>
        <w:trPr>
          <w:trHeight w:val="69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темір жол вагондары және трамвай вагондары, автомотристер және автодрезиналар, жөндеу мен техникалық қызмет көрсетуге арналған көлік құралдарынан басқа,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жылжымалы құрам,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отыруға арналған қаңқасы негізінен металдан жасалған жиһаздар,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Отыруға арналған қаңқасы негізінен ағаштан жасалған жиһаздар,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310112</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кеңсе жиһазы,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жиһазы,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310912350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керуеттер,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310912500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бөлме және қонақ бөлмеге арналған ағаштан жасалған жиһаз, дана</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мың кВт.сағ</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353011100</w:t>
            </w:r>
          </w:p>
        </w:tc>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мың Гкал</w:t>
            </w:r>
          </w:p>
        </w:tc>
      </w:tr>
    </w:tbl>
    <w:bookmarkStart w:name="z4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7 тамыздағы     </w:t>
      </w:r>
      <w:r>
        <w:br/>
      </w:r>
      <w:r>
        <w:rPr>
          <w:rFonts w:ascii="Times New Roman"/>
          <w:b w:val="false"/>
          <w:i w:val="false"/>
          <w:color w:val="000000"/>
          <w:sz w:val="28"/>
        </w:rPr>
        <w:t xml:space="preserve">
№ 177 бұйрығына 4-қосымша   </w:t>
      </w:r>
    </w:p>
    <w:bookmarkEnd w:id="20"/>
    <w:bookmarkStart w:name="z46" w:id="21"/>
    <w:p>
      <w:pPr>
        <w:spacing w:after="0"/>
        <w:ind w:left="0"/>
        <w:jc w:val="left"/>
      </w:pPr>
      <w:r>
        <w:rPr>
          <w:rFonts w:ascii="Times New Roman"/>
          <w:b/>
          <w:i w:val="false"/>
          <w:color w:val="000000"/>
        </w:rPr>
        <w:t xml:space="preserve"> 
«Кәсіпорынның өнім (тауар, қызмет) өндіру және жөнелту туралы</w:t>
      </w:r>
      <w:r>
        <w:br/>
      </w:r>
      <w:r>
        <w:rPr>
          <w:rFonts w:ascii="Times New Roman"/>
          <w:b/>
          <w:i w:val="false"/>
          <w:color w:val="000000"/>
        </w:rPr>
        <w:t>
есебі» жалпымемлекеттік статистикалық байқауының статистикалық</w:t>
      </w:r>
      <w:r>
        <w:br/>
      </w:r>
      <w:r>
        <w:rPr>
          <w:rFonts w:ascii="Times New Roman"/>
          <w:b/>
          <w:i w:val="false"/>
          <w:color w:val="000000"/>
        </w:rPr>
        <w:t>
нысанын (коды 0301104, индексі 1-Ө, кезеңділігі жылдық) толтыру</w:t>
      </w:r>
      <w:r>
        <w:br/>
      </w:r>
      <w:r>
        <w:rPr>
          <w:rFonts w:ascii="Times New Roman"/>
          <w:b/>
          <w:i w:val="false"/>
          <w:color w:val="000000"/>
        </w:rPr>
        <w:t>
жөніндегі нұсқаулық</w:t>
      </w:r>
    </w:p>
    <w:bookmarkEnd w:id="21"/>
    <w:bookmarkStart w:name="z47" w:id="22"/>
    <w:p>
      <w:pPr>
        <w:spacing w:after="0"/>
        <w:ind w:left="0"/>
        <w:jc w:val="both"/>
      </w:pPr>
      <w:r>
        <w:rPr>
          <w:rFonts w:ascii="Times New Roman"/>
          <w:b w:val="false"/>
          <w:i w:val="false"/>
          <w:color w:val="000000"/>
          <w:sz w:val="28"/>
        </w:rPr>
        <w:t>
      1. Осы «Кәсіпорынның өнім (тауар, қызмет) өндіру және жөнелту туралы есебі» (коды 0301104, индексі 1-Ө,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«Кәсіпорынның өнім (тауар, қызмет) өндіру және жөнелту туралы есебі» (коды 0301104, индексі 1-Ө, кезеңділігі жылдық)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аяқталмаған өндіріс – ол кәсіпорынның жекелеген құрылымдық бөлімшелерінде дайындалумен аяқталмаған өнім;</w:t>
      </w:r>
      <w:r>
        <w:br/>
      </w:r>
      <w:r>
        <w:rPr>
          <w:rFonts w:ascii="Times New Roman"/>
          <w:b w:val="false"/>
          <w:i w:val="false"/>
          <w:color w:val="000000"/>
          <w:sz w:val="28"/>
        </w:rPr>
        <w:t>
      2) дайын өнім қалдықтары – ол өндіруші-кәсіпорынның қоймаларындағы өздері өндіретін өнімдердің барлық түрлерінің қалдықтары.</w:t>
      </w:r>
      <w:r>
        <w:br/>
      </w:r>
      <w:r>
        <w:rPr>
          <w:rFonts w:ascii="Times New Roman"/>
          <w:b w:val="false"/>
          <w:i w:val="false"/>
          <w:color w:val="000000"/>
          <w:sz w:val="28"/>
        </w:rPr>
        <w:t>
      3) жөнелтілген өнім көлемі – ол есепті кезеңде тұтынушыларға нақты жөнелтілген (тапсырушыға сол жерде акт бойынша берілген өнімді қоса) өнімнің, кәсіпорынның есепшотына түскен немесе түспегеніне қарамастан, тапсырушымен қабылданған және анықтаған ретте сенiм хаттармен және рұқсатнамалармен ресiмделген, iстелiнген өнеркәсіптік сипаттағы жұмыстар және қызметтердің құны;</w:t>
      </w:r>
      <w:r>
        <w:br/>
      </w:r>
      <w:r>
        <w:rPr>
          <w:rFonts w:ascii="Times New Roman"/>
          <w:b w:val="false"/>
          <w:i w:val="false"/>
          <w:color w:val="000000"/>
          <w:sz w:val="28"/>
        </w:rPr>
        <w:t>
      4) зауытішілік айналым – ол кәсіпорындармен жеке меншік өнеркәсіптік-өндірістік мұқтаждықтарына пайдаланылатын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w:t>
      </w:r>
      <w:r>
        <w:br/>
      </w:r>
      <w:r>
        <w:rPr>
          <w:rFonts w:ascii="Times New Roman"/>
          <w:b w:val="false"/>
          <w:i w:val="false"/>
          <w:color w:val="000000"/>
          <w:sz w:val="28"/>
        </w:rPr>
        <w:t>
      5) заттай көріністегі өнеркәсіптік өнім өндірісі – өнімнің жалпы шығарылымы, яғни осы кәсіпорынның ішінде (зауытішілік айналым) өнеркәсіптік-өндірістік мұқтаждықтарына жұмсалған және өңделме шикізаттан өндірілген өнім есепке алынған шығарылымы.</w:t>
      </w:r>
      <w:r>
        <w:br/>
      </w:r>
      <w:r>
        <w:rPr>
          <w:rFonts w:ascii="Times New Roman"/>
          <w:b w:val="false"/>
          <w:i w:val="false"/>
          <w:color w:val="000000"/>
          <w:sz w:val="28"/>
        </w:rPr>
        <w:t>
      6) мемлекеттік сатып алу – жұмыс істеуді қамтамасыз етуге, сонымен қатар Мемлекеттік сатып алу туралы заңымен, сонымен бірге Қазақстан Республикасының Азаматтық заңнамасымен белгіленген тәртіпте жүзеге асырылатын мемлекеттік функцияларды немесе тапсырыс берушінің жарғы қызметін орындауға, қайта құрылған заңды тұлғалардың жарғылық капиталына жарна (үлес) енгізуге қажетті тауарларды, жұмыстарды, қызметтерді, еңбек шарты бойынша жеке тұлғалардан немесе өтемақылы қызмет көрсету шарты бойынша кәсіпкерлік қызметтің субъектісі болып табылмайтын жеке тұлғалардан алынатын қызметтерден басқа, тапсырыс берушілермен ақылы негізде иелікке алу;</w:t>
      </w:r>
      <w:r>
        <w:br/>
      </w:r>
      <w:r>
        <w:rPr>
          <w:rFonts w:ascii="Times New Roman"/>
          <w:b w:val="false"/>
          <w:i w:val="false"/>
          <w:color w:val="000000"/>
          <w:sz w:val="28"/>
        </w:rPr>
        <w:t>
      7) өндірілген өнім (тауар, қызмет) көлемі (тауар шығарылымы) – өзінің күрделі құрылыс тараптарына және өнеркәсіптік емес бөлімшелеріне өткізуге немесе өзінің қызметкерлеріне еңбек ақы есебінде беруге, сондай-ақ тапсырыс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w:t>
      </w:r>
      <w:r>
        <w:br/>
      </w:r>
      <w:r>
        <w:rPr>
          <w:rFonts w:ascii="Times New Roman"/>
          <w:b w:val="false"/>
          <w:i w:val="false"/>
          <w:color w:val="000000"/>
          <w:sz w:val="28"/>
        </w:rPr>
        <w:t>
      8) өндірілген өнім (тауар, қызмет) көлемі (экологиялық таза өнім) –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экологиялық таза технологиялар мен жабдықтардың көмегімен өндірілген, құрамындағы зиянды заттары қоршаған ортаға және адамның денсаулығына залал келтірмейтін қолайлы қоршаған ортаға тасымалданған және сақталған өнім құны.</w:t>
      </w:r>
      <w:r>
        <w:br/>
      </w:r>
      <w:r>
        <w:rPr>
          <w:rFonts w:ascii="Times New Roman"/>
          <w:b w:val="false"/>
          <w:i w:val="false"/>
          <w:color w:val="000000"/>
          <w:sz w:val="28"/>
        </w:rPr>
        <w:t>
      9) өңделме шикізат – тапсырыс берушіге тиесілі басқа кәсіпорындарға одан өнім өндіру үшін өнеркәсіптік өңдеуге берілген шикізаты;</w:t>
      </w:r>
      <w:r>
        <w:br/>
      </w:r>
      <w:r>
        <w:rPr>
          <w:rFonts w:ascii="Times New Roman"/>
          <w:b w:val="false"/>
          <w:i w:val="false"/>
          <w:color w:val="000000"/>
          <w:sz w:val="28"/>
        </w:rPr>
        <w:t>
      10) экологиялық таза өнім - бұл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өнім.</w:t>
      </w:r>
      <w:r>
        <w:br/>
      </w:r>
      <w:r>
        <w:rPr>
          <w:rFonts w:ascii="Times New Roman"/>
          <w:b w:val="false"/>
          <w:i w:val="false"/>
          <w:color w:val="000000"/>
          <w:sz w:val="28"/>
        </w:rPr>
        <w:t>
</w:t>
      </w:r>
      <w:r>
        <w:rPr>
          <w:rFonts w:ascii="Times New Roman"/>
          <w:b w:val="false"/>
          <w:i w:val="false"/>
          <w:color w:val="000000"/>
          <w:sz w:val="28"/>
        </w:rPr>
        <w:t>
      3. Есеп респонденттің нақты тұрғылықты жері бойынша тапсырылады.</w:t>
      </w:r>
      <w:r>
        <w:br/>
      </w:r>
      <w:r>
        <w:rPr>
          <w:rFonts w:ascii="Times New Roman"/>
          <w:b w:val="false"/>
          <w:i w:val="false"/>
          <w:color w:val="000000"/>
          <w:sz w:val="28"/>
        </w:rPr>
        <w:t>
      Егер әртүрлi елдi-мекендерде болатын бірнеше цехтар болса, онда 1-бөлімде өнеркәсіптің өнім көлемі қай елдi мекенде ең көп өндірілсе, сол жерді көрсету қажет.</w:t>
      </w:r>
      <w:r>
        <w:br/>
      </w:r>
      <w:r>
        <w:rPr>
          <w:rFonts w:ascii="Times New Roman"/>
          <w:b w:val="false"/>
          <w:i w:val="false"/>
          <w:color w:val="000000"/>
          <w:sz w:val="28"/>
        </w:rPr>
        <w:t>
      Өндірілген өнім (тауар, қызмет) көлемі (2-бөлімнің 1-бағаны) қосылған құн салығынсыз, акциздерсіз, зауытішілік айналымсыз, аяқталмаған өндіріссіз және өңделме шикізатсыз ағымдағы жылы қолданыста болған кәсіпорындардың нақты босату бағасымен анықталады.</w:t>
      </w:r>
      <w:r>
        <w:br/>
      </w:r>
      <w:r>
        <w:rPr>
          <w:rFonts w:ascii="Times New Roman"/>
          <w:b w:val="false"/>
          <w:i w:val="false"/>
          <w:color w:val="000000"/>
          <w:sz w:val="28"/>
        </w:rPr>
        <w:t>
      Өндірілген өнім (тауар, қызмет) көлемі (3-бөлімнің 2-бағаны) қосылған құн салығынсыз, акциздерсіз өңделме шикізаттан өндірілген өнімді қоса, ағымдағы жылы қолданыста болған кәсіпорындардың нақты босату бағасымен анықталады.</w:t>
      </w:r>
      <w:r>
        <w:br/>
      </w:r>
      <w:r>
        <w:rPr>
          <w:rFonts w:ascii="Times New Roman"/>
          <w:b w:val="false"/>
          <w:i w:val="false"/>
          <w:color w:val="000000"/>
          <w:sz w:val="28"/>
        </w:rPr>
        <w:t>
      Өндірілген өнім (тауар, қызмет) көлемі (3.1-бөлімшенің 2-бағаны) қосылған құн салығынсыз, акциздерсіз ағымдағы жылы қолданыста болған кәсіпорындардың нақты босату бағасымен анықталады.</w:t>
      </w:r>
      <w:r>
        <w:br/>
      </w:r>
      <w:r>
        <w:rPr>
          <w:rFonts w:ascii="Times New Roman"/>
          <w:b w:val="false"/>
          <w:i w:val="false"/>
          <w:color w:val="000000"/>
          <w:sz w:val="28"/>
        </w:rPr>
        <w:t>
      Өңделме шикізаттан дайындалған өнім (2-бөлімнің 1-бағаны), өндірілген өнім (тауар, қызмет) көлеміне өңдеу құны бойынша, яғни өңделме шикізаттың құнын есепке алмағанда енгізіледі.</w:t>
      </w:r>
      <w:r>
        <w:br/>
      </w:r>
      <w:r>
        <w:rPr>
          <w:rFonts w:ascii="Times New Roman"/>
          <w:b w:val="false"/>
          <w:i w:val="false"/>
          <w:color w:val="000000"/>
          <w:sz w:val="28"/>
        </w:rPr>
        <w:t>
      Басқа кәсiпорындарға өңдеуге берілген шикiзаттың құнын (2-бөлімнің 6-бағаны) басқа кәсiпорындарға өнеркәсiптік өңдеуге арналған және одан өнім шығару үшін (өңделме шикiзат ретiнде) берген өнеркәсiп кәсiпорындары толтырады.</w:t>
      </w:r>
      <w:r>
        <w:br/>
      </w:r>
      <w:r>
        <w:rPr>
          <w:rFonts w:ascii="Times New Roman"/>
          <w:b w:val="false"/>
          <w:i w:val="false"/>
          <w:color w:val="000000"/>
          <w:sz w:val="28"/>
        </w:rPr>
        <w:t>
      Өз мұқтаждықтарына пайдаланылған өнімдер құнын (2-бөлімнің 3-бағаны және 3-бөлімнің 4-бағаны) оның өзiндiк құны бойынша көрсету керек. Сонымен бiрге, 2-бөлімнің 3-бағаны және 3-бөлімнің 4-бағанындағы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r>
        <w:br/>
      </w:r>
      <w:r>
        <w:rPr>
          <w:rFonts w:ascii="Times New Roman"/>
          <w:b w:val="false"/>
          <w:i w:val="false"/>
          <w:color w:val="000000"/>
          <w:sz w:val="28"/>
        </w:rPr>
        <w:t>
      Өңделме шикізаттан өндірілген өнімдер құны (3-бөлімнің 6-бағаны) тапсырыс беруші-кәсіпорынның өткізу бағасы бойынша көрсетіледі. Егер өткізу бағасы болмаса, статистика органының қызметкерімен бірге өңір бойынша өнім бiрлiгiнің орташа бағадан шығатынын көрсету керек. Егер өңір бойынша орташа бағасы болмаса, республика бойынша орташа бағаны есептеуге қабылдауы керек.</w:t>
      </w:r>
      <w:r>
        <w:br/>
      </w:r>
      <w:r>
        <w:rPr>
          <w:rFonts w:ascii="Times New Roman"/>
          <w:b w:val="false"/>
          <w:i w:val="false"/>
          <w:color w:val="000000"/>
          <w:sz w:val="28"/>
        </w:rPr>
        <w:t>
      3-бөлімнің 1, 8 және 3.1 бөлімшенің 1-бағанында жалпы шығарылым, яғни шығарылым кәсіпорындардың өз мұқтаждықтарына пайдаланған өнім есепке алып көрсетіледі.</w:t>
      </w:r>
      <w:r>
        <w:br/>
      </w:r>
      <w:r>
        <w:rPr>
          <w:rFonts w:ascii="Times New Roman"/>
          <w:b w:val="false"/>
          <w:i w:val="false"/>
          <w:color w:val="000000"/>
          <w:sz w:val="28"/>
        </w:rPr>
        <w:t>
      Жөнелтілген өнім көлемі өндіруші–кәсіпорынның өз қоймасында өздері өндiрген дайын өнімдер қалдықтарының өзгеру шамасына өндірілген өнім (тауар, қызмет) көлемінен ерекшеленеді.</w:t>
      </w:r>
      <w:r>
        <w:br/>
      </w:r>
      <w:r>
        <w:rPr>
          <w:rFonts w:ascii="Times New Roman"/>
          <w:b w:val="false"/>
          <w:i w:val="false"/>
          <w:color w:val="000000"/>
          <w:sz w:val="28"/>
        </w:rPr>
        <w:t>
      Өткен жылға заттай көріністегі өндірілген өнім (3-бөлімнің 8-бағаны) мына жағдайларда толтырылады:</w:t>
      </w:r>
      <w:r>
        <w:br/>
      </w:r>
      <w:r>
        <w:rPr>
          <w:rFonts w:ascii="Times New Roman"/>
          <w:b w:val="false"/>
          <w:i w:val="false"/>
          <w:color w:val="000000"/>
          <w:sz w:val="28"/>
        </w:rPr>
        <w:t>
      кәсіпорында құрылымдық өзгерістер болған жағдайда;</w:t>
      </w:r>
      <w:r>
        <w:br/>
      </w:r>
      <w:r>
        <w:rPr>
          <w:rFonts w:ascii="Times New Roman"/>
          <w:b w:val="false"/>
          <w:i w:val="false"/>
          <w:color w:val="000000"/>
          <w:sz w:val="28"/>
        </w:rPr>
        <w:t>
      өнеркәсіп өнімінің статистикалық жіктеуішінде жартылай өзгеріс болған жағдайда.</w:t>
      </w:r>
      <w:r>
        <w:br/>
      </w:r>
      <w:r>
        <w:rPr>
          <w:rFonts w:ascii="Times New Roman"/>
          <w:b w:val="false"/>
          <w:i w:val="false"/>
          <w:color w:val="000000"/>
          <w:sz w:val="28"/>
        </w:rPr>
        <w:t>
      Қосымша қызмет түрлері бойынша өндірілген өнімдердің көлемі (4-бөлім 1-баған) 05-33, 35-39 кодтарынан басқа ЭҚЖЖ</w:t>
      </w:r>
      <w:r>
        <w:rPr>
          <w:rFonts w:ascii="Times New Roman"/>
          <w:b w:val="false"/>
          <w:i w:val="false"/>
          <w:color w:val="000000"/>
          <w:vertAlign w:val="superscript"/>
        </w:rPr>
        <w:t>1</w:t>
      </w:r>
      <w:r>
        <w:rPr>
          <w:rFonts w:ascii="Times New Roman"/>
          <w:b w:val="false"/>
          <w:i w:val="false"/>
          <w:color w:val="000000"/>
          <w:sz w:val="28"/>
        </w:rPr>
        <w:t>-тың барлық қызмет түрлері бойынша толтырылады.</w:t>
      </w:r>
      <w:r>
        <w:br/>
      </w:r>
      <w:r>
        <w:rPr>
          <w:rFonts w:ascii="Times New Roman"/>
          <w:b w:val="false"/>
          <w:i w:val="false"/>
          <w:color w:val="000000"/>
          <w:sz w:val="28"/>
        </w:rPr>
        <w:t>
      Өндірілген өнім көлеміне жататын өнеркәсіптік сипаттағы қызметтерге:</w:t>
      </w:r>
      <w:r>
        <w:br/>
      </w:r>
      <w:r>
        <w:rPr>
          <w:rFonts w:ascii="Times New Roman"/>
          <w:b w:val="false"/>
          <w:i w:val="false"/>
          <w:color w:val="000000"/>
          <w:sz w:val="28"/>
        </w:rPr>
        <w:t>
      жабдықтарды, көлік құралдарын, механизмдерді, аспаптар мен басқа өнімдерді жөндеу, жаңғырту және оларға техникалық қызмет көрсету;</w:t>
      </w:r>
      <w:r>
        <w:br/>
      </w:r>
      <w:r>
        <w:rPr>
          <w:rFonts w:ascii="Times New Roman"/>
          <w:b w:val="false"/>
          <w:i w:val="false"/>
          <w:color w:val="000000"/>
          <w:sz w:val="28"/>
        </w:rPr>
        <w:t>
      материалдарды, бөлшектер мен тораптарды жартылай өңдеу бойынша, басқа кәсіпорындармен дайындалған бұйымдарды толық дайындағанға дейін жеткізу бойынша жекелеген операциялар (мысалы, тақтай, әйнек, қағаз, сымдарды стандартты көлемдегі бұйымдарға кесу, тегістеу, мырышпен қаптау, қалыптау және тағы басқа);</w:t>
      </w:r>
      <w:r>
        <w:br/>
      </w: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 және тағы басқа;</w:t>
      </w:r>
      <w:r>
        <w:br/>
      </w:r>
      <w:r>
        <w:rPr>
          <w:rFonts w:ascii="Times New Roman"/>
          <w:b w:val="false"/>
          <w:i w:val="false"/>
          <w:color w:val="000000"/>
          <w:sz w:val="28"/>
        </w:rPr>
        <w:t>
      өңделме шикізатты қайта өңдеу бойынша жұмыстар (мұнай өндіруші кәсіпорындардағы мұнай; полиграфия өнеркәсібіндегі баспа; қант алу үшін қант құрағын, қант қызылшасын қайта өңдеу; металл сынықтарынан түсті металдар алу және тағы басқа);</w:t>
      </w:r>
      <w:r>
        <w:br/>
      </w:r>
      <w:r>
        <w:rPr>
          <w:rFonts w:ascii="Times New Roman"/>
          <w:b w:val="false"/>
          <w:i w:val="false"/>
          <w:color w:val="000000"/>
          <w:sz w:val="28"/>
        </w:rPr>
        <w:t>
      электр энергиясын, газ тәріздес отынды құбырлармен тарату бойынша (магистральдық құбырлардан басқа), су, ыстық су және бумен жабдықтау қызметтері жатады. Бұл орайда, электр энергиясы, жылу энергиясы, су және газдың құнын қоспағандағы қызмет көрсету көлеміне тек «таза қызмет көрсету»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1) 2-бөлім «ҚҚС</w:t>
      </w:r>
      <w:r>
        <w:rPr>
          <w:rFonts w:ascii="Times New Roman"/>
          <w:b w:val="false"/>
          <w:i w:val="false"/>
          <w:color w:val="000000"/>
          <w:vertAlign w:val="superscript"/>
        </w:rPr>
        <w:t>2</w:t>
      </w:r>
      <w:r>
        <w:rPr>
          <w:rFonts w:ascii="Times New Roman"/>
          <w:b w:val="false"/>
          <w:i w:val="false"/>
          <w:color w:val="000000"/>
          <w:sz w:val="28"/>
        </w:rPr>
        <w:t>-сыз және акциздерсіз кәсіпорынның қолданыстағы бағасымен өндірілген өнімдер және көрсетілген қызметтер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r>
        <w:br/>
      </w:r>
      <w:r>
        <w:rPr>
          <w:rFonts w:ascii="Times New Roman"/>
          <w:b w:val="false"/>
          <w:i w:val="false"/>
          <w:color w:val="000000"/>
          <w:sz w:val="28"/>
        </w:rPr>
        <w:t xml:space="preserve">
      1, 2, 3, 4, 5, 6 бағандар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2) 3-бөлім «Заттай көріністегі өнім өндірісі және құндық көріністегі өндірілген өнім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бағаннан; 1 баған </w:t>
      </w:r>
      <w:r>
        <w:rPr>
          <w:rFonts w:ascii="Times New Roman"/>
          <w:b w:val="false"/>
          <w:i w:val="false"/>
          <w:color w:val="000000"/>
          <w:sz w:val="28"/>
          <w:u w:val="single"/>
        </w:rPr>
        <w:t>&gt;</w:t>
      </w:r>
      <w:r>
        <w:rPr>
          <w:rFonts w:ascii="Times New Roman"/>
          <w:b w:val="false"/>
          <w:i w:val="false"/>
          <w:color w:val="000000"/>
          <w:sz w:val="28"/>
        </w:rPr>
        <w:t xml:space="preserve"> 5 бағаннан;</w:t>
      </w:r>
      <w:r>
        <w:br/>
      </w:r>
      <w:r>
        <w:rPr>
          <w:rFonts w:ascii="Times New Roman"/>
          <w:b w:val="false"/>
          <w:i w:val="false"/>
          <w:color w:val="000000"/>
          <w:sz w:val="28"/>
        </w:rPr>
        <w:t xml:space="preserve">
      1, 2, 3, 4, 5, 6, 7, 8 бағандар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xml:space="preserve">
      3) 2-бөлімнің 1-бағанында ЭҚЖС бойынша қызмет түрінің коды 4 белгісіне дейін </w:t>
      </w:r>
      <w:r>
        <w:rPr>
          <w:rFonts w:ascii="Times New Roman"/>
          <w:b w:val="false"/>
          <w:i w:val="false"/>
          <w:color w:val="000000"/>
          <w:sz w:val="28"/>
          <w:u w:val="single"/>
        </w:rPr>
        <w:t>&gt;</w:t>
      </w:r>
      <w:r>
        <w:rPr>
          <w:rFonts w:ascii="Times New Roman"/>
          <w:b w:val="false"/>
          <w:i w:val="false"/>
          <w:color w:val="000000"/>
          <w:sz w:val="28"/>
        </w:rPr>
        <w:t xml:space="preserve"> 3 бөлімнің 2 бағанындағы ЭҚЖС бойынша қызмет түрінің коды бірінші 4 белгісіне дейін өнім түрлерінің сомасына.</w:t>
      </w:r>
      <w:r>
        <w:br/>
      </w:r>
      <w:r>
        <w:rPr>
          <w:rFonts w:ascii="Times New Roman"/>
          <w:b w:val="false"/>
          <w:i w:val="false"/>
          <w:color w:val="000000"/>
          <w:sz w:val="28"/>
        </w:rPr>
        <w:t>
      4) 6-бөлім «ҚҚС-сыз және акциздерсіз кәсіпорынның қолданыстағы бағасымен өзі өндірген жөнелтілген өнімдер көлемі» және 7 бөлім «Заттай көріністегі өзі өндірген жөнелтілген өнімдер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3, 4 бағандарының сомасына.</w:t>
      </w:r>
    </w:p>
    <w:bookmarkEnd w:id="22"/>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Экономикалық қызмет түрлерінің номенклатурасы (5-таңбалы ЭҚЖЖ)</w:t>
      </w:r>
      <w:r>
        <w:br/>
      </w:r>
      <w:r>
        <w:rPr>
          <w:rFonts w:ascii="Times New Roman"/>
          <w:b w:val="false"/>
          <w:i w:val="false"/>
          <w:color w:val="000000"/>
          <w:sz w:val="28"/>
        </w:rPr>
        <w:t>
</w:t>
      </w:r>
      <w:r>
        <w:rPr>
          <w:rFonts w:ascii="Times New Roman"/>
          <w:b w:val="false"/>
          <w:i w:val="false"/>
          <w:color w:val="000000"/>
          <w:vertAlign w:val="superscript"/>
        </w:rPr>
        <w:t>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қосылған құн салығы</w:t>
      </w:r>
    </w:p>
    <w:bookmarkStart w:name="z51"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600"/>
        <w:gridCol w:w="1202"/>
        <w:gridCol w:w="1204"/>
        <w:gridCol w:w="1774"/>
        <w:gridCol w:w="5113"/>
      </w:tblGrid>
      <w:tr>
        <w:trPr>
          <w:trHeight w:val="81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w:t>
            </w:r>
            <w:r>
              <w:br/>
            </w:r>
            <w:r>
              <w:rPr>
                <w:rFonts w:ascii="Times New Roman"/>
                <w:b w:val="false"/>
                <w:i w:val="false"/>
                <w:color w:val="000000"/>
                <w:sz w:val="20"/>
              </w:rPr>
              <w:t>
</w:t>
            </w:r>
            <w:r>
              <w:rPr>
                <w:rFonts w:ascii="Times New Roman"/>
                <w:b w:val="false"/>
                <w:i w:val="false"/>
                <w:color w:val="000000"/>
                <w:sz w:val="20"/>
              </w:rPr>
              <w:t>7 тамыздағы</w:t>
            </w:r>
            <w:r>
              <w:br/>
            </w:r>
            <w:r>
              <w:rPr>
                <w:rFonts w:ascii="Times New Roman"/>
                <w:b w:val="false"/>
                <w:i w:val="false"/>
                <w:color w:val="000000"/>
                <w:sz w:val="20"/>
              </w:rPr>
              <w:t>
</w:t>
            </w:r>
            <w:r>
              <w:rPr>
                <w:rFonts w:ascii="Times New Roman"/>
                <w:b w:val="false"/>
                <w:i w:val="false"/>
                <w:color w:val="000000"/>
                <w:sz w:val="20"/>
              </w:rPr>
              <w:t>№ 177 бұйрығына 5-қосымша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Агентства Республики Казахстан по статистике от 7 августа 2013 года</w:t>
            </w:r>
            <w:r>
              <w:br/>
            </w:r>
            <w:r>
              <w:rPr>
                <w:rFonts w:ascii="Times New Roman"/>
                <w:b w:val="false"/>
                <w:i w:val="false"/>
                <w:color w:val="000000"/>
                <w:sz w:val="20"/>
              </w:rPr>
              <w:t>
</w:t>
            </w:r>
            <w:r>
              <w:rPr>
                <w:rFonts w:ascii="Times New Roman"/>
                <w:b w:val="false"/>
                <w:i w:val="false"/>
                <w:color w:val="000000"/>
                <w:sz w:val="20"/>
              </w:rPr>
              <w:t>№ 177</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750"/>
              <w:gridCol w:w="750"/>
              <w:gridCol w:w="974"/>
              <w:gridCol w:w="974"/>
              <w:gridCol w:w="1511"/>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7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w:t>
            </w:r>
            <w:r>
              <w:br/>
            </w:r>
            <w:r>
              <w:rPr>
                <w:rFonts w:ascii="Times New Roman"/>
                <w:b w:val="false"/>
                <w:i w:val="false"/>
                <w:color w:val="000000"/>
                <w:sz w:val="20"/>
              </w:rPr>
              <w:t>
</w:t>
            </w:r>
            <w:r>
              <w:rPr>
                <w:rFonts w:ascii="Times New Roman"/>
                <w:b w:val="false"/>
                <w:i w:val="false"/>
                <w:color w:val="000000"/>
                <w:sz w:val="20"/>
              </w:rPr>
              <w:t>на сайте www.stat.gov.kz</w:t>
            </w:r>
          </w:p>
        </w:tc>
        <w:tc>
          <w:tcPr>
            <w:tcW w:w="0" w:type="auto"/>
            <w:gridSpan w:val="2"/>
            <w:vMerge/>
            <w:tcBorders>
              <w:top w:val="nil"/>
              <w:left w:val="single" w:color="cfcfcf" w:sz="5"/>
              <w:bottom w:val="single" w:color="cfcfcf" w:sz="5"/>
              <w:right w:val="single" w:color="cfcfcf" w:sz="5"/>
            </w:tcBorders>
          </w:tcPr>
          <w:p/>
        </w:tc>
      </w:tr>
      <w:tr>
        <w:trPr>
          <w:trHeight w:val="17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уақытылы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0311102</w:t>
            </w:r>
            <w:r>
              <w:br/>
            </w:r>
            <w:r>
              <w:rPr>
                <w:rFonts w:ascii="Times New Roman"/>
                <w:b w:val="false"/>
                <w:i w:val="false"/>
                <w:color w:val="000000"/>
                <w:sz w:val="20"/>
              </w:rPr>
              <w:t>
</w:t>
            </w:r>
            <w:r>
              <w:rPr>
                <w:rFonts w:ascii="Times New Roman"/>
                <w:b w:val="false"/>
                <w:i w:val="false"/>
                <w:color w:val="000000"/>
                <w:sz w:val="20"/>
              </w:rPr>
              <w:t>Код статистической формы 0311102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Кәсіпорынның өнім (тауар, қызмет) өндіру және жөнелту туралы есебі</w:t>
            </w:r>
            <w:r>
              <w:br/>
            </w:r>
            <w:r>
              <w:rPr>
                <w:rFonts w:ascii="Times New Roman"/>
                <w:b/>
                <w:i w:val="false"/>
                <w:color w:val="000000"/>
              </w:rPr>
              <w:t>
Отчет предприятия о производстве и отгрузке продукции (товаров, услуг)</w:t>
            </w:r>
          </w:p>
        </w:tc>
      </w:tr>
      <w:tr>
        <w:trPr>
          <w:trHeight w:val="11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r>
              <w:br/>
            </w:r>
            <w:r>
              <w:rPr>
                <w:rFonts w:ascii="Times New Roman"/>
                <w:b w:val="false"/>
                <w:i w:val="false"/>
                <w:color w:val="000000"/>
                <w:sz w:val="20"/>
              </w:rPr>
              <w:t>
</w:t>
            </w:r>
            <w:r>
              <w:rPr>
                <w:rFonts w:ascii="Times New Roman"/>
                <w:b w:val="false"/>
                <w:i w:val="false"/>
                <w:color w:val="000000"/>
                <w:sz w:val="20"/>
              </w:rPr>
              <w:t>1-П</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72"/>
              <w:gridCol w:w="973"/>
              <w:gridCol w:w="1651"/>
              <w:gridCol w:w="1945"/>
              <w:gridCol w:w="1443"/>
            </w:tblGrid>
            <w:tr>
              <w:trPr>
                <w:trHeight w:val="30" w:hRule="atLeast"/>
              </w:trPr>
              <w:tc>
                <w:tcPr>
                  <w:tcW w:w="1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97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0" w:hRule="atLeast"/>
                    </w:trPr>
                    <w:tc>
                      <w:tcPr>
                        <w:tcW w:w="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19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59"/>
                    <w:gridCol w:w="460"/>
                    <w:gridCol w:w="466"/>
                  </w:tblGrid>
                  <w:tr>
                    <w:trPr>
                      <w:trHeight w:val="30" w:hRule="atLeast"/>
                    </w:trPr>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20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адамға дейінгі, қызметінің негізгі түрі «Өнеркәсіп» және жұмыс істейтіндердің санына қарамастан қызметінің қайталама түрі «Өнеркәсіп» (Экономикалық қызмет түрлерінің жалпы жіктеуішіне сәйкес - ЭҚЖЖ 05-33, 35-39)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50 человек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6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25-күні</w:t>
            </w:r>
            <w:r>
              <w:br/>
            </w:r>
            <w:r>
              <w:rPr>
                <w:rFonts w:ascii="Times New Roman"/>
                <w:b w:val="false"/>
                <w:i w:val="false"/>
                <w:color w:val="000000"/>
                <w:sz w:val="20"/>
              </w:rPr>
              <w:t>
</w:t>
            </w:r>
            <w:r>
              <w:rPr>
                <w:rFonts w:ascii="Times New Roman"/>
                <w:b w:val="false"/>
                <w:i w:val="false"/>
                <w:color w:val="000000"/>
                <w:sz w:val="20"/>
              </w:rPr>
              <w:t>Срок представления – 25 числа после отчетного периода.</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3" w:id="24"/>
    <w:tbl>
      <w:tblPr>
        <w:tblW w:w="0" w:type="auto"/>
        <w:tblCellSpacing w:w="0" w:type="auto"/>
        <w:tblBorders>
          <w:top w:val="none"/>
          <w:left w:val="none"/>
          <w:bottom w:val="none"/>
          <w:right w:val="none"/>
          <w:insideH w:val="none"/>
          <w:insideV w:val="none"/>
        </w:tblBorders>
      </w:tblPr>
      <w:tblGrid>
        <w:gridCol w:w="8653"/>
        <w:gridCol w:w="4427"/>
      </w:tblGrid>
      <w:tr>
        <w:trPr>
          <w:trHeight w:val="30" w:hRule="atLeast"/>
        </w:trPr>
        <w:tc>
          <w:tcPr>
            <w:tcW w:w="8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 өнімдерін өндірудің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производства промышленной продукции (независимо от места регистраци предприятия)- область, город, район, населенный пункт</w:t>
            </w:r>
          </w:p>
        </w:tc>
        <w:tc>
          <w:tcPr>
            <w:tcW w:w="442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tblGrid>
            <w:tr>
              <w:trPr>
                <w:trHeight w:val="975" w:hRule="atLeast"/>
              </w:trPr>
              <w:tc>
                <w:tcPr>
                  <w:tcW w:w="4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30" w:hRule="atLeast"/>
        </w:trPr>
        <w:tc>
          <w:tcPr>
            <w:tcW w:w="8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Аумақ коды Әкімшілік-аумақтық объектілер жіктеуішіне сәйкес (бұдан әрi ӘАОЖ)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(далее - КАТО)</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 при сдаче статистической формы на бумажном носителе)</w:t>
            </w:r>
          </w:p>
        </w:tc>
        <w:tc>
          <w:tcPr>
            <w:tcW w:w="442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432"/>
              <w:gridCol w:w="432"/>
              <w:gridCol w:w="432"/>
              <w:gridCol w:w="432"/>
              <w:gridCol w:w="432"/>
              <w:gridCol w:w="432"/>
              <w:gridCol w:w="432"/>
              <w:gridCol w:w="432"/>
              <w:gridCol w:w="438"/>
            </w:tblGrid>
            <w:tr>
              <w:trPr>
                <w:trHeight w:val="30" w:hRule="atLeast"/>
              </w:trPr>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bookmarkEnd w:id="24"/>
    <w:bookmarkStart w:name="z52" w:id="25"/>
    <w:p>
      <w:pPr>
        <w:spacing w:after="0"/>
        <w:ind w:left="0"/>
        <w:jc w:val="both"/>
      </w:pPr>
      <w:r>
        <w:rPr>
          <w:rFonts w:ascii="Times New Roman"/>
          <w:b w:val="false"/>
          <w:i w:val="false"/>
          <w:color w:val="000000"/>
          <w:sz w:val="28"/>
        </w:rPr>
        <w:t>
2. Есепті тоқсанда өндірілген өнімдер және көрсетілген қызметтер көлемін қосылған құнға салықсыз (бұдан әрi ҚҚС) және акциздерсіз кәсіпорынның қолданыстағы бағасымен көрсетіңіз, мың теңгемен</w:t>
      </w:r>
      <w:r>
        <w:br/>
      </w:r>
      <w:r>
        <w:rPr>
          <w:rFonts w:ascii="Times New Roman"/>
          <w:b w:val="false"/>
          <w:i w:val="false"/>
          <w:color w:val="000000"/>
          <w:sz w:val="28"/>
        </w:rPr>
        <w:t>
Укажите объемы произведенной продукции и оказанных услуг в отчетном квартале в действующих ценах предприятия без налога на добавленную стоимость (далее - НДС) и акцизов, в тысячах тенге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9"/>
        <w:gridCol w:w="1408"/>
        <w:gridCol w:w="1595"/>
        <w:gridCol w:w="1672"/>
        <w:gridCol w:w="1672"/>
        <w:gridCol w:w="1672"/>
        <w:gridCol w:w="1672"/>
      </w:tblGrid>
      <w:tr>
        <w:trPr>
          <w:trHeight w:val="106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деятельности по ОКЭД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(тауар, қызмет)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өнеркәсіптік сипаттағы көрсетілген қызметтер көлемі</w:t>
            </w:r>
            <w:r>
              <w:br/>
            </w:r>
            <w:r>
              <w:rPr>
                <w:rFonts w:ascii="Times New Roman"/>
                <w:b w:val="false"/>
                <w:i w:val="false"/>
                <w:color w:val="000000"/>
                <w:sz w:val="20"/>
              </w:rPr>
              <w:t>
</w:t>
            </w:r>
            <w:r>
              <w:rPr>
                <w:rFonts w:ascii="Times New Roman"/>
                <w:b w:val="false"/>
                <w:i w:val="false"/>
                <w:color w:val="000000"/>
                <w:sz w:val="20"/>
              </w:rPr>
              <w:t>Из него объем оказанных услуг промышленного характера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мұқтаждықтарына (зауытішілік айналым) 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 на собственные нужды (внутризаводской оборот)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соңындағы аяқталмаған өндіріс көлемі</w:t>
            </w:r>
            <w:r>
              <w:br/>
            </w:r>
            <w:r>
              <w:rPr>
                <w:rFonts w:ascii="Times New Roman"/>
                <w:b w:val="false"/>
                <w:i w:val="false"/>
                <w:color w:val="000000"/>
                <w:sz w:val="20"/>
              </w:rPr>
              <w:t>
</w:t>
            </w:r>
            <w:r>
              <w:rPr>
                <w:rFonts w:ascii="Times New Roman"/>
                <w:b w:val="false"/>
                <w:i w:val="false"/>
                <w:color w:val="000000"/>
                <w:sz w:val="20"/>
              </w:rPr>
              <w:t>Объем незавершенного производства на конец отчетного квартала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кәсiпорындарға өңдеуге тапсырған шикiзаттың құны</w:t>
            </w:r>
            <w:r>
              <w:br/>
            </w:r>
            <w:r>
              <w:rPr>
                <w:rFonts w:ascii="Times New Roman"/>
                <w:b w:val="false"/>
                <w:i w:val="false"/>
                <w:color w:val="000000"/>
                <w:sz w:val="20"/>
              </w:rPr>
              <w:t>
</w:t>
            </w:r>
            <w:r>
              <w:rPr>
                <w:rFonts w:ascii="Times New Roman"/>
                <w:b w:val="false"/>
                <w:i w:val="false"/>
                <w:color w:val="000000"/>
                <w:sz w:val="20"/>
              </w:rPr>
              <w:t>Стоимость сырья, переданного на переработку другим предприятиям</w:t>
            </w:r>
          </w:p>
        </w:tc>
      </w:tr>
      <w:tr>
        <w:trPr>
          <w:trHeight w:val="25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5 – таңбалы ЭҚЖЖ – Қазақстан Республикасы Статистика агенттігінің интернет-ресурсында орналасқан Экономикалық қызмет түрлерінің номенклатурасы</w:t>
      </w:r>
      <w:r>
        <w:br/>
      </w:r>
      <w:r>
        <w:rPr>
          <w:rFonts w:ascii="Times New Roman"/>
          <w:b w:val="false"/>
          <w:i w:val="false"/>
          <w:color w:val="000000"/>
          <w:sz w:val="28"/>
        </w:rPr>
        <w:t>
Здесь и далее ОКЭД 5-ти значный – Номенклатура видов экономической деятельности, расположенный на интернет-ресурсе Агентства Республики Казазахстан по статистике</w:t>
      </w:r>
    </w:p>
    <w:bookmarkStart w:name="z54" w:id="26"/>
    <w:p>
      <w:pPr>
        <w:spacing w:after="0"/>
        <w:ind w:left="0"/>
        <w:jc w:val="both"/>
      </w:pPr>
      <w:r>
        <w:rPr>
          <w:rFonts w:ascii="Times New Roman"/>
          <w:b w:val="false"/>
          <w:i w:val="false"/>
          <w:color w:val="000000"/>
          <w:sz w:val="28"/>
        </w:rPr>
        <w:t>
3. Заттай көріністегі өнім өндірісін және құндық көріністегі өндірілген өнім көлемін көрсетіңіз</w:t>
      </w:r>
      <w:r>
        <w:br/>
      </w: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1800"/>
        <w:gridCol w:w="1004"/>
        <w:gridCol w:w="1307"/>
        <w:gridCol w:w="1300"/>
        <w:gridCol w:w="1046"/>
        <w:gridCol w:w="1046"/>
        <w:gridCol w:w="1046"/>
        <w:gridCol w:w="1170"/>
        <w:gridCol w:w="1321"/>
      </w:tblGrid>
      <w:tr>
        <w:trPr>
          <w:trHeight w:val="1605" w:hRule="atLeast"/>
        </w:trPr>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rPr>
                <w:rFonts w:ascii="Times New Roman"/>
                <w:b w:val="false"/>
                <w:i w:val="false"/>
                <w:color w:val="000000"/>
                <w:vertAlign w:val="superscript"/>
              </w:rPr>
              <w:t>2</w:t>
            </w:r>
            <w:r>
              <w:rPr>
                <w:rFonts w:ascii="Times New Roman"/>
                <w:b w:val="false"/>
                <w:i w:val="false"/>
                <w:color w:val="000000"/>
                <w:sz w:val="20"/>
              </w:rPr>
              <w:t xml:space="preserve"> бойынша өнім түрлерінің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видов продукции по СКПП </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br/>
            </w:r>
            <w:r>
              <w:rPr>
                <w:rFonts w:ascii="Times New Roman"/>
                <w:b w:val="false"/>
                <w:i w:val="false"/>
                <w:color w:val="000000"/>
                <w:sz w:val="20"/>
              </w:rPr>
              <w:t>
</w:t>
            </w:r>
            <w:r>
              <w:rPr>
                <w:rFonts w:ascii="Times New Roman"/>
                <w:b w:val="false"/>
                <w:i w:val="false"/>
                <w:color w:val="000000"/>
                <w:sz w:val="20"/>
              </w:rPr>
              <w:t>коды (респондент толтырады)</w:t>
            </w:r>
            <w:r>
              <w:br/>
            </w:r>
            <w:r>
              <w:rPr>
                <w:rFonts w:ascii="Times New Roman"/>
                <w:b w:val="false"/>
                <w:i w:val="false"/>
                <w:color w:val="000000"/>
                <w:sz w:val="20"/>
              </w:rPr>
              <w:t>
</w:t>
            </w:r>
            <w:r>
              <w:rPr>
                <w:rFonts w:ascii="Times New Roman"/>
                <w:b w:val="false"/>
                <w:i w:val="false"/>
                <w:color w:val="000000"/>
                <w:sz w:val="20"/>
              </w:rPr>
              <w:t>Код СКПП (заполняется респондентом)</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тоқсанда заттай көріністегі өндірілген өнім- барлығы</w:t>
            </w:r>
            <w:r>
              <w:br/>
            </w:r>
            <w:r>
              <w:rPr>
                <w:rFonts w:ascii="Times New Roman"/>
                <w:b w:val="false"/>
                <w:i w:val="false"/>
                <w:color w:val="000000"/>
                <w:sz w:val="20"/>
              </w:rPr>
              <w:t>
</w:t>
            </w:r>
            <w:r>
              <w:rPr>
                <w:rFonts w:ascii="Times New Roman"/>
                <w:b w:val="false"/>
                <w:i w:val="false"/>
                <w:color w:val="000000"/>
                <w:sz w:val="20"/>
              </w:rPr>
              <w:t>Произведено продукции за отчетный квартал в натуральном выражении – всего</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тоқсанда </w:t>
            </w:r>
            <w:r>
              <w:br/>
            </w:r>
            <w:r>
              <w:rPr>
                <w:rFonts w:ascii="Times New Roman"/>
                <w:b w:val="false"/>
                <w:i w:val="false"/>
                <w:color w:val="000000"/>
                <w:sz w:val="20"/>
              </w:rPr>
              <w:t>
</w:t>
            </w:r>
            <w:r>
              <w:rPr>
                <w:rFonts w:ascii="Times New Roman"/>
                <w:b w:val="false"/>
                <w:i w:val="false"/>
                <w:color w:val="000000"/>
                <w:sz w:val="20"/>
              </w:rPr>
              <w:t>өндірілген өнім (тауар, қызмет)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 за отчетный квартал,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тоқсанда өз мұқтаждықтарына 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 на собственные нужды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тоқсанда өңделме шикiзатынан 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 из давальческого сырья за отчетный квартал</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тиісті тоқ</w:t>
            </w:r>
            <w:r>
              <w:br/>
            </w:r>
            <w:r>
              <w:rPr>
                <w:rFonts w:ascii="Times New Roman"/>
                <w:b w:val="false"/>
                <w:i w:val="false"/>
                <w:color w:val="000000"/>
                <w:sz w:val="20"/>
              </w:rPr>
              <w:t>
</w:t>
            </w:r>
            <w:r>
              <w:rPr>
                <w:rFonts w:ascii="Times New Roman"/>
                <w:b w:val="false"/>
                <w:i w:val="false"/>
                <w:color w:val="000000"/>
                <w:sz w:val="20"/>
              </w:rPr>
              <w:t>санда заттай көріністегі өндірілген өнім, барлығы</w:t>
            </w:r>
            <w:r>
              <w:br/>
            </w:r>
            <w:r>
              <w:rPr>
                <w:rFonts w:ascii="Times New Roman"/>
                <w:b w:val="false"/>
                <w:i w:val="false"/>
                <w:color w:val="000000"/>
                <w:sz w:val="20"/>
              </w:rPr>
              <w:t>
</w:t>
            </w:r>
            <w:r>
              <w:rPr>
                <w:rFonts w:ascii="Times New Roman"/>
                <w:b w:val="false"/>
                <w:i w:val="false"/>
                <w:color w:val="000000"/>
                <w:sz w:val="20"/>
              </w:rPr>
              <w:t>Произведено продукции за соответствующий квартал предыдущего года в натуральном выражении, всего</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 тенге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 тенге</w:t>
            </w:r>
          </w:p>
        </w:tc>
        <w:tc>
          <w:tcPr>
            <w:tcW w:w="0" w:type="auto"/>
            <w:vMerge/>
            <w:tcBorders>
              <w:top w:val="nil"/>
              <w:left w:val="single" w:color="cfcfcf" w:sz="5"/>
              <w:bottom w:val="single" w:color="cfcfcf" w:sz="5"/>
              <w:right w:val="single" w:color="cfcfcf" w:sz="5"/>
            </w:tcBorders>
          </w:tcPr>
          <w:p/>
        </w:tc>
      </w:tr>
      <w:tr>
        <w:trPr>
          <w:trHeight w:val="25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ӨӨСЖ – Қазақстан Республикасы Статистика агенттігінің интернет-ресурсында орналасқан Өнеркәсіптік өнімдердің (тауарлардың, қызметтердің) статистикалық жіктеуші</w:t>
      </w:r>
      <w:r>
        <w:br/>
      </w:r>
      <w:r>
        <w:rPr>
          <w:rFonts w:ascii="Times New Roman"/>
          <w:b w:val="false"/>
          <w:i w:val="false"/>
          <w:color w:val="000000"/>
          <w:sz w:val="28"/>
        </w:rPr>
        <w:t>
Здесь и далее СКПП – Статистический классификатор промышленной продукции (товаров, услуг), расположенный на интернет-ресурсе Агентства Республики Казазахстан по статистике</w:t>
      </w:r>
    </w:p>
    <w:bookmarkStart w:name="z55" w:id="27"/>
    <w:tbl>
      <w:tblPr>
        <w:tblW w:w="0" w:type="auto"/>
        <w:tblCellSpacing w:w="0" w:type="auto"/>
        <w:tblBorders>
          <w:top w:val="none"/>
          <w:left w:val="none"/>
          <w:bottom w:val="none"/>
          <w:right w:val="none"/>
          <w:insideH w:val="none"/>
          <w:insideV w:val="none"/>
        </w:tblBorders>
      </w:tblPr>
      <w:tblGrid>
        <w:gridCol w:w="9361"/>
        <w:gridCol w:w="2569"/>
        <w:gridCol w:w="1150"/>
      </w:tblGrid>
      <w:tr>
        <w:trPr>
          <w:trHeight w:val="30" w:hRule="atLeast"/>
        </w:trPr>
        <w:tc>
          <w:tcPr>
            <w:tcW w:w="9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Есепті тоқсанда заттай көріністегі өнім өндірісі өсуінің немесе төмендеуінің негізгі себептерін көрсетіңіз</w:t>
            </w:r>
            <w:r>
              <w:br/>
            </w:r>
            <w:r>
              <w:rPr>
                <w:rFonts w:ascii="Times New Roman"/>
                <w:b w:val="false"/>
                <w:i w:val="false"/>
                <w:color w:val="000000"/>
                <w:sz w:val="20"/>
              </w:rPr>
              <w:t>
Укажите основные причины роста или спада производства продукции в натуральном выражении в отчетном квартале</w:t>
            </w:r>
          </w:p>
        </w:tc>
        <w:tc>
          <w:tcPr>
            <w:tcW w:w="2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үлгісі:</w:t>
            </w:r>
            <w:r>
              <w:br/>
            </w:r>
            <w:r>
              <w:rPr>
                <w:rFonts w:ascii="Times New Roman"/>
                <w:b w:val="false"/>
                <w:i w:val="false"/>
                <w:color w:val="000000"/>
                <w:sz w:val="20"/>
              </w:rPr>
              <w:t>
Пример заполнения: 1, 2,, 9</w:t>
            </w:r>
          </w:p>
        </w:tc>
        <w:tc>
          <w:tcPr>
            <w:tcW w:w="1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tblGrid>
            <w:tr>
              <w:trPr>
                <w:trHeight w:val="30" w:hRule="atLeast"/>
              </w:trPr>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6"/>
        <w:gridCol w:w="1480"/>
        <w:gridCol w:w="1896"/>
        <w:gridCol w:w="1896"/>
        <w:gridCol w:w="1896"/>
        <w:gridCol w:w="1896"/>
      </w:tblGrid>
      <w:tr>
        <w:trPr>
          <w:trHeight w:val="30" w:hRule="atLeast"/>
        </w:trPr>
        <w:tc>
          <w:tcPr>
            <w:tcW w:w="4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по СКПП</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br/>
            </w:r>
            <w:r>
              <w:rPr>
                <w:rFonts w:ascii="Times New Roman"/>
                <w:b w:val="false"/>
                <w:i w:val="false"/>
                <w:color w:val="000000"/>
                <w:sz w:val="20"/>
              </w:rPr>
              <w:t>
</w:t>
            </w:r>
            <w:r>
              <w:rPr>
                <w:rFonts w:ascii="Times New Roman"/>
                <w:b w:val="false"/>
                <w:i w:val="false"/>
                <w:color w:val="000000"/>
                <w:sz w:val="20"/>
              </w:rPr>
              <w:t>коды (респондент толтырады)</w:t>
            </w:r>
            <w:r>
              <w:br/>
            </w:r>
            <w:r>
              <w:rPr>
                <w:rFonts w:ascii="Times New Roman"/>
                <w:b w:val="false"/>
                <w:i w:val="false"/>
                <w:color w:val="000000"/>
                <w:sz w:val="20"/>
              </w:rPr>
              <w:t>
</w:t>
            </w:r>
            <w:r>
              <w:rPr>
                <w:rFonts w:ascii="Times New Roman"/>
                <w:b w:val="false"/>
                <w:i w:val="false"/>
                <w:color w:val="000000"/>
                <w:sz w:val="20"/>
              </w:rPr>
              <w:t>Код СКПП</w:t>
            </w:r>
            <w:r>
              <w:br/>
            </w:r>
            <w:r>
              <w:rPr>
                <w:rFonts w:ascii="Times New Roman"/>
                <w:b w:val="false"/>
                <w:i w:val="false"/>
                <w:color w:val="000000"/>
                <w:sz w:val="20"/>
              </w:rPr>
              <w:t>
</w:t>
            </w:r>
            <w:r>
              <w:rPr>
                <w:rFonts w:ascii="Times New Roman"/>
                <w:b w:val="false"/>
                <w:i w:val="false"/>
                <w:color w:val="000000"/>
                <w:sz w:val="20"/>
              </w:rPr>
              <w:t>(заполняется респондентом)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себептері</w:t>
            </w:r>
            <w:r>
              <w:br/>
            </w:r>
            <w:r>
              <w:rPr>
                <w:rFonts w:ascii="Times New Roman"/>
                <w:b w:val="false"/>
                <w:i w:val="false"/>
                <w:color w:val="000000"/>
                <w:sz w:val="20"/>
              </w:rPr>
              <w:t>
</w:t>
            </w:r>
            <w:r>
              <w:rPr>
                <w:rFonts w:ascii="Times New Roman"/>
                <w:b w:val="false"/>
                <w:i w:val="false"/>
                <w:color w:val="000000"/>
                <w:sz w:val="20"/>
              </w:rPr>
              <w:t>Причины роста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Төмендеу себептері</w:t>
            </w:r>
            <w:r>
              <w:br/>
            </w:r>
            <w:r>
              <w:rPr>
                <w:rFonts w:ascii="Times New Roman"/>
                <w:b w:val="false"/>
                <w:i w:val="false"/>
                <w:color w:val="000000"/>
                <w:sz w:val="20"/>
              </w:rPr>
              <w:t>
</w:t>
            </w:r>
            <w:r>
              <w:rPr>
                <w:rFonts w:ascii="Times New Roman"/>
                <w:b w:val="false"/>
                <w:i w:val="false"/>
                <w:color w:val="000000"/>
                <w:sz w:val="20"/>
              </w:rPr>
              <w:t>Причины спада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деңгейге</w:t>
            </w:r>
            <w:r>
              <w:br/>
            </w:r>
            <w:r>
              <w:rPr>
                <w:rFonts w:ascii="Times New Roman"/>
                <w:b w:val="false"/>
                <w:i w:val="false"/>
                <w:color w:val="000000"/>
                <w:sz w:val="20"/>
              </w:rPr>
              <w:t>
</w:t>
            </w:r>
            <w:r>
              <w:rPr>
                <w:rFonts w:ascii="Times New Roman"/>
                <w:b w:val="false"/>
                <w:i w:val="false"/>
                <w:color w:val="000000"/>
                <w:sz w:val="20"/>
              </w:rPr>
              <w:t>к уровню предыдущего квартала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тиісті тоқсандағы деңгейге</w:t>
            </w:r>
            <w:r>
              <w:br/>
            </w:r>
            <w:r>
              <w:rPr>
                <w:rFonts w:ascii="Times New Roman"/>
                <w:b w:val="false"/>
                <w:i w:val="false"/>
                <w:color w:val="000000"/>
                <w:sz w:val="20"/>
              </w:rPr>
              <w:t>
</w:t>
            </w:r>
            <w:r>
              <w:rPr>
                <w:rFonts w:ascii="Times New Roman"/>
                <w:b w:val="false"/>
                <w:i w:val="false"/>
                <w:color w:val="000000"/>
                <w:sz w:val="20"/>
              </w:rPr>
              <w:t>к уровню соответствующего квартала предыдущего года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деңгейге</w:t>
            </w:r>
            <w:r>
              <w:br/>
            </w:r>
            <w:r>
              <w:rPr>
                <w:rFonts w:ascii="Times New Roman"/>
                <w:b w:val="false"/>
                <w:i w:val="false"/>
                <w:color w:val="000000"/>
                <w:sz w:val="20"/>
              </w:rPr>
              <w:t>
</w:t>
            </w:r>
            <w:r>
              <w:rPr>
                <w:rFonts w:ascii="Times New Roman"/>
                <w:b w:val="false"/>
                <w:i w:val="false"/>
                <w:color w:val="000000"/>
                <w:sz w:val="20"/>
              </w:rPr>
              <w:t>к уровню предыдущего квартала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тиісті тоқсандағы деңгейге</w:t>
            </w:r>
            <w:r>
              <w:br/>
            </w:r>
            <w:r>
              <w:rPr>
                <w:rFonts w:ascii="Times New Roman"/>
                <w:b w:val="false"/>
                <w:i w:val="false"/>
                <w:color w:val="000000"/>
                <w:sz w:val="20"/>
              </w:rPr>
              <w:t>
</w:t>
            </w:r>
            <w:r>
              <w:rPr>
                <w:rFonts w:ascii="Times New Roman"/>
                <w:b w:val="false"/>
                <w:i w:val="false"/>
                <w:color w:val="000000"/>
                <w:sz w:val="20"/>
              </w:rPr>
              <w:t>к уровню соответствующего квартала предыдущего года</w:t>
            </w:r>
          </w:p>
        </w:tc>
      </w:tr>
      <w:tr>
        <w:trPr>
          <w:trHeight w:val="75"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841"/>
        <w:gridCol w:w="6759"/>
      </w:tblGrid>
      <w:tr>
        <w:trPr>
          <w:trHeight w:val="30" w:hRule="atLeast"/>
        </w:trPr>
        <w:tc>
          <w:tcPr>
            <w:tcW w:w="6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осы бөлім өнiм өндiрiсі өсуінің немесе төмендеуінің негiзгi себептерiнiң анықтамалығына сәйкес толтырылады:</w:t>
            </w:r>
            <w:r>
              <w:br/>
            </w:r>
            <w:r>
              <w:rPr>
                <w:rFonts w:ascii="Times New Roman"/>
                <w:b w:val="false"/>
                <w:i w:val="false"/>
                <w:color w:val="000000"/>
                <w:sz w:val="20"/>
              </w:rPr>
              <w:t>
1. Шикізаттың түсуі</w:t>
            </w:r>
            <w:r>
              <w:br/>
            </w:r>
            <w:r>
              <w:rPr>
                <w:rFonts w:ascii="Times New Roman"/>
                <w:b w:val="false"/>
                <w:i w:val="false"/>
                <w:color w:val="000000"/>
                <w:sz w:val="20"/>
              </w:rPr>
              <w:t>
2. Сұраныс (тапсырыстардың, келiсiм шарттардың, шарттардың, өткiзу нарығының артуы немесе азаюы)</w:t>
            </w:r>
            <w:r>
              <w:br/>
            </w:r>
            <w:r>
              <w:rPr>
                <w:rFonts w:ascii="Times New Roman"/>
                <w:b w:val="false"/>
                <w:i w:val="false"/>
                <w:color w:val="000000"/>
                <w:sz w:val="20"/>
              </w:rPr>
              <w:t>
3. Қайта өңделетiн шикiзаттағы металдардың мөлшері</w:t>
            </w:r>
            <w:r>
              <w:br/>
            </w:r>
            <w:r>
              <w:rPr>
                <w:rFonts w:ascii="Times New Roman"/>
                <w:b w:val="false"/>
                <w:i w:val="false"/>
                <w:color w:val="000000"/>
                <w:sz w:val="20"/>
              </w:rPr>
              <w:t>
4. Кәсiпорынды жөндеу, қайта жаңарту</w:t>
            </w:r>
            <w:r>
              <w:br/>
            </w:r>
            <w:r>
              <w:rPr>
                <w:rFonts w:ascii="Times New Roman"/>
                <w:b w:val="false"/>
                <w:i w:val="false"/>
                <w:color w:val="000000"/>
                <w:sz w:val="20"/>
              </w:rPr>
              <w:t>
5. Меншікті айналым қаражаттарының жетіспеушілігі</w:t>
            </w:r>
            <w:r>
              <w:br/>
            </w:r>
            <w:r>
              <w:rPr>
                <w:rFonts w:ascii="Times New Roman"/>
                <w:b w:val="false"/>
                <w:i w:val="false"/>
                <w:color w:val="000000"/>
                <w:sz w:val="20"/>
              </w:rPr>
              <w:t>
6. Шикізаттың болмауы</w:t>
            </w:r>
            <w:r>
              <w:br/>
            </w:r>
            <w:r>
              <w:rPr>
                <w:rFonts w:ascii="Times New Roman"/>
                <w:b w:val="false"/>
                <w:i w:val="false"/>
                <w:color w:val="000000"/>
                <w:sz w:val="20"/>
              </w:rPr>
              <w:t>
7. Апатты жағдай</w:t>
            </w:r>
            <w:r>
              <w:br/>
            </w:r>
            <w:r>
              <w:rPr>
                <w:rFonts w:ascii="Times New Roman"/>
                <w:b w:val="false"/>
                <w:i w:val="false"/>
                <w:color w:val="000000"/>
                <w:sz w:val="20"/>
              </w:rPr>
              <w:t>
9. Өзге де</w:t>
            </w:r>
          </w:p>
        </w:tc>
        <w:tc>
          <w:tcPr>
            <w:tcW w:w="6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данный раздел заполняется в соответствии со справочником основных причин роста или спада производства продукции:</w:t>
            </w:r>
            <w:r>
              <w:br/>
            </w:r>
            <w:r>
              <w:rPr>
                <w:rFonts w:ascii="Times New Roman"/>
                <w:b w:val="false"/>
                <w:i w:val="false"/>
                <w:color w:val="000000"/>
                <w:sz w:val="20"/>
              </w:rPr>
              <w:t>
1. Поступление сырья</w:t>
            </w:r>
            <w:r>
              <w:br/>
            </w:r>
            <w:r>
              <w:rPr>
                <w:rFonts w:ascii="Times New Roman"/>
                <w:b w:val="false"/>
                <w:i w:val="false"/>
                <w:color w:val="000000"/>
                <w:sz w:val="20"/>
              </w:rPr>
              <w:t>
2. Спрос (увеличение или уменьшение заказов, договоров, контрактов, рынка сбыта)</w:t>
            </w:r>
            <w:r>
              <w:br/>
            </w:r>
            <w:r>
              <w:rPr>
                <w:rFonts w:ascii="Times New Roman"/>
                <w:b w:val="false"/>
                <w:i w:val="false"/>
                <w:color w:val="000000"/>
                <w:sz w:val="20"/>
              </w:rPr>
              <w:t>
3. Содержание металла в перерабатываемом сырье</w:t>
            </w:r>
            <w:r>
              <w:br/>
            </w:r>
            <w:r>
              <w:rPr>
                <w:rFonts w:ascii="Times New Roman"/>
                <w:b w:val="false"/>
                <w:i w:val="false"/>
                <w:color w:val="000000"/>
                <w:sz w:val="20"/>
              </w:rPr>
              <w:t>
4. Ремонт, реконструкция предприятия</w:t>
            </w:r>
            <w:r>
              <w:br/>
            </w:r>
            <w:r>
              <w:rPr>
                <w:rFonts w:ascii="Times New Roman"/>
                <w:b w:val="false"/>
                <w:i w:val="false"/>
                <w:color w:val="000000"/>
                <w:sz w:val="20"/>
              </w:rPr>
              <w:t>
5. Недостаток собственных оборотных средств</w:t>
            </w:r>
            <w:r>
              <w:br/>
            </w:r>
            <w:r>
              <w:rPr>
                <w:rFonts w:ascii="Times New Roman"/>
                <w:b w:val="false"/>
                <w:i w:val="false"/>
                <w:color w:val="000000"/>
                <w:sz w:val="20"/>
              </w:rPr>
              <w:t>
6. Отсутствие сырья</w:t>
            </w:r>
            <w:r>
              <w:br/>
            </w:r>
            <w:r>
              <w:rPr>
                <w:rFonts w:ascii="Times New Roman"/>
                <w:b w:val="false"/>
                <w:i w:val="false"/>
                <w:color w:val="000000"/>
                <w:sz w:val="20"/>
              </w:rPr>
              <w:t>
7. Аварийная ситуация</w:t>
            </w:r>
            <w:r>
              <w:br/>
            </w:r>
            <w:r>
              <w:rPr>
                <w:rFonts w:ascii="Times New Roman"/>
                <w:b w:val="false"/>
                <w:i w:val="false"/>
                <w:color w:val="000000"/>
                <w:sz w:val="20"/>
              </w:rPr>
              <w:t>
9. Прочие</w:t>
            </w:r>
          </w:p>
        </w:tc>
      </w:tr>
    </w:tbl>
    <w:bookmarkStart w:name="z56" w:id="28"/>
    <w:p>
      <w:pPr>
        <w:spacing w:after="0"/>
        <w:ind w:left="0"/>
        <w:jc w:val="both"/>
      </w:pPr>
      <w:r>
        <w:rPr>
          <w:rFonts w:ascii="Times New Roman"/>
          <w:b w:val="false"/>
          <w:i w:val="false"/>
          <w:color w:val="000000"/>
          <w:sz w:val="28"/>
        </w:rPr>
        <w:t>
5. Есепті тоқсанда өзі өндірген жөнелтілген өнімдер көлемін кәсіпорынның қолданыстағы бағасымен (ҚҚС-сыз және акциздерсіз) көрсетіңіз, мың теңгемен</w:t>
      </w:r>
      <w:r>
        <w:br/>
      </w:r>
      <w:r>
        <w:rPr>
          <w:rFonts w:ascii="Times New Roman"/>
          <w:b w:val="false"/>
          <w:i w:val="false"/>
          <w:color w:val="000000"/>
          <w:sz w:val="28"/>
        </w:rPr>
        <w:t>
Укажите объем отгруженной в отчетном квартале продукции собственного производства в действующих ценах предприятия (без НДС и акцизов), в тысячах тенге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9"/>
        <w:gridCol w:w="2345"/>
        <w:gridCol w:w="2448"/>
        <w:gridCol w:w="2449"/>
        <w:gridCol w:w="2449"/>
      </w:tblGrid>
      <w:tr>
        <w:trPr>
          <w:trHeight w:val="30" w:hRule="atLeast"/>
        </w:trPr>
        <w:tc>
          <w:tcPr>
            <w:tcW w:w="3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бойынша</w:t>
            </w:r>
            <w:r>
              <w:br/>
            </w:r>
            <w:r>
              <w:rPr>
                <w:rFonts w:ascii="Times New Roman"/>
                <w:b w:val="false"/>
                <w:i w:val="false"/>
                <w:color w:val="000000"/>
                <w:sz w:val="20"/>
              </w:rPr>
              <w:t>
</w:t>
            </w:r>
            <w:r>
              <w:rPr>
                <w:rFonts w:ascii="Times New Roman"/>
                <w:b w:val="false"/>
                <w:i w:val="false"/>
                <w:color w:val="000000"/>
                <w:sz w:val="20"/>
              </w:rPr>
              <w:t>по государственным закупкам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сатып алулары бойынша</w:t>
            </w:r>
            <w:r>
              <w:br/>
            </w:r>
            <w:r>
              <w:rPr>
                <w:rFonts w:ascii="Times New Roman"/>
                <w:b w:val="false"/>
                <w:i w:val="false"/>
                <w:color w:val="000000"/>
                <w:sz w:val="20"/>
              </w:rPr>
              <w:t>
</w:t>
            </w:r>
            <w:r>
              <w:rPr>
                <w:rFonts w:ascii="Times New Roman"/>
                <w:b w:val="false"/>
                <w:i w:val="false"/>
                <w:color w:val="000000"/>
                <w:sz w:val="20"/>
              </w:rPr>
              <w:t>по закупкам национальных компаний</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 өнім (тауар, қызмет) көлемі – барлығы</w:t>
            </w:r>
            <w:r>
              <w:br/>
            </w:r>
            <w:r>
              <w:rPr>
                <w:rFonts w:ascii="Times New Roman"/>
                <w:b w:val="false"/>
                <w:i w:val="false"/>
                <w:color w:val="000000"/>
                <w:sz w:val="20"/>
              </w:rPr>
              <w:t>
</w:t>
            </w:r>
            <w:r>
              <w:rPr>
                <w:rFonts w:ascii="Times New Roman"/>
                <w:b w:val="false"/>
                <w:i w:val="false"/>
                <w:color w:val="000000"/>
                <w:sz w:val="20"/>
              </w:rPr>
              <w:t>Объем отгруженной продукции (товаров, услуг) – всего</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өнеркәсіптік сипаттағы қызметтер көлемі</w:t>
            </w:r>
            <w:r>
              <w:br/>
            </w:r>
            <w:r>
              <w:rPr>
                <w:rFonts w:ascii="Times New Roman"/>
                <w:b w:val="false"/>
                <w:i w:val="false"/>
                <w:color w:val="000000"/>
                <w:sz w:val="20"/>
              </w:rPr>
              <w:t>
</w:t>
            </w:r>
            <w:r>
              <w:rPr>
                <w:rFonts w:ascii="Times New Roman"/>
                <w:b w:val="false"/>
                <w:i w:val="false"/>
                <w:color w:val="000000"/>
                <w:sz w:val="20"/>
              </w:rPr>
              <w:t>из него объем услуг промышленного характера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9"/>
    <w:p>
      <w:pPr>
        <w:spacing w:after="0"/>
        <w:ind w:left="0"/>
        <w:jc w:val="both"/>
      </w:pPr>
      <w:r>
        <w:rPr>
          <w:rFonts w:ascii="Times New Roman"/>
          <w:b w:val="false"/>
          <w:i w:val="false"/>
          <w:color w:val="000000"/>
          <w:sz w:val="28"/>
        </w:rPr>
        <w:t>
6. Есепті тоқсанда заттай көріністегі өзі өндірген жөнелтілген өнімдер көлемін көрсетіңіз</w:t>
      </w:r>
      <w:r>
        <w:br/>
      </w:r>
      <w:r>
        <w:rPr>
          <w:rFonts w:ascii="Times New Roman"/>
          <w:b w:val="false"/>
          <w:i w:val="false"/>
          <w:color w:val="000000"/>
          <w:sz w:val="28"/>
        </w:rPr>
        <w:t>
Укажите объем отгруженной в отчетном квартале продукции собственного производства в натуральном выражении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2215"/>
        <w:gridCol w:w="1428"/>
        <w:gridCol w:w="999"/>
        <w:gridCol w:w="2216"/>
        <w:gridCol w:w="2236"/>
        <w:gridCol w:w="2275"/>
      </w:tblGrid>
      <w:tr>
        <w:trPr>
          <w:trHeight w:val="30"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по СКПП</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 (респондент толтырады)</w:t>
            </w:r>
            <w:r>
              <w:br/>
            </w:r>
            <w:r>
              <w:rPr>
                <w:rFonts w:ascii="Times New Roman"/>
                <w:b w:val="false"/>
                <w:i w:val="false"/>
                <w:color w:val="000000"/>
                <w:sz w:val="20"/>
              </w:rPr>
              <w:t>
</w:t>
            </w:r>
            <w:r>
              <w:rPr>
                <w:rFonts w:ascii="Times New Roman"/>
                <w:b w:val="false"/>
                <w:i w:val="false"/>
                <w:color w:val="000000"/>
                <w:sz w:val="20"/>
              </w:rPr>
              <w:t>Код СКПП</w:t>
            </w:r>
            <w:r>
              <w:br/>
            </w:r>
            <w:r>
              <w:rPr>
                <w:rFonts w:ascii="Times New Roman"/>
                <w:b w:val="false"/>
                <w:i w:val="false"/>
                <w:color w:val="000000"/>
                <w:sz w:val="20"/>
              </w:rPr>
              <w:t>
</w:t>
            </w:r>
            <w:r>
              <w:rPr>
                <w:rFonts w:ascii="Times New Roman"/>
                <w:b w:val="false"/>
                <w:i w:val="false"/>
                <w:color w:val="000000"/>
                <w:sz w:val="20"/>
              </w:rPr>
              <w:t>(заполняется респондентом)</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бойынша</w:t>
            </w:r>
            <w:r>
              <w:br/>
            </w:r>
            <w:r>
              <w:rPr>
                <w:rFonts w:ascii="Times New Roman"/>
                <w:b w:val="false"/>
                <w:i w:val="false"/>
                <w:color w:val="000000"/>
                <w:sz w:val="20"/>
              </w:rPr>
              <w:t>
</w:t>
            </w:r>
            <w:r>
              <w:rPr>
                <w:rFonts w:ascii="Times New Roman"/>
                <w:b w:val="false"/>
                <w:i w:val="false"/>
                <w:color w:val="000000"/>
                <w:sz w:val="20"/>
              </w:rPr>
              <w:t>по государственным закупкам</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сатып алулары бойынша</w:t>
            </w:r>
            <w:r>
              <w:br/>
            </w:r>
            <w:r>
              <w:rPr>
                <w:rFonts w:ascii="Times New Roman"/>
                <w:b w:val="false"/>
                <w:i w:val="false"/>
                <w:color w:val="000000"/>
                <w:sz w:val="20"/>
              </w:rPr>
              <w:t>
</w:t>
            </w:r>
            <w:r>
              <w:rPr>
                <w:rFonts w:ascii="Times New Roman"/>
                <w:b w:val="false"/>
                <w:i w:val="false"/>
                <w:color w:val="000000"/>
                <w:sz w:val="20"/>
              </w:rPr>
              <w:t>по закупкам национальных компаний</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 Адрес ________________________</w:t>
      </w:r>
      <w:r>
        <w:br/>
      </w:r>
      <w:r>
        <w:rPr>
          <w:rFonts w:ascii="Times New Roman"/>
          <w:b w:val="false"/>
          <w:i w:val="false"/>
          <w:color w:val="000000"/>
          <w:sz w:val="28"/>
        </w:rPr>
        <w:t>
______________________________________ ______________________________</w:t>
      </w:r>
    </w:p>
    <w:p>
      <w:pPr>
        <w:spacing w:after="0"/>
        <w:ind w:left="0"/>
        <w:jc w:val="both"/>
      </w:pPr>
      <w:r>
        <w:rPr>
          <w:rFonts w:ascii="Times New Roman"/>
          <w:b w:val="false"/>
          <w:i w:val="false"/>
          <w:color w:val="000000"/>
          <w:sz w:val="28"/>
        </w:rPr>
        <w:t>Телефон_______________________________ Электрондық почта мекенжайы</w:t>
      </w:r>
      <w:r>
        <w:br/>
      </w: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 ______________________________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 ______________________________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бухгалтер_____________________ ______________________________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58" w:id="30"/>
    <w:p>
      <w:pPr>
        <w:spacing w:after="0"/>
        <w:ind w:left="0"/>
        <w:jc w:val="both"/>
      </w:pPr>
      <w:r>
        <w:rPr>
          <w:rFonts w:ascii="Times New Roman"/>
          <w:b w:val="false"/>
          <w:i w:val="false"/>
          <w:color w:val="000000"/>
          <w:sz w:val="28"/>
        </w:rPr>
        <w:t xml:space="preserve">
«Кәсіпорынның өнім (тауар, қызмет) </w:t>
      </w:r>
      <w:r>
        <w:br/>
      </w:r>
      <w:r>
        <w:rPr>
          <w:rFonts w:ascii="Times New Roman"/>
          <w:b w:val="false"/>
          <w:i w:val="false"/>
          <w:color w:val="000000"/>
          <w:sz w:val="28"/>
        </w:rPr>
        <w:t xml:space="preserve">
өндіру және жөнелту туралы есебі»  </w:t>
      </w:r>
      <w:r>
        <w:br/>
      </w:r>
      <w:r>
        <w:rPr>
          <w:rFonts w:ascii="Times New Roman"/>
          <w:b w:val="false"/>
          <w:i w:val="false"/>
          <w:color w:val="000000"/>
          <w:sz w:val="28"/>
        </w:rPr>
        <w:t>
статистикалық нысанына (коды 0311102,</w:t>
      </w:r>
      <w:r>
        <w:br/>
      </w:r>
      <w:r>
        <w:rPr>
          <w:rFonts w:ascii="Times New Roman"/>
          <w:b w:val="false"/>
          <w:i w:val="false"/>
          <w:color w:val="000000"/>
          <w:sz w:val="28"/>
        </w:rPr>
        <w:t xml:space="preserve">
индексі 1-Ө, кезеңділігі тоқсандық) </w:t>
      </w:r>
      <w:r>
        <w:br/>
      </w:r>
      <w:r>
        <w:rPr>
          <w:rFonts w:ascii="Times New Roman"/>
          <w:b w:val="false"/>
          <w:i w:val="false"/>
          <w:color w:val="000000"/>
          <w:sz w:val="28"/>
        </w:rPr>
        <w:t xml:space="preserve">
қосымша              </w:t>
      </w:r>
    </w:p>
    <w:bookmarkEnd w:id="30"/>
    <w:bookmarkStart w:name="z59" w:id="31"/>
    <w:p>
      <w:pPr>
        <w:spacing w:after="0"/>
        <w:ind w:left="0"/>
        <w:jc w:val="left"/>
      </w:pPr>
      <w:r>
        <w:rPr>
          <w:rFonts w:ascii="Times New Roman"/>
          <w:b/>
          <w:i w:val="false"/>
          <w:color w:val="000000"/>
        </w:rPr>
        <w:t xml:space="preserve"> 
6-бөлімге арналған өнеркәсіп салалары бойынша өнімдер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11100"/>
      </w:tblGrid>
      <w:tr>
        <w:trPr>
          <w:trHeight w:val="5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ОКЭД, СКПП коды</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p>
        </w:tc>
      </w:tr>
      <w:tr>
        <w:trPr>
          <w:trHeight w:val="43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лигнит өндіру</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мың тонна</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және табиғи газ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(көмірсутектілердің табиғи қоспалары), битумды минералдардан алынған мұнайды қоса,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061010200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тәріздес жағдайдағы табиғи газ, млн.текше м</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кендерін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071010110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Агломератталмаған темір кендері,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Агломератталған темір кендері,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Теміркенді шекемтастар,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кендері,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072911200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қойыртпалары,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қойыртпасындағы мыс, мың тонна</w:t>
            </w:r>
          </w:p>
        </w:tc>
      </w:tr>
      <w:tr>
        <w:trPr>
          <w:trHeight w:val="15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072911400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Мыс-мырыш кендері, мың тонна</w:t>
            </w:r>
          </w:p>
        </w:tc>
      </w:tr>
      <w:tr>
        <w:trPr>
          <w:trHeight w:val="10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072913100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кендері (бокситтер),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алтыны бар қойыртпалар, мың тонна</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қойыртпасындағы қорғасын, мың тонна</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072915240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Қорғасын-мырыш кендері,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қойыртпалары,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қойыртпасындағы мырыш,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кендері,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кендері,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қойыртпалары, мың тонна</w:t>
            </w:r>
          </w:p>
        </w:tc>
      </w:tr>
      <w:tr>
        <w:trPr>
          <w:trHeight w:val="31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өнеркәсібінің өзге де салалары</w:t>
            </w:r>
          </w:p>
        </w:tc>
      </w:tr>
      <w:tr>
        <w:trPr>
          <w:trHeight w:val="3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Ескерткіштерге, әрлеуге немесе құрылысқа арналған гранит, құмдақ және тас, мың текше метр</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 және ғаныш, мың тонна</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құм, мың текше метр</w:t>
            </w:r>
          </w:p>
        </w:tc>
      </w:tr>
      <w:tr>
        <w:trPr>
          <w:trHeight w:val="31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Түйіршектер, тас үгіндісі және тас ұнтағы; малта тас, қиыршық тас, шағыл немесе ұсақталған тас, мың текше метр</w:t>
            </w:r>
          </w:p>
        </w:tc>
      </w:tr>
      <w:tr>
        <w:trPr>
          <w:trHeight w:val="24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және каолин, мың тонна</w:t>
            </w:r>
          </w:p>
        </w:tc>
      </w:tr>
      <w:tr>
        <w:trPr>
          <w:trHeight w:val="24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фосфат шикізаты, мың тонна</w:t>
            </w:r>
          </w:p>
        </w:tc>
      </w:tr>
      <w:tr>
        <w:trPr>
          <w:trHeight w:val="24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ұнтақталған фосфат шикізаты, мың тонна</w:t>
            </w:r>
          </w:p>
        </w:tc>
      </w:tr>
      <w:tr>
        <w:trPr>
          <w:trHeight w:val="24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089929400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еті, жас немесе салқындатылған,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қой, ешкі немесе жылқы тектес жануарлардың, түтілген жүні, иленбеген терісі мен былғарысы, тонна</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құстарының еті, жас немесе салқындатылған, тонна</w:t>
            </w:r>
          </w:p>
        </w:tc>
      </w:tr>
      <w:tr>
        <w:trPr>
          <w:trHeight w:val="24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тағамдық қосымша өнімдерден немесе малдың қанынан жасалған шұжықтар және соған ұқсас өнімдер, тонна</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салқындатылған немесе тоңазытылған балық, тонна</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пен көкөніс шырындары,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күнбағыс майы,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104126100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рапс майы,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бірақ химиялық құрамы өзгермеген, күнбағыс майы және оның фракциялары,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бірақ химиялық құрамы өзгермеген, мақта майы және оның фракциялары,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соған ұқсас өнімдер,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сұйық сүт және кілегей,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ақталған немесе толығымен ақталған күріш, "камолиноны" қоса,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дақылдардан және өсімдіктен жасалған ұн; олардың майда тартылған қоспасы,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ірі тартылған ұн, түйіршіктер және дәнді дақылдардан жасалған өзге де өнімдер,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нан,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 кеспе, кускус және осыған ұқсас ұн өнімдері,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немесе қызылша шикі қанты немесе тазартылған қант; сірне (меласса),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шоколад пен қанттан жасалған кондитер өнімдері,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кофе мен шәй,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110110210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110110630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спирт көлемі 45,4%-дан аз арақ, ішетін спирт,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110110810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Ликерлер,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110212100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жүзім шарабы,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сыра қайнатудан қалған тұнбалар және қалдықтардан басқа,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Тәттілендірілмеген, хош иістендірілмеген минералды және газды су,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алкогольсіз сусындар,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бұйымдарын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 черуттар (екі шеті кесілген сигаралар), сигариллалар (жіңішке сигаралар), сигареталар, темекіден немесе оның орнына жүретіндерден жасалған папиростар, млн.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және тарақпен түтілген мақта,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Кардомен таралған, бөлшектеп сату үшін өлшеніп оралмаған, жүн иірімжібі,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131050400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бөлшектеп сату үшін өлшеніп оралмаған, жүн иірімжібі,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және таралмаған талшықтардан жасалған, бөлшектеп сату үшін өлшеніп оралған немесе оралмаған мақта иірімжібі (тiгiн жiптерден басқа),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132012100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Кардомен таралған жүннен жасалған маталар, мың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маталары, мың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жаймалары, мың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және кілем бұйымдары, мың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Киімдерін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мен ер балаларға арналған өзге де сырт киімдер, трикотаждан басқа,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мен қыздарға арналған өзге де сырт киімдер, трикотаждан басқа,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141943330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теріден тігілген қалпақтар және бас киімдер, мың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143110600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ұйықтар, мың жұп</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свитерлер, жемпірлер,пуловерлер, кардигандар, көкірекшілер және соған ұқсас бұйымдар,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өнімдерді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ірі қара малдың немесе жылқы тектес малдардың терісінен дайындалған былғары, мың шаршы дм</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қойдың, ешкінің және шошқаның терісінен дайындалған былғары, мың шаршы дм</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Аяқкиімдер, спорттық, ылғалдан сақтайтын және ортопедиялықтан басқа, мың жұп</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Жиһаздан басқа ағаштан және тоздан жасалған бұйымдарды өндіру; сабаннан және өруге арналған материалдан жасалған бұйымдарды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Бойлай тілінген немесе жарылған, 6 мм қалың бөлікке бөлінген немесе кесілген ағаш материалдары; ағаштан жасалған сіңдірілмеген темір жол немесе трамвай шпалдары, мың текше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және өзге де сүректелген материалдардан жасалған ағаш талшықты тақталар, мың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және оның жақтаулары, шыныланған есіктер және оның жақтаулары, есіктер және оның жақтауларымен ағаш босағалар, мың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құрама ағаш конструкциялары,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қағаздан жасалған өнімдер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Тесілген кеңірдектенген қағаз және қатырма қағаз, орамда немесе парақпен,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Кеңірдектенген қағаздан немесе қатырма қағаздан жасалған қораптар, жәшіктер және сөмкелер,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қағазы, қағаз массасынан, қағаздан, целлюлоза мақтасынан немесе целлюлоза талшығынан жасалған жаймадан тігілген қол орамалдар, гигиеналық немесе косметикалық майлық және сүлгілер, ас үйге арналған дастархандар мен сүлгілер, кг</w:t>
            </w:r>
          </w:p>
        </w:tc>
      </w:tr>
      <w:tr>
        <w:trPr>
          <w:trHeight w:val="7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Түсқағаз, мың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немесе қатырма қағаздан жасалған заттаңбалар және жапсырмалар,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 өңдеу өнімдерін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көмірден, лигниттен немесе шымтезектен алынған кокс және жартылай кокс; ретортты көмір,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отыны (бензин, авиациялықты қоса),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Газойлдер (дизельдік отын),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мазут,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192032920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 сұйытылған газдар,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өнеркәсіп өнімдерін өндіру</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201212150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триоксиді (хромды ангидрид),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201212191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тотығы,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201223310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илегіш,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201321600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Моногидраттағы күкірт қышқылы,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201324550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Ортофосфорлық (фосфорлық) қышқыл және полифосфорлық ,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201342700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трифосфаты (натрий триполифосфаты),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201351310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бихроматы (натрий хромпигі),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спирт көлемі 80% және одан да жоғары, денатуратталмаған этил спирті,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және кез келген күштіліктегі өзге де денатуратталған спирт,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сульфоазот қышқылы, аммиак,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минералды немесе химиялық тыңайтқыштар,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 минералды немесе химиялық тыңайтқыштар,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этилен полимерлері,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стирол полимерлері, тонна</w:t>
            </w:r>
          </w:p>
        </w:tc>
      </w:tr>
      <w:tr>
        <w:trPr>
          <w:trHeight w:val="43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винилхлоридтің немесе өзге де галогенденген олефиндердің полимерлері, тонна</w:t>
            </w:r>
          </w:p>
        </w:tc>
      </w:tr>
      <w:tr>
        <w:trPr>
          <w:trHeight w:val="67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Спирттердің өзге полиацетальдары, полиэфирлері және бастапқы пішіндегі эпоксидті шайырлар; бастапқы пішіндегі поликарбонаттар, алкид шайырлары, өзге де полиаллилэфирлер және полиэфирлер,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өзге де пластмассалар; ион алмастырғыш шайырлар, тонна</w:t>
            </w:r>
          </w:p>
        </w:tc>
      </w:tr>
      <w:tr>
        <w:trPr>
          <w:trHeight w:val="45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қалыптарға немесе орауыштарға өлшеп оралған немесе дайын препараттар не бұйымдар түрінде ұсынылған өзге де гербицидтер, шарт.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құралдар, тонна</w:t>
            </w:r>
          </w:p>
        </w:tc>
      </w:tr>
      <w:tr>
        <w:trPr>
          <w:trHeight w:val="45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жарылғыш заттар; бикфорд баулары; тұтандырғыштар; жарғыштар және детонациялайтын баулар; электр детонаторлар; фейерверктер, кг</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препараттар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 қышқылы, О-ацетилсалицил қышқылы; олардың тұздары және күрделі эфирлері, кг</w:t>
            </w:r>
          </w:p>
        </w:tc>
      </w:tr>
      <w:tr>
        <w:trPr>
          <w:trHeight w:val="54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 глютамин қышқылы және олардың тұздары; төрттік тұздар және аммоний гидроксиді; фосфоаминолипидтер; амидтер, олардың туындылары мен тұздары, кг</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лактондар; конденсацияланбаған пиразольды сақинадан, пирамидинді сақинадан, пиперазинді сақинадан, конденсацияланбаған триазинді сақинадан немесе конденсацияланбаған сақиналардың фенотиазинді жүйесінен тұратын азоттың гетероатомдары ғана бар гетероциклды қосылыстар; нуклеиндік қышқылдар және олардың тұздары; гидантоин және оның туындылары, кг</w:t>
            </w:r>
          </w:p>
        </w:tc>
      </w:tr>
      <w:tr>
        <w:trPr>
          <w:trHeight w:val="48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химиялық таза қанттар, басқа топтамаларға енгізілмеген жай және күрделі қант эфирлері және олардың тұздары, кг</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Провитаминдер, витаминдер және гармондар; өсімдік гликозидтері, алкалоидтері, олардың тұздары; антибиотиктер, кг</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Бездер және өзге де органдар, олардың сығындылары және басқа топтамаларға енгізілмеген адам немесе жануар ағзасындағы өзге де заттар, кг</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мың теңге</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фармацевтикалық препараттар, мың теңге</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құбырлар, түтіктер, жең және шлангілер (эбониттен басқа),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221940500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конвейерлік таспалар,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құбырлар, түтіктер, жең мен шлангілер және олардың фитингтері,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тақтайлар, табақтар, пленка, фольга және кесінділер арматураланбаған немесе өзге материалдармен араласпаған,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есіктер, терезелер, есік қораптары және терезе жақтаулары, есікке арналған босаға, терезе қақпағы, терезе жапқыш және соған ұқсас бұйымдар мен олардың бөлшектері,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 өнімдерді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232012370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құйылған отқа төзімді кірпіштер, блоктар, қыштан құйылған отқа төзімді тақтайлар және соған ұқсас құрамында 50% массасынан асатын глиноземі (Al2O3), кремнеземі (SiO2) бар бұйымдар, олардың өзге де қоспалары немесе қосылыстары,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232012900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кірпіштер, блоктар, тақтайлар және соған ұқсас отқа төзімді қыштан құйылған өзге де бұйымдар,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тақталар және тақтайшалар,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құйылған отқа төзімсіз құрылыс кірпіштері, кремнеземдік тасты ұннан немесе диатомитті топырақтан жасалған бұйымдардан басқа, мың текше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234111300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 асхана және ас үй ыдыстары,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Сөндiрiлген, сөндiрiлмеген және гидравликалық әк,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Цементтен, бетоннан немесе жасанды тастан жасалған құрылысқа арналған, соның ішінде азаматтық, құрама конструкция элементтері,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құрама құрылыс конструкциялары,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236210510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Ғанышкартон,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бетон,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ерітінділері,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Асбестоцементтен, фиброцементтен жасалған, целлюлоза талшықтары, өсімдік талшықтары, синтетикалық полимерлер, шыны талшықтары, синтетикалық талшықтар қосылған табақтар, панельдер, тақтайшалар және соған ұқсас бұйымдар,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236512500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Асбестоцементтен, фиброцементтен жасалған, целлюлоза талшықтары, өсімдік талшықтары, синтетикалық полимерлер, шыны талшық, синтетикалық талшықтар қосылған құбырлар, түтіктер және олардың фитингтері, тонна</w:t>
            </w:r>
          </w:p>
        </w:tc>
      </w:tr>
      <w:tr>
        <w:trPr>
          <w:trHeight w:val="45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239912530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Асфальттан немесе соған ұқсас материалдардан жасалған шатырлық немесе қаптамалық бұйымдар, орамда, мың шаршы метр</w:t>
            </w:r>
          </w:p>
        </w:tc>
      </w:tr>
      <w:tr>
        <w:trPr>
          <w:trHeight w:val="6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241012200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241012450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241012530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241031100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Мырыштандырылған илек,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241051100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қаңылтыр және қалайыланған жаймалық илек,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күміс,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244110390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өзге де күміс,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түріндегі алтын,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алтын,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244120390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өзге де алтын,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алюминий,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мырыш,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244413300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легірленбеген тазартылған мыс,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құрылыс металл конструкциялары,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қыздырғыштарынсыз қара металдан жасалған, орталық жылу жүйесіне арналған радиаторлар,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 немесе төмен қысымды бу өндiрiсіне арналған орталық жылу жүйесінің қазандықтары,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252911310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өнімдеріне арналған резервуарлар,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раковиналар мен жуғыштар, мың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бұйымдарды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корпустың құрамында, ең құрғанда, орталық процессор және кіріс, шығыс құрылғысы бар, құрама немесе жеке блоктарына орналастырылған есептеуіш цифрлық машиналар,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Радиохабары қабылдағыштармен, дыбыс-, бейне жазбалар немесе бейнелерді жаңғыртуға арналған аппаратуралармен бiрiккен немесе бірікпеген телевизиялық қабылдағыштар,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Магнитофондар мен өзге де дыбыс жазатын аппаратуралар,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265152300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шығынын немесе деңгейін өлшеуге арналған электрондық приборлар,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265163500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санауыштар (калибрлейтінді қоса),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265163700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Электрэнергия санауыштары (калибрлейтінді қоса),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өндіру</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трансформаторлар, мың кВа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Поршеньдік қозғалтқыштарды шығаруға арналған қорғасын-қышқылды электр аккумуляторлар,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275113300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кір сыйымдылығы 10 кг аспайтын, толық автоматталған кір жуатын машиналар,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конденсаторлар,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еңгізілмеген машиналар мен жабдықтар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 айдауға арналған орталықтан тепкіш сорғылар; өзге де сорғылар,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немесе аунақша мойынтіректер,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жинайтын машиналар мен бастырғыштар,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өнеркәсібіне арналған машиналар,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бұйымдарын өңдеуге арналған жабдық, оның бөліктерінен басқа,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10 кг астам, тұрмыс қажетіне немесе кір жуатын мекемелерге арналған кір жуатын машиналар,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289422400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 кірді сығуға арналған машина,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және жартылай тіркемелерді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арналған жеңіл автомобильдер,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және одан көп адам тасымалдайтын автомобильдер,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тасымалдайтын автомобильдер,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жабдықтандырылған автомобильдер,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және жартылай тіркемелер; контейнерлер,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көлік құралдарын өндіру</w:t>
            </w:r>
          </w:p>
        </w:tc>
      </w:tr>
      <w:tr>
        <w:trPr>
          <w:trHeight w:val="69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темір жол вагондары және трамвай вагондары, автомотристер және автодрезиналар, жөндеу мен техникалық қызмет көрсетуге арналған көлік құралдарынан басқа,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жылжымалы құрам,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отыруға арналған қаңқасы негізінен металдан жасалған жиһаздар,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Отыруға арналған қаңқасы негізінен ағаштан жасалған жиһаздар,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кеңсе жиһазы,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жиһазы,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310912350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керуеттер,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310912500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бөлме және қонақ бөлмеге арналған ағаштан жасалған жиһаз,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мың кВт.сағ</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мың Гкал</w:t>
            </w:r>
          </w:p>
        </w:tc>
      </w:tr>
    </w:tbl>
    <w:bookmarkStart w:name="z60"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7 тамыздағы № 177 бұйрығына</w:t>
      </w:r>
      <w:r>
        <w:br/>
      </w:r>
      <w:r>
        <w:rPr>
          <w:rFonts w:ascii="Times New Roman"/>
          <w:b w:val="false"/>
          <w:i w:val="false"/>
          <w:color w:val="000000"/>
          <w:sz w:val="28"/>
        </w:rPr>
        <w:t xml:space="preserve">
6-қосымша         </w:t>
      </w:r>
    </w:p>
    <w:bookmarkEnd w:id="32"/>
    <w:bookmarkStart w:name="z61" w:id="33"/>
    <w:p>
      <w:pPr>
        <w:spacing w:after="0"/>
        <w:ind w:left="0"/>
        <w:jc w:val="left"/>
      </w:pPr>
      <w:r>
        <w:rPr>
          <w:rFonts w:ascii="Times New Roman"/>
          <w:b/>
          <w:i w:val="false"/>
          <w:color w:val="000000"/>
        </w:rPr>
        <w:t xml:space="preserve"> 
«Кәсіпорынның өнім (тауар, қызмет) өндіру және жөнелту туралы</w:t>
      </w:r>
      <w:r>
        <w:br/>
      </w:r>
      <w:r>
        <w:rPr>
          <w:rFonts w:ascii="Times New Roman"/>
          <w:b/>
          <w:i w:val="false"/>
          <w:color w:val="000000"/>
        </w:rPr>
        <w:t>
есебі» Жалпымемлекеттік статистикалық байқауының статистикалық</w:t>
      </w:r>
      <w:r>
        <w:br/>
      </w:r>
      <w:r>
        <w:rPr>
          <w:rFonts w:ascii="Times New Roman"/>
          <w:b/>
          <w:i w:val="false"/>
          <w:color w:val="000000"/>
        </w:rPr>
        <w:t>
нысанын толтыру жөніндегі нұсқаулық</w:t>
      </w:r>
      <w:r>
        <w:br/>
      </w:r>
      <w:r>
        <w:rPr>
          <w:rFonts w:ascii="Times New Roman"/>
          <w:b/>
          <w:i w:val="false"/>
          <w:color w:val="000000"/>
        </w:rPr>
        <w:t>
(коды 0311102, индексі 1-Ө, кезеңділігі тоқсандық)</w:t>
      </w:r>
    </w:p>
    <w:bookmarkEnd w:id="33"/>
    <w:bookmarkStart w:name="z62" w:id="34"/>
    <w:p>
      <w:pPr>
        <w:spacing w:after="0"/>
        <w:ind w:left="0"/>
        <w:jc w:val="both"/>
      </w:pPr>
      <w:r>
        <w:rPr>
          <w:rFonts w:ascii="Times New Roman"/>
          <w:b w:val="false"/>
          <w:i w:val="false"/>
          <w:color w:val="000000"/>
          <w:sz w:val="28"/>
        </w:rPr>
        <w:t>
      1. Осы «Кәсіпорынның өнім (тауар, қызмет) өндіру және жөнелту туралы есебі» (коды 0311102, индексі 1-Ө, кезеңділігі тоқсандық)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«Кәсіпорынның өнім (тауар, қызмет) өндіру және жөнелту туралы есебі» (коды 0311102, индексі 1-Ө, кезеңділігі тоқсандық)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аяқталмаған өндіріс – ол кәсіпорынның жекелеген құрылымдық бөлімшелерінде дайындалып, аяқталмаған өнім;</w:t>
      </w:r>
      <w:r>
        <w:br/>
      </w:r>
      <w:r>
        <w:rPr>
          <w:rFonts w:ascii="Times New Roman"/>
          <w:b w:val="false"/>
          <w:i w:val="false"/>
          <w:color w:val="000000"/>
          <w:sz w:val="28"/>
        </w:rPr>
        <w:t>
      2) жөнелтілген өнім көлемі – ол есепті кезеңде тұтынушыларға нақты жөнелтілген (тапсырушыға сол жерде акт бойынша берілген өнімді қоса) өнімнің, кәсіпорынның есепшотына түскен немесе түспегеніне қарамастан, тапсырушымен қабылданған және анықтаған ретте сенiм хаттармен және рұқсатнамалармен ресiмделген, iстелiнген өнеркәсіптік сипаттағы жұмыстар және қызметтердің құны;</w:t>
      </w:r>
      <w:r>
        <w:br/>
      </w:r>
      <w:r>
        <w:rPr>
          <w:rFonts w:ascii="Times New Roman"/>
          <w:b w:val="false"/>
          <w:i w:val="false"/>
          <w:color w:val="000000"/>
          <w:sz w:val="28"/>
        </w:rPr>
        <w:t>
      3) зауытішілік айналым – ол кәсіпорындармен жеке меншік өнеркәсіптік-өндірістік мұқтаждықтарына пайдаланатын заттай және құндық көріністердегі өндірілген дайын өнімдер және жартылай фабрикаттар (осы кәсіпорынның негізгі құралдарының құрамына жататын өнімдерден басқа);</w:t>
      </w:r>
      <w:r>
        <w:br/>
      </w:r>
      <w:r>
        <w:rPr>
          <w:rFonts w:ascii="Times New Roman"/>
          <w:b w:val="false"/>
          <w:i w:val="false"/>
          <w:color w:val="000000"/>
          <w:sz w:val="28"/>
        </w:rPr>
        <w:t>
      4) заттай көріністегі өнеркәсіптің өнім өндірісі – өнімнің жалпы шығарылымы, яғни осы кәсіпорынның ішінде (зауытішілік айналым) өнеркәсіптік-өндірістік мұқтаждықтарына жұмсалған және өңделме шикізаттан өндірілген өнім есепке алынған шығарылымы;</w:t>
      </w:r>
      <w:r>
        <w:br/>
      </w:r>
      <w:r>
        <w:rPr>
          <w:rFonts w:ascii="Times New Roman"/>
          <w:b w:val="false"/>
          <w:i w:val="false"/>
          <w:color w:val="000000"/>
          <w:sz w:val="28"/>
        </w:rPr>
        <w:t>
      5) мемлекеттік сатып алу – жұмыс істеуді қамтамасыз етуге, сонымен қатар Мемлекеттік сатып алу туралы заңымен, сонымен бірге Қазақстан Республикасының Азаматтық заңнамасымен белгіленген тәртіпте жүзеге асырылатын мемлекеттік функцияларды немесе тапсырыс берушінің жарғы қызметін орындауға, қайта құрылған заңды тұлғалардың жарғылық капиталына жарна (үлес) енгізуге қажетті тауарларды, жұмыстарды, қызметтерді, еңбек шарты бойынша жеке тұлғалардан немесе өтемақылы қызмет көрсету шарты бойынша кәсіпкерлік қызметтің субъектісі болып табылмайтын жеке тұлғалардан алынатын қызметтерден басқа, тапсырыс берушілермен ақылы негізде иелікке алу;</w:t>
      </w:r>
      <w:r>
        <w:br/>
      </w:r>
      <w:r>
        <w:rPr>
          <w:rFonts w:ascii="Times New Roman"/>
          <w:b w:val="false"/>
          <w:i w:val="false"/>
          <w:color w:val="000000"/>
          <w:sz w:val="28"/>
        </w:rPr>
        <w:t>
      6) өндірілген өнім (тауар, қызмет) көлемі (тауар шығарылымы) – кәсіпорынның өзінің күрделі құрылыс тараптарына және өзінің өнеркәсіптік емес бөлімшелерін өткізуге немесе өзінің қызметкерлеріне еңбек ақы есебінде беруге, сондай-ақ тапсырыс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w:t>
      </w:r>
      <w:r>
        <w:br/>
      </w:r>
      <w:r>
        <w:rPr>
          <w:rFonts w:ascii="Times New Roman"/>
          <w:b w:val="false"/>
          <w:i w:val="false"/>
          <w:color w:val="000000"/>
          <w:sz w:val="28"/>
        </w:rPr>
        <w:t>
      7) өңделме шикізат – тапсырыс берушіге тиесілі басқа кәсіпорындарға өнім өндіру үшін өнеркәсіптік өңдеуге берілген шикізаты.</w:t>
      </w:r>
      <w:r>
        <w:br/>
      </w:r>
      <w:r>
        <w:rPr>
          <w:rFonts w:ascii="Times New Roman"/>
          <w:b w:val="false"/>
          <w:i w:val="false"/>
          <w:color w:val="000000"/>
          <w:sz w:val="28"/>
        </w:rPr>
        <w:t>
</w:t>
      </w:r>
      <w:r>
        <w:rPr>
          <w:rFonts w:ascii="Times New Roman"/>
          <w:b w:val="false"/>
          <w:i w:val="false"/>
          <w:color w:val="000000"/>
          <w:sz w:val="28"/>
        </w:rPr>
        <w:t>
      3. Есеп респонденттің нақты тұрғылықты жері бойынша тапсырылады.</w:t>
      </w:r>
      <w:r>
        <w:br/>
      </w:r>
      <w:r>
        <w:rPr>
          <w:rFonts w:ascii="Times New Roman"/>
          <w:b w:val="false"/>
          <w:i w:val="false"/>
          <w:color w:val="000000"/>
          <w:sz w:val="28"/>
        </w:rPr>
        <w:t>
      Әртүрлi елдi-мекендерде орналасқан бірнеше цехтар болса, онда 1-бөлімде өнеркәсіптік өнім көлемі қай елдi мекенде ең көп өндірілсе, сол жерді көрсету қажет.</w:t>
      </w:r>
      <w:r>
        <w:br/>
      </w:r>
      <w:r>
        <w:rPr>
          <w:rFonts w:ascii="Times New Roman"/>
          <w:b w:val="false"/>
          <w:i w:val="false"/>
          <w:color w:val="000000"/>
          <w:sz w:val="28"/>
        </w:rPr>
        <w:t>
      Өндірілген өнім (тауар, қызмет) көлемі қосылған құн салығынсыз, акциздерсіз, зауытішілік айналымсыз, аяқталмаған өндіріссіз және өңделме шикізатсыз ағымдағы жылы қолданыста болған кәсіпорындардың нақты босату бағасымен анықталады.</w:t>
      </w:r>
      <w:r>
        <w:br/>
      </w:r>
      <w:r>
        <w:rPr>
          <w:rFonts w:ascii="Times New Roman"/>
          <w:b w:val="false"/>
          <w:i w:val="false"/>
          <w:color w:val="000000"/>
          <w:sz w:val="28"/>
        </w:rPr>
        <w:t>
      Өңделме шикізаттан дайындалған өнім, өндірілген өнім (тауар, қызмет) көлеміне (2-бөлім 1-баған) өңдеу құны бойынша, яғни өңделме шикізаттың құнын есепке алусыз енгізіледі.</w:t>
      </w:r>
      <w:r>
        <w:br/>
      </w:r>
      <w:r>
        <w:rPr>
          <w:rFonts w:ascii="Times New Roman"/>
          <w:b w:val="false"/>
          <w:i w:val="false"/>
          <w:color w:val="000000"/>
          <w:sz w:val="28"/>
        </w:rPr>
        <w:t>
      Басқа кәсiпорындарға өңдеуге тапсырылған шикiзаттың құнын (2-бөлімнің 5-бағаны) өз өнімдерін басқа кәсiпорындарға өнеркәсiптік өңдеуге және одан өнім шығару үшін (өңделме шикiзат ретiнде) беретін кәсiпорындар толтырады.</w:t>
      </w:r>
      <w:r>
        <w:br/>
      </w:r>
      <w:r>
        <w:rPr>
          <w:rFonts w:ascii="Times New Roman"/>
          <w:b w:val="false"/>
          <w:i w:val="false"/>
          <w:color w:val="000000"/>
          <w:sz w:val="28"/>
        </w:rPr>
        <w:t>
      Өз мұқтаждықтарына пайдаланылған өнімдер құнын (2-бөлімнің 3-бағаны және 3-бөлімнің 4-бағаны) оның өзiндiк құны бойынша көрсету керек. Бұл ретте, 2-бөлімнің 3-бағанында және 3-бөлімнің 4-бағанындағы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r>
        <w:br/>
      </w:r>
      <w:r>
        <w:rPr>
          <w:rFonts w:ascii="Times New Roman"/>
          <w:b w:val="false"/>
          <w:i w:val="false"/>
          <w:color w:val="000000"/>
          <w:sz w:val="28"/>
        </w:rPr>
        <w:t>
      Өңделме шикізатынан өндірілген өнімдер құны (3-бөлімнің 6-бағаны) тапсырыс беруші-кәсіпорынның өткізу бағасы бойынша көрсетіледі. Өткізу бағасы болмаған жағдайда өнім құнын статистика органының қызметкерімен бірге өңір бойынша өнім бiрлiгiнің орташа бағасы негізінде көрсету керек. Егер өңір бойынша орташа баға болмаса, республика бойынша орташа бағаны есепке қабылдау керек.</w:t>
      </w:r>
      <w:r>
        <w:br/>
      </w:r>
      <w:r>
        <w:rPr>
          <w:rFonts w:ascii="Times New Roman"/>
          <w:b w:val="false"/>
          <w:i w:val="false"/>
          <w:color w:val="000000"/>
          <w:sz w:val="28"/>
        </w:rPr>
        <w:t>
      3-бөлімнің 1, 7 бағандарында жалпы шығарылым, яғни кәсіпорындардың өз мұқтаждықтарына пайдаланған өнімді есепке алумен шығарылым көрсетіледі.</w:t>
      </w:r>
      <w:r>
        <w:br/>
      </w:r>
      <w:r>
        <w:rPr>
          <w:rFonts w:ascii="Times New Roman"/>
          <w:b w:val="false"/>
          <w:i w:val="false"/>
          <w:color w:val="000000"/>
          <w:sz w:val="28"/>
        </w:rPr>
        <w:t>
      3-бөлімнің 2 бағанында өнімінің тауарлық шығарылым құны, өңделме шикізаттан өндірілген өнім ескеріле отырып бірге көрсетіледі.</w:t>
      </w:r>
      <w:r>
        <w:br/>
      </w:r>
      <w:r>
        <w:rPr>
          <w:rFonts w:ascii="Times New Roman"/>
          <w:b w:val="false"/>
          <w:i w:val="false"/>
          <w:color w:val="000000"/>
          <w:sz w:val="28"/>
        </w:rPr>
        <w:t>
      Жөнелтілген өнім көлемі дайындаушы–кәсіпорынның қоймасында меншiктi өндiрiс дайын өнім қалдықтарының өзгеру шамасына өндірілген өнім (тауар, қызмет) көлемінен ерекшеленеді.</w:t>
      </w:r>
      <w:r>
        <w:br/>
      </w:r>
      <w:r>
        <w:rPr>
          <w:rFonts w:ascii="Times New Roman"/>
          <w:b w:val="false"/>
          <w:i w:val="false"/>
          <w:color w:val="000000"/>
          <w:sz w:val="28"/>
        </w:rPr>
        <w:t>
      Өткен жылғы тиісті тоқсанда заттай көріністегі өнім өндірісі (3-бөлімнің 7-бағаны) мына жағдайларда:</w:t>
      </w:r>
      <w:r>
        <w:br/>
      </w:r>
      <w:r>
        <w:rPr>
          <w:rFonts w:ascii="Times New Roman"/>
          <w:b w:val="false"/>
          <w:i w:val="false"/>
          <w:color w:val="000000"/>
          <w:sz w:val="28"/>
        </w:rPr>
        <w:t>
      кәсіпорында құрылымдық өзгерістер болған жағдайда;</w:t>
      </w:r>
      <w:r>
        <w:br/>
      </w:r>
      <w:r>
        <w:rPr>
          <w:rFonts w:ascii="Times New Roman"/>
          <w:b w:val="false"/>
          <w:i w:val="false"/>
          <w:color w:val="000000"/>
          <w:sz w:val="28"/>
        </w:rPr>
        <w:t>
      өнеркәсіп өнімінің статистикалық жіктеуішінде ішінара өзгеріс болған жағдайда толтырылады.</w:t>
      </w:r>
      <w:r>
        <w:br/>
      </w:r>
      <w:r>
        <w:rPr>
          <w:rFonts w:ascii="Times New Roman"/>
          <w:b w:val="false"/>
          <w:i w:val="false"/>
          <w:color w:val="000000"/>
          <w:sz w:val="28"/>
        </w:rPr>
        <w:t>
      Өндірілген өнім көлеміне жататын өнеркәсіптік сипаттағы қызметтерге:</w:t>
      </w:r>
      <w:r>
        <w:br/>
      </w:r>
      <w:r>
        <w:rPr>
          <w:rFonts w:ascii="Times New Roman"/>
          <w:b w:val="false"/>
          <w:i w:val="false"/>
          <w:color w:val="000000"/>
          <w:sz w:val="28"/>
        </w:rPr>
        <w:t>
      басқа кәсіпорындармен дайындалған бұйымдарды толық дайындауға дейін жеткізу бойынша материалдарды, бөлшектер мен тораптарды жартылай өңдеу жөніндегі жекелеген операциялар (мысалы, тақтай, әйнек, қағаз, сымдарды стандартты көлемдегі бұйымдарға кесу, тегістеу, мырышпен қаптау, қалыптау және тағы басқа);</w:t>
      </w:r>
      <w:r>
        <w:br/>
      </w:r>
      <w:r>
        <w:rPr>
          <w:rFonts w:ascii="Times New Roman"/>
          <w:b w:val="false"/>
          <w:i w:val="false"/>
          <w:color w:val="000000"/>
          <w:sz w:val="28"/>
        </w:rPr>
        <w:t>
      жабдықтарды, көлік құралдарын, механизмдерді, аспаптар мен басқа да өнімдерді жөндеу, жаңғырту және техникалық қызмет көрсету;</w:t>
      </w:r>
      <w:r>
        <w:br/>
      </w: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 және тағы басқа;</w:t>
      </w:r>
      <w:r>
        <w:br/>
      </w:r>
      <w:r>
        <w:rPr>
          <w:rFonts w:ascii="Times New Roman"/>
          <w:b w:val="false"/>
          <w:i w:val="false"/>
          <w:color w:val="000000"/>
          <w:sz w:val="28"/>
        </w:rPr>
        <w:t>
      өңделме шикізатты қайта өңдеу бойынша жұмыстар (мұнай өндіруші кәсіпорындардағы мұнай; полиграфия өнеркәсібіндегі баспа; қант алу үшін қант құрағын, қант қызылшасын қайта өңдеу; металл сынықтарынан түсті металдар алу және тағы басқа);</w:t>
      </w:r>
      <w:r>
        <w:br/>
      </w:r>
      <w:r>
        <w:rPr>
          <w:rFonts w:ascii="Times New Roman"/>
          <w:b w:val="false"/>
          <w:i w:val="false"/>
          <w:color w:val="000000"/>
          <w:sz w:val="28"/>
        </w:rPr>
        <w:t>
      электр энергиясын, газ тәріздес отынды құбырлармен тарату бойынша (магистральдық құбырлардан басқа), су, ыстық су және бумен жабдықтау қызметтері жатады. Бұл орайда, қызмет көрсету көлеміне электр энергиясы, жылу энергиясы, су және газдың құнын қоспағандағы тек «таза қызмет көрсету»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r>
        <w:br/>
      </w:r>
      <w:r>
        <w:rPr>
          <w:rFonts w:ascii="Times New Roman"/>
          <w:b w:val="false"/>
          <w:i w:val="false"/>
          <w:color w:val="000000"/>
          <w:sz w:val="28"/>
        </w:rPr>
        <w:t>
</w:t>
      </w:r>
      <w:r>
        <w:rPr>
          <w:rFonts w:ascii="Times New Roman"/>
          <w:b w:val="false"/>
          <w:i w:val="false"/>
          <w:color w:val="000000"/>
          <w:sz w:val="28"/>
        </w:rPr>
        <w:t>
      4. Осы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1) 2-бөлім «ҚҚС</w:t>
      </w:r>
      <w:r>
        <w:rPr>
          <w:rFonts w:ascii="Times New Roman"/>
          <w:b w:val="false"/>
          <w:i w:val="false"/>
          <w:color w:val="000000"/>
          <w:vertAlign w:val="superscript"/>
        </w:rPr>
        <w:t>1</w:t>
      </w:r>
      <w:r>
        <w:rPr>
          <w:rFonts w:ascii="Times New Roman"/>
          <w:b w:val="false"/>
          <w:i w:val="false"/>
          <w:color w:val="000000"/>
          <w:sz w:val="28"/>
        </w:rPr>
        <w:t>-сыз және акциздерсіз кәсіпорынның қолданыстағы бағасымен өндірілген өнімдер және көрсетілген қызметтер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r>
        <w:br/>
      </w:r>
      <w:r>
        <w:rPr>
          <w:rFonts w:ascii="Times New Roman"/>
          <w:b w:val="false"/>
          <w:i w:val="false"/>
          <w:color w:val="000000"/>
          <w:sz w:val="28"/>
        </w:rPr>
        <w:t xml:space="preserve">
      1, 2, 3, 4, 5 бағандар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2) 3-бөлім «Заттай көріністегі өнім өндірісі және құндық көріністегі өндірілген өнім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бағаннан; 1 баған </w:t>
      </w:r>
      <w:r>
        <w:rPr>
          <w:rFonts w:ascii="Times New Roman"/>
          <w:b w:val="false"/>
          <w:i w:val="false"/>
          <w:color w:val="000000"/>
          <w:sz w:val="28"/>
          <w:u w:val="single"/>
        </w:rPr>
        <w:t>&gt;</w:t>
      </w:r>
      <w:r>
        <w:rPr>
          <w:rFonts w:ascii="Times New Roman"/>
          <w:b w:val="false"/>
          <w:i w:val="false"/>
          <w:color w:val="000000"/>
          <w:sz w:val="28"/>
        </w:rPr>
        <w:t xml:space="preserve"> 5 бағаннан;</w:t>
      </w:r>
      <w:r>
        <w:br/>
      </w:r>
      <w:r>
        <w:rPr>
          <w:rFonts w:ascii="Times New Roman"/>
          <w:b w:val="false"/>
          <w:i w:val="false"/>
          <w:color w:val="000000"/>
          <w:sz w:val="28"/>
        </w:rPr>
        <w:t xml:space="preserve">
      1, 2, 3, 4, 5, 6, 7 бағандар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xml:space="preserve">
      3) 2-бөлімнің 1-бағанының ЭҚЖЖ бойынша қызмет түрінің коды 4 белгісіне дейін </w:t>
      </w:r>
      <w:r>
        <w:rPr>
          <w:rFonts w:ascii="Times New Roman"/>
          <w:b w:val="false"/>
          <w:i w:val="false"/>
          <w:color w:val="000000"/>
          <w:sz w:val="28"/>
          <w:u w:val="single"/>
        </w:rPr>
        <w:t>&gt;</w:t>
      </w:r>
      <w:r>
        <w:rPr>
          <w:rFonts w:ascii="Times New Roman"/>
          <w:b w:val="false"/>
          <w:i w:val="false"/>
          <w:color w:val="000000"/>
          <w:sz w:val="28"/>
        </w:rPr>
        <w:t xml:space="preserve"> 3 бөлімнің 2 бағанындағы ЭҚЖЖ бойынша қызмет түрінің коды бірінші 4 белгісіне дейін өнім түрлерінің сомасына.</w:t>
      </w:r>
      <w:r>
        <w:br/>
      </w:r>
      <w:r>
        <w:rPr>
          <w:rFonts w:ascii="Times New Roman"/>
          <w:b w:val="false"/>
          <w:i w:val="false"/>
          <w:color w:val="000000"/>
          <w:sz w:val="28"/>
        </w:rPr>
        <w:t>
      4) 5 бөлім «ҚҚС-сыз және акциздерсіз кәсіпорынның қолданыстағы бағасымен өзі өндірген жөнелтілген өнімдер көлемі» және 6 бөлім «Заттай көріністегі өзі өндірген жөнелтілген өнімдер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3, 4 бағандарына.</w:t>
      </w:r>
    </w:p>
    <w:bookmarkEnd w:id="34"/>
    <w:bookmarkStart w:name="z67"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597"/>
        <w:gridCol w:w="1194"/>
        <w:gridCol w:w="1195"/>
        <w:gridCol w:w="1774"/>
        <w:gridCol w:w="5113"/>
      </w:tblGrid>
      <w:tr>
        <w:trPr>
          <w:trHeight w:val="81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w:t>
            </w:r>
            <w:r>
              <w:br/>
            </w:r>
            <w:r>
              <w:rPr>
                <w:rFonts w:ascii="Times New Roman"/>
                <w:b w:val="false"/>
                <w:i w:val="false"/>
                <w:color w:val="000000"/>
                <w:sz w:val="20"/>
              </w:rPr>
              <w:t>
</w:t>
            </w:r>
            <w:r>
              <w:rPr>
                <w:rFonts w:ascii="Times New Roman"/>
                <w:b w:val="false"/>
                <w:i w:val="false"/>
                <w:color w:val="000000"/>
                <w:sz w:val="20"/>
              </w:rPr>
              <w:t>7 тамыздағы</w:t>
            </w:r>
            <w:r>
              <w:br/>
            </w:r>
            <w:r>
              <w:rPr>
                <w:rFonts w:ascii="Times New Roman"/>
                <w:b w:val="false"/>
                <w:i w:val="false"/>
                <w:color w:val="000000"/>
                <w:sz w:val="20"/>
              </w:rPr>
              <w:t>
</w:t>
            </w:r>
            <w:r>
              <w:rPr>
                <w:rFonts w:ascii="Times New Roman"/>
                <w:b w:val="false"/>
                <w:i w:val="false"/>
                <w:color w:val="000000"/>
                <w:sz w:val="20"/>
              </w:rPr>
              <w:t>№ 177 бұйрығына 7-қосымша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 Республики Казахстан по статистике от 7 августа 2013 года</w:t>
            </w:r>
            <w:r>
              <w:br/>
            </w:r>
            <w:r>
              <w:rPr>
                <w:rFonts w:ascii="Times New Roman"/>
                <w:b w:val="false"/>
                <w:i w:val="false"/>
                <w:color w:val="000000"/>
                <w:sz w:val="20"/>
              </w:rPr>
              <w:t>
</w:t>
            </w:r>
            <w:r>
              <w:rPr>
                <w:rFonts w:ascii="Times New Roman"/>
                <w:b w:val="false"/>
                <w:i w:val="false"/>
                <w:color w:val="000000"/>
                <w:sz w:val="20"/>
              </w:rPr>
              <w:t>№ 177</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750"/>
              <w:gridCol w:w="750"/>
              <w:gridCol w:w="974"/>
              <w:gridCol w:w="974"/>
              <w:gridCol w:w="1511"/>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7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w:t>
            </w:r>
            <w:r>
              <w:br/>
            </w:r>
            <w:r>
              <w:rPr>
                <w:rFonts w:ascii="Times New Roman"/>
                <w:b w:val="false"/>
                <w:i w:val="false"/>
                <w:color w:val="000000"/>
                <w:sz w:val="20"/>
              </w:rPr>
              <w:t>
</w:t>
            </w:r>
            <w:r>
              <w:rPr>
                <w:rFonts w:ascii="Times New Roman"/>
                <w:b w:val="false"/>
                <w:i w:val="false"/>
                <w:color w:val="000000"/>
                <w:sz w:val="20"/>
              </w:rPr>
              <w:t>на сайте www.stat.gov.kz</w:t>
            </w:r>
          </w:p>
        </w:tc>
        <w:tc>
          <w:tcPr>
            <w:tcW w:w="0" w:type="auto"/>
            <w:gridSpan w:val="2"/>
            <w:vMerge/>
            <w:tcBorders>
              <w:top w:val="nil"/>
              <w:left w:val="single" w:color="cfcfcf" w:sz="5"/>
              <w:bottom w:val="single" w:color="cfcfcf" w:sz="5"/>
              <w:right w:val="single" w:color="cfcfcf" w:sz="5"/>
            </w:tcBorders>
          </w:tcPr>
          <w:p/>
        </w:tc>
      </w:tr>
      <w:tr>
        <w:trPr>
          <w:trHeight w:val="17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уақытылы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0321101</w:t>
            </w:r>
            <w:r>
              <w:br/>
            </w:r>
            <w:r>
              <w:rPr>
                <w:rFonts w:ascii="Times New Roman"/>
                <w:b w:val="false"/>
                <w:i w:val="false"/>
                <w:color w:val="000000"/>
                <w:sz w:val="20"/>
              </w:rPr>
              <w:t>
</w:t>
            </w:r>
            <w:r>
              <w:rPr>
                <w:rFonts w:ascii="Times New Roman"/>
                <w:b w:val="false"/>
                <w:i w:val="false"/>
                <w:color w:val="000000"/>
                <w:sz w:val="20"/>
              </w:rPr>
              <w:t>Код статистической формы 0321101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Кәсіпорынның өнім (тауар, қызмет) өндіру және жөнелту туралы есебі</w:t>
            </w:r>
            <w:r>
              <w:br/>
            </w:r>
            <w:r>
              <w:rPr>
                <w:rFonts w:ascii="Times New Roman"/>
                <w:b/>
                <w:i w:val="false"/>
                <w:color w:val="000000"/>
              </w:rPr>
              <w:t>
Отчет предприятия о производстве и отгрузке продукции (товаров, услуг)</w:t>
            </w:r>
          </w:p>
        </w:tc>
      </w:tr>
      <w:tr>
        <w:trPr>
          <w:trHeight w:val="11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r>
              <w:br/>
            </w:r>
            <w:r>
              <w:rPr>
                <w:rFonts w:ascii="Times New Roman"/>
                <w:b w:val="false"/>
                <w:i w:val="false"/>
                <w:color w:val="000000"/>
                <w:sz w:val="20"/>
              </w:rPr>
              <w:t>
</w:t>
            </w:r>
            <w:r>
              <w:rPr>
                <w:rFonts w:ascii="Times New Roman"/>
                <w:b w:val="false"/>
                <w:i w:val="false"/>
                <w:color w:val="000000"/>
                <w:sz w:val="20"/>
              </w:rPr>
              <w:t>1-П</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69"/>
              <w:gridCol w:w="974"/>
              <w:gridCol w:w="1649"/>
              <w:gridCol w:w="1942"/>
              <w:gridCol w:w="1441"/>
            </w:tblGrid>
            <w:tr>
              <w:trPr>
                <w:trHeight w:val="30" w:hRule="atLeast"/>
              </w:trPr>
              <w:tc>
                <w:tcPr>
                  <w:tcW w:w="1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97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40"/>
                  </w:tblGrid>
                  <w:tr>
                    <w:trPr>
                      <w:trHeight w:val="300" w:hRule="atLeast"/>
                    </w:trPr>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94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59"/>
                    <w:gridCol w:w="459"/>
                    <w:gridCol w:w="465"/>
                  </w:tblGrid>
                  <w:tr>
                    <w:trPr>
                      <w:trHeight w:val="30" w:hRule="atLeast"/>
                    </w:trPr>
                    <w:tc>
                      <w:tcPr>
                        <w:tcW w:w="4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20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адамнан асатын, қызметінің негізгі түрі «Өнеркәсіп» (Экономикалық қызмет түрлерінің жалпы жіктеуішіне сәйкес - ЭҚЖЖ 05-33, 35-39)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50 человек.</w:t>
            </w:r>
          </w:p>
        </w:tc>
      </w:tr>
      <w:tr>
        <w:trPr>
          <w:trHeight w:val="6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1-күні</w:t>
            </w:r>
            <w:r>
              <w:br/>
            </w:r>
            <w:r>
              <w:rPr>
                <w:rFonts w:ascii="Times New Roman"/>
                <w:b w:val="false"/>
                <w:i w:val="false"/>
                <w:color w:val="000000"/>
                <w:sz w:val="20"/>
              </w:rPr>
              <w:t>
</w:t>
            </w:r>
            <w:r>
              <w:rPr>
                <w:rFonts w:ascii="Times New Roman"/>
                <w:b w:val="false"/>
                <w:i w:val="false"/>
                <w:color w:val="000000"/>
                <w:sz w:val="20"/>
              </w:rPr>
              <w:t>Срок представления – 1 числа после отчетного периода.</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8" w:id="36"/>
    <w:tbl>
      <w:tblPr>
        <w:tblW w:w="0" w:type="auto"/>
        <w:tblCellSpacing w:w="0" w:type="auto"/>
        <w:tblBorders>
          <w:top w:val="none"/>
          <w:left w:val="none"/>
          <w:bottom w:val="none"/>
          <w:right w:val="none"/>
          <w:insideH w:val="none"/>
          <w:insideV w:val="none"/>
        </w:tblBorders>
      </w:tblPr>
      <w:tblGrid>
        <w:gridCol w:w="9089"/>
        <w:gridCol w:w="3991"/>
      </w:tblGrid>
      <w:tr>
        <w:trPr>
          <w:trHeight w:val="30" w:hRule="atLeast"/>
        </w:trPr>
        <w:tc>
          <w:tcPr>
            <w:tcW w:w="9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 өнімдерін өндірудің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производства промышленной продукции (независимо от места регистрации предприятия)- область, город, район, населенный пункт</w:t>
            </w:r>
          </w:p>
        </w:tc>
        <w:tc>
          <w:tcPr>
            <w:tcW w:w="399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7"/>
            </w:tblGrid>
            <w:tr>
              <w:trPr>
                <w:trHeight w:val="1320" w:hRule="atLeast"/>
              </w:trPr>
              <w:tc>
                <w:tcPr>
                  <w:tcW w:w="38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Аумақ коды Әкімшілік-аумақтық объектілер жіктеуішіне сәйкес (бұдан әрi ӘАОЖ)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399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388"/>
              <w:gridCol w:w="388"/>
              <w:gridCol w:w="388"/>
              <w:gridCol w:w="388"/>
              <w:gridCol w:w="388"/>
              <w:gridCol w:w="389"/>
              <w:gridCol w:w="389"/>
              <w:gridCol w:w="389"/>
              <w:gridCol w:w="395"/>
            </w:tblGrid>
            <w:tr>
              <w:trPr>
                <w:trHeight w:val="30" w:hRule="atLeast"/>
              </w:trPr>
              <w:tc>
                <w:tcPr>
                  <w:tcW w:w="3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6"/>
    <w:bookmarkStart w:name="z69" w:id="37"/>
    <w:p>
      <w:pPr>
        <w:spacing w:after="0"/>
        <w:ind w:left="0"/>
        <w:jc w:val="both"/>
      </w:pPr>
      <w:r>
        <w:rPr>
          <w:rFonts w:ascii="Times New Roman"/>
          <w:b w:val="false"/>
          <w:i w:val="false"/>
          <w:color w:val="000000"/>
          <w:sz w:val="28"/>
        </w:rPr>
        <w:t>
2. Есепті айда өндірілген өнімдер және көрсетілген қызметтер көлемін қосылған құнға салықсыз (бұдан әрi ҚҚС) және акциздерсіз кәсіпорынның қолданыстағы бағасымен көрсетіңіз, мың теңгемен</w:t>
      </w:r>
      <w:r>
        <w:br/>
      </w:r>
      <w:r>
        <w:rPr>
          <w:rFonts w:ascii="Times New Roman"/>
          <w:b w:val="false"/>
          <w:i w:val="false"/>
          <w:color w:val="000000"/>
          <w:sz w:val="28"/>
        </w:rPr>
        <w:t>
Укажите объемы произведенной продукции и оказанных услуг в отчетном месяце в действующих ценах предприятия без налога на добавленную стоимость (далее - НДС) и акцизов, в тысячах тенге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1137"/>
        <w:gridCol w:w="1449"/>
        <w:gridCol w:w="1580"/>
        <w:gridCol w:w="1664"/>
        <w:gridCol w:w="1498"/>
        <w:gridCol w:w="1581"/>
        <w:gridCol w:w="1581"/>
      </w:tblGrid>
      <w:tr>
        <w:trPr>
          <w:trHeight w:val="232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деятельности</w:t>
            </w:r>
            <w:r>
              <w:br/>
            </w:r>
            <w:r>
              <w:rPr>
                <w:rFonts w:ascii="Times New Roman"/>
                <w:b w:val="false"/>
                <w:i w:val="false"/>
                <w:color w:val="000000"/>
                <w:sz w:val="20"/>
              </w:rPr>
              <w:t>
</w:t>
            </w:r>
            <w:r>
              <w:rPr>
                <w:rFonts w:ascii="Times New Roman"/>
                <w:b w:val="false"/>
                <w:i w:val="false"/>
                <w:color w:val="000000"/>
                <w:sz w:val="20"/>
              </w:rPr>
              <w:t>по ОКЭД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ОКЭД</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(тауар, қызмет)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өнеркәсіптік сипаттағы көрсетілген қызметтер көлемі</w:t>
            </w:r>
            <w:r>
              <w:br/>
            </w:r>
            <w:r>
              <w:rPr>
                <w:rFonts w:ascii="Times New Roman"/>
                <w:b w:val="false"/>
                <w:i w:val="false"/>
                <w:color w:val="000000"/>
                <w:sz w:val="20"/>
              </w:rPr>
              <w:t>
</w:t>
            </w:r>
            <w:r>
              <w:rPr>
                <w:rFonts w:ascii="Times New Roman"/>
                <w:b w:val="false"/>
                <w:i w:val="false"/>
                <w:color w:val="000000"/>
                <w:sz w:val="20"/>
              </w:rPr>
              <w:t>Из него объем оказанных услуг промышленного характера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мұқтаждықтарына (зауытішілік айналым) 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 на собственные нужды (внутризаводской оборот)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соңындағы дайын өнім қалдықтары</w:t>
            </w:r>
            <w:r>
              <w:br/>
            </w:r>
            <w:r>
              <w:rPr>
                <w:rFonts w:ascii="Times New Roman"/>
                <w:b w:val="false"/>
                <w:i w:val="false"/>
                <w:color w:val="000000"/>
                <w:sz w:val="20"/>
              </w:rPr>
              <w:t>
</w:t>
            </w:r>
            <w:r>
              <w:rPr>
                <w:rFonts w:ascii="Times New Roman"/>
                <w:b w:val="false"/>
                <w:i w:val="false"/>
                <w:color w:val="000000"/>
                <w:sz w:val="20"/>
              </w:rPr>
              <w:t>Остатки готовой продукции на конец отчетного месяца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соңындағы аяқталмаған өндіріс көлемі</w:t>
            </w:r>
            <w:r>
              <w:br/>
            </w:r>
            <w:r>
              <w:rPr>
                <w:rFonts w:ascii="Times New Roman"/>
                <w:b w:val="false"/>
                <w:i w:val="false"/>
                <w:color w:val="000000"/>
                <w:sz w:val="20"/>
              </w:rPr>
              <w:t>
</w:t>
            </w:r>
            <w:r>
              <w:rPr>
                <w:rFonts w:ascii="Times New Roman"/>
                <w:b w:val="false"/>
                <w:i w:val="false"/>
                <w:color w:val="000000"/>
                <w:sz w:val="20"/>
              </w:rPr>
              <w:t>Объем незавершенного производства на конец отчетного месяца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кәсiпорындарға өңдеуге тапсырған шикiзаттың құны</w:t>
            </w:r>
            <w:r>
              <w:br/>
            </w:r>
            <w:r>
              <w:rPr>
                <w:rFonts w:ascii="Times New Roman"/>
                <w:b w:val="false"/>
                <w:i w:val="false"/>
                <w:color w:val="000000"/>
                <w:sz w:val="20"/>
              </w:rPr>
              <w:t>
</w:t>
            </w:r>
            <w:r>
              <w:rPr>
                <w:rFonts w:ascii="Times New Roman"/>
                <w:b w:val="false"/>
                <w:i w:val="false"/>
                <w:color w:val="000000"/>
                <w:sz w:val="20"/>
              </w:rPr>
              <w:t>Стоимость сырья, переданного на переработку другим предприятиям</w:t>
            </w:r>
          </w:p>
        </w:tc>
      </w:tr>
      <w:tr>
        <w:trPr>
          <w:trHeight w:val="25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156"/>
        <w:gridCol w:w="1428"/>
        <w:gridCol w:w="1571"/>
        <w:gridCol w:w="1657"/>
        <w:gridCol w:w="1486"/>
        <w:gridCol w:w="1571"/>
        <w:gridCol w:w="1572"/>
      </w:tblGrid>
      <w:tr>
        <w:trPr>
          <w:trHeight w:val="2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5-таңбалы ЭҚЖЖ – Қазақстан Республикасы Статистика агенттігінің интернет-ресурсында орналасқан Экономикалық қызмет түрлерінің номенклатурасы</w:t>
      </w:r>
      <w:r>
        <w:br/>
      </w:r>
      <w:r>
        <w:rPr>
          <w:rFonts w:ascii="Times New Roman"/>
          <w:b w:val="false"/>
          <w:i w:val="false"/>
          <w:color w:val="000000"/>
          <w:sz w:val="28"/>
        </w:rPr>
        <w:t xml:space="preserve">
Здесь и далее ОКЭД 5-ти значный – Номенклатура видов экономической деятельности, расположенный на интернет-ресурсе Агентства Республики Казазахстан по статистике </w:t>
      </w:r>
    </w:p>
    <w:bookmarkStart w:name="z70" w:id="38"/>
    <w:p>
      <w:pPr>
        <w:spacing w:after="0"/>
        <w:ind w:left="0"/>
        <w:jc w:val="both"/>
      </w:pPr>
      <w:r>
        <w:rPr>
          <w:rFonts w:ascii="Times New Roman"/>
          <w:b w:val="false"/>
          <w:i w:val="false"/>
          <w:color w:val="000000"/>
          <w:sz w:val="28"/>
        </w:rPr>
        <w:t>
3. Заттай көріністегі өнім өндірісін және құндық көріністегі өндірілген өнім көлемін көрсетіңіз</w:t>
      </w:r>
      <w:r>
        <w:br/>
      </w: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678"/>
        <w:gridCol w:w="867"/>
        <w:gridCol w:w="1170"/>
        <w:gridCol w:w="1177"/>
        <w:gridCol w:w="1047"/>
        <w:gridCol w:w="1047"/>
        <w:gridCol w:w="909"/>
        <w:gridCol w:w="1047"/>
        <w:gridCol w:w="1171"/>
        <w:gridCol w:w="1322"/>
      </w:tblGrid>
      <w:tr>
        <w:trPr>
          <w:trHeight w:val="1245"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rPr>
                <w:rFonts w:ascii="Times New Roman"/>
                <w:b w:val="false"/>
                <w:i w:val="false"/>
                <w:color w:val="000000"/>
                <w:vertAlign w:val="superscript"/>
              </w:rPr>
              <w:t>2</w:t>
            </w:r>
            <w:r>
              <w:rPr>
                <w:rFonts w:ascii="Times New Roman"/>
                <w:b w:val="false"/>
                <w:i w:val="false"/>
                <w:color w:val="000000"/>
                <w:sz w:val="20"/>
              </w:rPr>
              <w:t xml:space="preserve"> бойынша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по СКПП</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br/>
            </w:r>
            <w:r>
              <w:rPr>
                <w:rFonts w:ascii="Times New Roman"/>
                <w:b w:val="false"/>
                <w:i w:val="false"/>
                <w:color w:val="000000"/>
                <w:sz w:val="20"/>
              </w:rPr>
              <w:t>
</w:t>
            </w:r>
            <w:r>
              <w:rPr>
                <w:rFonts w:ascii="Times New Roman"/>
                <w:b w:val="false"/>
                <w:i w:val="false"/>
                <w:color w:val="000000"/>
                <w:sz w:val="20"/>
              </w:rPr>
              <w:t>коды (респондент толтырады)</w:t>
            </w:r>
            <w:r>
              <w:br/>
            </w:r>
            <w:r>
              <w:rPr>
                <w:rFonts w:ascii="Times New Roman"/>
                <w:b w:val="false"/>
                <w:i w:val="false"/>
                <w:color w:val="000000"/>
                <w:sz w:val="20"/>
              </w:rPr>
              <w:t>
</w:t>
            </w:r>
            <w:r>
              <w:rPr>
                <w:rFonts w:ascii="Times New Roman"/>
                <w:b w:val="false"/>
                <w:i w:val="false"/>
                <w:color w:val="000000"/>
                <w:sz w:val="20"/>
              </w:rPr>
              <w:t>Код СКПП (заполняется респондентом)</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заттай көріністегі өндірілген өнім – барлығы</w:t>
            </w:r>
            <w:r>
              <w:br/>
            </w:r>
            <w:r>
              <w:rPr>
                <w:rFonts w:ascii="Times New Roman"/>
                <w:b w:val="false"/>
                <w:i w:val="false"/>
                <w:color w:val="000000"/>
                <w:sz w:val="20"/>
              </w:rPr>
              <w:t>
</w:t>
            </w:r>
            <w:r>
              <w:rPr>
                <w:rFonts w:ascii="Times New Roman"/>
                <w:b w:val="false"/>
                <w:i w:val="false"/>
                <w:color w:val="000000"/>
                <w:sz w:val="20"/>
              </w:rPr>
              <w:t>Произведено продукции за отчетный месяц в натуральном выражении всего</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w:t>
            </w:r>
            <w:r>
              <w:br/>
            </w:r>
            <w:r>
              <w:rPr>
                <w:rFonts w:ascii="Times New Roman"/>
                <w:b w:val="false"/>
                <w:i w:val="false"/>
                <w:color w:val="000000"/>
                <w:sz w:val="20"/>
              </w:rPr>
              <w:t>
</w:t>
            </w:r>
            <w:r>
              <w:rPr>
                <w:rFonts w:ascii="Times New Roman"/>
                <w:b w:val="false"/>
                <w:i w:val="false"/>
                <w:color w:val="000000"/>
                <w:sz w:val="20"/>
              </w:rPr>
              <w:t>өндірілген өнім (тауар, қызмет)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 за отчетный месяц,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өз мұқтаждықтарына 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 на собственные нужды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өңделме шикiзатынан 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 из давальческого сырья за отчетный месяц</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соңындағы заттай көріністегі дайын өнім қалдықтары</w:t>
            </w:r>
            <w:r>
              <w:br/>
            </w:r>
            <w:r>
              <w:rPr>
                <w:rFonts w:ascii="Times New Roman"/>
                <w:b w:val="false"/>
                <w:i w:val="false"/>
                <w:color w:val="000000"/>
                <w:sz w:val="20"/>
              </w:rPr>
              <w:t>
</w:t>
            </w:r>
            <w:r>
              <w:rPr>
                <w:rFonts w:ascii="Times New Roman"/>
                <w:b w:val="false"/>
                <w:i w:val="false"/>
                <w:color w:val="000000"/>
                <w:sz w:val="20"/>
              </w:rPr>
              <w:t>Остатки готовой продукции на конец отчетного месяца в натуральном выражении</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тиісті айында заттай көріністегі өндірілген өнім, барлығы</w:t>
            </w:r>
            <w:r>
              <w:br/>
            </w:r>
            <w:r>
              <w:rPr>
                <w:rFonts w:ascii="Times New Roman"/>
                <w:b w:val="false"/>
                <w:i w:val="false"/>
                <w:color w:val="000000"/>
                <w:sz w:val="20"/>
              </w:rPr>
              <w:t>
</w:t>
            </w:r>
            <w:r>
              <w:rPr>
                <w:rFonts w:ascii="Times New Roman"/>
                <w:b w:val="false"/>
                <w:i w:val="false"/>
                <w:color w:val="000000"/>
                <w:sz w:val="20"/>
              </w:rPr>
              <w:t>Произведено продукции за соответствующий месяц предыдущего года в натуральном выражении, всего</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 нии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 мың теңге</w:t>
            </w:r>
            <w:r>
              <w:br/>
            </w:r>
            <w:r>
              <w:rPr>
                <w:rFonts w:ascii="Times New Roman"/>
                <w:b w:val="false"/>
                <w:i w:val="false"/>
                <w:color w:val="000000"/>
                <w:sz w:val="20"/>
              </w:rPr>
              <w:t>
</w:t>
            </w:r>
            <w:r>
              <w:rPr>
                <w:rFonts w:ascii="Times New Roman"/>
                <w:b w:val="false"/>
                <w:i w:val="false"/>
                <w:color w:val="000000"/>
                <w:sz w:val="20"/>
              </w:rPr>
              <w:t>в стоимостном выраже нии, тыс. тенге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 мың теңге</w:t>
            </w:r>
            <w:r>
              <w:br/>
            </w:r>
            <w:r>
              <w:rPr>
                <w:rFonts w:ascii="Times New Roman"/>
                <w:b w:val="false"/>
                <w:i w:val="false"/>
                <w:color w:val="000000"/>
                <w:sz w:val="20"/>
              </w:rPr>
              <w:t>
</w:t>
            </w:r>
            <w:r>
              <w:rPr>
                <w:rFonts w:ascii="Times New Roman"/>
                <w:b w:val="false"/>
                <w:i w:val="false"/>
                <w:color w:val="000000"/>
                <w:sz w:val="20"/>
              </w:rPr>
              <w:t>в стоимостном выраже нии,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gridCol w:w="1709"/>
        <w:gridCol w:w="888"/>
        <w:gridCol w:w="1162"/>
        <w:gridCol w:w="1162"/>
        <w:gridCol w:w="1032"/>
        <w:gridCol w:w="1032"/>
        <w:gridCol w:w="888"/>
        <w:gridCol w:w="1033"/>
        <w:gridCol w:w="1162"/>
        <w:gridCol w:w="1321"/>
      </w:tblGrid>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ӨӨСЖ – Қазақстан Республикасы Статистика агенттігінің интернет-ресурсында орналасқан Өнеркәсіптік өнімдердің (тауарлардың, қызметтердің) статистикалық жіктеуші</w:t>
      </w:r>
      <w:r>
        <w:br/>
      </w:r>
      <w:r>
        <w:rPr>
          <w:rFonts w:ascii="Times New Roman"/>
          <w:b w:val="false"/>
          <w:i w:val="false"/>
          <w:color w:val="000000"/>
          <w:sz w:val="28"/>
        </w:rPr>
        <w:t>
Здесь и далее СКПП – Статистический классификатор промышленной продукции (товаров, услуг), расположенный на интернет-ресурсе Агентства Республики Казазахстан по статистике</w:t>
      </w:r>
    </w:p>
    <w:bookmarkStart w:name="z71" w:id="39"/>
    <w:tbl>
      <w:tblPr>
        <w:tblW w:w="0" w:type="auto"/>
        <w:tblCellSpacing w:w="0" w:type="auto"/>
        <w:tblBorders>
          <w:top w:val="none"/>
          <w:left w:val="none"/>
          <w:bottom w:val="none"/>
          <w:right w:val="none"/>
          <w:insideH w:val="none"/>
          <w:insideV w:val="none"/>
        </w:tblBorders>
      </w:tblPr>
      <w:tblGrid>
        <w:gridCol w:w="8113"/>
        <w:gridCol w:w="3397"/>
        <w:gridCol w:w="1570"/>
      </w:tblGrid>
      <w:tr>
        <w:trPr>
          <w:trHeight w:val="30" w:hRule="atLeast"/>
        </w:trPr>
        <w:tc>
          <w:tcPr>
            <w:tcW w:w="811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Есепті айда заттай көріністегі өнім өндірісі өсуінің немесе төмендеуінің негізгі себептерін көрсетіңіз</w:t>
            </w:r>
            <w:r>
              <w:br/>
            </w:r>
            <w:r>
              <w:rPr>
                <w:rFonts w:ascii="Times New Roman"/>
                <w:b w:val="false"/>
                <w:i w:val="false"/>
                <w:color w:val="000000"/>
                <w:sz w:val="20"/>
              </w:rPr>
              <w:t>
Укажите основные причины роста или спада производства продукции в натуральном выражении в отчетном месяце</w:t>
            </w:r>
          </w:p>
        </w:tc>
        <w:tc>
          <w:tcPr>
            <w:tcW w:w="33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Толтыру үлгісі:</w:t>
            </w:r>
            <w:r>
              <w:br/>
            </w:r>
            <w:r>
              <w:rPr>
                <w:rFonts w:ascii="Times New Roman"/>
                <w:b w:val="false"/>
                <w:i w:val="false"/>
                <w:color w:val="000000"/>
                <w:sz w:val="20"/>
              </w:rPr>
              <w:t>
Пример заполнения: 1,2,...,9</w:t>
            </w:r>
          </w:p>
        </w:tc>
        <w:tc>
          <w:tcPr>
            <w:tcW w:w="15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1"/>
        <w:gridCol w:w="1783"/>
        <w:gridCol w:w="1894"/>
        <w:gridCol w:w="1894"/>
        <w:gridCol w:w="1894"/>
        <w:gridCol w:w="1894"/>
      </w:tblGrid>
      <w:tr>
        <w:trPr>
          <w:trHeight w:val="30" w:hRule="atLeast"/>
        </w:trPr>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по СКПП</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br/>
            </w:r>
            <w:r>
              <w:rPr>
                <w:rFonts w:ascii="Times New Roman"/>
                <w:b w:val="false"/>
                <w:i w:val="false"/>
                <w:color w:val="000000"/>
                <w:sz w:val="20"/>
              </w:rPr>
              <w:t>
</w:t>
            </w:r>
            <w:r>
              <w:rPr>
                <w:rFonts w:ascii="Times New Roman"/>
                <w:b w:val="false"/>
                <w:i w:val="false"/>
                <w:color w:val="000000"/>
                <w:sz w:val="20"/>
              </w:rPr>
              <w:t>коды (респондент толтырады)</w:t>
            </w:r>
            <w:r>
              <w:br/>
            </w:r>
            <w:r>
              <w:rPr>
                <w:rFonts w:ascii="Times New Roman"/>
                <w:b w:val="false"/>
                <w:i w:val="false"/>
                <w:color w:val="000000"/>
                <w:sz w:val="20"/>
              </w:rPr>
              <w:t>
</w:t>
            </w:r>
            <w:r>
              <w:rPr>
                <w:rFonts w:ascii="Times New Roman"/>
                <w:b w:val="false"/>
                <w:i w:val="false"/>
                <w:color w:val="000000"/>
                <w:sz w:val="20"/>
              </w:rPr>
              <w:t>Код СКПП (заполняется респондентом)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себептері</w:t>
            </w:r>
            <w:r>
              <w:br/>
            </w:r>
            <w:r>
              <w:rPr>
                <w:rFonts w:ascii="Times New Roman"/>
                <w:b w:val="false"/>
                <w:i w:val="false"/>
                <w:color w:val="000000"/>
                <w:sz w:val="20"/>
              </w:rPr>
              <w:t>
</w:t>
            </w:r>
            <w:r>
              <w:rPr>
                <w:rFonts w:ascii="Times New Roman"/>
                <w:b w:val="false"/>
                <w:i w:val="false"/>
                <w:color w:val="000000"/>
                <w:sz w:val="20"/>
              </w:rPr>
              <w:t>Причины роста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Төмендеу себептері</w:t>
            </w:r>
            <w:r>
              <w:br/>
            </w:r>
            <w:r>
              <w:rPr>
                <w:rFonts w:ascii="Times New Roman"/>
                <w:b w:val="false"/>
                <w:i w:val="false"/>
                <w:color w:val="000000"/>
                <w:sz w:val="20"/>
              </w:rPr>
              <w:t>
</w:t>
            </w:r>
            <w:r>
              <w:rPr>
                <w:rFonts w:ascii="Times New Roman"/>
                <w:b w:val="false"/>
                <w:i w:val="false"/>
                <w:color w:val="000000"/>
                <w:sz w:val="20"/>
              </w:rPr>
              <w:t>Причины спада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айдағы деңгейге</w:t>
            </w:r>
            <w:r>
              <w:br/>
            </w:r>
            <w:r>
              <w:rPr>
                <w:rFonts w:ascii="Times New Roman"/>
                <w:b w:val="false"/>
                <w:i w:val="false"/>
                <w:color w:val="000000"/>
                <w:sz w:val="20"/>
              </w:rPr>
              <w:t>
</w:t>
            </w:r>
            <w:r>
              <w:rPr>
                <w:rFonts w:ascii="Times New Roman"/>
                <w:b w:val="false"/>
                <w:i w:val="false"/>
                <w:color w:val="000000"/>
                <w:sz w:val="20"/>
              </w:rPr>
              <w:t>к уровню предыдущего месяца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тиісті айдағы деңгейге</w:t>
            </w:r>
            <w:r>
              <w:br/>
            </w:r>
            <w:r>
              <w:rPr>
                <w:rFonts w:ascii="Times New Roman"/>
                <w:b w:val="false"/>
                <w:i w:val="false"/>
                <w:color w:val="000000"/>
                <w:sz w:val="20"/>
              </w:rPr>
              <w:t>
</w:t>
            </w:r>
            <w:r>
              <w:rPr>
                <w:rFonts w:ascii="Times New Roman"/>
                <w:b w:val="false"/>
                <w:i w:val="false"/>
                <w:color w:val="000000"/>
                <w:sz w:val="20"/>
              </w:rPr>
              <w:t>к уровню соответствующего месяца предыдущего года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айдағы деңгейге</w:t>
            </w:r>
            <w:r>
              <w:br/>
            </w:r>
            <w:r>
              <w:rPr>
                <w:rFonts w:ascii="Times New Roman"/>
                <w:b w:val="false"/>
                <w:i w:val="false"/>
                <w:color w:val="000000"/>
                <w:sz w:val="20"/>
              </w:rPr>
              <w:t>
</w:t>
            </w:r>
            <w:r>
              <w:rPr>
                <w:rFonts w:ascii="Times New Roman"/>
                <w:b w:val="false"/>
                <w:i w:val="false"/>
                <w:color w:val="000000"/>
                <w:sz w:val="20"/>
              </w:rPr>
              <w:t>к уровню предыдущего месяца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тиісті айдағы деңгейге</w:t>
            </w:r>
            <w:r>
              <w:br/>
            </w:r>
            <w:r>
              <w:rPr>
                <w:rFonts w:ascii="Times New Roman"/>
                <w:b w:val="false"/>
                <w:i w:val="false"/>
                <w:color w:val="000000"/>
                <w:sz w:val="20"/>
              </w:rPr>
              <w:t>
</w:t>
            </w:r>
            <w:r>
              <w:rPr>
                <w:rFonts w:ascii="Times New Roman"/>
                <w:b w:val="false"/>
                <w:i w:val="false"/>
                <w:color w:val="000000"/>
                <w:sz w:val="20"/>
              </w:rPr>
              <w:t>к уровню соответствующего месяца предыдущего года</w:t>
            </w:r>
          </w:p>
        </w:tc>
      </w:tr>
      <w:tr>
        <w:trPr>
          <w:trHeight w:val="75"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841"/>
        <w:gridCol w:w="6759"/>
      </w:tblGrid>
      <w:tr>
        <w:trPr>
          <w:trHeight w:val="30" w:hRule="atLeast"/>
        </w:trPr>
        <w:tc>
          <w:tcPr>
            <w:tcW w:w="6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осы бөлім өнiм өндiрiсі өсуінің немесе төмендеуінің негiзгi себептерiнiң анықтамалығына сәйкес толтырылады:</w:t>
            </w:r>
            <w:r>
              <w:br/>
            </w:r>
            <w:r>
              <w:rPr>
                <w:rFonts w:ascii="Times New Roman"/>
                <w:b w:val="false"/>
                <w:i w:val="false"/>
                <w:color w:val="000000"/>
                <w:sz w:val="20"/>
              </w:rPr>
              <w:t>
1. Шикізаттың түсуі</w:t>
            </w:r>
            <w:r>
              <w:br/>
            </w:r>
            <w:r>
              <w:rPr>
                <w:rFonts w:ascii="Times New Roman"/>
                <w:b w:val="false"/>
                <w:i w:val="false"/>
                <w:color w:val="000000"/>
                <w:sz w:val="20"/>
              </w:rPr>
              <w:t>
2. Сұраныс (тапсырыстардың, келiсiм шарттардың, шарттардың, өткiзу нарығының артуы немесе азаюы)</w:t>
            </w:r>
            <w:r>
              <w:br/>
            </w:r>
            <w:r>
              <w:rPr>
                <w:rFonts w:ascii="Times New Roman"/>
                <w:b w:val="false"/>
                <w:i w:val="false"/>
                <w:color w:val="000000"/>
                <w:sz w:val="20"/>
              </w:rPr>
              <w:t>
3. Қайта өңделетiн шикiзаттағы металдардың мөлшері</w:t>
            </w:r>
            <w:r>
              <w:br/>
            </w:r>
            <w:r>
              <w:rPr>
                <w:rFonts w:ascii="Times New Roman"/>
                <w:b w:val="false"/>
                <w:i w:val="false"/>
                <w:color w:val="000000"/>
                <w:sz w:val="20"/>
              </w:rPr>
              <w:t>
4. Кәсiпорынды жөндеу, қайта жаңарту</w:t>
            </w:r>
            <w:r>
              <w:br/>
            </w:r>
            <w:r>
              <w:rPr>
                <w:rFonts w:ascii="Times New Roman"/>
                <w:b w:val="false"/>
                <w:i w:val="false"/>
                <w:color w:val="000000"/>
                <w:sz w:val="20"/>
              </w:rPr>
              <w:t>
5. Меншікті айналым қаражаттарының жетіспеушілігі</w:t>
            </w:r>
            <w:r>
              <w:br/>
            </w:r>
            <w:r>
              <w:rPr>
                <w:rFonts w:ascii="Times New Roman"/>
                <w:b w:val="false"/>
                <w:i w:val="false"/>
                <w:color w:val="000000"/>
                <w:sz w:val="20"/>
              </w:rPr>
              <w:t>
6. Шикізаттың болмауы</w:t>
            </w:r>
            <w:r>
              <w:br/>
            </w:r>
            <w:r>
              <w:rPr>
                <w:rFonts w:ascii="Times New Roman"/>
                <w:b w:val="false"/>
                <w:i w:val="false"/>
                <w:color w:val="000000"/>
                <w:sz w:val="20"/>
              </w:rPr>
              <w:t>
7. Апатты жағдай</w:t>
            </w:r>
            <w:r>
              <w:br/>
            </w:r>
            <w:r>
              <w:rPr>
                <w:rFonts w:ascii="Times New Roman"/>
                <w:b w:val="false"/>
                <w:i w:val="false"/>
                <w:color w:val="000000"/>
                <w:sz w:val="20"/>
              </w:rPr>
              <w:t>
9. Өзге де</w:t>
            </w:r>
          </w:p>
        </w:tc>
        <w:tc>
          <w:tcPr>
            <w:tcW w:w="6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данный раздел заполняется в соответствии со справочником основных причин роста или спада производства продукции:</w:t>
            </w:r>
            <w:r>
              <w:br/>
            </w:r>
            <w:r>
              <w:rPr>
                <w:rFonts w:ascii="Times New Roman"/>
                <w:b w:val="false"/>
                <w:i w:val="false"/>
                <w:color w:val="000000"/>
                <w:sz w:val="20"/>
              </w:rPr>
              <w:t>
1. Поступление сырья</w:t>
            </w:r>
            <w:r>
              <w:br/>
            </w:r>
            <w:r>
              <w:rPr>
                <w:rFonts w:ascii="Times New Roman"/>
                <w:b w:val="false"/>
                <w:i w:val="false"/>
                <w:color w:val="000000"/>
                <w:sz w:val="20"/>
              </w:rPr>
              <w:t>
2. Спрос (увеличение или уменьшение заказов, договоров, контрактов, рынка сбыта)</w:t>
            </w:r>
            <w:r>
              <w:br/>
            </w:r>
            <w:r>
              <w:rPr>
                <w:rFonts w:ascii="Times New Roman"/>
                <w:b w:val="false"/>
                <w:i w:val="false"/>
                <w:color w:val="000000"/>
                <w:sz w:val="20"/>
              </w:rPr>
              <w:t>
3. Содержание металла в перерабатываемом сырье</w:t>
            </w:r>
            <w:r>
              <w:br/>
            </w:r>
            <w:r>
              <w:rPr>
                <w:rFonts w:ascii="Times New Roman"/>
                <w:b w:val="false"/>
                <w:i w:val="false"/>
                <w:color w:val="000000"/>
                <w:sz w:val="20"/>
              </w:rPr>
              <w:t>
4. Ремонт, реконструкция предприятия</w:t>
            </w:r>
            <w:r>
              <w:br/>
            </w:r>
            <w:r>
              <w:rPr>
                <w:rFonts w:ascii="Times New Roman"/>
                <w:b w:val="false"/>
                <w:i w:val="false"/>
                <w:color w:val="000000"/>
                <w:sz w:val="20"/>
              </w:rPr>
              <w:t>
5. Недостаток собственных оборотных средств</w:t>
            </w:r>
            <w:r>
              <w:br/>
            </w:r>
            <w:r>
              <w:rPr>
                <w:rFonts w:ascii="Times New Roman"/>
                <w:b w:val="false"/>
                <w:i w:val="false"/>
                <w:color w:val="000000"/>
                <w:sz w:val="20"/>
              </w:rPr>
              <w:t>
6. Отсутствие сырья</w:t>
            </w:r>
            <w:r>
              <w:br/>
            </w:r>
            <w:r>
              <w:rPr>
                <w:rFonts w:ascii="Times New Roman"/>
                <w:b w:val="false"/>
                <w:i w:val="false"/>
                <w:color w:val="000000"/>
                <w:sz w:val="20"/>
              </w:rPr>
              <w:t>
7. Аварийная ситуация</w:t>
            </w:r>
            <w:r>
              <w:br/>
            </w:r>
            <w:r>
              <w:rPr>
                <w:rFonts w:ascii="Times New Roman"/>
                <w:b w:val="false"/>
                <w:i w:val="false"/>
                <w:color w:val="000000"/>
                <w:sz w:val="20"/>
              </w:rPr>
              <w:t>
9. Прочие</w:t>
            </w:r>
          </w:p>
        </w:tc>
      </w:tr>
    </w:tbl>
    <w:bookmarkStart w:name="z72" w:id="40"/>
    <w:p>
      <w:pPr>
        <w:spacing w:after="0"/>
        <w:ind w:left="0"/>
        <w:jc w:val="both"/>
      </w:pPr>
      <w:r>
        <w:rPr>
          <w:rFonts w:ascii="Times New Roman"/>
          <w:b w:val="false"/>
          <w:i w:val="false"/>
          <w:color w:val="000000"/>
          <w:sz w:val="28"/>
        </w:rPr>
        <w:t>
5. Есепті айда өзі өндірген жөнелтілген өнімдер көлемін ҚҚС-сыз және акциздерсіз кәсіпорынның қолданыстағы бағасымен көрсетіңіз, мың теңгемен</w:t>
      </w:r>
      <w:r>
        <w:br/>
      </w:r>
      <w:r>
        <w:rPr>
          <w:rFonts w:ascii="Times New Roman"/>
          <w:b w:val="false"/>
          <w:i w:val="false"/>
          <w:color w:val="000000"/>
          <w:sz w:val="28"/>
        </w:rPr>
        <w:t>
Укажите объем отгруженной в отчетном месяце продукции собственного производства в действующих ценах предприятия без НДС и акцизов, в тысячах тенге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5"/>
        <w:gridCol w:w="2011"/>
        <w:gridCol w:w="2011"/>
        <w:gridCol w:w="2011"/>
        <w:gridCol w:w="2012"/>
      </w:tblGrid>
      <w:tr>
        <w:trPr>
          <w:trHeight w:val="30" w:hRule="atLeast"/>
        </w:trPr>
        <w:tc>
          <w:tcPr>
            <w:tcW w:w="5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бойынша</w:t>
            </w:r>
            <w:r>
              <w:br/>
            </w:r>
            <w:r>
              <w:rPr>
                <w:rFonts w:ascii="Times New Roman"/>
                <w:b w:val="false"/>
                <w:i w:val="false"/>
                <w:color w:val="000000"/>
                <w:sz w:val="20"/>
              </w:rPr>
              <w:t>
</w:t>
            </w:r>
            <w:r>
              <w:rPr>
                <w:rFonts w:ascii="Times New Roman"/>
                <w:b w:val="false"/>
                <w:i w:val="false"/>
                <w:color w:val="000000"/>
                <w:sz w:val="20"/>
              </w:rPr>
              <w:t>по государственным закупкам</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сатып алулары бойынша</w:t>
            </w:r>
            <w:r>
              <w:br/>
            </w:r>
            <w:r>
              <w:rPr>
                <w:rFonts w:ascii="Times New Roman"/>
                <w:b w:val="false"/>
                <w:i w:val="false"/>
                <w:color w:val="000000"/>
                <w:sz w:val="20"/>
              </w:rPr>
              <w:t>
</w:t>
            </w:r>
            <w:r>
              <w:rPr>
                <w:rFonts w:ascii="Times New Roman"/>
                <w:b w:val="false"/>
                <w:i w:val="false"/>
                <w:color w:val="000000"/>
                <w:sz w:val="20"/>
              </w:rPr>
              <w:t>по закупкам национальных компаний</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 өнім (тауар, қызмет) көлемі – барлығы</w:t>
            </w:r>
            <w:r>
              <w:br/>
            </w:r>
            <w:r>
              <w:rPr>
                <w:rFonts w:ascii="Times New Roman"/>
                <w:b w:val="false"/>
                <w:i w:val="false"/>
                <w:color w:val="000000"/>
                <w:sz w:val="20"/>
              </w:rPr>
              <w:t>
</w:t>
            </w:r>
            <w:r>
              <w:rPr>
                <w:rFonts w:ascii="Times New Roman"/>
                <w:b w:val="false"/>
                <w:i w:val="false"/>
                <w:color w:val="000000"/>
                <w:sz w:val="20"/>
              </w:rPr>
              <w:t>Объем отгруженной продукции (товаров, услуг) – всего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өнеркәсіптік сипаттағы қызметтер көлемі</w:t>
            </w:r>
            <w:r>
              <w:br/>
            </w:r>
            <w:r>
              <w:rPr>
                <w:rFonts w:ascii="Times New Roman"/>
                <w:b w:val="false"/>
                <w:i w:val="false"/>
                <w:color w:val="000000"/>
                <w:sz w:val="20"/>
              </w:rPr>
              <w:t>
</w:t>
            </w:r>
            <w:r>
              <w:rPr>
                <w:rFonts w:ascii="Times New Roman"/>
                <w:b w:val="false"/>
                <w:i w:val="false"/>
                <w:color w:val="000000"/>
                <w:sz w:val="20"/>
              </w:rPr>
              <w:t>из него объем услуг промышленного характера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41"/>
    <w:p>
      <w:pPr>
        <w:spacing w:after="0"/>
        <w:ind w:left="0"/>
        <w:jc w:val="both"/>
      </w:pPr>
      <w:r>
        <w:rPr>
          <w:rFonts w:ascii="Times New Roman"/>
          <w:b w:val="false"/>
          <w:i w:val="false"/>
          <w:color w:val="000000"/>
          <w:sz w:val="28"/>
        </w:rPr>
        <w:t>
6. Есепті айда заттай көріністегі өзі өндірген жөнелтілген өнімдер көлемін көрсетіңіз</w:t>
      </w:r>
      <w:r>
        <w:br/>
      </w:r>
      <w:r>
        <w:rPr>
          <w:rFonts w:ascii="Times New Roman"/>
          <w:b w:val="false"/>
          <w:i w:val="false"/>
          <w:color w:val="000000"/>
          <w:sz w:val="28"/>
        </w:rPr>
        <w:t>
Укажите объем отгруженной в отчетном месяце продукции собственного производства в натуральном выражении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1821"/>
        <w:gridCol w:w="1155"/>
        <w:gridCol w:w="1641"/>
        <w:gridCol w:w="1641"/>
        <w:gridCol w:w="1655"/>
        <w:gridCol w:w="1683"/>
      </w:tblGrid>
      <w:tr>
        <w:trPr>
          <w:trHeight w:val="30" w:hRule="atLeast"/>
        </w:trPr>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по СКПП</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 (респондент толтырады)</w:t>
            </w:r>
            <w:r>
              <w:br/>
            </w:r>
            <w:r>
              <w:rPr>
                <w:rFonts w:ascii="Times New Roman"/>
                <w:b w:val="false"/>
                <w:i w:val="false"/>
                <w:color w:val="000000"/>
                <w:sz w:val="20"/>
              </w:rPr>
              <w:t>
</w:t>
            </w:r>
            <w:r>
              <w:rPr>
                <w:rFonts w:ascii="Times New Roman"/>
                <w:b w:val="false"/>
                <w:i w:val="false"/>
                <w:color w:val="000000"/>
                <w:sz w:val="20"/>
              </w:rPr>
              <w:t>Код СКПП (заполняется респондентом)</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бойынша</w:t>
            </w:r>
            <w:r>
              <w:br/>
            </w:r>
            <w:r>
              <w:rPr>
                <w:rFonts w:ascii="Times New Roman"/>
                <w:b w:val="false"/>
                <w:i w:val="false"/>
                <w:color w:val="000000"/>
                <w:sz w:val="20"/>
              </w:rPr>
              <w:t>
</w:t>
            </w:r>
            <w:r>
              <w:rPr>
                <w:rFonts w:ascii="Times New Roman"/>
                <w:b w:val="false"/>
                <w:i w:val="false"/>
                <w:color w:val="000000"/>
                <w:sz w:val="20"/>
              </w:rPr>
              <w:t>по государственным закупкам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сатып алулары бойынша</w:t>
            </w:r>
            <w:r>
              <w:br/>
            </w:r>
            <w:r>
              <w:rPr>
                <w:rFonts w:ascii="Times New Roman"/>
                <w:b w:val="false"/>
                <w:i w:val="false"/>
                <w:color w:val="000000"/>
                <w:sz w:val="20"/>
              </w:rPr>
              <w:t>
</w:t>
            </w:r>
            <w:r>
              <w:rPr>
                <w:rFonts w:ascii="Times New Roman"/>
                <w:b w:val="false"/>
                <w:i w:val="false"/>
                <w:color w:val="000000"/>
                <w:sz w:val="20"/>
              </w:rPr>
              <w:t>по закупкам национальных компаний</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 Адрес ________________________</w:t>
      </w:r>
      <w:r>
        <w:br/>
      </w:r>
      <w:r>
        <w:rPr>
          <w:rFonts w:ascii="Times New Roman"/>
          <w:b w:val="false"/>
          <w:i w:val="false"/>
          <w:color w:val="000000"/>
          <w:sz w:val="28"/>
        </w:rPr>
        <w:t>
______________________________________ ______________________________</w:t>
      </w:r>
    </w:p>
    <w:p>
      <w:pPr>
        <w:spacing w:after="0"/>
        <w:ind w:left="0"/>
        <w:jc w:val="both"/>
      </w:pPr>
      <w:r>
        <w:rPr>
          <w:rFonts w:ascii="Times New Roman"/>
          <w:b w:val="false"/>
          <w:i w:val="false"/>
          <w:color w:val="000000"/>
          <w:sz w:val="28"/>
        </w:rPr>
        <w:t>Телефон_______________________________ Электрондық почта мекенжайы</w:t>
      </w:r>
      <w:r>
        <w:br/>
      </w: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 ______________________________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 ______________________________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бухгалтер_____________________ ______________________________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74" w:id="42"/>
    <w:p>
      <w:pPr>
        <w:spacing w:after="0"/>
        <w:ind w:left="0"/>
        <w:jc w:val="both"/>
      </w:pPr>
      <w:r>
        <w:rPr>
          <w:rFonts w:ascii="Times New Roman"/>
          <w:b w:val="false"/>
          <w:i w:val="false"/>
          <w:color w:val="000000"/>
          <w:sz w:val="28"/>
        </w:rPr>
        <w:t xml:space="preserve">
«Кәсіпорынның өнім (тауар, қызмет)  </w:t>
      </w:r>
      <w:r>
        <w:br/>
      </w:r>
      <w:r>
        <w:rPr>
          <w:rFonts w:ascii="Times New Roman"/>
          <w:b w:val="false"/>
          <w:i w:val="false"/>
          <w:color w:val="000000"/>
          <w:sz w:val="28"/>
        </w:rPr>
        <w:t xml:space="preserve">
өндіру және жөнелту туралы есебі»   </w:t>
      </w:r>
      <w:r>
        <w:br/>
      </w:r>
      <w:r>
        <w:rPr>
          <w:rFonts w:ascii="Times New Roman"/>
          <w:b w:val="false"/>
          <w:i w:val="false"/>
          <w:color w:val="000000"/>
          <w:sz w:val="28"/>
        </w:rPr>
        <w:t xml:space="preserve">
статистикалық нысанына (код 0321101, </w:t>
      </w:r>
      <w:r>
        <w:br/>
      </w:r>
      <w:r>
        <w:rPr>
          <w:rFonts w:ascii="Times New Roman"/>
          <w:b w:val="false"/>
          <w:i w:val="false"/>
          <w:color w:val="000000"/>
          <w:sz w:val="28"/>
        </w:rPr>
        <w:t>
индексі 1-Ө, кезеңділігі айлық) қосымша</w:t>
      </w:r>
    </w:p>
    <w:bookmarkEnd w:id="42"/>
    <w:bookmarkStart w:name="z75" w:id="43"/>
    <w:p>
      <w:pPr>
        <w:spacing w:after="0"/>
        <w:ind w:left="0"/>
        <w:jc w:val="left"/>
      </w:pPr>
      <w:r>
        <w:rPr>
          <w:rFonts w:ascii="Times New Roman"/>
          <w:b/>
          <w:i w:val="false"/>
          <w:color w:val="000000"/>
        </w:rPr>
        <w:t xml:space="preserve"> 
6-бөлімге арналған өнеркәсіп салалары бойынша өнімдер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11100"/>
      </w:tblGrid>
      <w:tr>
        <w:trPr>
          <w:trHeight w:val="5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ОКЭД, СКПП коды</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p>
        </w:tc>
      </w:tr>
      <w:tr>
        <w:trPr>
          <w:trHeight w:val="43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лигнит өндіру</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мың тонна</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және табиғи газ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(көмірсутектілердің табиғи қоспалары), битумды минералдардан алынған мұнайды қоса,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061010200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тәріздес жағдайдағы табиғи газ, млн.текше м</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кендерін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071010110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Агломератталмаған темір кендері,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Агломератталған темір кендері,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Теміркенді шекемтастар,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кендері,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072911200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қойыртпалары,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қойыртпасындағы мыс, мың тонна</w:t>
            </w:r>
          </w:p>
        </w:tc>
      </w:tr>
      <w:tr>
        <w:trPr>
          <w:trHeight w:val="15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072911400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Мыс-мырыш кендері, мың тонна</w:t>
            </w:r>
          </w:p>
        </w:tc>
      </w:tr>
      <w:tr>
        <w:trPr>
          <w:trHeight w:val="10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072913100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кендері (бокситтер),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алтыны бар қойыртпалар, мың тонна</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қойыртпасындағы қорғасын, мың тонна</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072915240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Қорғасын-мырыш кендері,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қойыртпалары,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қойыртпасындағы мырыш,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кендері,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кендері,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қойыртпалары, мың тонна</w:t>
            </w:r>
          </w:p>
        </w:tc>
      </w:tr>
      <w:tr>
        <w:trPr>
          <w:trHeight w:val="31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өнеркәсібінің өзге де салалары</w:t>
            </w:r>
          </w:p>
        </w:tc>
      </w:tr>
      <w:tr>
        <w:trPr>
          <w:trHeight w:val="3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Ескерткіштерге, әрлеуге немесе құрылысқа арналған гранит, құмдақ және тас, мың текше метр</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 және ғаныш, мың тонна</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құм, мың текше метр</w:t>
            </w:r>
          </w:p>
        </w:tc>
      </w:tr>
      <w:tr>
        <w:trPr>
          <w:trHeight w:val="31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Түйіршектер, тас үгіндісі және тас ұнтағы; малта тас, қиыршық тас, шағыл немесе ұсақталған тас, мың текше метр</w:t>
            </w:r>
          </w:p>
        </w:tc>
      </w:tr>
      <w:tr>
        <w:trPr>
          <w:trHeight w:val="24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және каолин, мың тонна</w:t>
            </w:r>
          </w:p>
        </w:tc>
      </w:tr>
      <w:tr>
        <w:trPr>
          <w:trHeight w:val="24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фосфат шикізаты, мың тонна</w:t>
            </w:r>
          </w:p>
        </w:tc>
      </w:tr>
      <w:tr>
        <w:trPr>
          <w:trHeight w:val="24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ұнтақталған фосфат шикізаты, мың тонна</w:t>
            </w:r>
          </w:p>
        </w:tc>
      </w:tr>
      <w:tr>
        <w:trPr>
          <w:trHeight w:val="24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089929400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еті, жас немесе салқындатылған,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қой, ешкі немесе жылқы тектес жануарлардың, түтілген жүні, иленбеген терісі мен былғарысы, тонна</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құстарының еті, жас немесе салқындатылған, тонна</w:t>
            </w:r>
          </w:p>
        </w:tc>
      </w:tr>
      <w:tr>
        <w:trPr>
          <w:trHeight w:val="24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тағамдық қосымша өнімдерден немесе малдың қанынан жасалған шұжықтар және соған ұқсас өнімдер, тонна</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салқындатылған немесе тоңазытылған балық, тонна</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пен көкөніс шырындары,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күнбағыс майы,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104126100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рапс майы,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бірақ химиялық құрамы өзгермеген, күнбағыс майы және оның фракциялары,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бірақ химиялық құрамы өзгермеген, мақта майы және оның фракциялары,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соған ұқсас өнімдер,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сұйық сүт және кілегей,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ақталған немесе толығымен ақталған күріш, "камолиноны" қоса,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дақылдардан және өсімдіктен жасалған ұн; олардың майда тартылған қоспасы,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ірі тартылған ұн, түйіршіктер және дәнді дақылдардан жасалған өзге де өнімдер,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нан,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 кеспе, кускус және осыған ұқсас ұн өнімдері,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немесе қызылша шикі қанты немесе тазартылған қант; сірне (меласса),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шоколад пен қанттан жасалған кондитер өнімдері,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кофе мен шәй,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110110210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110110630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спирт көлемі 45,4%-дан аз арақ, ішетін спирт,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110110810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Ликерлер,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110212100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жүзім шарабы,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сыра қайнатудан қалған тұнбалар және қалдықтардан басқа,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Тәттілендірілмеген, хош иістендірілмеген минералды және газды су,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алкогольсіз сусындар,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бұйымдарын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 черуттар (екі шеті кесілген сигаралар), сигариллалар (жіңішке сигаралар), сигареталар, темекіден немесе оның орнына жүретіндерден жасалған папиростар, млн.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және тарақпен түтілген мақта,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Кардомен таралған, бөлшектеп сату үшін өлшеніп оралмаған, жүн иірімжібі,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131050400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бөлшектеп сату үшін өлшеніп оралмаған, жүн иірімжібі,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және таралмаған талшықтардан жасалған, бөлшектеп сату үшін өлшеніп оралған немесе оралмаған мақта иірімжібі (тiгiн жiптерден басқа),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132012100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Кардомен таралған жүннен жасалған маталар, мың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маталары, мың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жаймалары, мың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және кілем бұйымдары, мың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Киімдерін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мен ер балаларға арналған өзге де сырт киімдер, трикотаждан басқа,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мен қыздарға арналған өзге де сырт киімдер, трикотаждан басқа,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141943330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теріден тігілген қалпақтар және бас киімдер, мың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143110600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ұйықтар, мың жұп</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свитерлер, жемпірлер,пуловерлер, кардигандар, көкірекшілер және соған ұқсас бұйымдар,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өнімдерді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ірі қара малдың немесе жылқы тектес малдардың терісінен дайындалған былғары, мың шаршы дм</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қойдың, ешкінің және шошқаның терісінен дайындалған былғары, мың шаршы дм</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Аяқкиімдер, спорттық, ылғалдан сақтайтын және ортопедиялықтан басқа, мың жұп</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Жиһаздан басқа ағаштан және тоздан жасалған бұйымдарды өндіру; сабаннан және өруге арналған материалдан жасалған бұйымдарды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Бойлай тілінген немесе жарылған, 6 мм қалың бөлікке бөлінген немесе кесілген ағаш материалдары; ағаштан жасалған сіңдірілмеген темір жол немесе трамвай шпалдары, мың текше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және өзге де сүректелген материалдардан жасалған ағаш талшықты тақталар, мың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және оның жақтаулары, шыныланған есіктер және оның жақтаулары, есіктер және оның жақтауларымен ағаш босағалар, мың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құрама ағаш конструкциялары,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қағаздан жасалған өнімдер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Тесілген кеңірдектенген қағаз және қатырма қағаз, орамда немесе парақпен,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Кеңірдектенген қағаздан немесе қатырма қағаздан жасалған қораптар, жәшіктер және сөмкелер,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қағазы, қағаз массасынан, қағаздан, целлюлоза мақтасынан немесе целлюлоза талшығынан жасалған жаймадан тігілген қол орамалдар, гигиеналық немесе косметикалық майлық және сүлгілер, ас үйге арналған дастархандар мен сүлгілер, кг</w:t>
            </w:r>
          </w:p>
        </w:tc>
      </w:tr>
      <w:tr>
        <w:trPr>
          <w:trHeight w:val="7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Түсқағаз, мың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немесе қатырма қағаздан жасалған заттаңбалар және жапсырмалар,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 өңдеу өнімдерін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көмірден, лигниттен немесе шымтезектен алынған кокс және жартылай кокс; ретортты көмір,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отыны (бензин, авиациялықты қоса),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Газойлдер (дизельдік отын),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мазут,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192032920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 сұйытылған газдар,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өнеркәсіп өнімдерін өндіру</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201212150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триоксиді (хромды ангидрид),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201212191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тотығы,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201223310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илегіш,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201321600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Моногидраттағы күкірт қышқылы,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201324550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Ортофосфорлық (фосфорлық) қышқыл және полифосфорлық қышқылдар,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201342700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трифосфаты (натрий триполифосфаты),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201351310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бихроматы (натрий хромпигі), тонна</w:t>
            </w:r>
          </w:p>
        </w:tc>
      </w:tr>
      <w:tr>
        <w:trPr>
          <w:trHeight w:val="2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спирт көлемі 80% және одан да жоғары, денатуратталмаған этил спирті,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және кез келген күштіліктегі өзге де денатуратталған спирт, мың литр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сульфоазот қышқылы, аммиак,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минералды немесе химиялық тыңайтқыштар,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 минералды немесе химиялық тыңайтқыштар,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этилен полимерлері,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стирол полимерлері, тонна</w:t>
            </w:r>
          </w:p>
        </w:tc>
      </w:tr>
      <w:tr>
        <w:trPr>
          <w:trHeight w:val="43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винилхлоридтің немесе өзге де галогенденген олефиндердің полимерлері, тонна</w:t>
            </w:r>
          </w:p>
        </w:tc>
      </w:tr>
      <w:tr>
        <w:trPr>
          <w:trHeight w:val="67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Спирттердің өзге полиацетальдары, полиэфирлері және бастапқы пішіндегі эпоксидті шайырлар; бастапқы пішіндегі поликарбонаттар, алкид шайырлары, өзге де полиаллилэфирлер және полиэфирлер,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өзге де пластмассалар; ион алмастырғыш шайырлар, тонна</w:t>
            </w:r>
          </w:p>
        </w:tc>
      </w:tr>
      <w:tr>
        <w:trPr>
          <w:trHeight w:val="45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қалыптарға немесе орауыштарға өлшеп оралған немесе дайын препараттар не бұйымдар түрінде ұсынылған өзге де гербицидтер, шарт.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құралдар, тонна</w:t>
            </w:r>
          </w:p>
        </w:tc>
      </w:tr>
      <w:tr>
        <w:trPr>
          <w:trHeight w:val="45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жарылғыш заттар; бикфорд баулары; тұтандырғыштар; жарғыштар және детонациялайтын баулар; электр детонаторлар; фейерверктер, кг</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препараттар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 қышқылы, О-ацетилсалицил қышқылы; олардың тұздары және күрделі эфирлері, кг</w:t>
            </w:r>
          </w:p>
        </w:tc>
      </w:tr>
      <w:tr>
        <w:trPr>
          <w:trHeight w:val="54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 глютамин қышқылы және олардың тұздары; төрттік тұздар және аммоний гидроксиді; фосфоаминолипидтер; амидтер, олардың туындылары мен тұздары, кг</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лактондар; конденсацияланбаған пиразольды сақинадан, пирамидинді сақинадан, пиперазинді сақинадан, конденсацияланбаған триазинді сақинадан немесе конденсацияланбаған сақиналардың фенотиазинді жүйесінен тұратын азоттың гетероатомдары ғана бар гетероциклды қосылыстар; нуклеиндік қышқылдар және олардың тұздары; гидантоин және оның туындылары, кг</w:t>
            </w:r>
          </w:p>
        </w:tc>
      </w:tr>
      <w:tr>
        <w:trPr>
          <w:trHeight w:val="48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химиялық таза қанттар, басқа топтамаларға енгізілмеген жай және күрделі қант эфирлері және олардың тұздары, кг</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Провитаминдер, витаминдер және гармондар; өсімдік гликозидтері, алкалоидтері, олардың тұздары; антибиотиктер, кг</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Бездер және өзге де органдар, олардың сығындылары және басқа топтамаларға енгізілмеген адам немесе жануар ағзасындағы өзге де заттар, кг</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мың теңге</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фармацевтикалық препараттар, мың теңге</w:t>
            </w:r>
          </w:p>
        </w:tc>
      </w:tr>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құбырлар, түтіктер, жең және шлангілер (эбониттен басқа),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221940500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конвейерлік таспалар,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құбырлар, түтіктер, жең мен шлангілер және олардың фитингтері,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тақтайлар, табақтар, пленка, фольга және кесінділер арматураланбаған немесе өзге  материалдармен араласпаған,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есіктер, терезелер, есік қораптары және терезе жақтаулары, есікке арналған босаға, терезе қақпағы, терезе жапқыш және соған ұқсас бұйымдар мен олардың бөлшектері,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 өнімдерді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232012370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құйылған отқа төзімді кірпіштер, блоктар, қыштан құйылған отқа төзімді тақтайлар және соған ұқсас құрамында 50% массасынан асатын глиноземі (Al2O3), кремнеземі (SiO2) бар бұйымдар, олардың өзге де қоспалары немесе қосылыстары,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232012900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кірпіштер, блоктар, тақтайлар және соған ұқсас отқа төзімді қыштан құйылған өзге де бұйымдар,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тақталар және тақтайшалар,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құйылған отқа төзімсіз құрылыс кірпіштері, кремнеземдік тасты ұннан немесе диатомитті топырақтан жасалған бұйымдардан басқа, мың текше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234111300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 асхана және ас үй ыдыстары,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мың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Сөндiрiлген, сөндiрiлмеген және гидравликалық әк,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Цементтен, бетоннан немесе жасанды тастан жасалған құрылысқа арналған, соның ішінде азаматтық, құрама конструкция элементтері,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құрама құрылыс конструкциялары,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236210510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Ғанышкартон,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бетон,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ерітінділері,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Асбестоцементтен, фиброцементтен жасалған, целлюлоза талшықтары, өсімдік талшықтары, синтетикалық полимерлер, шыны талшықтары, синтетикалық талшықтар қосылған табақтар, панельдер, тақтайшалар және соған ұқсас бұйымдар, шаршы метр</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236512500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Асбестоцементтен, фиброцементтен жасалған, целлюлоза талшықтары, өсімдік талшықтары, синтетикалық полимерлер, шыны талшық, синтетикалық талшықтар қосылған құбырлар, түтіктер және олардың фитингтері, тонна</w:t>
            </w:r>
          </w:p>
        </w:tc>
      </w:tr>
      <w:tr>
        <w:trPr>
          <w:trHeight w:val="45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239912530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Асфальттан немесе соған ұқсас материалдардан жасалған шатырлық немесе қаптамалық бұйымдар, орамда, мың шаршы метр</w:t>
            </w:r>
          </w:p>
        </w:tc>
      </w:tr>
      <w:tr>
        <w:trPr>
          <w:trHeight w:val="6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241012200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241012450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241012530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241031100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Мырыштандырылған илек,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241051100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қаңылтыр және қалайыланған жаймалық илек,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күміс,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244110390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өзге де күміс,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түріндегі алтын,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244120320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алтын,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244120390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өзге де алтын, кг</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алюминий,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мырыш,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244413300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легірленбеген тазартылған мыс,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құрылыс металл конструкциялары,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қыздырғыштарынсыз қара металдан жасалған, орталық жылу жүйесіне арналған радиаторлар,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 немесе төмен қысымды бу өндiрiсіне арналған орталық жылу жүйесінің қазандықтары,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252911310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өнімдеріне арналған резервуарлар,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раковиналар мен жуғыштар, мың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бұйымдарды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корпустың құрамында, ең құрғанда, орталық процессор және кіріс, шығыс құрылғысы бар, құрама немесе жеке блоктарына орналастырылған есептеуіш цифрлық машиналар,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Радиохабары қабылдағыштармен, дыбыс-, бейне жазбалар немесе бейнелерді жаңғыртуға арналған аппаратуралармен бiрiккен немесе бірікпеген телевизиялық қабылдағыштар,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Магнитофондар мен өзге де дыбыс жазатын аппаратуралар,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265152300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шығынын немесе деңгейін өлшеуге арналған электрондық приборлар,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265163500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санауыштар (калибрлейтінді қоса),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265163700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Электрэнергия санауыштары (калибрлейтінді қоса),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өндіру</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трансформаторлар, мың кВа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Поршеньдік қозғалтқыштарды шығаруға арналған қорғасын-қышқылды электр аккумуляторлар,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275113300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кір сыйымдылығы 10 кг аспайтын, толық автоматталған кір жуатын машиналар,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конденсаторлар,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машиналар мен жабдықтар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 айдауға арналған орталықтан тепкіш сорғылар; өзге де сорғылар,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немесе аунақша мойынтіректер, тонна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жинайтын машиналар мен бастырғыштар,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өнеркәсібіне арналған машиналар,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бұйымдарын өңдеуге арналған жабдық, оның бөліктерінен басқа,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289422300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10 кг астам, тұрмыс қажетіне немесе кір жуатын мекемелерге арналған кір жуатын машиналар,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289422400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 кірді сығуға арналған машина,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және жартылай тіркемелерді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арналған жеңіл автомобильдер,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және одан көп адам тасымалдайтын автомобильдер,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тасымалдайтын автомобильдер,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жабдықтандырылған автомобильдер,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және жартылай тіркемелер; контейнерлер,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көлік құралдарын өндіру</w:t>
            </w:r>
          </w:p>
        </w:tc>
      </w:tr>
      <w:tr>
        <w:trPr>
          <w:trHeight w:val="69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темір жол вагондары және трамвай вагондары, автомотристер және автодрезиналар, жөндеу мен техникалық қызмет көрсетуге арналған көлік құралдарынан басқа,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жылжымалы құрам,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отыруға арналған қаңқасы негізінен металдан жасалған жиһаздар,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Отыруға арналған қаңқасы негізінен ағаштан жасалған жиһаздар,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310112</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кеңсе жиһазы,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жиһазы,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310912350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керуеттер,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310912500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бөлме және қонақ бөлмеге арналған ағаштан жасалған жиһаз, дана</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мың кВт.сағ</w:t>
            </w:r>
          </w:p>
        </w:tc>
      </w:tr>
      <w:tr>
        <w:trPr>
          <w:trHeight w:val="2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353011100</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мың Гкал</w:t>
            </w:r>
          </w:p>
        </w:tc>
      </w:tr>
    </w:tbl>
    <w:bookmarkStart w:name="z76"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7 тамыздағы    </w:t>
      </w:r>
      <w:r>
        <w:br/>
      </w:r>
      <w:r>
        <w:rPr>
          <w:rFonts w:ascii="Times New Roman"/>
          <w:b w:val="false"/>
          <w:i w:val="false"/>
          <w:color w:val="000000"/>
          <w:sz w:val="28"/>
        </w:rPr>
        <w:t xml:space="preserve">
№ 177 бұйрығына        </w:t>
      </w:r>
      <w:r>
        <w:br/>
      </w:r>
      <w:r>
        <w:rPr>
          <w:rFonts w:ascii="Times New Roman"/>
          <w:b w:val="false"/>
          <w:i w:val="false"/>
          <w:color w:val="000000"/>
          <w:sz w:val="28"/>
        </w:rPr>
        <w:t xml:space="preserve">
8-қосымша           </w:t>
      </w:r>
    </w:p>
    <w:bookmarkEnd w:id="44"/>
    <w:bookmarkStart w:name="z77" w:id="45"/>
    <w:p>
      <w:pPr>
        <w:spacing w:after="0"/>
        <w:ind w:left="0"/>
        <w:jc w:val="left"/>
      </w:pPr>
      <w:r>
        <w:rPr>
          <w:rFonts w:ascii="Times New Roman"/>
          <w:b/>
          <w:i w:val="false"/>
          <w:color w:val="000000"/>
        </w:rPr>
        <w:t xml:space="preserve"> 
«Кәсіпорынның өнім (тауар, қызмет) өндіру және жөнелту туралы</w:t>
      </w:r>
      <w:r>
        <w:br/>
      </w:r>
      <w:r>
        <w:rPr>
          <w:rFonts w:ascii="Times New Roman"/>
          <w:b/>
          <w:i w:val="false"/>
          <w:color w:val="000000"/>
        </w:rPr>
        <w:t>
есебі» жалпымемлекеттік статистикалық байқауының статистикалық</w:t>
      </w:r>
      <w:r>
        <w:br/>
      </w:r>
      <w:r>
        <w:rPr>
          <w:rFonts w:ascii="Times New Roman"/>
          <w:b/>
          <w:i w:val="false"/>
          <w:color w:val="000000"/>
        </w:rPr>
        <w:t>
нысанын толтыру жөніндегі нұсқаулық (коды 0321101, индексі 1-Ө,</w:t>
      </w:r>
      <w:r>
        <w:br/>
      </w:r>
      <w:r>
        <w:rPr>
          <w:rFonts w:ascii="Times New Roman"/>
          <w:b/>
          <w:i w:val="false"/>
          <w:color w:val="000000"/>
        </w:rPr>
        <w:t>
кезеңділігі айлық)</w:t>
      </w:r>
    </w:p>
    <w:bookmarkEnd w:id="45"/>
    <w:bookmarkStart w:name="z78" w:id="46"/>
    <w:p>
      <w:pPr>
        <w:spacing w:after="0"/>
        <w:ind w:left="0"/>
        <w:jc w:val="both"/>
      </w:pPr>
      <w:r>
        <w:rPr>
          <w:rFonts w:ascii="Times New Roman"/>
          <w:b w:val="false"/>
          <w:i w:val="false"/>
          <w:color w:val="000000"/>
          <w:sz w:val="28"/>
        </w:rPr>
        <w:t>
      1. Осы «Кәсіпорынның өнім (тауар, қызмет) өндіру және жөнелту туралы есебі» (коды 0321101, индексі 1-Ө, кезеңділігі айлық)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«Кәсіпорынның өнім (тауар, қызмет) өндіру және жөнелту туралы есебі» (коды 0321101, индексі 1-Ө, кезеңділігі айлық)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аяқталмаған өндіріс – ол кәсіпорынның жекелеген құрылымдық бөлімшелерінде дайындалып, аяқталмаған өнім;</w:t>
      </w:r>
      <w:r>
        <w:br/>
      </w:r>
      <w:r>
        <w:rPr>
          <w:rFonts w:ascii="Times New Roman"/>
          <w:b w:val="false"/>
          <w:i w:val="false"/>
          <w:color w:val="000000"/>
          <w:sz w:val="28"/>
        </w:rPr>
        <w:t>
      2) дайын өнім қалдықтары – ол дайындаушы-кәсіпорынның қоймалардағы барлық өнімдер түрлерінің қалдықтары;</w:t>
      </w:r>
      <w:r>
        <w:br/>
      </w:r>
      <w:r>
        <w:rPr>
          <w:rFonts w:ascii="Times New Roman"/>
          <w:b w:val="false"/>
          <w:i w:val="false"/>
          <w:color w:val="000000"/>
          <w:sz w:val="28"/>
        </w:rPr>
        <w:t>
      3) жөнелтілген өнім көлемі – ол есепті кезеңде тұтынушыларға нақты жөнелтілген (тапсырушыға сол жерде акт бойынша берілген өнімді қоса) өнімнің, кәсіпорынның есепшотына түскен немесе түспегеніне қарамастан, тапсырушымен қабылданған және анықтаған ретте сенiм хаттармен және рұқсатнамалармен ресiмделген, iстелiнген өнеркәсіптік сипаттағы жұмыстар және қызметтердің құны;</w:t>
      </w:r>
      <w:r>
        <w:br/>
      </w:r>
      <w:r>
        <w:rPr>
          <w:rFonts w:ascii="Times New Roman"/>
          <w:b w:val="false"/>
          <w:i w:val="false"/>
          <w:color w:val="000000"/>
          <w:sz w:val="28"/>
        </w:rPr>
        <w:t>
      4) зауытішілік айналым – ол кәсіпорындармен жеке меншік өнеркәсіптік-өндірістік мұқтаждықтарына пайдаланатын заттай және құндық көріністердегі өндірілген дайын өнімдер және жартылай фабрикаттар (осы кәсіпорынның негізгі құралдарының құрамына жататын өнімдерден басқа);</w:t>
      </w:r>
      <w:r>
        <w:br/>
      </w:r>
      <w:r>
        <w:rPr>
          <w:rFonts w:ascii="Times New Roman"/>
          <w:b w:val="false"/>
          <w:i w:val="false"/>
          <w:color w:val="000000"/>
          <w:sz w:val="28"/>
        </w:rPr>
        <w:t>
      5) заттай көріністегі өнеркәсіптің өнім өндірісі – өнімнің жалпы шығарылымы, яғни осы кәсіпорынның ішінде (зауытішілік айналым) өнеркәсіптік-өндірістік мұқтаждықтарына жұмсалған және өңделме шикізаттан өндірілген өнім есепке алынған шығарылымы;</w:t>
      </w:r>
      <w:r>
        <w:br/>
      </w:r>
      <w:r>
        <w:rPr>
          <w:rFonts w:ascii="Times New Roman"/>
          <w:b w:val="false"/>
          <w:i w:val="false"/>
          <w:color w:val="000000"/>
          <w:sz w:val="28"/>
        </w:rPr>
        <w:t>
      6) мемлекеттік сатып алу – мемлекеттiк сатып алу – жеке тұлғалардан еңбек шарттары бойынша не кәсiпкерлiк қызмет субъектiлерi болып табылмайтын жеке тұлғалардан өтемдi қызмет көрсету шарттары бойынша, мемлекеттiк тапсырманы орындау шеңберінде сатып алынатын қызметтердi, сондай-ақ жарналар (салымдар) енгiзудi, оның iшiнде жаңадан құрылатын заңды тұлғалардың жарғылық капиталына жарналар (салымдар) енгiзудi қоспағанда, Мемлекеттік сатып алу туралы Заңда, сондай-ақ Қазақстан Республикасының азаматтық заңнамасында белгiленген тәртіппен жүзеге асырылатын, тапсырыс берушінiң жұмыс iстеуiн, сондай-ақ мемлекеттiк функцияларды не жарғылық қызметiн орындауын қамтамасыз ету үшiн қажеттi тауарларды, жұмыстарды, көрсетілетін қызметтердi тапсырыс берушілердiң ақылы негiзде сатып алуы;</w:t>
      </w:r>
      <w:r>
        <w:br/>
      </w:r>
      <w:r>
        <w:rPr>
          <w:rFonts w:ascii="Times New Roman"/>
          <w:b w:val="false"/>
          <w:i w:val="false"/>
          <w:color w:val="000000"/>
          <w:sz w:val="28"/>
        </w:rPr>
        <w:t>
      7) өндірілген өнім (тауар, қызмет) көлемі (тауар шығарылымы) – өзінің күрделі құрылыс тараптарына және өнеркәсіп емес бөлімшелерге өткізуге немесе өзінің қызметкерлеріне еңбек ақы есебінде беруге, сондай-ақ тапсырыс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w:t>
      </w:r>
      <w:r>
        <w:br/>
      </w:r>
      <w:r>
        <w:rPr>
          <w:rFonts w:ascii="Times New Roman"/>
          <w:b w:val="false"/>
          <w:i w:val="false"/>
          <w:color w:val="000000"/>
          <w:sz w:val="28"/>
        </w:rPr>
        <w:t>
      8) өңделме шикізат – тапсырыс берушіге тиесілі басқа кәсіпорындарға одан өнім өндіру үшін өнеркәсіптік өңдеуге берілген шикізаты.</w:t>
      </w:r>
      <w:r>
        <w:br/>
      </w:r>
      <w:r>
        <w:rPr>
          <w:rFonts w:ascii="Times New Roman"/>
          <w:b w:val="false"/>
          <w:i w:val="false"/>
          <w:color w:val="000000"/>
          <w:sz w:val="28"/>
        </w:rPr>
        <w:t>
</w:t>
      </w:r>
      <w:r>
        <w:rPr>
          <w:rFonts w:ascii="Times New Roman"/>
          <w:b w:val="false"/>
          <w:i w:val="false"/>
          <w:color w:val="000000"/>
          <w:sz w:val="28"/>
        </w:rPr>
        <w:t>
      3. Есеп респонденттің нақты тұрғылықты жері бойынша тапсырылады.</w:t>
      </w:r>
      <w:r>
        <w:br/>
      </w:r>
      <w:r>
        <w:rPr>
          <w:rFonts w:ascii="Times New Roman"/>
          <w:b w:val="false"/>
          <w:i w:val="false"/>
          <w:color w:val="000000"/>
          <w:sz w:val="28"/>
        </w:rPr>
        <w:t>
      Егер әртүрлi елдi-мекенде орналасқан бірнеше цехтар болса, онда 1-бөлімде өнеркәсіпті өнім көлемі қай елдi мекенде ең көп өндірілсе, сол жерді көрсету қажет.</w:t>
      </w:r>
      <w:r>
        <w:br/>
      </w:r>
      <w:r>
        <w:rPr>
          <w:rFonts w:ascii="Times New Roman"/>
          <w:b w:val="false"/>
          <w:i w:val="false"/>
          <w:color w:val="000000"/>
          <w:sz w:val="28"/>
        </w:rPr>
        <w:t>
      Өндірілген өнім (тауар, қызмет) көлемі қосылған құн салығынсыз, акциздерсіз, зауытішілік айналымсыз, аяқталмаған өндіріссіз және өңделме шикізатсыз ағымдағы жылы қолданыста болған кәсіпорындардың нақты босату бағасымен анықталады.</w:t>
      </w:r>
      <w:r>
        <w:br/>
      </w:r>
      <w:r>
        <w:rPr>
          <w:rFonts w:ascii="Times New Roman"/>
          <w:b w:val="false"/>
          <w:i w:val="false"/>
          <w:color w:val="000000"/>
          <w:sz w:val="28"/>
        </w:rPr>
        <w:t>
      Өңделме шикізаттан дайындалған өнім (2-бөлімнің 1-бағаны), өндірілген өнім (тауар, қызмет) көлеміне өңдеу құны бойынша, яғни өңделме шикізаттың құнын есепке алусыз енгізіледі.</w:t>
      </w:r>
      <w:r>
        <w:br/>
      </w:r>
      <w:r>
        <w:rPr>
          <w:rFonts w:ascii="Times New Roman"/>
          <w:b w:val="false"/>
          <w:i w:val="false"/>
          <w:color w:val="000000"/>
          <w:sz w:val="28"/>
        </w:rPr>
        <w:t>
      Басқа кәсiпорындарға өңдеуге тапсырылған шикiзаттың құнын (2-бөлімнің 6-бағаны) өз өнімдерін басқа кәсiпорындарға өнеркәсiптік өңдеуге арналған және одан өнім шығару үшін (өңделме шикiзат ретiнде) берген өнеркәсiп кәсiпорындары толтырады.</w:t>
      </w:r>
      <w:r>
        <w:br/>
      </w:r>
      <w:r>
        <w:rPr>
          <w:rFonts w:ascii="Times New Roman"/>
          <w:b w:val="false"/>
          <w:i w:val="false"/>
          <w:color w:val="000000"/>
          <w:sz w:val="28"/>
        </w:rPr>
        <w:t>
      Өз мұқтаждықтарына пайдаланылған өнімдер құнын (2-бөлімнің 3-бағаны және 3-бөлімнің 4-бағаны) оның өзiндiк құны бойынша көрсету керек. Бұл, 2-бөлімнің 3-бағанында және 3-бөлімнің 4-бағандағы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r>
        <w:br/>
      </w:r>
      <w:r>
        <w:rPr>
          <w:rFonts w:ascii="Times New Roman"/>
          <w:b w:val="false"/>
          <w:i w:val="false"/>
          <w:color w:val="000000"/>
          <w:sz w:val="28"/>
        </w:rPr>
        <w:t>
      Өңделме шикізатынан өндірілген өнімдер құны (3-бөлімнің 6-бағаны) тапсырыс беруші-кәсіпорынның өткізу бағасы бойынша көрсетіледі. Өткізу бағасы болмаған жағдайда өнім құның статистика органының қызметкерімен бірге өңір бойынша өнім бiрлiгiнің орташа бағасы негізінде көрсету керек. Егер өңір бойынша орташа баға болмаса, республика бойынша орташа бағаны есепке қабылдау керек.</w:t>
      </w:r>
      <w:r>
        <w:br/>
      </w:r>
      <w:r>
        <w:rPr>
          <w:rFonts w:ascii="Times New Roman"/>
          <w:b w:val="false"/>
          <w:i w:val="false"/>
          <w:color w:val="000000"/>
          <w:sz w:val="28"/>
        </w:rPr>
        <w:t>
      3-бөлімнің 1, 8 бағандарында жалпы шығарылым, яғни кәсіпорындардың өз мұқтаждықтарына пайдаланған өнімді есепке алумен шығарылым көрсетіледі.</w:t>
      </w:r>
      <w:r>
        <w:br/>
      </w:r>
      <w:r>
        <w:rPr>
          <w:rFonts w:ascii="Times New Roman"/>
          <w:b w:val="false"/>
          <w:i w:val="false"/>
          <w:color w:val="000000"/>
          <w:sz w:val="28"/>
        </w:rPr>
        <w:t>
      3-бөлімнің 2 бағанында өнімінің тауарлық шығарылым құны, өңделме шикізаттан өндірілген өнім құнымен бірге көрсетіледі.</w:t>
      </w:r>
      <w:r>
        <w:br/>
      </w:r>
      <w:r>
        <w:rPr>
          <w:rFonts w:ascii="Times New Roman"/>
          <w:b w:val="false"/>
          <w:i w:val="false"/>
          <w:color w:val="000000"/>
          <w:sz w:val="28"/>
        </w:rPr>
        <w:t>
      Жөнелтілген өнім көлемі дайындаушы–кәсіпорынның қоймасында меншiктi өндiрiс дайын өнім қалдықтарының өзгеру шамасына өндірілген өнім (тауар, қызмет) көлемінен ерекшеленеді.</w:t>
      </w:r>
      <w:r>
        <w:br/>
      </w:r>
      <w:r>
        <w:rPr>
          <w:rFonts w:ascii="Times New Roman"/>
          <w:b w:val="false"/>
          <w:i w:val="false"/>
          <w:color w:val="000000"/>
          <w:sz w:val="28"/>
        </w:rPr>
        <w:t>
      Өткен жылғы тиісті айындағы заттай көріністегі өнім өндірісі (3-бөлімнің 8-бағаны) мына жағдайларда толтырылады:</w:t>
      </w:r>
      <w:r>
        <w:br/>
      </w:r>
      <w:r>
        <w:rPr>
          <w:rFonts w:ascii="Times New Roman"/>
          <w:b w:val="false"/>
          <w:i w:val="false"/>
          <w:color w:val="000000"/>
          <w:sz w:val="28"/>
        </w:rPr>
        <w:t>
      кәсіпорында құрылымдық өзгерістер болған жағдайда;</w:t>
      </w:r>
      <w:r>
        <w:br/>
      </w:r>
      <w:r>
        <w:rPr>
          <w:rFonts w:ascii="Times New Roman"/>
          <w:b w:val="false"/>
          <w:i w:val="false"/>
          <w:color w:val="000000"/>
          <w:sz w:val="28"/>
        </w:rPr>
        <w:t>
      өнеркәсіп өнімінің статистикалық жіктеуішінде ішінара өзгеріс болған жағдайда.</w:t>
      </w:r>
      <w:r>
        <w:br/>
      </w:r>
      <w:r>
        <w:rPr>
          <w:rFonts w:ascii="Times New Roman"/>
          <w:b w:val="false"/>
          <w:i w:val="false"/>
          <w:color w:val="000000"/>
          <w:sz w:val="28"/>
        </w:rPr>
        <w:t>
      Өндірілген өнім көлеміне жататын өнеркәсіптік сипаттағы қызметтерге:</w:t>
      </w:r>
      <w:r>
        <w:br/>
      </w:r>
      <w:r>
        <w:rPr>
          <w:rFonts w:ascii="Times New Roman"/>
          <w:b w:val="false"/>
          <w:i w:val="false"/>
          <w:color w:val="000000"/>
          <w:sz w:val="28"/>
        </w:rPr>
        <w:t>
      басқа кәсіпорындармен дайындалған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 және тағы басқа);</w:t>
      </w:r>
      <w:r>
        <w:br/>
      </w:r>
      <w:r>
        <w:rPr>
          <w:rFonts w:ascii="Times New Roman"/>
          <w:b w:val="false"/>
          <w:i w:val="false"/>
          <w:color w:val="000000"/>
          <w:sz w:val="28"/>
        </w:rPr>
        <w:t>
      жабдықтарды, көлік құралдарын, механизмдерді, аспаптарды және басқа өнімдерді жөндеу, жаңғырту және техникалық қызмет көрсету;</w:t>
      </w:r>
      <w:r>
        <w:br/>
      </w: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 және тағы басқа;</w:t>
      </w:r>
      <w:r>
        <w:br/>
      </w:r>
      <w:r>
        <w:rPr>
          <w:rFonts w:ascii="Times New Roman"/>
          <w:b w:val="false"/>
          <w:i w:val="false"/>
          <w:color w:val="000000"/>
          <w:sz w:val="28"/>
        </w:rPr>
        <w:t>
      өңделме шикізатты қайта өңдеу бойынша жұмыстар (мұнай өндіруші кәсіпорындардағы мұнай; полиграфия өнеркәсібіндегі баспа; қант алу үшін қант құрағын, қант қызылшасын қайта өңдеу; металл сынықтарынан түсті металдар алу және тағы басқа);</w:t>
      </w:r>
      <w:r>
        <w:br/>
      </w:r>
      <w:r>
        <w:rPr>
          <w:rFonts w:ascii="Times New Roman"/>
          <w:b w:val="false"/>
          <w:i w:val="false"/>
          <w:color w:val="000000"/>
          <w:sz w:val="28"/>
        </w:rPr>
        <w:t>
      электр энергиясын, газ тәріздес отынды құбырлармен тарату бойынша (магистральдық құбырлардан басқа), су, ыстық су және бумен жабдықтау қызметтері жатады. Бұл орайда, электр энергиясы, жылу энергиясы, су және газдың құнын қоспағандағы қызмет көрсету көлеміне тек «таза қызмет көрсету»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r>
        <w:br/>
      </w:r>
      <w:r>
        <w:rPr>
          <w:rFonts w:ascii="Times New Roman"/>
          <w:b w:val="false"/>
          <w:i w:val="false"/>
          <w:color w:val="000000"/>
          <w:sz w:val="28"/>
        </w:rPr>
        <w:t>
</w:t>
      </w:r>
      <w:r>
        <w:rPr>
          <w:rFonts w:ascii="Times New Roman"/>
          <w:b w:val="false"/>
          <w:i w:val="false"/>
          <w:color w:val="000000"/>
          <w:sz w:val="28"/>
        </w:rPr>
        <w:t>
      4.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1) 2-бөлім «ҚҚС</w:t>
      </w:r>
      <w:r>
        <w:rPr>
          <w:rFonts w:ascii="Times New Roman"/>
          <w:b w:val="false"/>
          <w:i w:val="false"/>
          <w:color w:val="000000"/>
          <w:vertAlign w:val="superscript"/>
        </w:rPr>
        <w:t>1</w:t>
      </w:r>
      <w:r>
        <w:rPr>
          <w:rFonts w:ascii="Times New Roman"/>
          <w:b w:val="false"/>
          <w:i w:val="false"/>
          <w:color w:val="000000"/>
          <w:sz w:val="28"/>
        </w:rPr>
        <w:t>-сыз және акциздерсіз кәсіпорынның қолданыстағы бағасымен өндірілген өнімдер және көрсетілген қызметтер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r>
        <w:br/>
      </w:r>
      <w:r>
        <w:rPr>
          <w:rFonts w:ascii="Times New Roman"/>
          <w:b w:val="false"/>
          <w:i w:val="false"/>
          <w:color w:val="000000"/>
          <w:sz w:val="28"/>
        </w:rPr>
        <w:t xml:space="preserve">
      1, 2, 3, 4, 5, 6 бағандар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2) 3-бөлім «Заттай көріністегі өнім өндірісі және құндық көріністегі өндірілген өнім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бағаннан; 1 баған </w:t>
      </w:r>
      <w:r>
        <w:rPr>
          <w:rFonts w:ascii="Times New Roman"/>
          <w:b w:val="false"/>
          <w:i w:val="false"/>
          <w:color w:val="000000"/>
          <w:sz w:val="28"/>
          <w:u w:val="single"/>
        </w:rPr>
        <w:t>&gt;</w:t>
      </w:r>
      <w:r>
        <w:rPr>
          <w:rFonts w:ascii="Times New Roman"/>
          <w:b w:val="false"/>
          <w:i w:val="false"/>
          <w:color w:val="000000"/>
          <w:sz w:val="28"/>
        </w:rPr>
        <w:t xml:space="preserve"> 5 бағаннан;</w:t>
      </w:r>
      <w:r>
        <w:br/>
      </w:r>
      <w:r>
        <w:rPr>
          <w:rFonts w:ascii="Times New Roman"/>
          <w:b w:val="false"/>
          <w:i w:val="false"/>
          <w:color w:val="000000"/>
          <w:sz w:val="28"/>
        </w:rPr>
        <w:t xml:space="preserve">
      1, 2, 3, 4, 5, 6, 7, 8 бағандар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xml:space="preserve">
      3) 2-бөлімнің 1-бағанының ЭҚЖС бойынша қызмет түрінің коды 4 белгісіне дейін </w:t>
      </w:r>
      <w:r>
        <w:rPr>
          <w:rFonts w:ascii="Times New Roman"/>
          <w:b w:val="false"/>
          <w:i w:val="false"/>
          <w:color w:val="000000"/>
          <w:sz w:val="28"/>
          <w:u w:val="single"/>
        </w:rPr>
        <w:t>&gt;</w:t>
      </w:r>
      <w:r>
        <w:rPr>
          <w:rFonts w:ascii="Times New Roman"/>
          <w:b w:val="false"/>
          <w:i w:val="false"/>
          <w:color w:val="000000"/>
          <w:sz w:val="28"/>
        </w:rPr>
        <w:t xml:space="preserve"> 3 бөлімнің 2 бағанындағы ЭҚЖС бойынша қызмет түрінің коды бірінші 4 белгісіне дейін өнім түрлерінің сомасына.</w:t>
      </w:r>
      <w:r>
        <w:br/>
      </w:r>
      <w:r>
        <w:rPr>
          <w:rFonts w:ascii="Times New Roman"/>
          <w:b w:val="false"/>
          <w:i w:val="false"/>
          <w:color w:val="000000"/>
          <w:sz w:val="28"/>
        </w:rPr>
        <w:t>
      4) 5-бөлім «ҚҚС-сыз және акциздерсіз кәсіпорынның қолданыстағы бағасымен өзі өндірген жөнелтілген өнімдер көлемі» және 6 бөлім «Заттай көріністегі өзі өндірген жөнелтілген өнімдер көлемі»:</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3, 4 бағандарына.</w:t>
      </w:r>
    </w:p>
    <w:bookmarkEnd w:id="46"/>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Қосылған құн салығы</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Экономикалық қызмет түрлерінің номенклатурасы (5-таңбалы ЭҚЖЖ)</w:t>
      </w:r>
    </w:p>
    <w:bookmarkStart w:name="z83"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7 тамыздағы     </w:t>
      </w:r>
      <w:r>
        <w:br/>
      </w:r>
      <w:r>
        <w:rPr>
          <w:rFonts w:ascii="Times New Roman"/>
          <w:b w:val="false"/>
          <w:i w:val="false"/>
          <w:color w:val="000000"/>
          <w:sz w:val="28"/>
        </w:rPr>
        <w:t xml:space="preserve">
№ 177 бұйрығына        </w:t>
      </w:r>
      <w:r>
        <w:br/>
      </w:r>
      <w:r>
        <w:rPr>
          <w:rFonts w:ascii="Times New Roman"/>
          <w:b w:val="false"/>
          <w:i w:val="false"/>
          <w:color w:val="000000"/>
          <w:sz w:val="28"/>
        </w:rPr>
        <w:t xml:space="preserve">
9-қосымша           </w:t>
      </w:r>
    </w:p>
    <w:bookmarkEnd w:id="47"/>
    <w:bookmarkStart w:name="z84" w:id="48"/>
    <w:p>
      <w:pPr>
        <w:spacing w:after="0"/>
        <w:ind w:left="0"/>
        <w:jc w:val="left"/>
      </w:pPr>
      <w:r>
        <w:rPr>
          <w:rFonts w:ascii="Times New Roman"/>
          <w:b/>
          <w:i w:val="false"/>
          <w:color w:val="000000"/>
        </w:rPr>
        <w:t xml:space="preserve"> 
Қазақстан Республикасы Статистика агенттігінің күші жойылған</w:t>
      </w:r>
      <w:r>
        <w:br/>
      </w:r>
      <w:r>
        <w:rPr>
          <w:rFonts w:ascii="Times New Roman"/>
          <w:b/>
          <w:i w:val="false"/>
          <w:color w:val="000000"/>
        </w:rPr>
        <w:t>
бұйрықтарының тізбесі</w:t>
      </w:r>
    </w:p>
    <w:bookmarkEnd w:id="48"/>
    <w:bookmarkStart w:name="z85" w:id="49"/>
    <w:p>
      <w:pPr>
        <w:spacing w:after="0"/>
        <w:ind w:left="0"/>
        <w:jc w:val="both"/>
      </w:pPr>
      <w:r>
        <w:rPr>
          <w:rFonts w:ascii="Times New Roman"/>
          <w:b w:val="false"/>
          <w:i w:val="false"/>
          <w:color w:val="000000"/>
          <w:sz w:val="28"/>
        </w:rPr>
        <w:t>
      1. «Өнеркәсіп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18 тамыздағы № 223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6489 болып тіркелген, 2011 жылғы 17 мамырдағы № 200-201 (26603), 2011 жылғы 18 мамырдағы № 202-205 (26607), 2011 жылғы 19 мамырдағы 206 (26608)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 Төрағасының міндетін атқарушының кейбір бұйрықтарына өзгерістер енгізу туралы» Қазақстан Республикасы Статистика агенттігінің міндетін атқарушының 2011 жылғы 2 тамыздағы № 209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7159 болып тіркелген, 2012 жылғы 5 мамырдағы № 210-215 (27289)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 Төрағасының міндетін атқарушының 2010 жылғы 18 тамыздағы № 223 «Өнеркәсіп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бұйрығына өзгерістер енгізу туралы» Қазақстан Республикасы Статистика агенттігі Төрағасының 2011 жылғы 23 тамыздағы № 243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7268 болып тіркелген, 2012 жылғы 5 мамырдағы № 210-215 (27289)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18 тамыздағы № 223 бұйрығына өзгерістер енгізу туралы» Қазақстан Республикасы Статистика агенттігі төрағасының міндетін атқарушының 2012 жылғы 28 маусымдағы № 153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7826 болып тіркелген, 2013 жылғы 6 наурызда № 81 (28020) «Егемен Қазақстан» газетінде жарияланған).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