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80cb4" w14:textId="cd80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Әлеуметтік-экономикалық даму әлеуеті төмен, орта және жоғары ауылдық елді мекендерді анықтауға арналған өлшемдерді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Өңірлік даму министрінің 2013 жылғы 18 қыркүйектегі № 235/НҚ бұйрығы. Қазақстан Республикасының Әділет министрлігінде 2013 жылы 18 қазанда № 8826 тіркелді. Күші жойылды - Қазақстан Республикасының Ұлттық экономика министрінің 2016 жылғы 2 ақпандағы № 54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02.02.2016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Үкіметінің 2011 жылғы 18 шілдедегі № 817 қаулысымен бекітілген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қағидаларының </w:t>
      </w:r>
      <w:r>
        <w:rPr>
          <w:rFonts w:ascii="Times New Roman"/>
          <w:b w:val="false"/>
          <w:i w:val="false"/>
          <w:color w:val="000000"/>
          <w:sz w:val="28"/>
        </w:rPr>
        <w:t>35-тармағына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әлеуметтік-экономикалық даму әлеуеті төмен, орта және жоғары ауылдық елді мекендерді анықтауға арналған </w:t>
      </w:r>
      <w:r>
        <w:rPr>
          <w:rFonts w:ascii="Times New Roman"/>
          <w:b w:val="false"/>
          <w:i w:val="false"/>
          <w:color w:val="000000"/>
          <w:sz w:val="28"/>
        </w:rPr>
        <w:t>өлшемдер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Жергілікті өзін-өзі басқаруды, ауылдық және шекара маңы аумақтарын дамыту департаменті әлеуеті төмен, орта және жоғары ауылдық елді мекендердің тізбесін уақтылы келісу жөнінде қажетті шаралар қабылдасын.</w:t>
      </w:r>
      <w:r>
        <w:br/>
      </w:r>
      <w:r>
        <w:rPr>
          <w:rFonts w:ascii="Times New Roman"/>
          <w:b w:val="false"/>
          <w:i w:val="false"/>
          <w:color w:val="000000"/>
          <w:sz w:val="28"/>
        </w:rPr>
        <w:t>
</w:t>
      </w:r>
      <w:r>
        <w:rPr>
          <w:rFonts w:ascii="Times New Roman"/>
          <w:b w:val="false"/>
          <w:i w:val="false"/>
          <w:color w:val="000000"/>
          <w:sz w:val="28"/>
        </w:rPr>
        <w:t>
      3. Жергілікті өзін-өзі басқаруды, ауылдық және шекара маңы аумақтарын дамыту департаменті: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тіркеуден өткеннен кейін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Ауыл шаруашылығы министрінің 2011 жылғы 28 шілдедегі № 28-2/430 және Қазақстан Республикасының Экономикалық даму және сауда министрі міндетін атқарушының 2011 жылғы 28 шілдедегі № 225 «Экономикалық әлеуеті төмен және жоғары ауылдық елді мекендерді анықтауға арналған өлшемдерді бекіту туралы» бірлескен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7108 тіркелген, 2011 жылғы 23 тамыздағы № 267 (26688) «Казахстанская правда» газетінде жарияланған).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Өңірлік даму вице-министрі С.М. Жұманғаринге жүктелсін.</w:t>
      </w:r>
      <w:r>
        <w:br/>
      </w:r>
      <w:r>
        <w:rPr>
          <w:rFonts w:ascii="Times New Roman"/>
          <w:b w:val="false"/>
          <w:i w:val="false"/>
          <w:color w:val="000000"/>
          <w:sz w:val="28"/>
        </w:rPr>
        <w:t>
</w:t>
      </w:r>
      <w:r>
        <w:rPr>
          <w:rFonts w:ascii="Times New Roman"/>
          <w:b w:val="false"/>
          <w:i w:val="false"/>
          <w:color w:val="000000"/>
          <w:sz w:val="28"/>
        </w:rPr>
        <w:t>
      6. Осы бұйрық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w:t>
      </w:r>
      <w:r>
        <w:br/>
      </w:r>
      <w:r>
        <w:rPr>
          <w:rFonts w:ascii="Times New Roman"/>
          <w:b w:val="false"/>
          <w:i w:val="false"/>
          <w:color w:val="000000"/>
          <w:sz w:val="28"/>
        </w:rPr>
        <w:t>
</w:t>
      </w:r>
      <w:r>
        <w:rPr>
          <w:rFonts w:ascii="Times New Roman"/>
          <w:b w:val="false"/>
          <w:i/>
          <w:color w:val="000000"/>
          <w:sz w:val="28"/>
        </w:rPr>
        <w:t xml:space="preserve">      бірінші орынбасары – </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Өңірлік даму министрі                      Б. Сағынтаев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бірінші орынбасары –  </w:t>
      </w:r>
      <w:r>
        <w:br/>
      </w:r>
      <w:r>
        <w:rPr>
          <w:rFonts w:ascii="Times New Roman"/>
          <w:b w:val="false"/>
          <w:i w:val="false"/>
          <w:color w:val="000000"/>
          <w:sz w:val="28"/>
        </w:rPr>
        <w:t>
Қазақстан Республикасы Өңірлік даму министрінің</w:t>
      </w:r>
      <w:r>
        <w:br/>
      </w:r>
      <w:r>
        <w:rPr>
          <w:rFonts w:ascii="Times New Roman"/>
          <w:b w:val="false"/>
          <w:i w:val="false"/>
          <w:color w:val="000000"/>
          <w:sz w:val="28"/>
        </w:rPr>
        <w:t xml:space="preserve">
2013 жылғы 18 қыркүйектегі       </w:t>
      </w:r>
      <w:r>
        <w:br/>
      </w:r>
      <w:r>
        <w:rPr>
          <w:rFonts w:ascii="Times New Roman"/>
          <w:b w:val="false"/>
          <w:i w:val="false"/>
          <w:color w:val="000000"/>
          <w:sz w:val="28"/>
        </w:rPr>
        <w:t xml:space="preserve">
№ 235/НҚ                 </w:t>
      </w:r>
      <w:r>
        <w:br/>
      </w:r>
      <w:r>
        <w:rPr>
          <w:rFonts w:ascii="Times New Roman"/>
          <w:b w:val="false"/>
          <w:i w:val="false"/>
          <w:color w:val="000000"/>
          <w:sz w:val="28"/>
        </w:rPr>
        <w:t xml:space="preserve">
бұйрығымен бекітілген          </w:t>
      </w:r>
    </w:p>
    <w:bookmarkEnd w:id="1"/>
    <w:bookmarkStart w:name="z11" w:id="2"/>
    <w:p>
      <w:pPr>
        <w:spacing w:after="0"/>
        <w:ind w:left="0"/>
        <w:jc w:val="left"/>
      </w:pPr>
      <w:r>
        <w:rPr>
          <w:rFonts w:ascii="Times New Roman"/>
          <w:b/>
          <w:i w:val="false"/>
          <w:color w:val="000000"/>
        </w:rPr>
        <w:t xml:space="preserve"> 
Әлеуметтік-экономикалық даму әлеуеті төмен, орта және жоғары</w:t>
      </w:r>
      <w:r>
        <w:br/>
      </w:r>
      <w:r>
        <w:rPr>
          <w:rFonts w:ascii="Times New Roman"/>
          <w:b/>
          <w:i w:val="false"/>
          <w:color w:val="000000"/>
        </w:rPr>
        <w:t>
ауылдық елді мекендерді анықтауға арналған өлшемдер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5893"/>
        <w:gridCol w:w="538"/>
        <w:gridCol w:w="270"/>
        <w:gridCol w:w="2053"/>
        <w:gridCol w:w="1873"/>
      </w:tblGrid>
      <w:tr>
        <w:trPr>
          <w:trHeight w:val="52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Жіктеу факторлары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мәндер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Экономикалық блок 50</w:t>
            </w:r>
          </w:p>
        </w:tc>
      </w:tr>
      <w:tr>
        <w:trPr>
          <w:trHeight w:val="3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құнарлығы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Бонитет балы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&gt;45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&gt;25-45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нарықтарынан қашықтық дәрежесі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мекендерінен аудан орталығына, т/ж станциясына, таяудағы қалаға дейінгі ара қашықтық,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&gt;20-60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&gt;60-100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белсенділігі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(базалық) кәсіпорынның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қайта өңдеуді дамыту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техникасымен қамтамасыз етілуі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га егістікке шаққандағы тракторлар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0,5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 0,5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 &lt;0,4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 га егістікке шаққандағы комбайндар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0,3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 0,3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 &lt;0,2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Ирригациялық (суармалы) жүйелерді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және пайдаланылады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және пайдаланылмайды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Егістіктің алқабы,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 10 000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 5 000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дейін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Табиғи жайылымдардың болуы,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 10 000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 5 000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Азықтық дақылдар егісінің (егілген) болуы,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3000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 3 000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дейін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 (шартты бас),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асыл тұқымды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 1000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дейін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асыл тұқымды емес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3000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 3000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дейін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Инженерлік-инфрақұрылымдық блок 25</w:t>
            </w:r>
          </w:p>
        </w:tc>
      </w:tr>
      <w:tr>
        <w:trPr>
          <w:trHeight w:val="225"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(су құбыры)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Тасымалды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жабын, аудан орталығына дейін жолдың ұзындығы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75 - 100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 50 - 75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газбен қамтамасыз етілген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газбен қамтамасыз етілуі (баллонда)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Газдандырылмаған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энергиясымен қамтамасыз етілген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энергиясымен қамтамасыз етілмеген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20 нөмірден асады немесе АТС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20 нөмірге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Әлеуметтік блок 25</w:t>
            </w:r>
          </w:p>
        </w:tc>
      </w:tr>
      <w:tr>
        <w:trPr>
          <w:trHeight w:val="3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саны</w:t>
            </w:r>
          </w:p>
        </w:tc>
        <w:tc>
          <w:tcPr>
            <w:tcW w:w="5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шоғырлануы,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 5 000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 1 000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 500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Мектептердің бар болуы және олардың нормаларға сәйкестігі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Мектептердің бар болуы, бірақ нормаларға сәйкес келмеуі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Мектептері жоқ, жақын арадағы мектепке дейінгі арақашықтық кемінде 3 км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6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Мектептері жоқ, жақын арадағы мектепке дейінгі арақашықтық 3 км асады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мекемелердің болуы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Шағын-орталықтар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 бар болуы және олардың нормаларға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 бар болуы, бірақ нормаларға сәйкес келмеуі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мекемелері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қабілетті 100 адамға шаққандағы жұмыспен қамтылған адамдар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&gt;=облыстық орташа көрсеткіш</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облыстық орташа көрсеткіш</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Кедейлік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100 тұрғынына шаққандағы атаулы әлеуметтік көмек алатын адамдар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облыстық орташа көрсеткіш</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облыстық орташа көрсеткіш</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Экологиялық блок</w:t>
            </w:r>
          </w:p>
        </w:tc>
      </w:tr>
      <w:tr>
        <w:trPr>
          <w:trHeight w:val="3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аясы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мкЗв/ч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судың сапасы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Судағы жалпы минералдық (құрғақ қалдығы) (г/литр)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дейін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                                            Жиыны 100</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әлеуеті жоғары ауылдық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70 - 100</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әлеуеті орташа ауылдық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35 - 69</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әлеуеті төмен ауылдық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1 - 34</w:t>
            </w:r>
          </w:p>
        </w:tc>
      </w:tr>
    </w:tbl>
    <w:bookmarkStart w:name="z12" w:id="3"/>
    <w:p>
      <w:pPr>
        <w:spacing w:after="0"/>
        <w:ind w:left="0"/>
        <w:jc w:val="both"/>
      </w:pPr>
      <w:r>
        <w:rPr>
          <w:rFonts w:ascii="Times New Roman"/>
          <w:b w:val="false"/>
          <w:i w:val="false"/>
          <w:color w:val="000000"/>
          <w:sz w:val="28"/>
        </w:rPr>
        <w:t>
      * - Бірнеше денсаулық сақтау нысандары немесе мектепке дейін мекемелер болған жағдайда, есептеу кезінде нысан оның маңыздылығы дәрежесі бойынша қабылданады;</w:t>
      </w:r>
      <w:r>
        <w:br/>
      </w:r>
      <w:r>
        <w:rPr>
          <w:rFonts w:ascii="Times New Roman"/>
          <w:b w:val="false"/>
          <w:i w:val="false"/>
          <w:color w:val="000000"/>
          <w:sz w:val="28"/>
        </w:rPr>
        <w:t>
</w:t>
      </w:r>
      <w:r>
        <w:rPr>
          <w:rFonts w:ascii="Times New Roman"/>
          <w:b w:val="false"/>
          <w:i w:val="false"/>
          <w:color w:val="000000"/>
          <w:sz w:val="28"/>
        </w:rPr>
        <w:t>
      ** - Талданып отырған фактордың орташа облыстық көрсеткішпен арақатынасы арқылы есептеледі.</w:t>
      </w:r>
      <w:r>
        <w:br/>
      </w:r>
      <w:r>
        <w:rPr>
          <w:rFonts w:ascii="Times New Roman"/>
          <w:b w:val="false"/>
          <w:i w:val="false"/>
          <w:color w:val="000000"/>
          <w:sz w:val="28"/>
        </w:rPr>
        <w:t>
</w:t>
      </w:r>
      <w:r>
        <w:rPr>
          <w:rFonts w:ascii="Times New Roman"/>
          <w:b w:val="false"/>
          <w:i w:val="false"/>
          <w:color w:val="000000"/>
          <w:sz w:val="28"/>
        </w:rPr>
        <w:t>
      Әлеуметтік-экономикалық даму әлеуеті төмен, орта және жоғары ауылдық елді мекендерді анықтауға арналған өлшемдер, осы Өлшемдерге </w:t>
      </w:r>
      <w:r>
        <w:rPr>
          <w:rFonts w:ascii="Times New Roman"/>
          <w:b w:val="false"/>
          <w:i w:val="false"/>
          <w:color w:val="000000"/>
          <w:sz w:val="28"/>
        </w:rPr>
        <w:t>қосымшаға</w:t>
      </w:r>
      <w:r>
        <w:rPr>
          <w:rFonts w:ascii="Times New Roman"/>
          <w:b w:val="false"/>
          <w:i w:val="false"/>
          <w:color w:val="000000"/>
          <w:sz w:val="28"/>
        </w:rPr>
        <w:t xml:space="preserve"> сәйкес әлеуметтік-экономикалық даму әлеуеті төмен, орта және жоғары ауылдық елді мекендерді анықтауға арналған Нұсқаулыққа сәйкес есептеледі.</w:t>
      </w:r>
    </w:p>
    <w:bookmarkEnd w:id="3"/>
    <w:bookmarkStart w:name="z15" w:id="4"/>
    <w:p>
      <w:pPr>
        <w:spacing w:after="0"/>
        <w:ind w:left="0"/>
        <w:jc w:val="both"/>
      </w:pPr>
      <w:r>
        <w:rPr>
          <w:rFonts w:ascii="Times New Roman"/>
          <w:b w:val="false"/>
          <w:i w:val="false"/>
          <w:color w:val="000000"/>
          <w:sz w:val="28"/>
        </w:rPr>
        <w:t xml:space="preserve">
Әлеуметтік-экономикалық даму </w:t>
      </w:r>
      <w:r>
        <w:br/>
      </w:r>
      <w:r>
        <w:rPr>
          <w:rFonts w:ascii="Times New Roman"/>
          <w:b w:val="false"/>
          <w:i w:val="false"/>
          <w:color w:val="000000"/>
          <w:sz w:val="28"/>
        </w:rPr>
        <w:t>
әлеуеті төмен, орта және жоғары</w:t>
      </w:r>
      <w:r>
        <w:br/>
      </w:r>
      <w:r>
        <w:rPr>
          <w:rFonts w:ascii="Times New Roman"/>
          <w:b w:val="false"/>
          <w:i w:val="false"/>
          <w:color w:val="000000"/>
          <w:sz w:val="28"/>
        </w:rPr>
        <w:t>
ауылдық елді мекендерді анықтауға</w:t>
      </w:r>
      <w:r>
        <w:br/>
      </w:r>
      <w:r>
        <w:rPr>
          <w:rFonts w:ascii="Times New Roman"/>
          <w:b w:val="false"/>
          <w:i w:val="false"/>
          <w:color w:val="000000"/>
          <w:sz w:val="28"/>
        </w:rPr>
        <w:t xml:space="preserve">
арналған өлшемдерге      </w:t>
      </w:r>
      <w:r>
        <w:br/>
      </w:r>
      <w:r>
        <w:rPr>
          <w:rFonts w:ascii="Times New Roman"/>
          <w:b w:val="false"/>
          <w:i w:val="false"/>
          <w:color w:val="000000"/>
          <w:sz w:val="28"/>
        </w:rPr>
        <w:t xml:space="preserve">
қосымша            </w:t>
      </w:r>
    </w:p>
    <w:bookmarkEnd w:id="4"/>
    <w:bookmarkStart w:name="z16" w:id="5"/>
    <w:p>
      <w:pPr>
        <w:spacing w:after="0"/>
        <w:ind w:left="0"/>
        <w:jc w:val="left"/>
      </w:pPr>
      <w:r>
        <w:rPr>
          <w:rFonts w:ascii="Times New Roman"/>
          <w:b/>
          <w:i w:val="false"/>
          <w:color w:val="000000"/>
        </w:rPr>
        <w:t xml:space="preserve"> 
Әлеуметтік-экономикалық даму әлеуеті төмен, орта және жоғары</w:t>
      </w:r>
      <w:r>
        <w:br/>
      </w:r>
      <w:r>
        <w:rPr>
          <w:rFonts w:ascii="Times New Roman"/>
          <w:b/>
          <w:i w:val="false"/>
          <w:color w:val="000000"/>
        </w:rPr>
        <w:t>
ауылдық елді мекендерді анықтауға арналған</w:t>
      </w:r>
      <w:r>
        <w:br/>
      </w:r>
      <w:r>
        <w:rPr>
          <w:rFonts w:ascii="Times New Roman"/>
          <w:b/>
          <w:i w:val="false"/>
          <w:color w:val="000000"/>
        </w:rPr>
        <w:t>
нұсқаулық</w:t>
      </w:r>
    </w:p>
    <w:bookmarkEnd w:id="5"/>
    <w:bookmarkStart w:name="z17" w:id="6"/>
    <w:p>
      <w:pPr>
        <w:spacing w:after="0"/>
        <w:ind w:left="0"/>
        <w:jc w:val="left"/>
      </w:pPr>
      <w:r>
        <w:rPr>
          <w:rFonts w:ascii="Times New Roman"/>
          <w:b/>
          <w:i w:val="false"/>
          <w:color w:val="000000"/>
        </w:rPr>
        <w:t xml:space="preserve"> 
1. Жалпы ережелер</w:t>
      </w:r>
    </w:p>
    <w:bookmarkEnd w:id="6"/>
    <w:bookmarkStart w:name="z18" w:id="7"/>
    <w:p>
      <w:pPr>
        <w:spacing w:after="0"/>
        <w:ind w:left="0"/>
        <w:jc w:val="both"/>
      </w:pPr>
      <w:r>
        <w:rPr>
          <w:rFonts w:ascii="Times New Roman"/>
          <w:b w:val="false"/>
          <w:i w:val="false"/>
          <w:color w:val="000000"/>
          <w:sz w:val="28"/>
        </w:rPr>
        <w:t>
      1. Әлеуметтік-экономикалық даму әлеуеті төмен, орта және жоғары ауылдық елді мекендерді (бұдан әрі - АЕМ) анықтауға арналған нұсқаулық (бұдан әрі - Нұсқаулық) Қазақстан Республикасы Үкіметінің 2011 жылғы 18 шілдедегі № 817 қаулысымен бекітілген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қағидаларының </w:t>
      </w:r>
      <w:r>
        <w:rPr>
          <w:rFonts w:ascii="Times New Roman"/>
          <w:b w:val="false"/>
          <w:i w:val="false"/>
          <w:color w:val="000000"/>
          <w:sz w:val="28"/>
        </w:rPr>
        <w:t>35-тармағына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Нұсқаулықты АЕМ әлеуметтік-экономикалық даму деңгейін кешенді бағалауды жүзеге асыру, тұрғындардың өмір сүру жағдайларын жақсарту мақсатында олардың әлеуетін айқындау, сондай-ақ жергілікті атқарушы органдар тиісті аумақтардың елді мекендерін одан әрі дамыту мәселелері бойынша басқарушылық шешімдерді дайындауы кезінде пайдалану үшін арналған.</w:t>
      </w:r>
      <w:r>
        <w:br/>
      </w:r>
      <w:r>
        <w:rPr>
          <w:rFonts w:ascii="Times New Roman"/>
          <w:b w:val="false"/>
          <w:i w:val="false"/>
          <w:color w:val="000000"/>
          <w:sz w:val="28"/>
        </w:rPr>
        <w:t>
</w:t>
      </w:r>
      <w:r>
        <w:rPr>
          <w:rFonts w:ascii="Times New Roman"/>
          <w:b w:val="false"/>
          <w:i w:val="false"/>
          <w:color w:val="000000"/>
          <w:sz w:val="28"/>
        </w:rPr>
        <w:t>
      3. Нұсқаулықты жергілікті атқарушы органдарымен анықтайтындығын әлеуметтік-экономикалық даму әлеуеті төмен, орта және жоғары ауылдық елді мекендерді жіктеу факторлары белгілейді.</w:t>
      </w:r>
    </w:p>
    <w:bookmarkEnd w:id="7"/>
    <w:bookmarkStart w:name="z21" w:id="8"/>
    <w:p>
      <w:pPr>
        <w:spacing w:after="0"/>
        <w:ind w:left="0"/>
        <w:jc w:val="left"/>
      </w:pPr>
      <w:r>
        <w:rPr>
          <w:rFonts w:ascii="Times New Roman"/>
          <w:b/>
          <w:i w:val="false"/>
          <w:color w:val="000000"/>
        </w:rPr>
        <w:t xml:space="preserve"> 
2. Ақпарат көздері</w:t>
      </w:r>
    </w:p>
    <w:bookmarkEnd w:id="8"/>
    <w:bookmarkStart w:name="z22" w:id="9"/>
    <w:p>
      <w:pPr>
        <w:spacing w:after="0"/>
        <w:ind w:left="0"/>
        <w:jc w:val="both"/>
      </w:pPr>
      <w:r>
        <w:rPr>
          <w:rFonts w:ascii="Times New Roman"/>
          <w:b w:val="false"/>
          <w:i w:val="false"/>
          <w:color w:val="000000"/>
          <w:sz w:val="28"/>
        </w:rPr>
        <w:t>
      4. Қазақстан Республикасының АЕМ әлеуметтік-экономикалық даму деңгейіне кешенді бағалау жүргізу үшін:</w:t>
      </w:r>
      <w:r>
        <w:br/>
      </w:r>
      <w:r>
        <w:rPr>
          <w:rFonts w:ascii="Times New Roman"/>
          <w:b w:val="false"/>
          <w:i w:val="false"/>
          <w:color w:val="000000"/>
          <w:sz w:val="28"/>
        </w:rPr>
        <w:t>
</w:t>
      </w:r>
      <w:r>
        <w:rPr>
          <w:rFonts w:ascii="Times New Roman"/>
          <w:b w:val="false"/>
          <w:i w:val="false"/>
          <w:color w:val="000000"/>
          <w:sz w:val="28"/>
        </w:rPr>
        <w:t>
      1) жалпымемлекеттік статистикалық байқаулардың деректері;</w:t>
      </w:r>
      <w:r>
        <w:br/>
      </w:r>
      <w:r>
        <w:rPr>
          <w:rFonts w:ascii="Times New Roman"/>
          <w:b w:val="false"/>
          <w:i w:val="false"/>
          <w:color w:val="000000"/>
          <w:sz w:val="28"/>
        </w:rPr>
        <w:t>
</w:t>
      </w:r>
      <w:r>
        <w:rPr>
          <w:rFonts w:ascii="Times New Roman"/>
          <w:b w:val="false"/>
          <w:i w:val="false"/>
          <w:color w:val="000000"/>
          <w:sz w:val="28"/>
        </w:rPr>
        <w:t>
      2) жергілікті атқарушы органдардан, министрліктерден, агенттіктер мен ведомстволардан алынған ақпарат;</w:t>
      </w:r>
      <w:r>
        <w:br/>
      </w:r>
      <w:r>
        <w:rPr>
          <w:rFonts w:ascii="Times New Roman"/>
          <w:b w:val="false"/>
          <w:i w:val="false"/>
          <w:color w:val="000000"/>
          <w:sz w:val="28"/>
        </w:rPr>
        <w:t>
</w:t>
      </w:r>
      <w:r>
        <w:rPr>
          <w:rFonts w:ascii="Times New Roman"/>
          <w:b w:val="false"/>
          <w:i w:val="false"/>
          <w:color w:val="000000"/>
          <w:sz w:val="28"/>
        </w:rPr>
        <w:t>
      3) ведомстволық статистикалық байқаулардың деректері;</w:t>
      </w:r>
      <w:r>
        <w:br/>
      </w:r>
      <w:r>
        <w:rPr>
          <w:rFonts w:ascii="Times New Roman"/>
          <w:b w:val="false"/>
          <w:i w:val="false"/>
          <w:color w:val="000000"/>
          <w:sz w:val="28"/>
        </w:rPr>
        <w:t>
</w:t>
      </w:r>
      <w:r>
        <w:rPr>
          <w:rFonts w:ascii="Times New Roman"/>
          <w:b w:val="false"/>
          <w:i w:val="false"/>
          <w:color w:val="000000"/>
          <w:sz w:val="28"/>
        </w:rPr>
        <w:t>
      4) әлеуметтік сауалнамалардың нәтижелері ақпарат көздері болып табылады.</w:t>
      </w:r>
    </w:p>
    <w:bookmarkEnd w:id="9"/>
    <w:bookmarkStart w:name="z27" w:id="10"/>
    <w:p>
      <w:pPr>
        <w:spacing w:after="0"/>
        <w:ind w:left="0"/>
        <w:jc w:val="left"/>
      </w:pPr>
      <w:r>
        <w:rPr>
          <w:rFonts w:ascii="Times New Roman"/>
          <w:b/>
          <w:i w:val="false"/>
          <w:color w:val="000000"/>
        </w:rPr>
        <w:t xml:space="preserve"> 
3. Әлеуметтік-экономикалық даму әлеуеті төмен, орта және жоғары</w:t>
      </w:r>
      <w:r>
        <w:br/>
      </w:r>
      <w:r>
        <w:rPr>
          <w:rFonts w:ascii="Times New Roman"/>
          <w:b/>
          <w:i w:val="false"/>
          <w:color w:val="000000"/>
        </w:rPr>
        <w:t>
ауылдық елді мекендерді анықтау өлшемдері</w:t>
      </w:r>
    </w:p>
    <w:bookmarkEnd w:id="10"/>
    <w:bookmarkStart w:name="z28" w:id="11"/>
    <w:p>
      <w:pPr>
        <w:spacing w:after="0"/>
        <w:ind w:left="0"/>
        <w:jc w:val="both"/>
      </w:pPr>
      <w:r>
        <w:rPr>
          <w:rFonts w:ascii="Times New Roman"/>
          <w:b w:val="false"/>
          <w:i w:val="false"/>
          <w:color w:val="000000"/>
          <w:sz w:val="28"/>
        </w:rPr>
        <w:t>
      5. АЕМ әлеуетін және олардың перспективалығын бағалайтын маңызды жіктеу факторлары ретінде 22 жиынтық көрсеткішті қамтитын өлшемдердің 4 тобы: экономикалық, инженерлік-инфрақұрылымдық, әлеуметтік және экологиялық өлшемдер айқындалған.</w:t>
      </w:r>
      <w:r>
        <w:br/>
      </w:r>
      <w:r>
        <w:rPr>
          <w:rFonts w:ascii="Times New Roman"/>
          <w:b w:val="false"/>
          <w:i w:val="false"/>
          <w:color w:val="000000"/>
          <w:sz w:val="28"/>
        </w:rPr>
        <w:t>
</w:t>
      </w:r>
      <w:r>
        <w:rPr>
          <w:rFonts w:ascii="Times New Roman"/>
          <w:b w:val="false"/>
          <w:i w:val="false"/>
          <w:color w:val="000000"/>
          <w:sz w:val="28"/>
        </w:rPr>
        <w:t>
      6. АЕМ әлеуетін бағалау кезінде экономикалық дамудың басымдықтарын ескере отырып, көрсеткіштердің әрқайсысына балдардың жиынтық саны сомасында олардың маңыздылығын сипаттайтын салмақ белгіленді. Экономикалық блок көрсеткіштерінің салмағы ең үлкен – ең үлкен жиынтық балы 50, инженерлік-инфрақұрылымдық және әлеуметтік блоктардың көрсеткіштері 25-тен аспайды. АЕМ-нің даму деңгейіне экологиялық блоктың әсері түзету коэффициенттері арқылы бағаланады, оларға алғашқы үш блок бойынша алынған балдар көбейтіледі.</w:t>
      </w:r>
      <w:r>
        <w:br/>
      </w:r>
      <w:r>
        <w:rPr>
          <w:rFonts w:ascii="Times New Roman"/>
          <w:b w:val="false"/>
          <w:i w:val="false"/>
          <w:color w:val="000000"/>
          <w:sz w:val="28"/>
        </w:rPr>
        <w:t>
</w:t>
      </w:r>
      <w:r>
        <w:rPr>
          <w:rFonts w:ascii="Times New Roman"/>
          <w:b w:val="false"/>
          <w:i w:val="false"/>
          <w:color w:val="000000"/>
          <w:sz w:val="28"/>
        </w:rPr>
        <w:t>
      7. Экономикалық блоктың жіктеу факторлары:</w:t>
      </w:r>
      <w:r>
        <w:br/>
      </w:r>
      <w:r>
        <w:rPr>
          <w:rFonts w:ascii="Times New Roman"/>
          <w:b w:val="false"/>
          <w:i w:val="false"/>
          <w:color w:val="000000"/>
          <w:sz w:val="28"/>
        </w:rPr>
        <w:t>
</w:t>
      </w:r>
      <w:r>
        <w:rPr>
          <w:rFonts w:ascii="Times New Roman"/>
          <w:b w:val="false"/>
          <w:i w:val="false"/>
          <w:color w:val="000000"/>
          <w:sz w:val="28"/>
        </w:rPr>
        <w:t>
      1) топырақтың құнарлығы – 6 балл. Топырақтың сапасы мен әлеуетті құнарлығын мәні 1-ден 100-ге дейін болуы мүмкін бонитет балдарында көрініс табатын егістіктің бонитировкасы сипаттайды. Көрсеткіштің шекті мәндері Жер ресурстарын басқару жөніндегі комитетінің деректеріне сәйкес белгіленген және топырақ қабатының сапасының «15 балдан төмен» көрсеткішінен республикадағы «45 балдан жоғары» ең үлкен көрсеткішке дейінгі градациясын көздейді;</w:t>
      </w:r>
      <w:r>
        <w:br/>
      </w:r>
      <w:r>
        <w:rPr>
          <w:rFonts w:ascii="Times New Roman"/>
          <w:b w:val="false"/>
          <w:i w:val="false"/>
          <w:color w:val="000000"/>
          <w:sz w:val="28"/>
        </w:rPr>
        <w:t>
</w:t>
      </w:r>
      <w:r>
        <w:rPr>
          <w:rFonts w:ascii="Times New Roman"/>
          <w:b w:val="false"/>
          <w:i w:val="false"/>
          <w:color w:val="000000"/>
          <w:sz w:val="28"/>
        </w:rPr>
        <w:t>
      2) өткізу нарықтарынан қашықтық дәрежесі – 5 балл. АЕМ-нен аудан орталығына, темір жол станциясына, қалаға дейінгі ара қашықтықты өткізу нарықтарының қол жетімділігі көрсеткіші үшін негіз ретінде пайдалануға болады. Төменгі мән ретінде 20 километрге тең және кем, 5 балға бағаланған арақашықтық қабылданған. Қадамның мөлшері 40 км құрайды, ал көрсеткіштің ең төмен шекті мәні ретінде 100 километрге тең және артық арақашықтық қабылданған;</w:t>
      </w:r>
      <w:r>
        <w:br/>
      </w:r>
      <w:r>
        <w:rPr>
          <w:rFonts w:ascii="Times New Roman"/>
          <w:b w:val="false"/>
          <w:i w:val="false"/>
          <w:color w:val="000000"/>
          <w:sz w:val="28"/>
        </w:rPr>
        <w:t>
</w:t>
      </w:r>
      <w:r>
        <w:rPr>
          <w:rFonts w:ascii="Times New Roman"/>
          <w:b w:val="false"/>
          <w:i w:val="false"/>
          <w:color w:val="000000"/>
          <w:sz w:val="28"/>
        </w:rPr>
        <w:t>
      3) кәсіпкерлік белсенділік – 4 балл. Бұл көрсеткіш заңды тұлға (АҚ, ЖШС, ірі ШҚ және т.б.) нысанында тіркелген ірі (базалық) кәсіпорынның болуымен сипатталады, онда ауылдық елді мекеннің тұрғындарының елеулі немесе негізгі бөлігі жұмыспен қамтылған болуы керек, осыған байланысты ол халықты жұмыспен қамтуға белгілі түрде әсер етеді. Ірі (базалық) кәсіпорынның негізгі өлшемдерінің бірі нақты ауылдың әлеуметтік-экономикалық дамуына белсенді араласуы болып табылады;</w:t>
      </w:r>
      <w:r>
        <w:br/>
      </w:r>
      <w:r>
        <w:rPr>
          <w:rFonts w:ascii="Times New Roman"/>
          <w:b w:val="false"/>
          <w:i w:val="false"/>
          <w:color w:val="000000"/>
          <w:sz w:val="28"/>
        </w:rPr>
        <w:t>
</w:t>
      </w:r>
      <w:r>
        <w:rPr>
          <w:rFonts w:ascii="Times New Roman"/>
          <w:b w:val="false"/>
          <w:i w:val="false"/>
          <w:color w:val="000000"/>
          <w:sz w:val="28"/>
        </w:rPr>
        <w:t>
      4) ауыл шаруашылығы өнімдерін қайта өңдеуді дамыту – 3 балл. Тиісті аумақта қосылған құнның өсу мүмкіндіктерін сипаттайды және ауыл шаруашылығы және басқа да өнімдерін қайта өңдеу объектілерінің болуымен анықталады. Көрсеткіштің шекті мәндері бір АЕМ-де 0-ден 4-ке және одан асатын қайта өңдеуші цехқа дейін түрленеді;</w:t>
      </w:r>
      <w:r>
        <w:br/>
      </w:r>
      <w:r>
        <w:rPr>
          <w:rFonts w:ascii="Times New Roman"/>
          <w:b w:val="false"/>
          <w:i w:val="false"/>
          <w:color w:val="000000"/>
          <w:sz w:val="28"/>
        </w:rPr>
        <w:t>
</w:t>
      </w:r>
      <w:r>
        <w:rPr>
          <w:rFonts w:ascii="Times New Roman"/>
          <w:b w:val="false"/>
          <w:i w:val="false"/>
          <w:color w:val="000000"/>
          <w:sz w:val="28"/>
        </w:rPr>
        <w:t>
      5) ауыл шаруашылығы техникасымен қамтамасыз етілуі – 8 балл. Екі көрсеткішке бөлінеді: 100 га егістікке келетін тракторлардың саны және 100 га егістікке келетін комбайндардың саны. Шекті мәндердің мөлшері 0,2-ден 0,5-ке (0,3) және одан асатын тракторға (комбайнға) дейін түрленеді;</w:t>
      </w:r>
      <w:r>
        <w:br/>
      </w:r>
      <w:r>
        <w:rPr>
          <w:rFonts w:ascii="Times New Roman"/>
          <w:b w:val="false"/>
          <w:i w:val="false"/>
          <w:color w:val="000000"/>
          <w:sz w:val="28"/>
        </w:rPr>
        <w:t>
</w:t>
      </w:r>
      <w:r>
        <w:rPr>
          <w:rFonts w:ascii="Times New Roman"/>
          <w:b w:val="false"/>
          <w:i w:val="false"/>
          <w:color w:val="000000"/>
          <w:sz w:val="28"/>
        </w:rPr>
        <w:t>
      6) ирригациялық (суармалы) жүйелерді пайдалану – 3 балл. Суармалы егін шаруашылығын дамыту жөніндегі мүмкіндіктер ирригациялық жүйелердің болуы мен пайдаланылуын көрсетеді. Суарылатын жерлер жайылымдарға қарағанда ауыл халқының едәуір көп мөлшеріне табысты қамтамасыз ете алады. Ирригациялық жүйелер бар және оларды пайдаланылатын аумақтар 3 балмен, ал жоқтары – 0 балмен бағаланады;</w:t>
      </w:r>
      <w:r>
        <w:br/>
      </w:r>
      <w:r>
        <w:rPr>
          <w:rFonts w:ascii="Times New Roman"/>
          <w:b w:val="false"/>
          <w:i w:val="false"/>
          <w:color w:val="000000"/>
          <w:sz w:val="28"/>
        </w:rPr>
        <w:t>
</w:t>
      </w:r>
      <w:r>
        <w:rPr>
          <w:rFonts w:ascii="Times New Roman"/>
          <w:b w:val="false"/>
          <w:i w:val="false"/>
          <w:color w:val="000000"/>
          <w:sz w:val="28"/>
        </w:rPr>
        <w:t>
      7) егістік – 5 балл. Егін шаруашылығын дамыту мүмкіндіктерін анықтайды. Шекті мәндері ауылшаруашылығы алқабының алаңына байланысты анықталады. Көрсеткіштің шекті мәндері бір АЕМ-де 0-ден 10 000-ға және одан асатын гектарларға дейін түрленеді;</w:t>
      </w:r>
      <w:r>
        <w:br/>
      </w:r>
      <w:r>
        <w:rPr>
          <w:rFonts w:ascii="Times New Roman"/>
          <w:b w:val="false"/>
          <w:i w:val="false"/>
          <w:color w:val="000000"/>
          <w:sz w:val="28"/>
        </w:rPr>
        <w:t>
</w:t>
      </w:r>
      <w:r>
        <w:rPr>
          <w:rFonts w:ascii="Times New Roman"/>
          <w:b w:val="false"/>
          <w:i w:val="false"/>
          <w:color w:val="000000"/>
          <w:sz w:val="28"/>
        </w:rPr>
        <w:t>
      8) жайылымдар – 9 балл, екі көрсеткішке бөлінеді:</w:t>
      </w:r>
      <w:r>
        <w:br/>
      </w:r>
      <w:r>
        <w:rPr>
          <w:rFonts w:ascii="Times New Roman"/>
          <w:b w:val="false"/>
          <w:i w:val="false"/>
          <w:color w:val="000000"/>
          <w:sz w:val="28"/>
        </w:rPr>
        <w:t>
</w:t>
      </w:r>
      <w:r>
        <w:rPr>
          <w:rFonts w:ascii="Times New Roman"/>
          <w:b w:val="false"/>
          <w:i w:val="false"/>
          <w:color w:val="000000"/>
          <w:sz w:val="28"/>
        </w:rPr>
        <w:t>
      табиғи жайылымдардың болуы – 4 балл, шекті мәндері алаңға байланысты анықталады және бір АЕМ-де 0-ден 10 000-ға және одан асатын гектарға дейін түрленеді;</w:t>
      </w:r>
      <w:r>
        <w:br/>
      </w:r>
      <w:r>
        <w:rPr>
          <w:rFonts w:ascii="Times New Roman"/>
          <w:b w:val="false"/>
          <w:i w:val="false"/>
          <w:color w:val="000000"/>
          <w:sz w:val="28"/>
        </w:rPr>
        <w:t>
</w:t>
      </w:r>
      <w:r>
        <w:rPr>
          <w:rFonts w:ascii="Times New Roman"/>
          <w:b w:val="false"/>
          <w:i w:val="false"/>
          <w:color w:val="000000"/>
          <w:sz w:val="28"/>
        </w:rPr>
        <w:t>
      азықтық дақылдар егісінің (егілген) болуы – 5 балл, жоғары протеинді азықты алумен анықталады, мал шаруашылығының өнімділігін арттыруға себеп болады. Шекті мәндері алаңына байланысты анықталады және бір АЕМ-де 0-ден 3 000-ға және асатын гектарға дейін түрленеді;</w:t>
      </w:r>
      <w:r>
        <w:br/>
      </w:r>
      <w:r>
        <w:rPr>
          <w:rFonts w:ascii="Times New Roman"/>
          <w:b w:val="false"/>
          <w:i w:val="false"/>
          <w:color w:val="000000"/>
          <w:sz w:val="28"/>
        </w:rPr>
        <w:t>
</w:t>
      </w:r>
      <w:r>
        <w:rPr>
          <w:rFonts w:ascii="Times New Roman"/>
          <w:b w:val="false"/>
          <w:i w:val="false"/>
          <w:color w:val="000000"/>
          <w:sz w:val="28"/>
        </w:rPr>
        <w:t>
      9) мал шаруашылығы – 7 балл. АЕМ-де ауылшаруашылығы малдарының болуын сипаттайды және екі көрсеткішке бөлінеді:</w:t>
      </w:r>
      <w:r>
        <w:br/>
      </w:r>
      <w:r>
        <w:rPr>
          <w:rFonts w:ascii="Times New Roman"/>
          <w:b w:val="false"/>
          <w:i w:val="false"/>
          <w:color w:val="000000"/>
          <w:sz w:val="28"/>
        </w:rPr>
        <w:t>
</w:t>
      </w:r>
      <w:r>
        <w:rPr>
          <w:rFonts w:ascii="Times New Roman"/>
          <w:b w:val="false"/>
          <w:i w:val="false"/>
          <w:color w:val="000000"/>
          <w:sz w:val="28"/>
        </w:rPr>
        <w:t>
      асыл тұқымды мал – 4 балл, генетикалық әлеуеті жоғары малды өсіруге, оларды сақтауға және көбейтуге бағытталған тұқымдық жұмыс жүйесімен қамтылған мал шаруашылығының саласы. Шекті мәндері бір АЕМ-де 0-ден 1 000-ға дейін және одан асатын шартты баспен анықталады. Асыл тұқымды мал шаруашылығының өнімдері жоғары қосылған құнмен ерекшеленеді;</w:t>
      </w:r>
      <w:r>
        <w:br/>
      </w:r>
      <w:r>
        <w:rPr>
          <w:rFonts w:ascii="Times New Roman"/>
          <w:b w:val="false"/>
          <w:i w:val="false"/>
          <w:color w:val="000000"/>
          <w:sz w:val="28"/>
        </w:rPr>
        <w:t>
</w:t>
      </w:r>
      <w:r>
        <w:rPr>
          <w:rFonts w:ascii="Times New Roman"/>
          <w:b w:val="false"/>
          <w:i w:val="false"/>
          <w:color w:val="000000"/>
          <w:sz w:val="28"/>
        </w:rPr>
        <w:t>
      асыл тұқымды емес мал – 3 балл, шекті мәндері бір АЕМ-де 0-ден 3 000-ға дейін және одан асатын шартты баспен анықталады.</w:t>
      </w:r>
      <w:r>
        <w:br/>
      </w:r>
      <w:r>
        <w:rPr>
          <w:rFonts w:ascii="Times New Roman"/>
          <w:b w:val="false"/>
          <w:i w:val="false"/>
          <w:color w:val="000000"/>
          <w:sz w:val="28"/>
        </w:rPr>
        <w:t>
</w:t>
      </w:r>
      <w:r>
        <w:rPr>
          <w:rFonts w:ascii="Times New Roman"/>
          <w:b w:val="false"/>
          <w:i w:val="false"/>
          <w:color w:val="000000"/>
          <w:sz w:val="28"/>
        </w:rPr>
        <w:t>
      Осы көрсеткіштер түзету коэффициенттеріне көбейту жолымен (ІҚМ – 0,8; қойлар және ешкілер – 0,1; шошқалар – 0,3; жылқылар – 1,0; түйелер – 1,0.) «шартты баспен» өлшенеді;</w:t>
      </w:r>
      <w:r>
        <w:br/>
      </w:r>
      <w:r>
        <w:rPr>
          <w:rFonts w:ascii="Times New Roman"/>
          <w:b w:val="false"/>
          <w:i w:val="false"/>
          <w:color w:val="000000"/>
          <w:sz w:val="28"/>
        </w:rPr>
        <w:t>
</w:t>
      </w:r>
      <w:r>
        <w:rPr>
          <w:rFonts w:ascii="Times New Roman"/>
          <w:b w:val="false"/>
          <w:i w:val="false"/>
          <w:color w:val="000000"/>
          <w:sz w:val="28"/>
        </w:rPr>
        <w:t>
      8. Инженерлік-инфрақұрылымдық блоктың жіктеу факторлары:</w:t>
      </w:r>
      <w:r>
        <w:br/>
      </w:r>
      <w:r>
        <w:rPr>
          <w:rFonts w:ascii="Times New Roman"/>
          <w:b w:val="false"/>
          <w:i w:val="false"/>
          <w:color w:val="000000"/>
          <w:sz w:val="28"/>
        </w:rPr>
        <w:t>
</w:t>
      </w:r>
      <w:r>
        <w:rPr>
          <w:rFonts w:ascii="Times New Roman"/>
          <w:b w:val="false"/>
          <w:i w:val="false"/>
          <w:color w:val="000000"/>
          <w:sz w:val="28"/>
        </w:rPr>
        <w:t>
      1) сумен жабдықтау – 5 балл. Сумен жабдықтау жүйесінің жай-күйін бағалау халық тұтынуы үшін судың қандай көздерден алынатындығы бойынша жүргізіледі. Орталықтандырылған сумен жабдықталған (су құбыры) АЕМ-нің, орталықтандырылмаған сумен жабдықталған (су тарату пунктінен, ұңғымалардан, құдықтардан, су тазарту қондырғылары бар немесе жоқ жер бетіндегі көздерден) және тасымалды суды пайдаланатын АЕМ-ге қарағанда, жағдайы жақсы болады. Сумен жабдықтау жүйесі бойынша мәндердің мөлшері орталықтандырылған сумен жабдықталған (су құбыры) АЕМ-де 5 балдан тасымалды суды пайдаланатын АЕМ-де 0 балға дейін түрленеді;</w:t>
      </w:r>
      <w:r>
        <w:br/>
      </w:r>
      <w:r>
        <w:rPr>
          <w:rFonts w:ascii="Times New Roman"/>
          <w:b w:val="false"/>
          <w:i w:val="false"/>
          <w:color w:val="000000"/>
          <w:sz w:val="28"/>
        </w:rPr>
        <w:t>
</w:t>
      </w:r>
      <w:r>
        <w:rPr>
          <w:rFonts w:ascii="Times New Roman"/>
          <w:b w:val="false"/>
          <w:i w:val="false"/>
          <w:color w:val="000000"/>
          <w:sz w:val="28"/>
        </w:rPr>
        <w:t>
      2) жол – 5 балл. Жол инфрақұрылымын бағалау үшін АЕМ-нен аудан орталығына дейінгі қатты жабыны бар автокөлік жолдарының пайызы қабылданды. Шекті мәндері қатты жабыны бар 100% болып, одан әрі қадамдық мәні 25%-бен анықталады.</w:t>
      </w:r>
      <w:r>
        <w:br/>
      </w:r>
      <w:r>
        <w:rPr>
          <w:rFonts w:ascii="Times New Roman"/>
          <w:b w:val="false"/>
          <w:i w:val="false"/>
          <w:color w:val="000000"/>
          <w:sz w:val="28"/>
        </w:rPr>
        <w:t>
</w:t>
      </w:r>
      <w:r>
        <w:rPr>
          <w:rFonts w:ascii="Times New Roman"/>
          <w:b w:val="false"/>
          <w:i w:val="false"/>
          <w:color w:val="000000"/>
          <w:sz w:val="28"/>
        </w:rPr>
        <w:t>
      3) газбен жабдықтау – 5 балл, халықтың тұрмыс деңгейін сипаттайтын инфрақұрылымды дамытудың көрсеткіші. АЕМ-ді табиғи газбен газдандыру – 5 балл, сұйытылған газбен қамтамасыз ету (баллонда) – 2 балл және газбен жабдықталмаған – 0 балл осы көрсеткішті анықтайтын шекті мәндер болып табылады;</w:t>
      </w:r>
      <w:r>
        <w:br/>
      </w:r>
      <w:r>
        <w:rPr>
          <w:rFonts w:ascii="Times New Roman"/>
          <w:b w:val="false"/>
          <w:i w:val="false"/>
          <w:color w:val="000000"/>
          <w:sz w:val="28"/>
        </w:rPr>
        <w:t>
</w:t>
      </w:r>
      <w:r>
        <w:rPr>
          <w:rFonts w:ascii="Times New Roman"/>
          <w:b w:val="false"/>
          <w:i w:val="false"/>
          <w:color w:val="000000"/>
          <w:sz w:val="28"/>
        </w:rPr>
        <w:t>
      4) электр энергиясы – 5 балл. Халықтың тұрмыс деңгейінің және аумақтың экономикалық белсенділігінің маңызды көрсеткіші. Шекті мәндер АЕМ-нің электр энергиясымен қамтамасыз етілгенімен немесе қамтамасыз етілмегенімен анықталады;</w:t>
      </w:r>
      <w:r>
        <w:br/>
      </w:r>
      <w:r>
        <w:rPr>
          <w:rFonts w:ascii="Times New Roman"/>
          <w:b w:val="false"/>
          <w:i w:val="false"/>
          <w:color w:val="000000"/>
          <w:sz w:val="28"/>
        </w:rPr>
        <w:t>
</w:t>
      </w:r>
      <w:r>
        <w:rPr>
          <w:rFonts w:ascii="Times New Roman"/>
          <w:b w:val="false"/>
          <w:i w:val="false"/>
          <w:color w:val="000000"/>
          <w:sz w:val="28"/>
        </w:rPr>
        <w:t>
      5) байланыс (телефондық) – 5 балл. АЕМ-ді телефондандыру деңгейімен анықталады. Көрсеткіштің шекті мәні абоненттік желінің тығыздығымен айқындалады: АТБ – 5 балл, 1-ден 20-ға дейін нөмірлер – 2 балл, 1 нөмір – 1 балл болуы және байланыстың болмауы – 0 балл.</w:t>
      </w:r>
      <w:r>
        <w:br/>
      </w:r>
      <w:r>
        <w:rPr>
          <w:rFonts w:ascii="Times New Roman"/>
          <w:b w:val="false"/>
          <w:i w:val="false"/>
          <w:color w:val="000000"/>
          <w:sz w:val="28"/>
        </w:rPr>
        <w:t>
</w:t>
      </w:r>
      <w:r>
        <w:rPr>
          <w:rFonts w:ascii="Times New Roman"/>
          <w:b w:val="false"/>
          <w:i w:val="false"/>
          <w:color w:val="000000"/>
          <w:sz w:val="28"/>
        </w:rPr>
        <w:t>
      9. Әлеуметтік блоктың жіктеу факторлары:</w:t>
      </w:r>
      <w:r>
        <w:br/>
      </w:r>
      <w:r>
        <w:rPr>
          <w:rFonts w:ascii="Times New Roman"/>
          <w:b w:val="false"/>
          <w:i w:val="false"/>
          <w:color w:val="000000"/>
          <w:sz w:val="28"/>
        </w:rPr>
        <w:t>
</w:t>
      </w:r>
      <w:r>
        <w:rPr>
          <w:rFonts w:ascii="Times New Roman"/>
          <w:b w:val="false"/>
          <w:i w:val="false"/>
          <w:color w:val="000000"/>
          <w:sz w:val="28"/>
        </w:rPr>
        <w:t>
      1) халықтың саны – 5 балл. АЕМ-де халықтың шоғырлануын көрсетеді. Бастапқы мәндері халықтың санына байланысты анықталады және бір АЕМ-де 0-ден 5 000-ға және одан асатын адамға дейін түрленеді;</w:t>
      </w:r>
      <w:r>
        <w:br/>
      </w:r>
      <w:r>
        <w:rPr>
          <w:rFonts w:ascii="Times New Roman"/>
          <w:b w:val="false"/>
          <w:i w:val="false"/>
          <w:color w:val="000000"/>
          <w:sz w:val="28"/>
        </w:rPr>
        <w:t>
</w:t>
      </w:r>
      <w:r>
        <w:rPr>
          <w:rFonts w:ascii="Times New Roman"/>
          <w:b w:val="false"/>
          <w:i w:val="false"/>
          <w:color w:val="000000"/>
          <w:sz w:val="28"/>
        </w:rPr>
        <w:t>
      2) мектептер – 5 балл. Осы көрсеткішті өлшеу «Білім беру ұйымдары желісінің кепілдікті мемлекеттік нормативі туралы» Қазақстан Республикасы Үкіметінің 2007 жылғы 21 желтоқсандағы № 1256 </w:t>
      </w:r>
      <w:r>
        <w:rPr>
          <w:rFonts w:ascii="Times New Roman"/>
          <w:b w:val="false"/>
          <w:i w:val="false"/>
          <w:color w:val="000000"/>
          <w:sz w:val="28"/>
        </w:rPr>
        <w:t>қаулысына</w:t>
      </w:r>
      <w:r>
        <w:rPr>
          <w:rFonts w:ascii="Times New Roman"/>
          <w:b w:val="false"/>
          <w:i w:val="false"/>
          <w:color w:val="000000"/>
          <w:sz w:val="28"/>
        </w:rPr>
        <w:t xml:space="preserve"> сәйкес жүргізіледі, онда ауылдық білім беруді дамыту жөніндегі мемлекеттік нормативтер мен стандарттар бекітілген.</w:t>
      </w:r>
      <w:r>
        <w:br/>
      </w:r>
      <w:r>
        <w:rPr>
          <w:rFonts w:ascii="Times New Roman"/>
          <w:b w:val="false"/>
          <w:i w:val="false"/>
          <w:color w:val="000000"/>
          <w:sz w:val="28"/>
        </w:rPr>
        <w:t>
</w:t>
      </w:r>
      <w:r>
        <w:rPr>
          <w:rFonts w:ascii="Times New Roman"/>
          <w:b w:val="false"/>
          <w:i w:val="false"/>
          <w:color w:val="000000"/>
          <w:sz w:val="28"/>
        </w:rPr>
        <w:t>
      Білім беруді дамыту көрсеткішін бағалау білім беру объектілерінің белгіленген нормаларға сәйкестігі немесе сәйкес еместігі және олардың нақты елді мекенде бар болуы, сондай-ақ білім беру ұйымдарының мектеп жасындағы оқушылар тұрақты тұратын АЕМ-нен 3 км астам қашықтығы бойынша жүзеге асырылады;</w:t>
      </w:r>
      <w:r>
        <w:br/>
      </w:r>
      <w:r>
        <w:rPr>
          <w:rFonts w:ascii="Times New Roman"/>
          <w:b w:val="false"/>
          <w:i w:val="false"/>
          <w:color w:val="000000"/>
          <w:sz w:val="28"/>
        </w:rPr>
        <w:t>
</w:t>
      </w:r>
      <w:r>
        <w:rPr>
          <w:rFonts w:ascii="Times New Roman"/>
          <w:b w:val="false"/>
          <w:i w:val="false"/>
          <w:color w:val="000000"/>
          <w:sz w:val="28"/>
        </w:rPr>
        <w:t>
      3) мектепке дейінгі білім беру мекемелерінің болуы – 4 балл. Көрсеткіштің шекті мәндері АЕМ-де мектепке дейінгі білім беру мекемелерінің болуы бойынша анықталады: балабақша – 4 балл, шағын-орталық – 2 балл;</w:t>
      </w:r>
      <w:r>
        <w:br/>
      </w:r>
      <w:r>
        <w:rPr>
          <w:rFonts w:ascii="Times New Roman"/>
          <w:b w:val="false"/>
          <w:i w:val="false"/>
          <w:color w:val="000000"/>
          <w:sz w:val="28"/>
        </w:rPr>
        <w:t>
</w:t>
      </w:r>
      <w:r>
        <w:rPr>
          <w:rFonts w:ascii="Times New Roman"/>
          <w:b w:val="false"/>
          <w:i w:val="false"/>
          <w:color w:val="000000"/>
          <w:sz w:val="28"/>
        </w:rPr>
        <w:t>
      4) денсаулық сақтау – 5 балл. Осы көрсеткішті өлшеу «Қазақстан Республикасының денсаулық сақтау ұйымдары желісінің мемлекеттік нормативі туралы» Қазақстан Республикасы Үкіметінің 2009 жылғы 15 желтоқсандағы № 2131 </w:t>
      </w:r>
      <w:r>
        <w:rPr>
          <w:rFonts w:ascii="Times New Roman"/>
          <w:b w:val="false"/>
          <w:i w:val="false"/>
          <w:color w:val="000000"/>
          <w:sz w:val="28"/>
        </w:rPr>
        <w:t>қаулысына</w:t>
      </w:r>
      <w:r>
        <w:rPr>
          <w:rFonts w:ascii="Times New Roman"/>
          <w:b w:val="false"/>
          <w:i w:val="false"/>
          <w:color w:val="000000"/>
          <w:sz w:val="28"/>
        </w:rPr>
        <w:t xml:space="preserve"> сәйкес жүргізіледі, онда ауылдық денсаулық сақтауды дамыту жөніндегі мемлекеттік нормативтер бекітілген.</w:t>
      </w:r>
      <w:r>
        <w:br/>
      </w:r>
      <w:r>
        <w:rPr>
          <w:rFonts w:ascii="Times New Roman"/>
          <w:b w:val="false"/>
          <w:i w:val="false"/>
          <w:color w:val="000000"/>
          <w:sz w:val="28"/>
        </w:rPr>
        <w:t>
</w:t>
      </w:r>
      <w:r>
        <w:rPr>
          <w:rFonts w:ascii="Times New Roman"/>
          <w:b w:val="false"/>
          <w:i w:val="false"/>
          <w:color w:val="000000"/>
          <w:sz w:val="28"/>
        </w:rPr>
        <w:t>
      Ауылдық денсаулық сақтау жүйесін бағалау денсаулық сақтау объектілерінің белгіленген нормаларға сәйкестігі немесе сәйкес еместігі және олардың АЕМ-де бар болуы негізінде жүргізіледі;</w:t>
      </w:r>
      <w:r>
        <w:br/>
      </w:r>
      <w:r>
        <w:rPr>
          <w:rFonts w:ascii="Times New Roman"/>
          <w:b w:val="false"/>
          <w:i w:val="false"/>
          <w:color w:val="000000"/>
          <w:sz w:val="28"/>
        </w:rPr>
        <w:t>
</w:t>
      </w:r>
      <w:r>
        <w:rPr>
          <w:rFonts w:ascii="Times New Roman"/>
          <w:b w:val="false"/>
          <w:i w:val="false"/>
          <w:color w:val="000000"/>
          <w:sz w:val="28"/>
        </w:rPr>
        <w:t>
      5) жұмыспен қамту – 4 балл. АЕМ-де жұмыспен қамтылғандар санының экономикалық белсенді халықтың санына арақатынасын сипаттайды және орташа облыстық көрсеткішпен салыстырылады;</w:t>
      </w:r>
      <w:r>
        <w:br/>
      </w:r>
      <w:r>
        <w:rPr>
          <w:rFonts w:ascii="Times New Roman"/>
          <w:b w:val="false"/>
          <w:i w:val="false"/>
          <w:color w:val="000000"/>
          <w:sz w:val="28"/>
        </w:rPr>
        <w:t>
</w:t>
      </w:r>
      <w:r>
        <w:rPr>
          <w:rFonts w:ascii="Times New Roman"/>
          <w:b w:val="false"/>
          <w:i w:val="false"/>
          <w:color w:val="000000"/>
          <w:sz w:val="28"/>
        </w:rPr>
        <w:t>
      6) кедейлік – 2 балл. Ауылдың 100 тұрғынына шаққанда атаулы әлеуметтік көмек алатындардың арақатынасын сипаттайды және орташа облыстық көрсеткішпен салыстырылады.</w:t>
      </w:r>
      <w:r>
        <w:br/>
      </w:r>
      <w:r>
        <w:rPr>
          <w:rFonts w:ascii="Times New Roman"/>
          <w:b w:val="false"/>
          <w:i w:val="false"/>
          <w:color w:val="000000"/>
          <w:sz w:val="28"/>
        </w:rPr>
        <w:t>
</w:t>
      </w:r>
      <w:r>
        <w:rPr>
          <w:rFonts w:ascii="Times New Roman"/>
          <w:b w:val="false"/>
          <w:i w:val="false"/>
          <w:color w:val="000000"/>
          <w:sz w:val="28"/>
        </w:rPr>
        <w:t>
      10. Экологиялық блок мынадай көрсеткіштер бойынша бөлінген:</w:t>
      </w:r>
      <w:r>
        <w:br/>
      </w:r>
      <w:r>
        <w:rPr>
          <w:rFonts w:ascii="Times New Roman"/>
          <w:b w:val="false"/>
          <w:i w:val="false"/>
          <w:color w:val="000000"/>
          <w:sz w:val="28"/>
        </w:rPr>
        <w:t>
</w:t>
      </w:r>
      <w:r>
        <w:rPr>
          <w:rFonts w:ascii="Times New Roman"/>
          <w:b w:val="false"/>
          <w:i w:val="false"/>
          <w:color w:val="000000"/>
          <w:sz w:val="28"/>
        </w:rPr>
        <w:t>
      1) радиациялық ая – өлшем бірлігі - мкЗв/сағ. «Радиациялық қауiпсiздiктi қамтамасыз етуге қойылатын санитариялық-эпидемиологиялық талаптар» санитариялық қағидаларын бекіту туралы» Қазақстан Республикасы Үкіметінің 2012 жылғы 3 ақпандағы № 202 қаулысына сәйкес елді мекендердің аумағындағы радиациялық аяның жай-күйін сипаттайтын көрсеткіш сыртқы гамма-сәуленің экспозициялық дозасының қуаты (ЭДҚ) болып табылады, ол 0,3 мкЗв/сағ. аспауы қажет.</w:t>
      </w:r>
      <w:r>
        <w:br/>
      </w:r>
      <w:r>
        <w:rPr>
          <w:rFonts w:ascii="Times New Roman"/>
          <w:b w:val="false"/>
          <w:i w:val="false"/>
          <w:color w:val="000000"/>
          <w:sz w:val="28"/>
        </w:rPr>
        <w:t>
</w:t>
      </w:r>
      <w:r>
        <w:rPr>
          <w:rFonts w:ascii="Times New Roman"/>
          <w:b w:val="false"/>
          <w:i w:val="false"/>
          <w:color w:val="000000"/>
          <w:sz w:val="28"/>
        </w:rPr>
        <w:t>
      0,3 мкЗв/сағ. асатын радиациялық ая деңгейі бар АЕМ басқа көрсеткіштер бойынша жоғары және орта даму әлеуеті болуына қарамастан, ерекше қолайсыз экологиялық жағдайы бар елді мекендердің тобына ауыстырылады;</w:t>
      </w:r>
      <w:r>
        <w:br/>
      </w:r>
      <w:r>
        <w:rPr>
          <w:rFonts w:ascii="Times New Roman"/>
          <w:b w:val="false"/>
          <w:i w:val="false"/>
          <w:color w:val="000000"/>
          <w:sz w:val="28"/>
        </w:rPr>
        <w:t>
</w:t>
      </w:r>
      <w:r>
        <w:rPr>
          <w:rFonts w:ascii="Times New Roman"/>
          <w:b w:val="false"/>
          <w:i w:val="false"/>
          <w:color w:val="000000"/>
          <w:sz w:val="28"/>
        </w:rPr>
        <w:t>
      2) ауыз судың сапасы –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 бекіту туралы» Қазақстан Республикасы Үкіметінің 2012 жылғы 18 қаңтардағы № 104 </w:t>
      </w:r>
      <w:r>
        <w:rPr>
          <w:rFonts w:ascii="Times New Roman"/>
          <w:b w:val="false"/>
          <w:i w:val="false"/>
          <w:color w:val="000000"/>
          <w:sz w:val="28"/>
        </w:rPr>
        <w:t>қаулысына</w:t>
      </w:r>
      <w:r>
        <w:rPr>
          <w:rFonts w:ascii="Times New Roman"/>
          <w:b w:val="false"/>
          <w:i w:val="false"/>
          <w:color w:val="000000"/>
          <w:sz w:val="28"/>
        </w:rPr>
        <w:t xml:space="preserve"> сәйкес судың сапасы және оның тұтынуға жарамдылығын сипаттау үшін оны минералдандыру деңгейі алынады, онда ауыз судағы минералдық тұздардың (құрғақ қалдықтың) шекті жол берілетін жинақталуы (ШЖЖ) 1(1,5) г/л құрайды.</w:t>
      </w:r>
      <w:r>
        <w:br/>
      </w:r>
      <w:r>
        <w:rPr>
          <w:rFonts w:ascii="Times New Roman"/>
          <w:b w:val="false"/>
          <w:i w:val="false"/>
          <w:color w:val="000000"/>
          <w:sz w:val="28"/>
        </w:rPr>
        <w:t>
</w:t>
      </w:r>
      <w:r>
        <w:rPr>
          <w:rFonts w:ascii="Times New Roman"/>
          <w:b w:val="false"/>
          <w:i w:val="false"/>
          <w:color w:val="000000"/>
          <w:sz w:val="28"/>
        </w:rPr>
        <w:t>
      11. Барлық жіктеу факторлары бойынша көрсеткіштер әрбір АЕМ бөлінісінде балмен анықталады.</w:t>
      </w:r>
      <w:r>
        <w:br/>
      </w:r>
      <w:r>
        <w:rPr>
          <w:rFonts w:ascii="Times New Roman"/>
          <w:b w:val="false"/>
          <w:i w:val="false"/>
          <w:color w:val="000000"/>
          <w:sz w:val="28"/>
        </w:rPr>
        <w:t>
</w:t>
      </w:r>
      <w:r>
        <w:rPr>
          <w:rFonts w:ascii="Times New Roman"/>
          <w:b w:val="false"/>
          <w:i w:val="false"/>
          <w:color w:val="000000"/>
          <w:sz w:val="28"/>
        </w:rPr>
        <w:t>
      12. Өлшемдердің үш блогы бойынша алынған АЕМ балдарының жиынтық сомасы экологиялық блок бойынша түзету коэффициентіне көбейтіледі және ауылдық елді мекеннің әлеуетін сипаттайтын жиынтық балды анықтайды.</w:t>
      </w:r>
      <w:r>
        <w:br/>
      </w:r>
      <w:r>
        <w:rPr>
          <w:rFonts w:ascii="Times New Roman"/>
          <w:b w:val="false"/>
          <w:i w:val="false"/>
          <w:color w:val="000000"/>
          <w:sz w:val="28"/>
        </w:rPr>
        <w:t>
</w:t>
      </w:r>
      <w:r>
        <w:rPr>
          <w:rFonts w:ascii="Times New Roman"/>
          <w:b w:val="false"/>
          <w:i w:val="false"/>
          <w:color w:val="000000"/>
          <w:sz w:val="28"/>
        </w:rPr>
        <w:t>
      13. Балдардың жиынтық сомасының негізінде АЕМ үш санатқа (типке) бөлінеді:</w:t>
      </w:r>
      <w:r>
        <w:br/>
      </w:r>
      <w:r>
        <w:rPr>
          <w:rFonts w:ascii="Times New Roman"/>
          <w:b w:val="false"/>
          <w:i w:val="false"/>
          <w:color w:val="000000"/>
          <w:sz w:val="28"/>
        </w:rPr>
        <w:t>
</w:t>
      </w:r>
      <w:r>
        <w:rPr>
          <w:rFonts w:ascii="Times New Roman"/>
          <w:b w:val="false"/>
          <w:i w:val="false"/>
          <w:color w:val="000000"/>
          <w:sz w:val="28"/>
        </w:rPr>
        <w:t>
      1) Даму әлеуеті жоғары АЕМ – 70 балдан астам;</w:t>
      </w:r>
      <w:r>
        <w:br/>
      </w:r>
      <w:r>
        <w:rPr>
          <w:rFonts w:ascii="Times New Roman"/>
          <w:b w:val="false"/>
          <w:i w:val="false"/>
          <w:color w:val="000000"/>
          <w:sz w:val="28"/>
        </w:rPr>
        <w:t>
</w:t>
      </w:r>
      <w:r>
        <w:rPr>
          <w:rFonts w:ascii="Times New Roman"/>
          <w:b w:val="false"/>
          <w:i w:val="false"/>
          <w:color w:val="000000"/>
          <w:sz w:val="28"/>
        </w:rPr>
        <w:t>
      2) Даму әлеуеті орташа АЕМ – 35-69 балл;</w:t>
      </w:r>
      <w:r>
        <w:br/>
      </w:r>
      <w:r>
        <w:rPr>
          <w:rFonts w:ascii="Times New Roman"/>
          <w:b w:val="false"/>
          <w:i w:val="false"/>
          <w:color w:val="000000"/>
          <w:sz w:val="28"/>
        </w:rPr>
        <w:t>
</w:t>
      </w:r>
      <w:r>
        <w:rPr>
          <w:rFonts w:ascii="Times New Roman"/>
          <w:b w:val="false"/>
          <w:i w:val="false"/>
          <w:color w:val="000000"/>
          <w:sz w:val="28"/>
        </w:rPr>
        <w:t>
      3) Даму әлеуеті төмен АЕМ – 1-34 балл;</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