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7df3" w14:textId="6b47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27 қыркүйектегі № 227 бұйрығы. Қазақстан Республикасының Әділет министрлігінде 2013 жылы 19 қазанда № 8832 тіркелді. Күші жойылды - Қазақстан Республикасы Ұлттық экономика министрлігінің Статистика комитеті Төрағасының 2014 жылғы 14 қарашадағы № 48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14.11.2014 </w:t>
      </w:r>
      <w:r>
        <w:rPr>
          <w:rFonts w:ascii="Times New Roman"/>
          <w:b w:val="false"/>
          <w:i w:val="false"/>
          <w:color w:val="ff0000"/>
          <w:sz w:val="28"/>
        </w:rPr>
        <w:t>№ 48</w:t>
      </w:r>
      <w:r>
        <w:rPr>
          <w:rFonts w:ascii="Times New Roman"/>
          <w:b w:val="false"/>
          <w:i w:val="false"/>
          <w:color w:val="ff0000"/>
          <w:sz w:val="28"/>
        </w:rPr>
        <w:t xml:space="preserve"> бұйрығымен (01.01.2015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w:t>
      </w:r>
      <w:r>
        <w:rPr>
          <w:rFonts w:ascii="Times New Roman"/>
          <w:b w:val="false"/>
          <w:i w:val="false"/>
          <w:color w:val="ff0000"/>
          <w:sz w:val="28"/>
        </w:rPr>
        <w:t>бұйрық</w:t>
      </w:r>
      <w:r>
        <w:rPr>
          <w:rFonts w:ascii="Times New Roman"/>
          <w:b w:val="false"/>
          <w:i w:val="false"/>
          <w:color w:val="ff0000"/>
          <w:sz w:val="28"/>
        </w:rPr>
        <w:t xml:space="preserve"> ресми жариялауға жатады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«Жоғары оқу орнынан кейінгі білім беру туралы есеп (коды 1291104, индексі 1-НК,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 беру туралы есеп» (коды 1291104, индексі 1-НК,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 беру туралы есеп» (коды 1301104, индексі 2-НК,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«Техникалық және кәсіптік білім беру туралы есеп» (коды 1301104, индексі 2-НК,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«Жоғары оқу орнының есебі» (коды 1311104, индексі 3-НК,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«Жоғары оқу орнының есебі» (коды 1311104, индексі 3-НК,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«Тұруды қамтамасыз ете отырып әлеуметтік қызмет көрсетуді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«Тұруды қамтамасыз ете отырып әлеуметтік қызмет көрсетуді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«Еңбек қызметімен байланысты жарақаттану және кәсіптік сырқаттар туралы есеп» (коды 1381104, индексі 7-ЖКС,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«Еңбек қызметімен байланысты жарақаттану және кәсіптік сырқаттар туралы есеп» (коды 1381104, индексі 7-ЖКС,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11) «Денсаулық сақтау мен әлеуметтік қызмет көрсету саласында көрсетілген қызметтердің көлемі туралы есеп» (коды 1361102, индексі Қызметтер (денсаулық), кезеңділігі тоқсандық) жалпымемлекеттік статистикалық байқаудың статистикалық нысаны осы бұйрықтың </w:t>
      </w:r>
      <w:r>
        <w:br/>
      </w:r>
      <w:r>
        <w:rPr>
          <w:rFonts w:ascii="Times New Roman"/>
          <w:b w:val="false"/>
          <w:i w:val="false"/>
          <w:color w:val="000000"/>
          <w:sz w:val="28"/>
        </w:rPr>
        <w:t>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«Денсаулық сақтау мен әлеуметтік қызмет көрсету саласында көрсетілген қызметтердің көлемі туралы есеп» (коды 1361102, индексі Қызметтер (денсаулық),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«Білім беру ұйымының көрсеткен қызметтері туралы есеп» (коды 1371102, индексі Білім беру қызметтері,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«Білім беру ұйымының көрсеткен қызметтері туралы есеп» (коды 1371102, индексі Білім беру қызметтері,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15) «Денсаулық сақтау (әлеуметтік қызмет) ұйымдарының қаржы-шаруашылық қызметінің негізгі көрсеткіштері туралы есеп» (коды 1351104, индексі Әлеуметтік қаржы (денсаулық сақтау),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«Денсаулық сақтау (әлеуметтік қызмет) ұйымдарының қаржы-шаруашылық қызметінің негізгі көрсеткіштері туралы есеп» (коды 1351104,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«Білім беру ұйымдарының қаржы-шаруашылық қызметінің негізгі көрсеткіштері туралы есеп» (коды 1341104, индексі Әлеуметтік қаржы (білім беру),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«Білім беру ұйымдарының қаржы-шаруашылық қызметінің негізгі көрсеткіштері туралы есеп» (коды 1341104, индексі Әлеуметтік қаржы (білім беру),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«Денсаулық сақтау ұйымдарының желілері, кадрлары және қызметі туралы есеп» жалпымемлекеттік статистикалық байқаудың статистикалық нысаны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«Денсаулық сақтау ұйымдарының желілері, кадрлары және қызметі туралы есеп» (коды 7011104, индексі 1-денсаулық,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Статистика агенттігінің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агенттігінің құрылымдық бөлімшелеріне және аумақтық органдарына жұмыста басшылыққа алу үшін жолдасын.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министрi</w:t>
      </w:r>
      <w:r>
        <w:br/>
      </w:r>
      <w:r>
        <w:rPr>
          <w:rFonts w:ascii="Times New Roman"/>
          <w:b w:val="false"/>
          <w:i w:val="false"/>
          <w:color w:val="000000"/>
          <w:sz w:val="28"/>
        </w:rPr>
        <w:t>
      С. Қайырбекова __________</w:t>
      </w:r>
      <w:r>
        <w:br/>
      </w:r>
      <w:r>
        <w:rPr>
          <w:rFonts w:ascii="Times New Roman"/>
          <w:b w:val="false"/>
          <w:i w:val="false"/>
          <w:color w:val="000000"/>
          <w:sz w:val="28"/>
        </w:rPr>
        <w:t>
      2013 жылғы 9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 әлеуметтiк</w:t>
      </w:r>
      <w:r>
        <w:br/>
      </w:r>
      <w:r>
        <w:rPr>
          <w:rFonts w:ascii="Times New Roman"/>
          <w:b w:val="false"/>
          <w:i w:val="false"/>
          <w:color w:val="000000"/>
          <w:sz w:val="28"/>
        </w:rPr>
        <w:t>
      қорғау министрі</w:t>
      </w:r>
      <w:r>
        <w:br/>
      </w:r>
      <w:r>
        <w:rPr>
          <w:rFonts w:ascii="Times New Roman"/>
          <w:b w:val="false"/>
          <w:i w:val="false"/>
          <w:color w:val="000000"/>
          <w:sz w:val="28"/>
        </w:rPr>
        <w:t>
      Т. Дүйсенова ________________</w:t>
      </w:r>
      <w:r>
        <w:br/>
      </w:r>
      <w:r>
        <w:rPr>
          <w:rFonts w:ascii="Times New Roman"/>
          <w:b w:val="false"/>
          <w:i w:val="false"/>
          <w:color w:val="000000"/>
          <w:sz w:val="28"/>
        </w:rPr>
        <w:t>
      2013 жылғы 26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министрi</w:t>
      </w:r>
      <w:r>
        <w:br/>
      </w:r>
      <w:r>
        <w:rPr>
          <w:rFonts w:ascii="Times New Roman"/>
          <w:b w:val="false"/>
          <w:i w:val="false"/>
          <w:color w:val="000000"/>
          <w:sz w:val="28"/>
        </w:rPr>
        <w:t>
      А. Сәрінжіпов ________________</w:t>
      </w:r>
      <w:r>
        <w:br/>
      </w:r>
      <w:r>
        <w:rPr>
          <w:rFonts w:ascii="Times New Roman"/>
          <w:b w:val="false"/>
          <w:i w:val="false"/>
          <w:color w:val="000000"/>
          <w:sz w:val="28"/>
        </w:rPr>
        <w:t>
      2013 жылғы 16 қыркүйек</w:t>
      </w:r>
    </w:p>
    <w:bookmarkStart w:name="z31"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951"/>
        <w:gridCol w:w="317"/>
        <w:gridCol w:w="317"/>
        <w:gridCol w:w="317"/>
        <w:gridCol w:w="475"/>
        <w:gridCol w:w="2062"/>
        <w:gridCol w:w="5711"/>
      </w:tblGrid>
      <w:tr>
        <w:trPr>
          <w:trHeight w:val="82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796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295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27 қыркүйектегі № 227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 № 227</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878"/>
              <w:gridCol w:w="1072"/>
              <w:gridCol w:w="1332"/>
              <w:gridCol w:w="1570"/>
              <w:gridCol w:w="157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4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1291104</w:t>
            </w:r>
            <w:r>
              <w:br/>
            </w:r>
            <w:r>
              <w:rPr>
                <w:rFonts w:ascii="Times New Roman"/>
                <w:b w:val="false"/>
                <w:i w:val="false"/>
                <w:color w:val="000000"/>
                <w:sz w:val="20"/>
              </w:rPr>
              <w:t>
</w:t>
            </w:r>
            <w:r>
              <w:rPr>
                <w:rFonts w:ascii="Times New Roman"/>
                <w:b w:val="false"/>
                <w:i w:val="false"/>
                <w:color w:val="000000"/>
                <w:sz w:val="20"/>
              </w:rPr>
              <w:t>Код статистической формы 1291104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оқу орнынан кейінгі білім беру туралы есеп</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послевузовском образовании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89"/>
              <w:gridCol w:w="489"/>
              <w:gridCol w:w="48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саласындағы мамандарды дайындауды жүргізетін жоғары оқу орындары мен ғылыми ұйымдар тапсырады.</w:t>
            </w:r>
            <w:r>
              <w:br/>
            </w:r>
            <w:r>
              <w:rPr>
                <w:rFonts w:ascii="Times New Roman"/>
                <w:b w:val="false"/>
                <w:i w:val="false"/>
                <w:color w:val="000000"/>
                <w:sz w:val="20"/>
              </w:rPr>
              <w:t>
</w:t>
            </w:r>
            <w:r>
              <w:rPr>
                <w:rFonts w:ascii="Times New Roman"/>
                <w:b w:val="false"/>
                <w:i w:val="false"/>
                <w:color w:val="000000"/>
                <w:sz w:val="20"/>
              </w:rPr>
              <w:t>Представляют высшие учебные заведения и научные организации, осуществляющие подготовку специалистов в области послевузовского образования.</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2014 жылдың 5 қантары – 2013 жылға, 2014 жылдың 5 қазаны – 2014 жылға.</w:t>
            </w:r>
            <w:r>
              <w:br/>
            </w:r>
            <w:r>
              <w:rPr>
                <w:rFonts w:ascii="Times New Roman"/>
                <w:b w:val="false"/>
                <w:i w:val="false"/>
                <w:color w:val="000000"/>
                <w:sz w:val="20"/>
              </w:rPr>
              <w:t>
</w:t>
            </w:r>
            <w:r>
              <w:rPr>
                <w:rFonts w:ascii="Times New Roman"/>
                <w:b w:val="false"/>
                <w:i w:val="false"/>
                <w:color w:val="000000"/>
                <w:sz w:val="20"/>
              </w:rPr>
              <w:t>Срок представления: 5 января 2014 года – за 2013 год, 5 октября 2014 года – за 2014 год.</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 w:id="2"/>
    <w:p>
      <w:pPr>
        <w:spacing w:after="0"/>
        <w:ind w:left="0"/>
        <w:jc w:val="both"/>
      </w:pPr>
      <w:r>
        <w:rPr>
          <w:rFonts w:ascii="Times New Roman"/>
          <w:b w:val="false"/>
          <w:i w:val="false"/>
          <w:color w:val="000000"/>
          <w:sz w:val="28"/>
        </w:rPr>
        <w:t>
1. Ұйымның түрін «V» белгісімен белгілеңіз</w:t>
      </w:r>
      <w:r>
        <w:br/>
      </w:r>
      <w:r>
        <w:rPr>
          <w:rFonts w:ascii="Times New Roman"/>
          <w:b w:val="false"/>
          <w:i w:val="false"/>
          <w:color w:val="000000"/>
          <w:sz w:val="28"/>
        </w:rPr>
        <w:t>
Отметьте знаком «V» вид организации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813"/>
        <w:gridCol w:w="9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w:t>
            </w:r>
            <w:r>
              <w:br/>
            </w:r>
            <w:r>
              <w:rPr>
                <w:rFonts w:ascii="Times New Roman"/>
                <w:b w:val="false"/>
                <w:i w:val="false"/>
                <w:color w:val="000000"/>
                <w:sz w:val="20"/>
              </w:rPr>
              <w:t>
</w:t>
            </w:r>
            <w:r>
              <w:rPr>
                <w:rFonts w:ascii="Times New Roman"/>
                <w:b w:val="false"/>
                <w:i w:val="false"/>
                <w:color w:val="000000"/>
                <w:sz w:val="20"/>
              </w:rPr>
              <w:t>национальный исследовательский университет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41300"/>
                          </a:xfrm>
                          <a:prstGeom prst="rect">
                            <a:avLst/>
                          </a:prstGeom>
                        </pic:spPr>
                      </pic:pic>
                    </a:graphicData>
                  </a:graphic>
                </wp:inline>
              </w:drawing>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университеті</w:t>
            </w:r>
            <w:r>
              <w:br/>
            </w:r>
            <w:r>
              <w:rPr>
                <w:rFonts w:ascii="Times New Roman"/>
                <w:b w:val="false"/>
                <w:i w:val="false"/>
                <w:color w:val="000000"/>
                <w:sz w:val="20"/>
              </w:rPr>
              <w:t>
</w:t>
            </w:r>
            <w:r>
              <w:rPr>
                <w:rFonts w:ascii="Times New Roman"/>
                <w:b w:val="false"/>
                <w:i w:val="false"/>
                <w:color w:val="000000"/>
                <w:sz w:val="20"/>
              </w:rPr>
              <w:t>исследовательский университет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41300"/>
                          </a:xfrm>
                          <a:prstGeom prst="rect">
                            <a:avLst/>
                          </a:prstGeom>
                        </pic:spPr>
                      </pic:pic>
                    </a:graphicData>
                  </a:graphic>
                </wp:inline>
              </w:drawing>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w:t>
            </w:r>
            <w:r>
              <w:br/>
            </w:r>
            <w:r>
              <w:rPr>
                <w:rFonts w:ascii="Times New Roman"/>
                <w:b w:val="false"/>
                <w:i w:val="false"/>
                <w:color w:val="000000"/>
                <w:sz w:val="20"/>
              </w:rPr>
              <w:t>
</w:t>
            </w:r>
            <w:r>
              <w:rPr>
                <w:rFonts w:ascii="Times New Roman"/>
                <w:b w:val="false"/>
                <w:i w:val="false"/>
                <w:color w:val="000000"/>
                <w:sz w:val="20"/>
              </w:rPr>
              <w:t>университет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41300"/>
                          </a:xfrm>
                          <a:prstGeom prst="rect">
                            <a:avLst/>
                          </a:prstGeom>
                        </pic:spPr>
                      </pic:pic>
                    </a:graphicData>
                  </a:graphic>
                </wp:inline>
              </w:drawing>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академия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41300"/>
                          </a:xfrm>
                          <a:prstGeom prst="rect">
                            <a:avLst/>
                          </a:prstGeom>
                        </pic:spPr>
                      </pic:pic>
                    </a:graphicData>
                  </a:graphic>
                </wp:inline>
              </w:drawing>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w:t>
            </w:r>
            <w:r>
              <w:br/>
            </w:r>
            <w:r>
              <w:rPr>
                <w:rFonts w:ascii="Times New Roman"/>
                <w:b w:val="false"/>
                <w:i w:val="false"/>
                <w:color w:val="000000"/>
                <w:sz w:val="20"/>
              </w:rPr>
              <w:t>
</w:t>
            </w:r>
            <w:r>
              <w:rPr>
                <w:rFonts w:ascii="Times New Roman"/>
                <w:b w:val="false"/>
                <w:i w:val="false"/>
                <w:color w:val="000000"/>
                <w:sz w:val="20"/>
              </w:rPr>
              <w:t>научная организация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41300"/>
                          </a:xfrm>
                          <a:prstGeom prst="rect">
                            <a:avLst/>
                          </a:prstGeom>
                        </pic:spPr>
                      </pic:pic>
                    </a:graphicData>
                  </a:graphic>
                </wp:inline>
              </w:drawing>
            </w:r>
          </w:p>
        </w:tc>
      </w:tr>
    </w:tbl>
    <w:bookmarkStart w:name="z33" w:id="3"/>
    <w:p>
      <w:pPr>
        <w:spacing w:after="0"/>
        <w:ind w:left="0"/>
        <w:jc w:val="both"/>
      </w:pPr>
      <w:r>
        <w:rPr>
          <w:rFonts w:ascii="Times New Roman"/>
          <w:b w:val="false"/>
          <w:i w:val="false"/>
          <w:color w:val="000000"/>
          <w:sz w:val="28"/>
        </w:rPr>
        <w:t>
2. Магистранттар санының қозғалысы, адам</w:t>
      </w:r>
      <w:r>
        <w:br/>
      </w:r>
      <w:r>
        <w:rPr>
          <w:rFonts w:ascii="Times New Roman"/>
          <w:b w:val="false"/>
          <w:i w:val="false"/>
          <w:color w:val="000000"/>
          <w:sz w:val="28"/>
        </w:rPr>
        <w:t>
Движение численности магистрантов,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2144"/>
        <w:gridCol w:w="1161"/>
        <w:gridCol w:w="1571"/>
        <w:gridCol w:w="1981"/>
        <w:gridCol w:w="2596"/>
        <w:gridCol w:w="3191"/>
      </w:tblGrid>
      <w:tr>
        <w:trPr>
          <w:trHeight w:val="2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жоғары оқу орындарын бітіргендер санынан қабылданды</w:t>
            </w:r>
            <w:r>
              <w:br/>
            </w:r>
            <w:r>
              <w:rPr>
                <w:rFonts w:ascii="Times New Roman"/>
                <w:b w:val="false"/>
                <w:i w:val="false"/>
                <w:color w:val="000000"/>
                <w:sz w:val="20"/>
              </w:rPr>
              <w:t>
</w:t>
            </w:r>
            <w:r>
              <w:rPr>
                <w:rFonts w:ascii="Times New Roman"/>
                <w:b w:val="false"/>
                <w:i w:val="false"/>
                <w:color w:val="000000"/>
                <w:sz w:val="20"/>
              </w:rPr>
              <w:t>Принято из числа окончивших высшие учебные заведения в отчетном году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қабылдау немесе басқа ұйымдардан ауысу тәртібімен қабылданды</w:t>
            </w:r>
            <w:r>
              <w:br/>
            </w:r>
            <w:r>
              <w:rPr>
                <w:rFonts w:ascii="Times New Roman"/>
                <w:b w:val="false"/>
                <w:i w:val="false"/>
                <w:color w:val="000000"/>
                <w:sz w:val="20"/>
              </w:rPr>
              <w:t>
</w:t>
            </w:r>
            <w:r>
              <w:rPr>
                <w:rFonts w:ascii="Times New Roman"/>
                <w:b w:val="false"/>
                <w:i w:val="false"/>
                <w:color w:val="000000"/>
                <w:sz w:val="20"/>
              </w:rPr>
              <w:t>Зачислено в порядке восстановления или перевода из других организаций</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оқуын бітіргенге дейін шығып кеткендер саны</w:t>
            </w:r>
            <w:r>
              <w:br/>
            </w:r>
            <w:r>
              <w:rPr>
                <w:rFonts w:ascii="Times New Roman"/>
                <w:b w:val="false"/>
                <w:i w:val="false"/>
                <w:color w:val="000000"/>
                <w:sz w:val="20"/>
              </w:rPr>
              <w:t>
</w:t>
            </w:r>
            <w:r>
              <w:rPr>
                <w:rFonts w:ascii="Times New Roman"/>
                <w:b w:val="false"/>
                <w:i w:val="false"/>
                <w:color w:val="000000"/>
                <w:sz w:val="20"/>
              </w:rPr>
              <w:t>Численность выбывших до окончания учебы в отчетном году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мерзімінен астам уақыт даярлықтан өткен оқитындар саны</w:t>
            </w:r>
            <w:r>
              <w:br/>
            </w:r>
            <w:r>
              <w:rPr>
                <w:rFonts w:ascii="Times New Roman"/>
                <w:b w:val="false"/>
                <w:i w:val="false"/>
                <w:color w:val="000000"/>
                <w:sz w:val="20"/>
              </w:rPr>
              <w:t>
</w:t>
            </w:r>
            <w:r>
              <w:rPr>
                <w:rFonts w:ascii="Times New Roman"/>
                <w:b w:val="false"/>
                <w:i w:val="false"/>
                <w:color w:val="000000"/>
                <w:sz w:val="20"/>
              </w:rPr>
              <w:t>Численность обучающихся, проходивших подготовку свыше установленного срока</w:t>
            </w:r>
          </w:p>
        </w:tc>
      </w:tr>
      <w:tr>
        <w:trPr>
          <w:trHeight w:val="1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 барлығы</w:t>
            </w:r>
            <w:r>
              <w:br/>
            </w:r>
            <w:r>
              <w:rPr>
                <w:rFonts w:ascii="Times New Roman"/>
                <w:b w:val="false"/>
                <w:i w:val="false"/>
                <w:color w:val="000000"/>
                <w:sz w:val="20"/>
              </w:rPr>
              <w:t>
</w:t>
            </w:r>
            <w:r>
              <w:rPr>
                <w:rFonts w:ascii="Times New Roman"/>
                <w:b w:val="false"/>
                <w:i w:val="false"/>
                <w:color w:val="000000"/>
                <w:sz w:val="20"/>
              </w:rPr>
              <w:t>Магистранты, всего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бағыты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w:t>
            </w:r>
            <w:r>
              <w:br/>
            </w:r>
            <w:r>
              <w:rPr>
                <w:rFonts w:ascii="Times New Roman"/>
                <w:b w:val="false"/>
                <w:i w:val="false"/>
                <w:color w:val="000000"/>
                <w:sz w:val="20"/>
              </w:rPr>
              <w:t>
</w:t>
            </w:r>
            <w:r>
              <w:rPr>
                <w:rFonts w:ascii="Times New Roman"/>
                <w:b w:val="false"/>
                <w:i w:val="false"/>
                <w:color w:val="000000"/>
                <w:sz w:val="20"/>
              </w:rPr>
              <w:t>научно-педагогическое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w:t>
            </w:r>
            <w:r>
              <w:br/>
            </w:r>
            <w:r>
              <w:rPr>
                <w:rFonts w:ascii="Times New Roman"/>
                <w:b w:val="false"/>
                <w:i w:val="false"/>
                <w:color w:val="000000"/>
                <w:sz w:val="20"/>
              </w:rPr>
              <w:t>
</w:t>
            </w:r>
            <w:r>
              <w:rPr>
                <w:rFonts w:ascii="Times New Roman"/>
                <w:b w:val="false"/>
                <w:i w:val="false"/>
                <w:color w:val="000000"/>
                <w:sz w:val="20"/>
              </w:rPr>
              <w:t>профильное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4"/>
    <w:p>
      <w:pPr>
        <w:spacing w:after="0"/>
        <w:ind w:left="0"/>
        <w:jc w:val="both"/>
      </w:pPr>
      <w:r>
        <w:rPr>
          <w:rFonts w:ascii="Times New Roman"/>
          <w:b w:val="false"/>
          <w:i w:val="false"/>
          <w:color w:val="000000"/>
          <w:sz w:val="28"/>
        </w:rPr>
        <w:t>
3. Докторанттар санының қозғалысы, адам</w:t>
      </w:r>
      <w:r>
        <w:br/>
      </w:r>
      <w:r>
        <w:rPr>
          <w:rFonts w:ascii="Times New Roman"/>
          <w:b w:val="false"/>
          <w:i w:val="false"/>
          <w:color w:val="000000"/>
          <w:sz w:val="28"/>
        </w:rPr>
        <w:t>
Движение численности докторантов, человек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748"/>
        <w:gridCol w:w="1916"/>
        <w:gridCol w:w="2250"/>
        <w:gridCol w:w="2167"/>
        <w:gridCol w:w="1895"/>
        <w:gridCol w:w="2461"/>
      </w:tblGrid>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басындағы оқитындар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қабылдау немесе басқа ұйымдардан ауысу тәртібімен қабылданды</w:t>
            </w:r>
            <w:r>
              <w:br/>
            </w:r>
            <w:r>
              <w:rPr>
                <w:rFonts w:ascii="Times New Roman"/>
                <w:b w:val="false"/>
                <w:i w:val="false"/>
                <w:color w:val="000000"/>
                <w:sz w:val="20"/>
              </w:rPr>
              <w:t>
</w:t>
            </w:r>
            <w:r>
              <w:rPr>
                <w:rFonts w:ascii="Times New Roman"/>
                <w:b w:val="false"/>
                <w:i w:val="false"/>
                <w:color w:val="000000"/>
                <w:sz w:val="20"/>
              </w:rPr>
              <w:t>Зачислено в порядке восстановления или перевода из других организаций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оқуын бітіргенге дейін шығып кеткендер саны</w:t>
            </w:r>
            <w:r>
              <w:br/>
            </w:r>
            <w:r>
              <w:rPr>
                <w:rFonts w:ascii="Times New Roman"/>
                <w:b w:val="false"/>
                <w:i w:val="false"/>
                <w:color w:val="000000"/>
                <w:sz w:val="20"/>
              </w:rPr>
              <w:t>
</w:t>
            </w:r>
            <w:r>
              <w:rPr>
                <w:rFonts w:ascii="Times New Roman"/>
                <w:b w:val="false"/>
                <w:i w:val="false"/>
                <w:color w:val="000000"/>
                <w:sz w:val="20"/>
              </w:rPr>
              <w:t>Численность выбывших до окончания учебы в отчетном году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Даярлықтан белгіленген мерзімінен астам уақыт өткен оқитындар саны</w:t>
            </w:r>
            <w:r>
              <w:br/>
            </w:r>
            <w:r>
              <w:rPr>
                <w:rFonts w:ascii="Times New Roman"/>
                <w:b w:val="false"/>
                <w:i w:val="false"/>
                <w:color w:val="000000"/>
                <w:sz w:val="20"/>
              </w:rPr>
              <w:t>
</w:t>
            </w:r>
            <w:r>
              <w:rPr>
                <w:rFonts w:ascii="Times New Roman"/>
                <w:b w:val="false"/>
                <w:i w:val="false"/>
                <w:color w:val="000000"/>
                <w:sz w:val="20"/>
              </w:rPr>
              <w:t>Численность обучающихся, проходивших подготовку свыше установленного срока</w:t>
            </w:r>
          </w:p>
        </w:tc>
      </w:tr>
      <w:tr>
        <w:trPr>
          <w:trHeight w:val="1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 саны, барлығы</w:t>
            </w:r>
            <w:r>
              <w:br/>
            </w:r>
            <w:r>
              <w:rPr>
                <w:rFonts w:ascii="Times New Roman"/>
                <w:b w:val="false"/>
                <w:i w:val="false"/>
                <w:color w:val="000000"/>
                <w:sz w:val="20"/>
              </w:rPr>
              <w:t>
</w:t>
            </w:r>
            <w:r>
              <w:rPr>
                <w:rFonts w:ascii="Times New Roman"/>
                <w:b w:val="false"/>
                <w:i w:val="false"/>
                <w:color w:val="000000"/>
                <w:sz w:val="20"/>
              </w:rPr>
              <w:t>Докторанты, всего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 бойынша докторлар</w:t>
            </w:r>
            <w:r>
              <w:br/>
            </w:r>
            <w:r>
              <w:rPr>
                <w:rFonts w:ascii="Times New Roman"/>
                <w:b w:val="false"/>
                <w:i w:val="false"/>
                <w:color w:val="000000"/>
                <w:sz w:val="20"/>
              </w:rPr>
              <w:t>
</w:t>
            </w:r>
            <w:r>
              <w:rPr>
                <w:rFonts w:ascii="Times New Roman"/>
                <w:b w:val="false"/>
                <w:i w:val="false"/>
                <w:color w:val="000000"/>
                <w:sz w:val="20"/>
              </w:rPr>
              <w:t>доктора по профилю</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докторлары</w:t>
            </w:r>
            <w:r>
              <w:br/>
            </w:r>
            <w:r>
              <w:rPr>
                <w:rFonts w:ascii="Times New Roman"/>
                <w:b w:val="false"/>
                <w:i w:val="false"/>
                <w:color w:val="000000"/>
                <w:sz w:val="20"/>
              </w:rPr>
              <w:t>
</w:t>
            </w:r>
            <w:r>
              <w:rPr>
                <w:rFonts w:ascii="Times New Roman"/>
                <w:b w:val="false"/>
                <w:i w:val="false"/>
                <w:color w:val="000000"/>
                <w:sz w:val="20"/>
              </w:rPr>
              <w:t>(PhD)</w:t>
            </w:r>
            <w:r>
              <w:br/>
            </w:r>
            <w:r>
              <w:rPr>
                <w:rFonts w:ascii="Times New Roman"/>
                <w:b w:val="false"/>
                <w:i w:val="false"/>
                <w:color w:val="000000"/>
                <w:sz w:val="20"/>
              </w:rPr>
              <w:t>
</w:t>
            </w:r>
            <w:r>
              <w:rPr>
                <w:rFonts w:ascii="Times New Roman"/>
                <w:b w:val="false"/>
                <w:i w:val="false"/>
                <w:color w:val="000000"/>
                <w:sz w:val="20"/>
              </w:rPr>
              <w:t>доктора философии (PhD)</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5"/>
    <w:p>
      <w:pPr>
        <w:spacing w:after="0"/>
        <w:ind w:left="0"/>
        <w:jc w:val="both"/>
      </w:pPr>
      <w:r>
        <w:rPr>
          <w:rFonts w:ascii="Times New Roman"/>
          <w:b w:val="false"/>
          <w:i w:val="false"/>
          <w:color w:val="000000"/>
          <w:sz w:val="28"/>
        </w:rPr>
        <w:t>
4. Магистранттардың жалпы саны, оларды мамандықтар бойынша қабылдау және бітіртіп шығару, адам</w:t>
      </w:r>
      <w:r>
        <w:br/>
      </w:r>
      <w:r>
        <w:rPr>
          <w:rFonts w:ascii="Times New Roman"/>
          <w:b w:val="false"/>
          <w:i w:val="false"/>
          <w:color w:val="000000"/>
          <w:sz w:val="28"/>
        </w:rPr>
        <w:t>
Общая численность магистрантов, их прием и выпуск по специальностям, человек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708"/>
        <w:gridCol w:w="674"/>
        <w:gridCol w:w="806"/>
        <w:gridCol w:w="938"/>
        <w:gridCol w:w="904"/>
        <w:gridCol w:w="1162"/>
        <w:gridCol w:w="1774"/>
        <w:gridCol w:w="1558"/>
        <w:gridCol w:w="1475"/>
        <w:gridCol w:w="1897"/>
      </w:tblGrid>
      <w:tr>
        <w:trPr>
          <w:trHeight w:val="765"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w:t>
            </w:r>
            <w:r>
              <w:rPr>
                <w:rFonts w:ascii="Times New Roman"/>
                <w:b w:val="false"/>
                <w:i w:val="false"/>
                <w:color w:val="000000"/>
                <w:sz w:val="20"/>
              </w:rPr>
              <w:t>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магистранттарды қабылдау</w:t>
            </w:r>
            <w:r>
              <w:br/>
            </w:r>
            <w:r>
              <w:rPr>
                <w:rFonts w:ascii="Times New Roman"/>
                <w:b w:val="false"/>
                <w:i w:val="false"/>
                <w:color w:val="000000"/>
                <w:sz w:val="20"/>
              </w:rPr>
              <w:t>
</w:t>
            </w:r>
            <w:r>
              <w:rPr>
                <w:rFonts w:ascii="Times New Roman"/>
                <w:b w:val="false"/>
                <w:i w:val="false"/>
                <w:color w:val="000000"/>
                <w:sz w:val="20"/>
              </w:rPr>
              <w:t>Прием магистрантов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соңындағы магистранттар саны</w:t>
            </w:r>
            <w:r>
              <w:br/>
            </w:r>
            <w:r>
              <w:rPr>
                <w:rFonts w:ascii="Times New Roman"/>
                <w:b w:val="false"/>
                <w:i w:val="false"/>
                <w:color w:val="000000"/>
                <w:sz w:val="20"/>
              </w:rPr>
              <w:t>
</w:t>
            </w:r>
            <w:r>
              <w:rPr>
                <w:rFonts w:ascii="Times New Roman"/>
                <w:b w:val="false"/>
                <w:i w:val="false"/>
                <w:color w:val="000000"/>
                <w:sz w:val="20"/>
              </w:rPr>
              <w:t>Численность магистрантов</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бітірген магистранттар, барлығы</w:t>
            </w:r>
            <w:r>
              <w:br/>
            </w:r>
            <w:r>
              <w:rPr>
                <w:rFonts w:ascii="Times New Roman"/>
                <w:b w:val="false"/>
                <w:i w:val="false"/>
                <w:color w:val="000000"/>
                <w:sz w:val="20"/>
              </w:rPr>
              <w:t>
</w:t>
            </w:r>
            <w:r>
              <w:rPr>
                <w:rFonts w:ascii="Times New Roman"/>
                <w:b w:val="false"/>
                <w:i w:val="false"/>
                <w:color w:val="000000"/>
                <w:sz w:val="20"/>
              </w:rPr>
              <w:t>Выпуск магистрантов в отчетном году,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барлығы</w:t>
            </w:r>
            <w:r>
              <w:br/>
            </w:r>
            <w:r>
              <w:rPr>
                <w:rFonts w:ascii="Times New Roman"/>
                <w:b w:val="false"/>
                <w:i w:val="false"/>
                <w:color w:val="000000"/>
                <w:sz w:val="20"/>
              </w:rPr>
              <w:t>
</w:t>
            </w:r>
            <w:r>
              <w:rPr>
                <w:rFonts w:ascii="Times New Roman"/>
                <w:b w:val="false"/>
                <w:i w:val="false"/>
                <w:color w:val="000000"/>
                <w:sz w:val="20"/>
              </w:rPr>
              <w:t>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 қорғаумен</w:t>
            </w:r>
            <w:r>
              <w:br/>
            </w:r>
            <w:r>
              <w:rPr>
                <w:rFonts w:ascii="Times New Roman"/>
                <w:b w:val="false"/>
                <w:i w:val="false"/>
                <w:color w:val="000000"/>
                <w:sz w:val="20"/>
              </w:rPr>
              <w:t>
</w:t>
            </w:r>
            <w:r>
              <w:rPr>
                <w:rFonts w:ascii="Times New Roman"/>
                <w:b w:val="false"/>
                <w:i w:val="false"/>
                <w:color w:val="000000"/>
                <w:sz w:val="20"/>
              </w:rPr>
              <w:t>с защитой диссертации</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Всего по специальности</w:t>
            </w:r>
            <w:r>
              <w:rPr>
                <w:rFonts w:ascii="Times New Roman"/>
                <w:b w:val="false"/>
                <w:i w:val="false"/>
                <w:color w:val="000000"/>
                <w:vertAlign w:val="superscript"/>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Мұнда және бұдан әрі қосымша мамандықтар және 7-бөлімде - ұлттар болған жағдайда бос жолдарда жалғастыру</w:t>
      </w:r>
      <w:r>
        <w:br/>
      </w:r>
      <w:r>
        <w:rPr>
          <w:rFonts w:ascii="Times New Roman"/>
          <w:b w:val="false"/>
          <w:i w:val="false"/>
          <w:color w:val="000000"/>
          <w:sz w:val="28"/>
        </w:rPr>
        <w:t>
Здесь и далее в пустых строках продолжить при наличии дополнительных специальностей и национальностей – в разделе 7</w:t>
      </w:r>
    </w:p>
    <w:bookmarkStart w:name="z36" w:id="6"/>
    <w:p>
      <w:pPr>
        <w:spacing w:after="0"/>
        <w:ind w:left="0"/>
        <w:jc w:val="both"/>
      </w:pPr>
      <w:r>
        <w:rPr>
          <w:rFonts w:ascii="Times New Roman"/>
          <w:b w:val="false"/>
          <w:i w:val="false"/>
          <w:color w:val="000000"/>
          <w:sz w:val="28"/>
        </w:rPr>
        <w:t>
5. Докторанттардың жалпы саны, оларды қабылдау және бітіртіп шығару (мамандықтар бойынша), адам</w:t>
      </w:r>
      <w:r>
        <w:br/>
      </w:r>
      <w:r>
        <w:rPr>
          <w:rFonts w:ascii="Times New Roman"/>
          <w:b w:val="false"/>
          <w:i w:val="false"/>
          <w:color w:val="000000"/>
          <w:sz w:val="28"/>
        </w:rPr>
        <w:t>
Общая численность докторантов, их прием и выпуск (по специальностям), человек</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40"/>
        <w:gridCol w:w="657"/>
        <w:gridCol w:w="1082"/>
        <w:gridCol w:w="1425"/>
        <w:gridCol w:w="1423"/>
        <w:gridCol w:w="1423"/>
        <w:gridCol w:w="1785"/>
        <w:gridCol w:w="1423"/>
        <w:gridCol w:w="1423"/>
        <w:gridCol w:w="1223"/>
      </w:tblGrid>
      <w:tr>
        <w:trPr>
          <w:trHeight w:val="97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докторанттарды қабылдау</w:t>
            </w:r>
            <w:r>
              <w:br/>
            </w:r>
            <w:r>
              <w:rPr>
                <w:rFonts w:ascii="Times New Roman"/>
                <w:b w:val="false"/>
                <w:i w:val="false"/>
                <w:color w:val="000000"/>
                <w:sz w:val="20"/>
              </w:rPr>
              <w:t>
</w:t>
            </w:r>
            <w:r>
              <w:rPr>
                <w:rFonts w:ascii="Times New Roman"/>
                <w:b w:val="false"/>
                <w:i w:val="false"/>
                <w:color w:val="000000"/>
                <w:sz w:val="20"/>
              </w:rPr>
              <w:t>Прием докторантов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докторанттар саны</w:t>
            </w:r>
            <w:r>
              <w:br/>
            </w:r>
            <w:r>
              <w:rPr>
                <w:rFonts w:ascii="Times New Roman"/>
                <w:b w:val="false"/>
                <w:i w:val="false"/>
                <w:color w:val="000000"/>
                <w:sz w:val="20"/>
              </w:rPr>
              <w:t>
</w:t>
            </w:r>
            <w:r>
              <w:rPr>
                <w:rFonts w:ascii="Times New Roman"/>
                <w:b w:val="false"/>
                <w:i w:val="false"/>
                <w:color w:val="000000"/>
                <w:sz w:val="20"/>
              </w:rPr>
              <w:t>Численность докторантов</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бітірген докторанттар, барлығы</w:t>
            </w:r>
            <w:r>
              <w:br/>
            </w:r>
            <w:r>
              <w:rPr>
                <w:rFonts w:ascii="Times New Roman"/>
                <w:b w:val="false"/>
                <w:i w:val="false"/>
                <w:color w:val="000000"/>
                <w:sz w:val="20"/>
              </w:rPr>
              <w:t>
</w:t>
            </w:r>
            <w:r>
              <w:rPr>
                <w:rFonts w:ascii="Times New Roman"/>
                <w:b w:val="false"/>
                <w:i w:val="false"/>
                <w:color w:val="000000"/>
                <w:sz w:val="20"/>
              </w:rPr>
              <w:t>Выпуск докторантов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барлығы</w:t>
            </w:r>
            <w:r>
              <w:br/>
            </w:r>
            <w:r>
              <w:rPr>
                <w:rFonts w:ascii="Times New Roman"/>
                <w:b w:val="false"/>
                <w:i w:val="false"/>
                <w:color w:val="000000"/>
                <w:sz w:val="20"/>
              </w:rPr>
              <w:t>
</w:t>
            </w:r>
            <w:r>
              <w:rPr>
                <w:rFonts w:ascii="Times New Roman"/>
                <w:b w:val="false"/>
                <w:i w:val="false"/>
                <w:color w:val="000000"/>
                <w:sz w:val="20"/>
              </w:rPr>
              <w:t>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 қорғаумен</w:t>
            </w:r>
            <w:r>
              <w:br/>
            </w:r>
            <w:r>
              <w:rPr>
                <w:rFonts w:ascii="Times New Roman"/>
                <w:b w:val="false"/>
                <w:i w:val="false"/>
                <w:color w:val="000000"/>
                <w:sz w:val="20"/>
              </w:rPr>
              <w:t>
</w:t>
            </w:r>
            <w:r>
              <w:rPr>
                <w:rFonts w:ascii="Times New Roman"/>
                <w:b w:val="false"/>
                <w:i w:val="false"/>
                <w:color w:val="000000"/>
                <w:sz w:val="20"/>
              </w:rPr>
              <w:t>с защитой диссертации</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 саны, барлығы</w:t>
            </w:r>
            <w:r>
              <w:br/>
            </w:r>
            <w:r>
              <w:rPr>
                <w:rFonts w:ascii="Times New Roman"/>
                <w:b w:val="false"/>
                <w:i w:val="false"/>
                <w:color w:val="000000"/>
                <w:sz w:val="20"/>
              </w:rPr>
              <w:t>
</w:t>
            </w:r>
            <w:r>
              <w:rPr>
                <w:rFonts w:ascii="Times New Roman"/>
                <w:b w:val="false"/>
                <w:i w:val="false"/>
                <w:color w:val="000000"/>
                <w:sz w:val="20"/>
              </w:rPr>
              <w:t>Численность докторантов, всего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 бойынша докторлар</w:t>
            </w:r>
            <w:r>
              <w:br/>
            </w:r>
            <w:r>
              <w:rPr>
                <w:rFonts w:ascii="Times New Roman"/>
                <w:b w:val="false"/>
                <w:i w:val="false"/>
                <w:color w:val="000000"/>
                <w:sz w:val="20"/>
              </w:rPr>
              <w:t>
</w:t>
            </w:r>
            <w:r>
              <w:rPr>
                <w:rFonts w:ascii="Times New Roman"/>
                <w:b w:val="false"/>
                <w:i w:val="false"/>
                <w:color w:val="000000"/>
                <w:sz w:val="20"/>
              </w:rPr>
              <w:t>доктора по профилю</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докторлары</w:t>
            </w:r>
            <w:r>
              <w:br/>
            </w:r>
            <w:r>
              <w:rPr>
                <w:rFonts w:ascii="Times New Roman"/>
                <w:b w:val="false"/>
                <w:i w:val="false"/>
                <w:color w:val="000000"/>
                <w:sz w:val="20"/>
              </w:rPr>
              <w:t>
</w:t>
            </w:r>
            <w:r>
              <w:rPr>
                <w:rFonts w:ascii="Times New Roman"/>
                <w:b w:val="false"/>
                <w:i w:val="false"/>
                <w:color w:val="000000"/>
                <w:sz w:val="20"/>
              </w:rPr>
              <w:t>(PhD)</w:t>
            </w:r>
            <w:r>
              <w:br/>
            </w:r>
            <w:r>
              <w:rPr>
                <w:rFonts w:ascii="Times New Roman"/>
                <w:b w:val="false"/>
                <w:i w:val="false"/>
                <w:color w:val="000000"/>
                <w:sz w:val="20"/>
              </w:rPr>
              <w:t>
</w:t>
            </w:r>
            <w:r>
              <w:rPr>
                <w:rFonts w:ascii="Times New Roman"/>
                <w:b w:val="false"/>
                <w:i w:val="false"/>
                <w:color w:val="000000"/>
                <w:sz w:val="20"/>
              </w:rPr>
              <w:t>доктора философии (PhD)</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мамандықтар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 по специальностям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
    <w:p>
      <w:pPr>
        <w:spacing w:after="0"/>
        <w:ind w:left="0"/>
        <w:jc w:val="both"/>
      </w:pPr>
      <w:r>
        <w:rPr>
          <w:rFonts w:ascii="Times New Roman"/>
          <w:b w:val="false"/>
          <w:i w:val="false"/>
          <w:color w:val="000000"/>
          <w:sz w:val="28"/>
        </w:rPr>
        <w:t>
6. Магистранттар мен докторанттардың жасы бойынша санын көрсетіңіз, адам</w:t>
      </w:r>
      <w:r>
        <w:br/>
      </w:r>
      <w:r>
        <w:rPr>
          <w:rFonts w:ascii="Times New Roman"/>
          <w:b w:val="false"/>
          <w:i w:val="false"/>
          <w:color w:val="000000"/>
          <w:sz w:val="28"/>
        </w:rPr>
        <w:t>
Укажите численность магистрантов и докторантов по возрасту, человек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6349"/>
        <w:gridCol w:w="3497"/>
        <w:gridCol w:w="2743"/>
      </w:tblGrid>
      <w:tr>
        <w:trPr>
          <w:trHeight w:val="39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Оқитындардың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 және одан кіші</w:t>
            </w:r>
            <w:r>
              <w:br/>
            </w:r>
            <w:r>
              <w:rPr>
                <w:rFonts w:ascii="Times New Roman"/>
                <w:b w:val="false"/>
                <w:i w:val="false"/>
                <w:color w:val="000000"/>
                <w:sz w:val="20"/>
              </w:rPr>
              <w:t>
</w:t>
            </w:r>
            <w:r>
              <w:rPr>
                <w:rFonts w:ascii="Times New Roman"/>
                <w:b w:val="false"/>
                <w:i w:val="false"/>
                <w:color w:val="000000"/>
                <w:sz w:val="20"/>
              </w:rPr>
              <w:t>лет и менее</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лет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лет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лет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лет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w:t>
            </w:r>
            <w:r>
              <w:br/>
            </w:r>
            <w:r>
              <w:rPr>
                <w:rFonts w:ascii="Times New Roman"/>
                <w:b w:val="false"/>
                <w:i w:val="false"/>
                <w:color w:val="000000"/>
                <w:sz w:val="20"/>
              </w:rPr>
              <w:t>
</w:t>
            </w:r>
            <w:r>
              <w:rPr>
                <w:rFonts w:ascii="Times New Roman"/>
                <w:b w:val="false"/>
                <w:i w:val="false"/>
                <w:color w:val="000000"/>
                <w:sz w:val="20"/>
              </w:rPr>
              <w:t>год</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жас</w:t>
            </w:r>
            <w:r>
              <w:br/>
            </w:r>
            <w:r>
              <w:rPr>
                <w:rFonts w:ascii="Times New Roman"/>
                <w:b w:val="false"/>
                <w:i w:val="false"/>
                <w:color w:val="000000"/>
                <w:sz w:val="20"/>
              </w:rPr>
              <w:t>
</w:t>
            </w:r>
            <w:r>
              <w:rPr>
                <w:rFonts w:ascii="Times New Roman"/>
                <w:b w:val="false"/>
                <w:i w:val="false"/>
                <w:color w:val="000000"/>
                <w:sz w:val="20"/>
              </w:rPr>
              <w:t>года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жас</w:t>
            </w:r>
            <w:r>
              <w:br/>
            </w:r>
            <w:r>
              <w:rPr>
                <w:rFonts w:ascii="Times New Roman"/>
                <w:b w:val="false"/>
                <w:i w:val="false"/>
                <w:color w:val="000000"/>
                <w:sz w:val="20"/>
              </w:rPr>
              <w:t>
</w:t>
            </w:r>
            <w:r>
              <w:rPr>
                <w:rFonts w:ascii="Times New Roman"/>
                <w:b w:val="false"/>
                <w:i w:val="false"/>
                <w:color w:val="000000"/>
                <w:sz w:val="20"/>
              </w:rPr>
              <w:t>года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жас</w:t>
            </w:r>
            <w:r>
              <w:br/>
            </w:r>
            <w:r>
              <w:rPr>
                <w:rFonts w:ascii="Times New Roman"/>
                <w:b w:val="false"/>
                <w:i w:val="false"/>
                <w:color w:val="000000"/>
                <w:sz w:val="20"/>
              </w:rPr>
              <w:t>
</w:t>
            </w:r>
            <w:r>
              <w:rPr>
                <w:rFonts w:ascii="Times New Roman"/>
                <w:b w:val="false"/>
                <w:i w:val="false"/>
                <w:color w:val="000000"/>
                <w:sz w:val="20"/>
              </w:rPr>
              <w:t>года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жас</w:t>
            </w:r>
            <w:r>
              <w:br/>
            </w:r>
            <w:r>
              <w:rPr>
                <w:rFonts w:ascii="Times New Roman"/>
                <w:b w:val="false"/>
                <w:i w:val="false"/>
                <w:color w:val="000000"/>
                <w:sz w:val="20"/>
              </w:rPr>
              <w:t>
</w:t>
            </w:r>
            <w:r>
              <w:rPr>
                <w:rFonts w:ascii="Times New Roman"/>
                <w:b w:val="false"/>
                <w:i w:val="false"/>
                <w:color w:val="000000"/>
                <w:sz w:val="20"/>
              </w:rPr>
              <w:t>лет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года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лет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лет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r>
              <w:br/>
            </w:r>
            <w:r>
              <w:rPr>
                <w:rFonts w:ascii="Times New Roman"/>
                <w:b w:val="false"/>
                <w:i w:val="false"/>
                <w:color w:val="000000"/>
                <w:sz w:val="20"/>
              </w:rPr>
              <w:t>
</w:t>
            </w:r>
            <w:r>
              <w:rPr>
                <w:rFonts w:ascii="Times New Roman"/>
                <w:b w:val="false"/>
                <w:i w:val="false"/>
                <w:color w:val="000000"/>
                <w:sz w:val="20"/>
              </w:rPr>
              <w:t>лет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 және одан үлкен</w:t>
            </w:r>
            <w:r>
              <w:br/>
            </w:r>
            <w:r>
              <w:rPr>
                <w:rFonts w:ascii="Times New Roman"/>
                <w:b w:val="false"/>
                <w:i w:val="false"/>
                <w:color w:val="000000"/>
                <w:sz w:val="20"/>
              </w:rPr>
              <w:t>
</w:t>
            </w:r>
            <w:r>
              <w:rPr>
                <w:rFonts w:ascii="Times New Roman"/>
                <w:b w:val="false"/>
                <w:i w:val="false"/>
                <w:color w:val="000000"/>
                <w:sz w:val="20"/>
              </w:rPr>
              <w:t>лет и старше</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8"/>
    <w:p>
      <w:pPr>
        <w:spacing w:after="0"/>
        <w:ind w:left="0"/>
        <w:jc w:val="both"/>
      </w:pPr>
      <w:r>
        <w:rPr>
          <w:rFonts w:ascii="Times New Roman"/>
          <w:b w:val="false"/>
          <w:i w:val="false"/>
          <w:color w:val="000000"/>
          <w:sz w:val="28"/>
        </w:rPr>
        <w:t>
7. Магистранттар мен докторанттардың санын ұлттар бойынша бөліп көрсетіңіз, адам</w:t>
      </w:r>
      <w:r>
        <w:br/>
      </w:r>
      <w:r>
        <w:rPr>
          <w:rFonts w:ascii="Times New Roman"/>
          <w:b w:val="false"/>
          <w:i w:val="false"/>
          <w:color w:val="000000"/>
          <w:sz w:val="28"/>
        </w:rPr>
        <w:t>
Укажите численность магистрантов и докторантов в разбивке по национальностям, человек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2144"/>
        <w:gridCol w:w="1240"/>
        <w:gridCol w:w="1412"/>
        <w:gridCol w:w="1735"/>
        <w:gridCol w:w="2037"/>
        <w:gridCol w:w="2026"/>
        <w:gridCol w:w="1895"/>
      </w:tblGrid>
      <w:tr>
        <w:trPr>
          <w:trHeight w:val="315"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атауы</w:t>
            </w:r>
            <w:r>
              <w:br/>
            </w:r>
            <w:r>
              <w:rPr>
                <w:rFonts w:ascii="Times New Roman"/>
                <w:b w:val="false"/>
                <w:i w:val="false"/>
                <w:color w:val="000000"/>
                <w:sz w:val="20"/>
              </w:rPr>
              <w:t>
</w:t>
            </w:r>
            <w:r>
              <w:rPr>
                <w:rFonts w:ascii="Times New Roman"/>
                <w:b w:val="false"/>
                <w:i w:val="false"/>
                <w:color w:val="000000"/>
                <w:sz w:val="20"/>
              </w:rPr>
              <w:t>Наименование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Оқитындардың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кыргызы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уйгуры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ұлттарды көрсетіңіз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укажите другие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9"/>
    <w:p>
      <w:pPr>
        <w:spacing w:after="0"/>
        <w:ind w:left="0"/>
        <w:jc w:val="both"/>
      </w:pPr>
      <w:r>
        <w:rPr>
          <w:rFonts w:ascii="Times New Roman"/>
          <w:b w:val="false"/>
          <w:i w:val="false"/>
          <w:color w:val="000000"/>
          <w:sz w:val="28"/>
        </w:rPr>
        <w:t>
8. Магистранттар мен докторанттардың келген елдері бойынша санын көрсетіңіз, адам</w:t>
      </w:r>
      <w:r>
        <w:br/>
      </w:r>
      <w:r>
        <w:rPr>
          <w:rFonts w:ascii="Times New Roman"/>
          <w:b w:val="false"/>
          <w:i w:val="false"/>
          <w:color w:val="000000"/>
          <w:sz w:val="28"/>
        </w:rPr>
        <w:t>
Укажите численность магистрантов и докторантов по странам прибытия, человек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634"/>
        <w:gridCol w:w="1678"/>
        <w:gridCol w:w="1591"/>
        <w:gridCol w:w="1613"/>
        <w:gridCol w:w="1894"/>
        <w:gridCol w:w="1961"/>
        <w:gridCol w:w="1919"/>
      </w:tblGrid>
      <w:tr>
        <w:trPr>
          <w:trHeight w:val="450" w:hRule="atLeast"/>
        </w:trPr>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Оқитындардың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w:t>
            </w:r>
            <w:r>
              <w:br/>
            </w:r>
            <w:r>
              <w:rPr>
                <w:rFonts w:ascii="Times New Roman"/>
                <w:b w:val="false"/>
                <w:i w:val="false"/>
                <w:color w:val="000000"/>
                <w:sz w:val="20"/>
              </w:rPr>
              <w:t>
</w:t>
            </w:r>
            <w:r>
              <w:rPr>
                <w:rFonts w:ascii="Times New Roman"/>
                <w:b w:val="false"/>
                <w:i w:val="false"/>
                <w:color w:val="000000"/>
                <w:sz w:val="20"/>
              </w:rPr>
              <w:t>Выпуск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мемлекеттерінен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r>
              <w:br/>
            </w:r>
            <w:r>
              <w:rPr>
                <w:rFonts w:ascii="Times New Roman"/>
                <w:b w:val="false"/>
                <w:i w:val="false"/>
                <w:color w:val="000000"/>
                <w:sz w:val="20"/>
              </w:rPr>
              <w:t>
</w:t>
            </w:r>
            <w:r>
              <w:rPr>
                <w:rFonts w:ascii="Times New Roman"/>
                <w:b w:val="false"/>
                <w:i w:val="false"/>
                <w:color w:val="000000"/>
                <w:sz w:val="20"/>
              </w:rPr>
              <w:t>Азербайджан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шетелден</w:t>
            </w:r>
            <w:r>
              <w:br/>
            </w:r>
            <w:r>
              <w:rPr>
                <w:rFonts w:ascii="Times New Roman"/>
                <w:b w:val="false"/>
                <w:i w:val="false"/>
                <w:color w:val="000000"/>
                <w:sz w:val="20"/>
              </w:rPr>
              <w:t>
</w:t>
            </w:r>
            <w:r>
              <w:rPr>
                <w:rFonts w:ascii="Times New Roman"/>
                <w:b w:val="false"/>
                <w:i w:val="false"/>
                <w:color w:val="000000"/>
                <w:sz w:val="20"/>
              </w:rPr>
              <w:t>Из дальнего зарубежья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2-қосымша           </w:t>
      </w:r>
    </w:p>
    <w:bookmarkEnd w:id="10"/>
    <w:bookmarkStart w:name="z41" w:id="11"/>
    <w:p>
      <w:pPr>
        <w:spacing w:after="0"/>
        <w:ind w:left="0"/>
        <w:jc w:val="left"/>
      </w:pPr>
      <w:r>
        <w:rPr>
          <w:rFonts w:ascii="Times New Roman"/>
          <w:b/>
          <w:i w:val="false"/>
          <w:color w:val="000000"/>
        </w:rPr>
        <w:t xml:space="preserve"> 
«Жоғары оқу орнынан кейінгі білім беру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(коды 1291104, индексі 1-НК, кезеңділігі</w:t>
      </w:r>
      <w:r>
        <w:br/>
      </w:r>
      <w:r>
        <w:rPr>
          <w:rFonts w:ascii="Times New Roman"/>
          <w:b/>
          <w:i w:val="false"/>
          <w:color w:val="000000"/>
        </w:rPr>
        <w:t>
жылдық) толтыру жөніндегі нұсқаулық</w:t>
      </w:r>
    </w:p>
    <w:bookmarkEnd w:id="11"/>
    <w:bookmarkStart w:name="z42" w:id="12"/>
    <w:p>
      <w:pPr>
        <w:spacing w:after="0"/>
        <w:ind w:left="0"/>
        <w:jc w:val="both"/>
      </w:pPr>
      <w:r>
        <w:rPr>
          <w:rFonts w:ascii="Times New Roman"/>
          <w:b w:val="false"/>
          <w:i w:val="false"/>
          <w:color w:val="000000"/>
          <w:sz w:val="28"/>
        </w:rPr>
        <w:t>
      1. Осы «Жоғары оқу орнынан кейінгі білім беру туралы есеп» жалпымемлекеттік статистикалық байқаудың статистикалық нысанын (коды 1291104, индексі 1-НК,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«Жоғары оқу орнынан кейінгі білім беру туралы есеп» жалпымемлекеттік статистикалық байқаудың статистикалық нысанын (коды 1291104, индексі 1-НК,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магистрант – магистратурада білім алатын адам;</w:t>
      </w:r>
      <w:r>
        <w:br/>
      </w:r>
      <w:r>
        <w:rPr>
          <w:rFonts w:ascii="Times New Roman"/>
          <w:b w:val="false"/>
          <w:i w:val="false"/>
          <w:color w:val="000000"/>
          <w:sz w:val="28"/>
        </w:rPr>
        <w:t>
</w:t>
      </w:r>
      <w:r>
        <w:rPr>
          <w:rFonts w:ascii="Times New Roman"/>
          <w:b w:val="false"/>
          <w:i w:val="false"/>
          <w:color w:val="000000"/>
          <w:sz w:val="28"/>
        </w:rPr>
        <w:t>
      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r>
        <w:br/>
      </w:r>
      <w:r>
        <w:rPr>
          <w:rFonts w:ascii="Times New Roman"/>
          <w:b w:val="false"/>
          <w:i w:val="false"/>
          <w:color w:val="000000"/>
          <w:sz w:val="28"/>
        </w:rPr>
        <w:t>
</w:t>
      </w:r>
      <w:r>
        <w:rPr>
          <w:rFonts w:ascii="Times New Roman"/>
          <w:b w:val="false"/>
          <w:i w:val="false"/>
          <w:color w:val="000000"/>
          <w:sz w:val="28"/>
        </w:rPr>
        <w:t>
      3) резидентура – клиникалық мамандықтар бойынша жоғары оқу орнынан кейінгі терендетілген медициналық білім алу нысаны;</w:t>
      </w:r>
      <w:r>
        <w:br/>
      </w:r>
      <w:r>
        <w:rPr>
          <w:rFonts w:ascii="Times New Roman"/>
          <w:b w:val="false"/>
          <w:i w:val="false"/>
          <w:color w:val="000000"/>
          <w:sz w:val="28"/>
        </w:rPr>
        <w:t>
</w:t>
      </w:r>
      <w:r>
        <w:rPr>
          <w:rFonts w:ascii="Times New Roman"/>
          <w:b w:val="false"/>
          <w:i w:val="false"/>
          <w:color w:val="000000"/>
          <w:sz w:val="28"/>
        </w:rPr>
        <w:t>
      4) ғылым кандидаты, ғылым докторы – ізденушілердің диссертациялар қорғауы негізінде берілген ғылыми дәрежелер;</w:t>
      </w:r>
      <w:r>
        <w:br/>
      </w:r>
      <w:r>
        <w:rPr>
          <w:rFonts w:ascii="Times New Roman"/>
          <w:b w:val="false"/>
          <w:i w:val="false"/>
          <w:color w:val="000000"/>
          <w:sz w:val="28"/>
        </w:rPr>
        <w:t>
</w:t>
      </w:r>
      <w:r>
        <w:rPr>
          <w:rFonts w:ascii="Times New Roman"/>
          <w:b w:val="false"/>
          <w:i w:val="false"/>
          <w:color w:val="000000"/>
          <w:sz w:val="28"/>
        </w:rPr>
        <w:t>
      5) докторант – докторантурада білім алатын адам;</w:t>
      </w:r>
      <w:r>
        <w:br/>
      </w:r>
      <w:r>
        <w:rPr>
          <w:rFonts w:ascii="Times New Roman"/>
          <w:b w:val="false"/>
          <w:i w:val="false"/>
          <w:color w:val="000000"/>
          <w:sz w:val="28"/>
        </w:rPr>
        <w:t>
</w:t>
      </w:r>
      <w:r>
        <w:rPr>
          <w:rFonts w:ascii="Times New Roman"/>
          <w:b w:val="false"/>
          <w:i w:val="false"/>
          <w:color w:val="000000"/>
          <w:sz w:val="28"/>
        </w:rPr>
        <w:t>
      6)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r>
        <w:br/>
      </w:r>
      <w:r>
        <w:rPr>
          <w:rFonts w:ascii="Times New Roman"/>
          <w:b w:val="false"/>
          <w:i w:val="false"/>
          <w:color w:val="000000"/>
          <w:sz w:val="28"/>
        </w:rPr>
        <w:t>
</w:t>
      </w:r>
      <w:r>
        <w:rPr>
          <w:rFonts w:ascii="Times New Roman"/>
          <w:b w:val="false"/>
          <w:i w:val="false"/>
          <w:color w:val="000000"/>
          <w:sz w:val="28"/>
        </w:rPr>
        <w:t>
      7) философия  докторы (PhD), бейіні бойынша доктор – тиiстi мамандықтар бойынша докторантураның кәсiптік білім беретін оқу бағдарламаларын меңгерген және диссертация қорғаған адамдарға берiлетiн ғылыми дәреже.</w:t>
      </w:r>
      <w:r>
        <w:br/>
      </w:r>
      <w:r>
        <w:rPr>
          <w:rFonts w:ascii="Times New Roman"/>
          <w:b w:val="false"/>
          <w:i w:val="false"/>
          <w:color w:val="000000"/>
          <w:sz w:val="28"/>
        </w:rPr>
        <w:t>
</w:t>
      </w:r>
      <w:r>
        <w:rPr>
          <w:rFonts w:ascii="Times New Roman"/>
          <w:b w:val="false"/>
          <w:i w:val="false"/>
          <w:color w:val="000000"/>
          <w:sz w:val="28"/>
        </w:rPr>
        <w:t>
      3. Статистикалық нысан жоғары оқу орнының немесе ғылыми ұйының оқу бөліміндегі, бухгалтериясындағы, кадрлар бөлімі мен басқа құрылымдық бөлімшелеріндегі бастапқы есепке алу құжаттамасының деректері (магистратураға, докторантураға қабылдау, ауыстыру, бітіруі, диссертацияны қорғауға рұқсат беру, магистранттарды, докторанттарды шығару туралы бұйрықтар және басқа да құжаттар) негізінде құрастырылады. Магистратура және докторантура мамандықтары бойынша деректер 2009 жылғы 20 наурыздағы № 131-од Қазақстан Республикасы Индустрия және сауда министрлігі Техникалық реттеу және метрология комитетімен (Мемстандартпен) бекітілген «Қазақстан Республикасының жоғары және жоғары оқу орнынан кейінгі мамандықтар жіктеуіші» Қазақстан Республикасы мемлекеттік жіктеуішіне сәйкес толтырылады.</w:t>
      </w:r>
      <w:r>
        <w:br/>
      </w:r>
      <w:r>
        <w:rPr>
          <w:rFonts w:ascii="Times New Roman"/>
          <w:b w:val="false"/>
          <w:i w:val="false"/>
          <w:color w:val="000000"/>
          <w:sz w:val="28"/>
        </w:rPr>
        <w:t>
</w:t>
      </w:r>
      <w:r>
        <w:rPr>
          <w:rFonts w:ascii="Times New Roman"/>
          <w:b w:val="false"/>
          <w:i w:val="false"/>
          <w:color w:val="000000"/>
          <w:sz w:val="28"/>
        </w:rPr>
        <w:t>
      4.1-бөлімде көрсетілген торларға тиісті белгіні қою қажет.</w:t>
      </w:r>
      <w:r>
        <w:br/>
      </w:r>
      <w:r>
        <w:rPr>
          <w:rFonts w:ascii="Times New Roman"/>
          <w:b w:val="false"/>
          <w:i w:val="false"/>
          <w:color w:val="000000"/>
          <w:sz w:val="28"/>
        </w:rPr>
        <w:t>
</w:t>
      </w:r>
      <w:r>
        <w:rPr>
          <w:rFonts w:ascii="Times New Roman"/>
          <w:b w:val="false"/>
          <w:i w:val="false"/>
          <w:color w:val="000000"/>
          <w:sz w:val="28"/>
        </w:rPr>
        <w:t>
      5. 2-бөлімде магистранттар санының қозғалысы туралы деректер келтіріледі (резидентура бойынша деректер магистратура бойынша бөлімдерге жатады):</w:t>
      </w:r>
      <w:r>
        <w:br/>
      </w:r>
      <w:r>
        <w:rPr>
          <w:rFonts w:ascii="Times New Roman"/>
          <w:b w:val="false"/>
          <w:i w:val="false"/>
          <w:color w:val="000000"/>
          <w:sz w:val="28"/>
        </w:rPr>
        <w:t>
      2-бағанда 4-бөлімде тиісінше, 1-бағандағы 1-жолы бойынша көрсетілген, есепті жылы жоғары оқу орнын бітірген, магистратураға қабылданғандардың жалпы санына қосылатын, магистранттардың саны келтіріледі.</w:t>
      </w:r>
      <w:r>
        <w:br/>
      </w:r>
      <w:r>
        <w:rPr>
          <w:rFonts w:ascii="Times New Roman"/>
          <w:b w:val="false"/>
          <w:i w:val="false"/>
          <w:color w:val="000000"/>
          <w:sz w:val="28"/>
        </w:rPr>
        <w:t>
      3-бағанда оқуға қайта қабылдау тәртібімен магистратураға қабылданған немесе басқа ұйымдардан ауыстырылған адамдардың саны келтіріледі. Бұл магистранттар 4-бөлімнің тиісінше 1 және 2- бағандарында көрсетілген қабылданғандардың санына енгізілмейді.</w:t>
      </w:r>
      <w:r>
        <w:br/>
      </w:r>
      <w:r>
        <w:rPr>
          <w:rFonts w:ascii="Times New Roman"/>
          <w:b w:val="false"/>
          <w:i w:val="false"/>
          <w:color w:val="000000"/>
          <w:sz w:val="28"/>
        </w:rPr>
        <w:t>
      4-бағанда магистратураны аяқтағанға дейін әр түрлі себептер бойынша шығарылған магистранттардың жалпы саны көрсетіледі.</w:t>
      </w:r>
      <w:r>
        <w:br/>
      </w:r>
      <w:r>
        <w:rPr>
          <w:rFonts w:ascii="Times New Roman"/>
          <w:b w:val="false"/>
          <w:i w:val="false"/>
          <w:color w:val="000000"/>
          <w:sz w:val="28"/>
        </w:rPr>
        <w:t>
      5-бағанда осы магистранттардың саны 4 - бөлімде тиісінше көрсетілген магистранттардың жалпы санына қосылады.</w:t>
      </w:r>
      <w:r>
        <w:br/>
      </w:r>
      <w:r>
        <w:rPr>
          <w:rFonts w:ascii="Times New Roman"/>
          <w:b w:val="false"/>
          <w:i w:val="false"/>
          <w:color w:val="000000"/>
          <w:sz w:val="28"/>
        </w:rPr>
        <w:t>
</w:t>
      </w:r>
      <w:r>
        <w:rPr>
          <w:rFonts w:ascii="Times New Roman"/>
          <w:b w:val="false"/>
          <w:i w:val="false"/>
          <w:color w:val="000000"/>
          <w:sz w:val="28"/>
        </w:rPr>
        <w:t>
      6. 3-бөлімде докторанттар санының қозғалысы туралы мәліметтер көрсетіледі.</w:t>
      </w:r>
      <w:r>
        <w:br/>
      </w:r>
      <w:r>
        <w:rPr>
          <w:rFonts w:ascii="Times New Roman"/>
          <w:b w:val="false"/>
          <w:i w:val="false"/>
          <w:color w:val="000000"/>
          <w:sz w:val="28"/>
        </w:rPr>
        <w:t>
      2-баған бойынша докторанттардың қабылдануы көрсетіледі;</w:t>
      </w:r>
      <w:r>
        <w:br/>
      </w:r>
      <w:r>
        <w:rPr>
          <w:rFonts w:ascii="Times New Roman"/>
          <w:b w:val="false"/>
          <w:i w:val="false"/>
          <w:color w:val="000000"/>
          <w:sz w:val="28"/>
        </w:rPr>
        <w:t>
      3-бағанда оқуға қайта қабылдау немесе басқа ұйымдардан ауыстыру тәртібімен докторантураға қабылданған адамдардың саны келтіріледі. Бұл докторанттар 5-бөлімде тиісінше 1 және 2- бағандарда көрсетілген қабылданғандардың санына енгізілмейді.</w:t>
      </w:r>
      <w:r>
        <w:br/>
      </w:r>
      <w:r>
        <w:rPr>
          <w:rFonts w:ascii="Times New Roman"/>
          <w:b w:val="false"/>
          <w:i w:val="false"/>
          <w:color w:val="000000"/>
          <w:sz w:val="28"/>
        </w:rPr>
        <w:t>
      4-бағанда – докторантураны аяқталғанға дейін әртүрлі себептер бойынша докторанттардың жалпы саны көрсетіледі.</w:t>
      </w:r>
      <w:r>
        <w:br/>
      </w:r>
      <w:r>
        <w:rPr>
          <w:rFonts w:ascii="Times New Roman"/>
          <w:b w:val="false"/>
          <w:i w:val="false"/>
          <w:color w:val="000000"/>
          <w:sz w:val="28"/>
        </w:rPr>
        <w:t>
      5-бағанда - көрсетілген мерзімнен артық уақыт докторанттық дайындықтан өткендер. Бұл докторанттардың саны тиісінше 5-бөлімде көрсетілген докторанттардың жалпы санына қосылады.</w:t>
      </w:r>
      <w:r>
        <w:br/>
      </w:r>
      <w:r>
        <w:rPr>
          <w:rFonts w:ascii="Times New Roman"/>
          <w:b w:val="false"/>
          <w:i w:val="false"/>
          <w:color w:val="000000"/>
          <w:sz w:val="28"/>
        </w:rPr>
        <w:t>
</w:t>
      </w:r>
      <w:r>
        <w:rPr>
          <w:rFonts w:ascii="Times New Roman"/>
          <w:b w:val="false"/>
          <w:i w:val="false"/>
          <w:color w:val="000000"/>
          <w:sz w:val="28"/>
        </w:rPr>
        <w:t>
      7. 4-бөлімде барлық магистранттар, оларды мамандықтар бойынша қабылдау және бітіртіп шығару туралы мәліметтер келтіріледі:</w:t>
      </w:r>
      <w:r>
        <w:br/>
      </w:r>
      <w:r>
        <w:rPr>
          <w:rFonts w:ascii="Times New Roman"/>
          <w:b w:val="false"/>
          <w:i w:val="false"/>
          <w:color w:val="000000"/>
          <w:sz w:val="28"/>
        </w:rPr>
        <w:t>
      1-жол бойынша қабылданған, оқып жатқан және осы ұйымның магистратурасын бітірген барлық магистранттар мамандықтар бойынша бөліністе енгізіледі. Олар туралы мәліметтер магистранттар туралы жалпы деректерге тиісті көрсеткіштер бойынша қосылады.</w:t>
      </w:r>
      <w:r>
        <w:br/>
      </w:r>
      <w:r>
        <w:rPr>
          <w:rFonts w:ascii="Times New Roman"/>
          <w:b w:val="false"/>
          <w:i w:val="false"/>
          <w:color w:val="000000"/>
          <w:sz w:val="28"/>
        </w:rPr>
        <w:t>
      1, 3, 5-бағандарда барлық жолдар бойынша есепті жылы магистратураға қабылданған магистранттар, магистратурада оқып жатқан және есепті жылы магистратураны нақты бітіріп шыққан магистранттардың саны көрсетіледі; 2, 4, 6, 8-бағандарда магистранттардың 1, 3, 5, 7-бағандарда көрсетілген жалпы санынан тиісті көрсеткіштер бойынша магистрант әйелдер туралы деректер келтіріледі.</w:t>
      </w:r>
      <w:r>
        <w:br/>
      </w:r>
      <w:r>
        <w:rPr>
          <w:rFonts w:ascii="Times New Roman"/>
          <w:b w:val="false"/>
          <w:i w:val="false"/>
          <w:color w:val="000000"/>
          <w:sz w:val="28"/>
        </w:rPr>
        <w:t>
      7-бағанда магистрлік диссертацияны қорғаған магистранттардың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8. 5-бөлімде қабылдау, оқитындардың саны, нақты бітіріп шыққандары, соның ішінде диссертацияны қорғаумен және докторанттардың саны туралы мәліметтер келтіріледі. Осы деректер 1-жолда жалпы саны ретінде, сондай-ақ 2-жолда бейініне сәйкес докторлар бойынша бөліністе және 3-жолда философия докторлары (PhD) – соның ішінде мамандықтар бойынша бөліністе көрсетіледі. Мамандықтар бойынша деректер әр саланың шегінде қосындыланады;</w:t>
      </w:r>
      <w:r>
        <w:br/>
      </w:r>
      <w:r>
        <w:rPr>
          <w:rFonts w:ascii="Times New Roman"/>
          <w:b w:val="false"/>
          <w:i w:val="false"/>
          <w:color w:val="000000"/>
          <w:sz w:val="28"/>
        </w:rPr>
        <w:t>
      1, 3, 5-бағандарда барлық жолдар бойынша есепті жылы докторантураға қабылданған докторанттардың саны, есепті жылы докторантурада оқып жатқандардың саны және докторантураны нақты бітіріп шыққан докторанттардың саны көрсетіледі.</w:t>
      </w:r>
      <w:r>
        <w:br/>
      </w:r>
      <w:r>
        <w:rPr>
          <w:rFonts w:ascii="Times New Roman"/>
          <w:b w:val="false"/>
          <w:i w:val="false"/>
          <w:color w:val="000000"/>
          <w:sz w:val="28"/>
        </w:rPr>
        <w:t>
      2, 4, 6, 8-бағандарда докторанттардың 1, 3, 5, 7-бағандарда көрсетілген жалпы санынан тиісті көрсеткіштер бойынша докторант әйелдер туралы деректер келтіріледі.</w:t>
      </w:r>
      <w:r>
        <w:br/>
      </w:r>
      <w:r>
        <w:rPr>
          <w:rFonts w:ascii="Times New Roman"/>
          <w:b w:val="false"/>
          <w:i w:val="false"/>
          <w:color w:val="000000"/>
          <w:sz w:val="28"/>
        </w:rPr>
        <w:t>
      7-бағанда докторлық диссертацияны қорғаған докторанттардың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9. 6-бөлімде магистранттардың және докторанттардың жасы бойынша саны көрсетіледі. Оқитындардың жасы 1 қаңтардағы жағдай бойынша жасына қарай анықталады.</w:t>
      </w:r>
      <w:r>
        <w:br/>
      </w:r>
      <w:r>
        <w:rPr>
          <w:rFonts w:ascii="Times New Roman"/>
          <w:b w:val="false"/>
          <w:i w:val="false"/>
          <w:color w:val="000000"/>
          <w:sz w:val="28"/>
        </w:rPr>
        <w:t>
</w:t>
      </w:r>
      <w:r>
        <w:rPr>
          <w:rFonts w:ascii="Times New Roman"/>
          <w:b w:val="false"/>
          <w:i w:val="false"/>
          <w:color w:val="000000"/>
          <w:sz w:val="28"/>
        </w:rPr>
        <w:t>
      10. 7 және 8 - бөлімдерде магистранттардың және докторанттардың ұлттары және тиісінше келген елдері бойынша саны көрсетіледі.</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«Магистранттар санының қозғалысы»:</w:t>
      </w:r>
      <w:r>
        <w:br/>
      </w:r>
      <w:r>
        <w:rPr>
          <w:rFonts w:ascii="Times New Roman"/>
          <w:b w:val="false"/>
          <w:i w:val="false"/>
          <w:color w:val="000000"/>
          <w:sz w:val="28"/>
        </w:rPr>
        <w:t>
      1 жолына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 және 1.2 жолдардың әрбір баған үшін</w:t>
      </w:r>
      <w:r>
        <w:br/>
      </w:r>
      <w:r>
        <w:rPr>
          <w:rFonts w:ascii="Times New Roman"/>
          <w:b w:val="false"/>
          <w:i w:val="false"/>
          <w:color w:val="000000"/>
          <w:sz w:val="28"/>
        </w:rPr>
        <w:t>
</w:t>
      </w:r>
      <w:r>
        <w:rPr>
          <w:rFonts w:ascii="Times New Roman"/>
          <w:b w:val="false"/>
          <w:i w:val="false"/>
          <w:color w:val="000000"/>
          <w:sz w:val="28"/>
        </w:rPr>
        <w:t>
      2) 3-бөлім «Докторанттар санының қозғалысы»:</w:t>
      </w:r>
      <w:r>
        <w:br/>
      </w:r>
      <w:r>
        <w:rPr>
          <w:rFonts w:ascii="Times New Roman"/>
          <w:b w:val="false"/>
          <w:i w:val="false"/>
          <w:color w:val="000000"/>
          <w:sz w:val="28"/>
        </w:rPr>
        <w:t>
      1 жолына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 және 1.2 жолдардың әрбір баған үшін</w:t>
      </w:r>
      <w:r>
        <w:br/>
      </w:r>
      <w:r>
        <w:rPr>
          <w:rFonts w:ascii="Times New Roman"/>
          <w:b w:val="false"/>
          <w:i w:val="false"/>
          <w:color w:val="000000"/>
          <w:sz w:val="28"/>
        </w:rPr>
        <w:t>
</w:t>
      </w:r>
      <w:r>
        <w:rPr>
          <w:rFonts w:ascii="Times New Roman"/>
          <w:b w:val="false"/>
          <w:i w:val="false"/>
          <w:color w:val="000000"/>
          <w:sz w:val="28"/>
        </w:rPr>
        <w:t>
      3) 4-бөлім «Магистранттардың жалпы саны, оларды мамандықтар бойынша қабылдау және бітіртіп шығару»:</w:t>
      </w:r>
      <w:r>
        <w:br/>
      </w:r>
      <w:r>
        <w:rPr>
          <w:rFonts w:ascii="Times New Roman"/>
          <w:b w:val="false"/>
          <w:i w:val="false"/>
          <w:color w:val="000000"/>
          <w:sz w:val="28"/>
        </w:rPr>
        <w:t>
      1-жол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 3, 4, 5, 6, 7.тағы сол сияқты жолдардың әрбір баған үшін</w:t>
      </w:r>
      <w:r>
        <w:br/>
      </w:r>
      <w:r>
        <w:rPr>
          <w:rFonts w:ascii="Times New Roman"/>
          <w:b w:val="false"/>
          <w:i w:val="false"/>
          <w:color w:val="000000"/>
          <w:sz w:val="28"/>
        </w:rPr>
        <w:t>
      2-жол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 2.2-жолдардың әрбір баған үшін</w:t>
      </w:r>
      <w:r>
        <w:br/>
      </w:r>
      <w:r>
        <w:rPr>
          <w:rFonts w:ascii="Times New Roman"/>
          <w:b w:val="false"/>
          <w:i w:val="false"/>
          <w:color w:val="000000"/>
          <w:sz w:val="28"/>
        </w:rPr>
        <w:t>
      3-жол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3.1, 3.2-жолдардың әрбір баған үшін</w:t>
      </w:r>
      <w:r>
        <w:br/>
      </w:r>
      <w:r>
        <w:rPr>
          <w:rFonts w:ascii="Times New Roman"/>
          <w:b w:val="false"/>
          <w:i w:val="false"/>
          <w:color w:val="000000"/>
          <w:sz w:val="28"/>
        </w:rPr>
        <w:t>
      4-жол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4.1, 4.2-жолдардың әрбір баған үшін</w:t>
      </w:r>
      <w:r>
        <w:br/>
      </w:r>
      <w:r>
        <w:rPr>
          <w:rFonts w:ascii="Times New Roman"/>
          <w:b w:val="false"/>
          <w:i w:val="false"/>
          <w:color w:val="000000"/>
          <w:sz w:val="28"/>
        </w:rPr>
        <w:t>
      5-жол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5.1, 5.2-жолдардың әрбір баған үшін</w:t>
      </w:r>
      <w:r>
        <w:br/>
      </w:r>
      <w:r>
        <w:rPr>
          <w:rFonts w:ascii="Times New Roman"/>
          <w:b w:val="false"/>
          <w:i w:val="false"/>
          <w:color w:val="000000"/>
          <w:sz w:val="28"/>
        </w:rPr>
        <w:t>
      6 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6.1, 6.2 жолдардың әрбір баған үшін</w:t>
      </w:r>
      <w:r>
        <w:br/>
      </w:r>
      <w:r>
        <w:rPr>
          <w:rFonts w:ascii="Times New Roman"/>
          <w:b w:val="false"/>
          <w:i w:val="false"/>
          <w:color w:val="000000"/>
          <w:sz w:val="28"/>
        </w:rPr>
        <w:t>
      7 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7.1, 7.2 жолдардың әрбір баған үшін</w:t>
      </w:r>
      <w:r>
        <w:br/>
      </w:r>
      <w:r>
        <w:rPr>
          <w:rFonts w:ascii="Times New Roman"/>
          <w:b w:val="false"/>
          <w:i w:val="false"/>
          <w:color w:val="000000"/>
          <w:sz w:val="28"/>
        </w:rPr>
        <w:t>
      2.2-жол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2.2.1, 2.2.2-жолдардың әрбір баған үшін</w:t>
      </w:r>
      <w:r>
        <w:br/>
      </w:r>
      <w:r>
        <w:rPr>
          <w:rFonts w:ascii="Times New Roman"/>
          <w:b w:val="false"/>
          <w:i w:val="false"/>
          <w:color w:val="000000"/>
          <w:sz w:val="28"/>
        </w:rPr>
        <w:t>
      3.2-жол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3.2.1, 3.2.2-жолдардың әрбір баған үшін</w:t>
      </w:r>
      <w:r>
        <w:br/>
      </w:r>
      <w:r>
        <w:rPr>
          <w:rFonts w:ascii="Times New Roman"/>
          <w:b w:val="false"/>
          <w:i w:val="false"/>
          <w:color w:val="000000"/>
          <w:sz w:val="28"/>
        </w:rPr>
        <w:t>
      4.2-жол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4.2.1, 4.2.2-жолдардың әрбір баған үшін</w:t>
      </w:r>
      <w:r>
        <w:br/>
      </w:r>
      <w:r>
        <w:rPr>
          <w:rFonts w:ascii="Times New Roman"/>
          <w:b w:val="false"/>
          <w:i w:val="false"/>
          <w:color w:val="000000"/>
          <w:sz w:val="28"/>
        </w:rPr>
        <w:t>
      5.2-жол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5.2.1, 5.2.2-жолдардың әрбір баған үшін</w:t>
      </w:r>
      <w:r>
        <w:br/>
      </w:r>
      <w:r>
        <w:rPr>
          <w:rFonts w:ascii="Times New Roman"/>
          <w:b w:val="false"/>
          <w:i w:val="false"/>
          <w:color w:val="000000"/>
          <w:sz w:val="28"/>
        </w:rPr>
        <w:t>
      6.2-жол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6.2.1, 6.2.2-жолдардың әрбір баған үшін</w:t>
      </w:r>
      <w:r>
        <w:br/>
      </w:r>
      <w:r>
        <w:rPr>
          <w:rFonts w:ascii="Times New Roman"/>
          <w:b w:val="false"/>
          <w:i w:val="false"/>
          <w:color w:val="000000"/>
          <w:sz w:val="28"/>
        </w:rPr>
        <w:t>
      7.2-жол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7.2.1, 7.2.2- жолдардың әрбір баған үшін</w:t>
      </w:r>
      <w:r>
        <w:br/>
      </w:r>
      <w:r>
        <w:rPr>
          <w:rFonts w:ascii="Times New Roman"/>
          <w:b w:val="false"/>
          <w:i w:val="false"/>
          <w:color w:val="000000"/>
          <w:sz w:val="28"/>
        </w:rPr>
        <w:t>
      2-баған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4-баған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w:t>
      </w:r>
      <w:r>
        <w:br/>
      </w:r>
      <w:r>
        <w:rPr>
          <w:rFonts w:ascii="Times New Roman"/>
          <w:b w:val="false"/>
          <w:i w:val="false"/>
          <w:color w:val="000000"/>
          <w:sz w:val="28"/>
        </w:rPr>
        <w:t>
      6-баған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7-баған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8-баған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w:t>
      </w:r>
      <w:r>
        <w:br/>
      </w:r>
      <w:r>
        <w:rPr>
          <w:rFonts w:ascii="Times New Roman"/>
          <w:b w:val="false"/>
          <w:i w:val="false"/>
          <w:color w:val="000000"/>
          <w:sz w:val="28"/>
        </w:rPr>
        <w:t>
</w:t>
      </w:r>
      <w:r>
        <w:rPr>
          <w:rFonts w:ascii="Times New Roman"/>
          <w:b w:val="false"/>
          <w:i w:val="false"/>
          <w:color w:val="000000"/>
          <w:sz w:val="28"/>
        </w:rPr>
        <w:t>
      4) 5-бөлім «Докторанттардың жалпы саны, оларды мамандықтар бойынша қабылдау және бітіртіп шығару»:</w:t>
      </w:r>
      <w:r>
        <w:br/>
      </w:r>
      <w:r>
        <w:rPr>
          <w:rFonts w:ascii="Times New Roman"/>
          <w:b w:val="false"/>
          <w:i w:val="false"/>
          <w:color w:val="000000"/>
          <w:sz w:val="28"/>
        </w:rPr>
        <w:t>
      1-жол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 және 1.2 жолдардың әрбір баған үшін;</w:t>
      </w:r>
      <w:r>
        <w:br/>
      </w:r>
      <w:r>
        <w:rPr>
          <w:rFonts w:ascii="Times New Roman"/>
          <w:b w:val="false"/>
          <w:i w:val="false"/>
          <w:color w:val="000000"/>
          <w:sz w:val="28"/>
        </w:rPr>
        <w:t>
      1-жол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«соның ішінде мамандықтар бойынша» жолдардың әрбір баған үшін;</w:t>
      </w:r>
      <w:r>
        <w:br/>
      </w:r>
      <w:r>
        <w:rPr>
          <w:rFonts w:ascii="Times New Roman"/>
          <w:b w:val="false"/>
          <w:i w:val="false"/>
          <w:color w:val="000000"/>
          <w:sz w:val="28"/>
        </w:rPr>
        <w:t>
      2-баған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4-баған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w:t>
      </w:r>
      <w:r>
        <w:br/>
      </w:r>
      <w:r>
        <w:rPr>
          <w:rFonts w:ascii="Times New Roman"/>
          <w:b w:val="false"/>
          <w:i w:val="false"/>
          <w:color w:val="000000"/>
          <w:sz w:val="28"/>
        </w:rPr>
        <w:t>
      6-баған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7-баған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8-баған</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w:t>
      </w:r>
      <w:r>
        <w:br/>
      </w:r>
      <w:r>
        <w:rPr>
          <w:rFonts w:ascii="Times New Roman"/>
          <w:b w:val="false"/>
          <w:i w:val="false"/>
          <w:color w:val="000000"/>
          <w:sz w:val="28"/>
        </w:rPr>
        <w:t>
</w:t>
      </w:r>
      <w:r>
        <w:rPr>
          <w:rFonts w:ascii="Times New Roman"/>
          <w:b w:val="false"/>
          <w:i w:val="false"/>
          <w:color w:val="000000"/>
          <w:sz w:val="28"/>
        </w:rPr>
        <w:t>
      5) 6-бөлім «Магистранттар мен докторанттардың жасы бойынша саны»</w:t>
      </w:r>
      <w:r>
        <w:br/>
      </w:r>
      <w:r>
        <w:rPr>
          <w:rFonts w:ascii="Times New Roman"/>
          <w:b w:val="false"/>
          <w:i w:val="false"/>
          <w:color w:val="000000"/>
          <w:sz w:val="28"/>
        </w:rPr>
        <w:t>
      1-жол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1.1-1.15 жолдардың әрбір баған үшін</w:t>
      </w:r>
      <w:r>
        <w:br/>
      </w:r>
      <w:r>
        <w:rPr>
          <w:rFonts w:ascii="Times New Roman"/>
          <w:b w:val="false"/>
          <w:i w:val="false"/>
          <w:color w:val="000000"/>
          <w:sz w:val="28"/>
        </w:rPr>
        <w:t>
</w:t>
      </w:r>
      <w:r>
        <w:rPr>
          <w:rFonts w:ascii="Times New Roman"/>
          <w:b w:val="false"/>
          <w:i w:val="false"/>
          <w:color w:val="000000"/>
          <w:sz w:val="28"/>
        </w:rPr>
        <w:t>
      6) 7-бөлім «Магистранттар мен докторанттардың ұлттары бойынша саны»</w:t>
      </w:r>
      <w:r>
        <w:br/>
      </w:r>
      <w:r>
        <w:rPr>
          <w:rFonts w:ascii="Times New Roman"/>
          <w:b w:val="false"/>
          <w:i w:val="false"/>
          <w:color w:val="000000"/>
          <w:sz w:val="28"/>
        </w:rPr>
        <w:t>
      1 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1.1 -2.7 жолдардың әрбір баған үшін</w:t>
      </w:r>
      <w:r>
        <w:br/>
      </w:r>
      <w:r>
        <w:rPr>
          <w:rFonts w:ascii="Times New Roman"/>
          <w:b w:val="false"/>
          <w:i w:val="false"/>
          <w:color w:val="000000"/>
          <w:sz w:val="28"/>
        </w:rPr>
        <w:t>
</w:t>
      </w:r>
      <w:r>
        <w:rPr>
          <w:rFonts w:ascii="Times New Roman"/>
          <w:b w:val="false"/>
          <w:i w:val="false"/>
          <w:color w:val="000000"/>
          <w:sz w:val="28"/>
        </w:rPr>
        <w:t>
      7) 8-бөлім «Магистранттар мен докторанттардың келген елдері бойынша саны»:</w:t>
      </w:r>
      <w:r>
        <w:br/>
      </w:r>
      <w:r>
        <w:rPr>
          <w:rFonts w:ascii="Times New Roman"/>
          <w:b w:val="false"/>
          <w:i w:val="false"/>
          <w:color w:val="000000"/>
          <w:sz w:val="28"/>
        </w:rPr>
        <w:t>
      1-жол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 3 және 4-жолдардың әрбір баған үшін</w:t>
      </w:r>
      <w:r>
        <w:br/>
      </w:r>
      <w:r>
        <w:rPr>
          <w:rFonts w:ascii="Times New Roman"/>
          <w:b w:val="false"/>
          <w:i w:val="false"/>
          <w:color w:val="000000"/>
          <w:sz w:val="28"/>
        </w:rPr>
        <w:t>
      3-жол = 3.1 – 3.11-жолдардың әрбір баған үшін</w:t>
      </w:r>
      <w:r>
        <w:br/>
      </w:r>
      <w:r>
        <w:rPr>
          <w:rFonts w:ascii="Times New Roman"/>
          <w:b w:val="false"/>
          <w:i w:val="false"/>
          <w:color w:val="000000"/>
          <w:sz w:val="28"/>
        </w:rPr>
        <w:t>
      8) Бөлімдер арасындағы бақылау:</w:t>
      </w:r>
      <w:r>
        <w:br/>
      </w:r>
      <w:r>
        <w:rPr>
          <w:rFonts w:ascii="Times New Roman"/>
          <w:b w:val="false"/>
          <w:i w:val="false"/>
          <w:color w:val="000000"/>
          <w:sz w:val="28"/>
        </w:rPr>
        <w:t>
      2-бөлімнің 2-бағаны 1-жолы</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4-бөлімнің 1-бағаны 1-жолынан</w:t>
      </w:r>
      <w:r>
        <w:br/>
      </w:r>
      <w:r>
        <w:rPr>
          <w:rFonts w:ascii="Times New Roman"/>
          <w:b w:val="false"/>
          <w:i w:val="false"/>
          <w:color w:val="000000"/>
          <w:sz w:val="28"/>
        </w:rPr>
        <w:t>
      2-бөлімнің 5-бағаны 1-жолы</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4-бөлімнің 3-бағаны 1-жолынан</w:t>
      </w:r>
      <w:r>
        <w:br/>
      </w:r>
      <w:r>
        <w:rPr>
          <w:rFonts w:ascii="Times New Roman"/>
          <w:b w:val="false"/>
          <w:i w:val="false"/>
          <w:color w:val="000000"/>
          <w:sz w:val="28"/>
        </w:rPr>
        <w:t>
      2-бөлімнің 1-бағаны 1-жолы = 4-бөлімнің 3-бағаны 1-жолы = 6-бөлімнің 1-бағаны 1-жолы = 7-бөлімнің 3-бағаны 1-жолы = 8-бөлімнің 3-бағаны 1-жолы</w:t>
      </w:r>
      <w:r>
        <w:br/>
      </w:r>
      <w:r>
        <w:rPr>
          <w:rFonts w:ascii="Times New Roman"/>
          <w:b w:val="false"/>
          <w:i w:val="false"/>
          <w:color w:val="000000"/>
          <w:sz w:val="28"/>
        </w:rPr>
        <w:t>
      4-бөлімнің 1-бағаны 1-жолы = 7-бөлімнің 1-бағаны 1-жолы = 8-бөлімнің 1-бағаны 1-жолы</w:t>
      </w:r>
      <w:r>
        <w:br/>
      </w:r>
      <w:r>
        <w:rPr>
          <w:rFonts w:ascii="Times New Roman"/>
          <w:b w:val="false"/>
          <w:i w:val="false"/>
          <w:color w:val="000000"/>
          <w:sz w:val="28"/>
        </w:rPr>
        <w:t>
      4-бөлімнің 5-бағаны 1-жолы = 7-бөлімнің 5-бағаны 1-жолы = 8-бөлімнің 5-бағаны 1-жолы</w:t>
      </w:r>
      <w:r>
        <w:br/>
      </w:r>
      <w:r>
        <w:rPr>
          <w:rFonts w:ascii="Times New Roman"/>
          <w:b w:val="false"/>
          <w:i w:val="false"/>
          <w:color w:val="000000"/>
          <w:sz w:val="28"/>
        </w:rPr>
        <w:t>
      3-бөлімнің 5-бағаны 1-жолы</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5-бөлімнің 3-бағаны 1-жолы</w:t>
      </w:r>
      <w:r>
        <w:br/>
      </w:r>
      <w:r>
        <w:rPr>
          <w:rFonts w:ascii="Times New Roman"/>
          <w:b w:val="false"/>
          <w:i w:val="false"/>
          <w:color w:val="000000"/>
          <w:sz w:val="28"/>
        </w:rPr>
        <w:t>
      3-бөлімнің 2-бағаны 1-жолы = 5-бөлімнің 1-бағаны 1-жолы = 7-бөлімнің 2-бағаны 1 жолы = 8-бөлімнің 2-бағаны 1-жолы</w:t>
      </w:r>
      <w:r>
        <w:br/>
      </w:r>
      <w:r>
        <w:rPr>
          <w:rFonts w:ascii="Times New Roman"/>
          <w:b w:val="false"/>
          <w:i w:val="false"/>
          <w:color w:val="000000"/>
          <w:sz w:val="28"/>
        </w:rPr>
        <w:t>
      3-бөлімнің 1-бағаны 1-жолы = 5-бөлімнің 3-бағаны 1-жолы = 6-бөлімнің 2-бағаны 1-жолы = 7-бөлімнің 4-бағаны 1-жолы = 8-бөлімнің 4-бағаны 1-жолы</w:t>
      </w:r>
      <w:r>
        <w:br/>
      </w:r>
      <w:r>
        <w:rPr>
          <w:rFonts w:ascii="Times New Roman"/>
          <w:b w:val="false"/>
          <w:i w:val="false"/>
          <w:color w:val="000000"/>
          <w:sz w:val="28"/>
        </w:rPr>
        <w:t>
      5-бөлімнің 5-бағаны 1-жолы = 7-бөлімнің 6-бағаны 1-жолы = 8-бөлімнің 6-бағаны 1-жолы.</w:t>
      </w:r>
    </w:p>
    <w:bookmarkEnd w:id="12"/>
    <w:bookmarkStart w:name="z6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6351"/>
        <w:gridCol w:w="260"/>
        <w:gridCol w:w="533"/>
        <w:gridCol w:w="3229"/>
      </w:tblGrid>
      <w:tr>
        <w:trPr>
          <w:trHeight w:val="82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81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81200" cy="1371600"/>
                          </a:xfrm>
                          <a:prstGeom prst="rect">
                            <a:avLst/>
                          </a:prstGeom>
                        </pic:spPr>
                      </pic:pic>
                    </a:graphicData>
                  </a:graphic>
                </wp:inline>
              </w:drawing>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27 қыркүйектегі № 227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 № 227</w:t>
            </w:r>
          </w:p>
        </w:tc>
      </w:tr>
      <w:tr>
        <w:trPr>
          <w:trHeight w:val="6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Непредоставление,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1301104</w:t>
            </w:r>
            <w:r>
              <w:br/>
            </w:r>
            <w:r>
              <w:rPr>
                <w:rFonts w:ascii="Times New Roman"/>
                <w:b w:val="false"/>
                <w:i w:val="false"/>
                <w:color w:val="000000"/>
                <w:sz w:val="20"/>
              </w:rPr>
              <w:t>
</w:t>
            </w:r>
            <w:r>
              <w:rPr>
                <w:rFonts w:ascii="Times New Roman"/>
                <w:b w:val="false"/>
                <w:i w:val="false"/>
                <w:color w:val="000000"/>
                <w:sz w:val="20"/>
              </w:rPr>
              <w:t>Код статистической формы 1301104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және кәсіптік білім беру туралы есеп</w:t>
            </w:r>
          </w:p>
        </w:tc>
      </w:tr>
      <w:tr>
        <w:trPr>
          <w:trHeight w:val="49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техническом и профессиональном образовании</w:t>
            </w:r>
          </w:p>
        </w:tc>
      </w:tr>
      <w:tr>
        <w:trPr>
          <w:trHeight w:val="45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
              <w:gridCol w:w="106"/>
              <w:gridCol w:w="107"/>
              <w:gridCol w:w="107"/>
            </w:tblGrid>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тиістілігіне қарамастан техникалық және кәсіптік білім беру саласында мамандарды даярлауды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подготовку специалистов в области технического и профессионального образования, независимо от форм собственности и ведомственной принадлежности</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кезеңдегі 10 қазан.</w:t>
            </w:r>
            <w:r>
              <w:br/>
            </w:r>
            <w:r>
              <w:rPr>
                <w:rFonts w:ascii="Times New Roman"/>
                <w:b w:val="false"/>
                <w:i w:val="false"/>
                <w:color w:val="000000"/>
                <w:sz w:val="20"/>
              </w:rPr>
              <w:t>
</w:t>
            </w:r>
            <w:r>
              <w:rPr>
                <w:rFonts w:ascii="Times New Roman"/>
                <w:b w:val="false"/>
                <w:i w:val="false"/>
                <w:color w:val="000000"/>
                <w:sz w:val="20"/>
              </w:rPr>
              <w:t>Срок представления – 10 октября отчетного периода.</w:t>
            </w:r>
          </w:p>
        </w:tc>
      </w:tr>
      <w:tr>
        <w:trPr>
          <w:trHeight w:val="22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8" w:id="14"/>
    <w:p>
      <w:pPr>
        <w:spacing w:after="0"/>
        <w:ind w:left="0"/>
        <w:jc w:val="both"/>
      </w:pPr>
      <w:r>
        <w:rPr>
          <w:rFonts w:ascii="Times New Roman"/>
          <w:b w:val="false"/>
          <w:i w:val="false"/>
          <w:color w:val="000000"/>
          <w:sz w:val="28"/>
        </w:rPr>
        <w:t>
1. Ұйымның түрін «V» белгісімен белгілеңіз</w:t>
      </w:r>
      <w:r>
        <w:br/>
      </w:r>
      <w:r>
        <w:rPr>
          <w:rFonts w:ascii="Times New Roman"/>
          <w:b w:val="false"/>
          <w:i w:val="false"/>
          <w:color w:val="000000"/>
          <w:sz w:val="28"/>
        </w:rPr>
        <w:t>
Отметьте знаком «V» вид организации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6579"/>
        <w:gridCol w:w="2760"/>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училище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41300"/>
                          </a:xfrm>
                          <a:prstGeom prst="rect">
                            <a:avLst/>
                          </a:prstGeom>
                        </pic:spPr>
                      </pic:pic>
                    </a:graphicData>
                  </a:graphic>
                </wp:inline>
              </w:drawing>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41300"/>
                          </a:xfrm>
                          <a:prstGeom prst="rect">
                            <a:avLst/>
                          </a:prstGeom>
                        </pic:spPr>
                      </pic:pic>
                    </a:graphicData>
                  </a:graphic>
                </wp:inline>
              </w:drawing>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техникалық мектеп</w:t>
            </w:r>
            <w:r>
              <w:br/>
            </w:r>
            <w:r>
              <w:rPr>
                <w:rFonts w:ascii="Times New Roman"/>
                <w:b w:val="false"/>
                <w:i w:val="false"/>
                <w:color w:val="000000"/>
                <w:sz w:val="20"/>
              </w:rPr>
              <w:t>
</w:t>
            </w:r>
            <w:r>
              <w:rPr>
                <w:rFonts w:ascii="Times New Roman"/>
                <w:b w:val="false"/>
                <w:i w:val="false"/>
                <w:color w:val="000000"/>
                <w:sz w:val="20"/>
              </w:rPr>
              <w:t>высшая техническая школа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41300"/>
                          </a:xfrm>
                          <a:prstGeom prst="rect">
                            <a:avLst/>
                          </a:prstGeom>
                        </pic:spPr>
                      </pic:pic>
                    </a:graphicData>
                  </a:graphic>
                </wp:inline>
              </w:drawing>
            </w:r>
          </w:p>
        </w:tc>
      </w:tr>
    </w:tbl>
    <w:bookmarkStart w:name="z69" w:id="15"/>
    <w:p>
      <w:pPr>
        <w:spacing w:after="0"/>
        <w:ind w:left="0"/>
        <w:jc w:val="both"/>
      </w:pPr>
      <w:r>
        <w:rPr>
          <w:rFonts w:ascii="Times New Roman"/>
          <w:b w:val="false"/>
          <w:i w:val="false"/>
          <w:color w:val="000000"/>
          <w:sz w:val="28"/>
        </w:rPr>
        <w:t>
2. Оқытудың нысанын «V» белгісімен белгілеңіз</w:t>
      </w:r>
      <w:r>
        <w:br/>
      </w:r>
      <w:r>
        <w:rPr>
          <w:rFonts w:ascii="Times New Roman"/>
          <w:b w:val="false"/>
          <w:i w:val="false"/>
          <w:color w:val="000000"/>
          <w:sz w:val="28"/>
        </w:rPr>
        <w:t>
Отметьте знаком «V» форму обучения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5857"/>
        <w:gridCol w:w="2922"/>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w:t>
            </w:r>
            <w:r>
              <w:br/>
            </w:r>
            <w:r>
              <w:rPr>
                <w:rFonts w:ascii="Times New Roman"/>
                <w:b w:val="false"/>
                <w:i w:val="false"/>
                <w:color w:val="000000"/>
                <w:sz w:val="20"/>
              </w:rPr>
              <w:t>
</w:t>
            </w:r>
            <w:r>
              <w:rPr>
                <w:rFonts w:ascii="Times New Roman"/>
                <w:b w:val="false"/>
                <w:i w:val="false"/>
                <w:color w:val="000000"/>
                <w:sz w:val="20"/>
              </w:rPr>
              <w:t>дневная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41300"/>
                          </a:xfrm>
                          <a:prstGeom prst="rect">
                            <a:avLst/>
                          </a:prstGeom>
                        </pic:spPr>
                      </pic:pic>
                    </a:graphicData>
                  </a:graphic>
                </wp:inline>
              </w:drawing>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w:t>
            </w:r>
            <w:r>
              <w:br/>
            </w:r>
            <w:r>
              <w:rPr>
                <w:rFonts w:ascii="Times New Roman"/>
                <w:b w:val="false"/>
                <w:i w:val="false"/>
                <w:color w:val="000000"/>
                <w:sz w:val="20"/>
              </w:rPr>
              <w:t>
</w:t>
            </w:r>
            <w:r>
              <w:rPr>
                <w:rFonts w:ascii="Times New Roman"/>
                <w:b w:val="false"/>
                <w:i w:val="false"/>
                <w:color w:val="000000"/>
                <w:sz w:val="20"/>
              </w:rPr>
              <w:t>вечерняя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41300"/>
                          </a:xfrm>
                          <a:prstGeom prst="rect">
                            <a:avLst/>
                          </a:prstGeom>
                        </pic:spPr>
                      </pic:pic>
                    </a:graphicData>
                  </a:graphic>
                </wp:inline>
              </w:drawing>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w:t>
            </w:r>
            <w:r>
              <w:br/>
            </w:r>
            <w:r>
              <w:rPr>
                <w:rFonts w:ascii="Times New Roman"/>
                <w:b w:val="false"/>
                <w:i w:val="false"/>
                <w:color w:val="000000"/>
                <w:sz w:val="20"/>
              </w:rPr>
              <w:t>
</w:t>
            </w:r>
            <w:r>
              <w:rPr>
                <w:rFonts w:ascii="Times New Roman"/>
                <w:b w:val="false"/>
                <w:i w:val="false"/>
                <w:color w:val="000000"/>
                <w:sz w:val="20"/>
              </w:rPr>
              <w:t>заочная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41300"/>
                          </a:xfrm>
                          <a:prstGeom prst="rect">
                            <a:avLst/>
                          </a:prstGeom>
                        </pic:spPr>
                      </pic:pic>
                    </a:graphicData>
                  </a:graphic>
                </wp:inline>
              </w:drawing>
            </w:r>
          </w:p>
        </w:tc>
      </w:tr>
    </w:tbl>
    <w:bookmarkStart w:name="z70" w:id="16"/>
    <w:p>
      <w:pPr>
        <w:spacing w:after="0"/>
        <w:ind w:left="0"/>
        <w:jc w:val="both"/>
      </w:pPr>
      <w:r>
        <w:rPr>
          <w:rFonts w:ascii="Times New Roman"/>
          <w:b w:val="false"/>
          <w:i w:val="false"/>
          <w:color w:val="000000"/>
          <w:sz w:val="28"/>
        </w:rPr>
        <w:t>
3. Дербестік белгісін «V» белгісімен белгілеңіз</w:t>
      </w:r>
      <w:r>
        <w:br/>
      </w:r>
      <w:r>
        <w:rPr>
          <w:rFonts w:ascii="Times New Roman"/>
          <w:b w:val="false"/>
          <w:i w:val="false"/>
          <w:color w:val="000000"/>
          <w:sz w:val="28"/>
        </w:rPr>
        <w:t>
Отметьте знаком «V» признак самостоятельности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6400"/>
        <w:gridCol w:w="271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p>
          <w:p>
            <w:pPr>
              <w:spacing w:after="20"/>
              <w:ind w:left="20"/>
              <w:jc w:val="both"/>
            </w:pPr>
            <w:r>
              <w:rPr>
                <w:rFonts w:ascii="Times New Roman"/>
                <w:b w:val="false"/>
                <w:i w:val="false"/>
                <w:color w:val="000000"/>
                <w:sz w:val="20"/>
              </w:rPr>
              <w:t>самостоятельное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41300"/>
                          </a:xfrm>
                          <a:prstGeom prst="rect">
                            <a:avLst/>
                          </a:prstGeom>
                        </pic:spPr>
                      </pic:pic>
                    </a:graphicData>
                  </a:graphic>
                </wp:inline>
              </w:drawing>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дермес емес</w:t>
            </w:r>
          </w:p>
          <w:p>
            <w:pPr>
              <w:spacing w:after="20"/>
              <w:ind w:left="20"/>
              <w:jc w:val="both"/>
            </w:pPr>
            <w:r>
              <w:rPr>
                <w:rFonts w:ascii="Times New Roman"/>
                <w:b w:val="false"/>
                <w:i w:val="false"/>
                <w:color w:val="000000"/>
                <w:sz w:val="20"/>
              </w:rPr>
              <w:t>несамостоятельное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41300"/>
                          </a:xfrm>
                          <a:prstGeom prst="rect">
                            <a:avLst/>
                          </a:prstGeom>
                        </pic:spPr>
                      </pic:pic>
                    </a:graphicData>
                  </a:graphic>
                </wp:inline>
              </w:drawing>
            </w:r>
          </w:p>
        </w:tc>
      </w:tr>
    </w:tbl>
    <w:bookmarkStart w:name="z71" w:id="17"/>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r>
        <w:br/>
      </w:r>
      <w:r>
        <w:rPr>
          <w:rFonts w:ascii="Times New Roman"/>
          <w:b w:val="false"/>
          <w:i w:val="false"/>
          <w:color w:val="000000"/>
          <w:sz w:val="28"/>
        </w:rPr>
        <w:t>
Заполните данные о наличии и движении контингента, человек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5168"/>
        <w:gridCol w:w="1496"/>
        <w:gridCol w:w="1768"/>
        <w:gridCol w:w="1904"/>
        <w:gridCol w:w="1632"/>
      </w:tblGrid>
      <w:tr>
        <w:trPr>
          <w:trHeight w:val="255"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негізінде:</w:t>
            </w:r>
            <w:r>
              <w:br/>
            </w:r>
            <w:r>
              <w:rPr>
                <w:rFonts w:ascii="Times New Roman"/>
                <w:b w:val="false"/>
                <w:i w:val="false"/>
                <w:color w:val="000000"/>
                <w:sz w:val="20"/>
              </w:rPr>
              <w:t>
</w:t>
            </w:r>
            <w:r>
              <w:rPr>
                <w:rFonts w:ascii="Times New Roman"/>
                <w:b w:val="false"/>
                <w:i w:val="false"/>
                <w:color w:val="000000"/>
                <w:sz w:val="20"/>
              </w:rPr>
              <w:t>В том числе на базе: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білімнің</w:t>
            </w:r>
            <w:r>
              <w:br/>
            </w:r>
            <w:r>
              <w:rPr>
                <w:rFonts w:ascii="Times New Roman"/>
                <w:b w:val="false"/>
                <w:i w:val="false"/>
                <w:color w:val="000000"/>
                <w:sz w:val="20"/>
              </w:rPr>
              <w:t>
</w:t>
            </w:r>
            <w:r>
              <w:rPr>
                <w:rFonts w:ascii="Times New Roman"/>
                <w:b w:val="false"/>
                <w:i w:val="false"/>
                <w:color w:val="000000"/>
                <w:sz w:val="20"/>
              </w:rPr>
              <w:t>основного среднего образования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білімнің</w:t>
            </w:r>
            <w:r>
              <w:br/>
            </w:r>
            <w:r>
              <w:rPr>
                <w:rFonts w:ascii="Times New Roman"/>
                <w:b w:val="false"/>
                <w:i w:val="false"/>
                <w:color w:val="000000"/>
                <w:sz w:val="20"/>
              </w:rPr>
              <w:t>
</w:t>
            </w:r>
            <w:r>
              <w:rPr>
                <w:rFonts w:ascii="Times New Roman"/>
                <w:b w:val="false"/>
                <w:i w:val="false"/>
                <w:color w:val="000000"/>
                <w:sz w:val="20"/>
              </w:rPr>
              <w:t>общего среднего образования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училище</w:t>
            </w:r>
            <w:r>
              <w:br/>
            </w:r>
            <w:r>
              <w:rPr>
                <w:rFonts w:ascii="Times New Roman"/>
                <w:b w:val="false"/>
                <w:i w:val="false"/>
                <w:color w:val="000000"/>
                <w:sz w:val="20"/>
              </w:rPr>
              <w:t>
</w:t>
            </w:r>
            <w:r>
              <w:rPr>
                <w:rFonts w:ascii="Times New Roman"/>
                <w:b w:val="false"/>
                <w:i w:val="false"/>
                <w:color w:val="000000"/>
                <w:sz w:val="20"/>
              </w:rPr>
              <w:t>училища</w:t>
            </w:r>
          </w:p>
        </w:tc>
      </w:tr>
      <w:tr>
        <w:trPr>
          <w:trHeight w:val="6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басындағы 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на начало учебного года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оқу жылы ішінде келгені</w:t>
            </w:r>
            <w:r>
              <w:br/>
            </w:r>
            <w:r>
              <w:rPr>
                <w:rFonts w:ascii="Times New Roman"/>
                <w:b w:val="false"/>
                <w:i w:val="false"/>
                <w:color w:val="000000"/>
                <w:sz w:val="20"/>
              </w:rPr>
              <w:t>
</w:t>
            </w:r>
            <w:r>
              <w:rPr>
                <w:rFonts w:ascii="Times New Roman"/>
                <w:b w:val="false"/>
                <w:i w:val="false"/>
                <w:color w:val="000000"/>
                <w:sz w:val="20"/>
              </w:rPr>
              <w:t>Прибыло в течение предыдущего учебного года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оқу жылы ішінде кеткені</w:t>
            </w:r>
            <w:r>
              <w:br/>
            </w:r>
            <w:r>
              <w:rPr>
                <w:rFonts w:ascii="Times New Roman"/>
                <w:b w:val="false"/>
                <w:i w:val="false"/>
                <w:color w:val="000000"/>
                <w:sz w:val="20"/>
              </w:rPr>
              <w:t>
</w:t>
            </w:r>
            <w:r>
              <w:rPr>
                <w:rFonts w:ascii="Times New Roman"/>
                <w:b w:val="false"/>
                <w:i w:val="false"/>
                <w:color w:val="000000"/>
                <w:sz w:val="20"/>
              </w:rPr>
              <w:t>Выбыло в течение предыдущего учебного года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оқушылар</w:t>
            </w:r>
            <w:r>
              <w:br/>
            </w:r>
            <w:r>
              <w:rPr>
                <w:rFonts w:ascii="Times New Roman"/>
                <w:b w:val="false"/>
                <w:i w:val="false"/>
                <w:color w:val="000000"/>
                <w:sz w:val="20"/>
              </w:rPr>
              <w:t>
</w:t>
            </w:r>
            <w:r>
              <w:rPr>
                <w:rFonts w:ascii="Times New Roman"/>
                <w:b w:val="false"/>
                <w:i w:val="false"/>
                <w:color w:val="000000"/>
                <w:sz w:val="20"/>
              </w:rPr>
              <w:t>Выпуск учащихся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бітіріп шығатындар</w:t>
            </w:r>
            <w:r>
              <w:br/>
            </w:r>
            <w:r>
              <w:rPr>
                <w:rFonts w:ascii="Times New Roman"/>
                <w:b w:val="false"/>
                <w:i w:val="false"/>
                <w:color w:val="000000"/>
                <w:sz w:val="20"/>
              </w:rPr>
              <w:t>
</w:t>
            </w:r>
            <w:r>
              <w:rPr>
                <w:rFonts w:ascii="Times New Roman"/>
                <w:b w:val="false"/>
                <w:i w:val="false"/>
                <w:color w:val="000000"/>
                <w:sz w:val="20"/>
              </w:rPr>
              <w:t>Ожидаемый выпуск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8"/>
    <w:p>
      <w:pPr>
        <w:spacing w:after="0"/>
        <w:ind w:left="0"/>
        <w:jc w:val="both"/>
      </w:pPr>
      <w:r>
        <w:rPr>
          <w:rFonts w:ascii="Times New Roman"/>
          <w:b w:val="false"/>
          <w:i w:val="false"/>
          <w:color w:val="000000"/>
          <w:sz w:val="28"/>
        </w:rPr>
        <w:t>
5. Мемлекеттік білім беру тапсырысы бойынша оқитын оқушылар санын мамандықтар бойынша бөлінісінде көрсетіңіз, адам</w:t>
      </w:r>
      <w:r>
        <w:br/>
      </w:r>
      <w:r>
        <w:rPr>
          <w:rFonts w:ascii="Times New Roman"/>
          <w:b w:val="false"/>
          <w:i w:val="false"/>
          <w:color w:val="000000"/>
          <w:sz w:val="28"/>
        </w:rPr>
        <w:t>
Укажите численность учащихся, обучающихся по государственному образовательному заказу, в разбивке по специальностям, человек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923"/>
        <w:gridCol w:w="1099"/>
        <w:gridCol w:w="961"/>
        <w:gridCol w:w="824"/>
        <w:gridCol w:w="1236"/>
        <w:gridCol w:w="1099"/>
        <w:gridCol w:w="1099"/>
        <w:gridCol w:w="1236"/>
        <w:gridCol w:w="962"/>
        <w:gridCol w:w="825"/>
        <w:gridCol w:w="1375"/>
      </w:tblGrid>
      <w:tr>
        <w:trPr>
          <w:trHeight w:val="36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 специальности</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қабылдау</w:t>
            </w:r>
            <w:r>
              <w:br/>
            </w:r>
            <w:r>
              <w:rPr>
                <w:rFonts w:ascii="Times New Roman"/>
                <w:b w:val="false"/>
                <w:i w:val="false"/>
                <w:color w:val="000000"/>
                <w:sz w:val="20"/>
              </w:rPr>
              <w:t>
</w:t>
            </w:r>
            <w:r>
              <w:rPr>
                <w:rFonts w:ascii="Times New Roman"/>
                <w:b w:val="false"/>
                <w:i w:val="false"/>
                <w:color w:val="000000"/>
                <w:sz w:val="20"/>
              </w:rPr>
              <w:t>Прием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оқушылар</w:t>
            </w:r>
            <w:r>
              <w:br/>
            </w:r>
            <w:r>
              <w:rPr>
                <w:rFonts w:ascii="Times New Roman"/>
                <w:b w:val="false"/>
                <w:i w:val="false"/>
                <w:color w:val="000000"/>
                <w:sz w:val="20"/>
              </w:rPr>
              <w:t>
</w:t>
            </w:r>
            <w:r>
              <w:rPr>
                <w:rFonts w:ascii="Times New Roman"/>
                <w:b w:val="false"/>
                <w:i w:val="false"/>
                <w:color w:val="000000"/>
                <w:sz w:val="20"/>
              </w:rPr>
              <w:t>Выпуск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Всего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қосымша мамандықтар және 10-бөлімде - ұлттар болған жағдайда бос жолдарда жалғастыру</w:t>
      </w:r>
      <w:r>
        <w:br/>
      </w:r>
      <w:r>
        <w:rPr>
          <w:rFonts w:ascii="Times New Roman"/>
          <w:b w:val="false"/>
          <w:i w:val="false"/>
          <w:color w:val="000000"/>
          <w:sz w:val="28"/>
        </w:rPr>
        <w:t>
Здесь и далее в пустых строках продолжить при наличии дополнительных специальностей и национальностей – в разделе 10</w:t>
      </w:r>
    </w:p>
    <w:bookmarkStart w:name="z73" w:id="19"/>
    <w:p>
      <w:pPr>
        <w:spacing w:after="0"/>
        <w:ind w:left="0"/>
        <w:jc w:val="both"/>
      </w:pPr>
      <w:r>
        <w:rPr>
          <w:rFonts w:ascii="Times New Roman"/>
          <w:b w:val="false"/>
          <w:i w:val="false"/>
          <w:color w:val="000000"/>
          <w:sz w:val="28"/>
        </w:rPr>
        <w:t>
6. Ақылы білім беру қызметтері көрсетілетін оқушылар санын мамандықтар бойынша бөлінісінде көрсетіңіз, адам</w:t>
      </w:r>
      <w:r>
        <w:br/>
      </w:r>
      <w:r>
        <w:rPr>
          <w:rFonts w:ascii="Times New Roman"/>
          <w:b w:val="false"/>
          <w:i w:val="false"/>
          <w:color w:val="000000"/>
          <w:sz w:val="28"/>
        </w:rPr>
        <w:t>
Укажите численность учащихся, получающих платные образовательные услуги, в разбивке по специальностям, человек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983"/>
        <w:gridCol w:w="991"/>
        <w:gridCol w:w="991"/>
        <w:gridCol w:w="850"/>
        <w:gridCol w:w="1275"/>
        <w:gridCol w:w="992"/>
        <w:gridCol w:w="992"/>
        <w:gridCol w:w="1275"/>
        <w:gridCol w:w="992"/>
        <w:gridCol w:w="992"/>
        <w:gridCol w:w="1276"/>
      </w:tblGrid>
      <w:tr>
        <w:trPr>
          <w:trHeight w:val="36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 специальности</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қабылдау</w:t>
            </w:r>
            <w:r>
              <w:br/>
            </w:r>
            <w:r>
              <w:rPr>
                <w:rFonts w:ascii="Times New Roman"/>
                <w:b w:val="false"/>
                <w:i w:val="false"/>
                <w:color w:val="000000"/>
                <w:sz w:val="20"/>
              </w:rPr>
              <w:t>
</w:t>
            </w:r>
            <w:r>
              <w:rPr>
                <w:rFonts w:ascii="Times New Roman"/>
                <w:b w:val="false"/>
                <w:i w:val="false"/>
                <w:color w:val="000000"/>
                <w:sz w:val="20"/>
              </w:rPr>
              <w:t>Прием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оқушылар</w:t>
            </w:r>
            <w:r>
              <w:br/>
            </w:r>
            <w:r>
              <w:rPr>
                <w:rFonts w:ascii="Times New Roman"/>
                <w:b w:val="false"/>
                <w:i w:val="false"/>
                <w:color w:val="000000"/>
                <w:sz w:val="20"/>
              </w:rPr>
              <w:t>
</w:t>
            </w:r>
            <w:r>
              <w:rPr>
                <w:rFonts w:ascii="Times New Roman"/>
                <w:b w:val="false"/>
                <w:i w:val="false"/>
                <w:color w:val="000000"/>
                <w:sz w:val="20"/>
              </w:rPr>
              <w:t>Выпуск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r>
      <w:tr>
        <w:trPr>
          <w:trHeight w:val="24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0"/>
    <w:p>
      <w:pPr>
        <w:spacing w:after="0"/>
        <w:ind w:left="0"/>
        <w:jc w:val="both"/>
      </w:pPr>
      <w:r>
        <w:rPr>
          <w:rFonts w:ascii="Times New Roman"/>
          <w:b w:val="false"/>
          <w:i w:val="false"/>
          <w:color w:val="000000"/>
          <w:sz w:val="28"/>
        </w:rPr>
        <w:t>
7. Оқыту курсы бойынша оқушылар санын көрсетіңіз, адам</w:t>
      </w:r>
      <w:r>
        <w:br/>
      </w:r>
      <w:r>
        <w:rPr>
          <w:rFonts w:ascii="Times New Roman"/>
          <w:b w:val="false"/>
          <w:i w:val="false"/>
          <w:color w:val="000000"/>
          <w:sz w:val="28"/>
        </w:rPr>
        <w:t>
Укажите численность учащихся по курсам обучения, человек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3672"/>
        <w:gridCol w:w="1768"/>
        <w:gridCol w:w="1768"/>
        <w:gridCol w:w="1632"/>
        <w:gridCol w:w="1768"/>
        <w:gridCol w:w="1768"/>
      </w:tblGrid>
      <w:tr>
        <w:trPr>
          <w:trHeight w:val="36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оқыту курстары бойынша:</w:t>
            </w:r>
            <w:r>
              <w:br/>
            </w:r>
            <w:r>
              <w:rPr>
                <w:rFonts w:ascii="Times New Roman"/>
                <w:b w:val="false"/>
                <w:i w:val="false"/>
                <w:color w:val="000000"/>
                <w:sz w:val="20"/>
              </w:rPr>
              <w:t>
</w:t>
            </w:r>
            <w:r>
              <w:rPr>
                <w:rFonts w:ascii="Times New Roman"/>
                <w:b w:val="false"/>
                <w:i w:val="false"/>
                <w:color w:val="000000"/>
                <w:sz w:val="20"/>
              </w:rPr>
              <w:t>В том числе по курсам обучения: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курстан жоғары</w:t>
            </w:r>
            <w:r>
              <w:br/>
            </w:r>
            <w:r>
              <w:rPr>
                <w:rFonts w:ascii="Times New Roman"/>
                <w:b w:val="false"/>
                <w:i w:val="false"/>
                <w:color w:val="000000"/>
                <w:sz w:val="20"/>
              </w:rPr>
              <w:t>
</w:t>
            </w:r>
            <w:r>
              <w:rPr>
                <w:rFonts w:ascii="Times New Roman"/>
                <w:b w:val="false"/>
                <w:i w:val="false"/>
                <w:color w:val="000000"/>
                <w:sz w:val="20"/>
              </w:rPr>
              <w:t>свыше III курса</w:t>
            </w:r>
          </w:p>
        </w:tc>
      </w:tr>
      <w:tr>
        <w:trPr>
          <w:trHeight w:val="18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базасында</w:t>
            </w:r>
            <w:r>
              <w:br/>
            </w:r>
            <w:r>
              <w:rPr>
                <w:rFonts w:ascii="Times New Roman"/>
                <w:b w:val="false"/>
                <w:i w:val="false"/>
                <w:color w:val="000000"/>
                <w:sz w:val="20"/>
              </w:rPr>
              <w:t>
</w:t>
            </w:r>
            <w:r>
              <w:rPr>
                <w:rFonts w:ascii="Times New Roman"/>
                <w:b w:val="false"/>
                <w:i w:val="false"/>
                <w:color w:val="000000"/>
                <w:sz w:val="20"/>
              </w:rPr>
              <w:t>на базе сновного среднего образования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базасында</w:t>
            </w:r>
            <w:r>
              <w:br/>
            </w:r>
            <w:r>
              <w:rPr>
                <w:rFonts w:ascii="Times New Roman"/>
                <w:b w:val="false"/>
                <w:i w:val="false"/>
                <w:color w:val="000000"/>
                <w:sz w:val="20"/>
              </w:rPr>
              <w:t>
</w:t>
            </w:r>
            <w:r>
              <w:rPr>
                <w:rFonts w:ascii="Times New Roman"/>
                <w:b w:val="false"/>
                <w:i w:val="false"/>
                <w:color w:val="000000"/>
                <w:sz w:val="20"/>
              </w:rPr>
              <w:t>на базе общего среднего образования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училище базасында</w:t>
            </w:r>
            <w:r>
              <w:br/>
            </w:r>
            <w:r>
              <w:rPr>
                <w:rFonts w:ascii="Times New Roman"/>
                <w:b w:val="false"/>
                <w:i w:val="false"/>
                <w:color w:val="000000"/>
                <w:sz w:val="20"/>
              </w:rPr>
              <w:t>
</w:t>
            </w:r>
            <w:r>
              <w:rPr>
                <w:rFonts w:ascii="Times New Roman"/>
                <w:b w:val="false"/>
                <w:i w:val="false"/>
                <w:color w:val="000000"/>
                <w:sz w:val="20"/>
              </w:rPr>
              <w:t>на базе училища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21"/>
    <w:p>
      <w:pPr>
        <w:spacing w:after="0"/>
        <w:ind w:left="0"/>
        <w:jc w:val="both"/>
      </w:pPr>
      <w:r>
        <w:rPr>
          <w:rFonts w:ascii="Times New Roman"/>
          <w:b w:val="false"/>
          <w:i w:val="false"/>
          <w:color w:val="000000"/>
          <w:sz w:val="28"/>
        </w:rPr>
        <w:t>
8. Оқыту тілдері бойынша оқушылар санын көрсетіңіз, адам</w:t>
      </w:r>
      <w:r>
        <w:br/>
      </w:r>
      <w:r>
        <w:rPr>
          <w:rFonts w:ascii="Times New Roman"/>
          <w:b w:val="false"/>
          <w:i w:val="false"/>
          <w:color w:val="000000"/>
          <w:sz w:val="28"/>
        </w:rPr>
        <w:t>
Укажите численность учащихся по языку обучения, человек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636"/>
        <w:gridCol w:w="1110"/>
        <w:gridCol w:w="1249"/>
        <w:gridCol w:w="1249"/>
        <w:gridCol w:w="1249"/>
        <w:gridCol w:w="1249"/>
        <w:gridCol w:w="1249"/>
        <w:gridCol w:w="1249"/>
        <w:gridCol w:w="1112"/>
      </w:tblGrid>
      <w:tr>
        <w:trPr>
          <w:trHeight w:val="375"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пәндер бойынша оқыту жүргізілетін тіл</w:t>
            </w:r>
            <w:r>
              <w:br/>
            </w:r>
            <w:r>
              <w:rPr>
                <w:rFonts w:ascii="Times New Roman"/>
                <w:b w:val="false"/>
                <w:i w:val="false"/>
                <w:color w:val="000000"/>
                <w:sz w:val="20"/>
              </w:rPr>
              <w:t>
</w:t>
            </w:r>
            <w:r>
              <w:rPr>
                <w:rFonts w:ascii="Times New Roman"/>
                <w:b w:val="false"/>
                <w:i w:val="false"/>
                <w:color w:val="000000"/>
                <w:sz w:val="20"/>
              </w:rPr>
              <w:t>Язык, на котором ведется преподавание по всем предметам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узбекский</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уйгурский</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тілді көрсетіңіз</w:t>
            </w:r>
            <w:r>
              <w:br/>
            </w:r>
            <w:r>
              <w:rPr>
                <w:rFonts w:ascii="Times New Roman"/>
                <w:b w:val="false"/>
                <w:i w:val="false"/>
                <w:color w:val="000000"/>
                <w:sz w:val="20"/>
              </w:rPr>
              <w:t>
</w:t>
            </w:r>
            <w:r>
              <w:rPr>
                <w:rFonts w:ascii="Times New Roman"/>
                <w:b w:val="false"/>
                <w:i w:val="false"/>
                <w:color w:val="000000"/>
                <w:sz w:val="20"/>
              </w:rPr>
              <w:t>другой язык, указать</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2"/>
    <w:p>
      <w:pPr>
        <w:spacing w:after="0"/>
        <w:ind w:left="0"/>
        <w:jc w:val="both"/>
      </w:pPr>
      <w:r>
        <w:rPr>
          <w:rFonts w:ascii="Times New Roman"/>
          <w:b w:val="false"/>
          <w:i w:val="false"/>
          <w:color w:val="000000"/>
          <w:sz w:val="28"/>
        </w:rPr>
        <w:t>
9. Оқушылар санын жынысы мен жасы бойынша бөлінісінде көрсетіңіз, адам</w:t>
      </w:r>
      <w:r>
        <w:br/>
      </w:r>
      <w:r>
        <w:rPr>
          <w:rFonts w:ascii="Times New Roman"/>
          <w:b w:val="false"/>
          <w:i w:val="false"/>
          <w:color w:val="000000"/>
          <w:sz w:val="28"/>
        </w:rPr>
        <w:t>
Укажите численность учащихся в разбивке по полу и возрасту, человек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594"/>
        <w:gridCol w:w="801"/>
        <w:gridCol w:w="672"/>
        <w:gridCol w:w="540"/>
        <w:gridCol w:w="672"/>
        <w:gridCol w:w="672"/>
        <w:gridCol w:w="672"/>
        <w:gridCol w:w="672"/>
        <w:gridCol w:w="672"/>
        <w:gridCol w:w="672"/>
        <w:gridCol w:w="672"/>
        <w:gridCol w:w="673"/>
        <w:gridCol w:w="673"/>
        <w:gridCol w:w="540"/>
        <w:gridCol w:w="730"/>
        <w:gridCol w:w="730"/>
        <w:gridCol w:w="730"/>
        <w:gridCol w:w="408"/>
      </w:tblGrid>
      <w:tr>
        <w:trPr>
          <w:trHeight w:val="285"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жаста:</w:t>
            </w:r>
            <w:r>
              <w:br/>
            </w:r>
            <w:r>
              <w:rPr>
                <w:rFonts w:ascii="Times New Roman"/>
                <w:b w:val="false"/>
                <w:i w:val="false"/>
                <w:color w:val="000000"/>
                <w:sz w:val="20"/>
              </w:rPr>
              <w:t>
</w:t>
            </w:r>
            <w:r>
              <w:rPr>
                <w:rFonts w:ascii="Times New Roman"/>
                <w:b w:val="false"/>
                <w:i w:val="false"/>
                <w:color w:val="000000"/>
                <w:sz w:val="20"/>
              </w:rPr>
              <w:t>В том числе в возрасте: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w:t>
            </w:r>
            <w:r>
              <w:br/>
            </w:r>
            <w:r>
              <w:rPr>
                <w:rFonts w:ascii="Times New Roman"/>
                <w:b w:val="false"/>
                <w:i w:val="false"/>
                <w:color w:val="000000"/>
                <w:sz w:val="20"/>
              </w:rPr>
              <w:t>
</w:t>
            </w:r>
            <w:r>
              <w:rPr>
                <w:rFonts w:ascii="Times New Roman"/>
                <w:b w:val="false"/>
                <w:i w:val="false"/>
                <w:color w:val="000000"/>
                <w:sz w:val="20"/>
              </w:rPr>
              <w:t>до 14 лет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лет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лет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лет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лет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лет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жас</w:t>
            </w:r>
            <w:r>
              <w:br/>
            </w:r>
            <w:r>
              <w:rPr>
                <w:rFonts w:ascii="Times New Roman"/>
                <w:b w:val="false"/>
                <w:i w:val="false"/>
                <w:color w:val="000000"/>
                <w:sz w:val="20"/>
              </w:rPr>
              <w:t>
</w:t>
            </w:r>
            <w:r>
              <w:rPr>
                <w:rFonts w:ascii="Times New Roman"/>
                <w:b w:val="false"/>
                <w:i w:val="false"/>
                <w:color w:val="000000"/>
                <w:sz w:val="20"/>
              </w:rPr>
              <w:t>лет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лет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года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лет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лет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 және одан үлкен</w:t>
            </w:r>
            <w:r>
              <w:br/>
            </w:r>
            <w:r>
              <w:rPr>
                <w:rFonts w:ascii="Times New Roman"/>
                <w:b w:val="false"/>
                <w:i w:val="false"/>
                <w:color w:val="000000"/>
                <w:sz w:val="20"/>
              </w:rPr>
              <w:t>
</w:t>
            </w:r>
            <w:r>
              <w:rPr>
                <w:rFonts w:ascii="Times New Roman"/>
                <w:b w:val="false"/>
                <w:i w:val="false"/>
                <w:color w:val="000000"/>
                <w:sz w:val="20"/>
              </w:rPr>
              <w:t>40 лет и старше</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r>
              <w:br/>
            </w:r>
            <w:r>
              <w:rPr>
                <w:rFonts w:ascii="Times New Roman"/>
                <w:b w:val="false"/>
                <w:i w:val="false"/>
                <w:color w:val="000000"/>
                <w:sz w:val="20"/>
              </w:rPr>
              <w:t>
</w:t>
            </w:r>
            <w:r>
              <w:rPr>
                <w:rFonts w:ascii="Times New Roman"/>
                <w:b w:val="false"/>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3"/>
    <w:p>
      <w:pPr>
        <w:spacing w:after="0"/>
        <w:ind w:left="0"/>
        <w:jc w:val="both"/>
      </w:pPr>
      <w:r>
        <w:rPr>
          <w:rFonts w:ascii="Times New Roman"/>
          <w:b w:val="false"/>
          <w:i w:val="false"/>
          <w:color w:val="000000"/>
          <w:sz w:val="28"/>
        </w:rPr>
        <w:t>
10. Оқушылар санын ұлттары бойынша бөлінісінде көрсетіңіз, адам</w:t>
      </w:r>
      <w:r>
        <w:br/>
      </w:r>
      <w:r>
        <w:rPr>
          <w:rFonts w:ascii="Times New Roman"/>
          <w:b w:val="false"/>
          <w:i w:val="false"/>
          <w:color w:val="000000"/>
          <w:sz w:val="28"/>
        </w:rPr>
        <w:t>
Укажите численность учащихся в разбивке по национальностям, человек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720"/>
        <w:gridCol w:w="1632"/>
        <w:gridCol w:w="1632"/>
        <w:gridCol w:w="1632"/>
        <w:gridCol w:w="1632"/>
        <w:gridCol w:w="1632"/>
        <w:gridCol w:w="1496"/>
      </w:tblGrid>
      <w:tr>
        <w:trPr>
          <w:trHeight w:val="36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атауы</w:t>
            </w:r>
            <w:r>
              <w:br/>
            </w:r>
            <w:r>
              <w:rPr>
                <w:rFonts w:ascii="Times New Roman"/>
                <w:b w:val="false"/>
                <w:i w:val="false"/>
                <w:color w:val="000000"/>
                <w:sz w:val="20"/>
              </w:rPr>
              <w:t>
</w:t>
            </w:r>
            <w:r>
              <w:rPr>
                <w:rFonts w:ascii="Times New Roman"/>
                <w:b w:val="false"/>
                <w:i w:val="false"/>
                <w:color w:val="000000"/>
                <w:sz w:val="20"/>
              </w:rPr>
              <w:t>Наименование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21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кыргызы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уйгуры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ұлттарды көрсетіңіз</w:t>
            </w:r>
            <w:r>
              <w:br/>
            </w:r>
            <w:r>
              <w:rPr>
                <w:rFonts w:ascii="Times New Roman"/>
                <w:b w:val="false"/>
                <w:i w:val="false"/>
                <w:color w:val="000000"/>
                <w:sz w:val="20"/>
              </w:rPr>
              <w:t>
</w:t>
            </w:r>
            <w:r>
              <w:rPr>
                <w:rFonts w:ascii="Times New Roman"/>
                <w:b w:val="false"/>
                <w:i w:val="false"/>
                <w:color w:val="000000"/>
                <w:sz w:val="20"/>
              </w:rPr>
              <w:t>укажите другие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4"/>
    <w:p>
      <w:pPr>
        <w:spacing w:after="0"/>
        <w:ind w:left="0"/>
        <w:jc w:val="both"/>
      </w:pPr>
      <w:r>
        <w:rPr>
          <w:rFonts w:ascii="Times New Roman"/>
          <w:b w:val="false"/>
          <w:i w:val="false"/>
          <w:color w:val="000000"/>
          <w:sz w:val="28"/>
        </w:rPr>
        <w:t>
11. Келген елдері бойынша оқушылар санын көрсетіңіз, адам</w:t>
      </w:r>
      <w:r>
        <w:br/>
      </w:r>
      <w:r>
        <w:rPr>
          <w:rFonts w:ascii="Times New Roman"/>
          <w:b w:val="false"/>
          <w:i w:val="false"/>
          <w:color w:val="000000"/>
          <w:sz w:val="28"/>
        </w:rPr>
        <w:t>
Укажите численность учащихся по странам прибытия, человек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4896"/>
        <w:gridCol w:w="2720"/>
        <w:gridCol w:w="2720"/>
        <w:gridCol w:w="2040"/>
      </w:tblGrid>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мемлекеттерінен: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r>
              <w:br/>
            </w:r>
            <w:r>
              <w:rPr>
                <w:rFonts w:ascii="Times New Roman"/>
                <w:b w:val="false"/>
                <w:i w:val="false"/>
                <w:color w:val="000000"/>
                <w:sz w:val="20"/>
              </w:rPr>
              <w:t>
</w:t>
            </w:r>
            <w:r>
              <w:rPr>
                <w:rFonts w:ascii="Times New Roman"/>
                <w:b w:val="false"/>
                <w:i w:val="false"/>
                <w:color w:val="000000"/>
                <w:sz w:val="20"/>
              </w:rPr>
              <w:t>Азербайджан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шетелден (елді көрсетіңіз)</w:t>
            </w:r>
            <w:r>
              <w:br/>
            </w:r>
            <w:r>
              <w:rPr>
                <w:rFonts w:ascii="Times New Roman"/>
                <w:b w:val="false"/>
                <w:i w:val="false"/>
                <w:color w:val="000000"/>
                <w:sz w:val="20"/>
              </w:rPr>
              <w:t>
</w:t>
            </w:r>
            <w:r>
              <w:rPr>
                <w:rFonts w:ascii="Times New Roman"/>
                <w:b w:val="false"/>
                <w:i w:val="false"/>
                <w:color w:val="000000"/>
                <w:sz w:val="20"/>
              </w:rPr>
              <w:t>Из дальнего зарубежья (указать страну)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5"/>
    <w:p>
      <w:pPr>
        <w:spacing w:after="0"/>
        <w:ind w:left="0"/>
        <w:jc w:val="both"/>
      </w:pPr>
      <w:r>
        <w:rPr>
          <w:rFonts w:ascii="Times New Roman"/>
          <w:b w:val="false"/>
          <w:i w:val="false"/>
          <w:color w:val="000000"/>
          <w:sz w:val="28"/>
        </w:rPr>
        <w:t>
12. Түсу кезіңде жеңілдіктері бар оқушылар санын көрсетіңіз, адам</w:t>
      </w:r>
      <w:r>
        <w:br/>
      </w:r>
      <w:r>
        <w:rPr>
          <w:rFonts w:ascii="Times New Roman"/>
          <w:b w:val="false"/>
          <w:i w:val="false"/>
          <w:color w:val="000000"/>
          <w:sz w:val="28"/>
        </w:rPr>
        <w:t>
Укажите численность учащихся, имеющих льготы при поступлении, человек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4624"/>
        <w:gridCol w:w="1224"/>
        <w:gridCol w:w="1496"/>
        <w:gridCol w:w="1224"/>
        <w:gridCol w:w="1496"/>
        <w:gridCol w:w="1224"/>
        <w:gridCol w:w="1088"/>
      </w:tblGrid>
      <w:tr>
        <w:trPr>
          <w:trHeight w:val="24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соғысқа қатысушылар мен соғыс мүгедектеріне теңестірілген тұлғалар саны</w:t>
            </w:r>
            <w:r>
              <w:br/>
            </w:r>
            <w:r>
              <w:rPr>
                <w:rFonts w:ascii="Times New Roman"/>
                <w:b w:val="false"/>
                <w:i w:val="false"/>
                <w:color w:val="000000"/>
                <w:sz w:val="20"/>
              </w:rPr>
              <w:t>
</w:t>
            </w:r>
            <w:r>
              <w:rPr>
                <w:rFonts w:ascii="Times New Roman"/>
                <w:b w:val="false"/>
                <w:i w:val="false"/>
                <w:color w:val="000000"/>
                <w:sz w:val="20"/>
              </w:rPr>
              <w:t>Численность лиц, приравненных по льготам и гарантиям к участникам войны и инвалидам войны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асқан I және II топтағы мүгедектер саны</w:t>
            </w:r>
            <w:r>
              <w:br/>
            </w:r>
            <w:r>
              <w:rPr>
                <w:rFonts w:ascii="Times New Roman"/>
                <w:b w:val="false"/>
                <w:i w:val="false"/>
                <w:color w:val="000000"/>
                <w:sz w:val="20"/>
              </w:rPr>
              <w:t>
</w:t>
            </w:r>
            <w:r>
              <w:rPr>
                <w:rFonts w:ascii="Times New Roman"/>
                <w:b w:val="false"/>
                <w:i w:val="false"/>
                <w:color w:val="000000"/>
                <w:sz w:val="20"/>
              </w:rPr>
              <w:t>Численность инвалидов I и II групп старше 18 лет</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 кезінен мүгедектер және мүгедек-балалар саны</w:t>
            </w:r>
            <w:r>
              <w:br/>
            </w:r>
            <w:r>
              <w:rPr>
                <w:rFonts w:ascii="Times New Roman"/>
                <w:b w:val="false"/>
                <w:i w:val="false"/>
                <w:color w:val="000000"/>
                <w:sz w:val="20"/>
              </w:rPr>
              <w:t>
</w:t>
            </w:r>
            <w:r>
              <w:rPr>
                <w:rFonts w:ascii="Times New Roman"/>
                <w:b w:val="false"/>
                <w:i w:val="false"/>
                <w:color w:val="000000"/>
                <w:sz w:val="20"/>
              </w:rPr>
              <w:t>Численность инвалидов с детства и детей-инвалидов до 18 лет</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 және ата-анасының қамқорлығынсыз қалған 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 сирот и оставшихся без попечения родителей</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жастары арасынан шыққан 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из числа аульной (сельской) молодежи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табылмайтын ұлты қазақ оқушылар саны</w:t>
            </w:r>
            <w:r>
              <w:br/>
            </w:r>
            <w:r>
              <w:rPr>
                <w:rFonts w:ascii="Times New Roman"/>
                <w:b w:val="false"/>
                <w:i w:val="false"/>
                <w:color w:val="000000"/>
                <w:sz w:val="20"/>
              </w:rPr>
              <w:t>
</w:t>
            </w:r>
            <w:r>
              <w:rPr>
                <w:rFonts w:ascii="Times New Roman"/>
                <w:b w:val="false"/>
                <w:i w:val="false"/>
                <w:color w:val="000000"/>
                <w:sz w:val="20"/>
              </w:rPr>
              <w:t xml:space="preserve">Численность учащихся казахской национальности, </w:t>
            </w:r>
            <w:r>
              <w:br/>
            </w:r>
            <w:r>
              <w:rPr>
                <w:rFonts w:ascii="Times New Roman"/>
                <w:b w:val="false"/>
                <w:i w:val="false"/>
                <w:color w:val="000000"/>
                <w:sz w:val="20"/>
              </w:rPr>
              <w:t>
</w:t>
            </w:r>
            <w:r>
              <w:rPr>
                <w:rFonts w:ascii="Times New Roman"/>
                <w:b w:val="false"/>
                <w:i w:val="false"/>
                <w:color w:val="000000"/>
                <w:sz w:val="20"/>
              </w:rPr>
              <w:t>не являющихся гражданами Республики Казахстан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6"/>
    <w:p>
      <w:pPr>
        <w:spacing w:after="0"/>
        <w:ind w:left="0"/>
        <w:jc w:val="both"/>
      </w:pPr>
      <w:r>
        <w:rPr>
          <w:rFonts w:ascii="Times New Roman"/>
          <w:b w:val="false"/>
          <w:i w:val="false"/>
          <w:color w:val="000000"/>
          <w:sz w:val="28"/>
        </w:rPr>
        <w:t>
13. Түлектердің білімін мемлекеттік бағалаудың қорытындылары бойынша және олардың жұмысқа орналасу деректерін толтырыңыз, адам</w:t>
      </w:r>
      <w:r>
        <w:br/>
      </w: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8432"/>
        <w:gridCol w:w="2176"/>
        <w:gridCol w:w="1632"/>
      </w:tblGrid>
      <w:tr>
        <w:trPr>
          <w:trHeight w:val="345"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7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емтихандарды тапсыруға (диплом қорғауға) жіберілгендер, барлығы</w:t>
            </w:r>
            <w:r>
              <w:br/>
            </w:r>
            <w:r>
              <w:rPr>
                <w:rFonts w:ascii="Times New Roman"/>
                <w:b w:val="false"/>
                <w:i w:val="false"/>
                <w:color w:val="000000"/>
                <w:sz w:val="20"/>
              </w:rPr>
              <w:t>
</w:t>
            </w:r>
            <w:r>
              <w:rPr>
                <w:rFonts w:ascii="Times New Roman"/>
                <w:b w:val="false"/>
                <w:i w:val="false"/>
                <w:color w:val="000000"/>
                <w:sz w:val="20"/>
              </w:rPr>
              <w:t>Допущено к сдаче государственных экзаменов (защите дипломов), всего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диплом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диплом с отличием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Мамандықпен бірге жалпы орта білім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вместе со специальностью общее среднее образование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біліктілік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разряд (квалификацию)</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белгіленгеннен жоғары</w:t>
            </w:r>
            <w:r>
              <w:br/>
            </w:r>
            <w:r>
              <w:rPr>
                <w:rFonts w:ascii="Times New Roman"/>
                <w:b w:val="false"/>
                <w:i w:val="false"/>
                <w:color w:val="000000"/>
                <w:sz w:val="20"/>
              </w:rPr>
              <w:t>
</w:t>
            </w:r>
            <w:r>
              <w:rPr>
                <w:rFonts w:ascii="Times New Roman"/>
                <w:b w:val="false"/>
                <w:i w:val="false"/>
                <w:color w:val="000000"/>
                <w:sz w:val="20"/>
              </w:rPr>
              <w:t>выше установленного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белгіленгеннен төмен</w:t>
            </w:r>
            <w:r>
              <w:br/>
            </w:r>
            <w:r>
              <w:rPr>
                <w:rFonts w:ascii="Times New Roman"/>
                <w:b w:val="false"/>
                <w:i w:val="false"/>
                <w:color w:val="000000"/>
                <w:sz w:val="20"/>
              </w:rPr>
              <w:t>
</w:t>
            </w:r>
            <w:r>
              <w:rPr>
                <w:rFonts w:ascii="Times New Roman"/>
                <w:b w:val="false"/>
                <w:i w:val="false"/>
                <w:color w:val="000000"/>
                <w:sz w:val="20"/>
              </w:rPr>
              <w:t>ниже установленного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установленный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выпусников трудоустроенных</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оқу нысаны бойынша</w:t>
            </w:r>
            <w:r>
              <w:br/>
            </w:r>
            <w:r>
              <w:rPr>
                <w:rFonts w:ascii="Times New Roman"/>
                <w:b w:val="false"/>
                <w:i w:val="false"/>
                <w:color w:val="000000"/>
                <w:sz w:val="20"/>
              </w:rPr>
              <w:t>
</w:t>
            </w:r>
            <w:r>
              <w:rPr>
                <w:rFonts w:ascii="Times New Roman"/>
                <w:b w:val="false"/>
                <w:i w:val="false"/>
                <w:color w:val="000000"/>
                <w:sz w:val="20"/>
              </w:rPr>
              <w:t>из них выпускники дневной формы обучения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Оқуын жалғастырған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выпусников, продолживших обучение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w:t>
            </w:r>
            <w:r>
              <w:br/>
            </w:r>
            <w:r>
              <w:rPr>
                <w:rFonts w:ascii="Times New Roman"/>
                <w:b w:val="false"/>
                <w:i w:val="false"/>
                <w:color w:val="000000"/>
                <w:sz w:val="20"/>
              </w:rPr>
              <w:t>
</w:t>
            </w:r>
            <w:r>
              <w:rPr>
                <w:rFonts w:ascii="Times New Roman"/>
                <w:b w:val="false"/>
                <w:i w:val="false"/>
                <w:color w:val="000000"/>
                <w:sz w:val="20"/>
              </w:rPr>
              <w:t>в высших учебных заведениях</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w:t>
            </w:r>
            <w:r>
              <w:br/>
            </w:r>
            <w:r>
              <w:rPr>
                <w:rFonts w:ascii="Times New Roman"/>
                <w:b w:val="false"/>
                <w:i w:val="false"/>
                <w:color w:val="000000"/>
                <w:sz w:val="20"/>
              </w:rPr>
              <w:t>
</w:t>
            </w:r>
            <w:r>
              <w:rPr>
                <w:rFonts w:ascii="Times New Roman"/>
                <w:b w:val="false"/>
                <w:i w:val="false"/>
                <w:color w:val="000000"/>
                <w:sz w:val="20"/>
              </w:rPr>
              <w:t>в колледжах</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7"/>
    <w:p>
      <w:pPr>
        <w:spacing w:after="0"/>
        <w:ind w:left="0"/>
        <w:jc w:val="both"/>
      </w:pPr>
      <w:r>
        <w:rPr>
          <w:rFonts w:ascii="Times New Roman"/>
          <w:b w:val="false"/>
          <w:i w:val="false"/>
          <w:color w:val="000000"/>
          <w:sz w:val="28"/>
        </w:rPr>
        <w:t>
14. Педагог қызметкерлердің саны мен құрамын көрсетіңіз, адам</w:t>
      </w:r>
      <w:r>
        <w:br/>
      </w:r>
      <w:r>
        <w:rPr>
          <w:rFonts w:ascii="Times New Roman"/>
          <w:b w:val="false"/>
          <w:i w:val="false"/>
          <w:color w:val="000000"/>
          <w:sz w:val="28"/>
        </w:rPr>
        <w:t>
Укажите численность и состав педагогических работников, человек</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5576"/>
        <w:gridCol w:w="1904"/>
        <w:gridCol w:w="1768"/>
        <w:gridCol w:w="1768"/>
        <w:gridCol w:w="1224"/>
      </w:tblGrid>
      <w:tr>
        <w:trPr>
          <w:trHeight w:val="45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w:t>
            </w:r>
            <w:r>
              <w:br/>
            </w:r>
            <w:r>
              <w:rPr>
                <w:rFonts w:ascii="Times New Roman"/>
                <w:b w:val="false"/>
                <w:i w:val="false"/>
                <w:color w:val="000000"/>
                <w:sz w:val="20"/>
              </w:rPr>
              <w:t>
</w:t>
            </w:r>
            <w:r>
              <w:rPr>
                <w:rFonts w:ascii="Times New Roman"/>
                <w:b w:val="false"/>
                <w:i w:val="false"/>
                <w:color w:val="000000"/>
                <w:sz w:val="20"/>
              </w:rPr>
              <w:t>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шеберлері</w:t>
            </w:r>
            <w:r>
              <w:br/>
            </w:r>
            <w:r>
              <w:rPr>
                <w:rFonts w:ascii="Times New Roman"/>
                <w:b w:val="false"/>
                <w:i w:val="false"/>
                <w:color w:val="000000"/>
                <w:sz w:val="20"/>
              </w:rPr>
              <w:t>
</w:t>
            </w:r>
            <w:r>
              <w:rPr>
                <w:rFonts w:ascii="Times New Roman"/>
                <w:b w:val="false"/>
                <w:i w:val="false"/>
                <w:color w:val="000000"/>
                <w:sz w:val="20"/>
              </w:rPr>
              <w:t>Мастера производственного обучения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10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атқарушылық бойынша қабылданған</w:t>
            </w:r>
            <w:r>
              <w:br/>
            </w:r>
            <w:r>
              <w:rPr>
                <w:rFonts w:ascii="Times New Roman"/>
                <w:b w:val="false"/>
                <w:i w:val="false"/>
                <w:color w:val="000000"/>
                <w:sz w:val="20"/>
              </w:rPr>
              <w:t>
</w:t>
            </w:r>
            <w:r>
              <w:rPr>
                <w:rFonts w:ascii="Times New Roman"/>
                <w:b w:val="false"/>
                <w:i w:val="false"/>
                <w:color w:val="000000"/>
                <w:sz w:val="20"/>
              </w:rPr>
              <w:t>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педагог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имеющих высшее образование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бойынша педагог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по категориям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28"/>
    <w:p>
      <w:pPr>
        <w:spacing w:after="0"/>
        <w:ind w:left="0"/>
        <w:jc w:val="both"/>
      </w:pPr>
      <w:r>
        <w:rPr>
          <w:rFonts w:ascii="Times New Roman"/>
          <w:b w:val="false"/>
          <w:i w:val="false"/>
          <w:color w:val="000000"/>
          <w:sz w:val="28"/>
        </w:rPr>
        <w:t>
15. Кітапханалардың қызметі туралы деректерді толтырыңыз</w:t>
      </w:r>
      <w:r>
        <w:br/>
      </w:r>
      <w:r>
        <w:rPr>
          <w:rFonts w:ascii="Times New Roman"/>
          <w:b w:val="false"/>
          <w:i w:val="false"/>
          <w:color w:val="000000"/>
          <w:sz w:val="28"/>
        </w:rPr>
        <w:t>
Заполните данные по деятельности библиотек</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431"/>
        <w:gridCol w:w="1574"/>
        <w:gridCol w:w="1431"/>
        <w:gridCol w:w="1861"/>
        <w:gridCol w:w="1575"/>
        <w:gridCol w:w="1718"/>
        <w:gridCol w:w="1432"/>
        <w:gridCol w:w="1720"/>
      </w:tblGrid>
      <w:tr>
        <w:trPr>
          <w:trHeight w:val="3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дана</w:t>
            </w:r>
            <w:r>
              <w:br/>
            </w:r>
            <w:r>
              <w:rPr>
                <w:rFonts w:ascii="Times New Roman"/>
                <w:b w:val="false"/>
                <w:i w:val="false"/>
                <w:color w:val="000000"/>
                <w:sz w:val="20"/>
              </w:rPr>
              <w:t>
</w:t>
            </w:r>
            <w:r>
              <w:rPr>
                <w:rFonts w:ascii="Times New Roman"/>
                <w:b w:val="false"/>
                <w:i w:val="false"/>
                <w:color w:val="000000"/>
                <w:sz w:val="20"/>
              </w:rPr>
              <w:t>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түскендері, дана</w:t>
            </w:r>
            <w:r>
              <w:br/>
            </w:r>
            <w:r>
              <w:rPr>
                <w:rFonts w:ascii="Times New Roman"/>
                <w:b w:val="false"/>
                <w:i w:val="false"/>
                <w:color w:val="000000"/>
                <w:sz w:val="20"/>
              </w:rPr>
              <w:t>
</w:t>
            </w:r>
            <w:r>
              <w:rPr>
                <w:rFonts w:ascii="Times New Roman"/>
                <w:b w:val="false"/>
                <w:i w:val="false"/>
                <w:color w:val="000000"/>
                <w:sz w:val="20"/>
              </w:rPr>
              <w:t>Ежегодные поступления, экземпляров</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саны, адам</w:t>
            </w:r>
            <w:r>
              <w:br/>
            </w:r>
            <w:r>
              <w:rPr>
                <w:rFonts w:ascii="Times New Roman"/>
                <w:b w:val="false"/>
                <w:i w:val="false"/>
                <w:color w:val="000000"/>
                <w:sz w:val="20"/>
              </w:rPr>
              <w:t>
</w:t>
            </w:r>
            <w:r>
              <w:rPr>
                <w:rFonts w:ascii="Times New Roman"/>
                <w:b w:val="false"/>
                <w:i w:val="false"/>
                <w:color w:val="000000"/>
                <w:sz w:val="20"/>
              </w:rPr>
              <w:t>Количество читателей, человек</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берілген кітаптар саны, кітаптар</w:t>
            </w:r>
            <w:r>
              <w:br/>
            </w:r>
            <w:r>
              <w:rPr>
                <w:rFonts w:ascii="Times New Roman"/>
                <w:b w:val="false"/>
                <w:i w:val="false"/>
                <w:color w:val="000000"/>
                <w:sz w:val="20"/>
              </w:rPr>
              <w:t>
</w:t>
            </w:r>
            <w:r>
              <w:rPr>
                <w:rFonts w:ascii="Times New Roman"/>
                <w:b w:val="false"/>
                <w:i w:val="false"/>
                <w:color w:val="000000"/>
                <w:sz w:val="20"/>
              </w:rPr>
              <w:t>Число книговыдач за год, книг</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r>
              <w:br/>
            </w:r>
            <w:r>
              <w:rPr>
                <w:rFonts w:ascii="Times New Roman"/>
                <w:b w:val="false"/>
                <w:i w:val="false"/>
                <w:color w:val="000000"/>
                <w:sz w:val="20"/>
              </w:rPr>
              <w:t>
</w:t>
            </w:r>
            <w:r>
              <w:rPr>
                <w:rFonts w:ascii="Times New Roman"/>
                <w:b w:val="false"/>
                <w:i w:val="false"/>
                <w:color w:val="000000"/>
                <w:sz w:val="20"/>
              </w:rPr>
              <w:t>учебники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кітаптар</w:t>
            </w:r>
            <w:r>
              <w:br/>
            </w:r>
            <w:r>
              <w:rPr>
                <w:rFonts w:ascii="Times New Roman"/>
                <w:b w:val="false"/>
                <w:i w:val="false"/>
                <w:color w:val="000000"/>
                <w:sz w:val="20"/>
              </w:rPr>
              <w:t>
</w:t>
            </w:r>
            <w:r>
              <w:rPr>
                <w:rFonts w:ascii="Times New Roman"/>
                <w:b w:val="false"/>
                <w:i w:val="false"/>
                <w:color w:val="000000"/>
                <w:sz w:val="20"/>
              </w:rPr>
              <w:t>учебно-методическая литература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кітаптар</w:t>
            </w:r>
            <w:r>
              <w:br/>
            </w:r>
            <w:r>
              <w:rPr>
                <w:rFonts w:ascii="Times New Roman"/>
                <w:b w:val="false"/>
                <w:i w:val="false"/>
                <w:color w:val="000000"/>
                <w:sz w:val="20"/>
              </w:rPr>
              <w:t>
</w:t>
            </w:r>
            <w:r>
              <w:rPr>
                <w:rFonts w:ascii="Times New Roman"/>
                <w:b w:val="false"/>
                <w:i w:val="false"/>
                <w:color w:val="000000"/>
                <w:sz w:val="20"/>
              </w:rPr>
              <w:t>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9"/>
    <w:p>
      <w:pPr>
        <w:spacing w:after="0"/>
        <w:ind w:left="0"/>
        <w:jc w:val="both"/>
      </w:pPr>
      <w:r>
        <w:rPr>
          <w:rFonts w:ascii="Times New Roman"/>
          <w:b w:val="false"/>
          <w:i w:val="false"/>
          <w:color w:val="000000"/>
          <w:sz w:val="28"/>
        </w:rPr>
        <w:t>
16. Материалды-техникалық базаның бары туралы деректерді толтырыңыз</w:t>
      </w:r>
      <w:r>
        <w:br/>
      </w:r>
      <w:r>
        <w:rPr>
          <w:rFonts w:ascii="Times New Roman"/>
          <w:b w:val="false"/>
          <w:i w:val="false"/>
          <w:color w:val="000000"/>
          <w:sz w:val="28"/>
        </w:rPr>
        <w:t>
Заполните данные о наличии материально-технической базы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9520"/>
        <w:gridCol w:w="2584"/>
      </w:tblGrid>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метр квадратный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w:t>
            </w:r>
            <w:r>
              <w:br/>
            </w:r>
            <w:r>
              <w:rPr>
                <w:rFonts w:ascii="Times New Roman"/>
                <w:b w:val="false"/>
                <w:i w:val="false"/>
                <w:color w:val="000000"/>
                <w:sz w:val="20"/>
              </w:rPr>
              <w:t>
</w:t>
            </w:r>
            <w:r>
              <w:rPr>
                <w:rFonts w:ascii="Times New Roman"/>
                <w:b w:val="false"/>
                <w:i w:val="false"/>
                <w:color w:val="000000"/>
                <w:sz w:val="20"/>
              </w:rPr>
              <w:t>собственная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алынғаны</w:t>
            </w:r>
            <w:r>
              <w:br/>
            </w:r>
            <w:r>
              <w:rPr>
                <w:rFonts w:ascii="Times New Roman"/>
                <w:b w:val="false"/>
                <w:i w:val="false"/>
                <w:color w:val="000000"/>
                <w:sz w:val="20"/>
              </w:rPr>
              <w:t>
</w:t>
            </w:r>
            <w:r>
              <w:rPr>
                <w:rFonts w:ascii="Times New Roman"/>
                <w:b w:val="false"/>
                <w:i w:val="false"/>
                <w:color w:val="000000"/>
                <w:sz w:val="20"/>
              </w:rPr>
              <w:t>арендованная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көлемі (тәжірибе алаңы), гектар</w:t>
            </w:r>
            <w:r>
              <w:br/>
            </w:r>
            <w:r>
              <w:rPr>
                <w:rFonts w:ascii="Times New Roman"/>
                <w:b w:val="false"/>
                <w:i w:val="false"/>
                <w:color w:val="000000"/>
                <w:sz w:val="20"/>
              </w:rPr>
              <w:t>
</w:t>
            </w:r>
            <w:r>
              <w:rPr>
                <w:rFonts w:ascii="Times New Roman"/>
                <w:b w:val="false"/>
                <w:i w:val="false"/>
                <w:color w:val="000000"/>
                <w:sz w:val="20"/>
              </w:rPr>
              <w:t>Площадь земельного участка (опытное поле), гектар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ғимаратының жобалық қуаттылығы, оқушылар орындары</w:t>
            </w:r>
            <w:r>
              <w:br/>
            </w:r>
            <w:r>
              <w:rPr>
                <w:rFonts w:ascii="Times New Roman"/>
                <w:b w:val="false"/>
                <w:i w:val="false"/>
                <w:color w:val="000000"/>
                <w:sz w:val="20"/>
              </w:rPr>
              <w:t>
</w:t>
            </w:r>
            <w:r>
              <w:rPr>
                <w:rFonts w:ascii="Times New Roman"/>
                <w:b w:val="false"/>
                <w:i w:val="false"/>
                <w:color w:val="000000"/>
                <w:sz w:val="20"/>
              </w:rPr>
              <w:t>Проектная мощность учебного здания, ученических мест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залдың көлемі, шаршы метр</w:t>
            </w:r>
            <w:r>
              <w:br/>
            </w:r>
            <w:r>
              <w:rPr>
                <w:rFonts w:ascii="Times New Roman"/>
                <w:b w:val="false"/>
                <w:i w:val="false"/>
                <w:color w:val="000000"/>
                <w:sz w:val="20"/>
              </w:rPr>
              <w:t>
</w:t>
            </w:r>
            <w:r>
              <w:rPr>
                <w:rFonts w:ascii="Times New Roman"/>
                <w:b w:val="false"/>
                <w:i w:val="false"/>
                <w:color w:val="000000"/>
                <w:sz w:val="20"/>
              </w:rPr>
              <w:t>Площадь спортзала, метр квадратный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залының көлемі, шаршы метр</w:t>
            </w:r>
            <w:r>
              <w:br/>
            </w:r>
            <w:r>
              <w:rPr>
                <w:rFonts w:ascii="Times New Roman"/>
                <w:b w:val="false"/>
                <w:i w:val="false"/>
                <w:color w:val="000000"/>
                <w:sz w:val="20"/>
              </w:rPr>
              <w:t>
</w:t>
            </w:r>
            <w:r>
              <w:rPr>
                <w:rFonts w:ascii="Times New Roman"/>
                <w:b w:val="false"/>
                <w:i w:val="false"/>
                <w:color w:val="000000"/>
                <w:sz w:val="20"/>
              </w:rPr>
              <w:t>Площадь актового зала, метр квадратный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Жатақханалардың көлемі, шаршы метр</w:t>
            </w:r>
            <w:r>
              <w:br/>
            </w:r>
            <w:r>
              <w:rPr>
                <w:rFonts w:ascii="Times New Roman"/>
                <w:b w:val="false"/>
                <w:i w:val="false"/>
                <w:color w:val="000000"/>
                <w:sz w:val="20"/>
              </w:rPr>
              <w:t>
</w:t>
            </w:r>
            <w:r>
              <w:rPr>
                <w:rFonts w:ascii="Times New Roman"/>
                <w:b w:val="false"/>
                <w:i w:val="false"/>
                <w:color w:val="000000"/>
                <w:sz w:val="20"/>
              </w:rPr>
              <w:t>Площадь общежитий, метр квадратный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Асхананың жобалық қуаттылығы, отыратын орындар</w:t>
            </w:r>
            <w:r>
              <w:br/>
            </w:r>
            <w:r>
              <w:rPr>
                <w:rFonts w:ascii="Times New Roman"/>
                <w:b w:val="false"/>
                <w:i w:val="false"/>
                <w:color w:val="000000"/>
                <w:sz w:val="20"/>
              </w:rPr>
              <w:t>
</w:t>
            </w:r>
            <w:r>
              <w:rPr>
                <w:rFonts w:ascii="Times New Roman"/>
                <w:b w:val="false"/>
                <w:i w:val="false"/>
                <w:color w:val="000000"/>
                <w:sz w:val="20"/>
              </w:rPr>
              <w:t>Проектная мощность столовой, посадочных мест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кабинеттерінің саны, бірлік</w:t>
            </w:r>
            <w:r>
              <w:br/>
            </w:r>
            <w:r>
              <w:rPr>
                <w:rFonts w:ascii="Times New Roman"/>
                <w:b w:val="false"/>
                <w:i w:val="false"/>
                <w:color w:val="000000"/>
                <w:sz w:val="20"/>
              </w:rPr>
              <w:t>
</w:t>
            </w:r>
            <w:r>
              <w:rPr>
                <w:rFonts w:ascii="Times New Roman"/>
                <w:b w:val="false"/>
                <w:i w:val="false"/>
                <w:color w:val="000000"/>
                <w:sz w:val="20"/>
              </w:rPr>
              <w:t>Количество учебных кабинетов,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саны, бірлік</w:t>
            </w:r>
            <w:r>
              <w:br/>
            </w:r>
            <w:r>
              <w:rPr>
                <w:rFonts w:ascii="Times New Roman"/>
                <w:b w:val="false"/>
                <w:i w:val="false"/>
                <w:color w:val="000000"/>
                <w:sz w:val="20"/>
              </w:rPr>
              <w:t>
</w:t>
            </w:r>
            <w:r>
              <w:rPr>
                <w:rFonts w:ascii="Times New Roman"/>
                <w:b w:val="false"/>
                <w:i w:val="false"/>
                <w:color w:val="000000"/>
                <w:sz w:val="20"/>
              </w:rPr>
              <w:t>Количество лабораторий,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 саны, бірлік</w:t>
            </w:r>
            <w:r>
              <w:br/>
            </w:r>
            <w:r>
              <w:rPr>
                <w:rFonts w:ascii="Times New Roman"/>
                <w:b w:val="false"/>
                <w:i w:val="false"/>
                <w:color w:val="000000"/>
                <w:sz w:val="20"/>
              </w:rPr>
              <w:t>
</w:t>
            </w:r>
            <w:r>
              <w:rPr>
                <w:rFonts w:ascii="Times New Roman"/>
                <w:b w:val="false"/>
                <w:i w:val="false"/>
                <w:color w:val="000000"/>
                <w:sz w:val="20"/>
              </w:rPr>
              <w:t>Количество мастерских,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(тракто) дромдар саны, бірлік</w:t>
            </w:r>
            <w:r>
              <w:br/>
            </w:r>
            <w:r>
              <w:rPr>
                <w:rFonts w:ascii="Times New Roman"/>
                <w:b w:val="false"/>
                <w:i w:val="false"/>
                <w:color w:val="000000"/>
                <w:sz w:val="20"/>
              </w:rPr>
              <w:t>
</w:t>
            </w:r>
            <w:r>
              <w:rPr>
                <w:rFonts w:ascii="Times New Roman"/>
                <w:b w:val="false"/>
                <w:i w:val="false"/>
                <w:color w:val="000000"/>
                <w:sz w:val="20"/>
              </w:rPr>
              <w:t>Количество авто (тракто) дромов,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компьютерных классов,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процесінде қолданылатын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используемых в учебном процессе,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Интернетке қатынай алатындары, бірлік</w:t>
            </w:r>
            <w:r>
              <w:br/>
            </w:r>
            <w:r>
              <w:rPr>
                <w:rFonts w:ascii="Times New Roman"/>
                <w:b w:val="false"/>
                <w:i w:val="false"/>
                <w:color w:val="000000"/>
                <w:sz w:val="20"/>
              </w:rPr>
              <w:t>
</w:t>
            </w:r>
            <w:r>
              <w:rPr>
                <w:rFonts w:ascii="Times New Roman"/>
                <w:b w:val="false"/>
                <w:i w:val="false"/>
                <w:color w:val="000000"/>
                <w:sz w:val="20"/>
              </w:rPr>
              <w:t>из них имеют доступ к сети Интернет,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құрал-жабдық, жиынтықтар</w:t>
            </w:r>
            <w:r>
              <w:br/>
            </w:r>
            <w:r>
              <w:rPr>
                <w:rFonts w:ascii="Times New Roman"/>
                <w:b w:val="false"/>
                <w:i w:val="false"/>
                <w:color w:val="000000"/>
                <w:sz w:val="20"/>
              </w:rPr>
              <w:t>
</w:t>
            </w:r>
            <w:r>
              <w:rPr>
                <w:rFonts w:ascii="Times New Roman"/>
                <w:b w:val="false"/>
                <w:i w:val="false"/>
                <w:color w:val="000000"/>
                <w:sz w:val="20"/>
              </w:rPr>
              <w:t>Интерактивное оборудование, комплектов</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қызметшілер саны, адам</w:t>
            </w:r>
            <w:r>
              <w:br/>
            </w:r>
            <w:r>
              <w:rPr>
                <w:rFonts w:ascii="Times New Roman"/>
                <w:b w:val="false"/>
                <w:i w:val="false"/>
                <w:color w:val="000000"/>
                <w:sz w:val="20"/>
              </w:rPr>
              <w:t>
</w:t>
            </w:r>
            <w:r>
              <w:rPr>
                <w:rFonts w:ascii="Times New Roman"/>
                <w:b w:val="false"/>
                <w:i w:val="false"/>
                <w:color w:val="000000"/>
                <w:sz w:val="20"/>
              </w:rPr>
              <w:t>Численность среднего медицинского персонала, человек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84"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4-қосымша            </w:t>
      </w:r>
    </w:p>
    <w:bookmarkEnd w:id="30"/>
    <w:bookmarkStart w:name="z85" w:id="31"/>
    <w:p>
      <w:pPr>
        <w:spacing w:after="0"/>
        <w:ind w:left="0"/>
        <w:jc w:val="left"/>
      </w:pPr>
      <w:r>
        <w:rPr>
          <w:rFonts w:ascii="Times New Roman"/>
          <w:b/>
          <w:i w:val="false"/>
          <w:color w:val="000000"/>
        </w:rPr>
        <w:t xml:space="preserve"> 
«Техникалық және кәсіптік білім беру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(коды 1301104, индексі 2-НК, кезеңділігі</w:t>
      </w:r>
      <w:r>
        <w:br/>
      </w:r>
      <w:r>
        <w:rPr>
          <w:rFonts w:ascii="Times New Roman"/>
          <w:b/>
          <w:i w:val="false"/>
          <w:color w:val="000000"/>
        </w:rPr>
        <w:t>
жылдық) толтыру жөніндегі нұсқаулық</w:t>
      </w:r>
    </w:p>
    <w:bookmarkEnd w:id="31"/>
    <w:bookmarkStart w:name="z86" w:id="32"/>
    <w:p>
      <w:pPr>
        <w:spacing w:after="0"/>
        <w:ind w:left="0"/>
        <w:jc w:val="both"/>
      </w:pPr>
      <w:r>
        <w:rPr>
          <w:rFonts w:ascii="Times New Roman"/>
          <w:b w:val="false"/>
          <w:i w:val="false"/>
          <w:color w:val="000000"/>
          <w:sz w:val="28"/>
        </w:rPr>
        <w:t>
      1. Осы «Техникалық және кәсіптік білім беру туралы есеп» жалпымемлекеттік статистикалық байқаудың статистикалық нысанын (коды 1301104, индексі 2-НК,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«Техникалық және кәсіптік білім беру туралы есеп» жалпымемлекеттік статистикалық байқаудың статистикалық нысанын (коды 1301104, индексі 2-НК,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қабылданғаны (оқушылар қабылдау) - оқу жылы басында конкурстық іріктеу нәтижесінде оқу орнына жаңадан қабылданған барлық оқушылардың саны көрсетіледі;</w:t>
      </w:r>
      <w:r>
        <w:br/>
      </w:r>
      <w:r>
        <w:rPr>
          <w:rFonts w:ascii="Times New Roman"/>
          <w:b w:val="false"/>
          <w:i w:val="false"/>
          <w:color w:val="000000"/>
          <w:sz w:val="28"/>
        </w:rPr>
        <w:t>
</w:t>
      </w:r>
      <w:r>
        <w:rPr>
          <w:rFonts w:ascii="Times New Roman"/>
          <w:b w:val="false"/>
          <w:i w:val="false"/>
          <w:color w:val="000000"/>
          <w:sz w:val="28"/>
        </w:rPr>
        <w:t>
      2) өткен оқу жылы ішінде келген оқушылар - оқу орнына оқуға қабылдау туралы бұйрық шығарылғаннан кейін келген (қабылданған) оқушылардың барлық саны көрсетіледі;</w:t>
      </w:r>
      <w:r>
        <w:br/>
      </w:r>
      <w:r>
        <w:rPr>
          <w:rFonts w:ascii="Times New Roman"/>
          <w:b w:val="false"/>
          <w:i w:val="false"/>
          <w:color w:val="000000"/>
          <w:sz w:val="28"/>
        </w:rPr>
        <w:t>
</w:t>
      </w:r>
      <w:r>
        <w:rPr>
          <w:rFonts w:ascii="Times New Roman"/>
          <w:b w:val="false"/>
          <w:i w:val="false"/>
          <w:color w:val="000000"/>
          <w:sz w:val="28"/>
        </w:rPr>
        <w:t>
      3) өткен оқу жылы ішінде кеткен оқушылар - өткен жылғы 1 қазаннан кейін оқу орнынан шыққан оқушылар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4) бітірген оқушылар (оқушыларды бітіртіп шығару) – оқуды ағымдағы жылы бітіргендер, сондай-ақ өткен жылдары оқу курсынан өткендер, диплом қорғағандар немесе бітіру емтиханын тапсырғандар туралы деректер келтіріледі;</w:t>
      </w:r>
      <w:r>
        <w:br/>
      </w:r>
      <w:r>
        <w:rPr>
          <w:rFonts w:ascii="Times New Roman"/>
          <w:b w:val="false"/>
          <w:i w:val="false"/>
          <w:color w:val="000000"/>
          <w:sz w:val="28"/>
        </w:rPr>
        <w:t>
</w:t>
      </w:r>
      <w:r>
        <w:rPr>
          <w:rFonts w:ascii="Times New Roman"/>
          <w:b w:val="false"/>
          <w:i w:val="false"/>
          <w:color w:val="000000"/>
          <w:sz w:val="28"/>
        </w:rPr>
        <w:t>
      5) болжамды бітірушілер - оқу жоспарында көзделген оқу жылының соңында бітірушілер;</w:t>
      </w:r>
      <w:r>
        <w:br/>
      </w:r>
      <w:r>
        <w:rPr>
          <w:rFonts w:ascii="Times New Roman"/>
          <w:b w:val="false"/>
          <w:i w:val="false"/>
          <w:color w:val="000000"/>
          <w:sz w:val="28"/>
        </w:rPr>
        <w:t>
</w:t>
      </w:r>
      <w:r>
        <w:rPr>
          <w:rFonts w:ascii="Times New Roman"/>
          <w:b w:val="false"/>
          <w:i w:val="false"/>
          <w:color w:val="000000"/>
          <w:sz w:val="28"/>
        </w:rPr>
        <w:t>
      6) білімнің негізгі деңгейі – бітірген жалпы білім беретін оқу бағдарламалары анықталады және білім деңгейі (дәрежесі) туралы мемлекеттік үлгідегі құжат негізінде анықталады;</w:t>
      </w:r>
      <w:r>
        <w:br/>
      </w:r>
      <w:r>
        <w:rPr>
          <w:rFonts w:ascii="Times New Roman"/>
          <w:b w:val="false"/>
          <w:i w:val="false"/>
          <w:color w:val="000000"/>
          <w:sz w:val="28"/>
        </w:rPr>
        <w:t>
</w:t>
      </w:r>
      <w:r>
        <w:rPr>
          <w:rFonts w:ascii="Times New Roman"/>
          <w:b w:val="false"/>
          <w:i w:val="false"/>
          <w:color w:val="000000"/>
          <w:sz w:val="28"/>
        </w:rPr>
        <w:t>
      7) оқыту тілі – барлық пәндер бойынша оқыту жүргізілетін тіл;</w:t>
      </w:r>
      <w:r>
        <w:br/>
      </w:r>
      <w:r>
        <w:rPr>
          <w:rFonts w:ascii="Times New Roman"/>
          <w:b w:val="false"/>
          <w:i w:val="false"/>
          <w:color w:val="000000"/>
          <w:sz w:val="28"/>
        </w:rPr>
        <w:t>
</w:t>
      </w:r>
      <w:r>
        <w:rPr>
          <w:rFonts w:ascii="Times New Roman"/>
          <w:b w:val="false"/>
          <w:i w:val="false"/>
          <w:color w:val="000000"/>
          <w:sz w:val="28"/>
        </w:rPr>
        <w:t>
      8) қызметкерлердің тізімдік саны – шартты жасасу мерзіміне байланыссыз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9) қызметті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10) ғимараттың жалпы алаңы – оқу орнымен пайдаланылатын оқу корпустарының, жатақханалардың, оқытушылар тұратын тұрғын үйлердің алаңы; қосалқы және меншікті, сондай-ақ жалға алынған да аудан кіреді;</w:t>
      </w:r>
      <w:r>
        <w:br/>
      </w:r>
      <w:r>
        <w:rPr>
          <w:rFonts w:ascii="Times New Roman"/>
          <w:b w:val="false"/>
          <w:i w:val="false"/>
          <w:color w:val="000000"/>
          <w:sz w:val="28"/>
        </w:rPr>
        <w:t>
</w:t>
      </w:r>
      <w:r>
        <w:rPr>
          <w:rFonts w:ascii="Times New Roman"/>
          <w:b w:val="false"/>
          <w:i w:val="false"/>
          <w:color w:val="000000"/>
          <w:sz w:val="28"/>
        </w:rPr>
        <w:t>
      11) жалға алынған алаңы - белгілі бір ақыға уақытша пайдалануға берілген (алынған) аудан;</w:t>
      </w:r>
      <w:r>
        <w:br/>
      </w:r>
      <w:r>
        <w:rPr>
          <w:rFonts w:ascii="Times New Roman"/>
          <w:b w:val="false"/>
          <w:i w:val="false"/>
          <w:color w:val="000000"/>
          <w:sz w:val="28"/>
        </w:rPr>
        <w:t>
</w:t>
      </w:r>
      <w:r>
        <w:rPr>
          <w:rFonts w:ascii="Times New Roman"/>
          <w:b w:val="false"/>
          <w:i w:val="false"/>
          <w:color w:val="000000"/>
          <w:sz w:val="28"/>
        </w:rPr>
        <w:t>
      13) жер телімінің ауданы (тәжірибе алаңы) – ауылшаруашылық тәжірибе шаруашылығын жүргізу үшін (өсімдік және мал шаруашылығы) оқу орнының пайдаланатын ауданы;</w:t>
      </w:r>
      <w:r>
        <w:br/>
      </w:r>
      <w:r>
        <w:rPr>
          <w:rFonts w:ascii="Times New Roman"/>
          <w:b w:val="false"/>
          <w:i w:val="false"/>
          <w:color w:val="000000"/>
          <w:sz w:val="28"/>
        </w:rPr>
        <w:t>
</w:t>
      </w:r>
      <w:r>
        <w:rPr>
          <w:rFonts w:ascii="Times New Roman"/>
          <w:b w:val="false"/>
          <w:i w:val="false"/>
          <w:color w:val="000000"/>
          <w:sz w:val="28"/>
        </w:rPr>
        <w:t>
      14) жобалық қуаттылығы – пайдалануға берілген объектінің бекітілген жобасында қарастырылған өндірістік қуаттылығы;</w:t>
      </w:r>
      <w:r>
        <w:br/>
      </w:r>
      <w:r>
        <w:rPr>
          <w:rFonts w:ascii="Times New Roman"/>
          <w:b w:val="false"/>
          <w:i w:val="false"/>
          <w:color w:val="000000"/>
          <w:sz w:val="28"/>
        </w:rPr>
        <w:t>
</w:t>
      </w:r>
      <w:r>
        <w:rPr>
          <w:rFonts w:ascii="Times New Roman"/>
          <w:b w:val="false"/>
          <w:i w:val="false"/>
          <w:color w:val="000000"/>
          <w:sz w:val="28"/>
        </w:rPr>
        <w:t>
      14) компьютерлік сынып – бұл арнаулы жиһазбен, жергілікті компьютерлік желімен, бағдарламалық қамтамасыз ету жиынтығымен, перифериялық жабдықпен және компьютерлермен жабдықталған оқу орындары;</w:t>
      </w:r>
      <w:r>
        <w:br/>
      </w:r>
      <w:r>
        <w:rPr>
          <w:rFonts w:ascii="Times New Roman"/>
          <w:b w:val="false"/>
          <w:i w:val="false"/>
          <w:color w:val="000000"/>
          <w:sz w:val="28"/>
        </w:rPr>
        <w:t>
</w:t>
      </w:r>
      <w:r>
        <w:rPr>
          <w:rFonts w:ascii="Times New Roman"/>
          <w:b w:val="false"/>
          <w:i w:val="false"/>
          <w:color w:val="000000"/>
          <w:sz w:val="28"/>
        </w:rPr>
        <w:t>
      15) интерактивті құрал-жабдық – интерактивті тақта, мультимедиялық проектор мен ноутбуктың жиынтығын білдіреді. Интерактивті тақта проектор экранының (тұсаукесер сабақты көрсету үшін) және тақталы-интерактивті функциялардың (суреттің үстінен жазу, тақтада проектормен көрсететін объектілерді қозғау, басқарудың интерактивті органдарын іске қосу мүмкіндігі және тағы сол сияқты) жиынтығын білдіреді;</w:t>
      </w:r>
      <w:r>
        <w:br/>
      </w:r>
      <w:r>
        <w:rPr>
          <w:rFonts w:ascii="Times New Roman"/>
          <w:b w:val="false"/>
          <w:i w:val="false"/>
          <w:color w:val="000000"/>
          <w:sz w:val="28"/>
        </w:rPr>
        <w:t>
</w:t>
      </w:r>
      <w:r>
        <w:rPr>
          <w:rFonts w:ascii="Times New Roman"/>
          <w:b w:val="false"/>
          <w:i w:val="false"/>
          <w:color w:val="000000"/>
          <w:sz w:val="28"/>
        </w:rPr>
        <w:t>
      16) кітапхана қоры – құжаттарды сақтау және пайдалану үшін оның міндеттеріне, түрлері мен бейініне сәйкес қалыптастырылатын кітапханадағы құжаттардың жүйелендірілген жиынтығы;</w:t>
      </w:r>
      <w:r>
        <w:br/>
      </w:r>
      <w:r>
        <w:rPr>
          <w:rFonts w:ascii="Times New Roman"/>
          <w:b w:val="false"/>
          <w:i w:val="false"/>
          <w:color w:val="000000"/>
          <w:sz w:val="28"/>
        </w:rPr>
        <w:t>
</w:t>
      </w:r>
      <w:r>
        <w:rPr>
          <w:rFonts w:ascii="Times New Roman"/>
          <w:b w:val="false"/>
          <w:i w:val="false"/>
          <w:color w:val="000000"/>
          <w:sz w:val="28"/>
        </w:rPr>
        <w:t>
      17) оқырман саны – белгіленген құжаттардағы ресми жазбалардың негізінде кітапхананы пайдаланатын тұлғалар саны;</w:t>
      </w:r>
      <w:r>
        <w:br/>
      </w:r>
      <w:r>
        <w:rPr>
          <w:rFonts w:ascii="Times New Roman"/>
          <w:b w:val="false"/>
          <w:i w:val="false"/>
          <w:color w:val="000000"/>
          <w:sz w:val="28"/>
        </w:rPr>
        <w:t>
</w:t>
      </w:r>
      <w:r>
        <w:rPr>
          <w:rFonts w:ascii="Times New Roman"/>
          <w:b w:val="false"/>
          <w:i w:val="false"/>
          <w:color w:val="000000"/>
          <w:sz w:val="28"/>
        </w:rPr>
        <w:t>
      18) келіп-кету саны - оқырмандардың кітапхананың абонементінен кітап алу, оған өткізу немесе айырбастау мақсатымен келіп-кету саны;</w:t>
      </w:r>
      <w:r>
        <w:br/>
      </w:r>
      <w:r>
        <w:rPr>
          <w:rFonts w:ascii="Times New Roman"/>
          <w:b w:val="false"/>
          <w:i w:val="false"/>
          <w:color w:val="000000"/>
          <w:sz w:val="28"/>
        </w:rPr>
        <w:t>
</w:t>
      </w:r>
      <w:r>
        <w:rPr>
          <w:rFonts w:ascii="Times New Roman"/>
          <w:b w:val="false"/>
          <w:i w:val="false"/>
          <w:color w:val="000000"/>
          <w:sz w:val="28"/>
        </w:rPr>
        <w:t>
      19) берілген кітаптар саны – оқырмандар формулярында тіркелген үйге берілген кітаптардың саны.</w:t>
      </w:r>
      <w:r>
        <w:br/>
      </w:r>
      <w:r>
        <w:rPr>
          <w:rFonts w:ascii="Times New Roman"/>
          <w:b w:val="false"/>
          <w:i w:val="false"/>
          <w:color w:val="000000"/>
          <w:sz w:val="28"/>
        </w:rPr>
        <w:t>
</w:t>
      </w:r>
      <w:r>
        <w:rPr>
          <w:rFonts w:ascii="Times New Roman"/>
          <w:b w:val="false"/>
          <w:i w:val="false"/>
          <w:color w:val="000000"/>
          <w:sz w:val="28"/>
        </w:rPr>
        <w:t>
      3. Статистикалық нысандағы деректер оқудың күндізгі, кешкі және сырттай нысандары бойынша жеке-жеке және оқу орны бойынша тұтастай толтырылады.</w:t>
      </w:r>
      <w:r>
        <w:br/>
      </w:r>
      <w:r>
        <w:rPr>
          <w:rFonts w:ascii="Times New Roman"/>
          <w:b w:val="false"/>
          <w:i w:val="false"/>
          <w:color w:val="000000"/>
          <w:sz w:val="28"/>
        </w:rPr>
        <w:t>
      Статистикалық нысан оқу орнының оқу бөліміндегі, бухгалтериясындағы, кадрлар бөлімі мен басқа құрылымдық бөлімшелеріндегі бастапқы есепке алу құжаттамасы деректерінің негізінде құрастырылады.</w:t>
      </w:r>
      <w:r>
        <w:br/>
      </w:r>
      <w:r>
        <w:rPr>
          <w:rFonts w:ascii="Times New Roman"/>
          <w:b w:val="false"/>
          <w:i w:val="false"/>
          <w:color w:val="000000"/>
          <w:sz w:val="28"/>
        </w:rPr>
        <w:t>
</w:t>
      </w:r>
      <w:r>
        <w:rPr>
          <w:rFonts w:ascii="Times New Roman"/>
          <w:b w:val="false"/>
          <w:i w:val="false"/>
          <w:color w:val="000000"/>
          <w:sz w:val="28"/>
        </w:rPr>
        <w:t>
      4. 1, 2 және 3 - бөлімдерде көрсетілген тор көздерде тиісті белгіні қою қажет.</w:t>
      </w:r>
      <w:r>
        <w:br/>
      </w:r>
      <w:r>
        <w:rPr>
          <w:rFonts w:ascii="Times New Roman"/>
          <w:b w:val="false"/>
          <w:i w:val="false"/>
          <w:color w:val="000000"/>
          <w:sz w:val="28"/>
        </w:rPr>
        <w:t>
      3-бөлімде көрсетілген тор көздерге тиісті белгіні қою қажет. Дербестік белгісі – осы оқу мекемесі дербес пе немесе басқа өңірдегі (аудандағы, қаладағы) оқу орнының филиалы болып табылатындығымен анықталады.</w:t>
      </w:r>
      <w:r>
        <w:br/>
      </w:r>
      <w:r>
        <w:rPr>
          <w:rFonts w:ascii="Times New Roman"/>
          <w:b w:val="false"/>
          <w:i w:val="false"/>
          <w:color w:val="000000"/>
          <w:sz w:val="28"/>
        </w:rPr>
        <w:t>
</w:t>
      </w:r>
      <w:r>
        <w:rPr>
          <w:rFonts w:ascii="Times New Roman"/>
          <w:b w:val="false"/>
          <w:i w:val="false"/>
          <w:color w:val="000000"/>
          <w:sz w:val="28"/>
        </w:rPr>
        <w:t>
      5. 4-бөлімде оқушылар санына (1-жол)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алынуға тиіс.</w:t>
      </w:r>
      <w:r>
        <w:br/>
      </w:r>
      <w:r>
        <w:rPr>
          <w:rFonts w:ascii="Times New Roman"/>
          <w:b w:val="false"/>
          <w:i w:val="false"/>
          <w:color w:val="000000"/>
          <w:sz w:val="28"/>
        </w:rPr>
        <w:t>
      Өткен оқу жылы ішінде келгендер санына (3-жол) басқа оқу орнынан ауыстырылған және бұрын қандай да бір себеппен шығарылып, енді қайта қабылданғандар енеді.</w:t>
      </w:r>
      <w:r>
        <w:br/>
      </w:r>
      <w:r>
        <w:rPr>
          <w:rFonts w:ascii="Times New Roman"/>
          <w:b w:val="false"/>
          <w:i w:val="false"/>
          <w:color w:val="000000"/>
          <w:sz w:val="28"/>
        </w:rPr>
        <w:t>
      Өткен оқу жылы ішінде кеткендер санына (4-жол)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r>
        <w:br/>
      </w:r>
      <w:r>
        <w:rPr>
          <w:rFonts w:ascii="Times New Roman"/>
          <w:b w:val="false"/>
          <w:i w:val="false"/>
          <w:color w:val="000000"/>
          <w:sz w:val="28"/>
        </w:rPr>
        <w:t>
      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r>
        <w:br/>
      </w:r>
      <w:r>
        <w:rPr>
          <w:rFonts w:ascii="Times New Roman"/>
          <w:b w:val="false"/>
          <w:i w:val="false"/>
          <w:color w:val="000000"/>
          <w:sz w:val="28"/>
        </w:rPr>
        <w:t>
</w:t>
      </w:r>
      <w:r>
        <w:rPr>
          <w:rFonts w:ascii="Times New Roman"/>
          <w:b w:val="false"/>
          <w:i w:val="false"/>
          <w:color w:val="000000"/>
          <w:sz w:val="28"/>
        </w:rPr>
        <w:t>
      6. 7-бөлімде білім беру базасын ескере отырып, оқыту курсы бойынша оқушылар саны бөлінеді.</w:t>
      </w:r>
      <w:r>
        <w:br/>
      </w:r>
      <w:r>
        <w:rPr>
          <w:rFonts w:ascii="Times New Roman"/>
          <w:b w:val="false"/>
          <w:i w:val="false"/>
          <w:color w:val="000000"/>
          <w:sz w:val="28"/>
        </w:rPr>
        <w:t>
</w:t>
      </w:r>
      <w:r>
        <w:rPr>
          <w:rFonts w:ascii="Times New Roman"/>
          <w:b w:val="false"/>
          <w:i w:val="false"/>
          <w:color w:val="000000"/>
          <w:sz w:val="28"/>
        </w:rPr>
        <w:t>
      7. 9-бөлімде оқушылардың жасы 1 қаңтардағы толық жасы бойынша анықталады.</w:t>
      </w:r>
      <w:r>
        <w:br/>
      </w:r>
      <w:r>
        <w:rPr>
          <w:rFonts w:ascii="Times New Roman"/>
          <w:b w:val="false"/>
          <w:i w:val="false"/>
          <w:color w:val="000000"/>
          <w:sz w:val="28"/>
        </w:rPr>
        <w:t>
</w:t>
      </w:r>
      <w:r>
        <w:rPr>
          <w:rFonts w:ascii="Times New Roman"/>
          <w:b w:val="false"/>
          <w:i w:val="false"/>
          <w:color w:val="000000"/>
          <w:sz w:val="28"/>
        </w:rPr>
        <w:t>
      8. 13-бөлімде жұмысқа орналасқан түлектер санында (5-жол) толық оқу курсын бітіргеннен кейін және диплом алған тұлғалар немесе разряд/біліктілік, оның ішінде (5.1-жол) күндізгі оқу нысанын бітіргеннен кейін жұмысқа орналасқан түлектер көрсетіледі. Сонымен қатар 6-жолда оқуын жалғастырған оқу орнының түрлері бойынша бөлумен көрсетіледі: жоғары оқу орны (6.1-жол) және (6.2-жол) колледж.</w:t>
      </w:r>
      <w:r>
        <w:br/>
      </w:r>
      <w:r>
        <w:rPr>
          <w:rFonts w:ascii="Times New Roman"/>
          <w:b w:val="false"/>
          <w:i w:val="false"/>
          <w:color w:val="000000"/>
          <w:sz w:val="28"/>
        </w:rPr>
        <w:t>
</w:t>
      </w:r>
      <w:r>
        <w:rPr>
          <w:rFonts w:ascii="Times New Roman"/>
          <w:b w:val="false"/>
          <w:i w:val="false"/>
          <w:color w:val="000000"/>
          <w:sz w:val="28"/>
        </w:rPr>
        <w:t>
      9. 14-бөлім. Егер оқытушы немесе өндірістік оқыту шебері бір оқу орнында негізгі жұмыс істесе және басқа оқу орнында еңбек шарты жағдайында жұмыс істесе, онда ол негізгі жұмыс орны бойынша тек бір рет қана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 сырттай және кешкі оқу орындары (бөлімшелері) негізгі жұмыс орны болып табылатын оқытушыларға ғана толтырылады.</w:t>
      </w:r>
      <w:r>
        <w:br/>
      </w:r>
      <w:r>
        <w:rPr>
          <w:rFonts w:ascii="Times New Roman"/>
          <w:b w:val="false"/>
          <w:i w:val="false"/>
          <w:color w:val="000000"/>
          <w:sz w:val="28"/>
        </w:rPr>
        <w:t>
</w:t>
      </w:r>
      <w:r>
        <w:rPr>
          <w:rFonts w:ascii="Times New Roman"/>
          <w:b w:val="false"/>
          <w:i w:val="false"/>
          <w:color w:val="000000"/>
          <w:sz w:val="28"/>
        </w:rPr>
        <w:t>
      10. 15-бөлімнің 1-бағанында есеп күніне оқырмандардың пайдалануында, қозғалыста және оқу залдарында (тағы басқаларда) болған мектеп оқулықтары, оқу-әдістемелік әдебиеттер, электрондық оқулықтар, кітапшалар, журналдарды қоса тізімдеме кітаптарында және басқа да есеп құжаттарында тіркелген барлық кітап қоры көрсетіледі. 7-бағанда оқырмандар залында берілген кітаптардың жалпы санында ескерілмейді.</w:t>
      </w:r>
      <w:r>
        <w:br/>
      </w:r>
      <w:r>
        <w:rPr>
          <w:rFonts w:ascii="Times New Roman"/>
          <w:b w:val="false"/>
          <w:i w:val="false"/>
          <w:color w:val="000000"/>
          <w:sz w:val="28"/>
        </w:rPr>
        <w:t>
</w:t>
      </w:r>
      <w:r>
        <w:rPr>
          <w:rFonts w:ascii="Times New Roman"/>
          <w:b w:val="false"/>
          <w:i w:val="false"/>
          <w:color w:val="000000"/>
          <w:sz w:val="28"/>
        </w:rPr>
        <w:t>
      11. 16-бөлімде ғимараттың жалпы ауданы туралы деректер ондықсыз бүтін сандармен, шаршы метрмен келтіріледі (1 жол). Егерде оқу орнында ауылшаруашылық өндірісіне (өсімдік және мал шаруашылығы) бөлінген тәжірибе шаруашылығы бар болса, 2-жолды толтыру керек.</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4-бөлім. «Контингенттің нақты бары және қозғалысы туралы деректер»:</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2-4-бағандардың әрбір жол үшін;</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1.1-1.2-жолдардың әрбір баған үшін;</w:t>
      </w:r>
      <w:r>
        <w:br/>
      </w:r>
      <w:r>
        <w:rPr>
          <w:rFonts w:ascii="Times New Roman"/>
          <w:b w:val="false"/>
          <w:i w:val="false"/>
          <w:color w:val="000000"/>
          <w:sz w:val="28"/>
        </w:rPr>
        <w:t xml:space="preserve">
      2-жол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2.1-2.2-жолдардың әрбір баған үшін;</w:t>
      </w:r>
      <w:r>
        <w:br/>
      </w:r>
      <w:r>
        <w:rPr>
          <w:rFonts w:ascii="Times New Roman"/>
          <w:b w:val="false"/>
          <w:i w:val="false"/>
          <w:color w:val="000000"/>
          <w:sz w:val="28"/>
        </w:rPr>
        <w:t xml:space="preserve">
      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3.1-3.2-жолдардың әрбір баған үшін;</w:t>
      </w:r>
      <w:r>
        <w:br/>
      </w:r>
      <w:r>
        <w:rPr>
          <w:rFonts w:ascii="Times New Roman"/>
          <w:b w:val="false"/>
          <w:i w:val="false"/>
          <w:color w:val="000000"/>
          <w:sz w:val="28"/>
        </w:rPr>
        <w:t xml:space="preserve">
      4-жол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4.1-4.2-жолдардың әрбір баған үшін;</w:t>
      </w:r>
      <w:r>
        <w:br/>
      </w:r>
      <w:r>
        <w:rPr>
          <w:rFonts w:ascii="Times New Roman"/>
          <w:b w:val="false"/>
          <w:i w:val="false"/>
          <w:color w:val="000000"/>
          <w:sz w:val="28"/>
        </w:rPr>
        <w:t xml:space="preserve">
      5-жол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5.1-5.2- жолдардың әрбір баған үшін;</w:t>
      </w:r>
      <w:r>
        <w:br/>
      </w:r>
      <w:r>
        <w:rPr>
          <w:rFonts w:ascii="Times New Roman"/>
          <w:b w:val="false"/>
          <w:i w:val="false"/>
          <w:color w:val="000000"/>
          <w:sz w:val="28"/>
        </w:rPr>
        <w:t>
</w:t>
      </w:r>
      <w:r>
        <w:rPr>
          <w:rFonts w:ascii="Times New Roman"/>
          <w:b w:val="false"/>
          <w:i w:val="false"/>
          <w:color w:val="000000"/>
          <w:sz w:val="28"/>
        </w:rPr>
        <w:t>
      2) 5-бөлім. «Мамандықтар бойынша мемлекеттік білім беру тапсырысы бойынша оқитын оқушылар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2-21-жолдардың әрбір баған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2-бағаннан әрбір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3-бағаннан әрбір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5-бағаннан әрбір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6-бағаннан әрбір жол үшін;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8-бағаннан әрбір жол үшін;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9-бағаннан әрбір жол үшін;</w:t>
      </w:r>
      <w:r>
        <w:br/>
      </w:r>
      <w:r>
        <w:rPr>
          <w:rFonts w:ascii="Times New Roman"/>
          <w:b w:val="false"/>
          <w:i w:val="false"/>
          <w:color w:val="000000"/>
          <w:sz w:val="28"/>
        </w:rPr>
        <w:t>
</w:t>
      </w:r>
      <w:r>
        <w:rPr>
          <w:rFonts w:ascii="Times New Roman"/>
          <w:b w:val="false"/>
          <w:i w:val="false"/>
          <w:color w:val="000000"/>
          <w:sz w:val="28"/>
        </w:rPr>
        <w:t>
      3) 6-бөлім. «Ақылы білім беру қызметтері көрсетілетін оқушылар саны мамандықтар бойынша»:</w:t>
      </w:r>
      <w:r>
        <w:br/>
      </w:r>
      <w:r>
        <w:rPr>
          <w:rFonts w:ascii="Times New Roman"/>
          <w:b w:val="false"/>
          <w:i w:val="false"/>
          <w:color w:val="000000"/>
          <w:sz w:val="28"/>
        </w:rPr>
        <w:t>
      1-жол = 2-21-жолдар қосындысына әрбір баған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2-бағаннан әрбір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3-бағаннан әрбір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5-бағаннан рбір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6-бағаннан әрбір жол үшін;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8-бағаннан әрбір жол үшін;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9-бағаннан әрбір жол үшін;</w:t>
      </w:r>
      <w:r>
        <w:br/>
      </w:r>
      <w:r>
        <w:rPr>
          <w:rFonts w:ascii="Times New Roman"/>
          <w:b w:val="false"/>
          <w:i w:val="false"/>
          <w:color w:val="000000"/>
          <w:sz w:val="28"/>
        </w:rPr>
        <w:t>
</w:t>
      </w:r>
      <w:r>
        <w:rPr>
          <w:rFonts w:ascii="Times New Roman"/>
          <w:b w:val="false"/>
          <w:i w:val="false"/>
          <w:color w:val="000000"/>
          <w:sz w:val="28"/>
        </w:rPr>
        <w:t>
      4) 7-бөлім. «Оқыту курсы бойынша оқушылар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1.1-1.3-жолдардың әрбір баған үшін;</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2-5-бағандардың әрбір жол үшін;</w:t>
      </w:r>
      <w:r>
        <w:br/>
      </w:r>
      <w:r>
        <w:rPr>
          <w:rFonts w:ascii="Times New Roman"/>
          <w:b w:val="false"/>
          <w:i w:val="false"/>
          <w:color w:val="000000"/>
          <w:sz w:val="28"/>
        </w:rPr>
        <w:t>
</w:t>
      </w:r>
      <w:r>
        <w:rPr>
          <w:rFonts w:ascii="Times New Roman"/>
          <w:b w:val="false"/>
          <w:i w:val="false"/>
          <w:color w:val="000000"/>
          <w:sz w:val="28"/>
        </w:rPr>
        <w:t>
      5) 8-бөлім. «Оқыту тілдері бойынша оқушылар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1.1-1.2-жолдардың әрбір баған үшін;</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2-8-бағандардың әрбір жол үшін;</w:t>
      </w:r>
      <w:r>
        <w:br/>
      </w:r>
      <w:r>
        <w:rPr>
          <w:rFonts w:ascii="Times New Roman"/>
          <w:b w:val="false"/>
          <w:i w:val="false"/>
          <w:color w:val="000000"/>
          <w:sz w:val="28"/>
        </w:rPr>
        <w:t>
</w:t>
      </w:r>
      <w:r>
        <w:rPr>
          <w:rFonts w:ascii="Times New Roman"/>
          <w:b w:val="false"/>
          <w:i w:val="false"/>
          <w:color w:val="000000"/>
          <w:sz w:val="28"/>
        </w:rPr>
        <w:t>
      6) 9-бөлім. «Жынысы мен жасы бойынша оқушылар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1.1-1.2-жолдардың әрбір баған үшін;</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2-17-бағандардың әрбір жол үшін;</w:t>
      </w:r>
      <w:r>
        <w:br/>
      </w:r>
      <w:r>
        <w:rPr>
          <w:rFonts w:ascii="Times New Roman"/>
          <w:b w:val="false"/>
          <w:i w:val="false"/>
          <w:color w:val="000000"/>
          <w:sz w:val="28"/>
        </w:rPr>
        <w:t>
</w:t>
      </w:r>
      <w:r>
        <w:rPr>
          <w:rFonts w:ascii="Times New Roman"/>
          <w:b w:val="false"/>
          <w:i w:val="false"/>
          <w:color w:val="000000"/>
          <w:sz w:val="28"/>
        </w:rPr>
        <w:t>
      7) 10-бөлім. «Ұлттар бойынша оқушылар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1.1-2-жолдардың әрбір баған үшін;</w:t>
      </w:r>
      <w:r>
        <w:br/>
      </w:r>
      <w:r>
        <w:rPr>
          <w:rFonts w:ascii="Times New Roman"/>
          <w:b w:val="false"/>
          <w:i w:val="false"/>
          <w:color w:val="000000"/>
          <w:sz w:val="28"/>
        </w:rPr>
        <w:t>
</w:t>
      </w:r>
      <w:r>
        <w:rPr>
          <w:rFonts w:ascii="Times New Roman"/>
          <w:b w:val="false"/>
          <w:i w:val="false"/>
          <w:color w:val="000000"/>
          <w:sz w:val="28"/>
        </w:rPr>
        <w:t>
      8) 11-бөлім. «Келген елдері бойынша оқушылар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 3, 4-жолдардың әрбір баған үшін;</w:t>
      </w:r>
      <w:r>
        <w:br/>
      </w:r>
      <w:r>
        <w:rPr>
          <w:rFonts w:ascii="Times New Roman"/>
          <w:b w:val="false"/>
          <w:i w:val="false"/>
          <w:color w:val="000000"/>
          <w:sz w:val="28"/>
        </w:rPr>
        <w:t xml:space="preserve">
      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3.1-3.10-жолдардың әрбір жол үшін;</w:t>
      </w:r>
      <w:r>
        <w:br/>
      </w:r>
      <w:r>
        <w:rPr>
          <w:rFonts w:ascii="Times New Roman"/>
          <w:b w:val="false"/>
          <w:i w:val="false"/>
          <w:color w:val="000000"/>
          <w:sz w:val="28"/>
        </w:rPr>
        <w:t xml:space="preserve">
      4-жол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4.1-4.7-жолдардың әрбір баған үшін;</w:t>
      </w:r>
      <w:r>
        <w:br/>
      </w:r>
      <w:r>
        <w:rPr>
          <w:rFonts w:ascii="Times New Roman"/>
          <w:b w:val="false"/>
          <w:i w:val="false"/>
          <w:color w:val="000000"/>
          <w:sz w:val="28"/>
        </w:rPr>
        <w:t>
</w:t>
      </w:r>
      <w:r>
        <w:rPr>
          <w:rFonts w:ascii="Times New Roman"/>
          <w:b w:val="false"/>
          <w:i w:val="false"/>
          <w:color w:val="000000"/>
          <w:sz w:val="28"/>
        </w:rPr>
        <w:t>
      9) 13-бөлім. «Оқуды бітірушілердің білімін мемлекеттік бағалаудың қорытындылары және олардың жұмысқа орналасуы бойынша деректер»:</w:t>
      </w:r>
      <w:r>
        <w:br/>
      </w:r>
      <w:r>
        <w:rPr>
          <w:rFonts w:ascii="Times New Roman"/>
          <w:b w:val="false"/>
          <w:i w:val="false"/>
          <w:color w:val="000000"/>
          <w:sz w:val="28"/>
        </w:rPr>
        <w:t xml:space="preserve">
      4-жол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4.1-4.3-жолдардың әрбір баған үшін;</w:t>
      </w:r>
      <w:r>
        <w:br/>
      </w:r>
      <w:r>
        <w:rPr>
          <w:rFonts w:ascii="Times New Roman"/>
          <w:b w:val="false"/>
          <w:i w:val="false"/>
          <w:color w:val="000000"/>
          <w:sz w:val="28"/>
        </w:rPr>
        <w:t xml:space="preserve">
      6-жол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6.1, 6.2-жолдардың әрбір баған үшін;</w:t>
      </w:r>
      <w:r>
        <w:br/>
      </w:r>
      <w:r>
        <w:rPr>
          <w:rFonts w:ascii="Times New Roman"/>
          <w:b w:val="false"/>
          <w:i w:val="false"/>
          <w:color w:val="000000"/>
          <w:sz w:val="28"/>
        </w:rPr>
        <w:t>
      1-жол &gt; 2-жолдан әрбір баған үшін;</w:t>
      </w:r>
      <w:r>
        <w:br/>
      </w:r>
      <w:r>
        <w:rPr>
          <w:rFonts w:ascii="Times New Roman"/>
          <w:b w:val="false"/>
          <w:i w:val="false"/>
          <w:color w:val="000000"/>
          <w:sz w:val="28"/>
        </w:rPr>
        <w:t>
      1-жол &gt; 3-жолдан әрбір баған үшін;</w:t>
      </w:r>
      <w:r>
        <w:br/>
      </w:r>
      <w:r>
        <w:rPr>
          <w:rFonts w:ascii="Times New Roman"/>
          <w:b w:val="false"/>
          <w:i w:val="false"/>
          <w:color w:val="000000"/>
          <w:sz w:val="28"/>
        </w:rPr>
        <w:t>
      5-жол &gt; 5.1-жолдан әрбір баған үшін;</w:t>
      </w:r>
      <w:r>
        <w:br/>
      </w:r>
      <w:r>
        <w:rPr>
          <w:rFonts w:ascii="Times New Roman"/>
          <w:b w:val="false"/>
          <w:i w:val="false"/>
          <w:color w:val="000000"/>
          <w:sz w:val="28"/>
        </w:rPr>
        <w:t>
</w:t>
      </w:r>
      <w:r>
        <w:rPr>
          <w:rFonts w:ascii="Times New Roman"/>
          <w:b w:val="false"/>
          <w:i w:val="false"/>
          <w:color w:val="000000"/>
          <w:sz w:val="28"/>
        </w:rPr>
        <w:t>
      10) 14-бөлім. «Педагог қызметкерлердің саны мен құрамы»: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1.1-1.2-жолдардың әрбір баған үшін;</w:t>
      </w:r>
      <w:r>
        <w:br/>
      </w:r>
      <w:r>
        <w:rPr>
          <w:rFonts w:ascii="Times New Roman"/>
          <w:b w:val="false"/>
          <w:i w:val="false"/>
          <w:color w:val="000000"/>
          <w:sz w:val="28"/>
        </w:rPr>
        <w:t xml:space="preserve">
      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3.1-3.4-жолдардың әрбір баған үшін;</w:t>
      </w:r>
      <w:r>
        <w:br/>
      </w:r>
      <w:r>
        <w:rPr>
          <w:rFonts w:ascii="Times New Roman"/>
          <w:b w:val="false"/>
          <w:i w:val="false"/>
          <w:color w:val="000000"/>
          <w:sz w:val="28"/>
        </w:rPr>
        <w:t>
      1-жол = 3-жолға әрбір баған үшін;</w:t>
      </w:r>
      <w:r>
        <w:br/>
      </w:r>
      <w:r>
        <w:rPr>
          <w:rFonts w:ascii="Times New Roman"/>
          <w:b w:val="false"/>
          <w:i w:val="false"/>
          <w:color w:val="000000"/>
          <w:sz w:val="28"/>
        </w:rPr>
        <w:t>
      1-жол &gt; 2-жолдан әрбір баған үшін;</w:t>
      </w:r>
      <w:r>
        <w:br/>
      </w:r>
      <w:r>
        <w:rPr>
          <w:rFonts w:ascii="Times New Roman"/>
          <w:b w:val="false"/>
          <w:i w:val="false"/>
          <w:color w:val="000000"/>
          <w:sz w:val="28"/>
        </w:rPr>
        <w:t>
</w:t>
      </w:r>
      <w:r>
        <w:rPr>
          <w:rFonts w:ascii="Times New Roman"/>
          <w:b w:val="false"/>
          <w:i w:val="false"/>
          <w:color w:val="000000"/>
          <w:sz w:val="28"/>
        </w:rPr>
        <w:t>
      11) 15-бөлім. Кітапханалардың қызметі туралы деректер:</w:t>
      </w:r>
      <w:r>
        <w:br/>
      </w:r>
      <w:r>
        <w:rPr>
          <w:rFonts w:ascii="Times New Roman"/>
          <w:b w:val="false"/>
          <w:i w:val="false"/>
          <w:color w:val="000000"/>
          <w:sz w:val="28"/>
        </w:rPr>
        <w:t xml:space="preserve">
      1 баған &gt;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2-4 бағандардың;</w:t>
      </w:r>
      <w:r>
        <w:br/>
      </w:r>
      <w:r>
        <w:rPr>
          <w:rFonts w:ascii="Times New Roman"/>
          <w:b w:val="false"/>
          <w:i w:val="false"/>
          <w:color w:val="000000"/>
          <w:sz w:val="28"/>
        </w:rPr>
        <w:t>
</w:t>
      </w:r>
      <w:r>
        <w:rPr>
          <w:rFonts w:ascii="Times New Roman"/>
          <w:b w:val="false"/>
          <w:i w:val="false"/>
          <w:color w:val="000000"/>
          <w:sz w:val="28"/>
        </w:rPr>
        <w:t>
      12) 16-бөлім. «Материалдық-техникалық базаның бары туралы деректер»:</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1.1-1.2 жолдардың;</w:t>
      </w:r>
      <w:r>
        <w:br/>
      </w:r>
      <w:r>
        <w:rPr>
          <w:rFonts w:ascii="Times New Roman"/>
          <w:b w:val="false"/>
          <w:i w:val="false"/>
          <w:color w:val="000000"/>
          <w:sz w:val="28"/>
        </w:rPr>
        <w:t xml:space="preserve">
      8-жол </w:t>
      </w:r>
      <w:r>
        <w:rPr>
          <w:rFonts w:ascii="Times New Roman"/>
          <w:b w:val="false"/>
          <w:i w:val="false"/>
          <w:color w:val="000000"/>
          <w:sz w:val="28"/>
          <w:u w:val="single"/>
        </w:rPr>
        <w:t>&gt;</w:t>
      </w:r>
      <w:r>
        <w:rPr>
          <w:rFonts w:ascii="Times New Roman"/>
          <w:b w:val="false"/>
          <w:i w:val="false"/>
          <w:color w:val="000000"/>
          <w:sz w:val="28"/>
        </w:rPr>
        <w:t>14-жолдан;</w:t>
      </w:r>
      <w:r>
        <w:br/>
      </w:r>
      <w:r>
        <w:rPr>
          <w:rFonts w:ascii="Times New Roman"/>
          <w:b w:val="false"/>
          <w:i w:val="false"/>
          <w:color w:val="000000"/>
          <w:sz w:val="28"/>
        </w:rPr>
        <w:t xml:space="preserve">
      13-жол </w:t>
      </w:r>
      <w:r>
        <w:rPr>
          <w:rFonts w:ascii="Times New Roman"/>
          <w:b w:val="false"/>
          <w:i w:val="false"/>
          <w:color w:val="000000"/>
          <w:sz w:val="28"/>
          <w:u w:val="single"/>
        </w:rPr>
        <w:t>&gt;</w:t>
      </w:r>
      <w:r>
        <w:rPr>
          <w:rFonts w:ascii="Times New Roman"/>
          <w:b w:val="false"/>
          <w:i w:val="false"/>
          <w:color w:val="000000"/>
          <w:sz w:val="28"/>
        </w:rPr>
        <w:t>13.1-жолдан;</w:t>
      </w:r>
      <w:r>
        <w:br/>
      </w:r>
      <w:r>
        <w:rPr>
          <w:rFonts w:ascii="Times New Roman"/>
          <w:b w:val="false"/>
          <w:i w:val="false"/>
          <w:color w:val="000000"/>
          <w:sz w:val="28"/>
        </w:rPr>
        <w:t xml:space="preserve">
      егер 1-жол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3 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3-жол / 8-жолға &gt; 100 немесе &lt;1;</w:t>
      </w:r>
      <w:r>
        <w:br/>
      </w:r>
      <w:r>
        <w:rPr>
          <w:rFonts w:ascii="Times New Roman"/>
          <w:b w:val="false"/>
          <w:i w:val="false"/>
          <w:color w:val="000000"/>
          <w:sz w:val="28"/>
        </w:rPr>
        <w:t xml:space="preserve">
      егер 12-жол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13-жол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13-жол / 12-жол &gt; 30 немесе &lt;1;</w:t>
      </w:r>
      <w:r>
        <w:br/>
      </w:r>
      <w:r>
        <w:rPr>
          <w:rFonts w:ascii="Times New Roman"/>
          <w:b w:val="false"/>
          <w:i w:val="false"/>
          <w:color w:val="000000"/>
          <w:sz w:val="28"/>
        </w:rPr>
        <w:t xml:space="preserve">
      жол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4, 5, 6-жолдардың;</w:t>
      </w:r>
      <w:r>
        <w:br/>
      </w:r>
      <w:r>
        <w:rPr>
          <w:rFonts w:ascii="Times New Roman"/>
          <w:b w:val="false"/>
          <w:i w:val="false"/>
          <w:color w:val="000000"/>
          <w:sz w:val="28"/>
        </w:rPr>
        <w:t xml:space="preserve">
      15 жол </w:t>
      </w:r>
      <w:r>
        <w:rPr>
          <w:rFonts w:ascii="Times New Roman"/>
          <w:b w:val="false"/>
          <w:i w:val="false"/>
          <w:color w:val="000000"/>
          <w:sz w:val="28"/>
          <w:u w:val="single"/>
        </w:rPr>
        <w:t>&gt;</w:t>
      </w:r>
      <w:r>
        <w:rPr>
          <w:rFonts w:ascii="Times New Roman"/>
          <w:b w:val="false"/>
          <w:i w:val="false"/>
          <w:color w:val="000000"/>
          <w:sz w:val="28"/>
        </w:rPr>
        <w:t>15.1 жолдан.</w:t>
      </w:r>
    </w:p>
    <w:bookmarkEnd w:id="32"/>
    <w:bookmarkStart w:name="z129" w:id="33"/>
    <w:p>
      <w:pPr>
        <w:spacing w:after="0"/>
        <w:ind w:left="0"/>
        <w:jc w:val="both"/>
      </w:pPr>
      <w:r>
        <w:rPr>
          <w:rFonts w:ascii="Times New Roman"/>
          <w:b w:val="false"/>
          <w:i w:val="false"/>
          <w:color w:val="000000"/>
          <w:sz w:val="28"/>
        </w:rPr>
        <w:t>
      Бөлімдер арасындағы бақылау:</w:t>
      </w:r>
      <w:r>
        <w:br/>
      </w:r>
      <w:r>
        <w:rPr>
          <w:rFonts w:ascii="Times New Roman"/>
          <w:b w:val="false"/>
          <w:i w:val="false"/>
          <w:color w:val="000000"/>
          <w:sz w:val="28"/>
        </w:rPr>
        <w:t>
</w:t>
      </w:r>
      <w:r>
        <w:rPr>
          <w:rFonts w:ascii="Times New Roman"/>
          <w:b w:val="false"/>
          <w:i w:val="false"/>
          <w:color w:val="000000"/>
          <w:sz w:val="28"/>
        </w:rPr>
        <w:t>
      1) Барлық үйренушілар:</w:t>
      </w:r>
      <w:r>
        <w:br/>
      </w:r>
      <w:r>
        <w:rPr>
          <w:rFonts w:ascii="Times New Roman"/>
          <w:b w:val="false"/>
          <w:i w:val="false"/>
          <w:color w:val="000000"/>
          <w:sz w:val="28"/>
        </w:rPr>
        <w:t>
      4-бөлімнің 1-бағаны 1-жолы = 5-бөлімнің 4-бағаны 1-жолы + 6-бөлімнің 4-бағаны 1-жолы = 7-бөлімнің 1-бағаны 1-жолы = 8-бөлімнің 1-бағаны 1-жолы = 9-бөлімнің 1-бағаны 1-жолы = 10-бөлімнің 3-4 бағандар қосындысынан,1-жолы = 11-бөлімнің 2-бағаны 1-жолы.</w:t>
      </w:r>
      <w:r>
        <w:br/>
      </w:r>
      <w:r>
        <w:rPr>
          <w:rFonts w:ascii="Times New Roman"/>
          <w:b w:val="false"/>
          <w:i w:val="false"/>
          <w:color w:val="000000"/>
          <w:sz w:val="28"/>
        </w:rPr>
        <w:t>
</w:t>
      </w:r>
      <w:r>
        <w:rPr>
          <w:rFonts w:ascii="Times New Roman"/>
          <w:b w:val="false"/>
          <w:i w:val="false"/>
          <w:color w:val="000000"/>
          <w:sz w:val="28"/>
        </w:rPr>
        <w:t>
      2) Қабылдау:</w:t>
      </w:r>
      <w:r>
        <w:br/>
      </w:r>
      <w:r>
        <w:rPr>
          <w:rFonts w:ascii="Times New Roman"/>
          <w:b w:val="false"/>
          <w:i w:val="false"/>
          <w:color w:val="000000"/>
          <w:sz w:val="28"/>
        </w:rPr>
        <w:t>
      4-бөлімнің 1- бағаны 2-жолы = 5-бөлімнің 1-бағаны 1-жолы + 6-бөлімнің 1-бағаны 1-жолы = 10-бөлімнің 1-2 бағандар қосындысынан 1-жолы = 11-бөлімнің 1-бағаны 1-жолы.</w:t>
      </w:r>
      <w:r>
        <w:br/>
      </w:r>
      <w:r>
        <w:rPr>
          <w:rFonts w:ascii="Times New Roman"/>
          <w:b w:val="false"/>
          <w:i w:val="false"/>
          <w:color w:val="000000"/>
          <w:sz w:val="28"/>
        </w:rPr>
        <w:t>
</w:t>
      </w:r>
      <w:r>
        <w:rPr>
          <w:rFonts w:ascii="Times New Roman"/>
          <w:b w:val="false"/>
          <w:i w:val="false"/>
          <w:color w:val="000000"/>
          <w:sz w:val="28"/>
        </w:rPr>
        <w:t>
      3) Бітірушілер:</w:t>
      </w:r>
      <w:r>
        <w:br/>
      </w:r>
      <w:r>
        <w:rPr>
          <w:rFonts w:ascii="Times New Roman"/>
          <w:b w:val="false"/>
          <w:i w:val="false"/>
          <w:color w:val="000000"/>
          <w:sz w:val="28"/>
        </w:rPr>
        <w:t>
      4- бөлімнің 1-бағаны 5-жолы = 5- бөлімнің 7-бағаны 1-жолы + 6-бөлімнің 7-бағаны 1-жолы = 10-бөлімнің 5-6 бағандар қосындысынан 1-жолы = 11-бөлімнің 3-бағаны 1-жолы.</w:t>
      </w:r>
      <w:r>
        <w:br/>
      </w:r>
      <w:r>
        <w:rPr>
          <w:rFonts w:ascii="Times New Roman"/>
          <w:b w:val="false"/>
          <w:i w:val="false"/>
          <w:color w:val="000000"/>
          <w:sz w:val="28"/>
        </w:rPr>
        <w:t>
</w:t>
      </w:r>
      <w:r>
        <w:rPr>
          <w:rFonts w:ascii="Times New Roman"/>
          <w:b w:val="false"/>
          <w:i w:val="false"/>
          <w:color w:val="000000"/>
          <w:sz w:val="28"/>
        </w:rPr>
        <w:t>
      4) Барлық оқып жатқан ерлер:</w:t>
      </w:r>
      <w:r>
        <w:br/>
      </w:r>
      <w:r>
        <w:rPr>
          <w:rFonts w:ascii="Times New Roman"/>
          <w:b w:val="false"/>
          <w:i w:val="false"/>
          <w:color w:val="000000"/>
          <w:sz w:val="28"/>
        </w:rPr>
        <w:t>
      4- бөлімнің 1-бағаны 1.1-жолы = 8-бөлімнің 1-бағаны 1.1-жолы = 9-бөлімнің 1-бағаны 1.1-жолы = 10-бөлімнің 3-бағаны 1-жолы.</w:t>
      </w:r>
      <w:r>
        <w:br/>
      </w:r>
      <w:r>
        <w:rPr>
          <w:rFonts w:ascii="Times New Roman"/>
          <w:b w:val="false"/>
          <w:i w:val="false"/>
          <w:color w:val="000000"/>
          <w:sz w:val="28"/>
        </w:rPr>
        <w:t>
</w:t>
      </w:r>
      <w:r>
        <w:rPr>
          <w:rFonts w:ascii="Times New Roman"/>
          <w:b w:val="false"/>
          <w:i w:val="false"/>
          <w:color w:val="000000"/>
          <w:sz w:val="28"/>
        </w:rPr>
        <w:t>
      5) Барлық оқып жатқан әйелдер:</w:t>
      </w:r>
      <w:r>
        <w:br/>
      </w:r>
      <w:r>
        <w:rPr>
          <w:rFonts w:ascii="Times New Roman"/>
          <w:b w:val="false"/>
          <w:i w:val="false"/>
          <w:color w:val="000000"/>
          <w:sz w:val="28"/>
        </w:rPr>
        <w:t>
      4-бөлімнің 1-бағаны 1.2-жолы = 5-бөлімнің 5-бағаны 1-жолы + 6-бөлімнің 5-бағаны 1-жолы = 8-бөлімнің 1-бағаны 1.2-жолы = 9-бөлімнің 1-бағаны 1.2-жолы = 10-бөлімнің 4-бағаны 1-жолы.</w:t>
      </w:r>
      <w:r>
        <w:br/>
      </w:r>
      <w:r>
        <w:rPr>
          <w:rFonts w:ascii="Times New Roman"/>
          <w:b w:val="false"/>
          <w:i w:val="false"/>
          <w:color w:val="000000"/>
          <w:sz w:val="28"/>
        </w:rPr>
        <w:t>
</w:t>
      </w:r>
      <w:r>
        <w:rPr>
          <w:rFonts w:ascii="Times New Roman"/>
          <w:b w:val="false"/>
          <w:i w:val="false"/>
          <w:color w:val="000000"/>
          <w:sz w:val="28"/>
        </w:rPr>
        <w:t>
      6) Қабылданған ерлер:</w:t>
      </w:r>
      <w:r>
        <w:br/>
      </w:r>
      <w:r>
        <w:rPr>
          <w:rFonts w:ascii="Times New Roman"/>
          <w:b w:val="false"/>
          <w:i w:val="false"/>
          <w:color w:val="000000"/>
          <w:sz w:val="28"/>
        </w:rPr>
        <w:t>
      4-бөлімнің 1-бағаны 2.1-жолы = 10- бөлімнің 1-бағаны 1-жолы</w:t>
      </w:r>
      <w:r>
        <w:br/>
      </w:r>
      <w:r>
        <w:rPr>
          <w:rFonts w:ascii="Times New Roman"/>
          <w:b w:val="false"/>
          <w:i w:val="false"/>
          <w:color w:val="000000"/>
          <w:sz w:val="28"/>
        </w:rPr>
        <w:t>
</w:t>
      </w:r>
      <w:r>
        <w:rPr>
          <w:rFonts w:ascii="Times New Roman"/>
          <w:b w:val="false"/>
          <w:i w:val="false"/>
          <w:color w:val="000000"/>
          <w:sz w:val="28"/>
        </w:rPr>
        <w:t>
      7) Қабылданған әйелдер:</w:t>
      </w:r>
      <w:r>
        <w:br/>
      </w:r>
      <w:r>
        <w:rPr>
          <w:rFonts w:ascii="Times New Roman"/>
          <w:b w:val="false"/>
          <w:i w:val="false"/>
          <w:color w:val="000000"/>
          <w:sz w:val="28"/>
        </w:rPr>
        <w:t>
      4-бөлімнің 1-бағаны 2.2-жолы = 5-бөлімнің 2-бағаны 1-жолы + 6-бөлімнің 2-бағаны 1-жолы = 10-бөлімнің 2-бағаны 1-жолы.</w:t>
      </w:r>
      <w:r>
        <w:br/>
      </w:r>
      <w:r>
        <w:rPr>
          <w:rFonts w:ascii="Times New Roman"/>
          <w:b w:val="false"/>
          <w:i w:val="false"/>
          <w:color w:val="000000"/>
          <w:sz w:val="28"/>
        </w:rPr>
        <w:t>
</w:t>
      </w:r>
      <w:r>
        <w:rPr>
          <w:rFonts w:ascii="Times New Roman"/>
          <w:b w:val="false"/>
          <w:i w:val="false"/>
          <w:color w:val="000000"/>
          <w:sz w:val="28"/>
        </w:rPr>
        <w:t>
      8) Бітірген ерлер:</w:t>
      </w:r>
      <w:r>
        <w:br/>
      </w:r>
      <w:r>
        <w:rPr>
          <w:rFonts w:ascii="Times New Roman"/>
          <w:b w:val="false"/>
          <w:i w:val="false"/>
          <w:color w:val="000000"/>
          <w:sz w:val="28"/>
        </w:rPr>
        <w:t>
      4-бөлімнің 1-бағаны 5.1-жолы = 10-бөлімнің 5-бағаны 1-жолы.</w:t>
      </w:r>
      <w:r>
        <w:br/>
      </w:r>
      <w:r>
        <w:rPr>
          <w:rFonts w:ascii="Times New Roman"/>
          <w:b w:val="false"/>
          <w:i w:val="false"/>
          <w:color w:val="000000"/>
          <w:sz w:val="28"/>
        </w:rPr>
        <w:t xml:space="preserve">
      Егер 4- бөлімнің 1-бағаны 5.1- жолы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13-бөлімнің 1-бағаны 1-жолы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9) Бітірген әйелдер:</w:t>
      </w:r>
      <w:r>
        <w:br/>
      </w:r>
      <w:r>
        <w:rPr>
          <w:rFonts w:ascii="Times New Roman"/>
          <w:b w:val="false"/>
          <w:i w:val="false"/>
          <w:color w:val="000000"/>
          <w:sz w:val="28"/>
        </w:rPr>
        <w:t xml:space="preserve">
      4-бөлімнің 1-бағаны 5.2- жолы = 5-бөлімнің 8-бағаны 1-жолы + 6-бөлімнің 8-бағаны 1-жолы = 10- бөлімнің 6-бағаны 1-жолы </w:t>
      </w:r>
      <w:r>
        <w:br/>
      </w:r>
      <w:r>
        <w:rPr>
          <w:rFonts w:ascii="Times New Roman"/>
          <w:b w:val="false"/>
          <w:i w:val="false"/>
          <w:color w:val="000000"/>
          <w:sz w:val="28"/>
        </w:rPr>
        <w:t xml:space="preserve">
      Егер 4-бөлімнің 1-бағаны 5.2- жолы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12-бөлімнің 6- бағаны 1-жолы </w:t>
      </w:r>
      <w:r>
        <w:rPr>
          <w:rFonts w:ascii="Times New Roman"/>
          <w:b w:val="false"/>
          <w:i w:val="false"/>
          <w:color w:val="000000"/>
          <w:sz w:val="28"/>
          <w:u w:val="single"/>
        </w:rPr>
        <w:t>&gt;</w:t>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10) Негізгі орта білімнің базасындағы оқушылардың саны:</w:t>
      </w:r>
      <w:r>
        <w:br/>
      </w:r>
      <w:r>
        <w:rPr>
          <w:rFonts w:ascii="Times New Roman"/>
          <w:b w:val="false"/>
          <w:i w:val="false"/>
          <w:color w:val="000000"/>
          <w:sz w:val="28"/>
        </w:rPr>
        <w:t>
      4-бөлімнің 2-бағаны 1-жолы = 7- бөлімнің 1-бағаны 1.1-жолы.</w:t>
      </w:r>
      <w:r>
        <w:br/>
      </w:r>
      <w:r>
        <w:rPr>
          <w:rFonts w:ascii="Times New Roman"/>
          <w:b w:val="false"/>
          <w:i w:val="false"/>
          <w:color w:val="000000"/>
          <w:sz w:val="28"/>
        </w:rPr>
        <w:t>
</w:t>
      </w:r>
      <w:r>
        <w:rPr>
          <w:rFonts w:ascii="Times New Roman"/>
          <w:b w:val="false"/>
          <w:i w:val="false"/>
          <w:color w:val="000000"/>
          <w:sz w:val="28"/>
        </w:rPr>
        <w:t>
      11) Жалпы орта білімнің базасындағы оқушылардың саны:</w:t>
      </w:r>
      <w:r>
        <w:br/>
      </w:r>
      <w:r>
        <w:rPr>
          <w:rFonts w:ascii="Times New Roman"/>
          <w:b w:val="false"/>
          <w:i w:val="false"/>
          <w:color w:val="000000"/>
          <w:sz w:val="28"/>
        </w:rPr>
        <w:t>
      4-бөлімнің 3-бағаны 1-жолы = 7- бөлімнің 1-бағаны 1.2-жолы.</w:t>
      </w:r>
      <w:r>
        <w:br/>
      </w:r>
      <w:r>
        <w:rPr>
          <w:rFonts w:ascii="Times New Roman"/>
          <w:b w:val="false"/>
          <w:i w:val="false"/>
          <w:color w:val="000000"/>
          <w:sz w:val="28"/>
        </w:rPr>
        <w:t>
</w:t>
      </w:r>
      <w:r>
        <w:rPr>
          <w:rFonts w:ascii="Times New Roman"/>
          <w:b w:val="false"/>
          <w:i w:val="false"/>
          <w:color w:val="000000"/>
          <w:sz w:val="28"/>
        </w:rPr>
        <w:t>
      12) Училище базасындағы оқушылардың саны:</w:t>
      </w:r>
      <w:r>
        <w:br/>
      </w:r>
      <w:r>
        <w:rPr>
          <w:rFonts w:ascii="Times New Roman"/>
          <w:b w:val="false"/>
          <w:i w:val="false"/>
          <w:color w:val="000000"/>
          <w:sz w:val="28"/>
        </w:rPr>
        <w:t>
      4-бөлімнің 4-бағаны 1-жолы = 7-бөлімнің 1-бағаны 1.3-жолы.</w:t>
      </w:r>
      <w:r>
        <w:br/>
      </w:r>
      <w:r>
        <w:rPr>
          <w:rFonts w:ascii="Times New Roman"/>
          <w:b w:val="false"/>
          <w:i w:val="false"/>
          <w:color w:val="000000"/>
          <w:sz w:val="28"/>
        </w:rPr>
        <w:t>
</w:t>
      </w:r>
      <w:r>
        <w:rPr>
          <w:rFonts w:ascii="Times New Roman"/>
          <w:b w:val="false"/>
          <w:i w:val="false"/>
          <w:color w:val="000000"/>
          <w:sz w:val="28"/>
        </w:rPr>
        <w:t>
      13) Оқуға түсу кезінде жеңілдіктері бар оқушылардың саны:</w:t>
      </w:r>
      <w:r>
        <w:br/>
      </w:r>
      <w:r>
        <w:rPr>
          <w:rFonts w:ascii="Times New Roman"/>
          <w:b w:val="false"/>
          <w:i w:val="false"/>
          <w:color w:val="000000"/>
          <w:sz w:val="28"/>
        </w:rPr>
        <w:t xml:space="preserve">
      4-бөлімнің 1-бағаны 1.1-жолы </w:t>
      </w:r>
      <w:r>
        <w:rPr>
          <w:rFonts w:ascii="Times New Roman"/>
          <w:b w:val="false"/>
          <w:i w:val="false"/>
          <w:color w:val="000000"/>
          <w:sz w:val="28"/>
          <w:u w:val="single"/>
        </w:rPr>
        <w:t>&gt;</w:t>
      </w:r>
      <w:r>
        <w:rPr>
          <w:rFonts w:ascii="Times New Roman"/>
          <w:b w:val="false"/>
          <w:i w:val="false"/>
          <w:color w:val="000000"/>
          <w:sz w:val="28"/>
        </w:rPr>
        <w:t>12- бөлімнің 3-бағаны 1, 2, 3, 4, 5, 6-әрбір жолынан</w:t>
      </w:r>
      <w:r>
        <w:br/>
      </w:r>
      <w:r>
        <w:rPr>
          <w:rFonts w:ascii="Times New Roman"/>
          <w:b w:val="false"/>
          <w:i w:val="false"/>
          <w:color w:val="000000"/>
          <w:sz w:val="28"/>
        </w:rPr>
        <w:t xml:space="preserve">
      4-бөлімнің 1-бағаны 1.2-жолы </w:t>
      </w:r>
      <w:r>
        <w:rPr>
          <w:rFonts w:ascii="Times New Roman"/>
          <w:b w:val="false"/>
          <w:i w:val="false"/>
          <w:color w:val="000000"/>
          <w:sz w:val="28"/>
          <w:u w:val="single"/>
        </w:rPr>
        <w:t>&gt;</w:t>
      </w:r>
      <w:r>
        <w:rPr>
          <w:rFonts w:ascii="Times New Roman"/>
          <w:b w:val="false"/>
          <w:i w:val="false"/>
          <w:color w:val="000000"/>
          <w:sz w:val="28"/>
        </w:rPr>
        <w:t>12-бөлімнің 4-бағаны 1, 2, 3, 4, 5, 6-әрбір жолынан</w:t>
      </w:r>
      <w:r>
        <w:br/>
      </w:r>
      <w:r>
        <w:rPr>
          <w:rFonts w:ascii="Times New Roman"/>
          <w:b w:val="false"/>
          <w:i w:val="false"/>
          <w:color w:val="000000"/>
          <w:sz w:val="28"/>
        </w:rPr>
        <w:t xml:space="preserve">
      4-бөлімнің 1-бағаны 2.1-жолы </w:t>
      </w:r>
      <w:r>
        <w:rPr>
          <w:rFonts w:ascii="Times New Roman"/>
          <w:b w:val="false"/>
          <w:i w:val="false"/>
          <w:color w:val="000000"/>
          <w:sz w:val="28"/>
          <w:u w:val="single"/>
        </w:rPr>
        <w:t>&gt;</w:t>
      </w:r>
      <w:r>
        <w:rPr>
          <w:rFonts w:ascii="Times New Roman"/>
          <w:b w:val="false"/>
          <w:i w:val="false"/>
          <w:color w:val="000000"/>
          <w:sz w:val="28"/>
        </w:rPr>
        <w:t>12-бөлімнің 1-бағаны 1, 2, 3, 4, 5, 6-әрбір жолынан</w:t>
      </w:r>
      <w:r>
        <w:br/>
      </w:r>
      <w:r>
        <w:rPr>
          <w:rFonts w:ascii="Times New Roman"/>
          <w:b w:val="false"/>
          <w:i w:val="false"/>
          <w:color w:val="000000"/>
          <w:sz w:val="28"/>
        </w:rPr>
        <w:t xml:space="preserve">
      4-бөлімнің 1-бағаны 2.2-жолы </w:t>
      </w:r>
      <w:r>
        <w:rPr>
          <w:rFonts w:ascii="Times New Roman"/>
          <w:b w:val="false"/>
          <w:i w:val="false"/>
          <w:color w:val="000000"/>
          <w:sz w:val="28"/>
          <w:u w:val="single"/>
        </w:rPr>
        <w:t>&gt;</w:t>
      </w:r>
      <w:r>
        <w:rPr>
          <w:rFonts w:ascii="Times New Roman"/>
          <w:b w:val="false"/>
          <w:i w:val="false"/>
          <w:color w:val="000000"/>
          <w:sz w:val="28"/>
        </w:rPr>
        <w:t>12-бөлімнің 2-бағаны 1, 2, 3, 4, 5, 6-әрбір жолынан</w:t>
      </w:r>
      <w:r>
        <w:br/>
      </w:r>
      <w:r>
        <w:rPr>
          <w:rFonts w:ascii="Times New Roman"/>
          <w:b w:val="false"/>
          <w:i w:val="false"/>
          <w:color w:val="000000"/>
          <w:sz w:val="28"/>
        </w:rPr>
        <w:t xml:space="preserve">
      4-бөлімнің 1-бағаны 5.1-жолы </w:t>
      </w:r>
      <w:r>
        <w:rPr>
          <w:rFonts w:ascii="Times New Roman"/>
          <w:b w:val="false"/>
          <w:i w:val="false"/>
          <w:color w:val="000000"/>
          <w:sz w:val="28"/>
          <w:u w:val="single"/>
        </w:rPr>
        <w:t>&gt;</w:t>
      </w:r>
      <w:r>
        <w:rPr>
          <w:rFonts w:ascii="Times New Roman"/>
          <w:b w:val="false"/>
          <w:i w:val="false"/>
          <w:color w:val="000000"/>
          <w:sz w:val="28"/>
        </w:rPr>
        <w:t>12-бөлімнің 5-бағаны 1, 2, 3, 4, 5, 6-әрбір жолынан</w:t>
      </w:r>
      <w:r>
        <w:br/>
      </w:r>
      <w:r>
        <w:rPr>
          <w:rFonts w:ascii="Times New Roman"/>
          <w:b w:val="false"/>
          <w:i w:val="false"/>
          <w:color w:val="000000"/>
          <w:sz w:val="28"/>
        </w:rPr>
        <w:t xml:space="preserve">
      4-бөлімнің 1-бағаны 5.2-жолы </w:t>
      </w:r>
      <w:r>
        <w:rPr>
          <w:rFonts w:ascii="Times New Roman"/>
          <w:b w:val="false"/>
          <w:i w:val="false"/>
          <w:color w:val="000000"/>
          <w:sz w:val="28"/>
          <w:u w:val="single"/>
        </w:rPr>
        <w:t>&gt;</w:t>
      </w:r>
      <w:r>
        <w:rPr>
          <w:rFonts w:ascii="Times New Roman"/>
          <w:b w:val="false"/>
          <w:i w:val="false"/>
          <w:color w:val="000000"/>
          <w:sz w:val="28"/>
        </w:rPr>
        <w:t>12-бөлімнің 6-бағаны 1, 2, 3, 4, 5, 6-әрбір жолынан.</w:t>
      </w:r>
      <w:r>
        <w:br/>
      </w:r>
      <w:r>
        <w:rPr>
          <w:rFonts w:ascii="Times New Roman"/>
          <w:b w:val="false"/>
          <w:i w:val="false"/>
          <w:color w:val="000000"/>
          <w:sz w:val="28"/>
        </w:rPr>
        <w:t>
</w:t>
      </w:r>
      <w:r>
        <w:rPr>
          <w:rFonts w:ascii="Times New Roman"/>
          <w:b w:val="false"/>
          <w:i w:val="false"/>
          <w:color w:val="000000"/>
          <w:sz w:val="28"/>
        </w:rPr>
        <w:t>
      14) Қазақ тілінде оқитын оқушылардың саны:</w:t>
      </w:r>
      <w:r>
        <w:br/>
      </w:r>
      <w:r>
        <w:rPr>
          <w:rFonts w:ascii="Times New Roman"/>
          <w:b w:val="false"/>
          <w:i w:val="false"/>
          <w:color w:val="000000"/>
          <w:sz w:val="28"/>
        </w:rPr>
        <w:t>
      5-бөлімнің 6-бағаны 1-жолы + 6-бөлімнің 6-бағаны 1-жолы = 8-бөлімнің 2-бағаны 1-жолы.</w:t>
      </w:r>
      <w:r>
        <w:br/>
      </w:r>
      <w:r>
        <w:rPr>
          <w:rFonts w:ascii="Times New Roman"/>
          <w:b w:val="false"/>
          <w:i w:val="false"/>
          <w:color w:val="000000"/>
          <w:sz w:val="28"/>
        </w:rPr>
        <w:t>
</w:t>
      </w:r>
      <w:r>
        <w:rPr>
          <w:rFonts w:ascii="Times New Roman"/>
          <w:b w:val="false"/>
          <w:i w:val="false"/>
          <w:color w:val="000000"/>
          <w:sz w:val="28"/>
        </w:rPr>
        <w:t>
      15) Баланстық бақылау (оқушылардың барлығы)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w:t>
      </w:r>
      <w:r>
        <w:br/>
      </w:r>
      <w:r>
        <w:rPr>
          <w:rFonts w:ascii="Times New Roman"/>
          <w:b w:val="false"/>
          <w:i w:val="false"/>
          <w:color w:val="000000"/>
          <w:sz w:val="28"/>
        </w:rPr>
        <w:t>
</w:t>
      </w:r>
      <w:r>
        <w:rPr>
          <w:rFonts w:ascii="Times New Roman"/>
          <w:b w:val="false"/>
          <w:i w:val="false"/>
          <w:color w:val="000000"/>
          <w:sz w:val="28"/>
        </w:rPr>
        <w:t>
      16) Баланстық бақылау (әйелдер):</w:t>
      </w:r>
      <w:r>
        <w:br/>
      </w:r>
      <w:r>
        <w:rPr>
          <w:rFonts w:ascii="Times New Roman"/>
          <w:b w:val="false"/>
          <w:i w:val="false"/>
          <w:color w:val="000000"/>
          <w:sz w:val="28"/>
        </w:rPr>
        <w:t>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w:t>
      </w:r>
      <w:r>
        <w:br/>
      </w:r>
      <w:r>
        <w:rPr>
          <w:rFonts w:ascii="Times New Roman"/>
          <w:b w:val="false"/>
          <w:i w:val="false"/>
          <w:color w:val="000000"/>
          <w:sz w:val="28"/>
        </w:rPr>
        <w:t>
</w:t>
      </w:r>
      <w:r>
        <w:rPr>
          <w:rFonts w:ascii="Times New Roman"/>
          <w:b w:val="false"/>
          <w:i w:val="false"/>
          <w:color w:val="000000"/>
          <w:sz w:val="28"/>
        </w:rPr>
        <w:t>
      17) Баланстық бақылау (ерлер).</w:t>
      </w:r>
      <w:r>
        <w:br/>
      </w: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p>
    <w:bookmarkEnd w:id="33"/>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Келтірілген бақылаулар рұқсат етілген болып табылады және респонденттердің жаңылысып жазуы және көңіл қоймағандығы себебінен туындаған тіркеудің кездейсоқ қателерінің пайда болуы ықтималдылығын төмендету мақсатында қарастырылған.</w:t>
      </w:r>
    </w:p>
    <w:bookmarkStart w:name="z147"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5018"/>
        <w:gridCol w:w="5355"/>
      </w:tblGrid>
      <w:tr>
        <w:trPr>
          <w:trHeight w:val="82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812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81200" cy="1549400"/>
                          </a:xfrm>
                          <a:prstGeom prst="rect">
                            <a:avLst/>
                          </a:prstGeom>
                        </pic:spPr>
                      </pic:pic>
                    </a:graphicData>
                  </a:graphic>
                </wp:inline>
              </w:drawing>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27 қыркүйектегі № 227 бұйрығына 5-қосымша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w:t>
            </w:r>
            <w:r>
              <w:br/>
            </w:r>
            <w:r>
              <w:rPr>
                <w:rFonts w:ascii="Times New Roman"/>
                <w:b w:val="false"/>
                <w:i w:val="false"/>
                <w:color w:val="000000"/>
                <w:sz w:val="20"/>
              </w:rPr>
              <w:t>
</w:t>
            </w:r>
            <w:r>
              <w:rPr>
                <w:rFonts w:ascii="Times New Roman"/>
                <w:b w:val="false"/>
                <w:i w:val="false"/>
                <w:color w:val="000000"/>
                <w:sz w:val="20"/>
              </w:rPr>
              <w:t>№ 227</w:t>
            </w:r>
          </w:p>
        </w:tc>
      </w:tr>
      <w:tr>
        <w:trPr>
          <w:trHeight w:val="6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117"/>
              <w:gridCol w:w="1118"/>
              <w:gridCol w:w="1118"/>
              <w:gridCol w:w="1075"/>
              <w:gridCol w:w="1768"/>
            </w:tblGrid>
            <w:tr>
              <w:trPr>
                <w:trHeight w:val="9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1часа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10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Непредоставление,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54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1311104</w:t>
            </w:r>
            <w:r>
              <w:br/>
            </w:r>
            <w:r>
              <w:rPr>
                <w:rFonts w:ascii="Times New Roman"/>
                <w:b w:val="false"/>
                <w:i w:val="false"/>
                <w:color w:val="000000"/>
                <w:sz w:val="20"/>
              </w:rPr>
              <w:t>
</w:t>
            </w:r>
            <w:r>
              <w:rPr>
                <w:rFonts w:ascii="Times New Roman"/>
                <w:b w:val="false"/>
                <w:i w:val="false"/>
                <w:color w:val="000000"/>
                <w:sz w:val="20"/>
              </w:rPr>
              <w:t>Код статистической формы 1311104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оқу орнының есебі</w:t>
            </w:r>
          </w:p>
        </w:tc>
      </w:tr>
      <w:tr>
        <w:trPr>
          <w:trHeight w:val="48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высшего учебного заведения</w:t>
            </w:r>
          </w:p>
        </w:tc>
      </w:tr>
      <w:tr>
        <w:trPr>
          <w:trHeight w:val="42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3233"/>
              <w:gridCol w:w="189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9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кезеңдегі  5-қазан.</w:t>
            </w:r>
            <w:r>
              <w:br/>
            </w:r>
            <w:r>
              <w:rPr>
                <w:rFonts w:ascii="Times New Roman"/>
                <w:b w:val="false"/>
                <w:i w:val="false"/>
                <w:color w:val="000000"/>
                <w:sz w:val="20"/>
              </w:rPr>
              <w:t>
</w:t>
            </w:r>
            <w:r>
              <w:rPr>
                <w:rFonts w:ascii="Times New Roman"/>
                <w:b w:val="false"/>
                <w:i w:val="false"/>
                <w:color w:val="000000"/>
                <w:sz w:val="20"/>
              </w:rPr>
              <w:t>Срок представления – 5 октября отчетного периода.</w:t>
            </w:r>
          </w:p>
        </w:tc>
      </w:tr>
      <w:tr>
        <w:trPr>
          <w:trHeight w:val="7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8"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675"/>
        <w:gridCol w:w="1157"/>
        <w:gridCol w:w="441"/>
        <w:gridCol w:w="441"/>
        <w:gridCol w:w="5278"/>
        <w:gridCol w:w="1948"/>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түрін «V» белгісімен белгілеңіз</w:t>
            </w:r>
            <w:r>
              <w:br/>
            </w:r>
            <w:r>
              <w:rPr>
                <w:rFonts w:ascii="Times New Roman"/>
                <w:b w:val="false"/>
                <w:i w:val="false"/>
                <w:color w:val="000000"/>
                <w:sz w:val="20"/>
              </w:rPr>
              <w:t>
</w:t>
            </w:r>
            <w:r>
              <w:rPr>
                <w:rFonts w:ascii="Times New Roman"/>
                <w:b w:val="false"/>
                <w:i w:val="false"/>
                <w:color w:val="000000"/>
                <w:sz w:val="20"/>
              </w:rPr>
              <w:t>Отметьте знаком «V» вид организации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Оқыту нысанын «V» белгісімен белгілеңіз</w:t>
            </w:r>
            <w:r>
              <w:br/>
            </w:r>
            <w:r>
              <w:rPr>
                <w:rFonts w:ascii="Times New Roman"/>
                <w:b w:val="false"/>
                <w:i w:val="false"/>
                <w:color w:val="000000"/>
                <w:sz w:val="20"/>
              </w:rPr>
              <w:t>
</w:t>
            </w:r>
            <w:r>
              <w:rPr>
                <w:rFonts w:ascii="Times New Roman"/>
                <w:b w:val="false"/>
                <w:i w:val="false"/>
                <w:color w:val="000000"/>
                <w:sz w:val="20"/>
              </w:rPr>
              <w:t>Отметьте знаком «V» форму обучения</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w:t>
            </w:r>
            <w:r>
              <w:br/>
            </w:r>
            <w:r>
              <w:rPr>
                <w:rFonts w:ascii="Times New Roman"/>
                <w:b w:val="false"/>
                <w:i w:val="false"/>
                <w:color w:val="000000"/>
                <w:sz w:val="20"/>
              </w:rPr>
              <w:t>
</w:t>
            </w:r>
            <w:r>
              <w:rPr>
                <w:rFonts w:ascii="Times New Roman"/>
                <w:b w:val="false"/>
                <w:i w:val="false"/>
                <w:color w:val="000000"/>
                <w:sz w:val="20"/>
              </w:rPr>
              <w:t>национальный исследовательский университет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41300"/>
                          </a:xfrm>
                          <a:prstGeom prst="rect">
                            <a:avLst/>
                          </a:prstGeom>
                        </pic:spPr>
                      </pic:pic>
                    </a:graphicData>
                  </a:graphic>
                </wp:inline>
              </w:drawing>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w:t>
            </w:r>
            <w:r>
              <w:br/>
            </w:r>
            <w:r>
              <w:rPr>
                <w:rFonts w:ascii="Times New Roman"/>
                <w:b w:val="false"/>
                <w:i w:val="false"/>
                <w:color w:val="000000"/>
                <w:sz w:val="20"/>
              </w:rPr>
              <w:t>
</w:t>
            </w:r>
            <w:r>
              <w:rPr>
                <w:rFonts w:ascii="Times New Roman"/>
                <w:b w:val="false"/>
                <w:i w:val="false"/>
                <w:color w:val="000000"/>
                <w:sz w:val="20"/>
              </w:rPr>
              <w:t>дневная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41300"/>
                          </a:xfrm>
                          <a:prstGeom prst="rect">
                            <a:avLst/>
                          </a:prstGeom>
                        </pic:spPr>
                      </pic:pic>
                    </a:graphicData>
                  </a:graphic>
                </wp:inline>
              </w:drawing>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w:t>
            </w:r>
            <w:r>
              <w:br/>
            </w:r>
            <w:r>
              <w:rPr>
                <w:rFonts w:ascii="Times New Roman"/>
                <w:b w:val="false"/>
                <w:i w:val="false"/>
                <w:color w:val="000000"/>
                <w:sz w:val="20"/>
              </w:rPr>
              <w:t>
</w:t>
            </w:r>
            <w:r>
              <w:rPr>
                <w:rFonts w:ascii="Times New Roman"/>
                <w:b w:val="false"/>
                <w:i w:val="false"/>
                <w:color w:val="000000"/>
                <w:sz w:val="20"/>
              </w:rPr>
              <w:t>национальное высшее учебное заведение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41300"/>
                          </a:xfrm>
                          <a:prstGeom prst="rect">
                            <a:avLst/>
                          </a:prstGeom>
                        </pic:spPr>
                      </pic:pic>
                    </a:graphicData>
                  </a:graphic>
                </wp:inline>
              </w:drawing>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w:t>
            </w:r>
            <w:r>
              <w:br/>
            </w:r>
            <w:r>
              <w:rPr>
                <w:rFonts w:ascii="Times New Roman"/>
                <w:b w:val="false"/>
                <w:i w:val="false"/>
                <w:color w:val="000000"/>
                <w:sz w:val="20"/>
              </w:rPr>
              <w:t>
</w:t>
            </w:r>
            <w:r>
              <w:rPr>
                <w:rFonts w:ascii="Times New Roman"/>
                <w:b w:val="false"/>
                <w:i w:val="false"/>
                <w:color w:val="000000"/>
                <w:sz w:val="20"/>
              </w:rPr>
              <w:t>вечерняя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41300"/>
                          </a:xfrm>
                          <a:prstGeom prst="rect">
                            <a:avLst/>
                          </a:prstGeom>
                        </pic:spPr>
                      </pic:pic>
                    </a:graphicData>
                  </a:graphic>
                </wp:inline>
              </w:drawing>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 зерттеу университеті</w:t>
            </w:r>
            <w:r>
              <w:br/>
            </w:r>
            <w:r>
              <w:rPr>
                <w:rFonts w:ascii="Times New Roman"/>
                <w:b w:val="false"/>
                <w:i w:val="false"/>
                <w:color w:val="000000"/>
                <w:sz w:val="20"/>
              </w:rPr>
              <w:t>
</w:t>
            </w:r>
            <w:r>
              <w:rPr>
                <w:rFonts w:ascii="Times New Roman"/>
                <w:b w:val="false"/>
                <w:i w:val="false"/>
                <w:color w:val="000000"/>
                <w:sz w:val="20"/>
              </w:rPr>
              <w:t>университет, исследовательский университет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41300"/>
                          </a:xfrm>
                          <a:prstGeom prst="rect">
                            <a:avLst/>
                          </a:prstGeom>
                        </pic:spPr>
                      </pic:pic>
                    </a:graphicData>
                  </a:graphic>
                </wp:inline>
              </w:drawing>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w:t>
            </w:r>
            <w:r>
              <w:br/>
            </w:r>
            <w:r>
              <w:rPr>
                <w:rFonts w:ascii="Times New Roman"/>
                <w:b w:val="false"/>
                <w:i w:val="false"/>
                <w:color w:val="000000"/>
                <w:sz w:val="20"/>
              </w:rPr>
              <w:t>
</w:t>
            </w:r>
            <w:r>
              <w:rPr>
                <w:rFonts w:ascii="Times New Roman"/>
                <w:b w:val="false"/>
                <w:i w:val="false"/>
                <w:color w:val="000000"/>
                <w:sz w:val="20"/>
              </w:rPr>
              <w:t>заочная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41300"/>
                          </a:xfrm>
                          <a:prstGeom prst="rect">
                            <a:avLst/>
                          </a:prstGeom>
                        </pic:spPr>
                      </pic:pic>
                    </a:graphicData>
                  </a:graphic>
                </wp:inline>
              </w:drawing>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академия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41300"/>
                          </a:xfrm>
                          <a:prstGeom prst="rect">
                            <a:avLst/>
                          </a:prstGeom>
                        </pic:spPr>
                      </pic:pic>
                    </a:graphicData>
                  </a:graphic>
                </wp:inline>
              </w:drawing>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Дербестік белгісіне «V» белгісімен белгілеңіз</w:t>
            </w:r>
            <w:r>
              <w:br/>
            </w:r>
            <w:r>
              <w:rPr>
                <w:rFonts w:ascii="Times New Roman"/>
                <w:b w:val="false"/>
                <w:i w:val="false"/>
                <w:color w:val="000000"/>
                <w:sz w:val="20"/>
              </w:rPr>
              <w:t>
</w:t>
            </w:r>
            <w:r>
              <w:rPr>
                <w:rFonts w:ascii="Times New Roman"/>
                <w:b w:val="false"/>
                <w:i w:val="false"/>
                <w:color w:val="000000"/>
                <w:sz w:val="20"/>
              </w:rPr>
              <w:t xml:space="preserve">Отметьте знаком «V» признак самостоятельности </w:t>
            </w:r>
          </w:p>
        </w:tc>
      </w:tr>
      <w:tr>
        <w:trPr>
          <w:trHeight w:val="11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және оларға теңестірілген консерватория, жоғары мектеп, жоғары училище</w:t>
            </w:r>
            <w:r>
              <w:br/>
            </w:r>
            <w:r>
              <w:rPr>
                <w:rFonts w:ascii="Times New Roman"/>
                <w:b w:val="false"/>
                <w:i w:val="false"/>
                <w:color w:val="000000"/>
                <w:sz w:val="20"/>
              </w:rPr>
              <w:t>
</w:t>
            </w:r>
            <w:r>
              <w:rPr>
                <w:rFonts w:ascii="Times New Roman"/>
                <w:b w:val="false"/>
                <w:i w:val="false"/>
                <w:color w:val="000000"/>
                <w:sz w:val="20"/>
              </w:rPr>
              <w:t>институт и приравненные к ним консерватория, высшая школа, высшее училище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41300"/>
                          </a:xfrm>
                          <a:prstGeom prst="rect">
                            <a:avLst/>
                          </a:prstGeom>
                        </pic:spPr>
                      </pic:pic>
                    </a:graphicData>
                  </a:graphic>
                </wp:inline>
              </w:drawing>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r>
              <w:br/>
            </w:r>
            <w:r>
              <w:rPr>
                <w:rFonts w:ascii="Times New Roman"/>
                <w:b w:val="false"/>
                <w:i w:val="false"/>
                <w:color w:val="000000"/>
                <w:sz w:val="20"/>
              </w:rPr>
              <w:t>
</w:t>
            </w:r>
            <w:r>
              <w:rPr>
                <w:rFonts w:ascii="Times New Roman"/>
                <w:b w:val="false"/>
                <w:i w:val="false"/>
                <w:color w:val="000000"/>
                <w:sz w:val="20"/>
              </w:rPr>
              <w:t>самостоятельное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41300"/>
                          </a:xfrm>
                          <a:prstGeom prst="rect">
                            <a:avLst/>
                          </a:prstGeom>
                        </pic:spPr>
                      </pic:pic>
                    </a:graphicData>
                  </a:graphic>
                </wp:inline>
              </w:drawing>
            </w:r>
          </w:p>
        </w:tc>
      </w:tr>
      <w:tr>
        <w:trPr>
          <w:trHeight w:val="2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емес</w:t>
            </w:r>
            <w:r>
              <w:br/>
            </w:r>
            <w:r>
              <w:rPr>
                <w:rFonts w:ascii="Times New Roman"/>
                <w:b w:val="false"/>
                <w:i w:val="false"/>
                <w:color w:val="000000"/>
                <w:sz w:val="20"/>
              </w:rPr>
              <w:t>
</w:t>
            </w:r>
            <w:r>
              <w:rPr>
                <w:rFonts w:ascii="Times New Roman"/>
                <w:b w:val="false"/>
                <w:i w:val="false"/>
                <w:color w:val="000000"/>
                <w:sz w:val="20"/>
              </w:rPr>
              <w:t>несамостоятельное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41300"/>
                          </a:xfrm>
                          <a:prstGeom prst="rect">
                            <a:avLst/>
                          </a:prstGeom>
                        </pic:spPr>
                      </pic:pic>
                    </a:graphicData>
                  </a:graphic>
                </wp:inline>
              </w:drawing>
            </w:r>
          </w:p>
        </w:tc>
      </w:tr>
    </w:tbl>
    <w:bookmarkEnd w:id="35"/>
    <w:bookmarkStart w:name="z149" w:id="36"/>
    <w:p>
      <w:pPr>
        <w:spacing w:after="0"/>
        <w:ind w:left="0"/>
        <w:jc w:val="both"/>
      </w:pPr>
      <w:r>
        <w:rPr>
          <w:rFonts w:ascii="Times New Roman"/>
          <w:b w:val="false"/>
          <w:i w:val="false"/>
          <w:color w:val="000000"/>
          <w:sz w:val="28"/>
        </w:rPr>
        <w:t>
4.Контингенттің нақты бары және қозғалысы туралы деректерді толтырыңыз, адам</w:t>
      </w:r>
      <w:r>
        <w:br/>
      </w:r>
      <w:r>
        <w:rPr>
          <w:rFonts w:ascii="Times New Roman"/>
          <w:b w:val="false"/>
          <w:i w:val="false"/>
          <w:color w:val="000000"/>
          <w:sz w:val="28"/>
        </w:rPr>
        <w:t>
Заполните данные о наличии и движении контингента, человек</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7616"/>
        <w:gridCol w:w="2584"/>
        <w:gridCol w:w="1904"/>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басындағы студенттердің жалпы саны</w:t>
            </w:r>
            <w:r>
              <w:br/>
            </w:r>
            <w:r>
              <w:rPr>
                <w:rFonts w:ascii="Times New Roman"/>
                <w:b w:val="false"/>
                <w:i w:val="false"/>
                <w:color w:val="000000"/>
                <w:sz w:val="20"/>
              </w:rPr>
              <w:t>
</w:t>
            </w:r>
            <w:r>
              <w:rPr>
                <w:rFonts w:ascii="Times New Roman"/>
                <w:b w:val="false"/>
                <w:i w:val="false"/>
                <w:color w:val="000000"/>
                <w:sz w:val="20"/>
              </w:rPr>
              <w:t>Общая численность студентов на начало учебного года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негізінде қабылданды</w:t>
            </w:r>
            <w:r>
              <w:br/>
            </w:r>
            <w:r>
              <w:rPr>
                <w:rFonts w:ascii="Times New Roman"/>
                <w:b w:val="false"/>
                <w:i w:val="false"/>
                <w:color w:val="000000"/>
                <w:sz w:val="20"/>
              </w:rPr>
              <w:t>
</w:t>
            </w:r>
            <w:r>
              <w:rPr>
                <w:rFonts w:ascii="Times New Roman"/>
                <w:b w:val="false"/>
                <w:i w:val="false"/>
                <w:color w:val="000000"/>
                <w:sz w:val="20"/>
              </w:rPr>
              <w:t>на базе общего среднего образования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негізінде қабылданды</w:t>
            </w:r>
            <w:r>
              <w:br/>
            </w:r>
            <w:r>
              <w:rPr>
                <w:rFonts w:ascii="Times New Roman"/>
                <w:b w:val="false"/>
                <w:i w:val="false"/>
                <w:color w:val="000000"/>
                <w:sz w:val="20"/>
              </w:rPr>
              <w:t>
</w:t>
            </w:r>
            <w:r>
              <w:rPr>
                <w:rFonts w:ascii="Times New Roman"/>
                <w:b w:val="false"/>
                <w:i w:val="false"/>
                <w:color w:val="000000"/>
                <w:sz w:val="20"/>
              </w:rPr>
              <w:t>на базе технического и профессионального образования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негізінде қабылданды</w:t>
            </w:r>
            <w:r>
              <w:br/>
            </w:r>
            <w:r>
              <w:rPr>
                <w:rFonts w:ascii="Times New Roman"/>
                <w:b w:val="false"/>
                <w:i w:val="false"/>
                <w:color w:val="000000"/>
                <w:sz w:val="20"/>
              </w:rPr>
              <w:t>
</w:t>
            </w:r>
            <w:r>
              <w:rPr>
                <w:rFonts w:ascii="Times New Roman"/>
                <w:b w:val="false"/>
                <w:i w:val="false"/>
                <w:color w:val="000000"/>
                <w:sz w:val="20"/>
              </w:rPr>
              <w:t>на базе высшего образования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оқу жылы ішінде келгені</w:t>
            </w:r>
            <w:r>
              <w:br/>
            </w:r>
            <w:r>
              <w:rPr>
                <w:rFonts w:ascii="Times New Roman"/>
                <w:b w:val="false"/>
                <w:i w:val="false"/>
                <w:color w:val="000000"/>
                <w:sz w:val="20"/>
              </w:rPr>
              <w:t>
</w:t>
            </w:r>
            <w:r>
              <w:rPr>
                <w:rFonts w:ascii="Times New Roman"/>
                <w:b w:val="false"/>
                <w:i w:val="false"/>
                <w:color w:val="000000"/>
                <w:sz w:val="20"/>
              </w:rPr>
              <w:t>Прибыло в течение предыдущего учебного года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келгендердің жалпы саны - келу себептері:</w:t>
            </w:r>
            <w:r>
              <w:br/>
            </w:r>
            <w:r>
              <w:rPr>
                <w:rFonts w:ascii="Times New Roman"/>
                <w:b w:val="false"/>
                <w:i w:val="false"/>
                <w:color w:val="000000"/>
                <w:sz w:val="20"/>
              </w:rPr>
              <w:t>
</w:t>
            </w:r>
            <w:r>
              <w:rPr>
                <w:rFonts w:ascii="Times New Roman"/>
                <w:b w:val="false"/>
                <w:i w:val="false"/>
                <w:color w:val="000000"/>
                <w:sz w:val="20"/>
              </w:rPr>
              <w:t>в том числе по причинам прибытия: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оқу орнының басқа оқыту нысанынан ауыстырылғандар</w:t>
            </w:r>
            <w:r>
              <w:br/>
            </w:r>
            <w:r>
              <w:rPr>
                <w:rFonts w:ascii="Times New Roman"/>
                <w:b w:val="false"/>
                <w:i w:val="false"/>
                <w:color w:val="000000"/>
                <w:sz w:val="20"/>
              </w:rPr>
              <w:t>
</w:t>
            </w:r>
            <w:r>
              <w:rPr>
                <w:rFonts w:ascii="Times New Roman"/>
                <w:b w:val="false"/>
                <w:i w:val="false"/>
                <w:color w:val="000000"/>
                <w:sz w:val="20"/>
              </w:rPr>
              <w:t>переведено с других форм обучения данного учебного заведения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жоғары оқу орнынан ауыстырылғандар</w:t>
            </w:r>
            <w:r>
              <w:br/>
            </w:r>
            <w:r>
              <w:rPr>
                <w:rFonts w:ascii="Times New Roman"/>
                <w:b w:val="false"/>
                <w:i w:val="false"/>
                <w:color w:val="000000"/>
                <w:sz w:val="20"/>
              </w:rPr>
              <w:t>
</w:t>
            </w:r>
            <w:r>
              <w:rPr>
                <w:rFonts w:ascii="Times New Roman"/>
                <w:b w:val="false"/>
                <w:i w:val="false"/>
                <w:color w:val="000000"/>
                <w:sz w:val="20"/>
              </w:rPr>
              <w:t>переведено из других высших учебных заведений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қатарынан оралды</w:t>
            </w:r>
            <w:r>
              <w:br/>
            </w:r>
            <w:r>
              <w:rPr>
                <w:rFonts w:ascii="Times New Roman"/>
                <w:b w:val="false"/>
                <w:i w:val="false"/>
                <w:color w:val="000000"/>
                <w:sz w:val="20"/>
              </w:rPr>
              <w:t>
</w:t>
            </w:r>
            <w:r>
              <w:rPr>
                <w:rFonts w:ascii="Times New Roman"/>
                <w:b w:val="false"/>
                <w:i w:val="false"/>
                <w:color w:val="000000"/>
                <w:sz w:val="20"/>
              </w:rPr>
              <w:t>возвратились из рядов вооруженных сил</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қабылданғандар</w:t>
            </w:r>
            <w:r>
              <w:br/>
            </w:r>
            <w:r>
              <w:rPr>
                <w:rFonts w:ascii="Times New Roman"/>
                <w:b w:val="false"/>
                <w:i w:val="false"/>
                <w:color w:val="000000"/>
                <w:sz w:val="20"/>
              </w:rPr>
              <w:t>
</w:t>
            </w:r>
            <w:r>
              <w:rPr>
                <w:rFonts w:ascii="Times New Roman"/>
                <w:b w:val="false"/>
                <w:i w:val="false"/>
                <w:color w:val="000000"/>
                <w:sz w:val="20"/>
              </w:rPr>
              <w:t>восстановлено</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оқу жылы ішінде кеткені</w:t>
            </w:r>
            <w:r>
              <w:br/>
            </w:r>
            <w:r>
              <w:rPr>
                <w:rFonts w:ascii="Times New Roman"/>
                <w:b w:val="false"/>
                <w:i w:val="false"/>
                <w:color w:val="000000"/>
                <w:sz w:val="20"/>
              </w:rPr>
              <w:t>
</w:t>
            </w:r>
            <w:r>
              <w:rPr>
                <w:rFonts w:ascii="Times New Roman"/>
                <w:b w:val="false"/>
                <w:i w:val="false"/>
                <w:color w:val="000000"/>
                <w:sz w:val="20"/>
              </w:rPr>
              <w:t>Выбыло в течение предыдущего учебного года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кеткендердің жалпы санынан - кету себептері</w:t>
            </w:r>
            <w:r>
              <w:br/>
            </w:r>
            <w:r>
              <w:rPr>
                <w:rFonts w:ascii="Times New Roman"/>
                <w:b w:val="false"/>
                <w:i w:val="false"/>
                <w:color w:val="000000"/>
                <w:sz w:val="20"/>
              </w:rPr>
              <w:t>
</w:t>
            </w:r>
            <w:r>
              <w:rPr>
                <w:rFonts w:ascii="Times New Roman"/>
                <w:b w:val="false"/>
                <w:i w:val="false"/>
                <w:color w:val="000000"/>
                <w:sz w:val="20"/>
              </w:rPr>
              <w:t>в том числе по причинам выбытия: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жетіспеушілігінен</w:t>
            </w:r>
            <w:r>
              <w:br/>
            </w:r>
            <w:r>
              <w:rPr>
                <w:rFonts w:ascii="Times New Roman"/>
                <w:b w:val="false"/>
                <w:i w:val="false"/>
                <w:color w:val="000000"/>
                <w:sz w:val="20"/>
              </w:rPr>
              <w:t>
</w:t>
            </w:r>
            <w:r>
              <w:rPr>
                <w:rFonts w:ascii="Times New Roman"/>
                <w:b w:val="false"/>
                <w:i w:val="false"/>
                <w:color w:val="000000"/>
                <w:sz w:val="20"/>
              </w:rPr>
              <w:t>из-за финансовых затруднений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үлгермеушілігі бойынша</w:t>
            </w:r>
            <w:r>
              <w:br/>
            </w:r>
            <w:r>
              <w:rPr>
                <w:rFonts w:ascii="Times New Roman"/>
                <w:b w:val="false"/>
                <w:i w:val="false"/>
                <w:color w:val="000000"/>
                <w:sz w:val="20"/>
              </w:rPr>
              <w:t>
</w:t>
            </w:r>
            <w:r>
              <w:rPr>
                <w:rFonts w:ascii="Times New Roman"/>
                <w:b w:val="false"/>
                <w:i w:val="false"/>
                <w:color w:val="000000"/>
                <w:sz w:val="20"/>
              </w:rPr>
              <w:t>по неуспеваемости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оқу орнына басқа оқыту нысанына ауыстырылғандар</w:t>
            </w:r>
            <w:r>
              <w:br/>
            </w:r>
            <w:r>
              <w:rPr>
                <w:rFonts w:ascii="Times New Roman"/>
                <w:b w:val="false"/>
                <w:i w:val="false"/>
                <w:color w:val="000000"/>
                <w:sz w:val="20"/>
              </w:rPr>
              <w:t>
</w:t>
            </w:r>
            <w:r>
              <w:rPr>
                <w:rFonts w:ascii="Times New Roman"/>
                <w:b w:val="false"/>
                <w:i w:val="false"/>
                <w:color w:val="000000"/>
                <w:sz w:val="20"/>
              </w:rPr>
              <w:t>переведено на другие формы обучения в данном учебном заведении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жоғары оқу орнына ауыстырылғандар</w:t>
            </w:r>
            <w:r>
              <w:br/>
            </w:r>
            <w:r>
              <w:rPr>
                <w:rFonts w:ascii="Times New Roman"/>
                <w:b w:val="false"/>
                <w:i w:val="false"/>
                <w:color w:val="000000"/>
                <w:sz w:val="20"/>
              </w:rPr>
              <w:t>
</w:t>
            </w:r>
            <w:r>
              <w:rPr>
                <w:rFonts w:ascii="Times New Roman"/>
                <w:b w:val="false"/>
                <w:i w:val="false"/>
                <w:color w:val="000000"/>
                <w:sz w:val="20"/>
              </w:rPr>
              <w:t>переведено в другие высшие учебные заведения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шақырылғандар</w:t>
            </w:r>
            <w:r>
              <w:br/>
            </w:r>
            <w:r>
              <w:rPr>
                <w:rFonts w:ascii="Times New Roman"/>
                <w:b w:val="false"/>
                <w:i w:val="false"/>
                <w:color w:val="000000"/>
                <w:sz w:val="20"/>
              </w:rPr>
              <w:t>
</w:t>
            </w:r>
            <w:r>
              <w:rPr>
                <w:rFonts w:ascii="Times New Roman"/>
                <w:b w:val="false"/>
                <w:i w:val="false"/>
                <w:color w:val="000000"/>
                <w:sz w:val="20"/>
              </w:rPr>
              <w:t>призвано в ряды вооруженных сил</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еркімен</w:t>
            </w:r>
            <w:r>
              <w:br/>
            </w:r>
            <w:r>
              <w:rPr>
                <w:rFonts w:ascii="Times New Roman"/>
                <w:b w:val="false"/>
                <w:i w:val="false"/>
                <w:color w:val="000000"/>
                <w:sz w:val="20"/>
              </w:rPr>
              <w:t>
</w:t>
            </w:r>
            <w:r>
              <w:rPr>
                <w:rFonts w:ascii="Times New Roman"/>
                <w:b w:val="false"/>
                <w:i w:val="false"/>
                <w:color w:val="000000"/>
                <w:sz w:val="20"/>
              </w:rPr>
              <w:t>по собственному желанию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байланысты</w:t>
            </w:r>
            <w:r>
              <w:br/>
            </w:r>
            <w:r>
              <w:rPr>
                <w:rFonts w:ascii="Times New Roman"/>
                <w:b w:val="false"/>
                <w:i w:val="false"/>
                <w:color w:val="000000"/>
                <w:sz w:val="20"/>
              </w:rPr>
              <w:t>
</w:t>
            </w:r>
            <w:r>
              <w:rPr>
                <w:rFonts w:ascii="Times New Roman"/>
                <w:b w:val="false"/>
                <w:i w:val="false"/>
                <w:color w:val="000000"/>
                <w:sz w:val="20"/>
              </w:rPr>
              <w:t>по состоянию здоровья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тәртібін, ішкі тәртіп ережелері мен оқу орнының Жарғысын бұзғаны үшін</w:t>
            </w:r>
            <w:r>
              <w:br/>
            </w:r>
            <w:r>
              <w:rPr>
                <w:rFonts w:ascii="Times New Roman"/>
                <w:b w:val="false"/>
                <w:i w:val="false"/>
                <w:color w:val="000000"/>
                <w:sz w:val="20"/>
              </w:rPr>
              <w:t>
</w:t>
            </w:r>
            <w:r>
              <w:rPr>
                <w:rFonts w:ascii="Times New Roman"/>
                <w:b w:val="false"/>
                <w:i w:val="false"/>
                <w:color w:val="000000"/>
                <w:sz w:val="20"/>
              </w:rPr>
              <w:t>за нарушение учебной дисциплины, правил внутреннего распорядка и Устава учебного заведения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жылы бітіргендер</w:t>
            </w:r>
            <w:r>
              <w:br/>
            </w:r>
            <w:r>
              <w:rPr>
                <w:rFonts w:ascii="Times New Roman"/>
                <w:b w:val="false"/>
                <w:i w:val="false"/>
                <w:color w:val="000000"/>
                <w:sz w:val="20"/>
              </w:rPr>
              <w:t>
</w:t>
            </w:r>
            <w:r>
              <w:rPr>
                <w:rFonts w:ascii="Times New Roman"/>
                <w:b w:val="false"/>
                <w:i w:val="false"/>
                <w:color w:val="000000"/>
                <w:sz w:val="20"/>
              </w:rPr>
              <w:t>Выпуск за календарный год</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қаладан келген студенттер саны, барлығы</w:t>
            </w:r>
            <w:r>
              <w:br/>
            </w:r>
            <w:r>
              <w:rPr>
                <w:rFonts w:ascii="Times New Roman"/>
                <w:b w:val="false"/>
                <w:i w:val="false"/>
                <w:color w:val="000000"/>
                <w:sz w:val="20"/>
              </w:rPr>
              <w:t>
</w:t>
            </w:r>
            <w:r>
              <w:rPr>
                <w:rFonts w:ascii="Times New Roman"/>
                <w:b w:val="false"/>
                <w:i w:val="false"/>
                <w:color w:val="000000"/>
                <w:sz w:val="20"/>
              </w:rPr>
              <w:t>Численность иногородних студентов, всего</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7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қаладан келген жатақханаға мұқтаж студенттер саны</w:t>
            </w:r>
            <w:r>
              <w:br/>
            </w:r>
            <w:r>
              <w:rPr>
                <w:rFonts w:ascii="Times New Roman"/>
                <w:b w:val="false"/>
                <w:i w:val="false"/>
                <w:color w:val="000000"/>
                <w:sz w:val="20"/>
              </w:rPr>
              <w:t>
</w:t>
            </w:r>
            <w:r>
              <w:rPr>
                <w:rFonts w:ascii="Times New Roman"/>
                <w:b w:val="false"/>
                <w:i w:val="false"/>
                <w:color w:val="000000"/>
                <w:sz w:val="20"/>
              </w:rPr>
              <w:t>из них численность иногородних студентов, нуждающихся в общежитии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жатақханада тұратын студенттер саны</w:t>
            </w:r>
            <w:r>
              <w:br/>
            </w:r>
            <w:r>
              <w:rPr>
                <w:rFonts w:ascii="Times New Roman"/>
                <w:b w:val="false"/>
                <w:i w:val="false"/>
                <w:color w:val="000000"/>
                <w:sz w:val="20"/>
              </w:rPr>
              <w:t>
</w:t>
            </w:r>
            <w:r>
              <w:rPr>
                <w:rFonts w:ascii="Times New Roman"/>
                <w:b w:val="false"/>
                <w:i w:val="false"/>
                <w:color w:val="000000"/>
                <w:sz w:val="20"/>
              </w:rPr>
              <w:t>из них численность студентов проживающих в общежитии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0" w:id="37"/>
    <w:p>
      <w:pPr>
        <w:spacing w:after="0"/>
        <w:ind w:left="0"/>
        <w:jc w:val="both"/>
      </w:pPr>
      <w:r>
        <w:rPr>
          <w:rFonts w:ascii="Times New Roman"/>
          <w:b w:val="false"/>
          <w:i w:val="false"/>
          <w:color w:val="000000"/>
          <w:sz w:val="28"/>
        </w:rPr>
        <w:t>
5. Жоғары білім (бакалавриат) және жоғары арнайы білім мамандықтары бойынша оқитын студенттер саны, адам</w:t>
      </w:r>
      <w:r>
        <w:br/>
      </w: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720"/>
        <w:gridCol w:w="1002"/>
        <w:gridCol w:w="1145"/>
        <w:gridCol w:w="715"/>
        <w:gridCol w:w="1002"/>
        <w:gridCol w:w="1002"/>
        <w:gridCol w:w="716"/>
        <w:gridCol w:w="1002"/>
        <w:gridCol w:w="716"/>
        <w:gridCol w:w="716"/>
        <w:gridCol w:w="1002"/>
        <w:gridCol w:w="860"/>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 қабылдау</w:t>
            </w:r>
            <w:r>
              <w:br/>
            </w:r>
            <w:r>
              <w:rPr>
                <w:rFonts w:ascii="Times New Roman"/>
                <w:b w:val="false"/>
                <w:i w:val="false"/>
                <w:color w:val="000000"/>
                <w:sz w:val="20"/>
              </w:rPr>
              <w:t>
</w:t>
            </w:r>
            <w:r>
              <w:rPr>
                <w:rFonts w:ascii="Times New Roman"/>
                <w:b w:val="false"/>
                <w:i w:val="false"/>
                <w:color w:val="000000"/>
                <w:sz w:val="20"/>
              </w:rPr>
              <w:t>Прием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Болжамдағы бітірушілер</w:t>
            </w:r>
            <w:r>
              <w:br/>
            </w:r>
            <w:r>
              <w:rPr>
                <w:rFonts w:ascii="Times New Roman"/>
                <w:b w:val="false"/>
                <w:i w:val="false"/>
                <w:color w:val="000000"/>
                <w:sz w:val="20"/>
              </w:rPr>
              <w:t>
</w:t>
            </w:r>
            <w:r>
              <w:rPr>
                <w:rFonts w:ascii="Times New Roman"/>
                <w:b w:val="false"/>
                <w:i w:val="false"/>
                <w:color w:val="000000"/>
                <w:sz w:val="20"/>
              </w:rPr>
              <w:t>Выпуск ожидаемый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оқитындарды жалпы қабылдаудан</w:t>
            </w:r>
            <w:r>
              <w:br/>
            </w:r>
            <w:r>
              <w:rPr>
                <w:rFonts w:ascii="Times New Roman"/>
                <w:b w:val="false"/>
                <w:i w:val="false"/>
                <w:color w:val="000000"/>
                <w:sz w:val="20"/>
              </w:rPr>
              <w:t>
</w:t>
            </w:r>
            <w:r>
              <w:rPr>
                <w:rFonts w:ascii="Times New Roman"/>
                <w:b w:val="false"/>
                <w:i w:val="false"/>
                <w:color w:val="000000"/>
                <w:sz w:val="20"/>
              </w:rPr>
              <w:t>из общего приема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оқитындардың жалпы санынан</w:t>
            </w:r>
            <w:r>
              <w:br/>
            </w:r>
            <w:r>
              <w:rPr>
                <w:rFonts w:ascii="Times New Roman"/>
                <w:b w:val="false"/>
                <w:i w:val="false"/>
                <w:color w:val="000000"/>
                <w:sz w:val="20"/>
              </w:rPr>
              <w:t>
</w:t>
            </w:r>
            <w:r>
              <w:rPr>
                <w:rFonts w:ascii="Times New Roman"/>
                <w:b w:val="false"/>
                <w:i w:val="false"/>
                <w:color w:val="000000"/>
                <w:sz w:val="20"/>
              </w:rPr>
              <w:t>из общей численности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шығарылымнан қазақ тілінде оқитындары</w:t>
            </w:r>
            <w:r>
              <w:br/>
            </w:r>
            <w:r>
              <w:rPr>
                <w:rFonts w:ascii="Times New Roman"/>
                <w:b w:val="false"/>
                <w:i w:val="false"/>
                <w:color w:val="000000"/>
                <w:sz w:val="20"/>
              </w:rPr>
              <w:t>
</w:t>
            </w:r>
            <w:r>
              <w:rPr>
                <w:rFonts w:ascii="Times New Roman"/>
                <w:b w:val="false"/>
                <w:i w:val="false"/>
                <w:color w:val="000000"/>
                <w:sz w:val="20"/>
              </w:rPr>
              <w:t>из общего выпуска обучающихся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w:t>
            </w:r>
            <w:r>
              <w:br/>
            </w:r>
            <w:r>
              <w:rPr>
                <w:rFonts w:ascii="Times New Roman"/>
                <w:b w:val="false"/>
                <w:i w:val="false"/>
                <w:color w:val="000000"/>
                <w:sz w:val="20"/>
              </w:rPr>
              <w:t>
</w:t>
            </w:r>
            <w:r>
              <w:rPr>
                <w:rFonts w:ascii="Times New Roman"/>
                <w:b w:val="false"/>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 грантов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қызметтерін</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w:t>
            </w:r>
            <w:r>
              <w:br/>
            </w:r>
            <w:r>
              <w:rPr>
                <w:rFonts w:ascii="Times New Roman"/>
                <w:b w:val="false"/>
                <w:i w:val="false"/>
                <w:color w:val="000000"/>
                <w:sz w:val="20"/>
              </w:rPr>
              <w:t>
</w:t>
            </w:r>
            <w:r>
              <w:rPr>
                <w:rFonts w:ascii="Times New Roman"/>
                <w:b w:val="false"/>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 грантов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w:t>
            </w:r>
            <w:r>
              <w:br/>
            </w:r>
            <w:r>
              <w:rPr>
                <w:rFonts w:ascii="Times New Roman"/>
                <w:b w:val="false"/>
                <w:i w:val="false"/>
                <w:color w:val="000000"/>
                <w:sz w:val="20"/>
              </w:rPr>
              <w:t>
</w:t>
            </w:r>
            <w:r>
              <w:rPr>
                <w:rFonts w:ascii="Times New Roman"/>
                <w:b w:val="false"/>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 грантов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w:t>
            </w:r>
            <w:r>
              <w:br/>
            </w:r>
            <w:r>
              <w:rPr>
                <w:rFonts w:ascii="Times New Roman"/>
                <w:b w:val="false"/>
                <w:i w:val="false"/>
                <w:color w:val="000000"/>
                <w:sz w:val="20"/>
              </w:rPr>
              <w:t>
</w:t>
            </w:r>
            <w:r>
              <w:rPr>
                <w:rFonts w:ascii="Times New Roman"/>
                <w:b w:val="false"/>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 грантов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w:t>
            </w:r>
            <w:r>
              <w:br/>
            </w:r>
            <w:r>
              <w:rPr>
                <w:rFonts w:ascii="Times New Roman"/>
                <w:b w:val="false"/>
                <w:i w:val="false"/>
                <w:color w:val="000000"/>
                <w:sz w:val="20"/>
              </w:rPr>
              <w:t>
</w:t>
            </w:r>
            <w:r>
              <w:rPr>
                <w:rFonts w:ascii="Times New Roman"/>
                <w:b w:val="false"/>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 грантов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ызметтерін</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w:t>
            </w:r>
            <w:r>
              <w:br/>
            </w:r>
            <w:r>
              <w:rPr>
                <w:rFonts w:ascii="Times New Roman"/>
                <w:b w:val="false"/>
                <w:i w:val="false"/>
                <w:color w:val="000000"/>
                <w:sz w:val="20"/>
              </w:rPr>
              <w:t>
</w:t>
            </w:r>
            <w:r>
              <w:rPr>
                <w:rFonts w:ascii="Times New Roman"/>
                <w:b w:val="false"/>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w:t>
            </w:r>
            <w:r>
              <w:br/>
            </w:r>
            <w:r>
              <w:rPr>
                <w:rFonts w:ascii="Times New Roman"/>
                <w:b w:val="false"/>
                <w:i w:val="false"/>
                <w:color w:val="000000"/>
                <w:sz w:val="20"/>
              </w:rPr>
              <w:t>
</w:t>
            </w:r>
            <w:r>
              <w:rPr>
                <w:rFonts w:ascii="Times New Roman"/>
                <w:b w:val="false"/>
                <w:i w:val="false"/>
                <w:color w:val="000000"/>
                <w:sz w:val="20"/>
              </w:rPr>
              <w:t>гранттар</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 грантов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қызметтерін</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38"/>
    <w:p>
      <w:pPr>
        <w:spacing w:after="0"/>
        <w:ind w:left="0"/>
        <w:jc w:val="both"/>
      </w:pPr>
      <w:r>
        <w:rPr>
          <w:rFonts w:ascii="Times New Roman"/>
          <w:b w:val="false"/>
          <w:i w:val="false"/>
          <w:color w:val="000000"/>
          <w:sz w:val="28"/>
        </w:rPr>
        <w:t>
6. Оқыту курстары бойынша студенттер санын көрсетіңіз, адам</w:t>
      </w:r>
      <w:r>
        <w:br/>
      </w:r>
      <w:r>
        <w:rPr>
          <w:rFonts w:ascii="Times New Roman"/>
          <w:b w:val="false"/>
          <w:i w:val="false"/>
          <w:color w:val="000000"/>
          <w:sz w:val="28"/>
        </w:rPr>
        <w:t>
Укажите численность студентов по курсам обучения, человек</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856"/>
        <w:gridCol w:w="1496"/>
        <w:gridCol w:w="2720"/>
        <w:gridCol w:w="2720"/>
        <w:gridCol w:w="2584"/>
      </w:tblGrid>
      <w:tr>
        <w:trPr>
          <w:trHeight w:val="36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 грантов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r>
      <w:tr>
        <w:trPr>
          <w:trHeight w:val="18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жалпы саны</w:t>
            </w:r>
            <w:r>
              <w:br/>
            </w:r>
            <w:r>
              <w:rPr>
                <w:rFonts w:ascii="Times New Roman"/>
                <w:b w:val="false"/>
                <w:i w:val="false"/>
                <w:color w:val="000000"/>
                <w:sz w:val="20"/>
              </w:rPr>
              <w:t>
</w:t>
            </w:r>
            <w:r>
              <w:rPr>
                <w:rFonts w:ascii="Times New Roman"/>
                <w:b w:val="false"/>
                <w:i w:val="false"/>
                <w:color w:val="000000"/>
                <w:sz w:val="20"/>
              </w:rPr>
              <w:t>Общая численность студентов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курстарда:</w:t>
            </w:r>
            <w:r>
              <w:br/>
            </w:r>
            <w:r>
              <w:rPr>
                <w:rFonts w:ascii="Times New Roman"/>
                <w:b w:val="false"/>
                <w:i w:val="false"/>
                <w:color w:val="000000"/>
                <w:sz w:val="20"/>
              </w:rPr>
              <w:t>
</w:t>
            </w:r>
            <w:r>
              <w:rPr>
                <w:rFonts w:ascii="Times New Roman"/>
                <w:b w:val="false"/>
                <w:i w:val="false"/>
                <w:color w:val="000000"/>
                <w:sz w:val="20"/>
              </w:rPr>
              <w:t>в том числе по курсам: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39"/>
    <w:p>
      <w:pPr>
        <w:spacing w:after="0"/>
        <w:ind w:left="0"/>
        <w:jc w:val="both"/>
      </w:pPr>
      <w:r>
        <w:rPr>
          <w:rFonts w:ascii="Times New Roman"/>
          <w:b w:val="false"/>
          <w:i w:val="false"/>
          <w:color w:val="000000"/>
          <w:sz w:val="28"/>
        </w:rPr>
        <w:t>
7. Студенттердің жынысы мен жасы бойынша санын көрсетініз, адам</w:t>
      </w:r>
      <w:r>
        <w:br/>
      </w:r>
      <w:r>
        <w:rPr>
          <w:rFonts w:ascii="Times New Roman"/>
          <w:b w:val="false"/>
          <w:i w:val="false"/>
          <w:color w:val="000000"/>
          <w:sz w:val="28"/>
        </w:rPr>
        <w:t>
Укажите численность студентов по полу и возрастам, человек</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5576"/>
        <w:gridCol w:w="3536"/>
        <w:gridCol w:w="2992"/>
      </w:tblGrid>
      <w:tr>
        <w:trPr>
          <w:trHeight w:val="67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6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жалпы саны</w:t>
            </w:r>
            <w:r>
              <w:br/>
            </w:r>
            <w:r>
              <w:rPr>
                <w:rFonts w:ascii="Times New Roman"/>
                <w:b w:val="false"/>
                <w:i w:val="false"/>
                <w:color w:val="000000"/>
                <w:sz w:val="20"/>
              </w:rPr>
              <w:t>
</w:t>
            </w:r>
            <w:r>
              <w:rPr>
                <w:rFonts w:ascii="Times New Roman"/>
                <w:b w:val="false"/>
                <w:i w:val="false"/>
                <w:color w:val="000000"/>
                <w:sz w:val="20"/>
              </w:rPr>
              <w:t>Общая численность студентов</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 және одан кіші</w:t>
            </w:r>
            <w:r>
              <w:br/>
            </w:r>
            <w:r>
              <w:rPr>
                <w:rFonts w:ascii="Times New Roman"/>
                <w:b w:val="false"/>
                <w:i w:val="false"/>
                <w:color w:val="000000"/>
                <w:sz w:val="20"/>
              </w:rPr>
              <w:t>
</w:t>
            </w:r>
            <w:r>
              <w:rPr>
                <w:rFonts w:ascii="Times New Roman"/>
                <w:b w:val="false"/>
                <w:i w:val="false"/>
                <w:color w:val="000000"/>
                <w:sz w:val="20"/>
              </w:rPr>
              <w:t>лет и менее</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лет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лет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жас</w:t>
            </w:r>
            <w:r>
              <w:br/>
            </w:r>
            <w:r>
              <w:rPr>
                <w:rFonts w:ascii="Times New Roman"/>
                <w:b w:val="false"/>
                <w:i w:val="false"/>
                <w:color w:val="000000"/>
                <w:sz w:val="20"/>
              </w:rPr>
              <w:t>
</w:t>
            </w:r>
            <w:r>
              <w:rPr>
                <w:rFonts w:ascii="Times New Roman"/>
                <w:b w:val="false"/>
                <w:i w:val="false"/>
                <w:color w:val="000000"/>
                <w:sz w:val="20"/>
              </w:rPr>
              <w:t>лет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лет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год</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года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года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года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лет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года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лет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лет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r>
              <w:br/>
            </w:r>
            <w:r>
              <w:rPr>
                <w:rFonts w:ascii="Times New Roman"/>
                <w:b w:val="false"/>
                <w:i w:val="false"/>
                <w:color w:val="000000"/>
                <w:sz w:val="20"/>
              </w:rPr>
              <w:t>
</w:t>
            </w:r>
            <w:r>
              <w:rPr>
                <w:rFonts w:ascii="Times New Roman"/>
                <w:b w:val="false"/>
                <w:i w:val="false"/>
                <w:color w:val="000000"/>
                <w:sz w:val="20"/>
              </w:rPr>
              <w:t>лет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 және одан үлкен</w:t>
            </w:r>
            <w:r>
              <w:br/>
            </w:r>
            <w:r>
              <w:rPr>
                <w:rFonts w:ascii="Times New Roman"/>
                <w:b w:val="false"/>
                <w:i w:val="false"/>
                <w:color w:val="000000"/>
                <w:sz w:val="20"/>
              </w:rPr>
              <w:t>
</w:t>
            </w:r>
            <w:r>
              <w:rPr>
                <w:rFonts w:ascii="Times New Roman"/>
                <w:b w:val="false"/>
                <w:i w:val="false"/>
                <w:color w:val="000000"/>
                <w:sz w:val="20"/>
              </w:rPr>
              <w:t>лет и старше</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40"/>
    <w:p>
      <w:pPr>
        <w:spacing w:after="0"/>
        <w:ind w:left="0"/>
        <w:jc w:val="both"/>
      </w:pPr>
      <w:r>
        <w:rPr>
          <w:rFonts w:ascii="Times New Roman"/>
          <w:b w:val="false"/>
          <w:i w:val="false"/>
          <w:color w:val="000000"/>
          <w:sz w:val="28"/>
        </w:rPr>
        <w:t>
8. Студенттердің оқыту тілдері бойынша санын көрсетіңіз, адам</w:t>
      </w:r>
      <w:r>
        <w:br/>
      </w:r>
      <w:r>
        <w:rPr>
          <w:rFonts w:ascii="Times New Roman"/>
          <w:b w:val="false"/>
          <w:i w:val="false"/>
          <w:color w:val="000000"/>
          <w:sz w:val="28"/>
        </w:rPr>
        <w:t>
Укажите численность студентов по языку обучения, человек</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856"/>
        <w:gridCol w:w="1496"/>
        <w:gridCol w:w="1360"/>
        <w:gridCol w:w="1360"/>
        <w:gridCol w:w="1360"/>
        <w:gridCol w:w="1360"/>
        <w:gridCol w:w="1360"/>
        <w:gridCol w:w="1360"/>
      </w:tblGrid>
      <w:tr>
        <w:trPr>
          <w:trHeight w:val="225"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казахский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ағылшынша</w:t>
            </w:r>
            <w:r>
              <w:br/>
            </w:r>
            <w:r>
              <w:rPr>
                <w:rFonts w:ascii="Times New Roman"/>
                <w:b w:val="false"/>
                <w:i w:val="false"/>
                <w:color w:val="000000"/>
                <w:sz w:val="20"/>
              </w:rPr>
              <w:t>
</w:t>
            </w:r>
            <w:r>
              <w:rPr>
                <w:rFonts w:ascii="Times New Roman"/>
                <w:b w:val="false"/>
                <w:i w:val="false"/>
                <w:color w:val="000000"/>
                <w:sz w:val="20"/>
              </w:rPr>
              <w:t>английский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қытайша</w:t>
            </w:r>
            <w:r>
              <w:br/>
            </w:r>
            <w:r>
              <w:rPr>
                <w:rFonts w:ascii="Times New Roman"/>
                <w:b w:val="false"/>
                <w:i w:val="false"/>
                <w:color w:val="000000"/>
                <w:sz w:val="20"/>
              </w:rPr>
              <w:t>
</w:t>
            </w:r>
            <w:r>
              <w:rPr>
                <w:rFonts w:ascii="Times New Roman"/>
                <w:b w:val="false"/>
                <w:i w:val="false"/>
                <w:color w:val="000000"/>
                <w:sz w:val="20"/>
              </w:rPr>
              <w:t>китайский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немісше</w:t>
            </w:r>
            <w:r>
              <w:br/>
            </w:r>
            <w:r>
              <w:rPr>
                <w:rFonts w:ascii="Times New Roman"/>
                <w:b w:val="false"/>
                <w:i w:val="false"/>
                <w:color w:val="000000"/>
                <w:sz w:val="20"/>
              </w:rPr>
              <w:t>
</w:t>
            </w:r>
            <w:r>
              <w:rPr>
                <w:rFonts w:ascii="Times New Roman"/>
                <w:b w:val="false"/>
                <w:i w:val="false"/>
                <w:color w:val="000000"/>
                <w:sz w:val="20"/>
              </w:rPr>
              <w:t>немецкий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w:t>
            </w:r>
            <w:r>
              <w:br/>
            </w:r>
            <w:r>
              <w:rPr>
                <w:rFonts w:ascii="Times New Roman"/>
                <w:b w:val="false"/>
                <w:i w:val="false"/>
                <w:color w:val="000000"/>
                <w:sz w:val="20"/>
              </w:rPr>
              <w:t>
</w:t>
            </w:r>
            <w:r>
              <w:rPr>
                <w:rFonts w:ascii="Times New Roman"/>
                <w:b w:val="false"/>
                <w:i w:val="false"/>
                <w:color w:val="000000"/>
                <w:sz w:val="20"/>
              </w:rPr>
              <w:t>другой язык</w:t>
            </w:r>
          </w:p>
        </w:tc>
      </w:tr>
      <w:tr>
        <w:trPr>
          <w:trHeight w:val="19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жалпы саны</w:t>
            </w:r>
            <w:r>
              <w:br/>
            </w:r>
            <w:r>
              <w:rPr>
                <w:rFonts w:ascii="Times New Roman"/>
                <w:b w:val="false"/>
                <w:i w:val="false"/>
                <w:color w:val="000000"/>
                <w:sz w:val="20"/>
              </w:rPr>
              <w:t>
</w:t>
            </w:r>
            <w:r>
              <w:rPr>
                <w:rFonts w:ascii="Times New Roman"/>
                <w:b w:val="false"/>
                <w:i w:val="false"/>
                <w:color w:val="000000"/>
                <w:sz w:val="20"/>
              </w:rPr>
              <w:t>Общая численность студентов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41"/>
    <w:p>
      <w:pPr>
        <w:spacing w:after="0"/>
        <w:ind w:left="0"/>
        <w:jc w:val="both"/>
      </w:pPr>
      <w:r>
        <w:rPr>
          <w:rFonts w:ascii="Times New Roman"/>
          <w:b w:val="false"/>
          <w:i w:val="false"/>
          <w:color w:val="000000"/>
          <w:sz w:val="28"/>
        </w:rPr>
        <w:t>
9. Студенттердің санын ұлттары бойынша бөлінісінде көрсетіңіз, адам</w:t>
      </w:r>
      <w:r>
        <w:br/>
      </w:r>
      <w:r>
        <w:rPr>
          <w:rFonts w:ascii="Times New Roman"/>
          <w:b w:val="false"/>
          <w:i w:val="false"/>
          <w:color w:val="000000"/>
          <w:sz w:val="28"/>
        </w:rPr>
        <w:t>
Укажите численность студентов в разбивке по национальностям, человек</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856"/>
        <w:gridCol w:w="1768"/>
        <w:gridCol w:w="1632"/>
        <w:gridCol w:w="1632"/>
        <w:gridCol w:w="1768"/>
        <w:gridCol w:w="1360"/>
        <w:gridCol w:w="1496"/>
      </w:tblGrid>
      <w:tr>
        <w:trPr>
          <w:trHeight w:val="315"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атауы</w:t>
            </w:r>
            <w:r>
              <w:br/>
            </w:r>
            <w:r>
              <w:rPr>
                <w:rFonts w:ascii="Times New Roman"/>
                <w:b w:val="false"/>
                <w:i w:val="false"/>
                <w:color w:val="000000"/>
                <w:sz w:val="20"/>
              </w:rPr>
              <w:t>
</w:t>
            </w:r>
            <w:r>
              <w:rPr>
                <w:rFonts w:ascii="Times New Roman"/>
                <w:b w:val="false"/>
                <w:i w:val="false"/>
                <w:color w:val="000000"/>
                <w:sz w:val="20"/>
              </w:rPr>
              <w:t>Наименование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6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кыргызы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уйгуры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ұлттарды көрсетіңіз</w:t>
            </w:r>
            <w:r>
              <w:br/>
            </w:r>
            <w:r>
              <w:rPr>
                <w:rFonts w:ascii="Times New Roman"/>
                <w:b w:val="false"/>
                <w:i w:val="false"/>
                <w:color w:val="000000"/>
                <w:sz w:val="20"/>
              </w:rPr>
              <w:t>
</w:t>
            </w:r>
            <w:r>
              <w:rPr>
                <w:rFonts w:ascii="Times New Roman"/>
                <w:b w:val="false"/>
                <w:i w:val="false"/>
                <w:color w:val="000000"/>
                <w:sz w:val="20"/>
              </w:rPr>
              <w:t>укажите другие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42"/>
    <w:p>
      <w:pPr>
        <w:spacing w:after="0"/>
        <w:ind w:left="0"/>
        <w:jc w:val="both"/>
      </w:pPr>
      <w:r>
        <w:rPr>
          <w:rFonts w:ascii="Times New Roman"/>
          <w:b w:val="false"/>
          <w:i w:val="false"/>
          <w:color w:val="000000"/>
          <w:sz w:val="28"/>
        </w:rPr>
        <w:t>
10. Студенттердің келген елдері бойынша санын көрсетіңіз, адам</w:t>
      </w:r>
      <w:r>
        <w:br/>
      </w:r>
      <w:r>
        <w:rPr>
          <w:rFonts w:ascii="Times New Roman"/>
          <w:b w:val="false"/>
          <w:i w:val="false"/>
          <w:color w:val="000000"/>
          <w:sz w:val="28"/>
        </w:rPr>
        <w:t>
Укажите численность студентов по странам прибытия, человек</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3808"/>
        <w:gridCol w:w="2720"/>
        <w:gridCol w:w="2856"/>
        <w:gridCol w:w="3128"/>
      </w:tblGrid>
      <w:tr>
        <w:trPr>
          <w:trHeight w:val="73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19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мемлекеттерінен: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r>
              <w:br/>
            </w:r>
            <w:r>
              <w:rPr>
                <w:rFonts w:ascii="Times New Roman"/>
                <w:b w:val="false"/>
                <w:i w:val="false"/>
                <w:color w:val="000000"/>
                <w:sz w:val="20"/>
              </w:rPr>
              <w:t>
</w:t>
            </w:r>
            <w:r>
              <w:rPr>
                <w:rFonts w:ascii="Times New Roman"/>
                <w:b w:val="false"/>
                <w:i w:val="false"/>
                <w:color w:val="000000"/>
                <w:sz w:val="20"/>
              </w:rPr>
              <w:t>Азербайджан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 елден (елді көрсетіңіз)</w:t>
            </w:r>
            <w:r>
              <w:br/>
            </w:r>
            <w:r>
              <w:rPr>
                <w:rFonts w:ascii="Times New Roman"/>
                <w:b w:val="false"/>
                <w:i w:val="false"/>
                <w:color w:val="000000"/>
                <w:sz w:val="20"/>
              </w:rPr>
              <w:t>
</w:t>
            </w:r>
            <w:r>
              <w:rPr>
                <w:rFonts w:ascii="Times New Roman"/>
                <w:b w:val="false"/>
                <w:i w:val="false"/>
                <w:color w:val="000000"/>
                <w:sz w:val="20"/>
              </w:rPr>
              <w:t>Из дальнего зарубежья (указать страну)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43"/>
    <w:p>
      <w:pPr>
        <w:spacing w:after="0"/>
        <w:ind w:left="0"/>
        <w:jc w:val="both"/>
      </w:pPr>
      <w:r>
        <w:rPr>
          <w:rFonts w:ascii="Times New Roman"/>
          <w:b w:val="false"/>
          <w:i w:val="false"/>
          <w:color w:val="000000"/>
          <w:sz w:val="28"/>
        </w:rPr>
        <w:t>
11. Квота бойынша деректерді көрсетіңіз, адам</w:t>
      </w:r>
      <w:r>
        <w:br/>
      </w:r>
      <w:r>
        <w:rPr>
          <w:rFonts w:ascii="Times New Roman"/>
          <w:b w:val="false"/>
          <w:i w:val="false"/>
          <w:color w:val="000000"/>
          <w:sz w:val="28"/>
        </w:rPr>
        <w:t>
Укажите данные по квоте, человек</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273"/>
        <w:gridCol w:w="1249"/>
        <w:gridCol w:w="1249"/>
        <w:gridCol w:w="1110"/>
        <w:gridCol w:w="1249"/>
        <w:gridCol w:w="1110"/>
        <w:gridCol w:w="1250"/>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соғысқа қатысушылар мен соғыс мүгедектеріне теңестірілген тұлғалар саны</w:t>
            </w:r>
            <w:r>
              <w:br/>
            </w:r>
            <w:r>
              <w:rPr>
                <w:rFonts w:ascii="Times New Roman"/>
                <w:b w:val="false"/>
                <w:i w:val="false"/>
                <w:color w:val="000000"/>
                <w:sz w:val="20"/>
              </w:rPr>
              <w:t>
</w:t>
            </w:r>
            <w:r>
              <w:rPr>
                <w:rFonts w:ascii="Times New Roman"/>
                <w:b w:val="false"/>
                <w:i w:val="false"/>
                <w:color w:val="000000"/>
                <w:sz w:val="20"/>
              </w:rPr>
              <w:t>Численность лиц, приравненных по льготам и гарантиям к участникам войны и инвалидам войны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асқан I және II топтағы мүгедектер саны</w:t>
            </w:r>
            <w:r>
              <w:br/>
            </w:r>
            <w:r>
              <w:rPr>
                <w:rFonts w:ascii="Times New Roman"/>
                <w:b w:val="false"/>
                <w:i w:val="false"/>
                <w:color w:val="000000"/>
                <w:sz w:val="20"/>
              </w:rPr>
              <w:t>
</w:t>
            </w:r>
            <w:r>
              <w:rPr>
                <w:rFonts w:ascii="Times New Roman"/>
                <w:b w:val="false"/>
                <w:i w:val="false"/>
                <w:color w:val="000000"/>
                <w:sz w:val="20"/>
              </w:rPr>
              <w:t>Численность инвалидов I и II групп старше 18 лет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 кезінен мүгедектер және мүгедек-балалар саны</w:t>
            </w:r>
            <w:r>
              <w:br/>
            </w:r>
            <w:r>
              <w:rPr>
                <w:rFonts w:ascii="Times New Roman"/>
                <w:b w:val="false"/>
                <w:i w:val="false"/>
                <w:color w:val="000000"/>
                <w:sz w:val="20"/>
              </w:rPr>
              <w:t>
</w:t>
            </w:r>
            <w:r>
              <w:rPr>
                <w:rFonts w:ascii="Times New Roman"/>
                <w:b w:val="false"/>
                <w:i w:val="false"/>
                <w:color w:val="000000"/>
                <w:sz w:val="20"/>
              </w:rPr>
              <w:t>Численность инвалидов с детства и детей-инвалидов до 18 лет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 және ата-анасының қамқорлығынсыз қалған 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 сирот и оставшихся без попечения родителей</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жастары арасынан шыққан 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из числа аульной (сельской) молодежи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табылмайтын ұлты қазақ 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казахской национальности, не являющихся гражданами Республики Казахстан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44"/>
    <w:p>
      <w:pPr>
        <w:spacing w:after="0"/>
        <w:ind w:left="0"/>
        <w:jc w:val="both"/>
      </w:pPr>
      <w:r>
        <w:rPr>
          <w:rFonts w:ascii="Times New Roman"/>
          <w:b w:val="false"/>
          <w:i w:val="false"/>
          <w:color w:val="000000"/>
          <w:sz w:val="28"/>
        </w:rPr>
        <w:t>
12. Түлектердің мемлекеттік аттестациясының қорытындылары бойынша деректерді толтырыңыз, адам</w:t>
      </w:r>
      <w:r>
        <w:br/>
      </w:r>
      <w:r>
        <w:rPr>
          <w:rFonts w:ascii="Times New Roman"/>
          <w:b w:val="false"/>
          <w:i w:val="false"/>
          <w:color w:val="000000"/>
          <w:sz w:val="28"/>
        </w:rPr>
        <w:t>
Заполните данные по итогам государственной аттестации выпускников, человек</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7050"/>
        <w:gridCol w:w="2563"/>
        <w:gridCol w:w="2179"/>
      </w:tblGrid>
      <w:tr>
        <w:trPr>
          <w:trHeight w:val="37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қорытынды аттестациядан өткендер, барлығы</w:t>
            </w:r>
            <w:r>
              <w:br/>
            </w:r>
            <w:r>
              <w:rPr>
                <w:rFonts w:ascii="Times New Roman"/>
                <w:b w:val="false"/>
                <w:i w:val="false"/>
                <w:color w:val="000000"/>
                <w:sz w:val="20"/>
              </w:rPr>
              <w:t>
</w:t>
            </w:r>
            <w:r>
              <w:rPr>
                <w:rFonts w:ascii="Times New Roman"/>
                <w:b w:val="false"/>
                <w:i w:val="false"/>
                <w:color w:val="000000"/>
                <w:sz w:val="20"/>
              </w:rPr>
              <w:t>Прошли итоговую государственную аттестацию, всего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диплом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диплом с отличием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«үздік» баға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оценки только «отлично»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және «жақсы» бағаларын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оценки «отлично» и «хорошо»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45"/>
    <w:p>
      <w:pPr>
        <w:spacing w:after="0"/>
        <w:ind w:left="0"/>
        <w:jc w:val="both"/>
      </w:pPr>
      <w:r>
        <w:rPr>
          <w:rFonts w:ascii="Times New Roman"/>
          <w:b w:val="false"/>
          <w:i w:val="false"/>
          <w:color w:val="000000"/>
          <w:sz w:val="28"/>
        </w:rPr>
        <w:t>
13. Профессорлық-оқытушылық құрамның санын көрсетіңіз, адам</w:t>
      </w:r>
      <w:r>
        <w:br/>
      </w:r>
      <w:r>
        <w:rPr>
          <w:rFonts w:ascii="Times New Roman"/>
          <w:b w:val="false"/>
          <w:i w:val="false"/>
          <w:color w:val="000000"/>
          <w:sz w:val="28"/>
        </w:rPr>
        <w:t>
Укажите численность профессорско-преподавательского состава, человек</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243"/>
        <w:gridCol w:w="1261"/>
        <w:gridCol w:w="1121"/>
        <w:gridCol w:w="1122"/>
        <w:gridCol w:w="1122"/>
        <w:gridCol w:w="981"/>
        <w:gridCol w:w="1122"/>
        <w:gridCol w:w="1122"/>
        <w:gridCol w:w="841"/>
        <w:gridCol w:w="1544"/>
      </w:tblGrid>
      <w:tr>
        <w:trPr>
          <w:trHeight w:val="285"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(штаттың) құрамның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 имеют:</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қоса атқарушылық бойынша қабылданғандар саны</w:t>
            </w:r>
            <w:r>
              <w:br/>
            </w:r>
            <w:r>
              <w:rPr>
                <w:rFonts w:ascii="Times New Roman"/>
                <w:b w:val="false"/>
                <w:i w:val="false"/>
                <w:color w:val="000000"/>
                <w:sz w:val="20"/>
              </w:rPr>
              <w:t>
</w:t>
            </w:r>
            <w:r>
              <w:rPr>
                <w:rFonts w:ascii="Times New Roman"/>
                <w:b w:val="false"/>
                <w:i w:val="false"/>
                <w:color w:val="000000"/>
                <w:sz w:val="20"/>
              </w:rPr>
              <w:t>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дәрежесі магистр</w:t>
            </w:r>
            <w:r>
              <w:br/>
            </w:r>
            <w:r>
              <w:rPr>
                <w:rFonts w:ascii="Times New Roman"/>
                <w:b w:val="false"/>
                <w:i w:val="false"/>
                <w:color w:val="000000"/>
                <w:sz w:val="20"/>
              </w:rPr>
              <w:t>
</w:t>
            </w:r>
            <w:r>
              <w:rPr>
                <w:rFonts w:ascii="Times New Roman"/>
                <w:b w:val="false"/>
                <w:i w:val="false"/>
                <w:color w:val="000000"/>
                <w:sz w:val="20"/>
              </w:rPr>
              <w:t>академическую степень магистра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w:t>
            </w:r>
            <w:r>
              <w:br/>
            </w:r>
            <w:r>
              <w:rPr>
                <w:rFonts w:ascii="Times New Roman"/>
                <w:b w:val="false"/>
                <w:i w:val="false"/>
                <w:color w:val="000000"/>
                <w:sz w:val="20"/>
              </w:rPr>
              <w:t>
</w:t>
            </w:r>
            <w:r>
              <w:rPr>
                <w:rFonts w:ascii="Times New Roman"/>
                <w:b w:val="false"/>
                <w:i w:val="false"/>
                <w:color w:val="000000"/>
                <w:sz w:val="20"/>
              </w:rPr>
              <w:t>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атағына ие</w:t>
            </w:r>
            <w:r>
              <w:br/>
            </w:r>
            <w:r>
              <w:rPr>
                <w:rFonts w:ascii="Times New Roman"/>
                <w:b w:val="false"/>
                <w:i w:val="false"/>
                <w:color w:val="000000"/>
                <w:sz w:val="20"/>
              </w:rPr>
              <w:t>
</w:t>
            </w:r>
            <w:r>
              <w:rPr>
                <w:rFonts w:ascii="Times New Roman"/>
                <w:b w:val="false"/>
                <w:i w:val="false"/>
                <w:color w:val="000000"/>
                <w:sz w:val="20"/>
              </w:rPr>
              <w:t>ученое звание</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w:t>
            </w:r>
            <w:r>
              <w:br/>
            </w:r>
            <w:r>
              <w:rPr>
                <w:rFonts w:ascii="Times New Roman"/>
                <w:b w:val="false"/>
                <w:i w:val="false"/>
                <w:color w:val="000000"/>
                <w:sz w:val="20"/>
              </w:rPr>
              <w:t>
</w:t>
            </w:r>
            <w:r>
              <w:rPr>
                <w:rFonts w:ascii="Times New Roman"/>
                <w:b w:val="false"/>
                <w:i w:val="false"/>
                <w:color w:val="000000"/>
                <w:sz w:val="20"/>
              </w:rPr>
              <w:t>доктора философии (PhD)</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доктора по профилю</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доктора наук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кандидата наук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w:t>
            </w:r>
            <w:r>
              <w:br/>
            </w:r>
            <w:r>
              <w:rPr>
                <w:rFonts w:ascii="Times New Roman"/>
                <w:b w:val="false"/>
                <w:i w:val="false"/>
                <w:color w:val="000000"/>
                <w:sz w:val="20"/>
              </w:rPr>
              <w:t>
</w:t>
            </w:r>
            <w:r>
              <w:rPr>
                <w:rFonts w:ascii="Times New Roman"/>
                <w:b w:val="false"/>
                <w:i w:val="false"/>
                <w:color w:val="000000"/>
                <w:sz w:val="20"/>
              </w:rPr>
              <w:t>профессора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w:t>
            </w:r>
            <w:r>
              <w:br/>
            </w:r>
            <w:r>
              <w:rPr>
                <w:rFonts w:ascii="Times New Roman"/>
                <w:b w:val="false"/>
                <w:i w:val="false"/>
                <w:color w:val="000000"/>
                <w:sz w:val="20"/>
              </w:rPr>
              <w:t>
</w:t>
            </w:r>
            <w:r>
              <w:rPr>
                <w:rFonts w:ascii="Times New Roman"/>
                <w:b w:val="false"/>
                <w:i w:val="false"/>
                <w:color w:val="000000"/>
                <w:sz w:val="20"/>
              </w:rPr>
              <w:t>доцента</w:t>
            </w:r>
          </w:p>
        </w:tc>
        <w:tc>
          <w:tcPr>
            <w:tcW w:w="0" w:type="auto"/>
            <w:vMerge/>
            <w:tcBorders>
              <w:top w:val="nil"/>
              <w:left w:val="single" w:color="cfcfcf" w:sz="5"/>
              <w:bottom w:val="single" w:color="cfcfcf" w:sz="5"/>
              <w:right w:val="single" w:color="cfcfcf" w:sz="5"/>
            </w:tcBorders>
          </w:tcPr>
          <w:p/>
        </w:tc>
      </w:tr>
      <w:tr>
        <w:trPr>
          <w:trHeight w:val="7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r>
              <w:br/>
            </w:r>
            <w:r>
              <w:rPr>
                <w:rFonts w:ascii="Times New Roman"/>
                <w:b w:val="false"/>
                <w:i w:val="false"/>
                <w:color w:val="000000"/>
                <w:sz w:val="20"/>
              </w:rPr>
              <w:t>
</w:t>
            </w:r>
            <w:r>
              <w:rPr>
                <w:rFonts w:ascii="Times New Roman"/>
                <w:b w:val="false"/>
                <w:i w:val="false"/>
                <w:color w:val="000000"/>
                <w:sz w:val="20"/>
              </w:rPr>
              <w:t>лет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 жас</w:t>
            </w:r>
            <w:r>
              <w:br/>
            </w:r>
            <w:r>
              <w:rPr>
                <w:rFonts w:ascii="Times New Roman"/>
                <w:b w:val="false"/>
                <w:i w:val="false"/>
                <w:color w:val="000000"/>
                <w:sz w:val="20"/>
              </w:rPr>
              <w:t>
</w:t>
            </w:r>
            <w:r>
              <w:rPr>
                <w:rFonts w:ascii="Times New Roman"/>
                <w:b w:val="false"/>
                <w:i w:val="false"/>
                <w:color w:val="000000"/>
                <w:sz w:val="20"/>
              </w:rPr>
              <w:t>года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жас және одан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года и старше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r>
              <w:br/>
            </w:r>
            <w:r>
              <w:rPr>
                <w:rFonts w:ascii="Times New Roman"/>
                <w:b w:val="false"/>
                <w:i w:val="false"/>
                <w:color w:val="000000"/>
                <w:sz w:val="20"/>
              </w:rPr>
              <w:t>
</w:t>
            </w:r>
            <w:r>
              <w:rPr>
                <w:rFonts w:ascii="Times New Roman"/>
                <w:b w:val="false"/>
                <w:i w:val="false"/>
                <w:color w:val="000000"/>
                <w:sz w:val="20"/>
              </w:rPr>
              <w:t>лет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 жас</w:t>
            </w:r>
            <w:r>
              <w:br/>
            </w:r>
            <w:r>
              <w:rPr>
                <w:rFonts w:ascii="Times New Roman"/>
                <w:b w:val="false"/>
                <w:i w:val="false"/>
                <w:color w:val="000000"/>
                <w:sz w:val="20"/>
              </w:rPr>
              <w:t>
</w:t>
            </w:r>
            <w:r>
              <w:rPr>
                <w:rFonts w:ascii="Times New Roman"/>
                <w:b w:val="false"/>
                <w:i w:val="false"/>
                <w:color w:val="000000"/>
                <w:sz w:val="20"/>
              </w:rPr>
              <w:t>лет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жастан жоғары</w:t>
            </w:r>
            <w:r>
              <w:br/>
            </w:r>
            <w:r>
              <w:rPr>
                <w:rFonts w:ascii="Times New Roman"/>
                <w:b w:val="false"/>
                <w:i w:val="false"/>
                <w:color w:val="000000"/>
                <w:sz w:val="20"/>
              </w:rPr>
              <w:t>
</w:t>
            </w:r>
            <w:r>
              <w:rPr>
                <w:rFonts w:ascii="Times New Roman"/>
                <w:b w:val="false"/>
                <w:i w:val="false"/>
                <w:color w:val="000000"/>
                <w:sz w:val="20"/>
              </w:rPr>
              <w:t>лет и старше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46"/>
    <w:p>
      <w:pPr>
        <w:spacing w:after="0"/>
        <w:ind w:left="0"/>
        <w:jc w:val="both"/>
      </w:pPr>
      <w:r>
        <w:rPr>
          <w:rFonts w:ascii="Times New Roman"/>
          <w:b w:val="false"/>
          <w:i w:val="false"/>
          <w:color w:val="000000"/>
          <w:sz w:val="28"/>
        </w:rPr>
        <w:t>
14. Материалдық-техникалық базаның сипаттамалары туралы деректерді толтырыңыз</w:t>
      </w:r>
      <w:r>
        <w:br/>
      </w:r>
      <w:r>
        <w:rPr>
          <w:rFonts w:ascii="Times New Roman"/>
          <w:b w:val="false"/>
          <w:i w:val="false"/>
          <w:color w:val="000000"/>
          <w:sz w:val="28"/>
        </w:rPr>
        <w:t>
Заполните данные о характеристиках материально-технической базы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8075"/>
        <w:gridCol w:w="3333"/>
      </w:tblGrid>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квадратных метров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меншіктегі</w:t>
            </w:r>
            <w:r>
              <w:br/>
            </w:r>
            <w:r>
              <w:rPr>
                <w:rFonts w:ascii="Times New Roman"/>
                <w:b w:val="false"/>
                <w:i w:val="false"/>
                <w:color w:val="000000"/>
                <w:sz w:val="20"/>
              </w:rPr>
              <w:t>
</w:t>
            </w:r>
            <w:r>
              <w:rPr>
                <w:rFonts w:ascii="Times New Roman"/>
                <w:b w:val="false"/>
                <w:i w:val="false"/>
                <w:color w:val="000000"/>
                <w:sz w:val="20"/>
              </w:rPr>
              <w:t>собственная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алынғаны</w:t>
            </w:r>
            <w:r>
              <w:br/>
            </w:r>
            <w:r>
              <w:rPr>
                <w:rFonts w:ascii="Times New Roman"/>
                <w:b w:val="false"/>
                <w:i w:val="false"/>
                <w:color w:val="000000"/>
                <w:sz w:val="20"/>
              </w:rPr>
              <w:t>
</w:t>
            </w:r>
            <w:r>
              <w:rPr>
                <w:rFonts w:ascii="Times New Roman"/>
                <w:b w:val="false"/>
                <w:i w:val="false"/>
                <w:color w:val="000000"/>
                <w:sz w:val="20"/>
              </w:rPr>
              <w:t>арендованная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 зертханалық ғимараттардың жалпы 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учебно-лабораторных зданий, квадратных метров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Спортзалдың көлемі, шаршы метр</w:t>
            </w:r>
            <w:r>
              <w:br/>
            </w:r>
            <w:r>
              <w:rPr>
                <w:rFonts w:ascii="Times New Roman"/>
                <w:b w:val="false"/>
                <w:i w:val="false"/>
                <w:color w:val="000000"/>
                <w:sz w:val="20"/>
              </w:rPr>
              <w:t>
</w:t>
            </w:r>
            <w:r>
              <w:rPr>
                <w:rFonts w:ascii="Times New Roman"/>
                <w:b w:val="false"/>
                <w:i w:val="false"/>
                <w:color w:val="000000"/>
                <w:sz w:val="20"/>
              </w:rPr>
              <w:t>Площадь спортзала, квадратных метров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залының көлемі, шаршы метр</w:t>
            </w:r>
            <w:r>
              <w:br/>
            </w:r>
            <w:r>
              <w:rPr>
                <w:rFonts w:ascii="Times New Roman"/>
                <w:b w:val="false"/>
                <w:i w:val="false"/>
                <w:color w:val="000000"/>
                <w:sz w:val="20"/>
              </w:rPr>
              <w:t>
</w:t>
            </w:r>
            <w:r>
              <w:rPr>
                <w:rFonts w:ascii="Times New Roman"/>
                <w:b w:val="false"/>
                <w:i w:val="false"/>
                <w:color w:val="000000"/>
                <w:sz w:val="20"/>
              </w:rPr>
              <w:t>Площадь актового зала, квадратных метров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Жатақханалардың көлемі, шаршы метр</w:t>
            </w:r>
            <w:r>
              <w:br/>
            </w:r>
            <w:r>
              <w:rPr>
                <w:rFonts w:ascii="Times New Roman"/>
                <w:b w:val="false"/>
                <w:i w:val="false"/>
                <w:color w:val="000000"/>
                <w:sz w:val="20"/>
              </w:rPr>
              <w:t>
</w:t>
            </w:r>
            <w:r>
              <w:rPr>
                <w:rFonts w:ascii="Times New Roman"/>
                <w:b w:val="false"/>
                <w:i w:val="false"/>
                <w:color w:val="000000"/>
                <w:sz w:val="20"/>
              </w:rPr>
              <w:t>Площадь общежитий, квадратных метров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Асхананың жобалық қуаттылығы, отыратын орындар</w:t>
            </w:r>
            <w:r>
              <w:br/>
            </w:r>
            <w:r>
              <w:rPr>
                <w:rFonts w:ascii="Times New Roman"/>
                <w:b w:val="false"/>
                <w:i w:val="false"/>
                <w:color w:val="000000"/>
                <w:sz w:val="20"/>
              </w:rPr>
              <w:t>
</w:t>
            </w:r>
            <w:r>
              <w:rPr>
                <w:rFonts w:ascii="Times New Roman"/>
                <w:b w:val="false"/>
                <w:i w:val="false"/>
                <w:color w:val="000000"/>
                <w:sz w:val="20"/>
              </w:rPr>
              <w:t>Проектная мощность столовой, посадочных мест</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үдерісінде қолданылатын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используемых в учебном процессе, единиц</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Интернетке қатынай алатындары, бірлік</w:t>
            </w:r>
            <w:r>
              <w:br/>
            </w:r>
            <w:r>
              <w:rPr>
                <w:rFonts w:ascii="Times New Roman"/>
                <w:b w:val="false"/>
                <w:i w:val="false"/>
                <w:color w:val="000000"/>
                <w:sz w:val="20"/>
              </w:rPr>
              <w:t>
</w:t>
            </w:r>
            <w:r>
              <w:rPr>
                <w:rFonts w:ascii="Times New Roman"/>
                <w:b w:val="false"/>
                <w:i w:val="false"/>
                <w:color w:val="000000"/>
                <w:sz w:val="20"/>
              </w:rPr>
              <w:t>из них имеют доступ к сети Интернет, единиц</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Интерактивтік жабдық, комплектілер</w:t>
            </w:r>
            <w:r>
              <w:br/>
            </w:r>
            <w:r>
              <w:rPr>
                <w:rFonts w:ascii="Times New Roman"/>
                <w:b w:val="false"/>
                <w:i w:val="false"/>
                <w:color w:val="000000"/>
                <w:sz w:val="20"/>
              </w:rPr>
              <w:t>
</w:t>
            </w:r>
            <w:r>
              <w:rPr>
                <w:rFonts w:ascii="Times New Roman"/>
                <w:b w:val="false"/>
                <w:i w:val="false"/>
                <w:color w:val="000000"/>
                <w:sz w:val="20"/>
              </w:rPr>
              <w:t>Интерактивное оборудование, комплектов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дана</w:t>
            </w:r>
            <w:r>
              <w:br/>
            </w:r>
            <w:r>
              <w:rPr>
                <w:rFonts w:ascii="Times New Roman"/>
                <w:b w:val="false"/>
                <w:i w:val="false"/>
                <w:color w:val="000000"/>
                <w:sz w:val="20"/>
              </w:rPr>
              <w:t>
</w:t>
            </w:r>
            <w:r>
              <w:rPr>
                <w:rFonts w:ascii="Times New Roman"/>
                <w:b w:val="false"/>
                <w:i w:val="false"/>
                <w:color w:val="000000"/>
                <w:sz w:val="20"/>
              </w:rPr>
              <w:t>Библиотечный фонд, экземпляров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түсімі, дана</w:t>
            </w:r>
            <w:r>
              <w:br/>
            </w:r>
            <w:r>
              <w:rPr>
                <w:rFonts w:ascii="Times New Roman"/>
                <w:b w:val="false"/>
                <w:i w:val="false"/>
                <w:color w:val="000000"/>
                <w:sz w:val="20"/>
              </w:rPr>
              <w:t>
</w:t>
            </w:r>
            <w:r>
              <w:rPr>
                <w:rFonts w:ascii="Times New Roman"/>
                <w:b w:val="false"/>
                <w:i w:val="false"/>
                <w:color w:val="000000"/>
                <w:sz w:val="20"/>
              </w:rPr>
              <w:t>Ежегодные поступления, экземпляров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саны, адам</w:t>
            </w:r>
            <w:r>
              <w:br/>
            </w:r>
            <w:r>
              <w:rPr>
                <w:rFonts w:ascii="Times New Roman"/>
                <w:b w:val="false"/>
                <w:i w:val="false"/>
                <w:color w:val="000000"/>
                <w:sz w:val="20"/>
              </w:rPr>
              <w:t>
</w:t>
            </w:r>
            <w:r>
              <w:rPr>
                <w:rFonts w:ascii="Times New Roman"/>
                <w:b w:val="false"/>
                <w:i w:val="false"/>
                <w:color w:val="000000"/>
                <w:sz w:val="20"/>
              </w:rPr>
              <w:t>Количество читателей, человек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келушілер саны, бірлік</w:t>
            </w:r>
            <w:r>
              <w:br/>
            </w:r>
            <w:r>
              <w:rPr>
                <w:rFonts w:ascii="Times New Roman"/>
                <w:b w:val="false"/>
                <w:i w:val="false"/>
                <w:color w:val="000000"/>
                <w:sz w:val="20"/>
              </w:rPr>
              <w:t>
</w:t>
            </w:r>
            <w:r>
              <w:rPr>
                <w:rFonts w:ascii="Times New Roman"/>
                <w:b w:val="false"/>
                <w:i w:val="false"/>
                <w:color w:val="000000"/>
                <w:sz w:val="20"/>
              </w:rPr>
              <w:t>Число посещений за год, единиц</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берілген кітаптар саны, кітаптар</w:t>
            </w:r>
            <w:r>
              <w:br/>
            </w:r>
            <w:r>
              <w:rPr>
                <w:rFonts w:ascii="Times New Roman"/>
                <w:b w:val="false"/>
                <w:i w:val="false"/>
                <w:color w:val="000000"/>
                <w:sz w:val="20"/>
              </w:rPr>
              <w:t>
</w:t>
            </w:r>
            <w:r>
              <w:rPr>
                <w:rFonts w:ascii="Times New Roman"/>
                <w:b w:val="false"/>
                <w:i w:val="false"/>
                <w:color w:val="000000"/>
                <w:sz w:val="20"/>
              </w:rPr>
              <w:t>Число книговыдач за год, книг</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60"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6-қосымша            </w:t>
      </w:r>
    </w:p>
    <w:bookmarkEnd w:id="47"/>
    <w:bookmarkStart w:name="z161" w:id="48"/>
    <w:p>
      <w:pPr>
        <w:spacing w:after="0"/>
        <w:ind w:left="0"/>
        <w:jc w:val="left"/>
      </w:pPr>
      <w:r>
        <w:rPr>
          <w:rFonts w:ascii="Times New Roman"/>
          <w:b/>
          <w:i w:val="false"/>
          <w:color w:val="000000"/>
        </w:rPr>
        <w:t xml:space="preserve"> 
«Жоғары оқу орнының есебі»</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1311104, индексі 3-НК, кезеңділігі жылдық)</w:t>
      </w:r>
    </w:p>
    <w:bookmarkEnd w:id="48"/>
    <w:bookmarkStart w:name="z162" w:id="49"/>
    <w:p>
      <w:pPr>
        <w:spacing w:after="0"/>
        <w:ind w:left="0"/>
        <w:jc w:val="both"/>
      </w:pPr>
      <w:r>
        <w:rPr>
          <w:rFonts w:ascii="Times New Roman"/>
          <w:b w:val="false"/>
          <w:i w:val="false"/>
          <w:color w:val="000000"/>
          <w:sz w:val="28"/>
        </w:rPr>
        <w:t>
      1. Осы «Жоғары оқу орнының есебі» жалпымемлекеттік статистикалық байқаудың статистикалық нысанын толтыру жөніндегі нұсқаулық (коды 1311104, индексі 3-НК, кезеңділігі жылдық)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«Жоғары оқу орнының есебі» жалпымемлекеттік статистикалық байқаудың статистикалық нысанын (коды 1311104, индексі 3-НК,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қабылданғаны (студенттерді қабылдау) - оқу жылының басында конкурстық іріктеу нәтижесінде оқу орнына жаңадан қабылданған студенттердің барлық саны;</w:t>
      </w:r>
      <w:r>
        <w:br/>
      </w:r>
      <w:r>
        <w:rPr>
          <w:rFonts w:ascii="Times New Roman"/>
          <w:b w:val="false"/>
          <w:i w:val="false"/>
          <w:color w:val="000000"/>
          <w:sz w:val="28"/>
        </w:rPr>
        <w:t>
</w:t>
      </w:r>
      <w:r>
        <w:rPr>
          <w:rFonts w:ascii="Times New Roman"/>
          <w:b w:val="false"/>
          <w:i w:val="false"/>
          <w:color w:val="000000"/>
          <w:sz w:val="28"/>
        </w:rPr>
        <w:t>
      2) өткен оқу жылы ішінде келген оқушылар - оқу орнына оқуға қабылдау туралы бұйрық шығарылғаннан кейін келген (қабылданған) студенттер саны;</w:t>
      </w:r>
      <w:r>
        <w:br/>
      </w:r>
      <w:r>
        <w:rPr>
          <w:rFonts w:ascii="Times New Roman"/>
          <w:b w:val="false"/>
          <w:i w:val="false"/>
          <w:color w:val="000000"/>
          <w:sz w:val="28"/>
        </w:rPr>
        <w:t>
</w:t>
      </w:r>
      <w:r>
        <w:rPr>
          <w:rFonts w:ascii="Times New Roman"/>
          <w:b w:val="false"/>
          <w:i w:val="false"/>
          <w:color w:val="000000"/>
          <w:sz w:val="28"/>
        </w:rPr>
        <w:t>
      3) өткен оқу жылы ішінде кеткен оқушылар - өткен жылғы 1 қазаннан кейін оқу орнынан шығарылған студенттер саны;</w:t>
      </w:r>
      <w:r>
        <w:br/>
      </w:r>
      <w:r>
        <w:rPr>
          <w:rFonts w:ascii="Times New Roman"/>
          <w:b w:val="false"/>
          <w:i w:val="false"/>
          <w:color w:val="000000"/>
          <w:sz w:val="28"/>
        </w:rPr>
        <w:t>
</w:t>
      </w:r>
      <w:r>
        <w:rPr>
          <w:rFonts w:ascii="Times New Roman"/>
          <w:b w:val="false"/>
          <w:i w:val="false"/>
          <w:color w:val="000000"/>
          <w:sz w:val="28"/>
        </w:rPr>
        <w:t>
      4) күнтізбелік жылы бітірушілер - оқуды ағымды жылы бітіргендердің, сондай-ақ өткен жылдары оқу курсынан өткендердің санынан диплом қорғағандардың немесе бітіру емтихандарын тапсырғандардың саны;</w:t>
      </w:r>
      <w:r>
        <w:br/>
      </w:r>
      <w:r>
        <w:rPr>
          <w:rFonts w:ascii="Times New Roman"/>
          <w:b w:val="false"/>
          <w:i w:val="false"/>
          <w:color w:val="000000"/>
          <w:sz w:val="28"/>
        </w:rPr>
        <w:t>
</w:t>
      </w:r>
      <w:r>
        <w:rPr>
          <w:rFonts w:ascii="Times New Roman"/>
          <w:b w:val="false"/>
          <w:i w:val="false"/>
          <w:color w:val="000000"/>
          <w:sz w:val="28"/>
        </w:rPr>
        <w:t>
      5) болжамды бітірушілер - оқу жоспарында көзделген оқу жылының соңында бітірушілер;</w:t>
      </w:r>
      <w:r>
        <w:br/>
      </w:r>
      <w:r>
        <w:rPr>
          <w:rFonts w:ascii="Times New Roman"/>
          <w:b w:val="false"/>
          <w:i w:val="false"/>
          <w:color w:val="000000"/>
          <w:sz w:val="28"/>
        </w:rPr>
        <w:t>
</w:t>
      </w:r>
      <w:r>
        <w:rPr>
          <w:rFonts w:ascii="Times New Roman"/>
          <w:b w:val="false"/>
          <w:i w:val="false"/>
          <w:color w:val="000000"/>
          <w:sz w:val="28"/>
        </w:rPr>
        <w:t>
      6) білім беру қызметтерін сатып алу – ақылы білім алу;</w:t>
      </w:r>
      <w:r>
        <w:br/>
      </w:r>
      <w:r>
        <w:rPr>
          <w:rFonts w:ascii="Times New Roman"/>
          <w:b w:val="false"/>
          <w:i w:val="false"/>
          <w:color w:val="000000"/>
          <w:sz w:val="28"/>
        </w:rPr>
        <w:t>
</w:t>
      </w:r>
      <w:r>
        <w:rPr>
          <w:rFonts w:ascii="Times New Roman"/>
          <w:b w:val="false"/>
          <w:i w:val="false"/>
          <w:color w:val="000000"/>
          <w:sz w:val="28"/>
        </w:rPr>
        <w:t>
      7) қызметкерлердің тізімдік саны – шартты жасасу мерзіміне байланыссыз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8) қызметті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9) ғимараттың жалпы алаңы – оқу орнымен пайдаланылатын: оқу корпустарының, жатақханаларының, оқытушылар тұратын тұрғын үйлердің алаңы; меншікті, сондай-ақ жалға алынған қосалқы алаң және басқа да барлық алаңы;</w:t>
      </w:r>
      <w:r>
        <w:br/>
      </w:r>
      <w:r>
        <w:rPr>
          <w:rFonts w:ascii="Times New Roman"/>
          <w:b w:val="false"/>
          <w:i w:val="false"/>
          <w:color w:val="000000"/>
          <w:sz w:val="28"/>
        </w:rPr>
        <w:t>
</w:t>
      </w:r>
      <w:r>
        <w:rPr>
          <w:rFonts w:ascii="Times New Roman"/>
          <w:b w:val="false"/>
          <w:i w:val="false"/>
          <w:color w:val="000000"/>
          <w:sz w:val="28"/>
        </w:rPr>
        <w:t>
      10) жалға алынған алаңы - белгілі бір ақыға уақытша пайдалануға алынған алаң;</w:t>
      </w:r>
      <w:r>
        <w:br/>
      </w:r>
      <w:r>
        <w:rPr>
          <w:rFonts w:ascii="Times New Roman"/>
          <w:b w:val="false"/>
          <w:i w:val="false"/>
          <w:color w:val="000000"/>
          <w:sz w:val="28"/>
        </w:rPr>
        <w:t>
</w:t>
      </w:r>
      <w:r>
        <w:rPr>
          <w:rFonts w:ascii="Times New Roman"/>
          <w:b w:val="false"/>
          <w:i w:val="false"/>
          <w:color w:val="000000"/>
          <w:sz w:val="28"/>
        </w:rPr>
        <w:t>
      11) кітапхана қоры – құжаттарды сақтау және пайдалану үшін олардың міндеттеріне, түрлері мен бейініне сәйкес қалыптастырылатын кітапханадағы құжаттардың жүйелендірілген жиынтығы;</w:t>
      </w:r>
      <w:r>
        <w:br/>
      </w:r>
      <w:r>
        <w:rPr>
          <w:rFonts w:ascii="Times New Roman"/>
          <w:b w:val="false"/>
          <w:i w:val="false"/>
          <w:color w:val="000000"/>
          <w:sz w:val="28"/>
        </w:rPr>
        <w:t>
</w:t>
      </w:r>
      <w:r>
        <w:rPr>
          <w:rFonts w:ascii="Times New Roman"/>
          <w:b w:val="false"/>
          <w:i w:val="false"/>
          <w:color w:val="000000"/>
          <w:sz w:val="28"/>
        </w:rPr>
        <w:t>
      12) оқырман саны – белгіленген құжаттардағы ресми жазбалардың негізінде кітапхананы пайдаланатын тұлғалар саны;</w:t>
      </w:r>
      <w:r>
        <w:br/>
      </w:r>
      <w:r>
        <w:rPr>
          <w:rFonts w:ascii="Times New Roman"/>
          <w:b w:val="false"/>
          <w:i w:val="false"/>
          <w:color w:val="000000"/>
          <w:sz w:val="28"/>
        </w:rPr>
        <w:t>
</w:t>
      </w:r>
      <w:r>
        <w:rPr>
          <w:rFonts w:ascii="Times New Roman"/>
          <w:b w:val="false"/>
          <w:i w:val="false"/>
          <w:color w:val="000000"/>
          <w:sz w:val="28"/>
        </w:rPr>
        <w:t>
      13) келіп-кету саны - оқырмандардың кітапхананың абонементінен кітап алу, оған өткізу немесе айырбастау мақсатымен келіп-кету саны;</w:t>
      </w:r>
      <w:r>
        <w:br/>
      </w:r>
      <w:r>
        <w:rPr>
          <w:rFonts w:ascii="Times New Roman"/>
          <w:b w:val="false"/>
          <w:i w:val="false"/>
          <w:color w:val="000000"/>
          <w:sz w:val="28"/>
        </w:rPr>
        <w:t>
</w:t>
      </w:r>
      <w:r>
        <w:rPr>
          <w:rFonts w:ascii="Times New Roman"/>
          <w:b w:val="false"/>
          <w:i w:val="false"/>
          <w:color w:val="000000"/>
          <w:sz w:val="28"/>
        </w:rPr>
        <w:t>
      14) берілген кітаптар саны - оқырмандар формулярында тіркелген үйге берілген кітаптардың саны.</w:t>
      </w:r>
      <w:r>
        <w:br/>
      </w:r>
      <w:r>
        <w:rPr>
          <w:rFonts w:ascii="Times New Roman"/>
          <w:b w:val="false"/>
          <w:i w:val="false"/>
          <w:color w:val="000000"/>
          <w:sz w:val="28"/>
        </w:rPr>
        <w:t>
</w:t>
      </w:r>
      <w:r>
        <w:rPr>
          <w:rFonts w:ascii="Times New Roman"/>
          <w:b w:val="false"/>
          <w:i w:val="false"/>
          <w:color w:val="000000"/>
          <w:sz w:val="28"/>
        </w:rPr>
        <w:t>
      3. Статистикалық нысанда деректер оқытудың күндізгі, кешкі және сырттай нысандары бойынша жеке толтырылады. Статистикалық нысан оқу орнының оқу бөліміндегі, бухгалтериясындағы, кадрлар бөлімі мен басқа да құрылымдық бөлімшелеріндегі бастапқы есепке алу құжаттамасы деректерінің негізінде құрастырылады.</w:t>
      </w:r>
      <w:r>
        <w:br/>
      </w:r>
      <w:r>
        <w:rPr>
          <w:rFonts w:ascii="Times New Roman"/>
          <w:b w:val="false"/>
          <w:i w:val="false"/>
          <w:color w:val="000000"/>
          <w:sz w:val="28"/>
        </w:rPr>
        <w:t>
</w:t>
      </w:r>
      <w:r>
        <w:rPr>
          <w:rFonts w:ascii="Times New Roman"/>
          <w:b w:val="false"/>
          <w:i w:val="false"/>
          <w:color w:val="000000"/>
          <w:sz w:val="28"/>
        </w:rPr>
        <w:t>
      4. 1 және 2-бөлімдерде көрсетілген торкөздерге тиісті белгіні қою қажет.</w:t>
      </w:r>
      <w:r>
        <w:br/>
      </w:r>
      <w:r>
        <w:rPr>
          <w:rFonts w:ascii="Times New Roman"/>
          <w:b w:val="false"/>
          <w:i w:val="false"/>
          <w:color w:val="000000"/>
          <w:sz w:val="28"/>
        </w:rPr>
        <w:t>
</w:t>
      </w:r>
      <w:r>
        <w:rPr>
          <w:rFonts w:ascii="Times New Roman"/>
          <w:b w:val="false"/>
          <w:i w:val="false"/>
          <w:color w:val="000000"/>
          <w:sz w:val="28"/>
        </w:rPr>
        <w:t>
      5. 3-бөлімде нұсқау кезеңде жауапта дербестік белгісі – осы оқу мекемесі дербес пе немесе басқа өңірде (ауданда, қалада) орналасқан оқу орнының филиалы болып табылатындығымен анықталады.</w:t>
      </w:r>
      <w:r>
        <w:br/>
      </w:r>
      <w:r>
        <w:rPr>
          <w:rFonts w:ascii="Times New Roman"/>
          <w:b w:val="false"/>
          <w:i w:val="false"/>
          <w:color w:val="000000"/>
          <w:sz w:val="28"/>
        </w:rPr>
        <w:t>
</w:t>
      </w:r>
      <w:r>
        <w:rPr>
          <w:rFonts w:ascii="Times New Roman"/>
          <w:b w:val="false"/>
          <w:i w:val="false"/>
          <w:color w:val="000000"/>
          <w:sz w:val="28"/>
        </w:rPr>
        <w:t>
      6. 4-бөлімде студенттердің қозғалысы және олардың оқу жылы басында бары туралы деректер көрсетіледі.</w:t>
      </w:r>
      <w:r>
        <w:br/>
      </w:r>
      <w:r>
        <w:rPr>
          <w:rFonts w:ascii="Times New Roman"/>
          <w:b w:val="false"/>
          <w:i w:val="false"/>
          <w:color w:val="000000"/>
          <w:sz w:val="28"/>
        </w:rPr>
        <w:t>
      Қабылданған студенттер санына аталмыш жоғары оқу орнында білім беру базасы бойынша бөле отырып, оқуды алғаш рет бастағандар кіреді.</w:t>
      </w:r>
      <w:r>
        <w:br/>
      </w:r>
      <w:r>
        <w:rPr>
          <w:rFonts w:ascii="Times New Roman"/>
          <w:b w:val="false"/>
          <w:i w:val="false"/>
          <w:color w:val="000000"/>
          <w:sz w:val="28"/>
        </w:rPr>
        <w:t>
      Келгендердің санына басқа оқу орнынан ауыстырылғандар және бұрын қандай да бір себеппен шығарылып, қайта қабылданғандар енгізіледі.</w:t>
      </w:r>
      <w:r>
        <w:br/>
      </w:r>
      <w:r>
        <w:rPr>
          <w:rFonts w:ascii="Times New Roman"/>
          <w:b w:val="false"/>
          <w:i w:val="false"/>
          <w:color w:val="000000"/>
          <w:sz w:val="28"/>
        </w:rPr>
        <w:t>
      Кеткендердің санын сабақ үлгерімінің төмендігі үшін оқудан шығарылғандар, оның ішінде диплом қорғау немесе бітіру емтихандарын тапсыру кезінде қанағаттанарлықсыз баға алғандар, сондай-ақ диплом қорғау немесе бітіру емтихандарын тапсыруға дәлелсіз себептермен отбасының жағдайына, науқастануына байланысты, өз еркімен және басқа себептермен келмегендер, сондай-ақ басқа да оқу орындарына ауыстырылғандар енгізіледі.</w:t>
      </w:r>
      <w:r>
        <w:br/>
      </w:r>
      <w:r>
        <w:rPr>
          <w:rFonts w:ascii="Times New Roman"/>
          <w:b w:val="false"/>
          <w:i w:val="false"/>
          <w:color w:val="000000"/>
          <w:sz w:val="28"/>
        </w:rPr>
        <w:t>
      6-жолда басқа қаладан келген студенттердің жалпы санын, оның ішінде басқа қаладан келген, жатақханаға мұқтаж студенттер санын (6.1 жол) және жатақханада тұратын студенттер санын (6.1.1 жол) көрсету қажет.</w:t>
      </w:r>
      <w:r>
        <w:br/>
      </w:r>
      <w:r>
        <w:rPr>
          <w:rFonts w:ascii="Times New Roman"/>
          <w:b w:val="false"/>
          <w:i w:val="false"/>
          <w:color w:val="000000"/>
          <w:sz w:val="28"/>
        </w:rPr>
        <w:t>
</w:t>
      </w:r>
      <w:r>
        <w:rPr>
          <w:rFonts w:ascii="Times New Roman"/>
          <w:b w:val="false"/>
          <w:i w:val="false"/>
          <w:color w:val="000000"/>
          <w:sz w:val="28"/>
        </w:rPr>
        <w:t>
      7. 5-бөлімде жоғары білім мамандықтары бойынша деректер 2009 жылғы 20 наурыздағы № 131-од Қазақстан Республикасы Индустрия және сауда министрлігі Техникалық реттеу және метрология комитетімен (Мемстандартпен) бекітілген «Қазақстан Республикасының жоғары және жоғары оқу орнынан кейінгі мамандықтар жіктеуіші» Қазақстан Республикасының мемлекеттік жіктеуішіне сәйкес толтырылады.</w:t>
      </w:r>
      <w:r>
        <w:br/>
      </w:r>
      <w:r>
        <w:rPr>
          <w:rFonts w:ascii="Times New Roman"/>
          <w:b w:val="false"/>
          <w:i w:val="false"/>
          <w:color w:val="000000"/>
          <w:sz w:val="28"/>
        </w:rPr>
        <w:t>
</w:t>
      </w:r>
      <w:r>
        <w:rPr>
          <w:rFonts w:ascii="Times New Roman"/>
          <w:b w:val="false"/>
          <w:i w:val="false"/>
          <w:color w:val="000000"/>
          <w:sz w:val="28"/>
        </w:rPr>
        <w:t>
      Жыл басындағы студенттер санына:</w:t>
      </w:r>
      <w:r>
        <w:br/>
      </w:r>
      <w:r>
        <w:rPr>
          <w:rFonts w:ascii="Times New Roman"/>
          <w:b w:val="false"/>
          <w:i w:val="false"/>
          <w:color w:val="000000"/>
          <w:sz w:val="28"/>
        </w:rPr>
        <w:t>
</w:t>
      </w:r>
      <w:r>
        <w:rPr>
          <w:rFonts w:ascii="Times New Roman"/>
          <w:b w:val="false"/>
          <w:i w:val="false"/>
          <w:color w:val="000000"/>
          <w:sz w:val="28"/>
        </w:rPr>
        <w:t>
      1) есепті жылғы 1-қазандағы жағдай бойынша тіркелген барлық адамдар енгізіледі. Сабақта әлде бір себеппен болмаған, бірақ оқушылар құрамынан шығарылмаған студенттер де осы бағанда есепке алынуы тиіс;</w:t>
      </w:r>
      <w:r>
        <w:br/>
      </w:r>
      <w:r>
        <w:rPr>
          <w:rFonts w:ascii="Times New Roman"/>
          <w:b w:val="false"/>
          <w:i w:val="false"/>
          <w:color w:val="000000"/>
          <w:sz w:val="28"/>
        </w:rPr>
        <w:t>
</w:t>
      </w:r>
      <w:r>
        <w:rPr>
          <w:rFonts w:ascii="Times New Roman"/>
          <w:b w:val="false"/>
          <w:i w:val="false"/>
          <w:color w:val="000000"/>
          <w:sz w:val="28"/>
        </w:rPr>
        <w:t>
      2) жоғары оқу орнына түсу үшін даярлау жөніндегі ақылы курстардың тыңдаушылары, шетелде оқу үшін іссапарға кеткен студенттер туралы деректер көрсетілмейді.</w:t>
      </w:r>
      <w:r>
        <w:br/>
      </w:r>
      <w:r>
        <w:rPr>
          <w:rFonts w:ascii="Times New Roman"/>
          <w:b w:val="false"/>
          <w:i w:val="false"/>
          <w:color w:val="000000"/>
          <w:sz w:val="28"/>
        </w:rPr>
        <w:t>
      «Болжамды бітірушілер» бағанында сонымен қатар қандай да бір себеппен мерзімінде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r>
        <w:br/>
      </w:r>
      <w:r>
        <w:rPr>
          <w:rFonts w:ascii="Times New Roman"/>
          <w:b w:val="false"/>
          <w:i w:val="false"/>
          <w:color w:val="000000"/>
          <w:sz w:val="28"/>
        </w:rPr>
        <w:t>
</w:t>
      </w:r>
      <w:r>
        <w:rPr>
          <w:rFonts w:ascii="Times New Roman"/>
          <w:b w:val="false"/>
          <w:i w:val="false"/>
          <w:color w:val="000000"/>
          <w:sz w:val="28"/>
        </w:rPr>
        <w:t>
      8. 6-бөлімде студенттердің санын оқытуды қаржыландыру көздерінің бөлінісінде курстар бойынша бөлу.</w:t>
      </w:r>
      <w:r>
        <w:br/>
      </w:r>
      <w:r>
        <w:rPr>
          <w:rFonts w:ascii="Times New Roman"/>
          <w:b w:val="false"/>
          <w:i w:val="false"/>
          <w:color w:val="000000"/>
          <w:sz w:val="28"/>
        </w:rPr>
        <w:t>
</w:t>
      </w:r>
      <w:r>
        <w:rPr>
          <w:rFonts w:ascii="Times New Roman"/>
          <w:b w:val="false"/>
          <w:i w:val="false"/>
          <w:color w:val="000000"/>
          <w:sz w:val="28"/>
        </w:rPr>
        <w:t>
      9. 7-бөлімде студенттердің жынысы мен жасы бойынша саны көрсетіледі. Студенттердің жасы 1 қаңтардағы толық жасы бойынша анықталады.</w:t>
      </w:r>
      <w:r>
        <w:br/>
      </w:r>
      <w:r>
        <w:rPr>
          <w:rFonts w:ascii="Times New Roman"/>
          <w:b w:val="false"/>
          <w:i w:val="false"/>
          <w:color w:val="000000"/>
          <w:sz w:val="28"/>
        </w:rPr>
        <w:t>
</w:t>
      </w:r>
      <w:r>
        <w:rPr>
          <w:rFonts w:ascii="Times New Roman"/>
          <w:b w:val="false"/>
          <w:i w:val="false"/>
          <w:color w:val="000000"/>
          <w:sz w:val="28"/>
        </w:rPr>
        <w:t>
      10. 8-бөлімде студенттерді оқыту тілдері бойынша бөлу, «басқа тіл» бағанында оқыту тілін көрсету керек.</w:t>
      </w:r>
      <w:r>
        <w:br/>
      </w:r>
      <w:r>
        <w:rPr>
          <w:rFonts w:ascii="Times New Roman"/>
          <w:b w:val="false"/>
          <w:i w:val="false"/>
          <w:color w:val="000000"/>
          <w:sz w:val="28"/>
        </w:rPr>
        <w:t>
</w:t>
      </w:r>
      <w:r>
        <w:rPr>
          <w:rFonts w:ascii="Times New Roman"/>
          <w:b w:val="false"/>
          <w:i w:val="false"/>
          <w:color w:val="000000"/>
          <w:sz w:val="28"/>
        </w:rPr>
        <w:t>
      11. 9 және 10 - бөлімдерде студенттердің саны ұлттары және тиісінше келген елдері бойынша көрсетіледі.</w:t>
      </w:r>
      <w:r>
        <w:br/>
      </w:r>
      <w:r>
        <w:rPr>
          <w:rFonts w:ascii="Times New Roman"/>
          <w:b w:val="false"/>
          <w:i w:val="false"/>
          <w:color w:val="000000"/>
          <w:sz w:val="28"/>
        </w:rPr>
        <w:t>
</w:t>
      </w:r>
      <w:r>
        <w:rPr>
          <w:rFonts w:ascii="Times New Roman"/>
          <w:b w:val="false"/>
          <w:i w:val="false"/>
          <w:color w:val="000000"/>
          <w:sz w:val="28"/>
        </w:rPr>
        <w:t>
      12. 11-бөлімде студенттердің саны және квота бойынша қабылдау, бітіріп шығу туралы деректер көрсетіледі.</w:t>
      </w:r>
      <w:r>
        <w:br/>
      </w:r>
      <w:r>
        <w:rPr>
          <w:rFonts w:ascii="Times New Roman"/>
          <w:b w:val="false"/>
          <w:i w:val="false"/>
          <w:color w:val="000000"/>
          <w:sz w:val="28"/>
        </w:rPr>
        <w:t>
</w:t>
      </w:r>
      <w:r>
        <w:rPr>
          <w:rFonts w:ascii="Times New Roman"/>
          <w:b w:val="false"/>
          <w:i w:val="false"/>
          <w:color w:val="000000"/>
          <w:sz w:val="28"/>
        </w:rPr>
        <w:t>
      13. 12- бөлімде бітірушілердің мемлекеттік аттестаттау қорытындылары толтырылады.</w:t>
      </w:r>
      <w:r>
        <w:br/>
      </w:r>
      <w:r>
        <w:rPr>
          <w:rFonts w:ascii="Times New Roman"/>
          <w:b w:val="false"/>
          <w:i w:val="false"/>
          <w:color w:val="000000"/>
          <w:sz w:val="28"/>
        </w:rPr>
        <w:t>
</w:t>
      </w:r>
      <w:r>
        <w:rPr>
          <w:rFonts w:ascii="Times New Roman"/>
          <w:b w:val="false"/>
          <w:i w:val="false"/>
          <w:color w:val="000000"/>
          <w:sz w:val="28"/>
        </w:rPr>
        <w:t>
      14. 13-бөлімде негізгі жұмыс орны бойынша тек бір рет штаттық профессорлық- оқытушылық құрамының оқытушыларының тізімдік саны көрсетіледі.</w:t>
      </w:r>
      <w:r>
        <w:br/>
      </w:r>
      <w:r>
        <w:rPr>
          <w:rFonts w:ascii="Times New Roman"/>
          <w:b w:val="false"/>
          <w:i w:val="false"/>
          <w:color w:val="000000"/>
          <w:sz w:val="28"/>
        </w:rPr>
        <w:t>
      Сырттай және кешкі оқу орындары (бөлімдері) осы бөлімге негізгі жұмыс орны осы оқу орны (бөлімшесі) болып табылатын оқытушылар ғана енгізіледі.</w:t>
      </w:r>
      <w:r>
        <w:br/>
      </w:r>
      <w:r>
        <w:rPr>
          <w:rFonts w:ascii="Times New Roman"/>
          <w:b w:val="false"/>
          <w:i w:val="false"/>
          <w:color w:val="000000"/>
          <w:sz w:val="28"/>
        </w:rPr>
        <w:t>
</w:t>
      </w:r>
      <w:r>
        <w:rPr>
          <w:rFonts w:ascii="Times New Roman"/>
          <w:b w:val="false"/>
          <w:i w:val="false"/>
          <w:color w:val="000000"/>
          <w:sz w:val="28"/>
        </w:rPr>
        <w:t>
      15. 14-бөлімде алаң туралы деректер бүтін сандармен шаршы метрмен келтіріледі.</w:t>
      </w:r>
      <w:r>
        <w:br/>
      </w:r>
      <w:r>
        <w:rPr>
          <w:rFonts w:ascii="Times New Roman"/>
          <w:b w:val="false"/>
          <w:i w:val="false"/>
          <w:color w:val="000000"/>
          <w:sz w:val="28"/>
        </w:rPr>
        <w:t>
      5-жолда кітапхана қоры бойынша есеп күніне оқырмандар пайдалануында, қозғалыста және оқу залдарында (тағы басқа) болған мектеп оқулықтарын, кітаптар, кітапшалар, журналдарды қоса, мүкәммалдық кітаптарында және басқа да есеп құжаттарында тіркелген барлық кітап қоры көрсетіледі.</w:t>
      </w:r>
      <w:r>
        <w:br/>
      </w:r>
      <w:r>
        <w:rPr>
          <w:rFonts w:ascii="Times New Roman"/>
          <w:b w:val="false"/>
          <w:i w:val="false"/>
          <w:color w:val="000000"/>
          <w:sz w:val="28"/>
        </w:rPr>
        <w:t>
      Оқырмандар залында берілген кітаптар саны берілген кітаптардың жалпы санына кірмейді.</w:t>
      </w:r>
      <w:r>
        <w:br/>
      </w:r>
      <w:r>
        <w:rPr>
          <w:rFonts w:ascii="Times New Roman"/>
          <w:b w:val="false"/>
          <w:i w:val="false"/>
          <w:color w:val="000000"/>
          <w:sz w:val="28"/>
        </w:rPr>
        <w:t>
      8-жолда «Келіп-кету саны» көрсеткішіне оқу залына келгендер саны есептелмейді.</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4-бөлім. «Контингенттің нақты бары және қозғалысы туралы деректер»:</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жолдар үшін;</w:t>
      </w:r>
      <w:r>
        <w:br/>
      </w:r>
      <w:r>
        <w:rPr>
          <w:rFonts w:ascii="Times New Roman"/>
          <w:b w:val="false"/>
          <w:i w:val="false"/>
          <w:color w:val="000000"/>
          <w:sz w:val="28"/>
        </w:rPr>
        <w:t>
      2-жол = 2.1-2.3-жолдар қосындысына әрбір баған үшін;</w:t>
      </w:r>
      <w:r>
        <w:br/>
      </w:r>
      <w:r>
        <w:rPr>
          <w:rFonts w:ascii="Times New Roman"/>
          <w:b w:val="false"/>
          <w:i w:val="false"/>
          <w:color w:val="000000"/>
          <w:sz w:val="28"/>
        </w:rPr>
        <w:t>
      3-жол = 3.1-3.5-жолдар қосындысына әрбір баған үшін;</w:t>
      </w:r>
      <w:r>
        <w:br/>
      </w:r>
      <w:r>
        <w:rPr>
          <w:rFonts w:ascii="Times New Roman"/>
          <w:b w:val="false"/>
          <w:i w:val="false"/>
          <w:color w:val="000000"/>
          <w:sz w:val="28"/>
        </w:rPr>
        <w:t>
      4-жол = 4.1-4.9-жолдар қосындысына әрбір баған үшін;</w:t>
      </w:r>
      <w:r>
        <w:br/>
      </w:r>
      <w:r>
        <w:rPr>
          <w:rFonts w:ascii="Times New Roman"/>
          <w:b w:val="false"/>
          <w:i w:val="false"/>
          <w:color w:val="000000"/>
          <w:sz w:val="28"/>
        </w:rPr>
        <w:t xml:space="preserve">
      6-жол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 әрбір баған үшін;</w:t>
      </w:r>
      <w:r>
        <w:br/>
      </w:r>
      <w:r>
        <w:rPr>
          <w:rFonts w:ascii="Times New Roman"/>
          <w:b w:val="false"/>
          <w:i w:val="false"/>
          <w:color w:val="000000"/>
          <w:sz w:val="28"/>
        </w:rPr>
        <w:t>
      6.1-жол &lt; 6-жолдан әрбір баған үшін;</w:t>
      </w:r>
      <w:r>
        <w:br/>
      </w:r>
      <w:r>
        <w:rPr>
          <w:rFonts w:ascii="Times New Roman"/>
          <w:b w:val="false"/>
          <w:i w:val="false"/>
          <w:color w:val="000000"/>
          <w:sz w:val="28"/>
        </w:rPr>
        <w:t>
      6.1.1 – жол &lt; 6.1-жолдан әрбір баған үшін;</w:t>
      </w:r>
      <w:r>
        <w:br/>
      </w:r>
      <w:r>
        <w:rPr>
          <w:rFonts w:ascii="Times New Roman"/>
          <w:b w:val="false"/>
          <w:i w:val="false"/>
          <w:color w:val="000000"/>
          <w:sz w:val="28"/>
        </w:rPr>
        <w:t>
</w:t>
      </w:r>
      <w:r>
        <w:rPr>
          <w:rFonts w:ascii="Times New Roman"/>
          <w:b w:val="false"/>
          <w:i w:val="false"/>
          <w:color w:val="000000"/>
          <w:sz w:val="28"/>
        </w:rPr>
        <w:t>
      2) 5-бөлім. «Бакалавриат және жоғары арнайы білім мамандықтары бойынша оқитын студенттер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 3, 4, 5, 6, 7-жолдардың әрбір баған үшін;</w:t>
      </w:r>
      <w:r>
        <w:br/>
      </w:r>
      <w:r>
        <w:rPr>
          <w:rFonts w:ascii="Times New Roman"/>
          <w:b w:val="false"/>
          <w:i w:val="false"/>
          <w:color w:val="000000"/>
          <w:sz w:val="28"/>
        </w:rPr>
        <w:t xml:space="preserve">
      2-жол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 2.2, 2.3-жолдардың әрбір баған үшін;</w:t>
      </w:r>
      <w:r>
        <w:br/>
      </w:r>
      <w:r>
        <w:rPr>
          <w:rFonts w:ascii="Times New Roman"/>
          <w:b w:val="false"/>
          <w:i w:val="false"/>
          <w:color w:val="000000"/>
          <w:sz w:val="28"/>
        </w:rPr>
        <w:t xml:space="preserve">
      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3.1, 3.2, 2.3-жолдардың әрбір баған үшін;</w:t>
      </w:r>
      <w:r>
        <w:br/>
      </w:r>
      <w:r>
        <w:rPr>
          <w:rFonts w:ascii="Times New Roman"/>
          <w:b w:val="false"/>
          <w:i w:val="false"/>
          <w:color w:val="000000"/>
          <w:sz w:val="28"/>
        </w:rPr>
        <w:t xml:space="preserve">
      4-жол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4.1, 4.2, 4.3-жолдардың әрбір баған үшін;</w:t>
      </w:r>
      <w:r>
        <w:br/>
      </w:r>
      <w:r>
        <w:rPr>
          <w:rFonts w:ascii="Times New Roman"/>
          <w:b w:val="false"/>
          <w:i w:val="false"/>
          <w:color w:val="000000"/>
          <w:sz w:val="28"/>
        </w:rPr>
        <w:t xml:space="preserve">
      5-жол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5.1, 5.2, 5.3-жолдардың әрбір баған үшін;</w:t>
      </w:r>
      <w:r>
        <w:br/>
      </w:r>
      <w:r>
        <w:rPr>
          <w:rFonts w:ascii="Times New Roman"/>
          <w:b w:val="false"/>
          <w:i w:val="false"/>
          <w:color w:val="000000"/>
          <w:sz w:val="28"/>
        </w:rPr>
        <w:t xml:space="preserve">
      6-жол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6.1, 6.2, 6.3-жолдардың әрбір баған үшін;</w:t>
      </w:r>
      <w:r>
        <w:br/>
      </w:r>
      <w:r>
        <w:rPr>
          <w:rFonts w:ascii="Times New Roman"/>
          <w:b w:val="false"/>
          <w:i w:val="false"/>
          <w:color w:val="000000"/>
          <w:sz w:val="28"/>
        </w:rPr>
        <w:t xml:space="preserve">
      7-жол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7.1, 7.2, 7.3-жолдардың әрбір баған үшін;</w:t>
      </w:r>
      <w:r>
        <w:br/>
      </w:r>
      <w:r>
        <w:rPr>
          <w:rFonts w:ascii="Times New Roman"/>
          <w:b w:val="false"/>
          <w:i w:val="false"/>
          <w:color w:val="000000"/>
          <w:sz w:val="28"/>
        </w:rPr>
        <w:t xml:space="preserve">
      2.3-жол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2.3.1, 2.3.2-жолдардың әрбір баған үшін;</w:t>
      </w:r>
      <w:r>
        <w:br/>
      </w:r>
      <w:r>
        <w:rPr>
          <w:rFonts w:ascii="Times New Roman"/>
          <w:b w:val="false"/>
          <w:i w:val="false"/>
          <w:color w:val="000000"/>
          <w:sz w:val="28"/>
        </w:rPr>
        <w:t xml:space="preserve">
      3.3-жол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3.3.1, 3.3.2-жолдардың әрбір баған үшін;</w:t>
      </w:r>
      <w:r>
        <w:br/>
      </w:r>
      <w:r>
        <w:rPr>
          <w:rFonts w:ascii="Times New Roman"/>
          <w:b w:val="false"/>
          <w:i w:val="false"/>
          <w:color w:val="000000"/>
          <w:sz w:val="28"/>
        </w:rPr>
        <w:t xml:space="preserve">
      4.3-жол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4.3.1, 4.3.2 жолдардың әрбір баған үшін;</w:t>
      </w:r>
      <w:r>
        <w:br/>
      </w:r>
      <w:r>
        <w:rPr>
          <w:rFonts w:ascii="Times New Roman"/>
          <w:b w:val="false"/>
          <w:i w:val="false"/>
          <w:color w:val="000000"/>
          <w:sz w:val="28"/>
        </w:rPr>
        <w:t xml:space="preserve">
      5.3-жол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5.3.1, 5.3.2-жолдардың әрбір баған үшін;</w:t>
      </w:r>
      <w:r>
        <w:br/>
      </w:r>
      <w:r>
        <w:rPr>
          <w:rFonts w:ascii="Times New Roman"/>
          <w:b w:val="false"/>
          <w:i w:val="false"/>
          <w:color w:val="000000"/>
          <w:sz w:val="28"/>
        </w:rPr>
        <w:t xml:space="preserve">
      6.3-жол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6.3.1, 6.3.2-жолдардың әрбір баған үшін;</w:t>
      </w:r>
      <w:r>
        <w:br/>
      </w:r>
      <w:r>
        <w:rPr>
          <w:rFonts w:ascii="Times New Roman"/>
          <w:b w:val="false"/>
          <w:i w:val="false"/>
          <w:color w:val="000000"/>
          <w:sz w:val="28"/>
        </w:rPr>
        <w:t xml:space="preserve">
      7.3-жол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7.3.1, 7.3.2-жолдардың әрбір баған үшін;</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xml:space="preserve">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әрбір жол үшін;</w:t>
      </w:r>
      <w:r>
        <w:br/>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әрбір жол үшін;</w:t>
      </w:r>
      <w:r>
        <w:br/>
      </w:r>
      <w:r>
        <w:rPr>
          <w:rFonts w:ascii="Times New Roman"/>
          <w:b w:val="false"/>
          <w:i w:val="false"/>
          <w:color w:val="000000"/>
          <w:sz w:val="28"/>
        </w:rPr>
        <w:t xml:space="preserve">
      8-баған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 әрбір жол үшін;</w:t>
      </w:r>
      <w:r>
        <w:br/>
      </w:r>
      <w:r>
        <w:rPr>
          <w:rFonts w:ascii="Times New Roman"/>
          <w:b w:val="false"/>
          <w:i w:val="false"/>
          <w:color w:val="000000"/>
          <w:sz w:val="28"/>
        </w:rPr>
        <w:t xml:space="preserve">
      9-баған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 әрбір жол үшін;</w:t>
      </w:r>
      <w:r>
        <w:br/>
      </w:r>
      <w:r>
        <w:rPr>
          <w:rFonts w:ascii="Times New Roman"/>
          <w:b w:val="false"/>
          <w:i w:val="false"/>
          <w:color w:val="000000"/>
          <w:sz w:val="28"/>
        </w:rPr>
        <w:t>
</w:t>
      </w:r>
      <w:r>
        <w:rPr>
          <w:rFonts w:ascii="Times New Roman"/>
          <w:b w:val="false"/>
          <w:i w:val="false"/>
          <w:color w:val="000000"/>
          <w:sz w:val="28"/>
        </w:rPr>
        <w:t>
      3) 6-бөлім. «Оқыту курстары бойынша студенттер саны»:</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2-4-бағандардың әрбір жол үшін;</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1.1-1.7-жолдардың әрбір баған үшін;</w:t>
      </w:r>
      <w:r>
        <w:br/>
      </w:r>
      <w:r>
        <w:rPr>
          <w:rFonts w:ascii="Times New Roman"/>
          <w:b w:val="false"/>
          <w:i w:val="false"/>
          <w:color w:val="000000"/>
          <w:sz w:val="28"/>
        </w:rPr>
        <w:t>
</w:t>
      </w:r>
      <w:r>
        <w:rPr>
          <w:rFonts w:ascii="Times New Roman"/>
          <w:b w:val="false"/>
          <w:i w:val="false"/>
          <w:color w:val="000000"/>
          <w:sz w:val="28"/>
        </w:rPr>
        <w:t>
      4) 7-бөлім. «Студенттердің жынысы мен жасы бойынша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1-1.15-жолдардың әрбір баған үшін;</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w:t>
      </w:r>
      <w:r>
        <w:rPr>
          <w:rFonts w:ascii="Times New Roman"/>
          <w:b w:val="false"/>
          <w:i w:val="false"/>
          <w:color w:val="000000"/>
          <w:sz w:val="28"/>
        </w:rPr>
        <w:t>
      5) 8-бөлім. «Студенттердің оқыту тілдері бойынша саны»:</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2-7-бағандардың әрбір жол үшін;</w:t>
      </w:r>
      <w:r>
        <w:br/>
      </w:r>
      <w:r>
        <w:rPr>
          <w:rFonts w:ascii="Times New Roman"/>
          <w:b w:val="false"/>
          <w:i w:val="false"/>
          <w:color w:val="000000"/>
          <w:sz w:val="28"/>
        </w:rPr>
        <w:t xml:space="preserve">
      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 әрбір баған үшін;</w:t>
      </w:r>
      <w:r>
        <w:br/>
      </w:r>
      <w:r>
        <w:rPr>
          <w:rFonts w:ascii="Times New Roman"/>
          <w:b w:val="false"/>
          <w:i w:val="false"/>
          <w:color w:val="000000"/>
          <w:sz w:val="28"/>
        </w:rPr>
        <w:t>
</w:t>
      </w:r>
      <w:r>
        <w:rPr>
          <w:rFonts w:ascii="Times New Roman"/>
          <w:b w:val="false"/>
          <w:i w:val="false"/>
          <w:color w:val="000000"/>
          <w:sz w:val="28"/>
        </w:rPr>
        <w:t>
      6) 9-бөлім. «Студенттердің саны ұлттары бойынша бөліністе»:</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1.1-2-жолдардың әрбір баған үшін;</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 әрбір жол үшін;</w:t>
      </w:r>
      <w:r>
        <w:br/>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 әрбір жол үшін;</w:t>
      </w:r>
      <w:r>
        <w:br/>
      </w:r>
      <w:r>
        <w:rPr>
          <w:rFonts w:ascii="Times New Roman"/>
          <w:b w:val="false"/>
          <w:i w:val="false"/>
          <w:color w:val="000000"/>
          <w:sz w:val="28"/>
        </w:rPr>
        <w:t>
</w:t>
      </w:r>
      <w:r>
        <w:rPr>
          <w:rFonts w:ascii="Times New Roman"/>
          <w:b w:val="false"/>
          <w:i w:val="false"/>
          <w:color w:val="000000"/>
          <w:sz w:val="28"/>
        </w:rPr>
        <w:t>
      7) 10-бөлім. «Студенттердің келген елдері бойынша саны»:</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 3 және 4-жолдардың әрбір баған үшін;</w:t>
      </w:r>
      <w:r>
        <w:br/>
      </w:r>
      <w:r>
        <w:rPr>
          <w:rFonts w:ascii="Times New Roman"/>
          <w:b w:val="false"/>
          <w:i w:val="false"/>
          <w:color w:val="000000"/>
          <w:sz w:val="28"/>
        </w:rPr>
        <w:t xml:space="preserve">
      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3.1 –3.10-жолдардың әрбір баған үшін;</w:t>
      </w:r>
      <w:r>
        <w:br/>
      </w:r>
      <w:r>
        <w:rPr>
          <w:rFonts w:ascii="Times New Roman"/>
          <w:b w:val="false"/>
          <w:i w:val="false"/>
          <w:color w:val="000000"/>
          <w:sz w:val="28"/>
        </w:rPr>
        <w:t xml:space="preserve">
      4-жол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4.1-4.4-жолдардың әрбір баған үшін;</w:t>
      </w:r>
      <w:r>
        <w:br/>
      </w:r>
      <w:r>
        <w:rPr>
          <w:rFonts w:ascii="Times New Roman"/>
          <w:b w:val="false"/>
          <w:i w:val="false"/>
          <w:color w:val="000000"/>
          <w:sz w:val="28"/>
        </w:rPr>
        <w:t>
</w:t>
      </w:r>
      <w:r>
        <w:rPr>
          <w:rFonts w:ascii="Times New Roman"/>
          <w:b w:val="false"/>
          <w:i w:val="false"/>
          <w:color w:val="000000"/>
          <w:sz w:val="28"/>
        </w:rPr>
        <w:t>
      8) 11-бөлім. «Квота бойынша деректер»:</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 әрбір жол үшін;</w:t>
      </w:r>
      <w:r>
        <w:br/>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 әрбір жол үшін;</w:t>
      </w:r>
      <w:r>
        <w:br/>
      </w:r>
      <w:r>
        <w:rPr>
          <w:rFonts w:ascii="Times New Roman"/>
          <w:b w:val="false"/>
          <w:i w:val="false"/>
          <w:color w:val="000000"/>
          <w:sz w:val="28"/>
        </w:rPr>
        <w:t>
</w:t>
      </w:r>
      <w:r>
        <w:rPr>
          <w:rFonts w:ascii="Times New Roman"/>
          <w:b w:val="false"/>
          <w:i w:val="false"/>
          <w:color w:val="000000"/>
          <w:sz w:val="28"/>
        </w:rPr>
        <w:t>
      9) 12-бөлім. «Түлектердің мемлекеттік аттестациясының қорытындылары бойынша деректер толтырыңыз»:</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бағаннан әрбір жол үшін;</w:t>
      </w:r>
      <w:r>
        <w:br/>
      </w:r>
      <w:r>
        <w:rPr>
          <w:rFonts w:ascii="Times New Roman"/>
          <w:b w:val="false"/>
          <w:i w:val="false"/>
          <w:color w:val="000000"/>
          <w:sz w:val="28"/>
        </w:rPr>
        <w:t xml:space="preserve">
      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жолдан әрбір баған үшін;</w:t>
      </w:r>
      <w:r>
        <w:br/>
      </w:r>
      <w:r>
        <w:rPr>
          <w:rFonts w:ascii="Times New Roman"/>
          <w:b w:val="false"/>
          <w:i w:val="false"/>
          <w:color w:val="000000"/>
          <w:sz w:val="28"/>
        </w:rPr>
        <w:t xml:space="preserve">
      1.2-жол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жолдан әрбір баған үшін;</w:t>
      </w:r>
      <w:r>
        <w:br/>
      </w:r>
      <w:r>
        <w:rPr>
          <w:rFonts w:ascii="Times New Roman"/>
          <w:b w:val="false"/>
          <w:i w:val="false"/>
          <w:color w:val="000000"/>
          <w:sz w:val="28"/>
        </w:rPr>
        <w:t xml:space="preserve">
      1.3-жол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жолдан әрбір баған үшін;</w:t>
      </w:r>
      <w:r>
        <w:br/>
      </w:r>
      <w:r>
        <w:rPr>
          <w:rFonts w:ascii="Times New Roman"/>
          <w:b w:val="false"/>
          <w:i w:val="false"/>
          <w:color w:val="000000"/>
          <w:sz w:val="28"/>
        </w:rPr>
        <w:t>
</w:t>
      </w:r>
      <w:r>
        <w:rPr>
          <w:rFonts w:ascii="Times New Roman"/>
          <w:b w:val="false"/>
          <w:i w:val="false"/>
          <w:color w:val="000000"/>
          <w:sz w:val="28"/>
        </w:rPr>
        <w:t>
      10) 13-бөлім. «Профессорлық- оқытушылық құрамның саны»:</w:t>
      </w:r>
      <w:r>
        <w:br/>
      </w:r>
      <w:r>
        <w:rPr>
          <w:rFonts w:ascii="Times New Roman"/>
          <w:b w:val="false"/>
          <w:i w:val="false"/>
          <w:color w:val="000000"/>
          <w:sz w:val="28"/>
        </w:rPr>
        <w:t xml:space="preserve">
      1-баған &gt;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2-4 - бағандар әрбір жол үшін;</w:t>
      </w:r>
      <w:r>
        <w:br/>
      </w:r>
      <w:r>
        <w:rPr>
          <w:rFonts w:ascii="Times New Roman"/>
          <w:b w:val="false"/>
          <w:i w:val="false"/>
          <w:color w:val="000000"/>
          <w:sz w:val="28"/>
        </w:rPr>
        <w:t xml:space="preserve">
      1-баған &gt;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5-6 - бағандар әрбір жол үшін;</w:t>
      </w:r>
      <w:r>
        <w:br/>
      </w:r>
      <w:r>
        <w:rPr>
          <w:rFonts w:ascii="Times New Roman"/>
          <w:b w:val="false"/>
          <w:i w:val="false"/>
          <w:color w:val="000000"/>
          <w:sz w:val="28"/>
        </w:rPr>
        <w:t xml:space="preserve">
      1-баған &gt;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7-8 - бағандар әрбір жол үшін;</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 және 3 - жолдар әрбір баған үшін;</w:t>
      </w:r>
      <w:r>
        <w:br/>
      </w:r>
      <w:r>
        <w:rPr>
          <w:rFonts w:ascii="Times New Roman"/>
          <w:b w:val="false"/>
          <w:i w:val="false"/>
          <w:color w:val="000000"/>
          <w:sz w:val="28"/>
        </w:rPr>
        <w:t xml:space="preserve">
      2-жол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2.1-2.4 - жолдар әрбір баған үшін;</w:t>
      </w:r>
      <w:r>
        <w:br/>
      </w:r>
      <w:r>
        <w:rPr>
          <w:rFonts w:ascii="Times New Roman"/>
          <w:b w:val="false"/>
          <w:i w:val="false"/>
          <w:color w:val="000000"/>
          <w:sz w:val="28"/>
        </w:rPr>
        <w:t xml:space="preserve">
      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3.1-3.4 - жолдар әрбір баған үшін;</w:t>
      </w:r>
      <w:r>
        <w:br/>
      </w:r>
      <w:r>
        <w:rPr>
          <w:rFonts w:ascii="Times New Roman"/>
          <w:b w:val="false"/>
          <w:i w:val="false"/>
          <w:color w:val="000000"/>
          <w:sz w:val="28"/>
        </w:rPr>
        <w:t>
</w:t>
      </w:r>
      <w:r>
        <w:rPr>
          <w:rFonts w:ascii="Times New Roman"/>
          <w:b w:val="false"/>
          <w:i w:val="false"/>
          <w:color w:val="000000"/>
          <w:sz w:val="28"/>
        </w:rPr>
        <w:t>
      11) 14 бөлім. «Материалдық-техникалық базаның бары туралы деректер»:</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1.1-1.2- жолдардың; </w:t>
      </w:r>
      <w:r>
        <w:br/>
      </w:r>
      <w:r>
        <w:rPr>
          <w:rFonts w:ascii="Times New Roman"/>
          <w:b w:val="false"/>
          <w:i w:val="false"/>
          <w:color w:val="000000"/>
          <w:sz w:val="28"/>
        </w:rPr>
        <w:t>
      1.3-жол &lt; 1 – жолдан;</w:t>
      </w:r>
      <w:r>
        <w:br/>
      </w:r>
      <w:r>
        <w:rPr>
          <w:rFonts w:ascii="Times New Roman"/>
          <w:b w:val="false"/>
          <w:i w:val="false"/>
          <w:color w:val="000000"/>
          <w:sz w:val="28"/>
        </w:rPr>
        <w:t xml:space="preserve">
      1-жол &gt;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1.4-1.5 – жолдардың;</w:t>
      </w:r>
      <w:r>
        <w:br/>
      </w:r>
      <w:r>
        <w:rPr>
          <w:rFonts w:ascii="Times New Roman"/>
          <w:b w:val="false"/>
          <w:i w:val="false"/>
          <w:color w:val="000000"/>
          <w:sz w:val="28"/>
        </w:rPr>
        <w:t xml:space="preserve">
      3.1-жол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 жолдан.</w:t>
      </w:r>
      <w:r>
        <w:br/>
      </w:r>
      <w:r>
        <w:rPr>
          <w:rFonts w:ascii="Times New Roman"/>
          <w:b w:val="false"/>
          <w:i w:val="false"/>
          <w:color w:val="000000"/>
          <w:sz w:val="28"/>
        </w:rPr>
        <w:t>
</w:t>
      </w:r>
      <w:r>
        <w:rPr>
          <w:rFonts w:ascii="Times New Roman"/>
          <w:b w:val="false"/>
          <w:i w:val="false"/>
          <w:color w:val="000000"/>
          <w:sz w:val="28"/>
        </w:rPr>
        <w:t>
      12) Бөлімдер арасындағы бақылау:</w:t>
      </w:r>
      <w:r>
        <w:br/>
      </w:r>
      <w:r>
        <w:rPr>
          <w:rFonts w:ascii="Times New Roman"/>
          <w:b w:val="false"/>
          <w:i w:val="false"/>
          <w:color w:val="000000"/>
          <w:sz w:val="28"/>
        </w:rPr>
        <w:t>
      4-бөлімнің 1- бағаны 1-жолы = 5-бөлімнің 4-бағаны 1-жолы = 6-бөлімнің 1-бағаны 1-жолы = 7-бөлімнің 1-бағаны 1-жолы = 8-бөлімнің 1-бағаны 1-жолы = 9-бөлімнің 3-бағаны 1-жолы = 10-бөлімнің 2-бағаны 1-жолы;</w:t>
      </w:r>
      <w:r>
        <w:br/>
      </w:r>
      <w:r>
        <w:rPr>
          <w:rFonts w:ascii="Times New Roman"/>
          <w:b w:val="false"/>
          <w:i w:val="false"/>
          <w:color w:val="000000"/>
          <w:sz w:val="28"/>
        </w:rPr>
        <w:t xml:space="preserve">
      4-бөлімнің 2-бағаны 1-жолы = 5-бөлімнің 5-бағаны 1-жолы = 7-бөлімнің 2-бағаны 1-жолы = 8-бөлімнің 1-бағаны 2-жолы = 9-бөлімнің 4-бағаны 1-жолы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11-бөлімнің 4-бағаны 1-жолы;</w:t>
      </w:r>
      <w:r>
        <w:br/>
      </w:r>
      <w:r>
        <w:rPr>
          <w:rFonts w:ascii="Times New Roman"/>
          <w:b w:val="false"/>
          <w:i w:val="false"/>
          <w:color w:val="000000"/>
          <w:sz w:val="28"/>
        </w:rPr>
        <w:t>
      4-бөлімнің 1-бағаны 2-жолы = 5-бөлімнің 1-бағаны 1-жолы = 9-бөлімнің 1-бағаны 1-жолы = 10-бөлімнің 1-бағаны 1-жолы;</w:t>
      </w:r>
      <w:r>
        <w:br/>
      </w:r>
      <w:r>
        <w:rPr>
          <w:rFonts w:ascii="Times New Roman"/>
          <w:b w:val="false"/>
          <w:i w:val="false"/>
          <w:color w:val="000000"/>
          <w:sz w:val="28"/>
        </w:rPr>
        <w:t>
      4-бөлімнің 2-бағаны 2-жолы = 5-бөлімнің 2-бағаны 1-жолы = 9-бөлімнің 2-бағаны 1-жолы;</w:t>
      </w:r>
      <w:r>
        <w:br/>
      </w:r>
      <w:r>
        <w:rPr>
          <w:rFonts w:ascii="Times New Roman"/>
          <w:b w:val="false"/>
          <w:i w:val="false"/>
          <w:color w:val="000000"/>
          <w:sz w:val="28"/>
        </w:rPr>
        <w:t>
      4-бөлімнің 1-бағаны 5-жолы = 5-бөлімнің 7-бағаны 1-жолы = 9-бөлімнің 5-бағаны 1- жолы = 10-бөлімнің 3-бағаны 1-жолы;</w:t>
      </w:r>
      <w:r>
        <w:br/>
      </w:r>
      <w:r>
        <w:rPr>
          <w:rFonts w:ascii="Times New Roman"/>
          <w:b w:val="false"/>
          <w:i w:val="false"/>
          <w:color w:val="000000"/>
          <w:sz w:val="28"/>
        </w:rPr>
        <w:t>
      4-бөлімнің 2-бағаны 5-жолы = 5-бөлімнің 8-бағаны 1-жолы = 9-бөлімнің 6-бағаны 1-жолы;</w:t>
      </w:r>
      <w:r>
        <w:br/>
      </w:r>
      <w:r>
        <w:rPr>
          <w:rFonts w:ascii="Times New Roman"/>
          <w:b w:val="false"/>
          <w:i w:val="false"/>
          <w:color w:val="000000"/>
          <w:sz w:val="28"/>
        </w:rPr>
        <w:t xml:space="preserve">
      5-бөлімнің 4-бағаны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 3.1, 4.1, 5.1, 6.1, 7.1-жолдардың барлық мамандықтар бойынша = 6-бөлімнің 2-бағаны 1-жолына;</w:t>
      </w:r>
      <w:r>
        <w:br/>
      </w:r>
      <w:r>
        <w:rPr>
          <w:rFonts w:ascii="Times New Roman"/>
          <w:b w:val="false"/>
          <w:i w:val="false"/>
          <w:color w:val="000000"/>
          <w:sz w:val="28"/>
        </w:rPr>
        <w:t xml:space="preserve">
      5-бөлімнің 4-бағаны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2.2, 3.2, 4.2, 5.2, 6.2, 7.2-жолдардың барлық мамандықтар бойынша = 6-бөлімнің 3- бағаны 1-жолына;</w:t>
      </w:r>
      <w:r>
        <w:br/>
      </w:r>
      <w:r>
        <w:rPr>
          <w:rFonts w:ascii="Times New Roman"/>
          <w:b w:val="false"/>
          <w:i w:val="false"/>
          <w:color w:val="000000"/>
          <w:sz w:val="28"/>
        </w:rPr>
        <w:t xml:space="preserve">
      5-бөлімнің 4-бағаны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2.3, 3.3, 4.3, 5.3, 6.3, 7.3-жолдардың барлық мамандықтар бойынша = 6-бөлімнің 4-бағаны 1-жолына;</w:t>
      </w:r>
      <w:r>
        <w:br/>
      </w:r>
      <w:r>
        <w:rPr>
          <w:rFonts w:ascii="Times New Roman"/>
          <w:b w:val="false"/>
          <w:i w:val="false"/>
          <w:color w:val="000000"/>
          <w:sz w:val="28"/>
        </w:rPr>
        <w:t>
      5-бөлімнің 6-бағаны 1-жолы = 8-бөлімнің 2-бағаны 1-жолына.</w:t>
      </w:r>
      <w:r>
        <w:br/>
      </w:r>
      <w:r>
        <w:rPr>
          <w:rFonts w:ascii="Times New Roman"/>
          <w:b w:val="false"/>
          <w:i w:val="false"/>
          <w:color w:val="000000"/>
          <w:sz w:val="28"/>
        </w:rPr>
        <w:t>
      Баланстық бақылау:</w:t>
      </w:r>
      <w:r>
        <w:rPr>
          <w:rFonts w:ascii="Times New Roman"/>
          <w:b w:val="false"/>
          <w:i w:val="false"/>
          <w:color w:val="000000"/>
          <w:vertAlign w:val="superscript"/>
        </w:rPr>
        <w:t>1</w:t>
      </w:r>
      <w:r>
        <w:br/>
      </w:r>
      <w:r>
        <w:rPr>
          <w:rFonts w:ascii="Times New Roman"/>
          <w:b w:val="false"/>
          <w:i w:val="false"/>
          <w:color w:val="000000"/>
          <w:sz w:val="28"/>
        </w:rPr>
        <w:t>
      «Бұрынғы оқу жылының басындағы студенттердің саны» + «Қабылдау» + «Келгені» - «Кеткені» - «Бітіргені» = «Есепті оқу жылының басындағы студенттердің саны».</w:t>
      </w:r>
      <w:r>
        <w:br/>
      </w:r>
      <w:r>
        <w:rPr>
          <w:rFonts w:ascii="Times New Roman"/>
          <w:b w:val="false"/>
          <w:i w:val="false"/>
          <w:color w:val="000000"/>
          <w:sz w:val="28"/>
        </w:rPr>
        <w:t>
      «Оқу жылының басындағы студенттердің саны (әйелдер)» + «Қабылдаған (әйелдер)» + «Келгені (әйелдер)» - «Кеткені (әйелдер) - Бітіргені (әйелдер) = «Есепті оқу жылының басындағы студенттердің (әйелдердің) саны».</w:t>
      </w:r>
    </w:p>
    <w:bookmarkEnd w:id="49"/>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Келтірілген бақылаулар рұқсат етілген болып табылады және респонденттердің жаңылысып жазуы және көңіл қоймағандығы себебінен туындаған тіркеудің кездейсоқ қателерінің пайда болу ықтималдылығын төмендету мақсатында қарастырылған.</w:t>
      </w:r>
    </w:p>
    <w:bookmarkStart w:name="z207"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681"/>
        <w:gridCol w:w="688"/>
        <w:gridCol w:w="779"/>
        <w:gridCol w:w="1459"/>
        <w:gridCol w:w="972"/>
        <w:gridCol w:w="1945"/>
        <w:gridCol w:w="1297"/>
        <w:gridCol w:w="2432"/>
      </w:tblGrid>
      <w:tr>
        <w:trPr>
          <w:trHeight w:val="6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701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0701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27 қыркүйектегі</w:t>
            </w:r>
            <w:r>
              <w:br/>
            </w:r>
            <w:r>
              <w:rPr>
                <w:rFonts w:ascii="Times New Roman"/>
                <w:b w:val="false"/>
                <w:i w:val="false"/>
                <w:color w:val="000000"/>
                <w:sz w:val="20"/>
              </w:rPr>
              <w:t>
</w:t>
            </w:r>
            <w:r>
              <w:rPr>
                <w:rFonts w:ascii="Times New Roman"/>
                <w:b w:val="false"/>
                <w:i w:val="false"/>
                <w:color w:val="000000"/>
                <w:sz w:val="20"/>
              </w:rPr>
              <w:t>№ 227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w:t>
            </w:r>
            <w:r>
              <w:br/>
            </w:r>
            <w:r>
              <w:rPr>
                <w:rFonts w:ascii="Times New Roman"/>
                <w:b w:val="false"/>
                <w:i w:val="false"/>
                <w:color w:val="000000"/>
                <w:sz w:val="20"/>
              </w:rPr>
              <w:t>
</w:t>
            </w:r>
            <w:r>
              <w:rPr>
                <w:rFonts w:ascii="Times New Roman"/>
                <w:b w:val="false"/>
                <w:i w:val="false"/>
                <w:color w:val="000000"/>
                <w:sz w:val="20"/>
              </w:rPr>
              <w:t>№ 227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938"/>
              <w:gridCol w:w="984"/>
              <w:gridCol w:w="1119"/>
              <w:gridCol w:w="1277"/>
              <w:gridCol w:w="202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1401104</w:t>
            </w:r>
            <w:r>
              <w:br/>
            </w:r>
            <w:r>
              <w:rPr>
                <w:rFonts w:ascii="Times New Roman"/>
                <w:b w:val="false"/>
                <w:i w:val="false"/>
                <w:color w:val="000000"/>
                <w:sz w:val="20"/>
              </w:rPr>
              <w:t>
</w:t>
            </w:r>
            <w:r>
              <w:rPr>
                <w:rFonts w:ascii="Times New Roman"/>
                <w:b w:val="false"/>
                <w:i w:val="false"/>
                <w:color w:val="000000"/>
                <w:sz w:val="20"/>
              </w:rPr>
              <w:t>Код статистической формы 1401104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Тұруды қамтамасыз ете отырып</w:t>
            </w:r>
            <w:r>
              <w:br/>
            </w:r>
            <w:r>
              <w:rPr>
                <w:rFonts w:ascii="Times New Roman"/>
                <w:b/>
                <w:i w:val="false"/>
                <w:color w:val="000000"/>
              </w:rPr>
              <w:t>
әлеуметтік қызмет көрсетуді ұсыну есебі</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r>
              <w:br/>
            </w:r>
            <w:r>
              <w:rPr>
                <w:rFonts w:ascii="Times New Roman"/>
                <w:b w:val="false"/>
                <w:i w:val="false"/>
                <w:color w:val="000000"/>
                <w:sz w:val="20"/>
              </w:rPr>
              <w:t>
</w:t>
            </w:r>
            <w:r>
              <w:rPr>
                <w:rFonts w:ascii="Times New Roman"/>
                <w:b w:val="false"/>
                <w:i w:val="false"/>
                <w:color w:val="000000"/>
                <w:sz w:val="20"/>
              </w:rPr>
              <w:t>3-cобес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предоставлению социальных услуг</w:t>
            </w:r>
            <w:r>
              <w:br/>
            </w:r>
            <w:r>
              <w:rPr>
                <w:rFonts w:ascii="Times New Roman"/>
                <w:b w:val="false"/>
                <w:i w:val="false"/>
                <w:color w:val="000000"/>
                <w:sz w:val="20"/>
              </w:rPr>
              <w:t>
</w:t>
            </w:r>
            <w:r>
              <w:rPr>
                <w:rFonts w:ascii="Times New Roman"/>
                <w:b w:val="false"/>
                <w:i w:val="false"/>
                <w:color w:val="000000"/>
                <w:sz w:val="20"/>
              </w:rPr>
              <w:t>с обеспечением проживания</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60"/>
              <w:gridCol w:w="460"/>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ете отырып әлеуметтік қызмет көрсетуге (Экономикалық қызмет түрлерінің жалпы жіктеуішінің 87 коды), бағытталған қызметті жүзеге асыратын, меншік нысаны мен ведомстволық тиістілігіне қарамастан заңды тұлғалар және (немесе) олардың құрылымдық және оқшауланған бөлімшелері толтырады.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деятельность которых направлена на оказание социальных услуг с обеспечением проживания (код 87 Общего классификатора видов экономической деятельности), независимо от форм собственности и ведомственной принадлежности.</w:t>
            </w:r>
          </w:p>
        </w:tc>
      </w:tr>
      <w:tr>
        <w:trPr>
          <w:trHeight w:val="6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16 сәуір</w:t>
            </w:r>
            <w:r>
              <w:br/>
            </w:r>
            <w:r>
              <w:rPr>
                <w:rFonts w:ascii="Times New Roman"/>
                <w:b w:val="false"/>
                <w:i w:val="false"/>
                <w:color w:val="000000"/>
                <w:sz w:val="20"/>
              </w:rPr>
              <w:t>
</w:t>
            </w:r>
            <w:r>
              <w:rPr>
                <w:rFonts w:ascii="Times New Roman"/>
                <w:b w:val="false"/>
                <w:i w:val="false"/>
                <w:color w:val="000000"/>
                <w:sz w:val="20"/>
              </w:rPr>
              <w:t>Срок представления – 16 апреля после отчетного периода</w:t>
            </w:r>
          </w:p>
        </w:tc>
      </w:tr>
      <w:tr>
        <w:trPr>
          <w:trHeight w:val="73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08" w:id="51"/>
    <w:p>
      <w:pPr>
        <w:spacing w:after="0"/>
        <w:ind w:left="0"/>
        <w:jc w:val="both"/>
      </w:pPr>
      <w:r>
        <w:rPr>
          <w:rFonts w:ascii="Times New Roman"/>
          <w:b w:val="false"/>
          <w:i w:val="false"/>
          <w:color w:val="000000"/>
          <w:sz w:val="28"/>
        </w:rPr>
        <w:t>
1. Ұйымның типін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 белгісімен белгілеңіз</w:t>
      </w:r>
      <w:r>
        <w:br/>
      </w:r>
      <w:r>
        <w:rPr>
          <w:rFonts w:ascii="Times New Roman"/>
          <w:b w:val="false"/>
          <w:i w:val="false"/>
          <w:color w:val="000000"/>
          <w:sz w:val="28"/>
        </w:rPr>
        <w:t>
Отметьте тип организации знаком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797"/>
        <w:gridCol w:w="2901"/>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арналған жалпы үлгідегі интернат үйі</w:t>
            </w:r>
            <w:r>
              <w:br/>
            </w:r>
            <w:r>
              <w:rPr>
                <w:rFonts w:ascii="Times New Roman"/>
                <w:b w:val="false"/>
                <w:i w:val="false"/>
                <w:color w:val="000000"/>
                <w:sz w:val="20"/>
              </w:rPr>
              <w:t>
</w:t>
            </w:r>
            <w:r>
              <w:rPr>
                <w:rFonts w:ascii="Times New Roman"/>
                <w:b w:val="false"/>
                <w:i w:val="false"/>
                <w:color w:val="000000"/>
                <w:sz w:val="20"/>
              </w:rPr>
              <w:t>Дом-интернат для престарелых и инвалидов общего типа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41300"/>
                          </a:xfrm>
                          <a:prstGeom prst="rect">
                            <a:avLst/>
                          </a:prstGeom>
                        </pic:spPr>
                      </pic:pic>
                    </a:graphicData>
                  </a:graphic>
                </wp:inline>
              </w:drawing>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w:t>
            </w:r>
            <w:r>
              <w:br/>
            </w:r>
            <w:r>
              <w:rPr>
                <w:rFonts w:ascii="Times New Roman"/>
                <w:b w:val="false"/>
                <w:i w:val="false"/>
                <w:color w:val="000000"/>
                <w:sz w:val="20"/>
              </w:rPr>
              <w:t>
</w:t>
            </w:r>
            <w:r>
              <w:rPr>
                <w:rFonts w:ascii="Times New Roman"/>
                <w:b w:val="false"/>
                <w:i w:val="false"/>
                <w:color w:val="000000"/>
                <w:sz w:val="20"/>
              </w:rPr>
              <w:t>Психоневрологическое медико-социальное учреждение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41300"/>
                          </a:xfrm>
                          <a:prstGeom prst="rect">
                            <a:avLst/>
                          </a:prstGeom>
                        </pic:spPr>
                      </pic:pic>
                    </a:graphicData>
                  </a:graphic>
                </wp:inline>
              </w:drawing>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медициналық-әлеуметтік мекеме</w:t>
            </w:r>
            <w:r>
              <w:br/>
            </w:r>
            <w:r>
              <w:rPr>
                <w:rFonts w:ascii="Times New Roman"/>
                <w:b w:val="false"/>
                <w:i w:val="false"/>
                <w:color w:val="000000"/>
                <w:sz w:val="20"/>
              </w:rPr>
              <w:t>
</w:t>
            </w:r>
            <w:r>
              <w:rPr>
                <w:rFonts w:ascii="Times New Roman"/>
                <w:b w:val="false"/>
                <w:i w:val="false"/>
                <w:color w:val="000000"/>
                <w:sz w:val="20"/>
              </w:rPr>
              <w:t>Детское психоневрологическое медико-социальное учреждение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41300"/>
                          </a:xfrm>
                          <a:prstGeom prst="rect">
                            <a:avLst/>
                          </a:prstGeom>
                        </pic:spPr>
                      </pic:pic>
                    </a:graphicData>
                  </a:graphic>
                </wp:inline>
              </w:drawing>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 бұзылған мүгедек балаларға арналған медициналық-әлеуметтік мекеме</w:t>
            </w:r>
            <w:r>
              <w:br/>
            </w:r>
            <w:r>
              <w:rPr>
                <w:rFonts w:ascii="Times New Roman"/>
                <w:b w:val="false"/>
                <w:i w:val="false"/>
                <w:color w:val="000000"/>
                <w:sz w:val="20"/>
              </w:rPr>
              <w:t>
</w:t>
            </w:r>
            <w:r>
              <w:rPr>
                <w:rFonts w:ascii="Times New Roman"/>
                <w:b w:val="false"/>
                <w:i w:val="false"/>
                <w:color w:val="000000"/>
                <w:sz w:val="20"/>
              </w:rPr>
              <w:t>Медико-социальное учреждение для детей-инвалидов с нарушением опорно-двигательного аппарата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41300"/>
                          </a:xfrm>
                          <a:prstGeom prst="rect">
                            <a:avLst/>
                          </a:prstGeom>
                        </pic:spPr>
                      </pic:pic>
                    </a:graphicData>
                  </a:graphic>
                </wp:inline>
              </w:drawing>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41300"/>
                          </a:xfrm>
                          <a:prstGeom prst="rect">
                            <a:avLst/>
                          </a:prstGeom>
                        </pic:spPr>
                      </pic:pic>
                    </a:graphicData>
                  </a:graphic>
                </wp:inline>
              </w:drawing>
            </w:r>
          </w:p>
        </w:tc>
      </w:tr>
    </w:tbl>
    <w:bookmarkStart w:name="z209" w:id="52"/>
    <w:p>
      <w:pPr>
        <w:spacing w:after="0"/>
        <w:ind w:left="0"/>
        <w:jc w:val="both"/>
      </w:pPr>
      <w:r>
        <w:rPr>
          <w:rFonts w:ascii="Times New Roman"/>
          <w:b w:val="false"/>
          <w:i w:val="false"/>
          <w:color w:val="000000"/>
          <w:sz w:val="28"/>
        </w:rPr>
        <w:t>
2. Тұратындардың контингент сипаттамасын толтырыңыз, адам</w:t>
      </w:r>
      <w:r>
        <w:br/>
      </w:r>
      <w:r>
        <w:rPr>
          <w:rFonts w:ascii="Times New Roman"/>
          <w:b w:val="false"/>
          <w:i w:val="false"/>
          <w:color w:val="000000"/>
          <w:sz w:val="28"/>
        </w:rPr>
        <w:t>
Заполните характеристику контингента проживающих, человек</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047"/>
        <w:gridCol w:w="971"/>
        <w:gridCol w:w="971"/>
        <w:gridCol w:w="971"/>
        <w:gridCol w:w="1295"/>
        <w:gridCol w:w="1296"/>
        <w:gridCol w:w="1620"/>
        <w:gridCol w:w="1296"/>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w:t>
            </w:r>
            <w:r>
              <w:br/>
            </w:r>
            <w:r>
              <w:rPr>
                <w:rFonts w:ascii="Times New Roman"/>
                <w:b w:val="false"/>
                <w:i w:val="false"/>
                <w:color w:val="000000"/>
                <w:sz w:val="20"/>
              </w:rPr>
              <w:t>
</w:t>
            </w:r>
            <w:r>
              <w:rPr>
                <w:rFonts w:ascii="Times New Roman"/>
                <w:b w:val="false"/>
                <w:i w:val="false"/>
                <w:color w:val="000000"/>
                <w:sz w:val="20"/>
              </w:rPr>
              <w:t>Из общего числа:</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ақылы жағдайларда тұратындар саны</w:t>
            </w:r>
            <w:r>
              <w:br/>
            </w:r>
            <w:r>
              <w:rPr>
                <w:rFonts w:ascii="Times New Roman"/>
                <w:b w:val="false"/>
                <w:i w:val="false"/>
                <w:color w:val="000000"/>
                <w:sz w:val="20"/>
              </w:rPr>
              <w:t>
</w:t>
            </w:r>
            <w:r>
              <w:rPr>
                <w:rFonts w:ascii="Times New Roman"/>
                <w:b w:val="false"/>
                <w:i w:val="false"/>
                <w:color w:val="000000"/>
                <w:sz w:val="20"/>
              </w:rPr>
              <w:t>В том числе численность проживающих на платных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зейнеткерлер</w:t>
            </w:r>
            <w:r>
              <w:br/>
            </w:r>
            <w:r>
              <w:rPr>
                <w:rFonts w:ascii="Times New Roman"/>
                <w:b w:val="false"/>
                <w:i w:val="false"/>
                <w:color w:val="000000"/>
                <w:sz w:val="20"/>
              </w:rPr>
              <w:t>
</w:t>
            </w:r>
            <w:r>
              <w:rPr>
                <w:rFonts w:ascii="Times New Roman"/>
                <w:b w:val="false"/>
                <w:i w:val="false"/>
                <w:color w:val="000000"/>
                <w:sz w:val="20"/>
              </w:rPr>
              <w:t>пенсионеры по возрасту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туыссыздар</w:t>
            </w:r>
            <w:r>
              <w:br/>
            </w:r>
            <w:r>
              <w:rPr>
                <w:rFonts w:ascii="Times New Roman"/>
                <w:b w:val="false"/>
                <w:i w:val="false"/>
                <w:color w:val="000000"/>
                <w:sz w:val="20"/>
              </w:rPr>
              <w:t>
</w:t>
            </w:r>
            <w:r>
              <w:rPr>
                <w:rFonts w:ascii="Times New Roman"/>
                <w:b w:val="false"/>
                <w:i w:val="false"/>
                <w:color w:val="000000"/>
                <w:sz w:val="20"/>
              </w:rPr>
              <w:t>одинокие безродные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w:t>
            </w:r>
            <w:r>
              <w:br/>
            </w:r>
            <w:r>
              <w:rPr>
                <w:rFonts w:ascii="Times New Roman"/>
                <w:b w:val="false"/>
                <w:i w:val="false"/>
                <w:color w:val="000000"/>
                <w:sz w:val="20"/>
              </w:rPr>
              <w:t>
</w:t>
            </w:r>
            <w:r>
              <w:rPr>
                <w:rFonts w:ascii="Times New Roman"/>
                <w:b w:val="false"/>
                <w:i w:val="false"/>
                <w:color w:val="000000"/>
                <w:sz w:val="20"/>
              </w:rPr>
              <w:t>участники и инвалиды Великой Отечественной войны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мүмкіндігі шектеулі</w:t>
            </w:r>
            <w:r>
              <w:br/>
            </w:r>
            <w:r>
              <w:rPr>
                <w:rFonts w:ascii="Times New Roman"/>
                <w:b w:val="false"/>
                <w:i w:val="false"/>
                <w:color w:val="000000"/>
                <w:sz w:val="20"/>
              </w:rPr>
              <w:t>
</w:t>
            </w:r>
            <w:r>
              <w:rPr>
                <w:rFonts w:ascii="Times New Roman"/>
                <w:b w:val="false"/>
                <w:i w:val="false"/>
                <w:color w:val="000000"/>
                <w:sz w:val="20"/>
              </w:rPr>
              <w:t>с ограниченными физическими возможностями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психикасы бұзылған және мінез-құлқы бұзылған</w:t>
            </w:r>
            <w:r>
              <w:br/>
            </w:r>
            <w:r>
              <w:rPr>
                <w:rFonts w:ascii="Times New Roman"/>
                <w:b w:val="false"/>
                <w:i w:val="false"/>
                <w:color w:val="000000"/>
                <w:sz w:val="20"/>
              </w:rPr>
              <w:t>
</w:t>
            </w:r>
            <w:r>
              <w:rPr>
                <w:rFonts w:ascii="Times New Roman"/>
                <w:b w:val="false"/>
                <w:i w:val="false"/>
                <w:color w:val="000000"/>
                <w:sz w:val="20"/>
              </w:rPr>
              <w:t>с психическими расстройствами и расстройствами поведения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тұратындар саны, адам</w:t>
            </w:r>
            <w:r>
              <w:br/>
            </w:r>
            <w:r>
              <w:rPr>
                <w:rFonts w:ascii="Times New Roman"/>
                <w:b w:val="false"/>
                <w:i w:val="false"/>
                <w:color w:val="000000"/>
                <w:sz w:val="20"/>
              </w:rPr>
              <w:t>
</w:t>
            </w:r>
            <w:r>
              <w:rPr>
                <w:rFonts w:ascii="Times New Roman"/>
                <w:b w:val="false"/>
                <w:i w:val="false"/>
                <w:color w:val="000000"/>
                <w:sz w:val="20"/>
              </w:rPr>
              <w:t>Численность проживающих на начало года,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келгендер саны, адам</w:t>
            </w:r>
            <w:r>
              <w:br/>
            </w:r>
            <w:r>
              <w:rPr>
                <w:rFonts w:ascii="Times New Roman"/>
                <w:b w:val="false"/>
                <w:i w:val="false"/>
                <w:color w:val="000000"/>
                <w:sz w:val="20"/>
              </w:rPr>
              <w:t>
</w:t>
            </w:r>
            <w:r>
              <w:rPr>
                <w:rFonts w:ascii="Times New Roman"/>
                <w:b w:val="false"/>
                <w:i w:val="false"/>
                <w:color w:val="000000"/>
                <w:sz w:val="20"/>
              </w:rPr>
              <w:t>Численность прибывших в течение года,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кеткендер саны, адам</w:t>
            </w:r>
            <w:r>
              <w:br/>
            </w:r>
            <w:r>
              <w:rPr>
                <w:rFonts w:ascii="Times New Roman"/>
                <w:b w:val="false"/>
                <w:i w:val="false"/>
                <w:color w:val="000000"/>
                <w:sz w:val="20"/>
              </w:rPr>
              <w:t>
</w:t>
            </w:r>
            <w:r>
              <w:rPr>
                <w:rFonts w:ascii="Times New Roman"/>
                <w:b w:val="false"/>
                <w:i w:val="false"/>
                <w:color w:val="000000"/>
                <w:sz w:val="20"/>
              </w:rPr>
              <w:t>Численность выбывших в течение года,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Себептер бойынша кеткендер санынан, адам</w:t>
            </w:r>
            <w:r>
              <w:br/>
            </w:r>
            <w:r>
              <w:rPr>
                <w:rFonts w:ascii="Times New Roman"/>
                <w:b w:val="false"/>
                <w:i w:val="false"/>
                <w:color w:val="000000"/>
                <w:sz w:val="20"/>
              </w:rPr>
              <w:t>
</w:t>
            </w:r>
            <w:r>
              <w:rPr>
                <w:rFonts w:ascii="Times New Roman"/>
                <w:b w:val="false"/>
                <w:i w:val="false"/>
                <w:color w:val="000000"/>
                <w:sz w:val="20"/>
              </w:rPr>
              <w:t>Из числа выбывших по причине,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смерть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тұру үшін шығарылғаны</w:t>
            </w:r>
            <w:r>
              <w:br/>
            </w:r>
            <w:r>
              <w:rPr>
                <w:rFonts w:ascii="Times New Roman"/>
                <w:b w:val="false"/>
                <w:i w:val="false"/>
                <w:color w:val="000000"/>
                <w:sz w:val="20"/>
              </w:rPr>
              <w:t>
</w:t>
            </w:r>
            <w:r>
              <w:rPr>
                <w:rFonts w:ascii="Times New Roman"/>
                <w:b w:val="false"/>
                <w:i w:val="false"/>
                <w:color w:val="000000"/>
                <w:sz w:val="20"/>
              </w:rPr>
              <w:t>отчисления для самостоятельного  проживания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тұратындар саны, адам</w:t>
            </w:r>
            <w:r>
              <w:br/>
            </w:r>
            <w:r>
              <w:rPr>
                <w:rFonts w:ascii="Times New Roman"/>
                <w:b w:val="false"/>
                <w:i w:val="false"/>
                <w:color w:val="000000"/>
                <w:sz w:val="20"/>
              </w:rPr>
              <w:t>
</w:t>
            </w:r>
            <w:r>
              <w:rPr>
                <w:rFonts w:ascii="Times New Roman"/>
                <w:b w:val="false"/>
                <w:i w:val="false"/>
                <w:color w:val="000000"/>
                <w:sz w:val="20"/>
              </w:rPr>
              <w:t>Численность проживающих на конец года,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тұратындар санында мүгедектігі бар, адам:</w:t>
            </w:r>
            <w:r>
              <w:br/>
            </w:r>
            <w:r>
              <w:rPr>
                <w:rFonts w:ascii="Times New Roman"/>
                <w:b w:val="false"/>
                <w:i w:val="false"/>
                <w:color w:val="000000"/>
                <w:sz w:val="20"/>
              </w:rPr>
              <w:t>
</w:t>
            </w:r>
            <w:r>
              <w:rPr>
                <w:rFonts w:ascii="Times New Roman"/>
                <w:b w:val="false"/>
                <w:i w:val="false"/>
                <w:color w:val="000000"/>
                <w:sz w:val="20"/>
              </w:rPr>
              <w:t>Из числа проживающих на конец года имеют инвалидность,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(18 жастан асқандар)</w:t>
            </w:r>
            <w:r>
              <w:br/>
            </w:r>
            <w:r>
              <w:rPr>
                <w:rFonts w:ascii="Times New Roman"/>
                <w:b w:val="false"/>
                <w:i w:val="false"/>
                <w:color w:val="000000"/>
                <w:sz w:val="20"/>
              </w:rPr>
              <w:t>
</w:t>
            </w:r>
            <w:r>
              <w:rPr>
                <w:rFonts w:ascii="Times New Roman"/>
                <w:b w:val="false"/>
                <w:i w:val="false"/>
                <w:color w:val="000000"/>
                <w:sz w:val="20"/>
              </w:rPr>
              <w:t>группа (старше 18 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(18 жастан асқандар)</w:t>
            </w:r>
            <w:r>
              <w:br/>
            </w:r>
            <w:r>
              <w:rPr>
                <w:rFonts w:ascii="Times New Roman"/>
                <w:b w:val="false"/>
                <w:i w:val="false"/>
                <w:color w:val="000000"/>
                <w:sz w:val="20"/>
              </w:rPr>
              <w:t>
</w:t>
            </w:r>
            <w:r>
              <w:rPr>
                <w:rFonts w:ascii="Times New Roman"/>
                <w:b w:val="false"/>
                <w:i w:val="false"/>
                <w:color w:val="000000"/>
                <w:sz w:val="20"/>
              </w:rPr>
              <w:t>группа (старше 18 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(18 жастан асқандар)</w:t>
            </w:r>
            <w:r>
              <w:br/>
            </w:r>
            <w:r>
              <w:rPr>
                <w:rFonts w:ascii="Times New Roman"/>
                <w:b w:val="false"/>
                <w:i w:val="false"/>
                <w:color w:val="000000"/>
                <w:sz w:val="20"/>
              </w:rPr>
              <w:t>
</w:t>
            </w:r>
            <w:r>
              <w:rPr>
                <w:rFonts w:ascii="Times New Roman"/>
                <w:b w:val="false"/>
                <w:i w:val="false"/>
                <w:color w:val="000000"/>
                <w:sz w:val="20"/>
              </w:rPr>
              <w:t>группа (старше 18 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 (16 жасқа дейін)</w:t>
            </w:r>
            <w:r>
              <w:br/>
            </w:r>
            <w:r>
              <w:rPr>
                <w:rFonts w:ascii="Times New Roman"/>
                <w:b w:val="false"/>
                <w:i w:val="false"/>
                <w:color w:val="000000"/>
                <w:sz w:val="20"/>
              </w:rPr>
              <w:t>
</w:t>
            </w:r>
            <w:r>
              <w:rPr>
                <w:rFonts w:ascii="Times New Roman"/>
                <w:b w:val="false"/>
                <w:i w:val="false"/>
                <w:color w:val="000000"/>
                <w:sz w:val="20"/>
              </w:rPr>
              <w:t>Ребенок-инвалид (до 16 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1-топтағы мүгедек бала (16-дан 18 жасқа дейін)</w:t>
            </w:r>
            <w:r>
              <w:br/>
            </w:r>
            <w:r>
              <w:rPr>
                <w:rFonts w:ascii="Times New Roman"/>
                <w:b w:val="false"/>
                <w:i w:val="false"/>
                <w:color w:val="000000"/>
                <w:sz w:val="20"/>
              </w:rPr>
              <w:t>
</w:t>
            </w:r>
            <w:r>
              <w:rPr>
                <w:rFonts w:ascii="Times New Roman"/>
                <w:b w:val="false"/>
                <w:i w:val="false"/>
                <w:color w:val="000000"/>
                <w:sz w:val="20"/>
              </w:rPr>
              <w:t>Ребенок-инвалид 1 группы (от 16 до 18 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2-топтағы мүгедек бала (16-дан 18 жасқа дейін)</w:t>
            </w:r>
            <w:r>
              <w:br/>
            </w:r>
            <w:r>
              <w:rPr>
                <w:rFonts w:ascii="Times New Roman"/>
                <w:b w:val="false"/>
                <w:i w:val="false"/>
                <w:color w:val="000000"/>
                <w:sz w:val="20"/>
              </w:rPr>
              <w:t>
</w:t>
            </w:r>
            <w:r>
              <w:rPr>
                <w:rFonts w:ascii="Times New Roman"/>
                <w:b w:val="false"/>
                <w:i w:val="false"/>
                <w:color w:val="000000"/>
                <w:sz w:val="20"/>
              </w:rPr>
              <w:t>Ребенок-инвалид 2 группы (от 16 до 18 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3-топтағы мүгедек бала (16-дан 18 жасқа дейін)</w:t>
            </w:r>
            <w:r>
              <w:br/>
            </w:r>
            <w:r>
              <w:rPr>
                <w:rFonts w:ascii="Times New Roman"/>
                <w:b w:val="false"/>
                <w:i w:val="false"/>
                <w:color w:val="000000"/>
                <w:sz w:val="20"/>
              </w:rPr>
              <w:t>
</w:t>
            </w:r>
            <w:r>
              <w:rPr>
                <w:rFonts w:ascii="Times New Roman"/>
                <w:b w:val="false"/>
                <w:i w:val="false"/>
                <w:color w:val="000000"/>
                <w:sz w:val="20"/>
              </w:rPr>
              <w:t>Ребенок-инвалид 3 группы (от 16 до 18 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тұратындардың санынан заңмен</w:t>
            </w:r>
            <w:r>
              <w:br/>
            </w:r>
            <w:r>
              <w:rPr>
                <w:rFonts w:ascii="Times New Roman"/>
                <w:b w:val="false"/>
                <w:i w:val="false"/>
                <w:color w:val="000000"/>
                <w:sz w:val="20"/>
              </w:rPr>
              <w:t>
</w:t>
            </w:r>
            <w:r>
              <w:rPr>
                <w:rFonts w:ascii="Times New Roman"/>
                <w:b w:val="false"/>
                <w:i w:val="false"/>
                <w:color w:val="000000"/>
                <w:sz w:val="20"/>
              </w:rPr>
              <w:t>белгіленген тәртіпте әрекетке қабілетсіз деп танылғандар</w:t>
            </w:r>
            <w:r>
              <w:br/>
            </w:r>
            <w:r>
              <w:rPr>
                <w:rFonts w:ascii="Times New Roman"/>
                <w:b w:val="false"/>
                <w:i w:val="false"/>
                <w:color w:val="000000"/>
                <w:sz w:val="20"/>
              </w:rPr>
              <w:t>
</w:t>
            </w:r>
            <w:r>
              <w:rPr>
                <w:rFonts w:ascii="Times New Roman"/>
                <w:b w:val="false"/>
                <w:i w:val="false"/>
                <w:color w:val="000000"/>
                <w:sz w:val="20"/>
              </w:rPr>
              <w:t>Из числа проживающих на конец года, признанных</w:t>
            </w:r>
            <w:r>
              <w:br/>
            </w:r>
            <w:r>
              <w:rPr>
                <w:rFonts w:ascii="Times New Roman"/>
                <w:b w:val="false"/>
                <w:i w:val="false"/>
                <w:color w:val="000000"/>
                <w:sz w:val="20"/>
              </w:rPr>
              <w:t>
</w:t>
            </w:r>
            <w:r>
              <w:rPr>
                <w:rFonts w:ascii="Times New Roman"/>
                <w:b w:val="false"/>
                <w:i w:val="false"/>
                <w:color w:val="000000"/>
                <w:sz w:val="20"/>
              </w:rPr>
              <w:t>в установленном законом порядке недееспособными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төсек тартып жатқан тұратындардың жалпы саны, адам</w:t>
            </w:r>
            <w:r>
              <w:br/>
            </w:r>
            <w:r>
              <w:rPr>
                <w:rFonts w:ascii="Times New Roman"/>
                <w:b w:val="false"/>
                <w:i w:val="false"/>
                <w:color w:val="000000"/>
                <w:sz w:val="20"/>
              </w:rPr>
              <w:t>
</w:t>
            </w:r>
            <w:r>
              <w:rPr>
                <w:rFonts w:ascii="Times New Roman"/>
                <w:b w:val="false"/>
                <w:i w:val="false"/>
                <w:color w:val="000000"/>
                <w:sz w:val="20"/>
              </w:rPr>
              <w:t>Из общего числа проживающих на конец года, находятся на постельном режиме,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тұратындардың жалпы санынан мына жастағылар, адам</w:t>
            </w:r>
            <w:r>
              <w:br/>
            </w:r>
            <w:r>
              <w:rPr>
                <w:rFonts w:ascii="Times New Roman"/>
                <w:b w:val="false"/>
                <w:i w:val="false"/>
                <w:color w:val="000000"/>
                <w:sz w:val="20"/>
              </w:rPr>
              <w:t>
</w:t>
            </w:r>
            <w:r>
              <w:rPr>
                <w:rFonts w:ascii="Times New Roman"/>
                <w:b w:val="false"/>
                <w:i w:val="false"/>
                <w:color w:val="000000"/>
                <w:sz w:val="20"/>
              </w:rPr>
              <w:t>Из общего числа проживающих на конец года в возрасте,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 жас</w:t>
            </w:r>
            <w:r>
              <w:br/>
            </w:r>
            <w:r>
              <w:rPr>
                <w:rFonts w:ascii="Times New Roman"/>
                <w:b w:val="false"/>
                <w:i w:val="false"/>
                <w:color w:val="000000"/>
                <w:sz w:val="20"/>
              </w:rPr>
              <w:t>
</w:t>
            </w:r>
            <w:r>
              <w:rPr>
                <w:rFonts w:ascii="Times New Roman"/>
                <w:b w:val="false"/>
                <w:i w:val="false"/>
                <w:color w:val="000000"/>
                <w:sz w:val="20"/>
              </w:rPr>
              <w:t>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жас</w:t>
            </w:r>
            <w:r>
              <w:br/>
            </w:r>
            <w:r>
              <w:rPr>
                <w:rFonts w:ascii="Times New Roman"/>
                <w:b w:val="false"/>
                <w:i w:val="false"/>
                <w:color w:val="000000"/>
                <w:sz w:val="20"/>
              </w:rPr>
              <w:t>
</w:t>
            </w:r>
            <w:r>
              <w:rPr>
                <w:rFonts w:ascii="Times New Roman"/>
                <w:b w:val="false"/>
                <w:i w:val="false"/>
                <w:color w:val="000000"/>
                <w:sz w:val="20"/>
              </w:rPr>
              <w:t>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жас</w:t>
            </w:r>
            <w:r>
              <w:br/>
            </w:r>
            <w:r>
              <w:rPr>
                <w:rFonts w:ascii="Times New Roman"/>
                <w:b w:val="false"/>
                <w:i w:val="false"/>
                <w:color w:val="000000"/>
                <w:sz w:val="20"/>
              </w:rPr>
              <w:t>
</w:t>
            </w:r>
            <w:r>
              <w:rPr>
                <w:rFonts w:ascii="Times New Roman"/>
                <w:b w:val="false"/>
                <w:i w:val="false"/>
                <w:color w:val="000000"/>
                <w:sz w:val="20"/>
              </w:rPr>
              <w:t>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 жас</w:t>
            </w:r>
            <w:r>
              <w:br/>
            </w:r>
            <w:r>
              <w:rPr>
                <w:rFonts w:ascii="Times New Roman"/>
                <w:b w:val="false"/>
                <w:i w:val="false"/>
                <w:color w:val="000000"/>
                <w:sz w:val="20"/>
              </w:rPr>
              <w:t>
</w:t>
            </w:r>
            <w:r>
              <w:rPr>
                <w:rFonts w:ascii="Times New Roman"/>
                <w:b w:val="false"/>
                <w:i w:val="false"/>
                <w:color w:val="000000"/>
                <w:sz w:val="20"/>
              </w:rPr>
              <w:t>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жас</w:t>
            </w:r>
            <w:r>
              <w:br/>
            </w:r>
            <w:r>
              <w:rPr>
                <w:rFonts w:ascii="Times New Roman"/>
                <w:b w:val="false"/>
                <w:i w:val="false"/>
                <w:color w:val="000000"/>
                <w:sz w:val="20"/>
              </w:rPr>
              <w:t>
</w:t>
            </w:r>
            <w:r>
              <w:rPr>
                <w:rFonts w:ascii="Times New Roman"/>
                <w:b w:val="false"/>
                <w:i w:val="false"/>
                <w:color w:val="000000"/>
                <w:sz w:val="20"/>
              </w:rPr>
              <w:t>года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r>
              <w:br/>
            </w:r>
            <w:r>
              <w:rPr>
                <w:rFonts w:ascii="Times New Roman"/>
                <w:b w:val="false"/>
                <w:i w:val="false"/>
                <w:color w:val="000000"/>
                <w:sz w:val="20"/>
              </w:rPr>
              <w:t>
</w:t>
            </w:r>
            <w:r>
              <w:rPr>
                <w:rFonts w:ascii="Times New Roman"/>
                <w:b w:val="false"/>
                <w:i w:val="false"/>
                <w:color w:val="000000"/>
                <w:sz w:val="20"/>
              </w:rPr>
              <w:t>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 жас</w:t>
            </w:r>
            <w:r>
              <w:br/>
            </w:r>
            <w:r>
              <w:rPr>
                <w:rFonts w:ascii="Times New Roman"/>
                <w:b w:val="false"/>
                <w:i w:val="false"/>
                <w:color w:val="000000"/>
                <w:sz w:val="20"/>
              </w:rPr>
              <w:t>
</w:t>
            </w:r>
            <w:r>
              <w:rPr>
                <w:rFonts w:ascii="Times New Roman"/>
                <w:b w:val="false"/>
                <w:i w:val="false"/>
                <w:color w:val="000000"/>
                <w:sz w:val="20"/>
              </w:rPr>
              <w:t>лет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 жас</w:t>
            </w:r>
            <w:r>
              <w:br/>
            </w:r>
            <w:r>
              <w:rPr>
                <w:rFonts w:ascii="Times New Roman"/>
                <w:b w:val="false"/>
                <w:i w:val="false"/>
                <w:color w:val="000000"/>
                <w:sz w:val="20"/>
              </w:rPr>
              <w:t>
</w:t>
            </w:r>
            <w:r>
              <w:rPr>
                <w:rFonts w:ascii="Times New Roman"/>
                <w:b w:val="false"/>
                <w:i w:val="false"/>
                <w:color w:val="000000"/>
                <w:sz w:val="20"/>
              </w:rPr>
              <w:t>года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жас және одан жоғары</w:t>
            </w:r>
            <w:r>
              <w:br/>
            </w:r>
            <w:r>
              <w:rPr>
                <w:rFonts w:ascii="Times New Roman"/>
                <w:b w:val="false"/>
                <w:i w:val="false"/>
                <w:color w:val="000000"/>
                <w:sz w:val="20"/>
              </w:rPr>
              <w:t>
</w:t>
            </w:r>
            <w:r>
              <w:rPr>
                <w:rFonts w:ascii="Times New Roman"/>
                <w:b w:val="false"/>
                <w:i w:val="false"/>
                <w:color w:val="000000"/>
                <w:sz w:val="20"/>
              </w:rPr>
              <w:t>лет и старше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тұрғындардың интернат үйінде</w:t>
            </w:r>
            <w:r>
              <w:br/>
            </w:r>
            <w:r>
              <w:rPr>
                <w:rFonts w:ascii="Times New Roman"/>
                <w:b w:val="false"/>
                <w:i w:val="false"/>
                <w:color w:val="000000"/>
                <w:sz w:val="20"/>
              </w:rPr>
              <w:t>
</w:t>
            </w:r>
            <w:r>
              <w:rPr>
                <w:rFonts w:ascii="Times New Roman"/>
                <w:b w:val="false"/>
                <w:i w:val="false"/>
                <w:color w:val="000000"/>
                <w:sz w:val="20"/>
              </w:rPr>
              <w:t>өткізген төсек-орын күні саны, төсек-орын күндер</w:t>
            </w:r>
            <w:r>
              <w:br/>
            </w:r>
            <w:r>
              <w:rPr>
                <w:rFonts w:ascii="Times New Roman"/>
                <w:b w:val="false"/>
                <w:i w:val="false"/>
                <w:color w:val="000000"/>
                <w:sz w:val="20"/>
              </w:rPr>
              <w:t>
</w:t>
            </w:r>
            <w:r>
              <w:rPr>
                <w:rFonts w:ascii="Times New Roman"/>
                <w:b w:val="false"/>
                <w:i w:val="false"/>
                <w:color w:val="000000"/>
                <w:sz w:val="20"/>
              </w:rPr>
              <w:t>Число койко-дней, проведенных в доме-интернате</w:t>
            </w:r>
            <w:r>
              <w:br/>
            </w:r>
            <w:r>
              <w:rPr>
                <w:rFonts w:ascii="Times New Roman"/>
                <w:b w:val="false"/>
                <w:i w:val="false"/>
                <w:color w:val="000000"/>
                <w:sz w:val="20"/>
              </w:rPr>
              <w:t>
</w:t>
            </w:r>
            <w:r>
              <w:rPr>
                <w:rFonts w:ascii="Times New Roman"/>
                <w:b w:val="false"/>
                <w:i w:val="false"/>
                <w:color w:val="000000"/>
                <w:sz w:val="20"/>
              </w:rPr>
              <w:t>проживающими на конец года, койко-дней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Әлеуметтік-еңбеқ қызметіне тартылған тұратын тұлғалар саны, адам</w:t>
            </w:r>
            <w:r>
              <w:br/>
            </w:r>
            <w:r>
              <w:rPr>
                <w:rFonts w:ascii="Times New Roman"/>
                <w:b w:val="false"/>
                <w:i w:val="false"/>
                <w:color w:val="000000"/>
                <w:sz w:val="20"/>
              </w:rPr>
              <w:t>
</w:t>
            </w:r>
            <w:r>
              <w:rPr>
                <w:rFonts w:ascii="Times New Roman"/>
                <w:b w:val="false"/>
                <w:i w:val="false"/>
                <w:color w:val="000000"/>
                <w:sz w:val="20"/>
              </w:rPr>
              <w:t>Количество проживающих лиц, вовлеченных в социально-трудовую деятельность,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дәрігердің қорытындысы бойынша жұмыс істеуге мүмкіндігі бар тұратындардың саны, адам</w:t>
            </w:r>
            <w:r>
              <w:br/>
            </w:r>
            <w:r>
              <w:rPr>
                <w:rFonts w:ascii="Times New Roman"/>
                <w:b w:val="false"/>
                <w:i w:val="false"/>
                <w:color w:val="000000"/>
                <w:sz w:val="20"/>
              </w:rPr>
              <w:t>
</w:t>
            </w:r>
            <w:r>
              <w:rPr>
                <w:rFonts w:ascii="Times New Roman"/>
                <w:b w:val="false"/>
                <w:i w:val="false"/>
                <w:color w:val="000000"/>
                <w:sz w:val="20"/>
              </w:rPr>
              <w:t>Количество проживающих на конец года, которые по заключению врача могут работать,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саны, адам</w:t>
            </w:r>
            <w:r>
              <w:br/>
            </w:r>
            <w:r>
              <w:rPr>
                <w:rFonts w:ascii="Times New Roman"/>
                <w:b w:val="false"/>
                <w:i w:val="false"/>
                <w:color w:val="000000"/>
                <w:sz w:val="20"/>
              </w:rPr>
              <w:t>
</w:t>
            </w:r>
            <w:r>
              <w:rPr>
                <w:rFonts w:ascii="Times New Roman"/>
                <w:b w:val="false"/>
                <w:i w:val="false"/>
                <w:color w:val="000000"/>
                <w:sz w:val="20"/>
              </w:rPr>
              <w:t>число работающих, человек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0" w:id="53"/>
    <w:p>
      <w:pPr>
        <w:spacing w:after="0"/>
        <w:ind w:left="0"/>
        <w:jc w:val="both"/>
      </w:pPr>
      <w:r>
        <w:rPr>
          <w:rFonts w:ascii="Times New Roman"/>
          <w:b w:val="false"/>
          <w:i w:val="false"/>
          <w:color w:val="000000"/>
          <w:sz w:val="28"/>
        </w:rPr>
        <w:t>
3. Қызмет көрсетуші персонал туралы мәліметтерді көрсетіңіз</w:t>
      </w:r>
      <w:r>
        <w:br/>
      </w:r>
      <w:r>
        <w:rPr>
          <w:rFonts w:ascii="Times New Roman"/>
          <w:b w:val="false"/>
          <w:i w:val="false"/>
          <w:color w:val="000000"/>
          <w:sz w:val="28"/>
        </w:rPr>
        <w:t>
Укажите сведения об обслуживающем персонале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256"/>
        <w:gridCol w:w="1957"/>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жұмыс істейтіндердің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работающих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жұмыс жөнiндегi мамандардың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специалистов по социальной работе,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әлеуметтiк жұмыс жөнiндегi мамандардың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специалистов по социальной работе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социально-бытовых услуг,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персонал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младшего медицинского персонала,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әлеуметтік-тұрмыстық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социально-бытовых услуг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персонал лауазымдарының штат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младшего медицинского персонала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социально-медицинских услуг,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врачей,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персонал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среднего медицинского персонала,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әлеуметтік-медициналық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социально-медицинских услуг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дәрігерлердің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врачей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персоналдың жылына орта есеппен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среднего медицинского персонала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социально-психологических услуг,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әлеуметтік-психологиялық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социально-психологических услуг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қызметін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социально-трудовых услуг,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әлеуметтік-еңбек қызметін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социально-трудовых услуг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социально-педагогических услуг,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воспитателей,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учителя,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әлеуметтік-педагогикалық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социально-педагогических услуг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тәрбиешілердің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воспитателей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білімі бар тәрбиешілердің нақты саны, адам</w:t>
            </w:r>
            <w:r>
              <w:br/>
            </w:r>
            <w:r>
              <w:rPr>
                <w:rFonts w:ascii="Times New Roman"/>
                <w:b w:val="false"/>
                <w:i w:val="false"/>
                <w:color w:val="000000"/>
                <w:sz w:val="20"/>
              </w:rPr>
              <w:t>
</w:t>
            </w:r>
            <w:r>
              <w:rPr>
                <w:rFonts w:ascii="Times New Roman"/>
                <w:b w:val="false"/>
                <w:i w:val="false"/>
                <w:color w:val="000000"/>
                <w:sz w:val="20"/>
              </w:rPr>
              <w:t>из числа работающих воспитателей имеют педагогическое образование,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мұғалімдердің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учителей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социально-культурных услуг,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 мәдени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 культурных услуг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социально-правовых услуг,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әлеуметтік-құқықтық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социально-правовых услуг в среднем за год, человек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54"/>
    <w:p>
      <w:pPr>
        <w:spacing w:after="0"/>
        <w:ind w:left="0"/>
        <w:jc w:val="both"/>
      </w:pPr>
      <w:r>
        <w:rPr>
          <w:rFonts w:ascii="Times New Roman"/>
          <w:b w:val="false"/>
          <w:i w:val="false"/>
          <w:color w:val="000000"/>
          <w:sz w:val="28"/>
        </w:rPr>
        <w:t>
4. Ұйым сипаттамасын толтырыңыз</w:t>
      </w:r>
      <w:r>
        <w:br/>
      </w:r>
      <w:r>
        <w:rPr>
          <w:rFonts w:ascii="Times New Roman"/>
          <w:b w:val="false"/>
          <w:i w:val="false"/>
          <w:color w:val="000000"/>
          <w:sz w:val="28"/>
        </w:rPr>
        <w:t>
Заполните характеристику организации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0286"/>
        <w:gridCol w:w="1957"/>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үйінің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дома-интерната, квадратных метров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бөлмелердің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спальных комнат, квадратных метров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спальных комнат,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орындардың жоспарлы саны, бірлік</w:t>
            </w:r>
            <w:r>
              <w:br/>
            </w:r>
            <w:r>
              <w:rPr>
                <w:rFonts w:ascii="Times New Roman"/>
                <w:b w:val="false"/>
                <w:i w:val="false"/>
                <w:color w:val="000000"/>
                <w:sz w:val="20"/>
              </w:rPr>
              <w:t>
</w:t>
            </w:r>
            <w:r>
              <w:rPr>
                <w:rFonts w:ascii="Times New Roman"/>
                <w:b w:val="false"/>
                <w:i w:val="false"/>
                <w:color w:val="000000"/>
                <w:sz w:val="20"/>
              </w:rPr>
              <w:t>Плановое число коек,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қойылған төсек-орындар, бірлік</w:t>
            </w:r>
            <w:r>
              <w:br/>
            </w:r>
            <w:r>
              <w:rPr>
                <w:rFonts w:ascii="Times New Roman"/>
                <w:b w:val="false"/>
                <w:i w:val="false"/>
                <w:color w:val="000000"/>
                <w:sz w:val="20"/>
              </w:rPr>
              <w:t>
</w:t>
            </w:r>
            <w:r>
              <w:rPr>
                <w:rFonts w:ascii="Times New Roman"/>
                <w:b w:val="false"/>
                <w:i w:val="false"/>
                <w:color w:val="000000"/>
                <w:sz w:val="20"/>
              </w:rPr>
              <w:t xml:space="preserve">Фактически развернуто коек, единиц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 шеберханаларының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лечебнотрудовых мастерских,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мен учаскелердің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цехов и участков,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шаруашылықтардың саны, бірлік</w:t>
            </w:r>
            <w:r>
              <w:br/>
            </w:r>
            <w:r>
              <w:rPr>
                <w:rFonts w:ascii="Times New Roman"/>
                <w:b w:val="false"/>
                <w:i w:val="false"/>
                <w:color w:val="000000"/>
                <w:sz w:val="20"/>
              </w:rPr>
              <w:t>
</w:t>
            </w:r>
            <w:r>
              <w:rPr>
                <w:rFonts w:ascii="Times New Roman"/>
                <w:b w:val="false"/>
                <w:i w:val="false"/>
                <w:color w:val="000000"/>
                <w:sz w:val="20"/>
              </w:rPr>
              <w:t>Количество подсобных хозяйств,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бағыттағы кабинеттер саны, бірлік</w:t>
            </w:r>
            <w:r>
              <w:br/>
            </w:r>
            <w:r>
              <w:rPr>
                <w:rFonts w:ascii="Times New Roman"/>
                <w:b w:val="false"/>
                <w:i w:val="false"/>
                <w:color w:val="000000"/>
                <w:sz w:val="20"/>
              </w:rPr>
              <w:t>
</w:t>
            </w:r>
            <w:r>
              <w:rPr>
                <w:rFonts w:ascii="Times New Roman"/>
                <w:b w:val="false"/>
                <w:i w:val="false"/>
                <w:color w:val="000000"/>
                <w:sz w:val="20"/>
              </w:rPr>
              <w:t>Количество кабинетов социально-бытовой ориентации,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телефондар саны, бірлік</w:t>
            </w:r>
            <w:r>
              <w:br/>
            </w:r>
            <w:r>
              <w:rPr>
                <w:rFonts w:ascii="Times New Roman"/>
                <w:b w:val="false"/>
                <w:i w:val="false"/>
                <w:color w:val="000000"/>
                <w:sz w:val="20"/>
              </w:rPr>
              <w:t>
</w:t>
            </w:r>
            <w:r>
              <w:rPr>
                <w:rFonts w:ascii="Times New Roman"/>
                <w:b w:val="false"/>
                <w:i w:val="false"/>
                <w:color w:val="000000"/>
                <w:sz w:val="20"/>
              </w:rPr>
              <w:t>Количество телефонов, всего, единиц</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55"/>
    <w:p>
      <w:pPr>
        <w:spacing w:after="0"/>
        <w:ind w:left="0"/>
        <w:jc w:val="both"/>
      </w:pPr>
      <w:r>
        <w:rPr>
          <w:rFonts w:ascii="Times New Roman"/>
          <w:b w:val="false"/>
          <w:i w:val="false"/>
          <w:color w:val="000000"/>
          <w:sz w:val="28"/>
        </w:rPr>
        <w:t>
5. Ғимаратты абаттандыру туралы ақпаратты көрсетіңіз</w:t>
      </w:r>
      <w:r>
        <w:br/>
      </w:r>
      <w:r>
        <w:rPr>
          <w:rFonts w:ascii="Times New Roman"/>
          <w:b w:val="false"/>
          <w:i w:val="false"/>
          <w:color w:val="000000"/>
          <w:sz w:val="28"/>
        </w:rPr>
        <w:t>
Укажите информацию о благоустройстве здания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8743"/>
        <w:gridCol w:w="2591"/>
      </w:tblGrid>
      <w:tr>
        <w:trPr>
          <w:trHeight w:val="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0"/>
              </w:rPr>
              <w:t>» белгісімен белгілеңіз</w:t>
            </w:r>
            <w:r>
              <w:br/>
            </w:r>
            <w:r>
              <w:rPr>
                <w:rFonts w:ascii="Times New Roman"/>
                <w:b w:val="false"/>
                <w:i w:val="false"/>
                <w:color w:val="000000"/>
                <w:sz w:val="20"/>
              </w:rPr>
              <w:t>
</w:t>
            </w:r>
            <w:r>
              <w:rPr>
                <w:rFonts w:ascii="Times New Roman"/>
                <w:b w:val="false"/>
                <w:i w:val="false"/>
                <w:color w:val="000000"/>
                <w:sz w:val="20"/>
              </w:rPr>
              <w:t>Отметьте знаком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0"/>
              </w:rPr>
              <w:t>»</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Абаттандыру,барлығы</w:t>
            </w:r>
            <w:r>
              <w:br/>
            </w:r>
            <w:r>
              <w:rPr>
                <w:rFonts w:ascii="Times New Roman"/>
                <w:b w:val="false"/>
                <w:i w:val="false"/>
                <w:color w:val="000000"/>
                <w:sz w:val="20"/>
              </w:rPr>
              <w:t>
</w:t>
            </w:r>
            <w:r>
              <w:rPr>
                <w:rFonts w:ascii="Times New Roman"/>
                <w:b w:val="false"/>
                <w:i w:val="false"/>
                <w:color w:val="000000"/>
                <w:sz w:val="20"/>
              </w:rPr>
              <w:t>Благоустройства, всего</w:t>
            </w:r>
          </w:p>
        </w:tc>
      </w:tr>
      <w:tr>
        <w:trPr>
          <w:trHeight w:val="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Электричество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41300"/>
                          </a:xfrm>
                          <a:prstGeom prst="rect">
                            <a:avLst/>
                          </a:prstGeom>
                        </pic:spPr>
                      </pic:pic>
                    </a:graphicData>
                  </a:graphic>
                </wp:inline>
              </w:drawing>
            </w:r>
          </w:p>
        </w:tc>
      </w:tr>
      <w:tr>
        <w:trPr>
          <w:trHeight w:val="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41300"/>
                          </a:xfrm>
                          <a:prstGeom prst="rect">
                            <a:avLst/>
                          </a:prstGeom>
                        </pic:spPr>
                      </pic:pic>
                    </a:graphicData>
                  </a:graphic>
                </wp:inline>
              </w:drawing>
            </w:r>
          </w:p>
        </w:tc>
      </w:tr>
      <w:tr>
        <w:trPr>
          <w:trHeight w:val="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қондырғылардан, қазандықтардан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индивидуальных установок, котлов</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41300"/>
                          </a:xfrm>
                          <a:prstGeom prst="rect">
                            <a:avLst/>
                          </a:prstGeom>
                        </pic:spPr>
                      </pic:pic>
                    </a:graphicData>
                  </a:graphic>
                </wp:inline>
              </w:drawing>
            </w:r>
          </w:p>
        </w:tc>
      </w:tr>
      <w:tr>
        <w:trPr>
          <w:trHeight w:val="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Пешпен жылыту</w:t>
            </w:r>
            <w:r>
              <w:br/>
            </w:r>
            <w:r>
              <w:rPr>
                <w:rFonts w:ascii="Times New Roman"/>
                <w:b w:val="false"/>
                <w:i w:val="false"/>
                <w:color w:val="000000"/>
                <w:sz w:val="20"/>
              </w:rPr>
              <w:t>
</w:t>
            </w:r>
            <w:r>
              <w:rPr>
                <w:rFonts w:ascii="Times New Roman"/>
                <w:b w:val="false"/>
                <w:i w:val="false"/>
                <w:color w:val="000000"/>
                <w:sz w:val="20"/>
              </w:rPr>
              <w:t>Печное отопление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41300"/>
                          </a:xfrm>
                          <a:prstGeom prst="rect">
                            <a:avLst/>
                          </a:prstGeom>
                        </pic:spPr>
                      </pic:pic>
                    </a:graphicData>
                  </a:graphic>
                </wp:inline>
              </w:drawing>
            </w:r>
          </w:p>
        </w:tc>
      </w:tr>
      <w:tr>
        <w:trPr>
          <w:trHeight w:val="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жылу</w:t>
            </w:r>
            <w:r>
              <w:br/>
            </w:r>
            <w:r>
              <w:rPr>
                <w:rFonts w:ascii="Times New Roman"/>
                <w:b w:val="false"/>
                <w:i w:val="false"/>
                <w:color w:val="000000"/>
                <w:sz w:val="20"/>
              </w:rPr>
              <w:t>
</w:t>
            </w:r>
            <w:r>
              <w:rPr>
                <w:rFonts w:ascii="Times New Roman"/>
                <w:b w:val="false"/>
                <w:i w:val="false"/>
                <w:color w:val="000000"/>
                <w:sz w:val="20"/>
              </w:rPr>
              <w:t>Прочее отопление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41300"/>
                          </a:xfrm>
                          <a:prstGeom prst="rect">
                            <a:avLst/>
                          </a:prstGeom>
                        </pic:spPr>
                      </pic:pic>
                    </a:graphicData>
                  </a:graphic>
                </wp:inline>
              </w:drawing>
            </w:r>
          </w:p>
        </w:tc>
      </w:tr>
      <w:tr>
        <w:trPr>
          <w:trHeight w:val="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Ғимараттын су құбыры</w:t>
            </w:r>
            <w:r>
              <w:br/>
            </w:r>
            <w:r>
              <w:rPr>
                <w:rFonts w:ascii="Times New Roman"/>
                <w:b w:val="false"/>
                <w:i w:val="false"/>
                <w:color w:val="000000"/>
                <w:sz w:val="20"/>
              </w:rPr>
              <w:t>
</w:t>
            </w:r>
            <w:r>
              <w:rPr>
                <w:rFonts w:ascii="Times New Roman"/>
                <w:b w:val="false"/>
                <w:i w:val="false"/>
                <w:color w:val="000000"/>
                <w:sz w:val="20"/>
              </w:rPr>
              <w:t>Водопровод в здании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41300"/>
                          </a:xfrm>
                          <a:prstGeom prst="rect">
                            <a:avLst/>
                          </a:prstGeom>
                        </pic:spPr>
                      </pic:pic>
                    </a:graphicData>
                  </a:graphic>
                </wp:inline>
              </w:drawing>
            </w:r>
          </w:p>
        </w:tc>
      </w:tr>
      <w:tr>
        <w:trPr>
          <w:trHeight w:val="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5032"/>
        <w:gridCol w:w="2992"/>
        <w:gridCol w:w="4488"/>
      </w:tblGrid>
      <w:tr>
        <w:trPr>
          <w:trHeight w:val="6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бөлмелер саны, оларда бар көрсетіңіз:</w:t>
            </w:r>
            <w:r>
              <w:br/>
            </w:r>
            <w:r>
              <w:rPr>
                <w:rFonts w:ascii="Times New Roman"/>
                <w:b w:val="false"/>
                <w:i w:val="false"/>
                <w:color w:val="000000"/>
                <w:sz w:val="20"/>
              </w:rPr>
              <w:t>
</w:t>
            </w:r>
            <w:r>
              <w:rPr>
                <w:rFonts w:ascii="Times New Roman"/>
                <w:b w:val="false"/>
                <w:i w:val="false"/>
                <w:color w:val="000000"/>
                <w:sz w:val="20"/>
              </w:rPr>
              <w:t>Укажите количество спальных комнат, в которых есть:</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тұрғындар  ақы төлейтін ұйықтайтын бөлмелерде</w:t>
            </w:r>
            <w:r>
              <w:br/>
            </w:r>
            <w:r>
              <w:rPr>
                <w:rFonts w:ascii="Times New Roman"/>
                <w:b w:val="false"/>
                <w:i w:val="false"/>
                <w:color w:val="000000"/>
                <w:sz w:val="20"/>
              </w:rPr>
              <w:t>
</w:t>
            </w:r>
            <w:r>
              <w:rPr>
                <w:rFonts w:ascii="Times New Roman"/>
                <w:b w:val="false"/>
                <w:i w:val="false"/>
                <w:color w:val="000000"/>
                <w:sz w:val="20"/>
              </w:rPr>
              <w:t>В том числе в спальнях, оплачиваемых проживающими</w:t>
            </w:r>
          </w:p>
        </w:tc>
      </w:tr>
      <w:tr>
        <w:trPr>
          <w:trHeight w:val="6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торап (сумен шайылатын дәретхана)</w:t>
            </w:r>
            <w:r>
              <w:br/>
            </w:r>
            <w:r>
              <w:rPr>
                <w:rFonts w:ascii="Times New Roman"/>
                <w:b w:val="false"/>
                <w:i w:val="false"/>
                <w:color w:val="000000"/>
                <w:sz w:val="20"/>
              </w:rPr>
              <w:t>
</w:t>
            </w:r>
            <w:r>
              <w:rPr>
                <w:rFonts w:ascii="Times New Roman"/>
                <w:b w:val="false"/>
                <w:i w:val="false"/>
                <w:color w:val="000000"/>
                <w:sz w:val="20"/>
              </w:rPr>
              <w:t>санузел (туалет со смывом)</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tblGrid>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tblGrid>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ванна немесе сусебізгі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tblGrid>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tblGrid>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телефон байланысы</w:t>
            </w:r>
            <w:r>
              <w:br/>
            </w:r>
            <w:r>
              <w:rPr>
                <w:rFonts w:ascii="Times New Roman"/>
                <w:b w:val="false"/>
                <w:i w:val="false"/>
                <w:color w:val="000000"/>
                <w:sz w:val="20"/>
              </w:rPr>
              <w:t>
</w:t>
            </w:r>
            <w:r>
              <w:rPr>
                <w:rFonts w:ascii="Times New Roman"/>
                <w:b w:val="false"/>
                <w:i w:val="false"/>
                <w:color w:val="000000"/>
                <w:sz w:val="20"/>
              </w:rPr>
              <w:t>стационарная телефонная связь</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tblGrid>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tblGrid>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13"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8-қосымша            </w:t>
      </w:r>
    </w:p>
    <w:bookmarkEnd w:id="56"/>
    <w:bookmarkStart w:name="z214" w:id="57"/>
    <w:p>
      <w:pPr>
        <w:spacing w:after="0"/>
        <w:ind w:left="0"/>
        <w:jc w:val="left"/>
      </w:pPr>
      <w:r>
        <w:rPr>
          <w:rFonts w:ascii="Times New Roman"/>
          <w:b/>
          <w:i w:val="false"/>
          <w:color w:val="000000"/>
        </w:rPr>
        <w:t xml:space="preserve"> 
«Тұруды қамтамасыз ете отырып</w:t>
      </w:r>
      <w:r>
        <w:br/>
      </w:r>
      <w:r>
        <w:rPr>
          <w:rFonts w:ascii="Times New Roman"/>
          <w:b/>
          <w:i w:val="false"/>
          <w:color w:val="000000"/>
        </w:rPr>
        <w:t>
әлеуметтік қызмет көрсетуді ұсыну есебі»</w:t>
      </w:r>
      <w:r>
        <w:br/>
      </w:r>
      <w:r>
        <w:rPr>
          <w:rFonts w:ascii="Times New Roman"/>
          <w:b/>
          <w:i w:val="false"/>
          <w:color w:val="000000"/>
        </w:rPr>
        <w:t>
(коды 1401104, индексі 3-әлеуметтік қамсыздандыру, кезеңділігі жылдық)</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57"/>
    <w:bookmarkStart w:name="z215" w:id="58"/>
    <w:p>
      <w:pPr>
        <w:spacing w:after="0"/>
        <w:ind w:left="0"/>
        <w:jc w:val="both"/>
      </w:pPr>
      <w:r>
        <w:rPr>
          <w:rFonts w:ascii="Times New Roman"/>
          <w:b w:val="false"/>
          <w:i w:val="false"/>
          <w:color w:val="000000"/>
          <w:sz w:val="28"/>
        </w:rPr>
        <w:t>
      1. Осы «Тұруды қамтамасыз ете отырып әлеуметтік қызмет көрсетуді ұсыну есебі» (коды 1401104, индексі 3-әлеуметтік қамсыздандыру,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«Тұруды қамтамасыз ете отырып әлеуметтік қызмет көрсетуді ұсыну есебі» (код 1401104, индексі 3-әлеуметтік қамсыздандыру,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толтыруды мақсатында қолданылады:</w:t>
      </w:r>
      <w:r>
        <w:br/>
      </w:r>
      <w:r>
        <w:rPr>
          <w:rFonts w:ascii="Times New Roman"/>
          <w:b w:val="false"/>
          <w:i w:val="false"/>
          <w:color w:val="000000"/>
          <w:sz w:val="28"/>
        </w:rPr>
        <w:t>
</w:t>
      </w:r>
      <w:r>
        <w:rPr>
          <w:rFonts w:ascii="Times New Roman"/>
          <w:b w:val="false"/>
          <w:i w:val="false"/>
          <w:color w:val="000000"/>
          <w:sz w:val="28"/>
        </w:rPr>
        <w:t>
     1) тұруды қамтамасыз ете отырып арнаулы әлеуметтік қызмет көрсетуді ұсынатын ұйымдар – мүгедек балаларға, психоневрологиялық аурулары бар 18 жастан асқан мүгедектерге, қарттар мен бірінші және екінші топ мүгедектеріне әлеуметтік көмек көрсетуге бағытталған қызметін тәулік бойы жүзеге асыратын, бірақ емдеу мен білім беру олардың қызметтерінің басты элементі болып табылмайтын ұйымдар;</w:t>
      </w:r>
      <w:r>
        <w:br/>
      </w:r>
      <w:r>
        <w:rPr>
          <w:rFonts w:ascii="Times New Roman"/>
          <w:b w:val="false"/>
          <w:i w:val="false"/>
          <w:color w:val="000000"/>
          <w:sz w:val="28"/>
        </w:rPr>
        <w:t>
</w:t>
      </w:r>
      <w:r>
        <w:rPr>
          <w:rFonts w:ascii="Times New Roman"/>
          <w:b w:val="false"/>
          <w:i w:val="false"/>
          <w:color w:val="000000"/>
          <w:sz w:val="28"/>
        </w:rPr>
        <w:t>
      2) қарттар мен мүгедектерге арналған жалпы үлгідегі интернат үйі – арнаулы әлеуметтiк қызмет көрсететiн, күтiмге, тұрмыстық және медициналық қызмет көрсетуге, әлеуметтік-еңбектік бейімделуге мұқтаж қарттар мен мүгедектердiң уақытша және тұрақты тұруына арналған медициналық-әлеуметтік мекеме;</w:t>
      </w:r>
      <w:r>
        <w:br/>
      </w:r>
      <w:r>
        <w:rPr>
          <w:rFonts w:ascii="Times New Roman"/>
          <w:b w:val="false"/>
          <w:i w:val="false"/>
          <w:color w:val="000000"/>
          <w:sz w:val="28"/>
        </w:rPr>
        <w:t>
</w:t>
      </w:r>
      <w:r>
        <w:rPr>
          <w:rFonts w:ascii="Times New Roman"/>
          <w:b w:val="false"/>
          <w:i w:val="false"/>
          <w:color w:val="000000"/>
          <w:sz w:val="28"/>
        </w:rPr>
        <w:t>
      3) психоневрологиялық медициналық-әлеуметтік мекеме – арнаулы әлеуметтiк қызмет көрсететiн, күтiмге, тұрмыстық және медициналық қызмет көрсетуге, әлеуметтік-еңбектік бейімделуге мұқтаж психоневрологиялық аурулары бар мүгедектердiң уақытша және тұрақты тұруына арналған медициналық-әлеуметтік мекеме;</w:t>
      </w:r>
      <w:r>
        <w:br/>
      </w:r>
      <w:r>
        <w:rPr>
          <w:rFonts w:ascii="Times New Roman"/>
          <w:b w:val="false"/>
          <w:i w:val="false"/>
          <w:color w:val="000000"/>
          <w:sz w:val="28"/>
        </w:rPr>
        <w:t>
</w:t>
      </w:r>
      <w:r>
        <w:rPr>
          <w:rFonts w:ascii="Times New Roman"/>
          <w:b w:val="false"/>
          <w:i w:val="false"/>
          <w:color w:val="000000"/>
          <w:sz w:val="28"/>
        </w:rPr>
        <w:t>
      4) балаларға арналған психоневрологиялық медициналық-әлеуметтік мекеме – арнаулы әлеуметтiк қызмет көрсететiн, күтiмге, тұрмыстық және медициналық қызмет көрсетуге, әлеуметтік-еңбектік бейімделуге мұқтаж психоневрологиялық ауытқулары бар мүгедек балалардың уақытша және тұрақты тұруына арналған медициналық-әлеуметтік мекеме;</w:t>
      </w:r>
      <w:r>
        <w:br/>
      </w:r>
      <w:r>
        <w:rPr>
          <w:rFonts w:ascii="Times New Roman"/>
          <w:b w:val="false"/>
          <w:i w:val="false"/>
          <w:color w:val="000000"/>
          <w:sz w:val="28"/>
        </w:rPr>
        <w:t>
</w:t>
      </w:r>
      <w:r>
        <w:rPr>
          <w:rFonts w:ascii="Times New Roman"/>
          <w:b w:val="false"/>
          <w:i w:val="false"/>
          <w:color w:val="000000"/>
          <w:sz w:val="28"/>
        </w:rPr>
        <w:t>
      5) тірек-қимыл аппараты бұзылған мүгедек балаларға арналған медициналық-әлеуметтік мекеме – арнаулы әлеуметтiк қызмет көрсететiн, күтiмге, тұрмыстық және медициналық қызмет көрсетуге, әлеуметтік-еңбектік бейімделуге мұқтаж тірек-қимыл аппараты бұзылған мүгедек балалардың уақытша және тұрақты тұруына арналған медициналық-әлеуметтік мекеме.</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бөлімшеге заңды тұлға статистикалық нысанды тапсыру бойынша өкілеттік берсе, онда ол өзі орналасқан жері бойынша статистика органдарына осы статистикалық нысанды тапсырады. Егер құрылымдық және оқшауланған бөлімшеде статистикалық нысанды тапсыру бойынша өкілеттігі болмаса, онда заңды тұлға өзі орналасқан жердегі статистика органдарына олардың орналасқан жерін көрсете отырып, құрылымдық бөлімшелері бөлінісінде статистикалық нысанды тапсырады.</w:t>
      </w:r>
      <w:r>
        <w:br/>
      </w:r>
      <w:r>
        <w:rPr>
          <w:rFonts w:ascii="Times New Roman"/>
          <w:b w:val="false"/>
          <w:i w:val="false"/>
          <w:color w:val="000000"/>
          <w:sz w:val="28"/>
        </w:rPr>
        <w:t>
</w:t>
      </w:r>
      <w:r>
        <w:rPr>
          <w:rFonts w:ascii="Times New Roman"/>
          <w:b w:val="false"/>
          <w:i w:val="false"/>
          <w:color w:val="000000"/>
          <w:sz w:val="28"/>
        </w:rPr>
        <w:t>
      4. 2-бөлімнің деректері осы медициналық-әлеуметтік мекемеде тұратын тұлғалардың жеке ісі мен ауру тарихының негізінде толтырылады.</w:t>
      </w:r>
      <w:r>
        <w:br/>
      </w:r>
      <w:r>
        <w:rPr>
          <w:rFonts w:ascii="Times New Roman"/>
          <w:b w:val="false"/>
          <w:i w:val="false"/>
          <w:color w:val="000000"/>
          <w:sz w:val="28"/>
        </w:rPr>
        <w:t>
      Жыл басындағы тұратындардың саны өткен жылдың соңындағы тұратындардың санымен теңестіріледі.</w:t>
      </w:r>
      <w:r>
        <w:br/>
      </w:r>
      <w:r>
        <w:rPr>
          <w:rFonts w:ascii="Times New Roman"/>
          <w:b w:val="false"/>
          <w:i w:val="false"/>
          <w:color w:val="000000"/>
          <w:sz w:val="28"/>
        </w:rPr>
        <w:t>
      Келгендердің санына басқа мекемелерден ауысып келгендер қосылады.</w:t>
      </w:r>
      <w:r>
        <w:br/>
      </w:r>
      <w:r>
        <w:rPr>
          <w:rFonts w:ascii="Times New Roman"/>
          <w:b w:val="false"/>
          <w:i w:val="false"/>
          <w:color w:val="000000"/>
          <w:sz w:val="28"/>
        </w:rPr>
        <w:t>
      Кеткендер санына өлім себебінен, өз бетімен тұру үшін шығарылған және басқа да себептермен кеткендердің саны қосылады.</w:t>
      </w:r>
      <w:r>
        <w:br/>
      </w:r>
      <w:r>
        <w:rPr>
          <w:rFonts w:ascii="Times New Roman"/>
          <w:b w:val="false"/>
          <w:i w:val="false"/>
          <w:color w:val="000000"/>
          <w:sz w:val="28"/>
        </w:rPr>
        <w:t>
</w:t>
      </w:r>
      <w:r>
        <w:rPr>
          <w:rFonts w:ascii="Times New Roman"/>
          <w:b w:val="false"/>
          <w:i w:val="false"/>
          <w:color w:val="000000"/>
          <w:sz w:val="28"/>
        </w:rPr>
        <w:t>
      5. 3-бөлімде қызмет көрсететін персонал туралы мәліметтер толтырылады. Штаттық лауазымдар туралы деректер штат кестесінің негізінде толтырылады. Жұмыс істейтіндердің саны туралы деректер біріздендірілген бірінші рет есепке алу құжаттамасының, қызметкерді жұмысқа қабылдау туралы бұйрықтардың (өкімдердің); басқа жұмысқа ауысқаны туралы; еңбек шартын тоқтату, бұзу; жұмыс уақытын және жалақыны есепке алу табельдері, төлем-есептік тізімдемелер және белгіленгін тәртіп бойынша бекітілген басқа да құжаттардың нысаны негізінде толтырылады.</w:t>
      </w:r>
      <w:r>
        <w:br/>
      </w:r>
      <w:r>
        <w:rPr>
          <w:rFonts w:ascii="Times New Roman"/>
          <w:b w:val="false"/>
          <w:i w:val="false"/>
          <w:color w:val="000000"/>
          <w:sz w:val="28"/>
        </w:rPr>
        <w:t>
      Бір жылға орта есеппен қызметкерлердің тізімдік саны қызметкерлердің есепті жылдың барлық айына орташа санын қосу және алынған соманы 12-ге бөлумен анықталады.</w:t>
      </w:r>
      <w:r>
        <w:br/>
      </w:r>
      <w:r>
        <w:rPr>
          <w:rFonts w:ascii="Times New Roman"/>
          <w:b w:val="false"/>
          <w:i w:val="false"/>
          <w:color w:val="000000"/>
          <w:sz w:val="28"/>
        </w:rPr>
        <w:t>
      3-бөлімде көрсетілген лауазымдар тізбесі Қазақстан Республикасы Үкіметінің 2011 жылғы 28 қазандағы № 1222 </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Халықты әлеуметтік қорғау саласында стационарлық жағдайда арнаулы әлеуметтік қызмет көрсету стандартына сәйкес келеді.</w:t>
      </w:r>
      <w:r>
        <w:br/>
      </w:r>
      <w:r>
        <w:rPr>
          <w:rFonts w:ascii="Times New Roman"/>
          <w:b w:val="false"/>
          <w:i w:val="false"/>
          <w:color w:val="000000"/>
          <w:sz w:val="28"/>
        </w:rPr>
        <w:t>
</w:t>
      </w:r>
      <w:r>
        <w:rPr>
          <w:rFonts w:ascii="Times New Roman"/>
          <w:b w:val="false"/>
          <w:i w:val="false"/>
          <w:color w:val="000000"/>
          <w:sz w:val="28"/>
        </w:rPr>
        <w:t>
      6. 4-бөлімнің деректері бастапқы есептілік (инвентарлық карточкалар, тізімдеме, техникалық паспорттар және құжаттамалар) деректеріне сәйкес есепті жылдың қорытындысы бойынша толтырылады. Медициналық-әлеуметтік мекеменің жалпы ауданы туралы деректер шаршы метр және бүтін сандармен келтіріледі.</w:t>
      </w:r>
      <w:r>
        <w:br/>
      </w:r>
      <w:r>
        <w:rPr>
          <w:rFonts w:ascii="Times New Roman"/>
          <w:b w:val="false"/>
          <w:i w:val="false"/>
          <w:color w:val="000000"/>
          <w:sz w:val="28"/>
        </w:rPr>
        <w:t>
</w:t>
      </w:r>
      <w:r>
        <w:rPr>
          <w:rFonts w:ascii="Times New Roman"/>
          <w:b w:val="false"/>
          <w:i w:val="false"/>
          <w:color w:val="000000"/>
          <w:sz w:val="28"/>
        </w:rPr>
        <w:t>
      7. 5-бөлімде ұйым орналасқан ғимаратты абаттандыру түрі көрсетіледі.</w:t>
      </w:r>
      <w:r>
        <w:br/>
      </w:r>
      <w:r>
        <w:rPr>
          <w:rFonts w:ascii="Times New Roman"/>
          <w:b w:val="false"/>
          <w:i w:val="false"/>
          <w:color w:val="000000"/>
          <w:sz w:val="28"/>
        </w:rPr>
        <w:t>
</w:t>
      </w:r>
      <w:r>
        <w:rPr>
          <w:rFonts w:ascii="Times New Roman"/>
          <w:b w:val="false"/>
          <w:i w:val="false"/>
          <w:color w:val="000000"/>
          <w:sz w:val="28"/>
        </w:rPr>
        <w:t>
      8.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«Ұйымның типі»:</w:t>
      </w:r>
      <w:r>
        <w:br/>
      </w:r>
      <w:r>
        <w:rPr>
          <w:rFonts w:ascii="Times New Roman"/>
          <w:b w:val="false"/>
          <w:i w:val="false"/>
          <w:color w:val="000000"/>
          <w:sz w:val="28"/>
        </w:rPr>
        <w:t xml:space="preserve">
      егер 1.1-жол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1.2, 1.3, 1.4, 1.5 жолдар = 0;</w:t>
      </w:r>
      <w:r>
        <w:br/>
      </w:r>
      <w:r>
        <w:rPr>
          <w:rFonts w:ascii="Times New Roman"/>
          <w:b w:val="false"/>
          <w:i w:val="false"/>
          <w:color w:val="000000"/>
          <w:sz w:val="28"/>
        </w:rPr>
        <w:t xml:space="preserve">
      егер 1.2-жол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1.1, 1.3, 1.4, 1.5 жолдар = 0;</w:t>
      </w:r>
      <w:r>
        <w:br/>
      </w:r>
      <w:r>
        <w:rPr>
          <w:rFonts w:ascii="Times New Roman"/>
          <w:b w:val="false"/>
          <w:i w:val="false"/>
          <w:color w:val="000000"/>
          <w:sz w:val="28"/>
        </w:rPr>
        <w:t xml:space="preserve">
      егер 1.3-жол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1.1, 1.2, 1.4, 1.5 жолдар = 0;</w:t>
      </w:r>
      <w:r>
        <w:br/>
      </w:r>
      <w:r>
        <w:rPr>
          <w:rFonts w:ascii="Times New Roman"/>
          <w:b w:val="false"/>
          <w:i w:val="false"/>
          <w:color w:val="000000"/>
          <w:sz w:val="28"/>
        </w:rPr>
        <w:t xml:space="preserve">
      егер 1.4-жол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1.1, 1.2, 1.3, 1.5 жолдар = 0;</w:t>
      </w:r>
      <w:r>
        <w:br/>
      </w:r>
      <w:r>
        <w:rPr>
          <w:rFonts w:ascii="Times New Roman"/>
          <w:b w:val="false"/>
          <w:i w:val="false"/>
          <w:color w:val="000000"/>
          <w:sz w:val="28"/>
        </w:rPr>
        <w:t xml:space="preserve">
      егер 1.5-жол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1.1, 1.2, 1.3, 1.4 жолдар = 0;</w:t>
      </w:r>
      <w:r>
        <w:br/>
      </w:r>
      <w:r>
        <w:rPr>
          <w:rFonts w:ascii="Times New Roman"/>
          <w:b w:val="false"/>
          <w:i w:val="false"/>
          <w:color w:val="000000"/>
          <w:sz w:val="28"/>
        </w:rPr>
        <w:t>
</w:t>
      </w:r>
      <w:r>
        <w:rPr>
          <w:rFonts w:ascii="Times New Roman"/>
          <w:b w:val="false"/>
          <w:i w:val="false"/>
          <w:color w:val="000000"/>
          <w:sz w:val="28"/>
        </w:rPr>
        <w:t>
      2) 2-бөлім. «Тұратындардың контингент сипаттамасы»:</w:t>
      </w:r>
      <w:r>
        <w:br/>
      </w:r>
      <w:r>
        <w:rPr>
          <w:rFonts w:ascii="Times New Roman"/>
          <w:b w:val="false"/>
          <w:i w:val="false"/>
          <w:color w:val="000000"/>
          <w:sz w:val="28"/>
        </w:rPr>
        <w:t>
      2 баған &lt; әрбір жол үшін 1-бағаннан;</w:t>
      </w:r>
      <w:r>
        <w:br/>
      </w:r>
      <w:r>
        <w:rPr>
          <w:rFonts w:ascii="Times New Roman"/>
          <w:b w:val="false"/>
          <w:i w:val="false"/>
          <w:color w:val="000000"/>
          <w:sz w:val="28"/>
        </w:rPr>
        <w:t>
      3 баған &lt; әрбір жол үшін 1-бағаннан;</w:t>
      </w:r>
      <w:r>
        <w:br/>
      </w:r>
      <w:r>
        <w:rPr>
          <w:rFonts w:ascii="Times New Roman"/>
          <w:b w:val="false"/>
          <w:i w:val="false"/>
          <w:color w:val="000000"/>
          <w:sz w:val="28"/>
        </w:rPr>
        <w:t>
      4 баған &lt; әрбір жол үшін 1-бағаннан;</w:t>
      </w:r>
      <w:r>
        <w:br/>
      </w:r>
      <w:r>
        <w:rPr>
          <w:rFonts w:ascii="Times New Roman"/>
          <w:b w:val="false"/>
          <w:i w:val="false"/>
          <w:color w:val="000000"/>
          <w:sz w:val="28"/>
        </w:rPr>
        <w:t>
      5 баған &lt; әрбір жол үшін 1-бағаннан;</w:t>
      </w:r>
      <w:r>
        <w:br/>
      </w:r>
      <w:r>
        <w:rPr>
          <w:rFonts w:ascii="Times New Roman"/>
          <w:b w:val="false"/>
          <w:i w:val="false"/>
          <w:color w:val="000000"/>
          <w:sz w:val="28"/>
        </w:rPr>
        <w:t>
      6 баған &lt; әрбір жол үшін 1-бағаннан;</w:t>
      </w:r>
      <w:r>
        <w:br/>
      </w:r>
      <w:r>
        <w:rPr>
          <w:rFonts w:ascii="Times New Roman"/>
          <w:b w:val="false"/>
          <w:i w:val="false"/>
          <w:color w:val="000000"/>
          <w:sz w:val="28"/>
        </w:rPr>
        <w:t>
      7 баған &lt; әрбір жол үшін 1-бағаннан;</w:t>
      </w:r>
      <w:r>
        <w:br/>
      </w:r>
      <w:r>
        <w:rPr>
          <w:rFonts w:ascii="Times New Roman"/>
          <w:b w:val="false"/>
          <w:i w:val="false"/>
          <w:color w:val="000000"/>
          <w:sz w:val="28"/>
        </w:rPr>
        <w:t xml:space="preserve">
      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1-жолдан;</w:t>
      </w:r>
      <w:r>
        <w:br/>
      </w:r>
      <w:r>
        <w:rPr>
          <w:rFonts w:ascii="Times New Roman"/>
          <w:b w:val="false"/>
          <w:i w:val="false"/>
          <w:color w:val="000000"/>
          <w:sz w:val="28"/>
        </w:rPr>
        <w:t xml:space="preserve">
      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2-жолдан;</w:t>
      </w:r>
      <w:r>
        <w:br/>
      </w:r>
      <w:r>
        <w:rPr>
          <w:rFonts w:ascii="Times New Roman"/>
          <w:b w:val="false"/>
          <w:i w:val="false"/>
          <w:color w:val="000000"/>
          <w:sz w:val="28"/>
        </w:rPr>
        <w:t xml:space="preserve">
      3.1-жол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3-жолдан;</w:t>
      </w:r>
      <w:r>
        <w:br/>
      </w:r>
      <w:r>
        <w:rPr>
          <w:rFonts w:ascii="Times New Roman"/>
          <w:b w:val="false"/>
          <w:i w:val="false"/>
          <w:color w:val="000000"/>
          <w:sz w:val="28"/>
        </w:rPr>
        <w:t>
      3-жол = әрбір баған үшін 4.1 – 4.3 жолдар қосындысына;</w:t>
      </w:r>
      <w:r>
        <w:br/>
      </w:r>
      <w:r>
        <w:rPr>
          <w:rFonts w:ascii="Times New Roman"/>
          <w:b w:val="false"/>
          <w:i w:val="false"/>
          <w:color w:val="000000"/>
          <w:sz w:val="28"/>
        </w:rPr>
        <w:t>
      5-жол = әрбір баған үшін 1-жол + 2-жол – 3-жол;</w:t>
      </w:r>
      <w:r>
        <w:br/>
      </w:r>
      <w:r>
        <w:rPr>
          <w:rFonts w:ascii="Times New Roman"/>
          <w:b w:val="false"/>
          <w:i w:val="false"/>
          <w:color w:val="000000"/>
          <w:sz w:val="28"/>
        </w:rPr>
        <w:t>
      6-жол = әрбір баған үшін 6.1-6.7 жолдар қосындысынан;</w:t>
      </w:r>
      <w:r>
        <w:br/>
      </w:r>
      <w:r>
        <w:rPr>
          <w:rFonts w:ascii="Times New Roman"/>
          <w:b w:val="false"/>
          <w:i w:val="false"/>
          <w:color w:val="000000"/>
          <w:sz w:val="28"/>
        </w:rPr>
        <w:t xml:space="preserve">
      6-жол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5-жолдан;</w:t>
      </w:r>
      <w:r>
        <w:br/>
      </w:r>
      <w:r>
        <w:rPr>
          <w:rFonts w:ascii="Times New Roman"/>
          <w:b w:val="false"/>
          <w:i w:val="false"/>
          <w:color w:val="000000"/>
          <w:sz w:val="28"/>
        </w:rPr>
        <w:t xml:space="preserve">
      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5-жолдан;</w:t>
      </w:r>
      <w:r>
        <w:br/>
      </w:r>
      <w:r>
        <w:rPr>
          <w:rFonts w:ascii="Times New Roman"/>
          <w:b w:val="false"/>
          <w:i w:val="false"/>
          <w:color w:val="000000"/>
          <w:sz w:val="28"/>
        </w:rPr>
        <w:t>
      9-жол = 5-жол = әрбір баған үшін 9.1-9.11 жолдар қосындысынан;</w:t>
      </w:r>
      <w:r>
        <w:br/>
      </w:r>
      <w:r>
        <w:rPr>
          <w:rFonts w:ascii="Times New Roman"/>
          <w:b w:val="false"/>
          <w:i w:val="false"/>
          <w:color w:val="000000"/>
          <w:sz w:val="28"/>
        </w:rPr>
        <w:t xml:space="preserve">
      егер әрбір баған үшін 5-жол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әрбір баған үшін 10 жол 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5-жолдан;</w:t>
      </w:r>
      <w:r>
        <w:br/>
      </w:r>
      <w:r>
        <w:rPr>
          <w:rFonts w:ascii="Times New Roman"/>
          <w:b w:val="false"/>
          <w:i w:val="false"/>
          <w:color w:val="000000"/>
          <w:sz w:val="28"/>
        </w:rPr>
        <w:t xml:space="preserve">
      13-жол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12-жолдан;</w:t>
      </w:r>
      <w:r>
        <w:br/>
      </w:r>
      <w:r>
        <w:rPr>
          <w:rFonts w:ascii="Times New Roman"/>
          <w:b w:val="false"/>
          <w:i w:val="false"/>
          <w:color w:val="000000"/>
          <w:sz w:val="28"/>
        </w:rPr>
        <w:t>
</w:t>
      </w:r>
      <w:r>
        <w:rPr>
          <w:rFonts w:ascii="Times New Roman"/>
          <w:b w:val="false"/>
          <w:i w:val="false"/>
          <w:color w:val="000000"/>
          <w:sz w:val="28"/>
        </w:rPr>
        <w:t>
      3) 3-бөлім. «Қызмет көрсетуші персонал туралы мәліметтер»:</w:t>
      </w:r>
      <w:r>
        <w:br/>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4-жол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xml:space="preserve">
      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5.1-жолдан;</w:t>
      </w:r>
      <w:r>
        <w:br/>
      </w:r>
      <w:r>
        <w:rPr>
          <w:rFonts w:ascii="Times New Roman"/>
          <w:b w:val="false"/>
          <w:i w:val="false"/>
          <w:color w:val="000000"/>
          <w:sz w:val="28"/>
        </w:rPr>
        <w:t xml:space="preserve">
      6-жол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5-жолдан;</w:t>
      </w:r>
      <w:r>
        <w:br/>
      </w:r>
      <w:r>
        <w:rPr>
          <w:rFonts w:ascii="Times New Roman"/>
          <w:b w:val="false"/>
          <w:i w:val="false"/>
          <w:color w:val="000000"/>
          <w:sz w:val="28"/>
        </w:rPr>
        <w:t xml:space="preserve">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6.1-жолдан;</w:t>
      </w:r>
      <w:r>
        <w:br/>
      </w:r>
      <w:r>
        <w:rPr>
          <w:rFonts w:ascii="Times New Roman"/>
          <w:b w:val="false"/>
          <w:i w:val="false"/>
          <w:color w:val="000000"/>
          <w:sz w:val="28"/>
        </w:rPr>
        <w:t xml:space="preserve">
      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7.1-7.2 жолдар қосындысынан;</w:t>
      </w:r>
      <w:r>
        <w:br/>
      </w:r>
      <w:r>
        <w:rPr>
          <w:rFonts w:ascii="Times New Roman"/>
          <w:b w:val="false"/>
          <w:i w:val="false"/>
          <w:color w:val="000000"/>
          <w:sz w:val="28"/>
        </w:rPr>
        <w:t xml:space="preserve">
      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7-жолдан;</w:t>
      </w:r>
      <w:r>
        <w:br/>
      </w:r>
      <w:r>
        <w:rPr>
          <w:rFonts w:ascii="Times New Roman"/>
          <w:b w:val="false"/>
          <w:i w:val="false"/>
          <w:color w:val="000000"/>
          <w:sz w:val="28"/>
        </w:rPr>
        <w:t xml:space="preserve">
      8-жол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8.1-8.2 жолдар қосындысынан;</w:t>
      </w:r>
      <w:r>
        <w:br/>
      </w:r>
      <w:r>
        <w:rPr>
          <w:rFonts w:ascii="Times New Roman"/>
          <w:b w:val="false"/>
          <w:i w:val="false"/>
          <w:color w:val="000000"/>
          <w:sz w:val="28"/>
        </w:rPr>
        <w:t xml:space="preserve">
      10-жол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9-жолдан;</w:t>
      </w:r>
      <w:r>
        <w:br/>
      </w:r>
      <w:r>
        <w:rPr>
          <w:rFonts w:ascii="Times New Roman"/>
          <w:b w:val="false"/>
          <w:i w:val="false"/>
          <w:color w:val="000000"/>
          <w:sz w:val="28"/>
        </w:rPr>
        <w:t xml:space="preserve">
      12-жол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11-жол;</w:t>
      </w:r>
      <w:r>
        <w:br/>
      </w:r>
      <w:r>
        <w:rPr>
          <w:rFonts w:ascii="Times New Roman"/>
          <w:b w:val="false"/>
          <w:i w:val="false"/>
          <w:color w:val="000000"/>
          <w:sz w:val="28"/>
        </w:rPr>
        <w:t xml:space="preserve">
      13-жол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13.1-13.2- жолдар қосындысынан;</w:t>
      </w:r>
      <w:r>
        <w:br/>
      </w:r>
      <w:r>
        <w:rPr>
          <w:rFonts w:ascii="Times New Roman"/>
          <w:b w:val="false"/>
          <w:i w:val="false"/>
          <w:color w:val="000000"/>
          <w:sz w:val="28"/>
        </w:rPr>
        <w:t xml:space="preserve">
      14-жол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13-жолдан;</w:t>
      </w:r>
      <w:r>
        <w:br/>
      </w:r>
      <w:r>
        <w:rPr>
          <w:rFonts w:ascii="Times New Roman"/>
          <w:b w:val="false"/>
          <w:i w:val="false"/>
          <w:color w:val="000000"/>
          <w:sz w:val="28"/>
        </w:rPr>
        <w:t xml:space="preserve">
      14-жол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14.1, 14.2- жолдар қосындысынан;</w:t>
      </w:r>
      <w:r>
        <w:br/>
      </w:r>
      <w:r>
        <w:rPr>
          <w:rFonts w:ascii="Times New Roman"/>
          <w:b w:val="false"/>
          <w:i w:val="false"/>
          <w:color w:val="000000"/>
          <w:sz w:val="28"/>
        </w:rPr>
        <w:t xml:space="preserve">
      14.1-жол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14.1.1-жолдан;</w:t>
      </w:r>
      <w:r>
        <w:br/>
      </w:r>
      <w:r>
        <w:rPr>
          <w:rFonts w:ascii="Times New Roman"/>
          <w:b w:val="false"/>
          <w:i w:val="false"/>
          <w:color w:val="000000"/>
          <w:sz w:val="28"/>
        </w:rPr>
        <w:t xml:space="preserve">
      16-жол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15-жолдан;</w:t>
      </w:r>
      <w:r>
        <w:br/>
      </w:r>
      <w:r>
        <w:rPr>
          <w:rFonts w:ascii="Times New Roman"/>
          <w:b w:val="false"/>
          <w:i w:val="false"/>
          <w:color w:val="000000"/>
          <w:sz w:val="28"/>
        </w:rPr>
        <w:t xml:space="preserve">
      18-жол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17-жолдан;</w:t>
      </w:r>
      <w:r>
        <w:br/>
      </w:r>
      <w:r>
        <w:rPr>
          <w:rFonts w:ascii="Times New Roman"/>
          <w:b w:val="false"/>
          <w:i w:val="false"/>
          <w:color w:val="000000"/>
          <w:sz w:val="28"/>
        </w:rPr>
        <w:t>
</w:t>
      </w:r>
      <w:r>
        <w:rPr>
          <w:rFonts w:ascii="Times New Roman"/>
          <w:b w:val="false"/>
          <w:i w:val="false"/>
          <w:color w:val="000000"/>
          <w:sz w:val="28"/>
        </w:rPr>
        <w:t>
      4) 4-бөлім. «Ұйым сипаттамасы»:</w:t>
      </w:r>
      <w:r>
        <w:br/>
      </w:r>
      <w:r>
        <w:rPr>
          <w:rFonts w:ascii="Times New Roman"/>
          <w:b w:val="false"/>
          <w:i w:val="false"/>
          <w:color w:val="000000"/>
          <w:sz w:val="28"/>
        </w:rPr>
        <w:t>
      2-жол &lt; әрбір баған үшін 1-жолдан;</w:t>
      </w:r>
      <w:r>
        <w:br/>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4-жолдан;</w:t>
      </w:r>
      <w:r>
        <w:br/>
      </w:r>
      <w:r>
        <w:rPr>
          <w:rFonts w:ascii="Times New Roman"/>
          <w:b w:val="false"/>
          <w:i w:val="false"/>
          <w:color w:val="000000"/>
          <w:sz w:val="28"/>
        </w:rPr>
        <w:t>
</w:t>
      </w:r>
      <w:r>
        <w:rPr>
          <w:rFonts w:ascii="Times New Roman"/>
          <w:b w:val="false"/>
          <w:i w:val="false"/>
          <w:color w:val="000000"/>
          <w:sz w:val="28"/>
        </w:rPr>
        <w:t>
      5) 5-бөлім. «Ғимаратты абаттандыру туралы ақпарат»:</w:t>
      </w:r>
      <w:r>
        <w:br/>
      </w:r>
      <w:r>
        <w:rPr>
          <w:rFonts w:ascii="Times New Roman"/>
          <w:b w:val="false"/>
          <w:i w:val="false"/>
          <w:color w:val="000000"/>
          <w:sz w:val="28"/>
        </w:rPr>
        <w:t xml:space="preserve">
      егер 5.1.2-жол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5.1.3, 5.1.4, 5.1.5-жолдар = 0;</w:t>
      </w:r>
      <w:r>
        <w:br/>
      </w:r>
      <w:r>
        <w:rPr>
          <w:rFonts w:ascii="Times New Roman"/>
          <w:b w:val="false"/>
          <w:i w:val="false"/>
          <w:color w:val="000000"/>
          <w:sz w:val="28"/>
        </w:rPr>
        <w:t xml:space="preserve">
      егер 5.1.3-жол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5.1.2, 5.1.4, 5.1.5-жолдар = 0; </w:t>
      </w:r>
      <w:r>
        <w:br/>
      </w:r>
      <w:r>
        <w:rPr>
          <w:rFonts w:ascii="Times New Roman"/>
          <w:b w:val="false"/>
          <w:i w:val="false"/>
          <w:color w:val="000000"/>
          <w:sz w:val="28"/>
        </w:rPr>
        <w:t xml:space="preserve">
      егер 5.1.4-жол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5.1.2, 5.1.3, 5.1.5-жолдар = 0; </w:t>
      </w:r>
      <w:r>
        <w:br/>
      </w:r>
      <w:r>
        <w:rPr>
          <w:rFonts w:ascii="Times New Roman"/>
          <w:b w:val="false"/>
          <w:i w:val="false"/>
          <w:color w:val="000000"/>
          <w:sz w:val="28"/>
        </w:rPr>
        <w:t xml:space="preserve">
      егер 5.1.5-жол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5.1.2, 5.1.3, 5.1.4-жолдар = 0;</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бағаннан 5.2.1, 5.2.2, 5.2.3 жолдар бойынша;</w:t>
      </w:r>
      <w:r>
        <w:br/>
      </w:r>
      <w:r>
        <w:rPr>
          <w:rFonts w:ascii="Times New Roman"/>
          <w:b w:val="false"/>
          <w:i w:val="false"/>
          <w:color w:val="000000"/>
          <w:sz w:val="28"/>
        </w:rPr>
        <w:t>
</w:t>
      </w:r>
      <w:r>
        <w:rPr>
          <w:rFonts w:ascii="Times New Roman"/>
          <w:b w:val="false"/>
          <w:i w:val="false"/>
          <w:color w:val="000000"/>
          <w:sz w:val="28"/>
        </w:rPr>
        <w:t>
      6) Бөлімдер арасындағы бақылау:</w:t>
      </w:r>
      <w:r>
        <w:br/>
      </w:r>
      <w:r>
        <w:rPr>
          <w:rFonts w:ascii="Times New Roman"/>
          <w:b w:val="false"/>
          <w:i w:val="false"/>
          <w:color w:val="000000"/>
          <w:sz w:val="28"/>
        </w:rPr>
        <w:t xml:space="preserve">
      егер 5-бөлімнің 5.2.3-жолы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4-бөлімнің 10-жолы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5-бөлімнің 1 және 2-бағандарының 5.2.1-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4-бөлімнің 1-бағанының 3-жолынан;</w:t>
      </w:r>
      <w:r>
        <w:br/>
      </w:r>
      <w:r>
        <w:rPr>
          <w:rFonts w:ascii="Times New Roman"/>
          <w:b w:val="false"/>
          <w:i w:val="false"/>
          <w:color w:val="000000"/>
          <w:sz w:val="28"/>
        </w:rPr>
        <w:t xml:space="preserve">
      5-бөлімнің 1 және 2-бағандарының 5.2.2-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4-бөлімнің 1-бағанының 3-жолынан;</w:t>
      </w:r>
      <w:r>
        <w:br/>
      </w:r>
      <w:r>
        <w:rPr>
          <w:rFonts w:ascii="Times New Roman"/>
          <w:b w:val="false"/>
          <w:i w:val="false"/>
          <w:color w:val="000000"/>
          <w:sz w:val="28"/>
        </w:rPr>
        <w:t xml:space="preserve">
      5-бөлімнің 1 және 2-бағандарының 5.2.3-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4-бөлімнің 1-бағанының 3-жолынан.</w:t>
      </w:r>
    </w:p>
    <w:bookmarkEnd w:id="58"/>
    <w:bookmarkStart w:name="z234"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682"/>
        <w:gridCol w:w="1364"/>
        <w:gridCol w:w="3661"/>
        <w:gridCol w:w="5"/>
        <w:gridCol w:w="9"/>
        <w:gridCol w:w="3013"/>
        <w:gridCol w:w="1813"/>
      </w:tblGrid>
      <w:tr>
        <w:trPr>
          <w:trHeight w:val="885"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803400" cy="1397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27 қыркүйектегі № 227 бұйрығына 9-қосымша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 № 227</w:t>
            </w:r>
          </w:p>
        </w:tc>
      </w:tr>
      <w:tr>
        <w:trPr>
          <w:trHeight w:val="12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702"/>
              <w:gridCol w:w="702"/>
              <w:gridCol w:w="702"/>
              <w:gridCol w:w="754"/>
              <w:gridCol w:w="96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5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бастапқы статистикалық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1381104</w:t>
            </w:r>
            <w:r>
              <w:br/>
            </w:r>
            <w:r>
              <w:rPr>
                <w:rFonts w:ascii="Times New Roman"/>
                <w:b w:val="false"/>
                <w:i w:val="false"/>
                <w:color w:val="000000"/>
                <w:sz w:val="20"/>
              </w:rPr>
              <w:t>
</w:t>
            </w:r>
            <w:r>
              <w:rPr>
                <w:rFonts w:ascii="Times New Roman"/>
                <w:b w:val="false"/>
                <w:i w:val="false"/>
                <w:color w:val="000000"/>
                <w:sz w:val="20"/>
              </w:rPr>
              <w:t>Код статистической формы 1381104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қызметімен байланысты жарақаттану және кәсіптік аурулар туралы есеп</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ЖКС</w:t>
            </w:r>
            <w:r>
              <w:br/>
            </w:r>
            <w:r>
              <w:rPr>
                <w:rFonts w:ascii="Times New Roman"/>
                <w:b w:val="false"/>
                <w:i w:val="false"/>
                <w:color w:val="000000"/>
                <w:sz w:val="20"/>
              </w:rPr>
              <w:t>
</w:t>
            </w:r>
            <w:r>
              <w:rPr>
                <w:rFonts w:ascii="Times New Roman"/>
                <w:b w:val="false"/>
                <w:i w:val="false"/>
                <w:color w:val="000000"/>
                <w:sz w:val="20"/>
              </w:rPr>
              <w:t>7 - ТПЗ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травматизме, связанном с трудовой деятельностью, и профессиональных заболеваниях</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жазатайым оқиғалар мен қызметкерлер денсаулығының өзге де зақымдануларын тексеру және есепке алу ережесіне сәйкес атына жазатайым оқиға тіркелген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Предоставляют юридические лица, на которых был зарегистрирован несчастный случай в соответствии с правилами расследования и учета несчастных случаев и иных повреждений здоровья работников, связанных с трудовой деятельностью</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25 ақпан.</w:t>
            </w:r>
            <w:r>
              <w:br/>
            </w:r>
            <w:r>
              <w:rPr>
                <w:rFonts w:ascii="Times New Roman"/>
                <w:b w:val="false"/>
                <w:i w:val="false"/>
                <w:color w:val="000000"/>
                <w:sz w:val="20"/>
              </w:rPr>
              <w:t>
</w:t>
            </w:r>
            <w:r>
              <w:rPr>
                <w:rFonts w:ascii="Times New Roman"/>
                <w:b w:val="false"/>
                <w:i w:val="false"/>
                <w:color w:val="000000"/>
                <w:sz w:val="20"/>
              </w:rPr>
              <w:t>Срок представления - 25 февраля после отчетного периода.</w:t>
            </w:r>
          </w:p>
        </w:tc>
      </w:tr>
      <w:tr>
        <w:trPr>
          <w:trHeight w:val="61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652"/>
              <w:gridCol w:w="652"/>
              <w:gridCol w:w="652"/>
              <w:gridCol w:w="652"/>
              <w:gridCol w:w="652"/>
              <w:gridCol w:w="652"/>
              <w:gridCol w:w="653"/>
              <w:gridCol w:w="653"/>
              <w:gridCol w:w="653"/>
              <w:gridCol w:w="653"/>
              <w:gridCol w:w="653"/>
              <w:gridCol w:w="653"/>
              <w:gridCol w:w="653"/>
              <w:gridCol w:w="653"/>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5"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расположение юридического лица (подразделения) (независимо от места его регистрации) – область, город, район, населенный пункт</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tblGrid>
            <w:tr>
              <w:trPr>
                <w:trHeight w:val="138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9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(ӘАОЖ)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c>
          <w:tcPr>
            <w:tcW w:w="6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5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90" w:hRule="atLeast"/>
        </w:trPr>
        <w:tc>
          <w:tcPr>
            <w:tcW w:w="6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(бөлімше) экономикалық қызметінің нақты жүзеге асырылатын түрлерінің коды мен атауын Экономикалық қызмет түрлерінің номенклатурасына (ЭҚЖЖ бойынша код) сәйкес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согласно Номеклатуре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0"/>
    <w:bookmarkStart w:name="z236" w:id="61"/>
    <w:p>
      <w:pPr>
        <w:spacing w:after="0"/>
        <w:ind w:left="0"/>
        <w:jc w:val="both"/>
      </w:pPr>
      <w:r>
        <w:rPr>
          <w:rFonts w:ascii="Times New Roman"/>
          <w:b w:val="false"/>
          <w:i w:val="false"/>
          <w:color w:val="000000"/>
          <w:sz w:val="28"/>
        </w:rPr>
        <w:t>
2. Өндірістік жарақат оқиғасының коды (акт №, жазатайым оқиғаның (кәсіптік аурудың, уланудың) болған күні)</w:t>
      </w:r>
      <w:r>
        <w:br/>
      </w:r>
      <w:r>
        <w:rPr>
          <w:rFonts w:ascii="Times New Roman"/>
          <w:b w:val="false"/>
          <w:i w:val="false"/>
          <w:color w:val="000000"/>
          <w:sz w:val="28"/>
        </w:rPr>
        <w:t>
Код случая производственной травмы (№ акта, дата несчастного случая</w:t>
      </w:r>
      <w:r>
        <w:br/>
      </w:r>
      <w:r>
        <w:rPr>
          <w:rFonts w:ascii="Times New Roman"/>
          <w:b w:val="false"/>
          <w:i w:val="false"/>
          <w:color w:val="000000"/>
          <w:sz w:val="28"/>
        </w:rPr>
        <w:t>
(профзаболевания, отравления))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973"/>
        <w:gridCol w:w="2473"/>
        <w:gridCol w:w="2013"/>
        <w:gridCol w:w="36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номер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число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13"/>
              <w:gridCol w:w="6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bookmarkStart w:name="z237"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2153"/>
        <w:gridCol w:w="255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Зардап шегушінің жынысы:</w:t>
            </w:r>
            <w:r>
              <w:br/>
            </w:r>
            <w:r>
              <w:rPr>
                <w:rFonts w:ascii="Times New Roman"/>
                <w:b w:val="false"/>
                <w:i w:val="false"/>
                <w:color w:val="000000"/>
                <w:sz w:val="20"/>
              </w:rPr>
              <w:t>
</w:t>
            </w:r>
            <w:r>
              <w:rPr>
                <w:rFonts w:ascii="Times New Roman"/>
                <w:b w:val="false"/>
                <w:i w:val="false"/>
                <w:color w:val="000000"/>
                <w:sz w:val="20"/>
              </w:rPr>
              <w:t>Пол пострадавшего: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r>
              <w:br/>
            </w:r>
            <w:r>
              <w:rPr>
                <w:rFonts w:ascii="Times New Roman"/>
                <w:b w:val="false"/>
                <w:i w:val="false"/>
                <w:color w:val="000000"/>
                <w:sz w:val="20"/>
              </w:rPr>
              <w:t>
</w:t>
            </w:r>
            <w:r>
              <w:rPr>
                <w:rFonts w:ascii="Times New Roman"/>
                <w:b w:val="false"/>
                <w:i w:val="false"/>
                <w:color w:val="000000"/>
                <w:sz w:val="20"/>
              </w:rPr>
              <w:t xml:space="preserve">мужской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241300"/>
                          </a:xfrm>
                          <a:prstGeom prst="rect">
                            <a:avLst/>
                          </a:prstGeom>
                        </pic:spPr>
                      </pic:pic>
                    </a:graphicData>
                  </a:graphic>
                </wp:inline>
              </w:drawing>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r>
              <w:br/>
            </w:r>
            <w:r>
              <w:rPr>
                <w:rFonts w:ascii="Times New Roman"/>
                <w:b w:val="false"/>
                <w:i w:val="false"/>
                <w:color w:val="000000"/>
                <w:sz w:val="20"/>
              </w:rPr>
              <w:t>
</w:t>
            </w:r>
            <w:r>
              <w:rPr>
                <w:rFonts w:ascii="Times New Roman"/>
                <w:b w:val="false"/>
                <w:i w:val="false"/>
                <w:color w:val="000000"/>
                <w:sz w:val="20"/>
              </w:rPr>
              <w:t xml:space="preserve">женский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241300"/>
                          </a:xfrm>
                          <a:prstGeom prst="rect">
                            <a:avLst/>
                          </a:prstGeom>
                        </pic:spPr>
                      </pic:pic>
                    </a:graphicData>
                  </a:graphic>
                </wp:inline>
              </w:drawing>
            </w:r>
          </w:p>
        </w:tc>
      </w:tr>
    </w:tbl>
    <w:bookmarkEnd w:id="62"/>
    <w:bookmarkStart w:name="z238"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9211"/>
        <w:gridCol w:w="2543"/>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(жарақат алған сәтіндегі толық жасының санын көрсету керек)</w:t>
            </w:r>
            <w:r>
              <w:br/>
            </w:r>
            <w:r>
              <w:rPr>
                <w:rFonts w:ascii="Times New Roman"/>
                <w:b w:val="false"/>
                <w:i w:val="false"/>
                <w:color w:val="000000"/>
                <w:sz w:val="20"/>
              </w:rPr>
              <w:t>
</w:t>
            </w:r>
            <w:r>
              <w:rPr>
                <w:rFonts w:ascii="Times New Roman"/>
                <w:b w:val="false"/>
                <w:i w:val="false"/>
                <w:color w:val="000000"/>
                <w:sz w:val="20"/>
              </w:rPr>
              <w:t>Возраст (указать число полных лет на момент получения травмы)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241300"/>
                          </a:xfrm>
                          <a:prstGeom prst="rect">
                            <a:avLst/>
                          </a:prstGeom>
                        </pic:spPr>
                      </pic:pic>
                    </a:graphicData>
                  </a:graphic>
                </wp:inline>
              </w:drawing>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тізбесіне сәйкес зардап шегушінің мәртебесі (коды)</w:t>
            </w:r>
            <w:r>
              <w:br/>
            </w:r>
            <w:r>
              <w:rPr>
                <w:rFonts w:ascii="Times New Roman"/>
                <w:b w:val="false"/>
                <w:i w:val="false"/>
                <w:color w:val="000000"/>
                <w:sz w:val="20"/>
              </w:rPr>
              <w:t>
</w:t>
            </w:r>
            <w:r>
              <w:rPr>
                <w:rFonts w:ascii="Times New Roman"/>
                <w:b w:val="false"/>
                <w:i w:val="false"/>
                <w:color w:val="000000"/>
                <w:sz w:val="20"/>
              </w:rPr>
              <w:t xml:space="preserve">(статистикалық нысанға </w:t>
            </w:r>
            <w:r>
              <w:rPr>
                <w:rFonts w:ascii="Times New Roman"/>
                <w:b w:val="false"/>
                <w:i w:val="false"/>
                <w:color w:val="000000"/>
                <w:sz w:val="20"/>
              </w:rPr>
              <w:t>1-қосымша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Статус пострадавшего в соответствии с перечнем занятий (код)</w:t>
            </w:r>
            <w:r>
              <w:br/>
            </w:r>
            <w:r>
              <w:rPr>
                <w:rFonts w:ascii="Times New Roman"/>
                <w:b w:val="false"/>
                <w:i w:val="false"/>
                <w:color w:val="000000"/>
                <w:sz w:val="20"/>
              </w:rPr>
              <w:t>
</w:t>
            </w:r>
            <w:r>
              <w:rPr>
                <w:rFonts w:ascii="Times New Roman"/>
                <w:b w:val="false"/>
                <w:i w:val="false"/>
                <w:color w:val="000000"/>
                <w:sz w:val="20"/>
              </w:rPr>
              <w:t>(приложение 1 к статистической форме)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41300"/>
                          </a:xfrm>
                          <a:prstGeom prst="rect">
                            <a:avLst/>
                          </a:prstGeom>
                        </pic:spPr>
                      </pic:pic>
                    </a:graphicData>
                  </a:graphic>
                </wp:inline>
              </w:drawing>
            </w:r>
          </w:p>
        </w:tc>
      </w:tr>
    </w:tbl>
    <w:bookmarkEnd w:id="63"/>
    <w:bookmarkStart w:name="z239" w:id="64"/>
    <w:p>
      <w:pPr>
        <w:spacing w:after="0"/>
        <w:ind w:left="0"/>
        <w:jc w:val="both"/>
      </w:pPr>
      <w:r>
        <w:rPr>
          <w:rFonts w:ascii="Times New Roman"/>
          <w:b w:val="false"/>
          <w:i w:val="false"/>
          <w:color w:val="000000"/>
          <w:sz w:val="28"/>
        </w:rPr>
        <w:t>
6. Сіздің жұмысыңыз ауысымды болып табыла ма, соны көрсетіңіз</w:t>
      </w:r>
      <w:r>
        <w:br/>
      </w:r>
      <w:r>
        <w:rPr>
          <w:rFonts w:ascii="Times New Roman"/>
          <w:b w:val="false"/>
          <w:i w:val="false"/>
          <w:color w:val="000000"/>
          <w:sz w:val="28"/>
        </w:rPr>
        <w:t>
Укажите, является ли ваша работа сменной</w:t>
      </w:r>
    </w:p>
    <w:bookmarkEnd w:id="64"/>
    <w:p>
      <w:pPr>
        <w:spacing w:after="0"/>
        <w:ind w:left="0"/>
        <w:jc w:val="both"/>
      </w:pPr>
      <w:r>
        <w:rPr>
          <w:rFonts w:ascii="Times New Roman"/>
          <w:b w:val="false"/>
          <w:i w:val="false"/>
          <w:color w:val="000000"/>
          <w:sz w:val="28"/>
        </w:rPr>
        <w:t>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 xml:space="preserve"> Иә     7-сұрақ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 Жоқ       8-сұрақ</w:t>
      </w:r>
      <w:r>
        <w:br/>
      </w:r>
      <w:r>
        <w:rPr>
          <w:rFonts w:ascii="Times New Roman"/>
          <w:b w:val="false"/>
          <w:i w:val="false"/>
          <w:color w:val="000000"/>
          <w:sz w:val="28"/>
        </w:rPr>
        <w:t xml:space="preserve">
         Да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xml:space="preserve"> вопрос 7   Нет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вопрос 8</w:t>
      </w:r>
    </w:p>
    <w:bookmarkStart w:name="z240"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013"/>
        <w:gridCol w:w="27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 болған ауысымды көрсетіңіз</w:t>
            </w:r>
            <w:r>
              <w:br/>
            </w:r>
            <w:r>
              <w:rPr>
                <w:rFonts w:ascii="Times New Roman"/>
                <w:b w:val="false"/>
                <w:i w:val="false"/>
                <w:color w:val="000000"/>
                <w:sz w:val="20"/>
              </w:rPr>
              <w:t>
</w:t>
            </w:r>
            <w:r>
              <w:rPr>
                <w:rFonts w:ascii="Times New Roman"/>
                <w:b w:val="false"/>
                <w:i w:val="false"/>
                <w:color w:val="000000"/>
                <w:sz w:val="20"/>
              </w:rPr>
              <w:t>Укажите смену, в которой произошел несчастный случай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41300"/>
                          </a:xfrm>
                          <a:prstGeom prst="rect">
                            <a:avLst/>
                          </a:prstGeom>
                        </pic:spPr>
                      </pic:pic>
                    </a:graphicData>
                  </a:graphic>
                </wp:inline>
              </w:drawing>
            </w:r>
            <w:r>
              <w:rPr>
                <w:rFonts w:ascii="Times New Roman"/>
                <w:b w:val="false"/>
                <w:i w:val="false"/>
                <w:color w:val="000000"/>
                <w:vertAlign w:val="superscript"/>
              </w:rPr>
              <w:t xml:space="preserve"> 2</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241300"/>
                          </a:xfrm>
                          <a:prstGeom prst="rect">
                            <a:avLst/>
                          </a:prstGeom>
                        </pic:spPr>
                      </pic:pic>
                    </a:graphicData>
                  </a:graphic>
                </wp:inline>
              </w:drawing>
            </w:r>
            <w:r>
              <w:rPr>
                <w:rFonts w:ascii="Times New Roman"/>
                <w:b w:val="false"/>
                <w:i w:val="false"/>
                <w:color w:val="000000"/>
                <w:vertAlign w:val="superscript"/>
              </w:rPr>
              <w:t xml:space="preserve"> 3</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41300"/>
                          </a:xfrm>
                          <a:prstGeom prst="rect">
                            <a:avLst/>
                          </a:prstGeom>
                        </pic:spPr>
                      </pic:pic>
                    </a:graphicData>
                  </a:graphic>
                </wp:inline>
              </w:drawing>
            </w:r>
          </w:p>
        </w:tc>
      </w:tr>
    </w:tbl>
    <w:bookmarkEnd w:id="65"/>
    <w:bookmarkStart w:name="z241" w:id="66"/>
    <w:p>
      <w:pPr>
        <w:spacing w:after="0"/>
        <w:ind w:left="0"/>
        <w:jc w:val="both"/>
      </w:pPr>
      <w:r>
        <w:rPr>
          <w:rFonts w:ascii="Times New Roman"/>
          <w:b w:val="false"/>
          <w:i w:val="false"/>
          <w:color w:val="000000"/>
          <w:sz w:val="28"/>
        </w:rPr>
        <w:t>
8. Зардап шегушінің жазатайым оқиға сәтіндегі денсаулық жағдайын</w:t>
      </w:r>
      <w:r>
        <w:br/>
      </w:r>
      <w:r>
        <w:rPr>
          <w:rFonts w:ascii="Times New Roman"/>
          <w:b w:val="false"/>
          <w:i w:val="false"/>
          <w:color w:val="000000"/>
          <w:sz w:val="28"/>
        </w:rPr>
        <w:t>
(сот-медициналық сараптама қорытындысына сәйкес) белгілеңіз:</w:t>
      </w:r>
      <w:r>
        <w:br/>
      </w:r>
      <w:r>
        <w:rPr>
          <w:rFonts w:ascii="Times New Roman"/>
          <w:b w:val="false"/>
          <w:i w:val="false"/>
          <w:color w:val="000000"/>
          <w:sz w:val="28"/>
        </w:rPr>
        <w:t>
Отметьте физическое состояние пострадавшего в момент несчастного случая (согласно заключению судебно - медицинской экспертизы):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235"/>
        <w:gridCol w:w="6532"/>
        <w:gridCol w:w="1924"/>
        <w:gridCol w:w="208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масаю</w:t>
            </w:r>
            <w:r>
              <w:br/>
            </w:r>
            <w:r>
              <w:rPr>
                <w:rFonts w:ascii="Times New Roman"/>
                <w:b w:val="false"/>
                <w:i w:val="false"/>
                <w:color w:val="000000"/>
                <w:sz w:val="20"/>
              </w:rPr>
              <w:t>
</w:t>
            </w:r>
            <w:r>
              <w:rPr>
                <w:rFonts w:ascii="Times New Roman"/>
                <w:b w:val="false"/>
                <w:i w:val="false"/>
                <w:color w:val="000000"/>
                <w:sz w:val="20"/>
              </w:rPr>
              <w:t>алкогольное опьянение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41300"/>
                          </a:xfrm>
                          <a:prstGeom prst="rect">
                            <a:avLst/>
                          </a:prstGeom>
                        </pic:spPr>
                      </pic:pic>
                    </a:graphicData>
                  </a:graphic>
                </wp:inline>
              </w:drawing>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41300"/>
                          </a:xfrm>
                          <a:prstGeom prst="rect">
                            <a:avLst/>
                          </a:prstGeom>
                        </pic:spPr>
                      </pic:pic>
                    </a:graphicData>
                  </a:graphic>
                </wp:inline>
              </w:drawing>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есірткіден масаю</w:t>
            </w:r>
            <w:r>
              <w:br/>
            </w:r>
            <w:r>
              <w:rPr>
                <w:rFonts w:ascii="Times New Roman"/>
                <w:b w:val="false"/>
                <w:i w:val="false"/>
                <w:color w:val="000000"/>
                <w:sz w:val="20"/>
              </w:rPr>
              <w:t>
</w:t>
            </w:r>
            <w:r>
              <w:rPr>
                <w:rFonts w:ascii="Times New Roman"/>
                <w:b w:val="false"/>
                <w:i w:val="false"/>
                <w:color w:val="000000"/>
                <w:sz w:val="20"/>
              </w:rPr>
              <w:t>наркотическое опьянение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241300"/>
                          </a:xfrm>
                          <a:prstGeom prst="rect">
                            <a:avLst/>
                          </a:prstGeom>
                        </pic:spPr>
                      </pic:pic>
                    </a:graphicData>
                  </a:graphic>
                </wp:inline>
              </w:drawing>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241300"/>
                          </a:xfrm>
                          <a:prstGeom prst="rect">
                            <a:avLst/>
                          </a:prstGeom>
                        </pic:spPr>
                      </pic:pic>
                    </a:graphicData>
                  </a:graphic>
                </wp:inline>
              </w:drawing>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психиканың бұзылуы</w:t>
            </w:r>
            <w:r>
              <w:br/>
            </w:r>
            <w:r>
              <w:rPr>
                <w:rFonts w:ascii="Times New Roman"/>
                <w:b w:val="false"/>
                <w:i w:val="false"/>
                <w:color w:val="000000"/>
                <w:sz w:val="20"/>
              </w:rPr>
              <w:t>
</w:t>
            </w:r>
            <w:r>
              <w:rPr>
                <w:rFonts w:ascii="Times New Roman"/>
                <w:b w:val="false"/>
                <w:i w:val="false"/>
                <w:color w:val="000000"/>
                <w:sz w:val="20"/>
              </w:rPr>
              <w:t>психическое расстройство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41300"/>
                          </a:xfrm>
                          <a:prstGeom prst="rect">
                            <a:avLst/>
                          </a:prstGeom>
                        </pic:spPr>
                      </pic:pic>
                    </a:graphicData>
                  </a:graphic>
                </wp:inline>
              </w:drawing>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41300"/>
                          </a:xfrm>
                          <a:prstGeom prst="rect">
                            <a:avLst/>
                          </a:prstGeom>
                        </pic:spPr>
                      </pic:pic>
                    </a:graphicData>
                  </a:graphic>
                </wp:inline>
              </w:drawing>
            </w:r>
          </w:p>
        </w:tc>
      </w:tr>
    </w:tbl>
    <w:bookmarkStart w:name="z242" w:id="67"/>
    <w:p>
      <w:pPr>
        <w:spacing w:after="0"/>
        <w:ind w:left="0"/>
        <w:jc w:val="both"/>
      </w:pPr>
      <w:r>
        <w:rPr>
          <w:rFonts w:ascii="Times New Roman"/>
          <w:b w:val="false"/>
          <w:i w:val="false"/>
          <w:color w:val="000000"/>
          <w:sz w:val="28"/>
        </w:rPr>
        <w:t>
9. Статистикалық нысанның </w:t>
      </w:r>
      <w:r>
        <w:rPr>
          <w:rFonts w:ascii="Times New Roman"/>
          <w:b w:val="false"/>
          <w:i w:val="false"/>
          <w:color w:val="000000"/>
          <w:sz w:val="28"/>
        </w:rPr>
        <w:t>2-қосымшасына</w:t>
      </w:r>
      <w:r>
        <w:rPr>
          <w:rFonts w:ascii="Times New Roman"/>
          <w:b w:val="false"/>
          <w:i w:val="false"/>
          <w:color w:val="000000"/>
          <w:sz w:val="28"/>
        </w:rPr>
        <w:t xml:space="preserve"> сәйкес жарақат түрінің кодын көрсетіңіз</w:t>
      </w:r>
      <w:r>
        <w:br/>
      </w:r>
      <w:r>
        <w:rPr>
          <w:rFonts w:ascii="Times New Roman"/>
          <w:b w:val="false"/>
          <w:i w:val="false"/>
          <w:color w:val="000000"/>
          <w:sz w:val="28"/>
        </w:rPr>
        <w:t>
Укажите код вида травмы в соответствии с приложением 2</w:t>
      </w:r>
      <w:r>
        <w:br/>
      </w:r>
      <w:r>
        <w:rPr>
          <w:rFonts w:ascii="Times New Roman"/>
          <w:b w:val="false"/>
          <w:i w:val="false"/>
          <w:color w:val="000000"/>
          <w:sz w:val="28"/>
        </w:rPr>
        <w:t>
к статистической форме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684"/>
        <w:gridCol w:w="3266"/>
        <w:gridCol w:w="2944"/>
        <w:gridCol w:w="2660"/>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241300"/>
                          </a:xfrm>
                          <a:prstGeom prst="rect">
                            <a:avLst/>
                          </a:prstGeom>
                        </pic:spPr>
                      </pic:pic>
                    </a:graphicData>
                  </a:graphic>
                </wp:inline>
              </w:drawing>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04800" cy="241300"/>
                          </a:xfrm>
                          <a:prstGeom prst="rect">
                            <a:avLst/>
                          </a:prstGeom>
                        </pic:spPr>
                      </pic:pic>
                    </a:graphicData>
                  </a:graphic>
                </wp:inline>
              </w:drawing>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04800" cy="241300"/>
                          </a:xfrm>
                          <a:prstGeom prst="rect">
                            <a:avLst/>
                          </a:prstGeom>
                        </pic:spPr>
                      </pic:pic>
                    </a:graphicData>
                  </a:graphic>
                </wp:inline>
              </w:drawing>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04800" cy="241300"/>
                          </a:xfrm>
                          <a:prstGeom prst="rect">
                            <a:avLst/>
                          </a:prstGeom>
                        </pic:spPr>
                      </pic:pic>
                    </a:graphicData>
                  </a:graphic>
                </wp:inline>
              </w:drawing>
            </w:r>
          </w:p>
        </w:tc>
      </w:tr>
    </w:tbl>
    <w:bookmarkStart w:name="z243" w:id="68"/>
    <w:p>
      <w:pPr>
        <w:spacing w:after="0"/>
        <w:ind w:left="0"/>
        <w:jc w:val="both"/>
      </w:pPr>
      <w:r>
        <w:rPr>
          <w:rFonts w:ascii="Times New Roman"/>
          <w:b w:val="false"/>
          <w:i w:val="false"/>
          <w:color w:val="000000"/>
          <w:sz w:val="28"/>
        </w:rPr>
        <w:t>
10. Статистикалық нысанның </w:t>
      </w:r>
      <w:r>
        <w:rPr>
          <w:rFonts w:ascii="Times New Roman"/>
          <w:b w:val="false"/>
          <w:i w:val="false"/>
          <w:color w:val="000000"/>
          <w:sz w:val="28"/>
        </w:rPr>
        <w:t>3-қосымшасына</w:t>
      </w:r>
      <w:r>
        <w:rPr>
          <w:rFonts w:ascii="Times New Roman"/>
          <w:b w:val="false"/>
          <w:i w:val="false"/>
          <w:color w:val="000000"/>
          <w:sz w:val="28"/>
        </w:rPr>
        <w:t xml:space="preserve"> сәйкес зардап шеккен дене мүшелерінің кодын көрсетіңіз</w:t>
      </w:r>
      <w:r>
        <w:br/>
      </w:r>
      <w:r>
        <w:rPr>
          <w:rFonts w:ascii="Times New Roman"/>
          <w:b w:val="false"/>
          <w:i w:val="false"/>
          <w:color w:val="000000"/>
          <w:sz w:val="28"/>
        </w:rPr>
        <w:t>
Укажите код пострадавших частей тела в соответствии с приложением 3</w:t>
      </w:r>
      <w:r>
        <w:br/>
      </w:r>
      <w:r>
        <w:rPr>
          <w:rFonts w:ascii="Times New Roman"/>
          <w:b w:val="false"/>
          <w:i w:val="false"/>
          <w:color w:val="000000"/>
          <w:sz w:val="28"/>
        </w:rPr>
        <w:t>
к статистической форме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556"/>
        <w:gridCol w:w="2594"/>
        <w:gridCol w:w="2632"/>
        <w:gridCol w:w="2481"/>
        <w:gridCol w:w="2217"/>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04800" cy="241300"/>
                          </a:xfrm>
                          <a:prstGeom prst="rect">
                            <a:avLst/>
                          </a:prstGeom>
                        </pic:spPr>
                      </pic:pic>
                    </a:graphicData>
                  </a:graphic>
                </wp:inline>
              </w:drawing>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04800" cy="241300"/>
                          </a:xfrm>
                          <a:prstGeom prst="rect">
                            <a:avLst/>
                          </a:prstGeom>
                        </pic:spPr>
                      </pic:pic>
                    </a:graphicData>
                  </a:graphic>
                </wp:inline>
              </w:drawing>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04800" cy="241300"/>
                          </a:xfrm>
                          <a:prstGeom prst="rect">
                            <a:avLst/>
                          </a:prstGeom>
                        </pic:spPr>
                      </pic:pic>
                    </a:graphicData>
                  </a:graphic>
                </wp:inline>
              </w:drawing>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04800" cy="241300"/>
                          </a:xfrm>
                          <a:prstGeom prst="rect">
                            <a:avLst/>
                          </a:prstGeom>
                        </pic:spPr>
                      </pic:pic>
                    </a:graphicData>
                  </a:graphic>
                </wp:inline>
              </w:drawing>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04800" cy="241300"/>
                          </a:xfrm>
                          <a:prstGeom prst="rect">
                            <a:avLst/>
                          </a:prstGeom>
                        </pic:spPr>
                      </pic:pic>
                    </a:graphicData>
                  </a:graphic>
                </wp:inline>
              </w:drawing>
            </w:r>
          </w:p>
        </w:tc>
      </w:tr>
    </w:tbl>
    <w:bookmarkStart w:name="z244" w:id="69"/>
    <w:p>
      <w:pPr>
        <w:spacing w:after="0"/>
        <w:ind w:left="0"/>
        <w:jc w:val="both"/>
      </w:pPr>
      <w:r>
        <w:rPr>
          <w:rFonts w:ascii="Times New Roman"/>
          <w:b w:val="false"/>
          <w:i w:val="false"/>
          <w:color w:val="000000"/>
          <w:sz w:val="28"/>
        </w:rPr>
        <w:t>
11. Кәсіптік ауру түрінің тиісті кодын белгілеңіз</w:t>
      </w:r>
      <w:r>
        <w:br/>
      </w:r>
      <w:r>
        <w:rPr>
          <w:rFonts w:ascii="Times New Roman"/>
          <w:b w:val="false"/>
          <w:i w:val="false"/>
          <w:color w:val="000000"/>
          <w:sz w:val="28"/>
        </w:rPr>
        <w:t>
Отметьте соответствующий код вида профессионального заболевания</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533"/>
        <w:gridCol w:w="2534"/>
        <w:gridCol w:w="2572"/>
        <w:gridCol w:w="2459"/>
        <w:gridCol w:w="2440"/>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04800" cy="241300"/>
                          </a:xfrm>
                          <a:prstGeom prst="rect">
                            <a:avLst/>
                          </a:prstGeom>
                        </pic:spPr>
                      </pic:pic>
                    </a:graphicData>
                  </a:graphic>
                </wp:inline>
              </w:drawing>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04800" cy="241300"/>
                          </a:xfrm>
                          <a:prstGeom prst="rect">
                            <a:avLst/>
                          </a:prstGeom>
                        </pic:spPr>
                      </pic:pic>
                    </a:graphicData>
                  </a:graphic>
                </wp:inline>
              </w:drawing>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04800" cy="241300"/>
                          </a:xfrm>
                          <a:prstGeom prst="rect">
                            <a:avLst/>
                          </a:prstGeom>
                        </pic:spPr>
                      </pic:pic>
                    </a:graphicData>
                  </a:graphic>
                </wp:inline>
              </w:drawing>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04800" cy="241300"/>
                          </a:xfrm>
                          <a:prstGeom prst="rect">
                            <a:avLst/>
                          </a:prstGeom>
                        </pic:spPr>
                      </pic:pic>
                    </a:graphicData>
                  </a:graphic>
                </wp:inline>
              </w:drawing>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04800" cy="241300"/>
                          </a:xfrm>
                          <a:prstGeom prst="rect">
                            <a:avLst/>
                          </a:prstGeom>
                        </pic:spPr>
                      </pic:pic>
                    </a:graphicData>
                  </a:graphic>
                </wp:inline>
              </w:drawing>
            </w:r>
          </w:p>
        </w:tc>
      </w:tr>
    </w:tbl>
    <w:bookmarkStart w:name="z245" w:id="70"/>
    <w:p>
      <w:pPr>
        <w:spacing w:after="0"/>
        <w:ind w:left="0"/>
        <w:jc w:val="both"/>
      </w:pPr>
      <w:r>
        <w:rPr>
          <w:rFonts w:ascii="Times New Roman"/>
          <w:b w:val="false"/>
          <w:i w:val="false"/>
          <w:color w:val="000000"/>
          <w:sz w:val="28"/>
        </w:rPr>
        <w:t>
12. Статистикалық нысанның </w:t>
      </w:r>
      <w:r>
        <w:rPr>
          <w:rFonts w:ascii="Times New Roman"/>
          <w:b w:val="false"/>
          <w:i w:val="false"/>
          <w:color w:val="000000"/>
          <w:sz w:val="28"/>
        </w:rPr>
        <w:t>4-қосымшасына</w:t>
      </w:r>
      <w:r>
        <w:rPr>
          <w:rFonts w:ascii="Times New Roman"/>
          <w:b w:val="false"/>
          <w:i w:val="false"/>
          <w:color w:val="000000"/>
          <w:sz w:val="28"/>
        </w:rPr>
        <w:t xml:space="preserve"> сәйкес оқиға түрінің кодын көрсетіңіз</w:t>
      </w:r>
      <w:r>
        <w:br/>
      </w:r>
      <w:r>
        <w:rPr>
          <w:rFonts w:ascii="Times New Roman"/>
          <w:b w:val="false"/>
          <w:i w:val="false"/>
          <w:color w:val="000000"/>
          <w:sz w:val="28"/>
        </w:rPr>
        <w:t>
Укажите код вида происшествия в соответствии с приложением 4</w:t>
      </w:r>
      <w:r>
        <w:br/>
      </w:r>
      <w:r>
        <w:rPr>
          <w:rFonts w:ascii="Times New Roman"/>
          <w:b w:val="false"/>
          <w:i w:val="false"/>
          <w:color w:val="000000"/>
          <w:sz w:val="28"/>
        </w:rPr>
        <w:t xml:space="preserve">
к статистической форме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04800" cy="241300"/>
                    </a:xfrm>
                    <a:prstGeom prst="rect">
                      <a:avLst/>
                    </a:prstGeom>
                  </pic:spPr>
                </pic:pic>
              </a:graphicData>
            </a:graphic>
          </wp:inline>
        </w:drawing>
      </w:r>
    </w:p>
    <w:bookmarkEnd w:id="70"/>
    <w:bookmarkStart w:name="z246" w:id="71"/>
    <w:p>
      <w:pPr>
        <w:spacing w:after="0"/>
        <w:ind w:left="0"/>
        <w:jc w:val="both"/>
      </w:pPr>
      <w:r>
        <w:rPr>
          <w:rFonts w:ascii="Times New Roman"/>
          <w:b w:val="false"/>
          <w:i w:val="false"/>
          <w:color w:val="000000"/>
          <w:sz w:val="28"/>
        </w:rPr>
        <w:t>
13. Статистикалық нысанның </w:t>
      </w:r>
      <w:r>
        <w:rPr>
          <w:rFonts w:ascii="Times New Roman"/>
          <w:b w:val="false"/>
          <w:i w:val="false"/>
          <w:color w:val="000000"/>
          <w:sz w:val="28"/>
        </w:rPr>
        <w:t>5-қосымшасына</w:t>
      </w:r>
      <w:r>
        <w:rPr>
          <w:rFonts w:ascii="Times New Roman"/>
          <w:b w:val="false"/>
          <w:i w:val="false"/>
          <w:color w:val="000000"/>
          <w:sz w:val="28"/>
        </w:rPr>
        <w:t xml:space="preserve"> сәйкес жазатайым оқиға себебінің кодын көрсетіңіз</w:t>
      </w:r>
      <w:r>
        <w:br/>
      </w:r>
      <w:r>
        <w:rPr>
          <w:rFonts w:ascii="Times New Roman"/>
          <w:b w:val="false"/>
          <w:i w:val="false"/>
          <w:color w:val="000000"/>
          <w:sz w:val="28"/>
        </w:rPr>
        <w:t>
Укажите код причины несчастного случая в соответствии</w:t>
      </w:r>
      <w:r>
        <w:br/>
      </w:r>
      <w:r>
        <w:rPr>
          <w:rFonts w:ascii="Times New Roman"/>
          <w:b w:val="false"/>
          <w:i w:val="false"/>
          <w:color w:val="000000"/>
          <w:sz w:val="28"/>
        </w:rPr>
        <w:t xml:space="preserve">
с приложением 5 к статистической форме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04800" cy="241300"/>
                    </a:xfrm>
                    <a:prstGeom prst="rect">
                      <a:avLst/>
                    </a:prstGeom>
                  </pic:spPr>
                </pic:pic>
              </a:graphicData>
            </a:graphic>
          </wp:inline>
        </w:drawing>
      </w:r>
    </w:p>
    <w:bookmarkEnd w:id="71"/>
    <w:bookmarkStart w:name="z247"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9460"/>
        <w:gridCol w:w="2074"/>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w:t>
            </w:r>
            <w:r>
              <w:rPr>
                <w:rFonts w:ascii="Times New Roman"/>
                <w:b w:val="false"/>
                <w:i w:val="false"/>
                <w:color w:val="000000"/>
                <w:sz w:val="20"/>
              </w:rPr>
              <w:t>6-қосымшасына</w:t>
            </w:r>
            <w:r>
              <w:rPr>
                <w:rFonts w:ascii="Times New Roman"/>
                <w:b w:val="false"/>
                <w:i w:val="false"/>
                <w:color w:val="000000"/>
                <w:sz w:val="20"/>
              </w:rPr>
              <w:t xml:space="preserve"> сәйкес зардап шегуші жарақатының ауыртпалық дәрежесінің кодын көрсетіңіз</w:t>
            </w:r>
            <w:r>
              <w:br/>
            </w:r>
            <w:r>
              <w:rPr>
                <w:rFonts w:ascii="Times New Roman"/>
                <w:b w:val="false"/>
                <w:i w:val="false"/>
                <w:color w:val="000000"/>
                <w:sz w:val="20"/>
              </w:rPr>
              <w:t>
</w:t>
            </w:r>
            <w:r>
              <w:rPr>
                <w:rFonts w:ascii="Times New Roman"/>
                <w:b w:val="false"/>
                <w:i w:val="false"/>
                <w:color w:val="000000"/>
                <w:sz w:val="20"/>
              </w:rPr>
              <w:t>Укажите код степени тяжести травмы пострадавшего в соответствии с приложением 6 к статистической форме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04800" cy="241300"/>
                          </a:xfrm>
                          <a:prstGeom prst="rect">
                            <a:avLst/>
                          </a:prstGeom>
                        </pic:spPr>
                      </pic:pic>
                    </a:graphicData>
                  </a:graphic>
                </wp:inline>
              </w:drawing>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қабілеттілігін жоғалтқан күнтізбелік күндерінің саны</w:t>
            </w:r>
            <w:r>
              <w:br/>
            </w:r>
            <w:r>
              <w:rPr>
                <w:rFonts w:ascii="Times New Roman"/>
                <w:b w:val="false"/>
                <w:i w:val="false"/>
                <w:color w:val="000000"/>
                <w:sz w:val="20"/>
              </w:rPr>
              <w:t>
</w:t>
            </w:r>
            <w:r>
              <w:rPr>
                <w:rFonts w:ascii="Times New Roman"/>
                <w:b w:val="false"/>
                <w:i w:val="false"/>
                <w:color w:val="000000"/>
                <w:sz w:val="20"/>
              </w:rPr>
              <w:t>Число календарных дней потери трудоспособности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04800" cy="241300"/>
                          </a:xfrm>
                          <a:prstGeom prst="rect">
                            <a:avLst/>
                          </a:prstGeom>
                        </pic:spPr>
                      </pic:pic>
                    </a:graphicData>
                  </a:graphic>
                </wp:inline>
              </w:drawing>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қабілеттілігін жоғалтқан жұмыс күндерінің саны</w:t>
            </w:r>
            <w:r>
              <w:br/>
            </w:r>
            <w:r>
              <w:rPr>
                <w:rFonts w:ascii="Times New Roman"/>
                <w:b w:val="false"/>
                <w:i w:val="false"/>
                <w:color w:val="000000"/>
                <w:sz w:val="20"/>
              </w:rPr>
              <w:t>
</w:t>
            </w:r>
            <w:r>
              <w:rPr>
                <w:rFonts w:ascii="Times New Roman"/>
                <w:b w:val="false"/>
                <w:i w:val="false"/>
                <w:color w:val="000000"/>
                <w:sz w:val="20"/>
              </w:rPr>
              <w:t>Число рабочих дней потери трудоспособности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04800" cy="241300"/>
                          </a:xfrm>
                          <a:prstGeom prst="rect">
                            <a:avLst/>
                          </a:prstGeom>
                        </pic:spPr>
                      </pic:pic>
                    </a:graphicData>
                  </a:graphic>
                </wp:inline>
              </w:drawing>
            </w:r>
          </w:p>
        </w:tc>
      </w:tr>
    </w:tbl>
    <w:bookmarkEnd w:id="72"/>
    <w:bookmarkStart w:name="z248"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323"/>
        <w:gridCol w:w="7725"/>
        <w:gridCol w:w="260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оқиғаның материалдық зардаптары:</w:t>
            </w:r>
            <w:r>
              <w:br/>
            </w:r>
            <w:r>
              <w:rPr>
                <w:rFonts w:ascii="Times New Roman"/>
                <w:b w:val="false"/>
                <w:i w:val="false"/>
                <w:color w:val="000000"/>
                <w:sz w:val="20"/>
              </w:rPr>
              <w:t>
</w:t>
            </w:r>
            <w:r>
              <w:rPr>
                <w:rFonts w:ascii="Times New Roman"/>
                <w:b w:val="false"/>
                <w:i w:val="false"/>
                <w:color w:val="000000"/>
                <w:sz w:val="20"/>
              </w:rPr>
              <w:t>Материальные последствия несчастного случая:</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парағы бойынша төленді, мың теңге</w:t>
            </w:r>
            <w:r>
              <w:br/>
            </w:r>
            <w:r>
              <w:rPr>
                <w:rFonts w:ascii="Times New Roman"/>
                <w:b w:val="false"/>
                <w:i w:val="false"/>
                <w:color w:val="000000"/>
                <w:sz w:val="20"/>
              </w:rPr>
              <w:t>
</w:t>
            </w:r>
            <w:r>
              <w:rPr>
                <w:rFonts w:ascii="Times New Roman"/>
                <w:b w:val="false"/>
                <w:i w:val="false"/>
                <w:color w:val="000000"/>
                <w:sz w:val="20"/>
              </w:rPr>
              <w:t>Выплачено по листку нетрудоспособности, тысяч тенге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04800" cy="241300"/>
                          </a:xfrm>
                          <a:prstGeom prst="rect">
                            <a:avLst/>
                          </a:prstGeom>
                        </pic:spPr>
                      </pic:pic>
                    </a:graphicData>
                  </a:graphic>
                </wp:inline>
              </w:drawing>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жұмысқа ауыстырғанда бұрынғы табысқа дейінгі қосымша төлемдердің сомасы, мың теңге</w:t>
            </w:r>
            <w:r>
              <w:br/>
            </w:r>
            <w:r>
              <w:rPr>
                <w:rFonts w:ascii="Times New Roman"/>
                <w:b w:val="false"/>
                <w:i w:val="false"/>
                <w:color w:val="000000"/>
                <w:sz w:val="20"/>
              </w:rPr>
              <w:t>
</w:t>
            </w:r>
            <w:r>
              <w:rPr>
                <w:rFonts w:ascii="Times New Roman"/>
                <w:b w:val="false"/>
                <w:i w:val="false"/>
                <w:color w:val="000000"/>
                <w:sz w:val="20"/>
              </w:rPr>
              <w:t>Сумма доплат до прежнего заработка при переводе на другую работу, тысяч тенге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04800" cy="241300"/>
                          </a:xfrm>
                          <a:prstGeom prst="rect">
                            <a:avLst/>
                          </a:prstGeom>
                        </pic:spPr>
                      </pic:pic>
                    </a:graphicData>
                  </a:graphic>
                </wp:inline>
              </w:drawing>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 төленді, мың теңге</w:t>
            </w:r>
            <w:r>
              <w:br/>
            </w:r>
            <w:r>
              <w:rPr>
                <w:rFonts w:ascii="Times New Roman"/>
                <w:b w:val="false"/>
                <w:i w:val="false"/>
                <w:color w:val="000000"/>
                <w:sz w:val="20"/>
              </w:rPr>
              <w:t>
</w:t>
            </w:r>
            <w:r>
              <w:rPr>
                <w:rFonts w:ascii="Times New Roman"/>
                <w:b w:val="false"/>
                <w:i w:val="false"/>
                <w:color w:val="000000"/>
                <w:sz w:val="20"/>
              </w:rPr>
              <w:t>Выплачено единовременных пособий, тысяч тенге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04800" cy="241300"/>
                          </a:xfrm>
                          <a:prstGeom prst="rect">
                            <a:avLst/>
                          </a:prstGeom>
                        </pic:spPr>
                      </pic:pic>
                    </a:graphicData>
                  </a:graphic>
                </wp:inline>
              </w:drawing>
            </w:r>
          </w:p>
        </w:tc>
      </w:tr>
    </w:tbl>
    <w:bookmarkEnd w:id="73"/>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49" w:id="74"/>
    <w:p>
      <w:pPr>
        <w:spacing w:after="0"/>
        <w:ind w:left="0"/>
        <w:jc w:val="both"/>
      </w:pPr>
      <w:r>
        <w:rPr>
          <w:rFonts w:ascii="Times New Roman"/>
          <w:b w:val="false"/>
          <w:i w:val="false"/>
          <w:color w:val="000000"/>
          <w:sz w:val="28"/>
        </w:rPr>
        <w:t>
«Еңбек қызметімен байланысты жарақаттану және</w:t>
      </w:r>
      <w:r>
        <w:br/>
      </w:r>
      <w:r>
        <w:rPr>
          <w:rFonts w:ascii="Times New Roman"/>
          <w:b w:val="false"/>
          <w:i w:val="false"/>
          <w:color w:val="000000"/>
          <w:sz w:val="28"/>
        </w:rPr>
        <w:t xml:space="preserve">
кәсіптік аурулар туралы есеп»      </w:t>
      </w:r>
      <w:r>
        <w:br/>
      </w:r>
      <w:r>
        <w:rPr>
          <w:rFonts w:ascii="Times New Roman"/>
          <w:b w:val="false"/>
          <w:i w:val="false"/>
          <w:color w:val="000000"/>
          <w:sz w:val="28"/>
        </w:rPr>
        <w:t xml:space="preserve">
(коды 1381104, индексі 7-ЖКС, кезеңділігі </w:t>
      </w:r>
      <w:r>
        <w:br/>
      </w:r>
      <w:r>
        <w:rPr>
          <w:rFonts w:ascii="Times New Roman"/>
          <w:b w:val="false"/>
          <w:i w:val="false"/>
          <w:color w:val="000000"/>
          <w:sz w:val="28"/>
        </w:rPr>
        <w:t xml:space="preserve">
жылдық) статистикалық нысанына      </w:t>
      </w:r>
      <w:r>
        <w:br/>
      </w:r>
      <w:r>
        <w:rPr>
          <w:rFonts w:ascii="Times New Roman"/>
          <w:b w:val="false"/>
          <w:i w:val="false"/>
          <w:color w:val="000000"/>
          <w:sz w:val="28"/>
        </w:rPr>
        <w:t xml:space="preserve">
1–қосымша                </w:t>
      </w:r>
    </w:p>
    <w:bookmarkEnd w:id="74"/>
    <w:bookmarkStart w:name="z250" w:id="75"/>
    <w:p>
      <w:pPr>
        <w:spacing w:after="0"/>
        <w:ind w:left="0"/>
        <w:jc w:val="left"/>
      </w:pPr>
      <w:r>
        <w:rPr>
          <w:rFonts w:ascii="Times New Roman"/>
          <w:b/>
          <w:i w:val="false"/>
          <w:color w:val="000000"/>
        </w:rPr>
        <w:t xml:space="preserve"> 
Жұмыстардың үлкейтілген топтарының,</w:t>
      </w:r>
      <w:r>
        <w:br/>
      </w:r>
      <w:r>
        <w:rPr>
          <w:rFonts w:ascii="Times New Roman"/>
          <w:b/>
          <w:i w:val="false"/>
          <w:color w:val="000000"/>
        </w:rPr>
        <w:t>
шағын топтарының, құрамалы және базалық топтарының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58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 органдарының және ұйымдардың басшыларын қоса барлық деңгейдегі басқарма басшылары (өкілдері)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 мамандар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құжаттамаларды ресімдеумен, есеп жүргізумен және қызмет көрсетумен айналысатын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коммуналдық қызмет көрсету, сауда саласының және тектес қызмет түрлерінің қызметкерлері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балық шаруашылығының, балық аулау кәсібінің білікті қызметкерлері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күрделі таулы, құрылыс-құрастырушы және жөндеу-құрылыс жұмыстарындағы жұмысшылар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және машина жасау өнеркәсібінің, монета өдірісінің жұмысшылары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Прецизиондық құрал-жабдықтар мен аспаптарды жасаумен айналысатын жұмысшылар, көркемдік өнеркәсібінің көркемдік кәсіп және басқа да өндіріс түрлерінің жұмысшылары, баспа өндірісінің жұмысшылары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кәсіпорындарының білікті жұмысшыларының басқа да кәсіптері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 жұмысшыларының кәсіптері</w:t>
            </w:r>
            <w:r>
              <w:rPr>
                <w:rFonts w:ascii="Times New Roman"/>
                <w:b w:val="false"/>
                <w:i w:val="false"/>
                <w:color w:val="000000"/>
                <w:vertAlign w:val="superscript"/>
              </w:rPr>
              <w:t>*</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Геологиямен және жер қойнауын барлаумен айналысатын жұмысшылардың кәсіптері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және слесарь-құрастырушылары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қондырғылар операторлары, аппаратшылары және машинистері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жабдықтардың операторлары, аппаратшылары, машинистері және слесарь-құрастырушылары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жабдықтардың жүргізушілері мен машинистері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жұмысшылар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коммуналдық қызмет көрсету, сауда саласынының және тектес кәсіптердің білікті емес жұмысшылары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шаруашылықтарының, балық шаруашылығының және балық аулау кәсібінің білікті емес жұмысшылары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 құрылыста, көлікте, байланыста, геология және жер қойнауын барлауда жұмыс істейтін білікті емес жұмысшылар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барлық саласына ортақ білікті емес жұмысшылар</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Машинистер мен жүргізушілерді қоспағанда, олар 83 топта есептелінеді</w:t>
      </w:r>
    </w:p>
    <w:bookmarkStart w:name="z251" w:id="76"/>
    <w:p>
      <w:pPr>
        <w:spacing w:after="0"/>
        <w:ind w:left="0"/>
        <w:jc w:val="both"/>
      </w:pPr>
      <w:r>
        <w:rPr>
          <w:rFonts w:ascii="Times New Roman"/>
          <w:b w:val="false"/>
          <w:i w:val="false"/>
          <w:color w:val="000000"/>
          <w:sz w:val="28"/>
        </w:rPr>
        <w:t>
«Еңбек қызметімен байланысты жарақаттану және</w:t>
      </w:r>
      <w:r>
        <w:br/>
      </w:r>
      <w:r>
        <w:rPr>
          <w:rFonts w:ascii="Times New Roman"/>
          <w:b w:val="false"/>
          <w:i w:val="false"/>
          <w:color w:val="000000"/>
          <w:sz w:val="28"/>
        </w:rPr>
        <w:t xml:space="preserve">
кәсіптік аурулар туралы есеп»      </w:t>
      </w:r>
      <w:r>
        <w:br/>
      </w:r>
      <w:r>
        <w:rPr>
          <w:rFonts w:ascii="Times New Roman"/>
          <w:b w:val="false"/>
          <w:i w:val="false"/>
          <w:color w:val="000000"/>
          <w:sz w:val="28"/>
        </w:rPr>
        <w:t xml:space="preserve">
(коды 1381104, индексі 7-ЖКС, кезеңділігі </w:t>
      </w:r>
      <w:r>
        <w:br/>
      </w:r>
      <w:r>
        <w:rPr>
          <w:rFonts w:ascii="Times New Roman"/>
          <w:b w:val="false"/>
          <w:i w:val="false"/>
          <w:color w:val="000000"/>
          <w:sz w:val="28"/>
        </w:rPr>
        <w:t xml:space="preserve">
жылдық) статистикалық нысанына      </w:t>
      </w:r>
      <w:r>
        <w:br/>
      </w:r>
      <w:r>
        <w:rPr>
          <w:rFonts w:ascii="Times New Roman"/>
          <w:b w:val="false"/>
          <w:i w:val="false"/>
          <w:color w:val="000000"/>
          <w:sz w:val="28"/>
        </w:rPr>
        <w:t xml:space="preserve">
2–қосымша                 </w:t>
      </w:r>
    </w:p>
    <w:bookmarkEnd w:id="76"/>
    <w:bookmarkStart w:name="z252" w:id="77"/>
    <w:p>
      <w:pPr>
        <w:spacing w:after="0"/>
        <w:ind w:left="0"/>
        <w:jc w:val="left"/>
      </w:pPr>
      <w:r>
        <w:rPr>
          <w:rFonts w:ascii="Times New Roman"/>
          <w:b/>
          <w:i w:val="false"/>
          <w:color w:val="000000"/>
        </w:rPr>
        <w:t xml:space="preserve"> 
Жарақат түрлерінің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2178"/>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T0001</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жарақат (тырналу, су көпіршігі (термиялық емес), соғып алу, сыртқы бөтен денеден жарақаттану, (үлкен ашық жараларсыз), жәндіктердің шағып алуы (улы емес)</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T01</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бірнеше бөліктеріне жайылған ашық жарақат (соның ішінде кесілген, жұлынған, басқа денеге қадалған жарақат, шағып алу, қауып алу)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S0001</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сынықтар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S0002</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сынықтар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S0009</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сынықтар (шығып кетумен, ығысумен)</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T143</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анықталмаған бөлігінің қаптамалы-байламалық аппаратының шығуы, созылуы және оған артық күш тусуі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T058</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комбинацияларда дененің басқа мүшелерін қамтитын травматикалық отау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T0002</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T0003</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Күйіктер (термиялық) (электр қыздырғыш приборлардан, электр тогынан, жалыннан, үйкелуден, ыстық ауадан және ыстық газдан, ыстық заттардан, найзағайдан, радиациядан болған)</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T0004</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күйіктер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T0005</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сұйықтықтан және будан болған күйіктер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T0006</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T0007</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улану (кері әсерлер, инъекцияға тез реакция, улы, іріп-шіріген және каустикалық заттарды жұту, сору немесе дем алу; улы сұйықтықтармен байланыстағы удың әсерін қосқанда)</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A0001</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Инфекциялар, соның ішінде жұқпалы ішек аурулары, кейбір зооноздар, паразиттік аурулар, вирустық жұқпалар, микоздар)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J0001</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Радиацияның күшті әсері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T67</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 мен жарық ықпалының әсерлері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T68</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Гипотермия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T70</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 қысымы мен су қысымының әсері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T71</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T74</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 қарау синдромы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T750</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зақымдану (найзағайдан зақымданудан болған шок, БДУ найзағайынан зақымдану)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T751</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бату және батудан өлмеу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T752</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Дірілдің әсері (бірден естімей қалуды қоса алғанда)</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T754</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тогының әсері (электр тогымен өлімші болып зақымдану, электр тогынан болған шок)</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T0098</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басқа да жарақаттар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T0099</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жарақат түрі</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w:t>
      </w:r>
    </w:p>
    <w:bookmarkStart w:name="z253" w:id="78"/>
    <w:p>
      <w:pPr>
        <w:spacing w:after="0"/>
        <w:ind w:left="0"/>
        <w:jc w:val="both"/>
      </w:pPr>
      <w:r>
        <w:rPr>
          <w:rFonts w:ascii="Times New Roman"/>
          <w:b w:val="false"/>
          <w:i w:val="false"/>
          <w:color w:val="000000"/>
          <w:sz w:val="28"/>
        </w:rPr>
        <w:t>
«Еңбек қызметімен байланысты жарақаттану және</w:t>
      </w:r>
      <w:r>
        <w:br/>
      </w:r>
      <w:r>
        <w:rPr>
          <w:rFonts w:ascii="Times New Roman"/>
          <w:b w:val="false"/>
          <w:i w:val="false"/>
          <w:color w:val="000000"/>
          <w:sz w:val="28"/>
        </w:rPr>
        <w:t xml:space="preserve">
кәсіптік аурулар туралы есеп»       </w:t>
      </w:r>
      <w:r>
        <w:br/>
      </w:r>
      <w:r>
        <w:rPr>
          <w:rFonts w:ascii="Times New Roman"/>
          <w:b w:val="false"/>
          <w:i w:val="false"/>
          <w:color w:val="000000"/>
          <w:sz w:val="28"/>
        </w:rPr>
        <w:t xml:space="preserve">
(коды 1381104, индексі 7-ЖКС, кезеңділігі </w:t>
      </w:r>
      <w:r>
        <w:br/>
      </w:r>
      <w:r>
        <w:rPr>
          <w:rFonts w:ascii="Times New Roman"/>
          <w:b w:val="false"/>
          <w:i w:val="false"/>
          <w:color w:val="000000"/>
          <w:sz w:val="28"/>
        </w:rPr>
        <w:t xml:space="preserve">
жылдық) статистикалық нысанына      </w:t>
      </w:r>
      <w:r>
        <w:br/>
      </w:r>
      <w:r>
        <w:rPr>
          <w:rFonts w:ascii="Times New Roman"/>
          <w:b w:val="false"/>
          <w:i w:val="false"/>
          <w:color w:val="000000"/>
          <w:sz w:val="28"/>
        </w:rPr>
        <w:t xml:space="preserve">
3–қосымша                </w:t>
      </w:r>
    </w:p>
    <w:bookmarkEnd w:id="78"/>
    <w:bookmarkStart w:name="z254" w:id="79"/>
    <w:p>
      <w:pPr>
        <w:spacing w:after="0"/>
        <w:ind w:left="0"/>
        <w:jc w:val="left"/>
      </w:pPr>
      <w:r>
        <w:rPr>
          <w:rFonts w:ascii="Times New Roman"/>
          <w:b/>
          <w:i w:val="false"/>
          <w:color w:val="000000"/>
        </w:rPr>
        <w:t xml:space="preserve"> 
Дененің зақымданған мүшелерінің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1611"/>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 бөлігі, бас сүйек, ми, бас сүйек нервтері және қан тамырлары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(құлақтар)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(көздер)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тістер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басқа да белгіленген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А6</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бастың көптеген зақымдары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бастың басқа бөлімдерде көрсетілмеген басқа да белгіленген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анықталмаған бөлігі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Мойынның артқы бөлігі және бұғананың үстіңгі жағы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оның басқа бөлімдерде көрсетілмеген басқа да анықталған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анықталмаған бөлігі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 және омыртқалар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оның басқа бөлімдерде көрсетілмеген басқа да анықталған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анықталмаған бөлігі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клеткасы (қабырға, соның ішінде төс және омыртқаның кеуде бөлігі)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клеткасының басқа бөліктері, соның ішінде ішкі ағзалар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D3</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 пен іштің төменгі бөлігі, соның ішінде ішкі ағзалар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жыныс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D7</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оның көптеген бөліктерін зақымдау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оның басқа бөлімдерде көрсетілмеген басқа да анықталған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және анықталмаған ішкі ағзалар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және иықтың жігі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соның ішінде шынтақ</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басы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басының үлкен саусағы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саусақ (басқа саусақтар)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 оның көптеген бөліктерін зақымдау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 оның басқа бөлімдерде көрсетілмеген басқа да анықталған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 анықталмаған</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және ұршық буыны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Тобық, соның ішінде тізе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Тобық буыны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башпайы (табан башпайлары)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 оның көптеген бөліктерін зақымдау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 оның басқа бөлімдерде көрсетілмеген басқа да анықталған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 анықталмаған</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әсері (мысалы, улану немесе жұқпалардан)</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көптеген бөліктерін зақымдау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зақымданған дене мүшелері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зақымданған дене мүшесі</w:t>
            </w:r>
          </w:p>
        </w:tc>
      </w:tr>
    </w:tbl>
    <w:bookmarkStart w:name="z255" w:id="80"/>
    <w:p>
      <w:pPr>
        <w:spacing w:after="0"/>
        <w:ind w:left="0"/>
        <w:jc w:val="both"/>
      </w:pPr>
      <w:r>
        <w:rPr>
          <w:rFonts w:ascii="Times New Roman"/>
          <w:b w:val="false"/>
          <w:i w:val="false"/>
          <w:color w:val="000000"/>
          <w:sz w:val="28"/>
        </w:rPr>
        <w:t xml:space="preserve">
«Еңбек қызметімен байланысты жарақаттану </w:t>
      </w:r>
      <w:r>
        <w:br/>
      </w:r>
      <w:r>
        <w:rPr>
          <w:rFonts w:ascii="Times New Roman"/>
          <w:b w:val="false"/>
          <w:i w:val="false"/>
          <w:color w:val="000000"/>
          <w:sz w:val="28"/>
        </w:rPr>
        <w:t xml:space="preserve">
және кәсіптік аурулар туралы есеп»   </w:t>
      </w:r>
      <w:r>
        <w:br/>
      </w:r>
      <w:r>
        <w:rPr>
          <w:rFonts w:ascii="Times New Roman"/>
          <w:b w:val="false"/>
          <w:i w:val="false"/>
          <w:color w:val="000000"/>
          <w:sz w:val="28"/>
        </w:rPr>
        <w:t>
(коды 1381104, индексі 7-ЖКС, кезеңділігі</w:t>
      </w:r>
      <w:r>
        <w:br/>
      </w:r>
      <w:r>
        <w:rPr>
          <w:rFonts w:ascii="Times New Roman"/>
          <w:b w:val="false"/>
          <w:i w:val="false"/>
          <w:color w:val="000000"/>
          <w:sz w:val="28"/>
        </w:rPr>
        <w:t xml:space="preserve">
жылдық) статистикалық нысанына     </w:t>
      </w:r>
      <w:r>
        <w:br/>
      </w:r>
      <w:r>
        <w:rPr>
          <w:rFonts w:ascii="Times New Roman"/>
          <w:b w:val="false"/>
          <w:i w:val="false"/>
          <w:color w:val="000000"/>
          <w:sz w:val="28"/>
        </w:rPr>
        <w:t xml:space="preserve">
4–қосымша               </w:t>
      </w:r>
    </w:p>
    <w:bookmarkEnd w:id="80"/>
    <w:bookmarkStart w:name="z256" w:id="81"/>
    <w:p>
      <w:pPr>
        <w:spacing w:after="0"/>
        <w:ind w:left="0"/>
        <w:jc w:val="left"/>
      </w:pPr>
      <w:r>
        <w:rPr>
          <w:rFonts w:ascii="Times New Roman"/>
          <w:b/>
          <w:i w:val="false"/>
          <w:color w:val="000000"/>
        </w:rPr>
        <w:t xml:space="preserve"> 
Жазатайым оқиғаға әкеп соққан оқиға түрлерінің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1611"/>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көлігінде болған жол-көлік оқиғасы</w:t>
            </w:r>
          </w:p>
        </w:tc>
      </w:tr>
      <w:tr>
        <w:trPr>
          <w:trHeight w:val="24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болған жол-көлік оқиғасы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көлікте болған жол-көлік оқиғасы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көлік оқиғасы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Әуежол көлік оқиғасы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Сужол көлік оқиғасы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құлауы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биіктен құлауы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материалдардың, жердің және т.б. құлауы, қирауы, опырылуы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Қозғалып жүрген, ұшып жүрген, айналмалы заттар мен бөлшектердің әсері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тоғымен зақымдану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Шектен тыс температуралардың әсері (өрт)</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өндірістік факторлар мен заттардың әсері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сәулелердің әсері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жүктемелер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Жануарлармен және жәндіктермен жанасу нәтижесіндегі зақымдану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бату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өлтіру немесе денесіне зақым келтіру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Сұрапыл зілзала кезінде зақымдану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ауыру және улану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Оқиғалардың басқа түрі</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w:t>
      </w:r>
    </w:p>
    <w:bookmarkStart w:name="z257" w:id="82"/>
    <w:p>
      <w:pPr>
        <w:spacing w:after="0"/>
        <w:ind w:left="0"/>
        <w:jc w:val="both"/>
      </w:pPr>
      <w:r>
        <w:rPr>
          <w:rFonts w:ascii="Times New Roman"/>
          <w:b w:val="false"/>
          <w:i w:val="false"/>
          <w:color w:val="000000"/>
          <w:sz w:val="28"/>
        </w:rPr>
        <w:t>
«Еңбек қызметімен байланысты жарақаттану</w:t>
      </w:r>
      <w:r>
        <w:br/>
      </w:r>
      <w:r>
        <w:rPr>
          <w:rFonts w:ascii="Times New Roman"/>
          <w:b w:val="false"/>
          <w:i w:val="false"/>
          <w:color w:val="000000"/>
          <w:sz w:val="28"/>
        </w:rPr>
        <w:t xml:space="preserve">
және кәсіптік аурулар туралы есеп» </w:t>
      </w:r>
      <w:r>
        <w:br/>
      </w:r>
      <w:r>
        <w:rPr>
          <w:rFonts w:ascii="Times New Roman"/>
          <w:b w:val="false"/>
          <w:i w:val="false"/>
          <w:color w:val="000000"/>
          <w:sz w:val="28"/>
        </w:rPr>
        <w:t>
(коды 1381104, индексі 7-ЖКС, кезеңділігі</w:t>
      </w:r>
      <w:r>
        <w:br/>
      </w:r>
      <w:r>
        <w:rPr>
          <w:rFonts w:ascii="Times New Roman"/>
          <w:b w:val="false"/>
          <w:i w:val="false"/>
          <w:color w:val="000000"/>
          <w:sz w:val="28"/>
        </w:rPr>
        <w:t xml:space="preserve">
жылдық) статистикалық нысанына     </w:t>
      </w:r>
      <w:r>
        <w:br/>
      </w:r>
      <w:r>
        <w:rPr>
          <w:rFonts w:ascii="Times New Roman"/>
          <w:b w:val="false"/>
          <w:i w:val="false"/>
          <w:color w:val="000000"/>
          <w:sz w:val="28"/>
        </w:rPr>
        <w:t xml:space="preserve">
5–қосымша             </w:t>
      </w:r>
    </w:p>
    <w:bookmarkEnd w:id="82"/>
    <w:bookmarkStart w:name="z258" w:id="83"/>
    <w:p>
      <w:pPr>
        <w:spacing w:after="0"/>
        <w:ind w:left="0"/>
        <w:jc w:val="left"/>
      </w:pPr>
      <w:r>
        <w:rPr>
          <w:rFonts w:ascii="Times New Roman"/>
          <w:b/>
          <w:i w:val="false"/>
          <w:color w:val="000000"/>
        </w:rPr>
        <w:t xml:space="preserve"> 
Жазатайым оқиға себептерінің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1611"/>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аймағындағы ауаның шамадан тыс тозаңдануы мен газдануы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Шудың жоғары деңгейі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Тербелістің жоғары деңгейі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сәулелердің жоғары деңгейі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 көздерімен қарым-қатынас (аурудың атауы көрсетіледі)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артық жүктің адам организміне әсері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тетіктер және жабдықтардың құрылысындағы кемшіліктер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машиналарды, тетіктерді және жабдықтарды пайдалану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процестердің бұзылуы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кезіндегі қауіпсіздік талаптарының бұзылуы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қозғалысы ережелерінің бұзылуы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қозғалысы ережелерінің бұзылуы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Әуежол қозғалысы ережелерінің бұзылуы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Сужол қозғалысы ережелерінің бұзылуы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жүргізудің қанағаттанғысыз ұйымдастырылуы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құрылыстардың техникалық қанағаттанғысыз жай-күйі, аумақтардың ұсталуы, жұмыс орындарының ұйымдастырылуындағы кемшіліктер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тәсілдерін оқытудағы кемшіліктер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құралдарымен қамтамасыз етілмеуі немесе қолданбауы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қорғаныш құралдарымен қамтамасыз етілмеуі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өндіріс тәртіптерін бұзу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еңбек қауіпсіздігі ережелерін бұзу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еңбек режимін бұзу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өрескел абайсыздығы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w:t>
      </w:r>
    </w:p>
    <w:bookmarkStart w:name="z259" w:id="84"/>
    <w:p>
      <w:pPr>
        <w:spacing w:after="0"/>
        <w:ind w:left="0"/>
        <w:jc w:val="both"/>
      </w:pPr>
      <w:r>
        <w:rPr>
          <w:rFonts w:ascii="Times New Roman"/>
          <w:b w:val="false"/>
          <w:i w:val="false"/>
          <w:color w:val="000000"/>
          <w:sz w:val="28"/>
        </w:rPr>
        <w:t>
«Еңбек қызметімен байланысты жарақаттану</w:t>
      </w:r>
      <w:r>
        <w:br/>
      </w:r>
      <w:r>
        <w:rPr>
          <w:rFonts w:ascii="Times New Roman"/>
          <w:b w:val="false"/>
          <w:i w:val="false"/>
          <w:color w:val="000000"/>
          <w:sz w:val="28"/>
        </w:rPr>
        <w:t xml:space="preserve">
және кәсіптік аурулар туралы есеп»  </w:t>
      </w:r>
      <w:r>
        <w:br/>
      </w:r>
      <w:r>
        <w:rPr>
          <w:rFonts w:ascii="Times New Roman"/>
          <w:b w:val="false"/>
          <w:i w:val="false"/>
          <w:color w:val="000000"/>
          <w:sz w:val="28"/>
        </w:rPr>
        <w:t>
(коды 1381104, индексі 7-ЖКС, кезеңділігі</w:t>
      </w:r>
      <w:r>
        <w:br/>
      </w:r>
      <w:r>
        <w:rPr>
          <w:rFonts w:ascii="Times New Roman"/>
          <w:b w:val="false"/>
          <w:i w:val="false"/>
          <w:color w:val="000000"/>
          <w:sz w:val="28"/>
        </w:rPr>
        <w:t xml:space="preserve">
жылдық) статистикалық нысанына     </w:t>
      </w:r>
      <w:r>
        <w:br/>
      </w:r>
      <w:r>
        <w:rPr>
          <w:rFonts w:ascii="Times New Roman"/>
          <w:b w:val="false"/>
          <w:i w:val="false"/>
          <w:color w:val="000000"/>
          <w:sz w:val="28"/>
        </w:rPr>
        <w:t xml:space="preserve">
6-қосымша                </w:t>
      </w:r>
    </w:p>
    <w:bookmarkEnd w:id="84"/>
    <w:bookmarkStart w:name="z260" w:id="85"/>
    <w:p>
      <w:pPr>
        <w:spacing w:after="0"/>
        <w:ind w:left="0"/>
        <w:jc w:val="left"/>
      </w:pPr>
      <w:r>
        <w:rPr>
          <w:rFonts w:ascii="Times New Roman"/>
          <w:b/>
          <w:i w:val="false"/>
          <w:color w:val="000000"/>
        </w:rPr>
        <w:t xml:space="preserve"> 
Зардап шегушінің жарақат ауыртпалығының дәрежесі*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1611"/>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жарақат</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жарақат</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жарақат</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(қаза) болды</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w:t>
      </w:r>
    </w:p>
    <w:bookmarkStart w:name="z261"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10-қосымша         </w:t>
      </w:r>
    </w:p>
    <w:bookmarkEnd w:id="86"/>
    <w:bookmarkStart w:name="z262" w:id="87"/>
    <w:p>
      <w:pPr>
        <w:spacing w:after="0"/>
        <w:ind w:left="0"/>
        <w:jc w:val="left"/>
      </w:pPr>
      <w:r>
        <w:rPr>
          <w:rFonts w:ascii="Times New Roman"/>
          <w:b/>
          <w:i w:val="false"/>
          <w:color w:val="000000"/>
        </w:rPr>
        <w:t xml:space="preserve"> 
«Еңбек қызметімен байланысты жарақаттану және кәсіптік аурулар</w:t>
      </w:r>
      <w:r>
        <w:br/>
      </w:r>
      <w:r>
        <w:rPr>
          <w:rFonts w:ascii="Times New Roman"/>
          <w:b/>
          <w:i w:val="false"/>
          <w:color w:val="000000"/>
        </w:rPr>
        <w:t>
туралы есеп» (коды 1381104, индексі 7-ЖКС, кезеңділігі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87"/>
    <w:bookmarkStart w:name="z263" w:id="88"/>
    <w:p>
      <w:pPr>
        <w:spacing w:after="0"/>
        <w:ind w:left="0"/>
        <w:jc w:val="both"/>
      </w:pPr>
      <w:r>
        <w:rPr>
          <w:rFonts w:ascii="Times New Roman"/>
          <w:b w:val="false"/>
          <w:i w:val="false"/>
          <w:color w:val="000000"/>
          <w:sz w:val="28"/>
        </w:rPr>
        <w:t>
      1. «Еңбек қызметімен байланысты жарақаттану және кәсіптік аурулар туралы есеп» (коды 1381104, индексі 7-ЖКС, кезеңділігі жылдық) жалпымемлекеттік статистикалық байқауының статистикалық нысанын толтыру жөніндегі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«Еңбек қызметімен байланысты жарақаттану және кәсіптік аурулар туралы есеп» (коды 1381104, индексі 7-ЖКС, кезеңділігі жылдық) жалпымемлекеттік статистикалық байқауының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адам өліміне әкелген өндірістік жарақат – осы жарақаттың себебі болған өндірістегі жазатайым оқиға күнінен бастап бір жыл ішінде өлімге әкеліп соқтырған өндірістік жарақат;</w:t>
      </w:r>
      <w:r>
        <w:br/>
      </w:r>
      <w:r>
        <w:rPr>
          <w:rFonts w:ascii="Times New Roman"/>
          <w:b w:val="false"/>
          <w:i w:val="false"/>
          <w:color w:val="000000"/>
          <w:sz w:val="28"/>
        </w:rPr>
        <w:t>
</w:t>
      </w:r>
      <w:r>
        <w:rPr>
          <w:rFonts w:ascii="Times New Roman"/>
          <w:b w:val="false"/>
          <w:i w:val="false"/>
          <w:color w:val="000000"/>
          <w:sz w:val="28"/>
        </w:rPr>
        <w:t>
      2) өндірістік (кәсіби) жарақаттар –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w:t>
      </w:r>
      <w:r>
        <w:br/>
      </w:r>
      <w:r>
        <w:rPr>
          <w:rFonts w:ascii="Times New Roman"/>
          <w:b w:val="false"/>
          <w:i w:val="false"/>
          <w:color w:val="000000"/>
          <w:sz w:val="28"/>
        </w:rPr>
        <w:t>
</w:t>
      </w:r>
      <w:r>
        <w:rPr>
          <w:rFonts w:ascii="Times New Roman"/>
          <w:b w:val="false"/>
          <w:i w:val="false"/>
          <w:color w:val="000000"/>
          <w:sz w:val="28"/>
        </w:rPr>
        <w:t>
      3. Осы статистикалық нысанды заңды тұлғалар өздерінен бөлек орналасқан барлық құрылымдық бөлімшелері (бағынысты емес, Бизнес сәйкестендіру нөмірі (БСН) жоқ) бойынша тапсырады.</w:t>
      </w:r>
      <w:r>
        <w:br/>
      </w:r>
      <w:r>
        <w:rPr>
          <w:rFonts w:ascii="Times New Roman"/>
          <w:b w:val="false"/>
          <w:i w:val="false"/>
          <w:color w:val="000000"/>
          <w:sz w:val="28"/>
        </w:rPr>
        <w:t>
</w:t>
      </w:r>
      <w:r>
        <w:rPr>
          <w:rFonts w:ascii="Times New Roman"/>
          <w:b w:val="false"/>
          <w:i w:val="false"/>
          <w:color w:val="000000"/>
          <w:sz w:val="28"/>
        </w:rPr>
        <w:t>
      4. Статистикалық нысан Қазақстан Республикасының 2007 жылғы 15 мамырдағы № 251 </w:t>
      </w:r>
      <w:r>
        <w:rPr>
          <w:rFonts w:ascii="Times New Roman"/>
          <w:b w:val="false"/>
          <w:i w:val="false"/>
          <w:color w:val="000000"/>
          <w:sz w:val="28"/>
        </w:rPr>
        <w:t>Еңбек кодексі</w:t>
      </w:r>
      <w:r>
        <w:rPr>
          <w:rFonts w:ascii="Times New Roman"/>
          <w:b w:val="false"/>
          <w:i w:val="false"/>
          <w:color w:val="000000"/>
          <w:sz w:val="28"/>
        </w:rPr>
        <w:t xml:space="preserve"> «Еңбек қызметіне байланысты жазатайым оқиғаларды және қызметкерлер денсаулығының өзге де зақымдануларын тергеп-тексеру мен есепке алу» </w:t>
      </w:r>
      <w:r>
        <w:rPr>
          <w:rFonts w:ascii="Times New Roman"/>
          <w:b w:val="false"/>
          <w:i w:val="false"/>
          <w:color w:val="000000"/>
          <w:sz w:val="28"/>
        </w:rPr>
        <w:t>37-тарауының</w:t>
      </w:r>
      <w:r>
        <w:rPr>
          <w:rFonts w:ascii="Times New Roman"/>
          <w:b w:val="false"/>
          <w:i w:val="false"/>
          <w:color w:val="000000"/>
          <w:sz w:val="28"/>
        </w:rPr>
        <w:t xml:space="preserve"> «Еңбек қауіпсіздігі және еңбекті қорғау» </w:t>
      </w:r>
      <w:r>
        <w:rPr>
          <w:rFonts w:ascii="Times New Roman"/>
          <w:b w:val="false"/>
          <w:i w:val="false"/>
          <w:color w:val="000000"/>
          <w:sz w:val="28"/>
        </w:rPr>
        <w:t>5-бөліміне</w:t>
      </w:r>
      <w:r>
        <w:rPr>
          <w:rFonts w:ascii="Times New Roman"/>
          <w:b w:val="false"/>
          <w:i w:val="false"/>
          <w:color w:val="000000"/>
          <w:sz w:val="28"/>
        </w:rPr>
        <w:t xml:space="preserve"> және Қазақстан Республикасы Әділет министрлігінде 2009 жылғы 2 сәуірде № 5614 болып тіркелген «Өндірістегі жазайтым оқиғаларға байланысты құжат нысанын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бұйрығына</w:t>
      </w:r>
      <w:r>
        <w:rPr>
          <w:rFonts w:ascii="Times New Roman"/>
          <w:b w:val="false"/>
          <w:i w:val="false"/>
          <w:color w:val="000000"/>
          <w:sz w:val="28"/>
        </w:rPr>
        <w:t xml:space="preserve"> сәйкес және еңбек қызметімен байланысты жазатайым оқиғалар мен қызметкерлер денсаулығының өзге де зақымдануларын тіркеу журналы негізінде толтырылады.</w:t>
      </w:r>
      <w:r>
        <w:br/>
      </w:r>
      <w:r>
        <w:rPr>
          <w:rFonts w:ascii="Times New Roman"/>
          <w:b w:val="false"/>
          <w:i w:val="false"/>
          <w:color w:val="000000"/>
          <w:sz w:val="28"/>
        </w:rPr>
        <w:t>
</w:t>
      </w:r>
      <w:r>
        <w:rPr>
          <w:rFonts w:ascii="Times New Roman"/>
          <w:b w:val="false"/>
          <w:i w:val="false"/>
          <w:color w:val="000000"/>
          <w:sz w:val="28"/>
        </w:rPr>
        <w:t>
      Статистикалық нысанға тергеп-тексеру ережесіне сәйкес жазатайым оқиға тіркелген барлық меншік нысандарындағы кәсіпорындарда, мекемелерде, ұйымдарда тәжірибеден өту немесе жұмыс атқару кезінде өндірісте жұмысшылармен, қызметшілермен оқушылармен және студенттермен болған жазатайым оқиғалар туралы деректер кіреді.</w:t>
      </w:r>
      <w:r>
        <w:br/>
      </w:r>
      <w:r>
        <w:rPr>
          <w:rFonts w:ascii="Times New Roman"/>
          <w:b w:val="false"/>
          <w:i w:val="false"/>
          <w:color w:val="000000"/>
          <w:sz w:val="28"/>
        </w:rPr>
        <w:t>
</w:t>
      </w:r>
      <w:r>
        <w:rPr>
          <w:rFonts w:ascii="Times New Roman"/>
          <w:b w:val="false"/>
          <w:i w:val="false"/>
          <w:color w:val="000000"/>
          <w:sz w:val="28"/>
        </w:rPr>
        <w:t>
      Өлімге әкеліп соқтырған өндірістік жарақат осы жарақаттың себебі болған өндірістегі жазатайым оқиға күнінен бастап бір жыл ішінде өлімге әкеліп соқтырған өндірістік жарақат ретінде өлшенеді.</w:t>
      </w:r>
      <w:r>
        <w:br/>
      </w:r>
      <w:r>
        <w:rPr>
          <w:rFonts w:ascii="Times New Roman"/>
          <w:b w:val="false"/>
          <w:i w:val="false"/>
          <w:color w:val="000000"/>
          <w:sz w:val="28"/>
        </w:rPr>
        <w:t>
</w:t>
      </w:r>
      <w:r>
        <w:rPr>
          <w:rFonts w:ascii="Times New Roman"/>
          <w:b w:val="false"/>
          <w:i w:val="false"/>
          <w:color w:val="000000"/>
          <w:sz w:val="28"/>
        </w:rPr>
        <w:t>
      Есепке алуға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 жатады.</w:t>
      </w:r>
      <w:r>
        <w:br/>
      </w:r>
      <w:r>
        <w:rPr>
          <w:rFonts w:ascii="Times New Roman"/>
          <w:b w:val="false"/>
          <w:i w:val="false"/>
          <w:color w:val="000000"/>
          <w:sz w:val="28"/>
        </w:rPr>
        <w:t>
</w:t>
      </w:r>
      <w:r>
        <w:rPr>
          <w:rFonts w:ascii="Times New Roman"/>
          <w:b w:val="false"/>
          <w:i w:val="false"/>
          <w:color w:val="000000"/>
          <w:sz w:val="28"/>
        </w:rPr>
        <w:t>
      Тергеп-тексеру барысында алкогольден немесе есірткіден масаю жағдайында өз денсаулығына қасақана зиян келтірген деп белгіленген, жұмыс берушінің мүддесімен байланысты емес қауіпті және зиянды өндірістік факторлардың әсеріне қатысты емес зардап шегушінің денсаулығының кенеттен нашарлауы нәтижесіндегі еңбек қызметімен байланысты емес жарақаттар және жұмыскер денсаулығының өзге де зақымданулары өндірістік (кәсіптік) ауру болып ресімделмейді.</w:t>
      </w:r>
      <w:r>
        <w:br/>
      </w:r>
      <w:r>
        <w:rPr>
          <w:rFonts w:ascii="Times New Roman"/>
          <w:b w:val="false"/>
          <w:i w:val="false"/>
          <w:color w:val="000000"/>
          <w:sz w:val="28"/>
        </w:rPr>
        <w:t>
</w:t>
      </w:r>
      <w:r>
        <w:rPr>
          <w:rFonts w:ascii="Times New Roman"/>
          <w:b w:val="false"/>
          <w:i w:val="false"/>
          <w:color w:val="000000"/>
          <w:sz w:val="28"/>
        </w:rPr>
        <w:t>
      5. 1-сұрақта заңды тұлғаның (бөлімшенің) (оның тіркелген жеріне қарамастан) нақты орналасқан орны - облыс, қала, аудан, елді мекен, сондай-ақ Экономикалық қызмет түрлерінің номенклатурасына (ЭҚЖЖ бойынша код) сәйкес заңды тұлға (бөлімше) экономикалық қызметінің нақты жүзеге асырылатын негізгі түрінің коды мен атауы көрсетіледі.</w:t>
      </w:r>
      <w:r>
        <w:br/>
      </w:r>
      <w:r>
        <w:rPr>
          <w:rFonts w:ascii="Times New Roman"/>
          <w:b w:val="false"/>
          <w:i w:val="false"/>
          <w:color w:val="000000"/>
          <w:sz w:val="28"/>
        </w:rPr>
        <w:t>
</w:t>
      </w:r>
      <w:r>
        <w:rPr>
          <w:rFonts w:ascii="Times New Roman"/>
          <w:b w:val="false"/>
          <w:i w:val="false"/>
          <w:color w:val="000000"/>
          <w:sz w:val="28"/>
        </w:rPr>
        <w:t>
      2-сұрақта жазатайым оқиғаның акт нөмірі, күні мен айы қойылады - 035250609, яғни 035 - акт нөмірі, жазатайым оқиға 2009 жылғы 25 маусымда болған.</w:t>
      </w:r>
      <w:r>
        <w:br/>
      </w:r>
      <w:r>
        <w:rPr>
          <w:rFonts w:ascii="Times New Roman"/>
          <w:b w:val="false"/>
          <w:i w:val="false"/>
          <w:color w:val="000000"/>
          <w:sz w:val="28"/>
        </w:rPr>
        <w:t>
</w:t>
      </w:r>
      <w:r>
        <w:rPr>
          <w:rFonts w:ascii="Times New Roman"/>
          <w:b w:val="false"/>
          <w:i w:val="false"/>
          <w:color w:val="000000"/>
          <w:sz w:val="28"/>
        </w:rPr>
        <w:t>
      3-сұрақта зардап шегушінің жынысы, 4-сұрақта жарақат алу сәтіндегі зардап шегушінің жасы көрсетіледі (толық жасының саны).</w:t>
      </w:r>
      <w:r>
        <w:br/>
      </w:r>
      <w:r>
        <w:rPr>
          <w:rFonts w:ascii="Times New Roman"/>
          <w:b w:val="false"/>
          <w:i w:val="false"/>
          <w:color w:val="000000"/>
          <w:sz w:val="28"/>
        </w:rPr>
        <w:t>
</w:t>
      </w:r>
      <w:r>
        <w:rPr>
          <w:rFonts w:ascii="Times New Roman"/>
          <w:b w:val="false"/>
          <w:i w:val="false"/>
          <w:color w:val="000000"/>
          <w:sz w:val="28"/>
        </w:rPr>
        <w:t>
      5-сұрақта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Кәсіптер жіктеуішінен зардап шегушінің мәртебесі келтіріледі.</w:t>
      </w:r>
      <w:r>
        <w:br/>
      </w:r>
      <w:r>
        <w:rPr>
          <w:rFonts w:ascii="Times New Roman"/>
          <w:b w:val="false"/>
          <w:i w:val="false"/>
          <w:color w:val="000000"/>
          <w:sz w:val="28"/>
        </w:rPr>
        <w:t>
</w:t>
      </w:r>
      <w:r>
        <w:rPr>
          <w:rFonts w:ascii="Times New Roman"/>
          <w:b w:val="false"/>
          <w:i w:val="false"/>
          <w:color w:val="000000"/>
          <w:sz w:val="28"/>
        </w:rPr>
        <w:t>
      6-сұрақта жұмыс ауысымды болған-болмағаны жайлы көрсетіледі. Қазақстан Республикасының 2007 жылғы 15 мамырдағы № 251 Еңбек кодексі «Ауысымдық жұмыс» </w:t>
      </w:r>
      <w:r>
        <w:rPr>
          <w:rFonts w:ascii="Times New Roman"/>
          <w:b w:val="false"/>
          <w:i w:val="false"/>
          <w:color w:val="000000"/>
          <w:sz w:val="28"/>
        </w:rPr>
        <w:t>84-бабының</w:t>
      </w:r>
      <w:r>
        <w:rPr>
          <w:rFonts w:ascii="Times New Roman"/>
          <w:b w:val="false"/>
          <w:i w:val="false"/>
          <w:color w:val="000000"/>
          <w:sz w:val="28"/>
        </w:rPr>
        <w:t xml:space="preserve"> 1-тармағына сәйкес өндірістік үдерістің ұзақтығы не жұмыс берушінің өндірістік қызметінің режимі күнделікті жұмыс ұзақтығының нормасынан асып кеткен жағдайларда ауысымдық жұмыс белгіленуі мүмкін. «Жоқ» жауабын көрсеткен жағдайда 7-сұрақ толтырылмайды.</w:t>
      </w:r>
      <w:r>
        <w:br/>
      </w:r>
      <w:r>
        <w:rPr>
          <w:rFonts w:ascii="Times New Roman"/>
          <w:b w:val="false"/>
          <w:i w:val="false"/>
          <w:color w:val="000000"/>
          <w:sz w:val="28"/>
        </w:rPr>
        <w:t>
</w:t>
      </w:r>
      <w:r>
        <w:rPr>
          <w:rFonts w:ascii="Times New Roman"/>
          <w:b w:val="false"/>
          <w:i w:val="false"/>
          <w:color w:val="000000"/>
          <w:sz w:val="28"/>
        </w:rPr>
        <w:t>
      7-сұрақта жазатайым оқиға болған ауысым көрсетіледі. Қазақстан Республикасының 2007 жылғы 15 мамырдағы N 251 Еңбек Кодексі «Күнделікті жұмыстың (жұмыс ауысымының) ұзақтығы»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Күнделікті жұмыстың (жұмыс ауысымының) ұзақтығы, күнделікті жұмыстың (жұмыс ауысымының) басталу және аяқталу уақыты, жұмыстағы үзілістер уақыты жұмыс аптасының белгіленген ұзақтығы сақтала отырып, ұйымның еңбек тәртіптемесі ережелерімен, еңбек шартымен, ұжымдық шартпен белгіленеді (бөлім ауысымдық жұмыс кезінде толтырылады).</w:t>
      </w:r>
      <w:r>
        <w:br/>
      </w:r>
      <w:r>
        <w:rPr>
          <w:rFonts w:ascii="Times New Roman"/>
          <w:b w:val="false"/>
          <w:i w:val="false"/>
          <w:color w:val="000000"/>
          <w:sz w:val="28"/>
        </w:rPr>
        <w:t>
</w:t>
      </w:r>
      <w:r>
        <w:rPr>
          <w:rFonts w:ascii="Times New Roman"/>
          <w:b w:val="false"/>
          <w:i w:val="false"/>
          <w:color w:val="000000"/>
          <w:sz w:val="28"/>
        </w:rPr>
        <w:t>
      8-сұрақта сот-медициналық сараптама қорытындысы бойынша жазатайым оқиға сәтіндегі науқастың денсаулық жағдайы толтырылады.</w:t>
      </w:r>
      <w:r>
        <w:br/>
      </w:r>
      <w:r>
        <w:rPr>
          <w:rFonts w:ascii="Times New Roman"/>
          <w:b w:val="false"/>
          <w:i w:val="false"/>
          <w:color w:val="000000"/>
          <w:sz w:val="28"/>
        </w:rPr>
        <w:t>
</w:t>
      </w:r>
      <w:r>
        <w:rPr>
          <w:rFonts w:ascii="Times New Roman"/>
          <w:b w:val="false"/>
          <w:i w:val="false"/>
          <w:color w:val="000000"/>
          <w:sz w:val="28"/>
        </w:rPr>
        <w:t>
      9-сұрақта жарақат түрінің коды көрсетіледі. Осы жіктеуіш статистикалық нысанның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Аурулар мен денсаулықпен байланысты проблемалардың халықаралық статистикалық жіктеуішіне (АХЖ-10) негізделген. (Жарақат түрі – жабық сынық – коды - В.01 (көптеген жарақаттарда 5-ке дейінгі кодтарды толтыру көзделген).</w:t>
      </w:r>
      <w:r>
        <w:br/>
      </w:r>
      <w:r>
        <w:rPr>
          <w:rFonts w:ascii="Times New Roman"/>
          <w:b w:val="false"/>
          <w:i w:val="false"/>
          <w:color w:val="000000"/>
          <w:sz w:val="28"/>
        </w:rPr>
        <w:t>
</w:t>
      </w:r>
      <w:r>
        <w:rPr>
          <w:rFonts w:ascii="Times New Roman"/>
          <w:b w:val="false"/>
          <w:i w:val="false"/>
          <w:color w:val="000000"/>
          <w:sz w:val="28"/>
        </w:rPr>
        <w:t>
      10-сұрақта статистикалық нысанның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Аурулар мен денсаулықпен байланысты проблемалардың халықаралық статистикалық жіктеуіші (АХЖ-10) негізінде зардап шеккен дене мүшесінің коды көрсетіледі, (бірінші дене мүшесі зардап шеккен жағдайда 5-ке дейінгі кодтарды толтыру көзделген).</w:t>
      </w:r>
      <w:r>
        <w:br/>
      </w:r>
      <w:r>
        <w:rPr>
          <w:rFonts w:ascii="Times New Roman"/>
          <w:b w:val="false"/>
          <w:i w:val="false"/>
          <w:color w:val="000000"/>
          <w:sz w:val="28"/>
        </w:rPr>
        <w:t>
</w:t>
      </w:r>
      <w:r>
        <w:rPr>
          <w:rFonts w:ascii="Times New Roman"/>
          <w:b w:val="false"/>
          <w:i w:val="false"/>
          <w:color w:val="000000"/>
          <w:sz w:val="28"/>
        </w:rPr>
        <w:t>
      11-сұрақта кәсіптік ауру түрінің коды және оның диагнозы көрсетіледі. Өндірістегі ауыр кәсіптік ауру мен улану жағдайы Қазақстан Республикасы Денсаулық сақтау министрінің 2009 жылғы 12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5907 болып тіркелген Кәсіби аурулар мен улануларды тіркеу, тергеп-тексеру, есепке алу және олар бойынша есеп беру ережесіне сәйкес келтірілген материалдар негізінде осы статистикалық нысанның деректері бойынша Өндірістегі жазатайым оқиға туралы актімен ресімделеді (бірнеше кәсіби ауру болған жағдайда 5-ке дейінгі кодтарды толтыру көзделген).</w:t>
      </w:r>
      <w:r>
        <w:br/>
      </w:r>
      <w:r>
        <w:rPr>
          <w:rFonts w:ascii="Times New Roman"/>
          <w:b w:val="false"/>
          <w:i w:val="false"/>
          <w:color w:val="000000"/>
          <w:sz w:val="28"/>
        </w:rPr>
        <w:t>
</w:t>
      </w:r>
      <w:r>
        <w:rPr>
          <w:rFonts w:ascii="Times New Roman"/>
          <w:b w:val="false"/>
          <w:i w:val="false"/>
          <w:color w:val="000000"/>
          <w:sz w:val="28"/>
        </w:rPr>
        <w:t>
      12-сұрақта «Өндірістегі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5614 болып тіркелген статистикалық нысанның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оқиға түрлері тізбесінің коды көрсетіледі. (Оқиға түрі – электр тогымен зақымдану – коды – 11).</w:t>
      </w:r>
      <w:r>
        <w:br/>
      </w:r>
      <w:r>
        <w:rPr>
          <w:rFonts w:ascii="Times New Roman"/>
          <w:b w:val="false"/>
          <w:i w:val="false"/>
          <w:color w:val="000000"/>
          <w:sz w:val="28"/>
        </w:rPr>
        <w:t>
</w:t>
      </w:r>
      <w:r>
        <w:rPr>
          <w:rFonts w:ascii="Times New Roman"/>
          <w:b w:val="false"/>
          <w:i w:val="false"/>
          <w:color w:val="000000"/>
          <w:sz w:val="28"/>
        </w:rPr>
        <w:t>
      13-сұрақта «Өндірістегі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бұйрығымен</w:t>
      </w:r>
      <w:r>
        <w:rPr>
          <w:rFonts w:ascii="Times New Roman"/>
          <w:b w:val="false"/>
          <w:i w:val="false"/>
          <w:color w:val="000000"/>
          <w:sz w:val="28"/>
        </w:rPr>
        <w:t xml:space="preserve"> бекітілген статистикалық нысанның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жазатайым оқиғаның себептер тізбесінің коды көрсетіледі. (Жазатайым оқиғаның себебі -еңбектің қауіпсіз тәсілдеріне оқытудағы кемшіліктер – коды -18).</w:t>
      </w:r>
      <w:r>
        <w:br/>
      </w:r>
      <w:r>
        <w:rPr>
          <w:rFonts w:ascii="Times New Roman"/>
          <w:b w:val="false"/>
          <w:i w:val="false"/>
          <w:color w:val="000000"/>
          <w:sz w:val="28"/>
        </w:rPr>
        <w:t>
</w:t>
      </w:r>
      <w:r>
        <w:rPr>
          <w:rFonts w:ascii="Times New Roman"/>
          <w:b w:val="false"/>
          <w:i w:val="false"/>
          <w:color w:val="000000"/>
          <w:sz w:val="28"/>
        </w:rPr>
        <w:t>
      14-сұрақта «Өндірістегі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бұйрығымен</w:t>
      </w:r>
      <w:r>
        <w:rPr>
          <w:rFonts w:ascii="Times New Roman"/>
          <w:b w:val="false"/>
          <w:i w:val="false"/>
          <w:color w:val="000000"/>
          <w:sz w:val="28"/>
        </w:rPr>
        <w:t xml:space="preserve"> бекітілген статистикалық нысанның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зардап шегуші жарақатының ауырлық деңгейінің коды көрсетіледі (ауырлық деңгейі – орташа – коды – 2). (Адам өліміне әкелген жағдайларды қоспағанда кәсіптік аурулардан зардап шеккендер бөлімді толтырмайды).</w:t>
      </w:r>
      <w:r>
        <w:br/>
      </w:r>
      <w:r>
        <w:rPr>
          <w:rFonts w:ascii="Times New Roman"/>
          <w:b w:val="false"/>
          <w:i w:val="false"/>
          <w:color w:val="000000"/>
          <w:sz w:val="28"/>
        </w:rPr>
        <w:t>
</w:t>
      </w:r>
      <w:r>
        <w:rPr>
          <w:rFonts w:ascii="Times New Roman"/>
          <w:b w:val="false"/>
          <w:i w:val="false"/>
          <w:color w:val="000000"/>
          <w:sz w:val="28"/>
        </w:rPr>
        <w:t>
      15, 16-сұрақтарда көрсетілген жоғалған уақыт еңбекке қабілеттілікті уақытша жоғалтуға соғатын өндірістік жарақаттың әрбір жағдайы бойынша жеке өлшенеді. Осы жарақаттың жұмыс күндеріндегі де ауырлығын бағалау үшін ол зардап шеккен адам уақытша жұмысқа жарамсыз болған кездері күнтізбелік күндер саны ретінде өлшенеді.</w:t>
      </w:r>
      <w:r>
        <w:br/>
      </w:r>
      <w:r>
        <w:rPr>
          <w:rFonts w:ascii="Times New Roman"/>
          <w:b w:val="false"/>
          <w:i w:val="false"/>
          <w:color w:val="000000"/>
          <w:sz w:val="28"/>
        </w:rPr>
        <w:t>
</w:t>
      </w:r>
      <w:r>
        <w:rPr>
          <w:rFonts w:ascii="Times New Roman"/>
          <w:b w:val="false"/>
          <w:i w:val="false"/>
          <w:color w:val="000000"/>
          <w:sz w:val="28"/>
        </w:rPr>
        <w:t>
      Жоғалған уақыт жазатайым оқиға болған күннен кейінгі бірінші күннен бастап жұмыс орнына оралған күннің алдындағы күнге дейін өлшенеді. Нақты өндірістік жарақат салдарынан жұмыста қайта болмаған жағдайда, әрбір кезең жоғарыда көрсетілгенге сәйкес өлшенеді, ал әрбір кезеңде жоғалтқан күндердің саны осы жарақаттың нәтижесінде жоғалтқан уақыттың жалпы санына қосылады. Жұмыста уақытша болмаған уақыт, егер ол емделу себебіне байланысты бір күннен аспаса, онда ол жоғалған уақытқа қосылмайды.</w:t>
      </w:r>
      <w:r>
        <w:br/>
      </w:r>
      <w:r>
        <w:rPr>
          <w:rFonts w:ascii="Times New Roman"/>
          <w:b w:val="false"/>
          <w:i w:val="false"/>
          <w:color w:val="000000"/>
          <w:sz w:val="28"/>
        </w:rPr>
        <w:t>
</w:t>
      </w:r>
      <w:r>
        <w:rPr>
          <w:rFonts w:ascii="Times New Roman"/>
          <w:b w:val="false"/>
          <w:i w:val="false"/>
          <w:color w:val="000000"/>
          <w:sz w:val="28"/>
        </w:rPr>
        <w:t>
      Бір және одан көп күнге еңбек қабілетін жоғалтумен жазатайым оқиғаның материалдық зардаптары (адам өліміне әкеліп соқтырған жазатайым оқиғаның материалдық зардаптарын қосқанда) 17.1, 17.2, 17.3-жолдар бойынша көрсетіледі. Егер зардап шегушінің уақытша еңбекке жарамсыздығы алдыңғы жылдың соңынан бастап созылса, онда мұндай жағдайда есепті жылдағы еңбекке жарамсыз (күнтізбелік және жұмыс) күндері мен (жазатайым оқиғаны сәйкестендіру үшін), мүмкіндігінше тиісті кезеңдегі материалдық зардаптары тек бірінші жолға толтырылады.</w:t>
      </w:r>
      <w:r>
        <w:br/>
      </w:r>
      <w:r>
        <w:rPr>
          <w:rFonts w:ascii="Times New Roman"/>
          <w:b w:val="false"/>
          <w:i w:val="false"/>
          <w:color w:val="000000"/>
          <w:sz w:val="28"/>
        </w:rPr>
        <w:t>
</w:t>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p>
    <w:bookmarkEnd w:id="88"/>
    <w:bookmarkStart w:name="z290"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84"/>
        <w:gridCol w:w="31"/>
        <w:gridCol w:w="31"/>
        <w:gridCol w:w="184"/>
        <w:gridCol w:w="10102"/>
      </w:tblGrid>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558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955800" cy="148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27 қыркүйектегі</w:t>
            </w:r>
            <w:r>
              <w:br/>
            </w:r>
            <w:r>
              <w:rPr>
                <w:rFonts w:ascii="Times New Roman"/>
                <w:b w:val="false"/>
                <w:i w:val="false"/>
                <w:color w:val="000000"/>
                <w:sz w:val="20"/>
              </w:rPr>
              <w:t>
</w:t>
            </w:r>
            <w:r>
              <w:rPr>
                <w:rFonts w:ascii="Times New Roman"/>
                <w:b w:val="false"/>
                <w:i w:val="false"/>
                <w:color w:val="000000"/>
                <w:sz w:val="20"/>
              </w:rPr>
              <w:t>№ 227 бұйрығына</w:t>
            </w:r>
            <w:r>
              <w:br/>
            </w:r>
            <w:r>
              <w:rPr>
                <w:rFonts w:ascii="Times New Roman"/>
                <w:b w:val="false"/>
                <w:i w:val="false"/>
                <w:color w:val="000000"/>
                <w:sz w:val="20"/>
              </w:rPr>
              <w:t>
</w:t>
            </w:r>
            <w:r>
              <w:rPr>
                <w:rFonts w:ascii="Times New Roman"/>
                <w:b w:val="false"/>
                <w:i w:val="false"/>
                <w:color w:val="000000"/>
                <w:sz w:val="20"/>
              </w:rPr>
              <w:t>11- қосымша</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 № 227</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176"/>
              <w:gridCol w:w="1176"/>
              <w:gridCol w:w="1176"/>
              <w:gridCol w:w="1179"/>
              <w:gridCol w:w="2444"/>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48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6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10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тапсырматапсырмаған,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1361102</w:t>
            </w:r>
            <w:r>
              <w:br/>
            </w:r>
            <w:r>
              <w:rPr>
                <w:rFonts w:ascii="Times New Roman"/>
                <w:b w:val="false"/>
                <w:i w:val="false"/>
                <w:color w:val="000000"/>
                <w:sz w:val="20"/>
              </w:rPr>
              <w:t>
</w:t>
            </w:r>
            <w:r>
              <w:rPr>
                <w:rFonts w:ascii="Times New Roman"/>
                <w:b w:val="false"/>
                <w:i w:val="false"/>
                <w:color w:val="000000"/>
                <w:sz w:val="20"/>
              </w:rPr>
              <w:t>Код статистической формы 1361102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мен әлеуметтік қызметтерді көрсету саласындағы көрсетілген қызметтердің көлемі туралы есеп</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(денсаулық)</w:t>
            </w:r>
            <w:r>
              <w:br/>
            </w:r>
            <w:r>
              <w:rPr>
                <w:rFonts w:ascii="Times New Roman"/>
                <w:b w:val="false"/>
                <w:i w:val="false"/>
                <w:color w:val="000000"/>
                <w:sz w:val="20"/>
              </w:rPr>
              <w:t>
</w:t>
            </w:r>
            <w:r>
              <w:rPr>
                <w:rFonts w:ascii="Times New Roman"/>
                <w:b w:val="false"/>
                <w:i w:val="false"/>
                <w:color w:val="000000"/>
                <w:sz w:val="20"/>
              </w:rPr>
              <w:t>Услуги (здрав)</w:t>
            </w:r>
          </w:p>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 в области здравоохранения и предоставления социальных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153"/>
              <w:gridCol w:w="2033"/>
              <w:gridCol w:w="2273"/>
              <w:gridCol w:w="1213"/>
            </w:tblGrid>
            <w:tr>
              <w:trPr>
                <w:trHeight w:val="28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04800" cy="241300"/>
                                </a:xfrm>
                                <a:prstGeom prst="rect">
                                  <a:avLst/>
                                </a:prstGeom>
                              </pic:spPr>
                            </pic:pic>
                          </a:graphicData>
                        </a:graphic>
                      </wp:inline>
                    </w:drawing>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04800" cy="2413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1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қызметінің негізгі түрі «Денсаулық сақтау мен әлеуметтік қызметтер» (Экономикалық қызмет түрлерінің жалпы жіктеуішінің кодына сәйкес (ЭКЖС) – 86, 87, 88)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«Здравоохранение и социальные услуги» (согласно кодам Общего классификатора видов экономической деятельности (ОКЭД) – 86, 87, 88), независимо от численности работающих.</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10-шы күн.</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57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1" w:id="90"/>
    <w:p>
      <w:pPr>
        <w:spacing w:after="0"/>
        <w:ind w:left="0"/>
        <w:jc w:val="both"/>
      </w:pPr>
      <w:r>
        <w:rPr>
          <w:rFonts w:ascii="Times New Roman"/>
          <w:b w:val="false"/>
          <w:i w:val="false"/>
          <w:color w:val="000000"/>
          <w:sz w:val="28"/>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r>
        <w:br/>
      </w: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6553"/>
      </w:tblGrid>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 органының қызметі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33"/>
              <w:gridCol w:w="693"/>
              <w:gridCol w:w="633"/>
              <w:gridCol w:w="633"/>
              <w:gridCol w:w="653"/>
              <w:gridCol w:w="653"/>
              <w:gridCol w:w="653"/>
              <w:gridCol w:w="613"/>
              <w:gridCol w:w="61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2" w:id="91"/>
    <w:p>
      <w:pPr>
        <w:spacing w:after="0"/>
        <w:ind w:left="0"/>
        <w:jc w:val="both"/>
      </w:pPr>
      <w:r>
        <w:rPr>
          <w:rFonts w:ascii="Times New Roman"/>
          <w:b w:val="false"/>
          <w:i w:val="false"/>
          <w:color w:val="000000"/>
          <w:sz w:val="28"/>
        </w:rPr>
        <w:t>
2. Денсаулық сақтау мен әлеуметтік қызметтер көрсету саласында көрсетілген қызметтердің көлемін көрсетіңіз, мың теңгемен қосымша құн салығынсыз (бұдан әрі - ҚҚС)</w:t>
      </w:r>
      <w:r>
        <w:br/>
      </w:r>
      <w:r>
        <w:rPr>
          <w:rFonts w:ascii="Times New Roman"/>
          <w:b w:val="false"/>
          <w:i w:val="false"/>
          <w:color w:val="000000"/>
          <w:sz w:val="28"/>
        </w:rPr>
        <w:t>
Укажите объем оказанных услуг в области здравоохранения и предоставления социальных услуг, в тысячах тенге без налога на добавленную стоимость (далее – НДС)</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271"/>
        <w:gridCol w:w="2203"/>
        <w:gridCol w:w="1554"/>
        <w:gridCol w:w="1513"/>
        <w:gridCol w:w="1513"/>
        <w:gridCol w:w="1513"/>
      </w:tblGrid>
      <w:tr>
        <w:trPr>
          <w:trHeight w:val="25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w:t>
            </w:r>
            <w:r>
              <w:rPr>
                <w:rFonts w:ascii="Times New Roman"/>
                <w:b w:val="false"/>
                <w:i w:val="false"/>
                <w:color w:val="000000"/>
                <w:vertAlign w:val="superscript"/>
              </w:rPr>
              <w:t>*</w:t>
            </w:r>
            <w:r>
              <w:rPr>
                <w:rFonts w:ascii="Times New Roman"/>
                <w:b w:val="false"/>
                <w:i w:val="false"/>
                <w:color w:val="000000"/>
                <w:sz w:val="20"/>
              </w:rPr>
              <w:t xml:space="preserve">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w:t>
            </w:r>
            <w:r>
              <w:br/>
            </w:r>
            <w:r>
              <w:rPr>
                <w:rFonts w:ascii="Times New Roman"/>
                <w:b w:val="false"/>
                <w:i w:val="false"/>
                <w:color w:val="000000"/>
                <w:sz w:val="20"/>
              </w:rPr>
              <w:t>
</w:t>
            </w:r>
            <w:r>
              <w:rPr>
                <w:rFonts w:ascii="Times New Roman"/>
                <w:b w:val="false"/>
                <w:i w:val="false"/>
                <w:color w:val="000000"/>
                <w:sz w:val="20"/>
              </w:rPr>
              <w:t>по КПВЭД</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барлығы</w:t>
            </w:r>
            <w:r>
              <w:br/>
            </w:r>
            <w:r>
              <w:rPr>
                <w:rFonts w:ascii="Times New Roman"/>
                <w:b w:val="false"/>
                <w:i w:val="false"/>
                <w:color w:val="000000"/>
                <w:sz w:val="20"/>
              </w:rPr>
              <w:t>
</w:t>
            </w:r>
            <w:r>
              <w:rPr>
                <w:rFonts w:ascii="Times New Roman"/>
                <w:b w:val="false"/>
                <w:i w:val="false"/>
                <w:color w:val="000000"/>
                <w:sz w:val="20"/>
              </w:rPr>
              <w:t>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көрсетілген қызметтердің көлемі, барлығы</w:t>
            </w:r>
            <w:r>
              <w:br/>
            </w:r>
            <w:r>
              <w:rPr>
                <w:rFonts w:ascii="Times New Roman"/>
                <w:b w:val="false"/>
                <w:i w:val="false"/>
                <w:color w:val="000000"/>
                <w:sz w:val="20"/>
              </w:rPr>
              <w:t>
</w:t>
            </w:r>
            <w:r>
              <w:rPr>
                <w:rFonts w:ascii="Times New Roman"/>
                <w:b w:val="false"/>
                <w:i w:val="false"/>
                <w:color w:val="000000"/>
                <w:sz w:val="20"/>
              </w:rPr>
              <w:t>Объем оказанных услуг в области здравоохранения, всего</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больниц</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ауруханалардың хирургиялық 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хирургических отделений больниц</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мен перзентханалардың гинекологиялық 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гинекологических отделений больниц и родильных домов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орталықтарының қызметтері</w:t>
            </w:r>
            <w:r>
              <w:br/>
            </w:r>
            <w:r>
              <w:rPr>
                <w:rFonts w:ascii="Times New Roman"/>
                <w:b w:val="false"/>
                <w:i w:val="false"/>
                <w:color w:val="000000"/>
                <w:sz w:val="20"/>
              </w:rPr>
              <w:t>
</w:t>
            </w:r>
            <w:r>
              <w:rPr>
                <w:rFonts w:ascii="Times New Roman"/>
                <w:b w:val="false"/>
                <w:i w:val="false"/>
                <w:color w:val="000000"/>
                <w:sz w:val="20"/>
              </w:rPr>
              <w:t>услуги центров реабилитации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психиатрических больниц</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бақылауымен ұсынылатын ауруханалардың өзге де қызметтері</w:t>
            </w:r>
            <w:r>
              <w:br/>
            </w:r>
            <w:r>
              <w:rPr>
                <w:rFonts w:ascii="Times New Roman"/>
                <w:b w:val="false"/>
                <w:i w:val="false"/>
                <w:color w:val="000000"/>
                <w:sz w:val="20"/>
              </w:rPr>
              <w:t>
</w:t>
            </w:r>
            <w:r>
              <w:rPr>
                <w:rFonts w:ascii="Times New Roman"/>
                <w:b w:val="false"/>
                <w:i w:val="false"/>
                <w:color w:val="000000"/>
                <w:sz w:val="20"/>
              </w:rPr>
              <w:t>услуги больниц, предоставляемые под контролем врачей, прочие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прочих больниц</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тәжірибе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врачебной практики общей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дәрігерлік тәжірибе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врачебной практики специализированной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стоматологии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денсаулығын қорғау бойынша өзге де қызметтер</w:t>
            </w:r>
            <w:r>
              <w:br/>
            </w:r>
            <w:r>
              <w:rPr>
                <w:rFonts w:ascii="Times New Roman"/>
                <w:b w:val="false"/>
                <w:i w:val="false"/>
                <w:color w:val="000000"/>
                <w:sz w:val="20"/>
              </w:rPr>
              <w:t>
</w:t>
            </w:r>
            <w:r>
              <w:rPr>
                <w:rFonts w:ascii="Times New Roman"/>
                <w:b w:val="false"/>
                <w:i w:val="false"/>
                <w:color w:val="000000"/>
                <w:sz w:val="20"/>
              </w:rPr>
              <w:t>услуги по охране здоровья человека прочие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 әлеуметтік, тұратын орынды қамтамасыз етумен, барлығы</w:t>
            </w:r>
            <w:r>
              <w:br/>
            </w:r>
            <w:r>
              <w:rPr>
                <w:rFonts w:ascii="Times New Roman"/>
                <w:b w:val="false"/>
                <w:i w:val="false"/>
                <w:color w:val="000000"/>
                <w:sz w:val="20"/>
              </w:rPr>
              <w:t>
</w:t>
            </w:r>
            <w:r>
              <w:rPr>
                <w:rFonts w:ascii="Times New Roman"/>
                <w:b w:val="false"/>
                <w:i w:val="false"/>
                <w:color w:val="000000"/>
                <w:sz w:val="20"/>
              </w:rPr>
              <w:t>Объем оказанных услуг социальных с обеспечением проживания, всего</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орынды қамтамасыз етумен науқастарды күту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уходу за больными с обеспечением проживания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 немесе дене кемшіліктері, психикалық аурулар және наркологиялық ауытқулары бар адамдардың тұруымен байланысты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арналған тұратын орынмен байланысты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для престарелых и инвалидов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тұрумен байланысты өзге де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прочие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 әлеуметтік, тұратын орынды қамтамасыз етусіз, барлығы</w:t>
            </w:r>
            <w:r>
              <w:br/>
            </w:r>
            <w:r>
              <w:rPr>
                <w:rFonts w:ascii="Times New Roman"/>
                <w:b w:val="false"/>
                <w:i w:val="false"/>
                <w:color w:val="000000"/>
                <w:sz w:val="20"/>
              </w:rPr>
              <w:t>
</w:t>
            </w:r>
            <w:r>
              <w:rPr>
                <w:rFonts w:ascii="Times New Roman"/>
                <w:b w:val="false"/>
                <w:i w:val="false"/>
                <w:color w:val="000000"/>
                <w:sz w:val="20"/>
              </w:rPr>
              <w:t>Объем оказанных услуг социальных без обеспечения проживания, всего</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орынмен қамтамасыз етусіз қарттар мен мүгедектерге арналған әлеуметтік қызметтер</w:t>
            </w:r>
            <w:r>
              <w:br/>
            </w:r>
            <w:r>
              <w:rPr>
                <w:rFonts w:ascii="Times New Roman"/>
                <w:b w:val="false"/>
                <w:i w:val="false"/>
                <w:color w:val="000000"/>
                <w:sz w:val="20"/>
              </w:rPr>
              <w:t>
</w:t>
            </w:r>
            <w:r>
              <w:rPr>
                <w:rFonts w:ascii="Times New Roman"/>
                <w:b w:val="false"/>
                <w:i w:val="false"/>
                <w:color w:val="000000"/>
                <w:sz w:val="20"/>
              </w:rPr>
              <w:t>услуги социальные без обеспечения проживания для престарелых и инвалидов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күндізгі күтімі бойынша қызметтер</w:t>
            </w:r>
            <w:r>
              <w:br/>
            </w:r>
            <w:r>
              <w:rPr>
                <w:rFonts w:ascii="Times New Roman"/>
                <w:b w:val="false"/>
                <w:i w:val="false"/>
                <w:color w:val="000000"/>
                <w:sz w:val="20"/>
              </w:rPr>
              <w:t>
</w:t>
            </w:r>
            <w:r>
              <w:rPr>
                <w:rFonts w:ascii="Times New Roman"/>
                <w:b w:val="false"/>
                <w:i w:val="false"/>
                <w:color w:val="000000"/>
                <w:sz w:val="20"/>
              </w:rPr>
              <w:t>услуги по дневному уходу за детьми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кірмеген, тұратын орынмен қамтамасыз етусіз көрсетілетін өзге де әлеуметтік қызметтер</w:t>
            </w:r>
            <w:r>
              <w:br/>
            </w:r>
            <w:r>
              <w:rPr>
                <w:rFonts w:ascii="Times New Roman"/>
                <w:b w:val="false"/>
                <w:i w:val="false"/>
                <w:color w:val="000000"/>
                <w:sz w:val="20"/>
              </w:rPr>
              <w:t>
</w:t>
            </w:r>
            <w:r>
              <w:rPr>
                <w:rFonts w:ascii="Times New Roman"/>
                <w:b w:val="false"/>
                <w:i w:val="false"/>
                <w:color w:val="000000"/>
                <w:sz w:val="20"/>
              </w:rPr>
              <w:t>услуги социальные без обеспечения проживания прочие, не включенные в другие группировки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Мұнда және бұдан әрі ЭҚТӨЖ - экономикалық қызмет түрлері бойынша өнімдер жіктеуіші, Қазақстан Республикасы Статистика агенттігі Интернет-ресурсының (www.stat.gov.kz) «Жіктеуіштер» бөлімінде орналастырылған.</w:t>
      </w:r>
      <w:r>
        <w:br/>
      </w:r>
      <w:r>
        <w:rPr>
          <w:rFonts w:ascii="Times New Roman"/>
          <w:b w:val="false"/>
          <w:i w:val="false"/>
          <w:color w:val="000000"/>
          <w:sz w:val="28"/>
        </w:rPr>
        <w:t>
Здесь и далее КПВЭД - классификатор продукции по видам экономической деятельности, размещен на Интернет-ресурсе Агентства Республики Казахстан по статистике (www.stat.gov.kz), в разделе «Классификаторы»</w:t>
      </w:r>
      <w:r>
        <w:rPr>
          <w:rFonts w:ascii="Times New Roman"/>
          <w:b w:val="false"/>
          <w:i w:val="false"/>
          <w:color w:val="000000"/>
          <w:sz w:val="28"/>
        </w:rPr>
        <w:t>.</w:t>
      </w:r>
    </w:p>
    <w:bookmarkStart w:name="z293" w:id="92"/>
    <w:p>
      <w:pPr>
        <w:spacing w:after="0"/>
        <w:ind w:left="0"/>
        <w:jc w:val="both"/>
      </w:pPr>
      <w:r>
        <w:rPr>
          <w:rFonts w:ascii="Times New Roman"/>
          <w:b w:val="false"/>
          <w:i w:val="false"/>
          <w:color w:val="000000"/>
          <w:sz w:val="28"/>
        </w:rPr>
        <w:t>
3. Қызметтің қосалқы түрі бойынша көрсетілген қызметтердің көлемін көрсетіңіз, мың теңгемен, ҚҚС-сыз</w:t>
      </w:r>
      <w:r>
        <w:br/>
      </w:r>
      <w:r>
        <w:rPr>
          <w:rFonts w:ascii="Times New Roman"/>
          <w:b w:val="false"/>
          <w:i w:val="false"/>
          <w:color w:val="000000"/>
          <w:sz w:val="28"/>
        </w:rPr>
        <w:t>
Укажите объем оказанных услуг по вторичному виду деятельности, в тысячах тенге, без НДС</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4413"/>
        <w:gridCol w:w="1976"/>
        <w:gridCol w:w="1602"/>
        <w:gridCol w:w="1559"/>
        <w:gridCol w:w="1559"/>
        <w:gridCol w:w="1559"/>
      </w:tblGrid>
      <w:tr>
        <w:trPr>
          <w:trHeight w:val="285"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w:t>
            </w:r>
            <w:r>
              <w:br/>
            </w:r>
            <w:r>
              <w:rPr>
                <w:rFonts w:ascii="Times New Roman"/>
                <w:b w:val="false"/>
                <w:i w:val="false"/>
                <w:color w:val="000000"/>
                <w:sz w:val="20"/>
              </w:rPr>
              <w:t>
</w:t>
            </w:r>
            <w:r>
              <w:rPr>
                <w:rFonts w:ascii="Times New Roman"/>
                <w:b w:val="false"/>
                <w:i w:val="false"/>
                <w:color w:val="000000"/>
                <w:sz w:val="20"/>
              </w:rPr>
              <w:t>по КПВЭД</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барлығы</w:t>
            </w:r>
            <w:r>
              <w:br/>
            </w:r>
            <w:r>
              <w:rPr>
                <w:rFonts w:ascii="Times New Roman"/>
                <w:b w:val="false"/>
                <w:i w:val="false"/>
                <w:color w:val="000000"/>
                <w:sz w:val="20"/>
              </w:rPr>
              <w:t>
</w:t>
            </w:r>
            <w:r>
              <w:rPr>
                <w:rFonts w:ascii="Times New Roman"/>
                <w:b w:val="false"/>
                <w:i w:val="false"/>
                <w:color w:val="000000"/>
                <w:sz w:val="20"/>
              </w:rPr>
              <w:t>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 xml:space="preserve">населения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2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94" w:id="93"/>
    <w:p>
      <w:pPr>
        <w:spacing w:after="0"/>
        <w:ind w:left="0"/>
        <w:jc w:val="both"/>
      </w:pPr>
      <w:r>
        <w:rPr>
          <w:rFonts w:ascii="Times New Roman"/>
          <w:b w:val="false"/>
          <w:i w:val="false"/>
          <w:color w:val="000000"/>
          <w:sz w:val="28"/>
        </w:rPr>
        <w:t xml:space="preserve">
«Денсаулық сақтау мен әлеуметтік  </w:t>
      </w:r>
      <w:r>
        <w:br/>
      </w:r>
      <w:r>
        <w:rPr>
          <w:rFonts w:ascii="Times New Roman"/>
          <w:b w:val="false"/>
          <w:i w:val="false"/>
          <w:color w:val="000000"/>
          <w:sz w:val="28"/>
        </w:rPr>
        <w:t xml:space="preserve">
қызметтерді көрсету саласындағы  </w:t>
      </w:r>
      <w:r>
        <w:br/>
      </w:r>
      <w:r>
        <w:rPr>
          <w:rFonts w:ascii="Times New Roman"/>
          <w:b w:val="false"/>
          <w:i w:val="false"/>
          <w:color w:val="000000"/>
          <w:sz w:val="28"/>
        </w:rPr>
        <w:t xml:space="preserve">
көрсетілген қызметтердің көлемі  </w:t>
      </w:r>
      <w:r>
        <w:br/>
      </w:r>
      <w:r>
        <w:rPr>
          <w:rFonts w:ascii="Times New Roman"/>
          <w:b w:val="false"/>
          <w:i w:val="false"/>
          <w:color w:val="000000"/>
          <w:sz w:val="28"/>
        </w:rPr>
        <w:t>
туралы есеп» (коды 1361102, индексі</w:t>
      </w:r>
      <w:r>
        <w:br/>
      </w:r>
      <w:r>
        <w:rPr>
          <w:rFonts w:ascii="Times New Roman"/>
          <w:b w:val="false"/>
          <w:i w:val="false"/>
          <w:color w:val="000000"/>
          <w:sz w:val="28"/>
        </w:rPr>
        <w:t xml:space="preserve">
Қызметтер (денсаулық), кезеңділігі </w:t>
      </w:r>
      <w:r>
        <w:br/>
      </w:r>
      <w:r>
        <w:rPr>
          <w:rFonts w:ascii="Times New Roman"/>
          <w:b w:val="false"/>
          <w:i w:val="false"/>
          <w:color w:val="000000"/>
          <w:sz w:val="28"/>
        </w:rPr>
        <w:t xml:space="preserve">
тоқсандық) статистикалық нысанына </w:t>
      </w:r>
      <w:r>
        <w:br/>
      </w:r>
      <w:r>
        <w:rPr>
          <w:rFonts w:ascii="Times New Roman"/>
          <w:b w:val="false"/>
          <w:i w:val="false"/>
          <w:color w:val="000000"/>
          <w:sz w:val="28"/>
        </w:rPr>
        <w:t xml:space="preserve">
қосымша             </w:t>
      </w:r>
    </w:p>
    <w:bookmarkEnd w:id="93"/>
    <w:p>
      <w:pPr>
        <w:spacing w:after="0"/>
        <w:ind w:left="0"/>
        <w:jc w:val="both"/>
      </w:pPr>
      <w:r>
        <w:rPr>
          <w:rFonts w:ascii="Times New Roman"/>
          <w:b w:val="false"/>
          <w:i w:val="false"/>
          <w:color w:val="000000"/>
          <w:sz w:val="28"/>
        </w:rPr>
        <w:t xml:space="preserve">Приложение к статистической форме </w:t>
      </w:r>
      <w:r>
        <w:br/>
      </w:r>
      <w:r>
        <w:rPr>
          <w:rFonts w:ascii="Times New Roman"/>
          <w:b w:val="false"/>
          <w:i w:val="false"/>
          <w:color w:val="000000"/>
          <w:sz w:val="28"/>
        </w:rPr>
        <w:t xml:space="preserve">
«Отчет об объеме оказанных услуг в </w:t>
      </w:r>
      <w:r>
        <w:br/>
      </w:r>
      <w:r>
        <w:rPr>
          <w:rFonts w:ascii="Times New Roman"/>
          <w:b w:val="false"/>
          <w:i w:val="false"/>
          <w:color w:val="000000"/>
          <w:sz w:val="28"/>
        </w:rPr>
        <w:t xml:space="preserve">
области здравоохранения и      </w:t>
      </w:r>
      <w:r>
        <w:br/>
      </w:r>
      <w:r>
        <w:rPr>
          <w:rFonts w:ascii="Times New Roman"/>
          <w:b w:val="false"/>
          <w:i w:val="false"/>
          <w:color w:val="000000"/>
          <w:sz w:val="28"/>
        </w:rPr>
        <w:t xml:space="preserve">
предоставления социальных услуг» </w:t>
      </w:r>
      <w:r>
        <w:br/>
      </w:r>
      <w:r>
        <w:rPr>
          <w:rFonts w:ascii="Times New Roman"/>
          <w:b w:val="false"/>
          <w:i w:val="false"/>
          <w:color w:val="000000"/>
          <w:sz w:val="28"/>
        </w:rPr>
        <w:t>
(код 1361102, индекс Услуги (здрав),</w:t>
      </w:r>
      <w:r>
        <w:br/>
      </w:r>
      <w:r>
        <w:rPr>
          <w:rFonts w:ascii="Times New Roman"/>
          <w:b w:val="false"/>
          <w:i w:val="false"/>
          <w:color w:val="000000"/>
          <w:sz w:val="28"/>
        </w:rPr>
        <w:t xml:space="preserve">
периодичность квартальная)    </w:t>
      </w:r>
    </w:p>
    <w:bookmarkStart w:name="z295" w:id="94"/>
    <w:p>
      <w:pPr>
        <w:spacing w:after="0"/>
        <w:ind w:left="0"/>
        <w:jc w:val="left"/>
      </w:pPr>
      <w:r>
        <w:rPr>
          <w:rFonts w:ascii="Times New Roman"/>
          <w:b/>
          <w:i w:val="false"/>
          <w:color w:val="000000"/>
        </w:rPr>
        <w:t xml:space="preserve"> 
Қызметтің қосалқы түрлеріне арналған өнімдер жіктеуіші</w:t>
      </w:r>
      <w:r>
        <w:br/>
      </w:r>
      <w:r>
        <w:rPr>
          <w:rFonts w:ascii="Times New Roman"/>
          <w:b/>
          <w:i w:val="false"/>
          <w:color w:val="000000"/>
        </w:rPr>
        <w:t>
Классификатор продукции для вторичных видов деятельности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2604"/>
        <w:gridCol w:w="4985"/>
        <w:gridCol w:w="4797"/>
      </w:tblGrid>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w:t>
            </w:r>
            <w:r>
              <w:br/>
            </w:r>
            <w:r>
              <w:rPr>
                <w:rFonts w:ascii="Times New Roman"/>
                <w:b w:val="false"/>
                <w:i w:val="false"/>
                <w:color w:val="000000"/>
                <w:sz w:val="20"/>
              </w:rPr>
              <w:t>
</w:t>
            </w:r>
            <w:r>
              <w:rPr>
                <w:rFonts w:ascii="Times New Roman"/>
                <w:b w:val="false"/>
                <w:i w:val="false"/>
                <w:color w:val="000000"/>
                <w:sz w:val="20"/>
              </w:rPr>
              <w:t>по КПВЭД</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 өнімдері және осылармен байланысты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сельского хозяйства, охоты и связанные с этим услуги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ағаш дайындаудың өнімдері және осы саладағы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лесного хозяйства, лесозаготовок и услуги в этих областях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да балық аулау өнімдері; аквадақылдар; балық аулау саласындағы көмекші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продукция рыболовства прочая; аквакультура; услуги вспомогательные в области рыболовства</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және лигнит</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и лигнит</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және табиғи газ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 газ природный</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металлические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өнімдері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горнодобывающей промышленности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саласындағы көмекші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в области горнодобывающей промышленности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табачные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заттары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қатысты бұйымдар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 изделия, относящиеся к ней</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ағаш пен тығындардан жасалған бұйымдар (жиһаздан басқа), сабаннан жасалған бұйымдар және өруге арналған материалдар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и изделия из древесины и пробки (кроме мебели), изделия из соломки и материалов для плетения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бұйымдары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изделия бумажные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қайта шығару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печатанию и воспроизведению</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мұнайды қайта өңдеу өнімдері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продукция переработки нефти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және химиялық өнімдер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химические и продукты химические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 және негізгі фармацевтикалық препараттар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фармацевтические и препараты фармацевтические основные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резиновые и пластмассовые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 бұйымдар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минеральные неметаллические прочие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металдар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основные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өнімдер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металлические готовые, кроме машин и оборудования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 және оптикалық өнімдер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Компьютеры, продукция электронная и оптическая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электрическое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машиналар мен жабдықтар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не включенные в другие группировки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тіркемелер және жартылай тіркемелер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прицепы и полуприцепы</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жабдығы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транспортное прочее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готовые прочие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установке машин и оборудования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газ, бу және ыстық су</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 газ, пар и вода горячая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су; суды өңдеу және бөлу бойынша қызметтер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природная, услуги по обработке и распределению воды</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бойынша қызметтер, ағынды су</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канализации; воды сточные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бойынша қызметтер; қайталама шикізатты алу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сбору, обработке и удалению отходов, услуги по получению вторичного сырья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бойынша қызметтер және қалдықтарды жою саласындағы өзге де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обеззараживанию и услуги в области удаления отходов прочие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 салу бойынша жұмыстар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 и сооружений</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бойынша қызметтер; автомобильдер мен мотоциклдерді жөндеу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оптовой и розничной; услуги по ремонту автомобилей и мотоциклов</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 саудасынан басқа, көтерме сауда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оптовой, кроме торговли автомобилями и мотоциклами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мотоциклдерді қоспағанда, бөлшек сауда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розничной, за исключением автомобилями и мотоциклами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көлігінің қызметтері және құбыр жолдарымен тасымалдау</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сухопутного транспорта и транспортирование по трубопроводам</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көлігінің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водного транспорта</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бойынша қызметтер және қосалқы көлік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и услуги транспортные вспомогательные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почтовые и курьерские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орынды ұйымдастыру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проживания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мен сусындарды ұсыну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продуктов питания и напитков</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 фонограмма мен музыкалық жазбалар шығару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кино, видеофильмов и телевизионных программ, фонограмм и музыкальных записей</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мен телерадиохабарлар жасау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созданию программ и телерадиовещанию</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бойынша қызметтер, кеңес беру және осыған ұқсас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компьютерному программированию, услуги консультационные и аналогичные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информационные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сақтандыру және зейнетақымен қамтамасыз ету бойынша қызметтерден басқа</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финансовые, кроме услуг по страхованию и обеспечению пенсионному</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және зейнетақымен қамтамасыз ету бойынша қызметтер, міндетті әлеуметтік қамтамасыз ету бойынша қызметтерден басқа</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страхованию, перестрахованию и пенсионному обеспечению, кроме услуг по обязательному социальному обеспечению</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делдалдығына және сақтандыруға қатысты көмекші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по отношению к финансовому посредничеству и страхованию</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байланысты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 имуществом недвижимым</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бухгалтерлік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юридические и бухгалтерские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компаниялардың қызметтері;</w:t>
            </w:r>
            <w:r>
              <w:br/>
            </w:r>
            <w:r>
              <w:rPr>
                <w:rFonts w:ascii="Times New Roman"/>
                <w:b w:val="false"/>
                <w:i w:val="false"/>
                <w:color w:val="000000"/>
                <w:sz w:val="20"/>
              </w:rPr>
              <w:t>
</w:t>
            </w:r>
            <w:r>
              <w:rPr>
                <w:rFonts w:ascii="Times New Roman"/>
                <w:b w:val="false"/>
                <w:i w:val="false"/>
                <w:color w:val="000000"/>
                <w:sz w:val="20"/>
              </w:rPr>
              <w:t>басқару мәселелері бойынша кеңес беру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головных компаний; услуги консультационные по вопросам управления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инженерлік ізденістер, техникалық сынақтар және талдау саласындағы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архитектуры, инженерных изысканий, технических испытаний и анализа</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научным исследованиям и разработкам</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және нарықты зерттеу саласындағы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рекламы и изучения рынка</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кәсіптік, ғылыми және техникалық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профессиональные, научные и технические прочие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ветеринарные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трудоустройству</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агенттіктердің, туроператорлардың қызметтері және брондау бойынша қызметтер мен оларға ілеспе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туристических агентств, туроператоров и услуги по бронированию и сопутствующие им услуги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және қауіпсіздікті қамтамасыз ету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расследований и обеспечению безопасности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және аумақтарға қызмет көрсету саласында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обслуживания зданий и территорий</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әкімшілік, кеңселік көмекші және өзге де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офисные административные, офисные вспомогательные и прочие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саласындағы қызметтер;</w:t>
            </w:r>
            <w:r>
              <w:br/>
            </w:r>
            <w:r>
              <w:rPr>
                <w:rFonts w:ascii="Times New Roman"/>
                <w:b w:val="false"/>
                <w:i w:val="false"/>
                <w:color w:val="000000"/>
                <w:sz w:val="20"/>
              </w:rPr>
              <w:t>
</w:t>
            </w:r>
            <w:r>
              <w:rPr>
                <w:rFonts w:ascii="Times New Roman"/>
                <w:b w:val="false"/>
                <w:i w:val="false"/>
                <w:color w:val="000000"/>
                <w:sz w:val="20"/>
              </w:rPr>
              <w:t>міндетті әлеуметтік қамсыздандыру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государственного управления и обороны, услуги по обязательному социальному обеспечению</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қызметтер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образования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творчества, искусства и развлечений</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және өзге де мәдени мекемелердің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библиотек, архивов, музеев и прочих культурных учреждений</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 және бәс тігуді ұйымдастыру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азартных игр и заключению пари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қызметтері және демалысты ұйымдастыру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спортивные и услуги по организации отдыха</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ұйымдардың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членских организаций</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қолданатын заттарды және тұрмыстық тауарларды жөндеу бойынша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компьютеров, предметов личного потребления и бытовых товаров</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жеке қызметтер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индивидуальные прочие</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жұмыс беруші ретінде үй қызметшісіне арналған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домашних хозяйств в качестве работодателей для домашней прислуги</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өзі тұтыну үшін әр түрлі тауарларды өндіруі бойынша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частных домашних хозяйств по производству разнообразных товаров для собственного потребления</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 мен органдардың қызметтері</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экстерриториальных организаций и органов</w:t>
            </w:r>
          </w:p>
        </w:tc>
      </w:tr>
    </w:tbl>
    <w:bookmarkStart w:name="z296"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12-қосымша           </w:t>
      </w:r>
    </w:p>
    <w:bookmarkEnd w:id="95"/>
    <w:bookmarkStart w:name="z297" w:id="96"/>
    <w:p>
      <w:pPr>
        <w:spacing w:after="0"/>
        <w:ind w:left="0"/>
        <w:jc w:val="left"/>
      </w:pPr>
      <w:r>
        <w:rPr>
          <w:rFonts w:ascii="Times New Roman"/>
          <w:b/>
          <w:i w:val="false"/>
          <w:color w:val="000000"/>
        </w:rPr>
        <w:t xml:space="preserve"> 
«Денсаулық сақтау мен әлеуметтік қызметтерді көрсету</w:t>
      </w:r>
      <w:r>
        <w:br/>
      </w:r>
      <w:r>
        <w:rPr>
          <w:rFonts w:ascii="Times New Roman"/>
          <w:b/>
          <w:i w:val="false"/>
          <w:color w:val="000000"/>
        </w:rPr>
        <w:t>
саласындағы көрсетілген қызметтердің көлемі туралы есеп» (коды</w:t>
      </w:r>
      <w:r>
        <w:br/>
      </w:r>
      <w:r>
        <w:rPr>
          <w:rFonts w:ascii="Times New Roman"/>
          <w:b/>
          <w:i w:val="false"/>
          <w:color w:val="000000"/>
        </w:rPr>
        <w:t>
1361102, индексі Қызметтер (денсаулық), кезеңділігі тоқсандық)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96"/>
    <w:bookmarkStart w:name="z298" w:id="97"/>
    <w:p>
      <w:pPr>
        <w:spacing w:after="0"/>
        <w:ind w:left="0"/>
        <w:jc w:val="both"/>
      </w:pPr>
      <w:r>
        <w:rPr>
          <w:rFonts w:ascii="Times New Roman"/>
          <w:b w:val="false"/>
          <w:i w:val="false"/>
          <w:color w:val="000000"/>
          <w:sz w:val="28"/>
        </w:rPr>
        <w:t>
      1. Осы «Денсаулық сақтау мен әлеуметтік қызметтерді көрсету саласындағы көрсетілген қызметтердің көлемі туралы есеп» (коды 1361102, индексі Қызметтер (денсаулық), кезеңділігі тоқсандық)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«Денсаулық сақтау мен әлеуметтік қызметтерді көрсету саласындағы көрсетілген қызметтердің көлемі туралы есеп» (коды 1361102, индексі Қызметтер (денсаулық),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қызмет көрсету-адамның немесе тұтастай қоғамның қандай да бір қажеттіліктерін қанағаттандыруға бағытталған қызмет;</w:t>
      </w:r>
      <w:r>
        <w:br/>
      </w:r>
      <w:r>
        <w:rPr>
          <w:rFonts w:ascii="Times New Roman"/>
          <w:b w:val="false"/>
          <w:i w:val="false"/>
          <w:color w:val="000000"/>
          <w:sz w:val="28"/>
        </w:rPr>
        <w:t>
</w:t>
      </w:r>
      <w:r>
        <w:rPr>
          <w:rFonts w:ascii="Times New Roman"/>
          <w:b w:val="false"/>
          <w:i w:val="false"/>
          <w:color w:val="000000"/>
          <w:sz w:val="28"/>
        </w:rPr>
        <w:t>
      2) көрсетілген қызмет көлемі-кәсіпорындардан, ұйымдардан немесе/және тікелей халықтан (үй шаруашылықтарынан) оларға көрсетілген қызметтер үшін төлеміне түскен қаржы көлеміндегі денсаулық сақтау ұйымдары көрсеткен қызметтердің құны болып табылады және ол өз кезегінде алынған немесе алынуға тиіс табыс ретінде мекемелердің өткізу құны бойынша бағаланатын ұйымның табысы ретінде бағаланады.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бөлімшеге статистикалық нысандарды тапсыруға заңды тұлғамен өкілеттік берілсе, онда ол осы статистикалық нысанды өзінің орналасқан жері бойынша статистика органдарына тапсырға қажет. Егер құрылымдық және оқшауланған бөлімшенің статистикалық нысандарды тапсыруына өкілеттігі болмаса, онда заңды тұлға өзінің құрылымдық және оқшауланған бөлімшелер бөлінісінде олардың орналасқан жерін көрсете отырып, есепті статистика органдарына өзінің орналасқан жері бойынша тапсырады.</w:t>
      </w:r>
      <w:r>
        <w:br/>
      </w:r>
      <w:r>
        <w:rPr>
          <w:rFonts w:ascii="Times New Roman"/>
          <w:b w:val="false"/>
          <w:i w:val="false"/>
          <w:color w:val="000000"/>
          <w:sz w:val="28"/>
        </w:rPr>
        <w:t>
</w:t>
      </w:r>
      <w:r>
        <w:rPr>
          <w:rFonts w:ascii="Times New Roman"/>
          <w:b w:val="false"/>
          <w:i w:val="false"/>
          <w:color w:val="000000"/>
          <w:sz w:val="28"/>
        </w:rPr>
        <w:t>
      4. «Денсаулық сақтау мен әлеуметтік қызмет көрсету саласындағы көрсетілген қызметтердің көлемі» көрсеткіші негізгі қызмет түрі бойынша орындалған қызметтің жалпы көлемін көрсетеді. Көрсетілген қызметтердің құны қосылған құн салығын және акциздерді есептемегенде ағымдағы бағалармен көрсетіледі. Бұл сомадан халықтың және қызметті тұтынушылардың басқа санаттарының (кәсіпорындар және бюджеттің) меншікті қаражаты есебінен төленетін қызмет көлемі бөлінеді. Бұл көрсеткіш оларды орындау кезінде оларды төлеу уақытына қарамастан (көрсетілген қызмет көлемін есепке алу есептеу әдісі бойынша жүргізіледі) көрсетілген қызметтердің құнын білдіреді.</w:t>
      </w:r>
      <w:r>
        <w:br/>
      </w:r>
      <w:r>
        <w:rPr>
          <w:rFonts w:ascii="Times New Roman"/>
          <w:b w:val="false"/>
          <w:i w:val="false"/>
          <w:color w:val="000000"/>
          <w:sz w:val="28"/>
        </w:rPr>
        <w:t>
</w:t>
      </w:r>
      <w:r>
        <w:rPr>
          <w:rFonts w:ascii="Times New Roman"/>
          <w:b w:val="false"/>
          <w:i w:val="false"/>
          <w:color w:val="000000"/>
          <w:sz w:val="28"/>
        </w:rPr>
        <w:t>
      Көрсетілген қызметтердің көлеміне көрсетілген қызметтердің барлық шығындары кіреді:</w:t>
      </w:r>
      <w:r>
        <w:br/>
      </w:r>
      <w:r>
        <w:rPr>
          <w:rFonts w:ascii="Times New Roman"/>
          <w:b w:val="false"/>
          <w:i w:val="false"/>
          <w:color w:val="000000"/>
          <w:sz w:val="28"/>
        </w:rPr>
        <w:t>
</w:t>
      </w:r>
      <w:r>
        <w:rPr>
          <w:rFonts w:ascii="Times New Roman"/>
          <w:b w:val="false"/>
          <w:i w:val="false"/>
          <w:color w:val="000000"/>
          <w:sz w:val="28"/>
        </w:rPr>
        <w:t>
1) көліктік-дайындау шығыстарын есепке ала отырып, қызмет көрсету үдерісінде қолданылатын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2) қызмет көрсету үдерісінде қолданылатын отынның барлық түрлері мен сатып алынған энергияның (электр, жылу) құны;</w:t>
      </w:r>
      <w:r>
        <w:br/>
      </w:r>
      <w:r>
        <w:rPr>
          <w:rFonts w:ascii="Times New Roman"/>
          <w:b w:val="false"/>
          <w:i w:val="false"/>
          <w:color w:val="000000"/>
          <w:sz w:val="28"/>
        </w:rPr>
        <w:t>
</w:t>
      </w:r>
      <w:r>
        <w:rPr>
          <w:rFonts w:ascii="Times New Roman"/>
          <w:b w:val="false"/>
          <w:i w:val="false"/>
          <w:color w:val="000000"/>
          <w:sz w:val="28"/>
        </w:rPr>
        <w:t>
      3) өзге ұйымдар орындаған өндірістік сипаттағы жұмыстар мен қызметтердің құны:</w:t>
      </w:r>
      <w:r>
        <w:br/>
      </w:r>
      <w:r>
        <w:rPr>
          <w:rFonts w:ascii="Times New Roman"/>
          <w:b w:val="false"/>
          <w:i w:val="false"/>
          <w:color w:val="000000"/>
          <w:sz w:val="28"/>
        </w:rPr>
        <w:t>
</w:t>
      </w:r>
      <w:r>
        <w:rPr>
          <w:rFonts w:ascii="Times New Roman"/>
          <w:b w:val="false"/>
          <w:i w:val="false"/>
          <w:color w:val="000000"/>
          <w:sz w:val="28"/>
        </w:rPr>
        <w:t>
      4) негізгі құралдардың барлық түрлері бойынша есепті кезеңде есептелген амортизациялық аударымдар сомасы;</w:t>
      </w:r>
      <w:r>
        <w:br/>
      </w:r>
      <w:r>
        <w:rPr>
          <w:rFonts w:ascii="Times New Roman"/>
          <w:b w:val="false"/>
          <w:i w:val="false"/>
          <w:color w:val="000000"/>
          <w:sz w:val="28"/>
        </w:rPr>
        <w:t>
</w:t>
      </w:r>
      <w:r>
        <w:rPr>
          <w:rFonts w:ascii="Times New Roman"/>
          <w:b w:val="false"/>
          <w:i w:val="false"/>
          <w:color w:val="000000"/>
          <w:sz w:val="28"/>
        </w:rPr>
        <w:t>
      5) жалақы төлеміне шығыстар;</w:t>
      </w:r>
      <w:r>
        <w:br/>
      </w:r>
      <w:r>
        <w:rPr>
          <w:rFonts w:ascii="Times New Roman"/>
          <w:b w:val="false"/>
          <w:i w:val="false"/>
          <w:color w:val="000000"/>
          <w:sz w:val="28"/>
        </w:rPr>
        <w:t>
</w:t>
      </w:r>
      <w:r>
        <w:rPr>
          <w:rFonts w:ascii="Times New Roman"/>
          <w:b w:val="false"/>
          <w:i w:val="false"/>
          <w:color w:val="000000"/>
          <w:sz w:val="28"/>
        </w:rPr>
        <w:t>
      6) өзге де шығыстар: бюджетке төленетін салықтар мен басқа да міндетті төлемдердің сомасы (акциздерді, қосылған құн салығы және басқа да оған теңестірілген төлемдерді қоспағанда), қызметтік іссапар кезіндегі тәуліктік ақы, қайырымдылық көмек, өзге ұйымдар орындаған өндірістік емес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r>
        <w:br/>
      </w:r>
      <w:r>
        <w:rPr>
          <w:rFonts w:ascii="Times New Roman"/>
          <w:b w:val="false"/>
          <w:i w:val="false"/>
          <w:color w:val="000000"/>
          <w:sz w:val="28"/>
        </w:rPr>
        <w:t>
</w:t>
      </w:r>
      <w:r>
        <w:rPr>
          <w:rFonts w:ascii="Times New Roman"/>
          <w:b w:val="false"/>
          <w:i w:val="false"/>
          <w:color w:val="000000"/>
          <w:sz w:val="28"/>
        </w:rPr>
        <w:t>
      Көрсетілген қызметтердiң көлемiне құрылысқа немесе ғимараттың және имараттың күрделi жөндеулеріне, жаңғырту машиналар және жабдықтардың оларды пайдалану мерзiмін көбейту және өнiмдiлiгін жоғарылату мақсатында жаңарту және (мұндай шығыстар негiзгi капиталдың жалпы жинақталуы ретiнде түсiндiрілдi) жөндеуге жұмсалатын шығыстар қосылмайды.</w:t>
      </w:r>
      <w:r>
        <w:br/>
      </w:r>
      <w:r>
        <w:rPr>
          <w:rFonts w:ascii="Times New Roman"/>
          <w:b w:val="false"/>
          <w:i w:val="false"/>
          <w:color w:val="000000"/>
          <w:sz w:val="28"/>
        </w:rPr>
        <w:t>
</w:t>
      </w:r>
      <w:r>
        <w:rPr>
          <w:rFonts w:ascii="Times New Roman"/>
          <w:b w:val="false"/>
          <w:i w:val="false"/>
          <w:color w:val="000000"/>
          <w:sz w:val="28"/>
        </w:rPr>
        <w:t>
      Қызмет көлемі бойынша деректер мың теңгемен, ондық белгісіз келтіріледі. Барлық көрсеткіштер есепті тоқсанға ұлғаю көлемімен келтіріледі.</w:t>
      </w:r>
      <w:r>
        <w:br/>
      </w:r>
      <w:r>
        <w:rPr>
          <w:rFonts w:ascii="Times New Roman"/>
          <w:b w:val="false"/>
          <w:i w:val="false"/>
          <w:color w:val="000000"/>
          <w:sz w:val="28"/>
        </w:rPr>
        <w:t>
</w:t>
      </w: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және мемлекеттік бюджеттің қаражаты, ерікті жарналар немесе мемлекеттік әлеуметтік бағдарламалар, сондай-ақ кәсіпорындар мен халықтың қаражаты есебінен толығымен немесе едәуір өлшемде жабылады.</w:t>
      </w:r>
      <w:r>
        <w:br/>
      </w:r>
      <w:r>
        <w:rPr>
          <w:rFonts w:ascii="Times New Roman"/>
          <w:b w:val="false"/>
          <w:i w:val="false"/>
          <w:color w:val="000000"/>
          <w:sz w:val="28"/>
        </w:rPr>
        <w:t>
</w:t>
      </w:r>
      <w:r>
        <w:rPr>
          <w:rFonts w:ascii="Times New Roman"/>
          <w:b w:val="false"/>
          <w:i w:val="false"/>
          <w:color w:val="000000"/>
          <w:sz w:val="28"/>
        </w:rPr>
        <w:t>
      5. 1-бөлімнің 1.1.3-жолда оңалту орталықтары қызметтерінің (санаторлық-курорттық қызметтер) көлемі көрсетіледі.</w:t>
      </w:r>
      <w:r>
        <w:br/>
      </w:r>
      <w:r>
        <w:rPr>
          <w:rFonts w:ascii="Times New Roman"/>
          <w:b w:val="false"/>
          <w:i w:val="false"/>
          <w:color w:val="000000"/>
          <w:sz w:val="28"/>
        </w:rPr>
        <w:t>
      1.1.6-жолда өзге де ауруханалардың қызметтерінің (фармацевтикалық қызмет, күту бойынша қызмет, радиологиялық және анестезиологиялық қызмет және басқаларды қоса алғандағы техникалық қызмет және зертханалардың қызметі) көлемі көрсетіледі.</w:t>
      </w:r>
      <w:r>
        <w:br/>
      </w:r>
      <w:r>
        <w:rPr>
          <w:rFonts w:ascii="Times New Roman"/>
          <w:b w:val="false"/>
          <w:i w:val="false"/>
          <w:color w:val="000000"/>
          <w:sz w:val="28"/>
        </w:rPr>
        <w:t>
</w:t>
      </w:r>
      <w:r>
        <w:rPr>
          <w:rFonts w:ascii="Times New Roman"/>
          <w:b w:val="false"/>
          <w:i w:val="false"/>
          <w:color w:val="000000"/>
          <w:sz w:val="28"/>
        </w:rPr>
        <w:t>
      6. 3-бөлімде қосалқы қызмет түрлері бойынша 2-бөлімде көрсетілген деректерді қоспағанда көрсетілген қызметтің көлемі туралы мәлімет көрсетіледі. Қосалқы қызмет түрлері бойынша көрсетілген қызметтердің тізбесі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Қосалқы қызмет түрлеріне арналған өнімдер жіктеуішіне сәйкес көрсетіледі.</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«Қызметтің негізгі түрі бойынша көрсетілген қызметтердің көлемі»:</w:t>
      </w:r>
      <w:r>
        <w:br/>
      </w:r>
      <w:r>
        <w:rPr>
          <w:rFonts w:ascii="Times New Roman"/>
          <w:b w:val="false"/>
          <w:i w:val="false"/>
          <w:color w:val="000000"/>
          <w:sz w:val="28"/>
        </w:rPr>
        <w:t>
      1-жол=1.1, 1.2, 1.3, 1.4, 1.5 жолдар қосындысына әрбір баған үшін;</w:t>
      </w:r>
      <w:r>
        <w:br/>
      </w:r>
      <w:r>
        <w:rPr>
          <w:rFonts w:ascii="Times New Roman"/>
          <w:b w:val="false"/>
          <w:i w:val="false"/>
          <w:color w:val="000000"/>
          <w:sz w:val="28"/>
        </w:rPr>
        <w:t>
      1.1-жол=1.1.1-1.1.6 жолдар қосындысына әрбір баған үшін;</w:t>
      </w:r>
      <w:r>
        <w:br/>
      </w:r>
      <w:r>
        <w:rPr>
          <w:rFonts w:ascii="Times New Roman"/>
          <w:b w:val="false"/>
          <w:i w:val="false"/>
          <w:color w:val="000000"/>
          <w:sz w:val="28"/>
        </w:rPr>
        <w:t>
      2-жол=2.1-2.4 жолдар қосындысына әрбір баған үшін;</w:t>
      </w:r>
      <w:r>
        <w:br/>
      </w:r>
      <w:r>
        <w:rPr>
          <w:rFonts w:ascii="Times New Roman"/>
          <w:b w:val="false"/>
          <w:i w:val="false"/>
          <w:color w:val="000000"/>
          <w:sz w:val="28"/>
        </w:rPr>
        <w:t>
3-жол=3.1-3.3 жолдар қосындысына әрбір баған үшін;</w:t>
      </w:r>
      <w:r>
        <w:br/>
      </w:r>
      <w:r>
        <w:rPr>
          <w:rFonts w:ascii="Times New Roman"/>
          <w:b w:val="false"/>
          <w:i w:val="false"/>
          <w:color w:val="000000"/>
          <w:sz w:val="28"/>
        </w:rPr>
        <w:t>
      1-баған=2-4 бағандар қосындысына әрбір жол үшін.</w:t>
      </w:r>
      <w:r>
        <w:br/>
      </w:r>
      <w:r>
        <w:rPr>
          <w:rFonts w:ascii="Times New Roman"/>
          <w:b w:val="false"/>
          <w:i w:val="false"/>
          <w:color w:val="000000"/>
          <w:sz w:val="28"/>
        </w:rPr>
        <w:t>
</w:t>
      </w:r>
      <w:r>
        <w:rPr>
          <w:rFonts w:ascii="Times New Roman"/>
          <w:b w:val="false"/>
          <w:i w:val="false"/>
          <w:color w:val="000000"/>
          <w:sz w:val="28"/>
        </w:rPr>
        <w:t>
      2) 3-бөлім. «Қызметтің қосалқы түрі бойынша көрсетілген қызметтердің көлемі»:</w:t>
      </w:r>
      <w:r>
        <w:br/>
      </w:r>
      <w:r>
        <w:rPr>
          <w:rFonts w:ascii="Times New Roman"/>
          <w:b w:val="false"/>
          <w:i w:val="false"/>
          <w:color w:val="000000"/>
          <w:sz w:val="28"/>
        </w:rPr>
        <w:t>
      1-жол= жолдар қосындысына әрбір баған үшін;</w:t>
      </w:r>
      <w:r>
        <w:br/>
      </w:r>
      <w:r>
        <w:rPr>
          <w:rFonts w:ascii="Times New Roman"/>
          <w:b w:val="false"/>
          <w:i w:val="false"/>
          <w:color w:val="000000"/>
          <w:sz w:val="28"/>
        </w:rPr>
        <w:t>
      1-баған=2-4 бағандар қосындысына әрбір жол үшін.</w:t>
      </w:r>
    </w:p>
    <w:bookmarkEnd w:id="97"/>
    <w:bookmarkStart w:name="z320"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1"/>
        <w:gridCol w:w="1"/>
        <w:gridCol w:w="3374"/>
        <w:gridCol w:w="7113"/>
      </w:tblGrid>
      <w:tr>
        <w:trPr>
          <w:trHeight w:val="285" w:hRule="atLeast"/>
        </w:trPr>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159000" cy="1435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27 қыркүйектегі № 227 бұйрығына 13-қосымша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 № 227</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417"/>
              <w:gridCol w:w="1418"/>
              <w:gridCol w:w="1418"/>
              <w:gridCol w:w="1418"/>
              <w:gridCol w:w="2653"/>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7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1371102</w:t>
            </w:r>
            <w:r>
              <w:br/>
            </w:r>
            <w:r>
              <w:rPr>
                <w:rFonts w:ascii="Times New Roman"/>
                <w:b w:val="false"/>
                <w:i w:val="false"/>
                <w:color w:val="000000"/>
                <w:sz w:val="20"/>
              </w:rPr>
              <w:t>
</w:t>
            </w:r>
            <w:r>
              <w:rPr>
                <w:rFonts w:ascii="Times New Roman"/>
                <w:b w:val="false"/>
                <w:i w:val="false"/>
                <w:color w:val="000000"/>
                <w:sz w:val="20"/>
              </w:rPr>
              <w:t>Код статистической формы 1371102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ұйымының</w:t>
            </w:r>
            <w:r>
              <w:br/>
            </w:r>
            <w:r>
              <w:rPr>
                <w:rFonts w:ascii="Times New Roman"/>
                <w:b/>
                <w:i w:val="false"/>
                <w:color w:val="000000"/>
              </w:rPr>
              <w:t>
көрсеткен қызметтер көлемі туралы есеп</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r>
              <w:br/>
            </w:r>
            <w:r>
              <w:rPr>
                <w:rFonts w:ascii="Times New Roman"/>
                <w:b w:val="false"/>
                <w:i w:val="false"/>
                <w:color w:val="000000"/>
                <w:sz w:val="20"/>
              </w:rPr>
              <w:t>
</w:t>
            </w:r>
            <w:r>
              <w:rPr>
                <w:rFonts w:ascii="Times New Roman"/>
                <w:b w:val="false"/>
                <w:i w:val="false"/>
                <w:color w:val="000000"/>
                <w:sz w:val="20"/>
              </w:rPr>
              <w:t>Услуги образования</w:t>
            </w:r>
          </w:p>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организации образования</w:t>
            </w:r>
            <w:r>
              <w:br/>
            </w:r>
            <w:r>
              <w:rPr>
                <w:rFonts w:ascii="Times New Roman"/>
                <w:b w:val="false"/>
                <w:i w:val="false"/>
                <w:color w:val="000000"/>
                <w:sz w:val="20"/>
              </w:rPr>
              <w:t>
</w:t>
            </w:r>
            <w:r>
              <w:rPr>
                <w:rFonts w:ascii="Times New Roman"/>
                <w:b w:val="false"/>
                <w:i w:val="false"/>
                <w:color w:val="000000"/>
                <w:sz w:val="20"/>
              </w:rPr>
              <w:t>об объеме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153"/>
              <w:gridCol w:w="2033"/>
              <w:gridCol w:w="2273"/>
              <w:gridCol w:w="1213"/>
            </w:tblGrid>
            <w:tr>
              <w:trPr>
                <w:trHeight w:val="28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04800" cy="241300"/>
                                </a:xfrm>
                                <a:prstGeom prst="rect">
                                  <a:avLst/>
                                </a:prstGeom>
                              </pic:spPr>
                            </pic:pic>
                          </a:graphicData>
                        </a:graphic>
                      </wp:inline>
                    </w:drawing>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04800" cy="2413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1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85-кодына сәйкес қызметкерлерінің санына қарамастан қызметінің негізгі түрі «Білім беру» болып табылатын заңды тұлғалар және (немесе) олардың құрылымдық және оқшауланған бөлімшелері толтырады және тапсырады.</w:t>
            </w:r>
            <w:r>
              <w:br/>
            </w:r>
            <w:r>
              <w:rPr>
                <w:rFonts w:ascii="Times New Roman"/>
                <w:b w:val="false"/>
                <w:i w:val="false"/>
                <w:color w:val="000000"/>
                <w:sz w:val="20"/>
              </w:rPr>
              <w:t>
</w:t>
            </w:r>
            <w:r>
              <w:rPr>
                <w:rFonts w:ascii="Times New Roman"/>
                <w:b w:val="false"/>
                <w:i w:val="false"/>
                <w:color w:val="000000"/>
                <w:sz w:val="20"/>
              </w:rPr>
              <w:t>Заполняют и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 85 независимо от численности работающих.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күні.</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071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21" w:id="99"/>
    <w:p>
      <w:pPr>
        <w:spacing w:after="0"/>
        <w:ind w:left="0"/>
        <w:jc w:val="both"/>
      </w:pPr>
      <w:r>
        <w:rPr>
          <w:rFonts w:ascii="Times New Roman"/>
          <w:b w:val="false"/>
          <w:i w:val="false"/>
          <w:color w:val="000000"/>
          <w:sz w:val="28"/>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r>
        <w:br/>
      </w: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6667"/>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94"/>
              <w:gridCol w:w="695"/>
              <w:gridCol w:w="695"/>
              <w:gridCol w:w="695"/>
              <w:gridCol w:w="695"/>
              <w:gridCol w:w="695"/>
              <w:gridCol w:w="695"/>
              <w:gridCol w:w="525"/>
              <w:gridCol w:w="574"/>
            </w:tblGrid>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2" w:id="100"/>
    <w:p>
      <w:pPr>
        <w:spacing w:after="0"/>
        <w:ind w:left="0"/>
        <w:jc w:val="both"/>
      </w:pPr>
      <w:r>
        <w:rPr>
          <w:rFonts w:ascii="Times New Roman"/>
          <w:b w:val="false"/>
          <w:i w:val="false"/>
          <w:color w:val="000000"/>
          <w:sz w:val="28"/>
        </w:rPr>
        <w:t>
2. Көрсетілген қызметтердің көлемін көрсетіңіз, мың теңгемен қосылған құн салығынсыз (бұдан әрі - ҚҚС)</w:t>
      </w:r>
      <w:r>
        <w:br/>
      </w:r>
      <w:r>
        <w:rPr>
          <w:rFonts w:ascii="Times New Roman"/>
          <w:b w:val="false"/>
          <w:i w:val="false"/>
          <w:color w:val="000000"/>
          <w:sz w:val="28"/>
        </w:rPr>
        <w:t>
Укажите объем оказанных услуг, в тысячах тенге без налога на добавленную стоимость (далее - НДС)</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4326"/>
        <w:gridCol w:w="2196"/>
        <w:gridCol w:w="1708"/>
        <w:gridCol w:w="1210"/>
        <w:gridCol w:w="1478"/>
        <w:gridCol w:w="1765"/>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w:t>
            </w:r>
            <w:r>
              <w:br/>
            </w:r>
            <w:r>
              <w:rPr>
                <w:rFonts w:ascii="Times New Roman"/>
                <w:b w:val="false"/>
                <w:i w:val="false"/>
                <w:color w:val="000000"/>
                <w:sz w:val="20"/>
              </w:rPr>
              <w:t>
</w:t>
            </w:r>
            <w:r>
              <w:rPr>
                <w:rFonts w:ascii="Times New Roman"/>
                <w:b w:val="false"/>
                <w:i w:val="false"/>
                <w:color w:val="000000"/>
                <w:sz w:val="20"/>
              </w:rPr>
              <w:t>по КПВЭД</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барлығы</w:t>
            </w:r>
            <w:r>
              <w:br/>
            </w:r>
            <w:r>
              <w:rPr>
                <w:rFonts w:ascii="Times New Roman"/>
                <w:b w:val="false"/>
                <w:i w:val="false"/>
                <w:color w:val="000000"/>
                <w:sz w:val="20"/>
              </w:rPr>
              <w:t>
</w:t>
            </w:r>
            <w:r>
              <w:rPr>
                <w:rFonts w:ascii="Times New Roman"/>
                <w:b w:val="false"/>
                <w:i w:val="false"/>
                <w:color w:val="000000"/>
                <w:sz w:val="20"/>
              </w:rPr>
              <w:t>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дошкольного воспитания и обучения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начального образования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жалпы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основного и общего среднего образования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технического и профессионального среднего образования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послесреднего образования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высшего образования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білім беру және бос уақытты ұйымдастыратын мамандарды оқыту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спортивного образования и образования специалистов организации досуга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аясында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образования в сфере культуры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 дайындау мектептерінің қызметтері</w:t>
            </w:r>
            <w:r>
              <w:br/>
            </w:r>
            <w:r>
              <w:rPr>
                <w:rFonts w:ascii="Times New Roman"/>
                <w:b w:val="false"/>
                <w:i w:val="false"/>
                <w:color w:val="000000"/>
                <w:sz w:val="20"/>
              </w:rPr>
              <w:t>
</w:t>
            </w:r>
            <w:r>
              <w:rPr>
                <w:rFonts w:ascii="Times New Roman"/>
                <w:b w:val="false"/>
                <w:i w:val="false"/>
                <w:color w:val="000000"/>
                <w:sz w:val="20"/>
              </w:rPr>
              <w:t>услуги школ подготовки водителей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образования прочие, не включенные в другие группировки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білім беру қызметтері</w:t>
            </w:r>
            <w:r>
              <w:br/>
            </w:r>
            <w:r>
              <w:rPr>
                <w:rFonts w:ascii="Times New Roman"/>
                <w:b w:val="false"/>
                <w:i w:val="false"/>
                <w:color w:val="000000"/>
                <w:sz w:val="20"/>
              </w:rPr>
              <w:t>
</w:t>
            </w:r>
            <w:r>
              <w:rPr>
                <w:rFonts w:ascii="Times New Roman"/>
                <w:b w:val="false"/>
                <w:i w:val="false"/>
                <w:color w:val="000000"/>
                <w:sz w:val="20"/>
              </w:rPr>
              <w:t>услуги образовательные вспомогательные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Мұнда және бұдан әрі ЭҚТӨЖ - Мемлекеттік экономиқалық қызмет түрлерінің өнімдер жіктеуіші</w:t>
      </w:r>
      <w:r>
        <w:br/>
      </w:r>
      <w:r>
        <w:rPr>
          <w:rFonts w:ascii="Times New Roman"/>
          <w:b w:val="false"/>
          <w:i w:val="false"/>
          <w:color w:val="000000"/>
          <w:sz w:val="28"/>
        </w:rPr>
        <w:t>
Здесь и далее КПВЭД - Государственный классификатор продукции по видам экономической деятельности</w:t>
      </w:r>
    </w:p>
    <w:bookmarkStart w:name="z323" w:id="101"/>
    <w:p>
      <w:pPr>
        <w:spacing w:after="0"/>
        <w:ind w:left="0"/>
        <w:jc w:val="both"/>
      </w:pPr>
      <w:r>
        <w:rPr>
          <w:rFonts w:ascii="Times New Roman"/>
          <w:b w:val="false"/>
          <w:i w:val="false"/>
          <w:color w:val="000000"/>
          <w:sz w:val="28"/>
        </w:rPr>
        <w:t>
3. Интернет желісі арқылы ұсынылатын көрсетілген қызметтердің көлемін көрсетіңіз, мың теңгемен ҚҚС-сыз</w:t>
      </w:r>
      <w:r>
        <w:br/>
      </w:r>
      <w:r>
        <w:rPr>
          <w:rFonts w:ascii="Times New Roman"/>
          <w:b w:val="false"/>
          <w:i w:val="false"/>
          <w:color w:val="000000"/>
          <w:sz w:val="28"/>
        </w:rPr>
        <w:t>
Укажите объем оказанных услуг, предоставляемых через сеть Интернет в тысячах тенге без НДС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126"/>
        <w:gridCol w:w="2099"/>
        <w:gridCol w:w="1597"/>
        <w:gridCol w:w="1360"/>
        <w:gridCol w:w="1518"/>
        <w:gridCol w:w="1736"/>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w:t>
            </w:r>
            <w:r>
              <w:br/>
            </w:r>
            <w:r>
              <w:rPr>
                <w:rFonts w:ascii="Times New Roman"/>
                <w:b w:val="false"/>
                <w:i w:val="false"/>
                <w:color w:val="000000"/>
                <w:sz w:val="20"/>
              </w:rPr>
              <w:t>
</w:t>
            </w:r>
            <w:r>
              <w:rPr>
                <w:rFonts w:ascii="Times New Roman"/>
                <w:b w:val="false"/>
                <w:i w:val="false"/>
                <w:color w:val="000000"/>
                <w:sz w:val="20"/>
              </w:rPr>
              <w:t>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w:t>
            </w:r>
            <w:r>
              <w:br/>
            </w:r>
            <w:r>
              <w:rPr>
                <w:rFonts w:ascii="Times New Roman"/>
                <w:b w:val="false"/>
                <w:i w:val="false"/>
                <w:color w:val="000000"/>
                <w:sz w:val="20"/>
              </w:rPr>
              <w:t>
</w:t>
            </w:r>
            <w:r>
              <w:rPr>
                <w:rFonts w:ascii="Times New Roman"/>
                <w:b w:val="false"/>
                <w:i w:val="false"/>
                <w:color w:val="000000"/>
                <w:sz w:val="20"/>
              </w:rPr>
              <w:t>по КПВЭД</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барлығы</w:t>
            </w:r>
            <w:r>
              <w:br/>
            </w:r>
            <w:r>
              <w:rPr>
                <w:rFonts w:ascii="Times New Roman"/>
                <w:b w:val="false"/>
                <w:i w:val="false"/>
                <w:color w:val="000000"/>
                <w:sz w:val="20"/>
              </w:rPr>
              <w:t>
</w:t>
            </w:r>
            <w:r>
              <w:rPr>
                <w:rFonts w:ascii="Times New Roman"/>
                <w:b w:val="false"/>
                <w:i w:val="false"/>
                <w:color w:val="000000"/>
                <w:sz w:val="20"/>
              </w:rPr>
              <w:t>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көлемінен Интернет желісі арқылы ұсынылатын 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Из общего объема, оказано услуг, предоставляемых через сеть Интернет, всего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начального образования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жалпы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основного и общего среднего образования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технического и профессионального среднего образования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послесреднего образования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высшего образования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102"/>
    <w:p>
      <w:pPr>
        <w:spacing w:after="0"/>
        <w:ind w:left="0"/>
        <w:jc w:val="both"/>
      </w:pPr>
      <w:r>
        <w:rPr>
          <w:rFonts w:ascii="Times New Roman"/>
          <w:b w:val="false"/>
          <w:i w:val="false"/>
          <w:color w:val="000000"/>
          <w:sz w:val="28"/>
        </w:rPr>
        <w:t>
4. Қызметтің қосалқы түрі бойынша көрсетілген қызметтердің көлемін көрсетіңіз, мың теңгемен, ҚҚС-сыз</w:t>
      </w:r>
      <w:r>
        <w:br/>
      </w:r>
      <w:r>
        <w:rPr>
          <w:rFonts w:ascii="Times New Roman"/>
          <w:b w:val="false"/>
          <w:i w:val="false"/>
          <w:color w:val="000000"/>
          <w:sz w:val="28"/>
        </w:rPr>
        <w:t>
Укажите объем оказанных услуг по вторичному виду деятельности, в тысячах тенге, без НДС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185"/>
        <w:gridCol w:w="2142"/>
        <w:gridCol w:w="1509"/>
        <w:gridCol w:w="1332"/>
        <w:gridCol w:w="1464"/>
        <w:gridCol w:w="1817"/>
      </w:tblGrid>
      <w:tr>
        <w:trPr>
          <w:trHeight w:val="225"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w:t>
            </w:r>
            <w:r>
              <w:br/>
            </w:r>
            <w:r>
              <w:rPr>
                <w:rFonts w:ascii="Times New Roman"/>
                <w:b w:val="false"/>
                <w:i w:val="false"/>
                <w:color w:val="000000"/>
                <w:sz w:val="20"/>
              </w:rPr>
              <w:t>
</w:t>
            </w:r>
            <w:r>
              <w:rPr>
                <w:rFonts w:ascii="Times New Roman"/>
                <w:b w:val="false"/>
                <w:i w:val="false"/>
                <w:color w:val="000000"/>
                <w:sz w:val="20"/>
              </w:rPr>
              <w:t>по КПВЭД</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барлығы</w:t>
            </w:r>
            <w:r>
              <w:br/>
            </w:r>
            <w:r>
              <w:rPr>
                <w:rFonts w:ascii="Times New Roman"/>
                <w:b w:val="false"/>
                <w:i w:val="false"/>
                <w:color w:val="000000"/>
                <w:sz w:val="20"/>
              </w:rPr>
              <w:t>
</w:t>
            </w:r>
            <w:r>
              <w:rPr>
                <w:rFonts w:ascii="Times New Roman"/>
                <w:b w:val="false"/>
                <w:i w:val="false"/>
                <w:color w:val="000000"/>
                <w:sz w:val="20"/>
              </w:rPr>
              <w:t>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25" w:id="103"/>
    <w:p>
      <w:pPr>
        <w:spacing w:after="0"/>
        <w:ind w:left="0"/>
        <w:jc w:val="both"/>
      </w:pPr>
      <w:r>
        <w:rPr>
          <w:rFonts w:ascii="Times New Roman"/>
          <w:b w:val="false"/>
          <w:i w:val="false"/>
          <w:color w:val="000000"/>
          <w:sz w:val="28"/>
        </w:rPr>
        <w:t xml:space="preserve">
«Білім беру ұйымының көрсеткен қызметтер   </w:t>
      </w:r>
      <w:r>
        <w:br/>
      </w:r>
      <w:r>
        <w:rPr>
          <w:rFonts w:ascii="Times New Roman"/>
          <w:b w:val="false"/>
          <w:i w:val="false"/>
          <w:color w:val="000000"/>
          <w:sz w:val="28"/>
        </w:rPr>
        <w:t xml:space="preserve">
көлемі туралы есеп» (коды 1371102, индексі  </w:t>
      </w:r>
      <w:r>
        <w:br/>
      </w:r>
      <w:r>
        <w:rPr>
          <w:rFonts w:ascii="Times New Roman"/>
          <w:b w:val="false"/>
          <w:i w:val="false"/>
          <w:color w:val="000000"/>
          <w:sz w:val="28"/>
        </w:rPr>
        <w:t>
Білім беру қызметтері, кезеңділігі тоқсандық)</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қосымша                   </w:t>
      </w:r>
    </w:p>
    <w:bookmarkEnd w:id="103"/>
    <w:bookmarkStart w:name="z326" w:id="104"/>
    <w:p>
      <w:pPr>
        <w:spacing w:after="0"/>
        <w:ind w:left="0"/>
        <w:jc w:val="left"/>
      </w:pPr>
      <w:r>
        <w:rPr>
          <w:rFonts w:ascii="Times New Roman"/>
          <w:b/>
          <w:i w:val="false"/>
          <w:color w:val="000000"/>
        </w:rPr>
        <w:t xml:space="preserve"> 
Қызметтің қосалқы түрлеріне арналған өнім жіктеуіші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1392"/>
      </w:tblGrid>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бойынша қызмет түрінің коды</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 өнімдері және осылармен байланысты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ағаш дайындаудың өнімдері және осы саладағы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өзге де балық аулау өнімдері; аквадақылдар; балық аулау саласындағы қосалқы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 және лигнит</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табиғи газ</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өнімдері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саласындағы қосалқы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бөлшектері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қатысты бұйымдар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ағаш пен тығындардан жасалған бұйымдар (жиһаздан басқа), сабаннан жасалған бұйымдар және өруге арналған материалдар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бұйымдары</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жаңғырту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мұнайды қайта өңдеу өнімдері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және химиялық өнімдер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 және негізгі фармацевтикалық препараттар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 бұйымдар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металдар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өнімдер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 және оптикалық өнімдер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машиналар мен жабдықтар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тіркемелер және жартылай тіркемелер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жабдығы</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газ, бу және ыстық су</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суды өңдеу және бөлу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бойынша қызметтер, ағынды су</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бойынша қызметтер; қайталама шикізатты алу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бойынша қызметтер және қалдықтарды жою саласындағы өзге де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иммараттарды салу бойынша жұмыстар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бойынша қызметтер; автомобильдер мен мотоциклдерді жөндеу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 саудасынан басқа көтерме сауда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мотоциклдерді қоспағанда, бөлшек сауда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көлігінің қызметтері және құбырлармен тасымалдау</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көлігінің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бойынша қызметтер және қосалқы көлік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орынды ұйымдастыру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мен сусындарды ұсыну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 фонограммалар мен музыкалық жазбалар өндіру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мен телерадиохабарлар жасау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бойынша қызметтер, консультациялық және осыған ұқсас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зейнетақылық қамтамасыз ету бойынша қызметтерден басқа қаржы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қамтамасыз ету бойынша қызметтерден басқа сақтандыру, қайта сақтандыру және зейнетақылық қамтамасыз ету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делдалдығына және сақтандыруға қатысты қосалқы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байланысты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бухгалтерлік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компаниялардың қызметтері; басқару мәселелері бойынша консультациялық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инженерлік ізденістер, техникалық сынақтар және талдау саласындағы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және нарықты зерттеу саласындағы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өзге де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агенттіктердің, туроператорлардың қызметтері және брондау бойынша қызметтер мен оларға ілеспе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және қауіпсіздікті қамтамасыз ету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және аумақтарға қызмет көрсету саласындағы қызмет</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әкімшілік, кеңселік қосалқы және өзге де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саласындағы қызметтер; міндетті әлеуметтік қамтамасыз ету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орынмен қамтамасыз етумен әлеуметтік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орынмен қамтамасыз етусіз әлеуметтік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және өзге де мәдени мекемелердің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қызметтері және демалысты ұйымдастыру бойынша қызметтер</w:t>
            </w:r>
          </w:p>
        </w:tc>
      </w:tr>
      <w:tr>
        <w:trPr>
          <w:trHeight w:val="45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 ұйымдардың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қолданатын заттарды және тұрмыстық тауарларды жөндеу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жеке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жұмыс беруші ретінде үй қызметшісіне арналған қызметтері</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өзі тұтыну үшін әртүрлі тауарларды өндіруі бойынша қызметтер</w:t>
            </w:r>
          </w:p>
        </w:tc>
      </w:tr>
      <w:tr>
        <w:trPr>
          <w:trHeight w:val="25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 мен органдардың қызметтері</w:t>
            </w:r>
          </w:p>
        </w:tc>
      </w:tr>
    </w:tbl>
    <w:bookmarkStart w:name="z327"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14-қосымша          </w:t>
      </w:r>
    </w:p>
    <w:bookmarkEnd w:id="105"/>
    <w:bookmarkStart w:name="z328" w:id="106"/>
    <w:p>
      <w:pPr>
        <w:spacing w:after="0"/>
        <w:ind w:left="0"/>
        <w:jc w:val="left"/>
      </w:pPr>
      <w:r>
        <w:rPr>
          <w:rFonts w:ascii="Times New Roman"/>
          <w:b/>
          <w:i w:val="false"/>
          <w:color w:val="000000"/>
        </w:rPr>
        <w:t xml:space="preserve"> 
«Білім беру ұйымының көрсеткен қызметтер көлемі туралы есеп»</w:t>
      </w:r>
      <w:r>
        <w:br/>
      </w:r>
      <w:r>
        <w:rPr>
          <w:rFonts w:ascii="Times New Roman"/>
          <w:b/>
          <w:i w:val="false"/>
          <w:color w:val="000000"/>
        </w:rPr>
        <w:t>
(коды 1371102, индексі Білім беру қызметтері, кезеңділігі</w:t>
      </w:r>
      <w:r>
        <w:br/>
      </w:r>
      <w:r>
        <w:rPr>
          <w:rFonts w:ascii="Times New Roman"/>
          <w:b/>
          <w:i w:val="false"/>
          <w:color w:val="000000"/>
        </w:rPr>
        <w:t>
тоқсандық) жалпымемлекеттік статистикалық байқауының</w:t>
      </w:r>
      <w:r>
        <w:br/>
      </w:r>
      <w:r>
        <w:rPr>
          <w:rFonts w:ascii="Times New Roman"/>
          <w:b/>
          <w:i w:val="false"/>
          <w:color w:val="000000"/>
        </w:rPr>
        <w:t>
статистикалық нысанын толтыру жөніндегі</w:t>
      </w:r>
      <w:r>
        <w:br/>
      </w:r>
      <w:r>
        <w:rPr>
          <w:rFonts w:ascii="Times New Roman"/>
          <w:b/>
          <w:i w:val="false"/>
          <w:color w:val="000000"/>
        </w:rPr>
        <w:t>
нұсқаулық</w:t>
      </w:r>
    </w:p>
    <w:bookmarkEnd w:id="106"/>
    <w:bookmarkStart w:name="z329" w:id="107"/>
    <w:p>
      <w:pPr>
        <w:spacing w:after="0"/>
        <w:ind w:left="0"/>
        <w:jc w:val="both"/>
      </w:pPr>
      <w:r>
        <w:rPr>
          <w:rFonts w:ascii="Times New Roman"/>
          <w:b w:val="false"/>
          <w:i w:val="false"/>
          <w:color w:val="000000"/>
          <w:sz w:val="28"/>
        </w:rPr>
        <w:t>
      1. Осы «Білім беру ұйымының көрсеткен қызметтер көлемі туралы есеп» (коды 1371102, индексі Білім беру қызметтері, кезеңділігі тоқсандық)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«Білім беру ұйымының көрсеткен қызметтер көлемі туралы есеп» (коды 1371102, индексі Білім беру қызметтері, кезеңділігі тоқсандық)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қызмет көрсету – адамның немесе тұтастай қоғамның қандай да бір қажеттіліктерін қанағаттандыруға бағытталған қызмет. Қызмет көрсету сатып алу-сату объектісі болып табылады, мұнда өндірушінің (қызмет көрсетуші тараптың) шығындары оларды өткізуден түскен түсім есебінен, мемлекеттік бюджет қаражаты, ерікті жарналар немесе мемлекеттік әлеуметтік бағдарламалар, сондай-ақ кәсіпорындар мен халық қаражаты есебінен толығымен немесе айтармалықтай шамада жабылады;</w:t>
      </w:r>
      <w:r>
        <w:br/>
      </w:r>
      <w:r>
        <w:rPr>
          <w:rFonts w:ascii="Times New Roman"/>
          <w:b w:val="false"/>
          <w:i w:val="false"/>
          <w:color w:val="000000"/>
          <w:sz w:val="28"/>
        </w:rPr>
        <w:t>
</w:t>
      </w:r>
      <w:r>
        <w:rPr>
          <w:rFonts w:ascii="Times New Roman"/>
          <w:b w:val="false"/>
          <w:i w:val="false"/>
          <w:color w:val="000000"/>
          <w:sz w:val="28"/>
        </w:rPr>
        <w:t>
      2) Интернет желісі арқылы ұсынылатын қызметтер – бастауыш, негізгі және жалпы орта, техникалық және кәсіптік, орта білімнен кейінгі, жоғары білім деңгейлері бойынша оқу-әдістемелік материалдармен қамтамасыз ету, білім беру ұйымының сайтын әзірлеу және жүргізу, оқушылардың оқытушылармен және бір-бірімен өзара интерактивті әрекеттесуі нысандарын қамтамасыз ету, сондай-ақ Интернет желісін қолдану негізінде оқу үдерісіне әкімшілік ету бойынша қызметтер. Осы қызметтер Қазақстан Республикасы Үкіметінің 2012 жылғы 19 қаңтардағы № 112 </w:t>
      </w:r>
      <w:r>
        <w:rPr>
          <w:rFonts w:ascii="Times New Roman"/>
          <w:b w:val="false"/>
          <w:i w:val="false"/>
          <w:color w:val="000000"/>
          <w:sz w:val="28"/>
        </w:rPr>
        <w:t>қаулысымен</w:t>
      </w:r>
      <w:r>
        <w:rPr>
          <w:rFonts w:ascii="Times New Roman"/>
          <w:b w:val="false"/>
          <w:i w:val="false"/>
          <w:color w:val="000000"/>
          <w:sz w:val="28"/>
        </w:rPr>
        <w:t xml:space="preserve"> бекітілген Қашықтықтан білім беру технологиялары бойынша оқу процесін ұйымдастыру қағидаларының шеңберінде ұсынылады;</w:t>
      </w:r>
      <w:r>
        <w:br/>
      </w:r>
      <w:r>
        <w:rPr>
          <w:rFonts w:ascii="Times New Roman"/>
          <w:b w:val="false"/>
          <w:i w:val="false"/>
          <w:color w:val="000000"/>
          <w:sz w:val="28"/>
        </w:rPr>
        <w:t>
</w:t>
      </w:r>
      <w:r>
        <w:rPr>
          <w:rFonts w:ascii="Times New Roman"/>
          <w:b w:val="false"/>
          <w:i w:val="false"/>
          <w:color w:val="000000"/>
          <w:sz w:val="28"/>
        </w:rPr>
        <w:t>
      3) қосалқы қызмет түрі - үшінші тұлға үшін қызметтерді өндіру мақсатында жүзеге асырылатын негізгі қызметтен басқа қызмет түрі.</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бөлімшеге статистикалық нысанды тапсыру бойынша өкілеттіктер заңды тұлғамен берілсе, онда ол осы статистикалық нысанды өзінің орналасқан жері бойынша статистика органдарына тапсырады. Егер құрылымдық және оқшауланған бөлімшенің статистикалық нысанды тапсыру бойынша өкілеттіктері болмаса, онда заңды тұлға өзінің құрылымдық және оқшауланған бөлімшелері бөлінісінде олардың орналасқан жерін көрсете отырып, статистикалық нысанды статистика органдарына өзінің орналасқан жері бойынша тапсырады.</w:t>
      </w:r>
      <w:r>
        <w:br/>
      </w:r>
      <w:r>
        <w:rPr>
          <w:rFonts w:ascii="Times New Roman"/>
          <w:b w:val="false"/>
          <w:i w:val="false"/>
          <w:color w:val="000000"/>
          <w:sz w:val="28"/>
        </w:rPr>
        <w:t>
</w:t>
      </w:r>
      <w:r>
        <w:rPr>
          <w:rFonts w:ascii="Times New Roman"/>
          <w:b w:val="false"/>
          <w:i w:val="false"/>
          <w:color w:val="000000"/>
          <w:sz w:val="28"/>
        </w:rPr>
        <w:t>
      4. 1-бөлімнің 1-жолында негізгі қызмет түрі бойынша орындалған қызметтердің жалпы көлемі көрсетіледі. Көрсетілген қызметтердің құны қосылған құн салығын және акциздерді есептемегенде ағымдағы бағалармен көрсетіледі. Бұл сомадан халықтың меншікті қаражаты және қызметтерді тұтынушылардың басқа санаттарының (кәсіпорындар мен бюджеттің) есебінен төленетін қызметтер көлемі бөлінеді. Бұл көрсеткіш оларды орындау кезінде оларды төлеу уақытына қарамастан көрсетілген қызметтердің құны болып табылады (көрсетілген қызметтер көлемін есепке алу есептеу әдісі бойынша жүргізіледі).</w:t>
      </w:r>
      <w:r>
        <w:br/>
      </w:r>
      <w:r>
        <w:rPr>
          <w:rFonts w:ascii="Times New Roman"/>
          <w:b w:val="false"/>
          <w:i w:val="false"/>
          <w:color w:val="000000"/>
          <w:sz w:val="28"/>
        </w:rPr>
        <w:t>
</w:t>
      </w:r>
      <w:r>
        <w:rPr>
          <w:rFonts w:ascii="Times New Roman"/>
          <w:b w:val="false"/>
          <w:i w:val="false"/>
          <w:color w:val="000000"/>
          <w:sz w:val="28"/>
        </w:rPr>
        <w:t>
  Көрсетілген қызметтердің көлеміне қызметтерді ұсыну бойынша барлық шығындар кіреді:</w:t>
      </w:r>
      <w:r>
        <w:br/>
      </w:r>
      <w:r>
        <w:rPr>
          <w:rFonts w:ascii="Times New Roman"/>
          <w:b w:val="false"/>
          <w:i w:val="false"/>
          <w:color w:val="000000"/>
          <w:sz w:val="28"/>
        </w:rPr>
        <w:t>
</w:t>
      </w:r>
      <w:r>
        <w:rPr>
          <w:rFonts w:ascii="Times New Roman"/>
          <w:b w:val="false"/>
          <w:i w:val="false"/>
          <w:color w:val="000000"/>
          <w:sz w:val="28"/>
        </w:rPr>
        <w:t>
      1) көліктік-дайындау шығыстарын есепке ала отырып, қызмет көрсету үдерісінде қолданылатын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2) қызмет көрсету үдерісінде қолданылатын отынның және сатып алынатын энергияның (электр, жылу) барлық түрлерінің құны;</w:t>
      </w:r>
      <w:r>
        <w:br/>
      </w:r>
      <w:r>
        <w:rPr>
          <w:rFonts w:ascii="Times New Roman"/>
          <w:b w:val="false"/>
          <w:i w:val="false"/>
          <w:color w:val="000000"/>
          <w:sz w:val="28"/>
        </w:rPr>
        <w:t>
</w:t>
      </w:r>
      <w:r>
        <w:rPr>
          <w:rFonts w:ascii="Times New Roman"/>
          <w:b w:val="false"/>
          <w:i w:val="false"/>
          <w:color w:val="000000"/>
          <w:sz w:val="28"/>
        </w:rPr>
        <w:t>
      3) өзге ұйымдар атқарған өндірістік сипаттағы жұмыстар мен қызметтердің құны;</w:t>
      </w:r>
      <w:r>
        <w:br/>
      </w:r>
      <w:r>
        <w:rPr>
          <w:rFonts w:ascii="Times New Roman"/>
          <w:b w:val="false"/>
          <w:i w:val="false"/>
          <w:color w:val="000000"/>
          <w:sz w:val="28"/>
        </w:rPr>
        <w:t>
</w:t>
      </w:r>
      <w:r>
        <w:rPr>
          <w:rFonts w:ascii="Times New Roman"/>
          <w:b w:val="false"/>
          <w:i w:val="false"/>
          <w:color w:val="000000"/>
          <w:sz w:val="28"/>
        </w:rPr>
        <w:t>
      4) негізгі құралдардың барлық түрлері бойынша есепті кезеңде есептелген амортизациялық аударымдар сомасы;</w:t>
      </w:r>
      <w:r>
        <w:br/>
      </w:r>
      <w:r>
        <w:rPr>
          <w:rFonts w:ascii="Times New Roman"/>
          <w:b w:val="false"/>
          <w:i w:val="false"/>
          <w:color w:val="000000"/>
          <w:sz w:val="28"/>
        </w:rPr>
        <w:t>
</w:t>
      </w:r>
      <w:r>
        <w:rPr>
          <w:rFonts w:ascii="Times New Roman"/>
          <w:b w:val="false"/>
          <w:i w:val="false"/>
          <w:color w:val="000000"/>
          <w:sz w:val="28"/>
        </w:rPr>
        <w:t>
      5) жалақы төлеміне шығыстары;</w:t>
      </w:r>
      <w:r>
        <w:br/>
      </w:r>
      <w:r>
        <w:rPr>
          <w:rFonts w:ascii="Times New Roman"/>
          <w:b w:val="false"/>
          <w:i w:val="false"/>
          <w:color w:val="000000"/>
          <w:sz w:val="28"/>
        </w:rPr>
        <w:t>
</w:t>
      </w:r>
      <w:r>
        <w:rPr>
          <w:rFonts w:ascii="Times New Roman"/>
          <w:b w:val="false"/>
          <w:i w:val="false"/>
          <w:color w:val="000000"/>
          <w:sz w:val="28"/>
        </w:rPr>
        <w:t>
      6) бюджетке төленетін салықтар мен басқа да міндетті төлемдердің сомасын құрайтын өзге де шығыстар (акциздерсіз, қосылған құн салығынсыз және басқа да оған теңестірілген төлемдерсіз), қызметтік іссапар кезіндегі тәуліктік ақы, қайырымдылық көмек, өзге ұйымдар орындаған өндірістік емес сипаттағы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r>
        <w:br/>
      </w:r>
      <w:r>
        <w:rPr>
          <w:rFonts w:ascii="Times New Roman"/>
          <w:b w:val="false"/>
          <w:i w:val="false"/>
          <w:color w:val="000000"/>
          <w:sz w:val="28"/>
        </w:rPr>
        <w:t>
</w:t>
      </w:r>
      <w:r>
        <w:rPr>
          <w:rFonts w:ascii="Times New Roman"/>
          <w:b w:val="false"/>
          <w:i w:val="false"/>
          <w:color w:val="000000"/>
          <w:sz w:val="28"/>
        </w:rPr>
        <w:t>
      Көрсетілген қызметтердiң көлемiне құрылысқа немесе ғимараттар мен имараттарды күрделi жөндеуге, машиналар мен жабдықтарды жаңғыртуға және жөндеуге оларды пайдалану мерзiмін көбейту және өнiмдiлiгін жоғарылату мақсатында жөндеуге жұмсалған шығындар қосылмайды (мұндай шығыстар негiзгi капиталдың жалпы жинақталуы ретiнде түсiндiрілдi).</w:t>
      </w:r>
      <w:r>
        <w:br/>
      </w:r>
      <w:r>
        <w:rPr>
          <w:rFonts w:ascii="Times New Roman"/>
          <w:b w:val="false"/>
          <w:i w:val="false"/>
          <w:color w:val="000000"/>
          <w:sz w:val="28"/>
        </w:rPr>
        <w:t>
</w:t>
      </w:r>
      <w:r>
        <w:rPr>
          <w:rFonts w:ascii="Times New Roman"/>
          <w:b w:val="false"/>
          <w:i w:val="false"/>
          <w:color w:val="000000"/>
          <w:sz w:val="28"/>
        </w:rPr>
        <w:t>
      Қызмет көлемі бойынша деректер мың теңгемен, ондық белгісіз келтіріледі. Барлық көрсеткіштер есепті тоқсанға ұлғаю көлемімен келтіріледі.</w:t>
      </w:r>
      <w:r>
        <w:br/>
      </w:r>
      <w:r>
        <w:rPr>
          <w:rFonts w:ascii="Times New Roman"/>
          <w:b w:val="false"/>
          <w:i w:val="false"/>
          <w:color w:val="000000"/>
          <w:sz w:val="28"/>
        </w:rPr>
        <w:t>
</w:t>
      </w:r>
      <w:r>
        <w:rPr>
          <w:rFonts w:ascii="Times New Roman"/>
          <w:b w:val="false"/>
          <w:i w:val="false"/>
          <w:color w:val="000000"/>
          <w:sz w:val="28"/>
        </w:rPr>
        <w:t>
      5. 4-бөлімде қосалқы қызмет түрлері бойынша 2-бөлімде көрсетілген деректерді қоспағанда көрсетілген қызметтің көлемі туралы мәлімет көрсетіледі. Қосалқы қызмет түрлері бойынша көрсетілген қызметтердің тізбесі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Қосалқы қызмет түрлеріне арналған өнімдер жіктеуішіне сәйкес көрсетіледі.</w:t>
      </w:r>
      <w:r>
        <w:br/>
      </w:r>
      <w:r>
        <w:rPr>
          <w:rFonts w:ascii="Times New Roman"/>
          <w:b w:val="false"/>
          <w:i w:val="false"/>
          <w:color w:val="000000"/>
          <w:sz w:val="28"/>
        </w:rPr>
        <w:t>
</w:t>
      </w:r>
      <w:r>
        <w:rPr>
          <w:rFonts w:ascii="Times New Roman"/>
          <w:b w:val="false"/>
          <w:i w:val="false"/>
          <w:color w:val="000000"/>
          <w:sz w:val="28"/>
        </w:rPr>
        <w:t>
      6.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«Көрсетілген қызметтердің көлемін көрсетіңіз, мың теңгемен қосылған құн салығынсыз (бұдан әрі - ҚҚС-сыз)»:</w:t>
      </w:r>
      <w:r>
        <w:br/>
      </w:r>
      <w:r>
        <w:rPr>
          <w:rFonts w:ascii="Times New Roman"/>
          <w:b w:val="false"/>
          <w:i w:val="false"/>
          <w:color w:val="000000"/>
          <w:sz w:val="28"/>
        </w:rPr>
        <w:t xml:space="preserve">
      1-баған = 2-4 бағандар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әрбір жол үшін</w:t>
      </w:r>
      <w:r>
        <w:br/>
      </w:r>
      <w:r>
        <w:rPr>
          <w:rFonts w:ascii="Times New Roman"/>
          <w:b w:val="false"/>
          <w:i w:val="false"/>
          <w:color w:val="000000"/>
          <w:sz w:val="28"/>
        </w:rPr>
        <w:t xml:space="preserve">
      1-жол = 1.1-1.11-жолдар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әрбір баған үшін;</w:t>
      </w:r>
      <w:r>
        <w:br/>
      </w:r>
      <w:r>
        <w:rPr>
          <w:rFonts w:ascii="Times New Roman"/>
          <w:b w:val="false"/>
          <w:i w:val="false"/>
          <w:color w:val="000000"/>
          <w:sz w:val="28"/>
        </w:rPr>
        <w:t>
</w:t>
      </w:r>
      <w:r>
        <w:rPr>
          <w:rFonts w:ascii="Times New Roman"/>
          <w:b w:val="false"/>
          <w:i w:val="false"/>
          <w:color w:val="000000"/>
          <w:sz w:val="28"/>
        </w:rPr>
        <w:t>
      2) 3-бөлім «Интернет желісі арқылы ұсынылатын көрсетілген қызметтердің көлемін көрсетіңіз, мың теңгемен -ҚҚС-сыз»:</w:t>
      </w:r>
      <w:r>
        <w:br/>
      </w:r>
      <w:r>
        <w:rPr>
          <w:rFonts w:ascii="Times New Roman"/>
          <w:b w:val="false"/>
          <w:i w:val="false"/>
          <w:color w:val="000000"/>
          <w:sz w:val="28"/>
        </w:rPr>
        <w:t xml:space="preserve">
      1-баған = 2-4 бағандар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әрбір жол үшін</w:t>
      </w:r>
      <w:r>
        <w:br/>
      </w:r>
      <w:r>
        <w:rPr>
          <w:rFonts w:ascii="Times New Roman"/>
          <w:b w:val="false"/>
          <w:i w:val="false"/>
          <w:color w:val="000000"/>
          <w:sz w:val="28"/>
        </w:rPr>
        <w:t xml:space="preserve">
      1-жол = 1.1-1.5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әрбір баған үшін;</w:t>
      </w:r>
      <w:r>
        <w:br/>
      </w:r>
      <w:r>
        <w:rPr>
          <w:rFonts w:ascii="Times New Roman"/>
          <w:b w:val="false"/>
          <w:i w:val="false"/>
          <w:color w:val="000000"/>
          <w:sz w:val="28"/>
        </w:rPr>
        <w:t>
</w:t>
      </w:r>
      <w:r>
        <w:rPr>
          <w:rFonts w:ascii="Times New Roman"/>
          <w:b w:val="false"/>
          <w:i w:val="false"/>
          <w:color w:val="000000"/>
          <w:sz w:val="28"/>
        </w:rPr>
        <w:t>
      3) 4-бөлім «Негізгі қызмет түрлерімен көрсетілген қызметтердің көлемін көрсетіңіз»</w:t>
      </w:r>
      <w:r>
        <w:br/>
      </w:r>
      <w:r>
        <w:rPr>
          <w:rFonts w:ascii="Times New Roman"/>
          <w:b w:val="false"/>
          <w:i w:val="false"/>
          <w:color w:val="000000"/>
          <w:sz w:val="28"/>
        </w:rPr>
        <w:t>
      1-баған = 2-4 бағандар қосындысына әрбір жолдар үшін</w:t>
      </w:r>
      <w:r>
        <w:br/>
      </w:r>
      <w:r>
        <w:rPr>
          <w:rFonts w:ascii="Times New Roman"/>
          <w:b w:val="false"/>
          <w:i w:val="false"/>
          <w:color w:val="000000"/>
          <w:sz w:val="28"/>
        </w:rPr>
        <w:t>
      1-жол = әрбір бағандар үшін жолдарды құрайтын қосындысына;</w:t>
      </w:r>
      <w:r>
        <w:br/>
      </w:r>
      <w:r>
        <w:rPr>
          <w:rFonts w:ascii="Times New Roman"/>
          <w:b w:val="false"/>
          <w:i w:val="false"/>
          <w:color w:val="000000"/>
          <w:sz w:val="28"/>
        </w:rPr>
        <w:t>
</w:t>
      </w:r>
      <w:r>
        <w:rPr>
          <w:rFonts w:ascii="Times New Roman"/>
          <w:b w:val="false"/>
          <w:i w:val="false"/>
          <w:color w:val="000000"/>
          <w:sz w:val="28"/>
        </w:rPr>
        <w:t>
      4) Бөлімдердің арасындағы бақылау:</w:t>
      </w:r>
      <w:r>
        <w:br/>
      </w:r>
      <w:r>
        <w:rPr>
          <w:rFonts w:ascii="Times New Roman"/>
          <w:b w:val="false"/>
          <w:i w:val="false"/>
          <w:color w:val="000000"/>
          <w:sz w:val="28"/>
        </w:rPr>
        <w:t>
      2-бөлімнің 1-жолы &gt;3-бөлімнің 1-жолынан әрбір баған үшін.</w:t>
      </w:r>
    </w:p>
    <w:bookmarkEnd w:id="107"/>
    <w:bookmarkStart w:name="z352"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474"/>
        <w:gridCol w:w="1473"/>
        <w:gridCol w:w="736"/>
        <w:gridCol w:w="738"/>
        <w:gridCol w:w="7353"/>
      </w:tblGrid>
      <w:tr>
        <w:trPr>
          <w:trHeight w:val="16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095500" cy="1524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27 қыркүйектегі № 227 бұйрығына 15-қосымша</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 № 227</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789"/>
              <w:gridCol w:w="789"/>
              <w:gridCol w:w="789"/>
              <w:gridCol w:w="789"/>
              <w:gridCol w:w="1522"/>
            </w:tblGrid>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15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4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10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12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1351104</w:t>
            </w:r>
            <w:r>
              <w:br/>
            </w:r>
            <w:r>
              <w:rPr>
                <w:rFonts w:ascii="Times New Roman"/>
                <w:b w:val="false"/>
                <w:i w:val="false"/>
                <w:color w:val="000000"/>
                <w:sz w:val="20"/>
              </w:rPr>
              <w:t>
</w:t>
            </w:r>
            <w:r>
              <w:rPr>
                <w:rFonts w:ascii="Times New Roman"/>
                <w:b w:val="false"/>
                <w:i w:val="false"/>
                <w:color w:val="000000"/>
                <w:sz w:val="20"/>
              </w:rPr>
              <w:t>Код статистической формы 1351104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ұйымдарының қаржы-шаруашылық қызметінің негізгі көрсеткіштері туралы есеп</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w:t>
            </w:r>
            <w:r>
              <w:br/>
            </w:r>
            <w:r>
              <w:rPr>
                <w:rFonts w:ascii="Times New Roman"/>
                <w:b w:val="false"/>
                <w:i w:val="false"/>
                <w:color w:val="000000"/>
                <w:sz w:val="20"/>
              </w:rPr>
              <w:t>
</w:t>
            </w:r>
            <w:r>
              <w:rPr>
                <w:rFonts w:ascii="Times New Roman"/>
                <w:b w:val="false"/>
                <w:i w:val="false"/>
                <w:color w:val="000000"/>
                <w:sz w:val="20"/>
              </w:rPr>
              <w:t>(денсаулық)</w:t>
            </w:r>
            <w:r>
              <w:br/>
            </w:r>
            <w:r>
              <w:rPr>
                <w:rFonts w:ascii="Times New Roman"/>
                <w:b w:val="false"/>
                <w:i w:val="false"/>
                <w:color w:val="000000"/>
                <w:sz w:val="20"/>
              </w:rPr>
              <w:t>
</w:t>
            </w:r>
            <w:r>
              <w:rPr>
                <w:rFonts w:ascii="Times New Roman"/>
                <w:b w:val="false"/>
                <w:i w:val="false"/>
                <w:color w:val="000000"/>
                <w:sz w:val="20"/>
              </w:rPr>
              <w:t>Соцфин (здрав)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финансово-хозяйственной деятельности организаций здравоохранения</w:t>
            </w:r>
          </w:p>
        </w:tc>
      </w:tr>
      <w:tr>
        <w:trPr>
          <w:trHeight w:val="25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8148"/>
            </w:tblGrid>
            <w:tr>
              <w:trPr>
                <w:trHeight w:val="57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3778"/>
                    <w:gridCol w:w="1800"/>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918"/>
                          <w:gridCol w:w="918"/>
                          <w:gridCol w:w="918"/>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bl>
          <w:p/>
          <w:p>
            <w:pPr>
              <w:spacing w:after="20"/>
              <w:ind w:left="20"/>
              <w:jc w:val="both"/>
            </w:pPr>
            <w:r>
              <w:rPr>
                <w:rFonts w:ascii="Times New Roman"/>
                <w:b w:val="false"/>
                <w:i w:val="false"/>
                <w:color w:val="000000"/>
                <w:sz w:val="20"/>
              </w:rPr>
              <w:t>Меншік нысаны мен қызметкерлер санына қарамастан, қызметінің негізгі түрлері «Денсаулық сақтау саласындағы қызмет» Экономикалық қызмет түрлерінің жалпы жіктеуішінің (бұдан әрі-ЭҚЖЖ)-86 коды, «Тұратын орынмен қамтамасыз ете отырып әлеуметтік қызмет көрсету» ЭҚЖЖ-87, «Тұратын орынмен қамтамасыз етпейтін әлеуметтік қызметтер көрсету» ЭҚЖЖ-88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r>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 сәуір.</w:t>
            </w:r>
            <w:r>
              <w:br/>
            </w:r>
            <w:r>
              <w:rPr>
                <w:rFonts w:ascii="Times New Roman"/>
                <w:b w:val="false"/>
                <w:i w:val="false"/>
                <w:color w:val="000000"/>
                <w:sz w:val="20"/>
              </w:rPr>
              <w:t>
</w:t>
            </w:r>
            <w:r>
              <w:rPr>
                <w:rFonts w:ascii="Times New Roman"/>
                <w:b w:val="false"/>
                <w:i w:val="false"/>
                <w:color w:val="000000"/>
                <w:sz w:val="20"/>
              </w:rPr>
              <w:t>Срок представления - 1 апреля после отчетного периода.</w:t>
            </w:r>
          </w:p>
        </w:tc>
      </w:tr>
      <w:tr>
        <w:trPr>
          <w:trHeight w:val="19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972"/>
              <w:gridCol w:w="972"/>
              <w:gridCol w:w="972"/>
              <w:gridCol w:w="972"/>
              <w:gridCol w:w="972"/>
              <w:gridCol w:w="972"/>
              <w:gridCol w:w="972"/>
              <w:gridCol w:w="973"/>
              <w:gridCol w:w="973"/>
              <w:gridCol w:w="973"/>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53" w:id="109"/>
    <w:p>
      <w:pPr>
        <w:spacing w:after="0"/>
        <w:ind w:left="0"/>
        <w:jc w:val="both"/>
      </w:pPr>
      <w:r>
        <w:rPr>
          <w:rFonts w:ascii="Times New Roman"/>
          <w:b w:val="false"/>
          <w:i w:val="false"/>
          <w:color w:val="000000"/>
          <w:sz w:val="28"/>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населенный пункт</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0"/>
      </w:tblGrid>
      <w:tr>
        <w:trPr>
          <w:trHeight w:val="57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240"/>
        <w:gridCol w:w="1240"/>
        <w:gridCol w:w="1240"/>
        <w:gridCol w:w="1240"/>
        <w:gridCol w:w="1240"/>
        <w:gridCol w:w="1240"/>
        <w:gridCol w:w="1240"/>
        <w:gridCol w:w="1240"/>
        <w:gridCol w:w="1240"/>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110"/>
    <w:p>
      <w:pPr>
        <w:spacing w:after="0"/>
        <w:ind w:left="0"/>
        <w:jc w:val="both"/>
      </w:pPr>
      <w:r>
        <w:rPr>
          <w:rFonts w:ascii="Times New Roman"/>
          <w:b w:val="false"/>
          <w:i w:val="false"/>
          <w:color w:val="000000"/>
          <w:sz w:val="28"/>
        </w:rPr>
        <w:t>
2. Табыстар мен шығыстар баптары бойынша мәліметтерді көрсетіңіз, мың теңгемен</w:t>
      </w:r>
      <w:r>
        <w:br/>
      </w:r>
      <w:r>
        <w:rPr>
          <w:rFonts w:ascii="Times New Roman"/>
          <w:b w:val="false"/>
          <w:i w:val="false"/>
          <w:color w:val="000000"/>
          <w:sz w:val="28"/>
        </w:rPr>
        <w:t>
Укажите сведения по статьям доходов и расходов, в тысячах тенге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9530"/>
        <w:gridCol w:w="2340"/>
      </w:tblGrid>
      <w:tr>
        <w:trPr>
          <w:trHeight w:val="34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табыстар</w:t>
            </w:r>
            <w:r>
              <w:br/>
            </w:r>
            <w:r>
              <w:rPr>
                <w:rFonts w:ascii="Times New Roman"/>
                <w:b w:val="false"/>
                <w:i w:val="false"/>
                <w:color w:val="000000"/>
                <w:sz w:val="20"/>
              </w:rPr>
              <w:t>
</w:t>
            </w:r>
            <w:r>
              <w:rPr>
                <w:rFonts w:ascii="Times New Roman"/>
                <w:b w:val="false"/>
                <w:i w:val="false"/>
                <w:color w:val="000000"/>
                <w:sz w:val="20"/>
              </w:rPr>
              <w:t>Текущие доходы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гранттар</w:t>
            </w:r>
            <w:r>
              <w:br/>
            </w:r>
            <w:r>
              <w:rPr>
                <w:rFonts w:ascii="Times New Roman"/>
                <w:b w:val="false"/>
                <w:i w:val="false"/>
                <w:color w:val="000000"/>
                <w:sz w:val="20"/>
              </w:rPr>
              <w:t>
</w:t>
            </w:r>
            <w:r>
              <w:rPr>
                <w:rFonts w:ascii="Times New Roman"/>
                <w:b w:val="false"/>
                <w:i w:val="false"/>
                <w:color w:val="000000"/>
                <w:sz w:val="20"/>
              </w:rPr>
              <w:t>из них гранты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жарналар мен қайыр көрсету түсімдері</w:t>
            </w:r>
            <w:r>
              <w:br/>
            </w:r>
            <w:r>
              <w:rPr>
                <w:rFonts w:ascii="Times New Roman"/>
                <w:b w:val="false"/>
                <w:i w:val="false"/>
                <w:color w:val="000000"/>
                <w:sz w:val="20"/>
              </w:rPr>
              <w:t>
</w:t>
            </w:r>
            <w:r>
              <w:rPr>
                <w:rFonts w:ascii="Times New Roman"/>
                <w:b w:val="false"/>
                <w:i w:val="false"/>
                <w:color w:val="000000"/>
                <w:sz w:val="20"/>
              </w:rPr>
              <w:t>поступления от добровольных взносов и пожертвований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шетелден</w:t>
            </w:r>
            <w:r>
              <w:br/>
            </w:r>
            <w:r>
              <w:rPr>
                <w:rFonts w:ascii="Times New Roman"/>
                <w:b w:val="false"/>
                <w:i w:val="false"/>
                <w:color w:val="000000"/>
                <w:sz w:val="20"/>
              </w:rPr>
              <w:t>
</w:t>
            </w:r>
            <w:r>
              <w:rPr>
                <w:rFonts w:ascii="Times New Roman"/>
                <w:b w:val="false"/>
                <w:i w:val="false"/>
                <w:color w:val="000000"/>
                <w:sz w:val="20"/>
              </w:rPr>
              <w:t>из них из-за рубежа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қызметтерінің және өз күшімен өндіріліп өткізілген тауарлардың құны</w:t>
            </w:r>
            <w:r>
              <w:br/>
            </w:r>
            <w:r>
              <w:rPr>
                <w:rFonts w:ascii="Times New Roman"/>
                <w:b w:val="false"/>
                <w:i w:val="false"/>
                <w:color w:val="000000"/>
                <w:sz w:val="20"/>
              </w:rPr>
              <w:t>
</w:t>
            </w:r>
            <w:r>
              <w:rPr>
                <w:rFonts w:ascii="Times New Roman"/>
                <w:b w:val="false"/>
                <w:i w:val="false"/>
                <w:color w:val="000000"/>
                <w:sz w:val="20"/>
              </w:rPr>
              <w:t>стоимость оказанных услуг и реализованных товаров, произведенных своими силами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алып-сатудан түскен таза табыс (аукциондарды қоса)</w:t>
            </w:r>
            <w:r>
              <w:br/>
            </w:r>
            <w:r>
              <w:rPr>
                <w:rFonts w:ascii="Times New Roman"/>
                <w:b w:val="false"/>
                <w:i w:val="false"/>
                <w:color w:val="000000"/>
                <w:sz w:val="20"/>
              </w:rPr>
              <w:t>
</w:t>
            </w:r>
            <w:r>
              <w:rPr>
                <w:rFonts w:ascii="Times New Roman"/>
                <w:b w:val="false"/>
                <w:i w:val="false"/>
                <w:color w:val="000000"/>
                <w:sz w:val="20"/>
              </w:rPr>
              <w:t>чистый доход от перепродажи товаров (включая аукционы)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меншіктен алынған табыс</w:t>
            </w:r>
            <w:r>
              <w:br/>
            </w:r>
            <w:r>
              <w:rPr>
                <w:rFonts w:ascii="Times New Roman"/>
                <w:b w:val="false"/>
                <w:i w:val="false"/>
                <w:color w:val="000000"/>
                <w:sz w:val="20"/>
              </w:rPr>
              <w:t>
</w:t>
            </w:r>
            <w:r>
              <w:rPr>
                <w:rFonts w:ascii="Times New Roman"/>
                <w:b w:val="false"/>
                <w:i w:val="false"/>
                <w:color w:val="000000"/>
                <w:sz w:val="20"/>
              </w:rPr>
              <w:t>полученный доход от собственности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табыстар (капиталды активтерді сатудан, жалгерлік төлемнен, тағы басқа түскен таза табыс)</w:t>
            </w:r>
            <w:r>
              <w:br/>
            </w:r>
            <w:r>
              <w:rPr>
                <w:rFonts w:ascii="Times New Roman"/>
                <w:b w:val="false"/>
                <w:i w:val="false"/>
                <w:color w:val="000000"/>
                <w:sz w:val="20"/>
              </w:rPr>
              <w:t>
</w:t>
            </w:r>
            <w:r>
              <w:rPr>
                <w:rFonts w:ascii="Times New Roman"/>
                <w:b w:val="false"/>
                <w:i w:val="false"/>
                <w:color w:val="000000"/>
                <w:sz w:val="20"/>
              </w:rPr>
              <w:t>другой текущий доход (чистый доход от продаж капитальных активов, арендная плата и другие)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шығындарға алынған трансферттер (жарғылық капиталды арттыруға бағытталмаған)</w:t>
            </w:r>
            <w:r>
              <w:br/>
            </w:r>
            <w:r>
              <w:rPr>
                <w:rFonts w:ascii="Times New Roman"/>
                <w:b w:val="false"/>
                <w:i w:val="false"/>
                <w:color w:val="000000"/>
                <w:sz w:val="20"/>
              </w:rPr>
              <w:t>
</w:t>
            </w:r>
            <w:r>
              <w:rPr>
                <w:rFonts w:ascii="Times New Roman"/>
                <w:b w:val="false"/>
                <w:i w:val="false"/>
                <w:color w:val="000000"/>
                <w:sz w:val="20"/>
              </w:rPr>
              <w:t>Полученные трансферты на капитальные затраты (не идущие на увеличение уставного капитала)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кәсіпорындардан</w:t>
            </w:r>
            <w:r>
              <w:br/>
            </w:r>
            <w:r>
              <w:rPr>
                <w:rFonts w:ascii="Times New Roman"/>
                <w:b w:val="false"/>
                <w:i w:val="false"/>
                <w:color w:val="000000"/>
                <w:sz w:val="20"/>
              </w:rPr>
              <w:t>
</w:t>
            </w:r>
            <w:r>
              <w:rPr>
                <w:rFonts w:ascii="Times New Roman"/>
                <w:b w:val="false"/>
                <w:i w:val="false"/>
                <w:color w:val="000000"/>
                <w:sz w:val="20"/>
              </w:rPr>
              <w:t>от предприятий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шаруашылықтарынан</w:t>
            </w:r>
            <w:r>
              <w:br/>
            </w:r>
            <w:r>
              <w:rPr>
                <w:rFonts w:ascii="Times New Roman"/>
                <w:b w:val="false"/>
                <w:i w:val="false"/>
                <w:color w:val="000000"/>
                <w:sz w:val="20"/>
              </w:rPr>
              <w:t>
</w:t>
            </w:r>
            <w:r>
              <w:rPr>
                <w:rFonts w:ascii="Times New Roman"/>
                <w:b w:val="false"/>
                <w:i w:val="false"/>
                <w:color w:val="000000"/>
                <w:sz w:val="20"/>
              </w:rPr>
              <w:t>от домашних хозяйств</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шетелдерден</w:t>
            </w:r>
            <w:r>
              <w:br/>
            </w:r>
            <w:r>
              <w:rPr>
                <w:rFonts w:ascii="Times New Roman"/>
                <w:b w:val="false"/>
                <w:i w:val="false"/>
                <w:color w:val="000000"/>
                <w:sz w:val="20"/>
              </w:rPr>
              <w:t>
</w:t>
            </w:r>
            <w:r>
              <w:rPr>
                <w:rFonts w:ascii="Times New Roman"/>
                <w:b w:val="false"/>
                <w:i w:val="false"/>
                <w:color w:val="000000"/>
                <w:sz w:val="20"/>
              </w:rPr>
              <w:t>из-за рубежа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шығыстар</w:t>
            </w:r>
            <w:r>
              <w:br/>
            </w:r>
            <w:r>
              <w:rPr>
                <w:rFonts w:ascii="Times New Roman"/>
                <w:b w:val="false"/>
                <w:i w:val="false"/>
                <w:color w:val="000000"/>
                <w:sz w:val="20"/>
              </w:rPr>
              <w:t>
</w:t>
            </w:r>
            <w:r>
              <w:rPr>
                <w:rFonts w:ascii="Times New Roman"/>
                <w:b w:val="false"/>
                <w:i w:val="false"/>
                <w:color w:val="000000"/>
                <w:sz w:val="20"/>
              </w:rPr>
              <w:t>Текущие расходы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күшін ұстауға жұмсалған шығынның жалпы сомасы</w:t>
            </w:r>
            <w:r>
              <w:br/>
            </w:r>
            <w:r>
              <w:rPr>
                <w:rFonts w:ascii="Times New Roman"/>
                <w:b w:val="false"/>
                <w:i w:val="false"/>
                <w:color w:val="000000"/>
                <w:sz w:val="20"/>
              </w:rPr>
              <w:t>
</w:t>
            </w:r>
            <w:r>
              <w:rPr>
                <w:rFonts w:ascii="Times New Roman"/>
                <w:b w:val="false"/>
                <w:i w:val="false"/>
                <w:color w:val="000000"/>
                <w:sz w:val="20"/>
              </w:rPr>
              <w:t>общая сумма затрат на содержание рабочей силы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қоры (ЖҚ)</w:t>
            </w:r>
            <w:r>
              <w:br/>
            </w:r>
            <w:r>
              <w:rPr>
                <w:rFonts w:ascii="Times New Roman"/>
                <w:b w:val="false"/>
                <w:i w:val="false"/>
                <w:color w:val="000000"/>
                <w:sz w:val="20"/>
              </w:rPr>
              <w:t>
</w:t>
            </w:r>
            <w:r>
              <w:rPr>
                <w:rFonts w:ascii="Times New Roman"/>
                <w:b w:val="false"/>
                <w:i w:val="false"/>
                <w:color w:val="000000"/>
                <w:sz w:val="20"/>
              </w:rPr>
              <w:t>фонд заработной платы (ФЗП)</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қорына міндетті зейнетақылық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r>
              <w:br/>
            </w:r>
            <w:r>
              <w:rPr>
                <w:rFonts w:ascii="Times New Roman"/>
                <w:b w:val="false"/>
                <w:i w:val="false"/>
                <w:color w:val="000000"/>
                <w:sz w:val="20"/>
              </w:rPr>
              <w:t>
</w:t>
            </w:r>
            <w:r>
              <w:rPr>
                <w:rFonts w:ascii="Times New Roman"/>
                <w:b w:val="false"/>
                <w:i w:val="false"/>
                <w:color w:val="000000"/>
                <w:sz w:val="20"/>
              </w:rPr>
              <w:t>приобретение продуктов питания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таңу материалдарын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медикаментов и перевязочных материалов</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сатып алу</w:t>
            </w:r>
            <w:r>
              <w:br/>
            </w:r>
            <w:r>
              <w:rPr>
                <w:rFonts w:ascii="Times New Roman"/>
                <w:b w:val="false"/>
                <w:i w:val="false"/>
                <w:color w:val="000000"/>
                <w:sz w:val="20"/>
              </w:rPr>
              <w:t>
</w:t>
            </w:r>
            <w:r>
              <w:rPr>
                <w:rFonts w:ascii="Times New Roman"/>
                <w:b w:val="false"/>
                <w:i w:val="false"/>
                <w:color w:val="000000"/>
                <w:sz w:val="20"/>
              </w:rPr>
              <w:t>приобретение топлива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шаруашылық мақсаттарға арналған тауарлар мен материалдар сатып алу</w:t>
            </w:r>
            <w:r>
              <w:br/>
            </w:r>
            <w:r>
              <w:rPr>
                <w:rFonts w:ascii="Times New Roman"/>
                <w:b w:val="false"/>
                <w:i w:val="false"/>
                <w:color w:val="000000"/>
                <w:sz w:val="20"/>
              </w:rPr>
              <w:t>
</w:t>
            </w:r>
            <w:r>
              <w:rPr>
                <w:rFonts w:ascii="Times New Roman"/>
                <w:b w:val="false"/>
                <w:i w:val="false"/>
                <w:color w:val="000000"/>
                <w:sz w:val="20"/>
              </w:rPr>
              <w:t>приобретение товаров и материалов для текущих хозяйственных целей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мүліктер мен киім-кешек сатып алу</w:t>
            </w:r>
            <w:r>
              <w:br/>
            </w:r>
            <w:r>
              <w:rPr>
                <w:rFonts w:ascii="Times New Roman"/>
                <w:b w:val="false"/>
                <w:i w:val="false"/>
                <w:color w:val="000000"/>
                <w:sz w:val="20"/>
              </w:rPr>
              <w:t>
</w:t>
            </w:r>
            <w:r>
              <w:rPr>
                <w:rFonts w:ascii="Times New Roman"/>
                <w:b w:val="false"/>
                <w:i w:val="false"/>
                <w:color w:val="000000"/>
                <w:sz w:val="20"/>
              </w:rPr>
              <w:t>приобретение мягкого инвентаря и обмундирования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жалдау</w:t>
            </w:r>
            <w:r>
              <w:br/>
            </w:r>
            <w:r>
              <w:rPr>
                <w:rFonts w:ascii="Times New Roman"/>
                <w:b w:val="false"/>
                <w:i w:val="false"/>
                <w:color w:val="000000"/>
                <w:sz w:val="20"/>
              </w:rPr>
              <w:t>
</w:t>
            </w:r>
            <w:r>
              <w:rPr>
                <w:rFonts w:ascii="Times New Roman"/>
                <w:b w:val="false"/>
                <w:i w:val="false"/>
                <w:color w:val="000000"/>
                <w:sz w:val="20"/>
              </w:rPr>
              <w:t>аренда основных средств</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шығындары бойынша</w:t>
            </w:r>
            <w:r>
              <w:br/>
            </w:r>
            <w:r>
              <w:rPr>
                <w:rFonts w:ascii="Times New Roman"/>
                <w:b w:val="false"/>
                <w:i w:val="false"/>
                <w:color w:val="000000"/>
                <w:sz w:val="20"/>
              </w:rPr>
              <w:t>
</w:t>
            </w:r>
            <w:r>
              <w:rPr>
                <w:rFonts w:ascii="Times New Roman"/>
                <w:b w:val="false"/>
                <w:i w:val="false"/>
                <w:color w:val="000000"/>
                <w:sz w:val="20"/>
              </w:rPr>
              <w:t>расходы по оказанию услуг</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w:t>
            </w:r>
            <w:r>
              <w:br/>
            </w:r>
            <w:r>
              <w:rPr>
                <w:rFonts w:ascii="Times New Roman"/>
                <w:b w:val="false"/>
                <w:i w:val="false"/>
                <w:color w:val="000000"/>
                <w:sz w:val="20"/>
              </w:rPr>
              <w:t>
</w:t>
            </w:r>
            <w:r>
              <w:rPr>
                <w:rFonts w:ascii="Times New Roman"/>
                <w:b w:val="false"/>
                <w:i w:val="false"/>
                <w:color w:val="000000"/>
                <w:sz w:val="20"/>
              </w:rPr>
              <w:t>услуги связи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(су, кәріз, жылу және электр қуаты)</w:t>
            </w:r>
            <w:r>
              <w:br/>
            </w:r>
            <w:r>
              <w:rPr>
                <w:rFonts w:ascii="Times New Roman"/>
                <w:b w:val="false"/>
                <w:i w:val="false"/>
                <w:color w:val="000000"/>
                <w:sz w:val="20"/>
              </w:rPr>
              <w:t>
</w:t>
            </w:r>
            <w:r>
              <w:rPr>
                <w:rFonts w:ascii="Times New Roman"/>
                <w:b w:val="false"/>
                <w:i w:val="false"/>
                <w:color w:val="000000"/>
                <w:sz w:val="20"/>
              </w:rPr>
              <w:t>коммунальные услуги (вода, канализация, тепло и электроэнергия)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ақпараттық және аудиторлық ұйымдар қызметі</w:t>
            </w:r>
            <w:r>
              <w:br/>
            </w:r>
            <w:r>
              <w:rPr>
                <w:rFonts w:ascii="Times New Roman"/>
                <w:b w:val="false"/>
                <w:i w:val="false"/>
                <w:color w:val="000000"/>
                <w:sz w:val="20"/>
              </w:rPr>
              <w:t>
</w:t>
            </w:r>
            <w:r>
              <w:rPr>
                <w:rFonts w:ascii="Times New Roman"/>
                <w:b w:val="false"/>
                <w:i w:val="false"/>
                <w:color w:val="000000"/>
                <w:sz w:val="20"/>
              </w:rPr>
              <w:t>услуги консультационных, информационных и аудиторских организаций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төрелік сот, нотариалдық қызметтер</w:t>
            </w:r>
            <w:r>
              <w:br/>
            </w:r>
            <w:r>
              <w:rPr>
                <w:rFonts w:ascii="Times New Roman"/>
                <w:b w:val="false"/>
                <w:i w:val="false"/>
                <w:color w:val="000000"/>
                <w:sz w:val="20"/>
              </w:rPr>
              <w:t>
</w:t>
            </w:r>
            <w:r>
              <w:rPr>
                <w:rFonts w:ascii="Times New Roman"/>
                <w:b w:val="false"/>
                <w:i w:val="false"/>
                <w:color w:val="000000"/>
                <w:sz w:val="20"/>
              </w:rPr>
              <w:t>судебные, арбитражные, нотариальные услуги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жарнамалық бойынша қызметтер</w:t>
            </w:r>
            <w:r>
              <w:br/>
            </w:r>
            <w:r>
              <w:rPr>
                <w:rFonts w:ascii="Times New Roman"/>
                <w:b w:val="false"/>
                <w:i w:val="false"/>
                <w:color w:val="000000"/>
                <w:sz w:val="20"/>
              </w:rPr>
              <w:t>
</w:t>
            </w:r>
            <w:r>
              <w:rPr>
                <w:rFonts w:ascii="Times New Roman"/>
                <w:b w:val="false"/>
                <w:i w:val="false"/>
                <w:color w:val="000000"/>
                <w:sz w:val="20"/>
              </w:rPr>
              <w:t>услуги по маркетингу, рекламе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зданий и сооружений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(көлік құралдарын қоса)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машин и оборудования (включая транспортные средства)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меншіктен төленген табыс</w:t>
            </w:r>
            <w:r>
              <w:br/>
            </w:r>
            <w:r>
              <w:rPr>
                <w:rFonts w:ascii="Times New Roman"/>
                <w:b w:val="false"/>
                <w:i w:val="false"/>
                <w:color w:val="000000"/>
                <w:sz w:val="20"/>
              </w:rPr>
              <w:t>
</w:t>
            </w:r>
            <w:r>
              <w:rPr>
                <w:rFonts w:ascii="Times New Roman"/>
                <w:b w:val="false"/>
                <w:i w:val="false"/>
                <w:color w:val="000000"/>
                <w:sz w:val="20"/>
              </w:rPr>
              <w:t>выплаченный доход от собственности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құрал-жабдықтардың тозуы және материалдық емес активтердің өтелімі, барлығы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амортизационные отчисления за отчетный период (основные средства и нематериальные активы), всего</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шығыстар</w:t>
            </w:r>
            <w:r>
              <w:br/>
            </w:r>
            <w:r>
              <w:rPr>
                <w:rFonts w:ascii="Times New Roman"/>
                <w:b w:val="false"/>
                <w:i w:val="false"/>
                <w:color w:val="000000"/>
                <w:sz w:val="20"/>
              </w:rPr>
              <w:t>
</w:t>
            </w:r>
            <w:r>
              <w:rPr>
                <w:rFonts w:ascii="Times New Roman"/>
                <w:b w:val="false"/>
                <w:i w:val="false"/>
                <w:color w:val="000000"/>
                <w:sz w:val="20"/>
              </w:rPr>
              <w:t>другие текущие расходы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r>
              <w:br/>
            </w:r>
            <w:r>
              <w:rPr>
                <w:rFonts w:ascii="Times New Roman"/>
                <w:b w:val="false"/>
                <w:i w:val="false"/>
                <w:color w:val="000000"/>
                <w:sz w:val="20"/>
              </w:rPr>
              <w:t>
</w:t>
            </w:r>
            <w:r>
              <w:rPr>
                <w:rFonts w:ascii="Times New Roman"/>
                <w:b w:val="false"/>
                <w:i w:val="false"/>
                <w:color w:val="000000"/>
                <w:sz w:val="20"/>
              </w:rPr>
              <w:t>налоги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4.11.1.6</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4.11.1.7</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r>
              <w:br/>
            </w:r>
            <w:r>
              <w:rPr>
                <w:rFonts w:ascii="Times New Roman"/>
                <w:b w:val="false"/>
                <w:i w:val="false"/>
                <w:color w:val="000000"/>
                <w:sz w:val="20"/>
              </w:rPr>
              <w:t>
</w:t>
            </w:r>
            <w:r>
              <w:rPr>
                <w:rFonts w:ascii="Times New Roman"/>
                <w:b w:val="false"/>
                <w:i w:val="false"/>
                <w:color w:val="000000"/>
                <w:sz w:val="20"/>
              </w:rPr>
              <w:t>прочие налоги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төлемдер және жинақтар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r>
              <w:br/>
            </w:r>
            <w:r>
              <w:rPr>
                <w:rFonts w:ascii="Times New Roman"/>
                <w:b w:val="false"/>
                <w:i w:val="false"/>
                <w:color w:val="000000"/>
                <w:sz w:val="20"/>
              </w:rPr>
              <w:t>
</w:t>
            </w:r>
            <w:r>
              <w:rPr>
                <w:rFonts w:ascii="Times New Roman"/>
                <w:b w:val="false"/>
                <w:i w:val="false"/>
                <w:color w:val="000000"/>
                <w:sz w:val="20"/>
              </w:rPr>
              <w:t>прочие отчисления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шығыстары</w:t>
            </w:r>
            <w:r>
              <w:br/>
            </w:r>
            <w:r>
              <w:rPr>
                <w:rFonts w:ascii="Times New Roman"/>
                <w:b w:val="false"/>
                <w:i w:val="false"/>
                <w:color w:val="000000"/>
                <w:sz w:val="20"/>
              </w:rPr>
              <w:t>
</w:t>
            </w:r>
            <w:r>
              <w:rPr>
                <w:rFonts w:ascii="Times New Roman"/>
                <w:b w:val="false"/>
                <w:i w:val="false"/>
                <w:color w:val="000000"/>
                <w:sz w:val="20"/>
              </w:rPr>
              <w:t>Капитальные расходы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істен шығуы</w:t>
            </w:r>
            <w:r>
              <w:br/>
            </w:r>
            <w:r>
              <w:rPr>
                <w:rFonts w:ascii="Times New Roman"/>
                <w:b w:val="false"/>
                <w:i w:val="false"/>
                <w:color w:val="000000"/>
                <w:sz w:val="20"/>
              </w:rPr>
              <w:t>
</w:t>
            </w:r>
            <w:r>
              <w:rPr>
                <w:rFonts w:ascii="Times New Roman"/>
                <w:b w:val="false"/>
                <w:i w:val="false"/>
                <w:color w:val="000000"/>
                <w:sz w:val="20"/>
              </w:rPr>
              <w:t>выбытие основных средств</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Шығыстар бабына бюджеттіктен басқа барлық ұйымдар қосылды</w:t>
      </w:r>
      <w:r>
        <w:br/>
      </w:r>
      <w:r>
        <w:rPr>
          <w:rFonts w:ascii="Times New Roman"/>
          <w:b w:val="false"/>
          <w:i w:val="false"/>
          <w:color w:val="000000"/>
          <w:sz w:val="28"/>
        </w:rPr>
        <w:t>
В статью расходов включаются все организации, кроме бюджетных</w:t>
      </w:r>
    </w:p>
    <w:bookmarkStart w:name="z355" w:id="111"/>
    <w:p>
      <w:pPr>
        <w:spacing w:after="0"/>
        <w:ind w:left="0"/>
        <w:jc w:val="both"/>
      </w:pPr>
      <w:r>
        <w:rPr>
          <w:rFonts w:ascii="Times New Roman"/>
          <w:b w:val="false"/>
          <w:i w:val="false"/>
          <w:color w:val="000000"/>
          <w:sz w:val="28"/>
        </w:rPr>
        <w:t>
3. Ұйымның қаржы-шаруашылық қызметінің нәтижелерін көрсетіңіз, мың теңгемен</w:t>
      </w:r>
      <w:r>
        <w:br/>
      </w:r>
      <w:r>
        <w:rPr>
          <w:rFonts w:ascii="Times New Roman"/>
          <w:b w:val="false"/>
          <w:i w:val="false"/>
          <w:color w:val="000000"/>
          <w:sz w:val="28"/>
        </w:rPr>
        <w:t>
Укажите результат финансово-хозяйственной деятельности организации, в тысячах тенге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998"/>
        <w:gridCol w:w="2209"/>
      </w:tblGrid>
      <w:tr>
        <w:trPr>
          <w:trHeight w:val="49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r>
              <w:br/>
            </w:r>
            <w:r>
              <w:rPr>
                <w:rFonts w:ascii="Times New Roman"/>
                <w:b w:val="false"/>
                <w:i w:val="false"/>
                <w:color w:val="000000"/>
                <w:sz w:val="20"/>
              </w:rPr>
              <w:t>
</w:t>
            </w:r>
            <w:r>
              <w:rPr>
                <w:rFonts w:ascii="Times New Roman"/>
                <w:b w:val="false"/>
                <w:i w:val="false"/>
                <w:color w:val="000000"/>
                <w:sz w:val="20"/>
              </w:rPr>
              <w:t>Доходы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Расходы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Аздық үлесті шегеруге дейінгі кезең бойынша таза пайда (залал)</w:t>
            </w:r>
            <w:r>
              <w:br/>
            </w:r>
            <w:r>
              <w:rPr>
                <w:rFonts w:ascii="Times New Roman"/>
                <w:b w:val="false"/>
                <w:i w:val="false"/>
                <w:color w:val="000000"/>
                <w:sz w:val="20"/>
              </w:rPr>
              <w:t>
</w:t>
            </w:r>
            <w:r>
              <w:rPr>
                <w:rFonts w:ascii="Times New Roman"/>
                <w:b w:val="false"/>
                <w:i w:val="false"/>
                <w:color w:val="000000"/>
                <w:sz w:val="20"/>
              </w:rPr>
              <w:t>Чистая прибыль (убыток) за период до вычета доли меньшинства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қорытынды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 за период</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112"/>
    <w:p>
      <w:pPr>
        <w:spacing w:after="0"/>
        <w:ind w:left="0"/>
        <w:jc w:val="both"/>
      </w:pPr>
      <w:r>
        <w:rPr>
          <w:rFonts w:ascii="Times New Roman"/>
          <w:b w:val="false"/>
          <w:i w:val="false"/>
          <w:color w:val="000000"/>
          <w:sz w:val="28"/>
        </w:rPr>
        <w:t>
4. Бухгалтерлік теңгерім көрсеткіштері бойынша мәліметтерді 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 тенге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998"/>
        <w:gridCol w:w="2209"/>
      </w:tblGrid>
      <w:tr>
        <w:trPr>
          <w:trHeight w:val="49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Активы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Пассивтер</w:t>
            </w:r>
            <w:r>
              <w:br/>
            </w:r>
            <w:r>
              <w:rPr>
                <w:rFonts w:ascii="Times New Roman"/>
                <w:b w:val="false"/>
                <w:i w:val="false"/>
                <w:color w:val="000000"/>
                <w:sz w:val="20"/>
              </w:rPr>
              <w:t>
</w:t>
            </w:r>
            <w:r>
              <w:rPr>
                <w:rFonts w:ascii="Times New Roman"/>
                <w:b w:val="false"/>
                <w:i w:val="false"/>
                <w:color w:val="000000"/>
                <w:sz w:val="20"/>
              </w:rPr>
              <w:t>Пассивы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капитал</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57"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16-қосымша          </w:t>
      </w:r>
    </w:p>
    <w:bookmarkEnd w:id="113"/>
    <w:bookmarkStart w:name="z358" w:id="114"/>
    <w:p>
      <w:pPr>
        <w:spacing w:after="0"/>
        <w:ind w:left="0"/>
        <w:jc w:val="left"/>
      </w:pPr>
      <w:r>
        <w:rPr>
          <w:rFonts w:ascii="Times New Roman"/>
          <w:b/>
          <w:i w:val="false"/>
          <w:color w:val="000000"/>
        </w:rPr>
        <w:t xml:space="preserve"> 
«Денсаулық сақтау ұйымдарының қаржы-шаруашылық қызметінің</w:t>
      </w:r>
      <w:r>
        <w:br/>
      </w:r>
      <w:r>
        <w:rPr>
          <w:rFonts w:ascii="Times New Roman"/>
          <w:b/>
          <w:i w:val="false"/>
          <w:color w:val="000000"/>
        </w:rPr>
        <w:t>
негізгі көрсеткіштері туралы есеп»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1351104, индексі Әлеуметтік қаржы (денсаулық),</w:t>
      </w:r>
      <w:r>
        <w:br/>
      </w:r>
      <w:r>
        <w:rPr>
          <w:rFonts w:ascii="Times New Roman"/>
          <w:b/>
          <w:i w:val="false"/>
          <w:color w:val="000000"/>
        </w:rPr>
        <w:t>
кезеңділігі жылдық)</w:t>
      </w:r>
    </w:p>
    <w:bookmarkEnd w:id="114"/>
    <w:bookmarkStart w:name="z359" w:id="115"/>
    <w:p>
      <w:pPr>
        <w:spacing w:after="0"/>
        <w:ind w:left="0"/>
        <w:jc w:val="both"/>
      </w:pPr>
      <w:r>
        <w:rPr>
          <w:rFonts w:ascii="Times New Roman"/>
          <w:b w:val="false"/>
          <w:i w:val="false"/>
          <w:color w:val="000000"/>
          <w:sz w:val="28"/>
        </w:rPr>
        <w:t>
      1. Осы «Денсаулық сақтау ұйымдарының қаржы-шаруашылық қызметінің негізгі көрсеткіштері туралы есеп» жалпымемлекеттік статистикалық байқаудың статистикалық нысанын (коды 1351104, Әлеуметтік қаржы (денсаулық) индексі, жылдық кезеңділігі)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«Денсаулық сақтау ұйымдарының қаржы-шаруашылық қызметінің негізгі көрсеткіштері туралы есеп» жалпымемлекеттік статистикалық байқаудың статистикалық нысанын (коды 1351104, Әлеуметтік қаржы (денсаулық) индексі, жылдық кезеңділігі)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ағымдағы трансферттер - республикалық және жергілікті бюджеттен, ұйымдар мүшелерінің ерікті жарналары мен қайырымдылық түсімдерінен (соның ішінде шетелден) қайтаруға жатпайтын біржақты төлемдер;</w:t>
      </w:r>
      <w:r>
        <w:br/>
      </w:r>
      <w:r>
        <w:rPr>
          <w:rFonts w:ascii="Times New Roman"/>
          <w:b w:val="false"/>
          <w:i w:val="false"/>
          <w:color w:val="000000"/>
          <w:sz w:val="28"/>
        </w:rPr>
        <w:t>
</w:t>
      </w:r>
      <w:r>
        <w:rPr>
          <w:rFonts w:ascii="Times New Roman"/>
          <w:b w:val="false"/>
          <w:i w:val="false"/>
          <w:color w:val="000000"/>
          <w:sz w:val="28"/>
        </w:rPr>
        <w:t>
      2) ағымдағы шығыстар - субъектінің негізгі және қосалқы қызмет бойынша өндірілген өнімнің (тауар және қызмет) өзіндік құнын қалыптастыратын шығындары сияқты қаржылық-шаруашылық қызметтерімен байланысты шығыстарының барлық түрлері;</w:t>
      </w:r>
      <w:r>
        <w:br/>
      </w:r>
      <w:r>
        <w:rPr>
          <w:rFonts w:ascii="Times New Roman"/>
          <w:b w:val="false"/>
          <w:i w:val="false"/>
          <w:color w:val="000000"/>
          <w:sz w:val="28"/>
        </w:rPr>
        <w:t>
</w:t>
      </w:r>
      <w:r>
        <w:rPr>
          <w:rFonts w:ascii="Times New Roman"/>
          <w:b w:val="false"/>
          <w:i w:val="false"/>
          <w:color w:val="000000"/>
          <w:sz w:val="28"/>
        </w:rPr>
        <w:t>
      3) активтер - бұл субъектінің құнды бағасы бар мүлкі,мүліктік және жеке мүліктік игіліктері мен құқықтары;</w:t>
      </w:r>
      <w:r>
        <w:br/>
      </w:r>
      <w:r>
        <w:rPr>
          <w:rFonts w:ascii="Times New Roman"/>
          <w:b w:val="false"/>
          <w:i w:val="false"/>
          <w:color w:val="000000"/>
          <w:sz w:val="28"/>
        </w:rPr>
        <w:t>
</w:t>
      </w:r>
      <w:r>
        <w:rPr>
          <w:rFonts w:ascii="Times New Roman"/>
          <w:b w:val="false"/>
          <w:i w:val="false"/>
          <w:color w:val="000000"/>
          <w:sz w:val="28"/>
        </w:rPr>
        <w:t>
      4) күрделі трансферттер - активтерге қолма-қол ақшадан және материалдық айналымнан басқа) немесе оларды сатып алу үшін қаражаттарға (ақысыз меншік құқығын бір институционалдық бірліктен басқасына өтеусіз беру;</w:t>
      </w:r>
      <w:r>
        <w:br/>
      </w:r>
      <w:r>
        <w:rPr>
          <w:rFonts w:ascii="Times New Roman"/>
          <w:b w:val="false"/>
          <w:i w:val="false"/>
          <w:color w:val="000000"/>
          <w:sz w:val="28"/>
        </w:rPr>
        <w:t>
</w:t>
      </w:r>
      <w:r>
        <w:rPr>
          <w:rFonts w:ascii="Times New Roman"/>
          <w:b w:val="false"/>
          <w:i w:val="false"/>
          <w:color w:val="000000"/>
          <w:sz w:val="28"/>
        </w:rPr>
        <w:t>
      5) коммуналдық қызмет көрсетулер - электр мен жылу энергиясына, сумен жабдықтау және кәрізге жұмсалатын шығыстар;</w:t>
      </w:r>
      <w:r>
        <w:br/>
      </w:r>
      <w:r>
        <w:rPr>
          <w:rFonts w:ascii="Times New Roman"/>
          <w:b w:val="false"/>
          <w:i w:val="false"/>
          <w:color w:val="000000"/>
          <w:sz w:val="28"/>
        </w:rPr>
        <w:t>
</w:t>
      </w:r>
      <w:r>
        <w:rPr>
          <w:rFonts w:ascii="Times New Roman"/>
          <w:b w:val="false"/>
          <w:i w:val="false"/>
          <w:color w:val="000000"/>
          <w:sz w:val="28"/>
        </w:rPr>
        <w:t>
      6) қызметкерлердің жалақы қоры (ҚЖҚ) - Қазақстан Республикасының нормативтік құқықтық актілеріне сәйкес салықтар мен басқа да ұстап қалуларды (жеке табыс салығы, міндетті зейнетақы жарналары) ескере отырып, олардың қаржыландыру көзіне және оларды нақты төлеу мерзіміне қарамастан қызметкерлердің еңбекақысын төлеу үшін ұйымның есептелген ақшалай жиынтық қаражаттары (лауазымдық қызметақылар, тарифтік мөлшерлемелер), үстеме ақылар, қосымша ақылар, сыйақылар мен ынталандырушы және өтемдік сипаттағы өзге де төлемдер);</w:t>
      </w:r>
      <w:r>
        <w:br/>
      </w:r>
      <w:r>
        <w:rPr>
          <w:rFonts w:ascii="Times New Roman"/>
          <w:b w:val="false"/>
          <w:i w:val="false"/>
          <w:color w:val="000000"/>
          <w:sz w:val="28"/>
        </w:rPr>
        <w:t>
</w:t>
      </w:r>
      <w:r>
        <w:rPr>
          <w:rFonts w:ascii="Times New Roman"/>
          <w:b w:val="false"/>
          <w:i w:val="false"/>
          <w:color w:val="000000"/>
          <w:sz w:val="28"/>
        </w:rPr>
        <w:t>
      7) қорытынды табыс (шығын) - ағымдағы кіріс минус ағымдағы шығыс;</w:t>
      </w:r>
      <w:r>
        <w:br/>
      </w:r>
      <w:r>
        <w:rPr>
          <w:rFonts w:ascii="Times New Roman"/>
          <w:b w:val="false"/>
          <w:i w:val="false"/>
          <w:color w:val="000000"/>
          <w:sz w:val="28"/>
        </w:rPr>
        <w:t>
</w:t>
      </w:r>
      <w:r>
        <w:rPr>
          <w:rFonts w:ascii="Times New Roman"/>
          <w:b w:val="false"/>
          <w:i w:val="false"/>
          <w:color w:val="000000"/>
          <w:sz w:val="28"/>
        </w:rPr>
        <w:t>
      8) қорлар - әдеттегі қызмет барысында сатуға арналған немесе өндірістік үдерісте немесе қызмет көрсету кезінде пайдалануға арналған, шикізаттар мен материалдар түріндегі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9) қысқа мерзімді міндеттемелер - кәсіпорынның айналымдағы активтерді пайдалану немесе жаңа қысқа мерзімді міндеттемелерді құру жолымен өтеу ұйғарылатын берешегі;</w:t>
      </w:r>
      <w:r>
        <w:br/>
      </w:r>
      <w:r>
        <w:rPr>
          <w:rFonts w:ascii="Times New Roman"/>
          <w:b w:val="false"/>
          <w:i w:val="false"/>
          <w:color w:val="000000"/>
          <w:sz w:val="28"/>
        </w:rPr>
        <w:t>
</w:t>
      </w:r>
      <w:r>
        <w:rPr>
          <w:rFonts w:ascii="Times New Roman"/>
          <w:b w:val="false"/>
          <w:i w:val="false"/>
          <w:color w:val="000000"/>
          <w:sz w:val="28"/>
        </w:rPr>
        <w:t>
      10) өндірістің қайтарылатын қалдықтары деп бастапқы ресурсынан дайын өнімге айналу кезіндегі қалыптасқан бастапқы материалдың тұтыну сапасын толығымен немесе жартылай жоғалтқан (химиялық немесе физикалық қасиетерін, оның ішінде толық шамалықты конфигурацияны) немесе тікелей мақсаты бойынша тіпті қолданылмайтын шикізат, материалдар мен жартылай фабрикаттар қалдықтары;</w:t>
      </w:r>
      <w:r>
        <w:br/>
      </w:r>
      <w:r>
        <w:rPr>
          <w:rFonts w:ascii="Times New Roman"/>
          <w:b w:val="false"/>
          <w:i w:val="false"/>
          <w:color w:val="000000"/>
          <w:sz w:val="28"/>
        </w:rPr>
        <w:t>
</w:t>
      </w:r>
      <w:r>
        <w:rPr>
          <w:rFonts w:ascii="Times New Roman"/>
          <w:b w:val="false"/>
          <w:i w:val="false"/>
          <w:color w:val="000000"/>
          <w:sz w:val="28"/>
        </w:rPr>
        <w:t>
      11) негізгі қызмет түрі - қосылған құны субъектінің іске асыратын кез келген басқа қызметтерінің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12) негізгі құралдар - бұл басқа тұлғаларға жалға беру үшін немесе әкімшілік мақсаттарға және субъекті өндірісте пайдалану үшін немесе тауарды (қызметті) өндіруде және жеткізу үшін ұсталатын және оларды пайдалану бір жылдан астам кезең бойына созылатын материалдық активтер;</w:t>
      </w:r>
      <w:r>
        <w:br/>
      </w:r>
      <w:r>
        <w:rPr>
          <w:rFonts w:ascii="Times New Roman"/>
          <w:b w:val="false"/>
          <w:i w:val="false"/>
          <w:color w:val="000000"/>
          <w:sz w:val="28"/>
        </w:rPr>
        <w:t>
</w:t>
      </w:r>
      <w:r>
        <w:rPr>
          <w:rFonts w:ascii="Times New Roman"/>
          <w:b w:val="false"/>
          <w:i w:val="false"/>
          <w:color w:val="000000"/>
          <w:sz w:val="28"/>
        </w:rPr>
        <w:t>
      13) өтелім - сатып алынған актив құнын өнімнің өзіндік құнына немесе активті пайдалы қолдану мерзімі ішінде болатын шығысқа бірте-бірте көшіру үрдісі;</w:t>
      </w:r>
      <w:r>
        <w:br/>
      </w:r>
      <w:r>
        <w:rPr>
          <w:rFonts w:ascii="Times New Roman"/>
          <w:b w:val="false"/>
          <w:i w:val="false"/>
          <w:color w:val="000000"/>
          <w:sz w:val="28"/>
        </w:rPr>
        <w:t>
</w:t>
      </w:r>
      <w:r>
        <w:rPr>
          <w:rFonts w:ascii="Times New Roman"/>
          <w:b w:val="false"/>
          <w:i w:val="false"/>
          <w:color w:val="000000"/>
          <w:sz w:val="28"/>
        </w:rPr>
        <w:t>
      14) салықтар - мемлекет заңнамамен белгілеген, біржақты тәртіпте бюджетке төленетін міндетті ақшалай төлемдер, қайтарусыз және өтеусіз сипаттағы, белгілі бір мөлшерде өндірілетін, «Салықтар және бюджетке төленетін басқа да міндетті төлемдер туралы» Салық кодексімен көзделген, жағдайлардан басқа;</w:t>
      </w:r>
      <w:r>
        <w:br/>
      </w:r>
      <w:r>
        <w:rPr>
          <w:rFonts w:ascii="Times New Roman"/>
          <w:b w:val="false"/>
          <w:i w:val="false"/>
          <w:color w:val="000000"/>
          <w:sz w:val="28"/>
        </w:rPr>
        <w:t>
</w:t>
      </w:r>
      <w:r>
        <w:rPr>
          <w:rFonts w:ascii="Times New Roman"/>
          <w:b w:val="false"/>
          <w:i w:val="false"/>
          <w:color w:val="000000"/>
          <w:sz w:val="28"/>
        </w:rPr>
        <w:t>
      15) таза табыс (шығын) - табысқа салықты иеленгенде кәсіпорынның табыстары мен шығыстары арасындағы айырмашылық;</w:t>
      </w:r>
      <w:r>
        <w:br/>
      </w:r>
      <w:r>
        <w:rPr>
          <w:rFonts w:ascii="Times New Roman"/>
          <w:b w:val="false"/>
          <w:i w:val="false"/>
          <w:color w:val="000000"/>
          <w:sz w:val="28"/>
        </w:rPr>
        <w:t>
</w:t>
      </w:r>
      <w:r>
        <w:rPr>
          <w:rFonts w:ascii="Times New Roman"/>
          <w:b w:val="false"/>
          <w:i w:val="false"/>
          <w:color w:val="000000"/>
          <w:sz w:val="28"/>
        </w:rPr>
        <w:t>
      16) ұзақ мерзімді міндеттемелер - кәсіпорын бір операциялық цикл ішінде өтеуді болжамайтын берешектің барлық түрлері;</w:t>
      </w:r>
      <w:r>
        <w:br/>
      </w:r>
      <w:r>
        <w:rPr>
          <w:rFonts w:ascii="Times New Roman"/>
          <w:b w:val="false"/>
          <w:i w:val="false"/>
          <w:color w:val="000000"/>
          <w:sz w:val="28"/>
        </w:rPr>
        <w:t>
</w:t>
      </w:r>
      <w:r>
        <w:rPr>
          <w:rFonts w:ascii="Times New Roman"/>
          <w:b w:val="false"/>
          <w:i w:val="false"/>
          <w:color w:val="000000"/>
          <w:sz w:val="28"/>
        </w:rPr>
        <w:t>
      17) шикізаттар мен материалдар - көліктік-дайындау шығыстарын есепке алумен, өнімдерді дайындау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бөлімшелерге статистикалық нысандарды тапсыруға заңды тұлғамен өкілеттік берілсе, онда ол осы статистикалық нысанды өзінің орналасқан жері бойынша статистика органдарына тапсырады. Егер құрылымдық және оқшауланған бөлімшенің статистикалық нысанды тапсыру бойынша өкілеттіктері болмаса, онда заңды тұлға өзі орналасқан жердегі статистика органдарына орналасқан жерін көрсете отырып, өзінің құрылымдық және оқшауланған бөлімшелері бөлінісінде есеп нысанды тапсырады.</w:t>
      </w:r>
      <w:r>
        <w:br/>
      </w:r>
      <w:r>
        <w:rPr>
          <w:rFonts w:ascii="Times New Roman"/>
          <w:b w:val="false"/>
          <w:i w:val="false"/>
          <w:color w:val="000000"/>
          <w:sz w:val="28"/>
        </w:rPr>
        <w:t>
</w:t>
      </w:r>
      <w:r>
        <w:rPr>
          <w:rFonts w:ascii="Times New Roman"/>
          <w:b w:val="false"/>
          <w:i w:val="false"/>
          <w:color w:val="000000"/>
          <w:sz w:val="28"/>
        </w:rPr>
        <w:t>
      4. 2-бөлімнің 1-жолында табыстар - ұйымдардың бухгалтерлік есептілігі әдіснамасы бойынша есептелетін, негізгі қызмет түрі тізбесіне жатпайтын, қызмет көрсетуден және осы ұйымның қызметі нәтижесінде өндірілген және нарық бағасымен өткізілген (қосымша құнға салықсыз (бұдан әрі - ҚҚС), сондай-ақ үй шаруашылықтарының өтеусіз немесе шамалы бағамен берілген қоса алғанда, өз тұтынуына немесе жалпы жинақтауға өндірілген тауарлар өндірісінен алынған, қаржы қаражатының түсімі.</w:t>
      </w:r>
      <w:r>
        <w:br/>
      </w:r>
      <w:r>
        <w:rPr>
          <w:rFonts w:ascii="Times New Roman"/>
          <w:b w:val="false"/>
          <w:i w:val="false"/>
          <w:color w:val="000000"/>
          <w:sz w:val="28"/>
        </w:rPr>
        <w:t>
</w:t>
      </w:r>
      <w:r>
        <w:rPr>
          <w:rFonts w:ascii="Times New Roman"/>
          <w:b w:val="false"/>
          <w:i w:val="false"/>
          <w:color w:val="000000"/>
          <w:sz w:val="28"/>
        </w:rPr>
        <w:t>
      Қаржы қаражаттарының түсімі көрсетілген ұйымдарды қаржыландырудың бар болуын және қаржыландыру көздерін сипаттайтын, көрсеткіштерден тұрады: бюджеттен (республикалық, жергілікті), ұйымдармен (кәсіпорындармен) шарттар бойынша түсімдер немесе халық қаражаты, үй-жайды, жабдықтарды және басқаларын жалға беруден түскен түсімдер.</w:t>
      </w:r>
      <w:r>
        <w:br/>
      </w:r>
      <w:r>
        <w:rPr>
          <w:rFonts w:ascii="Times New Roman"/>
          <w:b w:val="false"/>
          <w:i w:val="false"/>
          <w:color w:val="000000"/>
          <w:sz w:val="28"/>
        </w:rPr>
        <w:t>
</w:t>
      </w:r>
      <w:r>
        <w:rPr>
          <w:rFonts w:ascii="Times New Roman"/>
          <w:b w:val="false"/>
          <w:i w:val="false"/>
          <w:color w:val="000000"/>
          <w:sz w:val="28"/>
        </w:rPr>
        <w:t>
   1.4-жол бойынша пайыздардан, акциялар бойынша дивидендтерден, ренталардан түсетін табыстар, осы ұйымға тиесілі, оның заңдық құзырындағы басқа да кәсіпорындардан түскен табыстар ескеріледі.</w:t>
      </w:r>
      <w:r>
        <w:br/>
      </w:r>
      <w:r>
        <w:rPr>
          <w:rFonts w:ascii="Times New Roman"/>
          <w:b w:val="false"/>
          <w:i w:val="false"/>
          <w:color w:val="000000"/>
          <w:sz w:val="28"/>
        </w:rPr>
        <w:t>
</w:t>
      </w:r>
      <w:r>
        <w:rPr>
          <w:rFonts w:ascii="Times New Roman"/>
          <w:b w:val="false"/>
          <w:i w:val="false"/>
          <w:color w:val="000000"/>
          <w:sz w:val="28"/>
        </w:rPr>
        <w:t>
      1.5-жол бойынша статистикалық нысанның жоғарыда тұрған жолдарында аталмаған, қосалқы қызметтен және жалгерлік қызмет көрсетулерден түскен қалған табыстар көрсетіледі.</w:t>
      </w:r>
      <w:r>
        <w:br/>
      </w:r>
      <w:r>
        <w:rPr>
          <w:rFonts w:ascii="Times New Roman"/>
          <w:b w:val="false"/>
          <w:i w:val="false"/>
          <w:color w:val="000000"/>
          <w:sz w:val="28"/>
        </w:rPr>
        <w:t>
</w:t>
      </w:r>
      <w:r>
        <w:rPr>
          <w:rFonts w:ascii="Times New Roman"/>
          <w:b w:val="false"/>
          <w:i w:val="false"/>
          <w:color w:val="000000"/>
          <w:sz w:val="28"/>
        </w:rPr>
        <w:t>
      3-жол бойынша ұйымның меншікті немесе қарыз қаражаты сияқты басқа қаражат көздері есебінен негізгі құралдарды сатып алудан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4-жол бойынша ағымды шығыстар бойынша шығындар баптарының тізбесі және олардың осы статистикалық есептілікте көрініс табу әдістемесі есеп беруші субъектінің функционалдық ерекшелігіне және оның есептік саясатының ерекшеліктеріне байланысты болады.</w:t>
      </w:r>
      <w:r>
        <w:br/>
      </w:r>
      <w:r>
        <w:rPr>
          <w:rFonts w:ascii="Times New Roman"/>
          <w:b w:val="false"/>
          <w:i w:val="false"/>
          <w:color w:val="000000"/>
          <w:sz w:val="28"/>
        </w:rPr>
        <w:t>
</w:t>
      </w:r>
      <w:r>
        <w:rPr>
          <w:rFonts w:ascii="Times New Roman"/>
          <w:b w:val="false"/>
          <w:i w:val="false"/>
          <w:color w:val="000000"/>
          <w:sz w:val="28"/>
        </w:rPr>
        <w:t>
      Бақылайтын және қаржыландыратын бірліктер мүддесінде табыс алу үшін емес, қызметтерді бөлу мақсатында құрылған, нарықтық емес өндіріспен айналысатын коммерциялық емес ұйым (КЕҰ) бойынша шығыстар (шығындар) баптарының тізбесі "кезең шығыстары" ретінде ғана сипатталуы мүмкін, нарықтық өндіріспен айналысатын КЕҰ-да бұл - өндірістік шығыстарына негізделген төлем алатын клиникалар, ауруханалар, бұл шығыстар өнімнің өзіндік құнын анықтайтын шығындар ретінде көрініс табады.</w:t>
      </w:r>
      <w:r>
        <w:br/>
      </w:r>
      <w:r>
        <w:rPr>
          <w:rFonts w:ascii="Times New Roman"/>
          <w:b w:val="false"/>
          <w:i w:val="false"/>
          <w:color w:val="000000"/>
          <w:sz w:val="28"/>
        </w:rPr>
        <w:t>
</w:t>
      </w:r>
      <w:r>
        <w:rPr>
          <w:rFonts w:ascii="Times New Roman"/>
          <w:b w:val="false"/>
          <w:i w:val="false"/>
          <w:color w:val="000000"/>
          <w:sz w:val="28"/>
        </w:rPr>
        <w:t>
      4.2, 4.4-4.6 жолдар бойынша ұйымның есепті кезеңде жүргізген материалдық шығындарының жалпы сомасы ҚҚС-мен (қайтарылатын қалдықтар құнын шегергенде) қоса көрсетіледі.</w:t>
      </w:r>
      <w:r>
        <w:br/>
      </w:r>
      <w:r>
        <w:rPr>
          <w:rFonts w:ascii="Times New Roman"/>
          <w:b w:val="false"/>
          <w:i w:val="false"/>
          <w:color w:val="000000"/>
          <w:sz w:val="28"/>
        </w:rPr>
        <w:t>
</w:t>
      </w:r>
      <w:r>
        <w:rPr>
          <w:rFonts w:ascii="Times New Roman"/>
          <w:b w:val="false"/>
          <w:i w:val="false"/>
          <w:color w:val="000000"/>
          <w:sz w:val="28"/>
        </w:rPr>
        <w:t>
      4.2-жол бойынша ұйым шеңберіне жұмыс жасайтын және оның теңгерімінде тұрған асханалар мен буфеттер үшін алынған тағамдық азық-түліктер құны көрсетіледі.</w:t>
      </w:r>
      <w:r>
        <w:br/>
      </w:r>
      <w:r>
        <w:rPr>
          <w:rFonts w:ascii="Times New Roman"/>
          <w:b w:val="false"/>
          <w:i w:val="false"/>
          <w:color w:val="000000"/>
          <w:sz w:val="28"/>
        </w:rPr>
        <w:t>
</w:t>
      </w:r>
      <w:r>
        <w:rPr>
          <w:rFonts w:ascii="Times New Roman"/>
          <w:b w:val="false"/>
          <w:i w:val="false"/>
          <w:color w:val="000000"/>
          <w:sz w:val="28"/>
        </w:rPr>
        <w:t>
      4.9-жол бойынша пайыздар, дивидендтер ренталар, осы ұйымға қарайтын, яғни соның заңдық құзырындағы басқа кәсіпорындарға төлемдер және акциялар бойынша дивидендтер есептелінеді.</w:t>
      </w:r>
      <w:r>
        <w:br/>
      </w:r>
      <w:r>
        <w:rPr>
          <w:rFonts w:ascii="Times New Roman"/>
          <w:b w:val="false"/>
          <w:i w:val="false"/>
          <w:color w:val="000000"/>
          <w:sz w:val="28"/>
        </w:rPr>
        <w:t>
</w:t>
      </w:r>
      <w:r>
        <w:rPr>
          <w:rFonts w:ascii="Times New Roman"/>
          <w:b w:val="false"/>
          <w:i w:val="false"/>
          <w:color w:val="000000"/>
          <w:sz w:val="28"/>
        </w:rPr>
        <w:t>
      4.10-жол бойынша мекеменің меншік, шаруашылық жүргізуі және жедел басқару құқығындағы, сондай-ақ ұзақ мерзімге жалға алынған негізгі құралдардың барлық түрлері және материалдық емес активтер бойынша есепті кезеңдегі есептелінген және төленген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4.11.1-жол бойынша салықтар көрсетіледі:</w:t>
      </w:r>
      <w:r>
        <w:br/>
      </w:r>
      <w:r>
        <w:rPr>
          <w:rFonts w:ascii="Times New Roman"/>
          <w:b w:val="false"/>
          <w:i w:val="false"/>
          <w:color w:val="000000"/>
          <w:sz w:val="28"/>
        </w:rPr>
        <w:t>
</w:t>
      </w:r>
      <w:r>
        <w:rPr>
          <w:rFonts w:ascii="Times New Roman"/>
          <w:b w:val="false"/>
          <w:i w:val="false"/>
          <w:color w:val="000000"/>
          <w:sz w:val="28"/>
        </w:rPr>
        <w:t>
      4.11.1.7-жол бойынша осы статистикалық нысанның 4.11.1.1-4.11.1.6, 4.11.2.2-жолдарына кірмеген салықтар ескеріледі.</w:t>
      </w:r>
      <w:r>
        <w:br/>
      </w:r>
      <w:r>
        <w:rPr>
          <w:rFonts w:ascii="Times New Roman"/>
          <w:b w:val="false"/>
          <w:i w:val="false"/>
          <w:color w:val="000000"/>
          <w:sz w:val="28"/>
        </w:rPr>
        <w:t>
</w:t>
      </w:r>
      <w:r>
        <w:rPr>
          <w:rFonts w:ascii="Times New Roman"/>
          <w:b w:val="false"/>
          <w:i w:val="false"/>
          <w:color w:val="000000"/>
          <w:sz w:val="28"/>
        </w:rPr>
        <w:t>
      4.11.3 - жолда тараптық ұйымдар орындаған өндірістік емес сипаттағы қызмет түрлерімен байланысты өзгеде шығыстар, сонымен қатар қызметтік іссапар кезіндегі тәуліктік көрсетіледі.</w:t>
      </w:r>
      <w:r>
        <w:br/>
      </w:r>
      <w:r>
        <w:rPr>
          <w:rFonts w:ascii="Times New Roman"/>
          <w:b w:val="false"/>
          <w:i w:val="false"/>
          <w:color w:val="000000"/>
          <w:sz w:val="28"/>
        </w:rPr>
        <w:t>
</w:t>
      </w:r>
      <w:r>
        <w:rPr>
          <w:rFonts w:ascii="Times New Roman"/>
          <w:b w:val="false"/>
          <w:i w:val="false"/>
          <w:color w:val="000000"/>
          <w:sz w:val="28"/>
        </w:rPr>
        <w:t>
      5-жолда шаруашылық жүргізуші субъектілердің күрделі шығыстары, негізінен құрылыспен және негізгі өндірістік қорларды жаңалаумен, жаңа техника мен технология игерумен, еншілес кәсіпорындарға салынатын инвестициямен байланысты шығыстар көрсетіледі. Олар пайдалы қызмет мерзімінің басында бағаланған, пайдаланудан болашақ экономикалық пайда артқан жағдайда бастапқы құнын өсіреді. Басқа шығындар олар өндірілген кезеңнің шығыстары болып танылады.</w:t>
      </w:r>
      <w:r>
        <w:br/>
      </w:r>
      <w:r>
        <w:rPr>
          <w:rFonts w:ascii="Times New Roman"/>
          <w:b w:val="false"/>
          <w:i w:val="false"/>
          <w:color w:val="000000"/>
          <w:sz w:val="28"/>
        </w:rPr>
        <w:t>
</w:t>
      </w:r>
      <w:r>
        <w:rPr>
          <w:rFonts w:ascii="Times New Roman"/>
          <w:b w:val="false"/>
          <w:i w:val="false"/>
          <w:color w:val="000000"/>
          <w:sz w:val="28"/>
        </w:rPr>
        <w:t>
      5.2-жолда жою,өткізу, айырбастау, өтеусіз беру нәтижесінде қалдық құны бойынша мекеме теңгерімінен алынып тасталған негізгі құралдардың істен шығуы көрсетіледі.</w:t>
      </w:r>
      <w:r>
        <w:br/>
      </w:r>
      <w:r>
        <w:rPr>
          <w:rFonts w:ascii="Times New Roman"/>
          <w:b w:val="false"/>
          <w:i w:val="false"/>
          <w:color w:val="000000"/>
          <w:sz w:val="28"/>
        </w:rPr>
        <w:t>
</w:t>
      </w:r>
      <w:r>
        <w:rPr>
          <w:rFonts w:ascii="Times New Roman"/>
          <w:b w:val="false"/>
          <w:i w:val="false"/>
          <w:color w:val="000000"/>
          <w:sz w:val="28"/>
        </w:rPr>
        <w:t>
      Негізгі құралдарды өткізген жағдайда аталған жолда өткізу құны мен теңгерімдік құны арасындағы айырма, сондай-ақ негізгі құралдарды өткізуден немесе өзге де істен шығуынан табыс немесе залал болуы мүмкін өткізу шығыстары көрсетіледі. Негізгі құралдарды өткізуден табыс түскен жағдайда, табыс сомасы 5 жолда көрсетіледі.</w:t>
      </w:r>
      <w:r>
        <w:br/>
      </w:r>
      <w:r>
        <w:rPr>
          <w:rFonts w:ascii="Times New Roman"/>
          <w:b w:val="false"/>
          <w:i w:val="false"/>
          <w:color w:val="000000"/>
          <w:sz w:val="28"/>
        </w:rPr>
        <w:t>
</w:t>
      </w:r>
      <w:r>
        <w:rPr>
          <w:rFonts w:ascii="Times New Roman"/>
          <w:b w:val="false"/>
          <w:i w:val="false"/>
          <w:color w:val="000000"/>
          <w:sz w:val="28"/>
        </w:rPr>
        <w:t>
      5.3-жол бойынша жұмыс істеп тұрған субъектілерді күрделі жөндеуге, жаңартуға, қайта құруға және техникалық қайта жарақтандыруға жұмсалған шығындар негізгі құралдар объектісінің бастапқы құны өскен жағдайда есепке алынады. Мұның өзінде келесі күрделі салымдардың нәтижесінде негізгі құралдар объектілерінің бастапқы құнын арттыру, оның бастапқы бағаланған нормативтік көрсеткіштерін: қызмет ету мерзімін, өндірістік қуатын арттыратын, объектінің жағдайы жақсарған жағдайда ғана жүргізіледі. Объектінің техникалық жағдайын сақтау және қолдау мақсатында өндірілетін, бастапқы құнын өсірмейтін, негізгі құралдарды жөндеу мен пайдалануға беруге жұмсалған шығындар күрделі шығыстарға енгізілмейді.</w:t>
      </w:r>
      <w:r>
        <w:br/>
      </w:r>
      <w:r>
        <w:rPr>
          <w:rFonts w:ascii="Times New Roman"/>
          <w:b w:val="false"/>
          <w:i w:val="false"/>
          <w:color w:val="000000"/>
          <w:sz w:val="28"/>
        </w:rPr>
        <w:t>
</w:t>
      </w:r>
      <w:r>
        <w:rPr>
          <w:rFonts w:ascii="Times New Roman"/>
          <w:b w:val="false"/>
          <w:i w:val="false"/>
          <w:color w:val="000000"/>
          <w:sz w:val="28"/>
        </w:rPr>
        <w:t>
      5. 3-бөлім ұйымның пайдасы мен залалы туралы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6. 4-бөлімде ұйымның бухгалтерлік теңгерімінің көрсеткіштері қаржылық есептіліктің ұлттық және халықаралық стандарттарына сәйкес толтырылады.</w:t>
      </w:r>
      <w:r>
        <w:br/>
      </w:r>
      <w:r>
        <w:rPr>
          <w:rFonts w:ascii="Times New Roman"/>
          <w:b w:val="false"/>
          <w:i w:val="false"/>
          <w:color w:val="000000"/>
          <w:sz w:val="28"/>
        </w:rPr>
        <w:t>
</w:t>
      </w:r>
      <w:r>
        <w:rPr>
          <w:rFonts w:ascii="Times New Roman"/>
          <w:b w:val="false"/>
          <w:i w:val="false"/>
          <w:color w:val="000000"/>
          <w:sz w:val="28"/>
        </w:rPr>
        <w:t>
      7. Осы статистикалық нысан қағаз тасығышта және электронды форматта ұсынылады. Статистикалық нысанды электронды форматта толтыру Қазақстан Республикасы Статистика агенттігінің Интернет-ресурсында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 2-бөлім. «Кірістер мен шығыстар баптары бойынша мәліметтерді көрсетіңіз»:</w:t>
      </w:r>
      <w:r>
        <w:br/>
      </w:r>
      <w:r>
        <w:rPr>
          <w:rFonts w:ascii="Times New Roman"/>
          <w:b w:val="false"/>
          <w:i w:val="false"/>
          <w:color w:val="000000"/>
          <w:sz w:val="28"/>
        </w:rPr>
        <w:t>
      1-жол = 1.1, 1.2, 1.3, 1.4, 1.5 жолдар қосындысына;</w:t>
      </w:r>
      <w:r>
        <w:br/>
      </w:r>
      <w:r>
        <w:rPr>
          <w:rFonts w:ascii="Times New Roman"/>
          <w:b w:val="false"/>
          <w:i w:val="false"/>
          <w:color w:val="000000"/>
          <w:sz w:val="28"/>
        </w:rPr>
        <w:t>
      1.1-жол = 1.1.1, 1.1.2, 1.1.3 жолдар қосындысына;</w:t>
      </w:r>
      <w:r>
        <w:br/>
      </w:r>
      <w:r>
        <w:rPr>
          <w:rFonts w:ascii="Times New Roman"/>
          <w:b w:val="false"/>
          <w:i w:val="false"/>
          <w:color w:val="000000"/>
          <w:sz w:val="28"/>
        </w:rPr>
        <w:t xml:space="preserve">
      1.1.1.1-жол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1.1.1 жолдан;</w:t>
      </w:r>
      <w:r>
        <w:br/>
      </w:r>
      <w:r>
        <w:rPr>
          <w:rFonts w:ascii="Times New Roman"/>
          <w:b w:val="false"/>
          <w:i w:val="false"/>
          <w:color w:val="000000"/>
          <w:sz w:val="28"/>
        </w:rPr>
        <w:t xml:space="preserve">
      1.1.3.1-жол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1.1.3-жолдан;</w:t>
      </w:r>
      <w:r>
        <w:br/>
      </w:r>
      <w:r>
        <w:rPr>
          <w:rFonts w:ascii="Times New Roman"/>
          <w:b w:val="false"/>
          <w:i w:val="false"/>
          <w:color w:val="000000"/>
          <w:sz w:val="28"/>
        </w:rPr>
        <w:t>
      1.4-жол = 1.4.1, 1.4.2 жолдар қосындысына;</w:t>
      </w:r>
      <w:r>
        <w:br/>
      </w:r>
      <w:r>
        <w:rPr>
          <w:rFonts w:ascii="Times New Roman"/>
          <w:b w:val="false"/>
          <w:i w:val="false"/>
          <w:color w:val="000000"/>
          <w:sz w:val="28"/>
        </w:rPr>
        <w:t>
      2-жол = 2.1-2.5 жолдар қосындысына;</w:t>
      </w:r>
      <w:r>
        <w:br/>
      </w:r>
      <w:r>
        <w:rPr>
          <w:rFonts w:ascii="Times New Roman"/>
          <w:b w:val="false"/>
          <w:i w:val="false"/>
          <w:color w:val="000000"/>
          <w:sz w:val="28"/>
        </w:rPr>
        <w:t>
      4-жол=4.1.1-жол + 4.2-жол + 4.3-жол + 4.4-жол + 4.5-жол + 4.6-жол + 4.7-жол + 4.8-жол + 4.9-жол + 4.10-жол + 4.11-жол-4.11.1.1-жол–4.11.1.4;</w:t>
      </w:r>
      <w:r>
        <w:br/>
      </w:r>
      <w:r>
        <w:rPr>
          <w:rFonts w:ascii="Times New Roman"/>
          <w:b w:val="false"/>
          <w:i w:val="false"/>
          <w:color w:val="000000"/>
          <w:sz w:val="28"/>
        </w:rPr>
        <w:t>
      4.1-жол=4.1.1, 4.11.2.1, 4.11.2.2 жолдар қосындысына;</w:t>
      </w:r>
      <w:r>
        <w:br/>
      </w:r>
      <w:r>
        <w:rPr>
          <w:rFonts w:ascii="Times New Roman"/>
          <w:b w:val="false"/>
          <w:i w:val="false"/>
          <w:color w:val="000000"/>
          <w:sz w:val="28"/>
        </w:rPr>
        <w:t>
      4.1.1.1-жол &lt; 4.1.1-жолдан;</w:t>
      </w:r>
      <w:r>
        <w:br/>
      </w:r>
      <w:r>
        <w:rPr>
          <w:rFonts w:ascii="Times New Roman"/>
          <w:b w:val="false"/>
          <w:i w:val="false"/>
          <w:color w:val="000000"/>
          <w:sz w:val="28"/>
        </w:rPr>
        <w:t xml:space="preserve">
      4.1.1.2-жол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4.1.1-жолдан;</w:t>
      </w:r>
      <w:r>
        <w:br/>
      </w:r>
      <w:r>
        <w:rPr>
          <w:rFonts w:ascii="Times New Roman"/>
          <w:b w:val="false"/>
          <w:i w:val="false"/>
          <w:color w:val="000000"/>
          <w:sz w:val="28"/>
        </w:rPr>
        <w:t>
      4.8-жол=4.8.1-4.8.9-жолдар қосындысына;</w:t>
      </w:r>
      <w:r>
        <w:br/>
      </w:r>
      <w:r>
        <w:rPr>
          <w:rFonts w:ascii="Times New Roman"/>
          <w:b w:val="false"/>
          <w:i w:val="false"/>
          <w:color w:val="000000"/>
          <w:sz w:val="28"/>
        </w:rPr>
        <w:t>
      4.9-жол=4.9.1, 4.9.2-жолдар қосындысына;</w:t>
      </w:r>
      <w:r>
        <w:br/>
      </w:r>
      <w:r>
        <w:rPr>
          <w:rFonts w:ascii="Times New Roman"/>
          <w:b w:val="false"/>
          <w:i w:val="false"/>
          <w:color w:val="000000"/>
          <w:sz w:val="28"/>
        </w:rPr>
        <w:t>
      4.11-жол = 4.11.1, 4.11.2, 4.11.3 - жолдар қосындысына;</w:t>
      </w:r>
      <w:r>
        <w:br/>
      </w:r>
      <w:r>
        <w:rPr>
          <w:rFonts w:ascii="Times New Roman"/>
          <w:b w:val="false"/>
          <w:i w:val="false"/>
          <w:color w:val="000000"/>
          <w:sz w:val="28"/>
        </w:rPr>
        <w:t>
      4.11.1-жол = 4.11.1.1-4.11.1.7-жолдар қосындысына;</w:t>
      </w:r>
      <w:r>
        <w:br/>
      </w:r>
      <w:r>
        <w:rPr>
          <w:rFonts w:ascii="Times New Roman"/>
          <w:b w:val="false"/>
          <w:i w:val="false"/>
          <w:color w:val="000000"/>
          <w:sz w:val="28"/>
        </w:rPr>
        <w:t>
      4.11.2-жол = 4.11.2.1, 4.11.2.2, 4.11.2.3 - жолдар қосындысына;</w:t>
      </w:r>
      <w:r>
        <w:br/>
      </w:r>
      <w:r>
        <w:rPr>
          <w:rFonts w:ascii="Times New Roman"/>
          <w:b w:val="false"/>
          <w:i w:val="false"/>
          <w:color w:val="000000"/>
          <w:sz w:val="28"/>
        </w:rPr>
        <w:t>
      5-жол = 5.1, 5.2, 5.3 - жолдар қосындысына;</w:t>
      </w:r>
      <w:r>
        <w:br/>
      </w:r>
      <w:r>
        <w:rPr>
          <w:rFonts w:ascii="Times New Roman"/>
          <w:b w:val="false"/>
          <w:i w:val="false"/>
          <w:color w:val="000000"/>
          <w:sz w:val="28"/>
        </w:rPr>
        <w:t>
</w:t>
      </w:r>
      <w:r>
        <w:rPr>
          <w:rFonts w:ascii="Times New Roman"/>
          <w:b w:val="false"/>
          <w:i w:val="false"/>
          <w:color w:val="000000"/>
          <w:sz w:val="28"/>
        </w:rPr>
        <w:t>
      2) 3-бөлім. «Ұйымның қаржы-шаруашылық қызметінің нәтижелерін көрсетіңіз»:</w:t>
      </w:r>
      <w:r>
        <w:br/>
      </w:r>
      <w:r>
        <w:rPr>
          <w:rFonts w:ascii="Times New Roman"/>
          <w:b w:val="false"/>
          <w:i w:val="false"/>
          <w:color w:val="000000"/>
          <w:sz w:val="28"/>
        </w:rPr>
        <w:t>
      1-жол = 2-бөлімнің 1, 2, 3-жолдар қосындысына.</w:t>
      </w:r>
      <w:r>
        <w:br/>
      </w:r>
      <w:r>
        <w:rPr>
          <w:rFonts w:ascii="Times New Roman"/>
          <w:b w:val="false"/>
          <w:i w:val="false"/>
          <w:color w:val="000000"/>
          <w:sz w:val="28"/>
        </w:rPr>
        <w:t>
</w:t>
      </w:r>
      <w:r>
        <w:rPr>
          <w:rFonts w:ascii="Times New Roman"/>
          <w:b w:val="false"/>
          <w:i w:val="false"/>
          <w:color w:val="000000"/>
          <w:sz w:val="28"/>
        </w:rPr>
        <w:t>
      3) 4-бөлім. «Бухгалтерлік теңгерім көрсеткіштері бойынша мәліметтерді көрсетіңіз»:</w:t>
      </w:r>
      <w:r>
        <w:br/>
      </w:r>
      <w:r>
        <w:rPr>
          <w:rFonts w:ascii="Times New Roman"/>
          <w:b w:val="false"/>
          <w:i w:val="false"/>
          <w:color w:val="000000"/>
          <w:sz w:val="28"/>
        </w:rPr>
        <w:t>
      1-жол = 1.1, 1.2, 1.3-жолдар қосындысына;</w:t>
      </w:r>
      <w:r>
        <w:br/>
      </w:r>
      <w:r>
        <w:rPr>
          <w:rFonts w:ascii="Times New Roman"/>
          <w:b w:val="false"/>
          <w:i w:val="false"/>
          <w:color w:val="000000"/>
          <w:sz w:val="28"/>
        </w:rPr>
        <w:t>
      2-жол = 2.1, 2.2, 2.3, 2.4-жолдар қосындысына;</w:t>
      </w:r>
      <w:r>
        <w:br/>
      </w:r>
      <w:r>
        <w:rPr>
          <w:rFonts w:ascii="Times New Roman"/>
          <w:b w:val="false"/>
          <w:i w:val="false"/>
          <w:color w:val="000000"/>
          <w:sz w:val="28"/>
        </w:rPr>
        <w:t>
      1-жол = 2-жолға;</w:t>
      </w:r>
      <w:r>
        <w:br/>
      </w:r>
      <w:r>
        <w:rPr>
          <w:rFonts w:ascii="Times New Roman"/>
          <w:b w:val="false"/>
          <w:i w:val="false"/>
          <w:color w:val="000000"/>
          <w:sz w:val="28"/>
        </w:rPr>
        <w:t>
</w:t>
      </w:r>
      <w:r>
        <w:rPr>
          <w:rFonts w:ascii="Times New Roman"/>
          <w:b w:val="false"/>
          <w:i w:val="false"/>
          <w:color w:val="000000"/>
          <w:sz w:val="28"/>
        </w:rPr>
        <w:t>
      4) Бөлімдер арасындағы бақылау:</w:t>
      </w:r>
      <w:r>
        <w:br/>
      </w:r>
      <w:r>
        <w:rPr>
          <w:rFonts w:ascii="Times New Roman"/>
          <w:b w:val="false"/>
          <w:i w:val="false"/>
          <w:color w:val="000000"/>
          <w:sz w:val="28"/>
        </w:rPr>
        <w:t>
      3-бөлімдегі 1-жол = 2-бөлімдегі 1,2,3 жолдардың қосындысына;</w:t>
      </w:r>
      <w:r>
        <w:br/>
      </w:r>
      <w:r>
        <w:rPr>
          <w:rFonts w:ascii="Times New Roman"/>
          <w:b w:val="false"/>
          <w:i w:val="false"/>
          <w:color w:val="000000"/>
          <w:sz w:val="28"/>
        </w:rPr>
        <w:t>
      3-бөлімдегі 2-жол = 2-бөлімдегі 4-жол +2 бөлімдегі 5-жол;</w:t>
      </w:r>
      <w:r>
        <w:br/>
      </w:r>
      <w:r>
        <w:rPr>
          <w:rFonts w:ascii="Times New Roman"/>
          <w:b w:val="false"/>
          <w:i w:val="false"/>
          <w:color w:val="000000"/>
          <w:sz w:val="28"/>
        </w:rPr>
        <w:t>
      3-бөлімдегі 4-жол = 3-бөлімдегі 3-жол - 2 бөлімдегі 4.11-жол.</w:t>
      </w:r>
    </w:p>
    <w:bookmarkEnd w:id="115"/>
    <w:bookmarkStart w:name="z405"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951"/>
        <w:gridCol w:w="317"/>
        <w:gridCol w:w="317"/>
        <w:gridCol w:w="317"/>
        <w:gridCol w:w="475"/>
        <w:gridCol w:w="2062"/>
        <w:gridCol w:w="5711"/>
      </w:tblGrid>
      <w:tr>
        <w:trPr>
          <w:trHeight w:val="82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796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879600" cy="1295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27 қыркүйектегі № 227 бұйрығына</w:t>
            </w:r>
            <w:r>
              <w:br/>
            </w:r>
            <w:r>
              <w:rPr>
                <w:rFonts w:ascii="Times New Roman"/>
                <w:b w:val="false"/>
                <w:i w:val="false"/>
                <w:color w:val="000000"/>
                <w:sz w:val="20"/>
              </w:rPr>
              <w:t>
</w:t>
            </w:r>
            <w:r>
              <w:rPr>
                <w:rFonts w:ascii="Times New Roman"/>
                <w:b w:val="false"/>
                <w:i w:val="false"/>
                <w:color w:val="000000"/>
                <w:sz w:val="20"/>
              </w:rPr>
              <w:t>17-қосымша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27 сентября 2013 года № 227</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878"/>
              <w:gridCol w:w="1072"/>
              <w:gridCol w:w="1332"/>
              <w:gridCol w:w="1570"/>
              <w:gridCol w:w="157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4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1341104</w:t>
            </w:r>
            <w:r>
              <w:br/>
            </w:r>
            <w:r>
              <w:rPr>
                <w:rFonts w:ascii="Times New Roman"/>
                <w:b w:val="false"/>
                <w:i w:val="false"/>
                <w:color w:val="000000"/>
                <w:sz w:val="20"/>
              </w:rPr>
              <w:t>
</w:t>
            </w:r>
            <w:r>
              <w:rPr>
                <w:rFonts w:ascii="Times New Roman"/>
                <w:b w:val="false"/>
                <w:i w:val="false"/>
                <w:color w:val="000000"/>
                <w:sz w:val="20"/>
              </w:rPr>
              <w:t>Код статистической формы 1341104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ұйымдарының қаржы-шаруашылық қызметінің негізгі көрсеткіштері туралы есеп</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w:t>
            </w:r>
            <w:r>
              <w:br/>
            </w:r>
            <w:r>
              <w:rPr>
                <w:rFonts w:ascii="Times New Roman"/>
                <w:b w:val="false"/>
                <w:i w:val="false"/>
                <w:color w:val="000000"/>
                <w:sz w:val="20"/>
              </w:rPr>
              <w:t>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Соцфин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финансово-хозяйственной деятельности организаций образования</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89"/>
              <w:gridCol w:w="489"/>
              <w:gridCol w:w="48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тиістілігіне қарамастан қызметінің негізгі түрі «Білім беру» (Экономикалық қызмет түрлерінің жалпы жіктеуішінің 85 коды) болып табылатын заңды тұлғалар және (немесе) олардың құрылымдық және оқшауланған бөлімшелері толтырады және тапсырады.</w:t>
            </w:r>
            <w:r>
              <w:br/>
            </w:r>
            <w:r>
              <w:rPr>
                <w:rFonts w:ascii="Times New Roman"/>
                <w:b w:val="false"/>
                <w:i w:val="false"/>
                <w:color w:val="000000"/>
                <w:sz w:val="20"/>
              </w:rPr>
              <w:t>
</w:t>
            </w:r>
            <w:r>
              <w:rPr>
                <w:rFonts w:ascii="Times New Roman"/>
                <w:b w:val="false"/>
                <w:i w:val="false"/>
                <w:color w:val="000000"/>
                <w:sz w:val="20"/>
              </w:rPr>
              <w:t>Заполняют и представляют 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 сәуір.</w:t>
            </w:r>
            <w:r>
              <w:br/>
            </w:r>
            <w:r>
              <w:rPr>
                <w:rFonts w:ascii="Times New Roman"/>
                <w:b w:val="false"/>
                <w:i w:val="false"/>
                <w:color w:val="000000"/>
                <w:sz w:val="20"/>
              </w:rPr>
              <w:t>
</w:t>
            </w:r>
            <w:r>
              <w:rPr>
                <w:rFonts w:ascii="Times New Roman"/>
                <w:b w:val="false"/>
                <w:i w:val="false"/>
                <w:color w:val="000000"/>
                <w:sz w:val="20"/>
              </w:rPr>
              <w:t>Срок представления - 1 апреля после отчетного периода.</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06" w:id="117"/>
    <w:p>
      <w:pPr>
        <w:spacing w:after="0"/>
        <w:ind w:left="0"/>
        <w:jc w:val="both"/>
      </w:pPr>
      <w:r>
        <w:rPr>
          <w:rFonts w:ascii="Times New Roman"/>
          <w:b w:val="false"/>
          <w:i w:val="false"/>
          <w:color w:val="000000"/>
          <w:sz w:val="28"/>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населенный пункт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0"/>
      </w:tblGrid>
      <w:tr>
        <w:trPr>
          <w:trHeight w:val="57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9"/>
        <w:gridCol w:w="5451"/>
      </w:tblGrid>
      <w:tr>
        <w:trPr>
          <w:trHeight w:val="30" w:hRule="atLeast"/>
        </w:trPr>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(статистикалық нысанда қағаз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04800" cy="241300"/>
                          </a:xfrm>
                          <a:prstGeom prst="rect">
                            <a:avLst/>
                          </a:prstGeom>
                        </pic:spPr>
                      </pic:pic>
                    </a:graphicData>
                  </a:graphic>
                </wp:inline>
              </w:drawing>
            </w:r>
          </w:p>
        </w:tc>
      </w:tr>
    </w:tbl>
    <w:bookmarkStart w:name="z407" w:id="118"/>
    <w:p>
      <w:pPr>
        <w:spacing w:after="0"/>
        <w:ind w:left="0"/>
        <w:jc w:val="both"/>
      </w:pPr>
      <w:r>
        <w:rPr>
          <w:rFonts w:ascii="Times New Roman"/>
          <w:b w:val="false"/>
          <w:i w:val="false"/>
          <w:color w:val="000000"/>
          <w:sz w:val="28"/>
        </w:rPr>
        <w:t>
2. Табыстар мен шығыстар баптары бойынша мәліметтерді көрсетіңіз, мың теңгемен</w:t>
      </w:r>
      <w:r>
        <w:br/>
      </w:r>
      <w:r>
        <w:rPr>
          <w:rFonts w:ascii="Times New Roman"/>
          <w:b w:val="false"/>
          <w:i w:val="false"/>
          <w:color w:val="000000"/>
          <w:sz w:val="28"/>
        </w:rPr>
        <w:t>
Укажите сведения по статьям доходов и расходов, в тысячах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9971"/>
        <w:gridCol w:w="2054"/>
      </w:tblGrid>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табыстар</w:t>
            </w:r>
            <w:r>
              <w:br/>
            </w:r>
            <w:r>
              <w:rPr>
                <w:rFonts w:ascii="Times New Roman"/>
                <w:b w:val="false"/>
                <w:i w:val="false"/>
                <w:color w:val="000000"/>
                <w:sz w:val="20"/>
              </w:rPr>
              <w:t>
</w:t>
            </w:r>
            <w:r>
              <w:rPr>
                <w:rFonts w:ascii="Times New Roman"/>
                <w:b w:val="false"/>
                <w:i w:val="false"/>
                <w:color w:val="000000"/>
                <w:sz w:val="20"/>
              </w:rPr>
              <w:t>Текущие доходы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гранттар</w:t>
            </w:r>
            <w:r>
              <w:br/>
            </w:r>
            <w:r>
              <w:rPr>
                <w:rFonts w:ascii="Times New Roman"/>
                <w:b w:val="false"/>
                <w:i w:val="false"/>
                <w:color w:val="000000"/>
                <w:sz w:val="20"/>
              </w:rPr>
              <w:t>
</w:t>
            </w:r>
            <w:r>
              <w:rPr>
                <w:rFonts w:ascii="Times New Roman"/>
                <w:b w:val="false"/>
                <w:i w:val="false"/>
                <w:color w:val="000000"/>
                <w:sz w:val="20"/>
              </w:rPr>
              <w:t>из них гранты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жарналар мен қайырмалдық түсімдері</w:t>
            </w:r>
            <w:r>
              <w:br/>
            </w:r>
            <w:r>
              <w:rPr>
                <w:rFonts w:ascii="Times New Roman"/>
                <w:b w:val="false"/>
                <w:i w:val="false"/>
                <w:color w:val="000000"/>
                <w:sz w:val="20"/>
              </w:rPr>
              <w:t>
</w:t>
            </w:r>
            <w:r>
              <w:rPr>
                <w:rFonts w:ascii="Times New Roman"/>
                <w:b w:val="false"/>
                <w:i w:val="false"/>
                <w:color w:val="000000"/>
                <w:sz w:val="20"/>
              </w:rPr>
              <w:t>поступления от добровольных взносов и пожертвований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шетелден</w:t>
            </w:r>
            <w:r>
              <w:br/>
            </w:r>
            <w:r>
              <w:rPr>
                <w:rFonts w:ascii="Times New Roman"/>
                <w:b w:val="false"/>
                <w:i w:val="false"/>
                <w:color w:val="000000"/>
                <w:sz w:val="20"/>
              </w:rPr>
              <w:t>
</w:t>
            </w:r>
            <w:r>
              <w:rPr>
                <w:rFonts w:ascii="Times New Roman"/>
                <w:b w:val="false"/>
                <w:i w:val="false"/>
                <w:color w:val="000000"/>
                <w:sz w:val="20"/>
              </w:rPr>
              <w:t>из них из-за рубежа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және өз күшімен өндіріліп өткізілген тауарлардың құны</w:t>
            </w:r>
            <w:r>
              <w:br/>
            </w:r>
            <w:r>
              <w:rPr>
                <w:rFonts w:ascii="Times New Roman"/>
                <w:b w:val="false"/>
                <w:i w:val="false"/>
                <w:color w:val="000000"/>
                <w:sz w:val="20"/>
              </w:rPr>
              <w:t>
</w:t>
            </w:r>
            <w:r>
              <w:rPr>
                <w:rFonts w:ascii="Times New Roman"/>
                <w:b w:val="false"/>
                <w:i w:val="false"/>
                <w:color w:val="000000"/>
                <w:sz w:val="20"/>
              </w:rPr>
              <w:t>стоимость оказанных услуг и реализованных товаров, произведенных своими силами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алып-сатудан түскен таза табыс (аукциондарды қосқанда)</w:t>
            </w:r>
            <w:r>
              <w:br/>
            </w:r>
            <w:r>
              <w:rPr>
                <w:rFonts w:ascii="Times New Roman"/>
                <w:b w:val="false"/>
                <w:i w:val="false"/>
                <w:color w:val="000000"/>
                <w:sz w:val="20"/>
              </w:rPr>
              <w:t>
</w:t>
            </w:r>
            <w:r>
              <w:rPr>
                <w:rFonts w:ascii="Times New Roman"/>
                <w:b w:val="false"/>
                <w:i w:val="false"/>
                <w:color w:val="000000"/>
                <w:sz w:val="20"/>
              </w:rPr>
              <w:t>чистый доход от перепродажи товаров (включая аукционы)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меншіктен алынған табыс</w:t>
            </w:r>
            <w:r>
              <w:br/>
            </w:r>
            <w:r>
              <w:rPr>
                <w:rFonts w:ascii="Times New Roman"/>
                <w:b w:val="false"/>
                <w:i w:val="false"/>
                <w:color w:val="000000"/>
                <w:sz w:val="20"/>
              </w:rPr>
              <w:t>
</w:t>
            </w:r>
            <w:r>
              <w:rPr>
                <w:rFonts w:ascii="Times New Roman"/>
                <w:b w:val="false"/>
                <w:i w:val="false"/>
                <w:color w:val="000000"/>
                <w:sz w:val="20"/>
              </w:rPr>
              <w:t>полученный доход от собственности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бағып-қаққаны үшін ата-аналар төлемі</w:t>
            </w:r>
            <w:r>
              <w:br/>
            </w:r>
            <w:r>
              <w:rPr>
                <w:rFonts w:ascii="Times New Roman"/>
                <w:b w:val="false"/>
                <w:i w:val="false"/>
                <w:color w:val="000000"/>
                <w:sz w:val="20"/>
              </w:rPr>
              <w:t>
</w:t>
            </w:r>
            <w:r>
              <w:rPr>
                <w:rFonts w:ascii="Times New Roman"/>
                <w:b w:val="false"/>
                <w:i w:val="false"/>
                <w:color w:val="000000"/>
                <w:sz w:val="20"/>
              </w:rPr>
              <w:t>плата родителей за содержание детей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үшін төлем, барлығы</w:t>
            </w:r>
            <w:r>
              <w:br/>
            </w:r>
            <w:r>
              <w:rPr>
                <w:rFonts w:ascii="Times New Roman"/>
                <w:b w:val="false"/>
                <w:i w:val="false"/>
                <w:color w:val="000000"/>
                <w:sz w:val="20"/>
              </w:rPr>
              <w:t>
</w:t>
            </w:r>
            <w:r>
              <w:rPr>
                <w:rFonts w:ascii="Times New Roman"/>
                <w:b w:val="false"/>
                <w:i w:val="false"/>
                <w:color w:val="000000"/>
                <w:sz w:val="20"/>
              </w:rPr>
              <w:t>плата за обучение, всего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(кәсіпорындармен) шарт бойынша</w:t>
            </w:r>
            <w:r>
              <w:br/>
            </w:r>
            <w:r>
              <w:rPr>
                <w:rFonts w:ascii="Times New Roman"/>
                <w:b w:val="false"/>
                <w:i w:val="false"/>
                <w:color w:val="000000"/>
                <w:sz w:val="20"/>
              </w:rPr>
              <w:t>
</w:t>
            </w:r>
            <w:r>
              <w:rPr>
                <w:rFonts w:ascii="Times New Roman"/>
                <w:b w:val="false"/>
                <w:i w:val="false"/>
                <w:color w:val="000000"/>
                <w:sz w:val="20"/>
              </w:rPr>
              <w:t>по договорам с организацией (предприятием)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халықтан</w:t>
            </w:r>
            <w:r>
              <w:br/>
            </w:r>
            <w:r>
              <w:rPr>
                <w:rFonts w:ascii="Times New Roman"/>
                <w:b w:val="false"/>
                <w:i w:val="false"/>
                <w:color w:val="000000"/>
                <w:sz w:val="20"/>
              </w:rPr>
              <w:t>
</w:t>
            </w:r>
            <w:r>
              <w:rPr>
                <w:rFonts w:ascii="Times New Roman"/>
                <w:b w:val="false"/>
                <w:i w:val="false"/>
                <w:color w:val="000000"/>
                <w:sz w:val="20"/>
              </w:rPr>
              <w:t>от населения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жатақханада тұрғаны үшін оқу орны оқушыларынан түскен төлем</w:t>
            </w:r>
            <w:r>
              <w:br/>
            </w:r>
            <w:r>
              <w:rPr>
                <w:rFonts w:ascii="Times New Roman"/>
                <w:b w:val="false"/>
                <w:i w:val="false"/>
                <w:color w:val="000000"/>
                <w:sz w:val="20"/>
              </w:rPr>
              <w:t>
</w:t>
            </w:r>
            <w:r>
              <w:rPr>
                <w:rFonts w:ascii="Times New Roman"/>
                <w:b w:val="false"/>
                <w:i w:val="false"/>
                <w:color w:val="000000"/>
                <w:sz w:val="20"/>
              </w:rPr>
              <w:t>плата, поступившая от учащихся учебных заведений за проживание в общежитиях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табыс</w:t>
            </w:r>
            <w:r>
              <w:br/>
            </w:r>
            <w:r>
              <w:rPr>
                <w:rFonts w:ascii="Times New Roman"/>
                <w:b w:val="false"/>
                <w:i w:val="false"/>
                <w:color w:val="000000"/>
                <w:sz w:val="20"/>
              </w:rPr>
              <w:t>
</w:t>
            </w:r>
            <w:r>
              <w:rPr>
                <w:rFonts w:ascii="Times New Roman"/>
                <w:b w:val="false"/>
                <w:i w:val="false"/>
                <w:color w:val="000000"/>
                <w:sz w:val="20"/>
              </w:rPr>
              <w:t>другой текущий доход</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шығындарға алынған трансферттер (жарғылық капиталды арттыруға бағытталмаған)</w:t>
            </w:r>
            <w:r>
              <w:br/>
            </w:r>
            <w:r>
              <w:rPr>
                <w:rFonts w:ascii="Times New Roman"/>
                <w:b w:val="false"/>
                <w:i w:val="false"/>
                <w:color w:val="000000"/>
                <w:sz w:val="20"/>
              </w:rPr>
              <w:t>
</w:t>
            </w:r>
            <w:r>
              <w:rPr>
                <w:rFonts w:ascii="Times New Roman"/>
                <w:b w:val="false"/>
                <w:i w:val="false"/>
                <w:color w:val="000000"/>
                <w:sz w:val="20"/>
              </w:rPr>
              <w:t>Полученные трансферты на капитальные затраты</w:t>
            </w:r>
            <w:r>
              <w:br/>
            </w:r>
            <w:r>
              <w:rPr>
                <w:rFonts w:ascii="Times New Roman"/>
                <w:b w:val="false"/>
                <w:i w:val="false"/>
                <w:color w:val="000000"/>
                <w:sz w:val="20"/>
              </w:rPr>
              <w:t>
</w:t>
            </w:r>
            <w:r>
              <w:rPr>
                <w:rFonts w:ascii="Times New Roman"/>
                <w:b w:val="false"/>
                <w:i w:val="false"/>
                <w:color w:val="000000"/>
                <w:sz w:val="20"/>
              </w:rPr>
              <w:t>(не идущие на увеличение уставного капитала)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кәсіпорындардан</w:t>
            </w:r>
            <w:r>
              <w:br/>
            </w:r>
            <w:r>
              <w:rPr>
                <w:rFonts w:ascii="Times New Roman"/>
                <w:b w:val="false"/>
                <w:i w:val="false"/>
                <w:color w:val="000000"/>
                <w:sz w:val="20"/>
              </w:rPr>
              <w:t>
</w:t>
            </w:r>
            <w:r>
              <w:rPr>
                <w:rFonts w:ascii="Times New Roman"/>
                <w:b w:val="false"/>
                <w:i w:val="false"/>
                <w:color w:val="000000"/>
                <w:sz w:val="20"/>
              </w:rPr>
              <w:t>от предприятий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шаруашылықтарынан</w:t>
            </w:r>
            <w:r>
              <w:br/>
            </w:r>
            <w:r>
              <w:rPr>
                <w:rFonts w:ascii="Times New Roman"/>
                <w:b w:val="false"/>
                <w:i w:val="false"/>
                <w:color w:val="000000"/>
                <w:sz w:val="20"/>
              </w:rPr>
              <w:t>
</w:t>
            </w:r>
            <w:r>
              <w:rPr>
                <w:rFonts w:ascii="Times New Roman"/>
                <w:b w:val="false"/>
                <w:i w:val="false"/>
                <w:color w:val="000000"/>
                <w:sz w:val="20"/>
              </w:rPr>
              <w:t>от домашних хозяйств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w:t>
            </w:r>
            <w:r>
              <w:br/>
            </w:r>
            <w:r>
              <w:rPr>
                <w:rFonts w:ascii="Times New Roman"/>
                <w:b w:val="false"/>
                <w:i w:val="false"/>
                <w:color w:val="000000"/>
                <w:sz w:val="20"/>
              </w:rPr>
              <w:t>
</w:t>
            </w:r>
            <w:r>
              <w:rPr>
                <w:rFonts w:ascii="Times New Roman"/>
                <w:b w:val="false"/>
                <w:i w:val="false"/>
                <w:color w:val="000000"/>
                <w:sz w:val="20"/>
              </w:rPr>
              <w:t>из-за рубежа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шығыстар</w:t>
            </w:r>
            <w:r>
              <w:br/>
            </w:r>
            <w:r>
              <w:rPr>
                <w:rFonts w:ascii="Times New Roman"/>
                <w:b w:val="false"/>
                <w:i w:val="false"/>
                <w:color w:val="000000"/>
                <w:sz w:val="20"/>
              </w:rPr>
              <w:t>
</w:t>
            </w:r>
            <w:r>
              <w:rPr>
                <w:rFonts w:ascii="Times New Roman"/>
                <w:b w:val="false"/>
                <w:i w:val="false"/>
                <w:color w:val="000000"/>
                <w:sz w:val="20"/>
              </w:rPr>
              <w:t>Текущие расходы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күшін ұстауға жұмсалған шығынның жалпы сомасы</w:t>
            </w:r>
            <w:r>
              <w:br/>
            </w:r>
            <w:r>
              <w:rPr>
                <w:rFonts w:ascii="Times New Roman"/>
                <w:b w:val="false"/>
                <w:i w:val="false"/>
                <w:color w:val="000000"/>
                <w:sz w:val="20"/>
              </w:rPr>
              <w:t>
</w:t>
            </w:r>
            <w:r>
              <w:rPr>
                <w:rFonts w:ascii="Times New Roman"/>
                <w:b w:val="false"/>
                <w:i w:val="false"/>
                <w:color w:val="000000"/>
                <w:sz w:val="20"/>
              </w:rPr>
              <w:t>общая сумма затрат на содержание рабочей силы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қоры (ЖҚ)</w:t>
            </w:r>
            <w:r>
              <w:br/>
            </w:r>
            <w:r>
              <w:rPr>
                <w:rFonts w:ascii="Times New Roman"/>
                <w:b w:val="false"/>
                <w:i w:val="false"/>
                <w:color w:val="000000"/>
                <w:sz w:val="20"/>
              </w:rPr>
              <w:t>
</w:t>
            </w:r>
            <w:r>
              <w:rPr>
                <w:rFonts w:ascii="Times New Roman"/>
                <w:b w:val="false"/>
                <w:i w:val="false"/>
                <w:color w:val="000000"/>
                <w:sz w:val="20"/>
              </w:rPr>
              <w:t>фонд заработной платы (ФЗП)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міндетті зейнетақы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r>
              <w:br/>
            </w:r>
            <w:r>
              <w:rPr>
                <w:rFonts w:ascii="Times New Roman"/>
                <w:b w:val="false"/>
                <w:i w:val="false"/>
                <w:color w:val="000000"/>
                <w:sz w:val="20"/>
              </w:rPr>
              <w:t>
</w:t>
            </w:r>
            <w:r>
              <w:rPr>
                <w:rFonts w:ascii="Times New Roman"/>
                <w:b w:val="false"/>
                <w:i w:val="false"/>
                <w:color w:val="000000"/>
                <w:sz w:val="20"/>
              </w:rPr>
              <w:t>приобретение продуктов питания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орау материалдарын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медикаментов и перевязочных материалов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сатып алу</w:t>
            </w:r>
            <w:r>
              <w:br/>
            </w:r>
            <w:r>
              <w:rPr>
                <w:rFonts w:ascii="Times New Roman"/>
                <w:b w:val="false"/>
                <w:i w:val="false"/>
                <w:color w:val="000000"/>
                <w:sz w:val="20"/>
              </w:rPr>
              <w:t>
</w:t>
            </w:r>
            <w:r>
              <w:rPr>
                <w:rFonts w:ascii="Times New Roman"/>
                <w:b w:val="false"/>
                <w:i w:val="false"/>
                <w:color w:val="000000"/>
                <w:sz w:val="20"/>
              </w:rPr>
              <w:t>приобретение топлива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шаруашылық мақсаттарға арналған тауарлар мен материалдар сатып алу</w:t>
            </w:r>
            <w:r>
              <w:br/>
            </w:r>
            <w:r>
              <w:rPr>
                <w:rFonts w:ascii="Times New Roman"/>
                <w:b w:val="false"/>
                <w:i w:val="false"/>
                <w:color w:val="000000"/>
                <w:sz w:val="20"/>
              </w:rPr>
              <w:t>
</w:t>
            </w:r>
            <w:r>
              <w:rPr>
                <w:rFonts w:ascii="Times New Roman"/>
                <w:b w:val="false"/>
                <w:i w:val="false"/>
                <w:color w:val="000000"/>
                <w:sz w:val="20"/>
              </w:rPr>
              <w:t>приобретение товаров и материалов для текущих хозяйственных целей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мүкәммал мен киім-кешек сатып алу</w:t>
            </w:r>
            <w:r>
              <w:br/>
            </w:r>
            <w:r>
              <w:rPr>
                <w:rFonts w:ascii="Times New Roman"/>
                <w:b w:val="false"/>
                <w:i w:val="false"/>
                <w:color w:val="000000"/>
                <w:sz w:val="20"/>
              </w:rPr>
              <w:t>
</w:t>
            </w:r>
            <w:r>
              <w:rPr>
                <w:rFonts w:ascii="Times New Roman"/>
                <w:b w:val="false"/>
                <w:i w:val="false"/>
                <w:color w:val="000000"/>
                <w:sz w:val="20"/>
              </w:rPr>
              <w:t>приобретение мягкого инвентаря и обмундирования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жалдау</w:t>
            </w:r>
            <w:r>
              <w:br/>
            </w:r>
            <w:r>
              <w:rPr>
                <w:rFonts w:ascii="Times New Roman"/>
                <w:b w:val="false"/>
                <w:i w:val="false"/>
                <w:color w:val="000000"/>
                <w:sz w:val="20"/>
              </w:rPr>
              <w:t>
</w:t>
            </w:r>
            <w:r>
              <w:rPr>
                <w:rFonts w:ascii="Times New Roman"/>
                <w:b w:val="false"/>
                <w:i w:val="false"/>
                <w:color w:val="000000"/>
                <w:sz w:val="20"/>
              </w:rPr>
              <w:t>аренда основных средств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бойынша шығындар</w:t>
            </w:r>
            <w:r>
              <w:br/>
            </w:r>
            <w:r>
              <w:rPr>
                <w:rFonts w:ascii="Times New Roman"/>
                <w:b w:val="false"/>
                <w:i w:val="false"/>
                <w:color w:val="000000"/>
                <w:sz w:val="20"/>
              </w:rPr>
              <w:t>
</w:t>
            </w:r>
            <w:r>
              <w:rPr>
                <w:rFonts w:ascii="Times New Roman"/>
                <w:b w:val="false"/>
                <w:i w:val="false"/>
                <w:color w:val="000000"/>
                <w:sz w:val="20"/>
              </w:rPr>
              <w:t xml:space="preserve">расходы по оказанию услуг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r>
              <w:br/>
            </w:r>
            <w:r>
              <w:rPr>
                <w:rFonts w:ascii="Times New Roman"/>
                <w:b w:val="false"/>
                <w:i w:val="false"/>
                <w:color w:val="000000"/>
                <w:sz w:val="20"/>
              </w:rPr>
              <w:t>
</w:t>
            </w:r>
            <w:r>
              <w:rPr>
                <w:rFonts w:ascii="Times New Roman"/>
                <w:b w:val="false"/>
                <w:i w:val="false"/>
                <w:color w:val="000000"/>
                <w:sz w:val="20"/>
              </w:rPr>
              <w:t>услуги связи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(су, кәріз, жылу және электр энергиясы)</w:t>
            </w:r>
            <w:r>
              <w:br/>
            </w:r>
            <w:r>
              <w:rPr>
                <w:rFonts w:ascii="Times New Roman"/>
                <w:b w:val="false"/>
                <w:i w:val="false"/>
                <w:color w:val="000000"/>
                <w:sz w:val="20"/>
              </w:rPr>
              <w:t>
</w:t>
            </w:r>
            <w:r>
              <w:rPr>
                <w:rFonts w:ascii="Times New Roman"/>
                <w:b w:val="false"/>
                <w:i w:val="false"/>
                <w:color w:val="000000"/>
                <w:sz w:val="20"/>
              </w:rPr>
              <w:t>коммунальные услуги (вода, канализация, тепло и электроэнергия)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ақпараттық және аудиторлық ұйымдар қызметі</w:t>
            </w:r>
            <w:r>
              <w:br/>
            </w:r>
            <w:r>
              <w:rPr>
                <w:rFonts w:ascii="Times New Roman"/>
                <w:b w:val="false"/>
                <w:i w:val="false"/>
                <w:color w:val="000000"/>
                <w:sz w:val="20"/>
              </w:rPr>
              <w:t>
</w:t>
            </w:r>
            <w:r>
              <w:rPr>
                <w:rFonts w:ascii="Times New Roman"/>
                <w:b w:val="false"/>
                <w:i w:val="false"/>
                <w:color w:val="000000"/>
                <w:sz w:val="20"/>
              </w:rPr>
              <w:t>услуги консультационных, информационных и аудиторских организаций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төрелік сот, нотариалдық қызметтер</w:t>
            </w:r>
            <w:r>
              <w:br/>
            </w:r>
            <w:r>
              <w:rPr>
                <w:rFonts w:ascii="Times New Roman"/>
                <w:b w:val="false"/>
                <w:i w:val="false"/>
                <w:color w:val="000000"/>
                <w:sz w:val="20"/>
              </w:rPr>
              <w:t>
</w:t>
            </w:r>
            <w:r>
              <w:rPr>
                <w:rFonts w:ascii="Times New Roman"/>
                <w:b w:val="false"/>
                <w:i w:val="false"/>
                <w:color w:val="000000"/>
                <w:sz w:val="20"/>
              </w:rPr>
              <w:t>судебные, арбитражные, нотариальные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жарнама бойынша қызметтер</w:t>
            </w:r>
            <w:r>
              <w:br/>
            </w:r>
            <w:r>
              <w:rPr>
                <w:rFonts w:ascii="Times New Roman"/>
                <w:b w:val="false"/>
                <w:i w:val="false"/>
                <w:color w:val="000000"/>
                <w:sz w:val="20"/>
              </w:rPr>
              <w:t>
</w:t>
            </w:r>
            <w:r>
              <w:rPr>
                <w:rFonts w:ascii="Times New Roman"/>
                <w:b w:val="false"/>
                <w:i w:val="false"/>
                <w:color w:val="000000"/>
                <w:sz w:val="20"/>
              </w:rPr>
              <w:t>услуги по маркетингу, рекламе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зданий и сооружений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(көлік құралдарын қоса)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машин и оборудования (включая транспортные средства)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мен оқушыларға берілетін 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 студентам и учащимся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r>
              <w:br/>
            </w:r>
            <w:r>
              <w:rPr>
                <w:rFonts w:ascii="Times New Roman"/>
                <w:b w:val="false"/>
                <w:i w:val="false"/>
                <w:color w:val="000000"/>
                <w:sz w:val="20"/>
              </w:rPr>
              <w:t>
</w:t>
            </w:r>
            <w:r>
              <w:rPr>
                <w:rFonts w:ascii="Times New Roman"/>
                <w:b w:val="false"/>
                <w:i w:val="false"/>
                <w:color w:val="000000"/>
                <w:sz w:val="20"/>
              </w:rPr>
              <w:t>в денежной форме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шәкіртақылар</w:t>
            </w:r>
            <w:r>
              <w:br/>
            </w:r>
            <w:r>
              <w:rPr>
                <w:rFonts w:ascii="Times New Roman"/>
                <w:b w:val="false"/>
                <w:i w:val="false"/>
                <w:color w:val="000000"/>
                <w:sz w:val="20"/>
              </w:rPr>
              <w:t>
</w:t>
            </w:r>
            <w:r>
              <w:rPr>
                <w:rFonts w:ascii="Times New Roman"/>
                <w:b w:val="false"/>
                <w:i w:val="false"/>
                <w:color w:val="000000"/>
                <w:sz w:val="20"/>
              </w:rPr>
              <w:t>из них стипендии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меншіктен төленген табыс</w:t>
            </w:r>
            <w:r>
              <w:br/>
            </w:r>
            <w:r>
              <w:rPr>
                <w:rFonts w:ascii="Times New Roman"/>
                <w:b w:val="false"/>
                <w:i w:val="false"/>
                <w:color w:val="000000"/>
                <w:sz w:val="20"/>
              </w:rPr>
              <w:t>
</w:t>
            </w:r>
            <w:r>
              <w:rPr>
                <w:rFonts w:ascii="Times New Roman"/>
                <w:b w:val="false"/>
                <w:i w:val="false"/>
                <w:color w:val="000000"/>
                <w:sz w:val="20"/>
              </w:rPr>
              <w:t>выплаченный доход от собственности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амортизациялық аударымдар (негізгі құралдар және материалдық емес активтер) барлығы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амортизационные отчисления за отчетный период (основные средства и нематериальные активы), всего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шығыстар</w:t>
            </w:r>
            <w:r>
              <w:br/>
            </w:r>
            <w:r>
              <w:rPr>
                <w:rFonts w:ascii="Times New Roman"/>
                <w:b w:val="false"/>
                <w:i w:val="false"/>
                <w:color w:val="000000"/>
                <w:sz w:val="20"/>
              </w:rPr>
              <w:t>
</w:t>
            </w:r>
            <w:r>
              <w:rPr>
                <w:rFonts w:ascii="Times New Roman"/>
                <w:b w:val="false"/>
                <w:i w:val="false"/>
                <w:color w:val="000000"/>
                <w:sz w:val="20"/>
              </w:rPr>
              <w:t>другие текущие расходы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r>
              <w:br/>
            </w:r>
            <w:r>
              <w:rPr>
                <w:rFonts w:ascii="Times New Roman"/>
                <w:b w:val="false"/>
                <w:i w:val="false"/>
                <w:color w:val="000000"/>
                <w:sz w:val="20"/>
              </w:rPr>
              <w:t>
</w:t>
            </w:r>
            <w:r>
              <w:rPr>
                <w:rFonts w:ascii="Times New Roman"/>
                <w:b w:val="false"/>
                <w:i w:val="false"/>
                <w:color w:val="000000"/>
                <w:sz w:val="20"/>
              </w:rPr>
              <w:t>налоги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4.12.1.4</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4.12.1.7</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r>
              <w:br/>
            </w:r>
            <w:r>
              <w:rPr>
                <w:rFonts w:ascii="Times New Roman"/>
                <w:b w:val="false"/>
                <w:i w:val="false"/>
                <w:color w:val="000000"/>
                <w:sz w:val="20"/>
              </w:rPr>
              <w:t>
</w:t>
            </w:r>
            <w:r>
              <w:rPr>
                <w:rFonts w:ascii="Times New Roman"/>
                <w:b w:val="false"/>
                <w:i w:val="false"/>
                <w:color w:val="000000"/>
                <w:sz w:val="20"/>
              </w:rPr>
              <w:t>прочие налоги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төлемдер және жинақтар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r>
              <w:br/>
            </w:r>
            <w:r>
              <w:rPr>
                <w:rFonts w:ascii="Times New Roman"/>
                <w:b w:val="false"/>
                <w:i w:val="false"/>
                <w:color w:val="000000"/>
                <w:sz w:val="20"/>
              </w:rPr>
              <w:t>
</w:t>
            </w:r>
            <w:r>
              <w:rPr>
                <w:rFonts w:ascii="Times New Roman"/>
                <w:b w:val="false"/>
                <w:i w:val="false"/>
                <w:color w:val="000000"/>
                <w:sz w:val="20"/>
              </w:rPr>
              <w:t>прочие отчисления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r>
              <w:br/>
            </w:r>
            <w:r>
              <w:rPr>
                <w:rFonts w:ascii="Times New Roman"/>
                <w:b w:val="false"/>
                <w:i w:val="false"/>
                <w:color w:val="000000"/>
                <w:sz w:val="20"/>
              </w:rPr>
              <w:t>
</w:t>
            </w:r>
            <w:r>
              <w:rPr>
                <w:rFonts w:ascii="Times New Roman"/>
                <w:b w:val="false"/>
                <w:i w:val="false"/>
                <w:color w:val="000000"/>
                <w:sz w:val="20"/>
              </w:rPr>
              <w:t>Капитальные расходы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істен шығуы</w:t>
            </w:r>
            <w:r>
              <w:br/>
            </w:r>
            <w:r>
              <w:rPr>
                <w:rFonts w:ascii="Times New Roman"/>
                <w:b w:val="false"/>
                <w:i w:val="false"/>
                <w:color w:val="000000"/>
                <w:sz w:val="20"/>
              </w:rPr>
              <w:t>
</w:t>
            </w:r>
            <w:r>
              <w:rPr>
                <w:rFonts w:ascii="Times New Roman"/>
                <w:b w:val="false"/>
                <w:i w:val="false"/>
                <w:color w:val="000000"/>
                <w:sz w:val="20"/>
              </w:rPr>
              <w:t>выбытие основных средств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Шығыстар бабына бюджеттік ұйымдардан басқа барлық ұйымдар кіреді</w:t>
      </w:r>
      <w:r>
        <w:br/>
      </w:r>
      <w:r>
        <w:rPr>
          <w:rFonts w:ascii="Times New Roman"/>
          <w:b w:val="false"/>
          <w:i w:val="false"/>
          <w:color w:val="000000"/>
          <w:sz w:val="28"/>
        </w:rPr>
        <w:t>
В статью расходов включаются все организации, кроме бюджетных</w:t>
      </w:r>
    </w:p>
    <w:bookmarkStart w:name="z408" w:id="119"/>
    <w:p>
      <w:pPr>
        <w:spacing w:after="0"/>
        <w:ind w:left="0"/>
        <w:jc w:val="both"/>
      </w:pPr>
      <w:r>
        <w:rPr>
          <w:rFonts w:ascii="Times New Roman"/>
          <w:b w:val="false"/>
          <w:i w:val="false"/>
          <w:color w:val="000000"/>
          <w:sz w:val="28"/>
        </w:rPr>
        <w:t>
3. Ұйымның қаржы-шаруашылық қызметінің нәтижелерін көрсетіңіз, мың теңгемен</w:t>
      </w:r>
      <w:r>
        <w:br/>
      </w:r>
      <w:r>
        <w:rPr>
          <w:rFonts w:ascii="Times New Roman"/>
          <w:b w:val="false"/>
          <w:i w:val="false"/>
          <w:color w:val="000000"/>
          <w:sz w:val="28"/>
        </w:rPr>
        <w:t>
Укажите результат финансово-хозяйственной деятельности организации, в тысячах тенге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0231"/>
        <w:gridCol w:w="2076"/>
      </w:tblGrid>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r>
              <w:br/>
            </w:r>
            <w:r>
              <w:rPr>
                <w:rFonts w:ascii="Times New Roman"/>
                <w:b w:val="false"/>
                <w:i w:val="false"/>
                <w:color w:val="000000"/>
                <w:sz w:val="20"/>
              </w:rPr>
              <w:t>
</w:t>
            </w:r>
            <w:r>
              <w:rPr>
                <w:rFonts w:ascii="Times New Roman"/>
                <w:b w:val="false"/>
                <w:i w:val="false"/>
                <w:color w:val="000000"/>
                <w:sz w:val="20"/>
              </w:rPr>
              <w:t>Доходы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Расходы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Аздық үлесті шегеруге дейінгі кезеңдегі таза пайда (залал)</w:t>
            </w:r>
            <w:r>
              <w:br/>
            </w:r>
            <w:r>
              <w:rPr>
                <w:rFonts w:ascii="Times New Roman"/>
                <w:b w:val="false"/>
                <w:i w:val="false"/>
                <w:color w:val="000000"/>
                <w:sz w:val="20"/>
              </w:rPr>
              <w:t>
</w:t>
            </w:r>
            <w:r>
              <w:rPr>
                <w:rFonts w:ascii="Times New Roman"/>
                <w:b w:val="false"/>
                <w:i w:val="false"/>
                <w:color w:val="000000"/>
                <w:sz w:val="20"/>
              </w:rPr>
              <w:t xml:space="preserve">Чистая прибыль (убыток) за период до вычета доли меньшинства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қорытынды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 за период</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120"/>
    <w:p>
      <w:pPr>
        <w:spacing w:after="0"/>
        <w:ind w:left="0"/>
        <w:jc w:val="both"/>
      </w:pPr>
      <w:r>
        <w:rPr>
          <w:rFonts w:ascii="Times New Roman"/>
          <w:b w:val="false"/>
          <w:i w:val="false"/>
          <w:color w:val="000000"/>
          <w:sz w:val="28"/>
        </w:rPr>
        <w:t>
4. Бухгалтерлік теңгерім көрсеткіштері бойынша мәліметтерді 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 тенге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237"/>
        <w:gridCol w:w="1836"/>
      </w:tblGrid>
      <w:tr>
        <w:trPr>
          <w:trHeight w:val="28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Активы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Пассивтер</w:t>
            </w:r>
            <w:r>
              <w:br/>
            </w:r>
            <w:r>
              <w:rPr>
                <w:rFonts w:ascii="Times New Roman"/>
                <w:b w:val="false"/>
                <w:i w:val="false"/>
                <w:color w:val="000000"/>
                <w:sz w:val="20"/>
              </w:rPr>
              <w:t>
</w:t>
            </w:r>
            <w:r>
              <w:rPr>
                <w:rFonts w:ascii="Times New Roman"/>
                <w:b w:val="false"/>
                <w:i w:val="false"/>
                <w:color w:val="000000"/>
                <w:sz w:val="20"/>
              </w:rPr>
              <w:t>Пассивы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капитал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10"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18-қосымша           </w:t>
      </w:r>
    </w:p>
    <w:bookmarkEnd w:id="121"/>
    <w:bookmarkStart w:name="z411" w:id="122"/>
    <w:p>
      <w:pPr>
        <w:spacing w:after="0"/>
        <w:ind w:left="0"/>
        <w:jc w:val="left"/>
      </w:pPr>
      <w:r>
        <w:rPr>
          <w:rFonts w:ascii="Times New Roman"/>
          <w:b/>
          <w:i w:val="false"/>
          <w:color w:val="000000"/>
        </w:rPr>
        <w:t xml:space="preserve"> 
«Білім беру ұйымдарының қаржы-шаруашылық</w:t>
      </w:r>
      <w:r>
        <w:br/>
      </w:r>
      <w:r>
        <w:rPr>
          <w:rFonts w:ascii="Times New Roman"/>
          <w:b/>
          <w:i w:val="false"/>
          <w:color w:val="000000"/>
        </w:rPr>
        <w:t>
қызметінің негізгі көрсеткіштері туралы есеп» (коды 1341104,</w:t>
      </w:r>
      <w:r>
        <w:br/>
      </w:r>
      <w:r>
        <w:rPr>
          <w:rFonts w:ascii="Times New Roman"/>
          <w:b/>
          <w:i w:val="false"/>
          <w:color w:val="000000"/>
        </w:rPr>
        <w:t>
индексі Әлеуметтік қаржы (білім беру), кезеңділігі жылдық)</w:t>
      </w:r>
      <w:r>
        <w:br/>
      </w:r>
      <w:r>
        <w:rPr>
          <w:rFonts w:ascii="Times New Roman"/>
          <w:b/>
          <w:i w:val="false"/>
          <w:color w:val="000000"/>
        </w:rPr>
        <w:t>
жалпымемлекеттік статистикалық байқауының</w:t>
      </w:r>
      <w:r>
        <w:br/>
      </w:r>
      <w:r>
        <w:rPr>
          <w:rFonts w:ascii="Times New Roman"/>
          <w:b/>
          <w:i w:val="false"/>
          <w:color w:val="000000"/>
        </w:rPr>
        <w:t>
статистикалық нысанын толтыру жөніндегі нұсқаулық</w:t>
      </w:r>
    </w:p>
    <w:bookmarkEnd w:id="122"/>
    <w:bookmarkStart w:name="z412" w:id="123"/>
    <w:p>
      <w:pPr>
        <w:spacing w:after="0"/>
        <w:ind w:left="0"/>
        <w:jc w:val="both"/>
      </w:pPr>
      <w:r>
        <w:rPr>
          <w:rFonts w:ascii="Times New Roman"/>
          <w:b w:val="false"/>
          <w:i w:val="false"/>
          <w:color w:val="000000"/>
          <w:sz w:val="28"/>
        </w:rPr>
        <w:t>
      1. Осы «Білім беру ұйымдарының қаржы-шаруашылық қызметінің негізгі көрсеткіштері туралы есеп» (коды 1341104, индексі Әлеуметтік қаржы (білім беру), кезеңділігі жылдық)жалпымемлекеттік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«Білім беру ұйымдарының қаржы-шаруашылық қызметінің негізгі көрсеткіштері туралы есеп» (коды 1341104, индексі Әлеуметтік қаржы (білім беру), кезеңділігі жылдық)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ағымдағы табыстар - ұйымның бухгалтерлік есептілік әдіснамасы бойынша есептелетін қаржы қаражаттарының түсімі. Қаржы қаражаттарының түсімі қолма-қол және көрсетілген ұйымдардың қаржыландыру көздерін сипаттайтын көрсеткіштер жатады: бюджеттен (мемлекеттік, жергілікті) түскен түсімдер, мектепке дейінгі мекеме балаларын күтіп-баққаны үшін ата-аналардың төлемдері, ұйымдармен (кәсіпорындармен) жасасқан келісімшарттары бойынша оқушылардың (студенттердің) оқуына төлемдер немесе халық қаражаты, үй-жайларды, жабдықтарды жалға беруден түсетін түсімдер және басқалар;</w:t>
      </w:r>
      <w:r>
        <w:br/>
      </w:r>
      <w:r>
        <w:rPr>
          <w:rFonts w:ascii="Times New Roman"/>
          <w:b w:val="false"/>
          <w:i w:val="false"/>
          <w:color w:val="000000"/>
          <w:sz w:val="28"/>
        </w:rPr>
        <w:t>
</w:t>
      </w:r>
      <w:r>
        <w:rPr>
          <w:rFonts w:ascii="Times New Roman"/>
          <w:b w:val="false"/>
          <w:i w:val="false"/>
          <w:color w:val="000000"/>
          <w:sz w:val="28"/>
        </w:rPr>
        <w:t>
      2) ағымдағы трансферттер - республикалық (соның ішінде білім гранттары) және жергілікті бюджеттен қайтаруға жатпайтын біржақты төлемдер, ұйымдар мүшелерінің ерікті жарналары мен қайырмалдықтар (соның ішінде шетелден);</w:t>
      </w:r>
      <w:r>
        <w:br/>
      </w:r>
      <w:r>
        <w:rPr>
          <w:rFonts w:ascii="Times New Roman"/>
          <w:b w:val="false"/>
          <w:i w:val="false"/>
          <w:color w:val="000000"/>
          <w:sz w:val="28"/>
        </w:rPr>
        <w:t>
</w:t>
      </w:r>
      <w:r>
        <w:rPr>
          <w:rFonts w:ascii="Times New Roman"/>
          <w:b w:val="false"/>
          <w:i w:val="false"/>
          <w:color w:val="000000"/>
          <w:sz w:val="28"/>
        </w:rPr>
        <w:t>
      3) күрделі шығындарға алынған қаржы трансферттері - активтерге немесе оларды сатып алу үшін қаражаттарға (қолма-қол ақшадан және материалдық айналымнан басқа) ақысыз меншік құқығын бір институционалдық бірліктен басқасына өтеусіз беру. Олар әдетте, операцияға қатысушылардың активтерді сатып алуы немесе олардың кетуіне байланысты шамасына қарай біржолғы және күрделі операциялар болып табылады. Олар капиталға салықтарды, инвестициялық демеуқаржыларды, өзге де күрделі трансферттерді құрайды;</w:t>
      </w:r>
      <w:r>
        <w:br/>
      </w:r>
      <w:r>
        <w:rPr>
          <w:rFonts w:ascii="Times New Roman"/>
          <w:b w:val="false"/>
          <w:i w:val="false"/>
          <w:color w:val="000000"/>
          <w:sz w:val="28"/>
        </w:rPr>
        <w:t>
</w:t>
      </w:r>
      <w:r>
        <w:rPr>
          <w:rFonts w:ascii="Times New Roman"/>
          <w:b w:val="false"/>
          <w:i w:val="false"/>
          <w:color w:val="000000"/>
          <w:sz w:val="28"/>
        </w:rPr>
        <w:t>
      4) ағымдағы шығыстар - субъектінің негізгі және қосалқы қызметтен өндірілген өнімнің (тауар және қызмет) өзіндік құнын қалыптастыратын шығындары сияқты қаржы-шаруашылық қызметтерімен байланысты шығыстарының барлық түрлері;</w:t>
      </w:r>
      <w:r>
        <w:br/>
      </w:r>
      <w:r>
        <w:rPr>
          <w:rFonts w:ascii="Times New Roman"/>
          <w:b w:val="false"/>
          <w:i w:val="false"/>
          <w:color w:val="000000"/>
          <w:sz w:val="28"/>
        </w:rPr>
        <w:t>
</w:t>
      </w:r>
      <w:r>
        <w:rPr>
          <w:rFonts w:ascii="Times New Roman"/>
          <w:b w:val="false"/>
          <w:i w:val="false"/>
          <w:color w:val="000000"/>
          <w:sz w:val="28"/>
        </w:rPr>
        <w:t>
      5) амортизация - сатып алынған актив құнының өнімнің өзіндік құнына немесе активтің пайдалы қолданылуы мерзімінде болатын шығысқа бірте-бірте көшу үрдісі;</w:t>
      </w:r>
      <w:r>
        <w:br/>
      </w:r>
      <w:r>
        <w:rPr>
          <w:rFonts w:ascii="Times New Roman"/>
          <w:b w:val="false"/>
          <w:i w:val="false"/>
          <w:color w:val="000000"/>
          <w:sz w:val="28"/>
        </w:rPr>
        <w:t>
</w:t>
      </w:r>
      <w:r>
        <w:rPr>
          <w:rFonts w:ascii="Times New Roman"/>
          <w:b w:val="false"/>
          <w:i w:val="false"/>
          <w:color w:val="000000"/>
          <w:sz w:val="28"/>
        </w:rPr>
        <w:t>
      6) коммуналдық қызметтер – электр мен жылу энергиясына, сумен жабдықтауға және кәрізге жұмсалатын шығыстар;</w:t>
      </w:r>
      <w:r>
        <w:br/>
      </w:r>
      <w:r>
        <w:rPr>
          <w:rFonts w:ascii="Times New Roman"/>
          <w:b w:val="false"/>
          <w:i w:val="false"/>
          <w:color w:val="000000"/>
          <w:sz w:val="28"/>
        </w:rPr>
        <w:t>
</w:t>
      </w:r>
      <w:r>
        <w:rPr>
          <w:rFonts w:ascii="Times New Roman"/>
          <w:b w:val="false"/>
          <w:i w:val="false"/>
          <w:color w:val="000000"/>
          <w:sz w:val="28"/>
        </w:rPr>
        <w:t>
      7) салықтар - қайтарымсыз және өтеусіз сипатқа ие, нақты өнімдерде өндірлетін, «Салық және бюджетке төленетін басқа да міндетті төлемдер туралы» Салық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есепке алмағында мемлекет біржақты тәртіпте заңнамамен белгілеген міндетті ақшалай төлемдер;</w:t>
      </w:r>
      <w:r>
        <w:br/>
      </w:r>
      <w:r>
        <w:rPr>
          <w:rFonts w:ascii="Times New Roman"/>
          <w:b w:val="false"/>
          <w:i w:val="false"/>
          <w:color w:val="000000"/>
          <w:sz w:val="28"/>
        </w:rPr>
        <w:t>
</w:t>
      </w:r>
      <w:r>
        <w:rPr>
          <w:rFonts w:ascii="Times New Roman"/>
          <w:b w:val="false"/>
          <w:i w:val="false"/>
          <w:color w:val="000000"/>
          <w:sz w:val="28"/>
        </w:rPr>
        <w:t>
      8) негізгі құралдар – бұл басқа тұлғаларға жалға беру үшін немесе әкімшілік мақсаттарға және субъекті өндірісте пайдалану үшін немесе тауарды (қызметті) жеткізу үшін ұсталатын және оларды пайдалану бір жылдан астам кезең бойына созылатын материалдық активтер;</w:t>
      </w:r>
      <w:r>
        <w:br/>
      </w:r>
      <w:r>
        <w:rPr>
          <w:rFonts w:ascii="Times New Roman"/>
          <w:b w:val="false"/>
          <w:i w:val="false"/>
          <w:color w:val="000000"/>
          <w:sz w:val="28"/>
        </w:rPr>
        <w:t>
</w:t>
      </w:r>
      <w:r>
        <w:rPr>
          <w:rFonts w:ascii="Times New Roman"/>
          <w:b w:val="false"/>
          <w:i w:val="false"/>
          <w:color w:val="000000"/>
          <w:sz w:val="28"/>
        </w:rPr>
        <w:t>
      9) таза пайда (залал) - кәсіпорынның пайдаға салықты алып тастағандағы табыстары мен шығыстары арасындағы айырмашылық;</w:t>
      </w:r>
      <w:r>
        <w:br/>
      </w:r>
      <w:r>
        <w:rPr>
          <w:rFonts w:ascii="Times New Roman"/>
          <w:b w:val="false"/>
          <w:i w:val="false"/>
          <w:color w:val="000000"/>
          <w:sz w:val="28"/>
        </w:rPr>
        <w:t>
</w:t>
      </w:r>
      <w:r>
        <w:rPr>
          <w:rFonts w:ascii="Times New Roman"/>
          <w:b w:val="false"/>
          <w:i w:val="false"/>
          <w:color w:val="000000"/>
          <w:sz w:val="28"/>
        </w:rPr>
        <w:t>
      10) қорытынды пайда (залал) – ағымдағы табыстардан алынған ағымдағы шығыстар;</w:t>
      </w:r>
      <w:r>
        <w:br/>
      </w:r>
      <w:r>
        <w:rPr>
          <w:rFonts w:ascii="Times New Roman"/>
          <w:b w:val="false"/>
          <w:i w:val="false"/>
          <w:color w:val="000000"/>
          <w:sz w:val="28"/>
        </w:rPr>
        <w:t>
</w:t>
      </w:r>
      <w:r>
        <w:rPr>
          <w:rFonts w:ascii="Times New Roman"/>
          <w:b w:val="false"/>
          <w:i w:val="false"/>
          <w:color w:val="000000"/>
          <w:sz w:val="28"/>
        </w:rPr>
        <w:t>
      11) активтер – бұл мүлік, субъектінің бағалық құны бар мүліктік игілігі мен құқығы бар мүлігі;</w:t>
      </w:r>
      <w:r>
        <w:br/>
      </w:r>
      <w:r>
        <w:rPr>
          <w:rFonts w:ascii="Times New Roman"/>
          <w:b w:val="false"/>
          <w:i w:val="false"/>
          <w:color w:val="000000"/>
          <w:sz w:val="28"/>
        </w:rPr>
        <w:t>
</w:t>
      </w:r>
      <w:r>
        <w:rPr>
          <w:rFonts w:ascii="Times New Roman"/>
          <w:b w:val="false"/>
          <w:i w:val="false"/>
          <w:color w:val="000000"/>
          <w:sz w:val="28"/>
        </w:rPr>
        <w:t>
      12) қысқа мерзімді міндеттемелер – кәсіпорынның айналымдағы активтерді пайдалану немесе жаңа қысқа мерзімді міндеттемелерді құру жолымен өтеуді болжайтын қарызы;</w:t>
      </w:r>
      <w:r>
        <w:br/>
      </w:r>
      <w:r>
        <w:rPr>
          <w:rFonts w:ascii="Times New Roman"/>
          <w:b w:val="false"/>
          <w:i w:val="false"/>
          <w:color w:val="000000"/>
          <w:sz w:val="28"/>
        </w:rPr>
        <w:t>
</w:t>
      </w:r>
      <w:r>
        <w:rPr>
          <w:rFonts w:ascii="Times New Roman"/>
          <w:b w:val="false"/>
          <w:i w:val="false"/>
          <w:color w:val="000000"/>
          <w:sz w:val="28"/>
        </w:rPr>
        <w:t>
      13) ұзақ мерзімді міндеттемелер – кәсіпорынның бір операциялық цикл ішінде өтеуді болжамайтын қарызының барлық түрлері;</w:t>
      </w:r>
      <w:r>
        <w:br/>
      </w:r>
      <w:r>
        <w:rPr>
          <w:rFonts w:ascii="Times New Roman"/>
          <w:b w:val="false"/>
          <w:i w:val="false"/>
          <w:color w:val="000000"/>
          <w:sz w:val="28"/>
        </w:rPr>
        <w:t>
</w:t>
      </w:r>
      <w:r>
        <w:rPr>
          <w:rFonts w:ascii="Times New Roman"/>
          <w:b w:val="false"/>
          <w:i w:val="false"/>
          <w:color w:val="000000"/>
          <w:sz w:val="28"/>
        </w:rPr>
        <w:t>
      14) негізгі қызмет түрі - қосылған құны субъектінің іске асыратын кез келген басқа қызметтерінің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15) қызметкерлердің жалақы қоры (ҚЖҚ) - Қазақстан Республикасының нормативтік құқықтық актілеріне сәйкес салықтар мен басқа да ұстап қалуларды (жеке табыс салығы, міндетті зейнетақы жарналары) ескере отырып, олардың қаржыландыру көзіне және оларды нақты төлеу мерзіміне қарамастан қызметкерлердің еңбекақысын төлеу үшін ұйымның есептелген ақшалай жиынтық қаражаттары (лауазымдық қызметақылар, тарифтік мөлшерлемелер), үстемеақылар, қосымша ақылар, сыйақылар мен ынталандырушы және өтемдік сипаттағы өзге де төлемдер).</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бөлімшеге статистикалық нысанды тапсыру бойынша өкілеттіктер заңды тұлғамен берілсе, онда ол осы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2-бөлімнің 1.2-жолында негізгі қызмет түрінің тізбесіне кірмейтін қызметтерді көрсетуден және осы ұйым қызметінің нәтижесінде өндірілген және нарықтық бағалар бойынша (қосылған құн салығынсыз) бұдан әрі - ҚҚС)) өткізілген тауарлар өндірісінен, сондай-ақ үй шаруашылықтарына өтеусіз немесе болмашы бағалармен берілгендерді қоса, өзі тұтынуы немесе жалпы қорланым үшін өндірілгендерден алынған табыстар көрсетіледі.</w:t>
      </w:r>
      <w:r>
        <w:br/>
      </w:r>
      <w:r>
        <w:rPr>
          <w:rFonts w:ascii="Times New Roman"/>
          <w:b w:val="false"/>
          <w:i w:val="false"/>
          <w:color w:val="000000"/>
          <w:sz w:val="28"/>
        </w:rPr>
        <w:t>
</w:t>
      </w:r>
      <w:r>
        <w:rPr>
          <w:rFonts w:ascii="Times New Roman"/>
          <w:b w:val="false"/>
          <w:i w:val="false"/>
          <w:color w:val="000000"/>
          <w:sz w:val="28"/>
        </w:rPr>
        <w:t>
1.4-жол бойынша пайыздардан, акция дивидендтерінен түсетін табыстар, ренталар, осы ұйымға қарайтын, яғни оның юрисдикциясындағы басқа да кәсіпорындардан түскен табыстар ескеріледі.</w:t>
      </w:r>
      <w:r>
        <w:br/>
      </w:r>
      <w:r>
        <w:rPr>
          <w:rFonts w:ascii="Times New Roman"/>
          <w:b w:val="false"/>
          <w:i w:val="false"/>
          <w:color w:val="000000"/>
          <w:sz w:val="28"/>
        </w:rPr>
        <w:t>
</w:t>
      </w:r>
      <w:r>
        <w:rPr>
          <w:rFonts w:ascii="Times New Roman"/>
          <w:b w:val="false"/>
          <w:i w:val="false"/>
          <w:color w:val="000000"/>
          <w:sz w:val="28"/>
        </w:rPr>
        <w:t>
      1.8-жол бойынша қосалқы қызметтен және нысанның жоғарыдағы жолдарында келтірілмеген жалгерлік қызметтен түскен қалған табыстар көрсетіледі.</w:t>
      </w:r>
      <w:r>
        <w:br/>
      </w:r>
      <w:r>
        <w:rPr>
          <w:rFonts w:ascii="Times New Roman"/>
          <w:b w:val="false"/>
          <w:i w:val="false"/>
          <w:color w:val="000000"/>
          <w:sz w:val="28"/>
        </w:rPr>
        <w:t>
</w:t>
      </w:r>
      <w:r>
        <w:rPr>
          <w:rFonts w:ascii="Times New Roman"/>
          <w:b w:val="false"/>
          <w:i w:val="false"/>
          <w:color w:val="000000"/>
          <w:sz w:val="28"/>
        </w:rPr>
        <w:t>
      2-жол бойынша активтерге берілген құқық көлемі оларды берген кезде қолданыста болған нақты бағамен күрделі шығындарға алынған трансферттер (жарғылық капиталды арттыруға бағытталмаған) көрсетілуі тиіс. Шетел валютасындағы трансферттер Қазақстан Республикасы Ұлттық Банкі белгілеген бағам бойынша теңгеге аударылады.</w:t>
      </w:r>
      <w:r>
        <w:br/>
      </w:r>
      <w:r>
        <w:rPr>
          <w:rFonts w:ascii="Times New Roman"/>
          <w:b w:val="false"/>
          <w:i w:val="false"/>
          <w:color w:val="000000"/>
          <w:sz w:val="28"/>
        </w:rPr>
        <w:t>
</w:t>
      </w:r>
      <w:r>
        <w:rPr>
          <w:rFonts w:ascii="Times New Roman"/>
          <w:b w:val="false"/>
          <w:i w:val="false"/>
          <w:color w:val="000000"/>
          <w:sz w:val="28"/>
        </w:rPr>
        <w:t>
      3-жол бойынша ұйымның меншікті немесе қарыз қаражаты сияқты басқа қаражат көздері есебінен негізгі құралдарды сатып алудан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4-жол бойынша осы статистикалық есептіліктегі шығыстар тізімі мен оларды сипаттау әдістемесі есеп беретін субъектінің функционалдық ерекшеліктері мен есепке алу саясатының өзгешелігіне байланысты.</w:t>
      </w:r>
      <w:r>
        <w:br/>
      </w:r>
      <w:r>
        <w:rPr>
          <w:rFonts w:ascii="Times New Roman"/>
          <w:b w:val="false"/>
          <w:i w:val="false"/>
          <w:color w:val="000000"/>
          <w:sz w:val="28"/>
        </w:rPr>
        <w:t>
</w:t>
      </w:r>
      <w:r>
        <w:rPr>
          <w:rFonts w:ascii="Times New Roman"/>
          <w:b w:val="false"/>
          <w:i w:val="false"/>
          <w:color w:val="000000"/>
          <w:sz w:val="28"/>
        </w:rPr>
        <w:t>
      4.2, 4.4-4.6-жолдар бойынша ұйымның есепті кезеңде жүргізген материалдық шығындарының жалпы сомасы ҚҚС-мен (қайтарылатын қалдықтар құнын шегергенде) қоса көрсетіледі.</w:t>
      </w:r>
      <w:r>
        <w:br/>
      </w:r>
      <w:r>
        <w:rPr>
          <w:rFonts w:ascii="Times New Roman"/>
          <w:b w:val="false"/>
          <w:i w:val="false"/>
          <w:color w:val="000000"/>
          <w:sz w:val="28"/>
        </w:rPr>
        <w:t>
</w:t>
      </w:r>
      <w:r>
        <w:rPr>
          <w:rFonts w:ascii="Times New Roman"/>
          <w:b w:val="false"/>
          <w:i w:val="false"/>
          <w:color w:val="000000"/>
          <w:sz w:val="28"/>
        </w:rPr>
        <w:t>
      4.2-жол бойынша ұйым шеңберіне жұмыс жасайтын және оның теңгерімінде тұрған асханалар мен буфеттер үшін сатып алынған тамақ өнімдерінің құны көрсетіледі.</w:t>
      </w:r>
      <w:r>
        <w:br/>
      </w:r>
      <w:r>
        <w:rPr>
          <w:rFonts w:ascii="Times New Roman"/>
          <w:b w:val="false"/>
          <w:i w:val="false"/>
          <w:color w:val="000000"/>
          <w:sz w:val="28"/>
        </w:rPr>
        <w:t>
</w:t>
      </w:r>
      <w:r>
        <w:rPr>
          <w:rFonts w:ascii="Times New Roman"/>
          <w:b w:val="false"/>
          <w:i w:val="false"/>
          <w:color w:val="000000"/>
          <w:sz w:val="28"/>
        </w:rPr>
        <w:t>
      4.4-жол бойынша шеттен тартылған, сондай-ақ технологиялық мақсаттарға, энергияның барлық түрлерін жасауға, ғимараттарды жылытуға, кәсіпорынның көлігімен орындалған өндіріске қызмет көрсету бойынша көлік жұмыстарға жұмсалатын кәсіпорынның өзі өндірген отынның барлық түрінің құны кіреді.</w:t>
      </w:r>
      <w:r>
        <w:br/>
      </w:r>
      <w:r>
        <w:rPr>
          <w:rFonts w:ascii="Times New Roman"/>
          <w:b w:val="false"/>
          <w:i w:val="false"/>
          <w:color w:val="000000"/>
          <w:sz w:val="28"/>
        </w:rPr>
        <w:t>
</w:t>
      </w:r>
      <w:r>
        <w:rPr>
          <w:rFonts w:ascii="Times New Roman"/>
          <w:b w:val="false"/>
          <w:i w:val="false"/>
          <w:color w:val="000000"/>
          <w:sz w:val="28"/>
        </w:rPr>
        <w:t>
      4.10-жол бойынша пайыздардан, төлемдер, дивидендтер, ренталар, осы ұйымға тиесілі, яғни оның юрисдикциясындағы басқа да кәсіпорындардан және акция дивидендтернен түскен түсімдер ескіріледі.</w:t>
      </w:r>
      <w:r>
        <w:br/>
      </w:r>
      <w:r>
        <w:rPr>
          <w:rFonts w:ascii="Times New Roman"/>
          <w:b w:val="false"/>
          <w:i w:val="false"/>
          <w:color w:val="000000"/>
          <w:sz w:val="28"/>
        </w:rPr>
        <w:t>
</w:t>
      </w:r>
      <w:r>
        <w:rPr>
          <w:rFonts w:ascii="Times New Roman"/>
          <w:b w:val="false"/>
          <w:i w:val="false"/>
          <w:color w:val="000000"/>
          <w:sz w:val="28"/>
        </w:rPr>
        <w:t>
      4.11-жол бойынша аталған ұйымның меншікті құқығына, шаруашылық жүргізуіне және жедел басқаруына жататын, сондай-ақ ұзақ мерзімге жалға алынған негізгі құралдардың барлық түрлері және материалдық емес активтер бойынша есепті кезеңдегі есептелінген және төленген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4.12.1-жол бойынша салықтар көрсетіледі.</w:t>
      </w:r>
      <w:r>
        <w:br/>
      </w:r>
      <w:r>
        <w:rPr>
          <w:rFonts w:ascii="Times New Roman"/>
          <w:b w:val="false"/>
          <w:i w:val="false"/>
          <w:color w:val="000000"/>
          <w:sz w:val="28"/>
        </w:rPr>
        <w:t>
</w:t>
      </w:r>
      <w:r>
        <w:rPr>
          <w:rFonts w:ascii="Times New Roman"/>
          <w:b w:val="false"/>
          <w:i w:val="false"/>
          <w:color w:val="000000"/>
          <w:sz w:val="28"/>
        </w:rPr>
        <w:t>
      4.12.1.7-жол бойынша осы статистикалық нысанның 4.12.1.1-4.12.1.6, 4.12.2.2-жолдарына кірмеген салықтар ескеріледі.</w:t>
      </w:r>
      <w:r>
        <w:br/>
      </w:r>
      <w:r>
        <w:rPr>
          <w:rFonts w:ascii="Times New Roman"/>
          <w:b w:val="false"/>
          <w:i w:val="false"/>
          <w:color w:val="000000"/>
          <w:sz w:val="28"/>
        </w:rPr>
        <w:t>
</w:t>
      </w:r>
      <w:r>
        <w:rPr>
          <w:rFonts w:ascii="Times New Roman"/>
          <w:b w:val="false"/>
          <w:i w:val="false"/>
          <w:color w:val="000000"/>
          <w:sz w:val="28"/>
        </w:rPr>
        <w:t>
      4.12.3-жолда тараптық ұйымдар орындаған өндірістік емес сипаттағы қызмет түрлерімен байланысты өзге де шығыстар, сонымен қатар қызметтік іссапар кезіндегі тәуліктік шығыстар көрсетіледі.</w:t>
      </w:r>
      <w:r>
        <w:br/>
      </w:r>
      <w:r>
        <w:rPr>
          <w:rFonts w:ascii="Times New Roman"/>
          <w:b w:val="false"/>
          <w:i w:val="false"/>
          <w:color w:val="000000"/>
          <w:sz w:val="28"/>
        </w:rPr>
        <w:t>
</w:t>
      </w:r>
      <w:r>
        <w:rPr>
          <w:rFonts w:ascii="Times New Roman"/>
          <w:b w:val="false"/>
          <w:i w:val="false"/>
          <w:color w:val="000000"/>
          <w:sz w:val="28"/>
        </w:rPr>
        <w:t>
      5-жол бойынша негізгі қорларды салумен және жаңартумен, жаңа техника мен технологияны игерумен байланысты негізгі шығыстарды көрсететін шаруашылық жүргізуші субъектілердің күрделі шығыстары, еншілес кәсіпорындарға инвестициялар көрсетіледі. Олар қолданудан маңызды қызмет мерзімінің басында бағаланған болашақ экономикалық пайда болған жағдайда бастапқы құнын өсіруді мақсат ету қажет. Басқа да шығындар олар өндірілген кезеңнің шығыстары болып қарастырылуы керек.</w:t>
      </w:r>
      <w:r>
        <w:br/>
      </w:r>
      <w:r>
        <w:rPr>
          <w:rFonts w:ascii="Times New Roman"/>
          <w:b w:val="false"/>
          <w:i w:val="false"/>
          <w:color w:val="000000"/>
          <w:sz w:val="28"/>
        </w:rPr>
        <w:t>
</w:t>
      </w:r>
      <w:r>
        <w:rPr>
          <w:rFonts w:ascii="Times New Roman"/>
          <w:b w:val="false"/>
          <w:i w:val="false"/>
          <w:color w:val="000000"/>
          <w:sz w:val="28"/>
        </w:rPr>
        <w:t>
      5.2–жол бойынша жою, өткізу, айырбастау, өтеусіз беру нәтижесінде қалдық құны бойынша мекеме теңгерімінен алынып тасталған негізгі құралдардың істен шығуы көрсетіледі.</w:t>
      </w:r>
      <w:r>
        <w:br/>
      </w:r>
      <w:r>
        <w:rPr>
          <w:rFonts w:ascii="Times New Roman"/>
          <w:b w:val="false"/>
          <w:i w:val="false"/>
          <w:color w:val="000000"/>
          <w:sz w:val="28"/>
        </w:rPr>
        <w:t>
</w:t>
      </w:r>
      <w:r>
        <w:rPr>
          <w:rFonts w:ascii="Times New Roman"/>
          <w:b w:val="false"/>
          <w:i w:val="false"/>
          <w:color w:val="000000"/>
          <w:sz w:val="28"/>
        </w:rPr>
        <w:t>
      Аталған жол бойынша негізгі құралдарды өткізген жағдайда өткізу құнымен теңгерімдік құн арасындағы, сондай-ақ негізгі құралдарды өткізуден немесе олардың өзге де істен шығуынан түскен табыс пен залал болып табылатын өткізуге шығыстар арасындағы айырмашылық көрсетіледі. Негізгі құралдарды өткізуден табыс түскен жағдайда табыс сомасы 1.8-жолда көрсетілуі тиіс.</w:t>
      </w:r>
      <w:r>
        <w:br/>
      </w:r>
      <w:r>
        <w:rPr>
          <w:rFonts w:ascii="Times New Roman"/>
          <w:b w:val="false"/>
          <w:i w:val="false"/>
          <w:color w:val="000000"/>
          <w:sz w:val="28"/>
        </w:rPr>
        <w:t>
</w:t>
      </w:r>
      <w:r>
        <w:rPr>
          <w:rFonts w:ascii="Times New Roman"/>
          <w:b w:val="false"/>
          <w:i w:val="false"/>
          <w:color w:val="000000"/>
          <w:sz w:val="28"/>
        </w:rPr>
        <w:t>
      5.3-жол бойынша жұмыс істеп тұрған субъектілерді күрделі жөндеуге, жаңартуға, қайта құруға және техникалық қайта жарақтауға жұмсалған шығындар негізгі құралдар объектілерінің бастапқы құны өскен жағдайда есепке алынады. Мұның өзінде келесі күрделі салымдардың нәтижесінде негізгі құралдар объектілерінің бастапқы құнын ұлғайту оның бастапқы бағаланған нормативтік көрсеткіштерін арттыратын объектінің жағдайы жақсарған жағдайда ғана жүргізіледі: қызмет ету мерзімі, өндірістік қуаты. Объектінің техникалық жағдайын сақтау және қолдау мақсатында жүргізілетін, бастапқы құнын өсірмейтін негізгі құралдарды жөндеу мен пайдалануға беруге жұмсалған шығындар күрделі шығыстарға енгізілмейді.</w:t>
      </w:r>
      <w:r>
        <w:br/>
      </w:r>
      <w:r>
        <w:rPr>
          <w:rFonts w:ascii="Times New Roman"/>
          <w:b w:val="false"/>
          <w:i w:val="false"/>
          <w:color w:val="000000"/>
          <w:sz w:val="28"/>
        </w:rPr>
        <w:t>
</w:t>
      </w:r>
      <w:r>
        <w:rPr>
          <w:rFonts w:ascii="Times New Roman"/>
          <w:b w:val="false"/>
          <w:i w:val="false"/>
          <w:color w:val="000000"/>
          <w:sz w:val="28"/>
        </w:rPr>
        <w:t>
      5. 3-бөлімде «Пайда мен залал туралы есеп» 2-нысаны бойынша қаржылық есептілік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6. 4-бөлімде Қаржылық есептіліктің ұлттық және халықаралық стандарттарына сәйкес ұйымның бухгалтерлік теңгерімінің көрсеткіштері толтырылады.</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«Табыстар мен шығыстар баптары бойынша мәліметтерді көрсетіңіз»</w:t>
      </w:r>
      <w:r>
        <w:br/>
      </w:r>
      <w:r>
        <w:rPr>
          <w:rFonts w:ascii="Times New Roman"/>
          <w:b w:val="false"/>
          <w:i w:val="false"/>
          <w:color w:val="000000"/>
          <w:sz w:val="28"/>
        </w:rPr>
        <w:t>
      1-жол = 1.1, 1.2, 1.3, 1.4, 1.5, 1.6, 1.7, 1.8-жолдар қосындысына;</w:t>
      </w:r>
      <w:r>
        <w:br/>
      </w:r>
      <w:r>
        <w:rPr>
          <w:rFonts w:ascii="Times New Roman"/>
          <w:b w:val="false"/>
          <w:i w:val="false"/>
          <w:color w:val="000000"/>
          <w:sz w:val="28"/>
        </w:rPr>
        <w:t>
      1.1-жол = 1.1.1, 1.1.2, 1.1.3-жолдар қосындысына;</w:t>
      </w:r>
      <w:r>
        <w:br/>
      </w:r>
      <w:r>
        <w:rPr>
          <w:rFonts w:ascii="Times New Roman"/>
          <w:b w:val="false"/>
          <w:i w:val="false"/>
          <w:color w:val="000000"/>
          <w:sz w:val="28"/>
        </w:rPr>
        <w:t>
      1.1.1.1-жол &lt; 1.1.1-жолдан;</w:t>
      </w:r>
      <w:r>
        <w:br/>
      </w:r>
      <w:r>
        <w:rPr>
          <w:rFonts w:ascii="Times New Roman"/>
          <w:b w:val="false"/>
          <w:i w:val="false"/>
          <w:color w:val="000000"/>
          <w:sz w:val="28"/>
        </w:rPr>
        <w:t>
      1.1.3.1-жол &lt; 1.1.3-жолдан;</w:t>
      </w:r>
      <w:r>
        <w:br/>
      </w:r>
      <w:r>
        <w:rPr>
          <w:rFonts w:ascii="Times New Roman"/>
          <w:b w:val="false"/>
          <w:i w:val="false"/>
          <w:color w:val="000000"/>
          <w:sz w:val="28"/>
        </w:rPr>
        <w:t>
      1.4-жол = 1.4.1, 1.4.2-жолдар қосындысына;</w:t>
      </w:r>
      <w:r>
        <w:br/>
      </w:r>
      <w:r>
        <w:rPr>
          <w:rFonts w:ascii="Times New Roman"/>
          <w:b w:val="false"/>
          <w:i w:val="false"/>
          <w:color w:val="000000"/>
          <w:sz w:val="28"/>
        </w:rPr>
        <w:t>
      1.6-жол = 1.6.1, 1.6.2-жолдар қосындысына;</w:t>
      </w:r>
      <w:r>
        <w:br/>
      </w:r>
      <w:r>
        <w:rPr>
          <w:rFonts w:ascii="Times New Roman"/>
          <w:b w:val="false"/>
          <w:i w:val="false"/>
          <w:color w:val="000000"/>
          <w:sz w:val="28"/>
        </w:rPr>
        <w:t>
      2-жол = 2.1-2.5-жолдар қосындысына;</w:t>
      </w:r>
      <w:r>
        <w:br/>
      </w:r>
      <w:r>
        <w:rPr>
          <w:rFonts w:ascii="Times New Roman"/>
          <w:b w:val="false"/>
          <w:i w:val="false"/>
          <w:color w:val="000000"/>
          <w:sz w:val="28"/>
        </w:rPr>
        <w:t>
      4-жол = 4.1-жол + 4.2-4.8-жолдар қосындысына + 4.9-жол+ 4.10-жол + 4.11-жол + 4.12-жол – 4.12.1.1-жол – 4.12.1.4-жол;</w:t>
      </w:r>
      <w:r>
        <w:br/>
      </w:r>
      <w:r>
        <w:rPr>
          <w:rFonts w:ascii="Times New Roman"/>
          <w:b w:val="false"/>
          <w:i w:val="false"/>
          <w:color w:val="000000"/>
          <w:sz w:val="28"/>
        </w:rPr>
        <w:t>
      </w:t>
      </w:r>
      <w:r>
        <w:br/>
      </w:r>
      <w:r>
        <w:rPr>
          <w:rFonts w:ascii="Times New Roman"/>
          <w:b w:val="false"/>
          <w:i w:val="false"/>
          <w:color w:val="000000"/>
          <w:sz w:val="28"/>
        </w:rPr>
        <w:t>
      4.8-жол = 4.8.1-4.8.9-жолдар қосындысына;</w:t>
      </w:r>
      <w:r>
        <w:br/>
      </w:r>
      <w:r>
        <w:rPr>
          <w:rFonts w:ascii="Times New Roman"/>
          <w:b w:val="false"/>
          <w:i w:val="false"/>
          <w:color w:val="000000"/>
          <w:sz w:val="28"/>
        </w:rPr>
        <w:t>
      4.9-жол = 4.9.1, 4.9.2-жолдар қосындысына;</w:t>
      </w:r>
      <w:r>
        <w:br/>
      </w:r>
      <w:r>
        <w:rPr>
          <w:rFonts w:ascii="Times New Roman"/>
          <w:b w:val="false"/>
          <w:i w:val="false"/>
          <w:color w:val="000000"/>
          <w:sz w:val="28"/>
        </w:rPr>
        <w:t>
      4.10-жол = 4.10.1, 4.10.2-жолдар қосындысына;</w:t>
      </w:r>
      <w:r>
        <w:br/>
      </w:r>
      <w:r>
        <w:rPr>
          <w:rFonts w:ascii="Times New Roman"/>
          <w:b w:val="false"/>
          <w:i w:val="false"/>
          <w:color w:val="000000"/>
          <w:sz w:val="28"/>
        </w:rPr>
        <w:t>
      4.12-жол = 4.12.1, 4.12.2, 4.12.3-жолдар қосындысына;</w:t>
      </w:r>
      <w:r>
        <w:br/>
      </w:r>
      <w:r>
        <w:rPr>
          <w:rFonts w:ascii="Times New Roman"/>
          <w:b w:val="false"/>
          <w:i w:val="false"/>
          <w:color w:val="000000"/>
          <w:sz w:val="28"/>
        </w:rPr>
        <w:t>
      4.12.1-жол = 4.12.1.1-4.12.1.7-жолдар қосындысына;</w:t>
      </w:r>
      <w:r>
        <w:br/>
      </w:r>
      <w:r>
        <w:rPr>
          <w:rFonts w:ascii="Times New Roman"/>
          <w:b w:val="false"/>
          <w:i w:val="false"/>
          <w:color w:val="000000"/>
          <w:sz w:val="28"/>
        </w:rPr>
        <w:t>
      4.12.2-жол = 4.12.2.1, 4.12.2.2, 4.12.2.3-жолдар қосындысына;</w:t>
      </w:r>
      <w:r>
        <w:br/>
      </w:r>
      <w:r>
        <w:rPr>
          <w:rFonts w:ascii="Times New Roman"/>
          <w:b w:val="false"/>
          <w:i w:val="false"/>
          <w:color w:val="000000"/>
          <w:sz w:val="28"/>
        </w:rPr>
        <w:t>
      5-жол = 5.1- 5.3-жолдар қосындысына.</w:t>
      </w:r>
      <w:r>
        <w:br/>
      </w:r>
      <w:r>
        <w:rPr>
          <w:rFonts w:ascii="Times New Roman"/>
          <w:b w:val="false"/>
          <w:i w:val="false"/>
          <w:color w:val="000000"/>
          <w:sz w:val="28"/>
        </w:rPr>
        <w:t>
</w:t>
      </w:r>
      <w:r>
        <w:rPr>
          <w:rFonts w:ascii="Times New Roman"/>
          <w:b w:val="false"/>
          <w:i w:val="false"/>
          <w:color w:val="000000"/>
          <w:sz w:val="28"/>
        </w:rPr>
        <w:t>
      2) 3-бөлім «Ұйымның қаржы-шаруашылық қызметінің нәтижелерін көрсетіңіз»</w:t>
      </w:r>
      <w:r>
        <w:br/>
      </w:r>
      <w:r>
        <w:rPr>
          <w:rFonts w:ascii="Times New Roman"/>
          <w:b w:val="false"/>
          <w:i w:val="false"/>
          <w:color w:val="000000"/>
          <w:sz w:val="28"/>
        </w:rPr>
        <w:t>
      1-жол = 2 - бөлімнің 1, 2, 3-жолдар қосындысына.</w:t>
      </w:r>
      <w:r>
        <w:br/>
      </w:r>
      <w:r>
        <w:rPr>
          <w:rFonts w:ascii="Times New Roman"/>
          <w:b w:val="false"/>
          <w:i w:val="false"/>
          <w:color w:val="000000"/>
          <w:sz w:val="28"/>
        </w:rPr>
        <w:t>
      5-жол = 1-жол–2-жол.</w:t>
      </w:r>
      <w:r>
        <w:br/>
      </w:r>
      <w:r>
        <w:rPr>
          <w:rFonts w:ascii="Times New Roman"/>
          <w:b w:val="false"/>
          <w:i w:val="false"/>
          <w:color w:val="000000"/>
          <w:sz w:val="28"/>
        </w:rPr>
        <w:t>
</w:t>
      </w:r>
      <w:r>
        <w:rPr>
          <w:rFonts w:ascii="Times New Roman"/>
          <w:b w:val="false"/>
          <w:i w:val="false"/>
          <w:color w:val="000000"/>
          <w:sz w:val="28"/>
        </w:rPr>
        <w:t>
      3) 4-бөлім «Бухгалтерлік теңгерім көрсеткіштері бойынша мәліметтерді көрсетіңіз»</w:t>
      </w:r>
      <w:r>
        <w:br/>
      </w:r>
      <w:r>
        <w:rPr>
          <w:rFonts w:ascii="Times New Roman"/>
          <w:b w:val="false"/>
          <w:i w:val="false"/>
          <w:color w:val="000000"/>
          <w:sz w:val="28"/>
        </w:rPr>
        <w:t>
      1-жол = 1.1-1.3-жолдар қосындысына;</w:t>
      </w:r>
      <w:r>
        <w:br/>
      </w:r>
      <w:r>
        <w:rPr>
          <w:rFonts w:ascii="Times New Roman"/>
          <w:b w:val="false"/>
          <w:i w:val="false"/>
          <w:color w:val="000000"/>
          <w:sz w:val="28"/>
        </w:rPr>
        <w:t>
2-жол = 2.1-2.4-жолдар қосындысына;</w:t>
      </w:r>
      <w:r>
        <w:br/>
      </w:r>
      <w:r>
        <w:rPr>
          <w:rFonts w:ascii="Times New Roman"/>
          <w:b w:val="false"/>
          <w:i w:val="false"/>
          <w:color w:val="000000"/>
          <w:sz w:val="28"/>
        </w:rPr>
        <w:t>
      1-жол = 2-жолға.</w:t>
      </w:r>
      <w:r>
        <w:br/>
      </w:r>
      <w:r>
        <w:rPr>
          <w:rFonts w:ascii="Times New Roman"/>
          <w:b w:val="false"/>
          <w:i w:val="false"/>
          <w:color w:val="000000"/>
          <w:sz w:val="28"/>
        </w:rPr>
        <w:t>
</w:t>
      </w:r>
      <w:r>
        <w:rPr>
          <w:rFonts w:ascii="Times New Roman"/>
          <w:b w:val="false"/>
          <w:i w:val="false"/>
          <w:color w:val="000000"/>
          <w:sz w:val="28"/>
        </w:rPr>
        <w:t>
      4) Бөлімдердің арасындағы бақылау:</w:t>
      </w:r>
      <w:r>
        <w:br/>
      </w:r>
      <w:r>
        <w:rPr>
          <w:rFonts w:ascii="Times New Roman"/>
          <w:b w:val="false"/>
          <w:i w:val="false"/>
          <w:color w:val="000000"/>
          <w:sz w:val="28"/>
        </w:rPr>
        <w:t>
      3-бөлімнің 1-жол = 2-бөлімнің 1, 2, 3-жолдар қосындысына;</w:t>
      </w:r>
      <w:r>
        <w:br/>
      </w:r>
      <w:r>
        <w:rPr>
          <w:rFonts w:ascii="Times New Roman"/>
          <w:b w:val="false"/>
          <w:i w:val="false"/>
          <w:color w:val="000000"/>
          <w:sz w:val="28"/>
        </w:rPr>
        <w:t>
      3-бөлімнің 2-жол = 2-бөлімнің 4, 5-жолдар қосындысына;</w:t>
      </w:r>
      <w:r>
        <w:br/>
      </w:r>
      <w:r>
        <w:rPr>
          <w:rFonts w:ascii="Times New Roman"/>
          <w:b w:val="false"/>
          <w:i w:val="false"/>
          <w:color w:val="000000"/>
          <w:sz w:val="28"/>
        </w:rPr>
        <w:t>
      3-бөлімнің 4-жол = 3-жол – 2-бөлімнің 4.12-жолы.</w:t>
      </w:r>
    </w:p>
    <w:bookmarkEnd w:id="123"/>
    <w:bookmarkStart w:name="z456"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
        <w:gridCol w:w="419"/>
        <w:gridCol w:w="2424"/>
        <w:gridCol w:w="1381"/>
        <w:gridCol w:w="869"/>
        <w:gridCol w:w="5573"/>
      </w:tblGrid>
      <w:tr>
        <w:trPr>
          <w:trHeight w:val="57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790700" cy="1371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27 қыркүйектегі</w:t>
            </w:r>
            <w:r>
              <w:br/>
            </w:r>
            <w:r>
              <w:rPr>
                <w:rFonts w:ascii="Times New Roman"/>
                <w:b w:val="false"/>
                <w:i w:val="false"/>
                <w:color w:val="000000"/>
                <w:sz w:val="20"/>
              </w:rPr>
              <w:t>
</w:t>
            </w:r>
            <w:r>
              <w:rPr>
                <w:rFonts w:ascii="Times New Roman"/>
                <w:b w:val="false"/>
                <w:i w:val="false"/>
                <w:color w:val="000000"/>
                <w:sz w:val="20"/>
              </w:rPr>
              <w:t>№ 227 бұйрығына 19-қосымша</w:t>
            </w:r>
            <w:r>
              <w:br/>
            </w:r>
            <w:r>
              <w:rPr>
                <w:rFonts w:ascii="Times New Roman"/>
                <w:b w:val="false"/>
                <w:i w:val="false"/>
                <w:color w:val="000000"/>
                <w:sz w:val="20"/>
              </w:rPr>
              <w:t>
</w:t>
            </w:r>
            <w:r>
              <w:rPr>
                <w:rFonts w:ascii="Times New Roman"/>
                <w:b w:val="false"/>
                <w:i w:val="false"/>
                <w:color w:val="000000"/>
                <w:sz w:val="20"/>
              </w:rPr>
              <w:t>Приложение 19</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 Республики Казахстан по статистике от 27 сентября 2013 года</w:t>
            </w:r>
            <w:r>
              <w:br/>
            </w:r>
            <w:r>
              <w:rPr>
                <w:rFonts w:ascii="Times New Roman"/>
                <w:b w:val="false"/>
                <w:i w:val="false"/>
                <w:color w:val="000000"/>
                <w:sz w:val="20"/>
              </w:rPr>
              <w:t>
</w:t>
            </w:r>
            <w:r>
              <w:rPr>
                <w:rFonts w:ascii="Times New Roman"/>
                <w:b w:val="false"/>
                <w:i w:val="false"/>
                <w:color w:val="000000"/>
                <w:sz w:val="20"/>
              </w:rPr>
              <w:t>№ 227</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1295"/>
              <w:gridCol w:w="1295"/>
              <w:gridCol w:w="1295"/>
              <w:gridCol w:w="1295"/>
              <w:gridCol w:w="266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555"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7011104</w:t>
            </w:r>
            <w:r>
              <w:br/>
            </w:r>
            <w:r>
              <w:rPr>
                <w:rFonts w:ascii="Times New Roman"/>
                <w:b w:val="false"/>
                <w:i w:val="false"/>
                <w:color w:val="000000"/>
                <w:sz w:val="20"/>
              </w:rPr>
              <w:t>
</w:t>
            </w:r>
            <w:r>
              <w:rPr>
                <w:rFonts w:ascii="Times New Roman"/>
                <w:b w:val="false"/>
                <w:i w:val="false"/>
                <w:color w:val="000000"/>
                <w:sz w:val="20"/>
              </w:rPr>
              <w:t>Код статистической формы 7011104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ұйымдарының желілері, кадрлары және қызметі туралы есеп</w:t>
            </w:r>
            <w:r>
              <w:br/>
            </w:r>
            <w:r>
              <w:rPr>
                <w:rFonts w:ascii="Times New Roman"/>
                <w:b/>
                <w:i w:val="false"/>
                <w:color w:val="000000"/>
              </w:rPr>
              <w:t>
Отчет о сети, кадрах и деятельности в организациях здравоохранения</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1-денсаулық</w:t>
            </w:r>
            <w:r>
              <w:br/>
            </w:r>
            <w:r>
              <w:rPr>
                <w:rFonts w:ascii="Times New Roman"/>
                <w:b w:val="false"/>
                <w:i w:val="false"/>
                <w:color w:val="000000"/>
                <w:sz w:val="20"/>
              </w:rPr>
              <w:t>
</w:t>
            </w:r>
            <w:r>
              <w:rPr>
                <w:rFonts w:ascii="Times New Roman"/>
                <w:b w:val="false"/>
                <w:i w:val="false"/>
                <w:color w:val="000000"/>
                <w:sz w:val="20"/>
              </w:rPr>
              <w:t>1-здрав</w:t>
            </w:r>
          </w:p>
        </w:tc>
        <w:tc>
          <w:tcPr>
            <w:tcW w:w="0" w:type="auto"/>
            <w:gridSpan w:val="5"/>
            <w:vMerge/>
            <w:tcBorders>
              <w:top w:val="nil"/>
              <w:left w:val="single" w:color="cfcfcf" w:sz="5"/>
              <w:bottom w:val="single" w:color="cfcfcf" w:sz="5"/>
              <w:right w:val="single" w:color="cfcfcf" w:sz="5"/>
            </w:tcBorders>
          </w:tcP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6"/>
              <w:gridCol w:w="536"/>
              <w:gridCol w:w="536"/>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қызметкерлер санына қарамастан, қызметінің негізгі және қосалқы түрлері «Денсаулық сақтау саласындағы қызмет»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основной и вторичной видами деятельности: «Деятельность в области здравоохранения».</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10 қаңтар.</w:t>
            </w:r>
            <w:r>
              <w:br/>
            </w:r>
            <w:r>
              <w:rPr>
                <w:rFonts w:ascii="Times New Roman"/>
                <w:b w:val="false"/>
                <w:i w:val="false"/>
                <w:color w:val="000000"/>
                <w:sz w:val="20"/>
              </w:rPr>
              <w:t>
</w:t>
            </w:r>
            <w:r>
              <w:rPr>
                <w:rFonts w:ascii="Times New Roman"/>
                <w:b w:val="false"/>
                <w:i w:val="false"/>
                <w:color w:val="000000"/>
                <w:sz w:val="20"/>
              </w:rPr>
              <w:t>Срок предоставления – 10 января после отчетного года.</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gridCol w:w="613"/>
              <w:gridCol w:w="613"/>
              <w:gridCol w:w="61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57" w:id="125"/>
    <w:p>
      <w:pPr>
        <w:spacing w:after="0"/>
        <w:ind w:left="0"/>
        <w:jc w:val="both"/>
      </w:pPr>
      <w:r>
        <w:rPr>
          <w:rFonts w:ascii="Times New Roman"/>
          <w:b w:val="false"/>
          <w:i w:val="false"/>
          <w:color w:val="000000"/>
          <w:sz w:val="28"/>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населенный пункт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0"/>
        <w:gridCol w:w="6150"/>
      </w:tblGrid>
      <w:tr>
        <w:trPr>
          <w:trHeight w:val="30" w:hRule="atLeast"/>
        </w:trPr>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50"/>
              <w:gridCol w:w="666"/>
              <w:gridCol w:w="608"/>
              <w:gridCol w:w="608"/>
              <w:gridCol w:w="627"/>
              <w:gridCol w:w="628"/>
              <w:gridCol w:w="589"/>
              <w:gridCol w:w="609"/>
              <w:gridCol w:w="589"/>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 бойынша ұйым коды</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Код организации по Номенклатуре: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Ұйым коды статистикалық нысанға қосымшада келтірілген Қазақстан Республикасы Денсаулық сақтау министрінің 2009 жылғы 15 желтоқсандағы № 2131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номенклатурасына сәйкес қойылады.</w:t>
      </w:r>
      <w:r>
        <w:br/>
      </w:r>
      <w:r>
        <w:rPr>
          <w:rFonts w:ascii="Times New Roman"/>
          <w:b w:val="false"/>
          <w:i w:val="false"/>
          <w:color w:val="000000"/>
          <w:sz w:val="28"/>
        </w:rPr>
        <w:t>
Код организации проставляется согласно Номенклатуре организаций здравоохранения, утвержденной приказом Министра здравоохранения Республики Казахстан от 15 декабря 2009 года N 2131, приведенной в приложении к статистической форме.</w:t>
      </w:r>
    </w:p>
    <w:bookmarkStart w:name="z458" w:id="126"/>
    <w:p>
      <w:pPr>
        <w:spacing w:after="0"/>
        <w:ind w:left="0"/>
        <w:jc w:val="both"/>
      </w:pPr>
      <w:r>
        <w:rPr>
          <w:rFonts w:ascii="Times New Roman"/>
          <w:b w:val="false"/>
          <w:i w:val="false"/>
          <w:color w:val="000000"/>
          <w:sz w:val="28"/>
        </w:rPr>
        <w:t>
2. Денсаулық сақтау ұйымы медициналық персоналының сипаттамасы</w:t>
      </w:r>
      <w:r>
        <w:br/>
      </w:r>
      <w:r>
        <w:rPr>
          <w:rFonts w:ascii="Times New Roman"/>
          <w:b w:val="false"/>
          <w:i w:val="false"/>
          <w:color w:val="000000"/>
          <w:sz w:val="28"/>
        </w:rPr>
        <w:t>
Характеристика медицинского персонала организации здравоохранения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507"/>
        <w:gridCol w:w="1241"/>
        <w:gridCol w:w="1241"/>
        <w:gridCol w:w="937"/>
        <w:gridCol w:w="928"/>
        <w:gridCol w:w="1251"/>
        <w:gridCol w:w="540"/>
        <w:gridCol w:w="615"/>
        <w:gridCol w:w="1279"/>
        <w:gridCol w:w="2096"/>
      </w:tblGrid>
      <w:tr>
        <w:trPr>
          <w:trHeight w:val="3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в возрасте</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күнінде жұмыс істейтін және қоса атқару бойынша қабылданған азаматтық-құқықтық сипаттағы шарттар бойынша жұмыс істейтін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 работающих неполное рабочее время и принятых по совместительству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 жастағы</w:t>
            </w:r>
            <w:r>
              <w:br/>
            </w:r>
            <w:r>
              <w:rPr>
                <w:rFonts w:ascii="Times New Roman"/>
                <w:b w:val="false"/>
                <w:i w:val="false"/>
                <w:color w:val="000000"/>
                <w:sz w:val="20"/>
              </w:rPr>
              <w:t>
</w:t>
            </w:r>
            <w:r>
              <w:rPr>
                <w:rFonts w:ascii="Times New Roman"/>
                <w:b w:val="false"/>
                <w:i w:val="false"/>
                <w:color w:val="000000"/>
                <w:sz w:val="20"/>
              </w:rPr>
              <w:t>30-59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 жастағы</w:t>
            </w:r>
            <w:r>
              <w:br/>
            </w:r>
            <w:r>
              <w:rPr>
                <w:rFonts w:ascii="Times New Roman"/>
                <w:b w:val="false"/>
                <w:i w:val="false"/>
                <w:color w:val="000000"/>
                <w:sz w:val="20"/>
              </w:rPr>
              <w:t>
</w:t>
            </w:r>
            <w:r>
              <w:rPr>
                <w:rFonts w:ascii="Times New Roman"/>
                <w:b w:val="false"/>
                <w:i w:val="false"/>
                <w:color w:val="000000"/>
                <w:sz w:val="20"/>
              </w:rPr>
              <w:t>60-63 года</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жастағылар және одан асқандар</w:t>
            </w:r>
            <w:r>
              <w:br/>
            </w:r>
            <w:r>
              <w:rPr>
                <w:rFonts w:ascii="Times New Roman"/>
                <w:b w:val="false"/>
                <w:i w:val="false"/>
                <w:color w:val="000000"/>
                <w:sz w:val="20"/>
              </w:rPr>
              <w:t>
</w:t>
            </w:r>
            <w:r>
              <w:rPr>
                <w:rFonts w:ascii="Times New Roman"/>
                <w:b w:val="false"/>
                <w:i w:val="false"/>
                <w:color w:val="000000"/>
                <w:sz w:val="20"/>
              </w:rPr>
              <w:t>64 года и старше</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57 жастағы әйелдер</w:t>
            </w:r>
            <w:r>
              <w:br/>
            </w:r>
            <w:r>
              <w:rPr>
                <w:rFonts w:ascii="Times New Roman"/>
                <w:b w:val="false"/>
                <w:i w:val="false"/>
                <w:color w:val="000000"/>
                <w:sz w:val="20"/>
              </w:rPr>
              <w:t>
</w:t>
            </w:r>
            <w:r>
              <w:rPr>
                <w:rFonts w:ascii="Times New Roman"/>
                <w:b w:val="false"/>
                <w:i w:val="false"/>
                <w:color w:val="000000"/>
                <w:sz w:val="20"/>
              </w:rPr>
              <w:t>из них женщины в возрасте 57 лет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62 жастағы еркектер</w:t>
            </w:r>
            <w:r>
              <w:br/>
            </w:r>
            <w:r>
              <w:rPr>
                <w:rFonts w:ascii="Times New Roman"/>
                <w:b w:val="false"/>
                <w:i w:val="false"/>
                <w:color w:val="000000"/>
                <w:sz w:val="20"/>
              </w:rPr>
              <w:t>
</w:t>
            </w:r>
            <w:r>
              <w:rPr>
                <w:rFonts w:ascii="Times New Roman"/>
                <w:b w:val="false"/>
                <w:i w:val="false"/>
                <w:color w:val="000000"/>
                <w:sz w:val="20"/>
              </w:rPr>
              <w:t>из них мужчины в возрасте 62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барлық мамандықтағы дәрігерлердің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врачей всех специальностей на конец года, человек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бейін</w:t>
            </w:r>
            <w:r>
              <w:br/>
            </w:r>
            <w:r>
              <w:rPr>
                <w:rFonts w:ascii="Times New Roman"/>
                <w:b w:val="false"/>
                <w:i w:val="false"/>
                <w:color w:val="000000"/>
                <w:sz w:val="20"/>
              </w:rPr>
              <w:t>
</w:t>
            </w:r>
            <w:r>
              <w:rPr>
                <w:rFonts w:ascii="Times New Roman"/>
                <w:b w:val="false"/>
                <w:i w:val="false"/>
                <w:color w:val="000000"/>
                <w:sz w:val="20"/>
              </w:rPr>
              <w:t>терапевтический профиль</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бейін</w:t>
            </w:r>
            <w:r>
              <w:br/>
            </w:r>
            <w:r>
              <w:rPr>
                <w:rFonts w:ascii="Times New Roman"/>
                <w:b w:val="false"/>
                <w:i w:val="false"/>
                <w:color w:val="000000"/>
                <w:sz w:val="20"/>
              </w:rPr>
              <w:t>
</w:t>
            </w:r>
            <w:r>
              <w:rPr>
                <w:rFonts w:ascii="Times New Roman"/>
                <w:b w:val="false"/>
                <w:i w:val="false"/>
                <w:color w:val="000000"/>
                <w:sz w:val="20"/>
              </w:rPr>
              <w:t>хирургический профиль</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 (неонатологтарды қоса)</w:t>
            </w:r>
            <w:r>
              <w:br/>
            </w:r>
            <w:r>
              <w:rPr>
                <w:rFonts w:ascii="Times New Roman"/>
                <w:b w:val="false"/>
                <w:i w:val="false"/>
                <w:color w:val="000000"/>
                <w:sz w:val="20"/>
              </w:rPr>
              <w:t>
</w:t>
            </w:r>
            <w:r>
              <w:rPr>
                <w:rFonts w:ascii="Times New Roman"/>
                <w:b w:val="false"/>
                <w:i w:val="false"/>
                <w:color w:val="000000"/>
                <w:sz w:val="20"/>
              </w:rPr>
              <w:t>педиатры (включая неонатологов)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r>
              <w:br/>
            </w:r>
            <w:r>
              <w:rPr>
                <w:rFonts w:ascii="Times New Roman"/>
                <w:b w:val="false"/>
                <w:i w:val="false"/>
                <w:color w:val="000000"/>
                <w:sz w:val="20"/>
              </w:rPr>
              <w:t>
</w:t>
            </w:r>
            <w:r>
              <w:rPr>
                <w:rFonts w:ascii="Times New Roman"/>
                <w:b w:val="false"/>
                <w:i w:val="false"/>
                <w:color w:val="000000"/>
                <w:sz w:val="20"/>
              </w:rPr>
              <w:t>акушеры-гинекологи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фтизиатрлар</w:t>
            </w:r>
            <w:r>
              <w:br/>
            </w:r>
            <w:r>
              <w:rPr>
                <w:rFonts w:ascii="Times New Roman"/>
                <w:b w:val="false"/>
                <w:i w:val="false"/>
                <w:color w:val="000000"/>
                <w:sz w:val="20"/>
              </w:rPr>
              <w:t>
</w:t>
            </w:r>
            <w:r>
              <w:rPr>
                <w:rFonts w:ascii="Times New Roman"/>
                <w:b w:val="false"/>
                <w:i w:val="false"/>
                <w:color w:val="000000"/>
                <w:sz w:val="20"/>
              </w:rPr>
              <w:t>фтизиатры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2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 (наркологтар, психотерапевтер, сексопатологтар, медициналық психологтар, сот-психиатриялық сарапшы және сот-наркологиялық сарапшы дәрігерлерін қоса есептегенде)</w:t>
            </w:r>
            <w:r>
              <w:br/>
            </w:r>
            <w:r>
              <w:rPr>
                <w:rFonts w:ascii="Times New Roman"/>
                <w:b w:val="false"/>
                <w:i w:val="false"/>
                <w:color w:val="000000"/>
                <w:sz w:val="20"/>
              </w:rPr>
              <w:t>
</w:t>
            </w:r>
            <w:r>
              <w:rPr>
                <w:rFonts w:ascii="Times New Roman"/>
                <w:b w:val="false"/>
                <w:i w:val="false"/>
                <w:color w:val="000000"/>
                <w:sz w:val="20"/>
              </w:rPr>
              <w:t>психиатры (включая наркологов, психотерапевтов, сексопатологов, медицинских психологов, судебно-психиатрических экспертов, судебно-наркологических экспертов)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w:t>
            </w:r>
            <w:r>
              <w:br/>
            </w:r>
            <w:r>
              <w:rPr>
                <w:rFonts w:ascii="Times New Roman"/>
                <w:b w:val="false"/>
                <w:i w:val="false"/>
                <w:color w:val="000000"/>
                <w:sz w:val="20"/>
              </w:rPr>
              <w:t>
</w:t>
            </w:r>
            <w:r>
              <w:rPr>
                <w:rFonts w:ascii="Times New Roman"/>
                <w:b w:val="false"/>
                <w:i w:val="false"/>
                <w:color w:val="000000"/>
                <w:sz w:val="20"/>
              </w:rPr>
              <w:t>стоматологи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w:t>
            </w:r>
            <w:r>
              <w:br/>
            </w:r>
            <w:r>
              <w:rPr>
                <w:rFonts w:ascii="Times New Roman"/>
                <w:b w:val="false"/>
                <w:i w:val="false"/>
                <w:color w:val="000000"/>
                <w:sz w:val="20"/>
              </w:rPr>
              <w:t>
</w:t>
            </w:r>
            <w:r>
              <w:rPr>
                <w:rFonts w:ascii="Times New Roman"/>
                <w:b w:val="false"/>
                <w:i w:val="false"/>
                <w:color w:val="000000"/>
                <w:sz w:val="20"/>
              </w:rPr>
              <w:t>офтальмологи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отоларингологтар</w:t>
            </w:r>
            <w:r>
              <w:br/>
            </w:r>
            <w:r>
              <w:rPr>
                <w:rFonts w:ascii="Times New Roman"/>
                <w:b w:val="false"/>
                <w:i w:val="false"/>
                <w:color w:val="000000"/>
                <w:sz w:val="20"/>
              </w:rPr>
              <w:t>
</w:t>
            </w:r>
            <w:r>
              <w:rPr>
                <w:rFonts w:ascii="Times New Roman"/>
                <w:b w:val="false"/>
                <w:i w:val="false"/>
                <w:color w:val="000000"/>
                <w:sz w:val="20"/>
              </w:rPr>
              <w:t>отоларингологи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дерматологтар-венерологтар</w:t>
            </w:r>
            <w:r>
              <w:br/>
            </w:r>
            <w:r>
              <w:rPr>
                <w:rFonts w:ascii="Times New Roman"/>
                <w:b w:val="false"/>
                <w:i w:val="false"/>
                <w:color w:val="000000"/>
                <w:sz w:val="20"/>
              </w:rPr>
              <w:t>
</w:t>
            </w:r>
            <w:r>
              <w:rPr>
                <w:rFonts w:ascii="Times New Roman"/>
                <w:b w:val="false"/>
                <w:i w:val="false"/>
                <w:color w:val="000000"/>
                <w:sz w:val="20"/>
              </w:rPr>
              <w:t>дерматологи-венерологи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невропатологтар</w:t>
            </w:r>
            <w:r>
              <w:br/>
            </w:r>
            <w:r>
              <w:rPr>
                <w:rFonts w:ascii="Times New Roman"/>
                <w:b w:val="false"/>
                <w:i w:val="false"/>
                <w:color w:val="000000"/>
                <w:sz w:val="20"/>
              </w:rPr>
              <w:t>
</w:t>
            </w:r>
            <w:r>
              <w:rPr>
                <w:rFonts w:ascii="Times New Roman"/>
                <w:b w:val="false"/>
                <w:i w:val="false"/>
                <w:color w:val="000000"/>
                <w:sz w:val="20"/>
              </w:rPr>
              <w:t>невропатологи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дәрігерлер</w:t>
            </w:r>
            <w:r>
              <w:br/>
            </w:r>
            <w:r>
              <w:rPr>
                <w:rFonts w:ascii="Times New Roman"/>
                <w:b w:val="false"/>
                <w:i w:val="false"/>
                <w:color w:val="000000"/>
                <w:sz w:val="20"/>
              </w:rPr>
              <w:t>
</w:t>
            </w:r>
            <w:r>
              <w:rPr>
                <w:rFonts w:ascii="Times New Roman"/>
                <w:b w:val="false"/>
                <w:i w:val="false"/>
                <w:color w:val="000000"/>
                <w:sz w:val="20"/>
              </w:rPr>
              <w:t>прочие врачи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w:t>
            </w:r>
            <w:r>
              <w:br/>
            </w:r>
            <w:r>
              <w:rPr>
                <w:rFonts w:ascii="Times New Roman"/>
                <w:b w:val="false"/>
                <w:i w:val="false"/>
                <w:color w:val="000000"/>
                <w:sz w:val="20"/>
              </w:rPr>
              <w:t>
</w:t>
            </w:r>
            <w:r>
              <w:rPr>
                <w:rFonts w:ascii="Times New Roman"/>
                <w:b w:val="false"/>
                <w:i w:val="false"/>
                <w:color w:val="000000"/>
                <w:sz w:val="20"/>
              </w:rPr>
              <w:t>персоналының саны</w:t>
            </w:r>
            <w:r>
              <w:br/>
            </w:r>
            <w:r>
              <w:rPr>
                <w:rFonts w:ascii="Times New Roman"/>
                <w:b w:val="false"/>
                <w:i w:val="false"/>
                <w:color w:val="000000"/>
                <w:sz w:val="20"/>
              </w:rPr>
              <w:t>
</w:t>
            </w:r>
            <w:r>
              <w:rPr>
                <w:rFonts w:ascii="Times New Roman"/>
                <w:b w:val="false"/>
                <w:i w:val="false"/>
                <w:color w:val="000000"/>
                <w:sz w:val="20"/>
              </w:rPr>
              <w:t>Численность среднего</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тіс дәрігерлері</w:t>
            </w:r>
            <w:r>
              <w:br/>
            </w:r>
            <w:r>
              <w:rPr>
                <w:rFonts w:ascii="Times New Roman"/>
                <w:b w:val="false"/>
                <w:i w:val="false"/>
                <w:color w:val="000000"/>
                <w:sz w:val="20"/>
              </w:rPr>
              <w:t>
</w:t>
            </w:r>
            <w:r>
              <w:rPr>
                <w:rFonts w:ascii="Times New Roman"/>
                <w:b w:val="false"/>
                <w:i w:val="false"/>
                <w:color w:val="000000"/>
                <w:sz w:val="20"/>
              </w:rPr>
              <w:t>из них зубные врачи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127"/>
    <w:p>
      <w:pPr>
        <w:spacing w:after="0"/>
        <w:ind w:left="0"/>
        <w:jc w:val="both"/>
      </w:pPr>
      <w:r>
        <w:rPr>
          <w:rFonts w:ascii="Times New Roman"/>
          <w:b w:val="false"/>
          <w:i w:val="false"/>
          <w:color w:val="000000"/>
          <w:sz w:val="28"/>
        </w:rPr>
        <w:t>
3. Денсаулық сақтаудың аурухана ұйымдарының сипаттамасы</w:t>
      </w:r>
      <w:r>
        <w:br/>
      </w:r>
      <w:r>
        <w:rPr>
          <w:rFonts w:ascii="Times New Roman"/>
          <w:b w:val="false"/>
          <w:i w:val="false"/>
          <w:color w:val="000000"/>
          <w:sz w:val="28"/>
        </w:rPr>
        <w:t>
Характеристика больничной организации здравоохранения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883"/>
        <w:gridCol w:w="2185"/>
        <w:gridCol w:w="2507"/>
        <w:gridCol w:w="5223"/>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Жатқызылған науқастар саны, адам</w:t>
            </w:r>
            <w:r>
              <w:br/>
            </w:r>
            <w:r>
              <w:rPr>
                <w:rFonts w:ascii="Times New Roman"/>
                <w:b w:val="false"/>
                <w:i w:val="false"/>
                <w:color w:val="000000"/>
                <w:sz w:val="20"/>
              </w:rPr>
              <w:t>
</w:t>
            </w:r>
            <w:r>
              <w:rPr>
                <w:rFonts w:ascii="Times New Roman"/>
                <w:b w:val="false"/>
                <w:i w:val="false"/>
                <w:color w:val="000000"/>
                <w:sz w:val="20"/>
              </w:rPr>
              <w:t>Число госпитализированных больных, человек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тұратындар, адам</w:t>
            </w:r>
            <w:r>
              <w:br/>
            </w:r>
            <w:r>
              <w:rPr>
                <w:rFonts w:ascii="Times New Roman"/>
                <w:b w:val="false"/>
                <w:i w:val="false"/>
                <w:color w:val="000000"/>
                <w:sz w:val="20"/>
              </w:rPr>
              <w:t>
</w:t>
            </w:r>
            <w:r>
              <w:rPr>
                <w:rFonts w:ascii="Times New Roman"/>
                <w:b w:val="false"/>
                <w:i w:val="false"/>
                <w:color w:val="000000"/>
                <w:sz w:val="20"/>
              </w:rPr>
              <w:t>В том числе проживающих в сельской местности, человек</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науқастарға төсек-күн жүргізілді, мың</w:t>
            </w:r>
            <w:r>
              <w:br/>
            </w:r>
            <w:r>
              <w:rPr>
                <w:rFonts w:ascii="Times New Roman"/>
                <w:b w:val="false"/>
                <w:i w:val="false"/>
                <w:color w:val="000000"/>
                <w:sz w:val="20"/>
              </w:rPr>
              <w:t>
</w:t>
            </w:r>
            <w:r>
              <w:rPr>
                <w:rFonts w:ascii="Times New Roman"/>
                <w:b w:val="false"/>
                <w:i w:val="false"/>
                <w:color w:val="000000"/>
                <w:sz w:val="20"/>
              </w:rPr>
              <w:t>Проведено всеми больными койко-дней, тысяч койко-дней</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тұратындар, мың төсек-күн</w:t>
            </w:r>
            <w:r>
              <w:br/>
            </w:r>
            <w:r>
              <w:rPr>
                <w:rFonts w:ascii="Times New Roman"/>
                <w:b w:val="false"/>
                <w:i w:val="false"/>
                <w:color w:val="000000"/>
                <w:sz w:val="20"/>
              </w:rPr>
              <w:t>
</w:t>
            </w:r>
            <w:r>
              <w:rPr>
                <w:rFonts w:ascii="Times New Roman"/>
                <w:b w:val="false"/>
                <w:i w:val="false"/>
                <w:color w:val="000000"/>
                <w:sz w:val="20"/>
              </w:rPr>
              <w:t>В том числе проживающими в сельской местности, тысяч койко-дней</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128"/>
    <w:p>
      <w:pPr>
        <w:spacing w:after="0"/>
        <w:ind w:left="0"/>
        <w:jc w:val="both"/>
      </w:pPr>
      <w:r>
        <w:rPr>
          <w:rFonts w:ascii="Times New Roman"/>
          <w:b w:val="false"/>
          <w:i w:val="false"/>
          <w:color w:val="000000"/>
          <w:sz w:val="28"/>
        </w:rPr>
        <w:t>
4. Денсаулық сақтау ұйымдары төсек қорының сипаттамасы</w:t>
      </w:r>
      <w:r>
        <w:br/>
      </w:r>
      <w:r>
        <w:rPr>
          <w:rFonts w:ascii="Times New Roman"/>
          <w:b w:val="false"/>
          <w:i w:val="false"/>
          <w:color w:val="000000"/>
          <w:sz w:val="28"/>
        </w:rPr>
        <w:t>
Характеристика коечного фонда организации здравоохранения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013"/>
        <w:gridCol w:w="2393"/>
        <w:gridCol w:w="3920"/>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r>
              <w:br/>
            </w:r>
            <w:r>
              <w:rPr>
                <w:rFonts w:ascii="Times New Roman"/>
                <w:b w:val="false"/>
                <w:i w:val="false"/>
                <w:color w:val="000000"/>
                <w:sz w:val="20"/>
              </w:rPr>
              <w:t>
</w:t>
            </w:r>
            <w:r>
              <w:rPr>
                <w:rFonts w:ascii="Times New Roman"/>
                <w:b w:val="false"/>
                <w:i w:val="false"/>
                <w:color w:val="000000"/>
                <w:sz w:val="20"/>
              </w:rPr>
              <w:t>В том числе для детей</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төсектерінің саны, жыл соңына, барлығы</w:t>
            </w:r>
            <w:r>
              <w:br/>
            </w:r>
            <w:r>
              <w:rPr>
                <w:rFonts w:ascii="Times New Roman"/>
                <w:b w:val="false"/>
                <w:i w:val="false"/>
                <w:color w:val="000000"/>
                <w:sz w:val="20"/>
              </w:rPr>
              <w:t>
</w:t>
            </w:r>
            <w:r>
              <w:rPr>
                <w:rFonts w:ascii="Times New Roman"/>
                <w:b w:val="false"/>
                <w:i w:val="false"/>
                <w:color w:val="000000"/>
                <w:sz w:val="20"/>
              </w:rPr>
              <w:t>Число больничных коек, на конец года, всего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бейін</w:t>
            </w:r>
            <w:r>
              <w:br/>
            </w:r>
            <w:r>
              <w:rPr>
                <w:rFonts w:ascii="Times New Roman"/>
                <w:b w:val="false"/>
                <w:i w:val="false"/>
                <w:color w:val="000000"/>
                <w:sz w:val="20"/>
              </w:rPr>
              <w:t>
</w:t>
            </w:r>
            <w:r>
              <w:rPr>
                <w:rFonts w:ascii="Times New Roman"/>
                <w:b w:val="false"/>
                <w:i w:val="false"/>
                <w:color w:val="000000"/>
                <w:sz w:val="20"/>
              </w:rPr>
              <w:t>терапевтический профиль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бейін</w:t>
            </w:r>
            <w:r>
              <w:br/>
            </w:r>
            <w:r>
              <w:rPr>
                <w:rFonts w:ascii="Times New Roman"/>
                <w:b w:val="false"/>
                <w:i w:val="false"/>
                <w:color w:val="000000"/>
                <w:sz w:val="20"/>
              </w:rPr>
              <w:t>
</w:t>
            </w:r>
            <w:r>
              <w:rPr>
                <w:rFonts w:ascii="Times New Roman"/>
                <w:b w:val="false"/>
                <w:i w:val="false"/>
                <w:color w:val="000000"/>
                <w:sz w:val="20"/>
              </w:rPr>
              <w:t>хирургический профиль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(радиологиялықты бейінді қоса)</w:t>
            </w:r>
            <w:r>
              <w:br/>
            </w:r>
            <w:r>
              <w:rPr>
                <w:rFonts w:ascii="Times New Roman"/>
                <w:b w:val="false"/>
                <w:i w:val="false"/>
                <w:color w:val="000000"/>
                <w:sz w:val="20"/>
              </w:rPr>
              <w:t>
</w:t>
            </w:r>
            <w:r>
              <w:rPr>
                <w:rFonts w:ascii="Times New Roman"/>
                <w:b w:val="false"/>
                <w:i w:val="false"/>
                <w:color w:val="000000"/>
                <w:sz w:val="20"/>
              </w:rPr>
              <w:t>онкологический (включая радиологический)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(түсік жасайтын төсекті қоса)</w:t>
            </w:r>
            <w:r>
              <w:br/>
            </w:r>
            <w:r>
              <w:rPr>
                <w:rFonts w:ascii="Times New Roman"/>
                <w:b w:val="false"/>
                <w:i w:val="false"/>
                <w:color w:val="000000"/>
                <w:sz w:val="20"/>
              </w:rPr>
              <w:t>
</w:t>
            </w:r>
            <w:r>
              <w:rPr>
                <w:rFonts w:ascii="Times New Roman"/>
                <w:b w:val="false"/>
                <w:i w:val="false"/>
                <w:color w:val="000000"/>
                <w:sz w:val="20"/>
              </w:rPr>
              <w:t>гинекологический (включая койки для производства абортов)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w:t>
            </w:r>
            <w:r>
              <w:br/>
            </w:r>
            <w:r>
              <w:rPr>
                <w:rFonts w:ascii="Times New Roman"/>
                <w:b w:val="false"/>
                <w:i w:val="false"/>
                <w:color w:val="000000"/>
                <w:sz w:val="20"/>
              </w:rPr>
              <w:t>
</w:t>
            </w:r>
            <w:r>
              <w:rPr>
                <w:rFonts w:ascii="Times New Roman"/>
                <w:b w:val="false"/>
                <w:i w:val="false"/>
                <w:color w:val="000000"/>
                <w:sz w:val="20"/>
              </w:rPr>
              <w:t>туберкулезный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w:t>
            </w:r>
            <w:r>
              <w:br/>
            </w:r>
            <w:r>
              <w:rPr>
                <w:rFonts w:ascii="Times New Roman"/>
                <w:b w:val="false"/>
                <w:i w:val="false"/>
                <w:color w:val="000000"/>
                <w:sz w:val="20"/>
              </w:rPr>
              <w:t>
</w:t>
            </w:r>
            <w:r>
              <w:rPr>
                <w:rFonts w:ascii="Times New Roman"/>
                <w:b w:val="false"/>
                <w:i w:val="false"/>
                <w:color w:val="000000"/>
                <w:sz w:val="20"/>
              </w:rPr>
              <w:t>инфекционный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r>
              <w:br/>
            </w:r>
            <w:r>
              <w:rPr>
                <w:rFonts w:ascii="Times New Roman"/>
                <w:b w:val="false"/>
                <w:i w:val="false"/>
                <w:color w:val="000000"/>
                <w:sz w:val="20"/>
              </w:rPr>
              <w:t>
</w:t>
            </w:r>
            <w:r>
              <w:rPr>
                <w:rFonts w:ascii="Times New Roman"/>
                <w:b w:val="false"/>
                <w:i w:val="false"/>
                <w:color w:val="000000"/>
                <w:sz w:val="20"/>
              </w:rPr>
              <w:t>офтальмологический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r>
              <w:br/>
            </w:r>
            <w:r>
              <w:rPr>
                <w:rFonts w:ascii="Times New Roman"/>
                <w:b w:val="false"/>
                <w:i w:val="false"/>
                <w:color w:val="000000"/>
                <w:sz w:val="20"/>
              </w:rPr>
              <w:t>
</w:t>
            </w:r>
            <w:r>
              <w:rPr>
                <w:rFonts w:ascii="Times New Roman"/>
                <w:b w:val="false"/>
                <w:i w:val="false"/>
                <w:color w:val="000000"/>
                <w:sz w:val="20"/>
              </w:rPr>
              <w:t>отоларингологический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дерматологиялық-венерологиялық</w:t>
            </w:r>
            <w:r>
              <w:br/>
            </w:r>
            <w:r>
              <w:rPr>
                <w:rFonts w:ascii="Times New Roman"/>
                <w:b w:val="false"/>
                <w:i w:val="false"/>
                <w:color w:val="000000"/>
                <w:sz w:val="20"/>
              </w:rPr>
              <w:t>
</w:t>
            </w:r>
            <w:r>
              <w:rPr>
                <w:rFonts w:ascii="Times New Roman"/>
                <w:b w:val="false"/>
                <w:i w:val="false"/>
                <w:color w:val="000000"/>
                <w:sz w:val="20"/>
              </w:rPr>
              <w:t>дермато-венерологический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(психоневрологиялық)</w:t>
            </w:r>
            <w:r>
              <w:br/>
            </w:r>
            <w:r>
              <w:rPr>
                <w:rFonts w:ascii="Times New Roman"/>
                <w:b w:val="false"/>
                <w:i w:val="false"/>
                <w:color w:val="000000"/>
                <w:sz w:val="20"/>
              </w:rPr>
              <w:t>
</w:t>
            </w:r>
            <w:r>
              <w:rPr>
                <w:rFonts w:ascii="Times New Roman"/>
                <w:b w:val="false"/>
                <w:i w:val="false"/>
                <w:color w:val="000000"/>
                <w:sz w:val="20"/>
              </w:rPr>
              <w:t>психиатрический (психоневрологический)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r>
              <w:br/>
            </w:r>
            <w:r>
              <w:rPr>
                <w:rFonts w:ascii="Times New Roman"/>
                <w:b w:val="false"/>
                <w:i w:val="false"/>
                <w:color w:val="000000"/>
                <w:sz w:val="20"/>
              </w:rPr>
              <w:t>
</w:t>
            </w:r>
            <w:r>
              <w:rPr>
                <w:rFonts w:ascii="Times New Roman"/>
                <w:b w:val="false"/>
                <w:i w:val="false"/>
                <w:color w:val="000000"/>
                <w:sz w:val="20"/>
              </w:rPr>
              <w:t>наркологический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r>
              <w:br/>
            </w:r>
            <w:r>
              <w:rPr>
                <w:rFonts w:ascii="Times New Roman"/>
                <w:b w:val="false"/>
                <w:i w:val="false"/>
                <w:color w:val="000000"/>
                <w:sz w:val="20"/>
              </w:rPr>
              <w:t>
</w:t>
            </w:r>
            <w:r>
              <w:rPr>
                <w:rFonts w:ascii="Times New Roman"/>
                <w:b w:val="false"/>
                <w:i w:val="false"/>
                <w:color w:val="000000"/>
                <w:sz w:val="20"/>
              </w:rPr>
              <w:t>неврологический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әйелдер үшін (жүктілік патологиясын қоса)</w:t>
            </w:r>
            <w:r>
              <w:br/>
            </w:r>
            <w:r>
              <w:rPr>
                <w:rFonts w:ascii="Times New Roman"/>
                <w:b w:val="false"/>
                <w:i w:val="false"/>
                <w:color w:val="000000"/>
                <w:sz w:val="20"/>
              </w:rPr>
              <w:t>
</w:t>
            </w:r>
            <w:r>
              <w:rPr>
                <w:rFonts w:ascii="Times New Roman"/>
                <w:b w:val="false"/>
                <w:i w:val="false"/>
                <w:color w:val="000000"/>
                <w:sz w:val="20"/>
              </w:rPr>
              <w:t>для беременных женщин и рожениц (включая патологию беременности)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төсектер</w:t>
            </w:r>
            <w:r>
              <w:br/>
            </w:r>
            <w:r>
              <w:rPr>
                <w:rFonts w:ascii="Times New Roman"/>
                <w:b w:val="false"/>
                <w:i w:val="false"/>
                <w:color w:val="000000"/>
                <w:sz w:val="20"/>
              </w:rPr>
              <w:t>
</w:t>
            </w:r>
            <w:r>
              <w:rPr>
                <w:rFonts w:ascii="Times New Roman"/>
                <w:b w:val="false"/>
                <w:i w:val="false"/>
                <w:color w:val="000000"/>
                <w:sz w:val="20"/>
              </w:rPr>
              <w:t>прочих коек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129"/>
    <w:p>
      <w:pPr>
        <w:spacing w:after="0"/>
        <w:ind w:left="0"/>
        <w:jc w:val="both"/>
      </w:pPr>
      <w:r>
        <w:rPr>
          <w:rFonts w:ascii="Times New Roman"/>
          <w:b w:val="false"/>
          <w:i w:val="false"/>
          <w:color w:val="000000"/>
          <w:sz w:val="28"/>
        </w:rPr>
        <w:t>
5. Амбулаториялық-емханалық ұйым (бөлімше) сипаттамасы</w:t>
      </w:r>
      <w:r>
        <w:br/>
      </w:r>
      <w:r>
        <w:rPr>
          <w:rFonts w:ascii="Times New Roman"/>
          <w:b w:val="false"/>
          <w:i w:val="false"/>
          <w:color w:val="000000"/>
          <w:sz w:val="28"/>
        </w:rPr>
        <w:t>
Характеристика амбулаторно-поликлинической организации (отделения)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687"/>
        <w:gridCol w:w="6856"/>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қуаты, ауысым ішіндегі келу саны</w:t>
            </w:r>
            <w:r>
              <w:br/>
            </w:r>
            <w:r>
              <w:rPr>
                <w:rFonts w:ascii="Times New Roman"/>
                <w:b w:val="false"/>
                <w:i w:val="false"/>
                <w:color w:val="000000"/>
                <w:sz w:val="20"/>
              </w:rPr>
              <w:t>
</w:t>
            </w:r>
            <w:r>
              <w:rPr>
                <w:rFonts w:ascii="Times New Roman"/>
                <w:b w:val="false"/>
                <w:i w:val="false"/>
                <w:color w:val="000000"/>
                <w:sz w:val="20"/>
              </w:rPr>
              <w:t>Мощность организации, число посещений в смену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ұйымдардағы дәрігерге келу саны, мың</w:t>
            </w:r>
            <w:r>
              <w:br/>
            </w:r>
            <w:r>
              <w:rPr>
                <w:rFonts w:ascii="Times New Roman"/>
                <w:b w:val="false"/>
                <w:i w:val="false"/>
                <w:color w:val="000000"/>
                <w:sz w:val="20"/>
              </w:rPr>
              <w:t>
</w:t>
            </w:r>
            <w:r>
              <w:rPr>
                <w:rFonts w:ascii="Times New Roman"/>
                <w:b w:val="false"/>
                <w:i w:val="false"/>
                <w:color w:val="000000"/>
                <w:sz w:val="20"/>
              </w:rPr>
              <w:t>Число посещений врача в амбулаторно-поликлинических организациях, тысяч</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130"/>
    <w:p>
      <w:pPr>
        <w:spacing w:after="0"/>
        <w:ind w:left="0"/>
        <w:jc w:val="both"/>
      </w:pPr>
      <w:r>
        <w:rPr>
          <w:rFonts w:ascii="Times New Roman"/>
          <w:b w:val="false"/>
          <w:i w:val="false"/>
          <w:color w:val="000000"/>
          <w:sz w:val="28"/>
        </w:rPr>
        <w:t>
6. Денсаулық сақтаудың санаторлық-сауықтыру және оңалту ұйымдарының сипаттамасы</w:t>
      </w:r>
      <w:r>
        <w:br/>
      </w:r>
      <w:r>
        <w:rPr>
          <w:rFonts w:ascii="Times New Roman"/>
          <w:b w:val="false"/>
          <w:i w:val="false"/>
          <w:color w:val="000000"/>
          <w:sz w:val="28"/>
        </w:rPr>
        <w:t>
Характеристика санаторно-оздоровительной и реабилитационной организации здравоохранения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42"/>
        <w:gridCol w:w="608"/>
        <w:gridCol w:w="732"/>
        <w:gridCol w:w="1079"/>
        <w:gridCol w:w="608"/>
        <w:gridCol w:w="968"/>
        <w:gridCol w:w="844"/>
        <w:gridCol w:w="732"/>
        <w:gridCol w:w="721"/>
        <w:gridCol w:w="721"/>
        <w:gridCol w:w="794"/>
        <w:gridCol w:w="794"/>
        <w:gridCol w:w="794"/>
        <w:gridCol w:w="794"/>
        <w:gridCol w:w="794"/>
        <w:gridCol w:w="1019"/>
      </w:tblGrid>
      <w:tr>
        <w:trPr>
          <w:trHeight w:val="57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 саны, бірлік</w:t>
            </w:r>
            <w:r>
              <w:br/>
            </w:r>
            <w:r>
              <w:rPr>
                <w:rFonts w:ascii="Times New Roman"/>
                <w:b w:val="false"/>
                <w:i w:val="false"/>
                <w:color w:val="000000"/>
                <w:sz w:val="20"/>
              </w:rPr>
              <w:t>
</w:t>
            </w:r>
            <w:r>
              <w:rPr>
                <w:rFonts w:ascii="Times New Roman"/>
                <w:b w:val="false"/>
                <w:i w:val="false"/>
                <w:color w:val="000000"/>
                <w:sz w:val="20"/>
              </w:rPr>
              <w:t>Количество номеров, единиц</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 бірлік</w:t>
            </w:r>
            <w:r>
              <w:br/>
            </w:r>
            <w:r>
              <w:rPr>
                <w:rFonts w:ascii="Times New Roman"/>
                <w:b w:val="false"/>
                <w:i w:val="false"/>
                <w:color w:val="000000"/>
                <w:sz w:val="20"/>
              </w:rPr>
              <w:t>
</w:t>
            </w:r>
            <w:r>
              <w:rPr>
                <w:rFonts w:ascii="Times New Roman"/>
                <w:b w:val="false"/>
                <w:i w:val="false"/>
                <w:color w:val="000000"/>
                <w:sz w:val="20"/>
              </w:rPr>
              <w:t>Число коек,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тәулік-төсек, тәулік төсек</w:t>
            </w:r>
            <w:r>
              <w:br/>
            </w:r>
            <w:r>
              <w:rPr>
                <w:rFonts w:ascii="Times New Roman"/>
                <w:b w:val="false"/>
                <w:i w:val="false"/>
                <w:color w:val="000000"/>
                <w:sz w:val="20"/>
              </w:rPr>
              <w:t>
</w:t>
            </w:r>
            <w:r>
              <w:rPr>
                <w:rFonts w:ascii="Times New Roman"/>
                <w:b w:val="false"/>
                <w:i w:val="false"/>
                <w:color w:val="000000"/>
                <w:sz w:val="20"/>
              </w:rPr>
              <w:t>Предоставлено койко-суток, койко-суток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емделгендер (дем алғандар) саны, адам</w:t>
            </w:r>
            <w:r>
              <w:br/>
            </w:r>
            <w:r>
              <w:rPr>
                <w:rFonts w:ascii="Times New Roman"/>
                <w:b w:val="false"/>
                <w:i w:val="false"/>
                <w:color w:val="000000"/>
                <w:sz w:val="20"/>
              </w:rPr>
              <w:t>
</w:t>
            </w:r>
            <w:r>
              <w:rPr>
                <w:rFonts w:ascii="Times New Roman"/>
                <w:b w:val="false"/>
                <w:i w:val="false"/>
                <w:color w:val="000000"/>
                <w:sz w:val="20"/>
              </w:rPr>
              <w:t>Численность лечившихся (отдохнувших) за год,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бағаннан жасына қарай әйелдер саны</w:t>
            </w:r>
            <w:r>
              <w:br/>
            </w:r>
            <w:r>
              <w:rPr>
                <w:rFonts w:ascii="Times New Roman"/>
                <w:b w:val="false"/>
                <w:i w:val="false"/>
                <w:color w:val="000000"/>
                <w:sz w:val="20"/>
              </w:rPr>
              <w:t>
</w:t>
            </w:r>
            <w:r>
              <w:rPr>
                <w:rFonts w:ascii="Times New Roman"/>
                <w:b w:val="false"/>
                <w:i w:val="false"/>
                <w:color w:val="000000"/>
                <w:sz w:val="20"/>
              </w:rPr>
              <w:t>Из 8 графы число женщин по возрасту</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нерезидентам</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w:t>
            </w:r>
            <w:r>
              <w:br/>
            </w:r>
            <w:r>
              <w:rPr>
                <w:rFonts w:ascii="Times New Roman"/>
                <w:b w:val="false"/>
                <w:i w:val="false"/>
                <w:color w:val="000000"/>
                <w:sz w:val="20"/>
              </w:rPr>
              <w:t>
</w:t>
            </w:r>
            <w:r>
              <w:rPr>
                <w:rFonts w:ascii="Times New Roman"/>
                <w:b w:val="false"/>
                <w:i w:val="false"/>
                <w:color w:val="000000"/>
                <w:sz w:val="20"/>
              </w:rPr>
              <w:t>до 15 лет</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 жас</w:t>
            </w:r>
            <w:r>
              <w:br/>
            </w:r>
            <w:r>
              <w:rPr>
                <w:rFonts w:ascii="Times New Roman"/>
                <w:b w:val="false"/>
                <w:i w:val="false"/>
                <w:color w:val="000000"/>
                <w:sz w:val="20"/>
              </w:rPr>
              <w:t>
</w:t>
            </w:r>
            <w:r>
              <w:rPr>
                <w:rFonts w:ascii="Times New Roman"/>
                <w:b w:val="false"/>
                <w:i w:val="false"/>
                <w:color w:val="000000"/>
                <w:sz w:val="20"/>
              </w:rPr>
              <w:t>30-49 лет</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r>
              <w:br/>
            </w:r>
            <w:r>
              <w:rPr>
                <w:rFonts w:ascii="Times New Roman"/>
                <w:b w:val="false"/>
                <w:i w:val="false"/>
                <w:color w:val="000000"/>
                <w:sz w:val="20"/>
              </w:rPr>
              <w:t>
</w:t>
            </w:r>
            <w:r>
              <w:rPr>
                <w:rFonts w:ascii="Times New Roman"/>
                <w:b w:val="false"/>
                <w:i w:val="false"/>
                <w:color w:val="000000"/>
                <w:sz w:val="20"/>
              </w:rPr>
              <w:t>50-54 года</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r>
              <w:br/>
            </w:r>
            <w:r>
              <w:rPr>
                <w:rFonts w:ascii="Times New Roman"/>
                <w:b w:val="false"/>
                <w:i w:val="false"/>
                <w:color w:val="000000"/>
                <w:sz w:val="20"/>
              </w:rPr>
              <w:t>
</w:t>
            </w:r>
            <w:r>
              <w:rPr>
                <w:rFonts w:ascii="Times New Roman"/>
                <w:b w:val="false"/>
                <w:i w:val="false"/>
                <w:color w:val="000000"/>
                <w:sz w:val="20"/>
              </w:rPr>
              <w:t>55-59 лет</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w:t>
            </w:r>
            <w:r>
              <w:br/>
            </w:r>
            <w:r>
              <w:rPr>
                <w:rFonts w:ascii="Times New Roman"/>
                <w:b w:val="false"/>
                <w:i w:val="false"/>
                <w:color w:val="000000"/>
                <w:sz w:val="20"/>
              </w:rPr>
              <w:t>
</w:t>
            </w:r>
            <w:r>
              <w:rPr>
                <w:rFonts w:ascii="Times New Roman"/>
                <w:b w:val="false"/>
                <w:i w:val="false"/>
                <w:color w:val="000000"/>
                <w:sz w:val="20"/>
              </w:rPr>
              <w:t>60-64 года</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r>
              <w:br/>
            </w:r>
            <w:r>
              <w:rPr>
                <w:rFonts w:ascii="Times New Roman"/>
                <w:b w:val="false"/>
                <w:i w:val="false"/>
                <w:color w:val="000000"/>
                <w:sz w:val="20"/>
              </w:rPr>
              <w:t>
</w:t>
            </w:r>
            <w:r>
              <w:rPr>
                <w:rFonts w:ascii="Times New Roman"/>
                <w:b w:val="false"/>
                <w:i w:val="false"/>
                <w:color w:val="000000"/>
                <w:sz w:val="20"/>
              </w:rPr>
              <w:t>65-69 лет</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одан жоғары жас</w:t>
            </w:r>
            <w:r>
              <w:br/>
            </w:r>
            <w:r>
              <w:rPr>
                <w:rFonts w:ascii="Times New Roman"/>
                <w:b w:val="false"/>
                <w:i w:val="false"/>
                <w:color w:val="000000"/>
                <w:sz w:val="20"/>
              </w:rPr>
              <w:t>
</w:t>
            </w:r>
            <w:r>
              <w:rPr>
                <w:rFonts w:ascii="Times New Roman"/>
                <w:b w:val="false"/>
                <w:i w:val="false"/>
                <w:color w:val="000000"/>
                <w:sz w:val="20"/>
              </w:rPr>
              <w:t>70 лет и старше</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экскурсанттар</w:t>
            </w:r>
            <w:r>
              <w:br/>
            </w:r>
            <w:r>
              <w:rPr>
                <w:rFonts w:ascii="Times New Roman"/>
                <w:b w:val="false"/>
                <w:i w:val="false"/>
                <w:color w:val="000000"/>
                <w:sz w:val="20"/>
              </w:rPr>
              <w:t>
</w:t>
            </w:r>
            <w:r>
              <w:rPr>
                <w:rFonts w:ascii="Times New Roman"/>
                <w:b w:val="false"/>
                <w:i w:val="false"/>
                <w:color w:val="000000"/>
                <w:sz w:val="20"/>
              </w:rPr>
              <w:t>экскурсанты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131"/>
    <w:p>
      <w:pPr>
        <w:spacing w:after="0"/>
        <w:ind w:left="0"/>
        <w:jc w:val="both"/>
      </w:pPr>
      <w:r>
        <w:rPr>
          <w:rFonts w:ascii="Times New Roman"/>
          <w:b w:val="false"/>
          <w:i w:val="false"/>
          <w:color w:val="000000"/>
          <w:sz w:val="28"/>
        </w:rPr>
        <w:t>
7. Бағыну белгісі</w:t>
      </w:r>
      <w:r>
        <w:br/>
      </w:r>
      <w:r>
        <w:rPr>
          <w:rFonts w:ascii="Times New Roman"/>
          <w:b w:val="false"/>
          <w:i w:val="false"/>
          <w:color w:val="000000"/>
          <w:sz w:val="28"/>
        </w:rPr>
        <w:t>
Признак подчиненности________________________________________________</w:t>
      </w:r>
      <w:r>
        <w:br/>
      </w:r>
      <w:r>
        <w:rPr>
          <w:rFonts w:ascii="Times New Roman"/>
          <w:b w:val="false"/>
          <w:i w:val="false"/>
          <w:color w:val="000000"/>
          <w:sz w:val="28"/>
        </w:rPr>
        <w:t>
                           (министрлік немесе ведомство атауы)</w:t>
      </w:r>
      <w:r>
        <w:br/>
      </w:r>
      <w:r>
        <w:rPr>
          <w:rFonts w:ascii="Times New Roman"/>
          <w:b w:val="false"/>
          <w:i w:val="false"/>
          <w:color w:val="000000"/>
          <w:sz w:val="28"/>
        </w:rPr>
        <w:t>
                          (название министерства или ведомства)</w:t>
      </w:r>
    </w:p>
    <w:bookmarkEnd w:id="131"/>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_____________________________________       _________________________</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64" w:id="132"/>
    <w:p>
      <w:pPr>
        <w:spacing w:after="0"/>
        <w:ind w:left="0"/>
        <w:jc w:val="both"/>
      </w:pPr>
      <w:r>
        <w:rPr>
          <w:rFonts w:ascii="Times New Roman"/>
          <w:b w:val="false"/>
          <w:i w:val="false"/>
          <w:color w:val="000000"/>
          <w:sz w:val="28"/>
        </w:rPr>
        <w:t xml:space="preserve">
Денсаулық сақтау ұйымдарындарының     </w:t>
      </w:r>
      <w:r>
        <w:br/>
      </w:r>
      <w:r>
        <w:rPr>
          <w:rFonts w:ascii="Times New Roman"/>
          <w:b w:val="false"/>
          <w:i w:val="false"/>
          <w:color w:val="000000"/>
          <w:sz w:val="28"/>
        </w:rPr>
        <w:t>
желілері, кадрлары және қызметі туралы есеп</w:t>
      </w:r>
      <w:r>
        <w:br/>
      </w:r>
      <w:r>
        <w:rPr>
          <w:rFonts w:ascii="Times New Roman"/>
          <w:b w:val="false"/>
          <w:i w:val="false"/>
          <w:color w:val="000000"/>
          <w:sz w:val="28"/>
        </w:rPr>
        <w:t xml:space="preserve">
(коды 7011104, индексі 1 - денсаулық,   </w:t>
      </w:r>
      <w:r>
        <w:br/>
      </w:r>
      <w:r>
        <w:rPr>
          <w:rFonts w:ascii="Times New Roman"/>
          <w:b w:val="false"/>
          <w:i w:val="false"/>
          <w:color w:val="000000"/>
          <w:sz w:val="28"/>
        </w:rPr>
        <w:t>
кезеңділігі жылдық) статистикалық нысанына</w:t>
      </w:r>
      <w:r>
        <w:br/>
      </w:r>
      <w:r>
        <w:rPr>
          <w:rFonts w:ascii="Times New Roman"/>
          <w:b w:val="false"/>
          <w:i w:val="false"/>
          <w:color w:val="000000"/>
          <w:sz w:val="28"/>
        </w:rPr>
        <w:t>
1-қосымша                </w:t>
      </w:r>
    </w:p>
    <w:bookmarkEnd w:id="132"/>
    <w:p>
      <w:pPr>
        <w:spacing w:after="0"/>
        <w:ind w:left="0"/>
        <w:jc w:val="both"/>
      </w:pPr>
      <w:r>
        <w:rPr>
          <w:rFonts w:ascii="Times New Roman"/>
          <w:b w:val="false"/>
          <w:i w:val="false"/>
          <w:color w:val="000000"/>
          <w:sz w:val="28"/>
        </w:rPr>
        <w:t>Приложение 1 к статистической форме</w:t>
      </w:r>
      <w:r>
        <w:br/>
      </w:r>
      <w:r>
        <w:rPr>
          <w:rFonts w:ascii="Times New Roman"/>
          <w:b w:val="false"/>
          <w:i w:val="false"/>
          <w:color w:val="000000"/>
          <w:sz w:val="28"/>
        </w:rPr>
        <w:t>
«Отчет о сети, кадрах и деятельности</w:t>
      </w:r>
      <w:r>
        <w:br/>
      </w:r>
      <w:r>
        <w:rPr>
          <w:rFonts w:ascii="Times New Roman"/>
          <w:b w:val="false"/>
          <w:i w:val="false"/>
          <w:color w:val="000000"/>
          <w:sz w:val="28"/>
        </w:rPr>
        <w:t xml:space="preserve">
в организациях здравоохранения»  </w:t>
      </w:r>
      <w:r>
        <w:br/>
      </w:r>
      <w:r>
        <w:rPr>
          <w:rFonts w:ascii="Times New Roman"/>
          <w:b w:val="false"/>
          <w:i w:val="false"/>
          <w:color w:val="000000"/>
          <w:sz w:val="28"/>
        </w:rPr>
        <w:t xml:space="preserve">
(код 7011104, индекс 1-здрав,   </w:t>
      </w:r>
      <w:r>
        <w:br/>
      </w:r>
      <w:r>
        <w:rPr>
          <w:rFonts w:ascii="Times New Roman"/>
          <w:b w:val="false"/>
          <w:i w:val="false"/>
          <w:color w:val="000000"/>
          <w:sz w:val="28"/>
        </w:rPr>
        <w:t xml:space="preserve">
периодичность годовая)      </w:t>
      </w:r>
    </w:p>
    <w:bookmarkStart w:name="z465" w:id="133"/>
    <w:p>
      <w:pPr>
        <w:spacing w:after="0"/>
        <w:ind w:left="0"/>
        <w:jc w:val="left"/>
      </w:pPr>
      <w:r>
        <w:rPr>
          <w:rFonts w:ascii="Times New Roman"/>
          <w:b/>
          <w:i w:val="false"/>
          <w:color w:val="000000"/>
        </w:rPr>
        <w:t xml:space="preserve"> 
Денсаулық сақтау ұйымдарының номенклатурасы</w:t>
      </w:r>
      <w:r>
        <w:rPr>
          <w:rFonts w:ascii="Times New Roman"/>
          <w:b/>
          <w:i w:val="false"/>
          <w:color w:val="000000"/>
          <w:vertAlign w:val="superscript"/>
        </w:rPr>
        <w:t>*</w:t>
      </w:r>
      <w:r>
        <w:br/>
      </w:r>
      <w:r>
        <w:rPr>
          <w:rFonts w:ascii="Times New Roman"/>
          <w:b/>
          <w:i w:val="false"/>
          <w:color w:val="000000"/>
        </w:rPr>
        <w:t>
Номенклатура организаций здравоохранения</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921"/>
        <w:gridCol w:w="4698"/>
        <w:gridCol w:w="5484"/>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Айқындама коды</w:t>
            </w:r>
            <w:r>
              <w:br/>
            </w:r>
            <w:r>
              <w:rPr>
                <w:rFonts w:ascii="Times New Roman"/>
                <w:b w:val="false"/>
                <w:i w:val="false"/>
                <w:color w:val="000000"/>
                <w:sz w:val="20"/>
              </w:rPr>
              <w:t>
</w:t>
            </w:r>
            <w:r>
              <w:rPr>
                <w:rFonts w:ascii="Times New Roman"/>
                <w:b w:val="false"/>
                <w:i w:val="false"/>
                <w:color w:val="000000"/>
                <w:sz w:val="20"/>
              </w:rPr>
              <w:t>Код позиции</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амбулаторно-поликлиническую помощь</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пункт</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Фельдшерлік-акушерлік пункт</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Фельдшерско-акушерский пункт</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Врачебная амбулатория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Сельская поликлиника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Районная поликлиника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поликлиника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орталық (емхана)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Консультативно-диагностический центр (поликлиника)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стационарную помощь</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аурухана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Сельская больница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Межрайонная больница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районная больница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больница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детская больница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Областная больница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Областная детская больница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ауруханасы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Инфекционная больница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Перинатальный центр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 (диспансер)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Противотуберкулезная больница (диспансер)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аурухана (диспансер)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Онкологическая больница (диспансер)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аурухана (диспансер)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Кожно-венерологическая больница (диспансер)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 (диспансер, медициналық-әлеуметтік оңалту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Наркологическая больница (диспансер, центр медико-социальной реабилитации)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 (диспансер)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Психиатрическая больница (диспансер)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Лепрозорий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Лепрозорий</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соғысының мүгедектеріне арналған госпиталь</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Госпиталь для инвалидов Отечественной войны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және санитариялық авиация ұйымдары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скорой медицинской помощи и санитарной авиации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станциясы (бөлімшесі)</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(отделение) скорой медицинской помощи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авиация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ұйымдары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медицины катастроф</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медицины катастроф</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ұйымдары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восстановительного лечения и медицинской реабилитации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санаторий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Специализированный санаторий</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Профилакторий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Профилакторий</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Реабилитационный центр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және мейірбике күтімін көрсететін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паллиативную помощь и сестринский уход</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күтімін көрсететін аурухана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Больница сестринского ухода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 саласындағы қызметті жүзеге асыратын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деятельность в сфере службы крови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крови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және патологиялық анатомия саласында қызмет көрсететін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деятельность в сфере судебной медицины и патологической анатомии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судебной медицины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бюро</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Патологоанатомическое бюро</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патологиялық анатомиялық бөлімше</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патологоанатомическое отделение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бөлімше</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Патологоанатомическое отделение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қызметті жүзеге асыратын денсаулық сақтау ұйымдары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фармацевтическую деятельность</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Аптечный склад</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медициналық-санитариялық, консультациялық-диагностикалық көмек көрсететін денсаулық сақтау ұйымдарындағы дәріханалық пунк</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Аптечный пункт в организациях здравоохранения, оказывающих первичную медико-санитарную, консультативно-диагностическую помощь</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елді мекендерге арналған жылжымалы дәріханалық пункт</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Передвижной аптечный пункт для отдаленных сельских местностей</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медициналық мақсаттағы бұйымдар және медициналық техниканы шығаратын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 производству лекарственных средств, изделий медицинского назначения и медицинской техники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қызметтерді жүзеге асыратын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санитарно-эпидемиологического благополучия населения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сараптама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санитарно-эпидемиологической экспертизы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станция</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Санитарно-эпидемиологическая станция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күрес станциясы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Противочумная станция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станциясы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Дезинфекционная станция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ғылыми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 области здравоохранения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орталық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центр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орталық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центр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орталық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научный центр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Научно-исследовательский институт</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образования в области здравоохранения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университеті</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университет</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институты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институт</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академиясы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академия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саласындағы қызметті жүзеге асыратын денсаулық сақтау ұйымдары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формирования здорового образа жизни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формирования здорового образа жизни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АИТВ/ЖИТС-ның алдын алу саласындағы қызметтерді жүзеге асыратын денсаулық сақтау ұйымдары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профилактики ВИЧ/СПИД</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ЖИТС-ның алдын алу және оған қарсы күрес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профилактике и борьбе со СПИД</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ұлттық холдинг</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холдинг в области здравоохранения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медициналық 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медицинские организации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жоспарлау және ұрпақты болу денсаулығы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планирования семьи и репродуктивного здоровья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консультациясы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Женская консультация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 (орталық)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Стоматологическая поликлиника (центр)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Кардиологический центр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орталығы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здорового питания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медициналық жабдықтау базасы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специального медицинского снабжения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ребенка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денсаулық сақтау ұйымдары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организации здравоохранения</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 жанындағы медициналық пунктер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пункты при образовательных учреждениях</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bl>
    <w:bookmarkStart w:name="z466"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20-қосымша           </w:t>
      </w:r>
    </w:p>
    <w:bookmarkEnd w:id="134"/>
    <w:bookmarkStart w:name="z467" w:id="135"/>
    <w:p>
      <w:pPr>
        <w:spacing w:after="0"/>
        <w:ind w:left="0"/>
        <w:jc w:val="left"/>
      </w:pPr>
      <w:r>
        <w:rPr>
          <w:rFonts w:ascii="Times New Roman"/>
          <w:b/>
          <w:i w:val="false"/>
          <w:color w:val="000000"/>
        </w:rPr>
        <w:t xml:space="preserve"> 
«Денсаулық сақтау ұйымдарының желілері, кадрлары және қызметі</w:t>
      </w:r>
      <w:r>
        <w:br/>
      </w:r>
      <w:r>
        <w:rPr>
          <w:rFonts w:ascii="Times New Roman"/>
          <w:b/>
          <w:i w:val="false"/>
          <w:color w:val="000000"/>
        </w:rPr>
        <w:t>
туралы есеп» жалпымемлекеттік статистикалық байқауының</w:t>
      </w:r>
      <w:r>
        <w:br/>
      </w:r>
      <w:r>
        <w:rPr>
          <w:rFonts w:ascii="Times New Roman"/>
          <w:b/>
          <w:i w:val="false"/>
          <w:color w:val="000000"/>
        </w:rPr>
        <w:t>
статистикалық нысанын (коды 7011104, индексі 1-денсаулық,</w:t>
      </w:r>
      <w:r>
        <w:br/>
      </w:r>
      <w:r>
        <w:rPr>
          <w:rFonts w:ascii="Times New Roman"/>
          <w:b/>
          <w:i w:val="false"/>
          <w:color w:val="000000"/>
        </w:rPr>
        <w:t>
кезеңділігі жылдық) толтыру жөніндегі нұсқаулық</w:t>
      </w:r>
    </w:p>
    <w:bookmarkEnd w:id="135"/>
    <w:bookmarkStart w:name="z468" w:id="136"/>
    <w:p>
      <w:pPr>
        <w:spacing w:after="0"/>
        <w:ind w:left="0"/>
        <w:jc w:val="both"/>
      </w:pPr>
      <w:r>
        <w:rPr>
          <w:rFonts w:ascii="Times New Roman"/>
          <w:b w:val="false"/>
          <w:i w:val="false"/>
          <w:color w:val="000000"/>
          <w:sz w:val="28"/>
        </w:rPr>
        <w:t>
      1. Осы «Денсаулық сақтау ұйымдарының желілері, кадрлары және қызметі туралы есеп» жалпымемлекеттік статистикалық байқауының статистикалық нысанын (коды 7011104, индексі 1-денсаулық, кезеңділігі жылдық)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«Денсаулық сақтау ұйымдарының желілері, кадрлары және қызметі туралы есеп» жалпымемлекеттік статистикалық байқауының статистикалық нысанын (коды 7011104, индексі 1-денсаулық,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дәрігерлердің тізімдік саны - емдеу, санитариялық ұйымдарда, әлеуметтік қамсыздандыру ұйымдарында, медициналық ғылыми-зерттеу институттарында, денсаулық сақтау органдарының аппараттарында жұмыс істейтін жоғары білімі бар барлық дәрігерлердің саны;</w:t>
      </w:r>
      <w:r>
        <w:br/>
      </w:r>
      <w:r>
        <w:rPr>
          <w:rFonts w:ascii="Times New Roman"/>
          <w:b w:val="false"/>
          <w:i w:val="false"/>
          <w:color w:val="000000"/>
          <w:sz w:val="28"/>
        </w:rPr>
        <w:t>
</w:t>
      </w:r>
      <w:r>
        <w:rPr>
          <w:rFonts w:ascii="Times New Roman"/>
          <w:b w:val="false"/>
          <w:i w:val="false"/>
          <w:color w:val="000000"/>
          <w:sz w:val="28"/>
        </w:rPr>
        <w:t>
      2) қызметкерлердің саны-азаматтық-құқықтық сипаттағы шарттар бойынша жұмыс істейтін адамдардан басқа оны жасасу мерзіміне байланыссыз еңбек шарты бойынша қабылданған, сондай-ақ қоса атқарушылық бойынша жұмысқа қабылданған тұлғалар саны;</w:t>
      </w:r>
      <w:r>
        <w:br/>
      </w:r>
      <w:r>
        <w:rPr>
          <w:rFonts w:ascii="Times New Roman"/>
          <w:b w:val="false"/>
          <w:i w:val="false"/>
          <w:color w:val="000000"/>
          <w:sz w:val="28"/>
        </w:rPr>
        <w:t>
</w:t>
      </w:r>
      <w:r>
        <w:rPr>
          <w:rFonts w:ascii="Times New Roman"/>
          <w:b w:val="false"/>
          <w:i w:val="false"/>
          <w:color w:val="000000"/>
          <w:sz w:val="28"/>
        </w:rPr>
        <w:t>
      3) медициналық-санитариялық бөлім - бұл айрықша немесе негізінен өнеркәсіптік кәсіпорындар мен көлік ұйымдарының қызметкерлеріне медициналық қызмет көрсетуге арналған кешенді емдеу-профилактикалық ұйымы. Медициналық-санитариялық бөлім құрамына емхана, стационар, цехтық денсаулық сақтау пунктері және басқа денсаулық сақтау ұйымдары кіреді;</w:t>
      </w:r>
      <w:r>
        <w:br/>
      </w:r>
      <w:r>
        <w:rPr>
          <w:rFonts w:ascii="Times New Roman"/>
          <w:b w:val="false"/>
          <w:i w:val="false"/>
          <w:color w:val="000000"/>
          <w:sz w:val="28"/>
        </w:rPr>
        <w:t>
</w:t>
      </w:r>
      <w:r>
        <w:rPr>
          <w:rFonts w:ascii="Times New Roman"/>
          <w:b w:val="false"/>
          <w:i w:val="false"/>
          <w:color w:val="000000"/>
          <w:sz w:val="28"/>
        </w:rPr>
        <w:t>
      4) орта медицина персоналының саны - емдеу және санитариялық ұйымдарда, әлеуметтік қамсыздандыру ұйымдарында, мектепке дейінгі ұйымдарында, мектептерде, сәбилер үйінде жұмыспен қамтылған, орта медициналық білімі бар (тіс дәрігерлерін қоса) тұлғалар саны (фельдшерлер, акушерлер, медбикелер);</w:t>
      </w:r>
      <w:r>
        <w:br/>
      </w:r>
      <w:r>
        <w:rPr>
          <w:rFonts w:ascii="Times New Roman"/>
          <w:b w:val="false"/>
          <w:i w:val="false"/>
          <w:color w:val="000000"/>
          <w:sz w:val="28"/>
        </w:rPr>
        <w:t>
</w:t>
      </w:r>
      <w:r>
        <w:rPr>
          <w:rFonts w:ascii="Times New Roman"/>
          <w:b w:val="false"/>
          <w:i w:val="false"/>
          <w:color w:val="000000"/>
          <w:sz w:val="28"/>
        </w:rPr>
        <w:t>
      5) резиденттер-Қазақстан Республикасында тұрақты болатын немесе Қазақстан Республикасында тұрақты болмайтын, бірақ өмірлік мүдделерінің орталығы Қазақстан Республикасында орналасқан жеке тұлғалар;</w:t>
      </w:r>
      <w:r>
        <w:br/>
      </w:r>
      <w:r>
        <w:rPr>
          <w:rFonts w:ascii="Times New Roman"/>
          <w:b w:val="false"/>
          <w:i w:val="false"/>
          <w:color w:val="000000"/>
          <w:sz w:val="28"/>
        </w:rPr>
        <w:t>
</w:t>
      </w:r>
      <w:r>
        <w:rPr>
          <w:rFonts w:ascii="Times New Roman"/>
          <w:b w:val="false"/>
          <w:i w:val="false"/>
          <w:color w:val="000000"/>
          <w:sz w:val="28"/>
        </w:rPr>
        <w:t>
      6) төсек қоры-бұл ауруханадағы төсектің абсолюттік саны;</w:t>
      </w:r>
      <w:r>
        <w:br/>
      </w:r>
      <w:r>
        <w:rPr>
          <w:rFonts w:ascii="Times New Roman"/>
          <w:b w:val="false"/>
          <w:i w:val="false"/>
          <w:color w:val="000000"/>
          <w:sz w:val="28"/>
        </w:rPr>
        <w:t>
</w:t>
      </w:r>
      <w:r>
        <w:rPr>
          <w:rFonts w:ascii="Times New Roman"/>
          <w:b w:val="false"/>
          <w:i w:val="false"/>
          <w:color w:val="000000"/>
          <w:sz w:val="28"/>
        </w:rPr>
        <w:t>
      7) төсек күн - науқастың стационарда өткізген күні, бірқатар көрсеткіштерге сәйкес аурухананың төсек қорын пайдалану бойынша аурухана қуаттылығының шартты өлшеуіші;</w:t>
      </w:r>
      <w:r>
        <w:br/>
      </w:r>
      <w:r>
        <w:rPr>
          <w:rFonts w:ascii="Times New Roman"/>
          <w:b w:val="false"/>
          <w:i w:val="false"/>
          <w:color w:val="000000"/>
          <w:sz w:val="28"/>
        </w:rPr>
        <w:t>
</w:t>
      </w:r>
      <w:r>
        <w:rPr>
          <w:rFonts w:ascii="Times New Roman"/>
          <w:b w:val="false"/>
          <w:i w:val="false"/>
          <w:color w:val="000000"/>
          <w:sz w:val="28"/>
        </w:rPr>
        <w:t>
      8) амбулаториялық-емханалық және стационарлық көмек көрсететін денсаулық сақтау ұйымдары, жедел медициналық көмек, санитариялық авиация, апаттық медицина, қалпына келтіру емі және медициналық оңалту, қан қызметі, сот медицинасы және патологиялық анатомия ұйымдары, білім және ғылым ұйымдары, сондай-ақ фармацевтикалық қызметті және санитариялық-эпидемиологиялық саламаттылық саласындағы, саламатты өмір салты, АИТВ-ЖИТС-тың алдын алу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9) экскурсанттар - бару орнында немесе еліндегі орналастыру орнында 3 сағаттан артық болған және онда түнемеген бір күнге келушілер.</w:t>
      </w:r>
      <w:r>
        <w:br/>
      </w:r>
      <w:r>
        <w:rPr>
          <w:rFonts w:ascii="Times New Roman"/>
          <w:b w:val="false"/>
          <w:i w:val="false"/>
          <w:color w:val="000000"/>
          <w:sz w:val="28"/>
        </w:rPr>
        <w:t>
</w:t>
      </w:r>
      <w:r>
        <w:rPr>
          <w:rFonts w:ascii="Times New Roman"/>
          <w:b w:val="false"/>
          <w:i w:val="false"/>
          <w:color w:val="000000"/>
          <w:sz w:val="28"/>
        </w:rPr>
        <w:t>
      3. Есепті халыққа медициналық қызметтер көрсететін мына ұйымдар құрастырады:</w:t>
      </w:r>
      <w:r>
        <w:br/>
      </w:r>
      <w:r>
        <w:rPr>
          <w:rFonts w:ascii="Times New Roman"/>
          <w:b w:val="false"/>
          <w:i w:val="false"/>
          <w:color w:val="000000"/>
          <w:sz w:val="28"/>
        </w:rPr>
        <w:t>
</w:t>
      </w:r>
      <w:r>
        <w:rPr>
          <w:rFonts w:ascii="Times New Roman"/>
          <w:b w:val="false"/>
          <w:i w:val="false"/>
          <w:color w:val="000000"/>
          <w:sz w:val="28"/>
        </w:rPr>
        <w:t>
1) дербес медицина ұйымдары және барлық меншік нысанындағы, жалпымемлекеттік, ведомстволық бағыныстылық пен мөлшерлік мекемелер;</w:t>
      </w:r>
      <w:r>
        <w:br/>
      </w:r>
      <w:r>
        <w:rPr>
          <w:rFonts w:ascii="Times New Roman"/>
          <w:b w:val="false"/>
          <w:i w:val="false"/>
          <w:color w:val="000000"/>
          <w:sz w:val="28"/>
        </w:rPr>
        <w:t>
</w:t>
      </w:r>
      <w:r>
        <w:rPr>
          <w:rFonts w:ascii="Times New Roman"/>
          <w:b w:val="false"/>
          <w:i w:val="false"/>
          <w:color w:val="000000"/>
          <w:sz w:val="28"/>
        </w:rPr>
        <w:t xml:space="preserve">
      2) басты ұйымнан бөлек тұрған медициналық ұйымдардың құрылымдық бөлімшелері; </w:t>
      </w:r>
      <w:r>
        <w:br/>
      </w:r>
      <w:r>
        <w:rPr>
          <w:rFonts w:ascii="Times New Roman"/>
          <w:b w:val="false"/>
          <w:i w:val="false"/>
          <w:color w:val="000000"/>
          <w:sz w:val="28"/>
        </w:rPr>
        <w:t>
</w:t>
      </w:r>
      <w:r>
        <w:rPr>
          <w:rFonts w:ascii="Times New Roman"/>
          <w:b w:val="false"/>
          <w:i w:val="false"/>
          <w:color w:val="000000"/>
          <w:sz w:val="28"/>
        </w:rPr>
        <w:t>
      3) халыққа әртүрлі медициналық қызметтер көрсететін тұтастай барлық медициналық денсаулық сақтау бөлімшелері үшін министрліктердің, ведомстволардың, кәсіпорындардың медициналық қызметтері;</w:t>
      </w:r>
      <w:r>
        <w:br/>
      </w:r>
      <w:r>
        <w:rPr>
          <w:rFonts w:ascii="Times New Roman"/>
          <w:b w:val="false"/>
          <w:i w:val="false"/>
          <w:color w:val="000000"/>
          <w:sz w:val="28"/>
        </w:rPr>
        <w:t>
</w:t>
      </w:r>
      <w:r>
        <w:rPr>
          <w:rFonts w:ascii="Times New Roman"/>
          <w:b w:val="false"/>
          <w:i w:val="false"/>
          <w:color w:val="000000"/>
          <w:sz w:val="28"/>
        </w:rPr>
        <w:t>
      4) медициналық кадрлары бар және адам денсаулығын қорғау саласында қызмет көрсететін әлеуметтік қамсыздандыру ұйымдары;</w:t>
      </w:r>
      <w:r>
        <w:br/>
      </w:r>
      <w:r>
        <w:rPr>
          <w:rFonts w:ascii="Times New Roman"/>
          <w:b w:val="false"/>
          <w:i w:val="false"/>
          <w:color w:val="000000"/>
          <w:sz w:val="28"/>
        </w:rPr>
        <w:t>
</w:t>
      </w:r>
      <w:r>
        <w:rPr>
          <w:rFonts w:ascii="Times New Roman"/>
          <w:b w:val="false"/>
          <w:i w:val="false"/>
          <w:color w:val="000000"/>
          <w:sz w:val="28"/>
        </w:rPr>
        <w:t>
      5) адам денсаулығын қорғау саласында қызметтер көрсететін медициналық кадрлары бар денсаулық сақтау органдарының басқару аппараты;</w:t>
      </w:r>
      <w:r>
        <w:br/>
      </w:r>
      <w:r>
        <w:rPr>
          <w:rFonts w:ascii="Times New Roman"/>
          <w:b w:val="false"/>
          <w:i w:val="false"/>
          <w:color w:val="000000"/>
          <w:sz w:val="28"/>
        </w:rPr>
        <w:t>
</w:t>
      </w:r>
      <w:r>
        <w:rPr>
          <w:rFonts w:ascii="Times New Roman"/>
          <w:b w:val="false"/>
          <w:i w:val="false"/>
          <w:color w:val="000000"/>
          <w:sz w:val="28"/>
        </w:rPr>
        <w:t>
      6) санитариялық-эпидемиологиялық ұйымдар.</w:t>
      </w:r>
      <w:r>
        <w:br/>
      </w:r>
      <w:r>
        <w:rPr>
          <w:rFonts w:ascii="Times New Roman"/>
          <w:b w:val="false"/>
          <w:i w:val="false"/>
          <w:color w:val="000000"/>
          <w:sz w:val="28"/>
        </w:rPr>
        <w:t>
</w:t>
      </w:r>
      <w:r>
        <w:rPr>
          <w:rFonts w:ascii="Times New Roman"/>
          <w:b w:val="false"/>
          <w:i w:val="false"/>
          <w:color w:val="000000"/>
          <w:sz w:val="28"/>
        </w:rPr>
        <w:t>
      Аталған статистикалық нысанды заңды тұлғалар өздерінен жеке орналасқан барлық құрылымдық бөлімшелері (дербес емес, БСН-ы жоқ) бойынша тапсырады.</w:t>
      </w:r>
      <w:r>
        <w:br/>
      </w:r>
      <w:r>
        <w:rPr>
          <w:rFonts w:ascii="Times New Roman"/>
          <w:b w:val="false"/>
          <w:i w:val="false"/>
          <w:color w:val="000000"/>
          <w:sz w:val="28"/>
        </w:rPr>
        <w:t>
</w:t>
      </w:r>
      <w:r>
        <w:rPr>
          <w:rFonts w:ascii="Times New Roman"/>
          <w:b w:val="false"/>
          <w:i w:val="false"/>
          <w:color w:val="000000"/>
          <w:sz w:val="28"/>
        </w:rPr>
        <w:t>
      1-бөлімде Қазақстан Республикасы Денсаулық сақтау министрінің 2009 жылғы 15 желтоқсандағы № 2131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номенклатурасына сәйкес статистикалық нысанға қосымшаға сәйкес ұйымның коды қойылады.</w:t>
      </w:r>
      <w:r>
        <w:br/>
      </w:r>
      <w:r>
        <w:rPr>
          <w:rFonts w:ascii="Times New Roman"/>
          <w:b w:val="false"/>
          <w:i w:val="false"/>
          <w:color w:val="000000"/>
          <w:sz w:val="28"/>
        </w:rPr>
        <w:t>
</w:t>
      </w:r>
      <w:r>
        <w:rPr>
          <w:rFonts w:ascii="Times New Roman"/>
          <w:b w:val="false"/>
          <w:i w:val="false"/>
          <w:color w:val="000000"/>
          <w:sz w:val="28"/>
        </w:rPr>
        <w:t>
      4. 2-бөлімді барлық ұйымдар толтырады.</w:t>
      </w:r>
      <w:r>
        <w:br/>
      </w:r>
      <w:r>
        <w:rPr>
          <w:rFonts w:ascii="Times New Roman"/>
          <w:b w:val="false"/>
          <w:i w:val="false"/>
          <w:color w:val="000000"/>
          <w:sz w:val="28"/>
        </w:rPr>
        <w:t>
</w:t>
      </w:r>
      <w:r>
        <w:rPr>
          <w:rFonts w:ascii="Times New Roman"/>
          <w:b w:val="false"/>
          <w:i w:val="false"/>
          <w:color w:val="000000"/>
          <w:sz w:val="28"/>
        </w:rPr>
        <w:t>
      Мамандықтары бойынша дәрігерлерді есепке алу үшін мынадай үлкейтілген жіктелім ұсынылады:</w:t>
      </w:r>
      <w:r>
        <w:br/>
      </w:r>
      <w:r>
        <w:rPr>
          <w:rFonts w:ascii="Times New Roman"/>
          <w:b w:val="false"/>
          <w:i w:val="false"/>
          <w:color w:val="000000"/>
          <w:sz w:val="28"/>
        </w:rPr>
        <w:t>
</w:t>
      </w:r>
      <w:r>
        <w:rPr>
          <w:rFonts w:ascii="Times New Roman"/>
          <w:b w:val="false"/>
          <w:i w:val="false"/>
          <w:color w:val="000000"/>
          <w:sz w:val="28"/>
        </w:rPr>
        <w:t>
1) терапевтік бейінді дәрігерлер санына: терапевтер кардиологтар, эндокринологтар, аллергологтар, иммунологтар, гематологтар, инфекционистер, ревматологтар, гастроэнтерологтар, жедел жәрдем дәрігерлері, пульмонологтар, нефрологтар, генетиктер, функционалдық диагностика бойынша дәрігерлер, медициналық реабилитологтар, қалпына келтіре емдеу дәрігерлері, кардиоревматологтар, дәстүрлі терапия дәрігерлері енгізілді;</w:t>
      </w:r>
      <w:r>
        <w:br/>
      </w:r>
      <w:r>
        <w:rPr>
          <w:rFonts w:ascii="Times New Roman"/>
          <w:b w:val="false"/>
          <w:i w:val="false"/>
          <w:color w:val="000000"/>
          <w:sz w:val="28"/>
        </w:rPr>
        <w:t>
</w:t>
      </w:r>
      <w:r>
        <w:rPr>
          <w:rFonts w:ascii="Times New Roman"/>
          <w:b w:val="false"/>
          <w:i w:val="false"/>
          <w:color w:val="000000"/>
          <w:sz w:val="28"/>
        </w:rPr>
        <w:t>
      2) хирургтік бейінді дәрігерлер санына: хирургтер (торакалдық, абдоминалдық, трансплантологиялық, колопроктологиялық), балалар хирургиясы (неонатальдықты қоса есептегенде), травматолог - ортопедтер (камбустиологтарды қосқанда), анестезиолог-реаниматологтар, нейрохирургтер, жақ сүйек-бет хирургтері, кардиохирургтер, ангиохирургтер, пластикалық хирургтер енгізіледі;</w:t>
      </w:r>
      <w:r>
        <w:br/>
      </w:r>
      <w:r>
        <w:rPr>
          <w:rFonts w:ascii="Times New Roman"/>
          <w:b w:val="false"/>
          <w:i w:val="false"/>
          <w:color w:val="000000"/>
          <w:sz w:val="28"/>
        </w:rPr>
        <w:t>
</w:t>
      </w:r>
      <w:r>
        <w:rPr>
          <w:rFonts w:ascii="Times New Roman"/>
          <w:b w:val="false"/>
          <w:i w:val="false"/>
          <w:color w:val="000000"/>
          <w:sz w:val="28"/>
        </w:rPr>
        <w:t>
      3) өзге де дәрігерлерге - сондай-ақ дәрігер гигиенистер және эпидемиологтарды, диетологтарды, патологиялық анатомдарды, сот-медициналық сарапшыларды, зертханашыларды, жалпы практика (отбасылық) дәрігерлерін, интерндер мен басқа да мамандықтарды қоса;</w:t>
      </w:r>
      <w:r>
        <w:br/>
      </w:r>
      <w:r>
        <w:rPr>
          <w:rFonts w:ascii="Times New Roman"/>
          <w:b w:val="false"/>
          <w:i w:val="false"/>
          <w:color w:val="000000"/>
          <w:sz w:val="28"/>
        </w:rPr>
        <w:t>
</w:t>
      </w:r>
      <w:r>
        <w:rPr>
          <w:rFonts w:ascii="Times New Roman"/>
          <w:b w:val="false"/>
          <w:i w:val="false"/>
          <w:color w:val="000000"/>
          <w:sz w:val="28"/>
        </w:rPr>
        <w:t>
      медициналық қызметкерлердің (дәрігерлердің орта медициналық персоналдық) санына жыл соңында ұйымның тізімінде тұрған, жұмыс беруші актісін орындай отырып, нақты мамандық, біліктілік немесе лауазым бойынша жұмыс істейтін барлық қызметкерлер ескеріледі;</w:t>
      </w:r>
      <w:r>
        <w:br/>
      </w:r>
      <w:r>
        <w:rPr>
          <w:rFonts w:ascii="Times New Roman"/>
          <w:b w:val="false"/>
          <w:i w:val="false"/>
          <w:color w:val="000000"/>
          <w:sz w:val="28"/>
        </w:rPr>
        <w:t>
</w:t>
      </w:r>
      <w:r>
        <w:rPr>
          <w:rFonts w:ascii="Times New Roman"/>
          <w:b w:val="false"/>
          <w:i w:val="false"/>
          <w:color w:val="000000"/>
          <w:sz w:val="28"/>
        </w:rPr>
        <w:t>
      дәрігерлер санына дәрігерлердің атқаратын лауазымы емес жеке тұлғалар кіреді.</w:t>
      </w:r>
      <w:r>
        <w:br/>
      </w:r>
      <w:r>
        <w:rPr>
          <w:rFonts w:ascii="Times New Roman"/>
          <w:b w:val="false"/>
          <w:i w:val="false"/>
          <w:color w:val="000000"/>
          <w:sz w:val="28"/>
        </w:rPr>
        <w:t>
</w:t>
      </w:r>
      <w:r>
        <w:rPr>
          <w:rFonts w:ascii="Times New Roman"/>
          <w:b w:val="false"/>
          <w:i w:val="false"/>
          <w:color w:val="000000"/>
          <w:sz w:val="28"/>
        </w:rPr>
        <w:t>
      Мынаған назар аударған жөн, дәрігерлердің санына орта арнаулы білімі бар тіс дәрігерлері енгізілмейді, олар туралы мәліметтер 2-бөлімнің 2, 2.1-жолдарында келтіріледі.</w:t>
      </w:r>
      <w:r>
        <w:br/>
      </w:r>
      <w:r>
        <w:rPr>
          <w:rFonts w:ascii="Times New Roman"/>
          <w:b w:val="false"/>
          <w:i w:val="false"/>
          <w:color w:val="000000"/>
          <w:sz w:val="28"/>
        </w:rPr>
        <w:t>
</w:t>
      </w:r>
      <w:r>
        <w:rPr>
          <w:rFonts w:ascii="Times New Roman"/>
          <w:b w:val="false"/>
          <w:i w:val="false"/>
          <w:color w:val="000000"/>
          <w:sz w:val="28"/>
        </w:rPr>
        <w:t>
      5. 3-бөлімнің 1-бағанында жатқызылған науқастар саны, ал 2-бағанда ауылдық жерде тұратын науқастарды көрсету қажет. Деректер бастапқы құжаттарды тіркеу және стационарға түскен науқастарды есепке алу негізінде толтырылады.</w:t>
      </w:r>
      <w:r>
        <w:br/>
      </w:r>
      <w:r>
        <w:rPr>
          <w:rFonts w:ascii="Times New Roman"/>
          <w:b w:val="false"/>
          <w:i w:val="false"/>
          <w:color w:val="000000"/>
          <w:sz w:val="28"/>
        </w:rPr>
        <w:t>
</w:t>
      </w:r>
      <w:r>
        <w:rPr>
          <w:rFonts w:ascii="Times New Roman"/>
          <w:b w:val="false"/>
          <w:i w:val="false"/>
          <w:color w:val="000000"/>
          <w:sz w:val="28"/>
        </w:rPr>
        <w:t>
      6. 4-бөлімде қажетті мүкәммалмен жабдықталған және науқастарды қабылдауға дайын жыл басындағы төсектер саны есепке алынады. Аурухана төсектерін мамандану бойынша бөлу барысында төсектер санына балаларға сондай-ақ ересектерге арналған төсектер саны да кіреді:</w:t>
      </w:r>
      <w:r>
        <w:br/>
      </w:r>
      <w:r>
        <w:rPr>
          <w:rFonts w:ascii="Times New Roman"/>
          <w:b w:val="false"/>
          <w:i w:val="false"/>
          <w:color w:val="000000"/>
          <w:sz w:val="28"/>
        </w:rPr>
        <w:t>
</w:t>
      </w:r>
      <w:r>
        <w:rPr>
          <w:rFonts w:ascii="Times New Roman"/>
          <w:b w:val="false"/>
          <w:i w:val="false"/>
          <w:color w:val="000000"/>
          <w:sz w:val="28"/>
        </w:rPr>
        <w:t>
3-бөлімнің жолдарында келесі бейіндер бойынша төсек саны көрсетіледі:</w:t>
      </w:r>
      <w:r>
        <w:br/>
      </w:r>
      <w:r>
        <w:rPr>
          <w:rFonts w:ascii="Times New Roman"/>
          <w:b w:val="false"/>
          <w:i w:val="false"/>
          <w:color w:val="000000"/>
          <w:sz w:val="28"/>
        </w:rPr>
        <w:t>
</w:t>
      </w:r>
      <w:r>
        <w:rPr>
          <w:rFonts w:ascii="Times New Roman"/>
          <w:b w:val="false"/>
          <w:i w:val="false"/>
          <w:color w:val="000000"/>
          <w:sz w:val="28"/>
        </w:rPr>
        <w:t>
      1) 1.1-жол терапевтік бейіндегі төсек саны: кардиологиялық, балалар үшін кардиоревматологиялық, гастроэнтерологиялық, аллергиялық, қалпына келтіріп емдеу, эндокринологиялық және ревматологиялық, гематологиялық, нефрологиялық пульмонологиялық, педиатрлық;</w:t>
      </w:r>
      <w:r>
        <w:br/>
      </w:r>
      <w:r>
        <w:rPr>
          <w:rFonts w:ascii="Times New Roman"/>
          <w:b w:val="false"/>
          <w:i w:val="false"/>
          <w:color w:val="000000"/>
          <w:sz w:val="28"/>
        </w:rPr>
        <w:t>
</w:t>
      </w:r>
      <w:r>
        <w:rPr>
          <w:rFonts w:ascii="Times New Roman"/>
          <w:b w:val="false"/>
          <w:i w:val="false"/>
          <w:color w:val="000000"/>
          <w:sz w:val="28"/>
        </w:rPr>
        <w:t>
      2) 1.2-жол хирургиялық бейіндегі төсек саны: хирургиялық, нейрохирургиялық, кардиохирургиялық, травматологиялық, ортопедиялық, урологиялық, стоматологиялық, іріңді хирургияның, торакальдық, буын хирургиясы, проктологиялық және күйіп қалған науқастарға арналған төсектер;</w:t>
      </w:r>
      <w:r>
        <w:br/>
      </w:r>
      <w:r>
        <w:rPr>
          <w:rFonts w:ascii="Times New Roman"/>
          <w:b w:val="false"/>
          <w:i w:val="false"/>
          <w:color w:val="000000"/>
          <w:sz w:val="28"/>
        </w:rPr>
        <w:t>
</w:t>
      </w:r>
      <w:r>
        <w:rPr>
          <w:rFonts w:ascii="Times New Roman"/>
          <w:b w:val="false"/>
          <w:i w:val="false"/>
          <w:color w:val="000000"/>
          <w:sz w:val="28"/>
        </w:rPr>
        <w:t>
      3) 1.14-жол-өзге де төсектер, осы статистикалық нысан 4-бөлімінің 1.1-1.13-жолдарына кірмеген төсектер ескеріледі.</w:t>
      </w:r>
      <w:r>
        <w:br/>
      </w:r>
      <w:r>
        <w:rPr>
          <w:rFonts w:ascii="Times New Roman"/>
          <w:b w:val="false"/>
          <w:i w:val="false"/>
          <w:color w:val="000000"/>
          <w:sz w:val="28"/>
        </w:rPr>
        <w:t>
</w:t>
      </w:r>
      <w:r>
        <w:rPr>
          <w:rFonts w:ascii="Times New Roman"/>
          <w:b w:val="false"/>
          <w:i w:val="false"/>
          <w:color w:val="000000"/>
          <w:sz w:val="28"/>
        </w:rPr>
        <w:t>
      төсек-күн саны барлық науқастардың өткізген төсек-күн санын жиынтықтаумен анықталады. Стационардың жұмыс көлемі бойынша төсек-күнмен анықталады.</w:t>
      </w:r>
      <w:r>
        <w:br/>
      </w:r>
      <w:r>
        <w:rPr>
          <w:rFonts w:ascii="Times New Roman"/>
          <w:b w:val="false"/>
          <w:i w:val="false"/>
          <w:color w:val="000000"/>
          <w:sz w:val="28"/>
        </w:rPr>
        <w:t>
</w:t>
      </w:r>
      <w:r>
        <w:rPr>
          <w:rFonts w:ascii="Times New Roman"/>
          <w:b w:val="false"/>
          <w:i w:val="false"/>
          <w:color w:val="000000"/>
          <w:sz w:val="28"/>
        </w:rPr>
        <w:t>
      7. 5-бөлімде амбулаториялық-емханалық ұйым сипаттамасы көрсетіледі.</w:t>
      </w:r>
      <w:r>
        <w:br/>
      </w:r>
      <w:r>
        <w:rPr>
          <w:rFonts w:ascii="Times New Roman"/>
          <w:b w:val="false"/>
          <w:i w:val="false"/>
          <w:color w:val="000000"/>
          <w:sz w:val="28"/>
        </w:rPr>
        <w:t>
</w:t>
      </w:r>
      <w:r>
        <w:rPr>
          <w:rFonts w:ascii="Times New Roman"/>
          <w:b w:val="false"/>
          <w:i w:val="false"/>
          <w:color w:val="000000"/>
          <w:sz w:val="28"/>
        </w:rPr>
        <w:t>
      Статистикалық нысанның бөлімдерінде «Амбулаториялық-емханалық мекемелердің (бөлімшелердің, кабинеттердің) қуаттылығы» көрсеткішін толтыру үшін амбулаториялық-емханалық мекемелердің (бөлімшелердің) жоспарлық қуаттылығы - ауысым ішіндегі дәрігердің келу саны негіз болып табылады. «Ауысым ішінде келудің» жобалық қуаттылығы көрсетілген типтік немесе жеке жобалар бойынша салынған мекемелер үшін жоспарлық қуаттылық бірдей жобамен қабылданады.</w:t>
      </w:r>
      <w:r>
        <w:br/>
      </w:r>
      <w:r>
        <w:rPr>
          <w:rFonts w:ascii="Times New Roman"/>
          <w:b w:val="false"/>
          <w:i w:val="false"/>
          <w:color w:val="000000"/>
          <w:sz w:val="28"/>
        </w:rPr>
        <w:t>
</w:t>
      </w:r>
      <w:r>
        <w:rPr>
          <w:rFonts w:ascii="Times New Roman"/>
          <w:b w:val="false"/>
          <w:i w:val="false"/>
          <w:color w:val="000000"/>
          <w:sz w:val="28"/>
        </w:rPr>
        <w:t>
      Жобалық құжаттама болмаған жағдайда жоспарлық қуаттылық есеп айырысу арқылы анықталады: бір жылғы келудің жалпы саны емхана 307 күн жұмыс істейтін жағдайда және барлық келулердің 60%-ы 1 ауысымға тиесілі болған жағдайда 512-ге ауысым ішінде жылдық көрсеткіштерді қайта есептеу коэффициентіне бөлінеді немесе дәрігерлерге жыл бойына жасалған жалпы келу саны емханалық ұйымдардың бір жылғы (307 күн) жұмыс күні санына бөлінеді және бірінші ауысымға тиесілі (60%) үлес салмағына (келу пайызы) көбейтіледі.</w:t>
      </w:r>
      <w:r>
        <w:br/>
      </w:r>
      <w:r>
        <w:rPr>
          <w:rFonts w:ascii="Times New Roman"/>
          <w:b w:val="false"/>
          <w:i w:val="false"/>
          <w:color w:val="000000"/>
          <w:sz w:val="28"/>
        </w:rPr>
        <w:t>
</w:t>
      </w:r>
      <w:r>
        <w:rPr>
          <w:rFonts w:ascii="Times New Roman"/>
          <w:b w:val="false"/>
          <w:i w:val="false"/>
          <w:color w:val="000000"/>
          <w:sz w:val="28"/>
        </w:rPr>
        <w:t>
      8. 6-бөлімде дербес немесе кәсіпорындардың, ұйымдардың, министрліктердің, ведомстволардың, концерндер мен ассоциациялардың қарауында тұрған, жыл бойы және маусымдық денсаулық сақтау ұйымдары толтырады.</w:t>
      </w:r>
      <w:r>
        <w:br/>
      </w:r>
      <w:r>
        <w:rPr>
          <w:rFonts w:ascii="Times New Roman"/>
          <w:b w:val="false"/>
          <w:i w:val="false"/>
          <w:color w:val="000000"/>
          <w:sz w:val="28"/>
        </w:rPr>
        <w:t>
</w:t>
      </w:r>
      <w:r>
        <w:rPr>
          <w:rFonts w:ascii="Times New Roman"/>
          <w:b w:val="false"/>
          <w:i w:val="false"/>
          <w:color w:val="000000"/>
          <w:sz w:val="28"/>
        </w:rPr>
        <w:t>
   1-бағанда денсаулық сақтаудың санаторлық-сауықтыру және оңалту ұйымдарының жалпы бөлмелер саны көрсетіледі;</w:t>
      </w:r>
      <w:r>
        <w:br/>
      </w:r>
      <w:r>
        <w:rPr>
          <w:rFonts w:ascii="Times New Roman"/>
          <w:b w:val="false"/>
          <w:i w:val="false"/>
          <w:color w:val="000000"/>
          <w:sz w:val="28"/>
        </w:rPr>
        <w:t>
</w:t>
      </w:r>
      <w:r>
        <w:rPr>
          <w:rFonts w:ascii="Times New Roman"/>
          <w:b w:val="false"/>
          <w:i w:val="false"/>
          <w:color w:val="000000"/>
          <w:sz w:val="28"/>
        </w:rPr>
        <w:t>
      2-бағанда төсек саны барлық бөлмелердегі тұрақты орналастырылған төсектер саны бойынша анықталады. Тікелей тағайындалуы бойынша бос болмайтын, уақытша (қосымша) орындар және бөлмелердегі тұрақты орындар қосылмайды;</w:t>
      </w:r>
      <w:r>
        <w:br/>
      </w:r>
      <w:r>
        <w:rPr>
          <w:rFonts w:ascii="Times New Roman"/>
          <w:b w:val="false"/>
          <w:i w:val="false"/>
          <w:color w:val="000000"/>
          <w:sz w:val="28"/>
        </w:rPr>
        <w:t>
</w:t>
      </w:r>
      <w:r>
        <w:rPr>
          <w:rFonts w:ascii="Times New Roman"/>
          <w:b w:val="false"/>
          <w:i w:val="false"/>
          <w:color w:val="000000"/>
          <w:sz w:val="28"/>
        </w:rPr>
        <w:t>
      3-бағанда пайдаланылған тұрақты төсек санын көрсететін және барлық келушілер өткізген тәулік-төсек санының қосындысымен анықталатын денсаулық сақтаудың санаторлық-сауықтыру және оңалту ұйымдарының ұсынған тәулік-төсегі көрсетіледі;</w:t>
      </w:r>
      <w:r>
        <w:br/>
      </w:r>
      <w:r>
        <w:rPr>
          <w:rFonts w:ascii="Times New Roman"/>
          <w:b w:val="false"/>
          <w:i w:val="false"/>
          <w:color w:val="000000"/>
          <w:sz w:val="28"/>
        </w:rPr>
        <w:t>
</w:t>
      </w:r>
      <w:r>
        <w:rPr>
          <w:rFonts w:ascii="Times New Roman"/>
          <w:b w:val="false"/>
          <w:i w:val="false"/>
          <w:color w:val="000000"/>
          <w:sz w:val="28"/>
        </w:rPr>
        <w:t>
      5-бағанда ұсынған жолдамалар санына қарамастан жас топтары бойынша есепті жылы емделген (демалған) жеке тұлғалар саны көрсетіледі;</w:t>
      </w:r>
      <w:r>
        <w:br/>
      </w:r>
      <w:r>
        <w:rPr>
          <w:rFonts w:ascii="Times New Roman"/>
          <w:b w:val="false"/>
          <w:i w:val="false"/>
          <w:color w:val="000000"/>
          <w:sz w:val="28"/>
        </w:rPr>
        <w:t>
</w:t>
      </w:r>
      <w:r>
        <w:rPr>
          <w:rFonts w:ascii="Times New Roman"/>
          <w:b w:val="false"/>
          <w:i w:val="false"/>
          <w:color w:val="000000"/>
          <w:sz w:val="28"/>
        </w:rPr>
        <w:t>
      6-бағанда резидент еместер саны көрсетіледі. Резидент еместер бір мемлекетте әрекет ететін, бірақ басқа мемлекетте тіркелген және өмір сүретін заңды немесе жеке тұлғалар. Қазақстан Республикасының заңнамасы бойынша резидент еместерге: тұрған жыл өткеннен кейінгі Қазақстан Республикасында болуы аяқталатын келесі жылда резидент болмайтын жеке және заңды тұлғалар.</w:t>
      </w:r>
      <w:r>
        <w:br/>
      </w:r>
      <w:r>
        <w:rPr>
          <w:rFonts w:ascii="Times New Roman"/>
          <w:b w:val="false"/>
          <w:i w:val="false"/>
          <w:color w:val="000000"/>
          <w:sz w:val="28"/>
        </w:rPr>
        <w:t>
</w:t>
      </w:r>
      <w:r>
        <w:rPr>
          <w:rFonts w:ascii="Times New Roman"/>
          <w:b w:val="false"/>
          <w:i w:val="false"/>
          <w:color w:val="000000"/>
          <w:sz w:val="28"/>
        </w:rPr>
        <w:t>
      7-бөлімде бағынысында мемлекеттік меншік нысанындағы медициналық бейінді мекемелері бар министрліктің немесе ведомствоның атауы бағыныстылық белгісі бойынша көрсетіледі.</w:t>
      </w:r>
      <w:r>
        <w:br/>
      </w:r>
      <w:r>
        <w:rPr>
          <w:rFonts w:ascii="Times New Roman"/>
          <w:b w:val="false"/>
          <w:i w:val="false"/>
          <w:color w:val="000000"/>
          <w:sz w:val="28"/>
        </w:rPr>
        <w:t>
</w:t>
      </w:r>
      <w:r>
        <w:rPr>
          <w:rFonts w:ascii="Times New Roman"/>
          <w:b w:val="false"/>
          <w:i w:val="false"/>
          <w:color w:val="000000"/>
          <w:sz w:val="28"/>
        </w:rPr>
        <w:t>
      Ескертпе: Х - осы айқындама толтырылмайды.</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«Денсаулық сақтау ұйымы медицина персоналының сипаттамасы»:</w:t>
      </w:r>
      <w:r>
        <w:br/>
      </w:r>
      <w:r>
        <w:rPr>
          <w:rFonts w:ascii="Times New Roman"/>
          <w:b w:val="false"/>
          <w:i w:val="false"/>
          <w:color w:val="000000"/>
          <w:sz w:val="28"/>
        </w:rPr>
        <w:t>
      1-баған=3, 4, 6, 8-бағандар қосындысына әрбір жолдар үшін;</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2-бағанына әрбір жол үшін;</w:t>
      </w:r>
      <w:r>
        <w:br/>
      </w:r>
      <w:r>
        <w:rPr>
          <w:rFonts w:ascii="Times New Roman"/>
          <w:b w:val="false"/>
          <w:i w:val="false"/>
          <w:color w:val="000000"/>
          <w:sz w:val="28"/>
        </w:rPr>
        <w:t xml:space="preserve">
      2-баған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5-бағанына әрбір жол үшін;</w:t>
      </w:r>
      <w:r>
        <w:br/>
      </w:r>
      <w:r>
        <w:rPr>
          <w:rFonts w:ascii="Times New Roman"/>
          <w:b w:val="false"/>
          <w:i w:val="false"/>
          <w:color w:val="000000"/>
          <w:sz w:val="28"/>
        </w:rPr>
        <w:t xml:space="preserve">
      4-баған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5-бағанына әрбір жол үшін;</w:t>
      </w:r>
      <w:r>
        <w:br/>
      </w:r>
      <w:r>
        <w:rPr>
          <w:rFonts w:ascii="Times New Roman"/>
          <w:b w:val="false"/>
          <w:i w:val="false"/>
          <w:color w:val="000000"/>
          <w:sz w:val="28"/>
        </w:rPr>
        <w:t xml:space="preserve">
      6-баған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7-бағанына әрбір жол үшін;</w:t>
      </w:r>
      <w:r>
        <w:br/>
      </w:r>
      <w:r>
        <w:rPr>
          <w:rFonts w:ascii="Times New Roman"/>
          <w:b w:val="false"/>
          <w:i w:val="false"/>
          <w:color w:val="000000"/>
          <w:sz w:val="28"/>
        </w:rPr>
        <w:t>
      1-жол = 1.1-1.12-жолдардың қосындысына әрбір бағандар үшін;</w:t>
      </w:r>
      <w:r>
        <w:br/>
      </w:r>
      <w:r>
        <w:rPr>
          <w:rFonts w:ascii="Times New Roman"/>
          <w:b w:val="false"/>
          <w:i w:val="false"/>
          <w:color w:val="000000"/>
          <w:sz w:val="28"/>
        </w:rPr>
        <w:t xml:space="preserve">
      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2-жолына әрбір бағандар үшін.</w:t>
      </w:r>
      <w:r>
        <w:br/>
      </w:r>
      <w:r>
        <w:rPr>
          <w:rFonts w:ascii="Times New Roman"/>
          <w:b w:val="false"/>
          <w:i w:val="false"/>
          <w:color w:val="000000"/>
          <w:sz w:val="28"/>
        </w:rPr>
        <w:t>
</w:t>
      </w:r>
      <w:r>
        <w:rPr>
          <w:rFonts w:ascii="Times New Roman"/>
          <w:b w:val="false"/>
          <w:i w:val="false"/>
          <w:color w:val="000000"/>
          <w:sz w:val="28"/>
        </w:rPr>
        <w:t>
      2) 3-бөлім. «Денсаулық сақтаудың ауруханалық ұйымдарының сипаттамасы»: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1-бағанына;</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3-бағанына.</w:t>
      </w:r>
      <w:r>
        <w:br/>
      </w:r>
      <w:r>
        <w:rPr>
          <w:rFonts w:ascii="Times New Roman"/>
          <w:b w:val="false"/>
          <w:i w:val="false"/>
          <w:color w:val="000000"/>
          <w:sz w:val="28"/>
        </w:rPr>
        <w:t>
</w:t>
      </w:r>
      <w:r>
        <w:rPr>
          <w:rFonts w:ascii="Times New Roman"/>
          <w:b w:val="false"/>
          <w:i w:val="false"/>
          <w:color w:val="000000"/>
          <w:sz w:val="28"/>
        </w:rPr>
        <w:t>
      3) 4-бөлім. Денсаулық сақтау ұйымдары төсек қорының сипаттамасы:</w:t>
      </w:r>
      <w:r>
        <w:br/>
      </w:r>
      <w:r>
        <w:rPr>
          <w:rFonts w:ascii="Times New Roman"/>
          <w:b w:val="false"/>
          <w:i w:val="false"/>
          <w:color w:val="000000"/>
          <w:sz w:val="28"/>
        </w:rPr>
        <w:t>
      1-жол = 1.1 – 1.14-жолдар қосындысы әрбір баған үшін;</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1-бағанына әрбір баған үшін.</w:t>
      </w:r>
      <w:r>
        <w:br/>
      </w:r>
      <w:r>
        <w:rPr>
          <w:rFonts w:ascii="Times New Roman"/>
          <w:b w:val="false"/>
          <w:i w:val="false"/>
          <w:color w:val="000000"/>
          <w:sz w:val="28"/>
        </w:rPr>
        <w:t>
</w:t>
      </w:r>
      <w:r>
        <w:rPr>
          <w:rFonts w:ascii="Times New Roman"/>
          <w:b w:val="false"/>
          <w:i w:val="false"/>
          <w:color w:val="000000"/>
          <w:sz w:val="28"/>
        </w:rPr>
        <w:t>
      4) 6-бөлім. «Денсаулық сақтаудың санаторлық-сауықтыру және оңалту ұйымдарының сипаттамасы»:</w:t>
      </w:r>
      <w:r>
        <w:br/>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2-бағанға;</w:t>
      </w:r>
      <w:r>
        <w:br/>
      </w:r>
      <w:r>
        <w:rPr>
          <w:rFonts w:ascii="Times New Roman"/>
          <w:b w:val="false"/>
          <w:i w:val="false"/>
          <w:color w:val="000000"/>
          <w:sz w:val="28"/>
        </w:rPr>
        <w:t xml:space="preserve">
      3-баған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4- бағанға;</w:t>
      </w:r>
      <w:r>
        <w:br/>
      </w:r>
      <w:r>
        <w:rPr>
          <w:rFonts w:ascii="Times New Roman"/>
          <w:b w:val="false"/>
          <w:i w:val="false"/>
          <w:color w:val="000000"/>
          <w:sz w:val="28"/>
        </w:rPr>
        <w:t xml:space="preserve">
      5-баған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6- бағанға;</w:t>
      </w:r>
      <w:r>
        <w:br/>
      </w:r>
      <w:r>
        <w:rPr>
          <w:rFonts w:ascii="Times New Roman"/>
          <w:b w:val="false"/>
          <w:i w:val="false"/>
          <w:color w:val="000000"/>
          <w:sz w:val="28"/>
        </w:rPr>
        <w:t xml:space="preserve">
      5-баған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 бағанға;</w:t>
      </w:r>
      <w:r>
        <w:br/>
      </w:r>
      <w:r>
        <w:rPr>
          <w:rFonts w:ascii="Times New Roman"/>
          <w:b w:val="false"/>
          <w:i w:val="false"/>
          <w:color w:val="000000"/>
          <w:sz w:val="28"/>
        </w:rPr>
        <w:t xml:space="preserve">
      5-баған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 бағанға;</w:t>
      </w:r>
      <w:r>
        <w:br/>
      </w:r>
      <w:r>
        <w:rPr>
          <w:rFonts w:ascii="Times New Roman"/>
          <w:b w:val="false"/>
          <w:i w:val="false"/>
          <w:color w:val="000000"/>
          <w:sz w:val="28"/>
        </w:rPr>
        <w:t>
      5-баған =9-16 - бағандар қосындысы.</w:t>
      </w:r>
    </w:p>
    <w:bookmarkEnd w:id="136"/>
    <w:bookmarkStart w:name="z520"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21-қосымша           </w:t>
      </w:r>
    </w:p>
    <w:bookmarkEnd w:id="137"/>
    <w:bookmarkStart w:name="z521" w:id="138"/>
    <w:p>
      <w:pPr>
        <w:spacing w:after="0"/>
        <w:ind w:left="0"/>
        <w:jc w:val="left"/>
      </w:pPr>
      <w:r>
        <w:rPr>
          <w:rFonts w:ascii="Times New Roman"/>
          <w:b/>
          <w:i w:val="false"/>
          <w:color w:val="000000"/>
        </w:rPr>
        <w:t xml:space="preserve"> 
Қазақстан Республикасы Статистика агенттігінің кейбір</w:t>
      </w:r>
      <w:r>
        <w:br/>
      </w:r>
      <w:r>
        <w:rPr>
          <w:rFonts w:ascii="Times New Roman"/>
          <w:b/>
          <w:i w:val="false"/>
          <w:color w:val="000000"/>
        </w:rPr>
        <w:t>
күші жойылған бұйрықтарының тізбесі</w:t>
      </w:r>
    </w:p>
    <w:bookmarkEnd w:id="138"/>
    <w:bookmarkStart w:name="z522" w:id="139"/>
    <w:p>
      <w:pPr>
        <w:spacing w:after="0"/>
        <w:ind w:left="0"/>
        <w:jc w:val="both"/>
      </w:pPr>
      <w:r>
        <w:rPr>
          <w:rFonts w:ascii="Times New Roman"/>
          <w:b w:val="false"/>
          <w:i w:val="false"/>
          <w:color w:val="000000"/>
          <w:sz w:val="28"/>
        </w:rPr>
        <w:t>
      1) «Әлеуметтік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10 қыркүйектегі № 254 бұйрығының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 тармақшалары</w:t>
      </w:r>
      <w:r>
        <w:rPr>
          <w:rFonts w:ascii="Times New Roman"/>
          <w:b w:val="false"/>
          <w:i w:val="false"/>
          <w:color w:val="000000"/>
          <w:sz w:val="28"/>
        </w:rPr>
        <w:t xml:space="preserve"> (Нормативтік құқықтық актілерді мемлекеттік тіркеу тізілімінде № 6569 болып тіркелген, 2011 жылғы 10 желтоқсандағы № 611-615 (27007) және 2011 жылғы 22 желтоқсандағы № 645-646 (27038)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10 қыркүйектегі № 254 бұйрығына өзгерістер енгізу туралы» Қазақстан Республикасы Статистика агенттігі төрағасының 2011 жылғы 18 тамыздағы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7167 болып тіркелген, 2012 жылғы 21 сәуірдегі № 172-177 (27251)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10 қыркүйектегі № 254 бұйрығына өзгерістер енгізу туралы» Қазақстан Республикасы Статистика агенттігі төрағасының міндетін атқарушының 2012 жылғы 29 маусымдағы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7833 болып тіркелген, 2012 жылғы 6 желтоқсандағы № 802-806 (27877)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«Денсаулық сақтау ұйымдарының желілері, кадрлары және қызметі туралы есеп» (коды 7011104, индексі 1-денсаулық, кезеңділігі жылдық)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2011 жылғы 11 тамыздағы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7175 болып тіркелген).</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header.xml" Type="http://schemas.openxmlformats.org/officeDocument/2006/relationships/header" Id="rId34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