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c5f3" w14:textId="e25c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көлік-коммуникация кешені мониторингі шеңберінде әкімшілік деректер нысандарын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05 тамыздағы № 598 бұйрығы. Қазақстан Республикасының Әділет министрлігінде 2013 жылы 24 қазанда № 8844 тіркелді</w:t>
      </w:r>
    </w:p>
    <w:p>
      <w:pPr>
        <w:spacing w:after="0"/>
        <w:ind w:left="0"/>
        <w:jc w:val="both"/>
      </w:pPr>
      <w:bookmarkStart w:name="z1" w:id="0"/>
      <w:r>
        <w:rPr>
          <w:rFonts w:ascii="Times New Roman"/>
          <w:b w:val="false"/>
          <w:i w:val="false"/>
          <w:color w:val="000000"/>
          <w:sz w:val="28"/>
        </w:rPr>
        <w:t>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18-қосымшаларға</w:t>
      </w:r>
      <w:r>
        <w:rPr>
          <w:rFonts w:ascii="Times New Roman"/>
          <w:b w:val="false"/>
          <w:i w:val="false"/>
          <w:color w:val="000000"/>
          <w:sz w:val="28"/>
        </w:rPr>
        <w:t xml:space="preserve"> сәйкес Қазақстан Республикасының көлік-коммуникация кешені мониторингі шеңберінде Қазақстан Республикасы Көлік және коммуникация министрлігінің (бұдан әрі - Министрлік) әкімшілік деректер нысандары бекітілсін.</w:t>
      </w:r>
      <w:r>
        <w:br/>
      </w:r>
      <w:r>
        <w:rPr>
          <w:rFonts w:ascii="Times New Roman"/>
          <w:b w:val="false"/>
          <w:i w:val="false"/>
          <w:color w:val="000000"/>
          <w:sz w:val="28"/>
        </w:rPr>
        <w:t>
</w:t>
      </w:r>
      <w:r>
        <w:rPr>
          <w:rFonts w:ascii="Times New Roman"/>
          <w:b w:val="false"/>
          <w:i w:val="false"/>
          <w:color w:val="000000"/>
          <w:sz w:val="28"/>
        </w:rPr>
        <w:t>
      2. Көлік-коммуникация кешені ұйымдарының басшылары Министрлікке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18-қосымшаларға</w:t>
      </w:r>
      <w:r>
        <w:rPr>
          <w:rFonts w:ascii="Times New Roman"/>
          <w:b w:val="false"/>
          <w:i w:val="false"/>
          <w:color w:val="000000"/>
          <w:sz w:val="28"/>
        </w:rPr>
        <w:t xml:space="preserve"> сәйкес әкімшілік деректерді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Министрліктің Стратегиялық жоспарлау және бағдарламалық құжаттарды талдау департаменті (Д.Т. Сабдинова)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тіркеуден кейін оны бұқаралық ақпарат құралдарында ресми жариялауды, Министрліктің ресми интернет-ресурсында және Қазақстан Республикасының Мемлекеттік органдардың интранет-порталына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Министрліктің Жауапты</w:t>
      </w:r>
      <w:r>
        <w:br/>
      </w:r>
      <w:r>
        <w:rPr>
          <w:rFonts w:ascii="Times New Roman"/>
          <w:b w:val="false"/>
          <w:i w:val="false"/>
          <w:color w:val="000000"/>
          <w:sz w:val="28"/>
        </w:rPr>
        <w:t>
хатшысы Ж.М. Қасымбекке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С. Сарсенов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 төрағасы</w:t>
      </w:r>
      <w:r>
        <w:br/>
      </w:r>
      <w:r>
        <w:rPr>
          <w:rFonts w:ascii="Times New Roman"/>
          <w:b w:val="false"/>
          <w:i w:val="false"/>
          <w:color w:val="000000"/>
          <w:sz w:val="28"/>
        </w:rPr>
        <w:t>
      _________________ Ә.Смайылов</w:t>
      </w:r>
      <w:r>
        <w:br/>
      </w:r>
      <w:r>
        <w:rPr>
          <w:rFonts w:ascii="Times New Roman"/>
          <w:b w:val="false"/>
          <w:i w:val="false"/>
          <w:color w:val="000000"/>
          <w:sz w:val="28"/>
        </w:rPr>
        <w:t>
      2013 жылғы _________________</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1-қосымша              </w:t>
      </w:r>
    </w:p>
    <w:bookmarkEnd w:id="1"/>
    <w:bookmarkStart w:name="z8" w:id="2"/>
    <w:p>
      <w:pPr>
        <w:spacing w:after="0"/>
        <w:ind w:left="0"/>
        <w:jc w:val="both"/>
      </w:pPr>
      <w:r>
        <w:rPr>
          <w:rFonts w:ascii="Times New Roman"/>
          <w:b w:val="false"/>
          <w:i w:val="false"/>
          <w:color w:val="000000"/>
          <w:sz w:val="28"/>
        </w:rPr>
        <w:t>
нысан</w:t>
      </w:r>
    </w:p>
    <w:bookmarkEnd w:id="2"/>
    <w:bookmarkStart w:name="z9" w:id="3"/>
    <w:p>
      <w:pPr>
        <w:spacing w:after="0"/>
        <w:ind w:left="0"/>
        <w:jc w:val="left"/>
      </w:pPr>
      <w:r>
        <w:rPr>
          <w:rFonts w:ascii="Times New Roman"/>
          <w:b/>
          <w:i w:val="false"/>
          <w:color w:val="000000"/>
        </w:rPr>
        <w:t xml:space="preserve"> 
Темір жол көлігі саласы бойынша негізгі өндірістік-экономикалық</w:t>
      </w:r>
      <w:r>
        <w:br/>
      </w:r>
      <w:r>
        <w:rPr>
          <w:rFonts w:ascii="Times New Roman"/>
          <w:b/>
          <w:i w:val="false"/>
          <w:color w:val="000000"/>
        </w:rPr>
        <w:t>
көрсеткіштер туралы мәліметтердің нысаны</w:t>
      </w:r>
    </w:p>
    <w:bookmarkEnd w:id="3"/>
    <w:p>
      <w:pPr>
        <w:spacing w:after="0"/>
        <w:ind w:left="0"/>
        <w:jc w:val="both"/>
      </w:pPr>
      <w:r>
        <w:rPr>
          <w:rFonts w:ascii="Times New Roman"/>
          <w:b w:val="false"/>
          <w:i w:val="false"/>
          <w:color w:val="000000"/>
          <w:sz w:val="28"/>
        </w:rPr>
        <w:t>Есепті кезең 20___ жылдың ______ айы</w:t>
      </w:r>
    </w:p>
    <w:p>
      <w:pPr>
        <w:spacing w:after="0"/>
        <w:ind w:left="0"/>
        <w:jc w:val="both"/>
      </w:pPr>
      <w:r>
        <w:rPr>
          <w:rFonts w:ascii="Times New Roman"/>
          <w:b w:val="false"/>
          <w:i w:val="false"/>
          <w:color w:val="000000"/>
          <w:sz w:val="28"/>
        </w:rPr>
        <w:t>Индексі: № 1 нысан.</w:t>
      </w:r>
    </w:p>
    <w:p>
      <w:pPr>
        <w:spacing w:after="0"/>
        <w:ind w:left="0"/>
        <w:jc w:val="both"/>
      </w:pPr>
      <w:r>
        <w:rPr>
          <w:rFonts w:ascii="Times New Roman"/>
          <w:b w:val="false"/>
          <w:i w:val="false"/>
          <w:color w:val="000000"/>
          <w:sz w:val="28"/>
        </w:rPr>
        <w:t>Кезеңділігі: айлық.</w:t>
      </w:r>
    </w:p>
    <w:p>
      <w:pPr>
        <w:spacing w:after="0"/>
        <w:ind w:left="0"/>
        <w:jc w:val="both"/>
      </w:pPr>
      <w:r>
        <w:rPr>
          <w:rFonts w:ascii="Times New Roman"/>
          <w:b w:val="false"/>
          <w:i w:val="false"/>
          <w:color w:val="000000"/>
          <w:sz w:val="28"/>
        </w:rPr>
        <w:t>Ұсынады: «Қазақстан темір жолы» Ұлттық компаниясы» Акционерлік қоғамы.</w:t>
      </w:r>
    </w:p>
    <w:p>
      <w:pPr>
        <w:spacing w:after="0"/>
        <w:ind w:left="0"/>
        <w:jc w:val="both"/>
      </w:pPr>
      <w:r>
        <w:rPr>
          <w:rFonts w:ascii="Times New Roman"/>
          <w:b w:val="false"/>
          <w:i w:val="false"/>
          <w:color w:val="000000"/>
          <w:sz w:val="28"/>
        </w:rPr>
        <w:t>Тапсыру мерзімі: келесі есепті кезеңнің 5 күні.</w:t>
      </w:r>
    </w:p>
    <w:bookmarkStart w:name="z10" w:id="4"/>
    <w:p>
      <w:pPr>
        <w:spacing w:after="0"/>
        <w:ind w:left="0"/>
        <w:jc w:val="both"/>
      </w:pPr>
      <w:r>
        <w:rPr>
          <w:rFonts w:ascii="Times New Roman"/>
          <w:b w:val="false"/>
          <w:i w:val="false"/>
          <w:color w:val="000000"/>
          <w:sz w:val="28"/>
        </w:rPr>
        <w:t>
</w:t>
      </w:r>
      <w:r>
        <w:rPr>
          <w:rFonts w:ascii="Times New Roman"/>
          <w:b w:val="false"/>
          <w:i/>
          <w:color w:val="000000"/>
          <w:sz w:val="28"/>
        </w:rPr>
        <w:t>1-кесте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3282"/>
        <w:gridCol w:w="1678"/>
        <w:gridCol w:w="1497"/>
        <w:gridCol w:w="1498"/>
        <w:gridCol w:w="1546"/>
        <w:gridCol w:w="1"/>
        <w:gridCol w:w="1531"/>
      </w:tblGrid>
      <w:tr>
        <w:trPr>
          <w:trHeight w:val="225"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кезеңнің басынан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төмендеуі, (+) өсуі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w:t>
            </w:r>
          </w:p>
        </w:tc>
        <w:tc>
          <w:tcPr>
            <w:tcW w:w="0" w:type="auto"/>
            <w:gridSpan w:val="2"/>
            <w:vMerge/>
            <w:tcBorders>
              <w:top w:val="nil"/>
              <w:left w:val="single" w:color="cfcfcf" w:sz="5"/>
              <w:bottom w:val="single" w:color="cfcfcf" w:sz="5"/>
              <w:right w:val="single" w:color="cfcfcf" w:sz="5"/>
            </w:tcBorders>
          </w:tcP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Жүктер мен жолаушыларды тасымалдау жөніндегі темір жол қызметтері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Тиелген жүктер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негізгі түрлері бойынша: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жүктері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руда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рудасы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және қайта тартылған өнім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жүктер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Тасымалданған жүктер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республика ішінде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бағыттар бойынша транзит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айналымы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республика ішінде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 бойынша транзит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қала маңындағы қатынаста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айналымы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жолаушы км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 маңындағы қатынаста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жолаушы км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вагондарының жиілігі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арқылы жол жүру құжаттарын ресімдеу: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басқару жүйесі -Экспрес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Бақылау-кассалық машиналар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Орауыш тәсілімен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барлығы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Тасымалдаудан түсетін кірістер, оның ішінде: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транзит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қызметтен түсетін кірістер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барлығы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құнға қосылатын тасымалдау шығыстары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жолаушылар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шығыстары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(шығын)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салықтар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тасымалдауға арналған тарифтердің өзгеру индексі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игерілуі, 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меншікті қаражат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игерілуі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еңбек ақы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орташа тізімдік саны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w:t>
      </w:r>
      <w:r>
        <w:rPr>
          <w:rFonts w:ascii="Times New Roman"/>
          <w:b w:val="false"/>
          <w:i/>
          <w:color w:val="000000"/>
          <w:sz w:val="28"/>
        </w:rPr>
        <w:t>2-кесте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5308"/>
        <w:gridCol w:w="2204"/>
        <w:gridCol w:w="1603"/>
        <w:gridCol w:w="2071"/>
      </w:tblGrid>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салынған теміржол желілері,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Нарықта үлесі бар жүк және жолаушылар тасымалдары саласында жұмыс істейтін ірі тәуелсіз операторлардың саны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өнімнің өзіндік құнындағы темір жол көлігімен тасымалдау шығыстарының үлесі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негізгі активтерінің тозуы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w:t>
      </w:r>
      <w:r>
        <w:rPr>
          <w:rFonts w:ascii="Times New Roman"/>
          <w:b w:val="false"/>
          <w:i/>
          <w:color w:val="000000"/>
          <w:sz w:val="28"/>
        </w:rPr>
        <w:t>3-кесте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963"/>
        <w:gridCol w:w="1495"/>
        <w:gridCol w:w="1343"/>
        <w:gridCol w:w="1495"/>
        <w:gridCol w:w="1375"/>
        <w:gridCol w:w="1576"/>
      </w:tblGrid>
      <w:tr>
        <w:trPr>
          <w:trHeight w:val="2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кезеңінің басынан</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төмендеуі, (+) өсуі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негізгі құралдар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локомотивтер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 вагондары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вагондарының орташа техникалық қозғалыс жылдамдығы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жолдардың транзиттік учаскелері бойынша жүк вагондарының орташа техникалық қозғалыс жылдамдығы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сағат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вагондарының орташа учаскелік қозғалыс жылдамдығы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сағат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вагонының орташа айналым уақыты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сағат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Локомотивтің тәуліктік өнімділігі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сағат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вагонының орташа учаскелік жылдамдығы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сағат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w:t>
      </w:r>
      <w:r>
        <w:rPr>
          <w:rFonts w:ascii="Times New Roman"/>
          <w:b w:val="false"/>
          <w:i/>
          <w:color w:val="000000"/>
          <w:sz w:val="28"/>
        </w:rPr>
        <w:t>4-кесте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200"/>
        <w:gridCol w:w="1513"/>
        <w:gridCol w:w="1429"/>
        <w:gridCol w:w="939"/>
        <w:gridCol w:w="1127"/>
        <w:gridCol w:w="889"/>
        <w:gridCol w:w="889"/>
        <w:gridCol w:w="1337"/>
        <w:gridCol w:w="1367"/>
      </w:tblGrid>
      <w:tr>
        <w:trPr>
          <w:trHeight w:val="30" w:hRule="atLeast"/>
        </w:trPr>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 (жылдар)</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жалпы көлемі (мың теңге)</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айдың 1-күніне игерілген қаражат</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жылға арнал 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жылғы ________ игерілген қаражат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 пар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w:t>
      </w:r>
      <w:r>
        <w:rPr>
          <w:rFonts w:ascii="Times New Roman"/>
          <w:b w:val="false"/>
          <w:i/>
          <w:color w:val="000000"/>
          <w:sz w:val="28"/>
        </w:rPr>
        <w:t>5-кесте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887"/>
        <w:gridCol w:w="1852"/>
        <w:gridCol w:w="1852"/>
        <w:gridCol w:w="1853"/>
        <w:gridCol w:w="1870"/>
      </w:tblGrid>
      <w:tr>
        <w:trPr>
          <w:trHeight w:val="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жүктің саны, мың тонна</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Алушы-жөнелтуші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r>
      <w:tr>
        <w:trPr>
          <w:trHeight w:val="24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Ақсарай</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порты</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Илецк</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Озинки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Пресногорьковская</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Кулунда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Локоть</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Луговая</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Оазис</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w:t>
      </w:r>
      <w:r>
        <w:rPr>
          <w:rFonts w:ascii="Times New Roman"/>
          <w:b w:val="false"/>
          <w:i/>
          <w:color w:val="000000"/>
          <w:sz w:val="28"/>
        </w:rPr>
        <w:t>6-кесте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1"/>
        <w:gridCol w:w="6859"/>
      </w:tblGrid>
      <w:tr>
        <w:trPr>
          <w:trHeight w:val="405"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 Кезеңі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r>
      <w:tr>
        <w:trPr>
          <w:trHeight w:val="135"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саны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w:t>
      </w:r>
      <w:r>
        <w:rPr>
          <w:rFonts w:ascii="Times New Roman"/>
          <w:b w:val="false"/>
          <w:i/>
          <w:color w:val="000000"/>
          <w:sz w:val="28"/>
        </w:rPr>
        <w:t>7-кесте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1"/>
        <w:gridCol w:w="6859"/>
      </w:tblGrid>
      <w:tr>
        <w:trPr>
          <w:trHeight w:val="465"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 Кезеңі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r>
      <w:tr>
        <w:trPr>
          <w:trHeight w:val="255"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 барлығы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w:t>
      </w:r>
      <w:r>
        <w:rPr>
          <w:rFonts w:ascii="Times New Roman"/>
          <w:b w:val="false"/>
          <w:i/>
          <w:color w:val="000000"/>
          <w:sz w:val="28"/>
        </w:rPr>
        <w:t>8-кесте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1652"/>
        <w:gridCol w:w="6382"/>
      </w:tblGrid>
      <w:tr>
        <w:trPr>
          <w:trHeight w:val="555"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 Кезеңі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w:t>
            </w:r>
          </w:p>
        </w:tc>
      </w:tr>
      <w:tr>
        <w:trPr>
          <w:trHeight w:val="345"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жөніндегі түсіндірме.</w:t>
      </w:r>
      <w:r>
        <w:br/>
      </w:r>
      <w:r>
        <w:rPr>
          <w:rFonts w:ascii="Times New Roman"/>
          <w:b w:val="false"/>
          <w:i w:val="false"/>
          <w:color w:val="000000"/>
          <w:sz w:val="28"/>
        </w:rPr>
        <w:t>
      1. Теміржол көлігінің саласы бойынша негізгі өндірістік-экономикалық көрсеткіштері мәліметтердің нысанын «Қазақстан темір жолы» ҰК» АҚ Қазақстан Республикасы Көлік және коммуникация министрлігіне ай сайын келесі айдың 5-нен кешіктірмей ұсынады.</w:t>
      </w:r>
      <w:r>
        <w:br/>
      </w:r>
      <w:r>
        <w:rPr>
          <w:rFonts w:ascii="Times New Roman"/>
          <w:b w:val="false"/>
          <w:i w:val="false"/>
          <w:color w:val="000000"/>
          <w:sz w:val="28"/>
        </w:rPr>
        <w:t>
      2. </w:t>
      </w:r>
      <w:r>
        <w:rPr>
          <w:rFonts w:ascii="Times New Roman"/>
          <w:b w:val="false"/>
          <w:i w:val="false"/>
          <w:color w:val="000000"/>
          <w:sz w:val="28"/>
        </w:rPr>
        <w:t>1-кесте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 нөмірі реті бойынша нөмір көрсетіледі. Келесі ақпарат реттік нөмірді үзбеуі қажет;</w:t>
      </w:r>
      <w:r>
        <w:br/>
      </w:r>
      <w:r>
        <w:rPr>
          <w:rFonts w:ascii="Times New Roman"/>
          <w:b w:val="false"/>
          <w:i w:val="false"/>
          <w:color w:val="000000"/>
          <w:sz w:val="28"/>
        </w:rPr>
        <w:t>
      2-бағанда «Көрсеткіштер» қажетті деректерді ұсыну үшін көрсеткіштердің атаулары көрсетіледі;</w:t>
      </w:r>
      <w:r>
        <w:br/>
      </w:r>
      <w:r>
        <w:rPr>
          <w:rFonts w:ascii="Times New Roman"/>
          <w:b w:val="false"/>
          <w:i w:val="false"/>
          <w:color w:val="000000"/>
          <w:sz w:val="28"/>
        </w:rPr>
        <w:t>
      3-бағанда «Өлшем бірлігі» 2-бағанда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2-бағанда көрсетілген көрсеткіштер бойынша деректер толтырылады және 3-бағанда көрсетілген өлшем бірліктерінде көрсетіледі;</w:t>
      </w:r>
      <w:r>
        <w:br/>
      </w:r>
      <w:r>
        <w:rPr>
          <w:rFonts w:ascii="Times New Roman"/>
          <w:b w:val="false"/>
          <w:i w:val="false"/>
          <w:color w:val="000000"/>
          <w:sz w:val="28"/>
        </w:rPr>
        <w:t>
      6-бағанда «Өткен жылға қосымша %» ағымдағы жылдың көрсеткіштері өткен жылғы көрсеткіштердің тиісті кезеңі қатынасында (5-баған/4-баған*100%) алынған деректер толтырылады;</w:t>
      </w:r>
      <w:r>
        <w:br/>
      </w:r>
      <w:r>
        <w:rPr>
          <w:rFonts w:ascii="Times New Roman"/>
          <w:b w:val="false"/>
          <w:i w:val="false"/>
          <w:color w:val="000000"/>
          <w:sz w:val="28"/>
        </w:rPr>
        <w:t>
      7-бағанда «Өткен жылға (-) төмендетілген, ұлғайтылған (+)» өткен жылға (5-4-баған) есептік жылдың көрсеткішінің ұлғаюына немесе төмендету бойынша деректері толтырылады немесе 3-бағанда көрсетілген өлшем бірліктерде көрсетіледі.</w:t>
      </w:r>
      <w:r>
        <w:br/>
      </w:r>
      <w:r>
        <w:rPr>
          <w:rFonts w:ascii="Times New Roman"/>
          <w:b w:val="false"/>
          <w:i w:val="false"/>
          <w:color w:val="000000"/>
          <w:sz w:val="28"/>
        </w:rPr>
        <w:t>
      3. </w:t>
      </w:r>
      <w:r>
        <w:rPr>
          <w:rFonts w:ascii="Times New Roman"/>
          <w:b w:val="false"/>
          <w:i w:val="false"/>
          <w:color w:val="000000"/>
          <w:sz w:val="28"/>
        </w:rPr>
        <w:t>2-кесте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 нөмір реті бойынша көрсетіледі. Келесі ақпарат реттік нөмірді үзбеуі қажет;</w:t>
      </w:r>
      <w:r>
        <w:br/>
      </w:r>
      <w:r>
        <w:rPr>
          <w:rFonts w:ascii="Times New Roman"/>
          <w:b w:val="false"/>
          <w:i w:val="false"/>
          <w:color w:val="000000"/>
          <w:sz w:val="28"/>
        </w:rPr>
        <w:t>
      2-бағанда «Көрсеткіштер» қажетті деректерді ұсыну үшін көрсеткіштердің атаулары көрсетілген;</w:t>
      </w:r>
      <w:r>
        <w:br/>
      </w:r>
      <w:r>
        <w:rPr>
          <w:rFonts w:ascii="Times New Roman"/>
          <w:b w:val="false"/>
          <w:i w:val="false"/>
          <w:color w:val="000000"/>
          <w:sz w:val="28"/>
        </w:rPr>
        <w:t>
      3-бағанда «Өлшем бірлігі» 2 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2-бағанда көрсетілген көрсеткіштер бойынша деректер толтырылады және 3-бағанда көрсетілген өлшем бірліктерінде көрсетіледі.</w:t>
      </w:r>
      <w:r>
        <w:br/>
      </w:r>
      <w:r>
        <w:rPr>
          <w:rFonts w:ascii="Times New Roman"/>
          <w:b w:val="false"/>
          <w:i w:val="false"/>
          <w:color w:val="000000"/>
          <w:sz w:val="28"/>
        </w:rPr>
        <w:t>
      4. </w:t>
      </w:r>
      <w:r>
        <w:rPr>
          <w:rFonts w:ascii="Times New Roman"/>
          <w:b w:val="false"/>
          <w:i w:val="false"/>
          <w:color w:val="000000"/>
          <w:sz w:val="28"/>
        </w:rPr>
        <w:t>3-кесте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 нөмір реті бойынша көрсетіледі. Келесі ақпарат реттік нөмірді үзбеуі қажет;</w:t>
      </w:r>
      <w:r>
        <w:br/>
      </w:r>
      <w:r>
        <w:rPr>
          <w:rFonts w:ascii="Times New Roman"/>
          <w:b w:val="false"/>
          <w:i w:val="false"/>
          <w:color w:val="000000"/>
          <w:sz w:val="28"/>
        </w:rPr>
        <w:t>
      2-бағанда «Көрсеткіштер» қажетті деректерді ұсыну үшін көрсеткіштердің атаулары көрсетілген;</w:t>
      </w:r>
      <w:r>
        <w:br/>
      </w:r>
      <w:r>
        <w:rPr>
          <w:rFonts w:ascii="Times New Roman"/>
          <w:b w:val="false"/>
          <w:i w:val="false"/>
          <w:color w:val="000000"/>
          <w:sz w:val="28"/>
        </w:rPr>
        <w:t>
      3-бағанда «Өлшем бірлігі» 2-бағанда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2-бағанда көрсетілген көрсеткіштер бойынша деректер толтырылады және 3-бағанда көрсетілген өлшем бірліктерінде көрсетіледі;</w:t>
      </w:r>
      <w:r>
        <w:br/>
      </w:r>
      <w:r>
        <w:rPr>
          <w:rFonts w:ascii="Times New Roman"/>
          <w:b w:val="false"/>
          <w:i w:val="false"/>
          <w:color w:val="000000"/>
          <w:sz w:val="28"/>
        </w:rPr>
        <w:t>
      6-бағанда «Өткен жылға қосымша %» ағымдағы жылдың көрсеткіштері өткен жылғы көрсеткіштердің тиесілі кезеңі қатынасында (5-баған/4-баған*100%) алынған деректер толтырылады;</w:t>
      </w:r>
      <w:r>
        <w:br/>
      </w:r>
      <w:r>
        <w:rPr>
          <w:rFonts w:ascii="Times New Roman"/>
          <w:b w:val="false"/>
          <w:i w:val="false"/>
          <w:color w:val="000000"/>
          <w:sz w:val="28"/>
        </w:rPr>
        <w:t>
      7-бағанда «Өткен жылға (-) төмендетілген, ұлғайтылған (+)» өткен жылға (5-4-баған) есептік жылдың көрсеткішінің ұлғаюына немесе төмендету бойынша деректері толтырылады немесе 3-бағанда көрсетілген өлшем бірліктерде көрсетіледі.</w:t>
      </w:r>
      <w:r>
        <w:br/>
      </w:r>
      <w:r>
        <w:rPr>
          <w:rFonts w:ascii="Times New Roman"/>
          <w:b w:val="false"/>
          <w:i w:val="false"/>
          <w:color w:val="000000"/>
          <w:sz w:val="28"/>
        </w:rPr>
        <w:t>
      5. </w:t>
      </w:r>
      <w:r>
        <w:rPr>
          <w:rFonts w:ascii="Times New Roman"/>
          <w:b w:val="false"/>
          <w:i w:val="false"/>
          <w:color w:val="000000"/>
          <w:sz w:val="28"/>
        </w:rPr>
        <w:t>4-кесте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«Жобаның атауы» «Қазақстан темір жолы» ҰК» АҚ іске асыратын жобалардың атаулары көрсетіледі;</w:t>
      </w:r>
      <w:r>
        <w:br/>
      </w:r>
      <w:r>
        <w:rPr>
          <w:rFonts w:ascii="Times New Roman"/>
          <w:b w:val="false"/>
          <w:i w:val="false"/>
          <w:color w:val="000000"/>
          <w:sz w:val="28"/>
        </w:rPr>
        <w:t>
      2-бағанда «Іске асыру кезеңдері (жылдар)» жобаның іске асыру кезеңдері көрсетіледі;</w:t>
      </w:r>
      <w:r>
        <w:br/>
      </w:r>
      <w:r>
        <w:rPr>
          <w:rFonts w:ascii="Times New Roman"/>
          <w:b w:val="false"/>
          <w:i w:val="false"/>
          <w:color w:val="000000"/>
          <w:sz w:val="28"/>
        </w:rPr>
        <w:t>
      3-бағанда «Қаржыландыру көзі» бөлінетін қаржы қаражаттарының көзі көрсетіледі;</w:t>
      </w:r>
      <w:r>
        <w:br/>
      </w:r>
      <w:r>
        <w:rPr>
          <w:rFonts w:ascii="Times New Roman"/>
          <w:b w:val="false"/>
          <w:i w:val="false"/>
          <w:color w:val="000000"/>
          <w:sz w:val="28"/>
        </w:rPr>
        <w:t>
      4-бағанда «Қаржыландырудың жалпы көлемі» жобаның жорамал құны көрсетіледі, мыңдаған теңгеде көрсетіледі;</w:t>
      </w:r>
      <w:r>
        <w:br/>
      </w:r>
      <w:r>
        <w:rPr>
          <w:rFonts w:ascii="Times New Roman"/>
          <w:b w:val="false"/>
          <w:i w:val="false"/>
          <w:color w:val="000000"/>
          <w:sz w:val="28"/>
        </w:rPr>
        <w:t>
      5-бағанда «Есептік айдың 1-не дейін қаражаттарды игеру» жобамен игерілген ай сайынғы 1-не дейін келесі айдың есептік күніне қарай сомасы көрсетіледі, мыңдық теңгемен көрсетіледі;</w:t>
      </w:r>
      <w:r>
        <w:br/>
      </w:r>
      <w:r>
        <w:rPr>
          <w:rFonts w:ascii="Times New Roman"/>
          <w:b w:val="false"/>
          <w:i w:val="false"/>
          <w:color w:val="000000"/>
          <w:sz w:val="28"/>
        </w:rPr>
        <w:t>
      6-бағанда «Есептік жылға жоспар» жоба бойынша есептік жылда жоспардың игерілуі көрсетіледі, мыңдық теңгеде көрсетіледі;</w:t>
      </w:r>
      <w:r>
        <w:br/>
      </w:r>
      <w:r>
        <w:rPr>
          <w:rFonts w:ascii="Times New Roman"/>
          <w:b w:val="false"/>
          <w:i w:val="false"/>
          <w:color w:val="000000"/>
          <w:sz w:val="28"/>
        </w:rPr>
        <w:t>
      7-8-бағандарда «20 жылға қаражаттарды игеру» есептік кезеңде қаражаттарды игеру жоспары және фактісі көрсетіледі, мыңдық теңгеде игеріледі;</w:t>
      </w:r>
      <w:r>
        <w:br/>
      </w:r>
      <w:r>
        <w:rPr>
          <w:rFonts w:ascii="Times New Roman"/>
          <w:b w:val="false"/>
          <w:i w:val="false"/>
          <w:color w:val="000000"/>
          <w:sz w:val="28"/>
        </w:rPr>
        <w:t>
      9-бағанда «орындалуы %» жоспар кезеңіне қарай (8/7 баған*100 %) қаржы қаражаттарының нақты игеру көлемдерінің арақатынасы көрсетіледі;</w:t>
      </w:r>
      <w:r>
        <w:br/>
      </w:r>
      <w:r>
        <w:rPr>
          <w:rFonts w:ascii="Times New Roman"/>
          <w:b w:val="false"/>
          <w:i w:val="false"/>
          <w:color w:val="000000"/>
          <w:sz w:val="28"/>
        </w:rPr>
        <w:t>
      10-бағанда «Ескертпе» қосымша ақпарат көрсетіледі.</w:t>
      </w:r>
      <w:r>
        <w:br/>
      </w:r>
      <w:r>
        <w:rPr>
          <w:rFonts w:ascii="Times New Roman"/>
          <w:b w:val="false"/>
          <w:i w:val="false"/>
          <w:color w:val="000000"/>
          <w:sz w:val="28"/>
        </w:rPr>
        <w:t>
      6. </w:t>
      </w:r>
      <w:r>
        <w:rPr>
          <w:rFonts w:ascii="Times New Roman"/>
          <w:b w:val="false"/>
          <w:i w:val="false"/>
          <w:color w:val="000000"/>
          <w:sz w:val="28"/>
        </w:rPr>
        <w:t>5-кесте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«Тасымалданған жүктің атауы» шекаралық өткелдер бөлігінде тасымалданған жүктің атауы көрсетіледі;</w:t>
      </w:r>
      <w:r>
        <w:br/>
      </w:r>
      <w:r>
        <w:rPr>
          <w:rFonts w:ascii="Times New Roman"/>
          <w:b w:val="false"/>
          <w:i w:val="false"/>
          <w:color w:val="000000"/>
          <w:sz w:val="28"/>
        </w:rPr>
        <w:t>
      2-бағанда «Қабылдайтын-тапсыратын ел» жүкті қабылдайтын және тапсырушы ел көрсетіледі;</w:t>
      </w:r>
      <w:r>
        <w:br/>
      </w:r>
      <w:r>
        <w:rPr>
          <w:rFonts w:ascii="Times New Roman"/>
          <w:b w:val="false"/>
          <w:i w:val="false"/>
          <w:color w:val="000000"/>
          <w:sz w:val="28"/>
        </w:rPr>
        <w:t>
      3-бағанда «Барлығы» транзит, экспорт және импорт 1-бағанда көрсетілген (4+5+6-бағандары) жүктер түрлері бойынша қосылады және мыңдаған тоннада көрсетіледі;</w:t>
      </w:r>
      <w:r>
        <w:br/>
      </w:r>
      <w:r>
        <w:rPr>
          <w:rFonts w:ascii="Times New Roman"/>
          <w:b w:val="false"/>
          <w:i w:val="false"/>
          <w:color w:val="000000"/>
          <w:sz w:val="28"/>
        </w:rPr>
        <w:t>
      4-бағанда «Транзит», 5-бағанда «Экспорт», 6-бағанда «Импорт»1-бағанда көрсетілген жүктің түрлері бойынша транзит, импорт және экспорт тасымалдауларының деректерді толтырылады және мыңдаған тоннада көрсетіледі.</w:t>
      </w:r>
      <w:r>
        <w:br/>
      </w:r>
      <w:r>
        <w:rPr>
          <w:rFonts w:ascii="Times New Roman"/>
          <w:b w:val="false"/>
          <w:i w:val="false"/>
          <w:color w:val="000000"/>
          <w:sz w:val="28"/>
        </w:rPr>
        <w:t>
      7. </w:t>
      </w:r>
      <w:r>
        <w:rPr>
          <w:rFonts w:ascii="Times New Roman"/>
          <w:b w:val="false"/>
          <w:i w:val="false"/>
          <w:color w:val="000000"/>
          <w:sz w:val="28"/>
        </w:rPr>
        <w:t>6-кесте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«Көрсеткіш атауы» көрсеткіш атаулары көрсетіледі (локомотивтер, жолаушылар вагондары, жүк вагондары);</w:t>
      </w:r>
      <w:r>
        <w:br/>
      </w:r>
      <w:r>
        <w:rPr>
          <w:rFonts w:ascii="Times New Roman"/>
          <w:b w:val="false"/>
          <w:i w:val="false"/>
          <w:color w:val="000000"/>
          <w:sz w:val="28"/>
        </w:rPr>
        <w:t>
      2-бағанда «Саны» 1-бағанда көрсетілген көрсеткіштер бойынша сандық деректер толтырылады және бірліктерде өлшенеді.</w:t>
      </w:r>
      <w:r>
        <w:br/>
      </w:r>
      <w:r>
        <w:rPr>
          <w:rFonts w:ascii="Times New Roman"/>
          <w:b w:val="false"/>
          <w:i w:val="false"/>
          <w:color w:val="000000"/>
          <w:sz w:val="28"/>
        </w:rPr>
        <w:t>
      8. </w:t>
      </w:r>
      <w:r>
        <w:rPr>
          <w:rFonts w:ascii="Times New Roman"/>
          <w:b w:val="false"/>
          <w:i w:val="false"/>
          <w:color w:val="000000"/>
          <w:sz w:val="28"/>
        </w:rPr>
        <w:t>7 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«Көрсеткіш атауы» көрсеткіш атаулары көрсетіледі (электровоздар, жолаушылар вагондары, жүк вагондары, тепловоздар);</w:t>
      </w:r>
      <w:r>
        <w:br/>
      </w:r>
      <w:r>
        <w:rPr>
          <w:rFonts w:ascii="Times New Roman"/>
          <w:b w:val="false"/>
          <w:i w:val="false"/>
          <w:color w:val="000000"/>
          <w:sz w:val="28"/>
        </w:rPr>
        <w:t>
      2-бағанда «Саны» 1-бағанда көрсетілген көрсеткіштер бойынша сандық деректер толтырылады және бірліктерде өлшенеді.</w:t>
      </w:r>
      <w:r>
        <w:br/>
      </w:r>
      <w:r>
        <w:rPr>
          <w:rFonts w:ascii="Times New Roman"/>
          <w:b w:val="false"/>
          <w:i w:val="false"/>
          <w:color w:val="000000"/>
          <w:sz w:val="28"/>
        </w:rPr>
        <w:t>
      9. </w:t>
      </w:r>
      <w:r>
        <w:rPr>
          <w:rFonts w:ascii="Times New Roman"/>
          <w:b w:val="false"/>
          <w:i w:val="false"/>
          <w:color w:val="000000"/>
          <w:sz w:val="28"/>
        </w:rPr>
        <w:t>8-кесте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«Көрсеткіш атаулары» көрсеткіш атаулары көрсетіледі (локомотивтер, жолаушылар вагондары, жүк вагондары) оларға тозу пайызы қосылады;</w:t>
      </w:r>
      <w:r>
        <w:br/>
      </w:r>
      <w:r>
        <w:rPr>
          <w:rFonts w:ascii="Times New Roman"/>
          <w:b w:val="false"/>
          <w:i w:val="false"/>
          <w:color w:val="000000"/>
          <w:sz w:val="28"/>
        </w:rPr>
        <w:t>
      2-бағанда «Өлшем бірлігі» 1-бағанда көрсетілген көрсеткіштерді көрсету үшін өлшем бірліктері көрсетіледі;</w:t>
      </w:r>
      <w:r>
        <w:br/>
      </w:r>
      <w:r>
        <w:rPr>
          <w:rFonts w:ascii="Times New Roman"/>
          <w:b w:val="false"/>
          <w:i w:val="false"/>
          <w:color w:val="000000"/>
          <w:sz w:val="28"/>
        </w:rPr>
        <w:t>
      3-бағанда «Тозу пайызы» 1-бағанда көрсетілген көрсеткіштер бойынша тозу пайызы толтырылады және 2-бағанда көрсетілген өлшем бірліктерде көрсетіледі.</w:t>
      </w:r>
    </w:p>
    <w:bookmarkStart w:name="z1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2-қосымша             </w:t>
      </w:r>
    </w:p>
    <w:bookmarkEnd w:id="12"/>
    <w:bookmarkStart w:name="z19" w:id="13"/>
    <w:p>
      <w:pPr>
        <w:spacing w:after="0"/>
        <w:ind w:left="0"/>
        <w:jc w:val="both"/>
      </w:pPr>
      <w:r>
        <w:rPr>
          <w:rFonts w:ascii="Times New Roman"/>
          <w:b w:val="false"/>
          <w:i w:val="false"/>
          <w:color w:val="000000"/>
          <w:sz w:val="28"/>
        </w:rPr>
        <w:t>
нысан</w:t>
      </w:r>
    </w:p>
    <w:bookmarkEnd w:id="13"/>
    <w:bookmarkStart w:name="z20" w:id="14"/>
    <w:p>
      <w:pPr>
        <w:spacing w:after="0"/>
        <w:ind w:left="0"/>
        <w:jc w:val="left"/>
      </w:pPr>
      <w:r>
        <w:rPr>
          <w:rFonts w:ascii="Times New Roman"/>
          <w:b/>
          <w:i w:val="false"/>
          <w:color w:val="000000"/>
        </w:rPr>
        <w:t xml:space="preserve"> 
Көлік-коммуникация кешені бойынша транзиттік тасымалдар бойынша</w:t>
      </w:r>
      <w:r>
        <w:br/>
      </w:r>
      <w:r>
        <w:rPr>
          <w:rFonts w:ascii="Times New Roman"/>
          <w:b/>
          <w:i w:val="false"/>
          <w:color w:val="000000"/>
        </w:rPr>
        <w:t>
мәліметтердің нысаны</w:t>
      </w:r>
    </w:p>
    <w:bookmarkEnd w:id="14"/>
    <w:p>
      <w:pPr>
        <w:spacing w:after="0"/>
        <w:ind w:left="0"/>
        <w:jc w:val="both"/>
      </w:pPr>
      <w:r>
        <w:rPr>
          <w:rFonts w:ascii="Times New Roman"/>
          <w:b w:val="false"/>
          <w:i w:val="false"/>
          <w:color w:val="000000"/>
          <w:sz w:val="28"/>
        </w:rPr>
        <w:t xml:space="preserve">Есепті кезең 20___ жылдың ______ айы </w:t>
      </w:r>
    </w:p>
    <w:p>
      <w:pPr>
        <w:spacing w:after="0"/>
        <w:ind w:left="0"/>
        <w:jc w:val="both"/>
      </w:pPr>
      <w:r>
        <w:rPr>
          <w:rFonts w:ascii="Times New Roman"/>
          <w:b w:val="false"/>
          <w:i w:val="false"/>
          <w:color w:val="000000"/>
          <w:sz w:val="28"/>
        </w:rPr>
        <w:t>Индексі: № 2 нысан.</w:t>
      </w:r>
    </w:p>
    <w:p>
      <w:pPr>
        <w:spacing w:after="0"/>
        <w:ind w:left="0"/>
        <w:jc w:val="both"/>
      </w:pPr>
      <w:r>
        <w:rPr>
          <w:rFonts w:ascii="Times New Roman"/>
          <w:b w:val="false"/>
          <w:i w:val="false"/>
          <w:color w:val="000000"/>
          <w:sz w:val="28"/>
        </w:rPr>
        <w:t>Кезеңділігі: айлық.</w:t>
      </w:r>
    </w:p>
    <w:p>
      <w:pPr>
        <w:spacing w:after="0"/>
        <w:ind w:left="0"/>
        <w:jc w:val="both"/>
      </w:pPr>
      <w:r>
        <w:rPr>
          <w:rFonts w:ascii="Times New Roman"/>
          <w:b w:val="false"/>
          <w:i w:val="false"/>
          <w:color w:val="000000"/>
          <w:sz w:val="28"/>
        </w:rPr>
        <w:t>Ұсынады: «Қазақстан темір жолы» Ұлттық компаниясы» Акционерлік қоғамы, «Ақтау сауда порты» республикалық мемлекеттік кәсіпорны, «Қазаэроновигация» республикалық мемлекеттік кәсіпорны.</w:t>
      </w:r>
    </w:p>
    <w:p>
      <w:pPr>
        <w:spacing w:after="0"/>
        <w:ind w:left="0"/>
        <w:jc w:val="both"/>
      </w:pPr>
      <w:r>
        <w:rPr>
          <w:rFonts w:ascii="Times New Roman"/>
          <w:b w:val="false"/>
          <w:i w:val="false"/>
          <w:color w:val="000000"/>
          <w:sz w:val="28"/>
        </w:rPr>
        <w:t>Тапсыру мерзімі: келесі есепті кезеңнің 30 күні.</w:t>
      </w:r>
    </w:p>
    <w:bookmarkStart w:name="z21" w:id="15"/>
    <w:p>
      <w:pPr>
        <w:spacing w:after="0"/>
        <w:ind w:left="0"/>
        <w:jc w:val="both"/>
      </w:pPr>
      <w:r>
        <w:rPr>
          <w:rFonts w:ascii="Times New Roman"/>
          <w:b w:val="false"/>
          <w:i w:val="false"/>
          <w:color w:val="000000"/>
          <w:sz w:val="28"/>
        </w:rPr>
        <w:t>
</w:t>
      </w:r>
      <w:r>
        <w:rPr>
          <w:rFonts w:ascii="Times New Roman"/>
          <w:b w:val="false"/>
          <w:i/>
          <w:color w:val="000000"/>
          <w:sz w:val="28"/>
        </w:rPr>
        <w:t>1-кесте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8"/>
        <w:gridCol w:w="5242"/>
      </w:tblGrid>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r>
      <w:tr>
        <w:trPr>
          <w:trHeight w:val="195"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транзиттік тасымалдардың көлемі, мың тонна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транзиттік тасымалдардан түсетін кіріс, млрд. тг</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көлігімен транзиттік</w:t>
            </w:r>
            <w:r>
              <w:br/>
            </w:r>
            <w:r>
              <w:rPr>
                <w:rFonts w:ascii="Times New Roman"/>
                <w:b w:val="false"/>
                <w:i w:val="false"/>
                <w:color w:val="000000"/>
                <w:sz w:val="20"/>
              </w:rPr>
              <w:t>
</w:t>
            </w:r>
            <w:r>
              <w:rPr>
                <w:rFonts w:ascii="Times New Roman"/>
                <w:b w:val="false"/>
                <w:i w:val="false"/>
                <w:color w:val="000000"/>
                <w:sz w:val="20"/>
              </w:rPr>
              <w:t>тасымалдардың көлемі, млн. сам/км</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көлігімен транзиттік тасымалдардан түсетін кіріс, млрд. тг</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көлігімен транзиттік тасымалдардың көлемі, мың тонна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көлігімен транзиттік тасымалдардан түсетін кіріс, млрд. тг</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w:t>
      </w:r>
      <w:r>
        <w:rPr>
          <w:rFonts w:ascii="Times New Roman"/>
          <w:b w:val="false"/>
          <w:i/>
          <w:color w:val="000000"/>
          <w:sz w:val="28"/>
        </w:rPr>
        <w:t>2-кесте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1694"/>
        <w:gridCol w:w="1568"/>
        <w:gridCol w:w="1604"/>
        <w:gridCol w:w="2099"/>
        <w:gridCol w:w="1786"/>
      </w:tblGrid>
      <w:tr>
        <w:trPr>
          <w:trHeight w:val="225" w:hRule="atLeast"/>
        </w:trPr>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және бағыттардың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кезеңнің басынан</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төмендеуі, (+) өсуі</w:t>
            </w:r>
          </w:p>
        </w:tc>
      </w:tr>
      <w:tr>
        <w:trPr>
          <w:trHeight w:val="675" w:hRule="atLeast"/>
        </w:trPr>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0" w:type="auto"/>
            <w:vMerge/>
            <w:tcBorders>
              <w:top w:val="nil"/>
              <w:left w:val="single" w:color="cfcfcf" w:sz="5"/>
              <w:bottom w:val="single" w:color="cfcfcf" w:sz="5"/>
              <w:right w:val="single" w:color="cfcfcf" w:sz="5"/>
            </w:tcBorders>
          </w:tcPr>
          <w:p/>
        </w:tc>
      </w:tr>
      <w:tr>
        <w:trPr>
          <w:trHeight w:val="22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экспорт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экспорт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w:t>
      </w:r>
      <w:r>
        <w:rPr>
          <w:rFonts w:ascii="Times New Roman"/>
          <w:b w:val="false"/>
          <w:i/>
          <w:color w:val="000000"/>
          <w:sz w:val="28"/>
        </w:rPr>
        <w:t>3-кесте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894"/>
        <w:gridCol w:w="1694"/>
        <w:gridCol w:w="1538"/>
        <w:gridCol w:w="1573"/>
        <w:gridCol w:w="1541"/>
        <w:gridCol w:w="2033"/>
      </w:tblGrid>
      <w:tr>
        <w:trPr>
          <w:trHeight w:val="225"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атауы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кезеңнің басынан</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төмендеуі, (+) өсуі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tc>
        <w:tc>
          <w:tcPr>
            <w:tcW w:w="0" w:type="auto"/>
            <w:vMerge/>
            <w:tcBorders>
              <w:top w:val="nil"/>
              <w:left w:val="single" w:color="cfcfcf" w:sz="5"/>
              <w:bottom w:val="single" w:color="cfcfcf" w:sz="5"/>
              <w:right w:val="single" w:color="cfcfcf" w:sz="5"/>
            </w:tcBorders>
          </w:tcPr>
          <w:p/>
        </w:tc>
      </w:tr>
      <w:tr>
        <w:trPr>
          <w:trHeight w:val="16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w:t>
      </w:r>
      <w:r>
        <w:rPr>
          <w:rFonts w:ascii="Times New Roman"/>
          <w:b w:val="false"/>
          <w:i/>
          <w:color w:val="000000"/>
          <w:sz w:val="28"/>
        </w:rPr>
        <w:t>4-кесте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638"/>
        <w:gridCol w:w="1844"/>
        <w:gridCol w:w="1673"/>
        <w:gridCol w:w="1674"/>
        <w:gridCol w:w="1682"/>
        <w:gridCol w:w="1741"/>
      </w:tblGrid>
      <w:tr>
        <w:trPr>
          <w:trHeight w:val="225"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кезеңнің басынан</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төмендеуі, (+) өсуі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tc>
        <w:tc>
          <w:tcPr>
            <w:tcW w:w="0" w:type="auto"/>
            <w:vMerge/>
            <w:tcBorders>
              <w:top w:val="nil"/>
              <w:left w:val="single" w:color="cfcfcf" w:sz="5"/>
              <w:bottom w:val="single" w:color="cfcfcf" w:sz="5"/>
              <w:right w:val="single" w:color="cfcfcf" w:sz="5"/>
            </w:tcBorders>
          </w:tcPr>
          <w:p/>
        </w:tc>
      </w:tr>
      <w:tr>
        <w:trPr>
          <w:trHeight w:val="18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w:t>
      </w:r>
      <w:r>
        <w:rPr>
          <w:rFonts w:ascii="Times New Roman"/>
          <w:b w:val="false"/>
          <w:i/>
          <w:color w:val="000000"/>
          <w:sz w:val="28"/>
        </w:rPr>
        <w:t>5-кесте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708"/>
        <w:gridCol w:w="1963"/>
        <w:gridCol w:w="1647"/>
        <w:gridCol w:w="1647"/>
        <w:gridCol w:w="1542"/>
        <w:gridCol w:w="1810"/>
      </w:tblGrid>
      <w:tr>
        <w:trPr>
          <w:trHeight w:val="225" w:hRule="atLeast"/>
        </w:trPr>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атауы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кезеңнің басынан</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төмендеуі, (+) өсуі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18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елдердің тізбесі қоса беріледі</w:t>
      </w:r>
    </w:p>
    <w:bookmarkStart w:name="z26" w:id="20"/>
    <w:p>
      <w:pPr>
        <w:spacing w:after="0"/>
        <w:ind w:left="0"/>
        <w:jc w:val="left"/>
      </w:pPr>
      <w:r>
        <w:rPr>
          <w:rFonts w:ascii="Times New Roman"/>
          <w:b/>
          <w:i w:val="false"/>
          <w:color w:val="000000"/>
        </w:rPr>
        <w:t xml:space="preserve"> 
Елдердің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1"/>
        <w:gridCol w:w="5799"/>
      </w:tblGrid>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елдері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r>
      <w:tr>
        <w:trPr>
          <w:trHeight w:val="24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ҚХДР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ЕурАзЭҚ-тан тыс елдер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Гонконг арнайы әкімшілік ауданы</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Моңғолия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Түрікменстан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мемлекеттер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r>
      <w:tr>
        <w:trPr>
          <w:trHeight w:val="24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r>
      <w:tr>
        <w:trPr>
          <w:trHeight w:val="22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(Қитайдың провинциясы) </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r>
      <w:tr>
        <w:trPr>
          <w:trHeight w:val="24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r>
      <w:tr>
        <w:trPr>
          <w:trHeight w:val="24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аралдары (Брит.)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аралдары (Брит.) </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 </w:t>
            </w:r>
          </w:p>
        </w:tc>
      </w:tr>
      <w:tr>
        <w:trPr>
          <w:trHeight w:val="24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r>
      <w:tr>
        <w:trPr>
          <w:trHeight w:val="22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r>
      <w:tr>
        <w:trPr>
          <w:trHeight w:val="24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r>
      <w:tr>
        <w:trPr>
          <w:trHeight w:val="24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r>
      <w:tr>
        <w:trPr>
          <w:trHeight w:val="24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r>
      <w:tr>
        <w:trPr>
          <w:trHeight w:val="22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Африка </w:t>
            </w:r>
          </w:p>
        </w:tc>
      </w:tr>
      <w:tr>
        <w:trPr>
          <w:trHeight w:val="22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ЕО-дан тыс елдер</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r>
      <w:tr>
        <w:trPr>
          <w:trHeight w:val="22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(Брит.)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r>
      <w:tr>
        <w:trPr>
          <w:trHeight w:val="2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 Ивуар </w:t>
            </w:r>
          </w:p>
        </w:tc>
      </w:tr>
      <w:tr>
        <w:trPr>
          <w:trHeight w:val="21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r>
      <w:tr>
        <w:trPr>
          <w:trHeight w:val="22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r>
      <w:tr>
        <w:trPr>
          <w:trHeight w:val="22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w:t>
            </w:r>
          </w:p>
        </w:tc>
      </w:tr>
      <w:tr>
        <w:trPr>
          <w:trHeight w:val="21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ОАР </w:t>
            </w:r>
          </w:p>
        </w:tc>
      </w:tr>
      <w:tr>
        <w:trPr>
          <w:trHeight w:val="22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және Океания</w:t>
            </w:r>
          </w:p>
        </w:tc>
      </w:tr>
      <w:tr>
        <w:trPr>
          <w:trHeight w:val="25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r>
      <w:tr>
        <w:trPr>
          <w:trHeight w:val="27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Зеландия </w:t>
            </w:r>
          </w:p>
        </w:tc>
      </w:tr>
    </w:tbl>
    <w:bookmarkStart w:name="z27" w:id="21"/>
    <w:p>
      <w:pPr>
        <w:spacing w:after="0"/>
        <w:ind w:left="0"/>
        <w:jc w:val="both"/>
      </w:pPr>
      <w:r>
        <w:rPr>
          <w:rFonts w:ascii="Times New Roman"/>
          <w:b w:val="false"/>
          <w:i w:val="false"/>
          <w:color w:val="000000"/>
          <w:sz w:val="28"/>
        </w:rPr>
        <w:t>
</w:t>
      </w:r>
      <w:r>
        <w:rPr>
          <w:rFonts w:ascii="Times New Roman"/>
          <w:b w:val="false"/>
          <w:i/>
          <w:color w:val="000000"/>
          <w:sz w:val="28"/>
        </w:rPr>
        <w:t>6-кесте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641"/>
        <w:gridCol w:w="1905"/>
        <w:gridCol w:w="1623"/>
        <w:gridCol w:w="1202"/>
        <w:gridCol w:w="973"/>
        <w:gridCol w:w="1044"/>
        <w:gridCol w:w="753"/>
        <w:gridCol w:w="991"/>
      </w:tblGrid>
      <w:tr>
        <w:trPr>
          <w:trHeight w:val="255"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Алушы-жөнелтуші ел</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тасымалдаудың барлық құны (мың теңге)</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бойынша орташа қашықтығы,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жүктің саны, мың тонна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жүктердің түрлері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r>
      <w:tr>
        <w:trPr>
          <w:trHeight w:val="24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ТРАСЕКА</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Солтүстік-Оңтүстік</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Ортаазиялық дәліз</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дәлізі</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Tрансазиялық дәліз</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солтүстік бағыт (New corridor)</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Tрансазиялық дәліз</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орталық бағыт</w:t>
            </w:r>
          </w:p>
        </w:tc>
      </w:tr>
      <w:tr>
        <w:trPr>
          <w:trHeight w:val="25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Дәліздер бойынша жиыны</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жөніндегі түсіндірме.</w:t>
      </w:r>
      <w:r>
        <w:br/>
      </w:r>
      <w:r>
        <w:rPr>
          <w:rFonts w:ascii="Times New Roman"/>
          <w:b w:val="false"/>
          <w:i w:val="false"/>
          <w:color w:val="000000"/>
          <w:sz w:val="28"/>
        </w:rPr>
        <w:t>
      1. «Қазақстан темір жолы» Ұлттық компаниясы» Акционерлік қоғамы, «Ақтау теңіз порты» мемлекеттік республикалық кәсіпорны, «Қазаэроновигация» мемлекеттік республикалық кәсіпорны транзиттік тасымалдау кешені бойынша көлік тасымалдарының мәліметтер нысаны Қазақстан Республикасы Көлік және коммуникация министрлігіне ай сайын, кейінгі айдың 30-нан кешіктірмей ақпаратты ұсынады.</w:t>
      </w:r>
      <w:r>
        <w:br/>
      </w:r>
      <w:r>
        <w:rPr>
          <w:rFonts w:ascii="Times New Roman"/>
          <w:b w:val="false"/>
          <w:i w:val="false"/>
          <w:color w:val="000000"/>
          <w:sz w:val="28"/>
        </w:rPr>
        <w:t>
      2. </w:t>
      </w:r>
      <w:r>
        <w:rPr>
          <w:rFonts w:ascii="Times New Roman"/>
          <w:b w:val="false"/>
          <w:i w:val="false"/>
          <w:color w:val="000000"/>
          <w:sz w:val="28"/>
        </w:rPr>
        <w:t>1-кесте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«Атауы» деректерді ұсыну үшін қажетті көрсеткіштердің атауларын көрсетеді;</w:t>
      </w:r>
      <w:r>
        <w:br/>
      </w:r>
      <w:r>
        <w:rPr>
          <w:rFonts w:ascii="Times New Roman"/>
          <w:b w:val="false"/>
          <w:i w:val="false"/>
          <w:color w:val="000000"/>
          <w:sz w:val="28"/>
        </w:rPr>
        <w:t>
      2-бағанда «Көрсеткіштер» 1-бағанда көрсетілген көрсеткіштер бойынша деректер толтырылады.</w:t>
      </w:r>
      <w:r>
        <w:br/>
      </w:r>
      <w:r>
        <w:rPr>
          <w:rFonts w:ascii="Times New Roman"/>
          <w:b w:val="false"/>
          <w:i w:val="false"/>
          <w:color w:val="000000"/>
          <w:sz w:val="28"/>
        </w:rPr>
        <w:t>
      3. </w:t>
      </w:r>
      <w:r>
        <w:rPr>
          <w:rFonts w:ascii="Times New Roman"/>
          <w:b w:val="false"/>
          <w:i w:val="false"/>
          <w:color w:val="000000"/>
          <w:sz w:val="28"/>
        </w:rPr>
        <w:t>2-кесте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«Елдер атауы мен бағыты» елдердің атаулары мен бағыттарында көрсетіледі (Елдер тізбесі қоса беріледі);</w:t>
      </w:r>
      <w:r>
        <w:br/>
      </w:r>
      <w:r>
        <w:rPr>
          <w:rFonts w:ascii="Times New Roman"/>
          <w:b w:val="false"/>
          <w:i w:val="false"/>
          <w:color w:val="000000"/>
          <w:sz w:val="28"/>
        </w:rPr>
        <w:t>
      2-бағанда «Өлшем бірлігі» 1-бағанда көрсетілген көрсеткіштерді көрсету үшін өлшем бірліктері көрсетіледі;</w:t>
      </w:r>
      <w:r>
        <w:br/>
      </w:r>
      <w:r>
        <w:rPr>
          <w:rFonts w:ascii="Times New Roman"/>
          <w:b w:val="false"/>
          <w:i w:val="false"/>
          <w:color w:val="000000"/>
          <w:sz w:val="28"/>
        </w:rPr>
        <w:t>
      3 және 4-бағандарда «Өткен және ағымдағы жылдың тиісті кезеңінен бастап» өткен және ағымдағы жылдың тиісті кезеңіне 1-бағанда көрсетілген көрсеткіштер бойынша деректер толтырылады және 2-бағанда көрсетілген өлшем бірліктерінде көрсетіледі;</w:t>
      </w:r>
      <w:r>
        <w:br/>
      </w:r>
      <w:r>
        <w:rPr>
          <w:rFonts w:ascii="Times New Roman"/>
          <w:b w:val="false"/>
          <w:i w:val="false"/>
          <w:color w:val="000000"/>
          <w:sz w:val="28"/>
        </w:rPr>
        <w:t>
      5-бағанда «өткен жылға қосымша %» ағымдағы жылдың көрсеткіштері өткен жылғы көрсеткіштердің тиісті кезеңі қатынасында (4-баған/3-баған*100%) алынған деректермен толтырылады;</w:t>
      </w:r>
      <w:r>
        <w:br/>
      </w:r>
      <w:r>
        <w:rPr>
          <w:rFonts w:ascii="Times New Roman"/>
          <w:b w:val="false"/>
          <w:i w:val="false"/>
          <w:color w:val="000000"/>
          <w:sz w:val="28"/>
        </w:rPr>
        <w:t>
      6-бағанда «Өткен жылға (-) төмендетілген, ұлғайтылған (+)» өткен жылға (4-3-баған) есептік жылдың көрсеткішінің ұлғаюына немесе төмендету бойынша деректерді толтырылады немесе 2-бағанда көрсетілген өлшем бірліктерде көрсетіледі.</w:t>
      </w:r>
      <w:r>
        <w:br/>
      </w:r>
      <w:r>
        <w:rPr>
          <w:rFonts w:ascii="Times New Roman"/>
          <w:b w:val="false"/>
          <w:i w:val="false"/>
          <w:color w:val="000000"/>
          <w:sz w:val="28"/>
        </w:rPr>
        <w:t>
      4. </w:t>
      </w:r>
      <w:r>
        <w:rPr>
          <w:rFonts w:ascii="Times New Roman"/>
          <w:b w:val="false"/>
          <w:i w:val="false"/>
          <w:color w:val="000000"/>
          <w:sz w:val="28"/>
        </w:rPr>
        <w:t>3-кесте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«Елдердің атауы» Қазақстанға импорттық қатынаста жүктерді әкелген елдердің атаулары көрсетіледі;</w:t>
      </w:r>
      <w:r>
        <w:br/>
      </w:r>
      <w:r>
        <w:rPr>
          <w:rFonts w:ascii="Times New Roman"/>
          <w:b w:val="false"/>
          <w:i w:val="false"/>
          <w:color w:val="000000"/>
          <w:sz w:val="28"/>
        </w:rPr>
        <w:t>
      2-бағанда «Жүктердің атауы» Қазақстанға импорттық қатынаста әкелінген жүктердің атаулары көрсетеді;</w:t>
      </w:r>
      <w:r>
        <w:br/>
      </w:r>
      <w:r>
        <w:rPr>
          <w:rFonts w:ascii="Times New Roman"/>
          <w:b w:val="false"/>
          <w:i w:val="false"/>
          <w:color w:val="000000"/>
          <w:sz w:val="28"/>
        </w:rPr>
        <w:t>
      3-бағанда «Өлшем бірлігі» 2-бағанда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2-бағанда көрсетілген көрсеткіштер бойынша деректер толтырылады және 3-бағанда көрсетілген өлшем бірліктерінде көрсетіледі;</w:t>
      </w:r>
      <w:r>
        <w:br/>
      </w:r>
      <w:r>
        <w:rPr>
          <w:rFonts w:ascii="Times New Roman"/>
          <w:b w:val="false"/>
          <w:i w:val="false"/>
          <w:color w:val="000000"/>
          <w:sz w:val="28"/>
        </w:rPr>
        <w:t>
      6-бағанда «Өткен жылға қосымша %» ағымдағы жылдың көрсеткіштері өткен жылғы көрсеткіштердің тиісті кезеңі қатынасында (5-баған/4- баған*100%)алынған деректер толтырылады;</w:t>
      </w:r>
      <w:r>
        <w:br/>
      </w:r>
      <w:r>
        <w:rPr>
          <w:rFonts w:ascii="Times New Roman"/>
          <w:b w:val="false"/>
          <w:i w:val="false"/>
          <w:color w:val="000000"/>
          <w:sz w:val="28"/>
        </w:rPr>
        <w:t>
      7-бағанда «Өткен жылға (-) төмендетілген, ұлғайтылған (+)» өткен жылға (5-4-баған) есептік жылдың көрсеткішінің ұлғаюына немесе төмендету бойынша деректер толтырылады немесе 3-бағанда көрсетілген өлшем бірліктерде көрсетіледі.</w:t>
      </w:r>
      <w:r>
        <w:br/>
      </w:r>
      <w:r>
        <w:rPr>
          <w:rFonts w:ascii="Times New Roman"/>
          <w:b w:val="false"/>
          <w:i w:val="false"/>
          <w:color w:val="000000"/>
          <w:sz w:val="28"/>
        </w:rPr>
        <w:t>
      5. </w:t>
      </w:r>
      <w:r>
        <w:rPr>
          <w:rFonts w:ascii="Times New Roman"/>
          <w:b w:val="false"/>
          <w:i w:val="false"/>
          <w:color w:val="000000"/>
          <w:sz w:val="28"/>
        </w:rPr>
        <w:t>4-кесте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«Елдердің атауы» Қазақстанға экспорттық қатынаста жүктерді әкелген елдердің атаулары көрсетіледі;</w:t>
      </w:r>
      <w:r>
        <w:br/>
      </w:r>
      <w:r>
        <w:rPr>
          <w:rFonts w:ascii="Times New Roman"/>
          <w:b w:val="false"/>
          <w:i w:val="false"/>
          <w:color w:val="000000"/>
          <w:sz w:val="28"/>
        </w:rPr>
        <w:t>
      2-бағанда «Жүктердің атауы» Қазақстанға экспорттық қатынаста әкелінген жүктердің атаулары көрсетеді;</w:t>
      </w:r>
      <w:r>
        <w:br/>
      </w:r>
      <w:r>
        <w:rPr>
          <w:rFonts w:ascii="Times New Roman"/>
          <w:b w:val="false"/>
          <w:i w:val="false"/>
          <w:color w:val="000000"/>
          <w:sz w:val="28"/>
        </w:rPr>
        <w:t>
      3-бағанда «Өлшем бірлігі» 2-бағанда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1-бағанда көрсетілген көрсеткіштер бойынша деректер толтырылады және 2-бағанда көрсетілген өлшем бірліктерінде көрсетіледі;</w:t>
      </w:r>
      <w:r>
        <w:br/>
      </w:r>
      <w:r>
        <w:rPr>
          <w:rFonts w:ascii="Times New Roman"/>
          <w:b w:val="false"/>
          <w:i w:val="false"/>
          <w:color w:val="000000"/>
          <w:sz w:val="28"/>
        </w:rPr>
        <w:t>
      6-бағанда «Өткен жылға қосымша %» ағымдағы жылдың көрсеткіштері өткен жылғы көрсеткіштердің тиісті кезеңі қатынасында (5-баған/4- баған*100%)алынған деректер толтырылады;</w:t>
      </w:r>
      <w:r>
        <w:br/>
      </w:r>
      <w:r>
        <w:rPr>
          <w:rFonts w:ascii="Times New Roman"/>
          <w:b w:val="false"/>
          <w:i w:val="false"/>
          <w:color w:val="000000"/>
          <w:sz w:val="28"/>
        </w:rPr>
        <w:t>
      7-бағанда «Өткен жылға (-) төмендетілген, ұлғайтылған (+)» өткен жылға (5-4-баған) есептік жылдың көрсеткішінің ұлғаюына немесе төмендету бойынша деректер толтырылады немесе 3-бағанда көрсетілген өлшем бірліктерде көрсетіледі.</w:t>
      </w:r>
      <w:r>
        <w:br/>
      </w:r>
      <w:r>
        <w:rPr>
          <w:rFonts w:ascii="Times New Roman"/>
          <w:b w:val="false"/>
          <w:i w:val="false"/>
          <w:color w:val="000000"/>
          <w:sz w:val="28"/>
        </w:rPr>
        <w:t>
      6. </w:t>
      </w:r>
      <w:r>
        <w:rPr>
          <w:rFonts w:ascii="Times New Roman"/>
          <w:b w:val="false"/>
          <w:i w:val="false"/>
          <w:color w:val="000000"/>
          <w:sz w:val="28"/>
        </w:rPr>
        <w:t>5-кесте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«Елдердің атауы» Қазақстанға импорттық қатынаста жүктерді әкелген елдердің атаулары көрсетіледі;</w:t>
      </w:r>
      <w:r>
        <w:br/>
      </w:r>
      <w:r>
        <w:rPr>
          <w:rFonts w:ascii="Times New Roman"/>
          <w:b w:val="false"/>
          <w:i w:val="false"/>
          <w:color w:val="000000"/>
          <w:sz w:val="28"/>
        </w:rPr>
        <w:t>
      2-бағанда «Жүктердің атауы» Қазақстанға импорттық қатынаста әкелінген жүктердің атаулары көрсетеді;</w:t>
      </w:r>
      <w:r>
        <w:br/>
      </w:r>
      <w:r>
        <w:rPr>
          <w:rFonts w:ascii="Times New Roman"/>
          <w:b w:val="false"/>
          <w:i w:val="false"/>
          <w:color w:val="000000"/>
          <w:sz w:val="28"/>
        </w:rPr>
        <w:t>
      3-бағанда «Өлшем бірлігі» 2-бағанда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2-бағанда көрсетілген көрсеткіштер бойынша деректер толтырылады және 3-бағанда көрсетілген өлшем бірліктерінде көрсетіледі;</w:t>
      </w:r>
      <w:r>
        <w:br/>
      </w:r>
      <w:r>
        <w:rPr>
          <w:rFonts w:ascii="Times New Roman"/>
          <w:b w:val="false"/>
          <w:i w:val="false"/>
          <w:color w:val="000000"/>
          <w:sz w:val="28"/>
        </w:rPr>
        <w:t>
      6-бағанда «Өткен жылға қосымша %» ағымдағы жылдың көрсеткіштері өткен жылғы көрсеткіштердің тиісті кезеңі қатынасында (5-баған/4- баған*100%)алынған деректер толтырылады;</w:t>
      </w:r>
      <w:r>
        <w:br/>
      </w:r>
      <w:r>
        <w:rPr>
          <w:rFonts w:ascii="Times New Roman"/>
          <w:b w:val="false"/>
          <w:i w:val="false"/>
          <w:color w:val="000000"/>
          <w:sz w:val="28"/>
        </w:rPr>
        <w:t>
      7-бағанда «Өткен жылға (-) төмендетілген, ұлғайтылған (+)» өткен жылға (5-4-баған) есептік жылдың көрсеткішінің ұлғаюына немесе төмендету бойынша деректер толтырылады немесе 3-бағанда көрсетілген өлшем бірліктерде көрсетіледі.</w:t>
      </w:r>
      <w:r>
        <w:br/>
      </w:r>
      <w:r>
        <w:rPr>
          <w:rFonts w:ascii="Times New Roman"/>
          <w:b w:val="false"/>
          <w:i w:val="false"/>
          <w:color w:val="000000"/>
          <w:sz w:val="28"/>
        </w:rPr>
        <w:t>
      8. </w:t>
      </w:r>
      <w:r>
        <w:rPr>
          <w:rFonts w:ascii="Times New Roman"/>
          <w:b w:val="false"/>
          <w:i w:val="false"/>
          <w:color w:val="000000"/>
          <w:sz w:val="28"/>
        </w:rPr>
        <w:t>6-кесте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«Тасымалдаудың түрлері» мынадай тасымалдаудың түрлері көрсетіледі: транзит, экспорт, импорт;</w:t>
      </w:r>
      <w:r>
        <w:br/>
      </w:r>
      <w:r>
        <w:rPr>
          <w:rFonts w:ascii="Times New Roman"/>
          <w:b w:val="false"/>
          <w:i w:val="false"/>
          <w:color w:val="000000"/>
          <w:sz w:val="28"/>
        </w:rPr>
        <w:t>
      2-бағанда «Қабылдаушы және тапсырушы ел» халықаралық көлік дәліздері бойынша транзиттік, экспорттық және импорттық көрсеткіштері көрсетіледі.</w:t>
      </w:r>
      <w:r>
        <w:br/>
      </w:r>
      <w:r>
        <w:rPr>
          <w:rFonts w:ascii="Times New Roman"/>
          <w:b w:val="false"/>
          <w:i w:val="false"/>
          <w:color w:val="000000"/>
          <w:sz w:val="28"/>
        </w:rPr>
        <w:t>
      3-бағанда «Жүктерді тасымалдаудың жалпы құны (мың.теңге)» транзиттік, экспорттық және импорттық бағыттар бойынша халықаралық дәліздер шеңберінде және мың әкелінген теңгеде жүктердің құны көрсетіледі;</w:t>
      </w:r>
      <w:r>
        <w:br/>
      </w:r>
      <w:r>
        <w:rPr>
          <w:rFonts w:ascii="Times New Roman"/>
          <w:b w:val="false"/>
          <w:i w:val="false"/>
          <w:color w:val="000000"/>
          <w:sz w:val="28"/>
        </w:rPr>
        <w:t>
      4-бағанда «Қазақстан бойынша орташа ара қашықтығы, км» Қазақстан арқылы әкелінген жүктердің орташа ара қашықтығы халықаралық дәліздер шеңберінде транзиттік, экспорттық және импорттық бағыттар бойынша көрсетіледі;</w:t>
      </w:r>
      <w:r>
        <w:br/>
      </w:r>
      <w:r>
        <w:rPr>
          <w:rFonts w:ascii="Times New Roman"/>
          <w:b w:val="false"/>
          <w:i w:val="false"/>
          <w:color w:val="000000"/>
          <w:sz w:val="28"/>
        </w:rPr>
        <w:t>
      5, 6, 7, 8, 9-бағандарда «Тасымалданатын жүктердің саны мың тонна» транзиттік, экспорттық және импорттық бағыттарда тасымалданған жүктің саны және мыңдаған тоннада көрсетіледі, халықаралық дәліздер шеңберінде оның ішінде жүк түрлері бойынша және мың тоннада жүктерді тасымалдау мөлшері көрсетіледі.</w:t>
      </w:r>
    </w:p>
    <w:bookmarkStart w:name="z2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3-қосымша             </w:t>
      </w:r>
    </w:p>
    <w:bookmarkEnd w:id="22"/>
    <w:bookmarkStart w:name="z29" w:id="23"/>
    <w:p>
      <w:pPr>
        <w:spacing w:after="0"/>
        <w:ind w:left="0"/>
        <w:jc w:val="both"/>
      </w:pPr>
      <w:r>
        <w:rPr>
          <w:rFonts w:ascii="Times New Roman"/>
          <w:b w:val="false"/>
          <w:i w:val="false"/>
          <w:color w:val="000000"/>
          <w:sz w:val="28"/>
        </w:rPr>
        <w:t>
нысан</w:t>
      </w:r>
    </w:p>
    <w:bookmarkEnd w:id="23"/>
    <w:bookmarkStart w:name="z30" w:id="24"/>
    <w:p>
      <w:pPr>
        <w:spacing w:after="0"/>
        <w:ind w:left="0"/>
        <w:jc w:val="left"/>
      </w:pPr>
      <w:r>
        <w:rPr>
          <w:rFonts w:ascii="Times New Roman"/>
          <w:b/>
          <w:i w:val="false"/>
          <w:color w:val="000000"/>
        </w:rPr>
        <w:t xml:space="preserve"> 
Өзен көлігімен жүктерді тасымалдау туралы нысан</w:t>
      </w:r>
    </w:p>
    <w:bookmarkEnd w:id="24"/>
    <w:p>
      <w:pPr>
        <w:spacing w:after="0"/>
        <w:ind w:left="0"/>
        <w:jc w:val="both"/>
      </w:pPr>
      <w:r>
        <w:rPr>
          <w:rFonts w:ascii="Times New Roman"/>
          <w:b w:val="false"/>
          <w:i w:val="false"/>
          <w:color w:val="000000"/>
          <w:sz w:val="28"/>
        </w:rPr>
        <w:t>Есепті кезең 20___ жылдың ______ айы</w:t>
      </w:r>
    </w:p>
    <w:p>
      <w:pPr>
        <w:spacing w:after="0"/>
        <w:ind w:left="0"/>
        <w:jc w:val="both"/>
      </w:pPr>
      <w:r>
        <w:rPr>
          <w:rFonts w:ascii="Times New Roman"/>
          <w:b w:val="false"/>
          <w:i w:val="false"/>
          <w:color w:val="000000"/>
          <w:sz w:val="28"/>
        </w:rPr>
        <w:t>Индексі: № 3 нысан.</w:t>
      </w:r>
    </w:p>
    <w:p>
      <w:pPr>
        <w:spacing w:after="0"/>
        <w:ind w:left="0"/>
        <w:jc w:val="both"/>
      </w:pPr>
      <w:r>
        <w:rPr>
          <w:rFonts w:ascii="Times New Roman"/>
          <w:b w:val="false"/>
          <w:i w:val="false"/>
          <w:color w:val="000000"/>
          <w:sz w:val="28"/>
        </w:rPr>
        <w:t>Кезеңділігі: айлық.</w:t>
      </w:r>
    </w:p>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1-ші кесте бойынша. Су жолдарының республикалық мемлекеттік қазыналық кәсіпорындары осы кемеиелерінің негізінде;</w:t>
      </w:r>
      <w:r>
        <w:br/>
      </w:r>
      <w:r>
        <w:rPr>
          <w:rFonts w:ascii="Times New Roman"/>
          <w:b w:val="false"/>
          <w:i w:val="false"/>
          <w:color w:val="000000"/>
          <w:sz w:val="28"/>
        </w:rPr>
        <w:t>
2-ші кесте бойынша. «Казмортрансфлот» Ұлттық теңіз кеме компаниясы»;</w:t>
      </w:r>
      <w:r>
        <w:br/>
      </w:r>
      <w:r>
        <w:rPr>
          <w:rFonts w:ascii="Times New Roman"/>
          <w:b w:val="false"/>
          <w:i w:val="false"/>
          <w:color w:val="000000"/>
          <w:sz w:val="28"/>
        </w:rPr>
        <w:t>
3-ші кесте бойынша. «Ақтау халықаралық теңіз сауда порты» республикалық мемлекеттік кәсіпорыны.</w:t>
      </w:r>
    </w:p>
    <w:p>
      <w:pPr>
        <w:spacing w:after="0"/>
        <w:ind w:left="0"/>
        <w:jc w:val="both"/>
      </w:pPr>
      <w:r>
        <w:rPr>
          <w:rFonts w:ascii="Times New Roman"/>
          <w:b w:val="false"/>
          <w:i w:val="false"/>
          <w:color w:val="000000"/>
          <w:sz w:val="28"/>
        </w:rPr>
        <w:t>Тапсыру мерзімі: келесі есепті кезеңнің 30 күні.</w:t>
      </w:r>
    </w:p>
    <w:bookmarkStart w:name="z31" w:id="25"/>
    <w:p>
      <w:pPr>
        <w:spacing w:after="0"/>
        <w:ind w:left="0"/>
        <w:jc w:val="both"/>
      </w:pPr>
      <w:r>
        <w:rPr>
          <w:rFonts w:ascii="Times New Roman"/>
          <w:b w:val="false"/>
          <w:i w:val="false"/>
          <w:color w:val="000000"/>
          <w:sz w:val="28"/>
        </w:rPr>
        <w:t>
</w:t>
      </w:r>
      <w:r>
        <w:rPr>
          <w:rFonts w:ascii="Times New Roman"/>
          <w:b w:val="false"/>
          <w:i/>
          <w:color w:val="000000"/>
          <w:sz w:val="28"/>
        </w:rPr>
        <w:t>1-кесте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478"/>
        <w:gridCol w:w="1680"/>
        <w:gridCol w:w="1504"/>
        <w:gridCol w:w="1575"/>
        <w:gridCol w:w="1455"/>
        <w:gridCol w:w="1457"/>
      </w:tblGrid>
      <w:tr>
        <w:trPr>
          <w:trHeight w:val="24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кезеңнің басынан</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төмендеуі, (+) өсімі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0" w:type="auto"/>
            <w:vMerge/>
            <w:tcBorders>
              <w:top w:val="nil"/>
              <w:left w:val="single" w:color="cfcfcf" w:sz="5"/>
              <w:bottom w:val="single" w:color="cfcfcf" w:sz="5"/>
              <w:right w:val="single" w:color="cfcfcf" w:sz="5"/>
            </w:tcBorders>
          </w:tcPr>
          <w:p/>
        </w:tc>
      </w:tr>
      <w:tr>
        <w:trPr>
          <w:trHeight w:val="24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тиелген жүктер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Тасымалданған жүктер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айналымы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 км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Тасымалданған жолаушылар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жолаушы км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6"/>
    <w:p>
      <w:pPr>
        <w:spacing w:after="0"/>
        <w:ind w:left="0"/>
        <w:jc w:val="both"/>
      </w:pPr>
      <w:r>
        <w:rPr>
          <w:rFonts w:ascii="Times New Roman"/>
          <w:b w:val="false"/>
          <w:i w:val="false"/>
          <w:color w:val="000000"/>
          <w:sz w:val="28"/>
        </w:rPr>
        <w:t>
</w:t>
      </w:r>
      <w:r>
        <w:rPr>
          <w:rFonts w:ascii="Times New Roman"/>
          <w:b w:val="false"/>
          <w:i/>
          <w:color w:val="000000"/>
          <w:sz w:val="28"/>
        </w:rPr>
        <w:t>2-кесте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3601"/>
        <w:gridCol w:w="1540"/>
        <w:gridCol w:w="1331"/>
        <w:gridCol w:w="1261"/>
        <w:gridCol w:w="1354"/>
        <w:gridCol w:w="1966"/>
      </w:tblGrid>
      <w:tr>
        <w:trPr>
          <w:trHeight w:val="24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кезеңнің басынан</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төмендеуі, (+) өсімі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0" w:type="auto"/>
            <w:vMerge/>
            <w:tcBorders>
              <w:top w:val="nil"/>
              <w:left w:val="single" w:color="cfcfcf" w:sz="5"/>
              <w:bottom w:val="single" w:color="cfcfcf" w:sz="5"/>
              <w:right w:val="single" w:color="cfcfcf" w:sz="5"/>
            </w:tcBorders>
          </w:tcPr>
          <w:p/>
        </w:tc>
      </w:tr>
      <w:tr>
        <w:trPr>
          <w:trHeight w:val="2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Тасымалданған жүктер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мұнай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бағыттар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жүктер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айналымы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 км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бағыттар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7"/>
    <w:p>
      <w:pPr>
        <w:spacing w:after="0"/>
        <w:ind w:left="0"/>
        <w:jc w:val="both"/>
      </w:pPr>
      <w:r>
        <w:rPr>
          <w:rFonts w:ascii="Times New Roman"/>
          <w:b w:val="false"/>
          <w:i w:val="false"/>
          <w:color w:val="000000"/>
          <w:sz w:val="28"/>
        </w:rPr>
        <w:t>
</w:t>
      </w:r>
      <w:r>
        <w:rPr>
          <w:rFonts w:ascii="Times New Roman"/>
          <w:b w:val="false"/>
          <w:i/>
          <w:color w:val="000000"/>
          <w:sz w:val="28"/>
        </w:rPr>
        <w:t>3-кесте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019"/>
        <w:gridCol w:w="1156"/>
        <w:gridCol w:w="1318"/>
        <w:gridCol w:w="1157"/>
        <w:gridCol w:w="1157"/>
        <w:gridCol w:w="1064"/>
        <w:gridCol w:w="1225"/>
        <w:gridCol w:w="1404"/>
        <w:gridCol w:w="1037"/>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 (жыл)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жалпы көлемі (мың теңге)</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1 күніне игерілген қаражат</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20____жылдың______-на құрал игерілді</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 % </w:t>
            </w: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жөніндегі түсіндірме.</w:t>
      </w:r>
      <w:r>
        <w:br/>
      </w:r>
      <w:r>
        <w:rPr>
          <w:rFonts w:ascii="Times New Roman"/>
          <w:b w:val="false"/>
          <w:i w:val="false"/>
          <w:color w:val="000000"/>
          <w:sz w:val="28"/>
        </w:rPr>
        <w:t>
      1. Өзен көлігімен жүктерді тасымалдау туралы нысан Қазақстан Республикасы Көлік және коммуникация министрлігіне ай сайын кейінгі айдың 30-ы күнінен кешіктірмей ұсынылады.</w:t>
      </w:r>
      <w:r>
        <w:br/>
      </w:r>
      <w:r>
        <w:rPr>
          <w:rFonts w:ascii="Times New Roman"/>
          <w:b w:val="false"/>
          <w:i w:val="false"/>
          <w:color w:val="000000"/>
          <w:sz w:val="28"/>
        </w:rPr>
        <w:t>
      1-ші кесте бойынша деректер Су жолдарының республикалық мемлекеттік қазыналық кәсіпорындары осы кеме иелерінің негізінде Қазақстан Республикасы Көлік және коммуникация министрлігіне ақпаратты ай сайын есепті кезеңнен кейінгі айдың 30-ы күніне ұсынады.</w:t>
      </w:r>
      <w:r>
        <w:br/>
      </w:r>
      <w:r>
        <w:rPr>
          <w:rFonts w:ascii="Times New Roman"/>
          <w:b w:val="false"/>
          <w:i w:val="false"/>
          <w:color w:val="000000"/>
          <w:sz w:val="28"/>
        </w:rPr>
        <w:t>
      2-ші кесте бойынша деректер «Казмортрансфлот»Ұлттық теңіз кеме компаниясы» АҚ Қазақстан Республикасы Көлік және коммуникация министрлігіне ақпаратты ай сайын есепті кезеңнен кейінгі айдың 30-ы күніне ұсынады.</w:t>
      </w:r>
      <w:r>
        <w:br/>
      </w:r>
      <w:r>
        <w:rPr>
          <w:rFonts w:ascii="Times New Roman"/>
          <w:b w:val="false"/>
          <w:i w:val="false"/>
          <w:color w:val="000000"/>
          <w:sz w:val="28"/>
        </w:rPr>
        <w:t>
      3-ші кесте бойынша деректер «Ақтау халықаралық теңіз сауда порты» республикалық мемлекеттік кәсіпорны және ««Казмортрансфлот» Ұлттық теңіз кеме компаниясы» АҚ Қазақстан Республикасы Көлік және коммуникация министрлігіне ақпаратты ай сайын есепті кезеңнен кейінгі айдың 30-ы күніне ұсынады.</w:t>
      </w:r>
      <w:r>
        <w:br/>
      </w:r>
      <w:r>
        <w:rPr>
          <w:rFonts w:ascii="Times New Roman"/>
          <w:b w:val="false"/>
          <w:i w:val="false"/>
          <w:color w:val="000000"/>
          <w:sz w:val="28"/>
        </w:rPr>
        <w:t>
      2. </w:t>
      </w:r>
      <w:r>
        <w:rPr>
          <w:rFonts w:ascii="Times New Roman"/>
          <w:b w:val="false"/>
          <w:i w:val="false"/>
          <w:color w:val="000000"/>
          <w:sz w:val="28"/>
        </w:rPr>
        <w:t>1-кесте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 нөмір реті бойынша нөмір көрсетіледі. Келесі ақпарат реттік нөмірді үзбеуі қажет;</w:t>
      </w:r>
      <w:r>
        <w:br/>
      </w:r>
      <w:r>
        <w:rPr>
          <w:rFonts w:ascii="Times New Roman"/>
          <w:b w:val="false"/>
          <w:i w:val="false"/>
          <w:color w:val="000000"/>
          <w:sz w:val="28"/>
        </w:rPr>
        <w:t>
      2-бағанда «Көрсеткіштер» қажетті деректерді ұсыну үшін көрсеткіштердің атаулары көрсетіледі;</w:t>
      </w:r>
      <w:r>
        <w:br/>
      </w:r>
      <w:r>
        <w:rPr>
          <w:rFonts w:ascii="Times New Roman"/>
          <w:b w:val="false"/>
          <w:i w:val="false"/>
          <w:color w:val="000000"/>
          <w:sz w:val="28"/>
        </w:rPr>
        <w:t>
      3-бағанда «Өлшем бірлігі» 2-бағанда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2-бағанда көрсетілген көрсеткіштер бойынша деректер толтырылады және 3-бағанда көрсетілген өлшем бірліктерінде көрсетіледі;</w:t>
      </w:r>
      <w:r>
        <w:br/>
      </w:r>
      <w:r>
        <w:rPr>
          <w:rFonts w:ascii="Times New Roman"/>
          <w:b w:val="false"/>
          <w:i w:val="false"/>
          <w:color w:val="000000"/>
          <w:sz w:val="28"/>
        </w:rPr>
        <w:t>
      6-бағанда «Өткен жылға қосымша %» ағымдағы жылдың көрсеткіштері өткен жылғы көрсеткіштердің тиісті кезеңі қатынасында (5-баған/4-баған*100%) алынған деректер толтырылады;</w:t>
      </w:r>
      <w:r>
        <w:br/>
      </w:r>
      <w:r>
        <w:rPr>
          <w:rFonts w:ascii="Times New Roman"/>
          <w:b w:val="false"/>
          <w:i w:val="false"/>
          <w:color w:val="000000"/>
          <w:sz w:val="28"/>
        </w:rPr>
        <w:t>
      7-бағанда «Өткен жылға (-) төмендетілген, ұлғайтылған (+)» өткен жылға (5-4-баған) есептік жылдың көрсеткішінің ұлғаюына немесе төмендету бойынша деректер толтырылады немесе 3-бағанда көрсетілген өлшем бірліктерде көрсетіледі.</w:t>
      </w:r>
      <w:r>
        <w:br/>
      </w:r>
      <w:r>
        <w:rPr>
          <w:rFonts w:ascii="Times New Roman"/>
          <w:b w:val="false"/>
          <w:i w:val="false"/>
          <w:color w:val="000000"/>
          <w:sz w:val="28"/>
        </w:rPr>
        <w:t>
      3. </w:t>
      </w:r>
      <w:r>
        <w:rPr>
          <w:rFonts w:ascii="Times New Roman"/>
          <w:b w:val="false"/>
          <w:i w:val="false"/>
          <w:color w:val="000000"/>
          <w:sz w:val="28"/>
        </w:rPr>
        <w:t>2-кесте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 реті бойынша нөмір көрсетіледі. Келесі ақпарат реттік нөмірді үзбеуі қажет;</w:t>
      </w:r>
      <w:r>
        <w:br/>
      </w:r>
      <w:r>
        <w:rPr>
          <w:rFonts w:ascii="Times New Roman"/>
          <w:b w:val="false"/>
          <w:i w:val="false"/>
          <w:color w:val="000000"/>
          <w:sz w:val="28"/>
        </w:rPr>
        <w:t>
      2-бағанда «Көрсеткіштер» қажетті деректерді ұсыну үшін көрсеткіштердің атаулары көрсетіледі;</w:t>
      </w:r>
      <w:r>
        <w:br/>
      </w:r>
      <w:r>
        <w:rPr>
          <w:rFonts w:ascii="Times New Roman"/>
          <w:b w:val="false"/>
          <w:i w:val="false"/>
          <w:color w:val="000000"/>
          <w:sz w:val="28"/>
        </w:rPr>
        <w:t>
      3-бағанда «Өлшем бірлігі» 2-бағанда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2-бағанда көрсетілген көрсеткіштер бойынша деректер толтырылады және 3-бағанда көрсетілген өлшем бірліктерінде көрсетіледі;</w:t>
      </w:r>
      <w:r>
        <w:br/>
      </w:r>
      <w:r>
        <w:rPr>
          <w:rFonts w:ascii="Times New Roman"/>
          <w:b w:val="false"/>
          <w:i w:val="false"/>
          <w:color w:val="000000"/>
          <w:sz w:val="28"/>
        </w:rPr>
        <w:t>
      6-бағанда «Өткен жылға қосымша %» ағымдағы жылдың көрсеткіштері өткен жылғы көрсеткіштердің тиісті кезеңі қатынасында (5-баған/4-баған*100%) алынған деректер толтырылады;</w:t>
      </w:r>
      <w:r>
        <w:br/>
      </w:r>
      <w:r>
        <w:rPr>
          <w:rFonts w:ascii="Times New Roman"/>
          <w:b w:val="false"/>
          <w:i w:val="false"/>
          <w:color w:val="000000"/>
          <w:sz w:val="28"/>
        </w:rPr>
        <w:t>
      7-бағанда «Өткен жылға (-) төмендетілген, ұлғайтылған (+)» өткен жылға (5-4-баған) есептік жылдың көрсеткішінің ұлғаюына немесе төмендету бойынша деректері толтырылады немесе 3-бағанда көрсетілген өлшем бірліктерде көрсетіледі.</w:t>
      </w:r>
      <w:r>
        <w:br/>
      </w:r>
      <w:r>
        <w:rPr>
          <w:rFonts w:ascii="Times New Roman"/>
          <w:b w:val="false"/>
          <w:i w:val="false"/>
          <w:color w:val="000000"/>
          <w:sz w:val="28"/>
        </w:rPr>
        <w:t>
      4. </w:t>
      </w:r>
      <w:r>
        <w:rPr>
          <w:rFonts w:ascii="Times New Roman"/>
          <w:b w:val="false"/>
          <w:i w:val="false"/>
          <w:color w:val="000000"/>
          <w:sz w:val="28"/>
        </w:rPr>
        <w:t>3-кесте</w:t>
      </w:r>
      <w:r>
        <w:rPr>
          <w:rFonts w:ascii="Times New Roman"/>
          <w:b w:val="false"/>
          <w:i w:val="false"/>
          <w:color w:val="000000"/>
          <w:sz w:val="28"/>
        </w:rPr>
        <w:t xml:space="preserve"> келесідей толтырылады:</w:t>
      </w:r>
      <w:r>
        <w:br/>
      </w:r>
      <w:r>
        <w:rPr>
          <w:rFonts w:ascii="Times New Roman"/>
          <w:b w:val="false"/>
          <w:i w:val="false"/>
          <w:color w:val="000000"/>
          <w:sz w:val="28"/>
        </w:rPr>
        <w:t>
      1-бағанда «Жобаның атауы» іске асыратын жобалардың атаулары көрсетіледі;</w:t>
      </w:r>
      <w:r>
        <w:br/>
      </w:r>
      <w:r>
        <w:rPr>
          <w:rFonts w:ascii="Times New Roman"/>
          <w:b w:val="false"/>
          <w:i w:val="false"/>
          <w:color w:val="000000"/>
          <w:sz w:val="28"/>
        </w:rPr>
        <w:t>
      2-бағанда «Іске асыру кезеңдері (жылдар)» жобаның іске асыру кезеңдері көрсетіледі;</w:t>
      </w:r>
      <w:r>
        <w:br/>
      </w:r>
      <w:r>
        <w:rPr>
          <w:rFonts w:ascii="Times New Roman"/>
          <w:b w:val="false"/>
          <w:i w:val="false"/>
          <w:color w:val="000000"/>
          <w:sz w:val="28"/>
        </w:rPr>
        <w:t>
      3-бағанда «Қаржыландыру көзі» бөлінетін қаржы қаражаттарының көзі көрсетіледі;</w:t>
      </w:r>
      <w:r>
        <w:br/>
      </w:r>
      <w:r>
        <w:rPr>
          <w:rFonts w:ascii="Times New Roman"/>
          <w:b w:val="false"/>
          <w:i w:val="false"/>
          <w:color w:val="000000"/>
          <w:sz w:val="28"/>
        </w:rPr>
        <w:t>
      4-бағанда «Қаржыландырудың жалпы көлемі (мың, теңге)» жобаның жорамал құны көрсетіледі, мыңдаған теңгеде көрсетіледі;</w:t>
      </w:r>
      <w:r>
        <w:br/>
      </w:r>
      <w:r>
        <w:rPr>
          <w:rFonts w:ascii="Times New Roman"/>
          <w:b w:val="false"/>
          <w:i w:val="false"/>
          <w:color w:val="000000"/>
          <w:sz w:val="28"/>
        </w:rPr>
        <w:t>
      5-бағанда «Есептік айдың 1-не дейін қаражаттарды игеру» жобамен игерілген ай сайынғы 1-не дейін келесі айдың есептік күніне қарай сомасы көрсетіледі, мыңдық теңгемен көрсетіледі;</w:t>
      </w:r>
      <w:r>
        <w:br/>
      </w:r>
      <w:r>
        <w:rPr>
          <w:rFonts w:ascii="Times New Roman"/>
          <w:b w:val="false"/>
          <w:i w:val="false"/>
          <w:color w:val="000000"/>
          <w:sz w:val="28"/>
        </w:rPr>
        <w:t>
      6-бағанда «Есептік жылға жоспар» жоба бойынша есептік жылда жоспардың игерілуі көрсетіледі, мыңдық теңгеде көрсетіледі;</w:t>
      </w:r>
      <w:r>
        <w:br/>
      </w:r>
      <w:r>
        <w:rPr>
          <w:rFonts w:ascii="Times New Roman"/>
          <w:b w:val="false"/>
          <w:i w:val="false"/>
          <w:color w:val="000000"/>
          <w:sz w:val="28"/>
        </w:rPr>
        <w:t>
      7-бағанда «Жоспар» есептік кезеңде қаражаттарды игеру фактісі көрсетіледі;</w:t>
      </w:r>
      <w:r>
        <w:br/>
      </w:r>
      <w:r>
        <w:rPr>
          <w:rFonts w:ascii="Times New Roman"/>
          <w:b w:val="false"/>
          <w:i w:val="false"/>
          <w:color w:val="000000"/>
          <w:sz w:val="28"/>
        </w:rPr>
        <w:t>
      8-бағанда «Факті» есептік күніне қаражаттарды нақты игеру көрсетіледі;</w:t>
      </w:r>
      <w:r>
        <w:br/>
      </w:r>
      <w:r>
        <w:rPr>
          <w:rFonts w:ascii="Times New Roman"/>
          <w:b w:val="false"/>
          <w:i w:val="false"/>
          <w:color w:val="000000"/>
          <w:sz w:val="28"/>
        </w:rPr>
        <w:t>
      9-бағанда «Орындалуы %» (8/7-баған*100 %) пайыздық арақатынасындағы сома көрсетіледі;</w:t>
      </w:r>
      <w:r>
        <w:br/>
      </w:r>
      <w:r>
        <w:rPr>
          <w:rFonts w:ascii="Times New Roman"/>
          <w:b w:val="false"/>
          <w:i w:val="false"/>
          <w:color w:val="000000"/>
          <w:sz w:val="28"/>
        </w:rPr>
        <w:t>
      10-бағанда «Ескертпе» қаражаттардың игерілмеу себептері көрсетіледі.</w:t>
      </w:r>
    </w:p>
    <w:bookmarkStart w:name="z3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4-қосымша             </w:t>
      </w:r>
    </w:p>
    <w:bookmarkEnd w:id="28"/>
    <w:bookmarkStart w:name="z35" w:id="29"/>
    <w:p>
      <w:pPr>
        <w:spacing w:after="0"/>
        <w:ind w:left="0"/>
        <w:jc w:val="both"/>
      </w:pPr>
      <w:r>
        <w:rPr>
          <w:rFonts w:ascii="Times New Roman"/>
          <w:b w:val="false"/>
          <w:i w:val="false"/>
          <w:color w:val="000000"/>
          <w:sz w:val="28"/>
        </w:rPr>
        <w:t>
нысан</w:t>
      </w:r>
    </w:p>
    <w:bookmarkEnd w:id="29"/>
    <w:bookmarkStart w:name="z36" w:id="30"/>
    <w:p>
      <w:pPr>
        <w:spacing w:after="0"/>
        <w:ind w:left="0"/>
        <w:jc w:val="left"/>
      </w:pPr>
      <w:r>
        <w:rPr>
          <w:rFonts w:ascii="Times New Roman"/>
          <w:b/>
          <w:i w:val="false"/>
          <w:color w:val="000000"/>
        </w:rPr>
        <w:t xml:space="preserve"> 
Азаматтық авиация саласы бойынша негізгі</w:t>
      </w:r>
      <w:r>
        <w:br/>
      </w:r>
      <w:r>
        <w:rPr>
          <w:rFonts w:ascii="Times New Roman"/>
          <w:b/>
          <w:i w:val="false"/>
          <w:color w:val="000000"/>
        </w:rPr>
        <w:t>
өндірістік-экономикалық көрсеткіштер туралы мәліметтердің</w:t>
      </w:r>
      <w:r>
        <w:br/>
      </w:r>
      <w:r>
        <w:rPr>
          <w:rFonts w:ascii="Times New Roman"/>
          <w:b/>
          <w:i w:val="false"/>
          <w:color w:val="000000"/>
        </w:rPr>
        <w:t>
нысаны</w:t>
      </w:r>
    </w:p>
    <w:bookmarkEnd w:id="30"/>
    <w:p>
      <w:pPr>
        <w:spacing w:after="0"/>
        <w:ind w:left="0"/>
        <w:jc w:val="both"/>
      </w:pPr>
      <w:r>
        <w:rPr>
          <w:rFonts w:ascii="Times New Roman"/>
          <w:b w:val="false"/>
          <w:i w:val="false"/>
          <w:color w:val="000000"/>
          <w:sz w:val="28"/>
        </w:rPr>
        <w:t>Есепті кезең 20___ жылдың ______ айы</w:t>
      </w:r>
    </w:p>
    <w:p>
      <w:pPr>
        <w:spacing w:after="0"/>
        <w:ind w:left="0"/>
        <w:jc w:val="both"/>
      </w:pPr>
      <w:r>
        <w:rPr>
          <w:rFonts w:ascii="Times New Roman"/>
          <w:b w:val="false"/>
          <w:i w:val="false"/>
          <w:color w:val="000000"/>
          <w:sz w:val="28"/>
        </w:rPr>
        <w:t>Индексі: № 4 нысан.</w:t>
      </w:r>
    </w:p>
    <w:p>
      <w:pPr>
        <w:spacing w:after="0"/>
        <w:ind w:left="0"/>
        <w:jc w:val="both"/>
      </w:pPr>
      <w:r>
        <w:rPr>
          <w:rFonts w:ascii="Times New Roman"/>
          <w:b w:val="false"/>
          <w:i w:val="false"/>
          <w:color w:val="000000"/>
          <w:sz w:val="28"/>
        </w:rPr>
        <w:t>Кезеңділігі: айлық.</w:t>
      </w:r>
    </w:p>
    <w:p>
      <w:pPr>
        <w:spacing w:after="0"/>
        <w:ind w:left="0"/>
        <w:jc w:val="both"/>
      </w:pPr>
      <w:r>
        <w:rPr>
          <w:rFonts w:ascii="Times New Roman"/>
          <w:b w:val="false"/>
          <w:i w:val="false"/>
          <w:color w:val="000000"/>
          <w:sz w:val="28"/>
        </w:rPr>
        <w:t>Ұсынады: Қазақстан Республикасы азаматтық авиация субъектілері.</w:t>
      </w:r>
    </w:p>
    <w:p>
      <w:pPr>
        <w:spacing w:after="0"/>
        <w:ind w:left="0"/>
        <w:jc w:val="both"/>
      </w:pPr>
      <w:r>
        <w:rPr>
          <w:rFonts w:ascii="Times New Roman"/>
          <w:b w:val="false"/>
          <w:i w:val="false"/>
          <w:color w:val="000000"/>
          <w:sz w:val="28"/>
        </w:rPr>
        <w:t>Тапсыру мерзімі: келесі есепті кезеңнің 25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4112"/>
        <w:gridCol w:w="1748"/>
        <w:gridCol w:w="1184"/>
        <w:gridCol w:w="1184"/>
        <w:gridCol w:w="1187"/>
        <w:gridCol w:w="1384"/>
      </w:tblGrid>
      <w:tr>
        <w:trPr>
          <w:trHeight w:val="375"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өсімі, (-) төмендеуі,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Жолаушылар мен жүктерді тасымалдау бойынша авиақызметтер</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ішкі рейстер бойынша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рейстер бойынша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жолаушы-км.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мен пошта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рейстер бойынша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рейстер бойынша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креслоларын пайдалану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Аэронавигациялық қызметтер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Ұшақ-ұшулар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шетел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авиакомпаниялар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Ұшақ-ұшуларының тоннажы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шетел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Ұшақ-километрлері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шетел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дәліздерінің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трассаларының ұзақтығы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Ұшақ-километрлерінің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шетел авиакомпаниялары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Әуежай қызметтері</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көрсетілген жолаушылар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шетел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авиакомпаниялары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жүк пен пошта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жолаушылар мен жүктерді тасымалдау бойынша авиақызметтерінен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жұмыстардан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қызметтерінен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транзиттен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жолаушылар мен жүктерді тасымалдау бойынша авиақызметтерден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қызметтерден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жұмыстардан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салықтар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Игерілген инвестициялар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республикалық (жергілікті) бюджет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орташа тізімдік саны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          ____________</w:t>
      </w:r>
      <w:r>
        <w:br/>
      </w:r>
      <w:r>
        <w:rPr>
          <w:rFonts w:ascii="Times New Roman"/>
          <w:b w:val="false"/>
          <w:i w:val="false"/>
          <w:color w:val="000000"/>
          <w:sz w:val="28"/>
        </w:rPr>
        <w:t>
      Тегі, аты, әкесінің аты (егер бар болса)              Қолы</w:t>
      </w:r>
    </w:p>
    <w:p>
      <w:pPr>
        <w:spacing w:after="0"/>
        <w:ind w:left="0"/>
        <w:jc w:val="both"/>
      </w:pPr>
      <w:r>
        <w:rPr>
          <w:rFonts w:ascii="Times New Roman"/>
          <w:b w:val="false"/>
          <w:i w:val="false"/>
          <w:color w:val="000000"/>
          <w:sz w:val="28"/>
        </w:rPr>
        <w:t>Бас бухгалтер _________________________________          ____________</w:t>
      </w:r>
      <w:r>
        <w:br/>
      </w:r>
      <w:r>
        <w:rPr>
          <w:rFonts w:ascii="Times New Roman"/>
          <w:b w:val="false"/>
          <w:i w:val="false"/>
          <w:color w:val="000000"/>
          <w:sz w:val="28"/>
        </w:rPr>
        <w:t>
      Тегі, аты, әкесінің аты (егер бар болса)              Қолы</w:t>
      </w:r>
      <w:r>
        <w:br/>
      </w:r>
      <w:r>
        <w:rPr>
          <w:rFonts w:ascii="Times New Roman"/>
          <w:b w:val="false"/>
          <w:i w:val="false"/>
          <w:color w:val="000000"/>
          <w:sz w:val="28"/>
        </w:rPr>
        <w:t>
Орындаушы _______________________________________        ____________</w:t>
      </w:r>
      <w:r>
        <w:br/>
      </w:r>
      <w:r>
        <w:rPr>
          <w:rFonts w:ascii="Times New Roman"/>
          <w:b w:val="false"/>
          <w:i w:val="false"/>
          <w:color w:val="000000"/>
          <w:sz w:val="28"/>
        </w:rPr>
        <w:t>
        Тегі, аты, әкесінің аты (егер бар болса)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Азаматтық авиация саласы бойынша негізгі өндірістік-экономикалық көрсеткіштер туралы мәліметтер нысанын Қазақстан Республикасы азаматтық авиация субъектілері Қазақстан Республикасы Көлік және коммуникация министрлігіне келесі есепті кезеңнің 25 күніне дейін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 реті бойынша нөмірі көрсетіледі. Кейінгі ақпарат реттік нөмірді үзбеуі тиіс;</w:t>
      </w:r>
      <w:r>
        <w:br/>
      </w:r>
      <w:r>
        <w:rPr>
          <w:rFonts w:ascii="Times New Roman"/>
          <w:b w:val="false"/>
          <w:i w:val="false"/>
          <w:color w:val="000000"/>
          <w:sz w:val="28"/>
        </w:rPr>
        <w:t>
      2-бағанда «Көрсеткіштер» қажетті деректерді ұсыну үшін көрсеткіштердің атаулары көрсетіледі;</w:t>
      </w:r>
      <w:r>
        <w:br/>
      </w:r>
      <w:r>
        <w:rPr>
          <w:rFonts w:ascii="Times New Roman"/>
          <w:b w:val="false"/>
          <w:i w:val="false"/>
          <w:color w:val="000000"/>
          <w:sz w:val="28"/>
        </w:rPr>
        <w:t>
      3-бағанда «Өлшем бірлігі» 2-бағанда көрсетілген көрсеткіштерді көрсету үшін өлшем бірліктері көрсетіледі;</w:t>
      </w:r>
      <w:r>
        <w:br/>
      </w:r>
      <w:r>
        <w:rPr>
          <w:rFonts w:ascii="Times New Roman"/>
          <w:b w:val="false"/>
          <w:i w:val="false"/>
          <w:color w:val="000000"/>
          <w:sz w:val="28"/>
        </w:rPr>
        <w:t>
      4 және 5-бағандарда «Өткен және ағымдағы жылдың тиісті кезеңінен бастап» өткен және ағымдағы жылдың тиісті кезеңіне 2-бағанда көрсетілген көрсеткіштер бойынша деректер толтырылады және 3-бағанда көрсетілген өлшем бірліктерінде көрсетіледі;</w:t>
      </w:r>
      <w:r>
        <w:br/>
      </w:r>
      <w:r>
        <w:rPr>
          <w:rFonts w:ascii="Times New Roman"/>
          <w:b w:val="false"/>
          <w:i w:val="false"/>
          <w:color w:val="000000"/>
          <w:sz w:val="28"/>
        </w:rPr>
        <w:t>
      6-бағанда «Өткен жылға қосымша %» ағымдағы жылдың көрсеткіштері өткен жылғы көрсеткіштердің тиісті кезеңі қатынасында (5-баған/4-баған*100%) алынған деректер толтырылады;</w:t>
      </w:r>
      <w:r>
        <w:br/>
      </w:r>
      <w:r>
        <w:rPr>
          <w:rFonts w:ascii="Times New Roman"/>
          <w:b w:val="false"/>
          <w:i w:val="false"/>
          <w:color w:val="000000"/>
          <w:sz w:val="28"/>
        </w:rPr>
        <w:t>
      7-бағанда «Өткен жылға (-) төмендетілген, ұлғайтылған (+)» өткен жылға (5-4-баған) есептік жылдың көрсеткішінің ұлғаюына немесе төмендету бойынша деректері толтырылады немесе 3-бағанда көрсетілген өлшем бірліктерде көрсетіледі.</w:t>
      </w:r>
    </w:p>
    <w:bookmarkStart w:name="z3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5-қосымша              </w:t>
      </w:r>
    </w:p>
    <w:bookmarkEnd w:id="31"/>
    <w:bookmarkStart w:name="z38" w:id="32"/>
    <w:p>
      <w:pPr>
        <w:spacing w:after="0"/>
        <w:ind w:left="0"/>
        <w:jc w:val="both"/>
      </w:pPr>
      <w:r>
        <w:rPr>
          <w:rFonts w:ascii="Times New Roman"/>
          <w:b w:val="false"/>
          <w:i w:val="false"/>
          <w:color w:val="000000"/>
          <w:sz w:val="28"/>
        </w:rPr>
        <w:t>
нысан</w:t>
      </w:r>
    </w:p>
    <w:bookmarkEnd w:id="32"/>
    <w:bookmarkStart w:name="z39" w:id="33"/>
    <w:p>
      <w:pPr>
        <w:spacing w:after="0"/>
        <w:ind w:left="0"/>
        <w:jc w:val="left"/>
      </w:pPr>
      <w:r>
        <w:rPr>
          <w:rFonts w:ascii="Times New Roman"/>
          <w:b/>
          <w:i w:val="false"/>
          <w:color w:val="000000"/>
        </w:rPr>
        <w:t xml:space="preserve"> 
Авиакомпаниялардың, әуежайлардың рейстерін</w:t>
      </w:r>
      <w:r>
        <w:br/>
      </w:r>
      <w:r>
        <w:rPr>
          <w:rFonts w:ascii="Times New Roman"/>
          <w:b/>
          <w:i w:val="false"/>
          <w:color w:val="000000"/>
        </w:rPr>
        <w:t>
кідіртулері туралы мәліметтердің нысаны</w:t>
      </w:r>
    </w:p>
    <w:bookmarkEnd w:id="33"/>
    <w:p>
      <w:pPr>
        <w:spacing w:after="0"/>
        <w:ind w:left="0"/>
        <w:jc w:val="both"/>
      </w:pPr>
      <w:r>
        <w:rPr>
          <w:rFonts w:ascii="Times New Roman"/>
          <w:b w:val="false"/>
          <w:i w:val="false"/>
          <w:color w:val="000000"/>
          <w:sz w:val="28"/>
        </w:rPr>
        <w:t>Есепті кезең 20___ жылдың ______ айы</w:t>
      </w:r>
    </w:p>
    <w:p>
      <w:pPr>
        <w:spacing w:after="0"/>
        <w:ind w:left="0"/>
        <w:jc w:val="both"/>
      </w:pPr>
      <w:r>
        <w:rPr>
          <w:rFonts w:ascii="Times New Roman"/>
          <w:b w:val="false"/>
          <w:i w:val="false"/>
          <w:color w:val="000000"/>
          <w:sz w:val="28"/>
        </w:rPr>
        <w:t>Индексі: № 5 нысан.</w:t>
      </w:r>
    </w:p>
    <w:p>
      <w:pPr>
        <w:spacing w:after="0"/>
        <w:ind w:left="0"/>
        <w:jc w:val="both"/>
      </w:pPr>
      <w:r>
        <w:rPr>
          <w:rFonts w:ascii="Times New Roman"/>
          <w:b w:val="false"/>
          <w:i w:val="false"/>
          <w:color w:val="000000"/>
          <w:sz w:val="28"/>
        </w:rPr>
        <w:t>Кезеңділігі: айлық.</w:t>
      </w:r>
    </w:p>
    <w:p>
      <w:pPr>
        <w:spacing w:after="0"/>
        <w:ind w:left="0"/>
        <w:jc w:val="both"/>
      </w:pPr>
      <w:r>
        <w:rPr>
          <w:rFonts w:ascii="Times New Roman"/>
          <w:b w:val="false"/>
          <w:i w:val="false"/>
          <w:color w:val="000000"/>
          <w:sz w:val="28"/>
        </w:rPr>
        <w:t>Ұсынады: Қазақстан Республикасы авиакомпаниялары, Қазақстан Республикасы әуежайлары.</w:t>
      </w:r>
    </w:p>
    <w:p>
      <w:pPr>
        <w:spacing w:after="0"/>
        <w:ind w:left="0"/>
        <w:jc w:val="both"/>
      </w:pPr>
      <w:r>
        <w:rPr>
          <w:rFonts w:ascii="Times New Roman"/>
          <w:b w:val="false"/>
          <w:i w:val="false"/>
          <w:color w:val="000000"/>
          <w:sz w:val="28"/>
        </w:rPr>
        <w:t>Тапсыру мерзімі: келесі есепті кезеңнің 25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391"/>
        <w:gridCol w:w="1392"/>
        <w:gridCol w:w="1392"/>
        <w:gridCol w:w="1196"/>
        <w:gridCol w:w="1196"/>
        <w:gridCol w:w="2120"/>
        <w:gridCol w:w="2119"/>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Кідірту коды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Кідірту себептерінің сипаты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әуежайы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әуежайы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Кідірту (уақыты) интервалы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Кідіртулердің жалпы саны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рейстер</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рейстер</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 рейстердің кешігуі туралы мәліметтерді ұсыну үшін пайдаланылуы тиіс. Қазақстан Республикасы авиакомпаниялары, Қазақстан Республикасы әуежайлары есепті кезеңнен кейін айдың 25 күніне қарай ай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«Кешігу коды» Халықаралық азаматтық авиация ұйымының (ИКАО) коды екі сандық нөмірі көрсетіледі;</w:t>
      </w:r>
      <w:r>
        <w:br/>
      </w:r>
      <w:r>
        <w:rPr>
          <w:rFonts w:ascii="Times New Roman"/>
          <w:b w:val="false"/>
          <w:i w:val="false"/>
          <w:color w:val="000000"/>
          <w:sz w:val="28"/>
        </w:rPr>
        <w:t>
      2-бағанда «Кешігу себептерінің сипаттамасы» кешігу себептерінің стандарттық коды көрсетіледі (мысалы, кешігу себептерінің стандарттық коды, авиакомпанияның ішкі коды, себептердің басқа кодтары, жолаушыларға қызмет көрсету және багажды, жүкті және поштаны өңдеу, әуе кемесі және перронда қызмет көрсету, техникалық құралдар және әуе кемелерін жабдықтау, әуе кемесінің бұзылуы, мәліметтерді электрондық өңдеу/ автоматтандырылған құралдардың істен шығуы, ұшуды орындау және экипаждармен қамтамасыз етілуі, ауа райы жағдайы, ӘҚБ қызметтерінің тарапынан шектеулер, әуежай және мемлекеттік уәкілетті органдар, басқа себептердің кері салдарлары, әр түрлі себептер);</w:t>
      </w:r>
      <w:r>
        <w:br/>
      </w:r>
      <w:r>
        <w:rPr>
          <w:rFonts w:ascii="Times New Roman"/>
          <w:b w:val="false"/>
          <w:i w:val="false"/>
          <w:color w:val="000000"/>
          <w:sz w:val="28"/>
        </w:rPr>
        <w:t>
      3-бағанда «Ұшып кету әуежайы» әуе кемесін жөнелту көрсетіледі;</w:t>
      </w:r>
      <w:r>
        <w:br/>
      </w:r>
      <w:r>
        <w:rPr>
          <w:rFonts w:ascii="Times New Roman"/>
          <w:b w:val="false"/>
          <w:i w:val="false"/>
          <w:color w:val="000000"/>
          <w:sz w:val="28"/>
        </w:rPr>
        <w:t>
      4-бағанда «Ұшып келу әуежайы» әуе кемесінің келуі көрсетіледі;</w:t>
      </w:r>
      <w:r>
        <w:br/>
      </w:r>
      <w:r>
        <w:rPr>
          <w:rFonts w:ascii="Times New Roman"/>
          <w:b w:val="false"/>
          <w:i w:val="false"/>
          <w:color w:val="000000"/>
          <w:sz w:val="28"/>
        </w:rPr>
        <w:t>
      5-бағанда «Күні» кешігу күні көрсетіледі;</w:t>
      </w:r>
      <w:r>
        <w:br/>
      </w:r>
      <w:r>
        <w:rPr>
          <w:rFonts w:ascii="Times New Roman"/>
          <w:b w:val="false"/>
          <w:i w:val="false"/>
          <w:color w:val="000000"/>
          <w:sz w:val="28"/>
        </w:rPr>
        <w:t>
      6-бағанда «Рейс №» рейс нөмірі көрсетіледі;</w:t>
      </w:r>
      <w:r>
        <w:br/>
      </w:r>
      <w:r>
        <w:rPr>
          <w:rFonts w:ascii="Times New Roman"/>
          <w:b w:val="false"/>
          <w:i w:val="false"/>
          <w:color w:val="000000"/>
          <w:sz w:val="28"/>
        </w:rPr>
        <w:t>
      7-бағанда «Кешігу интервалы» кешігу уақытындағы аралық көрсетіледі;</w:t>
      </w:r>
      <w:r>
        <w:br/>
      </w:r>
      <w:r>
        <w:rPr>
          <w:rFonts w:ascii="Times New Roman"/>
          <w:b w:val="false"/>
          <w:i w:val="false"/>
          <w:color w:val="000000"/>
          <w:sz w:val="28"/>
        </w:rPr>
        <w:t>
      8-бағанда «Кешігудің жалпы саны» кешіккен рейстер саны көрсетіледі.</w:t>
      </w:r>
    </w:p>
    <w:bookmarkStart w:name="z4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6-қосымша             </w:t>
      </w:r>
    </w:p>
    <w:bookmarkEnd w:id="34"/>
    <w:bookmarkStart w:name="z41" w:id="35"/>
    <w:p>
      <w:pPr>
        <w:spacing w:after="0"/>
        <w:ind w:left="0"/>
        <w:jc w:val="both"/>
      </w:pPr>
      <w:r>
        <w:rPr>
          <w:rFonts w:ascii="Times New Roman"/>
          <w:b w:val="false"/>
          <w:i w:val="false"/>
          <w:color w:val="000000"/>
          <w:sz w:val="28"/>
        </w:rPr>
        <w:t>
нысан</w:t>
      </w:r>
    </w:p>
    <w:bookmarkEnd w:id="35"/>
    <w:bookmarkStart w:name="z42" w:id="36"/>
    <w:p>
      <w:pPr>
        <w:spacing w:after="0"/>
        <w:ind w:left="0"/>
        <w:jc w:val="left"/>
      </w:pPr>
      <w:r>
        <w:rPr>
          <w:rFonts w:ascii="Times New Roman"/>
          <w:b/>
          <w:i w:val="false"/>
          <w:color w:val="000000"/>
        </w:rPr>
        <w:t xml:space="preserve"> 
Коммерциялық авиатасымалдаушылардың</w:t>
      </w:r>
      <w:r>
        <w:br/>
      </w:r>
      <w:r>
        <w:rPr>
          <w:rFonts w:ascii="Times New Roman"/>
          <w:b/>
          <w:i w:val="false"/>
          <w:color w:val="000000"/>
        </w:rPr>
        <w:t>
тасымалдары бойынша мәліметтердің нысаны</w:t>
      </w:r>
    </w:p>
    <w:bookmarkEnd w:id="36"/>
    <w:p>
      <w:pPr>
        <w:spacing w:after="0"/>
        <w:ind w:left="0"/>
        <w:jc w:val="both"/>
      </w:pPr>
      <w:r>
        <w:rPr>
          <w:rFonts w:ascii="Times New Roman"/>
          <w:b w:val="false"/>
          <w:i w:val="false"/>
          <w:color w:val="000000"/>
          <w:sz w:val="28"/>
        </w:rPr>
        <w:t>Есепті кезең 20___ жылдың ___ тоқсаны</w:t>
      </w:r>
    </w:p>
    <w:p>
      <w:pPr>
        <w:spacing w:after="0"/>
        <w:ind w:left="0"/>
        <w:jc w:val="both"/>
      </w:pPr>
      <w:r>
        <w:rPr>
          <w:rFonts w:ascii="Times New Roman"/>
          <w:b w:val="false"/>
          <w:i w:val="false"/>
          <w:color w:val="000000"/>
          <w:sz w:val="28"/>
        </w:rPr>
        <w:t>Индексі: № 6 нысан.</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Ұсынады: Қазақстан Республикасы авиакомпаниялары.</w:t>
      </w:r>
    </w:p>
    <w:p>
      <w:pPr>
        <w:spacing w:after="0"/>
        <w:ind w:left="0"/>
        <w:jc w:val="both"/>
      </w:pPr>
      <w:r>
        <w:rPr>
          <w:rFonts w:ascii="Times New Roman"/>
          <w:b w:val="false"/>
          <w:i w:val="false"/>
          <w:color w:val="000000"/>
          <w:sz w:val="28"/>
        </w:rPr>
        <w:t>Тапсыру мерзімі: келесі есепті кезеңнің 25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53"/>
        <w:gridCol w:w="1293"/>
        <w:gridCol w:w="853"/>
        <w:gridCol w:w="853"/>
        <w:gridCol w:w="853"/>
        <w:gridCol w:w="993"/>
        <w:gridCol w:w="853"/>
        <w:gridCol w:w="713"/>
        <w:gridCol w:w="1275"/>
        <w:gridCol w:w="733"/>
        <w:gridCol w:w="953"/>
        <w:gridCol w:w="836"/>
        <w:gridCol w:w="613"/>
        <w:gridCol w:w="1093"/>
      </w:tblGrid>
      <w:tr>
        <w:trPr>
          <w:trHeight w:val="28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w:t>
            </w:r>
            <w:r>
              <w:br/>
            </w:r>
            <w:r>
              <w:rPr>
                <w:rFonts w:ascii="Times New Roman"/>
                <w:b w:val="false"/>
                <w:i w:val="false"/>
                <w:color w:val="000000"/>
                <w:sz w:val="20"/>
              </w:rPr>
              <w:t>
</w:t>
            </w:r>
            <w:r>
              <w:rPr>
                <w:rFonts w:ascii="Times New Roman"/>
                <w:b w:val="false"/>
                <w:i w:val="false"/>
                <w:color w:val="000000"/>
                <w:sz w:val="20"/>
              </w:rPr>
              <w:t>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ТАСЫМАЛДАУЛАРДЫҢ БАРЛЫҚ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ЖҮКТІК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пошта, таза жүкті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ТАСЫМАЛДАРЫ ҒАНА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жүк)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және 8 бағаналарына енгізілгендер)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кезеңдері бойынша сыныптау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кезеңдері бойынша сыныптау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тар бойынша (4+5)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тар бойынша (9+10)</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(11+12)</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КОММЕРЦИЯЛЫҚ ҰШУЛАР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Ұшақ-километрлері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ұшақ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жөнелту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сағаты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тонналар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жүк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пошта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жиыны (5а - 5b)</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жолаушы-километрлері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жолау шы-км.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кресло-километрлері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кресло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жүктемесінің коэффициенті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тонна-километрлері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жолаушылар (багажды қоса алғанда)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жүк (шұғыл жүкті қоса алғанда)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пошта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жиыны барлығы (9а - 9с)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тонна-километрлері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Коммерцялық жүктеме коэффициенті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 КОММЕРЦИЯЛЫҚ ҰШУЛАР</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Ұшақ-километрлері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ұшақ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 жөнелту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Тасымалданған жолаушылар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пошталар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жолаушы-километрлері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жолаушы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кресло-километрлері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кресло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тонна-километлері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жолаушылар(багажды қоса алғанда)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жүк (шұғыл жүкті және поштаны қоса алғанда)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жиыны (19а + 19b)</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тонно-километрлері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 ТАКСИДІҢ КОММЕРЦИЯЛЫҚ ҰШУЛАРЫ</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жөнелту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ҰШУЛАР</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 тасымалдардың жалпы көлемі туралы мәліметтер және барлық коммерциялық авиатасымалдармен орындалған тасымалдар туралы басқа статистикалық мәліметтерді ұсыну үшін пайдаланылуы тиіс. Қазақстан Республикасы авиакомпаниялары есепті кезеңнен кейін айдың 25 күніне қарай Қазақстан Республикасы Көлік және коммуникация министрлігіне тоқсан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2-баған төрт бөлікке бөлінген: тұрақты коммерциялық ұшулар, жолаушы, пошта, жүк, таза жүк тасымалын қосқанда;</w:t>
      </w:r>
      <w:r>
        <w:br/>
      </w:r>
      <w:r>
        <w:rPr>
          <w:rFonts w:ascii="Times New Roman"/>
          <w:b w:val="false"/>
          <w:i w:val="false"/>
          <w:color w:val="000000"/>
          <w:sz w:val="28"/>
        </w:rPr>
        <w:t>
      4-тен 13-ке дейінгі бағандарға кіретін статистикалық мәліметтер ұшу кезеңінің санатына сәйкес немесе халықаралық немесе ішкі болып сыныпталады;</w:t>
      </w:r>
      <w:r>
        <w:br/>
      </w:r>
      <w:r>
        <w:rPr>
          <w:rFonts w:ascii="Times New Roman"/>
          <w:b w:val="false"/>
          <w:i w:val="false"/>
          <w:color w:val="000000"/>
          <w:sz w:val="28"/>
        </w:rPr>
        <w:t>
      4-5,9-10-бағандар «Халықаралық тасымалдар» осы бағандарға кіретін мәліметтер барлық орындалған халықаралық кезеңдерді есепке ала отырып анықталады;</w:t>
      </w:r>
      <w:r>
        <w:br/>
      </w:r>
      <w:r>
        <w:rPr>
          <w:rFonts w:ascii="Times New Roman"/>
          <w:b w:val="false"/>
          <w:i w:val="false"/>
          <w:color w:val="000000"/>
          <w:sz w:val="28"/>
        </w:rPr>
        <w:t>
      7-12-бағандарда «Ішкі тасымалдар» осы бағандарға кіретін мәліметтер барлық орындалған ұшудың ішкі кезеңдерін есепке ала отырып, анықталады;</w:t>
      </w:r>
      <w:r>
        <w:br/>
      </w:r>
      <w:r>
        <w:rPr>
          <w:rFonts w:ascii="Times New Roman"/>
          <w:b w:val="false"/>
          <w:i w:val="false"/>
          <w:color w:val="000000"/>
          <w:sz w:val="28"/>
        </w:rPr>
        <w:t>
      4-8-бағандар «Барлық тасымал түрлері» осы бағандарға авиатасымалдаушы жүзеге асыратын таза жүк тасымалдарын қоса алғанда авиа тасымалдарының барлық түрлері туралы мәліметтер енгізіледі. Осы мәліметтерге әуе тасымалдарына байланысты авиатасымалдаушылар ұйымдастырған жолаушылар мен жүктерді кез-келген жерде тасымалдау туралы мәліметтерді енгізбеу қажет;</w:t>
      </w:r>
      <w:r>
        <w:br/>
      </w:r>
      <w:r>
        <w:rPr>
          <w:rFonts w:ascii="Times New Roman"/>
          <w:b w:val="false"/>
          <w:i w:val="false"/>
          <w:color w:val="000000"/>
          <w:sz w:val="28"/>
        </w:rPr>
        <w:t>
      9 дан13- бағанға дейін «Тек таза жүк тасымалдары» осы бағандар таза жүк тасымалдарын орындайтын барлық авиатасымалдаушыларға қатысты толтырылуы тиіс. Бағандарға тасымалдардың барлық түрлерін, жолаушыларды, яғни жүк тасымалдарын орындайтын, сүйемелденбейтін багаж бен поштаны қоспағанда, әуе кемелерінің тұрақты және тұрақты емес ұшу туралы мәліметтер енгізіледі;</w:t>
      </w:r>
      <w:r>
        <w:br/>
      </w:r>
      <w:r>
        <w:rPr>
          <w:rFonts w:ascii="Times New Roman"/>
          <w:b w:val="false"/>
          <w:i w:val="false"/>
          <w:color w:val="000000"/>
          <w:sz w:val="28"/>
        </w:rPr>
        <w:t>
      2-бағанның 1, 12-тармақтары «Ұшақтар-километрлер» Жүргізілген қонулардың немесе ұшу кезеңдерінің сомасы көрсетіледі;</w:t>
      </w:r>
      <w:r>
        <w:br/>
      </w:r>
      <w:r>
        <w:rPr>
          <w:rFonts w:ascii="Times New Roman"/>
          <w:b w:val="false"/>
          <w:i w:val="false"/>
          <w:color w:val="000000"/>
          <w:sz w:val="28"/>
        </w:rPr>
        <w:t>
      2-бағанның 2, 13, 21-тармақтары «Әуе кемелерін жөнелту» жүргізілген қонулар немесе ұшу кезеңдерінің саны көрсетіледі;</w:t>
      </w:r>
      <w:r>
        <w:br/>
      </w:r>
      <w:r>
        <w:rPr>
          <w:rFonts w:ascii="Times New Roman"/>
          <w:b w:val="false"/>
          <w:i w:val="false"/>
          <w:color w:val="000000"/>
          <w:sz w:val="28"/>
        </w:rPr>
        <w:t>
      2-бағанның 3, 14, 22, 23-тармақтары «Ұшу саны» ұшу саны нақты толық сағатына дейін санмен көрсетіледі және «ұшу алдында қозғалыстың басынан қонғаннан кейін тоқтағанға дейін» принципі бойынша есептеледі;</w:t>
      </w:r>
      <w:r>
        <w:br/>
      </w:r>
      <w:r>
        <w:rPr>
          <w:rFonts w:ascii="Times New Roman"/>
          <w:b w:val="false"/>
          <w:i w:val="false"/>
          <w:color w:val="000000"/>
          <w:sz w:val="28"/>
        </w:rPr>
        <w:t>
      2-бағанның 4, 15-тармақтары «Жолаушылар тасымалданды» тасымалданған коммерциялық жолаушылар саны нақты рейспен жүруші жолаушы (яғни рейстің бір нөмірімен бүкіл ұшуды орындайтын жолаушы) осы ұшудың әрбір кезеңінде емес, бір рет ғана ескерілетіндей етіп анықталуы тиіс, бірақ бір ерекшелігі: егер жолаушы бір ұшу барысында халықаралық және ішкі кезеңдерде ұшса, онда оны ішкі және халықаралық жолаушы ретінде ескеру қажет. Осы мәліметтерге коммерциялық емес жолаушылар туралы мәліметтерді енгізудің қажеті жоқ;</w:t>
      </w:r>
      <w:r>
        <w:br/>
      </w:r>
      <w:r>
        <w:rPr>
          <w:rFonts w:ascii="Times New Roman"/>
          <w:b w:val="false"/>
          <w:i w:val="false"/>
          <w:color w:val="000000"/>
          <w:sz w:val="28"/>
        </w:rPr>
        <w:t>
      2-бағанның 5, 16-тармақтары «Тонна жүк тасымалданды» тасымалданған коммерциялық жүк тоннасының мөлшерін нақты рейспен тасымалданатын әрбір жүк тоннасын ескере отырып (яғни барлық тасымал бір рейс нөмірімен жүзеге асырылады) анықтау қажет, бұл ретте ол осы ұшудың әрбір жеке кезеңі бойынша емес тек бір рет ғана ескеріледі, осы ережеден бір өзгешелігі жүк бір ұшу барысында халықаралық, сондай-ақ ішкі кезеңдерде тасымалданғанда және сондықтан есептеу кезінде оны ішкі және халықаралық тасымал ретінде ескеру қажет;</w:t>
      </w:r>
      <w:r>
        <w:br/>
      </w:r>
      <w:r>
        <w:rPr>
          <w:rFonts w:ascii="Times New Roman"/>
          <w:b w:val="false"/>
          <w:i w:val="false"/>
          <w:color w:val="000000"/>
          <w:sz w:val="28"/>
        </w:rPr>
        <w:t>
      2-бағанның 6, 17-тармақтары «Орындалған жолаушы-километрлер» тиісті кезеңнің ұзақтығына қарай ұшудың әрбір кезеңінде тасымалданған коммерциялық жолаушылар санын көбейту жолымен алынған. Нәтижесінде шыққан сан барлық жолаушылар ұшқан километр санына сәйкес келеді;</w:t>
      </w:r>
      <w:r>
        <w:br/>
      </w:r>
      <w:r>
        <w:rPr>
          <w:rFonts w:ascii="Times New Roman"/>
          <w:b w:val="false"/>
          <w:i w:val="false"/>
          <w:color w:val="000000"/>
          <w:sz w:val="28"/>
        </w:rPr>
        <w:t>
      2-бағанның 7, 18-тармақтары «Кресло-километрлер» тиісті кезеңнің ұзақтығына қарай ұшудың әрбір кезеңінде сату үшін жолаушы орындарының бар санын көбейту нәтижесінде алынған көбейтінді сомасы көрсетіледі. Отынды тиеу немесе басқа жүкті орналастыруға байланысты жолаушыларды тасымалдау үшін іс жүзінде ұсынылмаған орындарды есепке алмау қажет;</w:t>
      </w:r>
      <w:r>
        <w:br/>
      </w:r>
      <w:r>
        <w:rPr>
          <w:rFonts w:ascii="Times New Roman"/>
          <w:b w:val="false"/>
          <w:i w:val="false"/>
          <w:color w:val="000000"/>
          <w:sz w:val="28"/>
        </w:rPr>
        <w:t>
      2-бағанның 8-тармағы «Жолаушылар сыйымдылығының коэффициенті» қолданыстағы кресло-километрлерге (7-тармақ) пайыздық қатынастағы жолаушы-километрлер саны (6-тармақ) көрсетіледі. Жолаушылар сыйымдылығының коэффициенті дәлдікпен 0,1-ге дейін көрсетіледі;</w:t>
      </w:r>
      <w:r>
        <w:br/>
      </w:r>
      <w:r>
        <w:rPr>
          <w:rFonts w:ascii="Times New Roman"/>
          <w:b w:val="false"/>
          <w:i w:val="false"/>
          <w:color w:val="000000"/>
          <w:sz w:val="28"/>
        </w:rPr>
        <w:t>
      2-бағанның 9, 19-тармақтары «Орындалған тонна-километрлер» тиісті кезеңнің ұзақтығына қарай ұшудың әрбір кезеңінде тасымалданған коммерциялық жүк тоннасын көбейту нәтижесінде алынған (яғни тасымалданғаны үшін сыйақы берілген) көбейтінді сомасы көрсетіледі. Жеке есептеулерді келесідей шығару қажет:</w:t>
      </w:r>
      <w:r>
        <w:br/>
      </w:r>
      <w:r>
        <w:rPr>
          <w:rFonts w:ascii="Times New Roman"/>
          <w:b w:val="false"/>
          <w:i w:val="false"/>
          <w:color w:val="000000"/>
          <w:sz w:val="28"/>
        </w:rPr>
        <w:t>
      2-бағанның 9-тармағының 9 а) және 19 а «Жолаушылар» норма шегінде тасымалданатын тегін және нормативтен тыс багажды енгізу қажет. Әуе кемесінің бортындағы жолаушылар санына қарай коммерциялық тиелім массасын анықтау үшін жолаушылар санын жолаушының орташа массасын білдіретін коэффициентке көбейту және тегін және нормативтен тыс багаж нормасы шегінде тасымалданатын осы массаға қосу қажет. Алайда егер авиатасымалдаушының жолаушының орташа массасын анықтайтын коэффициенті және оған қоса жалпы массаны белгілеу үшін тегін және нормативтен тыс норма шегінде тасымалданатын массасы болмаса, онда 100 кг пайдалану ұсынылады;</w:t>
      </w:r>
      <w:r>
        <w:br/>
      </w:r>
      <w:r>
        <w:rPr>
          <w:rFonts w:ascii="Times New Roman"/>
          <w:b w:val="false"/>
          <w:i w:val="false"/>
          <w:color w:val="000000"/>
          <w:sz w:val="28"/>
        </w:rPr>
        <w:t>
      2-бағанның 9) тармақшасының 9 b және 19b-тармақтары «Жүк» осы тармаққа шұғыл жүктер мен дипломатиялық багаж туралы мәліметтерді енгізу қажет.</w:t>
      </w:r>
      <w:r>
        <w:br/>
      </w:r>
      <w:r>
        <w:rPr>
          <w:rFonts w:ascii="Times New Roman"/>
          <w:b w:val="false"/>
          <w:i w:val="false"/>
          <w:color w:val="000000"/>
          <w:sz w:val="28"/>
        </w:rPr>
        <w:t>
      2-бағанның 9) тармақшасының 9 с және 19 с-тармақтары «Пошта» осы тармаққа хат-хабар және пошталық ведомствоға жеткізу үшін тапсырылған және арналған басқа заттар туралы мәліметтер енгізу қажет;</w:t>
      </w:r>
      <w:r>
        <w:br/>
      </w:r>
      <w:r>
        <w:rPr>
          <w:rFonts w:ascii="Times New Roman"/>
          <w:b w:val="false"/>
          <w:i w:val="false"/>
          <w:color w:val="000000"/>
          <w:sz w:val="28"/>
        </w:rPr>
        <w:t>
      2-бағанның 10, 20-тармақтары «Тонна-километрлер» тиісті кезеңнің ұзақтығына қарай ұшудың әрбір кезеңінде коммерциялық тиелім тоннасының (жолаушылар, жүк, пошта) санын көбейту жолымен алынған көбейтінді сомасы көрсетіледі;</w:t>
      </w:r>
      <w:r>
        <w:br/>
      </w:r>
      <w:r>
        <w:rPr>
          <w:rFonts w:ascii="Times New Roman"/>
          <w:b w:val="false"/>
          <w:i w:val="false"/>
          <w:color w:val="000000"/>
          <w:sz w:val="28"/>
        </w:rPr>
        <w:t>
      2-бағанның 11-тармағы «Коммерциялық тиелім коэффициенті» қолданыстағы тонна-километрлерге (10-тармақ) пайыздық қатынастағы орындалған тонна-километрлердің (9 d-тармақ) жалпы саны көрсетіледі. Коммерциялық тиелім коэффициенті дәлдікпен 0,1-ге дейін көрсетіледі.</w:t>
      </w:r>
      <w:r>
        <w:br/>
      </w:r>
      <w:r>
        <w:rPr>
          <w:rFonts w:ascii="Times New Roman"/>
          <w:b w:val="false"/>
          <w:i w:val="false"/>
          <w:color w:val="000000"/>
          <w:sz w:val="28"/>
        </w:rPr>
        <w:t>
      Белгіленген ұяшықтар толтырылмайды.</w:t>
      </w:r>
    </w:p>
    <w:bookmarkStart w:name="z4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7-қосымша             </w:t>
      </w:r>
    </w:p>
    <w:bookmarkEnd w:id="37"/>
    <w:bookmarkStart w:name="z44" w:id="38"/>
    <w:p>
      <w:pPr>
        <w:spacing w:after="0"/>
        <w:ind w:left="0"/>
        <w:jc w:val="both"/>
      </w:pPr>
      <w:r>
        <w:rPr>
          <w:rFonts w:ascii="Times New Roman"/>
          <w:b w:val="false"/>
          <w:i w:val="false"/>
          <w:color w:val="000000"/>
          <w:sz w:val="28"/>
        </w:rPr>
        <w:t>
нысан</w:t>
      </w:r>
    </w:p>
    <w:bookmarkEnd w:id="38"/>
    <w:bookmarkStart w:name="z45" w:id="39"/>
    <w:p>
      <w:pPr>
        <w:spacing w:after="0"/>
        <w:ind w:left="0"/>
        <w:jc w:val="left"/>
      </w:pPr>
      <w:r>
        <w:rPr>
          <w:rFonts w:ascii="Times New Roman"/>
          <w:b/>
          <w:i w:val="false"/>
          <w:color w:val="000000"/>
        </w:rPr>
        <w:t xml:space="preserve"> 
Халықаралық ұшулардағы коммерциялық</w:t>
      </w:r>
      <w:r>
        <w:br/>
      </w:r>
      <w:r>
        <w:rPr>
          <w:rFonts w:ascii="Times New Roman"/>
          <w:b/>
          <w:i w:val="false"/>
          <w:color w:val="000000"/>
        </w:rPr>
        <w:t>
тасымалдар бойынша мәліметтердің нысаны</w:t>
      </w:r>
    </w:p>
    <w:bookmarkEnd w:id="39"/>
    <w:p>
      <w:pPr>
        <w:spacing w:after="0"/>
        <w:ind w:left="0"/>
        <w:jc w:val="both"/>
      </w:pPr>
      <w:r>
        <w:rPr>
          <w:rFonts w:ascii="Times New Roman"/>
          <w:b w:val="false"/>
          <w:i w:val="false"/>
          <w:color w:val="000000"/>
          <w:sz w:val="28"/>
        </w:rPr>
        <w:t>Есепті кезең 20___ жылдың ___ тоқсаны</w:t>
      </w:r>
    </w:p>
    <w:p>
      <w:pPr>
        <w:spacing w:after="0"/>
        <w:ind w:left="0"/>
        <w:jc w:val="both"/>
      </w:pPr>
      <w:r>
        <w:rPr>
          <w:rFonts w:ascii="Times New Roman"/>
          <w:b w:val="false"/>
          <w:i w:val="false"/>
          <w:color w:val="000000"/>
          <w:sz w:val="28"/>
        </w:rPr>
        <w:t>Индексі: № 7 нысан.</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Ұсынады: Қазақстан Республикасы авиакомпаниялары.</w:t>
      </w:r>
    </w:p>
    <w:p>
      <w:pPr>
        <w:spacing w:after="0"/>
        <w:ind w:left="0"/>
        <w:jc w:val="both"/>
      </w:pPr>
      <w:r>
        <w:rPr>
          <w:rFonts w:ascii="Times New Roman"/>
          <w:b w:val="false"/>
          <w:i w:val="false"/>
          <w:color w:val="000000"/>
          <w:sz w:val="28"/>
        </w:rPr>
        <w:t>Тапсыру мерзімі: келесі есепті кезеңнің 25 күні.</w:t>
      </w:r>
    </w:p>
    <w:p>
      <w:pPr>
        <w:spacing w:after="0"/>
        <w:ind w:left="0"/>
        <w:jc w:val="both"/>
      </w:pPr>
      <w:r>
        <w:rPr>
          <w:rFonts w:ascii="Times New Roman"/>
          <w:b w:val="false"/>
          <w:i w:val="false"/>
          <w:color w:val="000000"/>
          <w:sz w:val="28"/>
        </w:rPr>
        <w:t>Авиакомпания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723"/>
        <w:gridCol w:w="3535"/>
        <w:gridCol w:w="2388"/>
        <w:gridCol w:w="2450"/>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жұбы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тасымалдар</w:t>
            </w:r>
          </w:p>
        </w:tc>
      </w:tr>
      <w:tr>
        <w:trPr>
          <w:trHeight w:val="25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 халықаралық тұрақты және/немесе тұрақты емес авиатасымалдар орындайтын әрбір олардың авиатасымалдаушылары бойынша ұшудың бастапқы және соңғы пункттері туралы ұсыну үшін пайдаланылуы тиіс. Осы тақырыппен ұсынылатын статистикалық деректерге авиатакси, коммерциялық іскери авиация немесе басқа тапсырыс жасалған коммерциялық ұшулар туралы мәліметтерді енгізбеу қажет. Авиакомпаниялар есепті кезеңнен кейін айдың 25 күніне қарай тоқсан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«Қос қалалар» әрбір қос қалалар көрсетіледі: әуелі бір бағытта, сонан соң – кері;</w:t>
      </w:r>
      <w:r>
        <w:br/>
      </w:r>
      <w:r>
        <w:rPr>
          <w:rFonts w:ascii="Times New Roman"/>
          <w:b w:val="false"/>
          <w:i w:val="false"/>
          <w:color w:val="000000"/>
          <w:sz w:val="28"/>
        </w:rPr>
        <w:t>
      2-4-бағандар «Коммерциялық тасымалдар»:</w:t>
      </w:r>
      <w:r>
        <w:br/>
      </w:r>
      <w:r>
        <w:rPr>
          <w:rFonts w:ascii="Times New Roman"/>
          <w:b w:val="false"/>
          <w:i w:val="false"/>
          <w:color w:val="000000"/>
          <w:sz w:val="28"/>
        </w:rPr>
        <w:t>
      2-бағанда «Жолаушылар» тасымалы үшін авиатасымалдаушы коммерциялық сыйақы алатын жолаушылар саны көрсетіледі, мысалы:</w:t>
      </w:r>
      <w:r>
        <w:br/>
      </w:r>
      <w:r>
        <w:rPr>
          <w:rFonts w:ascii="Times New Roman"/>
          <w:b w:val="false"/>
          <w:i w:val="false"/>
          <w:color w:val="000000"/>
          <w:sz w:val="28"/>
        </w:rPr>
        <w:t xml:space="preserve">
      а) жеңілдетілген тариф бойынша еркін сатылымда алынған билеттер бойынша (мысалы, «біреуі үшін екеу») немесе ынталандыру бағдарламалары шеңберінде (мысалы, олар жиі ұшатын жолаушылар ретінде есептелген балдарды өтеуді есепке алған) ұшатын жолаушыларды; </w:t>
      </w:r>
      <w:r>
        <w:br/>
      </w:r>
      <w:r>
        <w:rPr>
          <w:rFonts w:ascii="Times New Roman"/>
          <w:b w:val="false"/>
          <w:i w:val="false"/>
          <w:color w:val="000000"/>
          <w:sz w:val="28"/>
        </w:rPr>
        <w:t>
      б) корпоративтік жеңілдікпен сатып алынған билеттер бойынша ұшатын жолаушыларды;</w:t>
      </w:r>
      <w:r>
        <w:br/>
      </w:r>
      <w:r>
        <w:rPr>
          <w:rFonts w:ascii="Times New Roman"/>
          <w:b w:val="false"/>
          <w:i w:val="false"/>
          <w:color w:val="000000"/>
          <w:sz w:val="28"/>
        </w:rPr>
        <w:t>
      в) преференциалды тарифтер бойынша сатып алынған билеттер бойынша ұшатын жолаушыларды (мемлекеттік қызметшілер, теңізшілер, әскери адамдар, жастар, студенттер және т.б.) қоса алғанда, бірақ мысалы:</w:t>
      </w:r>
      <w:r>
        <w:br/>
      </w:r>
      <w:r>
        <w:rPr>
          <w:rFonts w:ascii="Times New Roman"/>
          <w:b w:val="false"/>
          <w:i w:val="false"/>
          <w:color w:val="000000"/>
          <w:sz w:val="28"/>
        </w:rPr>
        <w:t>
      1) тегін билеттер бойынша ұшатын адамдарды;</w:t>
      </w:r>
      <w:r>
        <w:br/>
      </w:r>
      <w:r>
        <w:rPr>
          <w:rFonts w:ascii="Times New Roman"/>
          <w:b w:val="false"/>
          <w:i w:val="false"/>
          <w:color w:val="000000"/>
          <w:sz w:val="28"/>
        </w:rPr>
        <w:t>
      2) тарифтер немесе авиакомпания немесе олардың агенттеріне ғана берілетін авиабилеттер бойынша ұшатын адамдар немесе егер сапары тасымалдаушының қызметімен байланысты болса;</w:t>
      </w:r>
      <w:r>
        <w:br/>
      </w:r>
      <w:r>
        <w:rPr>
          <w:rFonts w:ascii="Times New Roman"/>
          <w:b w:val="false"/>
          <w:i w:val="false"/>
          <w:color w:val="000000"/>
          <w:sz w:val="28"/>
        </w:rPr>
        <w:t>
      3) орын алмайтын балаларды қоспағанда.</w:t>
      </w:r>
      <w:r>
        <w:br/>
      </w:r>
      <w:r>
        <w:rPr>
          <w:rFonts w:ascii="Times New Roman"/>
          <w:b w:val="false"/>
          <w:i w:val="false"/>
          <w:color w:val="000000"/>
          <w:sz w:val="28"/>
        </w:rPr>
        <w:t>
      3-баған «Жүктер» термині сондай-ақ шұғыл жөнелтілімдерге және жолаушылардың тіркелген емес, дипломатиялық багажына жатады.</w:t>
      </w:r>
      <w:r>
        <w:br/>
      </w:r>
      <w:r>
        <w:rPr>
          <w:rFonts w:ascii="Times New Roman"/>
          <w:b w:val="false"/>
          <w:i w:val="false"/>
          <w:color w:val="000000"/>
          <w:sz w:val="28"/>
        </w:rPr>
        <w:t>
      4-бағанда «Пошта» термині хат-хабар және пошталық мекемеге жеткізу үшін тапсырылған және арналған басқа заттарға жатады.</w:t>
      </w:r>
    </w:p>
    <w:bookmarkStart w:name="z46"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8-қосымша             </w:t>
      </w:r>
    </w:p>
    <w:bookmarkEnd w:id="40"/>
    <w:bookmarkStart w:name="z47" w:id="41"/>
    <w:p>
      <w:pPr>
        <w:spacing w:after="0"/>
        <w:ind w:left="0"/>
        <w:jc w:val="both"/>
      </w:pPr>
      <w:r>
        <w:rPr>
          <w:rFonts w:ascii="Times New Roman"/>
          <w:b w:val="false"/>
          <w:i w:val="false"/>
          <w:color w:val="000000"/>
          <w:sz w:val="28"/>
        </w:rPr>
        <w:t>
нысан</w:t>
      </w:r>
    </w:p>
    <w:bookmarkEnd w:id="41"/>
    <w:bookmarkStart w:name="z48" w:id="42"/>
    <w:p>
      <w:pPr>
        <w:spacing w:after="0"/>
        <w:ind w:left="0"/>
        <w:jc w:val="left"/>
      </w:pPr>
      <w:r>
        <w:rPr>
          <w:rFonts w:ascii="Times New Roman"/>
          <w:b/>
          <w:i w:val="false"/>
          <w:color w:val="000000"/>
        </w:rPr>
        <w:t xml:space="preserve"> 
Ішкі ұшулардағы коммерциялық тасымалдар</w:t>
      </w:r>
      <w:r>
        <w:br/>
      </w:r>
      <w:r>
        <w:rPr>
          <w:rFonts w:ascii="Times New Roman"/>
          <w:b/>
          <w:i w:val="false"/>
          <w:color w:val="000000"/>
        </w:rPr>
        <w:t>
бойынша мәліметтердің нысаны</w:t>
      </w:r>
    </w:p>
    <w:bookmarkEnd w:id="42"/>
    <w:p>
      <w:pPr>
        <w:spacing w:after="0"/>
        <w:ind w:left="0"/>
        <w:jc w:val="both"/>
      </w:pPr>
      <w:r>
        <w:rPr>
          <w:rFonts w:ascii="Times New Roman"/>
          <w:b w:val="false"/>
          <w:i w:val="false"/>
          <w:color w:val="000000"/>
          <w:sz w:val="28"/>
        </w:rPr>
        <w:t>Есепті кезең 20___ жылдың ___ тоқсаны</w:t>
      </w:r>
    </w:p>
    <w:p>
      <w:pPr>
        <w:spacing w:after="0"/>
        <w:ind w:left="0"/>
        <w:jc w:val="both"/>
      </w:pPr>
      <w:r>
        <w:rPr>
          <w:rFonts w:ascii="Times New Roman"/>
          <w:b w:val="false"/>
          <w:i w:val="false"/>
          <w:color w:val="000000"/>
          <w:sz w:val="28"/>
        </w:rPr>
        <w:t>Индексі: № 8 нысан.</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Ұсынады: Қазақстан Республикасы авиакомпаниялары.</w:t>
      </w:r>
    </w:p>
    <w:p>
      <w:pPr>
        <w:spacing w:after="0"/>
        <w:ind w:left="0"/>
        <w:jc w:val="both"/>
      </w:pPr>
      <w:r>
        <w:rPr>
          <w:rFonts w:ascii="Times New Roman"/>
          <w:b w:val="false"/>
          <w:i w:val="false"/>
          <w:color w:val="000000"/>
          <w:sz w:val="28"/>
        </w:rPr>
        <w:t>Тапсыру мерзімі: келесі есепті кезеңнің 25 күні.</w:t>
      </w:r>
    </w:p>
    <w:p>
      <w:pPr>
        <w:spacing w:after="0"/>
        <w:ind w:left="0"/>
        <w:jc w:val="both"/>
      </w:pPr>
      <w:r>
        <w:rPr>
          <w:rFonts w:ascii="Times New Roman"/>
          <w:b w:val="false"/>
          <w:i w:val="false"/>
          <w:color w:val="000000"/>
          <w:sz w:val="28"/>
        </w:rPr>
        <w:t>Авиакомпания:___________________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4338"/>
        <w:gridCol w:w="1645"/>
        <w:gridCol w:w="2687"/>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жұбы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тасымалдар</w:t>
            </w:r>
          </w:p>
        </w:tc>
      </w:tr>
      <w:tr>
        <w:trPr>
          <w:trHeight w:val="255"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 ішкі тұрақты және/немесе тұрақты емес авиатасымалдар орындайтын әрбір олардың авиатасымалдаушылары бойынша ұшудың бастапқы және соңғы пункттері туралы ұсыну үшін пайдаланылуы тиіс. Осы тақырыппен ұсынылатын статистикалық деректерге авиатакси, коммерциялық іскери авиация немесе басқа тапсырыс жасалған коммерциялық ұшулар туралы мәліметтерді енгізбеу қажет. Авиакомпания есепті кезеңнен кейін айдың 25 күніне қарай тоқсан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«Қос қалалар» әрбір қос қалалар көрсетіледі: әуелі бір бағытта, сонан соң – кері.</w:t>
      </w:r>
      <w:r>
        <w:br/>
      </w:r>
      <w:r>
        <w:rPr>
          <w:rFonts w:ascii="Times New Roman"/>
          <w:b w:val="false"/>
          <w:i w:val="false"/>
          <w:color w:val="000000"/>
          <w:sz w:val="28"/>
        </w:rPr>
        <w:t>
      2-4-бағандарда «Коммерциялық тасымалдар»:</w:t>
      </w:r>
      <w:r>
        <w:br/>
      </w:r>
      <w:r>
        <w:rPr>
          <w:rFonts w:ascii="Times New Roman"/>
          <w:b w:val="false"/>
          <w:i w:val="false"/>
          <w:color w:val="000000"/>
          <w:sz w:val="28"/>
        </w:rPr>
        <w:t>
      2-баған «Жолаушылар» тасымалы үшін авиатасымалдаушы коммерциялық сыйақы алатын жолаушылар саны көрсетіледі, мысалы:</w:t>
      </w:r>
      <w:r>
        <w:br/>
      </w:r>
      <w:r>
        <w:rPr>
          <w:rFonts w:ascii="Times New Roman"/>
          <w:b w:val="false"/>
          <w:i w:val="false"/>
          <w:color w:val="000000"/>
          <w:sz w:val="28"/>
        </w:rPr>
        <w:t>
      а) жеңілдетілген тариф бойынша еркін сатылымда алынған билеттер бойынша (мысалы, «біреуі үшін екеу») немесе ынталандыру бағдарламалары шеңберінде (мысалы, олар жиі ұшатын жолаушылар ретінде есептелген балдарды өтеуді есепке алған) ұшатын жолаушыларды;</w:t>
      </w:r>
      <w:r>
        <w:br/>
      </w:r>
      <w:r>
        <w:rPr>
          <w:rFonts w:ascii="Times New Roman"/>
          <w:b w:val="false"/>
          <w:i w:val="false"/>
          <w:color w:val="000000"/>
          <w:sz w:val="28"/>
        </w:rPr>
        <w:t>
      б) корпоративтік жеңілдікпен сатып алынған билеттер бойынша ұшатын жолаушыларды;</w:t>
      </w:r>
      <w:r>
        <w:br/>
      </w:r>
      <w:r>
        <w:rPr>
          <w:rFonts w:ascii="Times New Roman"/>
          <w:b w:val="false"/>
          <w:i w:val="false"/>
          <w:color w:val="000000"/>
          <w:sz w:val="28"/>
        </w:rPr>
        <w:t>
      в) преференциалды тарифтер бойынша сатып алынған билеттер бойынша ұшатын жолаушыларды (мемлекеттік қызметшілер, теңізшілер, әскери адамдар, жастар, студенттер және т.б.) қоса алғанда, бірақ мысалы:</w:t>
      </w:r>
      <w:r>
        <w:br/>
      </w:r>
      <w:r>
        <w:rPr>
          <w:rFonts w:ascii="Times New Roman"/>
          <w:b w:val="false"/>
          <w:i w:val="false"/>
          <w:color w:val="000000"/>
          <w:sz w:val="28"/>
        </w:rPr>
        <w:t>
      1) тегін билеттер бойынша ұшатын адамдарды;</w:t>
      </w:r>
      <w:r>
        <w:br/>
      </w:r>
      <w:r>
        <w:rPr>
          <w:rFonts w:ascii="Times New Roman"/>
          <w:b w:val="false"/>
          <w:i w:val="false"/>
          <w:color w:val="000000"/>
          <w:sz w:val="28"/>
        </w:rPr>
        <w:t>
      2) тарифтер немесе авиакомпания немесе олардың агенттеріне ғана берілетін авиабилеттер бойынша ұшатын адамдарды немесе егер сапары тасымалдаушының қызметімен байланысты болса;</w:t>
      </w:r>
      <w:r>
        <w:br/>
      </w:r>
      <w:r>
        <w:rPr>
          <w:rFonts w:ascii="Times New Roman"/>
          <w:b w:val="false"/>
          <w:i w:val="false"/>
          <w:color w:val="000000"/>
          <w:sz w:val="28"/>
        </w:rPr>
        <w:t>
      3) орын алмайтын балаларды қоспағанда.</w:t>
      </w:r>
      <w:r>
        <w:br/>
      </w:r>
      <w:r>
        <w:rPr>
          <w:rFonts w:ascii="Times New Roman"/>
          <w:b w:val="false"/>
          <w:i w:val="false"/>
          <w:color w:val="000000"/>
          <w:sz w:val="28"/>
        </w:rPr>
        <w:t>
      3-баған «Жүктер» «Жүктер» термині сондай-ақ шұғыл жөнелтілімдерге және жолаушылардың тіркелген емес, дипломатиялық багажына жатады;</w:t>
      </w:r>
      <w:r>
        <w:br/>
      </w:r>
      <w:r>
        <w:rPr>
          <w:rFonts w:ascii="Times New Roman"/>
          <w:b w:val="false"/>
          <w:i w:val="false"/>
          <w:color w:val="000000"/>
          <w:sz w:val="28"/>
        </w:rPr>
        <w:t>
      4-баған «Пошта». «Пошта» термині хат-хабарлар және пошталық мекемеге жеткізу үшін тапсырылған және арналған басқа заттарға жатады.</w:t>
      </w:r>
    </w:p>
    <w:bookmarkStart w:name="z49"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9-қосымша             </w:t>
      </w:r>
    </w:p>
    <w:bookmarkEnd w:id="43"/>
    <w:bookmarkStart w:name="z50" w:id="44"/>
    <w:p>
      <w:pPr>
        <w:spacing w:after="0"/>
        <w:ind w:left="0"/>
        <w:jc w:val="both"/>
      </w:pPr>
      <w:r>
        <w:rPr>
          <w:rFonts w:ascii="Times New Roman"/>
          <w:b w:val="false"/>
          <w:i w:val="false"/>
          <w:color w:val="000000"/>
          <w:sz w:val="28"/>
        </w:rPr>
        <w:t>
нысан</w:t>
      </w:r>
    </w:p>
    <w:bookmarkEnd w:id="44"/>
    <w:bookmarkStart w:name="z51" w:id="45"/>
    <w:p>
      <w:pPr>
        <w:spacing w:after="0"/>
        <w:ind w:left="0"/>
        <w:jc w:val="left"/>
      </w:pPr>
      <w:r>
        <w:rPr>
          <w:rFonts w:ascii="Times New Roman"/>
          <w:b/>
          <w:i w:val="false"/>
          <w:color w:val="000000"/>
        </w:rPr>
        <w:t xml:space="preserve"> 
Ұшу кезеңдері бойынша әуе тасымалдары</w:t>
      </w:r>
      <w:r>
        <w:br/>
      </w:r>
      <w:r>
        <w:rPr>
          <w:rFonts w:ascii="Times New Roman"/>
          <w:b/>
          <w:i w:val="false"/>
          <w:color w:val="000000"/>
        </w:rPr>
        <w:t>
жөніндегі мәліметтердің нысаны</w:t>
      </w:r>
    </w:p>
    <w:bookmarkEnd w:id="45"/>
    <w:p>
      <w:pPr>
        <w:spacing w:after="0"/>
        <w:ind w:left="0"/>
        <w:jc w:val="both"/>
      </w:pPr>
      <w:r>
        <w:rPr>
          <w:rFonts w:ascii="Times New Roman"/>
          <w:b w:val="false"/>
          <w:i w:val="false"/>
          <w:color w:val="000000"/>
          <w:sz w:val="28"/>
        </w:rPr>
        <w:t>Есепті кезең 20___ жылдың ___ тоқсаны</w:t>
      </w:r>
    </w:p>
    <w:p>
      <w:pPr>
        <w:spacing w:after="0"/>
        <w:ind w:left="0"/>
        <w:jc w:val="both"/>
      </w:pPr>
      <w:r>
        <w:rPr>
          <w:rFonts w:ascii="Times New Roman"/>
          <w:b w:val="false"/>
          <w:i w:val="false"/>
          <w:color w:val="000000"/>
          <w:sz w:val="28"/>
        </w:rPr>
        <w:t>Индексі: № 9 нысан.</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Ұсынады: Қазақстан Республикасы авиакомпаниялары.</w:t>
      </w:r>
    </w:p>
    <w:p>
      <w:pPr>
        <w:spacing w:after="0"/>
        <w:ind w:left="0"/>
        <w:jc w:val="both"/>
      </w:pPr>
      <w:r>
        <w:rPr>
          <w:rFonts w:ascii="Times New Roman"/>
          <w:b w:val="false"/>
          <w:i w:val="false"/>
          <w:color w:val="000000"/>
          <w:sz w:val="28"/>
        </w:rPr>
        <w:t>Тапсыру мерзімі: келесі есепті кезеңнің 25 күн.</w:t>
      </w:r>
    </w:p>
    <w:p>
      <w:pPr>
        <w:spacing w:after="0"/>
        <w:ind w:left="0"/>
        <w:jc w:val="both"/>
      </w:pPr>
      <w:r>
        <w:rPr>
          <w:rFonts w:ascii="Times New Roman"/>
          <w:b w:val="false"/>
          <w:i w:val="false"/>
          <w:color w:val="000000"/>
          <w:sz w:val="28"/>
        </w:rPr>
        <w:t>Авиакомпания:___________________________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042"/>
        <w:gridCol w:w="1384"/>
        <w:gridCol w:w="1485"/>
        <w:gridCol w:w="1445"/>
        <w:gridCol w:w="1627"/>
        <w:gridCol w:w="1345"/>
        <w:gridCol w:w="1224"/>
        <w:gridCol w:w="1225"/>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типі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w:t>
            </w:r>
          </w:p>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сыйымдылық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тасымалдар</w:t>
            </w:r>
          </w:p>
        </w:tc>
      </w:tr>
      <w:tr>
        <w:trPr>
          <w:trHeight w:val="102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орындар</w:t>
            </w:r>
          </w:p>
          <w:p>
            <w:pPr>
              <w:spacing w:after="20"/>
              <w:ind w:left="20"/>
              <w:jc w:val="both"/>
            </w:pPr>
            <w:r>
              <w:rPr>
                <w:rFonts w:ascii="Times New Roman"/>
                <w:b w:val="false"/>
                <w:i w:val="false"/>
                <w:color w:val="000000"/>
                <w:sz w:val="20"/>
              </w:rPr>
              <w:t>(саны)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коммерциялық жүктеме (тонна)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(адам)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(тонна)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(тонна)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 тұрақты халықаралық тасымалдарды орындайтын әрбір авиакомпания бойынша әуе тасымалдары туралы статистикалық деректерді ұсыну үшін пайдаланылуы тиіс. Авиакомпания есепті кезеңнен кейін айдың 25 күніне қарай тоқсан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«Әуежайлар» маршруттағы ұшудың жеке кезеңдері әуелі бір бағытта, сонан соң – кері көрсетіледі;</w:t>
      </w:r>
      <w:r>
        <w:br/>
      </w:r>
      <w:r>
        <w:rPr>
          <w:rFonts w:ascii="Times New Roman"/>
          <w:b w:val="false"/>
          <w:i w:val="false"/>
          <w:color w:val="000000"/>
          <w:sz w:val="28"/>
        </w:rPr>
        <w:t>
      2-бағанда «Әуе кемесінің типі» әрбір қос әуежай арасындағы ұшуларды орындау үшін пайдаланылған әуе кемесінің типі көрсетіледі;</w:t>
      </w:r>
      <w:r>
        <w:br/>
      </w:r>
      <w:r>
        <w:rPr>
          <w:rFonts w:ascii="Times New Roman"/>
          <w:b w:val="false"/>
          <w:i w:val="false"/>
          <w:color w:val="000000"/>
          <w:sz w:val="28"/>
        </w:rPr>
        <w:t>
      3-бағанда «Ұшу саны» 1-бағанда көрсетілген қос әуежай арасындағы жыл ішінде орындалған ұшу кезеңдерінің саны көрсетіледі;</w:t>
      </w:r>
      <w:r>
        <w:br/>
      </w:r>
      <w:r>
        <w:rPr>
          <w:rFonts w:ascii="Times New Roman"/>
          <w:b w:val="false"/>
          <w:i w:val="false"/>
          <w:color w:val="000000"/>
          <w:sz w:val="28"/>
        </w:rPr>
        <w:t>
      4-5-бағандарда «Сыйымдылығы»:</w:t>
      </w:r>
      <w:r>
        <w:br/>
      </w:r>
      <w:r>
        <w:rPr>
          <w:rFonts w:ascii="Times New Roman"/>
          <w:b w:val="false"/>
          <w:i w:val="false"/>
          <w:color w:val="000000"/>
          <w:sz w:val="28"/>
        </w:rPr>
        <w:t>
      «Жолаушы-орындар» (саны) (4-баған) 1-бағанда көрсетілген әрбір қос әуежайлар арасында ұшып өту үшін жыл ішінде сату үшін ұсынылатын жолаушы орындарының жалпы саны туралы мәліметтер көрсетіледі.</w:t>
      </w:r>
      <w:r>
        <w:br/>
      </w:r>
      <w:r>
        <w:rPr>
          <w:rFonts w:ascii="Times New Roman"/>
          <w:b w:val="false"/>
          <w:i w:val="false"/>
          <w:color w:val="000000"/>
          <w:sz w:val="28"/>
        </w:rPr>
        <w:t>
      Жағар майдың үлкен мөлшерін құю қажеттілігі немесе басқа коммерциялық жүкті орналастыруға байланысты немесе пайдалану шектеулері себептері бойынша жолаушыларды тасымалдау үшін іс жүзінде ұсынылмаған жерлері алып тасталады;</w:t>
      </w:r>
      <w:r>
        <w:br/>
      </w:r>
      <w:r>
        <w:rPr>
          <w:rFonts w:ascii="Times New Roman"/>
          <w:b w:val="false"/>
          <w:i w:val="false"/>
          <w:color w:val="000000"/>
          <w:sz w:val="28"/>
        </w:rPr>
        <w:t>
      5-бағанда «Жалпы коммерциялық тиелім» коммерциялық жүктерді тасымалдау үшін (жолаушылар, багаж, жүк және пошта) жыл ішінде болған экипаж кабинасынан жоғары және төмен коммерциялық тиелімнің жалпы көлемі туралы мәліметтер көрсетіледі және бұл ретте 1-бағанда көрсетілген әрбір қос әуежай арасында ұшуды орындаған кезде тиелімді ұсынуға қатысты жеке жағдайларда қолданылатын шектеулер ескеріледі;</w:t>
      </w:r>
      <w:r>
        <w:br/>
      </w:r>
      <w:r>
        <w:rPr>
          <w:rFonts w:ascii="Times New Roman"/>
          <w:b w:val="false"/>
          <w:i w:val="false"/>
          <w:color w:val="000000"/>
          <w:sz w:val="28"/>
        </w:rPr>
        <w:t>
      6-8-бағандарда «Коммерциялық тасымалдар»:</w:t>
      </w:r>
      <w:r>
        <w:br/>
      </w:r>
      <w:r>
        <w:rPr>
          <w:rFonts w:ascii="Times New Roman"/>
          <w:b w:val="false"/>
          <w:i w:val="false"/>
          <w:color w:val="000000"/>
          <w:sz w:val="28"/>
        </w:rPr>
        <w:t>
      6-бағанда «Жолаушылар» тасымалы үшін авиатасымалдаушы коммерциялық сыйақы алатын жолаушылар саны көрсетіледі, мысалы:</w:t>
      </w:r>
      <w:r>
        <w:br/>
      </w:r>
      <w:r>
        <w:rPr>
          <w:rFonts w:ascii="Times New Roman"/>
          <w:b w:val="false"/>
          <w:i w:val="false"/>
          <w:color w:val="000000"/>
          <w:sz w:val="28"/>
        </w:rPr>
        <w:t>
      а) жеңілдетілген тариф бойынша еркін сатылымда алынған билеттер бойынша (мысалы, «біреуі үшін екеу») немесе ынталандыру бағдарламалары шеңберінде (мысалы, олар жиі ұшатын жолаушылар ретінде есептелген балдарды өтеуді есепке алған) ұшатын жолаушыларды;</w:t>
      </w:r>
      <w:r>
        <w:br/>
      </w:r>
      <w:r>
        <w:rPr>
          <w:rFonts w:ascii="Times New Roman"/>
          <w:b w:val="false"/>
          <w:i w:val="false"/>
          <w:color w:val="000000"/>
          <w:sz w:val="28"/>
        </w:rPr>
        <w:t>
      б) корпоративтік жеңілдікпен сатып алынған билеттер бойынша ұшатын жолаушыларды;</w:t>
      </w:r>
      <w:r>
        <w:br/>
      </w:r>
      <w:r>
        <w:rPr>
          <w:rFonts w:ascii="Times New Roman"/>
          <w:b w:val="false"/>
          <w:i w:val="false"/>
          <w:color w:val="000000"/>
          <w:sz w:val="28"/>
        </w:rPr>
        <w:t>
      в) преференциалды тарифтер бойынша сатып алынған билеттер бойынша ұшатын жолаушыларды (мемлекеттік қызметшілер, теңізшілер, әскери адамдар, жастар, студенттер және тағыда басқа) қоса алғанда, бірақ мысалы:</w:t>
      </w:r>
      <w:r>
        <w:br/>
      </w:r>
      <w:r>
        <w:rPr>
          <w:rFonts w:ascii="Times New Roman"/>
          <w:b w:val="false"/>
          <w:i w:val="false"/>
          <w:color w:val="000000"/>
          <w:sz w:val="28"/>
        </w:rPr>
        <w:t>
      1) тегін билеттер бойынша ұшатын адамдарды;</w:t>
      </w:r>
      <w:r>
        <w:br/>
      </w:r>
      <w:r>
        <w:rPr>
          <w:rFonts w:ascii="Times New Roman"/>
          <w:b w:val="false"/>
          <w:i w:val="false"/>
          <w:color w:val="000000"/>
          <w:sz w:val="28"/>
        </w:rPr>
        <w:t>
      2) тарифтер немесе авиакомпания немесе олардың агенттеріне ғана берілетін авиабилеттер бойынша ұшатын адамдарды немесе егер сапары тасымалдаушының қызметімен байланысты болса;</w:t>
      </w:r>
      <w:r>
        <w:br/>
      </w:r>
      <w:r>
        <w:rPr>
          <w:rFonts w:ascii="Times New Roman"/>
          <w:b w:val="false"/>
          <w:i w:val="false"/>
          <w:color w:val="000000"/>
          <w:sz w:val="28"/>
        </w:rPr>
        <w:t>
      3) орын алмайтын балаларды қоспағанда. Коммерциялық емес жолаушылар көрсетілмейді.</w:t>
      </w:r>
      <w:r>
        <w:br/>
      </w:r>
      <w:r>
        <w:rPr>
          <w:rFonts w:ascii="Times New Roman"/>
          <w:b w:val="false"/>
          <w:i w:val="false"/>
          <w:color w:val="000000"/>
          <w:sz w:val="28"/>
        </w:rPr>
        <w:t>
      7-баған «Жүктер». «Жүктер» термині сондай-ақ шұғыл жөнелтілімдерге және жолаушылардың тіркелген емес, дипломатиялық багажына жатады;</w:t>
      </w:r>
      <w:r>
        <w:br/>
      </w:r>
      <w:r>
        <w:rPr>
          <w:rFonts w:ascii="Times New Roman"/>
          <w:b w:val="false"/>
          <w:i w:val="false"/>
          <w:color w:val="000000"/>
          <w:sz w:val="28"/>
        </w:rPr>
        <w:t>
      8-баған «Пошта». «Пошта» термині хат-хабарлар және пошталық мекемеге жеткізу үшін тапсырылған және арналған басқа заттарға жатады.</w:t>
      </w:r>
    </w:p>
    <w:bookmarkStart w:name="z5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10-қосымша             </w:t>
      </w:r>
    </w:p>
    <w:bookmarkEnd w:id="46"/>
    <w:bookmarkStart w:name="z53" w:id="47"/>
    <w:p>
      <w:pPr>
        <w:spacing w:after="0"/>
        <w:ind w:left="0"/>
        <w:jc w:val="both"/>
      </w:pPr>
      <w:r>
        <w:rPr>
          <w:rFonts w:ascii="Times New Roman"/>
          <w:b w:val="false"/>
          <w:i w:val="false"/>
          <w:color w:val="000000"/>
          <w:sz w:val="28"/>
        </w:rPr>
        <w:t>
нысан</w:t>
      </w:r>
    </w:p>
    <w:bookmarkEnd w:id="47"/>
    <w:bookmarkStart w:name="z54" w:id="48"/>
    <w:p>
      <w:pPr>
        <w:spacing w:after="0"/>
        <w:ind w:left="0"/>
        <w:jc w:val="left"/>
      </w:pPr>
      <w:r>
        <w:rPr>
          <w:rFonts w:ascii="Times New Roman"/>
          <w:b/>
          <w:i w:val="false"/>
          <w:color w:val="000000"/>
        </w:rPr>
        <w:t xml:space="preserve"> 
Авиакомпаниялардың халықаралық және ішкі тасымалдар орындайтын</w:t>
      </w:r>
      <w:r>
        <w:br/>
      </w:r>
      <w:r>
        <w:rPr>
          <w:rFonts w:ascii="Times New Roman"/>
          <w:b/>
          <w:i w:val="false"/>
          <w:color w:val="000000"/>
        </w:rPr>
        <w:t>
әуе кемелерінің жұмысы туралы мәліметтердің нысаны</w:t>
      </w:r>
    </w:p>
    <w:bookmarkEnd w:id="48"/>
    <w:p>
      <w:pPr>
        <w:spacing w:after="0"/>
        <w:ind w:left="0"/>
        <w:jc w:val="both"/>
      </w:pPr>
      <w:r>
        <w:rPr>
          <w:rFonts w:ascii="Times New Roman"/>
          <w:b w:val="false"/>
          <w:i w:val="false"/>
          <w:color w:val="000000"/>
          <w:sz w:val="28"/>
        </w:rPr>
        <w:t>Есепті кезең 20 ___ жылдың ___ тоқсаны</w:t>
      </w:r>
    </w:p>
    <w:p>
      <w:pPr>
        <w:spacing w:after="0"/>
        <w:ind w:left="0"/>
        <w:jc w:val="both"/>
      </w:pPr>
      <w:r>
        <w:rPr>
          <w:rFonts w:ascii="Times New Roman"/>
          <w:b w:val="false"/>
          <w:i w:val="false"/>
          <w:color w:val="000000"/>
          <w:sz w:val="28"/>
        </w:rPr>
        <w:t>Индексі: № 10 нысан.</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Ұсынады: Қазақстан Республикасы авиакомпаниялары.</w:t>
      </w:r>
    </w:p>
    <w:p>
      <w:pPr>
        <w:spacing w:after="0"/>
        <w:ind w:left="0"/>
        <w:jc w:val="both"/>
      </w:pPr>
      <w:r>
        <w:rPr>
          <w:rFonts w:ascii="Times New Roman"/>
          <w:b w:val="false"/>
          <w:i w:val="false"/>
          <w:color w:val="000000"/>
          <w:sz w:val="28"/>
        </w:rPr>
        <w:t>Тапсыру мерзімі: келесі есепті кезеңнің 25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195"/>
        <w:gridCol w:w="1393"/>
        <w:gridCol w:w="1569"/>
        <w:gridCol w:w="1392"/>
        <w:gridCol w:w="1392"/>
        <w:gridCol w:w="1393"/>
        <w:gridCol w:w="1393"/>
        <w:gridCol w:w="1078"/>
      </w:tblGrid>
      <w:tr>
        <w:trPr>
          <w:trHeight w:val="255"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түрі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 саны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Ұшақ-километрлері, мың ұшақ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Жолаушы-километрлері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Тонна-километрлері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мың жолаушы</w:t>
            </w:r>
          </w:p>
          <w:p>
            <w:pPr>
              <w:spacing w:after="20"/>
              <w:ind w:left="20"/>
              <w:jc w:val="both"/>
            </w:pPr>
            <w:r>
              <w:rPr>
                <w:rFonts w:ascii="Times New Roman"/>
                <w:b w:val="false"/>
                <w:i w:val="false"/>
                <w:color w:val="000000"/>
                <w:sz w:val="20"/>
              </w:rPr>
              <w:t>км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мың жолаушы км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пен пошта, тонна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мың т.км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мың т.км</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тасымалдар</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тасымалдар</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 тұрақты халықаралық және ішкі тасымалдарды орындайтын әрбір авиакомпания бойынша әуе кемелері туралы статистикалық деректерді ұсыну үшін пайдаланылуы тиіс. Авиакомпаниялар есепті кезеңнен кейін айдың 25 күніне қарай тоқсан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«Әуе кемесінің типі» әрбір қос әуежай арасында ұшуды орындау үшін пайдаланылған әуе кемесінің типі көрсетіледі;</w:t>
      </w:r>
      <w:r>
        <w:br/>
      </w:r>
      <w:r>
        <w:rPr>
          <w:rFonts w:ascii="Times New Roman"/>
          <w:b w:val="false"/>
          <w:i w:val="false"/>
          <w:color w:val="000000"/>
          <w:sz w:val="28"/>
        </w:rPr>
        <w:t>
      2-бағанда «Ұшу саны» әрбір қос әуежай арасында жыл ішінде ұшуды орындау үшін пайдаланылған әуе кемесінің типі көрсетіледі;</w:t>
      </w:r>
      <w:r>
        <w:br/>
      </w:r>
      <w:r>
        <w:rPr>
          <w:rFonts w:ascii="Times New Roman"/>
          <w:b w:val="false"/>
          <w:i w:val="false"/>
          <w:color w:val="000000"/>
          <w:sz w:val="28"/>
        </w:rPr>
        <w:t>
      3-бағанда «Ұшақтар-километрлер» жүргізілген қонулар немесе ұшу кезеңдерінің сомасы көрсетіледі;</w:t>
      </w:r>
      <w:r>
        <w:br/>
      </w:r>
      <w:r>
        <w:rPr>
          <w:rFonts w:ascii="Times New Roman"/>
          <w:b w:val="false"/>
          <w:i w:val="false"/>
          <w:color w:val="000000"/>
          <w:sz w:val="28"/>
        </w:rPr>
        <w:t>
      4-5-бағандарда «Жолаушы-километрлер»:</w:t>
      </w:r>
      <w:r>
        <w:br/>
      </w:r>
      <w:r>
        <w:rPr>
          <w:rFonts w:ascii="Times New Roman"/>
          <w:b w:val="false"/>
          <w:i w:val="false"/>
          <w:color w:val="000000"/>
          <w:sz w:val="28"/>
        </w:rPr>
        <w:t>
      4-бағанда «Орындалған» тиісті кезеңнің ұзақтығына қарай ұшудың әрбір кезеңінде тасымалданған коммерциялық жолаушылар санын көбейту жолымен алынған көбейтінді сомасы көрсетіледі. Нәтижесінде шыққан сан барлық жолаушылар ұшып өткен километр санына сәйкес келеді;</w:t>
      </w:r>
      <w:r>
        <w:br/>
      </w:r>
      <w:r>
        <w:rPr>
          <w:rFonts w:ascii="Times New Roman"/>
          <w:b w:val="false"/>
          <w:i w:val="false"/>
          <w:color w:val="000000"/>
          <w:sz w:val="28"/>
        </w:rPr>
        <w:t>
      5-бағанда «Шекті (мың жолаушы км)» тиісті кезеңнің ұзақтығына қарай ұшудың әрбір кезеңінде бар жолаушылар орнын сату үшін санын көбейту нәтижесінде алынған көбейтінді сомасы көрсетіледі. Отынды тиеу немесе басқа жүкті орналастыруға байланысты жолаушыларды тасымалдау үшін іс жүзінде ұсынылмаған орындарды есепке алудың қажетті жоқ;</w:t>
      </w:r>
      <w:r>
        <w:br/>
      </w:r>
      <w:r>
        <w:rPr>
          <w:rFonts w:ascii="Times New Roman"/>
          <w:b w:val="false"/>
          <w:i w:val="false"/>
          <w:color w:val="000000"/>
          <w:sz w:val="28"/>
        </w:rPr>
        <w:t>
      6-7-бағандарда «Жолаушылар тасымалданды (адам); жүк пен пошта (тонна) тасымалданған жолаушылар, жүк пен поштаның жалпы саны туралы мәліметтер көрсетіледі;</w:t>
      </w:r>
      <w:r>
        <w:br/>
      </w:r>
      <w:r>
        <w:rPr>
          <w:rFonts w:ascii="Times New Roman"/>
          <w:b w:val="false"/>
          <w:i w:val="false"/>
          <w:color w:val="000000"/>
          <w:sz w:val="28"/>
        </w:rPr>
        <w:t>
      8-9-бағандарда «Тонна-километрлер»:</w:t>
      </w:r>
      <w:r>
        <w:br/>
      </w:r>
      <w:r>
        <w:rPr>
          <w:rFonts w:ascii="Times New Roman"/>
          <w:b w:val="false"/>
          <w:i w:val="false"/>
          <w:color w:val="000000"/>
          <w:sz w:val="28"/>
        </w:rPr>
        <w:t>
      8-бағанда «Орындалған» тиісті кезең ұзақтығына қарай ұшудың әрбір кезеңінде тасымалданған коммерциялық жүк тоннасын көбейту нәтижесінде (яғни тасымалы үшін сыйақы алынған) алынған көбейтінді сомасы көрсетіледі. Жеке есептерді 9-бағанға «Шекті» қатысты шығару қажет.</w:t>
      </w:r>
    </w:p>
    <w:bookmarkStart w:name="z5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11-қосымша            </w:t>
      </w:r>
    </w:p>
    <w:bookmarkEnd w:id="49"/>
    <w:bookmarkStart w:name="z56" w:id="50"/>
    <w:p>
      <w:pPr>
        <w:spacing w:after="0"/>
        <w:ind w:left="0"/>
        <w:jc w:val="both"/>
      </w:pPr>
      <w:r>
        <w:rPr>
          <w:rFonts w:ascii="Times New Roman"/>
          <w:b w:val="false"/>
          <w:i w:val="false"/>
          <w:color w:val="000000"/>
          <w:sz w:val="28"/>
        </w:rPr>
        <w:t>
нысан</w:t>
      </w:r>
    </w:p>
    <w:bookmarkEnd w:id="50"/>
    <w:bookmarkStart w:name="z57" w:id="51"/>
    <w:p>
      <w:pPr>
        <w:spacing w:after="0"/>
        <w:ind w:left="0"/>
        <w:jc w:val="left"/>
      </w:pPr>
      <w:r>
        <w:rPr>
          <w:rFonts w:ascii="Times New Roman"/>
          <w:b/>
          <w:i w:val="false"/>
          <w:color w:val="000000"/>
        </w:rPr>
        <w:t xml:space="preserve"> 
Әуежайлардан жолаушылар мен жүктерді жіберу туралы</w:t>
      </w:r>
      <w:r>
        <w:br/>
      </w:r>
      <w:r>
        <w:rPr>
          <w:rFonts w:ascii="Times New Roman"/>
          <w:b/>
          <w:i w:val="false"/>
          <w:color w:val="000000"/>
        </w:rPr>
        <w:t>
мәліметтердің нысаны.</w:t>
      </w:r>
    </w:p>
    <w:bookmarkEnd w:id="51"/>
    <w:p>
      <w:pPr>
        <w:spacing w:after="0"/>
        <w:ind w:left="0"/>
        <w:jc w:val="both"/>
      </w:pPr>
      <w:r>
        <w:rPr>
          <w:rFonts w:ascii="Times New Roman"/>
          <w:b w:val="false"/>
          <w:i w:val="false"/>
          <w:color w:val="000000"/>
          <w:sz w:val="28"/>
        </w:rPr>
        <w:t>Есепті кезең 20___ жылдың ___ тоқсаны</w:t>
      </w:r>
    </w:p>
    <w:p>
      <w:pPr>
        <w:spacing w:after="0"/>
        <w:ind w:left="0"/>
        <w:jc w:val="both"/>
      </w:pPr>
      <w:r>
        <w:rPr>
          <w:rFonts w:ascii="Times New Roman"/>
          <w:b w:val="false"/>
          <w:i w:val="false"/>
          <w:color w:val="000000"/>
          <w:sz w:val="28"/>
        </w:rPr>
        <w:t>Индексі: № 11 нысан.</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Ұсынады: Қазақстан Республикасы әуежайлары.</w:t>
      </w:r>
    </w:p>
    <w:p>
      <w:pPr>
        <w:spacing w:after="0"/>
        <w:ind w:left="0"/>
        <w:jc w:val="both"/>
      </w:pPr>
      <w:r>
        <w:rPr>
          <w:rFonts w:ascii="Times New Roman"/>
          <w:b w:val="false"/>
          <w:i w:val="false"/>
          <w:color w:val="000000"/>
          <w:sz w:val="28"/>
        </w:rPr>
        <w:t>Тапсыру мерзімі: келесі есепті кезеңнің 25 күні.</w:t>
      </w:r>
    </w:p>
    <w:p>
      <w:pPr>
        <w:spacing w:after="0"/>
        <w:ind w:left="0"/>
        <w:jc w:val="both"/>
      </w:pPr>
      <w:r>
        <w:rPr>
          <w:rFonts w:ascii="Times New Roman"/>
          <w:b w:val="false"/>
          <w:i w:val="false"/>
          <w:color w:val="000000"/>
          <w:sz w:val="28"/>
        </w:rPr>
        <w:t xml:space="preserve">Әуежай:___________________________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3388"/>
        <w:gridCol w:w="1822"/>
        <w:gridCol w:w="2006"/>
      </w:tblGrid>
      <w:tr>
        <w:trPr>
          <w:trHeight w:val="285" w:hRule="atLeast"/>
        </w:trPr>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w:t>
            </w:r>
          </w:p>
        </w:tc>
      </w:tr>
      <w:tr>
        <w:trPr>
          <w:trHeight w:val="285" w:hRule="atLeast"/>
        </w:trPr>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w:t>
            </w:r>
          </w:p>
        </w:tc>
      </w:tr>
      <w:tr>
        <w:trPr>
          <w:trHeight w:val="285" w:hRule="atLeast"/>
        </w:trPr>
        <w:tc>
          <w:tcPr>
            <w:tcW w:w="0" w:type="auto"/>
            <w:vMerge/>
            <w:tcBorders>
              <w:top w:val="nil"/>
              <w:left w:val="single" w:color="cfcfcf" w:sz="5"/>
              <w:bottom w:val="single" w:color="cfcfcf" w:sz="5"/>
              <w:right w:val="single" w:color="cfcfcf" w:sz="5"/>
            </w:tcBorders>
          </w:tcP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шетел</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мемлекеттері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 барлық әуежайларда орындалатын жолаушылар мен жүктерді жөнелту туралы статистикалық деректерді ұсыну үшін пайдаланылуы тиіс. Әуежайлар есепті кезеңнен кейін айдың 25 күніне қарай тоқсан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«Хабарлама түрі» 1-бағанға енгізілетін статистикалық деректер немесе халықаралық, немесе ішкі ретінде сыныпталады.</w:t>
      </w:r>
      <w:r>
        <w:br/>
      </w:r>
      <w:r>
        <w:rPr>
          <w:rFonts w:ascii="Times New Roman"/>
          <w:b w:val="false"/>
          <w:i w:val="false"/>
          <w:color w:val="000000"/>
          <w:sz w:val="28"/>
        </w:rPr>
        <w:t>
      2-4-бағандарда «Жөнелтілді»:</w:t>
      </w:r>
      <w:r>
        <w:br/>
      </w:r>
      <w:r>
        <w:rPr>
          <w:rFonts w:ascii="Times New Roman"/>
          <w:b w:val="false"/>
          <w:i w:val="false"/>
          <w:color w:val="000000"/>
          <w:sz w:val="28"/>
        </w:rPr>
        <w:t>
      2-баған «Жолаушылар» тасымалы үшін авиатасымалдаушы коммерциялық сыйақы алатын жолаушылар саны көрсетіледі, мысалы,:</w:t>
      </w:r>
      <w:r>
        <w:br/>
      </w:r>
      <w:r>
        <w:rPr>
          <w:rFonts w:ascii="Times New Roman"/>
          <w:b w:val="false"/>
          <w:i w:val="false"/>
          <w:color w:val="000000"/>
          <w:sz w:val="28"/>
        </w:rPr>
        <w:t>
      а) жеңілдетілген тариф бойынша еркін сатылымда алынған билеттер бойынша (мысалы, «біреуі үшін екеу») немесе ынталандыру бағдарламалары шеңберінде (мысалы, олар жиі ұшатын жолаушылар ретінде есептелген балдарды өтеуді есепке алған) ұшатын жолаушыларды;</w:t>
      </w:r>
      <w:r>
        <w:br/>
      </w:r>
      <w:r>
        <w:rPr>
          <w:rFonts w:ascii="Times New Roman"/>
          <w:b w:val="false"/>
          <w:i w:val="false"/>
          <w:color w:val="000000"/>
          <w:sz w:val="28"/>
        </w:rPr>
        <w:t>
      б) корпоративтік жеңілдікпен сатып алынған билеттер бойынша ұшатын жолаушыларды;</w:t>
      </w:r>
      <w:r>
        <w:br/>
      </w:r>
      <w:r>
        <w:rPr>
          <w:rFonts w:ascii="Times New Roman"/>
          <w:b w:val="false"/>
          <w:i w:val="false"/>
          <w:color w:val="000000"/>
          <w:sz w:val="28"/>
        </w:rPr>
        <w:t>
      в) преференциалды тарифтер бойынша сатып алынған билеттер бойынша ұшатын жолаушыларды (мемлекеттік қызметшілер, теңізшілер, әскери адамдар, жастар, студенттер және тағыда басқа) қоса алғанда, бірақ мысалы:</w:t>
      </w:r>
      <w:r>
        <w:br/>
      </w:r>
      <w:r>
        <w:rPr>
          <w:rFonts w:ascii="Times New Roman"/>
          <w:b w:val="false"/>
          <w:i w:val="false"/>
          <w:color w:val="000000"/>
          <w:sz w:val="28"/>
        </w:rPr>
        <w:t>
      1) тегін билеттер бойынша ұшатын адамдарды;</w:t>
      </w:r>
      <w:r>
        <w:br/>
      </w:r>
      <w:r>
        <w:rPr>
          <w:rFonts w:ascii="Times New Roman"/>
          <w:b w:val="false"/>
          <w:i w:val="false"/>
          <w:color w:val="000000"/>
          <w:sz w:val="28"/>
        </w:rPr>
        <w:t>
      2) тарифтер немесе авиакомпания немесе олардың агенттеріне ғана берілетін авиабилеттер бойынша ұшатын адамдарды немесе егер сапары тасымалдаушының қызметімен байланысты болса;</w:t>
      </w:r>
      <w:r>
        <w:br/>
      </w:r>
      <w:r>
        <w:rPr>
          <w:rFonts w:ascii="Times New Roman"/>
          <w:b w:val="false"/>
          <w:i w:val="false"/>
          <w:color w:val="000000"/>
          <w:sz w:val="28"/>
        </w:rPr>
        <w:t>
      3) орын алмайтын балаларды қоспағанда. Коммерциялық емес жолаушылар көрсетілмейді.</w:t>
      </w:r>
      <w:r>
        <w:br/>
      </w:r>
      <w:r>
        <w:rPr>
          <w:rFonts w:ascii="Times New Roman"/>
          <w:b w:val="false"/>
          <w:i w:val="false"/>
          <w:color w:val="000000"/>
          <w:sz w:val="28"/>
        </w:rPr>
        <w:t>
      3-баған «Жүк». «Жүк» термині сондай-ақ шұғыл жөнелтілімдерге және жолаушылардың тіркелген емес, дипломатиялық багажына жатады.</w:t>
      </w:r>
      <w:r>
        <w:br/>
      </w:r>
      <w:r>
        <w:rPr>
          <w:rFonts w:ascii="Times New Roman"/>
          <w:b w:val="false"/>
          <w:i w:val="false"/>
          <w:color w:val="000000"/>
          <w:sz w:val="28"/>
        </w:rPr>
        <w:t>
      4-баған «Пошта». «Пошта» термині хат хабарлар және пошталық мекемеге жеткізу үшін тапсырылған және арналған басқа заттарға жатады.</w:t>
      </w:r>
    </w:p>
    <w:bookmarkStart w:name="z58"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12-қосымша             </w:t>
      </w:r>
    </w:p>
    <w:bookmarkEnd w:id="52"/>
    <w:bookmarkStart w:name="z59" w:id="53"/>
    <w:p>
      <w:pPr>
        <w:spacing w:after="0"/>
        <w:ind w:left="0"/>
        <w:jc w:val="both"/>
      </w:pPr>
      <w:r>
        <w:rPr>
          <w:rFonts w:ascii="Times New Roman"/>
          <w:b w:val="false"/>
          <w:i w:val="false"/>
          <w:color w:val="000000"/>
          <w:sz w:val="28"/>
        </w:rPr>
        <w:t>
нысан</w:t>
      </w:r>
    </w:p>
    <w:bookmarkEnd w:id="53"/>
    <w:bookmarkStart w:name="z60" w:id="54"/>
    <w:p>
      <w:pPr>
        <w:spacing w:after="0"/>
        <w:ind w:left="0"/>
        <w:jc w:val="left"/>
      </w:pPr>
      <w:r>
        <w:rPr>
          <w:rFonts w:ascii="Times New Roman"/>
          <w:b/>
          <w:i w:val="false"/>
          <w:color w:val="000000"/>
        </w:rPr>
        <w:t xml:space="preserve"> 
Авиаотынды іске асыру туралы Қазақстан Республикасының</w:t>
      </w:r>
      <w:r>
        <w:br/>
      </w:r>
      <w:r>
        <w:rPr>
          <w:rFonts w:ascii="Times New Roman"/>
          <w:b/>
          <w:i w:val="false"/>
          <w:color w:val="000000"/>
        </w:rPr>
        <w:t>
әуежайлар мәліметтерінің нысаны</w:t>
      </w:r>
    </w:p>
    <w:bookmarkEnd w:id="54"/>
    <w:p>
      <w:pPr>
        <w:spacing w:after="0"/>
        <w:ind w:left="0"/>
        <w:jc w:val="both"/>
      </w:pPr>
      <w:r>
        <w:rPr>
          <w:rFonts w:ascii="Times New Roman"/>
          <w:b w:val="false"/>
          <w:i w:val="false"/>
          <w:color w:val="000000"/>
          <w:sz w:val="28"/>
        </w:rPr>
        <w:t>Есепті кезең 20___ жылдың ___ айы</w:t>
      </w:r>
    </w:p>
    <w:p>
      <w:pPr>
        <w:spacing w:after="0"/>
        <w:ind w:left="0"/>
        <w:jc w:val="both"/>
      </w:pPr>
      <w:r>
        <w:rPr>
          <w:rFonts w:ascii="Times New Roman"/>
          <w:b w:val="false"/>
          <w:i w:val="false"/>
          <w:color w:val="000000"/>
          <w:sz w:val="28"/>
        </w:rPr>
        <w:t>Индексі: № 12 нысан.</w:t>
      </w:r>
    </w:p>
    <w:p>
      <w:pPr>
        <w:spacing w:after="0"/>
        <w:ind w:left="0"/>
        <w:jc w:val="both"/>
      </w:pPr>
      <w:r>
        <w:rPr>
          <w:rFonts w:ascii="Times New Roman"/>
          <w:b w:val="false"/>
          <w:i w:val="false"/>
          <w:color w:val="000000"/>
          <w:sz w:val="28"/>
        </w:rPr>
        <w:t>Кезеңділігі: айлық.</w:t>
      </w:r>
    </w:p>
    <w:p>
      <w:pPr>
        <w:spacing w:after="0"/>
        <w:ind w:left="0"/>
        <w:jc w:val="both"/>
      </w:pPr>
      <w:r>
        <w:rPr>
          <w:rFonts w:ascii="Times New Roman"/>
          <w:b w:val="false"/>
          <w:i w:val="false"/>
          <w:color w:val="000000"/>
          <w:sz w:val="28"/>
        </w:rPr>
        <w:t>Ұсынады: Қазақстан Республикасы әуежайлары.</w:t>
      </w:r>
    </w:p>
    <w:p>
      <w:pPr>
        <w:spacing w:after="0"/>
        <w:ind w:left="0"/>
        <w:jc w:val="both"/>
      </w:pPr>
      <w:r>
        <w:rPr>
          <w:rFonts w:ascii="Times New Roman"/>
          <w:b w:val="false"/>
          <w:i w:val="false"/>
          <w:color w:val="000000"/>
          <w:sz w:val="28"/>
        </w:rPr>
        <w:t>Тапсыру мерзімі: келесі есепті кезеңнің 25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2839"/>
        <w:gridCol w:w="2405"/>
        <w:gridCol w:w="2573"/>
        <w:gridCol w:w="2026"/>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отынның қажетті саны (тонна)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үшін бағасы (теңгеде)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ішінде өткізілген отын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 авиакомпаниялардың әуе кемелеріне құю үшін әуежайлардың авиаотынды іске асыру туралы статистикалық деректерді ұсыну үшін пайдаланылуы тиіс. Авиакомпаниялар есепті кезеңнен кейін айдың 25 күніне қарай ай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«Әуежай» әуежай атауы көрсетіледі;</w:t>
      </w:r>
      <w:r>
        <w:br/>
      </w:r>
      <w:r>
        <w:rPr>
          <w:rFonts w:ascii="Times New Roman"/>
          <w:b w:val="false"/>
          <w:i w:val="false"/>
          <w:color w:val="000000"/>
          <w:sz w:val="28"/>
        </w:rPr>
        <w:t>
      2-бағанда «Жылға отынның қажетті саны» Авиакомпаниялардың әуе кемелерін (құю) іске асыру үшін әуежайдың жылдық қажеттілігі көрсетіледі, яғни ағымдағы жылғы жоспарлы қажеттілігі;</w:t>
      </w:r>
      <w:r>
        <w:br/>
      </w:r>
      <w:r>
        <w:rPr>
          <w:rFonts w:ascii="Times New Roman"/>
          <w:b w:val="false"/>
          <w:i w:val="false"/>
          <w:color w:val="000000"/>
          <w:sz w:val="28"/>
        </w:rPr>
        <w:t>
      3-бағанда «Тонна үшін бағасы» Әуе кемесіне құю үшін әуежай сатып алған авиаотын құны көрсетіледі;</w:t>
      </w:r>
      <w:r>
        <w:br/>
      </w:r>
      <w:r>
        <w:rPr>
          <w:rFonts w:ascii="Times New Roman"/>
          <w:b w:val="false"/>
          <w:i w:val="false"/>
          <w:color w:val="000000"/>
          <w:sz w:val="28"/>
        </w:rPr>
        <w:t>
      4-бағанда «Тоқсан ішінде өткізілген отын» Тоқсанда іске асырылған (құйылған) авиаотын тоннасының іс жүзіндегі мөлшері көрсетіледі.</w:t>
      </w:r>
    </w:p>
    <w:bookmarkStart w:name="z61"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13-қосымша             </w:t>
      </w:r>
    </w:p>
    <w:bookmarkEnd w:id="55"/>
    <w:bookmarkStart w:name="z62" w:id="56"/>
    <w:p>
      <w:pPr>
        <w:spacing w:after="0"/>
        <w:ind w:left="0"/>
        <w:jc w:val="both"/>
      </w:pPr>
      <w:r>
        <w:rPr>
          <w:rFonts w:ascii="Times New Roman"/>
          <w:b w:val="false"/>
          <w:i w:val="false"/>
          <w:color w:val="000000"/>
          <w:sz w:val="28"/>
        </w:rPr>
        <w:t>
нысан</w:t>
      </w:r>
    </w:p>
    <w:bookmarkEnd w:id="56"/>
    <w:bookmarkStart w:name="z63" w:id="57"/>
    <w:p>
      <w:pPr>
        <w:spacing w:after="0"/>
        <w:ind w:left="0"/>
        <w:jc w:val="left"/>
      </w:pPr>
      <w:r>
        <w:rPr>
          <w:rFonts w:ascii="Times New Roman"/>
          <w:b/>
          <w:i w:val="false"/>
          <w:color w:val="000000"/>
        </w:rPr>
        <w:t xml:space="preserve"> 
Бағыт құралдарды пайдаланудың контекстiнде трассалардағы</w:t>
      </w:r>
      <w:r>
        <w:br/>
      </w:r>
      <w:r>
        <w:rPr>
          <w:rFonts w:ascii="Times New Roman"/>
          <w:b/>
          <w:i w:val="false"/>
          <w:color w:val="000000"/>
        </w:rPr>
        <w:t>
қозғалыс туралы статистикалық деректер</w:t>
      </w:r>
    </w:p>
    <w:bookmarkEnd w:id="57"/>
    <w:p>
      <w:pPr>
        <w:spacing w:after="0"/>
        <w:ind w:left="0"/>
        <w:jc w:val="both"/>
      </w:pPr>
      <w:r>
        <w:rPr>
          <w:rFonts w:ascii="Times New Roman"/>
          <w:b w:val="false"/>
          <w:i w:val="false"/>
          <w:color w:val="000000"/>
          <w:sz w:val="28"/>
        </w:rPr>
        <w:t>Есепті кезең 20___ жыл</w:t>
      </w:r>
    </w:p>
    <w:p>
      <w:pPr>
        <w:spacing w:after="0"/>
        <w:ind w:left="0"/>
        <w:jc w:val="both"/>
      </w:pPr>
      <w:r>
        <w:rPr>
          <w:rFonts w:ascii="Times New Roman"/>
          <w:b w:val="false"/>
          <w:i w:val="false"/>
          <w:color w:val="000000"/>
          <w:sz w:val="28"/>
        </w:rPr>
        <w:t>Индексі: № 13 нысан.</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Ұсынады: «Казаэроновигация» республикалық мемлекеттік кәсіпорыны.</w:t>
      </w:r>
    </w:p>
    <w:p>
      <w:pPr>
        <w:spacing w:after="0"/>
        <w:ind w:left="0"/>
        <w:jc w:val="both"/>
      </w:pPr>
      <w:r>
        <w:rPr>
          <w:rFonts w:ascii="Times New Roman"/>
          <w:b w:val="false"/>
          <w:i w:val="false"/>
          <w:color w:val="000000"/>
          <w:sz w:val="28"/>
        </w:rPr>
        <w:t>Тапсыру мерзімі: келесі есепті кезеңнің 25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2961"/>
        <w:gridCol w:w="2726"/>
        <w:gridCol w:w="1549"/>
        <w:gridCol w:w="1529"/>
      </w:tblGrid>
      <w:tr>
        <w:trPr>
          <w:trHeight w:val="24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ҰАА(ұшу ақпаратының ауданы)/ /ҰАЖА(ұшу ақпаратының жоғары ауданы)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саны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халықаралық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ішкі ұшуы (оның ішінде</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авиацияның басқа ұшулар</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ұшуы (оның ішінде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тағайындау авиация)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ҰАА(ұшу ақпаратының ауданы)/ҰАЖА (ұшу ақпаратының жоғары ауданы)барлығы бойынша жиынтығы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Осы нысанды өз аумағында, басқа мемлекет кеңістігінде, ашық теңіз үстінде немесе егемендігі белгісіз әуе кеңістігінде бір немесе бірнеше ҰАА/ҰАЖА аудандық диспетчерлік қызмет көрсету немесе ұшу-ақпараттық қызмет көрсетуді қамтамасыз ететін азаматтық авиация субъектілері толтыру тиіс. «Казаэроновигация» республикалық мемлекеттік кәсіпорыны есепті кезеңнен кейін айдың 25 күніне қарай жыл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«ҰАА атауы (ұшу ақпаратының ауданы)/ ҰАЖА (ұшу ақпаратының жоғары ауданы)» осы бағанда оларға қатысты тиісті аудандық диспетчерлік орталықтарға немесе ұшу ақпараты орталықтарына ұшу жоспарлары ұсынылған АҰҚ бойынша ұшу және басқа ұшулар туралы ғана мәліметтер ұсынылуы қажет. Ұшуды олар арқылы жүзеге асырылған әрбір ҰАА/ҰАЖА бойынша жеке есептеуі қажет.</w:t>
      </w:r>
      <w:r>
        <w:br/>
      </w:r>
      <w:r>
        <w:rPr>
          <w:rFonts w:ascii="Times New Roman"/>
          <w:b w:val="false"/>
          <w:i w:val="false"/>
          <w:color w:val="000000"/>
          <w:sz w:val="28"/>
        </w:rPr>
        <w:t>
      2-бағанда «Азаматтық авиацияның халықаралық ұшулары соның ішінде» жалпы мақсаттағы авиацияның барлық халықаралық ұшуларын қоса алғанда барлық азаматтық әуе көлігінің халықаралық ұшулары көрсетіледі.</w:t>
      </w:r>
      <w:r>
        <w:br/>
      </w:r>
      <w:r>
        <w:rPr>
          <w:rFonts w:ascii="Times New Roman"/>
          <w:b w:val="false"/>
          <w:i w:val="false"/>
          <w:color w:val="000000"/>
          <w:sz w:val="28"/>
        </w:rPr>
        <w:t>
      3-бағанда «Азаматтық авиацияның ішкі ұшулары» Қандай да бір басқа мақсаттарда орындалатын мемлекеттік әуе кемелерінің ұшуын, олар туралы мәліметтерді бір мемлекеттің аумағы шегінде тұтас орындалатын барлық азаматтық авиация, соның ішінде жалпы мақсаттағы авиациялық ұшулар.</w:t>
      </w:r>
      <w:r>
        <w:br/>
      </w:r>
      <w:r>
        <w:rPr>
          <w:rFonts w:ascii="Times New Roman"/>
          <w:b w:val="false"/>
          <w:i w:val="false"/>
          <w:color w:val="000000"/>
          <w:sz w:val="28"/>
        </w:rPr>
        <w:t>
      4-бағанда «Өзге ұшулар» мәліметтері 2 және 3-бағандарда көрсетілмеген барлық ұшулар.</w:t>
      </w:r>
    </w:p>
    <w:bookmarkStart w:name="z64"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14-қосымша             </w:t>
      </w:r>
    </w:p>
    <w:bookmarkEnd w:id="58"/>
    <w:bookmarkStart w:name="z65" w:id="59"/>
    <w:p>
      <w:pPr>
        <w:spacing w:after="0"/>
        <w:ind w:left="0"/>
        <w:jc w:val="both"/>
      </w:pPr>
      <w:r>
        <w:rPr>
          <w:rFonts w:ascii="Times New Roman"/>
          <w:b w:val="false"/>
          <w:i w:val="false"/>
          <w:color w:val="000000"/>
          <w:sz w:val="28"/>
        </w:rPr>
        <w:t>
нысан</w:t>
      </w:r>
    </w:p>
    <w:bookmarkEnd w:id="59"/>
    <w:bookmarkStart w:name="z66" w:id="60"/>
    <w:p>
      <w:pPr>
        <w:spacing w:after="0"/>
        <w:ind w:left="0"/>
        <w:jc w:val="left"/>
      </w:pPr>
      <w:r>
        <w:rPr>
          <w:rFonts w:ascii="Times New Roman"/>
          <w:b/>
          <w:i w:val="false"/>
          <w:color w:val="000000"/>
        </w:rPr>
        <w:t xml:space="preserve"> 
Аэронавигациялық қызметтер бойынша қаржы деректер</w:t>
      </w:r>
      <w:r>
        <w:br/>
      </w:r>
      <w:r>
        <w:rPr>
          <w:rFonts w:ascii="Times New Roman"/>
          <w:b/>
          <w:i w:val="false"/>
          <w:color w:val="000000"/>
        </w:rPr>
        <w:t>
жөніндегі мәлiметтердiң нысаны</w:t>
      </w:r>
    </w:p>
    <w:bookmarkEnd w:id="60"/>
    <w:p>
      <w:pPr>
        <w:spacing w:after="0"/>
        <w:ind w:left="0"/>
        <w:jc w:val="both"/>
      </w:pPr>
      <w:r>
        <w:rPr>
          <w:rFonts w:ascii="Times New Roman"/>
          <w:b w:val="false"/>
          <w:i w:val="false"/>
          <w:color w:val="000000"/>
          <w:sz w:val="28"/>
        </w:rPr>
        <w:t>Есепті кезең 20___ жыл</w:t>
      </w:r>
    </w:p>
    <w:p>
      <w:pPr>
        <w:spacing w:after="0"/>
        <w:ind w:left="0"/>
        <w:jc w:val="both"/>
      </w:pPr>
      <w:r>
        <w:rPr>
          <w:rFonts w:ascii="Times New Roman"/>
          <w:b w:val="false"/>
          <w:i w:val="false"/>
          <w:color w:val="000000"/>
          <w:sz w:val="28"/>
        </w:rPr>
        <w:t>Индексі: № 14 нысан.</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Ұсынады: «Казаэроновигация» республикалық мемлекеттік кәсіпорыны.</w:t>
      </w:r>
    </w:p>
    <w:p>
      <w:pPr>
        <w:spacing w:after="0"/>
        <w:ind w:left="0"/>
        <w:jc w:val="both"/>
      </w:pPr>
      <w:r>
        <w:rPr>
          <w:rFonts w:ascii="Times New Roman"/>
          <w:b w:val="false"/>
          <w:i w:val="false"/>
          <w:color w:val="000000"/>
          <w:sz w:val="28"/>
        </w:rPr>
        <w:t>Тапсыру мерзімі: келесі есепті кезеңнің 25 күні.</w:t>
      </w:r>
    </w:p>
    <w:bookmarkStart w:name="z67" w:id="61"/>
    <w:p>
      <w:pPr>
        <w:spacing w:after="0"/>
        <w:ind w:left="0"/>
        <w:jc w:val="both"/>
      </w:pPr>
      <w:r>
        <w:rPr>
          <w:rFonts w:ascii="Times New Roman"/>
          <w:b w:val="false"/>
          <w:i w:val="false"/>
          <w:color w:val="000000"/>
          <w:sz w:val="28"/>
        </w:rPr>
        <w:t>
</w:t>
      </w:r>
      <w:r>
        <w:rPr>
          <w:rFonts w:ascii="Times New Roman"/>
          <w:b w:val="false"/>
          <w:i/>
          <w:color w:val="000000"/>
          <w:sz w:val="28"/>
        </w:rPr>
        <w:t>I Бөлім. Кірістер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4"/>
        <w:gridCol w:w="1238"/>
        <w:gridCol w:w="1238"/>
      </w:tblGrid>
      <w:tr>
        <w:trPr>
          <w:trHeight w:val="255" w:hRule="atLeast"/>
        </w:trPr>
        <w:tc>
          <w:tcPr>
            <w:tcW w:w="9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мен функциялар бойынша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w:t>
            </w:r>
          </w:p>
        </w:tc>
      </w:tr>
      <w:tr>
        <w:trPr>
          <w:trHeight w:val="255" w:hRule="atLeast"/>
        </w:trPr>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сомасы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Бағыттағы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Бағыттағы қызмет көрсетуден кірістер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 да кірістер (әуежайлардың алымдарын, сондай-ақ әуеайлақтар диспетчерлік қызмет көрсету және кіру жолдарының диспетчерлік қызмет көрсету үшін алымдарға)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Әуеайлақ диспетчерлік қызмет көрсету және кіру жолдарының диспетчерлік қызмет көрсету үшін алымдар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Әуеайлақ диспетчерлік қызмет көрсету және кіру жолдарының диспетчерлік қызмет көрсету үшін алымдардан кірістер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Басқа да кірістер (бағыттағы қызмет көрсету үшін алымдар мен әуежайдағы алымдар)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Демеуқаржы және субсидиялар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 да кірістер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Жалпы кірістердің сомасы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2"/>
    <w:p>
      <w:pPr>
        <w:spacing w:after="0"/>
        <w:ind w:left="0"/>
        <w:jc w:val="both"/>
      </w:pPr>
      <w:r>
        <w:rPr>
          <w:rFonts w:ascii="Times New Roman"/>
          <w:b w:val="false"/>
          <w:i w:val="false"/>
          <w:color w:val="000000"/>
          <w:sz w:val="28"/>
        </w:rPr>
        <w:t>
</w:t>
      </w:r>
      <w:r>
        <w:rPr>
          <w:rFonts w:ascii="Times New Roman"/>
          <w:b w:val="false"/>
          <w:i/>
          <w:color w:val="000000"/>
          <w:sz w:val="28"/>
        </w:rPr>
        <w:t>II бөлім. Шығыстар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4"/>
        <w:gridCol w:w="2546"/>
      </w:tblGrid>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баптары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w:t>
            </w:r>
          </w:p>
        </w:tc>
      </w:tr>
      <w:tr>
        <w:trPr>
          <w:trHeight w:val="46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 және техникалық қызмет көрсету (қызметкерлерге төлеу үшін шығыстар, материалдық-техникалық жабдықтау, қызмет көрсетулер және т.б.)</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Үстеме әкімшілік шығыстар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Тозу және/немесе амортизация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Пайыздар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да шығыстар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Шығыстардың жалпы сомасы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 бойынша шағыстарды бөлу (сомалар немесе шығыстардың жалпы сомадан пайыздық үлесі)</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Бағыттағы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Кіру жолдарының диспетчерлік қызмет көрсету және әуеайлақтар диспетчерлік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 түрлері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Авиациялық емес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3"/>
    <w:p>
      <w:pPr>
        <w:spacing w:after="0"/>
        <w:ind w:left="0"/>
        <w:jc w:val="both"/>
      </w:pPr>
      <w:r>
        <w:rPr>
          <w:rFonts w:ascii="Times New Roman"/>
          <w:b w:val="false"/>
          <w:i w:val="false"/>
          <w:color w:val="000000"/>
          <w:sz w:val="28"/>
        </w:rPr>
        <w:t>
</w:t>
      </w:r>
      <w:r>
        <w:rPr>
          <w:rFonts w:ascii="Times New Roman"/>
          <w:b w:val="false"/>
          <w:i/>
          <w:color w:val="000000"/>
          <w:sz w:val="28"/>
        </w:rPr>
        <w:t>III бөлім. Қызмет көрсетудің әр түрі бойынша жылына жалпы капитал салымдары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7"/>
        <w:gridCol w:w="2543"/>
      </w:tblGrid>
      <w:tr>
        <w:trPr>
          <w:trHeight w:val="255" w:hRule="atLeast"/>
        </w:trPr>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түрі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r>
      <w:tr>
        <w:trPr>
          <w:trHeight w:val="255" w:hRule="atLeast"/>
        </w:trPr>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АТМ – әуедегі қозғалыстың ұйымы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CNS – байланыс, навигация, бақылау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 – метеорологиялық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СПС – құтқару және іздеу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САИ – аэронавигациялық ақпарат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Жиыны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64"/>
    <w:p>
      <w:pPr>
        <w:spacing w:after="0"/>
        <w:ind w:left="0"/>
        <w:jc w:val="both"/>
      </w:pPr>
      <w:r>
        <w:rPr>
          <w:rFonts w:ascii="Times New Roman"/>
          <w:b w:val="false"/>
          <w:i w:val="false"/>
          <w:color w:val="000000"/>
          <w:sz w:val="28"/>
        </w:rPr>
        <w:t>
</w:t>
      </w:r>
      <w:r>
        <w:rPr>
          <w:rFonts w:ascii="Times New Roman"/>
          <w:b w:val="false"/>
          <w:i/>
          <w:color w:val="000000"/>
          <w:sz w:val="28"/>
        </w:rPr>
        <w:t>IV бөлім. Еңбек ресурстар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1114"/>
        <w:gridCol w:w="922"/>
        <w:gridCol w:w="898"/>
        <w:gridCol w:w="898"/>
        <w:gridCol w:w="899"/>
        <w:gridCol w:w="1309"/>
        <w:gridCol w:w="1246"/>
        <w:gridCol w:w="1112"/>
        <w:gridCol w:w="897"/>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 мамандыру және санат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ANS маршрутта + әуеайлақ аймағында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 және &amp; terminal ANS әуеайлақ аймағында ANS жиынтығы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ANS түрлері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ANS жиынтығы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 (әуедегі қозғалыстың ұйымы)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CNS (байланыс, навигация, бақылау)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 (метеорологиялық қызмет көрсету)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 (құтқару және іздеу қызметі)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САИ (аэронавигациялық ақпарат қызметі)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қызметшілер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ATCO OPS</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АТСО басқа міндеттері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ОPS қолдау (АТСО емес)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қолдау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ЖИЫНТЫҒЫ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Нысанын</w:t>
      </w:r>
      <w:r>
        <w:rPr>
          <w:rFonts w:ascii="Times New Roman"/>
          <w:b w:val="false"/>
          <w:i w:val="false"/>
          <w:color w:val="000000"/>
          <w:sz w:val="28"/>
        </w:rPr>
        <w:t xml:space="preserve"> толтыру бойынша түсініктеме.</w:t>
      </w:r>
      <w:r>
        <w:br/>
      </w:r>
      <w:r>
        <w:rPr>
          <w:rFonts w:ascii="Times New Roman"/>
          <w:b w:val="false"/>
          <w:i w:val="false"/>
          <w:color w:val="000000"/>
          <w:sz w:val="28"/>
        </w:rPr>
        <w:t>
      1. «Қазаэронавигация» Республикалық мемлекеттік кәсіпорыны аэронавигациялық қызмет жөніндегі қаржылық деректер бойынша мәліметтерді Қазақстан Республикасы Көлік және коммуникация министрлігіне есепті кезеңнен кейін айдың 25 күніне қарай жыл сайын ұсынады.</w:t>
      </w:r>
      <w:r>
        <w:br/>
      </w:r>
      <w:r>
        <w:rPr>
          <w:rFonts w:ascii="Times New Roman"/>
          <w:b w:val="false"/>
          <w:i w:val="false"/>
          <w:color w:val="000000"/>
          <w:sz w:val="28"/>
        </w:rPr>
        <w:t>
      2. </w:t>
      </w:r>
      <w:r>
        <w:rPr>
          <w:rFonts w:ascii="Times New Roman"/>
          <w:b w:val="false"/>
          <w:i w:val="false"/>
          <w:color w:val="000000"/>
          <w:sz w:val="28"/>
        </w:rPr>
        <w:t>I-бөлім</w:t>
      </w:r>
      <w:r>
        <w:rPr>
          <w:rFonts w:ascii="Times New Roman"/>
          <w:b w:val="false"/>
          <w:i w:val="false"/>
          <w:color w:val="000000"/>
          <w:sz w:val="28"/>
        </w:rPr>
        <w:t>. Кірістер мынадай үлгіде толтырылады:</w:t>
      </w:r>
      <w:r>
        <w:br/>
      </w:r>
      <w:r>
        <w:rPr>
          <w:rFonts w:ascii="Times New Roman"/>
          <w:b w:val="false"/>
          <w:i w:val="false"/>
          <w:color w:val="000000"/>
          <w:sz w:val="28"/>
        </w:rPr>
        <w:t>
      1-бағанда «Функциялар мен баптар бойынша кірістер» мынадай үлгіде толтырылады:</w:t>
      </w:r>
      <w:r>
        <w:br/>
      </w:r>
      <w:r>
        <w:rPr>
          <w:rFonts w:ascii="Times New Roman"/>
          <w:b w:val="false"/>
          <w:i w:val="false"/>
          <w:color w:val="000000"/>
          <w:sz w:val="28"/>
        </w:rPr>
        <w:t>
      «Маршрутта қызмет көрсету» (I-бөлімнің 1-тармағы):</w:t>
      </w:r>
      <w:r>
        <w:br/>
      </w:r>
      <w:r>
        <w:rPr>
          <w:rFonts w:ascii="Times New Roman"/>
          <w:b w:val="false"/>
          <w:i w:val="false"/>
          <w:color w:val="000000"/>
          <w:sz w:val="28"/>
        </w:rPr>
        <w:t>
      «Әуежай алымдарынан түскен кірістер» (1-тармақтың 1) тармақшасы). Нақты маршрутта қызмет көрсетілгені үшін алынатын әр түрлі алымдар мен салықтар туралы мәліметтер енгізіледі;</w:t>
      </w:r>
      <w:r>
        <w:br/>
      </w:r>
      <w:r>
        <w:rPr>
          <w:rFonts w:ascii="Times New Roman"/>
          <w:b w:val="false"/>
          <w:i w:val="false"/>
          <w:color w:val="000000"/>
          <w:sz w:val="28"/>
        </w:rPr>
        <w:t>
      «Өзге кірістер» (1-тармақтың 2) тармақшасы). Әуежай алымдарын алу нәтижесінде, сондай-ақ қонуға бет алу кезінде және маршрутта қызмет көрсету бөлігі болып табылатын әуеайлақта диспетчерлік қызмет көрсету үшін түскен кірістер туралы мәліметтерді қоса алғанда, бет алуға диспетчерлік қызмет көрсету және әуеайлақтық қызмет көрсетуді ұсыну үшін алымдар нәтижесінде түскен кез келген кірістер туралы мәліметтер енгізіледі.</w:t>
      </w:r>
      <w:r>
        <w:br/>
      </w:r>
      <w:r>
        <w:rPr>
          <w:rFonts w:ascii="Times New Roman"/>
          <w:b w:val="false"/>
          <w:i w:val="false"/>
          <w:color w:val="000000"/>
          <w:sz w:val="28"/>
        </w:rPr>
        <w:t>
      «Қонуға бет алуға диспетчерлік қызмет көрсету және әуеайлақтық диспетчерлік қызмет көрсету үшін алымдар» (I-бөлімнің 2-тармағы):</w:t>
      </w:r>
      <w:r>
        <w:br/>
      </w:r>
      <w:r>
        <w:rPr>
          <w:rFonts w:ascii="Times New Roman"/>
          <w:b w:val="false"/>
          <w:i w:val="false"/>
          <w:color w:val="000000"/>
          <w:sz w:val="28"/>
        </w:rPr>
        <w:t xml:space="preserve">
      «Қонуға бет алуға диспетчерлік қызмет көрсету және әуеайлақтық диспетчерлік қызмет көрсету үшін алымдардан түскен кірістер» </w:t>
      </w:r>
      <w:r>
        <w:br/>
      </w:r>
      <w:r>
        <w:rPr>
          <w:rFonts w:ascii="Times New Roman"/>
          <w:b w:val="false"/>
          <w:i w:val="false"/>
          <w:color w:val="000000"/>
          <w:sz w:val="28"/>
        </w:rPr>
        <w:t>
(2-тармақтың 1) тармақшасы). Нақты қонуға бет алуда диспетчерлік қызмет көрсету және әуеайлақтық қызмет көрсетуге алымдар мен салықтар алу нәтижесінде түскен кірістер туралы мәліметтер енгізіледі;</w:t>
      </w:r>
      <w:r>
        <w:br/>
      </w:r>
      <w:r>
        <w:rPr>
          <w:rFonts w:ascii="Times New Roman"/>
          <w:b w:val="false"/>
          <w:i w:val="false"/>
          <w:color w:val="000000"/>
          <w:sz w:val="28"/>
        </w:rPr>
        <w:t>
      «Өзге кірістер» (2-тармақтың 2) тармақшасы). Диспетчерлік қызмет көрсету үшін алынатын алымдарға жататын әуежайлық алымдар мен маршрутта қызмет көрсету үшін алымдардан түскен кірістерді қоса алғанда, бет алуда диспетчерлік қызмет көрсету және әуеайлақтық қызмет көрсету ұсынылғаны үшін алынған алымдардан түскен кез келген басқа кірістер туралы мәліметтер енгізіледі.</w:t>
      </w:r>
      <w:r>
        <w:br/>
      </w:r>
      <w:r>
        <w:rPr>
          <w:rFonts w:ascii="Times New Roman"/>
          <w:b w:val="false"/>
          <w:i w:val="false"/>
          <w:color w:val="000000"/>
          <w:sz w:val="28"/>
        </w:rPr>
        <w:t>
      «Дотациялар мен субсидиялар» (I-бөлімнің 3-тармағы). Аэронавигациялық қызмет көрсетуді ұсыну бойынша шығыстарды төлеуге кететін және активтерді беруді немесе өтемақы тәртібімен қызмет көрсетуді ұсынуды талап етпейтін кез келген кірістер туралы мәліметтер енгізіледі;</w:t>
      </w:r>
      <w:r>
        <w:br/>
      </w:r>
      <w:r>
        <w:rPr>
          <w:rFonts w:ascii="Times New Roman"/>
          <w:b w:val="false"/>
          <w:i w:val="false"/>
          <w:color w:val="000000"/>
          <w:sz w:val="28"/>
        </w:rPr>
        <w:t>
      «Өзге кірістер» ((I-бөлімнің 4-тармағы). Мысалы, консультациялық қызметтер көрсету, жалға беру және банк және ақшалай операцияларды тиімді ұйымдастыру арқасында түскен кірістерді қоса алғанда, олар туралы мәліметтер 1-3-тармақтарға енгізілмеген барлық кірістер туралы деректер енгізіледі.</w:t>
      </w:r>
      <w:r>
        <w:br/>
      </w:r>
      <w:r>
        <w:rPr>
          <w:rFonts w:ascii="Times New Roman"/>
          <w:b w:val="false"/>
          <w:i w:val="false"/>
          <w:color w:val="000000"/>
          <w:sz w:val="28"/>
        </w:rPr>
        <w:t>
      2-бағанда «Кірістер сомасы» осы кестенің 1-бағанындағы баптар бойынша кірістер сомасы көрсетіледі.</w:t>
      </w:r>
      <w:r>
        <w:br/>
      </w:r>
      <w:r>
        <w:rPr>
          <w:rFonts w:ascii="Times New Roman"/>
          <w:b w:val="false"/>
          <w:i w:val="false"/>
          <w:color w:val="000000"/>
          <w:sz w:val="28"/>
        </w:rPr>
        <w:t>
      3. </w:t>
      </w:r>
      <w:r>
        <w:rPr>
          <w:rFonts w:ascii="Times New Roman"/>
          <w:b w:val="false"/>
          <w:i w:val="false"/>
          <w:color w:val="000000"/>
          <w:sz w:val="28"/>
        </w:rPr>
        <w:t>II-бөлім</w:t>
      </w:r>
      <w:r>
        <w:rPr>
          <w:rFonts w:ascii="Times New Roman"/>
          <w:b w:val="false"/>
          <w:i w:val="false"/>
          <w:color w:val="000000"/>
          <w:sz w:val="28"/>
        </w:rPr>
        <w:t>. Шығыстар мынадай үлгіде толтырылады:</w:t>
      </w:r>
      <w:r>
        <w:br/>
      </w:r>
      <w:r>
        <w:rPr>
          <w:rFonts w:ascii="Times New Roman"/>
          <w:b w:val="false"/>
          <w:i w:val="false"/>
          <w:color w:val="000000"/>
          <w:sz w:val="28"/>
        </w:rPr>
        <w:t>
      1-бағанда «Шығыстар баптары» есеп шоттар жүйесі шеңберінде барлық шығыстар, қоса алғанда аэронавигациялық қызмет көрсетуді ұсыну үшін алымдарды есептеген кезде ескерілетін кез келген қосымша шығыстар көрсетіледі:</w:t>
      </w:r>
      <w:r>
        <w:br/>
      </w:r>
      <w:r>
        <w:rPr>
          <w:rFonts w:ascii="Times New Roman"/>
          <w:b w:val="false"/>
          <w:i w:val="false"/>
          <w:color w:val="000000"/>
          <w:sz w:val="28"/>
        </w:rPr>
        <w:t>
      «Пайдалану және техникалық қызмет көрсету» (персоналға төлеу шығыстары, материалдық-техникалық жабдықтау, қызметтер және т.б.) (II-бөлімнің 1-тармағы). Пайдалану және техникалық қызмет көрсетумен (еңбекті төлеу, әлеуметтік және медициналық сақтандыру, зейнетақы, натура түріндегі сыйақы, кадрларды даярлау және т.б.) айналысатын персоналға шығыстар; қосалқы бөлшектер мен материалдарға шығыстар; үй-жайлар мен жабдық үшін жалдау ақысымен және техникалық қызмет көрсетуді пайдалану процесінде ұсынылған басқа ұйымдардың қызметін төлеумен байланысты шығыстар туралы мәліметтер енгізіледі;</w:t>
      </w:r>
      <w:r>
        <w:br/>
      </w:r>
      <w:r>
        <w:rPr>
          <w:rFonts w:ascii="Times New Roman"/>
          <w:b w:val="false"/>
          <w:i w:val="false"/>
          <w:color w:val="000000"/>
          <w:sz w:val="28"/>
        </w:rPr>
        <w:t>
      «Үстеме әкімшілік шығыстар» (II-бөлімнің 2-тармағы). Жалпы әкімшілік қызмет көрсету шығыстары туралы мәліметтер енгізіледі, мысалы, жалпы басшылық, экономикалық жоспарлау және т.б.;</w:t>
      </w:r>
      <w:r>
        <w:br/>
      </w:r>
      <w:r>
        <w:rPr>
          <w:rFonts w:ascii="Times New Roman"/>
          <w:b w:val="false"/>
          <w:i w:val="false"/>
          <w:color w:val="000000"/>
          <w:sz w:val="28"/>
        </w:rPr>
        <w:t>
      «Тозу және/немесе амортизация» (II-бөлімнің 3-тармағы). Олардың өндірістік пайдалану мерзімін шектейтін физикалық жай-күйінің нашарлауы, ескіруі және басқа осындай факторлар нәтижесінде жыл ішінде активтер құны төмендеген сома көрсетіледі;</w:t>
      </w:r>
      <w:r>
        <w:br/>
      </w:r>
      <w:r>
        <w:rPr>
          <w:rFonts w:ascii="Times New Roman"/>
          <w:b w:val="false"/>
          <w:i w:val="false"/>
          <w:color w:val="000000"/>
          <w:sz w:val="28"/>
        </w:rPr>
        <w:t>
      «Пайыздар» (II-бөлімнің 4-тармағы). Жыл ішінде берешек пайызы бойынша төленген немесе төлеуге жататын сома туралы деректер, сондай-ақ негізгі қор бойынша есептелген кез келген пайыздар туралы мәліметтер енгізіледі;</w:t>
      </w:r>
      <w:r>
        <w:br/>
      </w:r>
      <w:r>
        <w:rPr>
          <w:rFonts w:ascii="Times New Roman"/>
          <w:b w:val="false"/>
          <w:i w:val="false"/>
          <w:color w:val="000000"/>
          <w:sz w:val="28"/>
        </w:rPr>
        <w:t>
      «Өзге шығыстар» (II-бөлімнің 5-тармағы). 1-4-тармақтарға енгізілмеген кез келген шығыстар туралы деректер енгізіледі;</w:t>
      </w:r>
      <w:r>
        <w:br/>
      </w:r>
      <w:r>
        <w:rPr>
          <w:rFonts w:ascii="Times New Roman"/>
          <w:b w:val="false"/>
          <w:i w:val="false"/>
          <w:color w:val="000000"/>
          <w:sz w:val="28"/>
        </w:rPr>
        <w:t>
      «Функциялары бойынша шығыстарды бөлу» (шығыстардың жалпы сомасының сомасы немесе үлесі).</w:t>
      </w:r>
      <w:r>
        <w:br/>
      </w:r>
      <w:r>
        <w:rPr>
          <w:rFonts w:ascii="Times New Roman"/>
          <w:b w:val="false"/>
          <w:i w:val="false"/>
          <w:color w:val="000000"/>
          <w:sz w:val="28"/>
        </w:rPr>
        <w:t>
      Маршрутта қызмет көрсетуді ұсынумен, қонуға бет алуда диспетчерлік қызмет көрсету, әуеайлақтық диспетчерлік қызмет көрсету және аэронавигациялық қызмет көрсетудің басқа түрлерімен, сондай-ақ авиациялық емес қызметпен байланысты шығыстардың жалпы сомасын бөлу туралы мәліметтер ұсынылған кезде, егер іс жүзіндегі шығыстар сомасы туралы мәліметтер жоқ болса, жуық соманы немесе жалпы шығыстар үлесін көрсетуге болады.</w:t>
      </w:r>
      <w:r>
        <w:br/>
      </w:r>
      <w:r>
        <w:rPr>
          <w:rFonts w:ascii="Times New Roman"/>
          <w:b w:val="false"/>
          <w:i w:val="false"/>
          <w:color w:val="000000"/>
          <w:sz w:val="28"/>
        </w:rPr>
        <w:t>
      2-бағанда «Шығыстар сомасы» осы кестенің 1-бағанындағы шығыс баптары бойынша шығыстар сомасы көрсетіледі.</w:t>
      </w:r>
      <w:r>
        <w:br/>
      </w:r>
      <w:r>
        <w:rPr>
          <w:rFonts w:ascii="Times New Roman"/>
          <w:b w:val="false"/>
          <w:i w:val="false"/>
          <w:color w:val="000000"/>
          <w:sz w:val="28"/>
        </w:rPr>
        <w:t>
      4. </w:t>
      </w:r>
      <w:r>
        <w:rPr>
          <w:rFonts w:ascii="Times New Roman"/>
          <w:b w:val="false"/>
          <w:i w:val="false"/>
          <w:color w:val="000000"/>
          <w:sz w:val="28"/>
        </w:rPr>
        <w:t>III-бөлім</w:t>
      </w:r>
      <w:r>
        <w:rPr>
          <w:rFonts w:ascii="Times New Roman"/>
          <w:b w:val="false"/>
          <w:i w:val="false"/>
          <w:color w:val="000000"/>
          <w:sz w:val="28"/>
        </w:rPr>
        <w:t>. «Әрбір қызмет көрсету түрі бойынша жыл ішіндегі жалпы капитал салымдары» мынадай үлгіде толтырылады:</w:t>
      </w:r>
      <w:r>
        <w:br/>
      </w:r>
      <w:r>
        <w:rPr>
          <w:rFonts w:ascii="Times New Roman"/>
          <w:b w:val="false"/>
          <w:i w:val="false"/>
          <w:color w:val="000000"/>
          <w:sz w:val="28"/>
        </w:rPr>
        <w:t>
      1-6-тармақтарында әрбір қызмет көрсетуді ұсыну мақсатында жыл ішінде сатып алынған кез келген негізгі құралдардың құны көрсетіледі. 1-6-тармақтар бойынша шығыстардың жалпы сомасы 7-тармақта көрсетіледі;</w:t>
      </w:r>
      <w:r>
        <w:br/>
      </w:r>
      <w:r>
        <w:rPr>
          <w:rFonts w:ascii="Times New Roman"/>
          <w:b w:val="false"/>
          <w:i w:val="false"/>
          <w:color w:val="000000"/>
          <w:sz w:val="28"/>
        </w:rPr>
        <w:t>
      1-бағанда «Қызмет көрсету түрі» қаражат бөлінетін қызмет көрсету түрлері көрсетіледі;</w:t>
      </w:r>
      <w:r>
        <w:br/>
      </w:r>
      <w:r>
        <w:rPr>
          <w:rFonts w:ascii="Times New Roman"/>
          <w:b w:val="false"/>
          <w:i w:val="false"/>
          <w:color w:val="000000"/>
          <w:sz w:val="28"/>
        </w:rPr>
        <w:t>
      2-бағанда «Жалпы капитал алымдары» 2-бағанда әрбір қызмет көрсетуді ұсыну мақсатында жыл ішінде сатып алынған кез келген негізгі құралдардың құны көрсетіледі. 1-6-тармақтар бойынша шығыстардың жалпы сомасы 7-тармақта көрсетіледі.</w:t>
      </w:r>
      <w:r>
        <w:br/>
      </w:r>
      <w:r>
        <w:rPr>
          <w:rFonts w:ascii="Times New Roman"/>
          <w:b w:val="false"/>
          <w:i w:val="false"/>
          <w:color w:val="000000"/>
          <w:sz w:val="28"/>
        </w:rPr>
        <w:t>
      </w:t>
      </w:r>
      <w:r>
        <w:rPr>
          <w:rFonts w:ascii="Times New Roman"/>
          <w:b w:val="false"/>
          <w:i w:val="false"/>
          <w:color w:val="000000"/>
          <w:sz w:val="28"/>
        </w:rPr>
        <w:t>IV-бөлім</w:t>
      </w:r>
      <w:r>
        <w:rPr>
          <w:rFonts w:ascii="Times New Roman"/>
          <w:b w:val="false"/>
          <w:i w:val="false"/>
          <w:color w:val="000000"/>
          <w:sz w:val="28"/>
        </w:rPr>
        <w:t>. «Еңбек ресурстары» мынадай үлгіде толтырылады:</w:t>
      </w:r>
      <w:r>
        <w:br/>
      </w:r>
      <w:r>
        <w:rPr>
          <w:rFonts w:ascii="Times New Roman"/>
          <w:b w:val="false"/>
          <w:i w:val="false"/>
          <w:color w:val="000000"/>
          <w:sz w:val="28"/>
        </w:rPr>
        <w:t>
      Әрбір белгілі персонал санаты бойынша қызметкерлер саны туралы, сондай-ақ әрбір көрсетілген қызмет көрсету түрі бойынша қызметкерлер туралы мәліметтер ұсынылуы тиіс. Қызметкерлер саны туралы мәліметтер толық жұмыспен қамту баламасында ұсынылуы тиіс.</w:t>
      </w:r>
    </w:p>
    <w:bookmarkStart w:name="z71"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15-қосымша             </w:t>
      </w:r>
    </w:p>
    <w:bookmarkEnd w:id="65"/>
    <w:bookmarkStart w:name="z72" w:id="66"/>
    <w:p>
      <w:pPr>
        <w:spacing w:after="0"/>
        <w:ind w:left="0"/>
        <w:jc w:val="both"/>
      </w:pPr>
      <w:r>
        <w:rPr>
          <w:rFonts w:ascii="Times New Roman"/>
          <w:b w:val="false"/>
          <w:i w:val="false"/>
          <w:color w:val="000000"/>
          <w:sz w:val="28"/>
        </w:rPr>
        <w:t>
нысан</w:t>
      </w:r>
    </w:p>
    <w:bookmarkEnd w:id="66"/>
    <w:bookmarkStart w:name="z73" w:id="67"/>
    <w:p>
      <w:pPr>
        <w:spacing w:after="0"/>
        <w:ind w:left="0"/>
        <w:jc w:val="left"/>
      </w:pPr>
      <w:r>
        <w:rPr>
          <w:rFonts w:ascii="Times New Roman"/>
          <w:b/>
          <w:i w:val="false"/>
          <w:color w:val="000000"/>
        </w:rPr>
        <w:t xml:space="preserve"> 
Азаматтық әуе кемелердің тізілім паркі</w:t>
      </w:r>
    </w:p>
    <w:bookmarkEnd w:id="67"/>
    <w:p>
      <w:pPr>
        <w:spacing w:after="0"/>
        <w:ind w:left="0"/>
        <w:jc w:val="both"/>
      </w:pPr>
      <w:r>
        <w:rPr>
          <w:rFonts w:ascii="Times New Roman"/>
          <w:b w:val="false"/>
          <w:i w:val="false"/>
          <w:color w:val="000000"/>
          <w:sz w:val="28"/>
        </w:rPr>
        <w:t>Есепті кезең 20___ жыл</w:t>
      </w:r>
    </w:p>
    <w:p>
      <w:pPr>
        <w:spacing w:after="0"/>
        <w:ind w:left="0"/>
        <w:jc w:val="both"/>
      </w:pPr>
      <w:r>
        <w:rPr>
          <w:rFonts w:ascii="Times New Roman"/>
          <w:b w:val="false"/>
          <w:i w:val="false"/>
          <w:color w:val="000000"/>
          <w:sz w:val="28"/>
        </w:rPr>
        <w:t>Индексі: № 15 нысан.</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Ұсынады: Қазақстан Республикасы авиакомпаниялары.</w:t>
      </w:r>
    </w:p>
    <w:p>
      <w:pPr>
        <w:spacing w:after="0"/>
        <w:ind w:left="0"/>
        <w:jc w:val="both"/>
      </w:pPr>
      <w:r>
        <w:rPr>
          <w:rFonts w:ascii="Times New Roman"/>
          <w:b w:val="false"/>
          <w:i w:val="false"/>
          <w:color w:val="000000"/>
          <w:sz w:val="28"/>
        </w:rPr>
        <w:t>Тапсыру мерзімі: келесі есепті кезеңнің 25 күні.</w:t>
      </w:r>
    </w:p>
    <w:bookmarkStart w:name="z74" w:id="68"/>
    <w:p>
      <w:pPr>
        <w:spacing w:after="0"/>
        <w:ind w:left="0"/>
        <w:jc w:val="both"/>
      </w:pPr>
      <w:r>
        <w:rPr>
          <w:rFonts w:ascii="Times New Roman"/>
          <w:b w:val="false"/>
          <w:i w:val="false"/>
          <w:color w:val="000000"/>
          <w:sz w:val="28"/>
        </w:rPr>
        <w:t>
</w:t>
      </w:r>
      <w:r>
        <w:rPr>
          <w:rFonts w:ascii="Times New Roman"/>
          <w:b w:val="false"/>
          <w:i/>
          <w:color w:val="000000"/>
          <w:sz w:val="28"/>
        </w:rPr>
        <w:t>I бөлім. Барлық әуе кемелердің тізілім паркі бойынша мәлімет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5"/>
        <w:gridCol w:w="3741"/>
        <w:gridCol w:w="3494"/>
      </w:tblGrid>
      <w:tr>
        <w:trPr>
          <w:trHeight w:val="30" w:hRule="atLeast"/>
        </w:trPr>
        <w:tc>
          <w:tcPr>
            <w:tcW w:w="4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кеңістігінің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кг (2000 фунт) және аса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кг (2000 фунт) және төмен</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ФИКСАЦИЯЛЫҚ ҚАНАТПЕН ӘУЕ КЕМЕЛЕРІ</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Турбореактивті</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қозғалтқышпен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Турбовинттік</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қозғалтқышпен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Винттік (піспек)</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қозғалтқышпен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ВИНТТІК ҚАНАТТЫ ҰШУ АПАРАТТАР</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Турбинтік қозғалтқышпен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қозғалтқышпен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 қозғалтқышпен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қозғалтқыштармен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қозғалтқышпен</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9"/>
    <w:p>
      <w:pPr>
        <w:spacing w:after="0"/>
        <w:ind w:left="0"/>
        <w:jc w:val="both"/>
      </w:pPr>
      <w:r>
        <w:rPr>
          <w:rFonts w:ascii="Times New Roman"/>
          <w:b w:val="false"/>
          <w:i w:val="false"/>
          <w:color w:val="000000"/>
          <w:sz w:val="28"/>
        </w:rPr>
        <w:t>
</w:t>
      </w:r>
      <w:r>
        <w:rPr>
          <w:rFonts w:ascii="Times New Roman"/>
          <w:b w:val="false"/>
          <w:i/>
          <w:color w:val="000000"/>
          <w:sz w:val="28"/>
        </w:rPr>
        <w:t>II бөлім. Әуе кемелердің ауыр түрі бойынша 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8526"/>
      </w:tblGrid>
      <w:tr>
        <w:trPr>
          <w:trHeight w:val="24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КЕМЕЛЕРДІҢ ТҮРІ</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КЕМЕЛЕРДІҢ САНЫ</w:t>
            </w:r>
          </w:p>
        </w:tc>
      </w:tr>
      <w:tr>
        <w:trPr>
          <w:trHeight w:val="24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«Азаматтық әуе кемелері тіркелген парк» нысаны. Қазақстан Республикасы авиакомпаниялары Қазақстан Республикасы Көлік және коммуникация министрлігіне есепті кезеңнен кейін айдың 25 күніне қарай жыл сайын ақпарат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3. </w:t>
      </w:r>
      <w:r>
        <w:rPr>
          <w:rFonts w:ascii="Times New Roman"/>
          <w:b w:val="false"/>
          <w:i w:val="false"/>
          <w:color w:val="000000"/>
          <w:sz w:val="28"/>
        </w:rPr>
        <w:t>I-бөлім</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«Әуе кемелерінің санаты» әуе кемелерінің атаулары көрсетіледі;</w:t>
      </w:r>
      <w:r>
        <w:br/>
      </w:r>
      <w:r>
        <w:rPr>
          <w:rFonts w:ascii="Times New Roman"/>
          <w:b w:val="false"/>
          <w:i w:val="false"/>
          <w:color w:val="000000"/>
          <w:sz w:val="28"/>
        </w:rPr>
        <w:t>
      Осы бөлімде әуе кемелерінің әрбір санаты бойынша тізілімде әуе кемелерінің саны туралы мәліметтер ұсынылады. Әуе көлігін пайдаланушылардың барлық типтері пайдаланатын әуе кемелері санаттарын есепке ала отырып (тіркелген қанаты және винт қанатты ұшу аппараттарымен) және күштік қондырғының типі мен қозғалтқыштар саны типіне байланысты әуе кемелерінің тізіліміне енгізілген жалпы саны көрсетіледі.</w:t>
      </w:r>
      <w:r>
        <w:br/>
      </w:r>
      <w:r>
        <w:rPr>
          <w:rFonts w:ascii="Times New Roman"/>
          <w:b w:val="false"/>
          <w:i w:val="false"/>
          <w:color w:val="000000"/>
          <w:sz w:val="28"/>
        </w:rPr>
        <w:t>
      2 және 3 бағандарда «Әуе кемелерінің жалпы саны» кемелердің жалпы саны көрсетіледі.</w:t>
      </w:r>
      <w:r>
        <w:br/>
      </w:r>
      <w:r>
        <w:rPr>
          <w:rFonts w:ascii="Times New Roman"/>
          <w:b w:val="false"/>
          <w:i w:val="false"/>
          <w:color w:val="000000"/>
          <w:sz w:val="28"/>
        </w:rPr>
        <w:t>
      4. </w:t>
      </w:r>
      <w:r>
        <w:rPr>
          <w:rFonts w:ascii="Times New Roman"/>
          <w:b w:val="false"/>
          <w:i w:val="false"/>
          <w:color w:val="000000"/>
          <w:sz w:val="28"/>
        </w:rPr>
        <w:t>ІІ-бөлім</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бағанда «Әуе кемелерінің типі» әуе кемелерінің атаулары көрсетіледі.</w:t>
      </w:r>
      <w:r>
        <w:br/>
      </w:r>
      <w:r>
        <w:rPr>
          <w:rFonts w:ascii="Times New Roman"/>
          <w:b w:val="false"/>
          <w:i w:val="false"/>
          <w:color w:val="000000"/>
          <w:sz w:val="28"/>
        </w:rPr>
        <w:t>
      Осы бөлімде ең жоғарғы сертификаттық ұшу салмағы 9000 кг әуе кемелері туралы ғана мәліметтер ұсынылады.</w:t>
      </w:r>
      <w:r>
        <w:br/>
      </w:r>
      <w:r>
        <w:rPr>
          <w:rFonts w:ascii="Times New Roman"/>
          <w:b w:val="false"/>
          <w:i w:val="false"/>
          <w:color w:val="000000"/>
          <w:sz w:val="28"/>
        </w:rPr>
        <w:t>
      Әуе көлігін пайдаланушылардың әуе кемелерінің әрбір типі мен моделінің (мысалы, «Боинг-747-400», «Эйрбас А-320» және т.б.) санын көрсету қажет.</w:t>
      </w:r>
      <w:r>
        <w:br/>
      </w:r>
      <w:r>
        <w:rPr>
          <w:rFonts w:ascii="Times New Roman"/>
          <w:b w:val="false"/>
          <w:i w:val="false"/>
          <w:color w:val="000000"/>
          <w:sz w:val="28"/>
        </w:rPr>
        <w:t>
      2 бағанда «Әуе кемелерінің жалпы саны» әуе кемелерінің саны бойынша мәліметтер көрсетіледі.</w:t>
      </w:r>
    </w:p>
    <w:bookmarkStart w:name="z76"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16-қосымша             </w:t>
      </w:r>
    </w:p>
    <w:bookmarkEnd w:id="70"/>
    <w:bookmarkStart w:name="z77" w:id="71"/>
    <w:p>
      <w:pPr>
        <w:spacing w:after="0"/>
        <w:ind w:left="0"/>
        <w:jc w:val="both"/>
      </w:pPr>
      <w:r>
        <w:rPr>
          <w:rFonts w:ascii="Times New Roman"/>
          <w:b w:val="false"/>
          <w:i w:val="false"/>
          <w:color w:val="000000"/>
          <w:sz w:val="28"/>
        </w:rPr>
        <w:t>
нысан</w:t>
      </w:r>
    </w:p>
    <w:bookmarkEnd w:id="71"/>
    <w:bookmarkStart w:name="z78" w:id="72"/>
    <w:p>
      <w:pPr>
        <w:spacing w:after="0"/>
        <w:ind w:left="0"/>
        <w:jc w:val="left"/>
      </w:pPr>
      <w:r>
        <w:rPr>
          <w:rFonts w:ascii="Times New Roman"/>
          <w:b/>
          <w:i w:val="false"/>
          <w:color w:val="000000"/>
        </w:rPr>
        <w:t xml:space="preserve"> 
Әуежайлар бойынша қаржы деректер</w:t>
      </w:r>
    </w:p>
    <w:bookmarkEnd w:id="72"/>
    <w:p>
      <w:pPr>
        <w:spacing w:after="0"/>
        <w:ind w:left="0"/>
        <w:jc w:val="both"/>
      </w:pPr>
      <w:r>
        <w:rPr>
          <w:rFonts w:ascii="Times New Roman"/>
          <w:b w:val="false"/>
          <w:i w:val="false"/>
          <w:color w:val="000000"/>
          <w:sz w:val="28"/>
        </w:rPr>
        <w:t>Есепті кезең 20___ жыл</w:t>
      </w:r>
    </w:p>
    <w:p>
      <w:pPr>
        <w:spacing w:after="0"/>
        <w:ind w:left="0"/>
        <w:jc w:val="both"/>
      </w:pPr>
      <w:r>
        <w:rPr>
          <w:rFonts w:ascii="Times New Roman"/>
          <w:b w:val="false"/>
          <w:i w:val="false"/>
          <w:color w:val="000000"/>
          <w:sz w:val="28"/>
        </w:rPr>
        <w:t>Индексі: № 16 нысан.</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Ұсынады: Қазақстан Республикасы әуежайлары.</w:t>
      </w:r>
    </w:p>
    <w:p>
      <w:pPr>
        <w:spacing w:after="0"/>
        <w:ind w:left="0"/>
        <w:jc w:val="both"/>
      </w:pPr>
      <w:r>
        <w:rPr>
          <w:rFonts w:ascii="Times New Roman"/>
          <w:b w:val="false"/>
          <w:i w:val="false"/>
          <w:color w:val="000000"/>
          <w:sz w:val="28"/>
        </w:rPr>
        <w:t>Тапсыру мерзімі: келесі есепті кезеңнің 25 күні.</w:t>
      </w:r>
    </w:p>
    <w:bookmarkStart w:name="z79" w:id="73"/>
    <w:p>
      <w:pPr>
        <w:spacing w:after="0"/>
        <w:ind w:left="0"/>
        <w:jc w:val="both"/>
      </w:pPr>
      <w:r>
        <w:rPr>
          <w:rFonts w:ascii="Times New Roman"/>
          <w:b w:val="false"/>
          <w:i w:val="false"/>
          <w:color w:val="000000"/>
          <w:sz w:val="28"/>
        </w:rPr>
        <w:t>
</w:t>
      </w:r>
      <w:r>
        <w:rPr>
          <w:rFonts w:ascii="Times New Roman"/>
          <w:b w:val="false"/>
          <w:i/>
          <w:color w:val="000000"/>
          <w:sz w:val="28"/>
        </w:rPr>
        <w:t>Кірістер, шығыстар және капитал салымдары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355"/>
        <w:gridCol w:w="2172"/>
        <w:gridCol w:w="149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жиыны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 мен бабтар бойынша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Авиатасымалдар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Әуе кемелерден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Жолаушылардан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Авиатасымалдаумен байланысты басқа да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Жердегі қызмет көрсету үшін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Концессиялар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Авиациялық отын және май</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Мейрамханалар, барлар, кафетериялар.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Алымсыз сауда дүкені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Автотұрақтар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Басқа концессиялар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Жалға төлеу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Басқа да кірістер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Кірістердің жалпы сомасы (1–5 тармақтар бойынша жалпы сомасы)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Пайдалану субсидиялар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КІРІСТЕРДІҢ ЖАЛПЫ СОМАСЫ (6 және 7-тармақтардың ішінде сомасы)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Шығын бабтар бойынша жұмсау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Пайдалану және техникалық қызмет көрсету (еңбек шығыстарды қоса алғанда)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Персоналдарға шығыстар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Материалдық-техникалық жабдықтау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Шарттар бойынша қызмет көрсетулер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Әкімшілік үстеме шығыстар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 да күрделі емес шағыстар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Күрделі шығыстар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Тозу және/немесе амортизация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Пайыздар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Басқа да күрделі шығыстар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ШЫҒЫСТАРДЫҢ ЖАЛПЫ САНЫ (9–12 тармақтарын қоса алғанда сомалар)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Жалпы жұмсауды функциялар бойынша орналастыру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Ауа кемелерінің қозғалыс аймағы және олардың жарық сигналды құрылғысы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Жолаушылар және жүк тасымалдау әуежайларының ғимараттары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Ангар және техникалық қызмет көрсету аймағы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Әдістеменің диспетчерлік қызметі және әуеайлық диспетчерлік қызмет( CNS қос.)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Метеорологиялық қызмет көрсету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Қауіпсіздік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Авариялық, өртке қарсы және іздеу-құтқару қызметтері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Басқалары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САЛЫМДАР</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 бойынша жалпы капитал салымдары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Жыл сайынғы жалпы капитал салымдары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Әуе кемелері қозғалыстарының аймақтары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Аэровокзалдың ғимараты (әуежайға тән)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Жабдық және көліктік құралдары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Басқа да жабдықтары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Жер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ЖҰМЫСПЕН ҚАМТУ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бойынша жұмысшылардың жұмыспен қамтылуы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Әуежай эксплуатанты қызметшісі (Жұмыспен қамтылудың толық баламасында (ЭПЗ)</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Авиациялық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Авиациялық емес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Әуежайға негізделген басқа мекеме қызметшісі (в ЭПЗ)</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Авиациялық қызмет (мысалы авиатасушылар, көтерушілер)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Авиациялық емес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Әуежайлардың қаржылық деректері бойынша нысанды Қазақстан Республикасы әуежайлары Қазақстан Республикасы Көлік және коммуникация министрлігіне есепті кезеңнен кейін айдың 25 күніне қарай жыл сайын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«Сипаттама» түсімдер, шығыстар, капитал салымдары және қызметкерлерді жұмыспен қамту бойынша баптар көрсетіледі;</w:t>
      </w:r>
      <w:r>
        <w:br/>
      </w:r>
      <w:r>
        <w:rPr>
          <w:rFonts w:ascii="Times New Roman"/>
          <w:b w:val="false"/>
          <w:i w:val="false"/>
          <w:color w:val="000000"/>
          <w:sz w:val="28"/>
        </w:rPr>
        <w:t>
      «Авиатасымалдар» (1-бағанның 1-тармағы):</w:t>
      </w:r>
      <w:r>
        <w:br/>
      </w:r>
      <w:r>
        <w:rPr>
          <w:rFonts w:ascii="Times New Roman"/>
          <w:b w:val="false"/>
          <w:i w:val="false"/>
          <w:color w:val="000000"/>
          <w:sz w:val="28"/>
        </w:rPr>
        <w:t>
      «Әуе кемелерінен алынатын алымдар» (1-тармақтың 1) тармақшасы). Ұшу-қону жолағын, рульдеу жолақтарын және перрондарды пайдалану үшін алымдар мен салықтар, сондай-ақ жарық сигналын беру жабдығын пайдалану үшін алымдар төлету нәтижесінде алынған кірістер туралы мәліметтер көрсетіледі. Бұдан басқа, сондай-ақ әуе кемелерін пайдаланушылардан әуе кемелерінің тұрағы, әуе кемелерін буксирлеу, егер олар төленсе, алынған кірістер туралы және әуе кемелерін пайдаланушылардың осындай ангарларды жалдағаны үшін ақыны қоса алғанда әуежайға тиісті әуе кемелерінің ангарларында орналасу үшін алымдар төлету нәтижесінде алынған кірістер туралы көрсетіледі;</w:t>
      </w:r>
      <w:r>
        <w:br/>
      </w:r>
      <w:r>
        <w:rPr>
          <w:rFonts w:ascii="Times New Roman"/>
          <w:b w:val="false"/>
          <w:i w:val="false"/>
          <w:color w:val="000000"/>
          <w:sz w:val="28"/>
        </w:rPr>
        <w:t>
      «Жолаушылар төлейтін алымдар» (1-тармақтың 2-тармақшасы). Аэровокзалды және жолаушыларға қызмет көрсетудің басқа құралдарын пайдаланғаны үшін алымдар мен салықтар төлету нәтижесінде алынатын кірістер туралы мәліметтер көрсетіледі (мысалы, қону және түсіру кезінде жолаушыларға қызмет көрсету үшін);</w:t>
      </w:r>
      <w:r>
        <w:br/>
      </w:r>
      <w:r>
        <w:rPr>
          <w:rFonts w:ascii="Times New Roman"/>
          <w:b w:val="false"/>
          <w:i w:val="false"/>
          <w:color w:val="000000"/>
          <w:sz w:val="28"/>
        </w:rPr>
        <w:t>
      «Авиатасымалдаушылармен байланысты өзге алымдар» (1-тармақтың 3-тармақшасы). Әуежайлық жабдықты және жүктерді өңдеу аймағын пайдаланғаны үшін алынатын алымдардан түскен кірістерді қосқанда, бірақ әуежайдан тәуелсіз қызмет көрсетуді ұсынатын коммерциялық кәсіпорындардың алымдарды алудан түскен кірістерін қоспағанда әуежайда әуе кемелеріне қызмет көрсету бойынша жабдық пен құралдарды пайдаланғаны үшін әуе кемелерін пайдаланушылардан барлық өзге алымдар мен салықтарды алу нәтижесінде түскен кірістер туралы мәліметтер көрсетіледі. Сондай-ақ жанар-жағармай материалдары үшін алымдар есептелмейді;</w:t>
      </w:r>
      <w:r>
        <w:br/>
      </w:r>
      <w:r>
        <w:rPr>
          <w:rFonts w:ascii="Times New Roman"/>
          <w:b w:val="false"/>
          <w:i w:val="false"/>
          <w:color w:val="000000"/>
          <w:sz w:val="28"/>
        </w:rPr>
        <w:t>
      1-бағанның 2-тармағы. «Жерде қызмет көрсету үшін алымдар» Әуежайдан тыс қызмет көрсету ұсынылатын коммерциялық кәсіпорындар төлейтін алымдарды (мысалы, бір авиакомпанияның екінші авиакомпанияға немесе жеке кәсіпорынның әуе кемелеріне қызмет көрсету үшін төленетін алымдар) қоспағанда, әуежайда әуе кемелеріне қызмет көрсету үшін ұсынылатын жабдықтар мен құралдарды пайдаланғаны үшін әуе кемелерін пайдаланушылардан алынатын алымдар мен салықтардан түсетін кірістер туралы мәліметтер көрсетіледі;</w:t>
      </w:r>
      <w:r>
        <w:br/>
      </w:r>
      <w:r>
        <w:rPr>
          <w:rFonts w:ascii="Times New Roman"/>
          <w:b w:val="false"/>
          <w:i w:val="false"/>
          <w:color w:val="000000"/>
          <w:sz w:val="28"/>
        </w:rPr>
        <w:t>
      1-бағанның 3-тармағы. «Концессиялар» Коммерциялық кәсіпорындар тауарларды сату және әуежайда өз қызметтерін ұсыну құқығы үшін төлеу нәтижесінде түсетін кірістер туралы мәліметтер көрсетіледі;</w:t>
      </w:r>
      <w:r>
        <w:br/>
      </w:r>
      <w:r>
        <w:rPr>
          <w:rFonts w:ascii="Times New Roman"/>
          <w:b w:val="false"/>
          <w:i w:val="false"/>
          <w:color w:val="000000"/>
          <w:sz w:val="28"/>
        </w:rPr>
        <w:t>
      3-тармақтың 1) тармақшасы. «Авиациялық отын және май» Мұнай компаниялары авиациялық отын мен майды әуежайда сату құқығы үшін төлейтін жанар-жағармай материалдарын жеткізуге кез келген алымдарды қосқанда концессиялық салықтар туралы барлық мәліметтер көрсетіледі;</w:t>
      </w:r>
      <w:r>
        <w:br/>
      </w:r>
      <w:r>
        <w:rPr>
          <w:rFonts w:ascii="Times New Roman"/>
          <w:b w:val="false"/>
          <w:i w:val="false"/>
          <w:color w:val="000000"/>
          <w:sz w:val="28"/>
        </w:rPr>
        <w:t>
      3-тармақтың 2) тармақшасы. «Мейрамханалар, барлар, кафетерий мен борт тамағы қызметтері» Әуежай аумағында борттық тамақты әуе кемелерінің бортында жеткізуді қоса алғанда, мейрамханаларды, барларды, кафетерий мен борт тамағы қызметтерін пайдалану құқығы үшін коммерциялық кәсіпорындар немесе басқа ұйымдар төлеген жарналар мен алымдар туралы мәліметтер көрсетіледі. Бұдан басқа, мұнда осындай кәсіпорындар, егер олар әуежайдың өзіне тиесілі болса, барлық түскен кірістер көрсетіледі;</w:t>
      </w:r>
      <w:r>
        <w:br/>
      </w:r>
      <w:r>
        <w:rPr>
          <w:rFonts w:ascii="Times New Roman"/>
          <w:b w:val="false"/>
          <w:i w:val="false"/>
          <w:color w:val="000000"/>
          <w:sz w:val="28"/>
        </w:rPr>
        <w:t>
      3-тармақтың 3) тармақшасы. «Бажсыз сауда дүкендері» Әуежайдың аумағында бажсыз сауда дүкенін (-дерін) немесе әуежайда сатылған тауарларды жеткізу үшін әуежайдан тыс бажсыз сауда дүкендерін пайдалану құқығы үшін коммерциялық кәсіпорындар немесе басқа ұйымдар төлеген жарналар мен алымдар туралы мәліметтер көрсетіледі. Мұнда сондай-ақ осындай тұрақтар, егер олар әуежайға тиесілі болса пайдаланудан түскен кез келген кірістер туралы мәліметтер енгізіледі;</w:t>
      </w:r>
      <w:r>
        <w:br/>
      </w:r>
      <w:r>
        <w:rPr>
          <w:rFonts w:ascii="Times New Roman"/>
          <w:b w:val="false"/>
          <w:i w:val="false"/>
          <w:color w:val="000000"/>
          <w:sz w:val="28"/>
        </w:rPr>
        <w:t>
      3-тармақтың 4) тармақшасы. «Өзге концессиялар» Әуежай аумағында тауарларды сату және қызметтерді ұсыну құқығы үшін коммерциялық кәсіпорындар немесе басқа ұйымдар төлеген жоғарыда көрсетілген санаттарға кірмейтін кез келген концессиялық жарналар немесе алымдар туралы мәліметтер көрсетіледі;</w:t>
      </w:r>
      <w:r>
        <w:br/>
      </w:r>
      <w:r>
        <w:rPr>
          <w:rFonts w:ascii="Times New Roman"/>
          <w:b w:val="false"/>
          <w:i w:val="false"/>
          <w:color w:val="000000"/>
          <w:sz w:val="28"/>
        </w:rPr>
        <w:t>
      1-бағанның 4-тармағы. «Жалдау ақысы» Әуежайға тиесілі үй-жайлар, жабдықтарды пайдаланғаны үшін коммерциялық ұйымдар және басқа ұйымдар төлейтін жалдау ақысының барлық түрлері туралы мәліметтер көрсетіледі. Бұл жалдау ақысына әуежайға тиесілі үй-жайлар, жабдықтарды пайдаланғаны үшін әуе кемелерін пайдаланушылар төлейтін барлық сомалар енгізілуі тиіс (мысалы, тіркеу бағандары, сауда нүктелері және әкімшілік үй-жайлары);</w:t>
      </w:r>
      <w:r>
        <w:br/>
      </w:r>
      <w:r>
        <w:rPr>
          <w:rFonts w:ascii="Times New Roman"/>
          <w:b w:val="false"/>
          <w:i w:val="false"/>
          <w:color w:val="000000"/>
          <w:sz w:val="28"/>
        </w:rPr>
        <w:t>
      1-бағанның 5-тармағы. «Өзге кірістер» 1-4-тармақтарға енгізілмеген барлық кірістер туралы мәліметтер көрсетіледі, мысалы, 7-тармақта көрсетілетін пайдалану субсидияларын қоспағанда, құралдарды және қызмет көрсетуді ұсыну бойынша әуежай шығыстарын өтеу мақсатында пайдаланған аэронавигациялық қызмет үшін алымдар алу нәтижесінде түскен кірістер туралы мәліметтер;</w:t>
      </w:r>
      <w:r>
        <w:br/>
      </w:r>
      <w:r>
        <w:rPr>
          <w:rFonts w:ascii="Times New Roman"/>
          <w:b w:val="false"/>
          <w:i w:val="false"/>
          <w:color w:val="000000"/>
          <w:sz w:val="28"/>
        </w:rPr>
        <w:t>
      1-бағанның 6-тармағы «Жалпы кірістер сомасы» 1-5-тармақтар бойынша жалпы сома көрсетіледі;</w:t>
      </w:r>
      <w:r>
        <w:br/>
      </w:r>
      <w:r>
        <w:rPr>
          <w:rFonts w:ascii="Times New Roman"/>
          <w:b w:val="false"/>
          <w:i w:val="false"/>
          <w:color w:val="000000"/>
          <w:sz w:val="28"/>
        </w:rPr>
        <w:t>
      1-бағанның 7-тармағы «Пайдаланушы субсидиялары» Әуежайдың ағымдағы жыл сайынғы шығыстарын немесе басқа шығыстарды жабу үшін алынған және пайдаланған, бірақ жауапты қызметтерді ұсынуды талап етпейтін капитал салымдары мен сол төлемдерді қоспағанда, барлық төлемдер туралы мәліметтер көрсетіледі;</w:t>
      </w:r>
      <w:r>
        <w:br/>
      </w:r>
      <w:r>
        <w:rPr>
          <w:rFonts w:ascii="Times New Roman"/>
          <w:b w:val="false"/>
          <w:i w:val="false"/>
          <w:color w:val="000000"/>
          <w:sz w:val="28"/>
        </w:rPr>
        <w:t>
      1-бағанның 8-тармағы «Жалпы түсімдер сомасы» 6 және 7-тармақтар бойынша жалпы сома көрсетіледі.</w:t>
      </w:r>
      <w:r>
        <w:br/>
      </w:r>
      <w:r>
        <w:rPr>
          <w:rFonts w:ascii="Times New Roman"/>
          <w:b w:val="false"/>
          <w:i w:val="false"/>
          <w:color w:val="000000"/>
          <w:sz w:val="28"/>
        </w:rPr>
        <w:t>
      «А Шығындар баптары бойынша шығыстар». Осы бөлімге қажетті құралдар мен қызмет көрсету ұсынумен байланысты әуежайдың барлық шығыстары туралы мәліметтер енгізіледі. Әуежайдағы құралдар мен қызметтер қандай да бір агенттікпен ұсынылған жағдайларда әуежайдың агенттікке өтеген сомалары туралы ғана хабарлауы қажет.</w:t>
      </w:r>
      <w:r>
        <w:br/>
      </w:r>
      <w:r>
        <w:rPr>
          <w:rFonts w:ascii="Times New Roman"/>
          <w:b w:val="false"/>
          <w:i w:val="false"/>
          <w:color w:val="000000"/>
          <w:sz w:val="28"/>
        </w:rPr>
        <w:t>
      «Пайдалану және техникалық қызмет көрсету» (еңбек шығындарын қоса алғанда) (1-бағанның 9-тармағы):</w:t>
      </w:r>
      <w:r>
        <w:br/>
      </w:r>
      <w:r>
        <w:rPr>
          <w:rFonts w:ascii="Times New Roman"/>
          <w:b w:val="false"/>
          <w:i w:val="false"/>
          <w:color w:val="000000"/>
          <w:sz w:val="28"/>
        </w:rPr>
        <w:t>
      9-тармақтың 1) тармақшасы «Персонал үшін шығыстар» Персонал үшін барлық тікелей төлемдер, сондай-ақ әлеуметтік және медициналық сақтандыру, зейнетақы төлеу, мақсатты төлемдер (мысалы, тамақ пен баспана үшін), іссапар төлемдері, персоналды даярлауға және өтемақыны төлеумен және персоналдың біліктілігін арттырумен байланысты емес басқа шығыстар туралы мәліметтер көрсетіледі;</w:t>
      </w:r>
      <w:r>
        <w:br/>
      </w:r>
      <w:r>
        <w:rPr>
          <w:rFonts w:ascii="Times New Roman"/>
          <w:b w:val="false"/>
          <w:i w:val="false"/>
          <w:color w:val="000000"/>
          <w:sz w:val="28"/>
        </w:rPr>
        <w:t>
      9-тармақтың 2) тармақшасы «Материалдық-техникалық жабдықтау» Әуежай әкімшілігіне бағынбайтын агенттіктер немесе кәсіпорындар көмегінсіз құралдар немесе қызмет көрсету ұсыну мақсатында іс жүзінде әуежай пайдаланатын және шығындалатын қосалқы бөлшектерге барлық шығындар және пайдаланатын материалдар туралы мәліметтер көрсетіледі. Мұндай шығындарға, бірақ сондай-ақ олар амортизациялық қорларға енгізілмеуі шартымен пайдалану, негізгі қорларға техникалық қызмет көрсету (мысалы, машиналар, жиһаздар және үй-жайлардың басқа жабдықтары) бойынша шығыстар жатады. Бұдан басқа, осы тармақта жылыту жүйесін, кондициялау және жарықтандыру жүйелерінің жұмыс істеуін қамтамасыз ету үшін қажетті материалдарды қамтамасыз ету және қызметтерді ұсынумен байланысты шығыстар, сондай-ақ кеңсе заттарын сатып алу, пошта шығыстары және т.б. шығыстар туралы мәліметтер көрсетіледі;</w:t>
      </w:r>
      <w:r>
        <w:br/>
      </w:r>
      <w:r>
        <w:rPr>
          <w:rFonts w:ascii="Times New Roman"/>
          <w:b w:val="false"/>
          <w:i w:val="false"/>
          <w:color w:val="000000"/>
          <w:sz w:val="28"/>
        </w:rPr>
        <w:t>
      9-тармақтың 3) тармақшасы. «Келісімшарт бойынша қызметтер» Басқа ұйымдарға әуежай құралдары мен қызметтерін ұсынғаны үшін төлемдермен байланысты барлық шығыстар туралы мәліметтер көрсетіледі;</w:t>
      </w:r>
      <w:r>
        <w:br/>
      </w:r>
      <w:r>
        <w:rPr>
          <w:rFonts w:ascii="Times New Roman"/>
          <w:b w:val="false"/>
          <w:i w:val="false"/>
          <w:color w:val="000000"/>
          <w:sz w:val="28"/>
        </w:rPr>
        <w:t>
      1-бағанның 10-тармағы «Әкімшілік үстеме шығыстар» Мұндай шығыстар туралы мәліметтер 9-тармаққа енгізілмеген жағдай болса, онда мұнда жалпы әкімшілік қызмет көрсетумен байланысты шығыстар туралы мәліметтер енгізіледі, мысалы, жалпы басшылық ету, экономикалық жоспарлау және т.б.;</w:t>
      </w:r>
      <w:r>
        <w:br/>
      </w:r>
      <w:r>
        <w:rPr>
          <w:rFonts w:ascii="Times New Roman"/>
          <w:b w:val="false"/>
          <w:i w:val="false"/>
          <w:color w:val="000000"/>
          <w:sz w:val="28"/>
        </w:rPr>
        <w:t>
      1-бағанның 11-тармағы «Өзге капиталдық емес шығындар» Капиталдық емес шығыстар туралы мәліметтер 9 немесе 10-тармаққа енгізілмеген мәліметтер көрсетіледі. Салық төлейтін кәсіпорын ретінде әуежай төлейтін мемлекеттік немесе басқа үкіметтік салықтарды (мысалы, жылжымалы мүлікке салық және табыс салығы) төлеумен байланысты шығыстар туралы мәліметтер көрсетіледі. Алайда бұл ретте айналымдағы салықтар және үкіметтік салық салушы органдар атынан үшінші тараптар алатын кез келген басқа салықтар туралы (мысалы, тауарлар және әуежайға қарасты дүкендерге қызмет көрсету айналымынан салық және персоналдың жалақысынан табыс салығын алып тастау) мәліметтер енгізілмейді.</w:t>
      </w:r>
      <w:r>
        <w:br/>
      </w:r>
      <w:r>
        <w:rPr>
          <w:rFonts w:ascii="Times New Roman"/>
          <w:b w:val="false"/>
          <w:i w:val="false"/>
          <w:color w:val="000000"/>
          <w:sz w:val="28"/>
        </w:rPr>
        <w:t>
      «Капиталдық шығындар» (1-бағанның 12-тармағы):</w:t>
      </w:r>
      <w:r>
        <w:br/>
      </w:r>
      <w:r>
        <w:rPr>
          <w:rFonts w:ascii="Times New Roman"/>
          <w:b w:val="false"/>
          <w:i w:val="false"/>
          <w:color w:val="000000"/>
          <w:sz w:val="28"/>
        </w:rPr>
        <w:t>
      «Тозу және/немесе амортизация» (12-тармақтың 1) тармақшасы). Оның физикалық жай-күйінің нашарлауы, ескіруі және олардың өндірістік пайдалану мерзімін шектейтін басқа осындай факторлар нәтижесінде активтердің жыл ішінде төмендеген құнының сомасы туралы мәліметтер көрсетіледі.</w:t>
      </w:r>
      <w:r>
        <w:br/>
      </w:r>
      <w:r>
        <w:rPr>
          <w:rFonts w:ascii="Times New Roman"/>
          <w:b w:val="false"/>
          <w:i w:val="false"/>
          <w:color w:val="000000"/>
          <w:sz w:val="28"/>
        </w:rPr>
        <w:t>
      «Капиталдық шығындар» (бағанның 12-тармағы):</w:t>
      </w:r>
      <w:r>
        <w:br/>
      </w:r>
      <w:r>
        <w:rPr>
          <w:rFonts w:ascii="Times New Roman"/>
          <w:b w:val="false"/>
          <w:i w:val="false"/>
          <w:color w:val="000000"/>
          <w:sz w:val="28"/>
        </w:rPr>
        <w:t>
      12-тармақтың 1) тармақшасы «Тозу және/немесе амортизация» Оның физикалық жай-күйінің нашарлауы, ескіруі және олардың өндірістік пайдалану мерзімін шектейтін басқа осындай факторлар нәтижесінде активтердің жыл ішінде төмендеген құнының сомасы туралы мәліметтер көрсетіледі.;</w:t>
      </w:r>
      <w:r>
        <w:br/>
      </w:r>
      <w:r>
        <w:rPr>
          <w:rFonts w:ascii="Times New Roman"/>
          <w:b w:val="false"/>
          <w:i w:val="false"/>
          <w:color w:val="000000"/>
          <w:sz w:val="28"/>
        </w:rPr>
        <w:t>
      12-тармақтың 2) тармақшасы «Пайыздар» Жыл ішіндегі берешегі бойынша төленген немесе төлеуге жататын пайыздары, сондай-ақ негізгі қорлары бойынша есептелген пайыздары бойынша мәліметтер көрсетіледі;</w:t>
      </w:r>
      <w:r>
        <w:br/>
      </w:r>
      <w:r>
        <w:rPr>
          <w:rFonts w:ascii="Times New Roman"/>
          <w:b w:val="false"/>
          <w:i w:val="false"/>
          <w:color w:val="000000"/>
          <w:sz w:val="28"/>
        </w:rPr>
        <w:t>
      12-тармақтың 3) тармақшасы «Өзге капиталдық шығындар» Егер әуежай қолма қол есептей жүйесін амортизация орнына қолданатын болса, ұзақ мерзімді жалдау және негізгі төлемдер бойынша шығыстар туралы мәліметтер көрсетіледі;</w:t>
      </w:r>
      <w:r>
        <w:br/>
      </w:r>
      <w:r>
        <w:rPr>
          <w:rFonts w:ascii="Times New Roman"/>
          <w:b w:val="false"/>
          <w:i w:val="false"/>
          <w:color w:val="000000"/>
          <w:sz w:val="28"/>
        </w:rPr>
        <w:t>
      1-бағанның 13-тармағы «Жалпы шығыстар сомасы» 9-12-тармақтар бойынша жалпы шығыстар сомасы көрсетіледі.</w:t>
      </w:r>
      <w:r>
        <w:br/>
      </w:r>
      <w:r>
        <w:rPr>
          <w:rFonts w:ascii="Times New Roman"/>
          <w:b w:val="false"/>
          <w:i w:val="false"/>
          <w:color w:val="000000"/>
          <w:sz w:val="28"/>
        </w:rPr>
        <w:t>
      «В. Жалпы шығыстарды функциялары бойынша бөлу»:</w:t>
      </w:r>
      <w:r>
        <w:br/>
      </w:r>
      <w:r>
        <w:rPr>
          <w:rFonts w:ascii="Times New Roman"/>
          <w:b w:val="false"/>
          <w:i w:val="false"/>
          <w:color w:val="000000"/>
          <w:sz w:val="28"/>
        </w:rPr>
        <w:t>
      13-тармақтың 1-8) тармақшасы «Әрбір көрсетілген функциялар бойынша» Жыл ішінде шығыстар сомасы туралы мәліметтер көрсетіледі. Әуе кемелерінің қозғалыс аймағына (13-тармақтың 1) тармақшасы) әуе кемелері ұшу, қону және рульдеуі (маневрлеу аймағы) үшін әуеайлақ бөліктері және перрон (-дар) кіреді;</w:t>
      </w:r>
      <w:r>
        <w:br/>
      </w:r>
      <w:r>
        <w:rPr>
          <w:rFonts w:ascii="Times New Roman"/>
          <w:b w:val="false"/>
          <w:i w:val="false"/>
          <w:color w:val="000000"/>
          <w:sz w:val="28"/>
        </w:rPr>
        <w:t>
      14-тармақтың 1-5) тармақшасы «Әрбір көрсетілген функциялар бойынша» Жыл бойындағы жалпы капитал салымдарының құны туралы мәліметтер көрсетіледі. Егер, мысалы, аэровокзал ғимараты сияқты актив біртіндеп бірқатар жыл ішінде игерсе, онда жыл ішіндегі олардың мүлікті пайдалануға алғаннан кейінгі олардың сомалық өлшемін емес, капитал шығындары туралы хабарлау қажет. Әуе кемелерінің қозғалыс аймағына (14-тармақтың 1) тармақшасы) әуе кемелері ұшу, қону және рульдеуі (маневрлеу аймағы) үшін әуеайлақ бөліктері және перрон (-дар) кіреді;</w:t>
      </w:r>
      <w:r>
        <w:br/>
      </w:r>
      <w:r>
        <w:rPr>
          <w:rFonts w:ascii="Times New Roman"/>
          <w:b w:val="false"/>
          <w:i w:val="false"/>
          <w:color w:val="000000"/>
          <w:sz w:val="28"/>
        </w:rPr>
        <w:t>
      «Функциялар бойынша қызметкерлерді жұмыспен қамту».</w:t>
      </w:r>
      <w:r>
        <w:br/>
      </w:r>
      <w:r>
        <w:rPr>
          <w:rFonts w:ascii="Times New Roman"/>
          <w:b w:val="false"/>
          <w:i w:val="false"/>
          <w:color w:val="000000"/>
          <w:sz w:val="28"/>
        </w:rPr>
        <w:t>
      «Әуежайды пайдаланушының персоналы» (толық жұмыспен қамту баламасында) (1-бағанның 15-тармағы):</w:t>
      </w:r>
      <w:r>
        <w:br/>
      </w:r>
      <w:r>
        <w:rPr>
          <w:rFonts w:ascii="Times New Roman"/>
          <w:b w:val="false"/>
          <w:i w:val="false"/>
          <w:color w:val="000000"/>
          <w:sz w:val="28"/>
        </w:rPr>
        <w:t>
      15-тармақтың 1) тармақшасы «Авиациялық қызмет» Жыл ішіндегі шығыстар сомасы туралы мәліметтер көрсетіледі. Әуе кемелерінің қозғалыс аймағына (13-тармақтың 1) тармақшасы) әуе кемелері ұшу, қону және рульдеуі (маневрлеу аймағы) үшін әуеайлақ бөліктері және перрон (-дар) кіреді;</w:t>
      </w:r>
      <w:r>
        <w:br/>
      </w:r>
      <w:r>
        <w:rPr>
          <w:rFonts w:ascii="Times New Roman"/>
          <w:b w:val="false"/>
          <w:i w:val="false"/>
          <w:color w:val="000000"/>
          <w:sz w:val="28"/>
        </w:rPr>
        <w:t>
      15-тармақтың 2) тармақшасы «Авиациялық емес қызмет» Авиациялық емес қызметпен айналысатын әуежай пайдаланушысы қызметкерлерінің саны көрсетіледі.</w:t>
      </w:r>
      <w:r>
        <w:br/>
      </w:r>
      <w:r>
        <w:rPr>
          <w:rFonts w:ascii="Times New Roman"/>
          <w:b w:val="false"/>
          <w:i w:val="false"/>
          <w:color w:val="000000"/>
          <w:sz w:val="28"/>
        </w:rPr>
        <w:t>
      1-бағанның 16-тармағы «Әуежайда орналасқан басқа ұйымдардың персоналы» (толық қамту эквивалентінде):</w:t>
      </w:r>
      <w:r>
        <w:br/>
      </w:r>
      <w:r>
        <w:rPr>
          <w:rFonts w:ascii="Times New Roman"/>
          <w:b w:val="false"/>
          <w:i w:val="false"/>
          <w:color w:val="000000"/>
          <w:sz w:val="28"/>
        </w:rPr>
        <w:t>
      16-тармақтың 1) тармақшасы «Авиациялық қызмет» Авиациялық қызметпен айналысатын әуежайда басқа орналасқан ұйымдардың қызметкерлерінің саны көрсетіледі;</w:t>
      </w:r>
      <w:r>
        <w:br/>
      </w:r>
      <w:r>
        <w:rPr>
          <w:rFonts w:ascii="Times New Roman"/>
          <w:b w:val="false"/>
          <w:i w:val="false"/>
          <w:color w:val="000000"/>
          <w:sz w:val="28"/>
        </w:rPr>
        <w:t>
      16-тармақтың 2) тармақшасы «Авиациялық емес қызмет» Авиациялық емес қызметпен айналысатын әуежайда орналасқан басқа ұйымдардың қызметкерлерінің саны көрсетіледі.</w:t>
      </w:r>
      <w:r>
        <w:br/>
      </w:r>
      <w:r>
        <w:rPr>
          <w:rFonts w:ascii="Times New Roman"/>
          <w:b w:val="false"/>
          <w:i w:val="false"/>
          <w:color w:val="000000"/>
          <w:sz w:val="28"/>
        </w:rPr>
        <w:t>
      2,3-бағандарда «Соммасы» 1-бағандағы көрсетілген көрсеткіштер бойынша сомасы көрсетіледі.</w:t>
      </w:r>
    </w:p>
    <w:bookmarkStart w:name="z80"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17-қосымша             </w:t>
      </w:r>
    </w:p>
    <w:bookmarkEnd w:id="74"/>
    <w:bookmarkStart w:name="z81" w:id="75"/>
    <w:p>
      <w:pPr>
        <w:spacing w:after="0"/>
        <w:ind w:left="0"/>
        <w:jc w:val="both"/>
      </w:pPr>
      <w:r>
        <w:rPr>
          <w:rFonts w:ascii="Times New Roman"/>
          <w:b w:val="false"/>
          <w:i w:val="false"/>
          <w:color w:val="000000"/>
          <w:sz w:val="28"/>
        </w:rPr>
        <w:t>
нысан</w:t>
      </w:r>
    </w:p>
    <w:bookmarkEnd w:id="75"/>
    <w:bookmarkStart w:name="z82" w:id="76"/>
    <w:p>
      <w:pPr>
        <w:spacing w:after="0"/>
        <w:ind w:left="0"/>
        <w:jc w:val="left"/>
      </w:pPr>
      <w:r>
        <w:rPr>
          <w:rFonts w:ascii="Times New Roman"/>
          <w:b/>
          <w:i w:val="false"/>
          <w:color w:val="000000"/>
        </w:rPr>
        <w:t xml:space="preserve"> 
Әуежай арқылы тасымалдау көлемі бойынша мәліметтердің нысаны</w:t>
      </w:r>
    </w:p>
    <w:bookmarkEnd w:id="76"/>
    <w:p>
      <w:pPr>
        <w:spacing w:after="0"/>
        <w:ind w:left="0"/>
        <w:jc w:val="both"/>
      </w:pPr>
      <w:r>
        <w:rPr>
          <w:rFonts w:ascii="Times New Roman"/>
          <w:b w:val="false"/>
          <w:i w:val="false"/>
          <w:color w:val="000000"/>
          <w:sz w:val="28"/>
        </w:rPr>
        <w:t>Есепті кезең 20___ жылдың ___ тоқсаны</w:t>
      </w:r>
    </w:p>
    <w:p>
      <w:pPr>
        <w:spacing w:after="0"/>
        <w:ind w:left="0"/>
        <w:jc w:val="both"/>
      </w:pPr>
      <w:r>
        <w:rPr>
          <w:rFonts w:ascii="Times New Roman"/>
          <w:b w:val="false"/>
          <w:i w:val="false"/>
          <w:color w:val="000000"/>
          <w:sz w:val="28"/>
        </w:rPr>
        <w:t>Индексі: № 17 нысан.</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Ұсынады: Қазақстан Республикасы әуежайлары.</w:t>
      </w:r>
    </w:p>
    <w:p>
      <w:pPr>
        <w:spacing w:after="0"/>
        <w:ind w:left="0"/>
        <w:jc w:val="both"/>
      </w:pPr>
      <w:r>
        <w:rPr>
          <w:rFonts w:ascii="Times New Roman"/>
          <w:b w:val="false"/>
          <w:i w:val="false"/>
          <w:color w:val="000000"/>
          <w:sz w:val="28"/>
        </w:rPr>
        <w:t>Тапсыру мерзімі: келесі есепті кезеңнің 25 күні.</w:t>
      </w:r>
    </w:p>
    <w:p>
      <w:pPr>
        <w:spacing w:after="0"/>
        <w:ind w:left="0"/>
        <w:jc w:val="both"/>
      </w:pPr>
      <w:r>
        <w:rPr>
          <w:rFonts w:ascii="Times New Roman"/>
          <w:b w:val="false"/>
          <w:i w:val="false"/>
          <w:color w:val="000000"/>
          <w:sz w:val="28"/>
        </w:rPr>
        <w:t>Әуежай:_____________________________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1180"/>
        <w:gridCol w:w="639"/>
        <w:gridCol w:w="639"/>
        <w:gridCol w:w="732"/>
        <w:gridCol w:w="794"/>
        <w:gridCol w:w="833"/>
        <w:gridCol w:w="949"/>
        <w:gridCol w:w="964"/>
        <w:gridCol w:w="953"/>
        <w:gridCol w:w="953"/>
        <w:gridCol w:w="884"/>
      </w:tblGrid>
      <w:tr>
        <w:trPr>
          <w:trHeight w:val="315"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 түрлері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операцияларының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(тонна)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транзит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Түсірілген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Түсірілген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(10+ 11)</w:t>
            </w:r>
          </w:p>
        </w:tc>
      </w:tr>
      <w:tr>
        <w:trPr>
          <w:trHeight w:val="21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Коммерциялық авиатасымалдар</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тұрақты емес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бойынша барлығы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авиакомпаниялармен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Ішкі тұрақты және тұрақты емес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Коммерциялық авиатасымалдар бойынша барлығы (1+2+4)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Тек таза жүк/пошталық тасымалдар ғана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Авиатаксидің және коммерциялық әскерлік авиацияның ұшулары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Барлық басқа да операциялар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Әуежай арқылы тасымалдар көлемі бойынша мәліметтер нысанын Қазақстан Республикасы әуежайлары Қазақстан Республикасы Көлік және коммуникация министрлігіне есепті кезеңнен кейін айдың 25 күніне қарай тоқсан сайын ұсынады.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«Тасымалдар түрлері» тасымалдар түрлері көрсетіледі;</w:t>
      </w:r>
      <w:r>
        <w:br/>
      </w:r>
      <w:r>
        <w:rPr>
          <w:rFonts w:ascii="Times New Roman"/>
          <w:b w:val="false"/>
          <w:i w:val="false"/>
          <w:color w:val="000000"/>
          <w:sz w:val="28"/>
        </w:rPr>
        <w:t>
      «Халықаралық тұрақты авиатасымалдар» (А-тармағының 1) тармақшасы).</w:t>
      </w:r>
      <w:r>
        <w:br/>
      </w:r>
      <w:r>
        <w:rPr>
          <w:rFonts w:ascii="Times New Roman"/>
          <w:b w:val="false"/>
          <w:i w:val="false"/>
          <w:color w:val="000000"/>
          <w:sz w:val="28"/>
        </w:rPr>
        <w:t>
      Осы тармақта жарияланған кестеге сәйкес жоспарланған және сыйақы үшін орындалған ұшуды жүзеге асыратын әуе кемелерінде халықаралық тасымалдар орындау барысындағы әуе кемелері операцияларының (және тиелім) немесе оларға орындарды жолаушылар кез келген агенттікте брондай алатын, оларды жүйелі орындалатын ұшу сериясы ретінде есептеуге болатын осындай тұрақты немесе жиі орындалатын ұшулар, сондай-ақ тұрақты рейстердің толықтығына байланысты орындалатын қосымша ұшулар саны көрсетіледі;</w:t>
      </w:r>
      <w:r>
        <w:br/>
      </w:r>
      <w:r>
        <w:rPr>
          <w:rFonts w:ascii="Times New Roman"/>
          <w:b w:val="false"/>
          <w:i w:val="false"/>
          <w:color w:val="000000"/>
          <w:sz w:val="28"/>
        </w:rPr>
        <w:t>
      «Халықаралық тұрақты емес авиатасымалдар» (А-тармағының 2) тармақшасы). Осы тармақта халықаралық чартерлік және арнайы рейстерді, сондай-ақ «инклюзив тур» принципі бойынша рейстерді орындау барысындағы, бірақ мәліметтері сыйақы үшін тұрақты емес негізде орындалатын тұрақты ұшулар, сонымен бірге олармен байланысты бос рейстер, сондай-ақ авиатакси және коммерциялық іскери авиация ұшулары және блок-чартерлік рейстер туралы мәліметтер бөліміне енгізілген ұшу мәліметтерін қоспағанда, әуе кемелерінің операциялар саны (және тиелім) көрсетіледі;</w:t>
      </w:r>
      <w:r>
        <w:br/>
      </w:r>
      <w:r>
        <w:rPr>
          <w:rFonts w:ascii="Times New Roman"/>
          <w:b w:val="false"/>
          <w:i w:val="false"/>
          <w:color w:val="000000"/>
          <w:sz w:val="28"/>
        </w:rPr>
        <w:t>
      «Барлығы халықаралық авиатасымалдар бойынша» (А-тармағының 3) тармақшасы). Осы тармаққа егер олар туралы жеке жоғарыдағы 1) және 2) тармақшаларда хабарлау мүмкін емес болса, халықаралық тұрақты тасымалдар, сондай-ақ халықаралық тұрақты емес тасымалдар орындалатын әуежайлар туралы мәліметтер енгізіледі;</w:t>
      </w:r>
      <w:r>
        <w:br/>
      </w:r>
      <w:r>
        <w:rPr>
          <w:rFonts w:ascii="Times New Roman"/>
          <w:b w:val="false"/>
          <w:i w:val="false"/>
          <w:color w:val="000000"/>
          <w:sz w:val="28"/>
        </w:rPr>
        <w:t>
      «Ішкі тұрақты және тұрақты емес авиатасымалдар» (А-тармағының 4) тармақшасы). Осы тармаққа коммерциялық әуе пайдаланушыларының ғана тұрақты және тұрақты емес тасымалдары енгізіледі;</w:t>
      </w:r>
      <w:r>
        <w:br/>
      </w:r>
      <w:r>
        <w:rPr>
          <w:rFonts w:ascii="Times New Roman"/>
          <w:b w:val="false"/>
          <w:i w:val="false"/>
          <w:color w:val="000000"/>
          <w:sz w:val="28"/>
        </w:rPr>
        <w:t>
      «Коммерциялық авиатасымалдар бойынша барлығы» (А-тармағының 5) тармақшасы). Осы тармаққа қоғамдық пайдалану үшін қолжетімді және сыйақы үшін жолаушыларды, поштаны және/ немесе жүкті тасымалдау үшін жүзеге асырылатын тұрақты, сондай-ақ тұрақты емес халықаралық және ішкі авиатасымалдар туралы мәліметтер енгізіледі;</w:t>
      </w:r>
      <w:r>
        <w:br/>
      </w:r>
      <w:r>
        <w:rPr>
          <w:rFonts w:ascii="Times New Roman"/>
          <w:b w:val="false"/>
          <w:i w:val="false"/>
          <w:color w:val="000000"/>
          <w:sz w:val="28"/>
        </w:rPr>
        <w:t>
      «Таза жүк және пошта авиатасымалдары» (А-тармағының 6) тармақшасы). Осы тармаққа Жолаушылардан басқа, яғни жүк, пошта және сүйемелдейтін багаждан басқа, барлық тиелім түрлерін тасымалдау мақсатында орындалған әуе кемелерінің ұшуы туралы мәліметтер енгізіледі. Ұшу барысында сыйақы үшін бір немесе бірнеше жолаушылар тасымалданған ұшулар және кестеде жолаушылар рейсі ретінде көрсетілген ұшулар туралы мәліметтер осы тармаққа енгізілмейді. Таза жүк/пошта тасымалдары туралы мәліметтер әуе кемелерінің операцияларының саны туралы және 1 және 5-тармақшаларда көрсетілетін жүктер мен пошта тасымалдары туралы мәліметтерге енгізілуі тиіс;</w:t>
      </w:r>
      <w:r>
        <w:br/>
      </w:r>
      <w:r>
        <w:rPr>
          <w:rFonts w:ascii="Times New Roman"/>
          <w:b w:val="false"/>
          <w:i w:val="false"/>
          <w:color w:val="000000"/>
          <w:sz w:val="28"/>
        </w:rPr>
        <w:t>
      «Авиатакси және коммерциялық іскери авиация ұшулары» (А-тармағының 7) тармақшасы). Осы жаңа 7) тармақшада жеке ұсынылатын осындай ұшулар туралы мәліметтер сондай-ақ 2-5) тармақшаларға енгізілуі тиіс. Осындай ұшуды орындаумен байланысты әуе кемелерінің операциялар саны туралы мәліметтер, сондай-ақ тасымалданған жолаушылар мен жүктер саны туралы мәліметтер ұсыну талап етіледі;</w:t>
      </w:r>
      <w:r>
        <w:br/>
      </w:r>
      <w:r>
        <w:rPr>
          <w:rFonts w:ascii="Times New Roman"/>
          <w:b w:val="false"/>
          <w:i w:val="false"/>
          <w:color w:val="000000"/>
          <w:sz w:val="28"/>
        </w:rPr>
        <w:t>
      «Барлық өзге операциялар» (1-бағанның В-тармағы);</w:t>
      </w:r>
      <w:r>
        <w:br/>
      </w:r>
      <w:r>
        <w:rPr>
          <w:rFonts w:ascii="Times New Roman"/>
          <w:b w:val="false"/>
          <w:i w:val="false"/>
          <w:color w:val="000000"/>
          <w:sz w:val="28"/>
        </w:rPr>
        <w:t>
      Осы тармақта коммерциялық авиатасымалдарды орындаумен байланысты емес әуе кемелерінің барлық операциялар саны көрсетіледі. Олар авиацияның ауылшаруашылығы мәдениеттерін тозаңдандыру, аэрофототүсірілім; пилоттарды оқыту (ұшу мектептерінде), сондай-ақ коммерциялық емес іскери ұшулар, серуен ұшулары және әскери әуе кемелері операцияларын орындау сияқты коммерциялық қызмет түрлерімен байланысты.</w:t>
      </w:r>
      <w:r>
        <w:br/>
      </w:r>
      <w:r>
        <w:rPr>
          <w:rFonts w:ascii="Times New Roman"/>
          <w:b w:val="false"/>
          <w:i w:val="false"/>
          <w:color w:val="000000"/>
          <w:sz w:val="28"/>
        </w:rPr>
        <w:t>
      2-бағанда «Әуе кемелерінің барлық операциялары» операциялар саны 1-бағанда көрсетілген. Ұшып келуі мен ұшып кетуі жеке есептеледі, яғни бір ұшып келуі мен бір ұшып кетуді екі операция ретінде есептеу қажет. Жергілікті әуе желілеріндегі әуе кемелерінің қозғалысы, яғни қысқа уақыт мерзімінде сол әуежайдан ұшып кетуші және қонушы әуе кемелерінің қозғалысын есепке алмауға болады; алайда бұл жағдайда нысанда ол туралы көрсету қажет;</w:t>
      </w:r>
      <w:r>
        <w:br/>
      </w:r>
      <w:r>
        <w:rPr>
          <w:rFonts w:ascii="Times New Roman"/>
          <w:b w:val="false"/>
          <w:i w:val="false"/>
          <w:color w:val="000000"/>
          <w:sz w:val="28"/>
        </w:rPr>
        <w:t>
      3,4,5-бағандарда «Жолаушылар» жөнелтілген жолаушылар саны (3-баған), қабылданған жолаушылар (4-баған) саны, 5-бағанда жалпы жолаушылар саны (3-баған + 4-баған) көрсетіледі;</w:t>
      </w:r>
      <w:r>
        <w:br/>
      </w:r>
      <w:r>
        <w:rPr>
          <w:rFonts w:ascii="Times New Roman"/>
          <w:b w:val="false"/>
          <w:i w:val="false"/>
          <w:color w:val="000000"/>
          <w:sz w:val="28"/>
        </w:rPr>
        <w:t>
      6-бағанда «Тікелей транзит». Келіп түскен, рейсте ұшуды жалғастырушы, рейс сияқты нөмері бар, жолаушылар санын көрсетіледі;</w:t>
      </w:r>
      <w:r>
        <w:br/>
      </w:r>
      <w:r>
        <w:rPr>
          <w:rFonts w:ascii="Times New Roman"/>
          <w:b w:val="false"/>
          <w:i w:val="false"/>
          <w:color w:val="000000"/>
          <w:sz w:val="28"/>
        </w:rPr>
        <w:t>
      7 және 8-бағандарда жүктің тиелген және түсірілген саны көрсетіледі;</w:t>
      </w:r>
      <w:r>
        <w:br/>
      </w:r>
      <w:r>
        <w:rPr>
          <w:rFonts w:ascii="Times New Roman"/>
          <w:b w:val="false"/>
          <w:i w:val="false"/>
          <w:color w:val="000000"/>
          <w:sz w:val="28"/>
        </w:rPr>
        <w:t>
      9-бағанда жүктің тиелген және түсірілген жалпы қосындысы көрсетіледі(7-баған+8-баған);</w:t>
      </w:r>
      <w:r>
        <w:br/>
      </w:r>
      <w:r>
        <w:rPr>
          <w:rFonts w:ascii="Times New Roman"/>
          <w:b w:val="false"/>
          <w:i w:val="false"/>
          <w:color w:val="000000"/>
          <w:sz w:val="28"/>
        </w:rPr>
        <w:t>
      10 және 11-бағандарда поштаның тиелген және түсірілген саны көрсетіледі;</w:t>
      </w:r>
      <w:r>
        <w:br/>
      </w:r>
      <w:r>
        <w:rPr>
          <w:rFonts w:ascii="Times New Roman"/>
          <w:b w:val="false"/>
          <w:i w:val="false"/>
          <w:color w:val="000000"/>
          <w:sz w:val="28"/>
        </w:rPr>
        <w:t>
      12-бағанға поштаның жүктелген және түсірілген жалпы соммасы көрсетіледі (10-баған+11-баған).</w:t>
      </w:r>
      <w:r>
        <w:br/>
      </w:r>
      <w:r>
        <w:rPr>
          <w:rFonts w:ascii="Times New Roman"/>
          <w:b w:val="false"/>
          <w:i w:val="false"/>
          <w:color w:val="000000"/>
          <w:sz w:val="28"/>
        </w:rPr>
        <w:t>
      Жүктерге сондай-ақ шұғыл және дипломатиялық жіберілімдер қосылады, бірақ жолаушылар багажы емес. Пошта салмағына пошта мекемесіне тапсыру үшін арналған және тапсырылған хат-хабар және басқа заттар енгізіледі.</w:t>
      </w:r>
      <w:r>
        <w:br/>
      </w:r>
      <w:r>
        <w:rPr>
          <w:rFonts w:ascii="Times New Roman"/>
          <w:b w:val="false"/>
          <w:i w:val="false"/>
          <w:color w:val="000000"/>
          <w:sz w:val="28"/>
        </w:rPr>
        <w:t>
      «Тиелген» және «Түсірілген» терминдері жүк пен поштаға қатысты «жөнелтілгендер» және «қабылданғандар» терминдеріне аналогиялық мәндерге ие.</w:t>
      </w:r>
      <w:r>
        <w:br/>
      </w:r>
      <w:r>
        <w:rPr>
          <w:rFonts w:ascii="Times New Roman"/>
          <w:b w:val="false"/>
          <w:i w:val="false"/>
          <w:color w:val="000000"/>
          <w:sz w:val="28"/>
        </w:rPr>
        <w:t>
      Белгіленген ұяшықтар толтырылмайды.</w:t>
      </w:r>
    </w:p>
    <w:bookmarkStart w:name="z83"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05 тамыздағы       </w:t>
      </w:r>
      <w:r>
        <w:br/>
      </w:r>
      <w:r>
        <w:rPr>
          <w:rFonts w:ascii="Times New Roman"/>
          <w:b w:val="false"/>
          <w:i w:val="false"/>
          <w:color w:val="000000"/>
          <w:sz w:val="28"/>
        </w:rPr>
        <w:t xml:space="preserve">
№ 598 бұйрығына          </w:t>
      </w:r>
      <w:r>
        <w:br/>
      </w:r>
      <w:r>
        <w:rPr>
          <w:rFonts w:ascii="Times New Roman"/>
          <w:b w:val="false"/>
          <w:i w:val="false"/>
          <w:color w:val="000000"/>
          <w:sz w:val="28"/>
        </w:rPr>
        <w:t xml:space="preserve">
18-қосымша            </w:t>
      </w:r>
    </w:p>
    <w:bookmarkEnd w:id="77"/>
    <w:bookmarkStart w:name="z84" w:id="78"/>
    <w:p>
      <w:pPr>
        <w:spacing w:after="0"/>
        <w:ind w:left="0"/>
        <w:jc w:val="both"/>
      </w:pPr>
      <w:r>
        <w:rPr>
          <w:rFonts w:ascii="Times New Roman"/>
          <w:b w:val="false"/>
          <w:i w:val="false"/>
          <w:color w:val="000000"/>
          <w:sz w:val="28"/>
        </w:rPr>
        <w:t>
нысан</w:t>
      </w:r>
    </w:p>
    <w:bookmarkEnd w:id="78"/>
    <w:bookmarkStart w:name="z85" w:id="79"/>
    <w:p>
      <w:pPr>
        <w:spacing w:after="0"/>
        <w:ind w:left="0"/>
        <w:jc w:val="left"/>
      </w:pPr>
      <w:r>
        <w:rPr>
          <w:rFonts w:ascii="Times New Roman"/>
          <w:b/>
          <w:i w:val="false"/>
          <w:color w:val="000000"/>
        </w:rPr>
        <w:t xml:space="preserve"> 
Коммерциялық авиа тасымалдаушылардың қаржылық деректері бойынша</w:t>
      </w:r>
      <w:r>
        <w:br/>
      </w:r>
      <w:r>
        <w:rPr>
          <w:rFonts w:ascii="Times New Roman"/>
          <w:b/>
          <w:i w:val="false"/>
          <w:color w:val="000000"/>
        </w:rPr>
        <w:t>
мәліметтердің нысаны</w:t>
      </w:r>
    </w:p>
    <w:bookmarkEnd w:id="79"/>
    <w:p>
      <w:pPr>
        <w:spacing w:after="0"/>
        <w:ind w:left="0"/>
        <w:jc w:val="both"/>
      </w:pPr>
      <w:r>
        <w:rPr>
          <w:rFonts w:ascii="Times New Roman"/>
          <w:b w:val="false"/>
          <w:i w:val="false"/>
          <w:color w:val="000000"/>
          <w:sz w:val="28"/>
        </w:rPr>
        <w:t>Есепті кезең 20___ жыл</w:t>
      </w:r>
    </w:p>
    <w:p>
      <w:pPr>
        <w:spacing w:after="0"/>
        <w:ind w:left="0"/>
        <w:jc w:val="both"/>
      </w:pPr>
      <w:r>
        <w:rPr>
          <w:rFonts w:ascii="Times New Roman"/>
          <w:b w:val="false"/>
          <w:i w:val="false"/>
          <w:color w:val="000000"/>
          <w:sz w:val="28"/>
        </w:rPr>
        <w:t>Индексі: № 18 нысан.</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Ұсынады: Қазақстан Республикасы әуекомпаниялары.</w:t>
      </w:r>
    </w:p>
    <w:p>
      <w:pPr>
        <w:spacing w:after="0"/>
        <w:ind w:left="0"/>
        <w:jc w:val="both"/>
      </w:pPr>
      <w:r>
        <w:rPr>
          <w:rFonts w:ascii="Times New Roman"/>
          <w:b w:val="false"/>
          <w:i w:val="false"/>
          <w:color w:val="000000"/>
          <w:sz w:val="28"/>
        </w:rPr>
        <w:t>Тапсыру мерзімі: келесі есепті кезеңнің 25 күні.</w:t>
      </w:r>
    </w:p>
    <w:bookmarkStart w:name="z86" w:id="80"/>
    <w:p>
      <w:pPr>
        <w:spacing w:after="0"/>
        <w:ind w:left="0"/>
        <w:jc w:val="both"/>
      </w:pPr>
      <w:r>
        <w:rPr>
          <w:rFonts w:ascii="Times New Roman"/>
          <w:b w:val="false"/>
          <w:i w:val="false"/>
          <w:color w:val="000000"/>
          <w:sz w:val="28"/>
        </w:rPr>
        <w:t>
1-бөлім. Пайда мен шығындар туралы есеп</w:t>
      </w:r>
    </w:p>
    <w:bookmarkEnd w:id="80"/>
    <w:bookmarkStart w:name="z87" w:id="81"/>
    <w:p>
      <w:pPr>
        <w:spacing w:after="0"/>
        <w:ind w:left="0"/>
        <w:jc w:val="both"/>
      </w:pPr>
      <w:r>
        <w:rPr>
          <w:rFonts w:ascii="Times New Roman"/>
          <w:b w:val="false"/>
          <w:i w:val="false"/>
          <w:color w:val="000000"/>
          <w:sz w:val="28"/>
        </w:rPr>
        <w:t>
</w:t>
      </w:r>
      <w:r>
        <w:rPr>
          <w:rFonts w:ascii="Times New Roman"/>
          <w:b w:val="false"/>
          <w:i/>
          <w:color w:val="000000"/>
          <w:sz w:val="28"/>
        </w:rPr>
        <w:t>1 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447"/>
        <w:gridCol w:w="1343"/>
        <w:gridCol w:w="255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ШОТТАР МЕН</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 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КІРІСТЕРІ</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тасымалдар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Жолаушылар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Нормативтен тыс багаж</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Жүк (жедел жөнелту мен дипломатиялық багажды қоса алғанда)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Пошта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Тұрақты емес тасымалдар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Жолаушылар және нормативтен тыс багаж</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Жүк (жедел жөнелту мен дипломатиялық багажды қоса алғанда) және пошта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да пайдалану кірістері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Тасымалдаумен байланысты қосалқы кірістер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Әртүрлі пайдалану кірістері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ПАЙДАЛАНУ КІРІСТЕРІНІҢ ЖАЛПЫ СОМАСЫ (1, 2 және 3-жолдар бойынша жалпы сома)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ШЫҒЫСТАРЫ</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Ұшулардың өндірісі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Ұшу экипажы мүшелерінің жалақысы және оларға арналған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Авиациялық отын және майлайтын материалдар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Ұшу жабдығын сақтандыру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Ұшу жабдығын жалдау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Басқа да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Техникалық қызмет көрсету және ұшу жабдығын жөндеу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Тозу және амортизация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Ұшу жабдығының тозуы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Ұшу жабдығын күрделі жалдаудың амортизациясы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Жер үсті мүлкі мен жабдықтың тозуы және амортиациясы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Басқалар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Пайдаланушылардан алымдар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Қону үшін алымдар және тиісінше әуежайлық алымдар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Аэронавигациялық алымдар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Әуеайлақтық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Жолаушыларға қызмет көрсету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Бортсеріктердің жалақысы және оларға арналған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Басқа да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Билеттердi ресiмдеу, оларды сату мен жарнама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Комиссиялық төлемдерді төлеумен байланысты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Басқа да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Жалпы сипаттағы шығыстар және әкiмшiлiк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да пайдалану шығыстары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Тасымалдаумен байланысты қосалқы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Әртүрлi пайдалану шығыстары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ПАЙДАЛАНУ ШЫҒЫСТАРЫНЫҢ ЖАЛПЫ СОМАСЫ (жоғарыдағы 5-13 – жолдар бойынша жалпы сома)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ПАЙДАЛАНУ ТАБЫСЫ (НЕМЕСЕ ШЫҒЫН) (14 – жол бойынша соманы алу есебінен 4 – жол бойынша сома)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Пайыздарды төлеумен байланысты шығыстар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Қарызға пайыз</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Күрделi жалдауға пайыз</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Жабдық пен басқа да активтерді есептен шығарумен байланысты капиталдың өсуі (немесе шығын)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Қоғамдық қорлардан кірістер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Үлестес компаниялар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Басқа да пайдаланылмайтын баптар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ПАЙДАЛАНЫЛМАЙТЫН БАПТАР (16-20 – жолдар бойынша жалпы сома)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ТАБЫС САЛЫҒЫН ШЕГЕРУГЕ ДЕЙІН ПАЙДА (НЕМЕСЕ ШЫҒЫН) (15-21 – жолдар бойынша ортақ сома)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Табыс салығы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ТАБЫС САЛЫҒЫН ШЕГЕРУГЕ ДЕЙІН ПАЙДА (НЕМЕСЕ ШЫҒЫН) (22 және 23 – жолдар бойынша жалпы сома)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Төтенше баптар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Төтенше баптардан кейін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(24 және 25 – жолдар бойынша жалпы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82"/>
    <w:p>
      <w:pPr>
        <w:spacing w:after="0"/>
        <w:ind w:left="0"/>
        <w:jc w:val="both"/>
      </w:pPr>
      <w:r>
        <w:rPr>
          <w:rFonts w:ascii="Times New Roman"/>
          <w:b w:val="false"/>
          <w:i w:val="false"/>
          <w:color w:val="000000"/>
          <w:sz w:val="28"/>
        </w:rPr>
        <w:t>
</w:t>
      </w:r>
      <w:r>
        <w:rPr>
          <w:rFonts w:ascii="Times New Roman"/>
          <w:b w:val="false"/>
          <w:i/>
          <w:color w:val="000000"/>
          <w:sz w:val="28"/>
        </w:rPr>
        <w:t>2 Кесте</w:t>
      </w:r>
    </w:p>
    <w:bookmarkEnd w:id="82"/>
    <w:bookmarkStart w:name="z89" w:id="83"/>
    <w:p>
      <w:pPr>
        <w:spacing w:after="0"/>
        <w:ind w:left="0"/>
        <w:jc w:val="both"/>
      </w:pPr>
      <w:r>
        <w:rPr>
          <w:rFonts w:ascii="Times New Roman"/>
          <w:b w:val="false"/>
          <w:i w:val="false"/>
          <w:color w:val="000000"/>
          <w:sz w:val="28"/>
        </w:rPr>
        <w:t>
2-бөлім. Теңгерім</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447"/>
        <w:gridCol w:w="1343"/>
        <w:gridCol w:w="255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 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ШОТТАР ЖӘНЕ</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активтер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Кассалық қолма қол ақша, банктегі шоттардағы қаражаттың қалдығы және қысқа мерзімді инвестициялар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Ағымдағы шоттар және жай вексельдер бойынша түсімдер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да ағымдағы активтер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Арнайы қорлар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Үлестес компаниялардағы инвестициялар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Жабдықтарды сатып алуға қорлар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Басқа да арнайы қорлар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Пайдаланылатын мүлік және жабдық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Иеліктегі ұшу жабдығы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Амортизацияға резервтен шегеруден қалған ұшу жабдығы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Иеліктегі жер үсті мүлкі және жабдық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Амортизацияға резервтен шегеруден қалған жер үсті мүлкі және жабдық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Күрделі жалдаудағы ұшу жабдығы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Жиналған амортизациядан шегеруден қалған ұшу жабдығы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Күрделі жолдаудағы жер үсті мүлкі және жабдық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Жиналған амортизацияны шегеруден қалған жер үсті мүлкі және жабдық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Пайдаланылмаған мүлік және жабдық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Пайдаланылмаған мүлік және жабдық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Жиналған амортизацияны шегеруден қалған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Басқа да активтер (барлығы)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Мерзімі ұзартылған шығыстар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Сезілмейтін активтер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Қауымдасқан компанияларға салынатын инвестициялар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Басқа да активтер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ЖИЫНТЫҚ АКТИВТЕР (1–5-жолдар бойынша жалпы сомасы, төмендегі 11–жолдағы сомаға тең)</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Ағымдағы міндеттемелер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Шоттар, тасымалдауға шоттар және төлеуге арналған вексельдер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Авиатасымалдар бойынша міндеттемелер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Басқа да ағымдағы міндеттемелер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Ұзақ мерзімді міндеттемелер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Ұзақ мерзімді қарыз</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Күрделі жалдау бойынша ұзақ мерзімді міндеттемелер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Үлестес компаниялардан аванстар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Резервтер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Басқа да ұзақ мерзімді міндеттемелер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Мерзімі ұзартылған несиелер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Акционерлік капитал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Негізгі қорлар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Артық капитал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Бөлінбеген пайда (3-бөлімнің 5-жолы бойынша сомағы тең)</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МІНДЕТТЕМЕЛЕРДІҢ ЖАЛПЫ СОМАСЫ ЖӘНЕ АКЦИОНЕРЛІК КАПИТАЛ (7-10-жолдар бойынша жалпы сомасы, жоғарыдағы 6-жол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 сомасына тең)</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4"/>
    <w:p>
      <w:pPr>
        <w:spacing w:after="0"/>
        <w:ind w:left="0"/>
        <w:jc w:val="both"/>
      </w:pPr>
      <w:r>
        <w:rPr>
          <w:rFonts w:ascii="Times New Roman"/>
          <w:b w:val="false"/>
          <w:i w:val="false"/>
          <w:color w:val="000000"/>
          <w:sz w:val="28"/>
        </w:rPr>
        <w:t>
</w:t>
      </w:r>
      <w:r>
        <w:rPr>
          <w:rFonts w:ascii="Times New Roman"/>
          <w:b w:val="false"/>
          <w:i/>
          <w:color w:val="000000"/>
          <w:sz w:val="28"/>
        </w:rPr>
        <w:t>3 Кесте</w:t>
      </w:r>
    </w:p>
    <w:bookmarkEnd w:id="84"/>
    <w:bookmarkStart w:name="z91" w:id="85"/>
    <w:p>
      <w:pPr>
        <w:spacing w:after="0"/>
        <w:ind w:left="0"/>
        <w:jc w:val="both"/>
      </w:pPr>
      <w:r>
        <w:rPr>
          <w:rFonts w:ascii="Times New Roman"/>
          <w:b w:val="false"/>
          <w:i w:val="false"/>
          <w:color w:val="000000"/>
          <w:sz w:val="28"/>
        </w:rPr>
        <w:t>
3-бөлім. Бөлінбеген пайда туралы есеп</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447"/>
        <w:gridCol w:w="1343"/>
        <w:gridCol w:w="255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 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ЕСЕПТЕР ЖӘНЕ ҚОРЫТЫНДЫЛАР</w:t>
            </w: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Өткен жылға бөлінбеген пайда туралы есептің 5-жолында көрсетілген, алдыңғы жылдарға еркін бөлінбеген пайданың таза теңгерімі.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Ағымдағы жылға төтенше баптардан кейін пайда (немесе шығын) (1- бөлімнің 26-жолы)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Түзетулер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Резервке ауыстыру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Сыйлықақы, дивидентер түрінде төленген сомалар және тағы басқа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Басқа да (көрсету):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Қаражат бөлу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Ағымдағы және алдыңғы жылдардың еркін бөлінбеген пайданың таза теңгерімі (жоғарыдағы 1-4 - жолдар бойынша жалпы сома, 2-бөлімнің 10.3-жолы бойынша сомасына тең)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_______________________________________________________________</w:t>
      </w:r>
      <w:r>
        <w:br/>
      </w:r>
      <w:r>
        <w:rPr>
          <w:rFonts w:ascii="Times New Roman"/>
          <w:b w:val="false"/>
          <w:i w:val="false"/>
          <w:color w:val="000000"/>
          <w:sz w:val="28"/>
        </w:rPr>
        <w:t>
                    Тегі, аты, әкесінің аты (егер бар болса)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«____» 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Нысанын толтыру бойынша түсініктеме.</w:t>
      </w:r>
      <w:r>
        <w:br/>
      </w:r>
      <w:r>
        <w:rPr>
          <w:rFonts w:ascii="Times New Roman"/>
          <w:b w:val="false"/>
          <w:i w:val="false"/>
          <w:color w:val="000000"/>
          <w:sz w:val="28"/>
        </w:rPr>
        <w:t>
      1. Коммерциялық авиатасымалдаушылардың қаржылық деректері бойынша мәліметтер нысанын Қазақстан Республикасы әуекомпаниялары Қазақстан Республикасы Көлік және коммуникация министрлігіне есепті кезеңнен кейін 25 күннен кешіктірмей жыл сайын ұсынылады.</w:t>
      </w:r>
      <w:r>
        <w:br/>
      </w:r>
      <w:r>
        <w:rPr>
          <w:rFonts w:ascii="Times New Roman"/>
          <w:b w:val="false"/>
          <w:i w:val="false"/>
          <w:color w:val="000000"/>
          <w:sz w:val="28"/>
        </w:rPr>
        <w:t>
      2. </w:t>
      </w:r>
      <w:r>
        <w:rPr>
          <w:rFonts w:ascii="Times New Roman"/>
          <w:b w:val="false"/>
          <w:i w:val="false"/>
          <w:color w:val="000000"/>
          <w:sz w:val="28"/>
        </w:rPr>
        <w:t>Нысан</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3. </w:t>
      </w:r>
      <w:r>
        <w:rPr>
          <w:rFonts w:ascii="Times New Roman"/>
          <w:b w:val="false"/>
          <w:i w:val="false"/>
          <w:color w:val="000000"/>
          <w:sz w:val="28"/>
        </w:rPr>
        <w:t>1-кесте</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«Баптар» пайдалану шығыстары мен кірістері бойынша коммерциялық авиатасымалдаушылардың қаржылық деректерінің шығындар баптары көрсетіледі.</w:t>
      </w:r>
      <w:r>
        <w:br/>
      </w:r>
      <w:r>
        <w:rPr>
          <w:rFonts w:ascii="Times New Roman"/>
          <w:b w:val="false"/>
          <w:i w:val="false"/>
          <w:color w:val="000000"/>
          <w:sz w:val="28"/>
        </w:rPr>
        <w:t>
      2-3-бағанда «Сома» 1-бағанда көрсетілген баптар бойынша коммерциялық авиатасымалдаушылардың қаржылық деректерінің көмекші шоты (2-баған) және негізгі шоттар (3-баған) бойынша сомалар көрсетіледі.</w:t>
      </w:r>
      <w:r>
        <w:br/>
      </w:r>
      <w:r>
        <w:rPr>
          <w:rFonts w:ascii="Times New Roman"/>
          <w:b w:val="false"/>
          <w:i w:val="false"/>
          <w:color w:val="000000"/>
          <w:sz w:val="28"/>
        </w:rPr>
        <w:t>
      4. </w:t>
      </w:r>
      <w:r>
        <w:rPr>
          <w:rFonts w:ascii="Times New Roman"/>
          <w:b w:val="false"/>
          <w:i w:val="false"/>
          <w:color w:val="000000"/>
          <w:sz w:val="28"/>
        </w:rPr>
        <w:t>2-кесте</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«Баптар» коммерциялық авиатасымалдаушылардың қаржылық деректер активтерінің баптары.</w:t>
      </w:r>
      <w:r>
        <w:br/>
      </w:r>
      <w:r>
        <w:rPr>
          <w:rFonts w:ascii="Times New Roman"/>
          <w:b w:val="false"/>
          <w:i w:val="false"/>
          <w:color w:val="000000"/>
          <w:sz w:val="28"/>
        </w:rPr>
        <w:t>
      2-3-бағанда «Сома» 1-бағанда көрсетілген баптар бойынша коммерциялық авиатасымалдаушылардың қаржылық деректері бойынша көмекші шот (2-баған) және негізгі шоттар (3-баған) бойынша сомалар көрсетіледі.</w:t>
      </w:r>
      <w:r>
        <w:br/>
      </w:r>
      <w:r>
        <w:rPr>
          <w:rFonts w:ascii="Times New Roman"/>
          <w:b w:val="false"/>
          <w:i w:val="false"/>
          <w:color w:val="000000"/>
          <w:sz w:val="28"/>
        </w:rPr>
        <w:t>
      5. </w:t>
      </w:r>
      <w:r>
        <w:rPr>
          <w:rFonts w:ascii="Times New Roman"/>
          <w:b w:val="false"/>
          <w:i w:val="false"/>
          <w:color w:val="000000"/>
          <w:sz w:val="28"/>
        </w:rPr>
        <w:t>3-кесте</w:t>
      </w:r>
      <w:r>
        <w:rPr>
          <w:rFonts w:ascii="Times New Roman"/>
          <w:b w:val="false"/>
          <w:i w:val="false"/>
          <w:color w:val="000000"/>
          <w:sz w:val="28"/>
        </w:rPr>
        <w:t xml:space="preserve"> мынадай үлгіде толтырылады:</w:t>
      </w:r>
      <w:r>
        <w:br/>
      </w:r>
      <w:r>
        <w:rPr>
          <w:rFonts w:ascii="Times New Roman"/>
          <w:b w:val="false"/>
          <w:i w:val="false"/>
          <w:color w:val="000000"/>
          <w:sz w:val="28"/>
        </w:rPr>
        <w:t>
      1-бағанда «Баптар» коммерциялық авиатасымалдаушылардың қаржылық деректері бойынша баптар атауы көрсетіледі.</w:t>
      </w:r>
      <w:r>
        <w:br/>
      </w:r>
      <w:r>
        <w:rPr>
          <w:rFonts w:ascii="Times New Roman"/>
          <w:b w:val="false"/>
          <w:i w:val="false"/>
          <w:color w:val="000000"/>
          <w:sz w:val="28"/>
        </w:rPr>
        <w:t>
      2-3-бағанда «Сома» 1-бағанда көрсетілген баптар бойынша коммерциялық авиатасымалдаушылардың қаржылық деректері бойынша бөлінбеген кіріс бойынша көмекші шот (2-баған) және негізгі шоттар (3-баған) бойынша сомалар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