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4146" w14:textId="3834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есептілігінің тізбесін, нысандарын, ұсыну мерзімдері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227 қаулысы. Қазақстан Республикасының Әділет министрлігінде 2013 жылы 29 қазанда № 8856 тіркелді. Күші жойылды - Қазақстан Республикасы Ұлттық Банкі Басқармасының 2017 жылғы 28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28.08.2017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бірыңғай жинақтаушы зейнетақы қоры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зейнетақы активтерінің құны туралы есеп;</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зейнетақы активтерінің инвестициялық портфелінің құрылымы туралы есеп;</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сыртқы басқарудағы активтер туралы есеп;</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міндетті зейнетақы жарналары салымшыларының/алушылардың зейнетақы жинақтарының көлемі және жеке зейнетақы шоттарының саны туралы есеп;</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ерікті зейнетақы жарналары салымшыларының/алушылардың зейнетақы жинақтарының көлемі және саны туралы есеп;</w:t>
      </w:r>
    </w:p>
    <w:bookmarkEnd w:id="7"/>
    <w:bookmarkStart w:name="z9"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міндетті кәсіптік зейнетақы жарналары салымшыларының/алушылардың зейнетақы жинақтарының көлемі және саны туралы есеп;</w:t>
      </w:r>
    </w:p>
    <w:bookmarkEnd w:id="8"/>
    <w:bookmarkStart w:name="z10"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Қазақстан Республикасының облыстары бойынша (салымшының/алушының тұрғылықты жері бойынша) міндетті зейнетақы жарналары салымшыларының /алушылардың зейнетақы жинақтарының көлемі және жеке зейнетақы шоттарының саны туралы есеп;</w:t>
      </w:r>
    </w:p>
    <w:bookmarkEnd w:id="9"/>
    <w:bookmarkStart w:name="z11"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зейнетақы төлемдері туралы есеп;</w:t>
      </w:r>
    </w:p>
    <w:bookmarkEnd w:id="10"/>
    <w:bookmarkStart w:name="z12" w:id="11"/>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меншікті активтер есебінен сатып алынған бағалы қағаздар туралы есеп;</w:t>
      </w:r>
    </w:p>
    <w:bookmarkEnd w:id="11"/>
    <w:bookmarkStart w:name="z13" w:id="1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меншікті активтер есебінен жасалған "кері РЕПО" және "РЕПО" операциялары туралы есеп;</w:t>
      </w:r>
    </w:p>
    <w:bookmarkEnd w:id="12"/>
    <w:bookmarkStart w:name="z14" w:id="1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екінші деңгейдегі банктердің және банк операцияларының жекелеген түрлерін жүзеге асыратын ұйымдардың ағымдағы шоттарында меншікті активтер есебінен орналастырылған салымдар мен ақша туралы есеп;</w:t>
      </w:r>
    </w:p>
    <w:bookmarkEnd w:id="13"/>
    <w:bookmarkStart w:name="z15" w:id="14"/>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басқа заңды тұлғалардың капиталына инвестициялар туралы есеп;</w:t>
      </w:r>
    </w:p>
    <w:bookmarkEnd w:id="14"/>
    <w:bookmarkStart w:name="z16" w:id="15"/>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бірыңғай жинақтаушы зейнетақы қорының есептілікті ұсыну қағидалары бекітілсін.</w:t>
      </w:r>
    </w:p>
    <w:bookmarkEnd w:id="15"/>
    <w:bookmarkStart w:name="z17" w:id="16"/>
    <w:p>
      <w:pPr>
        <w:spacing w:after="0"/>
        <w:ind w:left="0"/>
        <w:jc w:val="both"/>
      </w:pPr>
      <w:r>
        <w:rPr>
          <w:rFonts w:ascii="Times New Roman"/>
          <w:b w:val="false"/>
          <w:i w:val="false"/>
          <w:color w:val="000000"/>
          <w:sz w:val="28"/>
        </w:rPr>
        <w:t>
      2. Бірыңғай жинақтаушы зейнетақы қоры Қазақстан Республикасының Ұлттық Банкіне электрондық форматта:</w:t>
      </w:r>
    </w:p>
    <w:bookmarkEnd w:id="16"/>
    <w:bookmarkStart w:name="z18" w:id="17"/>
    <w:p>
      <w:pPr>
        <w:spacing w:after="0"/>
        <w:ind w:left="0"/>
        <w:jc w:val="both"/>
      </w:pPr>
      <w:r>
        <w:rPr>
          <w:rFonts w:ascii="Times New Roman"/>
          <w:b w:val="false"/>
          <w:i w:val="false"/>
          <w:color w:val="000000"/>
          <w:sz w:val="28"/>
        </w:rPr>
        <w:t xml:space="preserve">
      1) ай сайын осы қаулының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есептілікті – есепті айдан кейінгі айдың 20-нан кешіктірмей;</w:t>
      </w:r>
    </w:p>
    <w:bookmarkEnd w:id="17"/>
    <w:bookmarkStart w:name="z19" w:id="18"/>
    <w:p>
      <w:pPr>
        <w:spacing w:after="0"/>
        <w:ind w:left="0"/>
        <w:jc w:val="both"/>
      </w:pPr>
      <w:r>
        <w:rPr>
          <w:rFonts w:ascii="Times New Roman"/>
          <w:b w:val="false"/>
          <w:i w:val="false"/>
          <w:color w:val="000000"/>
          <w:sz w:val="28"/>
        </w:rPr>
        <w:t xml:space="preserve">
      2) ай сайын осы қаулының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есептілікті – есепті айдан кейінгі айдың бесінші жұмыс күнінен кешіктірмей;</w:t>
      </w:r>
    </w:p>
    <w:bookmarkEnd w:id="18"/>
    <w:bookmarkStart w:name="z20" w:id="19"/>
    <w:p>
      <w:pPr>
        <w:spacing w:after="0"/>
        <w:ind w:left="0"/>
        <w:jc w:val="both"/>
      </w:pPr>
      <w:r>
        <w:rPr>
          <w:rFonts w:ascii="Times New Roman"/>
          <w:b w:val="false"/>
          <w:i w:val="false"/>
          <w:color w:val="000000"/>
          <w:sz w:val="28"/>
        </w:rPr>
        <w:t xml:space="preserve">
      3) апта сайын осы қаулының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есептілікті – аптаның екінші жұмыс күніндегі жағдай бойынша есепті аптадан кейінгі аптаның үшінші жұмыс күнінен кешіктірмей ұсынады.</w:t>
      </w:r>
    </w:p>
    <w:bookmarkEnd w:id="19"/>
    <w:bookmarkStart w:name="z21" w:id="2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2013 жылғы 22 тамыздан бастап туындаған қатынастарға қолданылады.</w:t>
      </w:r>
    </w:p>
    <w:bookmarkEnd w:id="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агенттiгiнiң төрағасы</w:t>
      </w:r>
    </w:p>
    <w:p>
      <w:pPr>
        <w:spacing w:after="0"/>
        <w:ind w:left="0"/>
        <w:jc w:val="both"/>
      </w:pPr>
      <w:r>
        <w:rPr>
          <w:rFonts w:ascii="Times New Roman"/>
          <w:b w:val="false"/>
          <w:i w:val="false"/>
          <w:color w:val="000000"/>
          <w:sz w:val="28"/>
        </w:rPr>
        <w:t>
      2013 жылғы 25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Бірыңғай жинақтаушы зейнетақы қоры есептілігінің тізбесі</w:t>
      </w:r>
    </w:p>
    <w:bookmarkEnd w:id="21"/>
    <w:p>
      <w:pPr>
        <w:spacing w:after="0"/>
        <w:ind w:left="0"/>
        <w:jc w:val="both"/>
      </w:pPr>
      <w:r>
        <w:rPr>
          <w:rFonts w:ascii="Times New Roman"/>
          <w:b w:val="false"/>
          <w:i w:val="false"/>
          <w:color w:val="000000"/>
          <w:sz w:val="28"/>
        </w:rPr>
        <w:t>
      Бірыңғай жинақтаушы зейнетақы қорының (бұдан әрі – қор) есептілігіне:</w:t>
      </w:r>
    </w:p>
    <w:p>
      <w:pPr>
        <w:spacing w:after="0"/>
        <w:ind w:left="0"/>
        <w:jc w:val="both"/>
      </w:pPr>
      <w:r>
        <w:rPr>
          <w:rFonts w:ascii="Times New Roman"/>
          <w:b w:val="false"/>
          <w:i w:val="false"/>
          <w:color w:val="000000"/>
          <w:sz w:val="28"/>
        </w:rPr>
        <w:t>
      1) зейнетақы активтерінің құны туралы есеп;</w:t>
      </w:r>
    </w:p>
    <w:p>
      <w:pPr>
        <w:spacing w:after="0"/>
        <w:ind w:left="0"/>
        <w:jc w:val="both"/>
      </w:pPr>
      <w:r>
        <w:rPr>
          <w:rFonts w:ascii="Times New Roman"/>
          <w:b w:val="false"/>
          <w:i w:val="false"/>
          <w:color w:val="000000"/>
          <w:sz w:val="28"/>
        </w:rPr>
        <w:t>
      2) зейнетақы активтерінің инвестициялық портфелінің құрылымы туралы есеп;</w:t>
      </w:r>
    </w:p>
    <w:p>
      <w:pPr>
        <w:spacing w:after="0"/>
        <w:ind w:left="0"/>
        <w:jc w:val="both"/>
      </w:pPr>
      <w:r>
        <w:rPr>
          <w:rFonts w:ascii="Times New Roman"/>
          <w:b w:val="false"/>
          <w:i w:val="false"/>
          <w:color w:val="000000"/>
          <w:sz w:val="28"/>
        </w:rPr>
        <w:t>
      3) сыртқы басқарудағы активтер туралы есеп;</w:t>
      </w:r>
    </w:p>
    <w:p>
      <w:pPr>
        <w:spacing w:after="0"/>
        <w:ind w:left="0"/>
        <w:jc w:val="both"/>
      </w:pPr>
      <w:r>
        <w:rPr>
          <w:rFonts w:ascii="Times New Roman"/>
          <w:b w:val="false"/>
          <w:i w:val="false"/>
          <w:color w:val="000000"/>
          <w:sz w:val="28"/>
        </w:rPr>
        <w:t>
      4) міндетті зейнетақы жарналары салымшыларының/алушылардың зейнетақы жинақтарының көлемі және жеке зейнетақы шоттарының саны туралы есеп;</w:t>
      </w:r>
    </w:p>
    <w:p>
      <w:pPr>
        <w:spacing w:after="0"/>
        <w:ind w:left="0"/>
        <w:jc w:val="both"/>
      </w:pPr>
      <w:r>
        <w:rPr>
          <w:rFonts w:ascii="Times New Roman"/>
          <w:b w:val="false"/>
          <w:i w:val="false"/>
          <w:color w:val="000000"/>
          <w:sz w:val="28"/>
        </w:rPr>
        <w:t>
      5) ерікті зейнетақы жарналары салымшыларының/алушылардың зейнетақы жинақтарының көлемі және саны туралы есеп;</w:t>
      </w:r>
    </w:p>
    <w:p>
      <w:pPr>
        <w:spacing w:after="0"/>
        <w:ind w:left="0"/>
        <w:jc w:val="both"/>
      </w:pPr>
      <w:r>
        <w:rPr>
          <w:rFonts w:ascii="Times New Roman"/>
          <w:b w:val="false"/>
          <w:i w:val="false"/>
          <w:color w:val="000000"/>
          <w:sz w:val="28"/>
        </w:rPr>
        <w:t>
      6) міндетті кәсіптік зейнетақы жарналары салымшыларының /алушылардың зейнетақы жинақтарының көлемі және саны туралы есеп;</w:t>
      </w:r>
    </w:p>
    <w:p>
      <w:pPr>
        <w:spacing w:after="0"/>
        <w:ind w:left="0"/>
        <w:jc w:val="both"/>
      </w:pPr>
      <w:r>
        <w:rPr>
          <w:rFonts w:ascii="Times New Roman"/>
          <w:b w:val="false"/>
          <w:i w:val="false"/>
          <w:color w:val="000000"/>
          <w:sz w:val="28"/>
        </w:rPr>
        <w:t>
      7) Қазақстан Республикасының облыстары бойынша (салымшының /алушының тұрғылықты жері бойынша) міндетті зейнетақы жарналары салымшыларының/алушылардың жинақталған зейнетақы қаражатының көлемі және жеке зейнетақы шоттарының саны туралы есеп;</w:t>
      </w:r>
    </w:p>
    <w:p>
      <w:pPr>
        <w:spacing w:after="0"/>
        <w:ind w:left="0"/>
        <w:jc w:val="both"/>
      </w:pPr>
      <w:r>
        <w:rPr>
          <w:rFonts w:ascii="Times New Roman"/>
          <w:b w:val="false"/>
          <w:i w:val="false"/>
          <w:color w:val="000000"/>
          <w:sz w:val="28"/>
        </w:rPr>
        <w:t>
      8) зейнетақы төлемдері туралы есеп;</w:t>
      </w:r>
    </w:p>
    <w:p>
      <w:pPr>
        <w:spacing w:after="0"/>
        <w:ind w:left="0"/>
        <w:jc w:val="both"/>
      </w:pPr>
      <w:r>
        <w:rPr>
          <w:rFonts w:ascii="Times New Roman"/>
          <w:b w:val="false"/>
          <w:i w:val="false"/>
          <w:color w:val="000000"/>
          <w:sz w:val="28"/>
        </w:rPr>
        <w:t>
      9) меншікті активтер есебінен сатып алынған бағалы қағаздар туралы есеп;</w:t>
      </w:r>
    </w:p>
    <w:p>
      <w:pPr>
        <w:spacing w:after="0"/>
        <w:ind w:left="0"/>
        <w:jc w:val="both"/>
      </w:pPr>
      <w:r>
        <w:rPr>
          <w:rFonts w:ascii="Times New Roman"/>
          <w:b w:val="false"/>
          <w:i w:val="false"/>
          <w:color w:val="000000"/>
          <w:sz w:val="28"/>
        </w:rPr>
        <w:t>
      10) меншікті активтер есебінен жасалған "кері РЕПО" және "РЕПО" операциялары туралы есеп;</w:t>
      </w:r>
    </w:p>
    <w:p>
      <w:pPr>
        <w:spacing w:after="0"/>
        <w:ind w:left="0"/>
        <w:jc w:val="both"/>
      </w:pPr>
      <w:r>
        <w:rPr>
          <w:rFonts w:ascii="Times New Roman"/>
          <w:b w:val="false"/>
          <w:i w:val="false"/>
          <w:color w:val="000000"/>
          <w:sz w:val="28"/>
        </w:rPr>
        <w:t>
      11) екінші деңгейдегі банктердің және банк операцияларының жекелеген түрлерін жүзеге асыратын ұйымдардың ағымдағы шоттарында меншікті активтер есебінен орналастырылған салымдар мен ақша туралы есеп;</w:t>
      </w:r>
    </w:p>
    <w:p>
      <w:pPr>
        <w:spacing w:after="0"/>
        <w:ind w:left="0"/>
        <w:jc w:val="both"/>
      </w:pPr>
      <w:r>
        <w:rPr>
          <w:rFonts w:ascii="Times New Roman"/>
          <w:b w:val="false"/>
          <w:i w:val="false"/>
          <w:color w:val="000000"/>
          <w:sz w:val="28"/>
        </w:rPr>
        <w:t>
      12) басқа заңды тұлғалардың капиталына инвестициялар туралы есеп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2-қосымша</w:t>
            </w:r>
          </w:p>
        </w:tc>
      </w:tr>
    </w:tbl>
    <w:bookmarkStart w:name="z25" w:id="2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Зейнетақы активтерінің құны туралы есеп Есепті кезең: 20__жылғы __________</w:t>
      </w:r>
    </w:p>
    <w:bookmarkEnd w:id="22"/>
    <w:p>
      <w:pPr>
        <w:spacing w:after="0"/>
        <w:ind w:left="0"/>
        <w:jc w:val="both"/>
      </w:pPr>
      <w:r>
        <w:rPr>
          <w:rFonts w:ascii="Times New Roman"/>
          <w:b w:val="false"/>
          <w:i w:val="false"/>
          <w:color w:val="000000"/>
          <w:sz w:val="28"/>
        </w:rPr>
        <w:t>
      Индекс: 1-ENPF_PA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20 жұмыс күнінен кешіктірмей</w:t>
      </w:r>
    </w:p>
    <w:bookmarkStart w:name="z54" w:id="23"/>
    <w:p>
      <w:pPr>
        <w:spacing w:after="0"/>
        <w:ind w:left="0"/>
        <w:jc w:val="both"/>
      </w:pPr>
      <w:r>
        <w:rPr>
          <w:rFonts w:ascii="Times New Roman"/>
          <w:b w:val="false"/>
          <w:i w:val="false"/>
          <w:color w:val="000000"/>
          <w:sz w:val="28"/>
        </w:rPr>
        <w:t>
      Нысан</w:t>
      </w:r>
    </w:p>
    <w:bookmarkEnd w:id="23"/>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7696"/>
        <w:gridCol w:w="759"/>
        <w:gridCol w:w="757"/>
        <w:gridCol w:w="758"/>
        <w:gridCol w:w="76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ай, жыл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ай, жыл</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басындағы қалдық,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келіп түскен күн соңындағы ақша,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шығарылған күн соңындағы ақша,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соңындағы қалдық ((1)+(2)-(3)),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соңындағы сыртқы басқарудағы активтер сомасы, оның ішінде: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басындағы құны,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активтердің күн соңындағы құны,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күн басындағы барлық құны,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келіп түскен қаржы құралдары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шығарылған қаржы құралдары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 инвестицияларының барлық құны ((8)+(9)-(10)+(12)-(12.4.1)),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есептелген инвестициялық кіріс (шығыс),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алумен байланысты кірістер (шығыстар)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бағалы қағаздар құнының өзгеруінен түскен кірістер (шығыстар)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түскен кірістер (шығыстар)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шотындағы ақшаны және басқа да активтерді қайта бағалаудан түскен кірістер (шығыстар)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кірістер (шығыстар)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ықтимал шығындарды жабуға арналған резервтерді (провизияларды) қалпына келтіруге (қалыптастыруға) байланысты кірістер (шығыстар)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(шығыстар)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((4)+(5)+(7)+(11))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сыйақылар бойынша берешектің қалдығы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инвестициялық кірістен комиссиялық сыйақы,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берешектің қалдығы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бірыңғай жинақтаушы зейнетақы қоры есептеген зейнетақы активтеріне жататын зейнетақы міндеттемелері, оның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(дұрыс есепке алынбаған) сомалар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бірыңғай жинақтаушы зейнетақы қоры орындаған зейнетақы активтеріне жататын зейнетақы міндеттемелері: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(дұрыс есепке алынбаған) сомалар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бірыңғай жинақтаушы зейнетақы қорының зейнетақы міндеттемелерінің қалдығы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міндеттемелердің жиынтығы ((15)+(17)+(20))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активтерінің құнының жиынтығы ((13)-(21))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валюта айырбастау бағамы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"Зейнетақы активтерінің</w:t>
            </w:r>
            <w:r>
              <w:br/>
            </w:r>
            <w:r>
              <w:rPr>
                <w:rFonts w:ascii="Times New Roman"/>
                <w:b w:val="false"/>
                <w:i w:val="false"/>
                <w:color w:val="000000"/>
                <w:sz w:val="20"/>
              </w:rPr>
              <w:t>құны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7" w:id="24"/>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Зейнетақы активтерінің құны туралы есеп</w:t>
      </w:r>
      <w:r>
        <w:br/>
      </w:r>
      <w:r>
        <w:rPr>
          <w:rFonts w:ascii="Times New Roman"/>
          <w:b/>
          <w:i w:val="false"/>
          <w:color w:val="000000"/>
        </w:rPr>
        <w:t>1. Жалпы ережелер</w:t>
      </w:r>
    </w:p>
    <w:bookmarkEnd w:id="24"/>
    <w:bookmarkStart w:name="z30" w:id="25"/>
    <w:p>
      <w:pPr>
        <w:spacing w:after="0"/>
        <w:ind w:left="0"/>
        <w:jc w:val="both"/>
      </w:pPr>
      <w:r>
        <w:rPr>
          <w:rFonts w:ascii="Times New Roman"/>
          <w:b w:val="false"/>
          <w:i w:val="false"/>
          <w:color w:val="000000"/>
          <w:sz w:val="28"/>
        </w:rPr>
        <w:t>
      1. Осы түсіндірме "Зейнетақы активтерінің құны туралы есеп" нысанын (бұдан әрі – Нысан) толтыру бойынша бірыңғай талаптарды айқындайды.</w:t>
      </w:r>
    </w:p>
    <w:bookmarkEnd w:id="25"/>
    <w:bookmarkStart w:name="z31" w:id="2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6"/>
    <w:bookmarkStart w:name="z32" w:id="27"/>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есепті кезеңнің әрбір күніне толтырылады. Нысандағы деректер теңгемен толтырылады.</w:t>
      </w:r>
    </w:p>
    <w:bookmarkEnd w:id="27"/>
    <w:bookmarkStart w:name="z33" w:id="28"/>
    <w:p>
      <w:pPr>
        <w:spacing w:after="0"/>
        <w:ind w:left="0"/>
        <w:jc w:val="both"/>
      </w:pPr>
      <w:r>
        <w:rPr>
          <w:rFonts w:ascii="Times New Roman"/>
          <w:b w:val="false"/>
          <w:i w:val="false"/>
          <w:color w:val="000000"/>
          <w:sz w:val="28"/>
        </w:rPr>
        <w:t>
      4. Нысанға бірінші басшы (ол болмаған жағдайда – оның орнындағы адам), бас бухгалтер және орындаушы қол қояды.</w:t>
      </w:r>
    </w:p>
    <w:bookmarkEnd w:id="28"/>
    <w:bookmarkStart w:name="z34" w:id="29"/>
    <w:p>
      <w:pPr>
        <w:spacing w:after="0"/>
        <w:ind w:left="0"/>
        <w:jc w:val="left"/>
      </w:pPr>
      <w:r>
        <w:rPr>
          <w:rFonts w:ascii="Times New Roman"/>
          <w:b/>
          <w:i w:val="false"/>
          <w:color w:val="000000"/>
        </w:rPr>
        <w:t xml:space="preserve"> 2. Нысанды толтыру бойынша түсіндірме</w:t>
      </w:r>
    </w:p>
    <w:bookmarkEnd w:id="29"/>
    <w:bookmarkStart w:name="z35" w:id="30"/>
    <w:p>
      <w:pPr>
        <w:spacing w:after="0"/>
        <w:ind w:left="0"/>
        <w:jc w:val="both"/>
      </w:pPr>
      <w:r>
        <w:rPr>
          <w:rFonts w:ascii="Times New Roman"/>
          <w:b w:val="false"/>
          <w:i w:val="false"/>
          <w:color w:val="000000"/>
          <w:sz w:val="28"/>
        </w:rPr>
        <w:t>
      5. Нысан есепті айдың әр күніне толтырылады. "Күн, ай, жыл" көрсеткіштері бойынша ақпарат "күн. ай. жыл" форматында толтырылады.</w:t>
      </w:r>
    </w:p>
    <w:bookmarkEnd w:id="30"/>
    <w:bookmarkStart w:name="z36" w:id="31"/>
    <w:p>
      <w:pPr>
        <w:spacing w:after="0"/>
        <w:ind w:left="0"/>
        <w:jc w:val="both"/>
      </w:pPr>
      <w:r>
        <w:rPr>
          <w:rFonts w:ascii="Times New Roman"/>
          <w:b w:val="false"/>
          <w:i w:val="false"/>
          <w:color w:val="000000"/>
          <w:sz w:val="28"/>
        </w:rPr>
        <w:t>
      6. 1.2, 2.2, 3.2, 4.2, 5.2, 6.2 және 7.2 жолдарында теңгеге балама сомалары көрсетіледі.</w:t>
      </w:r>
    </w:p>
    <w:bookmarkEnd w:id="31"/>
    <w:bookmarkStart w:name="z37" w:id="32"/>
    <w:p>
      <w:pPr>
        <w:spacing w:after="0"/>
        <w:ind w:left="0"/>
        <w:jc w:val="both"/>
      </w:pPr>
      <w:r>
        <w:rPr>
          <w:rFonts w:ascii="Times New Roman"/>
          <w:b w:val="false"/>
          <w:i w:val="false"/>
          <w:color w:val="000000"/>
          <w:sz w:val="28"/>
        </w:rPr>
        <w:t>
      7. 5-жолы бойынша мәліметтер Сыртқы басқарудағы активтер туралы Есептің деректеріне сәйкес көрсетіледі.</w:t>
      </w:r>
    </w:p>
    <w:bookmarkEnd w:id="32"/>
    <w:bookmarkStart w:name="z38" w:id="33"/>
    <w:p>
      <w:pPr>
        <w:spacing w:after="0"/>
        <w:ind w:left="0"/>
        <w:jc w:val="both"/>
      </w:pPr>
      <w:r>
        <w:rPr>
          <w:rFonts w:ascii="Times New Roman"/>
          <w:b w:val="false"/>
          <w:i w:val="false"/>
          <w:color w:val="000000"/>
          <w:sz w:val="28"/>
        </w:rPr>
        <w:t>
      8. 7-жолда көрсетілген есепті кезең соңындағы басқа активтердің тізбесі Нысанға ескертуде көрсетіледі.</w:t>
      </w:r>
    </w:p>
    <w:bookmarkEnd w:id="33"/>
    <w:bookmarkStart w:name="z39" w:id="34"/>
    <w:p>
      <w:pPr>
        <w:spacing w:after="0"/>
        <w:ind w:left="0"/>
        <w:jc w:val="both"/>
      </w:pPr>
      <w:r>
        <w:rPr>
          <w:rFonts w:ascii="Times New Roman"/>
          <w:b w:val="false"/>
          <w:i w:val="false"/>
          <w:color w:val="000000"/>
          <w:sz w:val="28"/>
        </w:rPr>
        <w:t>
      9. 9-жолды толтырған кезде нақты шығындар бойынша бағаланатын қаржы құралдары бойынша мәліметтер көрсетіледі. Мәміле жасаған кезде болған шығында (тікелей қаржы құралдарын сатып алумен байланысты), оның ішінде агенттерге, консультанттарға, брокер (дилерлерге) төленген сыйақылар мен комиссиялық сыйақылар, қор биржаларының алымдары, сондай-ақ аударымдар бойынша банктік шығыстар осы қаржы құралдарының құнына қосылады. Сондай-ақ, қаржы құралдарының құнына сатып алу сәтіне дейінгі кезеңге (ол болған кезде) есептелген сыйақы қосылады.</w:t>
      </w:r>
    </w:p>
    <w:bookmarkEnd w:id="34"/>
    <w:bookmarkStart w:name="z40" w:id="35"/>
    <w:p>
      <w:pPr>
        <w:spacing w:after="0"/>
        <w:ind w:left="0"/>
        <w:jc w:val="both"/>
      </w:pPr>
      <w:r>
        <w:rPr>
          <w:rFonts w:ascii="Times New Roman"/>
          <w:b w:val="false"/>
          <w:i w:val="false"/>
          <w:color w:val="000000"/>
          <w:sz w:val="28"/>
        </w:rPr>
        <w:t>
      10. 10-жолды толтырған кезде өткізілген немесе өтелген қаржы құралдары туралы мәліметтер нақты өткізу немесе өтеу құны бойынша көрсетіледі.</w:t>
      </w:r>
    </w:p>
    <w:bookmarkEnd w:id="35"/>
    <w:bookmarkStart w:name="z41" w:id="36"/>
    <w:p>
      <w:pPr>
        <w:spacing w:after="0"/>
        <w:ind w:left="0"/>
        <w:jc w:val="both"/>
      </w:pPr>
      <w:r>
        <w:rPr>
          <w:rFonts w:ascii="Times New Roman"/>
          <w:b w:val="false"/>
          <w:i w:val="false"/>
          <w:color w:val="000000"/>
          <w:sz w:val="28"/>
        </w:rPr>
        <w:t>
      11. 11-жол бойынша мәліметтер зейнетақы активтерінің инвестициялық портфелінің құрылымы туралы Есеп деректеріне сәйкес көрсетіледі.</w:t>
      </w:r>
    </w:p>
    <w:bookmarkEnd w:id="36"/>
    <w:bookmarkStart w:name="z42" w:id="37"/>
    <w:p>
      <w:pPr>
        <w:spacing w:after="0"/>
        <w:ind w:left="0"/>
        <w:jc w:val="both"/>
      </w:pPr>
      <w:r>
        <w:rPr>
          <w:rFonts w:ascii="Times New Roman"/>
          <w:b w:val="false"/>
          <w:i w:val="false"/>
          <w:color w:val="000000"/>
          <w:sz w:val="28"/>
        </w:rPr>
        <w:t>
      12. 12.5-жолын толтырған кезде резерв айына бір рет оны қалыптастыру күнінің соңына көрсетіледі.</w:t>
      </w:r>
    </w:p>
    <w:bookmarkEnd w:id="37"/>
    <w:bookmarkStart w:name="z43" w:id="38"/>
    <w:p>
      <w:pPr>
        <w:spacing w:after="0"/>
        <w:ind w:left="0"/>
        <w:jc w:val="both"/>
      </w:pPr>
      <w:r>
        <w:rPr>
          <w:rFonts w:ascii="Times New Roman"/>
          <w:b w:val="false"/>
          <w:i w:val="false"/>
          <w:color w:val="000000"/>
          <w:sz w:val="28"/>
        </w:rPr>
        <w:t>
      13. 12.6-жолын толтырған кезде алынған кірістер көздерінің тізбесі және зейнетақы активтерінің құнына енгізілген шыққан шығындар туралы мәліметтер қоса беріледі.</w:t>
      </w:r>
    </w:p>
    <w:bookmarkEnd w:id="38"/>
    <w:bookmarkStart w:name="z44" w:id="39"/>
    <w:p>
      <w:pPr>
        <w:spacing w:after="0"/>
        <w:ind w:left="0"/>
        <w:jc w:val="both"/>
      </w:pPr>
      <w:r>
        <w:rPr>
          <w:rFonts w:ascii="Times New Roman"/>
          <w:b w:val="false"/>
          <w:i w:val="false"/>
          <w:color w:val="000000"/>
          <w:sz w:val="28"/>
        </w:rPr>
        <w:t>
      14. 15 және 17-жолдарын толтырған кезде есепті кезең соңындағы деректерді ескере отырып, комиссиялық сыйақы бойынша берешектің қалдығы өсу қорытындысымен көрсетіледі.</w:t>
      </w:r>
    </w:p>
    <w:bookmarkEnd w:id="39"/>
    <w:bookmarkStart w:name="z45" w:id="40"/>
    <w:p>
      <w:pPr>
        <w:spacing w:after="0"/>
        <w:ind w:left="0"/>
        <w:jc w:val="both"/>
      </w:pPr>
      <w:r>
        <w:rPr>
          <w:rFonts w:ascii="Times New Roman"/>
          <w:b w:val="false"/>
          <w:i w:val="false"/>
          <w:color w:val="000000"/>
          <w:sz w:val="28"/>
        </w:rPr>
        <w:t>
      15. 14 және 16-жолда бірыңғай жинақтаушы қорының комиссиялық сыйақысының сомасы көрсетіледі.</w:t>
      </w:r>
    </w:p>
    <w:bookmarkEnd w:id="40"/>
    <w:bookmarkStart w:name="z46" w:id="41"/>
    <w:p>
      <w:pPr>
        <w:spacing w:after="0"/>
        <w:ind w:left="0"/>
        <w:jc w:val="both"/>
      </w:pPr>
      <w:r>
        <w:rPr>
          <w:rFonts w:ascii="Times New Roman"/>
          <w:b w:val="false"/>
          <w:i w:val="false"/>
          <w:color w:val="000000"/>
          <w:sz w:val="28"/>
        </w:rPr>
        <w:t>
      16. 18.2 және 19.2-жолдарын толтырған кезде ерікті жинақтаушы зейнетақы қорларына, сақтандыру ұйымдарына зейнетақы жинақтары аударымдарының сомалары, алушыларға және басқа да тұлғаларға төленген сомалар, зейнетақы төлемдерінен табыс салығы сомалары көрсетіледі.</w:t>
      </w:r>
    </w:p>
    <w:bookmarkEnd w:id="41"/>
    <w:bookmarkStart w:name="z47" w:id="42"/>
    <w:p>
      <w:pPr>
        <w:spacing w:after="0"/>
        <w:ind w:left="0"/>
        <w:jc w:val="both"/>
      </w:pPr>
      <w:r>
        <w:rPr>
          <w:rFonts w:ascii="Times New Roman"/>
          <w:b w:val="false"/>
          <w:i w:val="false"/>
          <w:color w:val="000000"/>
          <w:sz w:val="28"/>
        </w:rPr>
        <w:t>
      17. 13-жолда бухгалтерлік есепте көрсетілген құн көрсетіледі.</w:t>
      </w:r>
    </w:p>
    <w:bookmarkEnd w:id="42"/>
    <w:bookmarkStart w:name="z48" w:id="43"/>
    <w:p>
      <w:pPr>
        <w:spacing w:after="0"/>
        <w:ind w:left="0"/>
        <w:jc w:val="both"/>
      </w:pPr>
      <w:r>
        <w:rPr>
          <w:rFonts w:ascii="Times New Roman"/>
          <w:b w:val="false"/>
          <w:i w:val="false"/>
          <w:color w:val="000000"/>
          <w:sz w:val="28"/>
        </w:rPr>
        <w:t>
      18. 18.3 және 19.3-жолдарын толтырған кезде Нысанға зейнетақы активтерінің құнына кіретін міндеттемелердің тізбесі қоса беріледі.</w:t>
      </w:r>
    </w:p>
    <w:bookmarkEnd w:id="43"/>
    <w:bookmarkStart w:name="z49" w:id="44"/>
    <w:p>
      <w:pPr>
        <w:spacing w:after="0"/>
        <w:ind w:left="0"/>
        <w:jc w:val="both"/>
      </w:pPr>
      <w:r>
        <w:rPr>
          <w:rFonts w:ascii="Times New Roman"/>
          <w:b w:val="false"/>
          <w:i w:val="false"/>
          <w:color w:val="000000"/>
          <w:sz w:val="28"/>
        </w:rPr>
        <w:t>
      19. 23-жолды толтырған кезде Нысанда пайдаланылған есепті күндегі валюта айырбастаудың нарықтық бағамдары әр валюта бойынша жеке көрсетіледі (валюта кодтары 07 ИСО 4217-2001 "Валюталарды және қорларды белгілеуге арналған кодтар" Қазақстан Республикасының мемлекеттік жіктемесіне сәйкес көрсетіледі.</w:t>
      </w:r>
    </w:p>
    <w:bookmarkEnd w:id="44"/>
    <w:bookmarkStart w:name="z50" w:id="45"/>
    <w:p>
      <w:pPr>
        <w:spacing w:after="0"/>
        <w:ind w:left="0"/>
        <w:jc w:val="both"/>
      </w:pPr>
      <w:r>
        <w:rPr>
          <w:rFonts w:ascii="Times New Roman"/>
          <w:b w:val="false"/>
          <w:i w:val="false"/>
          <w:color w:val="000000"/>
          <w:sz w:val="28"/>
        </w:rPr>
        <w:t>
      20. Мәліметтер болмаған жағдайда Нысан нөлдік қалдықпен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3-қосымша</w:t>
            </w:r>
          </w:p>
        </w:tc>
      </w:tr>
    </w:tbl>
    <w:bookmarkStart w:name="z52" w:id="4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Зейнетақы активтері инвестициялық портфелінің құрылымы туралы есеп Есепті кезең: 20__жылғы "___" _______</w:t>
      </w:r>
    </w:p>
    <w:bookmarkEnd w:id="46"/>
    <w:p>
      <w:pPr>
        <w:spacing w:after="0"/>
        <w:ind w:left="0"/>
        <w:jc w:val="both"/>
      </w:pPr>
      <w:r>
        <w:rPr>
          <w:rFonts w:ascii="Times New Roman"/>
          <w:b w:val="false"/>
          <w:i w:val="false"/>
          <w:color w:val="000000"/>
          <w:sz w:val="28"/>
        </w:rPr>
        <w:t>
      Индекс: 2-ENPF_SPPA</w:t>
      </w:r>
    </w:p>
    <w:p>
      <w:pPr>
        <w:spacing w:after="0"/>
        <w:ind w:left="0"/>
        <w:jc w:val="both"/>
      </w:pPr>
      <w:r>
        <w:rPr>
          <w:rFonts w:ascii="Times New Roman"/>
          <w:b w:val="false"/>
          <w:i w:val="false"/>
          <w:color w:val="000000"/>
          <w:sz w:val="28"/>
        </w:rPr>
        <w:t>
      Кезеңділігі: апта сайын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апта сайын, есепті аптадан кейінгі аптаның үшінші жұмыс күнінен кешіктірмей /ай сайын, есепті айдан кейінгі айдың бесінші жұмыс күнінен кешіктірмей</w:t>
      </w:r>
    </w:p>
    <w:bookmarkStart w:name="z55" w:id="47"/>
    <w:p>
      <w:pPr>
        <w:spacing w:after="0"/>
        <w:ind w:left="0"/>
        <w:jc w:val="both"/>
      </w:pPr>
      <w:r>
        <w:rPr>
          <w:rFonts w:ascii="Times New Roman"/>
          <w:b w:val="false"/>
          <w:i w:val="false"/>
          <w:color w:val="000000"/>
          <w:sz w:val="28"/>
        </w:rPr>
        <w:t>
      Нысан</w:t>
      </w:r>
    </w:p>
    <w:bookmarkEnd w:id="47"/>
    <w:bookmarkStart w:name="z59" w:id="48"/>
    <w:p>
      <w:pPr>
        <w:spacing w:after="0"/>
        <w:ind w:left="0"/>
        <w:jc w:val="both"/>
      </w:pPr>
      <w:r>
        <w:rPr>
          <w:rFonts w:ascii="Times New Roman"/>
          <w:b w:val="false"/>
          <w:i w:val="false"/>
          <w:color w:val="000000"/>
          <w:sz w:val="28"/>
        </w:rPr>
        <w:t>
      1-кесте</w:t>
      </w:r>
    </w:p>
    <w:bookmarkEnd w:id="48"/>
    <w:bookmarkStart w:name="z56" w:id="49"/>
    <w:p>
      <w:pPr>
        <w:spacing w:after="0"/>
        <w:ind w:left="0"/>
        <w:jc w:val="left"/>
      </w:pPr>
      <w:r>
        <w:rPr>
          <w:rFonts w:ascii="Times New Roman"/>
          <w:b/>
          <w:i w:val="false"/>
          <w:color w:val="000000"/>
        </w:rPr>
        <w:t xml:space="preserve"> Зейнетақы активтері есебінен сатып алынған бағалы қағаздар</w:t>
      </w:r>
    </w:p>
    <w:bookmarkEnd w:id="49"/>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3062"/>
        <w:gridCol w:w="1147"/>
        <w:gridCol w:w="1147"/>
        <w:gridCol w:w="1148"/>
        <w:gridCol w:w="2425"/>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мемлекеттерінің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эмитенттерінің мемлекеттік емес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903"/>
        <w:gridCol w:w="1155"/>
        <w:gridCol w:w="1402"/>
        <w:gridCol w:w="1402"/>
        <w:gridCol w:w="1403"/>
        <w:gridCol w:w="1403"/>
        <w:gridCol w:w="1403"/>
        <w:gridCol w:w="1407"/>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валютасында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1144"/>
        <w:gridCol w:w="1453"/>
        <w:gridCol w:w="968"/>
        <w:gridCol w:w="969"/>
        <w:gridCol w:w="969"/>
        <w:gridCol w:w="969"/>
        <w:gridCol w:w="969"/>
        <w:gridCol w:w="969"/>
        <w:gridCol w:w="1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күннен бастап кезең ішіндегі пайда (шығын)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қалыптастырылған резервтер (провизиялар)</w:t>
            </w:r>
          </w:p>
        </w:tc>
        <w:tc>
          <w:tcPr>
            <w:tcW w:w="0" w:type="auto"/>
            <w:vMerge/>
            <w:tcBorders>
              <w:top w:val="nil"/>
              <w:left w:val="single" w:color="cfcfcf" w:sz="5"/>
              <w:bottom w:val="single" w:color="cfcfcf" w:sz="5"/>
              <w:right w:val="single" w:color="cfcfcf" w:sz="5"/>
            </w:tcBorders>
          </w:tcP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валютасында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номірі)</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bookmarkStart w:name="z57" w:id="50"/>
    <w:p>
      <w:pPr>
        <w:spacing w:after="0"/>
        <w:ind w:left="0"/>
        <w:jc w:val="both"/>
      </w:pPr>
      <w:r>
        <w:rPr>
          <w:rFonts w:ascii="Times New Roman"/>
          <w:b w:val="false"/>
          <w:i w:val="false"/>
          <w:color w:val="000000"/>
          <w:sz w:val="28"/>
        </w:rPr>
        <w:t>
      2-кесте</w:t>
      </w:r>
    </w:p>
    <w:bookmarkEnd w:id="50"/>
    <w:p>
      <w:pPr>
        <w:spacing w:after="0"/>
        <w:ind w:left="0"/>
        <w:jc w:val="left"/>
      </w:pPr>
      <w:r>
        <w:rPr>
          <w:rFonts w:ascii="Times New Roman"/>
          <w:b/>
          <w:i w:val="false"/>
          <w:color w:val="000000"/>
        </w:rPr>
        <w:t xml:space="preserve"> "Кері РЕПО" операциялары бойынша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36"/>
        <w:gridCol w:w="936"/>
        <w:gridCol w:w="936"/>
        <w:gridCol w:w="1977"/>
        <w:gridCol w:w="1887"/>
        <w:gridCol w:w="936"/>
        <w:gridCol w:w="936"/>
        <w:gridCol w:w="1367"/>
        <w:gridCol w:w="1454"/>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Қол қойылған күні 20___ жылғы "___" __________</w:t>
      </w:r>
    </w:p>
    <w:p>
      <w:pPr>
        <w:spacing w:after="0"/>
        <w:ind w:left="0"/>
        <w:jc w:val="both"/>
      </w:pPr>
      <w:r>
        <w:rPr>
          <w:rFonts w:ascii="Times New Roman"/>
          <w:b w:val="false"/>
          <w:i w:val="false"/>
          <w:color w:val="000000"/>
          <w:sz w:val="28"/>
        </w:rPr>
        <w:t>
      Мөр орны</w:t>
      </w:r>
    </w:p>
    <w:bookmarkStart w:name="z58" w:id="51"/>
    <w:p>
      <w:pPr>
        <w:spacing w:after="0"/>
        <w:ind w:left="0"/>
        <w:jc w:val="both"/>
      </w:pPr>
      <w:r>
        <w:rPr>
          <w:rFonts w:ascii="Times New Roman"/>
          <w:b w:val="false"/>
          <w:i w:val="false"/>
          <w:color w:val="000000"/>
          <w:sz w:val="28"/>
        </w:rPr>
        <w:t>
      3-кесте</w:t>
      </w:r>
    </w:p>
    <w:bookmarkEnd w:id="51"/>
    <w:bookmarkStart w:name="z60" w:id="52"/>
    <w:p>
      <w:pPr>
        <w:spacing w:after="0"/>
        <w:ind w:left="0"/>
        <w:jc w:val="left"/>
      </w:pPr>
      <w:r>
        <w:rPr>
          <w:rFonts w:ascii="Times New Roman"/>
          <w:b/>
          <w:i w:val="false"/>
          <w:color w:val="000000"/>
        </w:rPr>
        <w:t xml:space="preserve"> Қазақстан Республикасының Ұлттық Банкіндегі және екінші</w:t>
      </w:r>
      <w:r>
        <w:br/>
      </w:r>
      <w:r>
        <w:rPr>
          <w:rFonts w:ascii="Times New Roman"/>
          <w:b/>
          <w:i w:val="false"/>
          <w:color w:val="000000"/>
        </w:rPr>
        <w:t>деңгейдегі банктеріндегі салымдар</w:t>
      </w:r>
    </w:p>
    <w:bookmarkEnd w:id="52"/>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848"/>
        <w:gridCol w:w="848"/>
        <w:gridCol w:w="848"/>
        <w:gridCol w:w="893"/>
        <w:gridCol w:w="897"/>
        <w:gridCol w:w="1474"/>
        <w:gridCol w:w="848"/>
        <w:gridCol w:w="1316"/>
        <w:gridCol w:w="1317"/>
        <w:gridCol w:w="1317"/>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рейтингісі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қалыптастырылған резервтер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болған              (қолы) (телефон нөмірі)</w:t>
      </w:r>
    </w:p>
    <w:p>
      <w:pPr>
        <w:spacing w:after="0"/>
        <w:ind w:left="0"/>
        <w:jc w:val="both"/>
      </w:pPr>
      <w:r>
        <w:rPr>
          <w:rFonts w:ascii="Times New Roman"/>
          <w:b w:val="false"/>
          <w:i w:val="false"/>
          <w:color w:val="000000"/>
          <w:sz w:val="28"/>
        </w:rPr>
        <w:t>
      кезде – әкесінің аты)</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bookmarkStart w:name="z61" w:id="53"/>
    <w:p>
      <w:pPr>
        <w:spacing w:after="0"/>
        <w:ind w:left="0"/>
        <w:jc w:val="both"/>
      </w:pPr>
      <w:r>
        <w:rPr>
          <w:rFonts w:ascii="Times New Roman"/>
          <w:b w:val="false"/>
          <w:i w:val="false"/>
          <w:color w:val="000000"/>
          <w:sz w:val="28"/>
        </w:rPr>
        <w:t>
      4-кесте</w:t>
      </w:r>
    </w:p>
    <w:bookmarkEnd w:id="53"/>
    <w:bookmarkStart w:name="z62" w:id="54"/>
    <w:p>
      <w:pPr>
        <w:spacing w:after="0"/>
        <w:ind w:left="0"/>
        <w:jc w:val="left"/>
      </w:pPr>
      <w:r>
        <w:rPr>
          <w:rFonts w:ascii="Times New Roman"/>
          <w:b/>
          <w:i w:val="false"/>
          <w:color w:val="000000"/>
        </w:rPr>
        <w:t xml:space="preserve"> Тазартылған бағалы металдар</w:t>
      </w:r>
    </w:p>
    <w:bookmarkEnd w:id="54"/>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металдың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болған              (қолы) (телефон нөмірі)</w:t>
      </w:r>
    </w:p>
    <w:p>
      <w:pPr>
        <w:spacing w:after="0"/>
        <w:ind w:left="0"/>
        <w:jc w:val="both"/>
      </w:pPr>
      <w:r>
        <w:rPr>
          <w:rFonts w:ascii="Times New Roman"/>
          <w:b w:val="false"/>
          <w:i w:val="false"/>
          <w:color w:val="000000"/>
          <w:sz w:val="28"/>
        </w:rPr>
        <w:t>
      кезде – әкесінің аты)</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bookmarkStart w:name="z63" w:id="55"/>
    <w:p>
      <w:pPr>
        <w:spacing w:after="0"/>
        <w:ind w:left="0"/>
        <w:jc w:val="both"/>
      </w:pPr>
      <w:r>
        <w:rPr>
          <w:rFonts w:ascii="Times New Roman"/>
          <w:b w:val="false"/>
          <w:i w:val="false"/>
          <w:color w:val="000000"/>
          <w:sz w:val="28"/>
        </w:rPr>
        <w:t>
      5-кесте</w:t>
      </w:r>
    </w:p>
    <w:bookmarkEnd w:id="55"/>
    <w:bookmarkStart w:name="z64" w:id="56"/>
    <w:p>
      <w:pPr>
        <w:spacing w:after="0"/>
        <w:ind w:left="0"/>
        <w:jc w:val="left"/>
      </w:pPr>
      <w:r>
        <w:rPr>
          <w:rFonts w:ascii="Times New Roman"/>
          <w:b/>
          <w:i w:val="false"/>
          <w:color w:val="000000"/>
        </w:rPr>
        <w:t xml:space="preserve"> Шартты талаптар (міндеттемелер)</w:t>
      </w:r>
    </w:p>
    <w:bookmarkEnd w:id="56"/>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3490"/>
        <w:gridCol w:w="906"/>
        <w:gridCol w:w="1915"/>
        <w:gridCol w:w="1158"/>
        <w:gridCol w:w="1916"/>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күніндегі құны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есепті күніндегі ағымдағы құны</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талаптар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сатып алу бойынша шартты талаптар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"колл" опцион келісімшарттары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"пут" опцион келісімшарттары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пайыздық своп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фьючерстерді сату бойынша шартты талаптар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форвардттарын сату бойынша шартты талаптар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"пут" опцион келісімшарттары – қарсы шот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"колл" опцион келісімшарттары - қарсы шот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талаптар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сатып алу бойынша шартты міндеттемелер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"колл" опцион келісімшарттары – қарсы шот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"пут" опцион келісімшарттары – қарсы шот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пайыздық своп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фьючестерін сату бойынша шартты міндеттемелер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сату бойынша шартты міндеттемелер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"пут" опцион келісімшарттары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"колл" опцион келісімшарттары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міндеттемелер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2.11.n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"Зейнетақы</w:t>
            </w:r>
            <w:r>
              <w:br/>
            </w:r>
            <w:r>
              <w:rPr>
                <w:rFonts w:ascii="Times New Roman"/>
                <w:b w:val="false"/>
                <w:i w:val="false"/>
                <w:color w:val="000000"/>
                <w:sz w:val="20"/>
              </w:rPr>
              <w:t>активтері инвестициялық</w:t>
            </w:r>
            <w:r>
              <w:br/>
            </w:r>
            <w:r>
              <w:rPr>
                <w:rFonts w:ascii="Times New Roman"/>
                <w:b w:val="false"/>
                <w:i w:val="false"/>
                <w:color w:val="000000"/>
                <w:sz w:val="20"/>
              </w:rPr>
              <w:t>портфелінің құрылым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6" w:id="57"/>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Зейнетақы активтері инвестициялық портфелінің құрылымы туралы есеп</w:t>
      </w:r>
      <w:r>
        <w:br/>
      </w:r>
      <w:r>
        <w:rPr>
          <w:rFonts w:ascii="Times New Roman"/>
          <w:b/>
          <w:i w:val="false"/>
          <w:color w:val="000000"/>
        </w:rPr>
        <w:t>1. Жалпы ережелер</w:t>
      </w:r>
    </w:p>
    <w:bookmarkEnd w:id="57"/>
    <w:bookmarkStart w:name="z69" w:id="58"/>
    <w:p>
      <w:pPr>
        <w:spacing w:after="0"/>
        <w:ind w:left="0"/>
        <w:jc w:val="both"/>
      </w:pPr>
      <w:r>
        <w:rPr>
          <w:rFonts w:ascii="Times New Roman"/>
          <w:b w:val="false"/>
          <w:i w:val="false"/>
          <w:color w:val="000000"/>
          <w:sz w:val="28"/>
        </w:rPr>
        <w:t>
      1. Осы түсіндірме "Зейнетақы активтері инвестициялық портфелінің құрылым туралы есеп" нысанын (бұдан әрі – Нысан) толтыру бойынша бірыңғай талаптарды айқындайды.</w:t>
      </w:r>
    </w:p>
    <w:bookmarkEnd w:id="58"/>
    <w:bookmarkStart w:name="z70" w:id="5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9"/>
    <w:bookmarkStart w:name="z71" w:id="60"/>
    <w:p>
      <w:pPr>
        <w:spacing w:after="0"/>
        <w:ind w:left="0"/>
        <w:jc w:val="both"/>
      </w:pPr>
      <w:r>
        <w:rPr>
          <w:rFonts w:ascii="Times New Roman"/>
          <w:b w:val="false"/>
          <w:i w:val="false"/>
          <w:color w:val="000000"/>
          <w:sz w:val="28"/>
        </w:rPr>
        <w:t>
      3. Бірыңғай жинақтаушы зейнетақы қоры Нысанды апта сайын/ай сайын жасайды және ол есепті кезеңнің соңындағы жағдай бойынша ішкі басқарудағы зейнетақы активтері бойынша толтырылады. Нысандағы деректер теңгемен беріледі.</w:t>
      </w:r>
    </w:p>
    <w:bookmarkEnd w:id="60"/>
    <w:bookmarkStart w:name="z72" w:id="61"/>
    <w:p>
      <w:pPr>
        <w:spacing w:after="0"/>
        <w:ind w:left="0"/>
        <w:jc w:val="both"/>
      </w:pPr>
      <w:r>
        <w:rPr>
          <w:rFonts w:ascii="Times New Roman"/>
          <w:b w:val="false"/>
          <w:i w:val="false"/>
          <w:color w:val="000000"/>
          <w:sz w:val="28"/>
        </w:rPr>
        <w:t>
      4. Нысанға бірінші басшы (ол болмаған жағдайда – оның орнындағы адам), бас бухгалтер және орындаушы қол қояды.</w:t>
      </w:r>
    </w:p>
    <w:bookmarkEnd w:id="61"/>
    <w:bookmarkStart w:name="z73" w:id="62"/>
    <w:p>
      <w:pPr>
        <w:spacing w:after="0"/>
        <w:ind w:left="0"/>
        <w:jc w:val="left"/>
      </w:pPr>
      <w:r>
        <w:rPr>
          <w:rFonts w:ascii="Times New Roman"/>
          <w:b/>
          <w:i w:val="false"/>
          <w:color w:val="000000"/>
        </w:rPr>
        <w:t xml:space="preserve"> 2. Нысанды толтыру бойынша түсіндірме</w:t>
      </w:r>
    </w:p>
    <w:bookmarkEnd w:id="62"/>
    <w:bookmarkStart w:name="z74" w:id="63"/>
    <w:p>
      <w:pPr>
        <w:spacing w:after="0"/>
        <w:ind w:left="0"/>
        <w:jc w:val="both"/>
      </w:pPr>
      <w:r>
        <w:rPr>
          <w:rFonts w:ascii="Times New Roman"/>
          <w:b w:val="false"/>
          <w:i w:val="false"/>
          <w:color w:val="000000"/>
          <w:sz w:val="28"/>
        </w:rPr>
        <w:t>
      1-кесте бойынша.</w:t>
      </w:r>
    </w:p>
    <w:bookmarkEnd w:id="63"/>
    <w:bookmarkStart w:name="z75" w:id="64"/>
    <w:p>
      <w:pPr>
        <w:spacing w:after="0"/>
        <w:ind w:left="0"/>
        <w:jc w:val="both"/>
      </w:pPr>
      <w:r>
        <w:rPr>
          <w:rFonts w:ascii="Times New Roman"/>
          <w:b w:val="false"/>
          <w:i w:val="false"/>
          <w:color w:val="000000"/>
          <w:sz w:val="28"/>
        </w:rPr>
        <w:t>
      5. 3-бағанды толтырған кезде эмитенттердің экономика секторларының атауы Қазақстан Республикасы Индустрия және сауда министрлігінің Техникалық реттеу және метрология комитеті (Мемстандарт) бекіткен Қазақстан Республикасының 03-2007 мемлекеттік жіктеуішінің экономикалық қызмет түрлерінің жалпы жіктеуішіне сәйкес көрсетіледі. 3-баған Қазақстан Республикасының резидент емес эмитенттердің мемлекеттік емес бағалы қағаздары бойынша толтырылады.</w:t>
      </w:r>
    </w:p>
    <w:bookmarkEnd w:id="64"/>
    <w:bookmarkStart w:name="z76" w:id="65"/>
    <w:p>
      <w:pPr>
        <w:spacing w:after="0"/>
        <w:ind w:left="0"/>
        <w:jc w:val="both"/>
      </w:pPr>
      <w:r>
        <w:rPr>
          <w:rFonts w:ascii="Times New Roman"/>
          <w:b w:val="false"/>
          <w:i w:val="false"/>
          <w:color w:val="000000"/>
          <w:sz w:val="28"/>
        </w:rPr>
        <w:t>
      6. 5-бағанда сатып алынған қағаздың түрі, оның типін көрсете отырып көрсетіледі.</w:t>
      </w:r>
    </w:p>
    <w:bookmarkEnd w:id="65"/>
    <w:bookmarkStart w:name="z77" w:id="66"/>
    <w:p>
      <w:pPr>
        <w:spacing w:after="0"/>
        <w:ind w:left="0"/>
        <w:jc w:val="both"/>
      </w:pPr>
      <w:r>
        <w:rPr>
          <w:rFonts w:ascii="Times New Roman"/>
          <w:b w:val="false"/>
          <w:i w:val="false"/>
          <w:color w:val="000000"/>
          <w:sz w:val="28"/>
        </w:rPr>
        <w:t>
      7. 7-бағанда сатып алынған бағалы қағаздардың саны көрсетіледі.</w:t>
      </w:r>
    </w:p>
    <w:bookmarkEnd w:id="66"/>
    <w:bookmarkStart w:name="z78" w:id="67"/>
    <w:p>
      <w:pPr>
        <w:spacing w:after="0"/>
        <w:ind w:left="0"/>
        <w:jc w:val="both"/>
      </w:pPr>
      <w:r>
        <w:rPr>
          <w:rFonts w:ascii="Times New Roman"/>
          <w:b w:val="false"/>
          <w:i w:val="false"/>
          <w:color w:val="000000"/>
          <w:sz w:val="28"/>
        </w:rPr>
        <w:t>
      8. 8 және 10-бағандарында валюта кодтары 07 ИСО 4217-2001 "Валюталарды және қорларды белгілеуге арналған кодтар" Қазақстан Республикасының мемлекеттік жіктемесіне сәйкес көрсетіледі.</w:t>
      </w:r>
    </w:p>
    <w:bookmarkEnd w:id="67"/>
    <w:bookmarkStart w:name="z79" w:id="68"/>
    <w:p>
      <w:pPr>
        <w:spacing w:after="0"/>
        <w:ind w:left="0"/>
        <w:jc w:val="both"/>
      </w:pPr>
      <w:r>
        <w:rPr>
          <w:rFonts w:ascii="Times New Roman"/>
          <w:b w:val="false"/>
          <w:i w:val="false"/>
          <w:color w:val="000000"/>
          <w:sz w:val="28"/>
        </w:rPr>
        <w:t>
      9. 9-баған борыштық бағалы қағаздар бойынша толтырылады.</w:t>
      </w:r>
    </w:p>
    <w:bookmarkEnd w:id="68"/>
    <w:bookmarkStart w:name="z80" w:id="69"/>
    <w:p>
      <w:pPr>
        <w:spacing w:after="0"/>
        <w:ind w:left="0"/>
        <w:jc w:val="both"/>
      </w:pPr>
      <w:r>
        <w:rPr>
          <w:rFonts w:ascii="Times New Roman"/>
          <w:b w:val="false"/>
          <w:i w:val="false"/>
          <w:color w:val="000000"/>
          <w:sz w:val="28"/>
        </w:rPr>
        <w:t>
      10. 11 және 12-бағандарда мәміленің жасалғанын растайтын бастапқы құжатта (биржалық куәлік, брокердің және (немесе) дилердің есебі, Дүниежүзілік банкаралық қаржылық телекоммуникациялар қауымдастығы жүйесі бойынша (SWIFT) алынған растама) көрсетілген бағасы көрсетіледі. Сатып алынған бағалы қағазға шетел валютасында ақы төлеген жағдайда 12-бағанда ұлттық валюта теңгедегі баламасын бір мезгілде көрсете отырып, 11-баған толтырылады, сатып алынған бағалы қағазға ұлттық валюта-теңгеде ақы төлеген жағдайда 11-баған толтырылады.</w:t>
      </w:r>
    </w:p>
    <w:bookmarkEnd w:id="69"/>
    <w:bookmarkStart w:name="z81" w:id="70"/>
    <w:p>
      <w:pPr>
        <w:spacing w:after="0"/>
        <w:ind w:left="0"/>
        <w:jc w:val="both"/>
      </w:pPr>
      <w:r>
        <w:rPr>
          <w:rFonts w:ascii="Times New Roman"/>
          <w:b w:val="false"/>
          <w:i w:val="false"/>
          <w:color w:val="000000"/>
          <w:sz w:val="28"/>
        </w:rPr>
        <w:t>
      11. 13-бағанда бухгалтерлік есепте бастапқы танылған күні көрсетіледі.</w:t>
      </w:r>
    </w:p>
    <w:bookmarkEnd w:id="70"/>
    <w:bookmarkStart w:name="z82" w:id="71"/>
    <w:p>
      <w:pPr>
        <w:spacing w:after="0"/>
        <w:ind w:left="0"/>
        <w:jc w:val="both"/>
      </w:pPr>
      <w:r>
        <w:rPr>
          <w:rFonts w:ascii="Times New Roman"/>
          <w:b w:val="false"/>
          <w:i w:val="false"/>
          <w:color w:val="000000"/>
          <w:sz w:val="28"/>
        </w:rPr>
        <w:t>
      12. 14-бағанда борыштық бағалы қағаздарды өтеу мерзімі көрсетіледі.</w:t>
      </w:r>
    </w:p>
    <w:bookmarkEnd w:id="71"/>
    <w:bookmarkStart w:name="z83" w:id="72"/>
    <w:p>
      <w:pPr>
        <w:spacing w:after="0"/>
        <w:ind w:left="0"/>
        <w:jc w:val="both"/>
      </w:pPr>
      <w:r>
        <w:rPr>
          <w:rFonts w:ascii="Times New Roman"/>
          <w:b w:val="false"/>
          <w:i w:val="false"/>
          <w:color w:val="000000"/>
          <w:sz w:val="28"/>
        </w:rPr>
        <w:t>
      13. 15-бағанда агенттерге, консультанттарға, брокерлерге және (немесе) дилерлерге төленген сыйақылар мен комиссиялық ақыларды, қор биржаларының алымдарын, сондай-ақ ақша аударымы бойынша банктік қызметтерді қоса алғанда сатып алумен тікелей байланысты шығыстарды қоса алғандағы және сатып алушы сатушыға төленген пайыз сомасының (ол бар болғанда) шамасына кемітілген қаржы құралдарының сатып алу құны көрсетіледі.</w:t>
      </w:r>
    </w:p>
    <w:bookmarkEnd w:id="72"/>
    <w:bookmarkStart w:name="z84" w:id="73"/>
    <w:p>
      <w:pPr>
        <w:spacing w:after="0"/>
        <w:ind w:left="0"/>
        <w:jc w:val="both"/>
      </w:pPr>
      <w:r>
        <w:rPr>
          <w:rFonts w:ascii="Times New Roman"/>
          <w:b w:val="false"/>
          <w:i w:val="false"/>
          <w:color w:val="000000"/>
          <w:sz w:val="28"/>
        </w:rPr>
        <w:t>
      14. 16-бағанда бухгалтерлік есепте көрсетілген бағалы қағаздардың құны көрсетіледі.</w:t>
      </w:r>
    </w:p>
    <w:bookmarkEnd w:id="73"/>
    <w:bookmarkStart w:name="z85" w:id="74"/>
    <w:p>
      <w:pPr>
        <w:spacing w:after="0"/>
        <w:ind w:left="0"/>
        <w:jc w:val="both"/>
      </w:pPr>
      <w:r>
        <w:rPr>
          <w:rFonts w:ascii="Times New Roman"/>
          <w:b w:val="false"/>
          <w:i w:val="false"/>
          <w:color w:val="000000"/>
          <w:sz w:val="28"/>
        </w:rPr>
        <w:t>
      15. 20-бағанда бағалы қағаздың "әділ құны бойынша бағаланатын", "амортизацияланған құны бойынша бағаланатын" санаты көрсетіледі.</w:t>
      </w:r>
    </w:p>
    <w:bookmarkEnd w:id="74"/>
    <w:bookmarkStart w:name="z86" w:id="75"/>
    <w:p>
      <w:pPr>
        <w:spacing w:after="0"/>
        <w:ind w:left="0"/>
        <w:jc w:val="both"/>
      </w:pPr>
      <w:r>
        <w:rPr>
          <w:rFonts w:ascii="Times New Roman"/>
          <w:b w:val="false"/>
          <w:i w:val="false"/>
          <w:color w:val="000000"/>
          <w:sz w:val="28"/>
        </w:rPr>
        <w:t>
      16. 21 және 22-бағандарды толтырған кезде Standard and Poor's Financial Services LLC, Moody’s Investors Services, FitchRatings рейтингілік агенттіктерінің бірі немесе олардың еншілес ұйымдары тағайындаған облигациялар бойынша бағалы қағаздың рейтингісі, акциялар бойынша эмитенттің рейтингісі, мемлекеттік бағалы қағаздар бойынша елдің рейтингісі көрсетіледі. Рейтингісі болмаған жағдайда 21 және 22-бағандарда "рейтингісі жоқ" деп көрсетіледі. Осы бағандар Қазақстан Республикасының мемлекеттік бағалы қағаздары бойынша толтырылмайды. 21-бағанда бухгалтерлік есепте бастапқы танылған күніндегі рейтингісі көрсетіледі.</w:t>
      </w:r>
    </w:p>
    <w:bookmarkEnd w:id="75"/>
    <w:bookmarkStart w:name="z87" w:id="76"/>
    <w:p>
      <w:pPr>
        <w:spacing w:after="0"/>
        <w:ind w:left="0"/>
        <w:jc w:val="both"/>
      </w:pPr>
      <w:r>
        <w:rPr>
          <w:rFonts w:ascii="Times New Roman"/>
          <w:b w:val="false"/>
          <w:i w:val="false"/>
          <w:color w:val="000000"/>
          <w:sz w:val="28"/>
        </w:rPr>
        <w:t>
      17. 23-24-бағандарда Қазақстан Республикасының қор биржасының ресми тізіміне сәйкес Қазақстан Республикасының резиденттерінің бағалы қағаздарының санаты көрсетіледі. Қазақстан Республикасының қор биржасы тізімінің санаты болмаған кезде 23 және 24-бағандарда "листингі жоқ" деп көрсетіледі. Осы бағандар Қазақстан Республикасының резидент еместерінің бағалы қағаздары бойынша және Қазақстан Республикасының мемлекеттік бағалы қағаздары бойынша толтырылмайды. 23-бағанда бухгалтерлік есепте бастапқы танылған күніндегі қор биржасы тізімінің санаты көрсетіледі.</w:t>
      </w:r>
    </w:p>
    <w:bookmarkEnd w:id="76"/>
    <w:bookmarkStart w:name="z88" w:id="77"/>
    <w:p>
      <w:pPr>
        <w:spacing w:after="0"/>
        <w:ind w:left="0"/>
        <w:jc w:val="both"/>
      </w:pPr>
      <w:r>
        <w:rPr>
          <w:rFonts w:ascii="Times New Roman"/>
          <w:b w:val="false"/>
          <w:i w:val="false"/>
          <w:color w:val="000000"/>
          <w:sz w:val="28"/>
        </w:rPr>
        <w:t>
      18. 25-бағанда Нысанды беру күніндегі борыштық қаржы құралдары бойынша купондық мөлшерлеме көрсетіледі.</w:t>
      </w:r>
    </w:p>
    <w:bookmarkEnd w:id="77"/>
    <w:bookmarkStart w:name="z89" w:id="78"/>
    <w:p>
      <w:pPr>
        <w:spacing w:after="0"/>
        <w:ind w:left="0"/>
        <w:jc w:val="both"/>
      </w:pPr>
      <w:r>
        <w:rPr>
          <w:rFonts w:ascii="Times New Roman"/>
          <w:b w:val="false"/>
          <w:i w:val="false"/>
          <w:color w:val="000000"/>
          <w:sz w:val="28"/>
        </w:rPr>
        <w:t>
      19. 26-бағанда бухгалтерлік есепте бастапқы танылған күнінен бастап қоса алғанда есепті кезеңнің соңғы күніне дейінгі қаржы құралынан түскен пайда (шығын) сомасы көрсетіледі.</w:t>
      </w:r>
    </w:p>
    <w:bookmarkEnd w:id="78"/>
    <w:bookmarkStart w:name="z90" w:id="79"/>
    <w:p>
      <w:pPr>
        <w:spacing w:after="0"/>
        <w:ind w:left="0"/>
        <w:jc w:val="both"/>
      </w:pPr>
      <w:r>
        <w:rPr>
          <w:rFonts w:ascii="Times New Roman"/>
          <w:b w:val="false"/>
          <w:i w:val="false"/>
          <w:color w:val="000000"/>
          <w:sz w:val="28"/>
        </w:rPr>
        <w:t>
      20. Мәліметтер болмаған жағдайда Нысан нөлдік қалдықпен ұсынылады.</w:t>
      </w:r>
    </w:p>
    <w:bookmarkEnd w:id="79"/>
    <w:bookmarkStart w:name="z91" w:id="80"/>
    <w:p>
      <w:pPr>
        <w:spacing w:after="0"/>
        <w:ind w:left="0"/>
        <w:jc w:val="both"/>
      </w:pPr>
      <w:r>
        <w:rPr>
          <w:rFonts w:ascii="Times New Roman"/>
          <w:b w:val="false"/>
          <w:i w:val="false"/>
          <w:color w:val="000000"/>
          <w:sz w:val="28"/>
        </w:rPr>
        <w:t>
      2-кесте бойынша.</w:t>
      </w:r>
    </w:p>
    <w:bookmarkEnd w:id="80"/>
    <w:bookmarkStart w:name="z92" w:id="81"/>
    <w:p>
      <w:pPr>
        <w:spacing w:after="0"/>
        <w:ind w:left="0"/>
        <w:jc w:val="both"/>
      </w:pPr>
      <w:r>
        <w:rPr>
          <w:rFonts w:ascii="Times New Roman"/>
          <w:b w:val="false"/>
          <w:i w:val="false"/>
          <w:color w:val="000000"/>
          <w:sz w:val="28"/>
        </w:rPr>
        <w:t>
      21. 4-бағанда "РЕПО" және (немесе) "кері РЕПО" операциялары бойынша тапсырылған және (немесе) бағалы қағаздың типін көрсете отырып, түрі көрсетіледі.</w:t>
      </w:r>
    </w:p>
    <w:bookmarkEnd w:id="81"/>
    <w:bookmarkStart w:name="z93" w:id="82"/>
    <w:p>
      <w:pPr>
        <w:spacing w:after="0"/>
        <w:ind w:left="0"/>
        <w:jc w:val="both"/>
      </w:pPr>
      <w:r>
        <w:rPr>
          <w:rFonts w:ascii="Times New Roman"/>
          <w:b w:val="false"/>
          <w:i w:val="false"/>
          <w:color w:val="000000"/>
          <w:sz w:val="28"/>
        </w:rPr>
        <w:t>
      22. 7 және 8-бағандарында валюта кодтары 07 ИСО 4217-2001 "Валюталарды және қорларды белгілеуге арналған кодтар" Қазақстан Республикасының мемлекеттік жіктемесіне сәйкес көрсетіледі.</w:t>
      </w:r>
    </w:p>
    <w:bookmarkEnd w:id="82"/>
    <w:bookmarkStart w:name="z94" w:id="83"/>
    <w:p>
      <w:pPr>
        <w:spacing w:after="0"/>
        <w:ind w:left="0"/>
        <w:jc w:val="both"/>
      </w:pPr>
      <w:r>
        <w:rPr>
          <w:rFonts w:ascii="Times New Roman"/>
          <w:b w:val="false"/>
          <w:i w:val="false"/>
          <w:color w:val="000000"/>
          <w:sz w:val="28"/>
        </w:rPr>
        <w:t>
      23. 9 және 10-бағандарында "кері Репо" операциясының жүзеге асырылуын растайтын бастапқы құжатта көрсетілген баға үтірден кейін нақты төрт белгіге дейін дәл көрсетіледі. Сатып алынған бағалы қағазға шетел валютасында ақы төлеген кезде, бір мезгілде ұлттық валюта теңгедегі баламасын 9 және 11-бағандарда көрсете отырып, 10 және 12-бағандар толтырылады, сатып алынған бағалы қағазға ұлттық валюта – теңгеде ақы төлеген кезде 9 және 11-бағандар толтырылады.</w:t>
      </w:r>
    </w:p>
    <w:bookmarkEnd w:id="83"/>
    <w:bookmarkStart w:name="z95" w:id="84"/>
    <w:p>
      <w:pPr>
        <w:spacing w:after="0"/>
        <w:ind w:left="0"/>
        <w:jc w:val="both"/>
      </w:pPr>
      <w:r>
        <w:rPr>
          <w:rFonts w:ascii="Times New Roman"/>
          <w:b w:val="false"/>
          <w:i w:val="false"/>
          <w:color w:val="000000"/>
          <w:sz w:val="28"/>
        </w:rPr>
        <w:t>
      24. 15-бағанда бухгалтерлік есепте көрсетілген құн көрсетіледі.</w:t>
      </w:r>
    </w:p>
    <w:bookmarkEnd w:id="84"/>
    <w:bookmarkStart w:name="z96" w:id="85"/>
    <w:p>
      <w:pPr>
        <w:spacing w:after="0"/>
        <w:ind w:left="0"/>
        <w:jc w:val="both"/>
      </w:pPr>
      <w:r>
        <w:rPr>
          <w:rFonts w:ascii="Times New Roman"/>
          <w:b w:val="false"/>
          <w:i w:val="false"/>
          <w:color w:val="000000"/>
          <w:sz w:val="28"/>
        </w:rPr>
        <w:t>
      25. 17 және 18-бағандарын толтырған кезде Standard and Poor's Financial Services LLC, Moody’s Investors Services, FitchRatings рейтингілік агенттіктерінің бірі немесе олардың еншілес рейтингілік ұйымдардың бірі тағайындаған облигациялар бойынша бағалы қағаздың рейтингісі, акциялар бойынша эмитенттің рейтингісі, мемлекеттік бағалы қағаздар бойынша елдің рейтингісі көрсетіледі. Рейтингсі болмаған кезде 17 және 18-бағандарында "рейтингісі жоқ" деп көрсетіледі. Осы бағандар Қазақстан Республикасының мемлекеттік бағалы қағаздары бойынша толтырылмайды.</w:t>
      </w:r>
    </w:p>
    <w:bookmarkEnd w:id="85"/>
    <w:bookmarkStart w:name="z97" w:id="86"/>
    <w:p>
      <w:pPr>
        <w:spacing w:after="0"/>
        <w:ind w:left="0"/>
        <w:jc w:val="both"/>
      </w:pPr>
      <w:r>
        <w:rPr>
          <w:rFonts w:ascii="Times New Roman"/>
          <w:b w:val="false"/>
          <w:i w:val="false"/>
          <w:color w:val="000000"/>
          <w:sz w:val="28"/>
        </w:rPr>
        <w:t>
      26. 19 және 20-бағандарда Қазақстан Республикасының қор биржасының ресми тізіміне сәйкес Қазақстан Республикасы резиденттерінің бағалы қағаздарының санаттары көрсетіледі. Бұл ретте Қазақстан Республикасының қор биржасы тізімінің санаты болмаған кезде 19 және 20-бағандарда "листингі жоқ" деп көрсетіледі. Осы бағандар Қазақстан Республикасының резидент еместерінің бағалы қағаздары бойынша және Қазақстан Республикасының мемлекеттік бағалы қағаздары бойынша толтырылмайды.</w:t>
      </w:r>
    </w:p>
    <w:bookmarkEnd w:id="86"/>
    <w:bookmarkStart w:name="z98" w:id="87"/>
    <w:p>
      <w:pPr>
        <w:spacing w:after="0"/>
        <w:ind w:left="0"/>
        <w:jc w:val="both"/>
      </w:pPr>
      <w:r>
        <w:rPr>
          <w:rFonts w:ascii="Times New Roman"/>
          <w:b w:val="false"/>
          <w:i w:val="false"/>
          <w:color w:val="000000"/>
          <w:sz w:val="28"/>
        </w:rPr>
        <w:t>
      27. Мәліметтер болмаған жағдайда Нысан нөлдік қалдықпен ұсынылады.</w:t>
      </w:r>
    </w:p>
    <w:bookmarkEnd w:id="87"/>
    <w:bookmarkStart w:name="z99" w:id="88"/>
    <w:p>
      <w:pPr>
        <w:spacing w:after="0"/>
        <w:ind w:left="0"/>
        <w:jc w:val="both"/>
      </w:pPr>
      <w:r>
        <w:rPr>
          <w:rFonts w:ascii="Times New Roman"/>
          <w:b w:val="false"/>
          <w:i w:val="false"/>
          <w:color w:val="000000"/>
          <w:sz w:val="28"/>
        </w:rPr>
        <w:t>
      3-кесте бойынша.</w:t>
      </w:r>
    </w:p>
    <w:bookmarkEnd w:id="88"/>
    <w:bookmarkStart w:name="z100" w:id="89"/>
    <w:p>
      <w:pPr>
        <w:spacing w:after="0"/>
        <w:ind w:left="0"/>
        <w:jc w:val="both"/>
      </w:pPr>
      <w:r>
        <w:rPr>
          <w:rFonts w:ascii="Times New Roman"/>
          <w:b w:val="false"/>
          <w:i w:val="false"/>
          <w:color w:val="000000"/>
          <w:sz w:val="28"/>
        </w:rPr>
        <w:t>
      28. 3 және 4-бағандарды толтырған кезде Standard and Poor's Financial Services LLC, Moody’s Investors Services, FitchRatings рейтингілік агенттіктердің бірі немесе олардың еншілес рейтингілік ұйымдарының бірі тағайындаған екінші деңгейдегі банктің рейтингісі көрсетіледі. Рейтингісі болмаған жағдайда 3 және 4-бағандарда "рейтингісі жоқ" деп көрсетіледі. Осы бағандар Қазақстан Республикасының Ұлттық Банкіндегі салымдар бойынша толтырылмайды.</w:t>
      </w:r>
    </w:p>
    <w:bookmarkEnd w:id="89"/>
    <w:bookmarkStart w:name="z101" w:id="90"/>
    <w:p>
      <w:pPr>
        <w:spacing w:after="0"/>
        <w:ind w:left="0"/>
        <w:jc w:val="both"/>
      </w:pPr>
      <w:r>
        <w:rPr>
          <w:rFonts w:ascii="Times New Roman"/>
          <w:b w:val="false"/>
          <w:i w:val="false"/>
          <w:color w:val="000000"/>
          <w:sz w:val="28"/>
        </w:rPr>
        <w:t>
      29. 5-бағанда валюта кодтары 07 ИСО 4217-2001 "Валюталарды және қорларды белгілеуге арналған кодтар" Қазақстан Республикасының мемлекеттік жіктемесіне сәйкес көрсетіледі.</w:t>
      </w:r>
    </w:p>
    <w:bookmarkEnd w:id="90"/>
    <w:bookmarkStart w:name="z102" w:id="91"/>
    <w:p>
      <w:pPr>
        <w:spacing w:after="0"/>
        <w:ind w:left="0"/>
        <w:jc w:val="both"/>
      </w:pPr>
      <w:r>
        <w:rPr>
          <w:rFonts w:ascii="Times New Roman"/>
          <w:b w:val="false"/>
          <w:i w:val="false"/>
          <w:color w:val="000000"/>
          <w:sz w:val="28"/>
        </w:rPr>
        <w:t>
      30. 8-бағанда банктік салым шарты бойынша салым мерзімі көрсетіледі, салым мерзімі ұзартылған кезде ұзарту мерзімін ескере отырып көрсетіледі.</w:t>
      </w:r>
    </w:p>
    <w:bookmarkEnd w:id="91"/>
    <w:bookmarkStart w:name="z103" w:id="92"/>
    <w:p>
      <w:pPr>
        <w:spacing w:after="0"/>
        <w:ind w:left="0"/>
        <w:jc w:val="both"/>
      </w:pPr>
      <w:r>
        <w:rPr>
          <w:rFonts w:ascii="Times New Roman"/>
          <w:b w:val="false"/>
          <w:i w:val="false"/>
          <w:color w:val="000000"/>
          <w:sz w:val="28"/>
        </w:rPr>
        <w:t>
      31. 9 және 10-бағанда жинақталған сыйақыны төлеу күні мен кезеңділігі банктік салым шартының талаптарына сәйкес көрсетіледі.</w:t>
      </w:r>
    </w:p>
    <w:bookmarkEnd w:id="92"/>
    <w:bookmarkStart w:name="z104" w:id="93"/>
    <w:p>
      <w:pPr>
        <w:spacing w:after="0"/>
        <w:ind w:left="0"/>
        <w:jc w:val="both"/>
      </w:pPr>
      <w:r>
        <w:rPr>
          <w:rFonts w:ascii="Times New Roman"/>
          <w:b w:val="false"/>
          <w:i w:val="false"/>
          <w:color w:val="000000"/>
          <w:sz w:val="28"/>
        </w:rPr>
        <w:t>
      32. 13 және 14-бағандарда зейнетақы активтерді Қазақстан Республикасының Ұлттық Банкінде және екінші деңгейдегі банктерде орналастыру сомасы көрсетіледі. Зейнетақы активтерін салымға шетел валютасында орналастырған жағдайда бір мезгілде ұлттық валюта теңгедегі баламасын 13-бағанда көрсете отырып, 14-баған толтырылады, зейнетақы активтерін ұлттық валюта – теңгемен орналастырылған жағдайда 13-баған толтырылады.</w:t>
      </w:r>
    </w:p>
    <w:bookmarkEnd w:id="93"/>
    <w:bookmarkStart w:name="z105" w:id="94"/>
    <w:p>
      <w:pPr>
        <w:spacing w:after="0"/>
        <w:ind w:left="0"/>
        <w:jc w:val="both"/>
      </w:pPr>
      <w:r>
        <w:rPr>
          <w:rFonts w:ascii="Times New Roman"/>
          <w:b w:val="false"/>
          <w:i w:val="false"/>
          <w:color w:val="000000"/>
          <w:sz w:val="28"/>
        </w:rPr>
        <w:t>
      33. Кесте салымдар сомасын әрбір банк бойынша және салымның әрбір валютасы бойынша жеке толтырылады.</w:t>
      </w:r>
    </w:p>
    <w:bookmarkEnd w:id="94"/>
    <w:bookmarkStart w:name="z106" w:id="95"/>
    <w:p>
      <w:pPr>
        <w:spacing w:after="0"/>
        <w:ind w:left="0"/>
        <w:jc w:val="both"/>
      </w:pPr>
      <w:r>
        <w:rPr>
          <w:rFonts w:ascii="Times New Roman"/>
          <w:b w:val="false"/>
          <w:i w:val="false"/>
          <w:color w:val="000000"/>
          <w:sz w:val="28"/>
        </w:rPr>
        <w:t>
      34. Мәліметтер болмаған жағдайда Нысан нөлдік қалдықпен ұсынылады.</w:t>
      </w:r>
    </w:p>
    <w:bookmarkEnd w:id="95"/>
    <w:bookmarkStart w:name="z107" w:id="96"/>
    <w:p>
      <w:pPr>
        <w:spacing w:after="0"/>
        <w:ind w:left="0"/>
        <w:jc w:val="both"/>
      </w:pPr>
      <w:r>
        <w:rPr>
          <w:rFonts w:ascii="Times New Roman"/>
          <w:b w:val="false"/>
          <w:i w:val="false"/>
          <w:color w:val="000000"/>
          <w:sz w:val="28"/>
        </w:rPr>
        <w:t>
      4-кесте бойынша:</w:t>
      </w:r>
    </w:p>
    <w:bookmarkEnd w:id="96"/>
    <w:bookmarkStart w:name="z108" w:id="97"/>
    <w:p>
      <w:pPr>
        <w:spacing w:after="0"/>
        <w:ind w:left="0"/>
        <w:jc w:val="both"/>
      </w:pPr>
      <w:r>
        <w:rPr>
          <w:rFonts w:ascii="Times New Roman"/>
          <w:b w:val="false"/>
          <w:i w:val="false"/>
          <w:color w:val="000000"/>
          <w:sz w:val="28"/>
        </w:rPr>
        <w:t>
      35. 4-бағанда валюта кодтары 07 ИСО 4217-2001 "Валюталарды және қорларды белгілеуге арналған кодтар" Қазақстан Республикасының мемлекеттік жіктемесіне сәйкес көрсетіледі.</w:t>
      </w:r>
    </w:p>
    <w:bookmarkEnd w:id="97"/>
    <w:bookmarkStart w:name="z109" w:id="98"/>
    <w:p>
      <w:pPr>
        <w:spacing w:after="0"/>
        <w:ind w:left="0"/>
        <w:jc w:val="both"/>
      </w:pPr>
      <w:r>
        <w:rPr>
          <w:rFonts w:ascii="Times New Roman"/>
          <w:b w:val="false"/>
          <w:i w:val="false"/>
          <w:color w:val="000000"/>
          <w:sz w:val="28"/>
        </w:rPr>
        <w:t>
      36. 5 және 7-бағандарда сатып алу бағасы мен сатып алу құны мәмілені жасау күніне қалыптасқан валюта айырбастаудың нарықтық бағамы бойынша көрсетіледі, 10-бағанда сома есепті күнге қалыптасқан валюта айырбастаудың нарықтық бағамы бойынша көрсетіледі. Ұлттық валютада тазартылған бағалы металды сатып алған жағдайда 5, 7 және 9-бағандар толтырылады.</w:t>
      </w:r>
    </w:p>
    <w:bookmarkEnd w:id="98"/>
    <w:bookmarkStart w:name="z110" w:id="99"/>
    <w:p>
      <w:pPr>
        <w:spacing w:after="0"/>
        <w:ind w:left="0"/>
        <w:jc w:val="both"/>
      </w:pPr>
      <w:r>
        <w:rPr>
          <w:rFonts w:ascii="Times New Roman"/>
          <w:b w:val="false"/>
          <w:i w:val="false"/>
          <w:color w:val="000000"/>
          <w:sz w:val="28"/>
        </w:rPr>
        <w:t>
      37. 9-бағанда бухгалтерлік есепте көрсетілген сома көрсетіледі.</w:t>
      </w:r>
    </w:p>
    <w:bookmarkEnd w:id="99"/>
    <w:bookmarkStart w:name="z111" w:id="100"/>
    <w:p>
      <w:pPr>
        <w:spacing w:after="0"/>
        <w:ind w:left="0"/>
        <w:jc w:val="both"/>
      </w:pPr>
      <w:r>
        <w:rPr>
          <w:rFonts w:ascii="Times New Roman"/>
          <w:b w:val="false"/>
          <w:i w:val="false"/>
          <w:color w:val="000000"/>
          <w:sz w:val="28"/>
        </w:rPr>
        <w:t>
      38. Мәліметтер болмаған жағдайда Нысан нөлдік қалдықпен ұсынылады.</w:t>
      </w:r>
    </w:p>
    <w:bookmarkEnd w:id="100"/>
    <w:bookmarkStart w:name="z112" w:id="101"/>
    <w:p>
      <w:pPr>
        <w:spacing w:after="0"/>
        <w:ind w:left="0"/>
        <w:jc w:val="both"/>
      </w:pPr>
      <w:r>
        <w:rPr>
          <w:rFonts w:ascii="Times New Roman"/>
          <w:b w:val="false"/>
          <w:i w:val="false"/>
          <w:color w:val="000000"/>
          <w:sz w:val="28"/>
        </w:rPr>
        <w:t>
      5-кесте бойынша.</w:t>
      </w:r>
    </w:p>
    <w:bookmarkEnd w:id="101"/>
    <w:bookmarkStart w:name="z113" w:id="102"/>
    <w:p>
      <w:pPr>
        <w:spacing w:after="0"/>
        <w:ind w:left="0"/>
        <w:jc w:val="both"/>
      </w:pPr>
      <w:r>
        <w:rPr>
          <w:rFonts w:ascii="Times New Roman"/>
          <w:b w:val="false"/>
          <w:i w:val="false"/>
          <w:color w:val="000000"/>
          <w:sz w:val="28"/>
        </w:rPr>
        <w:t>
      39. 3-бағанда туынды қаржы құралының базалық активі көрсетіледі (бағалы қағаздың және оның эмитентінің атауы, валюта, пайыздық мөлшерлеме, тауар және басқа да базалық активтер).</w:t>
      </w:r>
    </w:p>
    <w:bookmarkEnd w:id="102"/>
    <w:bookmarkStart w:name="z114" w:id="103"/>
    <w:p>
      <w:pPr>
        <w:spacing w:after="0"/>
        <w:ind w:left="0"/>
        <w:jc w:val="both"/>
      </w:pPr>
      <w:r>
        <w:rPr>
          <w:rFonts w:ascii="Times New Roman"/>
          <w:b w:val="false"/>
          <w:i w:val="false"/>
          <w:color w:val="000000"/>
          <w:sz w:val="28"/>
        </w:rPr>
        <w:t>
      40. 4-баған туынды қаржы құралының базалық активі бағалы қағаз болып табылған жағдайда толтырылады.</w:t>
      </w:r>
    </w:p>
    <w:bookmarkEnd w:id="103"/>
    <w:bookmarkStart w:name="z115" w:id="104"/>
    <w:p>
      <w:pPr>
        <w:spacing w:after="0"/>
        <w:ind w:left="0"/>
        <w:jc w:val="both"/>
      </w:pPr>
      <w:r>
        <w:rPr>
          <w:rFonts w:ascii="Times New Roman"/>
          <w:b w:val="false"/>
          <w:i w:val="false"/>
          <w:color w:val="000000"/>
          <w:sz w:val="28"/>
        </w:rPr>
        <w:t>
      41. 5-бағанда шарт бойынша мәміле жасау күніндегі құны көрсетіледі.</w:t>
      </w:r>
    </w:p>
    <w:bookmarkEnd w:id="104"/>
    <w:bookmarkStart w:name="z116" w:id="105"/>
    <w:p>
      <w:pPr>
        <w:spacing w:after="0"/>
        <w:ind w:left="0"/>
        <w:jc w:val="both"/>
      </w:pPr>
      <w:r>
        <w:rPr>
          <w:rFonts w:ascii="Times New Roman"/>
          <w:b w:val="false"/>
          <w:i w:val="false"/>
          <w:color w:val="000000"/>
          <w:sz w:val="28"/>
        </w:rPr>
        <w:t>
      42. 6-бағанда халықаралық қаржылық есептілік стандарттарының талаптарына сәйкес бухгалтерлік есепте көрсетілген құн көрсетіледі.</w:t>
      </w:r>
    </w:p>
    <w:bookmarkEnd w:id="105"/>
    <w:bookmarkStart w:name="z117" w:id="106"/>
    <w:p>
      <w:pPr>
        <w:spacing w:after="0"/>
        <w:ind w:left="0"/>
        <w:jc w:val="both"/>
      </w:pPr>
      <w:r>
        <w:rPr>
          <w:rFonts w:ascii="Times New Roman"/>
          <w:b w:val="false"/>
          <w:i w:val="false"/>
          <w:color w:val="000000"/>
          <w:sz w:val="28"/>
        </w:rPr>
        <w:t>
      43. Мәліметтер болмаған жағдайда Нысан нөлдік қалдықпен ұсынылады.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4-қосымша</w:t>
            </w:r>
          </w:p>
        </w:tc>
      </w:tr>
    </w:tbl>
    <w:bookmarkStart w:name="z119" w:id="10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Сыртқы басқарудағы активтер туралы есеп Есепті кезең: 20__жылғы "___"__________</w:t>
      </w:r>
    </w:p>
    <w:bookmarkEnd w:id="107"/>
    <w:p>
      <w:pPr>
        <w:spacing w:after="0"/>
        <w:ind w:left="0"/>
        <w:jc w:val="both"/>
      </w:pPr>
      <w:r>
        <w:rPr>
          <w:rFonts w:ascii="Times New Roman"/>
          <w:b w:val="false"/>
          <w:i w:val="false"/>
          <w:color w:val="000000"/>
          <w:sz w:val="28"/>
        </w:rPr>
        <w:t>
      Индекс: 3-ENPF_А-VNESH</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20 жұмыс күнінен кешіктірмей</w:t>
      </w:r>
    </w:p>
    <w:bookmarkStart w:name="z121" w:id="108"/>
    <w:p>
      <w:pPr>
        <w:spacing w:after="0"/>
        <w:ind w:left="0"/>
        <w:jc w:val="both"/>
      </w:pPr>
      <w:r>
        <w:rPr>
          <w:rFonts w:ascii="Times New Roman"/>
          <w:b w:val="false"/>
          <w:i w:val="false"/>
          <w:color w:val="000000"/>
          <w:sz w:val="28"/>
        </w:rPr>
        <w:t>
      Нысан</w:t>
      </w:r>
    </w:p>
    <w:bookmarkEnd w:id="108"/>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2251"/>
        <w:gridCol w:w="2653"/>
        <w:gridCol w:w="2251"/>
        <w:gridCol w:w="2251"/>
        <w:gridCol w:w="1448"/>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сыртқы басқарушының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 шартының нөмірі және күні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басқарудың болжанатын кезеңі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зейнетақы активтерінің ағымдағы құны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"Сыртқы басқарудағы</w:t>
            </w:r>
            <w:r>
              <w:br/>
            </w:r>
            <w:r>
              <w:rPr>
                <w:rFonts w:ascii="Times New Roman"/>
                <w:b w:val="false"/>
                <w:i w:val="false"/>
                <w:color w:val="000000"/>
                <w:sz w:val="20"/>
              </w:rPr>
              <w:t>активтер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23" w:id="109"/>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Сыртқы басқарудағы активтер туралы есеп</w:t>
      </w:r>
      <w:r>
        <w:br/>
      </w:r>
      <w:r>
        <w:rPr>
          <w:rFonts w:ascii="Times New Roman"/>
          <w:b/>
          <w:i w:val="false"/>
          <w:color w:val="000000"/>
        </w:rPr>
        <w:t>1. Жалпы ережелер</w:t>
      </w:r>
    </w:p>
    <w:bookmarkEnd w:id="109"/>
    <w:bookmarkStart w:name="z126" w:id="110"/>
    <w:p>
      <w:pPr>
        <w:spacing w:after="0"/>
        <w:ind w:left="0"/>
        <w:jc w:val="both"/>
      </w:pPr>
      <w:r>
        <w:rPr>
          <w:rFonts w:ascii="Times New Roman"/>
          <w:b w:val="false"/>
          <w:i w:val="false"/>
          <w:color w:val="000000"/>
          <w:sz w:val="28"/>
        </w:rPr>
        <w:t>
      1. Осы түсіндірме (бұдан әрі – Түсіндірме) "Сыртқы басқарудағы активтер туралы есеп" нысанын (бұдан әрі – Нысан) толтыру бойынша бірыңғай талаптарды айқындайды.</w:t>
      </w:r>
    </w:p>
    <w:bookmarkEnd w:id="110"/>
    <w:bookmarkStart w:name="z127" w:id="11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11"/>
    <w:bookmarkStart w:name="z128" w:id="112"/>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ол есепті кезеңнің соңындағы жағдай бойынша толтырылады. Нысандағы деректер теңгемен толтырылады.</w:t>
      </w:r>
    </w:p>
    <w:bookmarkEnd w:id="112"/>
    <w:bookmarkStart w:name="z129" w:id="113"/>
    <w:p>
      <w:pPr>
        <w:spacing w:after="0"/>
        <w:ind w:left="0"/>
        <w:jc w:val="both"/>
      </w:pPr>
      <w:r>
        <w:rPr>
          <w:rFonts w:ascii="Times New Roman"/>
          <w:b w:val="false"/>
          <w:i w:val="false"/>
          <w:color w:val="000000"/>
          <w:sz w:val="28"/>
        </w:rPr>
        <w:t>
      4. Нысанға бірінші басшы (ол болмаған жағдайда – оның орнындағы адам), бас бухгалтер және орындаушы қол қояды.</w:t>
      </w:r>
    </w:p>
    <w:bookmarkEnd w:id="113"/>
    <w:bookmarkStart w:name="z130" w:id="114"/>
    <w:p>
      <w:pPr>
        <w:spacing w:after="0"/>
        <w:ind w:left="0"/>
        <w:jc w:val="left"/>
      </w:pPr>
      <w:r>
        <w:rPr>
          <w:rFonts w:ascii="Times New Roman"/>
          <w:b/>
          <w:i w:val="false"/>
          <w:color w:val="000000"/>
        </w:rPr>
        <w:t xml:space="preserve"> 2. Нысанды толтыру бойынша түсіндірме</w:t>
      </w:r>
    </w:p>
    <w:bookmarkEnd w:id="114"/>
    <w:bookmarkStart w:name="z131" w:id="115"/>
    <w:p>
      <w:pPr>
        <w:spacing w:after="0"/>
        <w:ind w:left="0"/>
        <w:jc w:val="both"/>
      </w:pPr>
      <w:r>
        <w:rPr>
          <w:rFonts w:ascii="Times New Roman"/>
          <w:b w:val="false"/>
          <w:i w:val="false"/>
          <w:color w:val="000000"/>
          <w:sz w:val="28"/>
        </w:rPr>
        <w:t>
      5. Нысан шет мемлекетінің заңнамасына сәйкес инвестициялық портфельді басқару жөніндегі қызметті жүзеге асыратын, Қазақстан Республикасы Ұлттық Банкінің талаптарына сәйкес келетін шетел ұйымында (бұдан әрі – зейнетақы активтерін басқарушы) инвестициялық басқарудағы активтер бойынша беріледі.</w:t>
      </w:r>
    </w:p>
    <w:bookmarkEnd w:id="115"/>
    <w:bookmarkStart w:name="z132" w:id="116"/>
    <w:p>
      <w:pPr>
        <w:spacing w:after="0"/>
        <w:ind w:left="0"/>
        <w:jc w:val="both"/>
      </w:pPr>
      <w:r>
        <w:rPr>
          <w:rFonts w:ascii="Times New Roman"/>
          <w:b w:val="false"/>
          <w:i w:val="false"/>
          <w:color w:val="000000"/>
          <w:sz w:val="28"/>
        </w:rPr>
        <w:t>
      6. Нысан әрбір зейнетақы активтерін инвестициялық басқарушы бойынша толтырылады.</w:t>
      </w:r>
    </w:p>
    <w:bookmarkEnd w:id="116"/>
    <w:bookmarkStart w:name="z133" w:id="117"/>
    <w:p>
      <w:pPr>
        <w:spacing w:after="0"/>
        <w:ind w:left="0"/>
        <w:jc w:val="both"/>
      </w:pPr>
      <w:r>
        <w:rPr>
          <w:rFonts w:ascii="Times New Roman"/>
          <w:b w:val="false"/>
          <w:i w:val="false"/>
          <w:color w:val="000000"/>
          <w:sz w:val="28"/>
        </w:rPr>
        <w:t>
      7. 4-бағанда шарт бойынша зейнетақы активтерін басқару кезеңі көрсетіледі. Егер шартта зейнетақы активтерін басқару кезеңі көзделмесе, онда 4-бағанда "-" белгісі қойылады.</w:t>
      </w:r>
    </w:p>
    <w:bookmarkEnd w:id="117"/>
    <w:bookmarkStart w:name="z134" w:id="118"/>
    <w:p>
      <w:pPr>
        <w:spacing w:after="0"/>
        <w:ind w:left="0"/>
        <w:jc w:val="both"/>
      </w:pPr>
      <w:r>
        <w:rPr>
          <w:rFonts w:ascii="Times New Roman"/>
          <w:b w:val="false"/>
          <w:i w:val="false"/>
          <w:color w:val="000000"/>
          <w:sz w:val="28"/>
        </w:rPr>
        <w:t>
      8. 5-бағанда есепті күніндегі басқарудағы зейнетақы активтерінің ағымдағы құны көрсетіледі.</w:t>
      </w:r>
    </w:p>
    <w:bookmarkEnd w:id="118"/>
    <w:bookmarkStart w:name="z135" w:id="119"/>
    <w:p>
      <w:pPr>
        <w:spacing w:after="0"/>
        <w:ind w:left="0"/>
        <w:jc w:val="both"/>
      </w:pPr>
      <w:r>
        <w:rPr>
          <w:rFonts w:ascii="Times New Roman"/>
          <w:b w:val="false"/>
          <w:i w:val="false"/>
          <w:color w:val="000000"/>
          <w:sz w:val="28"/>
        </w:rPr>
        <w:t>
      9. Егер есепті кезеңде сыртқы басқарудағы зейнетақы активтерін сыртқы басқарушы зейнетақы активтерінің барлық сомасын басқа басқарушыға, не оларды бірыңғай жинақтаушы зейнетақы қорына қайтарса және шартты бұзса, онда 2, 3, 4-бағандарда активтер мен міндеттемелерді тапсырудың соңғы күніне осы зейнетақы активтерін сыртқы басқарушы туралы мәліметтер көрсетіледі және 6-бағанда тапсырылған активтер нәтижесі туралы ақпарат (зейнетақы активтері сомасы және осы сома қайда берілгені) көрсетіледі.</w:t>
      </w:r>
    </w:p>
    <w:bookmarkEnd w:id="119"/>
    <w:bookmarkStart w:name="z136" w:id="120"/>
    <w:p>
      <w:pPr>
        <w:spacing w:after="0"/>
        <w:ind w:left="0"/>
        <w:jc w:val="both"/>
      </w:pPr>
      <w:r>
        <w:rPr>
          <w:rFonts w:ascii="Times New Roman"/>
          <w:b w:val="false"/>
          <w:i w:val="false"/>
          <w:color w:val="000000"/>
          <w:sz w:val="28"/>
        </w:rPr>
        <w:t>
      10. Мәліметтер болмаған жағдайда Нысан нөлдік қалдықпен ұсынылады.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5-қосымша</w:t>
            </w:r>
          </w:p>
        </w:tc>
      </w:tr>
    </w:tbl>
    <w:bookmarkStart w:name="z138" w:id="121"/>
    <w:p>
      <w:pPr>
        <w:spacing w:after="0"/>
        <w:ind w:left="0"/>
        <w:jc w:val="left"/>
      </w:pPr>
      <w:r>
        <w:rPr>
          <w:rFonts w:ascii="Times New Roman"/>
          <w:b/>
          <w:i w:val="false"/>
          <w:color w:val="000000"/>
        </w:rPr>
        <w:t xml:space="preserve"> Әкімшілік деректер жинауға арналған нысан</w:t>
      </w:r>
    </w:p>
    <w:bookmarkEnd w:id="121"/>
    <w:p>
      <w:pPr>
        <w:spacing w:after="0"/>
        <w:ind w:left="0"/>
        <w:jc w:val="both"/>
      </w:pPr>
      <w:r>
        <w:rPr>
          <w:rFonts w:ascii="Times New Roman"/>
          <w:b w:val="false"/>
          <w:i w:val="false"/>
          <w:color w:val="000000"/>
          <w:sz w:val="28"/>
        </w:rPr>
        <w:t>
      Міндетті зейнетақы жарналары салымшыларының /алушылардың зейнетақы жинақтарының көлемі және жеке зейнетақы шоттарының саны туралы есеп</w:t>
      </w:r>
    </w:p>
    <w:p>
      <w:pPr>
        <w:spacing w:after="0"/>
        <w:ind w:left="0"/>
        <w:jc w:val="both"/>
      </w:pPr>
      <w:r>
        <w:rPr>
          <w:rFonts w:ascii="Times New Roman"/>
          <w:b w:val="false"/>
          <w:i w:val="false"/>
          <w:color w:val="000000"/>
          <w:sz w:val="28"/>
        </w:rPr>
        <w:t>
      Есепті кезең: 20__жылғы "___"__________</w:t>
      </w:r>
    </w:p>
    <w:p>
      <w:pPr>
        <w:spacing w:after="0"/>
        <w:ind w:left="0"/>
        <w:jc w:val="both"/>
      </w:pPr>
      <w:r>
        <w:rPr>
          <w:rFonts w:ascii="Times New Roman"/>
          <w:b w:val="false"/>
          <w:i w:val="false"/>
          <w:color w:val="000000"/>
          <w:sz w:val="28"/>
        </w:rPr>
        <w:t>
      Индекс: 4-ENPF_OPV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bookmarkStart w:name="z139" w:id="122"/>
    <w:p>
      <w:pPr>
        <w:spacing w:after="0"/>
        <w:ind w:left="0"/>
        <w:jc w:val="both"/>
      </w:pPr>
      <w:r>
        <w:rPr>
          <w:rFonts w:ascii="Times New Roman"/>
          <w:b w:val="false"/>
          <w:i w:val="false"/>
          <w:color w:val="000000"/>
          <w:sz w:val="28"/>
        </w:rPr>
        <w:t>
      Нысан</w:t>
      </w:r>
    </w:p>
    <w:bookmarkEnd w:id="12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922"/>
        <w:gridCol w:w="922"/>
        <w:gridCol w:w="1435"/>
        <w:gridCol w:w="922"/>
        <w:gridCol w:w="923"/>
        <w:gridCol w:w="1436"/>
        <w:gridCol w:w="923"/>
        <w:gridCol w:w="923"/>
        <w:gridCol w:w="1437"/>
      </w:tblGrid>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 жасаған салымшылардың/алушылардың жеке зейнетақы шоттары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шарттары жоқ салымшылардың/алушылардың жеке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берушілерден аударымдар</w:t>
            </w: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берушілерден аударымдар</w:t>
            </w: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берушілерден аударымдар</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 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41" w:id="123"/>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p>
    <w:bookmarkEnd w:id="123"/>
    <w:p>
      <w:pPr>
        <w:spacing w:after="0"/>
        <w:ind w:left="0"/>
        <w:jc w:val="both"/>
      </w:pPr>
      <w:r>
        <w:rPr>
          <w:rFonts w:ascii="Times New Roman"/>
          <w:b w:val="false"/>
          <w:i w:val="false"/>
          <w:color w:val="000000"/>
          <w:sz w:val="28"/>
        </w:rPr>
        <w:t>
      Міндетті зейнетақы жарналары салымшыларының/алушылардың зейнетақы жинақтарының көлемі және жеке зейнетақы шоттарының саны туралы есеп</w:t>
      </w:r>
    </w:p>
    <w:bookmarkStart w:name="z142" w:id="124"/>
    <w:p>
      <w:pPr>
        <w:spacing w:after="0"/>
        <w:ind w:left="0"/>
        <w:jc w:val="left"/>
      </w:pPr>
      <w:r>
        <w:rPr>
          <w:rFonts w:ascii="Times New Roman"/>
          <w:b/>
          <w:i w:val="false"/>
          <w:color w:val="000000"/>
        </w:rPr>
        <w:t xml:space="preserve"> 1. Жалпы ережелер</w:t>
      </w:r>
    </w:p>
    <w:bookmarkEnd w:id="124"/>
    <w:bookmarkStart w:name="z143" w:id="125"/>
    <w:p>
      <w:pPr>
        <w:spacing w:after="0"/>
        <w:ind w:left="0"/>
        <w:jc w:val="both"/>
      </w:pPr>
      <w:r>
        <w:rPr>
          <w:rFonts w:ascii="Times New Roman"/>
          <w:b w:val="false"/>
          <w:i w:val="false"/>
          <w:color w:val="000000"/>
          <w:sz w:val="28"/>
        </w:rPr>
        <w:t>
      1. Осы түсіндірме (бұдан әрі – Түсіндірме) "Міндетті зейнетақы жарналары салымшыларының/алушылардың зейнетақы жинақтарының көлемі және жеке зейнетақы шоттарының саны туралы есеп" нысанын (бұдан әрі – Нысан) толтыру бойынша бірыңғай талаптарды айқындайды.</w:t>
      </w:r>
    </w:p>
    <w:bookmarkEnd w:id="125"/>
    <w:bookmarkStart w:name="z144" w:id="12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26"/>
    <w:bookmarkStart w:name="z145" w:id="127"/>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ол есепті кезеңнің соңындағы жағдай бойынша толтырылады. Нысандағы деректер мың теңгемен толтырылады. Бес жүз теңгеден аз сома нөлге дейін дөңгелектенеді, ал бес жүз теңгеге тең және одан жоғары сома мың теңгеге дейін дөңгелектенеді.</w:t>
      </w:r>
    </w:p>
    <w:bookmarkEnd w:id="127"/>
    <w:bookmarkStart w:name="z146" w:id="128"/>
    <w:p>
      <w:pPr>
        <w:spacing w:after="0"/>
        <w:ind w:left="0"/>
        <w:jc w:val="both"/>
      </w:pPr>
      <w:r>
        <w:rPr>
          <w:rFonts w:ascii="Times New Roman"/>
          <w:b w:val="false"/>
          <w:i w:val="false"/>
          <w:color w:val="000000"/>
          <w:sz w:val="28"/>
        </w:rPr>
        <w:t>
      4. Нысанға бірінші басшы (ол болмаған жағдайда – оның орнындағы адам), бас бухгалтер және орындаушы қол қояды.</w:t>
      </w:r>
    </w:p>
    <w:bookmarkEnd w:id="128"/>
    <w:bookmarkStart w:name="z147" w:id="129"/>
    <w:p>
      <w:pPr>
        <w:spacing w:after="0"/>
        <w:ind w:left="0"/>
        <w:jc w:val="left"/>
      </w:pPr>
      <w:r>
        <w:rPr>
          <w:rFonts w:ascii="Times New Roman"/>
          <w:b/>
          <w:i w:val="false"/>
          <w:color w:val="000000"/>
        </w:rPr>
        <w:t xml:space="preserve"> 2. Нысанды толтыру бойынша түсіндірме</w:t>
      </w:r>
    </w:p>
    <w:bookmarkEnd w:id="129"/>
    <w:bookmarkStart w:name="z148" w:id="130"/>
    <w:p>
      <w:pPr>
        <w:spacing w:after="0"/>
        <w:ind w:left="0"/>
        <w:jc w:val="both"/>
      </w:pPr>
      <w:r>
        <w:rPr>
          <w:rFonts w:ascii="Times New Roman"/>
          <w:b w:val="false"/>
          <w:i w:val="false"/>
          <w:color w:val="000000"/>
          <w:sz w:val="28"/>
        </w:rPr>
        <w:t>
      5. Нысанды толтырған кезде жеке сәйкестендіру нөмірі бар, зейнетақы жинақтары жоқ салымшылардың/алушылардың жеке сәйкестендіру нөмірі бар жеке зейнетақы шоттарының саны бойынша, сондай-ақ жеке сәйкестендіру нөмірі жоқ (оның ішінде зейнетақы жинақтарының сомасымен) жеке зейнетақы шоттарының саны бойынша мәліметтер болған кезде, олар бойынша мәліметтер Нысанға ескертуде көрсетіледі.</w:t>
      </w:r>
    </w:p>
    <w:bookmarkEnd w:id="130"/>
    <w:bookmarkStart w:name="z149" w:id="131"/>
    <w:p>
      <w:pPr>
        <w:spacing w:after="0"/>
        <w:ind w:left="0"/>
        <w:jc w:val="both"/>
      </w:pPr>
      <w:r>
        <w:rPr>
          <w:rFonts w:ascii="Times New Roman"/>
          <w:b w:val="false"/>
          <w:i w:val="false"/>
          <w:color w:val="000000"/>
          <w:sz w:val="28"/>
        </w:rPr>
        <w:t>
      6. 2 және 5-бағандарда салымшылардың /алушылардың жеке зейнетақы шоттарының саны зейнетақымен қамсыздандыру шартын жасаған ерлер және әйелдер бойынша жеке (тиісті бағандарда) салымшының/алушының жасына қарай бөліп, көрсетіледі. Олар бойынша зейнетақы жинақтарының сомасы тиісінше 3 және 6-бағандарда көрсетіледі.</w:t>
      </w:r>
    </w:p>
    <w:bookmarkEnd w:id="131"/>
    <w:bookmarkStart w:name="z150" w:id="132"/>
    <w:p>
      <w:pPr>
        <w:spacing w:after="0"/>
        <w:ind w:left="0"/>
        <w:jc w:val="both"/>
      </w:pPr>
      <w:r>
        <w:rPr>
          <w:rFonts w:ascii="Times New Roman"/>
          <w:b w:val="false"/>
          <w:i w:val="false"/>
          <w:color w:val="000000"/>
          <w:sz w:val="28"/>
        </w:rPr>
        <w:t>
      7. 4 және 7-бағандарда жұмыс беруші есептеген зейнетақы жинақтары сомасы салымшының/алушының жасына қарай бөліп, ерлер мен әйелдер бойынша жеке көрсетіледі.</w:t>
      </w:r>
    </w:p>
    <w:bookmarkEnd w:id="132"/>
    <w:bookmarkStart w:name="z151" w:id="133"/>
    <w:p>
      <w:pPr>
        <w:spacing w:after="0"/>
        <w:ind w:left="0"/>
        <w:jc w:val="both"/>
      </w:pPr>
      <w:r>
        <w:rPr>
          <w:rFonts w:ascii="Times New Roman"/>
          <w:b w:val="false"/>
          <w:i w:val="false"/>
          <w:color w:val="000000"/>
          <w:sz w:val="28"/>
        </w:rPr>
        <w:t>
      8. 8-бағанда зейнетақымен қамсыздандыру шарттары жоқ салымшылардың/ алушылардың жеке зейнетақы шоттарының саны салымшының /алушының жасына қарай көрсетіледі. Олар бойынша зейнетақы жинақтарының сомасы 9-бағанда көрсетіледі.</w:t>
      </w:r>
    </w:p>
    <w:bookmarkEnd w:id="133"/>
    <w:bookmarkStart w:name="z152" w:id="134"/>
    <w:p>
      <w:pPr>
        <w:spacing w:after="0"/>
        <w:ind w:left="0"/>
        <w:jc w:val="both"/>
      </w:pPr>
      <w:r>
        <w:rPr>
          <w:rFonts w:ascii="Times New Roman"/>
          <w:b w:val="false"/>
          <w:i w:val="false"/>
          <w:color w:val="000000"/>
          <w:sz w:val="28"/>
        </w:rPr>
        <w:t>
      9. 10-бағанда зейнетақымен қамсыздандыру шарттары жоқ салымшылардың /алушылардың жұмыс беруші есептеген зейнетақы жинақтарының сомасы салымшының/ алушының жасына қарай бөліп көрсетіледі.</w:t>
      </w:r>
    </w:p>
    <w:bookmarkEnd w:id="134"/>
    <w:bookmarkStart w:name="z153" w:id="135"/>
    <w:p>
      <w:pPr>
        <w:spacing w:after="0"/>
        <w:ind w:left="0"/>
        <w:jc w:val="both"/>
      </w:pPr>
      <w:r>
        <w:rPr>
          <w:rFonts w:ascii="Times New Roman"/>
          <w:b w:val="false"/>
          <w:i w:val="false"/>
          <w:color w:val="000000"/>
          <w:sz w:val="28"/>
        </w:rPr>
        <w:t>
      10. Мәліметтер болмаған жағдайда Нысан нөлдік қалдықпен көрсетіледі.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6-қосымша</w:t>
            </w:r>
          </w:p>
        </w:tc>
      </w:tr>
    </w:tbl>
    <w:bookmarkStart w:name="z155" w:id="13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Ерікті зейнетақы жарналары салымшыларының/алушылардың зейнетақы</w:t>
      </w:r>
      <w:r>
        <w:br/>
      </w:r>
      <w:r>
        <w:rPr>
          <w:rFonts w:ascii="Times New Roman"/>
          <w:b/>
          <w:i w:val="false"/>
          <w:color w:val="000000"/>
        </w:rPr>
        <w:t>жинақтарының көлемі және саны туралы есеп Есепті кезең: 20__жылғы "___"__________</w:t>
      </w:r>
    </w:p>
    <w:bookmarkEnd w:id="136"/>
    <w:p>
      <w:pPr>
        <w:spacing w:after="0"/>
        <w:ind w:left="0"/>
        <w:jc w:val="both"/>
      </w:pPr>
      <w:r>
        <w:rPr>
          <w:rFonts w:ascii="Times New Roman"/>
          <w:b w:val="false"/>
          <w:i w:val="false"/>
          <w:color w:val="000000"/>
          <w:sz w:val="28"/>
        </w:rPr>
        <w:t>
      Индекс: 5-ENPF_DPV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bookmarkStart w:name="z157" w:id="137"/>
    <w:p>
      <w:pPr>
        <w:spacing w:after="0"/>
        <w:ind w:left="0"/>
        <w:jc w:val="both"/>
      </w:pPr>
      <w:r>
        <w:rPr>
          <w:rFonts w:ascii="Times New Roman"/>
          <w:b w:val="false"/>
          <w:i w:val="false"/>
          <w:color w:val="000000"/>
          <w:sz w:val="28"/>
        </w:rPr>
        <w:t>
      Нысан</w:t>
      </w:r>
    </w:p>
    <w:bookmarkEnd w:id="13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2368"/>
        <w:gridCol w:w="1621"/>
        <w:gridCol w:w="2369"/>
        <w:gridCol w:w="1623"/>
      </w:tblGrid>
      <w:tr>
        <w:trPr>
          <w:trHeight w:val="30" w:hRule="atLeast"/>
        </w:trPr>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"Ерікті</w:t>
            </w:r>
            <w:r>
              <w:br/>
            </w:r>
            <w:r>
              <w:rPr>
                <w:rFonts w:ascii="Times New Roman"/>
                <w:b w:val="false"/>
                <w:i w:val="false"/>
                <w:color w:val="000000"/>
                <w:sz w:val="20"/>
              </w:rPr>
              <w:t>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және жеке зейнетақы</w:t>
            </w:r>
            <w:r>
              <w:br/>
            </w:r>
            <w:r>
              <w:rPr>
                <w:rFonts w:ascii="Times New Roman"/>
                <w:b w:val="false"/>
                <w:i w:val="false"/>
                <w:color w:val="000000"/>
                <w:sz w:val="20"/>
              </w:rPr>
              <w:t>шоттарының саны туралы</w:t>
            </w:r>
            <w:r>
              <w:br/>
            </w:r>
            <w:r>
              <w:rPr>
                <w:rFonts w:ascii="Times New Roman"/>
                <w:b w:val="false"/>
                <w:i w:val="false"/>
                <w:color w:val="000000"/>
                <w:sz w:val="20"/>
              </w:rPr>
              <w:t>есеп" нысанына қосымша</w:t>
            </w:r>
          </w:p>
        </w:tc>
      </w:tr>
    </w:tbl>
    <w:bookmarkStart w:name="z159" w:id="138"/>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Ерікті зейнетақы жарналары салымшыларының/алушылардың зейнетақы</w:t>
      </w:r>
      <w:r>
        <w:br/>
      </w:r>
      <w:r>
        <w:rPr>
          <w:rFonts w:ascii="Times New Roman"/>
          <w:b/>
          <w:i w:val="false"/>
          <w:color w:val="000000"/>
        </w:rPr>
        <w:t>жинақтарының көлемі және жеке зейнетақы шоттарының саны туралы есеп</w:t>
      </w:r>
      <w:r>
        <w:br/>
      </w:r>
      <w:r>
        <w:rPr>
          <w:rFonts w:ascii="Times New Roman"/>
          <w:b/>
          <w:i w:val="false"/>
          <w:color w:val="000000"/>
        </w:rPr>
        <w:t>1. Жалпы ережелер</w:t>
      </w:r>
    </w:p>
    <w:bookmarkEnd w:id="138"/>
    <w:bookmarkStart w:name="z161" w:id="139"/>
    <w:p>
      <w:pPr>
        <w:spacing w:after="0"/>
        <w:ind w:left="0"/>
        <w:jc w:val="both"/>
      </w:pPr>
      <w:r>
        <w:rPr>
          <w:rFonts w:ascii="Times New Roman"/>
          <w:b w:val="false"/>
          <w:i w:val="false"/>
          <w:color w:val="000000"/>
          <w:sz w:val="28"/>
        </w:rPr>
        <w:t>
      1. Осы түсіндірме (бұдан әрі – Түсіндірме) "Ерікті зейнетақы жарналары салымшыларының/алушылардың зейнетақы жинақтарының көлемі және жеке зейнетақы шоттарының саны туралы есеп" нысанын (бұдан әрі – Нысан) толтыру бойынша бірыңғай талаптарды айқындайды.</w:t>
      </w:r>
    </w:p>
    <w:bookmarkEnd w:id="139"/>
    <w:bookmarkStart w:name="z162" w:id="14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40"/>
    <w:bookmarkStart w:name="z163" w:id="141"/>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ол есепті кезеңнің соңындағы жағдай бойынша толтырылады. Нысандағы деректер мың теңгемен толтырылады. Бес жүз теңгеден аз сома нөлге дейін дөңгелектенеді, ал бес жүз теңгеге тең және одан жоғары сома мың теңгеге дейін дөңгелектенеді.</w:t>
      </w:r>
    </w:p>
    <w:bookmarkEnd w:id="141"/>
    <w:bookmarkStart w:name="z164" w:id="142"/>
    <w:p>
      <w:pPr>
        <w:spacing w:after="0"/>
        <w:ind w:left="0"/>
        <w:jc w:val="both"/>
      </w:pPr>
      <w:r>
        <w:rPr>
          <w:rFonts w:ascii="Times New Roman"/>
          <w:b w:val="false"/>
          <w:i w:val="false"/>
          <w:color w:val="000000"/>
          <w:sz w:val="28"/>
        </w:rPr>
        <w:t>
      4. Нысанға бірінші басшы (ол болмаған жағдайда – оның орнындағы адам), бас бухгалтер және орындаушы қол қояды.</w:t>
      </w:r>
    </w:p>
    <w:bookmarkEnd w:id="142"/>
    <w:bookmarkStart w:name="z165" w:id="143"/>
    <w:p>
      <w:pPr>
        <w:spacing w:after="0"/>
        <w:ind w:left="0"/>
        <w:jc w:val="left"/>
      </w:pPr>
      <w:r>
        <w:rPr>
          <w:rFonts w:ascii="Times New Roman"/>
          <w:b/>
          <w:i w:val="false"/>
          <w:color w:val="000000"/>
        </w:rPr>
        <w:t xml:space="preserve"> 2. Нысанды толтыру бойынша түсіндірме</w:t>
      </w:r>
    </w:p>
    <w:bookmarkEnd w:id="143"/>
    <w:bookmarkStart w:name="z166" w:id="144"/>
    <w:p>
      <w:pPr>
        <w:spacing w:after="0"/>
        <w:ind w:left="0"/>
        <w:jc w:val="both"/>
      </w:pPr>
      <w:r>
        <w:rPr>
          <w:rFonts w:ascii="Times New Roman"/>
          <w:b w:val="false"/>
          <w:i w:val="false"/>
          <w:color w:val="000000"/>
          <w:sz w:val="28"/>
        </w:rPr>
        <w:t>
      5. Нысанды толтырған кезде зейнетақы жинақтары жоқ салымшылардың /алушылардың зейнетақы жеке сәйкестендіру нөмірі бар жеке зейнетақы шоттарының саны, сондай-ақ жеке сәйкестендіру нөмірі жоқ жеке зейнетақы шоттарының (оның ішінде зейнетақы жинақтары сомасымен) саны бойынша мәліметтер болған жағдайда олар бойынша мәліметтер Нысанға ескертуде көрсетіледі.</w:t>
      </w:r>
    </w:p>
    <w:bookmarkEnd w:id="144"/>
    <w:bookmarkStart w:name="z167" w:id="145"/>
    <w:p>
      <w:pPr>
        <w:spacing w:after="0"/>
        <w:ind w:left="0"/>
        <w:jc w:val="both"/>
      </w:pPr>
      <w:r>
        <w:rPr>
          <w:rFonts w:ascii="Times New Roman"/>
          <w:b w:val="false"/>
          <w:i w:val="false"/>
          <w:color w:val="000000"/>
          <w:sz w:val="28"/>
        </w:rPr>
        <w:t>
      6. 2 және 4-бағандарда зейнетақымен қамсыздандыру туралы шарт жасаған салымшылардың/алушылардың саны ерлер және әйелдер бойынша жеке (тиісті бағандарда) салымшының/алушының жасына қарай бөліп, көрсетіледі. Олар бойынша зейнетақы жинақтарының сомасы тиісінше 3 және 5-бағандарда көрсетіледі.</w:t>
      </w:r>
    </w:p>
    <w:bookmarkEnd w:id="145"/>
    <w:bookmarkStart w:name="z168" w:id="146"/>
    <w:p>
      <w:pPr>
        <w:spacing w:after="0"/>
        <w:ind w:left="0"/>
        <w:jc w:val="both"/>
      </w:pPr>
      <w:r>
        <w:rPr>
          <w:rFonts w:ascii="Times New Roman"/>
          <w:b w:val="false"/>
          <w:i w:val="false"/>
          <w:color w:val="000000"/>
          <w:sz w:val="28"/>
        </w:rPr>
        <w:t>
      7. Мәліметтер болмаған жағдайда Нысан нөлдік қалдықпен ұсынылады.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7-қосымша</w:t>
            </w:r>
          </w:p>
        </w:tc>
      </w:tr>
    </w:tbl>
    <w:bookmarkStart w:name="z170" w:id="14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Міндетті кәсіптік зейнетақы жарналары</w:t>
      </w:r>
      <w:r>
        <w:br/>
      </w:r>
      <w:r>
        <w:rPr>
          <w:rFonts w:ascii="Times New Roman"/>
          <w:b/>
          <w:i w:val="false"/>
          <w:color w:val="000000"/>
        </w:rPr>
        <w:t>салымшыларының/алушылардың зейнетақы жинақтарының көлемі және саны туралы есеп</w:t>
      </w:r>
    </w:p>
    <w:bookmarkEnd w:id="147"/>
    <w:p>
      <w:pPr>
        <w:spacing w:after="0"/>
        <w:ind w:left="0"/>
        <w:jc w:val="both"/>
      </w:pPr>
      <w:r>
        <w:rPr>
          <w:rFonts w:ascii="Times New Roman"/>
          <w:b w:val="false"/>
          <w:i w:val="false"/>
          <w:color w:val="000000"/>
          <w:sz w:val="28"/>
        </w:rPr>
        <w:t>
      Есепті кезең: 20__жылғы "___"__________</w:t>
      </w:r>
    </w:p>
    <w:p>
      <w:pPr>
        <w:spacing w:after="0"/>
        <w:ind w:left="0"/>
        <w:jc w:val="both"/>
      </w:pPr>
      <w:r>
        <w:rPr>
          <w:rFonts w:ascii="Times New Roman"/>
          <w:b w:val="false"/>
          <w:i w:val="false"/>
          <w:color w:val="000000"/>
          <w:sz w:val="28"/>
        </w:rPr>
        <w:t>
      Индекс: 6-ENPF_OPPV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bookmarkStart w:name="z171" w:id="148"/>
    <w:p>
      <w:pPr>
        <w:spacing w:after="0"/>
        <w:ind w:left="0"/>
        <w:jc w:val="both"/>
      </w:pPr>
      <w:r>
        <w:rPr>
          <w:rFonts w:ascii="Times New Roman"/>
          <w:b w:val="false"/>
          <w:i w:val="false"/>
          <w:color w:val="000000"/>
          <w:sz w:val="28"/>
        </w:rPr>
        <w:t>
      Нысан</w:t>
      </w:r>
    </w:p>
    <w:bookmarkEnd w:id="14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2368"/>
        <w:gridCol w:w="1621"/>
        <w:gridCol w:w="2369"/>
        <w:gridCol w:w="1623"/>
      </w:tblGrid>
      <w:tr>
        <w:trPr>
          <w:trHeight w:val="30" w:hRule="atLeast"/>
        </w:trPr>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сомасы</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көп</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болған кезде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"Міндетті кәсіптік</w:t>
            </w:r>
            <w:r>
              <w:br/>
            </w:r>
            <w:r>
              <w:rPr>
                <w:rFonts w:ascii="Times New Roman"/>
                <w:b w:val="false"/>
                <w:i w:val="false"/>
                <w:color w:val="000000"/>
                <w:sz w:val="20"/>
              </w:rPr>
              <w:t>зейнетақы жарналары</w:t>
            </w:r>
            <w:r>
              <w:br/>
            </w:r>
            <w:r>
              <w:rPr>
                <w:rFonts w:ascii="Times New Roman"/>
                <w:b w:val="false"/>
                <w:i w:val="false"/>
                <w:color w:val="000000"/>
                <w:sz w:val="20"/>
              </w:rPr>
              <w:t>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w:t>
            </w:r>
            <w:r>
              <w:br/>
            </w:r>
            <w:r>
              <w:rPr>
                <w:rFonts w:ascii="Times New Roman"/>
                <w:b w:val="false"/>
                <w:i w:val="false"/>
                <w:color w:val="000000"/>
                <w:sz w:val="20"/>
              </w:rPr>
              <w:t>және саны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73" w:id="149"/>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Міндетті кәсіптік зейнетақы жарналары</w:t>
      </w:r>
      <w:r>
        <w:br/>
      </w:r>
      <w:r>
        <w:rPr>
          <w:rFonts w:ascii="Times New Roman"/>
          <w:b/>
          <w:i w:val="false"/>
          <w:color w:val="000000"/>
        </w:rPr>
        <w:t>салымшыларының/алушылардың зейнетақы жинақтарының көлемі және саны туралы есеп</w:t>
      </w:r>
      <w:r>
        <w:br/>
      </w:r>
      <w:r>
        <w:rPr>
          <w:rFonts w:ascii="Times New Roman"/>
          <w:b/>
          <w:i w:val="false"/>
          <w:color w:val="000000"/>
        </w:rPr>
        <w:t>1. Жалпы ережелер</w:t>
      </w:r>
    </w:p>
    <w:bookmarkEnd w:id="149"/>
    <w:bookmarkStart w:name="z176" w:id="150"/>
    <w:p>
      <w:pPr>
        <w:spacing w:after="0"/>
        <w:ind w:left="0"/>
        <w:jc w:val="both"/>
      </w:pPr>
      <w:r>
        <w:rPr>
          <w:rFonts w:ascii="Times New Roman"/>
          <w:b w:val="false"/>
          <w:i w:val="false"/>
          <w:color w:val="000000"/>
          <w:sz w:val="28"/>
        </w:rPr>
        <w:t>
      1. Осы түсіндірме (бұдан әрі – Түсіндірме) "Міндетті кәсіби зейнетақы жарналары салымшыларының /алушылардың зейнетақы жинақтарының көлемі және саны туралы есеп" нысанын (бұдан әрі – Нысан) толтыру бойынша бірыңғай талаптарды айқындайды.</w:t>
      </w:r>
    </w:p>
    <w:bookmarkEnd w:id="150"/>
    <w:bookmarkStart w:name="z177" w:id="15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51"/>
    <w:bookmarkStart w:name="z178" w:id="152"/>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ол есепті кезеңнің соңындағы жағдай бойынша толтырылады. Нысандағы деректер мың теңгемен толтырылады. Бес жүз теңгеден аз сома есептерде нөлге дейін дөңгелектенеді, ал бес жүз теңгеге тең және одан жоғары сома мың теңгеге дейін дөңгелектенеді.</w:t>
      </w:r>
    </w:p>
    <w:bookmarkEnd w:id="152"/>
    <w:bookmarkStart w:name="z179" w:id="153"/>
    <w:p>
      <w:pPr>
        <w:spacing w:after="0"/>
        <w:ind w:left="0"/>
        <w:jc w:val="both"/>
      </w:pPr>
      <w:r>
        <w:rPr>
          <w:rFonts w:ascii="Times New Roman"/>
          <w:b w:val="false"/>
          <w:i w:val="false"/>
          <w:color w:val="000000"/>
          <w:sz w:val="28"/>
        </w:rPr>
        <w:t>
      4. Нысанға бірінші басшы (ол болмаған жағдайда – оның орнындағы адам), бас бухгалтер және орындаушы қол қояды.</w:t>
      </w:r>
    </w:p>
    <w:bookmarkEnd w:id="153"/>
    <w:bookmarkStart w:name="z180" w:id="154"/>
    <w:p>
      <w:pPr>
        <w:spacing w:after="0"/>
        <w:ind w:left="0"/>
        <w:jc w:val="left"/>
      </w:pPr>
      <w:r>
        <w:rPr>
          <w:rFonts w:ascii="Times New Roman"/>
          <w:b/>
          <w:i w:val="false"/>
          <w:color w:val="000000"/>
        </w:rPr>
        <w:t xml:space="preserve"> 2. Нысанды толтыру бойынша түсіндірме</w:t>
      </w:r>
    </w:p>
    <w:bookmarkEnd w:id="154"/>
    <w:bookmarkStart w:name="z181" w:id="155"/>
    <w:p>
      <w:pPr>
        <w:spacing w:after="0"/>
        <w:ind w:left="0"/>
        <w:jc w:val="both"/>
      </w:pPr>
      <w:r>
        <w:rPr>
          <w:rFonts w:ascii="Times New Roman"/>
          <w:b w:val="false"/>
          <w:i w:val="false"/>
          <w:color w:val="000000"/>
          <w:sz w:val="28"/>
        </w:rPr>
        <w:t>
      5. Нысанды толтырған кезде, зейнетақы жинақтары жоқ салымшылардың/алушылардың жеке сәйкестендіру нөмірі бар жеке зейнетақы шоттарының саны бойынша, сондай-ақ жеке сәйкестендіру нөмірі жоқ (оның ішінде зейнетақы жинақтарының сомасымен) жеке зейнетақы шоттарының саны бойынша мәліметтер болған жағдайда, олар бойынша мәліметтер Нысанға ескертуде көрсетіледі.</w:t>
      </w:r>
    </w:p>
    <w:bookmarkEnd w:id="155"/>
    <w:bookmarkStart w:name="z182" w:id="156"/>
    <w:p>
      <w:pPr>
        <w:spacing w:after="0"/>
        <w:ind w:left="0"/>
        <w:jc w:val="both"/>
      </w:pPr>
      <w:r>
        <w:rPr>
          <w:rFonts w:ascii="Times New Roman"/>
          <w:b w:val="false"/>
          <w:i w:val="false"/>
          <w:color w:val="000000"/>
          <w:sz w:val="28"/>
        </w:rPr>
        <w:t>
      6. 2 және 4-бағандарда зейнетақымен қамсыздандыру шартын жасаған салымшылардың/алушылардың саны ерлер және әйелдер бойынша жеке (тиісті бағандарда) салымшының/алушының жасына қарай бөліп, көрсетіледі. Олар бойынша зейнетақы жинақтарының сомасы тиісінше 3 және 5-бағандарда көрсетіледі.</w:t>
      </w:r>
    </w:p>
    <w:bookmarkEnd w:id="156"/>
    <w:bookmarkStart w:name="z183" w:id="157"/>
    <w:p>
      <w:pPr>
        <w:spacing w:after="0"/>
        <w:ind w:left="0"/>
        <w:jc w:val="both"/>
      </w:pPr>
      <w:r>
        <w:rPr>
          <w:rFonts w:ascii="Times New Roman"/>
          <w:b w:val="false"/>
          <w:i w:val="false"/>
          <w:color w:val="000000"/>
          <w:sz w:val="28"/>
        </w:rPr>
        <w:t>
      7. Мәліметтер болмаған жағдайда Нысан нөлдік қалдықпен көрсетіледі.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8-қосымша</w:t>
            </w:r>
          </w:p>
        </w:tc>
      </w:tr>
    </w:tbl>
    <w:bookmarkStart w:name="z185" w:id="15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Қазақстан Республикасының облыстары бойынша</w:t>
      </w:r>
      <w:r>
        <w:br/>
      </w:r>
      <w:r>
        <w:rPr>
          <w:rFonts w:ascii="Times New Roman"/>
          <w:b/>
          <w:i w:val="false"/>
          <w:color w:val="000000"/>
        </w:rPr>
        <w:t>(салымшының/алушының тұрғылықты жері бойынша) міндетті</w:t>
      </w:r>
      <w:r>
        <w:br/>
      </w:r>
      <w:r>
        <w:rPr>
          <w:rFonts w:ascii="Times New Roman"/>
          <w:b/>
          <w:i w:val="false"/>
          <w:color w:val="000000"/>
        </w:rPr>
        <w:t>зейнетақы жарналары салымшыларының /алушылардың зейнетақы</w:t>
      </w:r>
      <w:r>
        <w:br/>
      </w:r>
      <w:r>
        <w:rPr>
          <w:rFonts w:ascii="Times New Roman"/>
          <w:b/>
          <w:i w:val="false"/>
          <w:color w:val="000000"/>
        </w:rPr>
        <w:t>жинақтарының көлемі және жеке зейнетақы шоттарының саны туралы есеп Есепті кезең: 20__жылғы "___" __________</w:t>
      </w:r>
    </w:p>
    <w:bookmarkEnd w:id="158"/>
    <w:p>
      <w:pPr>
        <w:spacing w:after="0"/>
        <w:ind w:left="0"/>
        <w:jc w:val="both"/>
      </w:pPr>
      <w:r>
        <w:rPr>
          <w:rFonts w:ascii="Times New Roman"/>
          <w:b w:val="false"/>
          <w:i w:val="false"/>
          <w:color w:val="000000"/>
          <w:sz w:val="28"/>
        </w:rPr>
        <w:t>
      Индекс: 7-ENPF_OPV_OBL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r>
        <w:rPr>
          <w:rFonts w:ascii="Times New Roman"/>
          <w:b/>
          <w:i w:val="false"/>
          <w:color w:val="000000"/>
          <w:sz w:val="28"/>
        </w:rPr>
        <w:t xml:space="preserve"> – </w:t>
      </w:r>
      <w:r>
        <w:rPr>
          <w:rFonts w:ascii="Times New Roman"/>
          <w:b w:val="false"/>
          <w:i w:val="false"/>
          <w:color w:val="000000"/>
          <w:sz w:val="28"/>
        </w:rPr>
        <w:t>ай сайын, есепті айдан кейінгі айдың бесінші жұмыс күнінен кешіктірмей</w:t>
      </w:r>
    </w:p>
    <w:bookmarkStart w:name="z187" w:id="159"/>
    <w:p>
      <w:pPr>
        <w:spacing w:after="0"/>
        <w:ind w:left="0"/>
        <w:jc w:val="both"/>
      </w:pPr>
      <w:r>
        <w:rPr>
          <w:rFonts w:ascii="Times New Roman"/>
          <w:b w:val="false"/>
          <w:i w:val="false"/>
          <w:color w:val="000000"/>
          <w:sz w:val="28"/>
        </w:rPr>
        <w:t>
      Нысан</w:t>
      </w:r>
    </w:p>
    <w:bookmarkEnd w:id="15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369"/>
        <w:gridCol w:w="1369"/>
        <w:gridCol w:w="2512"/>
        <w:gridCol w:w="1370"/>
        <w:gridCol w:w="1370"/>
        <w:gridCol w:w="2514"/>
      </w:tblGrid>
      <w:tr>
        <w:trPr>
          <w:trHeight w:val="30" w:hRule="atLeast"/>
        </w:trPr>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шартын жасаған салымшылардың /алушылардың жеке зейнетақы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шарты жоқ салымшылардың /алушылардың жеке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берушіден ақша аударымы</w:t>
            </w: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берушіден ақша аударымы</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көрсетілмеген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Орындаушы: ___________________________________  ______  _________</w:t>
      </w:r>
    </w:p>
    <w:p>
      <w:pPr>
        <w:spacing w:after="0"/>
        <w:ind w:left="0"/>
        <w:jc w:val="both"/>
      </w:pPr>
      <w:r>
        <w:rPr>
          <w:rFonts w:ascii="Times New Roman"/>
          <w:b w:val="false"/>
          <w:i w:val="false"/>
          <w:color w:val="000000"/>
          <w:sz w:val="28"/>
        </w:rPr>
        <w:t>
      (лауазымы, тегі, аты, бар болса - әкесiнiң аты) (қолы) (телефон нөмірі)</w:t>
      </w:r>
    </w:p>
    <w:p>
      <w:pPr>
        <w:spacing w:after="0"/>
        <w:ind w:left="0"/>
        <w:jc w:val="both"/>
      </w:pPr>
      <w:r>
        <w:rPr>
          <w:rFonts w:ascii="Times New Roman"/>
          <w:b w:val="false"/>
          <w:i w:val="false"/>
          <w:color w:val="000000"/>
          <w:sz w:val="28"/>
        </w:rPr>
        <w:t>
      Есепке қол қойған күн 20_____ жылғы "_____"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"Қазақстан</w:t>
            </w:r>
            <w:r>
              <w:br/>
            </w:r>
            <w:r>
              <w:rPr>
                <w:rFonts w:ascii="Times New Roman"/>
                <w:b w:val="false"/>
                <w:i w:val="false"/>
                <w:color w:val="000000"/>
                <w:sz w:val="20"/>
              </w:rPr>
              <w:t>Республикасының облыстары</w:t>
            </w:r>
            <w:r>
              <w:br/>
            </w:r>
            <w:r>
              <w:rPr>
                <w:rFonts w:ascii="Times New Roman"/>
                <w:b w:val="false"/>
                <w:i w:val="false"/>
                <w:color w:val="000000"/>
                <w:sz w:val="20"/>
              </w:rPr>
              <w:t>бойынша (салымшының</w:t>
            </w:r>
            <w:r>
              <w:br/>
            </w:r>
            <w:r>
              <w:rPr>
                <w:rFonts w:ascii="Times New Roman"/>
                <w:b w:val="false"/>
                <w:i w:val="false"/>
                <w:color w:val="000000"/>
                <w:sz w:val="20"/>
              </w:rPr>
              <w:t>/алушының тұрғылықты жері</w:t>
            </w:r>
            <w:r>
              <w:br/>
            </w:r>
            <w:r>
              <w:rPr>
                <w:rFonts w:ascii="Times New Roman"/>
                <w:b w:val="false"/>
                <w:i w:val="false"/>
                <w:color w:val="000000"/>
                <w:sz w:val="20"/>
              </w:rPr>
              <w:t>бойынша) міндетті зейнетақы</w:t>
            </w:r>
            <w:r>
              <w:br/>
            </w:r>
            <w:r>
              <w:rPr>
                <w:rFonts w:ascii="Times New Roman"/>
                <w:b w:val="false"/>
                <w:i w:val="false"/>
                <w:color w:val="000000"/>
                <w:sz w:val="20"/>
              </w:rPr>
              <w:t>арналары салымшыларының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 және жеке</w:t>
            </w:r>
            <w:r>
              <w:br/>
            </w:r>
            <w:r>
              <w:rPr>
                <w:rFonts w:ascii="Times New Roman"/>
                <w:b w:val="false"/>
                <w:i w:val="false"/>
                <w:color w:val="000000"/>
                <w:sz w:val="20"/>
              </w:rPr>
              <w:t>зейнетақы шоттарының саны</w:t>
            </w:r>
            <w:r>
              <w:br/>
            </w:r>
            <w:r>
              <w:rPr>
                <w:rFonts w:ascii="Times New Roman"/>
                <w:b w:val="false"/>
                <w:i w:val="false"/>
                <w:color w:val="000000"/>
                <w:sz w:val="20"/>
              </w:rPr>
              <w:t>туралы есеп" нысанға қосымша</w:t>
            </w:r>
          </w:p>
        </w:tc>
      </w:tr>
    </w:tbl>
    <w:bookmarkStart w:name="z189" w:id="160"/>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Қазақстан Республикасының облыстары бойынша (салымшының</w:t>
      </w:r>
      <w:r>
        <w:br/>
      </w:r>
      <w:r>
        <w:rPr>
          <w:rFonts w:ascii="Times New Roman"/>
          <w:b/>
          <w:i w:val="false"/>
          <w:color w:val="000000"/>
        </w:rPr>
        <w:t>/алушының тұрғылықты жері бойынша) міндетті зейнетақы жарналары</w:t>
      </w:r>
      <w:r>
        <w:br/>
      </w:r>
      <w:r>
        <w:rPr>
          <w:rFonts w:ascii="Times New Roman"/>
          <w:b/>
          <w:i w:val="false"/>
          <w:color w:val="000000"/>
        </w:rPr>
        <w:t>салымшыларының/алушылардың зейнетақы жинақтарының көлемі және</w:t>
      </w:r>
      <w:r>
        <w:br/>
      </w:r>
      <w:r>
        <w:rPr>
          <w:rFonts w:ascii="Times New Roman"/>
          <w:b/>
          <w:i w:val="false"/>
          <w:color w:val="000000"/>
        </w:rPr>
        <w:t>жеке зейнетақы шоттарының саны туралы есеп</w:t>
      </w:r>
      <w:r>
        <w:br/>
      </w:r>
      <w:r>
        <w:rPr>
          <w:rFonts w:ascii="Times New Roman"/>
          <w:b/>
          <w:i w:val="false"/>
          <w:color w:val="000000"/>
        </w:rPr>
        <w:t>1. Жалпы ережелер</w:t>
      </w:r>
    </w:p>
    <w:bookmarkEnd w:id="160"/>
    <w:bookmarkStart w:name="z192" w:id="161"/>
    <w:p>
      <w:pPr>
        <w:spacing w:after="0"/>
        <w:ind w:left="0"/>
        <w:jc w:val="both"/>
      </w:pPr>
      <w:r>
        <w:rPr>
          <w:rFonts w:ascii="Times New Roman"/>
          <w:b w:val="false"/>
          <w:i w:val="false"/>
          <w:color w:val="000000"/>
          <w:sz w:val="28"/>
        </w:rPr>
        <w:t>
      1. Осы түсіндірме (бұдан әрі – Түсіндірме) "Қазақстан Республикасының облыстары бойынша (салымшының /алушының тұрғылықты жері бойынша) міндетті зейнетақы жарналары салымшыларының/алушылардың зейнетақы жинақтарының көлемі және жеке зейнетақы шоттарының саны туралы есеп" нысанын (бұдан әрі – Нысан) толтыру бойынша бірыңғай талаптарды айқындайды.</w:t>
      </w:r>
    </w:p>
    <w:bookmarkEnd w:id="161"/>
    <w:bookmarkStart w:name="z193" w:id="16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62"/>
    <w:bookmarkStart w:name="z194" w:id="163"/>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есепті кезеңнің аяғындағы жағдай бойынша толтырады. Нысандағы деректер мың теңгемен толтырылады. Бес жүз теңгеден кем сома нөлге дейін дөңгелектенеді, ал бес жүзге тең және одан астам сома мың теңгеге дейін дөңгелектенеді.</w:t>
      </w:r>
    </w:p>
    <w:bookmarkEnd w:id="163"/>
    <w:bookmarkStart w:name="z195" w:id="16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64"/>
    <w:bookmarkStart w:name="z196" w:id="165"/>
    <w:p>
      <w:pPr>
        <w:spacing w:after="0"/>
        <w:ind w:left="0"/>
        <w:jc w:val="left"/>
      </w:pPr>
      <w:r>
        <w:rPr>
          <w:rFonts w:ascii="Times New Roman"/>
          <w:b/>
          <w:i w:val="false"/>
          <w:color w:val="000000"/>
        </w:rPr>
        <w:t xml:space="preserve"> 2. Нысанды толтыру бойынша түсіндірме</w:t>
      </w:r>
    </w:p>
    <w:bookmarkEnd w:id="165"/>
    <w:bookmarkStart w:name="z197" w:id="166"/>
    <w:p>
      <w:pPr>
        <w:spacing w:after="0"/>
        <w:ind w:left="0"/>
        <w:jc w:val="both"/>
      </w:pPr>
      <w:r>
        <w:rPr>
          <w:rFonts w:ascii="Times New Roman"/>
          <w:b w:val="false"/>
          <w:i w:val="false"/>
          <w:color w:val="000000"/>
          <w:sz w:val="28"/>
        </w:rPr>
        <w:t>
      5. Нысанды толтыру кезінде зейнетақы жинақтары жоқ, жеке сәйкестендіру нөмірі бар жеке зейнетақы шоттарының саны, сондай-ақ жеке сәйкестендіру нөмірі жоқ жеке зейнетақы шоттарының (оның ішінде зейнетақы жинақтарының сомасымен) саны бойынша мәліметтер болған жағдайда, олар бойынша мәліметтер Нысанның ескертуінде көрсетіледі.</w:t>
      </w:r>
    </w:p>
    <w:bookmarkEnd w:id="166"/>
    <w:bookmarkStart w:name="z198" w:id="167"/>
    <w:p>
      <w:pPr>
        <w:spacing w:after="0"/>
        <w:ind w:left="0"/>
        <w:jc w:val="both"/>
      </w:pPr>
      <w:r>
        <w:rPr>
          <w:rFonts w:ascii="Times New Roman"/>
          <w:b w:val="false"/>
          <w:i w:val="false"/>
          <w:color w:val="000000"/>
          <w:sz w:val="28"/>
        </w:rPr>
        <w:t>
      6. 2-бағанда зейнетақымен қамсыздандыру туралы шартты жасаған салымшылардың /алушылардың жеке зейнетақы шоттары салымшының/алушының тұрғылықты жеріне қарай бөліп көрсетіледі. Олар бойынша зейнетақы жинақтарының сомасы 3-бағанда көрсетіледі.</w:t>
      </w:r>
    </w:p>
    <w:bookmarkEnd w:id="167"/>
    <w:bookmarkStart w:name="z199" w:id="168"/>
    <w:p>
      <w:pPr>
        <w:spacing w:after="0"/>
        <w:ind w:left="0"/>
        <w:jc w:val="both"/>
      </w:pPr>
      <w:r>
        <w:rPr>
          <w:rFonts w:ascii="Times New Roman"/>
          <w:b w:val="false"/>
          <w:i w:val="false"/>
          <w:color w:val="000000"/>
          <w:sz w:val="28"/>
        </w:rPr>
        <w:t>
      7. 4-бағанда зейнетақымен қамсыздандыру туралы шарты бар салымшылардың /алушылардың жұмыс беруші есептеген зейнетақы жинақтарының сомасы салымшының /алушының тұрғылықты жеріне қарай бөліп көрсетіледі.</w:t>
      </w:r>
    </w:p>
    <w:bookmarkEnd w:id="168"/>
    <w:bookmarkStart w:name="z200" w:id="169"/>
    <w:p>
      <w:pPr>
        <w:spacing w:after="0"/>
        <w:ind w:left="0"/>
        <w:jc w:val="both"/>
      </w:pPr>
      <w:r>
        <w:rPr>
          <w:rFonts w:ascii="Times New Roman"/>
          <w:b w:val="false"/>
          <w:i w:val="false"/>
          <w:color w:val="000000"/>
          <w:sz w:val="28"/>
        </w:rPr>
        <w:t>
      8. 5-бағанда зейнетақымен қамсыздандыру туралы шарты жоқ салымшылардың /алушылардың жеке зейнетақы шоттарының саны салымшының/алушының тұрғылықты жеріне қарай көрсетіледі. Олар бойынша зейнетақы жинақтарының сомасы 6-бағанда көрсетіледі.</w:t>
      </w:r>
    </w:p>
    <w:bookmarkEnd w:id="169"/>
    <w:bookmarkStart w:name="z201" w:id="170"/>
    <w:p>
      <w:pPr>
        <w:spacing w:after="0"/>
        <w:ind w:left="0"/>
        <w:jc w:val="both"/>
      </w:pPr>
      <w:r>
        <w:rPr>
          <w:rFonts w:ascii="Times New Roman"/>
          <w:b w:val="false"/>
          <w:i w:val="false"/>
          <w:color w:val="000000"/>
          <w:sz w:val="28"/>
        </w:rPr>
        <w:t>
      9. 7-бағанда зейнетақымен қамсыздандыру туралы шарты жоқ салымшылардың /алушылардың жұмыс беруші есептеген зейнетақы жинақтарының сомасы салымшының /алушының) тұрғылықты жеріне қарай көрсетіледі.</w:t>
      </w:r>
    </w:p>
    <w:bookmarkEnd w:id="170"/>
    <w:bookmarkStart w:name="z202" w:id="171"/>
    <w:p>
      <w:pPr>
        <w:spacing w:after="0"/>
        <w:ind w:left="0"/>
        <w:jc w:val="both"/>
      </w:pPr>
      <w:r>
        <w:rPr>
          <w:rFonts w:ascii="Times New Roman"/>
          <w:b w:val="false"/>
          <w:i w:val="false"/>
          <w:color w:val="000000"/>
          <w:sz w:val="28"/>
        </w:rPr>
        <w:t>
      10. Мәліметтер болмаған жағдайда Нысан нөлдік қалдықпен ұсынылады.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9-қосымша</w:t>
            </w:r>
          </w:p>
        </w:tc>
      </w:tr>
    </w:tbl>
    <w:bookmarkStart w:name="z204" w:id="17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Зейнетақы төлемдері туралы есеп Есепті кезең: 20__жылғы "___"__________</w:t>
      </w:r>
    </w:p>
    <w:bookmarkEnd w:id="172"/>
    <w:p>
      <w:pPr>
        <w:spacing w:after="0"/>
        <w:ind w:left="0"/>
        <w:jc w:val="both"/>
      </w:pPr>
      <w:r>
        <w:rPr>
          <w:rFonts w:ascii="Times New Roman"/>
          <w:b w:val="false"/>
          <w:i w:val="false"/>
          <w:color w:val="000000"/>
          <w:sz w:val="28"/>
        </w:rPr>
        <w:t>
      Индекс: 8-ENPF_Vyplaty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r>
        <w:rPr>
          <w:rFonts w:ascii="Times New Roman"/>
          <w:b/>
          <w:i w:val="false"/>
          <w:color w:val="000000"/>
          <w:sz w:val="28"/>
        </w:rPr>
        <w:t xml:space="preserve"> – </w:t>
      </w:r>
      <w:r>
        <w:rPr>
          <w:rFonts w:ascii="Times New Roman"/>
          <w:b w:val="false"/>
          <w:i w:val="false"/>
          <w:color w:val="000000"/>
          <w:sz w:val="28"/>
        </w:rPr>
        <w:t>ай сайын, есепті айдан кейінгі айдың бесінші жұмыс күнінен кешіктірмей</w:t>
      </w:r>
    </w:p>
    <w:bookmarkStart w:name="z206" w:id="173"/>
    <w:p>
      <w:pPr>
        <w:spacing w:after="0"/>
        <w:ind w:left="0"/>
        <w:jc w:val="both"/>
      </w:pPr>
      <w:r>
        <w:rPr>
          <w:rFonts w:ascii="Times New Roman"/>
          <w:b w:val="false"/>
          <w:i w:val="false"/>
          <w:color w:val="000000"/>
          <w:sz w:val="28"/>
        </w:rPr>
        <w:t>
      Нысан</w:t>
      </w:r>
    </w:p>
    <w:bookmarkEnd w:id="17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4"/>
        <w:gridCol w:w="2417"/>
        <w:gridCol w:w="909"/>
        <w:gridCol w:w="910"/>
      </w:tblGrid>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зейнетақы төлемдері: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төлемдері: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кезде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зейнетақы төлемдері: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бес жасқа (ерлер үшін) және елу жасқа (әйелдер үшін) жеткен кезде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төлемдері: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кезде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зейнетақы төлемдері: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жолғы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жолғы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жолғы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аударылған зейнетақы жинақтары: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кезде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бес (ерлер үшін) және елу (әйелдер үшін) жасқа жеткен және ең аз зейнетақы мөлшерінен төмен емес төлемдерді қамтамасыз ету үшін зейнетақы жинақтарының жеткілікті болуы кезінде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мүгедектерге (мерзімсіз мүгедектік)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бес жасқа (ерлер үшін) және елу жасқа (әйелдер үшін) жеткен кезде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кезде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төлемдердің барлығы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әкесiнiң аты) (қолы) (телефон нөмірі)</w:t>
      </w:r>
    </w:p>
    <w:p>
      <w:pPr>
        <w:spacing w:after="0"/>
        <w:ind w:left="0"/>
        <w:jc w:val="both"/>
      </w:pPr>
      <w:r>
        <w:rPr>
          <w:rFonts w:ascii="Times New Roman"/>
          <w:b w:val="false"/>
          <w:i w:val="false"/>
          <w:color w:val="000000"/>
          <w:sz w:val="28"/>
        </w:rPr>
        <w:t>
      Есепке қол қойған күн 20_____ жылғы "_____"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"Зейнетақы төлемдері</w:t>
            </w:r>
            <w:r>
              <w:br/>
            </w:r>
            <w:r>
              <w:rPr>
                <w:rFonts w:ascii="Times New Roman"/>
                <w:b w:val="false"/>
                <w:i w:val="false"/>
                <w:color w:val="000000"/>
                <w:sz w:val="20"/>
              </w:rPr>
              <w:t>туралы есеп" нысанға</w:t>
            </w:r>
            <w:r>
              <w:br/>
            </w:r>
            <w:r>
              <w:rPr>
                <w:rFonts w:ascii="Times New Roman"/>
                <w:b w:val="false"/>
                <w:i w:val="false"/>
                <w:color w:val="000000"/>
                <w:sz w:val="20"/>
              </w:rPr>
              <w:t>қосымша</w:t>
            </w:r>
          </w:p>
        </w:tc>
      </w:tr>
    </w:tbl>
    <w:bookmarkStart w:name="z208" w:id="174"/>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Зейнетақы төлемдері туралы есеп</w:t>
      </w:r>
      <w:r>
        <w:br/>
      </w:r>
      <w:r>
        <w:rPr>
          <w:rFonts w:ascii="Times New Roman"/>
          <w:b/>
          <w:i w:val="false"/>
          <w:color w:val="000000"/>
        </w:rPr>
        <w:t>1. Жалпы ережелер</w:t>
      </w:r>
    </w:p>
    <w:bookmarkEnd w:id="174"/>
    <w:bookmarkStart w:name="z211" w:id="175"/>
    <w:p>
      <w:pPr>
        <w:spacing w:after="0"/>
        <w:ind w:left="0"/>
        <w:jc w:val="both"/>
      </w:pPr>
      <w:r>
        <w:rPr>
          <w:rFonts w:ascii="Times New Roman"/>
          <w:b w:val="false"/>
          <w:i w:val="false"/>
          <w:color w:val="000000"/>
          <w:sz w:val="28"/>
        </w:rPr>
        <w:t>
      1. Осы түсіндірме (бұдан әрі – Түсіндірме) "Зейнетақы төлемдері туралы есеп" нысанын (бұдан әрі – Нысан) толтыру бойынша бірыңғай талаптарды айқындайды.</w:t>
      </w:r>
    </w:p>
    <w:bookmarkEnd w:id="175"/>
    <w:bookmarkStart w:name="z212" w:id="17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76"/>
    <w:bookmarkStart w:name="z213" w:id="177"/>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есепті кезеңнің аяғындағы жағдай бойынша толтырады. Нысандағы деректер мың теңгемен ұсынылады. Есепте бес жүз теңгеден кем сома нөлге дейін дөңгелектенеді, ал бес жүзге тең және одан астам сома мың теңгеге дейін дөңгелектенеді.</w:t>
      </w:r>
    </w:p>
    <w:bookmarkEnd w:id="177"/>
    <w:bookmarkStart w:name="z214" w:id="17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78"/>
    <w:bookmarkStart w:name="z215" w:id="179"/>
    <w:p>
      <w:pPr>
        <w:spacing w:after="0"/>
        <w:ind w:left="0"/>
        <w:jc w:val="left"/>
      </w:pPr>
      <w:r>
        <w:rPr>
          <w:rFonts w:ascii="Times New Roman"/>
          <w:b/>
          <w:i w:val="false"/>
          <w:color w:val="000000"/>
        </w:rPr>
        <w:t xml:space="preserve"> 2. Нысанды толтыру бойынша түсіндірме</w:t>
      </w:r>
    </w:p>
    <w:bookmarkEnd w:id="179"/>
    <w:bookmarkStart w:name="z216" w:id="180"/>
    <w:p>
      <w:pPr>
        <w:spacing w:after="0"/>
        <w:ind w:left="0"/>
        <w:jc w:val="both"/>
      </w:pPr>
      <w:r>
        <w:rPr>
          <w:rFonts w:ascii="Times New Roman"/>
          <w:b w:val="false"/>
          <w:i w:val="false"/>
          <w:color w:val="000000"/>
          <w:sz w:val="28"/>
        </w:rPr>
        <w:t>
      5. 3-бағанда сома бірыңғай жинақтаушы зейнетақы қоры қызметінің басынан бастап жинақталған жиынтықпен көрсетіледі.</w:t>
      </w:r>
    </w:p>
    <w:bookmarkEnd w:id="180"/>
    <w:bookmarkStart w:name="z217" w:id="181"/>
    <w:p>
      <w:pPr>
        <w:spacing w:after="0"/>
        <w:ind w:left="0"/>
        <w:jc w:val="both"/>
      </w:pPr>
      <w:r>
        <w:rPr>
          <w:rFonts w:ascii="Times New Roman"/>
          <w:b w:val="false"/>
          <w:i w:val="false"/>
          <w:color w:val="000000"/>
          <w:sz w:val="28"/>
        </w:rPr>
        <w:t>
      6. 4-бағанда сома жылдың басынан басталған кезеңге көрсетіледі.</w:t>
      </w:r>
    </w:p>
    <w:bookmarkEnd w:id="181"/>
    <w:bookmarkStart w:name="z218" w:id="182"/>
    <w:p>
      <w:pPr>
        <w:spacing w:after="0"/>
        <w:ind w:left="0"/>
        <w:jc w:val="both"/>
      </w:pPr>
      <w:r>
        <w:rPr>
          <w:rFonts w:ascii="Times New Roman"/>
          <w:b w:val="false"/>
          <w:i w:val="false"/>
          <w:color w:val="000000"/>
          <w:sz w:val="28"/>
        </w:rPr>
        <w:t>
      7. "Кесте бойынша зейнетақы төлемдері" жолында кесте бойынша жиынтығында жүзеге асырылған зейнетақы төлемдерінің сомасы көрсетіледі. Кесте бойынша зейнетақы жарналарының түрлері бойынша жүзеге асырылған зейнетақы (міндетті, ерікті, міндетті кәсіптік) төлемдері 100 (103, 106), 200 (203, 206, 209) және 300 (303) символдарына сәйкес келетін жолдарда көрсетіледі. Зейнетақы жарналарының түрлері бөлігінде кесте бойынша төлемдер жүзеге асырылған адамдардың саны 102, 105, 202, 205, 208 және 302 символдарына сәйкес келетін жолдарда көрсетіледі.</w:t>
      </w:r>
    </w:p>
    <w:bookmarkEnd w:id="182"/>
    <w:bookmarkStart w:name="z219" w:id="183"/>
    <w:p>
      <w:pPr>
        <w:spacing w:after="0"/>
        <w:ind w:left="0"/>
        <w:jc w:val="both"/>
      </w:pPr>
      <w:r>
        <w:rPr>
          <w:rFonts w:ascii="Times New Roman"/>
          <w:b w:val="false"/>
          <w:i w:val="false"/>
          <w:color w:val="000000"/>
          <w:sz w:val="28"/>
        </w:rPr>
        <w:t>
      8. "Бір жолғы зейнетақы төлемдері:" жолында бір жолғы жасалған зейнетақы төлемдерінің сомасы көрсетіледі. Зейнетақы жарналарының түрлері бойынша бір жолғы зейнетақы төлемдері 401 (404, 407, 410), 500 (503, 506), 600 (603, 606) символдарына сәйкес келетін жолдарда көрсетіледі. Зейнетақы жарналарының түрлері бөлігінде бір жолғы зейнетақы төлемдері жүзеге асырылған адамдардың саны 403, 406, 409, 502, 505, 602, 605 символдарына сәйкес келетін жолдарда көрсетіледі.</w:t>
      </w:r>
    </w:p>
    <w:bookmarkEnd w:id="183"/>
    <w:bookmarkStart w:name="z220" w:id="184"/>
    <w:p>
      <w:pPr>
        <w:spacing w:after="0"/>
        <w:ind w:left="0"/>
        <w:jc w:val="both"/>
      </w:pPr>
      <w:r>
        <w:rPr>
          <w:rFonts w:ascii="Times New Roman"/>
          <w:b w:val="false"/>
          <w:i w:val="false"/>
          <w:color w:val="000000"/>
          <w:sz w:val="28"/>
        </w:rPr>
        <w:t>
      9. "Сақтандыру ұйымына аударылған зейнетақы жинақтары:" жолында сақтандыру ұйымдарына берілген зейнетақы жинақтарының сомасы көрсетіледі. Зейнетақы жарналарының түрлері бойынша сақтандыру ұйымдарына берілген зейнетақы жинақтары 701 (704, 707, 710), 800 (802), 900 (903, 906) символдарына сәйкес келетін жолдарда көрсетіледі. Зейнетақы жинақтары сақтандыру ұйымдарына берілген адамдардың саны 703, 706, 709, 801, 902, 905 символдарына сәйкес келетін жолдарда көрсетіледі.</w:t>
      </w:r>
    </w:p>
    <w:bookmarkEnd w:id="184"/>
    <w:bookmarkStart w:name="z221" w:id="185"/>
    <w:p>
      <w:pPr>
        <w:spacing w:after="0"/>
        <w:ind w:left="0"/>
        <w:jc w:val="both"/>
      </w:pPr>
      <w:r>
        <w:rPr>
          <w:rFonts w:ascii="Times New Roman"/>
          <w:b w:val="false"/>
          <w:i w:val="false"/>
          <w:color w:val="000000"/>
          <w:sz w:val="28"/>
        </w:rPr>
        <w:t>
      10. Барлық зейнетақы төлемдерінің сомасы "Зейнетақы төлемдердің барлығы" жолында көрсетіледі.</w:t>
      </w:r>
    </w:p>
    <w:bookmarkEnd w:id="185"/>
    <w:bookmarkStart w:name="z222" w:id="186"/>
    <w:p>
      <w:pPr>
        <w:spacing w:after="0"/>
        <w:ind w:left="0"/>
        <w:jc w:val="both"/>
      </w:pPr>
      <w:r>
        <w:rPr>
          <w:rFonts w:ascii="Times New Roman"/>
          <w:b w:val="false"/>
          <w:i w:val="false"/>
          <w:color w:val="000000"/>
          <w:sz w:val="28"/>
        </w:rPr>
        <w:t>
      11. Мәліметтер болмаған жағдайда Нысан нөлдік қалдықпен ұсынылады.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10-қосымша</w:t>
            </w:r>
          </w:p>
        </w:tc>
      </w:tr>
    </w:tbl>
    <w:bookmarkStart w:name="z224" w:id="18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Меншікті активтер есебінен сатып алынған</w:t>
      </w:r>
      <w:r>
        <w:br/>
      </w:r>
      <w:r>
        <w:rPr>
          <w:rFonts w:ascii="Times New Roman"/>
          <w:b/>
          <w:i w:val="false"/>
          <w:color w:val="000000"/>
        </w:rPr>
        <w:t>бағалы қағаздар туралы есеп Есепті кезең: 20__жылғы "___"__________</w:t>
      </w:r>
    </w:p>
    <w:bookmarkEnd w:id="187"/>
    <w:p>
      <w:pPr>
        <w:spacing w:after="0"/>
        <w:ind w:left="0"/>
        <w:jc w:val="both"/>
      </w:pPr>
      <w:r>
        <w:rPr>
          <w:rFonts w:ascii="Times New Roman"/>
          <w:b w:val="false"/>
          <w:i w:val="false"/>
          <w:color w:val="000000"/>
          <w:sz w:val="28"/>
        </w:rPr>
        <w:t>
      Индекс: 1-ENPF_CBSA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кешіктірмей ай сайын</w:t>
      </w:r>
    </w:p>
    <w:bookmarkStart w:name="z226" w:id="188"/>
    <w:p>
      <w:pPr>
        <w:spacing w:after="0"/>
        <w:ind w:left="0"/>
        <w:jc w:val="both"/>
      </w:pPr>
      <w:r>
        <w:rPr>
          <w:rFonts w:ascii="Times New Roman"/>
          <w:b w:val="false"/>
          <w:i w:val="false"/>
          <w:color w:val="000000"/>
          <w:sz w:val="28"/>
        </w:rPr>
        <w:t>
      Нысан</w:t>
      </w:r>
    </w:p>
    <w:bookmarkEnd w:id="18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815"/>
        <w:gridCol w:w="759"/>
        <w:gridCol w:w="759"/>
        <w:gridCol w:w="1181"/>
        <w:gridCol w:w="759"/>
        <w:gridCol w:w="1393"/>
        <w:gridCol w:w="1674"/>
        <w:gridCol w:w="760"/>
        <w:gridCol w:w="1180"/>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сәйкестендіру</w:t>
            </w:r>
          </w:p>
          <w:p>
            <w:pPr>
              <w:spacing w:after="20"/>
              <w:ind w:left="20"/>
              <w:jc w:val="both"/>
            </w:pPr>
            <w:r>
              <w:rPr>
                <w:rFonts w:ascii="Times New Roman"/>
                <w:b w:val="false"/>
                <w:i w:val="false"/>
                <w:color w:val="000000"/>
                <w:sz w:val="20"/>
              </w:rPr>
              <w:t>
нөмірі немесе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w:t>
            </w:r>
          </w:p>
          <w:p>
            <w:pPr>
              <w:spacing w:after="20"/>
              <w:ind w:left="20"/>
              <w:jc w:val="both"/>
            </w:pPr>
            <w:r>
              <w:rPr>
                <w:rFonts w:ascii="Times New Roman"/>
                <w:b w:val="false"/>
                <w:i w:val="false"/>
                <w:color w:val="000000"/>
                <w:sz w:val="20"/>
              </w:rPr>
              <w:t>
саны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w:t>
            </w:r>
          </w:p>
          <w:p>
            <w:pPr>
              <w:spacing w:after="20"/>
              <w:ind w:left="20"/>
              <w:jc w:val="both"/>
            </w:pPr>
            <w:r>
              <w:rPr>
                <w:rFonts w:ascii="Times New Roman"/>
                <w:b w:val="false"/>
                <w:i w:val="false"/>
                <w:color w:val="000000"/>
                <w:sz w:val="20"/>
              </w:rPr>
              <w:t>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лю</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сы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w:t>
            </w:r>
          </w:p>
          <w:p>
            <w:pPr>
              <w:spacing w:after="20"/>
              <w:ind w:left="20"/>
              <w:jc w:val="both"/>
            </w:pPr>
            <w:r>
              <w:rPr>
                <w:rFonts w:ascii="Times New Roman"/>
                <w:b w:val="false"/>
                <w:i w:val="false"/>
                <w:color w:val="000000"/>
                <w:sz w:val="20"/>
              </w:rPr>
              <w:t>
ғаз дың құ</w:t>
            </w:r>
          </w:p>
          <w:p>
            <w:pPr>
              <w:spacing w:after="20"/>
              <w:ind w:left="20"/>
              <w:jc w:val="both"/>
            </w:pPr>
            <w:r>
              <w:rPr>
                <w:rFonts w:ascii="Times New Roman"/>
                <w:b w:val="false"/>
                <w:i w:val="false"/>
                <w:color w:val="000000"/>
                <w:sz w:val="20"/>
              </w:rPr>
              <w:t>
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w:t>
            </w:r>
          </w:p>
          <w:p>
            <w:pPr>
              <w:spacing w:after="20"/>
              <w:ind w:left="20"/>
              <w:jc w:val="both"/>
            </w:pPr>
            <w:r>
              <w:rPr>
                <w:rFonts w:ascii="Times New Roman"/>
                <w:b w:val="false"/>
                <w:i w:val="false"/>
                <w:color w:val="000000"/>
                <w:sz w:val="20"/>
              </w:rPr>
              <w:t>
заңды тұлғалардың бағалы қағаздары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мемлекеттерінің бағалы қағаздары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эмитенттерінің мемлекеттік бағалы</w:t>
            </w:r>
          </w:p>
          <w:p>
            <w:pPr>
              <w:spacing w:after="20"/>
              <w:ind w:left="20"/>
              <w:jc w:val="both"/>
            </w:pPr>
            <w:r>
              <w:rPr>
                <w:rFonts w:ascii="Times New Roman"/>
                <w:b w:val="false"/>
                <w:i w:val="false"/>
                <w:color w:val="000000"/>
                <w:sz w:val="20"/>
              </w:rPr>
              <w:t>
қағаздары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43"/>
        <w:gridCol w:w="643"/>
        <w:gridCol w:w="645"/>
        <w:gridCol w:w="760"/>
        <w:gridCol w:w="1029"/>
        <w:gridCol w:w="643"/>
        <w:gridCol w:w="645"/>
        <w:gridCol w:w="760"/>
        <w:gridCol w:w="1029"/>
        <w:gridCol w:w="966"/>
        <w:gridCol w:w="644"/>
        <w:gridCol w:w="645"/>
        <w:gridCol w:w="761"/>
        <w:gridCol w:w="1030"/>
        <w:gridCol w:w="8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w:t>
            </w:r>
          </w:p>
          <w:p>
            <w:pPr>
              <w:spacing w:after="20"/>
              <w:ind w:left="20"/>
              <w:jc w:val="both"/>
            </w:pPr>
            <w:r>
              <w:rPr>
                <w:rFonts w:ascii="Times New Roman"/>
                <w:b w:val="false"/>
                <w:i w:val="false"/>
                <w:color w:val="000000"/>
                <w:sz w:val="20"/>
              </w:rPr>
              <w:t>
бағалы қағаздар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шығынның құрамында көрсетілетін, әділ құны бойынша бағаланатын бағалы қағаздар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түскен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түскен бағалы қағаздар</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қалыптастырылған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түскен бағалы қағаздар</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 барлығы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 барлығы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РЕПО-ға берілген бағалы қағаздар </w:t>
            </w: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 барлығы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РЕПО-ға берілген бағалы қағаздар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әкесiнiң аты) (қолы) (телефон нөмірі)</w:t>
      </w:r>
    </w:p>
    <w:p>
      <w:pPr>
        <w:spacing w:after="0"/>
        <w:ind w:left="0"/>
        <w:jc w:val="both"/>
      </w:pPr>
      <w:r>
        <w:rPr>
          <w:rFonts w:ascii="Times New Roman"/>
          <w:b w:val="false"/>
          <w:i w:val="false"/>
          <w:color w:val="000000"/>
          <w:sz w:val="28"/>
        </w:rPr>
        <w:t>
      Есепке қол қойған күн 20_____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"Меншікті активтер</w:t>
            </w:r>
            <w:r>
              <w:br/>
            </w:r>
            <w:r>
              <w:rPr>
                <w:rFonts w:ascii="Times New Roman"/>
                <w:b w:val="false"/>
                <w:i w:val="false"/>
                <w:color w:val="000000"/>
                <w:sz w:val="20"/>
              </w:rPr>
              <w:t>есебінен сатып алынған</w:t>
            </w:r>
            <w:r>
              <w:br/>
            </w: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 қосымша</w:t>
            </w:r>
          </w:p>
        </w:tc>
      </w:tr>
    </w:tbl>
    <w:bookmarkStart w:name="z228" w:id="189"/>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Меншікті активтер есебінен сатып алынған бағалы қағаздар туралы есеп</w:t>
      </w:r>
      <w:r>
        <w:br/>
      </w:r>
      <w:r>
        <w:rPr>
          <w:rFonts w:ascii="Times New Roman"/>
          <w:b/>
          <w:i w:val="false"/>
          <w:color w:val="000000"/>
        </w:rPr>
        <w:t>1. Жалпы ережелер</w:t>
      </w:r>
    </w:p>
    <w:bookmarkEnd w:id="189"/>
    <w:bookmarkStart w:name="z231" w:id="190"/>
    <w:p>
      <w:pPr>
        <w:spacing w:after="0"/>
        <w:ind w:left="0"/>
        <w:jc w:val="both"/>
      </w:pPr>
      <w:r>
        <w:rPr>
          <w:rFonts w:ascii="Times New Roman"/>
          <w:b w:val="false"/>
          <w:i w:val="false"/>
          <w:color w:val="000000"/>
          <w:sz w:val="28"/>
        </w:rPr>
        <w:t>
      1. Осы түсіндірме (бұдан әрі – Түсіндірме) "Меншікті активтер есебінен сатып алынған бағалы қағаздар туралы есеп" нысанын (бұдан әрі – Нысан) толтыру бойынша бірыңғай талаптарды айқындайды.</w:t>
      </w:r>
    </w:p>
    <w:bookmarkEnd w:id="190"/>
    <w:bookmarkStart w:name="z232" w:id="19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91"/>
    <w:bookmarkStart w:name="z233" w:id="192"/>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есепті кезеңнің аяғындағы жағдай бойынша толтырады. Нысандағы деректер мың теңгемен ұсынылады. Бес жүз теңгеден кем сома нөлге дейін дөңгелектенеді, ал бес жүзге тең және одан астам сома мың теңгеге дейін дөңгелектенеді.</w:t>
      </w:r>
    </w:p>
    <w:bookmarkEnd w:id="192"/>
    <w:bookmarkStart w:name="z234" w:id="19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93"/>
    <w:bookmarkStart w:name="z235" w:id="194"/>
    <w:p>
      <w:pPr>
        <w:spacing w:after="0"/>
        <w:ind w:left="0"/>
        <w:jc w:val="left"/>
      </w:pPr>
      <w:r>
        <w:rPr>
          <w:rFonts w:ascii="Times New Roman"/>
          <w:b/>
          <w:i w:val="false"/>
          <w:color w:val="000000"/>
        </w:rPr>
        <w:t xml:space="preserve"> 2. Нысанды толтыру бойынша түсіндірме</w:t>
      </w:r>
    </w:p>
    <w:bookmarkEnd w:id="194"/>
    <w:bookmarkStart w:name="z236" w:id="195"/>
    <w:p>
      <w:pPr>
        <w:spacing w:after="0"/>
        <w:ind w:left="0"/>
        <w:jc w:val="both"/>
      </w:pPr>
      <w:r>
        <w:rPr>
          <w:rFonts w:ascii="Times New Roman"/>
          <w:b w:val="false"/>
          <w:i w:val="false"/>
          <w:color w:val="000000"/>
          <w:sz w:val="28"/>
        </w:rPr>
        <w:t>
      5. 4-бағанда сатып алынған бағалы қағаздың түрі оның типі көрсетіле отырып, көрсетіледі.</w:t>
      </w:r>
    </w:p>
    <w:bookmarkEnd w:id="195"/>
    <w:bookmarkStart w:name="z237" w:id="196"/>
    <w:p>
      <w:pPr>
        <w:spacing w:after="0"/>
        <w:ind w:left="0"/>
        <w:jc w:val="both"/>
      </w:pPr>
      <w:r>
        <w:rPr>
          <w:rFonts w:ascii="Times New Roman"/>
          <w:b w:val="false"/>
          <w:i w:val="false"/>
          <w:color w:val="000000"/>
          <w:sz w:val="28"/>
        </w:rPr>
        <w:t>
      6. 6-бағанда сатып алынған бағалы қағаздардың саны көрсетіледі.</w:t>
      </w:r>
    </w:p>
    <w:bookmarkEnd w:id="196"/>
    <w:bookmarkStart w:name="z238" w:id="197"/>
    <w:p>
      <w:pPr>
        <w:spacing w:after="0"/>
        <w:ind w:left="0"/>
        <w:jc w:val="both"/>
      </w:pPr>
      <w:r>
        <w:rPr>
          <w:rFonts w:ascii="Times New Roman"/>
          <w:b w:val="false"/>
          <w:i w:val="false"/>
          <w:color w:val="000000"/>
          <w:sz w:val="28"/>
        </w:rPr>
        <w:t>
      7. 9-бағанда валюталардың коды "Валюталар мен қорларды белгілеу үшін кодтар" 07 ИСО 4217-2001 Қазақстан Республикасының Мемлекеттік жіктегішіне сәйкес көрсетіледі.</w:t>
      </w:r>
    </w:p>
    <w:bookmarkEnd w:id="197"/>
    <w:bookmarkStart w:name="z239" w:id="198"/>
    <w:p>
      <w:pPr>
        <w:spacing w:after="0"/>
        <w:ind w:left="0"/>
        <w:jc w:val="both"/>
      </w:pPr>
      <w:r>
        <w:rPr>
          <w:rFonts w:ascii="Times New Roman"/>
          <w:b w:val="false"/>
          <w:i w:val="false"/>
          <w:color w:val="000000"/>
          <w:sz w:val="28"/>
        </w:rPr>
        <w:t>
      8. 10-баған борыштық бағалы қағаздар бойынша толтырылады.</w:t>
      </w:r>
    </w:p>
    <w:bookmarkEnd w:id="198"/>
    <w:bookmarkStart w:name="z240" w:id="199"/>
    <w:p>
      <w:pPr>
        <w:spacing w:after="0"/>
        <w:ind w:left="0"/>
        <w:jc w:val="both"/>
      </w:pPr>
      <w:r>
        <w:rPr>
          <w:rFonts w:ascii="Times New Roman"/>
          <w:b w:val="false"/>
          <w:i w:val="false"/>
          <w:color w:val="000000"/>
          <w:sz w:val="28"/>
        </w:rPr>
        <w:t>
      9. 11-бағанда бухгалтерлік есепте бастапқы тану күні көрсетіледі.</w:t>
      </w:r>
    </w:p>
    <w:bookmarkEnd w:id="199"/>
    <w:bookmarkStart w:name="z241" w:id="200"/>
    <w:p>
      <w:pPr>
        <w:spacing w:after="0"/>
        <w:ind w:left="0"/>
        <w:jc w:val="both"/>
      </w:pPr>
      <w:r>
        <w:rPr>
          <w:rFonts w:ascii="Times New Roman"/>
          <w:b w:val="false"/>
          <w:i w:val="false"/>
          <w:color w:val="000000"/>
          <w:sz w:val="28"/>
        </w:rPr>
        <w:t>
      10. 12-бағанда борыштық бағалы қағаздарды өтеу мерзімі көрсетіледі.</w:t>
      </w:r>
    </w:p>
    <w:bookmarkEnd w:id="200"/>
    <w:bookmarkStart w:name="z242" w:id="201"/>
    <w:p>
      <w:pPr>
        <w:spacing w:after="0"/>
        <w:ind w:left="0"/>
        <w:jc w:val="both"/>
      </w:pPr>
      <w:r>
        <w:rPr>
          <w:rFonts w:ascii="Times New Roman"/>
          <w:b w:val="false"/>
          <w:i w:val="false"/>
          <w:color w:val="000000"/>
          <w:sz w:val="28"/>
        </w:rPr>
        <w:t>
      11. 27 және 28-бағандарды толтыру кезінде Standard and Poor's Financial Services LLC, Moody’s Investors Services, FitchRatings рейтингілік агенттіктерінің бірі немесе олардың еншілес ұйымдары тағайындаған облигациялар бойынша бағалы қағаздың рейтингісі, акциялар бойынша эмитенттің рейтингісі, мемлекеттік бағалы қағаздар бойынша елдің рейтингісі көрсетіледі. 27 және 28-бағандарда рейтинг болмаған кезде "рейтинг жоқ" деп көрсетіледі. Осы бағандар Қазақстан Республикасының мемлекеттік бағалы қағаздар бойынша толтырылмайды.</w:t>
      </w:r>
    </w:p>
    <w:bookmarkEnd w:id="201"/>
    <w:bookmarkStart w:name="z243" w:id="202"/>
    <w:p>
      <w:pPr>
        <w:spacing w:after="0"/>
        <w:ind w:left="0"/>
        <w:jc w:val="both"/>
      </w:pPr>
      <w:r>
        <w:rPr>
          <w:rFonts w:ascii="Times New Roman"/>
          <w:b w:val="false"/>
          <w:i w:val="false"/>
          <w:color w:val="000000"/>
          <w:sz w:val="28"/>
        </w:rPr>
        <w:t>
      12. 29-30-бағандарда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Қор биржасы тізімінің санаты болмаған кезде 29 және 30-бағандарда "листинг жоқ" деп көрсетіледі. Осы бағандар Қазақстан Республикасының резиденті еместерінің бағалы қағаздары және Қазақстан Республикасының мемлекеттік бағалы қағаздары бойынша толтырылмайды.</w:t>
      </w:r>
    </w:p>
    <w:bookmarkEnd w:id="202"/>
    <w:bookmarkStart w:name="z244" w:id="203"/>
    <w:p>
      <w:pPr>
        <w:spacing w:after="0"/>
        <w:ind w:left="0"/>
        <w:jc w:val="both"/>
      </w:pPr>
      <w:r>
        <w:rPr>
          <w:rFonts w:ascii="Times New Roman"/>
          <w:b w:val="false"/>
          <w:i w:val="false"/>
          <w:color w:val="000000"/>
          <w:sz w:val="28"/>
        </w:rPr>
        <w:t>
      13. Мәліметтер болмаған жағдайда Нысан нөлдік қалдықпен ұсынылады.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11-қосымша</w:t>
            </w:r>
          </w:p>
        </w:tc>
      </w:tr>
    </w:tbl>
    <w:bookmarkStart w:name="z246" w:id="20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Меншікті активтер есебінен жасалған "кері РЕПО"</w:t>
      </w:r>
      <w:r>
        <w:br/>
      </w:r>
      <w:r>
        <w:rPr>
          <w:rFonts w:ascii="Times New Roman"/>
          <w:b/>
          <w:i w:val="false"/>
          <w:color w:val="000000"/>
        </w:rPr>
        <w:t>және "РЕПО" операциялары туралы есеп Есепті кезең: 20__жылғы "___" __________</w:t>
      </w:r>
    </w:p>
    <w:bookmarkEnd w:id="204"/>
    <w:p>
      <w:pPr>
        <w:spacing w:after="0"/>
        <w:ind w:left="0"/>
        <w:jc w:val="both"/>
      </w:pPr>
      <w:r>
        <w:rPr>
          <w:rFonts w:ascii="Times New Roman"/>
          <w:b w:val="false"/>
          <w:i w:val="false"/>
          <w:color w:val="000000"/>
          <w:sz w:val="28"/>
        </w:rPr>
        <w:t>
      Индекс: 1-ENPF_REPO_SA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w:t>
      </w:r>
      <w:r>
        <w:rPr>
          <w:rFonts w:ascii="Times New Roman"/>
          <w:b/>
          <w:i w:val="false"/>
          <w:color w:val="000000"/>
          <w:sz w:val="28"/>
        </w:rPr>
        <w:t xml:space="preserve">– </w:t>
      </w:r>
      <w:r>
        <w:rPr>
          <w:rFonts w:ascii="Times New Roman"/>
          <w:b w:val="false"/>
          <w:i w:val="false"/>
          <w:color w:val="000000"/>
          <w:sz w:val="28"/>
        </w:rPr>
        <w:t>есепті айдан кейінгі айдың бесінші жұмыс күнінен кешіктірмей ай сайын</w:t>
      </w:r>
    </w:p>
    <w:bookmarkStart w:name="z248" w:id="205"/>
    <w:p>
      <w:pPr>
        <w:spacing w:after="0"/>
        <w:ind w:left="0"/>
        <w:jc w:val="both"/>
      </w:pPr>
      <w:r>
        <w:rPr>
          <w:rFonts w:ascii="Times New Roman"/>
          <w:b w:val="false"/>
          <w:i w:val="false"/>
          <w:color w:val="000000"/>
          <w:sz w:val="28"/>
        </w:rPr>
        <w:t>
      Нысан</w:t>
      </w:r>
    </w:p>
    <w:bookmarkEnd w:id="20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578"/>
        <w:gridCol w:w="970"/>
        <w:gridCol w:w="970"/>
        <w:gridCol w:w="2049"/>
        <w:gridCol w:w="970"/>
        <w:gridCol w:w="971"/>
        <w:gridCol w:w="971"/>
        <w:gridCol w:w="971"/>
      </w:tblGrid>
      <w:tr>
        <w:trPr>
          <w:trHeight w:val="30" w:hRule="atLeast"/>
        </w:trPr>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w:t>
            </w:r>
          </w:p>
          <w:p>
            <w:pPr>
              <w:spacing w:after="20"/>
              <w:ind w:left="20"/>
              <w:jc w:val="both"/>
            </w:pPr>
            <w:r>
              <w:rPr>
                <w:rFonts w:ascii="Times New Roman"/>
                <w:b w:val="false"/>
                <w:i w:val="false"/>
                <w:color w:val="000000"/>
                <w:sz w:val="20"/>
              </w:rPr>
              <w:t>
атауы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w:t>
            </w:r>
          </w:p>
          <w:p>
            <w:pPr>
              <w:spacing w:after="20"/>
              <w:ind w:left="20"/>
              <w:jc w:val="both"/>
            </w:pPr>
            <w:r>
              <w:rPr>
                <w:rFonts w:ascii="Times New Roman"/>
                <w:b w:val="false"/>
                <w:i w:val="false"/>
                <w:color w:val="000000"/>
                <w:sz w:val="20"/>
              </w:rPr>
              <w:t>
елі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және халықаралық сәйкестендіру нөмірі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ашылу күні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жабылу күні</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w:t>
            </w:r>
          </w:p>
          <w:p>
            <w:pPr>
              <w:spacing w:after="20"/>
              <w:ind w:left="20"/>
              <w:jc w:val="both"/>
            </w:pPr>
            <w:r>
              <w:rPr>
                <w:rFonts w:ascii="Times New Roman"/>
                <w:b w:val="false"/>
                <w:i w:val="false"/>
                <w:color w:val="000000"/>
                <w:sz w:val="20"/>
              </w:rPr>
              <w:t>
операциялары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w:t>
            </w:r>
          </w:p>
          <w:p>
            <w:pPr>
              <w:spacing w:after="20"/>
              <w:ind w:left="20"/>
              <w:jc w:val="both"/>
            </w:pPr>
            <w:r>
              <w:rPr>
                <w:rFonts w:ascii="Times New Roman"/>
                <w:b w:val="false"/>
                <w:i w:val="false"/>
                <w:color w:val="000000"/>
                <w:sz w:val="20"/>
              </w:rPr>
              <w:t>
күнмен көрсетілген мерзімі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қалыптастырылған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күніндегі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әкесiнiң аты) (қолы) (телефон нөмірі)</w:t>
      </w:r>
    </w:p>
    <w:p>
      <w:pPr>
        <w:spacing w:after="0"/>
        <w:ind w:left="0"/>
        <w:jc w:val="both"/>
      </w:pPr>
      <w:r>
        <w:rPr>
          <w:rFonts w:ascii="Times New Roman"/>
          <w:b w:val="false"/>
          <w:i w:val="false"/>
          <w:color w:val="000000"/>
          <w:sz w:val="28"/>
        </w:rPr>
        <w:t>
      Есепке қол қойған күн 20_____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"Меншікті активтер</w:t>
            </w:r>
            <w:r>
              <w:br/>
            </w:r>
            <w:r>
              <w:rPr>
                <w:rFonts w:ascii="Times New Roman"/>
                <w:b w:val="false"/>
                <w:i w:val="false"/>
                <w:color w:val="000000"/>
                <w:sz w:val="20"/>
              </w:rPr>
              <w:t>есебінен жасалған "кері</w:t>
            </w:r>
            <w:r>
              <w:br/>
            </w:r>
            <w:r>
              <w:rPr>
                <w:rFonts w:ascii="Times New Roman"/>
                <w:b w:val="false"/>
                <w:i w:val="false"/>
                <w:color w:val="000000"/>
                <w:sz w:val="20"/>
              </w:rPr>
              <w:t>РЕПО" және "РЕПО"</w:t>
            </w:r>
            <w:r>
              <w:br/>
            </w:r>
            <w:r>
              <w:rPr>
                <w:rFonts w:ascii="Times New Roman"/>
                <w:b w:val="false"/>
                <w:i w:val="false"/>
                <w:color w:val="000000"/>
                <w:sz w:val="20"/>
              </w:rPr>
              <w:t>операциялары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50" w:id="206"/>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Меншікті активтер есебінен жасалған "кері РЕПО"</w:t>
      </w:r>
      <w:r>
        <w:br/>
      </w:r>
      <w:r>
        <w:rPr>
          <w:rFonts w:ascii="Times New Roman"/>
          <w:b/>
          <w:i w:val="false"/>
          <w:color w:val="000000"/>
        </w:rPr>
        <w:t>және "РЕПО" операциялары туралы есеп</w:t>
      </w:r>
      <w:r>
        <w:br/>
      </w:r>
      <w:r>
        <w:rPr>
          <w:rFonts w:ascii="Times New Roman"/>
          <w:b/>
          <w:i w:val="false"/>
          <w:color w:val="000000"/>
        </w:rPr>
        <w:t>1. Жалпы ережелер</w:t>
      </w:r>
    </w:p>
    <w:bookmarkEnd w:id="206"/>
    <w:bookmarkStart w:name="z253" w:id="207"/>
    <w:p>
      <w:pPr>
        <w:spacing w:after="0"/>
        <w:ind w:left="0"/>
        <w:jc w:val="both"/>
      </w:pPr>
      <w:r>
        <w:rPr>
          <w:rFonts w:ascii="Times New Roman"/>
          <w:b w:val="false"/>
          <w:i w:val="false"/>
          <w:color w:val="000000"/>
          <w:sz w:val="28"/>
        </w:rPr>
        <w:t>
      1. Осы түсіндірме (бұдан әрі – Түсіндірме) "Меншікті активтер есебінен жасалған "кері репо" және "репо" операциялары туралы есеп" нысанын (бұдан әрі – Нысан) толтыру бойынша бірыңғай талаптарды айқындайды.</w:t>
      </w:r>
    </w:p>
    <w:bookmarkEnd w:id="207"/>
    <w:bookmarkStart w:name="z254" w:id="20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08"/>
    <w:bookmarkStart w:name="z255" w:id="209"/>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есепті кезеңнің аяғындағы жағдай бойынша толтырады. Нысандағы деректер мың теңгемен толтырылады. Бес жүз теңгеден кем сома нөлге дейін дөңгелектенеді, ал бес жүзге тең және одан астам сома мың теңгеге дейін дөңгелектенеді.</w:t>
      </w:r>
    </w:p>
    <w:bookmarkEnd w:id="209"/>
    <w:bookmarkStart w:name="z256" w:id="21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10"/>
    <w:bookmarkStart w:name="z257" w:id="211"/>
    <w:p>
      <w:pPr>
        <w:spacing w:after="0"/>
        <w:ind w:left="0"/>
        <w:jc w:val="left"/>
      </w:pPr>
      <w:r>
        <w:rPr>
          <w:rFonts w:ascii="Times New Roman"/>
          <w:b/>
          <w:i w:val="false"/>
          <w:color w:val="000000"/>
        </w:rPr>
        <w:t xml:space="preserve"> 2. Нысанды толтыру бойынша түсіндірме</w:t>
      </w:r>
    </w:p>
    <w:bookmarkEnd w:id="211"/>
    <w:bookmarkStart w:name="z258" w:id="212"/>
    <w:p>
      <w:pPr>
        <w:spacing w:after="0"/>
        <w:ind w:left="0"/>
        <w:jc w:val="both"/>
      </w:pPr>
      <w:r>
        <w:rPr>
          <w:rFonts w:ascii="Times New Roman"/>
          <w:b w:val="false"/>
          <w:i w:val="false"/>
          <w:color w:val="000000"/>
          <w:sz w:val="28"/>
        </w:rPr>
        <w:t>
      5. 4-бағанда бағалы қағаздың санаты бар форматта "РЕПО" және (немесе) "кері РЕПО" операциялары бойынша берілген және (немесе) сатып алынған бағалы қағаздың түрі көрсетіледі.</w:t>
      </w:r>
    </w:p>
    <w:bookmarkEnd w:id="212"/>
    <w:bookmarkStart w:name="z259" w:id="213"/>
    <w:p>
      <w:pPr>
        <w:spacing w:after="0"/>
        <w:ind w:left="0"/>
        <w:jc w:val="both"/>
      </w:pPr>
      <w:r>
        <w:rPr>
          <w:rFonts w:ascii="Times New Roman"/>
          <w:b w:val="false"/>
          <w:i w:val="false"/>
          <w:color w:val="000000"/>
          <w:sz w:val="28"/>
        </w:rPr>
        <w:t>
      6. 6-бағанда "РЕПО" және (немесе) "кері РЕПО" операциялары бойынша берілген және (немесе) сатып алынған бағалы қағаздардың саны көрсетіледі.</w:t>
      </w:r>
    </w:p>
    <w:bookmarkEnd w:id="213"/>
    <w:bookmarkStart w:name="z260" w:id="214"/>
    <w:p>
      <w:pPr>
        <w:spacing w:after="0"/>
        <w:ind w:left="0"/>
        <w:jc w:val="both"/>
      </w:pPr>
      <w:r>
        <w:rPr>
          <w:rFonts w:ascii="Times New Roman"/>
          <w:b w:val="false"/>
          <w:i w:val="false"/>
          <w:color w:val="000000"/>
          <w:sz w:val="28"/>
        </w:rPr>
        <w:t>
      7. 7-бағанда валюталардың коды "Валюталар мен қорларды белгілеу үшін кодтар" 07 ИСО 4217-2001 Қазақстан Республикасының Мемлекеттік жіктегішіне сәйкес көрсетіледі.</w:t>
      </w:r>
    </w:p>
    <w:bookmarkEnd w:id="214"/>
    <w:bookmarkStart w:name="z261" w:id="215"/>
    <w:p>
      <w:pPr>
        <w:spacing w:after="0"/>
        <w:ind w:left="0"/>
        <w:jc w:val="both"/>
      </w:pPr>
      <w:r>
        <w:rPr>
          <w:rFonts w:ascii="Times New Roman"/>
          <w:b w:val="false"/>
          <w:i w:val="false"/>
          <w:color w:val="000000"/>
          <w:sz w:val="28"/>
        </w:rPr>
        <w:t>
      8. 14 және 15-бағандарды толтыру кезінде Standard and Poor's Financial Services LLC, Moody’s Investors Services, FitchRatings рейтингілік агенттіктерінің бірі немесе олардың еншілес ұйымдарының бірі тағайындаған облигациялар бойынша бағалы қағаздың рейтингісі, акциялар бойынша эмитенттің рейтингісі, мемлекеттік бағалы қағаздар бойынша елдің рейтингісі көрсетіледі. Рейтингісі болмаған жағдайда 14 және 15-бағандарда "рейтингісі жоқ" деп көрсетіледі. Осы бағандар Қазақстан Республикасының мемлекеттік бағалы қағаздары бойынша толтырылмайды.</w:t>
      </w:r>
    </w:p>
    <w:bookmarkEnd w:id="215"/>
    <w:bookmarkStart w:name="z262" w:id="216"/>
    <w:p>
      <w:pPr>
        <w:spacing w:after="0"/>
        <w:ind w:left="0"/>
        <w:jc w:val="both"/>
      </w:pPr>
      <w:r>
        <w:rPr>
          <w:rFonts w:ascii="Times New Roman"/>
          <w:b w:val="false"/>
          <w:i w:val="false"/>
          <w:color w:val="000000"/>
          <w:sz w:val="28"/>
        </w:rPr>
        <w:t>
      9. 16 және 17-бағандарда Қазақстан Республикасының қор биржасының ресми тізіміне сәйкес Қазақстан Республикасының резиденттерінің бағалы қағаздарының санаты көрсетіледі. Қазақстан Республикасының қор биржасы тізімінің санаты болмаған кезде 16 және 17-бағандарда "листингі жоқ" деп көрсетіледі. Қазақстан Республикасының резидент еместерінің бағалы қағаздары бойынша және Қазақстан Республикасының мемлекеттік бағалы қағаздары бойынша толтырылмайды.</w:t>
      </w:r>
    </w:p>
    <w:bookmarkEnd w:id="216"/>
    <w:bookmarkStart w:name="z263" w:id="217"/>
    <w:p>
      <w:pPr>
        <w:spacing w:after="0"/>
        <w:ind w:left="0"/>
        <w:jc w:val="both"/>
      </w:pPr>
      <w:r>
        <w:rPr>
          <w:rFonts w:ascii="Times New Roman"/>
          <w:b w:val="false"/>
          <w:i w:val="false"/>
          <w:color w:val="000000"/>
          <w:sz w:val="28"/>
        </w:rPr>
        <w:t>
      10. Мәліметтер болмаған жағдайда Нысан нөлдік қалдықпен ұсынылады.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12-қосымша</w:t>
            </w:r>
          </w:p>
        </w:tc>
      </w:tr>
    </w:tbl>
    <w:bookmarkStart w:name="z265" w:id="218"/>
    <w:p>
      <w:pPr>
        <w:spacing w:after="0"/>
        <w:ind w:left="0"/>
        <w:jc w:val="left"/>
      </w:pPr>
      <w:r>
        <w:rPr>
          <w:rFonts w:ascii="Times New Roman"/>
          <w:b/>
          <w:i w:val="false"/>
          <w:color w:val="000000"/>
        </w:rPr>
        <w:t xml:space="preserve"> Әкімшілік деректерді жинауға арналған нысан</w:t>
      </w:r>
    </w:p>
    <w:bookmarkEnd w:id="218"/>
    <w:p>
      <w:pPr>
        <w:spacing w:after="0"/>
        <w:ind w:left="0"/>
        <w:jc w:val="both"/>
      </w:pPr>
      <w:r>
        <w:rPr>
          <w:rFonts w:ascii="Times New Roman"/>
          <w:b w:val="false"/>
          <w:i w:val="false"/>
          <w:color w:val="000000"/>
          <w:sz w:val="28"/>
        </w:rPr>
        <w:t>
      Екінші деңгейдегі банктердің және банк операцияларының жекелеген</w:t>
      </w:r>
    </w:p>
    <w:p>
      <w:pPr>
        <w:spacing w:after="0"/>
        <w:ind w:left="0"/>
        <w:jc w:val="both"/>
      </w:pPr>
      <w:r>
        <w:rPr>
          <w:rFonts w:ascii="Times New Roman"/>
          <w:b w:val="false"/>
          <w:i w:val="false"/>
          <w:color w:val="000000"/>
          <w:sz w:val="28"/>
        </w:rPr>
        <w:t>
      түрлерін жүзеге асыратын ұйымдардың ағымдағы шоттарында меншікті</w:t>
      </w:r>
    </w:p>
    <w:p>
      <w:pPr>
        <w:spacing w:after="0"/>
        <w:ind w:left="0"/>
        <w:jc w:val="both"/>
      </w:pPr>
      <w:r>
        <w:rPr>
          <w:rFonts w:ascii="Times New Roman"/>
          <w:b w:val="false"/>
          <w:i w:val="false"/>
          <w:color w:val="000000"/>
          <w:sz w:val="28"/>
        </w:rPr>
        <w:t>
      активтер есебінен орналастырылған салымдар мен ақша туралы есеп</w:t>
      </w:r>
    </w:p>
    <w:p>
      <w:pPr>
        <w:spacing w:after="0"/>
        <w:ind w:left="0"/>
        <w:jc w:val="both"/>
      </w:pPr>
      <w:r>
        <w:rPr>
          <w:rFonts w:ascii="Times New Roman"/>
          <w:b w:val="false"/>
          <w:i w:val="false"/>
          <w:color w:val="000000"/>
          <w:sz w:val="28"/>
        </w:rPr>
        <w:t>
      Есепті кезең: 20__жылғы "___" __________</w:t>
      </w:r>
    </w:p>
    <w:p>
      <w:pPr>
        <w:spacing w:after="0"/>
        <w:ind w:left="0"/>
        <w:jc w:val="both"/>
      </w:pPr>
      <w:r>
        <w:rPr>
          <w:rFonts w:ascii="Times New Roman"/>
          <w:b w:val="false"/>
          <w:i w:val="false"/>
          <w:color w:val="000000"/>
          <w:sz w:val="28"/>
        </w:rPr>
        <w:t>
      Индекс: 1-ENPF_Vklady_SA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r>
        <w:rPr>
          <w:rFonts w:ascii="Times New Roman"/>
          <w:b/>
          <w:i w:val="false"/>
          <w:color w:val="000000"/>
          <w:sz w:val="28"/>
        </w:rPr>
        <w:t xml:space="preserve"> – </w:t>
      </w:r>
      <w:r>
        <w:rPr>
          <w:rFonts w:ascii="Times New Roman"/>
          <w:b w:val="false"/>
          <w:i w:val="false"/>
          <w:color w:val="000000"/>
          <w:sz w:val="28"/>
        </w:rPr>
        <w:t>есепті айдан кейінгі айдың бесінші жұмыс күнінен кешіктірмей ай сайын</w:t>
      </w:r>
    </w:p>
    <w:bookmarkStart w:name="z266" w:id="219"/>
    <w:p>
      <w:pPr>
        <w:spacing w:after="0"/>
        <w:ind w:left="0"/>
        <w:jc w:val="both"/>
      </w:pPr>
      <w:r>
        <w:rPr>
          <w:rFonts w:ascii="Times New Roman"/>
          <w:b w:val="false"/>
          <w:i w:val="false"/>
          <w:color w:val="000000"/>
          <w:sz w:val="28"/>
        </w:rPr>
        <w:t>
      Нысан</w:t>
      </w:r>
    </w:p>
    <w:bookmarkEnd w:id="21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822"/>
        <w:gridCol w:w="1058"/>
        <w:gridCol w:w="1058"/>
        <w:gridCol w:w="1058"/>
        <w:gridCol w:w="1115"/>
        <w:gridCol w:w="1119"/>
        <w:gridCol w:w="1841"/>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 шарты жасалған күні және нөмірі</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күніндегі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күніндегі</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шоттарындағы ақша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шоттарындағы ақша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569"/>
        <w:gridCol w:w="1569"/>
        <w:gridCol w:w="1569"/>
        <w:gridCol w:w="1854"/>
        <w:gridCol w:w="1569"/>
        <w:gridCol w:w="1570"/>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борыштың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баланстық құны</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қалыптастырылған резервтер</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әкесiнiң аты) (қолы) (телефон нөмірі)</w:t>
      </w:r>
    </w:p>
    <w:p>
      <w:pPr>
        <w:spacing w:after="0"/>
        <w:ind w:left="0"/>
        <w:jc w:val="both"/>
      </w:pPr>
      <w:r>
        <w:rPr>
          <w:rFonts w:ascii="Times New Roman"/>
          <w:b w:val="false"/>
          <w:i w:val="false"/>
          <w:color w:val="000000"/>
          <w:sz w:val="28"/>
        </w:rPr>
        <w:t>
      Есепке қол қойған күн 20_____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"Екінші деңгейдегі</w:t>
            </w:r>
            <w:r>
              <w:br/>
            </w:r>
            <w:r>
              <w:rPr>
                <w:rFonts w:ascii="Times New Roman"/>
                <w:b w:val="false"/>
                <w:i w:val="false"/>
                <w:color w:val="000000"/>
                <w:sz w:val="20"/>
              </w:rPr>
              <w:t>банктердің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ағымдағы</w:t>
            </w:r>
            <w:r>
              <w:br/>
            </w:r>
            <w:r>
              <w:rPr>
                <w:rFonts w:ascii="Times New Roman"/>
                <w:b w:val="false"/>
                <w:i w:val="false"/>
                <w:color w:val="000000"/>
                <w:sz w:val="20"/>
              </w:rPr>
              <w:t>шоттарында меншікті активтер</w:t>
            </w:r>
            <w:r>
              <w:br/>
            </w:r>
            <w:r>
              <w:rPr>
                <w:rFonts w:ascii="Times New Roman"/>
                <w:b w:val="false"/>
                <w:i w:val="false"/>
                <w:color w:val="000000"/>
                <w:sz w:val="20"/>
              </w:rPr>
              <w:t>есебінен орналастырылған</w:t>
            </w:r>
            <w:r>
              <w:br/>
            </w:r>
            <w:r>
              <w:rPr>
                <w:rFonts w:ascii="Times New Roman"/>
                <w:b w:val="false"/>
                <w:i w:val="false"/>
                <w:color w:val="000000"/>
                <w:sz w:val="20"/>
              </w:rPr>
              <w:t>салымдар мен ақша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68" w:id="220"/>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Екінші деңгейдегі банктердің және банк операцияларының</w:t>
      </w:r>
      <w:r>
        <w:br/>
      </w:r>
      <w:r>
        <w:rPr>
          <w:rFonts w:ascii="Times New Roman"/>
          <w:b/>
          <w:i w:val="false"/>
          <w:color w:val="000000"/>
        </w:rPr>
        <w:t>жекелеген түрлерін жүзеге асыратын ұйымдардың ағымдағы</w:t>
      </w:r>
      <w:r>
        <w:br/>
      </w:r>
      <w:r>
        <w:rPr>
          <w:rFonts w:ascii="Times New Roman"/>
          <w:b/>
          <w:i w:val="false"/>
          <w:color w:val="000000"/>
        </w:rPr>
        <w:t>шоттарында меншікті активтер есебінен орналастырылған салымдар мен ақша туралы есеп</w:t>
      </w:r>
      <w:r>
        <w:br/>
      </w:r>
      <w:r>
        <w:rPr>
          <w:rFonts w:ascii="Times New Roman"/>
          <w:b/>
          <w:i w:val="false"/>
          <w:color w:val="000000"/>
        </w:rPr>
        <w:t>1. Жалпы ережелер</w:t>
      </w:r>
    </w:p>
    <w:bookmarkEnd w:id="220"/>
    <w:bookmarkStart w:name="z271" w:id="221"/>
    <w:p>
      <w:pPr>
        <w:spacing w:after="0"/>
        <w:ind w:left="0"/>
        <w:jc w:val="both"/>
      </w:pPr>
      <w:r>
        <w:rPr>
          <w:rFonts w:ascii="Times New Roman"/>
          <w:b w:val="false"/>
          <w:i w:val="false"/>
          <w:color w:val="000000"/>
          <w:sz w:val="28"/>
        </w:rPr>
        <w:t>
      1. Осы түсіндірме (бұдан әрі – Түсіндірме) "Екінші деңгейдегі банктердің және банк операцияларының жекелеген түрлерін жүзеге асыратын ұйымдардың ағымдағы шоттарында меншікті активтер есебінен орналастырылған салымдар мен ақша туралы есеп" нысанын (бұдан әрі – Нысан) толтыру бойынша бірыңғай талаптарды айқындайды.</w:t>
      </w:r>
    </w:p>
    <w:bookmarkEnd w:id="221"/>
    <w:bookmarkStart w:name="z272" w:id="22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22"/>
    <w:bookmarkStart w:name="z273" w:id="223"/>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есепті кезеңнің аяғындағы жағдай бойынша толтырады. Нысандағы деректер мың теңгемен толтырылады. Бес жүз теңгеден кем сома нөлге дейін дөңгелектенеді, ал бес жүзге тең және одан астам сома мың теңгеге дейін дөңгелектенеді.</w:t>
      </w:r>
    </w:p>
    <w:bookmarkEnd w:id="223"/>
    <w:bookmarkStart w:name="z274" w:id="22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24"/>
    <w:bookmarkStart w:name="z275" w:id="225"/>
    <w:p>
      <w:pPr>
        <w:spacing w:after="0"/>
        <w:ind w:left="0"/>
        <w:jc w:val="left"/>
      </w:pPr>
      <w:r>
        <w:rPr>
          <w:rFonts w:ascii="Times New Roman"/>
          <w:b/>
          <w:i w:val="false"/>
          <w:color w:val="000000"/>
        </w:rPr>
        <w:t xml:space="preserve"> 2. Нысанды толтыру бойынша түсіндірме</w:t>
      </w:r>
    </w:p>
    <w:bookmarkEnd w:id="225"/>
    <w:bookmarkStart w:name="z276" w:id="226"/>
    <w:p>
      <w:pPr>
        <w:spacing w:after="0"/>
        <w:ind w:left="0"/>
        <w:jc w:val="both"/>
      </w:pPr>
      <w:r>
        <w:rPr>
          <w:rFonts w:ascii="Times New Roman"/>
          <w:b w:val="false"/>
          <w:i w:val="false"/>
          <w:color w:val="000000"/>
          <w:sz w:val="28"/>
        </w:rPr>
        <w:t>
      5. 3 және 4-бағандарды толтыру кезінде Standard and Poor's Financial Services LLC, Moody’s Investors Services, FitchRatings рейтингілік агенттіктерінің бірі немесе олардың еншілес ұйымдарының бірі тағайындаған екінші деңгейдегі банктің рейтингі көрсетіледі. Рейтинг болмаған кезде 3 және 4-бағандарда "рейтингі жоқ" деп көрсетіледі. Осы бағандар Қазақстан Республикасының Ұлттық Банкіндегі салымдар бойынша толтырылмайды.</w:t>
      </w:r>
    </w:p>
    <w:bookmarkEnd w:id="226"/>
    <w:bookmarkStart w:name="z277" w:id="227"/>
    <w:p>
      <w:pPr>
        <w:spacing w:after="0"/>
        <w:ind w:left="0"/>
        <w:jc w:val="both"/>
      </w:pPr>
      <w:r>
        <w:rPr>
          <w:rFonts w:ascii="Times New Roman"/>
          <w:b w:val="false"/>
          <w:i w:val="false"/>
          <w:color w:val="000000"/>
          <w:sz w:val="28"/>
        </w:rPr>
        <w:t>
      6. 5-бағанда валюталардың коды "Валюталар мен қорларды белгілеу үшін кодтар" 07 ИСО 4217-2001 Қазақстан Республикасының Мемлекеттік жіктегішіне сәйкес көрсетіледі.</w:t>
      </w:r>
    </w:p>
    <w:bookmarkEnd w:id="227"/>
    <w:bookmarkStart w:name="z278" w:id="228"/>
    <w:p>
      <w:pPr>
        <w:spacing w:after="0"/>
        <w:ind w:left="0"/>
        <w:jc w:val="both"/>
      </w:pPr>
      <w:r>
        <w:rPr>
          <w:rFonts w:ascii="Times New Roman"/>
          <w:b w:val="false"/>
          <w:i w:val="false"/>
          <w:color w:val="000000"/>
          <w:sz w:val="28"/>
        </w:rPr>
        <w:t>
      7. 8-бағанда банктік салым шарты бойынша салымның мерзімі көрсетіледі, салымның мерзімін ұзартқан кезде мерзім ұзарту ескеріліп көрсетіледі.</w:t>
      </w:r>
    </w:p>
    <w:bookmarkEnd w:id="228"/>
    <w:bookmarkStart w:name="z279" w:id="229"/>
    <w:p>
      <w:pPr>
        <w:spacing w:after="0"/>
        <w:ind w:left="0"/>
        <w:jc w:val="both"/>
      </w:pPr>
      <w:r>
        <w:rPr>
          <w:rFonts w:ascii="Times New Roman"/>
          <w:b w:val="false"/>
          <w:i w:val="false"/>
          <w:color w:val="000000"/>
          <w:sz w:val="28"/>
        </w:rPr>
        <w:t>
      8. 10 және 11-бағандарда меншікті активтерін Қазақстан Республикасының Ұлттық банкіндегі және екінші деңгейдегі банктердегі салымға орналастыру сомасы көрсетіледі. Активтерді салымға шетел валютасында орналастырған жағдайда бір мезгілде ұлттық валюта – теңгедегі баламасы 10-бағанда көрсете отырып, 11-баған толтырылады, активтерді ұлттық валюта – теңгеде орналастырған жағдайда, 10-баған толтырылады.</w:t>
      </w:r>
    </w:p>
    <w:bookmarkEnd w:id="229"/>
    <w:bookmarkStart w:name="z280" w:id="230"/>
    <w:p>
      <w:pPr>
        <w:spacing w:after="0"/>
        <w:ind w:left="0"/>
        <w:jc w:val="both"/>
      </w:pPr>
      <w:r>
        <w:rPr>
          <w:rFonts w:ascii="Times New Roman"/>
          <w:b w:val="false"/>
          <w:i w:val="false"/>
          <w:color w:val="000000"/>
          <w:sz w:val="28"/>
        </w:rPr>
        <w:t>
      9. Егер салымға меншік құқығын шектеу болса, онда 15-бағанда "иә" деген сөз жазылады.</w:t>
      </w:r>
    </w:p>
    <w:bookmarkEnd w:id="230"/>
    <w:bookmarkStart w:name="z281" w:id="231"/>
    <w:p>
      <w:pPr>
        <w:spacing w:after="0"/>
        <w:ind w:left="0"/>
        <w:jc w:val="both"/>
      </w:pPr>
      <w:r>
        <w:rPr>
          <w:rFonts w:ascii="Times New Roman"/>
          <w:b w:val="false"/>
          <w:i w:val="false"/>
          <w:color w:val="000000"/>
          <w:sz w:val="28"/>
        </w:rPr>
        <w:t>
      10. Кесте әр валюта бойынша және әр банк, банк операцияларының жекелеген түрлерін жүзеге асыратын ұйым бойынша салым және ақша сомасын көрсете отырып толтырылады.</w:t>
      </w:r>
    </w:p>
    <w:bookmarkEnd w:id="231"/>
    <w:bookmarkStart w:name="z282" w:id="232"/>
    <w:p>
      <w:pPr>
        <w:spacing w:after="0"/>
        <w:ind w:left="0"/>
        <w:jc w:val="both"/>
      </w:pPr>
      <w:r>
        <w:rPr>
          <w:rFonts w:ascii="Times New Roman"/>
          <w:b w:val="false"/>
          <w:i w:val="false"/>
          <w:color w:val="000000"/>
          <w:sz w:val="28"/>
        </w:rPr>
        <w:t>
      11. Мәліметтер болмаған жағдайда Нысан нөлдік қалдықпен ұсынылады.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13-қосымша</w:t>
            </w:r>
          </w:p>
        </w:tc>
      </w:tr>
    </w:tbl>
    <w:bookmarkStart w:name="z284" w:id="23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Басқа заңды тұлғалардың капиталына инвестициялар туралы есеп Есепті кезең: 20__жылғы "___" __________</w:t>
      </w:r>
    </w:p>
    <w:bookmarkEnd w:id="233"/>
    <w:p>
      <w:pPr>
        <w:spacing w:after="0"/>
        <w:ind w:left="0"/>
        <w:jc w:val="both"/>
      </w:pPr>
      <w:r>
        <w:rPr>
          <w:rFonts w:ascii="Times New Roman"/>
          <w:b w:val="false"/>
          <w:i w:val="false"/>
          <w:color w:val="000000"/>
          <w:sz w:val="28"/>
        </w:rPr>
        <w:t>
      Индекс: 1-ENPF_IKDU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r>
        <w:rPr>
          <w:rFonts w:ascii="Times New Roman"/>
          <w:b/>
          <w:i w:val="false"/>
          <w:color w:val="000000"/>
          <w:sz w:val="28"/>
        </w:rPr>
        <w:t xml:space="preserve"> – </w:t>
      </w:r>
      <w:r>
        <w:rPr>
          <w:rFonts w:ascii="Times New Roman"/>
          <w:b w:val="false"/>
          <w:i w:val="false"/>
          <w:color w:val="000000"/>
          <w:sz w:val="28"/>
        </w:rPr>
        <w:t>есепті айдан кейінгі айдың бесінші жұмыс күнінен кешіктірмей ай сайын</w:t>
      </w:r>
    </w:p>
    <w:bookmarkStart w:name="z286" w:id="234"/>
    <w:p>
      <w:pPr>
        <w:spacing w:after="0"/>
        <w:ind w:left="0"/>
        <w:jc w:val="both"/>
      </w:pPr>
      <w:r>
        <w:rPr>
          <w:rFonts w:ascii="Times New Roman"/>
          <w:b w:val="false"/>
          <w:i w:val="false"/>
          <w:color w:val="000000"/>
          <w:sz w:val="28"/>
        </w:rPr>
        <w:t>
      Нысан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782"/>
        <w:gridCol w:w="1291"/>
        <w:gridCol w:w="884"/>
        <w:gridCol w:w="1130"/>
        <w:gridCol w:w="884"/>
        <w:gridCol w:w="2114"/>
        <w:gridCol w:w="885"/>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p>
          <w:p>
            <w:pPr>
              <w:spacing w:after="20"/>
              <w:ind w:left="20"/>
              <w:jc w:val="both"/>
            </w:pPr>
            <w:r>
              <w:rPr>
                <w:rFonts w:ascii="Times New Roman"/>
                <w:b w:val="false"/>
                <w:i w:val="false"/>
                <w:color w:val="000000"/>
                <w:sz w:val="20"/>
              </w:rPr>
              <w:t>
алу</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мен)</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w:t>
            </w:r>
          </w:p>
          <w:p>
            <w:pPr>
              <w:spacing w:after="20"/>
              <w:ind w:left="20"/>
              <w:jc w:val="both"/>
            </w:pPr>
            <w:r>
              <w:rPr>
                <w:rFonts w:ascii="Times New Roman"/>
                <w:b w:val="false"/>
                <w:i w:val="false"/>
                <w:color w:val="000000"/>
                <w:sz w:val="20"/>
              </w:rPr>
              <w:t>
қорына тиесілі акциялар</w:t>
            </w:r>
          </w:p>
          <w:p>
            <w:pPr>
              <w:spacing w:after="20"/>
              <w:ind w:left="20"/>
              <w:jc w:val="both"/>
            </w:pPr>
            <w:r>
              <w:rPr>
                <w:rFonts w:ascii="Times New Roman"/>
                <w:b w:val="false"/>
                <w:i w:val="false"/>
                <w:color w:val="000000"/>
                <w:sz w:val="20"/>
              </w:rPr>
              <w:t>
санының эмитенттің дауыс беретін акцияларының жалпы санына арақатынасы</w:t>
            </w:r>
          </w:p>
          <w:p>
            <w:pPr>
              <w:spacing w:after="20"/>
              <w:ind w:left="20"/>
              <w:jc w:val="both"/>
            </w:pPr>
            <w:r>
              <w:rPr>
                <w:rFonts w:ascii="Times New Roman"/>
                <w:b w:val="false"/>
                <w:i w:val="false"/>
                <w:color w:val="000000"/>
                <w:sz w:val="20"/>
              </w:rPr>
              <w:t>
(пайызбен)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қаржы</w:t>
            </w:r>
          </w:p>
          <w:p>
            <w:pPr>
              <w:spacing w:after="20"/>
              <w:ind w:left="20"/>
              <w:jc w:val="both"/>
            </w:pPr>
            <w:r>
              <w:rPr>
                <w:rFonts w:ascii="Times New Roman"/>
                <w:b w:val="false"/>
                <w:i w:val="false"/>
                <w:color w:val="000000"/>
                <w:sz w:val="20"/>
              </w:rPr>
              <w:t>
ұйымдары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деңгейдегі</w:t>
            </w:r>
          </w:p>
          <w:p>
            <w:pPr>
              <w:spacing w:after="20"/>
              <w:ind w:left="20"/>
              <w:jc w:val="both"/>
            </w:pPr>
            <w:r>
              <w:rPr>
                <w:rFonts w:ascii="Times New Roman"/>
                <w:b w:val="false"/>
                <w:i w:val="false"/>
                <w:color w:val="000000"/>
                <w:sz w:val="20"/>
              </w:rPr>
              <w:t>
банктер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p>
            <w:pPr>
              <w:spacing w:after="20"/>
              <w:ind w:left="20"/>
              <w:jc w:val="both"/>
            </w:pPr>
            <w:r>
              <w:rPr>
                <w:rFonts w:ascii="Times New Roman"/>
                <w:b w:val="false"/>
                <w:i w:val="false"/>
                <w:color w:val="000000"/>
                <w:sz w:val="20"/>
              </w:rPr>
              <w:t>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p>
            <w:pPr>
              <w:spacing w:after="20"/>
              <w:ind w:left="20"/>
              <w:jc w:val="both"/>
            </w:pPr>
            <w:r>
              <w:rPr>
                <w:rFonts w:ascii="Times New Roman"/>
                <w:b w:val="false"/>
                <w:i w:val="false"/>
                <w:color w:val="000000"/>
                <w:sz w:val="20"/>
              </w:rPr>
              <w:t>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ұйымдары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p>
            <w:pPr>
              <w:spacing w:after="20"/>
              <w:ind w:left="20"/>
              <w:jc w:val="both"/>
            </w:pPr>
            <w:r>
              <w:rPr>
                <w:rFonts w:ascii="Times New Roman"/>
                <w:b w:val="false"/>
                <w:i w:val="false"/>
                <w:color w:val="000000"/>
                <w:sz w:val="20"/>
              </w:rPr>
              <w:t>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болып табылмайтын заңды тұлғалар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p>
            <w:pPr>
              <w:spacing w:after="20"/>
              <w:ind w:left="20"/>
              <w:jc w:val="both"/>
            </w:pPr>
            <w:r>
              <w:rPr>
                <w:rFonts w:ascii="Times New Roman"/>
                <w:b w:val="false"/>
                <w:i w:val="false"/>
                <w:color w:val="000000"/>
                <w:sz w:val="20"/>
              </w:rPr>
              <w:t>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болып табылмайтын ұйымдар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p>
            <w:pPr>
              <w:spacing w:after="20"/>
              <w:ind w:left="20"/>
              <w:jc w:val="both"/>
            </w:pPr>
            <w:r>
              <w:rPr>
                <w:rFonts w:ascii="Times New Roman"/>
                <w:b w:val="false"/>
                <w:i w:val="false"/>
                <w:color w:val="000000"/>
                <w:sz w:val="20"/>
              </w:rPr>
              <w:t>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  _____________</w:t>
      </w:r>
    </w:p>
    <w:p>
      <w:pPr>
        <w:spacing w:after="0"/>
        <w:ind w:left="0"/>
        <w:jc w:val="both"/>
      </w:pPr>
      <w:r>
        <w:rPr>
          <w:rFonts w:ascii="Times New Roman"/>
          <w:b w:val="false"/>
          <w:i w:val="false"/>
          <w:color w:val="000000"/>
          <w:sz w:val="28"/>
        </w:rPr>
        <w:t>
      (лауазымы, тегі, аты, бар болса - әкесiнiң аты) (қолы) (телефон нөмірі)</w:t>
      </w:r>
    </w:p>
    <w:p>
      <w:pPr>
        <w:spacing w:after="0"/>
        <w:ind w:left="0"/>
        <w:jc w:val="both"/>
      </w:pPr>
      <w:r>
        <w:rPr>
          <w:rFonts w:ascii="Times New Roman"/>
          <w:b w:val="false"/>
          <w:i w:val="false"/>
          <w:color w:val="000000"/>
          <w:sz w:val="28"/>
        </w:rPr>
        <w:t>
      Есепке қол қойған күн 20_____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"Басқа</w:t>
            </w:r>
            <w:r>
              <w:br/>
            </w:r>
            <w:r>
              <w:rPr>
                <w:rFonts w:ascii="Times New Roman"/>
                <w:b w:val="false"/>
                <w:i w:val="false"/>
                <w:color w:val="000000"/>
                <w:sz w:val="20"/>
              </w:rPr>
              <w:t>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8" w:id="235"/>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Басқа заңды тұлғалардың капиталына инвестициялар туралы есеп</w:t>
      </w:r>
      <w:r>
        <w:br/>
      </w:r>
      <w:r>
        <w:rPr>
          <w:rFonts w:ascii="Times New Roman"/>
          <w:b/>
          <w:i w:val="false"/>
          <w:color w:val="000000"/>
        </w:rPr>
        <w:t>1. Жалпы ережелер</w:t>
      </w:r>
    </w:p>
    <w:bookmarkEnd w:id="235"/>
    <w:bookmarkStart w:name="z291" w:id="236"/>
    <w:p>
      <w:pPr>
        <w:spacing w:after="0"/>
        <w:ind w:left="0"/>
        <w:jc w:val="both"/>
      </w:pPr>
      <w:r>
        <w:rPr>
          <w:rFonts w:ascii="Times New Roman"/>
          <w:b w:val="false"/>
          <w:i w:val="false"/>
          <w:color w:val="000000"/>
          <w:sz w:val="28"/>
        </w:rPr>
        <w:t>
      1. Осы түсіндірме (бұдан әрі – Түсіндірме) "Басқа заңды тұлғалардың капиталына инвестициялар туралы есеп" нысанын (бұдан әрі – Нысан) толтыру бойынша бірыңғай талаптарды айқындайды.</w:t>
      </w:r>
    </w:p>
    <w:bookmarkEnd w:id="236"/>
    <w:bookmarkStart w:name="z292" w:id="237"/>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37"/>
    <w:bookmarkStart w:name="z293" w:id="238"/>
    <w:p>
      <w:pPr>
        <w:spacing w:after="0"/>
        <w:ind w:left="0"/>
        <w:jc w:val="both"/>
      </w:pPr>
      <w:r>
        <w:rPr>
          <w:rFonts w:ascii="Times New Roman"/>
          <w:b w:val="false"/>
          <w:i w:val="false"/>
          <w:color w:val="000000"/>
          <w:sz w:val="28"/>
        </w:rPr>
        <w:t>
      3. Бірыңғай жинақтаушы зейнетақы қоры Нысанды ай сайын жасайды және есепті кезеңнің аяғындағы жағдай бойынша толтырады. Нысандағы деректер мың теңгемен толтырылады. Бес жүз теңгеден кем сома нөлге дейін дөңгелектенеді, ал бес жүзге тең және одан астам сома мың теңгеге дейін дөңгелектенеді.</w:t>
      </w:r>
    </w:p>
    <w:bookmarkEnd w:id="238"/>
    <w:bookmarkStart w:name="z294" w:id="23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39"/>
    <w:bookmarkStart w:name="z295" w:id="240"/>
    <w:p>
      <w:pPr>
        <w:spacing w:after="0"/>
        <w:ind w:left="0"/>
        <w:jc w:val="left"/>
      </w:pPr>
      <w:r>
        <w:rPr>
          <w:rFonts w:ascii="Times New Roman"/>
          <w:b/>
          <w:i w:val="false"/>
          <w:color w:val="000000"/>
        </w:rPr>
        <w:t xml:space="preserve"> 2. Нысанды толтыру бойынша түсіндірме</w:t>
      </w:r>
    </w:p>
    <w:bookmarkEnd w:id="240"/>
    <w:bookmarkStart w:name="z296" w:id="241"/>
    <w:p>
      <w:pPr>
        <w:spacing w:after="0"/>
        <w:ind w:left="0"/>
        <w:jc w:val="both"/>
      </w:pPr>
      <w:r>
        <w:rPr>
          <w:rFonts w:ascii="Times New Roman"/>
          <w:b w:val="false"/>
          <w:i w:val="false"/>
          <w:color w:val="000000"/>
          <w:sz w:val="28"/>
        </w:rPr>
        <w:t>
      5. Нысанда қордың қауымдасқан ұйымдардың, сондай-ақ басқа заңды тұлғалардың капиталына инвестицияларының мөлшері туралы мәліметтер көрсетіледі.</w:t>
      </w:r>
    </w:p>
    <w:bookmarkEnd w:id="241"/>
    <w:bookmarkStart w:name="z297" w:id="242"/>
    <w:p>
      <w:pPr>
        <w:spacing w:after="0"/>
        <w:ind w:left="0"/>
        <w:jc w:val="both"/>
      </w:pPr>
      <w:r>
        <w:rPr>
          <w:rFonts w:ascii="Times New Roman"/>
          <w:b w:val="false"/>
          <w:i w:val="false"/>
          <w:color w:val="000000"/>
          <w:sz w:val="28"/>
        </w:rPr>
        <w:t>
      6. Нысанның барлық деректері капиталына бірыңғай жинақтаушы зейнетақы қоры қатысатын заңды тұлға қызметінің сипаты бойынша беріледі.</w:t>
      </w:r>
    </w:p>
    <w:bookmarkEnd w:id="242"/>
    <w:bookmarkStart w:name="z298" w:id="243"/>
    <w:p>
      <w:pPr>
        <w:spacing w:after="0"/>
        <w:ind w:left="0"/>
        <w:jc w:val="both"/>
      </w:pPr>
      <w:r>
        <w:rPr>
          <w:rFonts w:ascii="Times New Roman"/>
          <w:b w:val="false"/>
          <w:i w:val="false"/>
          <w:color w:val="000000"/>
          <w:sz w:val="28"/>
        </w:rPr>
        <w:t>
      7. 3-бағанда сатып алу күніндегі акциялардың сатып алу құны көрсетіледі.</w:t>
      </w:r>
    </w:p>
    <w:bookmarkEnd w:id="243"/>
    <w:bookmarkStart w:name="z299" w:id="244"/>
    <w:p>
      <w:pPr>
        <w:spacing w:after="0"/>
        <w:ind w:left="0"/>
        <w:jc w:val="both"/>
      </w:pPr>
      <w:r>
        <w:rPr>
          <w:rFonts w:ascii="Times New Roman"/>
          <w:b w:val="false"/>
          <w:i w:val="false"/>
          <w:color w:val="000000"/>
          <w:sz w:val="28"/>
        </w:rPr>
        <w:t>
      8. 4-бағанда бухгалтерлік есепте көрсетілген басқа заңды тұлғалардың капиталына инвестициялардың баланстық құны көрсетіледі.</w:t>
      </w:r>
    </w:p>
    <w:bookmarkEnd w:id="244"/>
    <w:bookmarkStart w:name="z300" w:id="245"/>
    <w:p>
      <w:pPr>
        <w:spacing w:after="0"/>
        <w:ind w:left="0"/>
        <w:jc w:val="both"/>
      </w:pPr>
      <w:r>
        <w:rPr>
          <w:rFonts w:ascii="Times New Roman"/>
          <w:b w:val="false"/>
          <w:i w:val="false"/>
          <w:color w:val="000000"/>
          <w:sz w:val="28"/>
        </w:rPr>
        <w:t>
      9. 5-бағанда басқа заңды тұлғалардың капиталына инвестициялар бойынша есептелген дивидендтер сомасы көрсетіледі.</w:t>
      </w:r>
    </w:p>
    <w:bookmarkEnd w:id="245"/>
    <w:bookmarkStart w:name="z301" w:id="246"/>
    <w:p>
      <w:pPr>
        <w:spacing w:after="0"/>
        <w:ind w:left="0"/>
        <w:jc w:val="both"/>
      </w:pPr>
      <w:r>
        <w:rPr>
          <w:rFonts w:ascii="Times New Roman"/>
          <w:b w:val="false"/>
          <w:i w:val="false"/>
          <w:color w:val="000000"/>
          <w:sz w:val="28"/>
        </w:rPr>
        <w:t>
      10. 6-бағанда сатып алынған акциялардың саны көрсетіледі.</w:t>
      </w:r>
    </w:p>
    <w:bookmarkEnd w:id="246"/>
    <w:bookmarkStart w:name="z302" w:id="247"/>
    <w:p>
      <w:pPr>
        <w:spacing w:after="0"/>
        <w:ind w:left="0"/>
        <w:jc w:val="both"/>
      </w:pPr>
      <w:r>
        <w:rPr>
          <w:rFonts w:ascii="Times New Roman"/>
          <w:b w:val="false"/>
          <w:i w:val="false"/>
          <w:color w:val="000000"/>
          <w:sz w:val="28"/>
        </w:rPr>
        <w:t>
      11. 8-бағанда бухгалтерлік есепте бастапқы тану күні көрсетіледі.</w:t>
      </w:r>
    </w:p>
    <w:bookmarkEnd w:id="247"/>
    <w:bookmarkStart w:name="z303" w:id="248"/>
    <w:p>
      <w:pPr>
        <w:spacing w:after="0"/>
        <w:ind w:left="0"/>
        <w:jc w:val="both"/>
      </w:pPr>
      <w:r>
        <w:rPr>
          <w:rFonts w:ascii="Times New Roman"/>
          <w:b w:val="false"/>
          <w:i w:val="false"/>
          <w:color w:val="000000"/>
          <w:sz w:val="28"/>
        </w:rPr>
        <w:t>
      12. Мәліметтер болмаған жағдайда Нысан нөлдік қалдықпен ұсынылады.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227 қаулысына</w:t>
            </w:r>
            <w:r>
              <w:br/>
            </w:r>
            <w:r>
              <w:rPr>
                <w:rFonts w:ascii="Times New Roman"/>
                <w:b w:val="false"/>
                <w:i w:val="false"/>
                <w:color w:val="000000"/>
                <w:sz w:val="20"/>
              </w:rPr>
              <w:t>14-қосымша</w:t>
            </w:r>
          </w:p>
        </w:tc>
      </w:tr>
    </w:tbl>
    <w:bookmarkStart w:name="z305" w:id="249"/>
    <w:p>
      <w:pPr>
        <w:spacing w:after="0"/>
        <w:ind w:left="0"/>
        <w:jc w:val="left"/>
      </w:pPr>
      <w:r>
        <w:rPr>
          <w:rFonts w:ascii="Times New Roman"/>
          <w:b/>
          <w:i w:val="false"/>
          <w:color w:val="000000"/>
        </w:rPr>
        <w:t xml:space="preserve"> Бірыңғай жинақтаушы зейнетақы қорының есептілікті ұсыну қағидалары</w:t>
      </w:r>
    </w:p>
    <w:bookmarkEnd w:id="249"/>
    <w:bookmarkStart w:name="z306" w:id="250"/>
    <w:p>
      <w:pPr>
        <w:spacing w:after="0"/>
        <w:ind w:left="0"/>
        <w:jc w:val="both"/>
      </w:pPr>
      <w:r>
        <w:rPr>
          <w:rFonts w:ascii="Times New Roman"/>
          <w:b w:val="false"/>
          <w:i w:val="false"/>
          <w:color w:val="000000"/>
          <w:sz w:val="28"/>
        </w:rPr>
        <w:t xml:space="preserve">
      1. Бірыңғай жинақтаушы зейнетақы қорының есептілікті ұсыну қағидалары (бұдан әрі – Қағидалар)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(бұдан әрі – Қор) Қазақстан Республикасының Ұлттық Банкіне (бұдан әрі – уәкілетті орган) есептілігін ұсыну тәртібін айқындайды.</w:t>
      </w:r>
    </w:p>
    <w:bookmarkEnd w:id="250"/>
    <w:bookmarkStart w:name="z307" w:id="251"/>
    <w:p>
      <w:pPr>
        <w:spacing w:after="0"/>
        <w:ind w:left="0"/>
        <w:jc w:val="both"/>
      </w:pPr>
      <w:r>
        <w:rPr>
          <w:rFonts w:ascii="Times New Roman"/>
          <w:b w:val="false"/>
          <w:i w:val="false"/>
          <w:color w:val="000000"/>
          <w:sz w:val="28"/>
        </w:rPr>
        <w:t>
      2. Есепті күнгі жағдай бойынша қағаз тасымалдағыштағы есептілікке Қордың бірінші басшысы (ол жоқ болған кезеңде - оның орнындағы адам), Қордың бас бухгалтері және орындаушы қол қояды, ол мөрмен бекітіледі және Қорда сақталады.</w:t>
      </w:r>
    </w:p>
    <w:bookmarkEnd w:id="251"/>
    <w:bookmarkStart w:name="z308" w:id="252"/>
    <w:p>
      <w:pPr>
        <w:spacing w:after="0"/>
        <w:ind w:left="0"/>
        <w:jc w:val="both"/>
      </w:pPr>
      <w:r>
        <w:rPr>
          <w:rFonts w:ascii="Times New Roman"/>
          <w:b w:val="false"/>
          <w:i w:val="false"/>
          <w:color w:val="000000"/>
          <w:sz w:val="28"/>
        </w:rPr>
        <w:t>
      3. Электрондық форматтағы есептілік ұсынылатын деректердің құпиялылығын және түзетілмейтіндігін қамтамасыз ететін криптографиялық қорғау құралдары бар ақпараттың жеткізілуіне кепілдік беретін тасымалдау жүйесін пайдалану арқылы уәкілетті органға ұсынылады.</w:t>
      </w:r>
    </w:p>
    <w:bookmarkEnd w:id="252"/>
    <w:bookmarkStart w:name="z309" w:id="253"/>
    <w:p>
      <w:pPr>
        <w:spacing w:after="0"/>
        <w:ind w:left="0"/>
        <w:jc w:val="both"/>
      </w:pPr>
      <w:r>
        <w:rPr>
          <w:rFonts w:ascii="Times New Roman"/>
          <w:b w:val="false"/>
          <w:i w:val="false"/>
          <w:color w:val="000000"/>
          <w:sz w:val="28"/>
        </w:rPr>
        <w:t>
      4. Электрондық нысанда ұсынылатын деректердің қағаз тасымалдағыштағы деректермен сәйкестігін Қордың бірінші басшысы (ол жоқ болған кезеңде – оның орнындағы адам) және Қордың бас бухгалтері қамтамасыз етеді.</w:t>
      </w:r>
    </w:p>
    <w:bookmarkEnd w:id="253"/>
    <w:bookmarkStart w:name="z310" w:id="254"/>
    <w:p>
      <w:pPr>
        <w:spacing w:after="0"/>
        <w:ind w:left="0"/>
        <w:jc w:val="both"/>
      </w:pPr>
      <w:r>
        <w:rPr>
          <w:rFonts w:ascii="Times New Roman"/>
          <w:b w:val="false"/>
          <w:i w:val="false"/>
          <w:color w:val="000000"/>
          <w:sz w:val="28"/>
        </w:rPr>
        <w:t>
      5. Есептілікке өзгерістерді және (немесе) толықтыруларды енгізу қажет болған жағдайда, Қор уәкілетті органға пысықталған есептілікті және есептілікке өзгерістерді және (немесе) толықтыруларды енгізу қажеттілігінің себептерін көрсетіп, жазбаша түсіндірмені ұсынады.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27.08.2014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1" w:id="255"/>
    <w:p>
      <w:pPr>
        <w:spacing w:after="0"/>
        <w:ind w:left="0"/>
        <w:jc w:val="both"/>
      </w:pPr>
      <w:r>
        <w:rPr>
          <w:rFonts w:ascii="Times New Roman"/>
          <w:b w:val="false"/>
          <w:i w:val="false"/>
          <w:color w:val="000000"/>
          <w:sz w:val="28"/>
        </w:rPr>
        <w:t>
      6. Есептіліктегі деректер Қазақстан Республикасының ұлттық валютасы - теңгемен көрсетіледі.</w:t>
      </w:r>
    </w:p>
    <w:bookmarkEnd w:id="255"/>
    <w:bookmarkStart w:name="z312" w:id="256"/>
    <w:p>
      <w:pPr>
        <w:spacing w:after="0"/>
        <w:ind w:left="0"/>
        <w:jc w:val="both"/>
      </w:pPr>
      <w:r>
        <w:rPr>
          <w:rFonts w:ascii="Times New Roman"/>
          <w:b w:val="false"/>
          <w:i w:val="false"/>
          <w:color w:val="000000"/>
          <w:sz w:val="28"/>
        </w:rPr>
        <w:t xml:space="preserve">
      7. Есептілікті қалыптастыру мақсатында шетел валютасындағы активтер, нормативтік құқықтық актілерді мемлекеттік тіркеу тізілімінде № 8378 тіркелген Қазақстан Республикасы Ұлттық Банкі Басқармасының "Валюталарды айырбастаудың нарықтық бағамын айқындау және қолдану тәртібін белгілеу туралы"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тәртіпте айқындалған валюталарды айырбастаудың нарықтық бағамы бойынша қайта есептеліп көрсетіледі.</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