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5661" w14:textId="93b5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"Көтермелеудің салалық жүйесі туралы" Қазақстан Республикасы Мәдениет және ақпарат министрінің 2007 жылғы 12 сәуірдегі № 111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2013 жылғы 27 қыркүйектегі № 229 бұйрығы. Қазақстан Республикасының Әділет министрлігінде 2013 жылы 29 қазанда № 8858 тіркелді. Күші жойылды - Қазақстан Республикасы Мәдениет және спорт министрінің 2016 жылғы 27 маусымдағы № 181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Мәдениет және спорт министрінің 27.06.2016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«Құқықтық нормативтік актілері туралы» 1998 жылғы 24 наурыздағы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«Көтермелеудің салалық жүйесі туралы» Қазақстан Республикасы Мәдениет және ақпарат министрінің 2007 жылғы 12 сәуірдегі № 111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актiлерi мемлекеттiк тiзiмiнде № 4651 болып тiркелген, Қазақстан Республикасының орталық атқарушы және өзге де орталық мемлекеттiк органдарының актiлер жинағында жарияланған, 2007 жыл, наурыз-сәуір)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 туралы» 2006 жылғы 15 желтоқсандағы Қазақстан Республикасының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Мәдениет саласының қызметкерлерін көтермелеудің салалық </w:t>
      </w:r>
      <w:r>
        <w:rPr>
          <w:rFonts w:ascii="Times New Roman"/>
          <w:b w:val="false"/>
          <w:i w:val="false"/>
          <w:color w:val="000000"/>
          <w:sz w:val="28"/>
        </w:rPr>
        <w:t>жүйесінде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Осы мәдениет саласының қызметкерлерін көтермелеудің салалық жүйесі «Мәдениет туралы» 2006 жылғы 15 желтоқсандағы Қазақстан Республикасының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(бұдан әрі – Көтермелеу) әзірленген.»;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Кадр қызметі басқармасы: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белгiленген тәртiппен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Мәдениет және ақпарат министрлiгiнiң интернет-ресурсында орналастырылуын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күнiнен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 М. Құл-Мұхаммед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